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97A2C" w14:textId="77777777" w:rsidR="00DB567D" w:rsidRPr="00DB567D" w:rsidRDefault="00DB567D" w:rsidP="00DB567D">
      <w:pPr>
        <w:rPr>
          <w:rFonts w:ascii="Helvetica" w:hAnsi="Helvetica" w:cs="Helvetica"/>
          <w:b/>
          <w:bCs/>
          <w:color w:val="222222"/>
          <w:sz w:val="21"/>
          <w:szCs w:val="21"/>
        </w:rPr>
      </w:pPr>
      <w:r w:rsidRPr="00DB567D">
        <w:rPr>
          <w:rFonts w:ascii="Helvetica" w:hAnsi="Helvetica" w:cs="Helvetica" w:hint="eastAsia"/>
          <w:b/>
          <w:bCs/>
          <w:color w:val="222222"/>
          <w:sz w:val="21"/>
          <w:szCs w:val="21"/>
        </w:rPr>
        <w:t>Лысенко</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Татьяна</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Михайловна</w:t>
      </w:r>
      <w:r w:rsidRPr="00DB567D">
        <w:rPr>
          <w:rFonts w:ascii="Helvetica" w:hAnsi="Helvetica" w:cs="Helvetica"/>
          <w:b/>
          <w:bCs/>
          <w:color w:val="222222"/>
          <w:sz w:val="21"/>
          <w:szCs w:val="21"/>
        </w:rPr>
        <w:t>.</w:t>
      </w:r>
    </w:p>
    <w:p w14:paraId="1AF0A33B" w14:textId="77777777" w:rsidR="00DB567D" w:rsidRPr="00DB567D" w:rsidRDefault="00DB567D" w:rsidP="00DB567D">
      <w:pPr>
        <w:rPr>
          <w:rFonts w:ascii="Helvetica" w:hAnsi="Helvetica" w:cs="Helvetica"/>
          <w:b/>
          <w:bCs/>
          <w:color w:val="222222"/>
          <w:sz w:val="21"/>
          <w:szCs w:val="21"/>
        </w:rPr>
      </w:pPr>
      <w:r w:rsidRPr="00DB567D">
        <w:rPr>
          <w:rFonts w:ascii="Helvetica" w:hAnsi="Helvetica" w:cs="Helvetica" w:hint="eastAsia"/>
          <w:b/>
          <w:bCs/>
          <w:color w:val="222222"/>
          <w:sz w:val="21"/>
          <w:szCs w:val="21"/>
        </w:rPr>
        <w:t>Синтаксономия</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и</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экология</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галофитных</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растительных</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сообществ</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Самарской</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области</w:t>
      </w:r>
      <w:r w:rsidRPr="00DB567D">
        <w:rPr>
          <w:rFonts w:ascii="Helvetica" w:hAnsi="Helvetica" w:cs="Helvetica"/>
          <w:b/>
          <w:bCs/>
          <w:color w:val="222222"/>
          <w:sz w:val="21"/>
          <w:szCs w:val="21"/>
        </w:rPr>
        <w:t xml:space="preserve"> : </w:t>
      </w:r>
      <w:r w:rsidRPr="00DB567D">
        <w:rPr>
          <w:rFonts w:ascii="Helvetica" w:hAnsi="Helvetica" w:cs="Helvetica" w:hint="eastAsia"/>
          <w:b/>
          <w:bCs/>
          <w:color w:val="222222"/>
          <w:sz w:val="21"/>
          <w:szCs w:val="21"/>
        </w:rPr>
        <w:t>диссертация</w:t>
      </w:r>
      <w:r w:rsidRPr="00DB567D">
        <w:rPr>
          <w:rFonts w:ascii="Helvetica" w:hAnsi="Helvetica" w:cs="Helvetica"/>
          <w:b/>
          <w:bCs/>
          <w:color w:val="222222"/>
          <w:sz w:val="21"/>
          <w:szCs w:val="21"/>
        </w:rPr>
        <w:t xml:space="preserve"> ... </w:t>
      </w:r>
      <w:r w:rsidRPr="00DB567D">
        <w:rPr>
          <w:rFonts w:ascii="Helvetica" w:hAnsi="Helvetica" w:cs="Helvetica" w:hint="eastAsia"/>
          <w:b/>
          <w:bCs/>
          <w:color w:val="222222"/>
          <w:sz w:val="21"/>
          <w:szCs w:val="21"/>
        </w:rPr>
        <w:t>кандидата</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биологических</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наук</w:t>
      </w:r>
      <w:r w:rsidRPr="00DB567D">
        <w:rPr>
          <w:rFonts w:ascii="Helvetica" w:hAnsi="Helvetica" w:cs="Helvetica"/>
          <w:b/>
          <w:bCs/>
          <w:color w:val="222222"/>
          <w:sz w:val="21"/>
          <w:szCs w:val="21"/>
        </w:rPr>
        <w:t xml:space="preserve"> : 03.00.16. - </w:t>
      </w:r>
      <w:r w:rsidRPr="00DB567D">
        <w:rPr>
          <w:rFonts w:ascii="Helvetica" w:hAnsi="Helvetica" w:cs="Helvetica" w:hint="eastAsia"/>
          <w:b/>
          <w:bCs/>
          <w:color w:val="222222"/>
          <w:sz w:val="21"/>
          <w:szCs w:val="21"/>
        </w:rPr>
        <w:t>Тольятти</w:t>
      </w:r>
      <w:r w:rsidRPr="00DB567D">
        <w:rPr>
          <w:rFonts w:ascii="Helvetica" w:hAnsi="Helvetica" w:cs="Helvetica"/>
          <w:b/>
          <w:bCs/>
          <w:color w:val="222222"/>
          <w:sz w:val="21"/>
          <w:szCs w:val="21"/>
        </w:rPr>
        <w:t xml:space="preserve">, 1998. - 273 </w:t>
      </w:r>
      <w:r w:rsidRPr="00DB567D">
        <w:rPr>
          <w:rFonts w:ascii="Helvetica" w:hAnsi="Helvetica" w:cs="Helvetica" w:hint="eastAsia"/>
          <w:b/>
          <w:bCs/>
          <w:color w:val="222222"/>
          <w:sz w:val="21"/>
          <w:szCs w:val="21"/>
        </w:rPr>
        <w:t>с</w:t>
      </w:r>
      <w:r w:rsidRPr="00DB567D">
        <w:rPr>
          <w:rFonts w:ascii="Helvetica" w:hAnsi="Helvetica" w:cs="Helvetica"/>
          <w:b/>
          <w:bCs/>
          <w:color w:val="222222"/>
          <w:sz w:val="21"/>
          <w:szCs w:val="21"/>
        </w:rPr>
        <w:t xml:space="preserve">. : </w:t>
      </w:r>
      <w:r w:rsidRPr="00DB567D">
        <w:rPr>
          <w:rFonts w:ascii="Helvetica" w:hAnsi="Helvetica" w:cs="Helvetica" w:hint="eastAsia"/>
          <w:b/>
          <w:bCs/>
          <w:color w:val="222222"/>
          <w:sz w:val="21"/>
          <w:szCs w:val="21"/>
        </w:rPr>
        <w:t>ил</w:t>
      </w:r>
      <w:r w:rsidRPr="00DB567D">
        <w:rPr>
          <w:rFonts w:ascii="Helvetica" w:hAnsi="Helvetica" w:cs="Helvetica"/>
          <w:b/>
          <w:bCs/>
          <w:color w:val="222222"/>
          <w:sz w:val="21"/>
          <w:szCs w:val="21"/>
        </w:rPr>
        <w:t>.</w:t>
      </w:r>
    </w:p>
    <w:p w14:paraId="1CB2DF96" w14:textId="77777777" w:rsidR="00DB567D" w:rsidRPr="00DB567D" w:rsidRDefault="00DB567D" w:rsidP="00DB567D">
      <w:pPr>
        <w:rPr>
          <w:rFonts w:ascii="Helvetica" w:hAnsi="Helvetica" w:cs="Helvetica"/>
          <w:b/>
          <w:bCs/>
          <w:color w:val="222222"/>
          <w:sz w:val="21"/>
          <w:szCs w:val="21"/>
        </w:rPr>
      </w:pPr>
      <w:r w:rsidRPr="00DB567D">
        <w:rPr>
          <w:rFonts w:ascii="Helvetica" w:hAnsi="Helvetica" w:cs="Helvetica" w:hint="eastAsia"/>
          <w:b/>
          <w:bCs/>
          <w:color w:val="222222"/>
          <w:sz w:val="21"/>
          <w:szCs w:val="21"/>
        </w:rPr>
        <w:t>больше</w:t>
      </w:r>
    </w:p>
    <w:p w14:paraId="1538319C" w14:textId="77777777" w:rsidR="00DB567D" w:rsidRPr="00DB567D" w:rsidRDefault="00DB567D" w:rsidP="00DB567D">
      <w:pPr>
        <w:rPr>
          <w:rFonts w:ascii="Helvetica" w:hAnsi="Helvetica" w:cs="Helvetica"/>
          <w:b/>
          <w:bCs/>
          <w:color w:val="222222"/>
          <w:sz w:val="21"/>
          <w:szCs w:val="21"/>
        </w:rPr>
      </w:pPr>
      <w:r w:rsidRPr="00DB567D">
        <w:rPr>
          <w:rFonts w:ascii="Helvetica" w:hAnsi="Helvetica" w:cs="Helvetica" w:hint="eastAsia"/>
          <w:b/>
          <w:bCs/>
          <w:color w:val="222222"/>
          <w:sz w:val="21"/>
          <w:szCs w:val="21"/>
        </w:rPr>
        <w:t>Цитаты</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из</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текста</w:t>
      </w:r>
      <w:r w:rsidRPr="00DB567D">
        <w:rPr>
          <w:rFonts w:ascii="Helvetica" w:hAnsi="Helvetica" w:cs="Helvetica"/>
          <w:b/>
          <w:bCs/>
          <w:color w:val="222222"/>
          <w:sz w:val="21"/>
          <w:szCs w:val="21"/>
        </w:rPr>
        <w:t>:</w:t>
      </w:r>
    </w:p>
    <w:p w14:paraId="27D3DAAB" w14:textId="77777777" w:rsidR="00DB567D" w:rsidRPr="00DB567D" w:rsidRDefault="00DB567D" w:rsidP="00DB567D">
      <w:pPr>
        <w:rPr>
          <w:rFonts w:ascii="Helvetica" w:hAnsi="Helvetica" w:cs="Helvetica"/>
          <w:b/>
          <w:bCs/>
          <w:color w:val="222222"/>
          <w:sz w:val="21"/>
          <w:szCs w:val="21"/>
        </w:rPr>
      </w:pPr>
      <w:r w:rsidRPr="00DB567D">
        <w:rPr>
          <w:rFonts w:ascii="Helvetica" w:hAnsi="Helvetica" w:cs="Helvetica" w:hint="eastAsia"/>
          <w:b/>
          <w:bCs/>
          <w:color w:val="222222"/>
          <w:sz w:val="21"/>
          <w:szCs w:val="21"/>
        </w:rPr>
        <w:t>стр</w:t>
      </w:r>
      <w:r w:rsidRPr="00DB567D">
        <w:rPr>
          <w:rFonts w:ascii="Helvetica" w:hAnsi="Helvetica" w:cs="Helvetica"/>
          <w:b/>
          <w:bCs/>
          <w:color w:val="222222"/>
          <w:sz w:val="21"/>
          <w:szCs w:val="21"/>
        </w:rPr>
        <w:t>. 1</w:t>
      </w:r>
    </w:p>
    <w:p w14:paraId="05789BAB" w14:textId="77777777" w:rsidR="00DB567D" w:rsidRPr="00DB567D" w:rsidRDefault="00DB567D" w:rsidP="00DB567D">
      <w:pPr>
        <w:rPr>
          <w:rFonts w:ascii="Helvetica" w:hAnsi="Helvetica" w:cs="Helvetica"/>
          <w:b/>
          <w:bCs/>
          <w:color w:val="222222"/>
          <w:sz w:val="21"/>
          <w:szCs w:val="21"/>
        </w:rPr>
      </w:pPr>
      <w:r w:rsidRPr="00DB567D">
        <w:rPr>
          <w:rFonts w:ascii="Helvetica" w:hAnsi="Helvetica" w:cs="Helvetica" w:hint="eastAsia"/>
          <w:b/>
          <w:bCs/>
          <w:color w:val="222222"/>
          <w:sz w:val="21"/>
          <w:szCs w:val="21"/>
        </w:rPr>
        <w:t>Институт</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экологии</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Волжского</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бассейна</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РАН</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На</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правах</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рукописи</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Лысенко</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Татьяна</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Михайловна</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СИНТАКСОНОМЙЯ</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И</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ЭКОЛОГИЯ</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ГАЛОФИТНЫХ</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РАСТИТЕЛЬНЫХ</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СООБЩЕСТВ</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САМАРСКОЙ</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ОБЛАСТИ</w:t>
      </w:r>
      <w:r w:rsidRPr="00DB567D">
        <w:rPr>
          <w:rFonts w:ascii="Helvetica" w:hAnsi="Helvetica" w:cs="Helvetica"/>
          <w:b/>
          <w:bCs/>
          <w:color w:val="222222"/>
          <w:sz w:val="21"/>
          <w:szCs w:val="21"/>
        </w:rPr>
        <w:t xml:space="preserve"> 03.00.16. - </w:t>
      </w:r>
      <w:r w:rsidRPr="00DB567D">
        <w:rPr>
          <w:rFonts w:ascii="Helvetica" w:hAnsi="Helvetica" w:cs="Helvetica" w:hint="eastAsia"/>
          <w:b/>
          <w:bCs/>
          <w:color w:val="222222"/>
          <w:sz w:val="21"/>
          <w:szCs w:val="21"/>
        </w:rPr>
        <w:t>экология</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Диссертация</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на</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соискание</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ученой</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степени</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кандидата</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биологических</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наук</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Научный</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руководитель</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доктор</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биологических</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наук</w:t>
      </w:r>
    </w:p>
    <w:p w14:paraId="7EF89A2A" w14:textId="77777777" w:rsidR="00DB567D" w:rsidRPr="00DB567D" w:rsidRDefault="00DB567D" w:rsidP="00DB567D">
      <w:pPr>
        <w:rPr>
          <w:rFonts w:ascii="Helvetica" w:hAnsi="Helvetica" w:cs="Helvetica"/>
          <w:b/>
          <w:bCs/>
          <w:color w:val="222222"/>
          <w:sz w:val="21"/>
          <w:szCs w:val="21"/>
        </w:rPr>
      </w:pPr>
      <w:r w:rsidRPr="00DB567D">
        <w:rPr>
          <w:rFonts w:ascii="Helvetica" w:hAnsi="Helvetica" w:cs="Helvetica" w:hint="eastAsia"/>
          <w:b/>
          <w:bCs/>
          <w:color w:val="222222"/>
          <w:sz w:val="21"/>
          <w:szCs w:val="21"/>
        </w:rPr>
        <w:t>стр</w:t>
      </w:r>
      <w:r w:rsidRPr="00DB567D">
        <w:rPr>
          <w:rFonts w:ascii="Helvetica" w:hAnsi="Helvetica" w:cs="Helvetica"/>
          <w:b/>
          <w:bCs/>
          <w:color w:val="222222"/>
          <w:sz w:val="21"/>
          <w:szCs w:val="21"/>
        </w:rPr>
        <w:t>. 3</w:t>
      </w:r>
    </w:p>
    <w:p w14:paraId="223F37CE" w14:textId="77777777" w:rsidR="00DB567D" w:rsidRPr="00DB567D" w:rsidRDefault="00DB567D" w:rsidP="00DB567D">
      <w:pPr>
        <w:rPr>
          <w:rFonts w:ascii="Helvetica" w:hAnsi="Helvetica" w:cs="Helvetica"/>
          <w:b/>
          <w:bCs/>
          <w:color w:val="222222"/>
          <w:sz w:val="21"/>
          <w:szCs w:val="21"/>
        </w:rPr>
      </w:pPr>
      <w:r w:rsidRPr="00DB567D">
        <w:rPr>
          <w:rFonts w:ascii="Helvetica" w:hAnsi="Helvetica" w:cs="Helvetica"/>
          <w:b/>
          <w:bCs/>
          <w:color w:val="222222"/>
          <w:sz w:val="21"/>
          <w:szCs w:val="21"/>
        </w:rPr>
        <w:t xml:space="preserve">6. </w:t>
      </w:r>
      <w:r w:rsidRPr="00DB567D">
        <w:rPr>
          <w:rFonts w:ascii="Helvetica" w:hAnsi="Helvetica" w:cs="Helvetica" w:hint="eastAsia"/>
          <w:b/>
          <w:bCs/>
          <w:color w:val="222222"/>
          <w:sz w:val="21"/>
          <w:szCs w:val="21"/>
        </w:rPr>
        <w:t>Растительность</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Ставропольской</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депрессии</w:t>
      </w:r>
      <w:r w:rsidRPr="00DB567D">
        <w:rPr>
          <w:rFonts w:ascii="Helvetica" w:hAnsi="Helvetica" w:cs="Helvetica"/>
          <w:b/>
          <w:bCs/>
          <w:color w:val="222222"/>
          <w:sz w:val="21"/>
          <w:szCs w:val="21"/>
        </w:rPr>
        <w:t xml:space="preserve"> 6.1. </w:t>
      </w:r>
      <w:r w:rsidRPr="00DB567D">
        <w:rPr>
          <w:rFonts w:ascii="Helvetica" w:hAnsi="Helvetica" w:cs="Helvetica" w:hint="eastAsia"/>
          <w:b/>
          <w:bCs/>
          <w:color w:val="222222"/>
          <w:sz w:val="21"/>
          <w:szCs w:val="21"/>
        </w:rPr>
        <w:t>Синтаксономия</w:t>
      </w:r>
      <w:r w:rsidRPr="00DB567D">
        <w:rPr>
          <w:rFonts w:ascii="Helvetica" w:hAnsi="Helvetica" w:cs="Helvetica"/>
          <w:b/>
          <w:bCs/>
          <w:color w:val="222222"/>
          <w:sz w:val="21"/>
          <w:szCs w:val="21"/>
        </w:rPr>
        <w:t xml:space="preserve"> 6. 2. </w:t>
      </w:r>
      <w:r w:rsidRPr="00DB567D">
        <w:rPr>
          <w:rFonts w:ascii="Helvetica" w:hAnsi="Helvetica" w:cs="Helvetica" w:hint="eastAsia"/>
          <w:b/>
          <w:bCs/>
          <w:color w:val="222222"/>
          <w:sz w:val="21"/>
          <w:szCs w:val="21"/>
        </w:rPr>
        <w:t>Комплексы</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сообществ</w:t>
      </w:r>
      <w:r w:rsidRPr="00DB567D">
        <w:rPr>
          <w:rFonts w:ascii="Helvetica" w:hAnsi="Helvetica" w:cs="Helvetica"/>
          <w:b/>
          <w:bCs/>
          <w:color w:val="222222"/>
          <w:sz w:val="21"/>
          <w:szCs w:val="21"/>
        </w:rPr>
        <w:t xml:space="preserve"> 6.3. </w:t>
      </w:r>
      <w:r w:rsidRPr="00DB567D">
        <w:rPr>
          <w:rFonts w:ascii="Helvetica" w:hAnsi="Helvetica" w:cs="Helvetica" w:hint="eastAsia"/>
          <w:b/>
          <w:bCs/>
          <w:color w:val="222222"/>
          <w:sz w:val="21"/>
          <w:szCs w:val="21"/>
        </w:rPr>
        <w:t>Экология</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Глава</w:t>
      </w:r>
      <w:r w:rsidRPr="00DB567D">
        <w:rPr>
          <w:rFonts w:ascii="Helvetica" w:hAnsi="Helvetica" w:cs="Helvetica"/>
          <w:b/>
          <w:bCs/>
          <w:color w:val="222222"/>
          <w:sz w:val="21"/>
          <w:szCs w:val="21"/>
        </w:rPr>
        <w:t xml:space="preserve"> 7. </w:t>
      </w:r>
      <w:r w:rsidRPr="00DB567D">
        <w:rPr>
          <w:rFonts w:ascii="Helvetica" w:hAnsi="Helvetica" w:cs="Helvetica" w:hint="eastAsia"/>
          <w:b/>
          <w:bCs/>
          <w:color w:val="222222"/>
          <w:sz w:val="21"/>
          <w:szCs w:val="21"/>
        </w:rPr>
        <w:t>Галофитная</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растительность</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Майтуганской</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депрессии</w:t>
      </w:r>
      <w:r w:rsidRPr="00DB567D">
        <w:rPr>
          <w:rFonts w:ascii="Helvetica" w:hAnsi="Helvetica" w:cs="Helvetica"/>
          <w:b/>
          <w:bCs/>
          <w:color w:val="222222"/>
          <w:sz w:val="21"/>
          <w:szCs w:val="21"/>
        </w:rPr>
        <w:t xml:space="preserve">. 7.1. </w:t>
      </w:r>
      <w:r w:rsidRPr="00DB567D">
        <w:rPr>
          <w:rFonts w:ascii="Helvetica" w:hAnsi="Helvetica" w:cs="Helvetica" w:hint="eastAsia"/>
          <w:b/>
          <w:bCs/>
          <w:color w:val="222222"/>
          <w:sz w:val="21"/>
          <w:szCs w:val="21"/>
        </w:rPr>
        <w:t>Синтаксономия</w:t>
      </w:r>
      <w:r w:rsidRPr="00DB567D">
        <w:rPr>
          <w:rFonts w:ascii="Helvetica" w:hAnsi="Helvetica" w:cs="Helvetica"/>
          <w:b/>
          <w:bCs/>
          <w:color w:val="222222"/>
          <w:sz w:val="21"/>
          <w:szCs w:val="21"/>
        </w:rPr>
        <w:t xml:space="preserve"> 7.2. </w:t>
      </w:r>
      <w:r w:rsidRPr="00DB567D">
        <w:rPr>
          <w:rFonts w:ascii="Helvetica" w:hAnsi="Helvetica" w:cs="Helvetica" w:hint="eastAsia"/>
          <w:b/>
          <w:bCs/>
          <w:color w:val="222222"/>
          <w:sz w:val="21"/>
          <w:szCs w:val="21"/>
        </w:rPr>
        <w:t>Комплексы</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сообществ</w:t>
      </w:r>
      <w:r w:rsidRPr="00DB567D">
        <w:rPr>
          <w:rFonts w:ascii="Helvetica" w:hAnsi="Helvetica" w:cs="Helvetica"/>
          <w:b/>
          <w:bCs/>
          <w:color w:val="222222"/>
          <w:sz w:val="21"/>
          <w:szCs w:val="21"/>
        </w:rPr>
        <w:t xml:space="preserve"> 7.3. </w:t>
      </w:r>
      <w:r w:rsidRPr="00DB567D">
        <w:rPr>
          <w:rFonts w:ascii="Helvetica" w:hAnsi="Helvetica" w:cs="Helvetica" w:hint="eastAsia"/>
          <w:b/>
          <w:bCs/>
          <w:color w:val="222222"/>
          <w:sz w:val="21"/>
          <w:szCs w:val="21"/>
        </w:rPr>
        <w:t>Экология</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Глава</w:t>
      </w:r>
      <w:r w:rsidRPr="00DB567D">
        <w:rPr>
          <w:rFonts w:ascii="Helvetica" w:hAnsi="Helvetica" w:cs="Helvetica"/>
          <w:b/>
          <w:bCs/>
          <w:color w:val="222222"/>
          <w:sz w:val="21"/>
          <w:szCs w:val="21"/>
        </w:rPr>
        <w:t xml:space="preserve"> 8. </w:t>
      </w:r>
      <w:r w:rsidRPr="00DB567D">
        <w:rPr>
          <w:rFonts w:ascii="Helvetica" w:hAnsi="Helvetica" w:cs="Helvetica" w:hint="eastAsia"/>
          <w:b/>
          <w:bCs/>
          <w:color w:val="222222"/>
          <w:sz w:val="21"/>
          <w:szCs w:val="21"/>
        </w:rPr>
        <w:t>Ревизия</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внутриконтинентальных</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галофитных</w:t>
      </w:r>
      <w:r w:rsidRPr="00DB567D">
        <w:rPr>
          <w:rFonts w:ascii="Helvetica" w:hAnsi="Helvetica" w:cs="Helvetica"/>
          <w:b/>
          <w:bCs/>
          <w:color w:val="222222"/>
          <w:sz w:val="21"/>
          <w:szCs w:val="21"/>
        </w:rPr>
        <w:t xml:space="preserve"> 33 34 39 46 46 58 66 66 77 84 94</w:t>
      </w:r>
    </w:p>
    <w:p w14:paraId="6E4CA357" w14:textId="77777777" w:rsidR="00DB567D" w:rsidRPr="00DB567D" w:rsidRDefault="00DB567D" w:rsidP="00DB567D">
      <w:pPr>
        <w:rPr>
          <w:rFonts w:ascii="Helvetica" w:hAnsi="Helvetica" w:cs="Helvetica"/>
          <w:b/>
          <w:bCs/>
          <w:color w:val="222222"/>
          <w:sz w:val="21"/>
          <w:szCs w:val="21"/>
        </w:rPr>
      </w:pPr>
      <w:r w:rsidRPr="00DB567D">
        <w:rPr>
          <w:rFonts w:ascii="Helvetica" w:hAnsi="Helvetica" w:cs="Helvetica" w:hint="eastAsia"/>
          <w:b/>
          <w:bCs/>
          <w:color w:val="222222"/>
          <w:sz w:val="21"/>
          <w:szCs w:val="21"/>
        </w:rPr>
        <w:t>стр</w:t>
      </w:r>
      <w:r w:rsidRPr="00DB567D">
        <w:rPr>
          <w:rFonts w:ascii="Helvetica" w:hAnsi="Helvetica" w:cs="Helvetica"/>
          <w:b/>
          <w:bCs/>
          <w:color w:val="222222"/>
          <w:sz w:val="21"/>
          <w:szCs w:val="21"/>
        </w:rPr>
        <w:t>. 6</w:t>
      </w:r>
    </w:p>
    <w:p w14:paraId="0D2321B7" w14:textId="77777777" w:rsidR="00DB567D" w:rsidRPr="00DB567D" w:rsidRDefault="00DB567D" w:rsidP="00DB567D">
      <w:pPr>
        <w:rPr>
          <w:rFonts w:ascii="Helvetica" w:hAnsi="Helvetica" w:cs="Helvetica"/>
          <w:b/>
          <w:bCs/>
          <w:color w:val="222222"/>
          <w:sz w:val="21"/>
          <w:szCs w:val="21"/>
        </w:rPr>
      </w:pPr>
      <w:r w:rsidRPr="00DB567D">
        <w:rPr>
          <w:rFonts w:ascii="Helvetica" w:hAnsi="Helvetica" w:cs="Helvetica" w:hint="eastAsia"/>
          <w:b/>
          <w:bCs/>
          <w:color w:val="222222"/>
          <w:sz w:val="21"/>
          <w:szCs w:val="21"/>
        </w:rPr>
        <w:t>регистрационный</w:t>
      </w:r>
      <w:r w:rsidRPr="00DB567D">
        <w:rPr>
          <w:rFonts w:ascii="Helvetica" w:hAnsi="Helvetica" w:cs="Helvetica"/>
          <w:b/>
          <w:bCs/>
          <w:color w:val="222222"/>
          <w:sz w:val="21"/>
          <w:szCs w:val="21"/>
        </w:rPr>
        <w:t xml:space="preserve"> N 01.9.70001497). </w:t>
      </w:r>
      <w:r w:rsidRPr="00DB567D">
        <w:rPr>
          <w:rFonts w:ascii="Helvetica" w:hAnsi="Helvetica" w:cs="Helvetica" w:hint="eastAsia"/>
          <w:b/>
          <w:bCs/>
          <w:color w:val="222222"/>
          <w:sz w:val="21"/>
          <w:szCs w:val="21"/>
        </w:rPr>
        <w:t>Цель</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и</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задачи</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исследования</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работы</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было</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составление</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экологической</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ха­</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Целью</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настоящей</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рактеристики</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галофитной</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растительности</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Самарской</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области</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При</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выполнении</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исследования</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необходимо</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было</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решить</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следую­</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щие</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задачи</w:t>
      </w:r>
      <w:r w:rsidRPr="00DB567D">
        <w:rPr>
          <w:rFonts w:ascii="Helvetica" w:hAnsi="Helvetica" w:cs="Helvetica"/>
          <w:b/>
          <w:bCs/>
          <w:color w:val="222222"/>
          <w:sz w:val="21"/>
          <w:szCs w:val="21"/>
        </w:rPr>
        <w:t xml:space="preserve">: - </w:t>
      </w:r>
      <w:r w:rsidRPr="00DB567D">
        <w:rPr>
          <w:rFonts w:ascii="Helvetica" w:hAnsi="Helvetica" w:cs="Helvetica" w:hint="eastAsia"/>
          <w:b/>
          <w:bCs/>
          <w:color w:val="222222"/>
          <w:sz w:val="21"/>
          <w:szCs w:val="21"/>
        </w:rPr>
        <w:t>выявить</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кой</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области</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флору</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галофитных</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растительных</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сообществ</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Самарс­</w:t>
      </w:r>
      <w:r w:rsidRPr="00DB567D">
        <w:rPr>
          <w:rFonts w:ascii="Helvetica" w:hAnsi="Helvetica" w:cs="Helvetica"/>
          <w:b/>
          <w:bCs/>
          <w:color w:val="222222"/>
          <w:sz w:val="21"/>
          <w:szCs w:val="21"/>
        </w:rPr>
        <w:t xml:space="preserve"> - 7 - - </w:t>
      </w:r>
      <w:r w:rsidRPr="00DB567D">
        <w:rPr>
          <w:rFonts w:ascii="Helvetica" w:hAnsi="Helvetica" w:cs="Helvetica" w:hint="eastAsia"/>
          <w:b/>
          <w:bCs/>
          <w:color w:val="222222"/>
          <w:sz w:val="21"/>
          <w:szCs w:val="21"/>
        </w:rPr>
        <w:t>описать</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галофитные</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растительные</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сообщества</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Самарской</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об­</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ласти</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и</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их</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комплексы</w:t>
      </w:r>
      <w:r w:rsidRPr="00DB567D">
        <w:rPr>
          <w:rFonts w:ascii="Helvetica" w:hAnsi="Helvetica" w:cs="Helvetica"/>
          <w:b/>
          <w:bCs/>
          <w:color w:val="222222"/>
          <w:sz w:val="21"/>
          <w:szCs w:val="21"/>
        </w:rPr>
        <w:t xml:space="preserve">; - </w:t>
      </w:r>
      <w:r w:rsidRPr="00DB567D">
        <w:rPr>
          <w:rFonts w:ascii="Helvetica" w:hAnsi="Helvetica" w:cs="Helvetica" w:hint="eastAsia"/>
          <w:b/>
          <w:bCs/>
          <w:color w:val="222222"/>
          <w:sz w:val="21"/>
          <w:szCs w:val="21"/>
        </w:rPr>
        <w:t>изучить</w:t>
      </w:r>
      <w:r w:rsidRPr="00DB567D">
        <w:rPr>
          <w:rFonts w:ascii="Helvetica" w:hAnsi="Helvetica" w:cs="Helvetica"/>
          <w:b/>
          <w:bCs/>
          <w:color w:val="222222"/>
          <w:sz w:val="21"/>
          <w:szCs w:val="21"/>
        </w:rPr>
        <w:t>...</w:t>
      </w:r>
    </w:p>
    <w:p w14:paraId="17D12C8B" w14:textId="77777777" w:rsidR="00DB567D" w:rsidRPr="00DB567D" w:rsidRDefault="00DB567D" w:rsidP="00DB567D">
      <w:pPr>
        <w:rPr>
          <w:rFonts w:ascii="Helvetica" w:hAnsi="Helvetica" w:cs="Helvetica"/>
          <w:b/>
          <w:bCs/>
          <w:color w:val="222222"/>
          <w:sz w:val="21"/>
          <w:szCs w:val="21"/>
        </w:rPr>
      </w:pPr>
    </w:p>
    <w:p w14:paraId="4EA699C7" w14:textId="77777777" w:rsidR="00DB567D" w:rsidRPr="00DB567D" w:rsidRDefault="00DB567D" w:rsidP="00DB567D">
      <w:pPr>
        <w:rPr>
          <w:rFonts w:ascii="Helvetica" w:hAnsi="Helvetica" w:cs="Helvetica"/>
          <w:b/>
          <w:bCs/>
          <w:color w:val="222222"/>
          <w:sz w:val="21"/>
          <w:szCs w:val="21"/>
        </w:rPr>
      </w:pPr>
      <w:r w:rsidRPr="00DB567D">
        <w:rPr>
          <w:rFonts w:ascii="Helvetica" w:hAnsi="Helvetica" w:cs="Helvetica" w:hint="eastAsia"/>
          <w:b/>
          <w:bCs/>
          <w:color w:val="222222"/>
          <w:sz w:val="21"/>
          <w:szCs w:val="21"/>
        </w:rPr>
        <w:t>Оглавление</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диссертации</w:t>
      </w:r>
    </w:p>
    <w:p w14:paraId="6866337E" w14:textId="77777777" w:rsidR="00DB567D" w:rsidRPr="00DB567D" w:rsidRDefault="00DB567D" w:rsidP="00DB567D">
      <w:pPr>
        <w:rPr>
          <w:rFonts w:ascii="Helvetica" w:hAnsi="Helvetica" w:cs="Helvetica"/>
          <w:b/>
          <w:bCs/>
          <w:color w:val="222222"/>
          <w:sz w:val="21"/>
          <w:szCs w:val="21"/>
        </w:rPr>
      </w:pPr>
      <w:r w:rsidRPr="00DB567D">
        <w:rPr>
          <w:rFonts w:ascii="Helvetica" w:hAnsi="Helvetica" w:cs="Helvetica" w:hint="eastAsia"/>
          <w:b/>
          <w:bCs/>
          <w:color w:val="222222"/>
          <w:sz w:val="21"/>
          <w:szCs w:val="21"/>
        </w:rPr>
        <w:t>кандидат</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биологических</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наук</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Лысенко</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Татьяна</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М</w:t>
      </w:r>
      <w:r w:rsidRPr="00DB567D">
        <w:rPr>
          <w:rFonts w:ascii="Helvetica" w:hAnsi="Helvetica" w:cs="Helvetica" w:hint="eastAsia"/>
          <w:b/>
          <w:bCs/>
          <w:color w:val="222222"/>
          <w:sz w:val="21"/>
          <w:szCs w:val="21"/>
        </w:rPr>
        <w:lastRenderedPageBreak/>
        <w:t>ихайловна</w:t>
      </w:r>
    </w:p>
    <w:p w14:paraId="33D25E90" w14:textId="77777777" w:rsidR="00DB567D" w:rsidRPr="00DB567D" w:rsidRDefault="00DB567D" w:rsidP="00DB567D">
      <w:pPr>
        <w:rPr>
          <w:rFonts w:ascii="Helvetica" w:hAnsi="Helvetica" w:cs="Helvetica"/>
          <w:b/>
          <w:bCs/>
          <w:color w:val="222222"/>
          <w:sz w:val="21"/>
          <w:szCs w:val="21"/>
        </w:rPr>
      </w:pPr>
      <w:r w:rsidRPr="00DB567D">
        <w:rPr>
          <w:rFonts w:ascii="Helvetica" w:hAnsi="Helvetica" w:cs="Helvetica" w:hint="eastAsia"/>
          <w:b/>
          <w:bCs/>
          <w:color w:val="222222"/>
          <w:sz w:val="21"/>
          <w:szCs w:val="21"/>
        </w:rPr>
        <w:t>ОГЛАВЛЕНИЕ</w:t>
      </w:r>
    </w:p>
    <w:p w14:paraId="28828278" w14:textId="77777777" w:rsidR="00DB567D" w:rsidRPr="00DB567D" w:rsidRDefault="00DB567D" w:rsidP="00DB567D">
      <w:pPr>
        <w:rPr>
          <w:rFonts w:ascii="Helvetica" w:hAnsi="Helvetica" w:cs="Helvetica"/>
          <w:b/>
          <w:bCs/>
          <w:color w:val="222222"/>
          <w:sz w:val="21"/>
          <w:szCs w:val="21"/>
        </w:rPr>
      </w:pPr>
    </w:p>
    <w:p w14:paraId="31D40C5D" w14:textId="77777777" w:rsidR="00DB567D" w:rsidRPr="00DB567D" w:rsidRDefault="00DB567D" w:rsidP="00DB567D">
      <w:pPr>
        <w:rPr>
          <w:rFonts w:ascii="Helvetica" w:hAnsi="Helvetica" w:cs="Helvetica"/>
          <w:b/>
          <w:bCs/>
          <w:color w:val="222222"/>
          <w:sz w:val="21"/>
          <w:szCs w:val="21"/>
        </w:rPr>
      </w:pPr>
      <w:r w:rsidRPr="00DB567D">
        <w:rPr>
          <w:rFonts w:ascii="Helvetica" w:hAnsi="Helvetica" w:cs="Helvetica" w:hint="eastAsia"/>
          <w:b/>
          <w:bCs/>
          <w:color w:val="222222"/>
          <w:sz w:val="21"/>
          <w:szCs w:val="21"/>
        </w:rPr>
        <w:t>ВВЕДЕНИЕ</w:t>
      </w:r>
    </w:p>
    <w:p w14:paraId="2EEB0C4D" w14:textId="77777777" w:rsidR="00DB567D" w:rsidRPr="00DB567D" w:rsidRDefault="00DB567D" w:rsidP="00DB567D">
      <w:pPr>
        <w:rPr>
          <w:rFonts w:ascii="Helvetica" w:hAnsi="Helvetica" w:cs="Helvetica"/>
          <w:b/>
          <w:bCs/>
          <w:color w:val="222222"/>
          <w:sz w:val="21"/>
          <w:szCs w:val="21"/>
        </w:rPr>
      </w:pPr>
    </w:p>
    <w:p w14:paraId="0A43A883" w14:textId="77777777" w:rsidR="00DB567D" w:rsidRPr="00DB567D" w:rsidRDefault="00DB567D" w:rsidP="00DB567D">
      <w:pPr>
        <w:rPr>
          <w:rFonts w:ascii="Helvetica" w:hAnsi="Helvetica" w:cs="Helvetica"/>
          <w:b/>
          <w:bCs/>
          <w:color w:val="222222"/>
          <w:sz w:val="21"/>
          <w:szCs w:val="21"/>
        </w:rPr>
      </w:pPr>
      <w:r w:rsidRPr="00DB567D">
        <w:rPr>
          <w:rFonts w:ascii="Helvetica" w:hAnsi="Helvetica" w:cs="Helvetica" w:hint="eastAsia"/>
          <w:b/>
          <w:bCs/>
          <w:color w:val="222222"/>
          <w:sz w:val="21"/>
          <w:szCs w:val="21"/>
        </w:rPr>
        <w:t>Глава</w:t>
      </w:r>
      <w:r w:rsidRPr="00DB567D">
        <w:rPr>
          <w:rFonts w:ascii="Helvetica" w:hAnsi="Helvetica" w:cs="Helvetica"/>
          <w:b/>
          <w:bCs/>
          <w:color w:val="222222"/>
          <w:sz w:val="21"/>
          <w:szCs w:val="21"/>
        </w:rPr>
        <w:t xml:space="preserve"> 1. </w:t>
      </w:r>
      <w:r w:rsidRPr="00DB567D">
        <w:rPr>
          <w:rFonts w:ascii="Helvetica" w:hAnsi="Helvetica" w:cs="Helvetica" w:hint="eastAsia"/>
          <w:b/>
          <w:bCs/>
          <w:color w:val="222222"/>
          <w:sz w:val="21"/>
          <w:szCs w:val="21"/>
        </w:rPr>
        <w:t>Современное</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состояние</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вопроса</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о</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галофитных</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сообществах</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в</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Самарской</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области</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обзор</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литературного</w:t>
      </w:r>
    </w:p>
    <w:p w14:paraId="60A46874" w14:textId="77777777" w:rsidR="00DB567D" w:rsidRPr="00DB567D" w:rsidRDefault="00DB567D" w:rsidP="00DB567D">
      <w:pPr>
        <w:rPr>
          <w:rFonts w:ascii="Helvetica" w:hAnsi="Helvetica" w:cs="Helvetica"/>
          <w:b/>
          <w:bCs/>
          <w:color w:val="222222"/>
          <w:sz w:val="21"/>
          <w:szCs w:val="21"/>
        </w:rPr>
      </w:pPr>
    </w:p>
    <w:p w14:paraId="1E481331" w14:textId="77777777" w:rsidR="00DB567D" w:rsidRPr="00DB567D" w:rsidRDefault="00DB567D" w:rsidP="00DB567D">
      <w:pPr>
        <w:rPr>
          <w:rFonts w:ascii="Helvetica" w:hAnsi="Helvetica" w:cs="Helvetica"/>
          <w:b/>
          <w:bCs/>
          <w:color w:val="222222"/>
          <w:sz w:val="21"/>
          <w:szCs w:val="21"/>
        </w:rPr>
      </w:pPr>
      <w:r w:rsidRPr="00DB567D">
        <w:rPr>
          <w:rFonts w:ascii="Helvetica" w:hAnsi="Helvetica" w:cs="Helvetica" w:hint="eastAsia"/>
          <w:b/>
          <w:bCs/>
          <w:color w:val="222222"/>
          <w:sz w:val="21"/>
          <w:szCs w:val="21"/>
        </w:rPr>
        <w:t>материала</w:t>
      </w:r>
      <w:r w:rsidRPr="00DB567D">
        <w:rPr>
          <w:rFonts w:ascii="Helvetica" w:hAnsi="Helvetica" w:cs="Helvetica"/>
          <w:b/>
          <w:bCs/>
          <w:color w:val="222222"/>
          <w:sz w:val="21"/>
          <w:szCs w:val="21"/>
        </w:rPr>
        <w:t>)</w:t>
      </w:r>
    </w:p>
    <w:p w14:paraId="4E150B9A" w14:textId="77777777" w:rsidR="00DB567D" w:rsidRPr="00DB567D" w:rsidRDefault="00DB567D" w:rsidP="00DB567D">
      <w:pPr>
        <w:rPr>
          <w:rFonts w:ascii="Helvetica" w:hAnsi="Helvetica" w:cs="Helvetica"/>
          <w:b/>
          <w:bCs/>
          <w:color w:val="222222"/>
          <w:sz w:val="21"/>
          <w:szCs w:val="21"/>
        </w:rPr>
      </w:pPr>
    </w:p>
    <w:p w14:paraId="186AF3C1" w14:textId="77777777" w:rsidR="00DB567D" w:rsidRPr="00DB567D" w:rsidRDefault="00DB567D" w:rsidP="00DB567D">
      <w:pPr>
        <w:rPr>
          <w:rFonts w:ascii="Helvetica" w:hAnsi="Helvetica" w:cs="Helvetica"/>
          <w:b/>
          <w:bCs/>
          <w:color w:val="222222"/>
          <w:sz w:val="21"/>
          <w:szCs w:val="21"/>
        </w:rPr>
      </w:pPr>
      <w:r w:rsidRPr="00DB567D">
        <w:rPr>
          <w:rFonts w:ascii="Helvetica" w:hAnsi="Helvetica" w:cs="Helvetica" w:hint="eastAsia"/>
          <w:b/>
          <w:bCs/>
          <w:color w:val="222222"/>
          <w:sz w:val="21"/>
          <w:szCs w:val="21"/>
        </w:rPr>
        <w:t>Глава</w:t>
      </w:r>
      <w:r w:rsidRPr="00DB567D">
        <w:rPr>
          <w:rFonts w:ascii="Helvetica" w:hAnsi="Helvetica" w:cs="Helvetica"/>
          <w:b/>
          <w:bCs/>
          <w:color w:val="222222"/>
          <w:sz w:val="21"/>
          <w:szCs w:val="21"/>
        </w:rPr>
        <w:t xml:space="preserve"> 2. </w:t>
      </w:r>
      <w:r w:rsidRPr="00DB567D">
        <w:rPr>
          <w:rFonts w:ascii="Helvetica" w:hAnsi="Helvetica" w:cs="Helvetica" w:hint="eastAsia"/>
          <w:b/>
          <w:bCs/>
          <w:color w:val="222222"/>
          <w:sz w:val="21"/>
          <w:szCs w:val="21"/>
        </w:rPr>
        <w:t>Природные</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условия</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районов</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исследований</w:t>
      </w:r>
    </w:p>
    <w:p w14:paraId="5A1600AA" w14:textId="77777777" w:rsidR="00DB567D" w:rsidRPr="00DB567D" w:rsidRDefault="00DB567D" w:rsidP="00DB567D">
      <w:pPr>
        <w:rPr>
          <w:rFonts w:ascii="Helvetica" w:hAnsi="Helvetica" w:cs="Helvetica"/>
          <w:b/>
          <w:bCs/>
          <w:color w:val="222222"/>
          <w:sz w:val="21"/>
          <w:szCs w:val="21"/>
        </w:rPr>
      </w:pPr>
    </w:p>
    <w:p w14:paraId="19245386" w14:textId="77777777" w:rsidR="00DB567D" w:rsidRPr="00DB567D" w:rsidRDefault="00DB567D" w:rsidP="00DB567D">
      <w:pPr>
        <w:rPr>
          <w:rFonts w:ascii="Helvetica" w:hAnsi="Helvetica" w:cs="Helvetica"/>
          <w:b/>
          <w:bCs/>
          <w:color w:val="222222"/>
          <w:sz w:val="21"/>
          <w:szCs w:val="21"/>
        </w:rPr>
      </w:pPr>
      <w:r w:rsidRPr="00DB567D">
        <w:rPr>
          <w:rFonts w:ascii="Helvetica" w:hAnsi="Helvetica" w:cs="Helvetica"/>
          <w:b/>
          <w:bCs/>
          <w:color w:val="222222"/>
          <w:sz w:val="21"/>
          <w:szCs w:val="21"/>
        </w:rPr>
        <w:t xml:space="preserve">2.1. </w:t>
      </w:r>
      <w:r w:rsidRPr="00DB567D">
        <w:rPr>
          <w:rFonts w:ascii="Helvetica" w:hAnsi="Helvetica" w:cs="Helvetica" w:hint="eastAsia"/>
          <w:b/>
          <w:bCs/>
          <w:color w:val="222222"/>
          <w:sz w:val="21"/>
          <w:szCs w:val="21"/>
        </w:rPr>
        <w:t>Географическое</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положение</w:t>
      </w:r>
    </w:p>
    <w:p w14:paraId="21A50663" w14:textId="77777777" w:rsidR="00DB567D" w:rsidRPr="00DB567D" w:rsidRDefault="00DB567D" w:rsidP="00DB567D">
      <w:pPr>
        <w:rPr>
          <w:rFonts w:ascii="Helvetica" w:hAnsi="Helvetica" w:cs="Helvetica"/>
          <w:b/>
          <w:bCs/>
          <w:color w:val="222222"/>
          <w:sz w:val="21"/>
          <w:szCs w:val="21"/>
        </w:rPr>
      </w:pPr>
    </w:p>
    <w:p w14:paraId="52F2BB1C" w14:textId="77777777" w:rsidR="00DB567D" w:rsidRPr="00DB567D" w:rsidRDefault="00DB567D" w:rsidP="00DB567D">
      <w:pPr>
        <w:rPr>
          <w:rFonts w:ascii="Helvetica" w:hAnsi="Helvetica" w:cs="Helvetica"/>
          <w:b/>
          <w:bCs/>
          <w:color w:val="222222"/>
          <w:sz w:val="21"/>
          <w:szCs w:val="21"/>
        </w:rPr>
      </w:pPr>
      <w:r w:rsidRPr="00DB567D">
        <w:rPr>
          <w:rFonts w:ascii="Helvetica" w:hAnsi="Helvetica" w:cs="Helvetica"/>
          <w:b/>
          <w:bCs/>
          <w:color w:val="222222"/>
          <w:sz w:val="21"/>
          <w:szCs w:val="21"/>
        </w:rPr>
        <w:t xml:space="preserve">2. 2. </w:t>
      </w:r>
      <w:r w:rsidRPr="00DB567D">
        <w:rPr>
          <w:rFonts w:ascii="Helvetica" w:hAnsi="Helvetica" w:cs="Helvetica" w:hint="eastAsia"/>
          <w:b/>
          <w:bCs/>
          <w:color w:val="222222"/>
          <w:sz w:val="21"/>
          <w:szCs w:val="21"/>
        </w:rPr>
        <w:t>Геологическое</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строение</w:t>
      </w:r>
    </w:p>
    <w:p w14:paraId="45011563" w14:textId="77777777" w:rsidR="00DB567D" w:rsidRPr="00DB567D" w:rsidRDefault="00DB567D" w:rsidP="00DB567D">
      <w:pPr>
        <w:rPr>
          <w:rFonts w:ascii="Helvetica" w:hAnsi="Helvetica" w:cs="Helvetica"/>
          <w:b/>
          <w:bCs/>
          <w:color w:val="222222"/>
          <w:sz w:val="21"/>
          <w:szCs w:val="21"/>
        </w:rPr>
      </w:pPr>
    </w:p>
    <w:p w14:paraId="559E463D" w14:textId="77777777" w:rsidR="00DB567D" w:rsidRPr="00DB567D" w:rsidRDefault="00DB567D" w:rsidP="00DB567D">
      <w:pPr>
        <w:rPr>
          <w:rFonts w:ascii="Helvetica" w:hAnsi="Helvetica" w:cs="Helvetica"/>
          <w:b/>
          <w:bCs/>
          <w:color w:val="222222"/>
          <w:sz w:val="21"/>
          <w:szCs w:val="21"/>
        </w:rPr>
      </w:pPr>
      <w:r w:rsidRPr="00DB567D">
        <w:rPr>
          <w:rFonts w:ascii="Helvetica" w:hAnsi="Helvetica" w:cs="Helvetica"/>
          <w:b/>
          <w:bCs/>
          <w:color w:val="222222"/>
          <w:sz w:val="21"/>
          <w:szCs w:val="21"/>
        </w:rPr>
        <w:t xml:space="preserve">2.2.1. </w:t>
      </w:r>
      <w:r w:rsidRPr="00DB567D">
        <w:rPr>
          <w:rFonts w:ascii="Helvetica" w:hAnsi="Helvetica" w:cs="Helvetica" w:hint="eastAsia"/>
          <w:b/>
          <w:bCs/>
          <w:color w:val="222222"/>
          <w:sz w:val="21"/>
          <w:szCs w:val="21"/>
        </w:rPr>
        <w:t>Район</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долины</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р</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Тишерек</w:t>
      </w:r>
    </w:p>
    <w:p w14:paraId="33F972BE" w14:textId="77777777" w:rsidR="00DB567D" w:rsidRPr="00DB567D" w:rsidRDefault="00DB567D" w:rsidP="00DB567D">
      <w:pPr>
        <w:rPr>
          <w:rFonts w:ascii="Helvetica" w:hAnsi="Helvetica" w:cs="Helvetica"/>
          <w:b/>
          <w:bCs/>
          <w:color w:val="222222"/>
          <w:sz w:val="21"/>
          <w:szCs w:val="21"/>
        </w:rPr>
      </w:pPr>
    </w:p>
    <w:p w14:paraId="03B3C209" w14:textId="77777777" w:rsidR="00DB567D" w:rsidRPr="00DB567D" w:rsidRDefault="00DB567D" w:rsidP="00DB567D">
      <w:pPr>
        <w:rPr>
          <w:rFonts w:ascii="Helvetica" w:hAnsi="Helvetica" w:cs="Helvetica"/>
          <w:b/>
          <w:bCs/>
          <w:color w:val="222222"/>
          <w:sz w:val="21"/>
          <w:szCs w:val="21"/>
        </w:rPr>
      </w:pPr>
      <w:r w:rsidRPr="00DB567D">
        <w:rPr>
          <w:rFonts w:ascii="Helvetica" w:hAnsi="Helvetica" w:cs="Helvetica"/>
          <w:b/>
          <w:bCs/>
          <w:color w:val="222222"/>
          <w:sz w:val="21"/>
          <w:szCs w:val="21"/>
        </w:rPr>
        <w:t xml:space="preserve">2.2.2. </w:t>
      </w:r>
      <w:r w:rsidRPr="00DB567D">
        <w:rPr>
          <w:rFonts w:ascii="Helvetica" w:hAnsi="Helvetica" w:cs="Helvetica" w:hint="eastAsia"/>
          <w:b/>
          <w:bCs/>
          <w:color w:val="222222"/>
          <w:sz w:val="21"/>
          <w:szCs w:val="21"/>
        </w:rPr>
        <w:t>Ставропольская</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депрессия</w:t>
      </w:r>
    </w:p>
    <w:p w14:paraId="22279309" w14:textId="77777777" w:rsidR="00DB567D" w:rsidRPr="00DB567D" w:rsidRDefault="00DB567D" w:rsidP="00DB567D">
      <w:pPr>
        <w:rPr>
          <w:rFonts w:ascii="Helvetica" w:hAnsi="Helvetica" w:cs="Helvetica"/>
          <w:b/>
          <w:bCs/>
          <w:color w:val="222222"/>
          <w:sz w:val="21"/>
          <w:szCs w:val="21"/>
        </w:rPr>
      </w:pPr>
    </w:p>
    <w:p w14:paraId="634089D9" w14:textId="77777777" w:rsidR="00DB567D" w:rsidRPr="00DB567D" w:rsidRDefault="00DB567D" w:rsidP="00DB567D">
      <w:pPr>
        <w:rPr>
          <w:rFonts w:ascii="Helvetica" w:hAnsi="Helvetica" w:cs="Helvetica"/>
          <w:b/>
          <w:bCs/>
          <w:color w:val="222222"/>
          <w:sz w:val="21"/>
          <w:szCs w:val="21"/>
        </w:rPr>
      </w:pPr>
      <w:r w:rsidRPr="00DB567D">
        <w:rPr>
          <w:rFonts w:ascii="Helvetica" w:hAnsi="Helvetica" w:cs="Helvetica"/>
          <w:b/>
          <w:bCs/>
          <w:color w:val="222222"/>
          <w:sz w:val="21"/>
          <w:szCs w:val="21"/>
        </w:rPr>
        <w:t xml:space="preserve">2.2.3. </w:t>
      </w:r>
      <w:r w:rsidRPr="00DB567D">
        <w:rPr>
          <w:rFonts w:ascii="Helvetica" w:hAnsi="Helvetica" w:cs="Helvetica" w:hint="eastAsia"/>
          <w:b/>
          <w:bCs/>
          <w:color w:val="222222"/>
          <w:sz w:val="21"/>
          <w:szCs w:val="21"/>
        </w:rPr>
        <w:t>Майтуганская</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депрессия</w:t>
      </w:r>
    </w:p>
    <w:p w14:paraId="3DF531E8" w14:textId="77777777" w:rsidR="00DB567D" w:rsidRPr="00DB567D" w:rsidRDefault="00DB567D" w:rsidP="00DB567D">
      <w:pPr>
        <w:rPr>
          <w:rFonts w:ascii="Helvetica" w:hAnsi="Helvetica" w:cs="Helvetica"/>
          <w:b/>
          <w:bCs/>
          <w:color w:val="222222"/>
          <w:sz w:val="21"/>
          <w:szCs w:val="21"/>
        </w:rPr>
      </w:pPr>
    </w:p>
    <w:p w14:paraId="02887697" w14:textId="77777777" w:rsidR="00DB567D" w:rsidRPr="00DB567D" w:rsidRDefault="00DB567D" w:rsidP="00DB567D">
      <w:pPr>
        <w:rPr>
          <w:rFonts w:ascii="Helvetica" w:hAnsi="Helvetica" w:cs="Helvetica"/>
          <w:b/>
          <w:bCs/>
          <w:color w:val="222222"/>
          <w:sz w:val="21"/>
          <w:szCs w:val="21"/>
        </w:rPr>
      </w:pPr>
      <w:r w:rsidRPr="00DB567D">
        <w:rPr>
          <w:rFonts w:ascii="Helvetica" w:hAnsi="Helvetica" w:cs="Helvetica"/>
          <w:b/>
          <w:bCs/>
          <w:color w:val="222222"/>
          <w:sz w:val="21"/>
          <w:szCs w:val="21"/>
        </w:rPr>
        <w:t xml:space="preserve">2.3. </w:t>
      </w:r>
      <w:r w:rsidRPr="00DB567D">
        <w:rPr>
          <w:rFonts w:ascii="Helvetica" w:hAnsi="Helvetica" w:cs="Helvetica" w:hint="eastAsia"/>
          <w:b/>
          <w:bCs/>
          <w:color w:val="222222"/>
          <w:sz w:val="21"/>
          <w:szCs w:val="21"/>
        </w:rPr>
        <w:t>Геоморфология</w:t>
      </w:r>
    </w:p>
    <w:p w14:paraId="483A2226" w14:textId="77777777" w:rsidR="00DB567D" w:rsidRPr="00DB567D" w:rsidRDefault="00DB567D" w:rsidP="00DB567D">
      <w:pPr>
        <w:rPr>
          <w:rFonts w:ascii="Helvetica" w:hAnsi="Helvetica" w:cs="Helvetica"/>
          <w:b/>
          <w:bCs/>
          <w:color w:val="222222"/>
          <w:sz w:val="21"/>
          <w:szCs w:val="21"/>
        </w:rPr>
      </w:pPr>
    </w:p>
    <w:p w14:paraId="793CD47C" w14:textId="77777777" w:rsidR="00DB567D" w:rsidRPr="00DB567D" w:rsidRDefault="00DB567D" w:rsidP="00DB567D">
      <w:pPr>
        <w:rPr>
          <w:rFonts w:ascii="Helvetica" w:hAnsi="Helvetica" w:cs="Helvetica"/>
          <w:b/>
          <w:bCs/>
          <w:color w:val="222222"/>
          <w:sz w:val="21"/>
          <w:szCs w:val="21"/>
        </w:rPr>
      </w:pPr>
      <w:r w:rsidRPr="00DB567D">
        <w:rPr>
          <w:rFonts w:ascii="Helvetica" w:hAnsi="Helvetica" w:cs="Helvetica"/>
          <w:b/>
          <w:bCs/>
          <w:color w:val="222222"/>
          <w:sz w:val="21"/>
          <w:szCs w:val="21"/>
        </w:rPr>
        <w:t xml:space="preserve">2.3.1. </w:t>
      </w:r>
      <w:r w:rsidRPr="00DB567D">
        <w:rPr>
          <w:rFonts w:ascii="Helvetica" w:hAnsi="Helvetica" w:cs="Helvetica" w:hint="eastAsia"/>
          <w:b/>
          <w:bCs/>
          <w:color w:val="222222"/>
          <w:sz w:val="21"/>
          <w:szCs w:val="21"/>
        </w:rPr>
        <w:t>Район</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долины</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р</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Тишерек</w:t>
      </w:r>
    </w:p>
    <w:p w14:paraId="2DB0913C" w14:textId="77777777" w:rsidR="00DB567D" w:rsidRPr="00DB567D" w:rsidRDefault="00DB567D" w:rsidP="00DB567D">
      <w:pPr>
        <w:rPr>
          <w:rFonts w:ascii="Helvetica" w:hAnsi="Helvetica" w:cs="Helvetica"/>
          <w:b/>
          <w:bCs/>
          <w:color w:val="222222"/>
          <w:sz w:val="21"/>
          <w:szCs w:val="21"/>
        </w:rPr>
      </w:pPr>
    </w:p>
    <w:p w14:paraId="69C06BC2" w14:textId="77777777" w:rsidR="00DB567D" w:rsidRPr="00DB567D" w:rsidRDefault="00DB567D" w:rsidP="00DB567D">
      <w:pPr>
        <w:rPr>
          <w:rFonts w:ascii="Helvetica" w:hAnsi="Helvetica" w:cs="Helvetica"/>
          <w:b/>
          <w:bCs/>
          <w:color w:val="222222"/>
          <w:sz w:val="21"/>
          <w:szCs w:val="21"/>
        </w:rPr>
      </w:pPr>
      <w:r w:rsidRPr="00DB567D">
        <w:rPr>
          <w:rFonts w:ascii="Helvetica" w:hAnsi="Helvetica" w:cs="Helvetica"/>
          <w:b/>
          <w:bCs/>
          <w:color w:val="222222"/>
          <w:sz w:val="21"/>
          <w:szCs w:val="21"/>
        </w:rPr>
        <w:t xml:space="preserve">2.3.2. </w:t>
      </w:r>
      <w:r w:rsidRPr="00DB567D">
        <w:rPr>
          <w:rFonts w:ascii="Helvetica" w:hAnsi="Helvetica" w:cs="Helvetica" w:hint="eastAsia"/>
          <w:b/>
          <w:bCs/>
          <w:color w:val="222222"/>
          <w:sz w:val="21"/>
          <w:szCs w:val="21"/>
        </w:rPr>
        <w:t>Ставропольская</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депрессия</w:t>
      </w:r>
    </w:p>
    <w:p w14:paraId="15F2DDD3" w14:textId="77777777" w:rsidR="00DB567D" w:rsidRPr="00DB567D" w:rsidRDefault="00DB567D" w:rsidP="00DB567D">
      <w:pPr>
        <w:rPr>
          <w:rFonts w:ascii="Helvetica" w:hAnsi="Helvetica" w:cs="Helvetica"/>
          <w:b/>
          <w:bCs/>
          <w:color w:val="222222"/>
          <w:sz w:val="21"/>
          <w:szCs w:val="21"/>
        </w:rPr>
      </w:pPr>
    </w:p>
    <w:p w14:paraId="2134B428" w14:textId="77777777" w:rsidR="00DB567D" w:rsidRPr="00DB567D" w:rsidRDefault="00DB567D" w:rsidP="00DB567D">
      <w:pPr>
        <w:rPr>
          <w:rFonts w:ascii="Helvetica" w:hAnsi="Helvetica" w:cs="Helvetica"/>
          <w:b/>
          <w:bCs/>
          <w:color w:val="222222"/>
          <w:sz w:val="21"/>
          <w:szCs w:val="21"/>
        </w:rPr>
      </w:pPr>
      <w:r w:rsidRPr="00DB567D">
        <w:rPr>
          <w:rFonts w:ascii="Helvetica" w:hAnsi="Helvetica" w:cs="Helvetica"/>
          <w:b/>
          <w:bCs/>
          <w:color w:val="222222"/>
          <w:sz w:val="21"/>
          <w:szCs w:val="21"/>
        </w:rPr>
        <w:t xml:space="preserve">2.3.3. </w:t>
      </w:r>
      <w:r w:rsidRPr="00DB567D">
        <w:rPr>
          <w:rFonts w:ascii="Helvetica" w:hAnsi="Helvetica" w:cs="Helvetica" w:hint="eastAsia"/>
          <w:b/>
          <w:bCs/>
          <w:color w:val="222222"/>
          <w:sz w:val="21"/>
          <w:szCs w:val="21"/>
        </w:rPr>
        <w:t>Майтуганская</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депрессия</w:t>
      </w:r>
    </w:p>
    <w:p w14:paraId="7DF02776" w14:textId="77777777" w:rsidR="00DB567D" w:rsidRPr="00DB567D" w:rsidRDefault="00DB567D" w:rsidP="00DB567D">
      <w:pPr>
        <w:rPr>
          <w:rFonts w:ascii="Helvetica" w:hAnsi="Helvetica" w:cs="Helvetica"/>
          <w:b/>
          <w:bCs/>
          <w:color w:val="222222"/>
          <w:sz w:val="21"/>
          <w:szCs w:val="21"/>
        </w:rPr>
      </w:pPr>
    </w:p>
    <w:p w14:paraId="0126DE45" w14:textId="77777777" w:rsidR="00DB567D" w:rsidRPr="00DB567D" w:rsidRDefault="00DB567D" w:rsidP="00DB567D">
      <w:pPr>
        <w:rPr>
          <w:rFonts w:ascii="Helvetica" w:hAnsi="Helvetica" w:cs="Helvetica"/>
          <w:b/>
          <w:bCs/>
          <w:color w:val="222222"/>
          <w:sz w:val="21"/>
          <w:szCs w:val="21"/>
        </w:rPr>
      </w:pPr>
      <w:r w:rsidRPr="00DB567D">
        <w:rPr>
          <w:rFonts w:ascii="Helvetica" w:hAnsi="Helvetica" w:cs="Helvetica"/>
          <w:b/>
          <w:bCs/>
          <w:color w:val="222222"/>
          <w:sz w:val="21"/>
          <w:szCs w:val="21"/>
        </w:rPr>
        <w:t xml:space="preserve">2.4. </w:t>
      </w:r>
      <w:r w:rsidRPr="00DB567D">
        <w:rPr>
          <w:rFonts w:ascii="Helvetica" w:hAnsi="Helvetica" w:cs="Helvetica" w:hint="eastAsia"/>
          <w:b/>
          <w:bCs/>
          <w:color w:val="222222"/>
          <w:sz w:val="21"/>
          <w:szCs w:val="21"/>
        </w:rPr>
        <w:t>Гидрография</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гидрология</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гидрогеология</w:t>
      </w:r>
    </w:p>
    <w:p w14:paraId="4B29AF0B" w14:textId="77777777" w:rsidR="00DB567D" w:rsidRPr="00DB567D" w:rsidRDefault="00DB567D" w:rsidP="00DB567D">
      <w:pPr>
        <w:rPr>
          <w:rFonts w:ascii="Helvetica" w:hAnsi="Helvetica" w:cs="Helvetica"/>
          <w:b/>
          <w:bCs/>
          <w:color w:val="222222"/>
          <w:sz w:val="21"/>
          <w:szCs w:val="21"/>
        </w:rPr>
      </w:pPr>
    </w:p>
    <w:p w14:paraId="192D18C2" w14:textId="77777777" w:rsidR="00DB567D" w:rsidRPr="00DB567D" w:rsidRDefault="00DB567D" w:rsidP="00DB567D">
      <w:pPr>
        <w:rPr>
          <w:rFonts w:ascii="Helvetica" w:hAnsi="Helvetica" w:cs="Helvetica"/>
          <w:b/>
          <w:bCs/>
          <w:color w:val="222222"/>
          <w:sz w:val="21"/>
          <w:szCs w:val="21"/>
        </w:rPr>
      </w:pPr>
      <w:r w:rsidRPr="00DB567D">
        <w:rPr>
          <w:rFonts w:ascii="Helvetica" w:hAnsi="Helvetica" w:cs="Helvetica"/>
          <w:b/>
          <w:bCs/>
          <w:color w:val="222222"/>
          <w:sz w:val="21"/>
          <w:szCs w:val="21"/>
        </w:rPr>
        <w:t xml:space="preserve">2.4.1. </w:t>
      </w:r>
      <w:r w:rsidRPr="00DB567D">
        <w:rPr>
          <w:rFonts w:ascii="Helvetica" w:hAnsi="Helvetica" w:cs="Helvetica" w:hint="eastAsia"/>
          <w:b/>
          <w:bCs/>
          <w:color w:val="222222"/>
          <w:sz w:val="21"/>
          <w:szCs w:val="21"/>
        </w:rPr>
        <w:t>Район</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долины</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р</w:t>
      </w:r>
      <w:r w:rsidRPr="00DB567D">
        <w:rPr>
          <w:rFonts w:ascii="Helvetica" w:hAnsi="Helvetica" w:cs="Helvetica"/>
          <w:b/>
          <w:bCs/>
          <w:color w:val="222222"/>
          <w:sz w:val="21"/>
          <w:szCs w:val="21"/>
        </w:rPr>
        <w:t>.</w:t>
      </w:r>
      <w:r w:rsidRPr="00DB567D">
        <w:rPr>
          <w:rFonts w:ascii="Helvetica" w:hAnsi="Helvetica" w:cs="Helvetica" w:hint="eastAsia"/>
          <w:b/>
          <w:bCs/>
          <w:color w:val="222222"/>
          <w:sz w:val="21"/>
          <w:szCs w:val="21"/>
        </w:rPr>
        <w:t>Тишерек</w:t>
      </w:r>
    </w:p>
    <w:p w14:paraId="721B8EA9" w14:textId="77777777" w:rsidR="00DB567D" w:rsidRPr="00DB567D" w:rsidRDefault="00DB567D" w:rsidP="00DB567D">
      <w:pPr>
        <w:rPr>
          <w:rFonts w:ascii="Helvetica" w:hAnsi="Helvetica" w:cs="Helvetica"/>
          <w:b/>
          <w:bCs/>
          <w:color w:val="222222"/>
          <w:sz w:val="21"/>
          <w:szCs w:val="21"/>
        </w:rPr>
      </w:pPr>
    </w:p>
    <w:p w14:paraId="263CCE7A" w14:textId="77777777" w:rsidR="00DB567D" w:rsidRPr="00DB567D" w:rsidRDefault="00DB567D" w:rsidP="00DB567D">
      <w:pPr>
        <w:rPr>
          <w:rFonts w:ascii="Helvetica" w:hAnsi="Helvetica" w:cs="Helvetica"/>
          <w:b/>
          <w:bCs/>
          <w:color w:val="222222"/>
          <w:sz w:val="21"/>
          <w:szCs w:val="21"/>
        </w:rPr>
      </w:pPr>
      <w:r w:rsidRPr="00DB567D">
        <w:rPr>
          <w:rFonts w:ascii="Helvetica" w:hAnsi="Helvetica" w:cs="Helvetica"/>
          <w:b/>
          <w:bCs/>
          <w:color w:val="222222"/>
          <w:sz w:val="21"/>
          <w:szCs w:val="21"/>
        </w:rPr>
        <w:t xml:space="preserve">2.4.2. </w:t>
      </w:r>
      <w:r w:rsidRPr="00DB567D">
        <w:rPr>
          <w:rFonts w:ascii="Helvetica" w:hAnsi="Helvetica" w:cs="Helvetica" w:hint="eastAsia"/>
          <w:b/>
          <w:bCs/>
          <w:color w:val="222222"/>
          <w:sz w:val="21"/>
          <w:szCs w:val="21"/>
        </w:rPr>
        <w:t>Ставропольская</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депрессия</w:t>
      </w:r>
    </w:p>
    <w:p w14:paraId="05C9D326" w14:textId="77777777" w:rsidR="00DB567D" w:rsidRPr="00DB567D" w:rsidRDefault="00DB567D" w:rsidP="00DB567D">
      <w:pPr>
        <w:rPr>
          <w:rFonts w:ascii="Helvetica" w:hAnsi="Helvetica" w:cs="Helvetica"/>
          <w:b/>
          <w:bCs/>
          <w:color w:val="222222"/>
          <w:sz w:val="21"/>
          <w:szCs w:val="21"/>
        </w:rPr>
      </w:pPr>
    </w:p>
    <w:p w14:paraId="2AB60E74" w14:textId="77777777" w:rsidR="00DB567D" w:rsidRPr="00DB567D" w:rsidRDefault="00DB567D" w:rsidP="00DB567D">
      <w:pPr>
        <w:rPr>
          <w:rFonts w:ascii="Helvetica" w:hAnsi="Helvetica" w:cs="Helvetica"/>
          <w:b/>
          <w:bCs/>
          <w:color w:val="222222"/>
          <w:sz w:val="21"/>
          <w:szCs w:val="21"/>
        </w:rPr>
      </w:pPr>
      <w:r w:rsidRPr="00DB567D">
        <w:rPr>
          <w:rFonts w:ascii="Helvetica" w:hAnsi="Helvetica" w:cs="Helvetica"/>
          <w:b/>
          <w:bCs/>
          <w:color w:val="222222"/>
          <w:sz w:val="21"/>
          <w:szCs w:val="21"/>
        </w:rPr>
        <w:t xml:space="preserve">2.4. 3. </w:t>
      </w:r>
      <w:r w:rsidRPr="00DB567D">
        <w:rPr>
          <w:rFonts w:ascii="Helvetica" w:hAnsi="Helvetica" w:cs="Helvetica" w:hint="eastAsia"/>
          <w:b/>
          <w:bCs/>
          <w:color w:val="222222"/>
          <w:sz w:val="21"/>
          <w:szCs w:val="21"/>
        </w:rPr>
        <w:t>Майтуганская</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депрессия</w:t>
      </w:r>
    </w:p>
    <w:p w14:paraId="25555414" w14:textId="77777777" w:rsidR="00DB567D" w:rsidRPr="00DB567D" w:rsidRDefault="00DB567D" w:rsidP="00DB567D">
      <w:pPr>
        <w:rPr>
          <w:rFonts w:ascii="Helvetica" w:hAnsi="Helvetica" w:cs="Helvetica"/>
          <w:b/>
          <w:bCs/>
          <w:color w:val="222222"/>
          <w:sz w:val="21"/>
          <w:szCs w:val="21"/>
        </w:rPr>
      </w:pPr>
    </w:p>
    <w:p w14:paraId="5587583C" w14:textId="77777777" w:rsidR="00DB567D" w:rsidRPr="00DB567D" w:rsidRDefault="00DB567D" w:rsidP="00DB567D">
      <w:pPr>
        <w:rPr>
          <w:rFonts w:ascii="Helvetica" w:hAnsi="Helvetica" w:cs="Helvetica"/>
          <w:b/>
          <w:bCs/>
          <w:color w:val="222222"/>
          <w:sz w:val="21"/>
          <w:szCs w:val="21"/>
        </w:rPr>
      </w:pPr>
      <w:r w:rsidRPr="00DB567D">
        <w:rPr>
          <w:rFonts w:ascii="Helvetica" w:hAnsi="Helvetica" w:cs="Helvetica"/>
          <w:b/>
          <w:bCs/>
          <w:color w:val="222222"/>
          <w:sz w:val="21"/>
          <w:szCs w:val="21"/>
        </w:rPr>
        <w:t xml:space="preserve">2.5. </w:t>
      </w:r>
      <w:r w:rsidRPr="00DB567D">
        <w:rPr>
          <w:rFonts w:ascii="Helvetica" w:hAnsi="Helvetica" w:cs="Helvetica" w:hint="eastAsia"/>
          <w:b/>
          <w:bCs/>
          <w:color w:val="222222"/>
          <w:sz w:val="21"/>
          <w:szCs w:val="21"/>
        </w:rPr>
        <w:t>Климат</w:t>
      </w:r>
    </w:p>
    <w:p w14:paraId="4450CEE3" w14:textId="77777777" w:rsidR="00DB567D" w:rsidRPr="00DB567D" w:rsidRDefault="00DB567D" w:rsidP="00DB567D">
      <w:pPr>
        <w:rPr>
          <w:rFonts w:ascii="Helvetica" w:hAnsi="Helvetica" w:cs="Helvetica"/>
          <w:b/>
          <w:bCs/>
          <w:color w:val="222222"/>
          <w:sz w:val="21"/>
          <w:szCs w:val="21"/>
        </w:rPr>
      </w:pPr>
    </w:p>
    <w:p w14:paraId="6B1DB32D" w14:textId="77777777" w:rsidR="00DB567D" w:rsidRPr="00DB567D" w:rsidRDefault="00DB567D" w:rsidP="00DB567D">
      <w:pPr>
        <w:rPr>
          <w:rFonts w:ascii="Helvetica" w:hAnsi="Helvetica" w:cs="Helvetica"/>
          <w:b/>
          <w:bCs/>
          <w:color w:val="222222"/>
          <w:sz w:val="21"/>
          <w:szCs w:val="21"/>
        </w:rPr>
      </w:pPr>
      <w:r w:rsidRPr="00DB567D">
        <w:rPr>
          <w:rFonts w:ascii="Helvetica" w:hAnsi="Helvetica" w:cs="Helvetica"/>
          <w:b/>
          <w:bCs/>
          <w:color w:val="222222"/>
          <w:sz w:val="21"/>
          <w:szCs w:val="21"/>
        </w:rPr>
        <w:t xml:space="preserve">2.6. </w:t>
      </w:r>
      <w:r w:rsidRPr="00DB567D">
        <w:rPr>
          <w:rFonts w:ascii="Helvetica" w:hAnsi="Helvetica" w:cs="Helvetica" w:hint="eastAsia"/>
          <w:b/>
          <w:bCs/>
          <w:color w:val="222222"/>
          <w:sz w:val="21"/>
          <w:szCs w:val="21"/>
        </w:rPr>
        <w:t>Почвы</w:t>
      </w:r>
    </w:p>
    <w:p w14:paraId="6D6FC7F2" w14:textId="77777777" w:rsidR="00DB567D" w:rsidRPr="00DB567D" w:rsidRDefault="00DB567D" w:rsidP="00DB567D">
      <w:pPr>
        <w:rPr>
          <w:rFonts w:ascii="Helvetica" w:hAnsi="Helvetica" w:cs="Helvetica"/>
          <w:b/>
          <w:bCs/>
          <w:color w:val="222222"/>
          <w:sz w:val="21"/>
          <w:szCs w:val="21"/>
        </w:rPr>
      </w:pPr>
    </w:p>
    <w:p w14:paraId="74567FD4" w14:textId="77777777" w:rsidR="00DB567D" w:rsidRPr="00DB567D" w:rsidRDefault="00DB567D" w:rsidP="00DB567D">
      <w:pPr>
        <w:rPr>
          <w:rFonts w:ascii="Helvetica" w:hAnsi="Helvetica" w:cs="Helvetica"/>
          <w:b/>
          <w:bCs/>
          <w:color w:val="222222"/>
          <w:sz w:val="21"/>
          <w:szCs w:val="21"/>
        </w:rPr>
      </w:pPr>
      <w:r w:rsidRPr="00DB567D">
        <w:rPr>
          <w:rFonts w:ascii="Helvetica" w:hAnsi="Helvetica" w:cs="Helvetica"/>
          <w:b/>
          <w:bCs/>
          <w:color w:val="222222"/>
          <w:sz w:val="21"/>
          <w:szCs w:val="21"/>
        </w:rPr>
        <w:t xml:space="preserve">2.6.1. </w:t>
      </w:r>
      <w:r w:rsidRPr="00DB567D">
        <w:rPr>
          <w:rFonts w:ascii="Helvetica" w:hAnsi="Helvetica" w:cs="Helvetica" w:hint="eastAsia"/>
          <w:b/>
          <w:bCs/>
          <w:color w:val="222222"/>
          <w:sz w:val="21"/>
          <w:szCs w:val="21"/>
        </w:rPr>
        <w:t>Район</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долины</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р</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Тишерек</w:t>
      </w:r>
    </w:p>
    <w:p w14:paraId="3572DE07" w14:textId="77777777" w:rsidR="00DB567D" w:rsidRPr="00DB567D" w:rsidRDefault="00DB567D" w:rsidP="00DB567D">
      <w:pPr>
        <w:rPr>
          <w:rFonts w:ascii="Helvetica" w:hAnsi="Helvetica" w:cs="Helvetica"/>
          <w:b/>
          <w:bCs/>
          <w:color w:val="222222"/>
          <w:sz w:val="21"/>
          <w:szCs w:val="21"/>
        </w:rPr>
      </w:pPr>
    </w:p>
    <w:p w14:paraId="12BC8FAF" w14:textId="77777777" w:rsidR="00DB567D" w:rsidRPr="00DB567D" w:rsidRDefault="00DB567D" w:rsidP="00DB567D">
      <w:pPr>
        <w:rPr>
          <w:rFonts w:ascii="Helvetica" w:hAnsi="Helvetica" w:cs="Helvetica"/>
          <w:b/>
          <w:bCs/>
          <w:color w:val="222222"/>
          <w:sz w:val="21"/>
          <w:szCs w:val="21"/>
        </w:rPr>
      </w:pPr>
      <w:r w:rsidRPr="00DB567D">
        <w:rPr>
          <w:rFonts w:ascii="Helvetica" w:hAnsi="Helvetica" w:cs="Helvetica"/>
          <w:b/>
          <w:bCs/>
          <w:color w:val="222222"/>
          <w:sz w:val="21"/>
          <w:szCs w:val="21"/>
        </w:rPr>
        <w:t xml:space="preserve">2.6.2. </w:t>
      </w:r>
      <w:r w:rsidRPr="00DB567D">
        <w:rPr>
          <w:rFonts w:ascii="Helvetica" w:hAnsi="Helvetica" w:cs="Helvetica" w:hint="eastAsia"/>
          <w:b/>
          <w:bCs/>
          <w:color w:val="222222"/>
          <w:sz w:val="21"/>
          <w:szCs w:val="21"/>
        </w:rPr>
        <w:t>Ставропольская</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депрессия</w:t>
      </w:r>
    </w:p>
    <w:p w14:paraId="66E0D795" w14:textId="77777777" w:rsidR="00DB567D" w:rsidRPr="00DB567D" w:rsidRDefault="00DB567D" w:rsidP="00DB567D">
      <w:pPr>
        <w:rPr>
          <w:rFonts w:ascii="Helvetica" w:hAnsi="Helvetica" w:cs="Helvetica"/>
          <w:b/>
          <w:bCs/>
          <w:color w:val="222222"/>
          <w:sz w:val="21"/>
          <w:szCs w:val="21"/>
        </w:rPr>
      </w:pPr>
    </w:p>
    <w:p w14:paraId="5ABB5302" w14:textId="77777777" w:rsidR="00DB567D" w:rsidRPr="00DB567D" w:rsidRDefault="00DB567D" w:rsidP="00DB567D">
      <w:pPr>
        <w:rPr>
          <w:rFonts w:ascii="Helvetica" w:hAnsi="Helvetica" w:cs="Helvetica"/>
          <w:b/>
          <w:bCs/>
          <w:color w:val="222222"/>
          <w:sz w:val="21"/>
          <w:szCs w:val="21"/>
        </w:rPr>
      </w:pPr>
      <w:r w:rsidRPr="00DB567D">
        <w:rPr>
          <w:rFonts w:ascii="Helvetica" w:hAnsi="Helvetica" w:cs="Helvetica"/>
          <w:b/>
          <w:bCs/>
          <w:color w:val="222222"/>
          <w:sz w:val="21"/>
          <w:szCs w:val="21"/>
        </w:rPr>
        <w:t xml:space="preserve">2.6.3. </w:t>
      </w:r>
      <w:r w:rsidRPr="00DB567D">
        <w:rPr>
          <w:rFonts w:ascii="Helvetica" w:hAnsi="Helvetica" w:cs="Helvetica" w:hint="eastAsia"/>
          <w:b/>
          <w:bCs/>
          <w:color w:val="222222"/>
          <w:sz w:val="21"/>
          <w:szCs w:val="21"/>
        </w:rPr>
        <w:t>Майтуганская</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депрессия</w:t>
      </w:r>
    </w:p>
    <w:p w14:paraId="5F6C526F" w14:textId="77777777" w:rsidR="00DB567D" w:rsidRPr="00DB567D" w:rsidRDefault="00DB567D" w:rsidP="00DB567D">
      <w:pPr>
        <w:rPr>
          <w:rFonts w:ascii="Helvetica" w:hAnsi="Helvetica" w:cs="Helvetica"/>
          <w:b/>
          <w:bCs/>
          <w:color w:val="222222"/>
          <w:sz w:val="21"/>
          <w:szCs w:val="21"/>
        </w:rPr>
      </w:pPr>
    </w:p>
    <w:p w14:paraId="59A35CF1" w14:textId="77777777" w:rsidR="00DB567D" w:rsidRPr="00DB567D" w:rsidRDefault="00DB567D" w:rsidP="00DB567D">
      <w:pPr>
        <w:rPr>
          <w:rFonts w:ascii="Helvetica" w:hAnsi="Helvetica" w:cs="Helvetica"/>
          <w:b/>
          <w:bCs/>
          <w:color w:val="222222"/>
          <w:sz w:val="21"/>
          <w:szCs w:val="21"/>
        </w:rPr>
      </w:pPr>
      <w:r w:rsidRPr="00DB567D">
        <w:rPr>
          <w:rFonts w:ascii="Helvetica" w:hAnsi="Helvetica" w:cs="Helvetica" w:hint="eastAsia"/>
          <w:b/>
          <w:bCs/>
          <w:color w:val="222222"/>
          <w:sz w:val="21"/>
          <w:szCs w:val="21"/>
        </w:rPr>
        <w:t>Глава</w:t>
      </w:r>
      <w:r w:rsidRPr="00DB567D">
        <w:rPr>
          <w:rFonts w:ascii="Helvetica" w:hAnsi="Helvetica" w:cs="Helvetica"/>
          <w:b/>
          <w:bCs/>
          <w:color w:val="222222"/>
          <w:sz w:val="21"/>
          <w:szCs w:val="21"/>
        </w:rPr>
        <w:t xml:space="preserve"> 3. </w:t>
      </w:r>
      <w:r w:rsidRPr="00DB567D">
        <w:rPr>
          <w:rFonts w:ascii="Helvetica" w:hAnsi="Helvetica" w:cs="Helvetica" w:hint="eastAsia"/>
          <w:b/>
          <w:bCs/>
          <w:color w:val="222222"/>
          <w:sz w:val="21"/>
          <w:szCs w:val="21"/>
        </w:rPr>
        <w:t>Материалы</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и</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методика</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исследований</w:t>
      </w:r>
    </w:p>
    <w:p w14:paraId="6B31639D" w14:textId="77777777" w:rsidR="00DB567D" w:rsidRPr="00DB567D" w:rsidRDefault="00DB567D" w:rsidP="00DB567D">
      <w:pPr>
        <w:rPr>
          <w:rFonts w:ascii="Helvetica" w:hAnsi="Helvetica" w:cs="Helvetica"/>
          <w:b/>
          <w:bCs/>
          <w:color w:val="222222"/>
          <w:sz w:val="21"/>
          <w:szCs w:val="21"/>
        </w:rPr>
      </w:pPr>
    </w:p>
    <w:p w14:paraId="60C7649C" w14:textId="77777777" w:rsidR="00DB567D" w:rsidRPr="00DB567D" w:rsidRDefault="00DB567D" w:rsidP="00DB567D">
      <w:pPr>
        <w:rPr>
          <w:rFonts w:ascii="Helvetica" w:hAnsi="Helvetica" w:cs="Helvetica"/>
          <w:b/>
          <w:bCs/>
          <w:color w:val="222222"/>
          <w:sz w:val="21"/>
          <w:szCs w:val="21"/>
        </w:rPr>
      </w:pPr>
      <w:r w:rsidRPr="00DB567D">
        <w:rPr>
          <w:rFonts w:ascii="Helvetica" w:hAnsi="Helvetica" w:cs="Helvetica"/>
          <w:b/>
          <w:bCs/>
          <w:color w:val="222222"/>
          <w:sz w:val="21"/>
          <w:szCs w:val="21"/>
        </w:rPr>
        <w:t xml:space="preserve">3.1. </w:t>
      </w:r>
      <w:r w:rsidRPr="00DB567D">
        <w:rPr>
          <w:rFonts w:ascii="Helvetica" w:hAnsi="Helvetica" w:cs="Helvetica" w:hint="eastAsia"/>
          <w:b/>
          <w:bCs/>
          <w:color w:val="222222"/>
          <w:sz w:val="21"/>
          <w:szCs w:val="21"/>
        </w:rPr>
        <w:t>Изучение</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экологии</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галофитных</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сообществ</w:t>
      </w:r>
    </w:p>
    <w:p w14:paraId="5C6BA823" w14:textId="77777777" w:rsidR="00DB567D" w:rsidRPr="00DB567D" w:rsidRDefault="00DB567D" w:rsidP="00DB567D">
      <w:pPr>
        <w:rPr>
          <w:rFonts w:ascii="Helvetica" w:hAnsi="Helvetica" w:cs="Helvetica"/>
          <w:b/>
          <w:bCs/>
          <w:color w:val="222222"/>
          <w:sz w:val="21"/>
          <w:szCs w:val="21"/>
        </w:rPr>
      </w:pPr>
    </w:p>
    <w:p w14:paraId="291E1D09" w14:textId="77777777" w:rsidR="00DB567D" w:rsidRPr="00DB567D" w:rsidRDefault="00DB567D" w:rsidP="00DB567D">
      <w:pPr>
        <w:rPr>
          <w:rFonts w:ascii="Helvetica" w:hAnsi="Helvetica" w:cs="Helvetica"/>
          <w:b/>
          <w:bCs/>
          <w:color w:val="222222"/>
          <w:sz w:val="21"/>
          <w:szCs w:val="21"/>
        </w:rPr>
      </w:pPr>
      <w:r w:rsidRPr="00DB567D">
        <w:rPr>
          <w:rFonts w:ascii="Helvetica" w:hAnsi="Helvetica" w:cs="Helvetica"/>
          <w:b/>
          <w:bCs/>
          <w:color w:val="222222"/>
          <w:sz w:val="21"/>
          <w:szCs w:val="21"/>
        </w:rPr>
        <w:t xml:space="preserve">3. 2. </w:t>
      </w:r>
      <w:r w:rsidRPr="00DB567D">
        <w:rPr>
          <w:rFonts w:ascii="Helvetica" w:hAnsi="Helvetica" w:cs="Helvetica" w:hint="eastAsia"/>
          <w:b/>
          <w:bCs/>
          <w:color w:val="222222"/>
          <w:sz w:val="21"/>
          <w:szCs w:val="21"/>
        </w:rPr>
        <w:t>Флористические</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исследования</w:t>
      </w:r>
    </w:p>
    <w:p w14:paraId="034C9F57" w14:textId="77777777" w:rsidR="00DB567D" w:rsidRPr="00DB567D" w:rsidRDefault="00DB567D" w:rsidP="00DB567D">
      <w:pPr>
        <w:rPr>
          <w:rFonts w:ascii="Helvetica" w:hAnsi="Helvetica" w:cs="Helvetica"/>
          <w:b/>
          <w:bCs/>
          <w:color w:val="222222"/>
          <w:sz w:val="21"/>
          <w:szCs w:val="21"/>
        </w:rPr>
      </w:pPr>
    </w:p>
    <w:p w14:paraId="2D898182" w14:textId="77777777" w:rsidR="00DB567D" w:rsidRPr="00DB567D" w:rsidRDefault="00DB567D" w:rsidP="00DB567D">
      <w:pPr>
        <w:rPr>
          <w:rFonts w:ascii="Helvetica" w:hAnsi="Helvetica" w:cs="Helvetica"/>
          <w:b/>
          <w:bCs/>
          <w:color w:val="222222"/>
          <w:sz w:val="21"/>
          <w:szCs w:val="21"/>
        </w:rPr>
      </w:pPr>
      <w:r w:rsidRPr="00DB567D">
        <w:rPr>
          <w:rFonts w:ascii="Helvetica" w:hAnsi="Helvetica" w:cs="Helvetica"/>
          <w:b/>
          <w:bCs/>
          <w:color w:val="222222"/>
          <w:sz w:val="21"/>
          <w:szCs w:val="21"/>
        </w:rPr>
        <w:t xml:space="preserve">3.3. </w:t>
      </w:r>
      <w:r w:rsidRPr="00DB567D">
        <w:rPr>
          <w:rFonts w:ascii="Helvetica" w:hAnsi="Helvetica" w:cs="Helvetica" w:hint="eastAsia"/>
          <w:b/>
          <w:bCs/>
          <w:color w:val="222222"/>
          <w:sz w:val="21"/>
          <w:szCs w:val="21"/>
        </w:rPr>
        <w:t>Фитоценотические</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исследования</w:t>
      </w:r>
    </w:p>
    <w:p w14:paraId="0F3A14D9" w14:textId="77777777" w:rsidR="00DB567D" w:rsidRPr="00DB567D" w:rsidRDefault="00DB567D" w:rsidP="00DB567D">
      <w:pPr>
        <w:rPr>
          <w:rFonts w:ascii="Helvetica" w:hAnsi="Helvetica" w:cs="Helvetica"/>
          <w:b/>
          <w:bCs/>
          <w:color w:val="222222"/>
          <w:sz w:val="21"/>
          <w:szCs w:val="21"/>
        </w:rPr>
      </w:pPr>
    </w:p>
    <w:p w14:paraId="423E914A" w14:textId="77777777" w:rsidR="00DB567D" w:rsidRPr="00DB567D" w:rsidRDefault="00DB567D" w:rsidP="00DB567D">
      <w:pPr>
        <w:rPr>
          <w:rFonts w:ascii="Helvetica" w:hAnsi="Helvetica" w:cs="Helvetica"/>
          <w:b/>
          <w:bCs/>
          <w:color w:val="222222"/>
          <w:sz w:val="21"/>
          <w:szCs w:val="21"/>
        </w:rPr>
      </w:pPr>
      <w:r w:rsidRPr="00DB567D">
        <w:rPr>
          <w:rFonts w:ascii="Helvetica" w:hAnsi="Helvetica" w:cs="Helvetica" w:hint="eastAsia"/>
          <w:b/>
          <w:bCs/>
          <w:color w:val="222222"/>
          <w:sz w:val="21"/>
          <w:szCs w:val="21"/>
        </w:rPr>
        <w:lastRenderedPageBreak/>
        <w:t>Глава</w:t>
      </w:r>
      <w:r w:rsidRPr="00DB567D">
        <w:rPr>
          <w:rFonts w:ascii="Helvetica" w:hAnsi="Helvetica" w:cs="Helvetica"/>
          <w:b/>
          <w:bCs/>
          <w:color w:val="222222"/>
          <w:sz w:val="21"/>
          <w:szCs w:val="21"/>
        </w:rPr>
        <w:t xml:space="preserve"> 4. </w:t>
      </w:r>
      <w:r w:rsidRPr="00DB567D">
        <w:rPr>
          <w:rFonts w:ascii="Helvetica" w:hAnsi="Helvetica" w:cs="Helvetica" w:hint="eastAsia"/>
          <w:b/>
          <w:bCs/>
          <w:color w:val="222222"/>
          <w:sz w:val="21"/>
          <w:szCs w:val="21"/>
        </w:rPr>
        <w:t>Галофитная</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флора</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Самарской</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области</w:t>
      </w:r>
    </w:p>
    <w:p w14:paraId="75589028" w14:textId="77777777" w:rsidR="00DB567D" w:rsidRPr="00DB567D" w:rsidRDefault="00DB567D" w:rsidP="00DB567D">
      <w:pPr>
        <w:rPr>
          <w:rFonts w:ascii="Helvetica" w:hAnsi="Helvetica" w:cs="Helvetica"/>
          <w:b/>
          <w:bCs/>
          <w:color w:val="222222"/>
          <w:sz w:val="21"/>
          <w:szCs w:val="21"/>
        </w:rPr>
      </w:pPr>
    </w:p>
    <w:p w14:paraId="619F4B49" w14:textId="77777777" w:rsidR="00DB567D" w:rsidRPr="00DB567D" w:rsidRDefault="00DB567D" w:rsidP="00DB567D">
      <w:pPr>
        <w:rPr>
          <w:rFonts w:ascii="Helvetica" w:hAnsi="Helvetica" w:cs="Helvetica"/>
          <w:b/>
          <w:bCs/>
          <w:color w:val="222222"/>
          <w:sz w:val="21"/>
          <w:szCs w:val="21"/>
        </w:rPr>
      </w:pPr>
      <w:r w:rsidRPr="00DB567D">
        <w:rPr>
          <w:rFonts w:ascii="Helvetica" w:hAnsi="Helvetica" w:cs="Helvetica" w:hint="eastAsia"/>
          <w:b/>
          <w:bCs/>
          <w:color w:val="222222"/>
          <w:sz w:val="21"/>
          <w:szCs w:val="21"/>
        </w:rPr>
        <w:t>Глава</w:t>
      </w:r>
      <w:r w:rsidRPr="00DB567D">
        <w:rPr>
          <w:rFonts w:ascii="Helvetica" w:hAnsi="Helvetica" w:cs="Helvetica"/>
          <w:b/>
          <w:bCs/>
          <w:color w:val="222222"/>
          <w:sz w:val="21"/>
          <w:szCs w:val="21"/>
        </w:rPr>
        <w:t xml:space="preserve"> 5. </w:t>
      </w:r>
      <w:r w:rsidRPr="00DB567D">
        <w:rPr>
          <w:rFonts w:ascii="Helvetica" w:hAnsi="Helvetica" w:cs="Helvetica" w:hint="eastAsia"/>
          <w:b/>
          <w:bCs/>
          <w:color w:val="222222"/>
          <w:sz w:val="21"/>
          <w:szCs w:val="21"/>
        </w:rPr>
        <w:t>Растительность</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поймы</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р</w:t>
      </w:r>
      <w:r w:rsidRPr="00DB567D">
        <w:rPr>
          <w:rFonts w:ascii="Helvetica" w:hAnsi="Helvetica" w:cs="Helvetica"/>
          <w:b/>
          <w:bCs/>
          <w:color w:val="222222"/>
          <w:sz w:val="21"/>
          <w:szCs w:val="21"/>
        </w:rPr>
        <w:t>.</w:t>
      </w:r>
      <w:r w:rsidRPr="00DB567D">
        <w:rPr>
          <w:rFonts w:ascii="Helvetica" w:hAnsi="Helvetica" w:cs="Helvetica" w:hint="eastAsia"/>
          <w:b/>
          <w:bCs/>
          <w:color w:val="222222"/>
          <w:sz w:val="21"/>
          <w:szCs w:val="21"/>
        </w:rPr>
        <w:t>Тишерек</w:t>
      </w:r>
    </w:p>
    <w:p w14:paraId="371819FE" w14:textId="77777777" w:rsidR="00DB567D" w:rsidRPr="00DB567D" w:rsidRDefault="00DB567D" w:rsidP="00DB567D">
      <w:pPr>
        <w:rPr>
          <w:rFonts w:ascii="Helvetica" w:hAnsi="Helvetica" w:cs="Helvetica"/>
          <w:b/>
          <w:bCs/>
          <w:color w:val="222222"/>
          <w:sz w:val="21"/>
          <w:szCs w:val="21"/>
        </w:rPr>
      </w:pPr>
    </w:p>
    <w:p w14:paraId="32AA0362" w14:textId="77777777" w:rsidR="00DB567D" w:rsidRPr="00DB567D" w:rsidRDefault="00DB567D" w:rsidP="00DB567D">
      <w:pPr>
        <w:rPr>
          <w:rFonts w:ascii="Helvetica" w:hAnsi="Helvetica" w:cs="Helvetica"/>
          <w:b/>
          <w:bCs/>
          <w:color w:val="222222"/>
          <w:sz w:val="21"/>
          <w:szCs w:val="21"/>
        </w:rPr>
      </w:pPr>
      <w:r w:rsidRPr="00DB567D">
        <w:rPr>
          <w:rFonts w:ascii="Helvetica" w:hAnsi="Helvetica" w:cs="Helvetica"/>
          <w:b/>
          <w:bCs/>
          <w:color w:val="222222"/>
          <w:sz w:val="21"/>
          <w:szCs w:val="21"/>
        </w:rPr>
        <w:t xml:space="preserve">5.1. </w:t>
      </w:r>
      <w:r w:rsidRPr="00DB567D">
        <w:rPr>
          <w:rFonts w:ascii="Helvetica" w:hAnsi="Helvetica" w:cs="Helvetica" w:hint="eastAsia"/>
          <w:b/>
          <w:bCs/>
          <w:color w:val="222222"/>
          <w:sz w:val="21"/>
          <w:szCs w:val="21"/>
        </w:rPr>
        <w:t>Синтаксономия</w:t>
      </w:r>
    </w:p>
    <w:p w14:paraId="3F50A5D6" w14:textId="77777777" w:rsidR="00DB567D" w:rsidRPr="00DB567D" w:rsidRDefault="00DB567D" w:rsidP="00DB567D">
      <w:pPr>
        <w:rPr>
          <w:rFonts w:ascii="Helvetica" w:hAnsi="Helvetica" w:cs="Helvetica"/>
          <w:b/>
          <w:bCs/>
          <w:color w:val="222222"/>
          <w:sz w:val="21"/>
          <w:szCs w:val="21"/>
        </w:rPr>
      </w:pPr>
    </w:p>
    <w:p w14:paraId="13F6D76A" w14:textId="77777777" w:rsidR="00DB567D" w:rsidRPr="00DB567D" w:rsidRDefault="00DB567D" w:rsidP="00DB567D">
      <w:pPr>
        <w:rPr>
          <w:rFonts w:ascii="Helvetica" w:hAnsi="Helvetica" w:cs="Helvetica"/>
          <w:b/>
          <w:bCs/>
          <w:color w:val="222222"/>
          <w:sz w:val="21"/>
          <w:szCs w:val="21"/>
        </w:rPr>
      </w:pPr>
      <w:r w:rsidRPr="00DB567D">
        <w:rPr>
          <w:rFonts w:ascii="Helvetica" w:hAnsi="Helvetica" w:cs="Helvetica"/>
          <w:b/>
          <w:bCs/>
          <w:color w:val="222222"/>
          <w:sz w:val="21"/>
          <w:szCs w:val="21"/>
        </w:rPr>
        <w:t xml:space="preserve">5.2. </w:t>
      </w:r>
      <w:r w:rsidRPr="00DB567D">
        <w:rPr>
          <w:rFonts w:ascii="Helvetica" w:hAnsi="Helvetica" w:cs="Helvetica" w:hint="eastAsia"/>
          <w:b/>
          <w:bCs/>
          <w:color w:val="222222"/>
          <w:sz w:val="21"/>
          <w:szCs w:val="21"/>
        </w:rPr>
        <w:t>Сезонная</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динамика</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содержания</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солей</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в</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почве</w:t>
      </w:r>
    </w:p>
    <w:p w14:paraId="7FB2BAB8" w14:textId="77777777" w:rsidR="00DB567D" w:rsidRPr="00DB567D" w:rsidRDefault="00DB567D" w:rsidP="00DB567D">
      <w:pPr>
        <w:rPr>
          <w:rFonts w:ascii="Helvetica" w:hAnsi="Helvetica" w:cs="Helvetica"/>
          <w:b/>
          <w:bCs/>
          <w:color w:val="222222"/>
          <w:sz w:val="21"/>
          <w:szCs w:val="21"/>
        </w:rPr>
      </w:pPr>
    </w:p>
    <w:p w14:paraId="06B23469" w14:textId="77777777" w:rsidR="00DB567D" w:rsidRPr="00DB567D" w:rsidRDefault="00DB567D" w:rsidP="00DB567D">
      <w:pPr>
        <w:rPr>
          <w:rFonts w:ascii="Helvetica" w:hAnsi="Helvetica" w:cs="Helvetica"/>
          <w:b/>
          <w:bCs/>
          <w:color w:val="222222"/>
          <w:sz w:val="21"/>
          <w:szCs w:val="21"/>
        </w:rPr>
      </w:pPr>
      <w:r w:rsidRPr="00DB567D">
        <w:rPr>
          <w:rFonts w:ascii="Helvetica" w:hAnsi="Helvetica" w:cs="Helvetica" w:hint="eastAsia"/>
          <w:b/>
          <w:bCs/>
          <w:color w:val="222222"/>
          <w:sz w:val="21"/>
          <w:szCs w:val="21"/>
        </w:rPr>
        <w:t>и</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грунтовых</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водах</w:t>
      </w:r>
    </w:p>
    <w:p w14:paraId="7D915484" w14:textId="77777777" w:rsidR="00DB567D" w:rsidRPr="00DB567D" w:rsidRDefault="00DB567D" w:rsidP="00DB567D">
      <w:pPr>
        <w:rPr>
          <w:rFonts w:ascii="Helvetica" w:hAnsi="Helvetica" w:cs="Helvetica"/>
          <w:b/>
          <w:bCs/>
          <w:color w:val="222222"/>
          <w:sz w:val="21"/>
          <w:szCs w:val="21"/>
        </w:rPr>
      </w:pPr>
    </w:p>
    <w:p w14:paraId="4B644AE2" w14:textId="77777777" w:rsidR="00DB567D" w:rsidRPr="00DB567D" w:rsidRDefault="00DB567D" w:rsidP="00DB567D">
      <w:pPr>
        <w:rPr>
          <w:rFonts w:ascii="Helvetica" w:hAnsi="Helvetica" w:cs="Helvetica"/>
          <w:b/>
          <w:bCs/>
          <w:color w:val="222222"/>
          <w:sz w:val="21"/>
          <w:szCs w:val="21"/>
        </w:rPr>
      </w:pPr>
      <w:r w:rsidRPr="00DB567D">
        <w:rPr>
          <w:rFonts w:ascii="Helvetica" w:hAnsi="Helvetica" w:cs="Helvetica" w:hint="eastAsia"/>
          <w:b/>
          <w:bCs/>
          <w:color w:val="222222"/>
          <w:sz w:val="21"/>
          <w:szCs w:val="21"/>
        </w:rPr>
        <w:t>Глава</w:t>
      </w:r>
      <w:r w:rsidRPr="00DB567D">
        <w:rPr>
          <w:rFonts w:ascii="Helvetica" w:hAnsi="Helvetica" w:cs="Helvetica"/>
          <w:b/>
          <w:bCs/>
          <w:color w:val="222222"/>
          <w:sz w:val="21"/>
          <w:szCs w:val="21"/>
        </w:rPr>
        <w:t xml:space="preserve"> 6. </w:t>
      </w:r>
      <w:r w:rsidRPr="00DB567D">
        <w:rPr>
          <w:rFonts w:ascii="Helvetica" w:hAnsi="Helvetica" w:cs="Helvetica" w:hint="eastAsia"/>
          <w:b/>
          <w:bCs/>
          <w:color w:val="222222"/>
          <w:sz w:val="21"/>
          <w:szCs w:val="21"/>
        </w:rPr>
        <w:t>Растительность</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Ставропольской</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депрессии</w:t>
      </w:r>
    </w:p>
    <w:p w14:paraId="61998E8D" w14:textId="77777777" w:rsidR="00DB567D" w:rsidRPr="00DB567D" w:rsidRDefault="00DB567D" w:rsidP="00DB567D">
      <w:pPr>
        <w:rPr>
          <w:rFonts w:ascii="Helvetica" w:hAnsi="Helvetica" w:cs="Helvetica"/>
          <w:b/>
          <w:bCs/>
          <w:color w:val="222222"/>
          <w:sz w:val="21"/>
          <w:szCs w:val="21"/>
        </w:rPr>
      </w:pPr>
    </w:p>
    <w:p w14:paraId="5AFE97E1" w14:textId="77777777" w:rsidR="00DB567D" w:rsidRPr="00DB567D" w:rsidRDefault="00DB567D" w:rsidP="00DB567D">
      <w:pPr>
        <w:rPr>
          <w:rFonts w:ascii="Helvetica" w:hAnsi="Helvetica" w:cs="Helvetica"/>
          <w:b/>
          <w:bCs/>
          <w:color w:val="222222"/>
          <w:sz w:val="21"/>
          <w:szCs w:val="21"/>
        </w:rPr>
      </w:pPr>
      <w:r w:rsidRPr="00DB567D">
        <w:rPr>
          <w:rFonts w:ascii="Helvetica" w:hAnsi="Helvetica" w:cs="Helvetica"/>
          <w:b/>
          <w:bCs/>
          <w:color w:val="222222"/>
          <w:sz w:val="21"/>
          <w:szCs w:val="21"/>
        </w:rPr>
        <w:t xml:space="preserve">6.1. </w:t>
      </w:r>
      <w:r w:rsidRPr="00DB567D">
        <w:rPr>
          <w:rFonts w:ascii="Helvetica" w:hAnsi="Helvetica" w:cs="Helvetica" w:hint="eastAsia"/>
          <w:b/>
          <w:bCs/>
          <w:color w:val="222222"/>
          <w:sz w:val="21"/>
          <w:szCs w:val="21"/>
        </w:rPr>
        <w:t>Синтаксономия</w:t>
      </w:r>
    </w:p>
    <w:p w14:paraId="741578B6" w14:textId="77777777" w:rsidR="00DB567D" w:rsidRPr="00DB567D" w:rsidRDefault="00DB567D" w:rsidP="00DB567D">
      <w:pPr>
        <w:rPr>
          <w:rFonts w:ascii="Helvetica" w:hAnsi="Helvetica" w:cs="Helvetica"/>
          <w:b/>
          <w:bCs/>
          <w:color w:val="222222"/>
          <w:sz w:val="21"/>
          <w:szCs w:val="21"/>
        </w:rPr>
      </w:pPr>
    </w:p>
    <w:p w14:paraId="76C4E67C" w14:textId="77777777" w:rsidR="00DB567D" w:rsidRPr="00DB567D" w:rsidRDefault="00DB567D" w:rsidP="00DB567D">
      <w:pPr>
        <w:rPr>
          <w:rFonts w:ascii="Helvetica" w:hAnsi="Helvetica" w:cs="Helvetica"/>
          <w:b/>
          <w:bCs/>
          <w:color w:val="222222"/>
          <w:sz w:val="21"/>
          <w:szCs w:val="21"/>
        </w:rPr>
      </w:pPr>
      <w:r w:rsidRPr="00DB567D">
        <w:rPr>
          <w:rFonts w:ascii="Helvetica" w:hAnsi="Helvetica" w:cs="Helvetica"/>
          <w:b/>
          <w:bCs/>
          <w:color w:val="222222"/>
          <w:sz w:val="21"/>
          <w:szCs w:val="21"/>
        </w:rPr>
        <w:t xml:space="preserve">6. 2. </w:t>
      </w:r>
      <w:r w:rsidRPr="00DB567D">
        <w:rPr>
          <w:rFonts w:ascii="Helvetica" w:hAnsi="Helvetica" w:cs="Helvetica" w:hint="eastAsia"/>
          <w:b/>
          <w:bCs/>
          <w:color w:val="222222"/>
          <w:sz w:val="21"/>
          <w:szCs w:val="21"/>
        </w:rPr>
        <w:t>Комплексы</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сообществ</w:t>
      </w:r>
    </w:p>
    <w:p w14:paraId="7ACB135C" w14:textId="77777777" w:rsidR="00DB567D" w:rsidRPr="00DB567D" w:rsidRDefault="00DB567D" w:rsidP="00DB567D">
      <w:pPr>
        <w:rPr>
          <w:rFonts w:ascii="Helvetica" w:hAnsi="Helvetica" w:cs="Helvetica"/>
          <w:b/>
          <w:bCs/>
          <w:color w:val="222222"/>
          <w:sz w:val="21"/>
          <w:szCs w:val="21"/>
        </w:rPr>
      </w:pPr>
    </w:p>
    <w:p w14:paraId="5BB2BB6A" w14:textId="77777777" w:rsidR="00DB567D" w:rsidRPr="00DB567D" w:rsidRDefault="00DB567D" w:rsidP="00DB567D">
      <w:pPr>
        <w:rPr>
          <w:rFonts w:ascii="Helvetica" w:hAnsi="Helvetica" w:cs="Helvetica"/>
          <w:b/>
          <w:bCs/>
          <w:color w:val="222222"/>
          <w:sz w:val="21"/>
          <w:szCs w:val="21"/>
        </w:rPr>
      </w:pPr>
      <w:r w:rsidRPr="00DB567D">
        <w:rPr>
          <w:rFonts w:ascii="Helvetica" w:hAnsi="Helvetica" w:cs="Helvetica"/>
          <w:b/>
          <w:bCs/>
          <w:color w:val="222222"/>
          <w:sz w:val="21"/>
          <w:szCs w:val="21"/>
        </w:rPr>
        <w:t xml:space="preserve">6.3. </w:t>
      </w:r>
      <w:r w:rsidRPr="00DB567D">
        <w:rPr>
          <w:rFonts w:ascii="Helvetica" w:hAnsi="Helvetica" w:cs="Helvetica" w:hint="eastAsia"/>
          <w:b/>
          <w:bCs/>
          <w:color w:val="222222"/>
          <w:sz w:val="21"/>
          <w:szCs w:val="21"/>
        </w:rPr>
        <w:t>Экология</w:t>
      </w:r>
    </w:p>
    <w:p w14:paraId="72CCA93F" w14:textId="77777777" w:rsidR="00DB567D" w:rsidRPr="00DB567D" w:rsidRDefault="00DB567D" w:rsidP="00DB567D">
      <w:pPr>
        <w:rPr>
          <w:rFonts w:ascii="Helvetica" w:hAnsi="Helvetica" w:cs="Helvetica"/>
          <w:b/>
          <w:bCs/>
          <w:color w:val="222222"/>
          <w:sz w:val="21"/>
          <w:szCs w:val="21"/>
        </w:rPr>
      </w:pPr>
    </w:p>
    <w:p w14:paraId="3085CAA0" w14:textId="77777777" w:rsidR="00DB567D" w:rsidRPr="00DB567D" w:rsidRDefault="00DB567D" w:rsidP="00DB567D">
      <w:pPr>
        <w:rPr>
          <w:rFonts w:ascii="Helvetica" w:hAnsi="Helvetica" w:cs="Helvetica"/>
          <w:b/>
          <w:bCs/>
          <w:color w:val="222222"/>
          <w:sz w:val="21"/>
          <w:szCs w:val="21"/>
        </w:rPr>
      </w:pPr>
      <w:r w:rsidRPr="00DB567D">
        <w:rPr>
          <w:rFonts w:ascii="Helvetica" w:hAnsi="Helvetica" w:cs="Helvetica" w:hint="eastAsia"/>
          <w:b/>
          <w:bCs/>
          <w:color w:val="222222"/>
          <w:sz w:val="21"/>
          <w:szCs w:val="21"/>
        </w:rPr>
        <w:t>Глава</w:t>
      </w:r>
      <w:r w:rsidRPr="00DB567D">
        <w:rPr>
          <w:rFonts w:ascii="Helvetica" w:hAnsi="Helvetica" w:cs="Helvetica"/>
          <w:b/>
          <w:bCs/>
          <w:color w:val="222222"/>
          <w:sz w:val="21"/>
          <w:szCs w:val="21"/>
        </w:rPr>
        <w:t xml:space="preserve"> 7. </w:t>
      </w:r>
      <w:r w:rsidRPr="00DB567D">
        <w:rPr>
          <w:rFonts w:ascii="Helvetica" w:hAnsi="Helvetica" w:cs="Helvetica" w:hint="eastAsia"/>
          <w:b/>
          <w:bCs/>
          <w:color w:val="222222"/>
          <w:sz w:val="21"/>
          <w:szCs w:val="21"/>
        </w:rPr>
        <w:t>Галофитная</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растительность</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Майтуганской</w:t>
      </w:r>
    </w:p>
    <w:p w14:paraId="17BB35F8" w14:textId="77777777" w:rsidR="00DB567D" w:rsidRPr="00DB567D" w:rsidRDefault="00DB567D" w:rsidP="00DB567D">
      <w:pPr>
        <w:rPr>
          <w:rFonts w:ascii="Helvetica" w:hAnsi="Helvetica" w:cs="Helvetica"/>
          <w:b/>
          <w:bCs/>
          <w:color w:val="222222"/>
          <w:sz w:val="21"/>
          <w:szCs w:val="21"/>
        </w:rPr>
      </w:pPr>
    </w:p>
    <w:p w14:paraId="04121668" w14:textId="77777777" w:rsidR="00DB567D" w:rsidRPr="00DB567D" w:rsidRDefault="00DB567D" w:rsidP="00DB567D">
      <w:pPr>
        <w:rPr>
          <w:rFonts w:ascii="Helvetica" w:hAnsi="Helvetica" w:cs="Helvetica"/>
          <w:b/>
          <w:bCs/>
          <w:color w:val="222222"/>
          <w:sz w:val="21"/>
          <w:szCs w:val="21"/>
        </w:rPr>
      </w:pPr>
      <w:r w:rsidRPr="00DB567D">
        <w:rPr>
          <w:rFonts w:ascii="Helvetica" w:hAnsi="Helvetica" w:cs="Helvetica" w:hint="eastAsia"/>
          <w:b/>
          <w:bCs/>
          <w:color w:val="222222"/>
          <w:sz w:val="21"/>
          <w:szCs w:val="21"/>
        </w:rPr>
        <w:t>депрессии</w:t>
      </w:r>
    </w:p>
    <w:p w14:paraId="44F246CF" w14:textId="77777777" w:rsidR="00DB567D" w:rsidRPr="00DB567D" w:rsidRDefault="00DB567D" w:rsidP="00DB567D">
      <w:pPr>
        <w:rPr>
          <w:rFonts w:ascii="Helvetica" w:hAnsi="Helvetica" w:cs="Helvetica"/>
          <w:b/>
          <w:bCs/>
          <w:color w:val="222222"/>
          <w:sz w:val="21"/>
          <w:szCs w:val="21"/>
        </w:rPr>
      </w:pPr>
    </w:p>
    <w:p w14:paraId="1D93416D" w14:textId="77777777" w:rsidR="00DB567D" w:rsidRPr="00DB567D" w:rsidRDefault="00DB567D" w:rsidP="00DB567D">
      <w:pPr>
        <w:rPr>
          <w:rFonts w:ascii="Helvetica" w:hAnsi="Helvetica" w:cs="Helvetica"/>
          <w:b/>
          <w:bCs/>
          <w:color w:val="222222"/>
          <w:sz w:val="21"/>
          <w:szCs w:val="21"/>
        </w:rPr>
      </w:pPr>
      <w:r w:rsidRPr="00DB567D">
        <w:rPr>
          <w:rFonts w:ascii="Helvetica" w:hAnsi="Helvetica" w:cs="Helvetica"/>
          <w:b/>
          <w:bCs/>
          <w:color w:val="222222"/>
          <w:sz w:val="21"/>
          <w:szCs w:val="21"/>
        </w:rPr>
        <w:t xml:space="preserve">7.1. </w:t>
      </w:r>
      <w:r w:rsidRPr="00DB567D">
        <w:rPr>
          <w:rFonts w:ascii="Helvetica" w:hAnsi="Helvetica" w:cs="Helvetica" w:hint="eastAsia"/>
          <w:b/>
          <w:bCs/>
          <w:color w:val="222222"/>
          <w:sz w:val="21"/>
          <w:szCs w:val="21"/>
        </w:rPr>
        <w:t>Синтаксономия</w:t>
      </w:r>
    </w:p>
    <w:p w14:paraId="3541BE5A" w14:textId="77777777" w:rsidR="00DB567D" w:rsidRPr="00DB567D" w:rsidRDefault="00DB567D" w:rsidP="00DB567D">
      <w:pPr>
        <w:rPr>
          <w:rFonts w:ascii="Helvetica" w:hAnsi="Helvetica" w:cs="Helvetica"/>
          <w:b/>
          <w:bCs/>
          <w:color w:val="222222"/>
          <w:sz w:val="21"/>
          <w:szCs w:val="21"/>
        </w:rPr>
      </w:pPr>
    </w:p>
    <w:p w14:paraId="36304EAC" w14:textId="77777777" w:rsidR="00DB567D" w:rsidRPr="00DB567D" w:rsidRDefault="00DB567D" w:rsidP="00DB567D">
      <w:pPr>
        <w:rPr>
          <w:rFonts w:ascii="Helvetica" w:hAnsi="Helvetica" w:cs="Helvetica"/>
          <w:b/>
          <w:bCs/>
          <w:color w:val="222222"/>
          <w:sz w:val="21"/>
          <w:szCs w:val="21"/>
        </w:rPr>
      </w:pPr>
      <w:r w:rsidRPr="00DB567D">
        <w:rPr>
          <w:rFonts w:ascii="Helvetica" w:hAnsi="Helvetica" w:cs="Helvetica"/>
          <w:b/>
          <w:bCs/>
          <w:color w:val="222222"/>
          <w:sz w:val="21"/>
          <w:szCs w:val="21"/>
        </w:rPr>
        <w:t xml:space="preserve">7.2. </w:t>
      </w:r>
      <w:r w:rsidRPr="00DB567D">
        <w:rPr>
          <w:rFonts w:ascii="Helvetica" w:hAnsi="Helvetica" w:cs="Helvetica" w:hint="eastAsia"/>
          <w:b/>
          <w:bCs/>
          <w:color w:val="222222"/>
          <w:sz w:val="21"/>
          <w:szCs w:val="21"/>
        </w:rPr>
        <w:t>Комплексы</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сообществ</w:t>
      </w:r>
    </w:p>
    <w:p w14:paraId="7646FD5D" w14:textId="77777777" w:rsidR="00DB567D" w:rsidRPr="00DB567D" w:rsidRDefault="00DB567D" w:rsidP="00DB567D">
      <w:pPr>
        <w:rPr>
          <w:rFonts w:ascii="Helvetica" w:hAnsi="Helvetica" w:cs="Helvetica"/>
          <w:b/>
          <w:bCs/>
          <w:color w:val="222222"/>
          <w:sz w:val="21"/>
          <w:szCs w:val="21"/>
        </w:rPr>
      </w:pPr>
    </w:p>
    <w:p w14:paraId="1C72D3AC" w14:textId="77777777" w:rsidR="00DB567D" w:rsidRPr="00DB567D" w:rsidRDefault="00DB567D" w:rsidP="00DB567D">
      <w:pPr>
        <w:rPr>
          <w:rFonts w:ascii="Helvetica" w:hAnsi="Helvetica" w:cs="Helvetica"/>
          <w:b/>
          <w:bCs/>
          <w:color w:val="222222"/>
          <w:sz w:val="21"/>
          <w:szCs w:val="21"/>
        </w:rPr>
      </w:pPr>
      <w:r w:rsidRPr="00DB567D">
        <w:rPr>
          <w:rFonts w:ascii="Helvetica" w:hAnsi="Helvetica" w:cs="Helvetica"/>
          <w:b/>
          <w:bCs/>
          <w:color w:val="222222"/>
          <w:sz w:val="21"/>
          <w:szCs w:val="21"/>
        </w:rPr>
        <w:t xml:space="preserve">7.3. </w:t>
      </w:r>
      <w:r w:rsidRPr="00DB567D">
        <w:rPr>
          <w:rFonts w:ascii="Helvetica" w:hAnsi="Helvetica" w:cs="Helvetica" w:hint="eastAsia"/>
          <w:b/>
          <w:bCs/>
          <w:color w:val="222222"/>
          <w:sz w:val="21"/>
          <w:szCs w:val="21"/>
        </w:rPr>
        <w:t>Экология</w:t>
      </w:r>
    </w:p>
    <w:p w14:paraId="7C2F1CC3" w14:textId="77777777" w:rsidR="00DB567D" w:rsidRPr="00DB567D" w:rsidRDefault="00DB567D" w:rsidP="00DB567D">
      <w:pPr>
        <w:rPr>
          <w:rFonts w:ascii="Helvetica" w:hAnsi="Helvetica" w:cs="Helvetica"/>
          <w:b/>
          <w:bCs/>
          <w:color w:val="222222"/>
          <w:sz w:val="21"/>
          <w:szCs w:val="21"/>
        </w:rPr>
      </w:pPr>
    </w:p>
    <w:p w14:paraId="366F5648" w14:textId="77777777" w:rsidR="00DB567D" w:rsidRPr="00DB567D" w:rsidRDefault="00DB567D" w:rsidP="00DB567D">
      <w:pPr>
        <w:rPr>
          <w:rFonts w:ascii="Helvetica" w:hAnsi="Helvetica" w:cs="Helvetica"/>
          <w:b/>
          <w:bCs/>
          <w:color w:val="222222"/>
          <w:sz w:val="21"/>
          <w:szCs w:val="21"/>
        </w:rPr>
      </w:pPr>
      <w:r w:rsidRPr="00DB567D">
        <w:rPr>
          <w:rFonts w:ascii="Helvetica" w:hAnsi="Helvetica" w:cs="Helvetica" w:hint="eastAsia"/>
          <w:b/>
          <w:bCs/>
          <w:color w:val="222222"/>
          <w:sz w:val="21"/>
          <w:szCs w:val="21"/>
        </w:rPr>
        <w:t>Глава</w:t>
      </w:r>
      <w:r w:rsidRPr="00DB567D">
        <w:rPr>
          <w:rFonts w:ascii="Helvetica" w:hAnsi="Helvetica" w:cs="Helvetica"/>
          <w:b/>
          <w:bCs/>
          <w:color w:val="222222"/>
          <w:sz w:val="21"/>
          <w:szCs w:val="21"/>
        </w:rPr>
        <w:t xml:space="preserve"> 8. </w:t>
      </w:r>
      <w:r w:rsidRPr="00DB567D">
        <w:rPr>
          <w:rFonts w:ascii="Helvetica" w:hAnsi="Helvetica" w:cs="Helvetica" w:hint="eastAsia"/>
          <w:b/>
          <w:bCs/>
          <w:color w:val="222222"/>
          <w:sz w:val="21"/>
          <w:szCs w:val="21"/>
        </w:rPr>
        <w:t>Ревизия</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внутриконтинентальных</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галофитных</w:t>
      </w:r>
    </w:p>
    <w:p w14:paraId="684DE24B" w14:textId="77777777" w:rsidR="00DB567D" w:rsidRPr="00DB567D" w:rsidRDefault="00DB567D" w:rsidP="00DB567D">
      <w:pPr>
        <w:rPr>
          <w:rFonts w:ascii="Helvetica" w:hAnsi="Helvetica" w:cs="Helvetica"/>
          <w:b/>
          <w:bCs/>
          <w:color w:val="222222"/>
          <w:sz w:val="21"/>
          <w:szCs w:val="21"/>
        </w:rPr>
      </w:pPr>
    </w:p>
    <w:p w14:paraId="0EEF44CB" w14:textId="77777777" w:rsidR="00DB567D" w:rsidRPr="00DB567D" w:rsidRDefault="00DB567D" w:rsidP="00DB567D">
      <w:pPr>
        <w:rPr>
          <w:rFonts w:ascii="Helvetica" w:hAnsi="Helvetica" w:cs="Helvetica"/>
          <w:b/>
          <w:bCs/>
          <w:color w:val="222222"/>
          <w:sz w:val="21"/>
          <w:szCs w:val="21"/>
        </w:rPr>
      </w:pPr>
      <w:r w:rsidRPr="00DB567D">
        <w:rPr>
          <w:rFonts w:ascii="Helvetica" w:hAnsi="Helvetica" w:cs="Helvetica" w:hint="eastAsia"/>
          <w:b/>
          <w:bCs/>
          <w:color w:val="222222"/>
          <w:sz w:val="21"/>
          <w:szCs w:val="21"/>
        </w:rPr>
        <w:t>сообществ</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с</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преобладанием</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гемикриптофитов</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на</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территории</w:t>
      </w:r>
    </w:p>
    <w:p w14:paraId="0C2EE8A8" w14:textId="77777777" w:rsidR="00DB567D" w:rsidRPr="00DB567D" w:rsidRDefault="00DB567D" w:rsidP="00DB567D">
      <w:pPr>
        <w:rPr>
          <w:rFonts w:ascii="Helvetica" w:hAnsi="Helvetica" w:cs="Helvetica"/>
          <w:b/>
          <w:bCs/>
          <w:color w:val="222222"/>
          <w:sz w:val="21"/>
          <w:szCs w:val="21"/>
        </w:rPr>
      </w:pPr>
    </w:p>
    <w:p w14:paraId="7EA01E63" w14:textId="77777777" w:rsidR="00DB567D" w:rsidRPr="00DB567D" w:rsidRDefault="00DB567D" w:rsidP="00DB567D">
      <w:pPr>
        <w:rPr>
          <w:rFonts w:ascii="Helvetica" w:hAnsi="Helvetica" w:cs="Helvetica"/>
          <w:b/>
          <w:bCs/>
          <w:color w:val="222222"/>
          <w:sz w:val="21"/>
          <w:szCs w:val="21"/>
        </w:rPr>
      </w:pPr>
      <w:r w:rsidRPr="00DB567D">
        <w:rPr>
          <w:rFonts w:ascii="Helvetica" w:hAnsi="Helvetica" w:cs="Helvetica" w:hint="eastAsia"/>
          <w:b/>
          <w:bCs/>
          <w:color w:val="222222"/>
          <w:sz w:val="21"/>
          <w:szCs w:val="21"/>
        </w:rPr>
        <w:t>Восточной</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Европы</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и</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Северной</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Азии</w:t>
      </w:r>
    </w:p>
    <w:p w14:paraId="5FBAC65B" w14:textId="77777777" w:rsidR="00DB567D" w:rsidRPr="00DB567D" w:rsidRDefault="00DB567D" w:rsidP="00DB567D">
      <w:pPr>
        <w:rPr>
          <w:rFonts w:ascii="Helvetica" w:hAnsi="Helvetica" w:cs="Helvetica"/>
          <w:b/>
          <w:bCs/>
          <w:color w:val="222222"/>
          <w:sz w:val="21"/>
          <w:szCs w:val="21"/>
        </w:rPr>
      </w:pPr>
    </w:p>
    <w:p w14:paraId="1B587DC8" w14:textId="77777777" w:rsidR="00DB567D" w:rsidRPr="00DB567D" w:rsidRDefault="00DB567D" w:rsidP="00DB567D">
      <w:pPr>
        <w:rPr>
          <w:rFonts w:ascii="Helvetica" w:hAnsi="Helvetica" w:cs="Helvetica"/>
          <w:b/>
          <w:bCs/>
          <w:color w:val="222222"/>
          <w:sz w:val="21"/>
          <w:szCs w:val="21"/>
        </w:rPr>
      </w:pPr>
      <w:r w:rsidRPr="00DB567D">
        <w:rPr>
          <w:rFonts w:ascii="Helvetica" w:hAnsi="Helvetica" w:cs="Helvetica"/>
          <w:b/>
          <w:bCs/>
          <w:color w:val="222222"/>
          <w:sz w:val="21"/>
          <w:szCs w:val="21"/>
        </w:rPr>
        <w:t xml:space="preserve">8.1. </w:t>
      </w:r>
      <w:r w:rsidRPr="00DB567D">
        <w:rPr>
          <w:rFonts w:ascii="Helvetica" w:hAnsi="Helvetica" w:cs="Helvetica" w:hint="eastAsia"/>
          <w:b/>
          <w:bCs/>
          <w:color w:val="222222"/>
          <w:sz w:val="21"/>
          <w:szCs w:val="21"/>
        </w:rPr>
        <w:t>О</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классах</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внутриконтинентальных</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галофитных</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растительных</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сообществ</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с</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преобладанием</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гемикриптофитов</w:t>
      </w:r>
    </w:p>
    <w:p w14:paraId="2CDE2AA3" w14:textId="77777777" w:rsidR="00DB567D" w:rsidRPr="00DB567D" w:rsidRDefault="00DB567D" w:rsidP="00DB567D">
      <w:pPr>
        <w:rPr>
          <w:rFonts w:ascii="Helvetica" w:hAnsi="Helvetica" w:cs="Helvetica"/>
          <w:b/>
          <w:bCs/>
          <w:color w:val="222222"/>
          <w:sz w:val="21"/>
          <w:szCs w:val="21"/>
        </w:rPr>
      </w:pPr>
    </w:p>
    <w:p w14:paraId="621685E8" w14:textId="77777777" w:rsidR="00DB567D" w:rsidRPr="00DB567D" w:rsidRDefault="00DB567D" w:rsidP="00DB567D">
      <w:pPr>
        <w:rPr>
          <w:rFonts w:ascii="Helvetica" w:hAnsi="Helvetica" w:cs="Helvetica"/>
          <w:b/>
          <w:bCs/>
          <w:color w:val="222222"/>
          <w:sz w:val="21"/>
          <w:szCs w:val="21"/>
        </w:rPr>
      </w:pPr>
      <w:r w:rsidRPr="00DB567D">
        <w:rPr>
          <w:rFonts w:ascii="Helvetica" w:hAnsi="Helvetica" w:cs="Helvetica"/>
          <w:b/>
          <w:bCs/>
          <w:color w:val="222222"/>
          <w:sz w:val="21"/>
          <w:szCs w:val="21"/>
        </w:rPr>
        <w:t xml:space="preserve">8.2. </w:t>
      </w:r>
      <w:r w:rsidRPr="00DB567D">
        <w:rPr>
          <w:rFonts w:ascii="Helvetica" w:hAnsi="Helvetica" w:cs="Helvetica" w:hint="eastAsia"/>
          <w:b/>
          <w:bCs/>
          <w:color w:val="222222"/>
          <w:sz w:val="21"/>
          <w:szCs w:val="21"/>
        </w:rPr>
        <w:t>Обзор</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синтаксонов</w:t>
      </w:r>
    </w:p>
    <w:p w14:paraId="151BF531" w14:textId="77777777" w:rsidR="00DB567D" w:rsidRPr="00DB567D" w:rsidRDefault="00DB567D" w:rsidP="00DB567D">
      <w:pPr>
        <w:rPr>
          <w:rFonts w:ascii="Helvetica" w:hAnsi="Helvetica" w:cs="Helvetica"/>
          <w:b/>
          <w:bCs/>
          <w:color w:val="222222"/>
          <w:sz w:val="21"/>
          <w:szCs w:val="21"/>
        </w:rPr>
      </w:pPr>
    </w:p>
    <w:p w14:paraId="6C9A1F75" w14:textId="77777777" w:rsidR="00DB567D" w:rsidRPr="00DB567D" w:rsidRDefault="00DB567D" w:rsidP="00DB567D">
      <w:pPr>
        <w:rPr>
          <w:rFonts w:ascii="Helvetica" w:hAnsi="Helvetica" w:cs="Helvetica"/>
          <w:b/>
          <w:bCs/>
          <w:color w:val="222222"/>
          <w:sz w:val="21"/>
          <w:szCs w:val="21"/>
        </w:rPr>
      </w:pPr>
      <w:r w:rsidRPr="00DB567D">
        <w:rPr>
          <w:rFonts w:ascii="Helvetica" w:hAnsi="Helvetica" w:cs="Helvetica" w:hint="eastAsia"/>
          <w:b/>
          <w:bCs/>
          <w:color w:val="222222"/>
          <w:sz w:val="21"/>
          <w:szCs w:val="21"/>
        </w:rPr>
        <w:t>Выводы</w:t>
      </w:r>
    </w:p>
    <w:p w14:paraId="6FB5B05B" w14:textId="77777777" w:rsidR="00DB567D" w:rsidRPr="00DB567D" w:rsidRDefault="00DB567D" w:rsidP="00DB567D">
      <w:pPr>
        <w:rPr>
          <w:rFonts w:ascii="Helvetica" w:hAnsi="Helvetica" w:cs="Helvetica"/>
          <w:b/>
          <w:bCs/>
          <w:color w:val="222222"/>
          <w:sz w:val="21"/>
          <w:szCs w:val="21"/>
        </w:rPr>
      </w:pPr>
    </w:p>
    <w:p w14:paraId="283B7FC8" w14:textId="77777777" w:rsidR="00DB567D" w:rsidRPr="00DB567D" w:rsidRDefault="00DB567D" w:rsidP="00DB567D">
      <w:pPr>
        <w:rPr>
          <w:rFonts w:ascii="Helvetica" w:hAnsi="Helvetica" w:cs="Helvetica"/>
          <w:b/>
          <w:bCs/>
          <w:color w:val="222222"/>
          <w:sz w:val="21"/>
          <w:szCs w:val="21"/>
        </w:rPr>
      </w:pPr>
      <w:r w:rsidRPr="00DB567D">
        <w:rPr>
          <w:rFonts w:ascii="Helvetica" w:hAnsi="Helvetica" w:cs="Helvetica" w:hint="eastAsia"/>
          <w:b/>
          <w:bCs/>
          <w:color w:val="222222"/>
          <w:sz w:val="21"/>
          <w:szCs w:val="21"/>
        </w:rPr>
        <w:t>Список</w:t>
      </w:r>
      <w:r w:rsidRPr="00DB567D">
        <w:rPr>
          <w:rFonts w:ascii="Helvetica" w:hAnsi="Helvetica" w:cs="Helvetica"/>
          <w:b/>
          <w:bCs/>
          <w:color w:val="222222"/>
          <w:sz w:val="21"/>
          <w:szCs w:val="21"/>
        </w:rPr>
        <w:t xml:space="preserve"> </w:t>
      </w:r>
      <w:r w:rsidRPr="00DB567D">
        <w:rPr>
          <w:rFonts w:ascii="Helvetica" w:hAnsi="Helvetica" w:cs="Helvetica" w:hint="eastAsia"/>
          <w:b/>
          <w:bCs/>
          <w:color w:val="222222"/>
          <w:sz w:val="21"/>
          <w:szCs w:val="21"/>
        </w:rPr>
        <w:t>литературы</w:t>
      </w:r>
    </w:p>
    <w:p w14:paraId="0DA1E4B7" w14:textId="77777777" w:rsidR="00DB567D" w:rsidRPr="00DB567D" w:rsidRDefault="00DB567D" w:rsidP="00DB567D">
      <w:pPr>
        <w:rPr>
          <w:rFonts w:ascii="Helvetica" w:hAnsi="Helvetica" w:cs="Helvetica"/>
          <w:b/>
          <w:bCs/>
          <w:color w:val="222222"/>
          <w:sz w:val="21"/>
          <w:szCs w:val="21"/>
        </w:rPr>
      </w:pPr>
    </w:p>
    <w:p w14:paraId="4CCADE6E" w14:textId="16CFF7C8" w:rsidR="004F7911" w:rsidRPr="00DB567D" w:rsidRDefault="00DB567D" w:rsidP="00DB567D">
      <w:r w:rsidRPr="00DB567D">
        <w:rPr>
          <w:rFonts w:ascii="Helvetica" w:hAnsi="Helvetica" w:cs="Helvetica" w:hint="eastAsia"/>
          <w:b/>
          <w:bCs/>
          <w:color w:val="222222"/>
          <w:sz w:val="21"/>
          <w:szCs w:val="21"/>
        </w:rPr>
        <w:t>Приложения</w:t>
      </w:r>
    </w:p>
    <w:sectPr w:rsidR="004F7911" w:rsidRPr="00DB567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4DA0C" w14:textId="77777777" w:rsidR="0060291E" w:rsidRDefault="0060291E">
      <w:pPr>
        <w:spacing w:after="0" w:line="240" w:lineRule="auto"/>
      </w:pPr>
      <w:r>
        <w:separator/>
      </w:r>
    </w:p>
  </w:endnote>
  <w:endnote w:type="continuationSeparator" w:id="0">
    <w:p w14:paraId="36F9147B" w14:textId="77777777" w:rsidR="0060291E" w:rsidRDefault="00602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D18C0" w14:textId="77777777" w:rsidR="0060291E" w:rsidRDefault="0060291E"/>
    <w:p w14:paraId="3BBB5471" w14:textId="77777777" w:rsidR="0060291E" w:rsidRDefault="0060291E"/>
    <w:p w14:paraId="1CA352F6" w14:textId="77777777" w:rsidR="0060291E" w:rsidRDefault="0060291E"/>
    <w:p w14:paraId="40B26E06" w14:textId="77777777" w:rsidR="0060291E" w:rsidRDefault="0060291E"/>
    <w:p w14:paraId="1833C109" w14:textId="77777777" w:rsidR="0060291E" w:rsidRDefault="0060291E"/>
    <w:p w14:paraId="14813C7B" w14:textId="77777777" w:rsidR="0060291E" w:rsidRDefault="0060291E"/>
    <w:p w14:paraId="3CF9F5BA" w14:textId="77777777" w:rsidR="0060291E" w:rsidRDefault="0060291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813CDCB" wp14:editId="7ACAA2B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B9659F" w14:textId="77777777" w:rsidR="0060291E" w:rsidRDefault="0060291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813CDC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DB9659F" w14:textId="77777777" w:rsidR="0060291E" w:rsidRDefault="0060291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C54BF81" w14:textId="77777777" w:rsidR="0060291E" w:rsidRDefault="0060291E"/>
    <w:p w14:paraId="3A439706" w14:textId="77777777" w:rsidR="0060291E" w:rsidRDefault="0060291E"/>
    <w:p w14:paraId="4E058EE1" w14:textId="77777777" w:rsidR="0060291E" w:rsidRDefault="0060291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AD10246" wp14:editId="4F510F7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9F08C" w14:textId="77777777" w:rsidR="0060291E" w:rsidRDefault="0060291E"/>
                          <w:p w14:paraId="039E0E12" w14:textId="77777777" w:rsidR="0060291E" w:rsidRDefault="0060291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AD1024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449F08C" w14:textId="77777777" w:rsidR="0060291E" w:rsidRDefault="0060291E"/>
                    <w:p w14:paraId="039E0E12" w14:textId="77777777" w:rsidR="0060291E" w:rsidRDefault="0060291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6473570" w14:textId="77777777" w:rsidR="0060291E" w:rsidRDefault="0060291E"/>
    <w:p w14:paraId="34D9F283" w14:textId="77777777" w:rsidR="0060291E" w:rsidRDefault="0060291E">
      <w:pPr>
        <w:rPr>
          <w:sz w:val="2"/>
          <w:szCs w:val="2"/>
        </w:rPr>
      </w:pPr>
    </w:p>
    <w:p w14:paraId="283969DA" w14:textId="77777777" w:rsidR="0060291E" w:rsidRDefault="0060291E"/>
    <w:p w14:paraId="3D9E9701" w14:textId="77777777" w:rsidR="0060291E" w:rsidRDefault="0060291E">
      <w:pPr>
        <w:spacing w:after="0" w:line="240" w:lineRule="auto"/>
      </w:pPr>
    </w:p>
  </w:footnote>
  <w:footnote w:type="continuationSeparator" w:id="0">
    <w:p w14:paraId="5B1C1FAC" w14:textId="77777777" w:rsidR="0060291E" w:rsidRDefault="006029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1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195273</TotalTime>
  <Pages>5</Pages>
  <Words>439</Words>
  <Characters>2507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995</cp:revision>
  <cp:lastPrinted>2009-02-06T05:36:00Z</cp:lastPrinted>
  <dcterms:created xsi:type="dcterms:W3CDTF">2024-01-07T13:43:00Z</dcterms:created>
  <dcterms:modified xsi:type="dcterms:W3CDTF">2025-10-31T15:54:00Z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