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36019" w:rsidRDefault="00E36019" w:rsidP="00E36019">
      <w:r w:rsidRPr="00E96295">
        <w:rPr>
          <w:rFonts w:ascii="Times New Roman" w:eastAsia="Times New Roman" w:hAnsi="Times New Roman" w:cs="Times New Roman"/>
          <w:b/>
          <w:color w:val="000000"/>
          <w:sz w:val="24"/>
          <w:szCs w:val="24"/>
        </w:rPr>
        <w:t xml:space="preserve">Злобинець Антоніна Сергіївна, </w:t>
      </w:r>
      <w:r w:rsidRPr="00E96295">
        <w:rPr>
          <w:rFonts w:ascii="Times New Roman" w:eastAsia="Times New Roman" w:hAnsi="Times New Roman" w:cs="Times New Roman"/>
          <w:color w:val="000000"/>
          <w:sz w:val="24"/>
          <w:szCs w:val="24"/>
        </w:rPr>
        <w:t>асистент кафедри педіатрії, ПВНЗ «Київський медичний університет». Назва дисертації: «Особливості поєднаного перебігу хронічного гастродуоденіту та первинної артеріальної гіпертензії у дітей шкільного віку та підходи до терапії». Шифр та назва спеціальності – 14.01.10 – педіатрія. Спецрада Д 26.003.04 Національного медичного університету імені О.О. Богомольця</w:t>
      </w:r>
    </w:p>
    <w:sectPr w:rsidR="004111C7" w:rsidRPr="00E360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E36019" w:rsidRPr="00E360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A4DF5-A506-4793-9C77-0116795D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2021-03-21T15:23:00Z</dcterms:created>
  <dcterms:modified xsi:type="dcterms:W3CDTF">2021-03-22T14:27:00Z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