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CEA4"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Бахмет</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Ольга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Николаевна</w:t>
      </w:r>
      <w:r w:rsidRPr="008F2B08">
        <w:rPr>
          <w:rFonts w:ascii="Helvetica" w:hAnsi="Helvetica" w:cs="Helvetica"/>
          <w:b/>
          <w:bCs/>
          <w:color w:val="222222"/>
          <w:sz w:val="21"/>
          <w:szCs w:val="21"/>
        </w:rPr>
        <w:t>.</w:t>
      </w:r>
    </w:p>
    <w:p w14:paraId="1DA45EC5"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Органопрофили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Карелии</w:t>
      </w:r>
      <w:r w:rsidRPr="008F2B08">
        <w:rPr>
          <w:rFonts w:ascii="Helvetica" w:hAnsi="Helvetica" w:cs="Helvetica"/>
          <w:b/>
          <w:bCs/>
          <w:color w:val="222222"/>
          <w:sz w:val="21"/>
          <w:szCs w:val="21"/>
        </w:rPr>
        <w:t xml:space="preserve"> : </w:t>
      </w:r>
      <w:r w:rsidRPr="008F2B08">
        <w:rPr>
          <w:rFonts w:ascii="Helvetica" w:hAnsi="Helvetica" w:cs="Helvetica" w:hint="eastAsia"/>
          <w:b/>
          <w:bCs/>
          <w:color w:val="222222"/>
          <w:sz w:val="21"/>
          <w:szCs w:val="21"/>
        </w:rPr>
        <w:t>диссертация</w:t>
      </w:r>
      <w:r w:rsidRPr="008F2B08">
        <w:rPr>
          <w:rFonts w:ascii="Helvetica" w:hAnsi="Helvetica" w:cs="Helvetica"/>
          <w:b/>
          <w:bCs/>
          <w:color w:val="222222"/>
          <w:sz w:val="21"/>
          <w:szCs w:val="21"/>
        </w:rPr>
        <w:t xml:space="preserve"> ... </w:t>
      </w:r>
      <w:r w:rsidRPr="008F2B08">
        <w:rPr>
          <w:rFonts w:ascii="Helvetica" w:hAnsi="Helvetica" w:cs="Helvetica" w:hint="eastAsia"/>
          <w:b/>
          <w:bCs/>
          <w:color w:val="222222"/>
          <w:sz w:val="21"/>
          <w:szCs w:val="21"/>
        </w:rPr>
        <w:t>кандидата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биологических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наук</w:t>
      </w:r>
      <w:r w:rsidRPr="008F2B08">
        <w:rPr>
          <w:rFonts w:ascii="Helvetica" w:hAnsi="Helvetica" w:cs="Helvetica"/>
          <w:b/>
          <w:bCs/>
          <w:color w:val="222222"/>
          <w:sz w:val="21"/>
          <w:szCs w:val="21"/>
        </w:rPr>
        <w:t xml:space="preserve"> : 03.00.27. - </w:t>
      </w:r>
      <w:r w:rsidRPr="008F2B08">
        <w:rPr>
          <w:rFonts w:ascii="Helvetica" w:hAnsi="Helvetica" w:cs="Helvetica" w:hint="eastAsia"/>
          <w:b/>
          <w:bCs/>
          <w:color w:val="222222"/>
          <w:sz w:val="21"/>
          <w:szCs w:val="21"/>
        </w:rPr>
        <w:t>Москва</w:t>
      </w:r>
      <w:r w:rsidRPr="008F2B08">
        <w:rPr>
          <w:rFonts w:ascii="Helvetica" w:hAnsi="Helvetica" w:cs="Helvetica"/>
          <w:b/>
          <w:bCs/>
          <w:color w:val="222222"/>
          <w:sz w:val="21"/>
          <w:szCs w:val="21"/>
        </w:rPr>
        <w:t xml:space="preserve">, 1998. - 138 </w:t>
      </w:r>
      <w:r w:rsidRPr="008F2B08">
        <w:rPr>
          <w:rFonts w:ascii="Helvetica" w:hAnsi="Helvetica" w:cs="Helvetica" w:hint="eastAsia"/>
          <w:b/>
          <w:bCs/>
          <w:color w:val="222222"/>
          <w:sz w:val="21"/>
          <w:szCs w:val="21"/>
        </w:rPr>
        <w:t>с</w:t>
      </w:r>
      <w:r w:rsidRPr="008F2B08">
        <w:rPr>
          <w:rFonts w:ascii="Helvetica" w:hAnsi="Helvetica" w:cs="Helvetica"/>
          <w:b/>
          <w:bCs/>
          <w:color w:val="222222"/>
          <w:sz w:val="21"/>
          <w:szCs w:val="21"/>
        </w:rPr>
        <w:t xml:space="preserve">. : </w:t>
      </w:r>
      <w:r w:rsidRPr="008F2B08">
        <w:rPr>
          <w:rFonts w:ascii="Helvetica" w:hAnsi="Helvetica" w:cs="Helvetica" w:hint="eastAsia"/>
          <w:b/>
          <w:bCs/>
          <w:color w:val="222222"/>
          <w:sz w:val="21"/>
          <w:szCs w:val="21"/>
        </w:rPr>
        <w:t>ил</w:t>
      </w:r>
      <w:r w:rsidRPr="008F2B08">
        <w:rPr>
          <w:rFonts w:ascii="Helvetica" w:hAnsi="Helvetica" w:cs="Helvetica"/>
          <w:b/>
          <w:bCs/>
          <w:color w:val="222222"/>
          <w:sz w:val="21"/>
          <w:szCs w:val="21"/>
        </w:rPr>
        <w:t>.</w:t>
      </w:r>
    </w:p>
    <w:p w14:paraId="45D46257"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больше</w:t>
      </w:r>
    </w:p>
    <w:p w14:paraId="7FCD74F9"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Цитаты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из</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текста</w:t>
      </w:r>
      <w:r w:rsidRPr="008F2B08">
        <w:rPr>
          <w:rFonts w:ascii="Helvetica" w:hAnsi="Helvetica" w:cs="Helvetica"/>
          <w:b/>
          <w:bCs/>
          <w:color w:val="222222"/>
          <w:sz w:val="21"/>
          <w:szCs w:val="21"/>
        </w:rPr>
        <w:t>:</w:t>
      </w:r>
    </w:p>
    <w:p w14:paraId="080D7EB4"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стр</w:t>
      </w:r>
      <w:r w:rsidRPr="008F2B08">
        <w:rPr>
          <w:rFonts w:ascii="Helvetica" w:hAnsi="Helvetica" w:cs="Helvetica"/>
          <w:b/>
          <w:bCs/>
          <w:color w:val="222222"/>
          <w:sz w:val="21"/>
          <w:szCs w:val="21"/>
        </w:rPr>
        <w:t>. 1</w:t>
      </w:r>
    </w:p>
    <w:p w14:paraId="08C277D1"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г</w:t>
      </w:r>
      <w:r w:rsidRPr="008F2B08">
        <w:rPr>
          <w:rFonts w:ascii="Helvetica" w:hAnsi="Helvetica" w:cs="Helvetica"/>
          <w:b/>
          <w:bCs/>
          <w:color w:val="222222"/>
          <w:sz w:val="21"/>
          <w:szCs w:val="21"/>
        </w:rPr>
        <w:t xml:space="preserve"> ;^ </w:t>
      </w:r>
      <w:r w:rsidRPr="008F2B08">
        <w:rPr>
          <w:rFonts w:ascii="Helvetica" w:hAnsi="Helvetica" w:cs="Helvetica" w:hint="eastAsia"/>
          <w:b/>
          <w:bCs/>
          <w:color w:val="222222"/>
          <w:sz w:val="21"/>
          <w:szCs w:val="21"/>
        </w:rPr>
        <w:t>МОСКОВСКИЙ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ГОСУДАРСТВЕННЫЙ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УНИВЕРСИТЕТ</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ИМ</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М</w:t>
      </w:r>
      <w:r w:rsidRPr="008F2B08">
        <w:rPr>
          <w:rFonts w:ascii="Helvetica" w:hAnsi="Helvetica" w:cs="Helvetica"/>
          <w:b/>
          <w:bCs/>
          <w:color w:val="222222"/>
          <w:sz w:val="21"/>
          <w:szCs w:val="21"/>
        </w:rPr>
        <w:t>.</w:t>
      </w:r>
      <w:r w:rsidRPr="008F2B08">
        <w:rPr>
          <w:rFonts w:ascii="Helvetica" w:hAnsi="Helvetica" w:cs="Helvetica" w:hint="eastAsia"/>
          <w:b/>
          <w:bCs/>
          <w:color w:val="222222"/>
          <w:sz w:val="21"/>
          <w:szCs w:val="21"/>
        </w:rPr>
        <w:t>В</w:t>
      </w:r>
      <w:r w:rsidRPr="008F2B08">
        <w:rPr>
          <w:rFonts w:ascii="Helvetica" w:hAnsi="Helvetica" w:cs="Helvetica"/>
          <w:b/>
          <w:bCs/>
          <w:color w:val="222222"/>
          <w:sz w:val="21"/>
          <w:szCs w:val="21"/>
        </w:rPr>
        <w:t>.</w:t>
      </w:r>
      <w:r w:rsidRPr="008F2B08">
        <w:rPr>
          <w:rFonts w:ascii="Helvetica" w:hAnsi="Helvetica" w:cs="Helvetica" w:hint="eastAsia"/>
          <w:b/>
          <w:bCs/>
          <w:color w:val="222222"/>
          <w:sz w:val="21"/>
          <w:szCs w:val="21"/>
        </w:rPr>
        <w:t>ЛОМОНОСОВА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Факультет</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почвоведения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Кафедра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географии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правах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рукописи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БАХМЕТ</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Ольга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Николаевна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КАРЕЛИИ</w:t>
      </w:r>
      <w:r w:rsidRPr="008F2B08">
        <w:rPr>
          <w:rFonts w:ascii="Helvetica" w:hAnsi="Helvetica" w:cs="Helvetica"/>
          <w:b/>
          <w:bCs/>
          <w:color w:val="222222"/>
          <w:sz w:val="21"/>
          <w:szCs w:val="21"/>
        </w:rPr>
        <w:t xml:space="preserve"> (03.00.27. - </w:t>
      </w:r>
      <w:r w:rsidRPr="008F2B08">
        <w:rPr>
          <w:rFonts w:ascii="Helvetica" w:hAnsi="Helvetica" w:cs="Helvetica" w:hint="eastAsia"/>
          <w:b/>
          <w:bCs/>
          <w:color w:val="222222"/>
          <w:sz w:val="21"/>
          <w:szCs w:val="21"/>
        </w:rPr>
        <w:t>почвоведение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Диссертация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соискание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ученой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степени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кандидата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биологических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наук</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Научный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руководитель</w:t>
      </w:r>
      <w:r w:rsidRPr="008F2B08">
        <w:rPr>
          <w:rFonts w:ascii="Helvetica" w:hAnsi="Helvetica" w:cs="Helvetica"/>
          <w:b/>
          <w:bCs/>
          <w:color w:val="222222"/>
          <w:sz w:val="21"/>
          <w:szCs w:val="21"/>
        </w:rPr>
        <w:t>:</w:t>
      </w:r>
    </w:p>
    <w:p w14:paraId="277B37C9"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стр</w:t>
      </w:r>
      <w:r w:rsidRPr="008F2B08">
        <w:rPr>
          <w:rFonts w:ascii="Helvetica" w:hAnsi="Helvetica" w:cs="Helvetica"/>
          <w:b/>
          <w:bCs/>
          <w:color w:val="222222"/>
          <w:sz w:val="21"/>
          <w:szCs w:val="21"/>
        </w:rPr>
        <w:t>. 2</w:t>
      </w:r>
    </w:p>
    <w:p w14:paraId="3D17EFF6"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растительного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опада</w:t>
      </w:r>
      <w:r w:rsidRPr="008F2B08">
        <w:rPr>
          <w:rFonts w:ascii="Helvetica" w:hAnsi="Helvetica" w:cs="Helvetica"/>
          <w:b/>
          <w:bCs/>
          <w:color w:val="222222"/>
          <w:sz w:val="21"/>
          <w:szCs w:val="21"/>
        </w:rPr>
        <w:t xml:space="preserve"> 3.5. </w:t>
      </w:r>
      <w:r w:rsidRPr="008F2B08">
        <w:rPr>
          <w:rFonts w:ascii="Helvetica" w:hAnsi="Helvetica" w:cs="Helvetica" w:hint="eastAsia"/>
          <w:b/>
          <w:bCs/>
          <w:color w:val="222222"/>
          <w:sz w:val="21"/>
          <w:szCs w:val="21"/>
        </w:rPr>
        <w:t>Скорость</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интенсивность</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трансформации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органических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остатков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Глава</w:t>
      </w:r>
      <w:r w:rsidRPr="008F2B08">
        <w:rPr>
          <w:rFonts w:ascii="Helvetica" w:hAnsi="Helvetica" w:cs="Helvetica"/>
          <w:b/>
          <w:bCs/>
          <w:color w:val="222222"/>
          <w:sz w:val="21"/>
          <w:szCs w:val="21"/>
        </w:rPr>
        <w:t xml:space="preserve"> 4. </w:t>
      </w:r>
      <w:r w:rsidRPr="008F2B08">
        <w:rPr>
          <w:rFonts w:ascii="Helvetica" w:hAnsi="Helvetica" w:cs="Helvetica" w:hint="eastAsia"/>
          <w:b/>
          <w:bCs/>
          <w:color w:val="222222"/>
          <w:sz w:val="21"/>
          <w:szCs w:val="21"/>
        </w:rPr>
        <w:t>МОРФОЛОГО</w:t>
      </w:r>
      <w:r w:rsidRPr="008F2B08">
        <w:rPr>
          <w:rFonts w:ascii="Helvetica" w:hAnsi="Helvetica" w:cs="Helvetica"/>
          <w:b/>
          <w:bCs/>
          <w:color w:val="222222"/>
          <w:sz w:val="21"/>
          <w:szCs w:val="21"/>
        </w:rPr>
        <w:t>-</w:t>
      </w:r>
      <w:r w:rsidRPr="008F2B08">
        <w:rPr>
          <w:rFonts w:ascii="Helvetica" w:hAnsi="Helvetica" w:cs="Helvetica" w:hint="eastAsia"/>
          <w:b/>
          <w:bCs/>
          <w:color w:val="222222"/>
          <w:sz w:val="21"/>
          <w:szCs w:val="21"/>
        </w:rPr>
        <w:t>ГЕНЕТИЧЕСКИЕ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ИССЛЕДОВАНИЯ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4.1. </w:t>
      </w:r>
      <w:r w:rsidRPr="008F2B08">
        <w:rPr>
          <w:rFonts w:ascii="Helvetica" w:hAnsi="Helvetica" w:cs="Helvetica" w:hint="eastAsia"/>
          <w:b/>
          <w:bCs/>
          <w:color w:val="222222"/>
          <w:sz w:val="21"/>
          <w:szCs w:val="21"/>
        </w:rPr>
        <w:t>Морфологические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особенности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среднетаежной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подзоны</w:t>
      </w:r>
      <w:r w:rsidRPr="008F2B08">
        <w:rPr>
          <w:rFonts w:ascii="Helvetica" w:hAnsi="Helvetica" w:cs="Helvetica"/>
          <w:b/>
          <w:bCs/>
          <w:color w:val="222222"/>
          <w:sz w:val="21"/>
          <w:szCs w:val="21"/>
        </w:rPr>
        <w:t xml:space="preserve"> 4.2. </w:t>
      </w:r>
      <w:r w:rsidRPr="008F2B08">
        <w:rPr>
          <w:rFonts w:ascii="Helvetica" w:hAnsi="Helvetica" w:cs="Helvetica" w:hint="eastAsia"/>
          <w:b/>
          <w:bCs/>
          <w:color w:val="222222"/>
          <w:sz w:val="21"/>
          <w:szCs w:val="21"/>
        </w:rPr>
        <w:t>Строение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северотаежной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подзоны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Глава</w:t>
      </w:r>
      <w:r w:rsidRPr="008F2B08">
        <w:rPr>
          <w:rFonts w:ascii="Helvetica" w:hAnsi="Helvetica" w:cs="Helvetica"/>
          <w:b/>
          <w:bCs/>
          <w:color w:val="222222"/>
          <w:sz w:val="21"/>
          <w:szCs w:val="21"/>
        </w:rPr>
        <w:t xml:space="preserve"> 5. </w:t>
      </w:r>
      <w:r w:rsidRPr="008F2B08">
        <w:rPr>
          <w:rFonts w:ascii="Helvetica" w:hAnsi="Helvetica" w:cs="Helvetica" w:hint="eastAsia"/>
          <w:b/>
          <w:bCs/>
          <w:color w:val="222222"/>
          <w:sz w:val="21"/>
          <w:szCs w:val="21"/>
        </w:rPr>
        <w:t>СОСТАВ</w:t>
      </w:r>
    </w:p>
    <w:p w14:paraId="5A5D9751"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стр</w:t>
      </w:r>
      <w:r w:rsidRPr="008F2B08">
        <w:rPr>
          <w:rFonts w:ascii="Helvetica" w:hAnsi="Helvetica" w:cs="Helvetica"/>
          <w:b/>
          <w:bCs/>
          <w:color w:val="222222"/>
          <w:sz w:val="21"/>
          <w:szCs w:val="21"/>
        </w:rPr>
        <w:t>. 5</w:t>
      </w:r>
    </w:p>
    <w:p w14:paraId="5382EE4B"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органопрофилей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строения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органогенных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w:t>
      </w:r>
      <w:r w:rsidRPr="008F2B08">
        <w:rPr>
          <w:rFonts w:ascii="Helvetica" w:hAnsi="Helvetica" w:cs="Helvetica"/>
          <w:b/>
          <w:bCs/>
          <w:color w:val="222222"/>
          <w:sz w:val="21"/>
          <w:szCs w:val="21"/>
        </w:rPr>
        <w:t>-</w:t>
      </w:r>
      <w:r w:rsidRPr="008F2B08">
        <w:rPr>
          <w:rFonts w:ascii="Helvetica" w:hAnsi="Helvetica" w:cs="Helvetica" w:hint="eastAsia"/>
          <w:b/>
          <w:bCs/>
          <w:color w:val="222222"/>
          <w:sz w:val="21"/>
          <w:szCs w:val="21"/>
        </w:rPr>
        <w:t>минеральных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горизонтов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подзолистых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Карелии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вьвделены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типы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органопрофилей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выяснена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экологическая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приуроченность</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органопрофилей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Детально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описано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микроморфологическое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корреляция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между</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строение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Выявлена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строением</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качественным</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составом</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органического</w:t>
      </w:r>
    </w:p>
    <w:p w14:paraId="60FC945A" w14:textId="77777777" w:rsidR="008F2B08" w:rsidRPr="008F2B08" w:rsidRDefault="008F2B08" w:rsidP="008F2B08">
      <w:pPr>
        <w:rPr>
          <w:rFonts w:ascii="Helvetica" w:hAnsi="Helvetica" w:cs="Helvetica"/>
          <w:b/>
          <w:bCs/>
          <w:color w:val="222222"/>
          <w:sz w:val="21"/>
          <w:szCs w:val="21"/>
        </w:rPr>
      </w:pPr>
    </w:p>
    <w:p w14:paraId="54D42A1E"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Оглавление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диссертации</w:t>
      </w:r>
    </w:p>
    <w:p w14:paraId="6A60B08A"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кандидат</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биологических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наук</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Бахмет</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Ольга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Нико</w:t>
      </w:r>
      <w:r w:rsidRPr="008F2B08">
        <w:rPr>
          <w:rFonts w:ascii="Helvetica" w:hAnsi="Helvetica" w:cs="Helvetica" w:hint="eastAsia"/>
          <w:b/>
          <w:bCs/>
          <w:color w:val="222222"/>
          <w:sz w:val="21"/>
          <w:szCs w:val="21"/>
        </w:rPr>
        <w:lastRenderedPageBreak/>
        <w:t>лаевна</w:t>
      </w:r>
    </w:p>
    <w:p w14:paraId="1A6190B3"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СОДЕРЖАНИЕ</w:t>
      </w:r>
    </w:p>
    <w:p w14:paraId="2BF8F274" w14:textId="77777777" w:rsidR="008F2B08" w:rsidRPr="008F2B08" w:rsidRDefault="008F2B08" w:rsidP="008F2B08">
      <w:pPr>
        <w:rPr>
          <w:rFonts w:ascii="Helvetica" w:hAnsi="Helvetica" w:cs="Helvetica"/>
          <w:b/>
          <w:bCs/>
          <w:color w:val="222222"/>
          <w:sz w:val="21"/>
          <w:szCs w:val="21"/>
        </w:rPr>
      </w:pPr>
    </w:p>
    <w:p w14:paraId="087A144D"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СОДЕРЖАНИЕ</w:t>
      </w:r>
    </w:p>
    <w:p w14:paraId="4E697E60" w14:textId="77777777" w:rsidR="008F2B08" w:rsidRPr="008F2B08" w:rsidRDefault="008F2B08" w:rsidP="008F2B08">
      <w:pPr>
        <w:rPr>
          <w:rFonts w:ascii="Helvetica" w:hAnsi="Helvetica" w:cs="Helvetica"/>
          <w:b/>
          <w:bCs/>
          <w:color w:val="222222"/>
          <w:sz w:val="21"/>
          <w:szCs w:val="21"/>
        </w:rPr>
      </w:pPr>
    </w:p>
    <w:p w14:paraId="40220FC0"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ВВЕДЕНИЕ</w:t>
      </w:r>
    </w:p>
    <w:p w14:paraId="75C321A6" w14:textId="77777777" w:rsidR="008F2B08" w:rsidRPr="008F2B08" w:rsidRDefault="008F2B08" w:rsidP="008F2B08">
      <w:pPr>
        <w:rPr>
          <w:rFonts w:ascii="Helvetica" w:hAnsi="Helvetica" w:cs="Helvetica"/>
          <w:b/>
          <w:bCs/>
          <w:color w:val="222222"/>
          <w:sz w:val="21"/>
          <w:szCs w:val="21"/>
        </w:rPr>
      </w:pPr>
    </w:p>
    <w:p w14:paraId="59EEC288"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Глава</w:t>
      </w:r>
      <w:r w:rsidRPr="008F2B08">
        <w:rPr>
          <w:rFonts w:ascii="Helvetica" w:hAnsi="Helvetica" w:cs="Helvetica"/>
          <w:b/>
          <w:bCs/>
          <w:color w:val="222222"/>
          <w:sz w:val="21"/>
          <w:szCs w:val="21"/>
        </w:rPr>
        <w:t xml:space="preserve"> 1. </w:t>
      </w:r>
      <w:r w:rsidRPr="008F2B08">
        <w:rPr>
          <w:rFonts w:ascii="Helvetica" w:hAnsi="Helvetica" w:cs="Helvetica" w:hint="eastAsia"/>
          <w:b/>
          <w:bCs/>
          <w:color w:val="222222"/>
          <w:sz w:val="21"/>
          <w:szCs w:val="21"/>
        </w:rPr>
        <w:t>ОБЗОР</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ЛИТЕРАТУРЫ</w:t>
      </w:r>
    </w:p>
    <w:p w14:paraId="37A9C488" w14:textId="77777777" w:rsidR="008F2B08" w:rsidRPr="008F2B08" w:rsidRDefault="008F2B08" w:rsidP="008F2B08">
      <w:pPr>
        <w:rPr>
          <w:rFonts w:ascii="Helvetica" w:hAnsi="Helvetica" w:cs="Helvetica"/>
          <w:b/>
          <w:bCs/>
          <w:color w:val="222222"/>
          <w:sz w:val="21"/>
          <w:szCs w:val="21"/>
        </w:rPr>
      </w:pPr>
    </w:p>
    <w:p w14:paraId="06E5692E"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1.1. </w:t>
      </w:r>
      <w:r w:rsidRPr="008F2B08">
        <w:rPr>
          <w:rFonts w:ascii="Helvetica" w:hAnsi="Helvetica" w:cs="Helvetica" w:hint="eastAsia"/>
          <w:b/>
          <w:bCs/>
          <w:color w:val="222222"/>
          <w:sz w:val="21"/>
          <w:szCs w:val="21"/>
        </w:rPr>
        <w:t>Гумусовое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состояние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Карелии</w:t>
      </w:r>
    </w:p>
    <w:p w14:paraId="2A00C009" w14:textId="77777777" w:rsidR="008F2B08" w:rsidRPr="008F2B08" w:rsidRDefault="008F2B08" w:rsidP="008F2B08">
      <w:pPr>
        <w:rPr>
          <w:rFonts w:ascii="Helvetica" w:hAnsi="Helvetica" w:cs="Helvetica"/>
          <w:b/>
          <w:bCs/>
          <w:color w:val="222222"/>
          <w:sz w:val="21"/>
          <w:szCs w:val="21"/>
        </w:rPr>
      </w:pPr>
    </w:p>
    <w:p w14:paraId="79D3E731"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1.2. </w:t>
      </w:r>
      <w:r w:rsidRPr="008F2B08">
        <w:rPr>
          <w:rFonts w:ascii="Helvetica" w:hAnsi="Helvetica" w:cs="Helvetica" w:hint="eastAsia"/>
          <w:b/>
          <w:bCs/>
          <w:color w:val="222222"/>
          <w:sz w:val="21"/>
          <w:szCs w:val="21"/>
        </w:rPr>
        <w:t>К</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систематизации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морфологических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особенностей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w:t>
      </w:r>
      <w:r w:rsidRPr="008F2B08">
        <w:rPr>
          <w:rFonts w:ascii="Helvetica" w:hAnsi="Helvetica" w:cs="Helvetica"/>
          <w:b/>
          <w:bCs/>
          <w:color w:val="222222"/>
          <w:sz w:val="21"/>
          <w:szCs w:val="21"/>
        </w:rPr>
        <w:t>-</w:t>
      </w:r>
    </w:p>
    <w:p w14:paraId="51593F68" w14:textId="77777777" w:rsidR="008F2B08" w:rsidRPr="008F2B08" w:rsidRDefault="008F2B08" w:rsidP="008F2B08">
      <w:pPr>
        <w:rPr>
          <w:rFonts w:ascii="Helvetica" w:hAnsi="Helvetica" w:cs="Helvetica"/>
          <w:b/>
          <w:bCs/>
          <w:color w:val="222222"/>
          <w:sz w:val="21"/>
          <w:szCs w:val="21"/>
        </w:rPr>
      </w:pPr>
    </w:p>
    <w:p w14:paraId="67E25551"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кого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вещества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70EFEAC6" w14:textId="77777777" w:rsidR="008F2B08" w:rsidRPr="008F2B08" w:rsidRDefault="008F2B08" w:rsidP="008F2B08">
      <w:pPr>
        <w:rPr>
          <w:rFonts w:ascii="Helvetica" w:hAnsi="Helvetica" w:cs="Helvetica"/>
          <w:b/>
          <w:bCs/>
          <w:color w:val="222222"/>
          <w:sz w:val="21"/>
          <w:szCs w:val="21"/>
        </w:rPr>
      </w:pPr>
    </w:p>
    <w:p w14:paraId="3F0EB2C7"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Глава</w:t>
      </w:r>
      <w:r w:rsidRPr="008F2B08">
        <w:rPr>
          <w:rFonts w:ascii="Helvetica" w:hAnsi="Helvetica" w:cs="Helvetica"/>
          <w:b/>
          <w:bCs/>
          <w:color w:val="222222"/>
          <w:sz w:val="21"/>
          <w:szCs w:val="21"/>
        </w:rPr>
        <w:t xml:space="preserve"> 2. </w:t>
      </w:r>
      <w:r w:rsidRPr="008F2B08">
        <w:rPr>
          <w:rFonts w:ascii="Helvetica" w:hAnsi="Helvetica" w:cs="Helvetica" w:hint="eastAsia"/>
          <w:b/>
          <w:bCs/>
          <w:color w:val="222222"/>
          <w:sz w:val="21"/>
          <w:szCs w:val="21"/>
        </w:rPr>
        <w:t>КРАТКАЯ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ХАРАКТЕРИСТИКА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РЕГИОНА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ИССЛЕДО</w:t>
      </w:r>
      <w:r w:rsidRPr="008F2B08">
        <w:rPr>
          <w:rFonts w:ascii="Helvetica" w:hAnsi="Helvetica" w:cs="Helvetica"/>
          <w:b/>
          <w:bCs/>
          <w:color w:val="222222"/>
          <w:sz w:val="21"/>
          <w:szCs w:val="21"/>
        </w:rPr>
        <w:t>-</w:t>
      </w:r>
    </w:p>
    <w:p w14:paraId="31ED5815" w14:textId="77777777" w:rsidR="008F2B08" w:rsidRPr="008F2B08" w:rsidRDefault="008F2B08" w:rsidP="008F2B08">
      <w:pPr>
        <w:rPr>
          <w:rFonts w:ascii="Helvetica" w:hAnsi="Helvetica" w:cs="Helvetica"/>
          <w:b/>
          <w:bCs/>
          <w:color w:val="222222"/>
          <w:sz w:val="21"/>
          <w:szCs w:val="21"/>
        </w:rPr>
      </w:pPr>
    </w:p>
    <w:p w14:paraId="7958E4A8"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ВАНИЙ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ОБЪЕКТЫ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МЕТОДЫ</w:t>
      </w:r>
    </w:p>
    <w:p w14:paraId="624908BA" w14:textId="77777777" w:rsidR="008F2B08" w:rsidRPr="008F2B08" w:rsidRDefault="008F2B08" w:rsidP="008F2B08">
      <w:pPr>
        <w:rPr>
          <w:rFonts w:ascii="Helvetica" w:hAnsi="Helvetica" w:cs="Helvetica"/>
          <w:b/>
          <w:bCs/>
          <w:color w:val="222222"/>
          <w:sz w:val="21"/>
          <w:szCs w:val="21"/>
        </w:rPr>
      </w:pPr>
    </w:p>
    <w:p w14:paraId="26E09F9D"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2.1. </w:t>
      </w:r>
      <w:r w:rsidRPr="008F2B08">
        <w:rPr>
          <w:rFonts w:ascii="Helvetica" w:hAnsi="Helvetica" w:cs="Helvetica" w:hint="eastAsia"/>
          <w:b/>
          <w:bCs/>
          <w:color w:val="222222"/>
          <w:sz w:val="21"/>
          <w:szCs w:val="21"/>
        </w:rPr>
        <w:t>Природные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условия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Карелии</w:t>
      </w:r>
    </w:p>
    <w:p w14:paraId="12580DEC" w14:textId="77777777" w:rsidR="008F2B08" w:rsidRPr="008F2B08" w:rsidRDefault="008F2B08" w:rsidP="008F2B08">
      <w:pPr>
        <w:rPr>
          <w:rFonts w:ascii="Helvetica" w:hAnsi="Helvetica" w:cs="Helvetica"/>
          <w:b/>
          <w:bCs/>
          <w:color w:val="222222"/>
          <w:sz w:val="21"/>
          <w:szCs w:val="21"/>
        </w:rPr>
      </w:pPr>
    </w:p>
    <w:p w14:paraId="571ADFF0"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2.2. </w:t>
      </w:r>
      <w:r w:rsidRPr="008F2B08">
        <w:rPr>
          <w:rFonts w:ascii="Helvetica" w:hAnsi="Helvetica" w:cs="Helvetica" w:hint="eastAsia"/>
          <w:b/>
          <w:bCs/>
          <w:color w:val="222222"/>
          <w:sz w:val="21"/>
          <w:szCs w:val="21"/>
        </w:rPr>
        <w:t>Объекты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исследований</w:t>
      </w:r>
    </w:p>
    <w:p w14:paraId="3D0DE5C9" w14:textId="77777777" w:rsidR="008F2B08" w:rsidRPr="008F2B08" w:rsidRDefault="008F2B08" w:rsidP="008F2B08">
      <w:pPr>
        <w:rPr>
          <w:rFonts w:ascii="Helvetica" w:hAnsi="Helvetica" w:cs="Helvetica"/>
          <w:b/>
          <w:bCs/>
          <w:color w:val="222222"/>
          <w:sz w:val="21"/>
          <w:szCs w:val="21"/>
        </w:rPr>
      </w:pPr>
    </w:p>
    <w:p w14:paraId="59352390"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2.3. </w:t>
      </w:r>
      <w:r w:rsidRPr="008F2B08">
        <w:rPr>
          <w:rFonts w:ascii="Helvetica" w:hAnsi="Helvetica" w:cs="Helvetica" w:hint="eastAsia"/>
          <w:b/>
          <w:bCs/>
          <w:color w:val="222222"/>
          <w:sz w:val="21"/>
          <w:szCs w:val="21"/>
        </w:rPr>
        <w:t>Методы</w:t>
      </w:r>
    </w:p>
    <w:p w14:paraId="66A23974" w14:textId="77777777" w:rsidR="008F2B08" w:rsidRPr="008F2B08" w:rsidRDefault="008F2B08" w:rsidP="008F2B08">
      <w:pPr>
        <w:rPr>
          <w:rFonts w:ascii="Helvetica" w:hAnsi="Helvetica" w:cs="Helvetica"/>
          <w:b/>
          <w:bCs/>
          <w:color w:val="222222"/>
          <w:sz w:val="21"/>
          <w:szCs w:val="21"/>
        </w:rPr>
      </w:pPr>
    </w:p>
    <w:p w14:paraId="788317CA"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Глава</w:t>
      </w:r>
      <w:r w:rsidRPr="008F2B08">
        <w:rPr>
          <w:rFonts w:ascii="Helvetica" w:hAnsi="Helvetica" w:cs="Helvetica"/>
          <w:b/>
          <w:bCs/>
          <w:color w:val="222222"/>
          <w:sz w:val="21"/>
          <w:szCs w:val="21"/>
        </w:rPr>
        <w:t xml:space="preserve"> 3. </w:t>
      </w:r>
      <w:r w:rsidRPr="008F2B08">
        <w:rPr>
          <w:rFonts w:ascii="Helvetica" w:hAnsi="Helvetica" w:cs="Helvetica" w:hint="eastAsia"/>
          <w:b/>
          <w:bCs/>
          <w:color w:val="222222"/>
          <w:sz w:val="21"/>
          <w:szCs w:val="21"/>
        </w:rPr>
        <w:t>ПОСТУПЛЕНИЕ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ЗАПАСЫ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ТРАНСФОРМАЦИЯ</w:t>
      </w:r>
    </w:p>
    <w:p w14:paraId="58349BDD" w14:textId="77777777" w:rsidR="008F2B08" w:rsidRPr="008F2B08" w:rsidRDefault="008F2B08" w:rsidP="008F2B08">
      <w:pPr>
        <w:rPr>
          <w:rFonts w:ascii="Helvetica" w:hAnsi="Helvetica" w:cs="Helvetica"/>
          <w:b/>
          <w:bCs/>
          <w:color w:val="222222"/>
          <w:sz w:val="21"/>
          <w:szCs w:val="21"/>
        </w:rPr>
      </w:pPr>
    </w:p>
    <w:p w14:paraId="754C544F"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ОРГАНИЧЕСКОГО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ВЕЩЕСТВА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ИССЛЕДОВАННЫХ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0C4B518A" w14:textId="77777777" w:rsidR="008F2B08" w:rsidRPr="008F2B08" w:rsidRDefault="008F2B08" w:rsidP="008F2B08">
      <w:pPr>
        <w:rPr>
          <w:rFonts w:ascii="Helvetica" w:hAnsi="Helvetica" w:cs="Helvetica"/>
          <w:b/>
          <w:bCs/>
          <w:color w:val="222222"/>
          <w:sz w:val="21"/>
          <w:szCs w:val="21"/>
        </w:rPr>
      </w:pPr>
    </w:p>
    <w:p w14:paraId="4083D1E8"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3.1. </w:t>
      </w:r>
      <w:r w:rsidRPr="008F2B08">
        <w:rPr>
          <w:rFonts w:ascii="Helvetica" w:hAnsi="Helvetica" w:cs="Helvetica" w:hint="eastAsia"/>
          <w:b/>
          <w:bCs/>
          <w:color w:val="222222"/>
          <w:sz w:val="21"/>
          <w:szCs w:val="21"/>
        </w:rPr>
        <w:t>Источники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органического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вещества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1C1882A8" w14:textId="77777777" w:rsidR="008F2B08" w:rsidRPr="008F2B08" w:rsidRDefault="008F2B08" w:rsidP="008F2B08">
      <w:pPr>
        <w:rPr>
          <w:rFonts w:ascii="Helvetica" w:hAnsi="Helvetica" w:cs="Helvetica"/>
          <w:b/>
          <w:bCs/>
          <w:color w:val="222222"/>
          <w:sz w:val="21"/>
          <w:szCs w:val="21"/>
        </w:rPr>
      </w:pPr>
    </w:p>
    <w:p w14:paraId="7359248B"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3.2. </w:t>
      </w:r>
      <w:r w:rsidRPr="008F2B08">
        <w:rPr>
          <w:rFonts w:ascii="Helvetica" w:hAnsi="Helvetica" w:cs="Helvetica" w:hint="eastAsia"/>
          <w:b/>
          <w:bCs/>
          <w:color w:val="222222"/>
          <w:sz w:val="21"/>
          <w:szCs w:val="21"/>
        </w:rPr>
        <w:t>Компонентный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состав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подстилок</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исследованных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3DDBED92" w14:textId="77777777" w:rsidR="008F2B08" w:rsidRPr="008F2B08" w:rsidRDefault="008F2B08" w:rsidP="008F2B08">
      <w:pPr>
        <w:rPr>
          <w:rFonts w:ascii="Helvetica" w:hAnsi="Helvetica" w:cs="Helvetica"/>
          <w:b/>
          <w:bCs/>
          <w:color w:val="222222"/>
          <w:sz w:val="21"/>
          <w:szCs w:val="21"/>
        </w:rPr>
      </w:pPr>
    </w:p>
    <w:p w14:paraId="3935C44B"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3.3. </w:t>
      </w:r>
      <w:r w:rsidRPr="008F2B08">
        <w:rPr>
          <w:rFonts w:ascii="Helvetica" w:hAnsi="Helvetica" w:cs="Helvetica" w:hint="eastAsia"/>
          <w:b/>
          <w:bCs/>
          <w:color w:val="222222"/>
          <w:sz w:val="21"/>
          <w:szCs w:val="21"/>
        </w:rPr>
        <w:t>Запасы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органического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вещества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подстилки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минеральной</w:t>
      </w:r>
      <w:r w:rsidRPr="008F2B08">
        <w:rPr>
          <w:rFonts w:ascii="Helvetica" w:hAnsi="Helvetica" w:cs="Helvetica"/>
          <w:b/>
          <w:bCs/>
          <w:color w:val="222222"/>
          <w:sz w:val="21"/>
          <w:szCs w:val="21"/>
        </w:rPr>
        <w:t xml:space="preserve"> 65 </w:t>
      </w:r>
      <w:r w:rsidRPr="008F2B08">
        <w:rPr>
          <w:rFonts w:ascii="Helvetica" w:hAnsi="Helvetica" w:cs="Helvetica" w:hint="eastAsia"/>
          <w:b/>
          <w:bCs/>
          <w:color w:val="222222"/>
          <w:sz w:val="21"/>
          <w:szCs w:val="21"/>
        </w:rPr>
        <w:t>части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целом</w:t>
      </w:r>
    </w:p>
    <w:p w14:paraId="5EB84B4F" w14:textId="77777777" w:rsidR="008F2B08" w:rsidRPr="008F2B08" w:rsidRDefault="008F2B08" w:rsidP="008F2B08">
      <w:pPr>
        <w:rPr>
          <w:rFonts w:ascii="Helvetica" w:hAnsi="Helvetica" w:cs="Helvetica"/>
          <w:b/>
          <w:bCs/>
          <w:color w:val="222222"/>
          <w:sz w:val="21"/>
          <w:szCs w:val="21"/>
        </w:rPr>
      </w:pPr>
    </w:p>
    <w:p w14:paraId="5F2DFC46"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3.4. </w:t>
      </w:r>
      <w:r w:rsidRPr="008F2B08">
        <w:rPr>
          <w:rFonts w:ascii="Helvetica" w:hAnsi="Helvetica" w:cs="Helvetica" w:hint="eastAsia"/>
          <w:b/>
          <w:bCs/>
          <w:color w:val="222222"/>
          <w:sz w:val="21"/>
          <w:szCs w:val="21"/>
        </w:rPr>
        <w:t>Роль</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почвенной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биоты</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трансформации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растительного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опада</w:t>
      </w:r>
    </w:p>
    <w:p w14:paraId="0233FCD3" w14:textId="77777777" w:rsidR="008F2B08" w:rsidRPr="008F2B08" w:rsidRDefault="008F2B08" w:rsidP="008F2B08">
      <w:pPr>
        <w:rPr>
          <w:rFonts w:ascii="Helvetica" w:hAnsi="Helvetica" w:cs="Helvetica"/>
          <w:b/>
          <w:bCs/>
          <w:color w:val="222222"/>
          <w:sz w:val="21"/>
          <w:szCs w:val="21"/>
        </w:rPr>
      </w:pPr>
    </w:p>
    <w:p w14:paraId="1F76D3A4"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3.5. </w:t>
      </w:r>
      <w:r w:rsidRPr="008F2B08">
        <w:rPr>
          <w:rFonts w:ascii="Helvetica" w:hAnsi="Helvetica" w:cs="Helvetica" w:hint="eastAsia"/>
          <w:b/>
          <w:bCs/>
          <w:color w:val="222222"/>
          <w:sz w:val="21"/>
          <w:szCs w:val="21"/>
        </w:rPr>
        <w:t>Скорость</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интенсивность</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трансформации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органических</w:t>
      </w:r>
    </w:p>
    <w:p w14:paraId="2CA1FBC5" w14:textId="77777777" w:rsidR="008F2B08" w:rsidRPr="008F2B08" w:rsidRDefault="008F2B08" w:rsidP="008F2B08">
      <w:pPr>
        <w:rPr>
          <w:rFonts w:ascii="Helvetica" w:hAnsi="Helvetica" w:cs="Helvetica"/>
          <w:b/>
          <w:bCs/>
          <w:color w:val="222222"/>
          <w:sz w:val="21"/>
          <w:szCs w:val="21"/>
        </w:rPr>
      </w:pPr>
    </w:p>
    <w:p w14:paraId="5D448018"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остатков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почве</w:t>
      </w:r>
    </w:p>
    <w:p w14:paraId="27F2F628" w14:textId="77777777" w:rsidR="008F2B08" w:rsidRPr="008F2B08" w:rsidRDefault="008F2B08" w:rsidP="008F2B08">
      <w:pPr>
        <w:rPr>
          <w:rFonts w:ascii="Helvetica" w:hAnsi="Helvetica" w:cs="Helvetica"/>
          <w:b/>
          <w:bCs/>
          <w:color w:val="222222"/>
          <w:sz w:val="21"/>
          <w:szCs w:val="21"/>
        </w:rPr>
      </w:pPr>
    </w:p>
    <w:p w14:paraId="2EDA236A"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Глава</w:t>
      </w:r>
      <w:r w:rsidRPr="008F2B08">
        <w:rPr>
          <w:rFonts w:ascii="Helvetica" w:hAnsi="Helvetica" w:cs="Helvetica"/>
          <w:b/>
          <w:bCs/>
          <w:color w:val="222222"/>
          <w:sz w:val="21"/>
          <w:szCs w:val="21"/>
        </w:rPr>
        <w:t xml:space="preserve"> 4. </w:t>
      </w:r>
      <w:r w:rsidRPr="008F2B08">
        <w:rPr>
          <w:rFonts w:ascii="Helvetica" w:hAnsi="Helvetica" w:cs="Helvetica" w:hint="eastAsia"/>
          <w:b/>
          <w:bCs/>
          <w:color w:val="222222"/>
          <w:sz w:val="21"/>
          <w:szCs w:val="21"/>
        </w:rPr>
        <w:t>МОРФОЛОГО</w:t>
      </w:r>
      <w:r w:rsidRPr="008F2B08">
        <w:rPr>
          <w:rFonts w:ascii="Helvetica" w:hAnsi="Helvetica" w:cs="Helvetica"/>
          <w:b/>
          <w:bCs/>
          <w:color w:val="222222"/>
          <w:sz w:val="21"/>
          <w:szCs w:val="21"/>
        </w:rPr>
        <w:t>-</w:t>
      </w:r>
      <w:r w:rsidRPr="008F2B08">
        <w:rPr>
          <w:rFonts w:ascii="Helvetica" w:hAnsi="Helvetica" w:cs="Helvetica" w:hint="eastAsia"/>
          <w:b/>
          <w:bCs/>
          <w:color w:val="222222"/>
          <w:sz w:val="21"/>
          <w:szCs w:val="21"/>
        </w:rPr>
        <w:t>ГЕНЕТИЧЕСКИЕ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ИССЛЕДОВАНИЯ</w:t>
      </w:r>
    </w:p>
    <w:p w14:paraId="018D6CE8" w14:textId="77777777" w:rsidR="008F2B08" w:rsidRPr="008F2B08" w:rsidRDefault="008F2B08" w:rsidP="008F2B08">
      <w:pPr>
        <w:rPr>
          <w:rFonts w:ascii="Helvetica" w:hAnsi="Helvetica" w:cs="Helvetica"/>
          <w:b/>
          <w:bCs/>
          <w:color w:val="222222"/>
          <w:sz w:val="21"/>
          <w:szCs w:val="21"/>
        </w:rPr>
      </w:pPr>
    </w:p>
    <w:p w14:paraId="2997BA21"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ОРГАНОПРОФИЛЯ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3CCC4028" w14:textId="77777777" w:rsidR="008F2B08" w:rsidRPr="008F2B08" w:rsidRDefault="008F2B08" w:rsidP="008F2B08">
      <w:pPr>
        <w:rPr>
          <w:rFonts w:ascii="Helvetica" w:hAnsi="Helvetica" w:cs="Helvetica"/>
          <w:b/>
          <w:bCs/>
          <w:color w:val="222222"/>
          <w:sz w:val="21"/>
          <w:szCs w:val="21"/>
        </w:rPr>
      </w:pPr>
    </w:p>
    <w:p w14:paraId="02C61E68"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4.1. </w:t>
      </w:r>
      <w:r w:rsidRPr="008F2B08">
        <w:rPr>
          <w:rFonts w:ascii="Helvetica" w:hAnsi="Helvetica" w:cs="Helvetica" w:hint="eastAsia"/>
          <w:b/>
          <w:bCs/>
          <w:color w:val="222222"/>
          <w:sz w:val="21"/>
          <w:szCs w:val="21"/>
        </w:rPr>
        <w:t>Морфологические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особенности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средне</w:t>
      </w:r>
      <w:r w:rsidRPr="008F2B08">
        <w:rPr>
          <w:rFonts w:ascii="Helvetica" w:hAnsi="Helvetica" w:cs="Helvetica"/>
          <w:b/>
          <w:bCs/>
          <w:color w:val="222222"/>
          <w:sz w:val="21"/>
          <w:szCs w:val="21"/>
        </w:rPr>
        <w:t xml:space="preserve">- 81 </w:t>
      </w:r>
      <w:r w:rsidRPr="008F2B08">
        <w:rPr>
          <w:rFonts w:ascii="Helvetica" w:hAnsi="Helvetica" w:cs="Helvetica" w:hint="eastAsia"/>
          <w:b/>
          <w:bCs/>
          <w:color w:val="222222"/>
          <w:sz w:val="21"/>
          <w:szCs w:val="21"/>
        </w:rPr>
        <w:t>таежной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подзоны</w:t>
      </w:r>
    </w:p>
    <w:p w14:paraId="05892BBD" w14:textId="77777777" w:rsidR="008F2B08" w:rsidRPr="008F2B08" w:rsidRDefault="008F2B08" w:rsidP="008F2B08">
      <w:pPr>
        <w:rPr>
          <w:rFonts w:ascii="Helvetica" w:hAnsi="Helvetica" w:cs="Helvetica"/>
          <w:b/>
          <w:bCs/>
          <w:color w:val="222222"/>
          <w:sz w:val="21"/>
          <w:szCs w:val="21"/>
        </w:rPr>
      </w:pPr>
    </w:p>
    <w:p w14:paraId="7A5FAEBA"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4.2. </w:t>
      </w:r>
      <w:r w:rsidRPr="008F2B08">
        <w:rPr>
          <w:rFonts w:ascii="Helvetica" w:hAnsi="Helvetica" w:cs="Helvetica" w:hint="eastAsia"/>
          <w:b/>
          <w:bCs/>
          <w:color w:val="222222"/>
          <w:sz w:val="21"/>
          <w:szCs w:val="21"/>
        </w:rPr>
        <w:t>Строение</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северотаежной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подзоны</w:t>
      </w:r>
    </w:p>
    <w:p w14:paraId="43BF07D4" w14:textId="77777777" w:rsidR="008F2B08" w:rsidRPr="008F2B08" w:rsidRDefault="008F2B08" w:rsidP="008F2B08">
      <w:pPr>
        <w:rPr>
          <w:rFonts w:ascii="Helvetica" w:hAnsi="Helvetica" w:cs="Helvetica"/>
          <w:b/>
          <w:bCs/>
          <w:color w:val="222222"/>
          <w:sz w:val="21"/>
          <w:szCs w:val="21"/>
        </w:rPr>
      </w:pPr>
    </w:p>
    <w:p w14:paraId="129C1AB9"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lastRenderedPageBreak/>
        <w:t>Глава</w:t>
      </w:r>
      <w:r w:rsidRPr="008F2B08">
        <w:rPr>
          <w:rFonts w:ascii="Helvetica" w:hAnsi="Helvetica" w:cs="Helvetica"/>
          <w:b/>
          <w:bCs/>
          <w:color w:val="222222"/>
          <w:sz w:val="21"/>
          <w:szCs w:val="21"/>
        </w:rPr>
        <w:t xml:space="preserve"> 5. </w:t>
      </w:r>
      <w:r w:rsidRPr="008F2B08">
        <w:rPr>
          <w:rFonts w:ascii="Helvetica" w:hAnsi="Helvetica" w:cs="Helvetica" w:hint="eastAsia"/>
          <w:b/>
          <w:bCs/>
          <w:color w:val="222222"/>
          <w:sz w:val="21"/>
          <w:szCs w:val="21"/>
        </w:rPr>
        <w:t>СОСТАВ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ОРГАНИЧЕСКОГО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ВЕЩЕСТВА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09B9E25C" w14:textId="77777777" w:rsidR="008F2B08" w:rsidRPr="008F2B08" w:rsidRDefault="008F2B08" w:rsidP="008F2B08">
      <w:pPr>
        <w:rPr>
          <w:rFonts w:ascii="Helvetica" w:hAnsi="Helvetica" w:cs="Helvetica"/>
          <w:b/>
          <w:bCs/>
          <w:color w:val="222222"/>
          <w:sz w:val="21"/>
          <w:szCs w:val="21"/>
        </w:rPr>
      </w:pPr>
    </w:p>
    <w:p w14:paraId="3B2D8AE9"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5.1. </w:t>
      </w:r>
      <w:r w:rsidRPr="008F2B08">
        <w:rPr>
          <w:rFonts w:ascii="Helvetica" w:hAnsi="Helvetica" w:cs="Helvetica" w:hint="eastAsia"/>
          <w:b/>
          <w:bCs/>
          <w:color w:val="222222"/>
          <w:sz w:val="21"/>
          <w:szCs w:val="21"/>
        </w:rPr>
        <w:t>Групповой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фракционный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состав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органического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вещества</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5D36DBEB" w14:textId="77777777" w:rsidR="008F2B08" w:rsidRPr="008F2B08" w:rsidRDefault="008F2B08" w:rsidP="008F2B08">
      <w:pPr>
        <w:rPr>
          <w:rFonts w:ascii="Helvetica" w:hAnsi="Helvetica" w:cs="Helvetica"/>
          <w:b/>
          <w:bCs/>
          <w:color w:val="222222"/>
          <w:sz w:val="21"/>
          <w:szCs w:val="21"/>
        </w:rPr>
      </w:pPr>
    </w:p>
    <w:p w14:paraId="1C9FA6F5"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5.2. </w:t>
      </w:r>
      <w:r w:rsidRPr="008F2B08">
        <w:rPr>
          <w:rFonts w:ascii="Helvetica" w:hAnsi="Helvetica" w:cs="Helvetica" w:hint="eastAsia"/>
          <w:b/>
          <w:bCs/>
          <w:color w:val="222222"/>
          <w:sz w:val="21"/>
          <w:szCs w:val="21"/>
        </w:rPr>
        <w:t>Зольный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состав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органогенного</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горизонта</w:t>
      </w:r>
    </w:p>
    <w:p w14:paraId="33D4BDA7" w14:textId="77777777" w:rsidR="008F2B08" w:rsidRPr="008F2B08" w:rsidRDefault="008F2B08" w:rsidP="008F2B08">
      <w:pPr>
        <w:rPr>
          <w:rFonts w:ascii="Helvetica" w:hAnsi="Helvetica" w:cs="Helvetica"/>
          <w:b/>
          <w:bCs/>
          <w:color w:val="222222"/>
          <w:sz w:val="21"/>
          <w:szCs w:val="21"/>
        </w:rPr>
      </w:pPr>
    </w:p>
    <w:p w14:paraId="037C6F70"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b/>
          <w:bCs/>
          <w:color w:val="222222"/>
          <w:sz w:val="21"/>
          <w:szCs w:val="21"/>
        </w:rPr>
        <w:t xml:space="preserve">5.3. </w:t>
      </w:r>
      <w:r w:rsidRPr="008F2B08">
        <w:rPr>
          <w:rFonts w:ascii="Helvetica" w:hAnsi="Helvetica" w:cs="Helvetica" w:hint="eastAsia"/>
          <w:b/>
          <w:bCs/>
          <w:color w:val="222222"/>
          <w:sz w:val="21"/>
          <w:szCs w:val="21"/>
        </w:rPr>
        <w:t>Биохимический</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состав</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лесных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подстилок</w:t>
      </w:r>
    </w:p>
    <w:p w14:paraId="57CBBEE7" w14:textId="77777777" w:rsidR="008F2B08" w:rsidRPr="008F2B08" w:rsidRDefault="008F2B08" w:rsidP="008F2B08">
      <w:pPr>
        <w:rPr>
          <w:rFonts w:ascii="Helvetica" w:hAnsi="Helvetica" w:cs="Helvetica"/>
          <w:b/>
          <w:bCs/>
          <w:color w:val="222222"/>
          <w:sz w:val="21"/>
          <w:szCs w:val="21"/>
        </w:rPr>
      </w:pPr>
    </w:p>
    <w:p w14:paraId="3E678BFE"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Глава</w:t>
      </w:r>
      <w:r w:rsidRPr="008F2B08">
        <w:rPr>
          <w:rFonts w:ascii="Helvetica" w:hAnsi="Helvetica" w:cs="Helvetica"/>
          <w:b/>
          <w:bCs/>
          <w:color w:val="222222"/>
          <w:sz w:val="21"/>
          <w:szCs w:val="21"/>
        </w:rPr>
        <w:t xml:space="preserve"> 6. </w:t>
      </w:r>
      <w:r w:rsidRPr="008F2B08">
        <w:rPr>
          <w:rFonts w:ascii="Helvetica" w:hAnsi="Helvetica" w:cs="Helvetica" w:hint="eastAsia"/>
          <w:b/>
          <w:bCs/>
          <w:color w:val="222222"/>
          <w:sz w:val="21"/>
          <w:szCs w:val="21"/>
        </w:rPr>
        <w:t>ОСОБЕННОСТИ</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ФОРМИРОВАНИЯ</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ОРГАНОПРОФИЛЯ</w:t>
      </w:r>
    </w:p>
    <w:p w14:paraId="25727494" w14:textId="77777777" w:rsidR="008F2B08" w:rsidRPr="008F2B08" w:rsidRDefault="008F2B08" w:rsidP="008F2B08">
      <w:pPr>
        <w:rPr>
          <w:rFonts w:ascii="Helvetica" w:hAnsi="Helvetica" w:cs="Helvetica"/>
          <w:b/>
          <w:bCs/>
          <w:color w:val="222222"/>
          <w:sz w:val="21"/>
          <w:szCs w:val="21"/>
        </w:rPr>
      </w:pPr>
    </w:p>
    <w:p w14:paraId="32EF1B6C"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ИССЛЕДОВАННЫХ</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ПОЧВ</w:t>
      </w:r>
    </w:p>
    <w:p w14:paraId="19FBC6EB" w14:textId="77777777" w:rsidR="008F2B08" w:rsidRPr="008F2B08" w:rsidRDefault="008F2B08" w:rsidP="008F2B08">
      <w:pPr>
        <w:rPr>
          <w:rFonts w:ascii="Helvetica" w:hAnsi="Helvetica" w:cs="Helvetica"/>
          <w:b/>
          <w:bCs/>
          <w:color w:val="222222"/>
          <w:sz w:val="21"/>
          <w:szCs w:val="21"/>
        </w:rPr>
      </w:pPr>
    </w:p>
    <w:p w14:paraId="6B0AE030"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ЗАКЛЮЧЕНИЕ</w:t>
      </w:r>
    </w:p>
    <w:p w14:paraId="1B4781D5" w14:textId="77777777" w:rsidR="008F2B08" w:rsidRPr="008F2B08" w:rsidRDefault="008F2B08" w:rsidP="008F2B08">
      <w:pPr>
        <w:rPr>
          <w:rFonts w:ascii="Helvetica" w:hAnsi="Helvetica" w:cs="Helvetica"/>
          <w:b/>
          <w:bCs/>
          <w:color w:val="222222"/>
          <w:sz w:val="21"/>
          <w:szCs w:val="21"/>
        </w:rPr>
      </w:pPr>
    </w:p>
    <w:p w14:paraId="214C8D8A" w14:textId="77777777" w:rsidR="008F2B08" w:rsidRPr="008F2B08" w:rsidRDefault="008F2B08" w:rsidP="008F2B08">
      <w:pPr>
        <w:rPr>
          <w:rFonts w:ascii="Helvetica" w:hAnsi="Helvetica" w:cs="Helvetica"/>
          <w:b/>
          <w:bCs/>
          <w:color w:val="222222"/>
          <w:sz w:val="21"/>
          <w:szCs w:val="21"/>
        </w:rPr>
      </w:pPr>
      <w:r w:rsidRPr="008F2B08">
        <w:rPr>
          <w:rFonts w:ascii="Helvetica" w:hAnsi="Helvetica" w:cs="Helvetica" w:hint="eastAsia"/>
          <w:b/>
          <w:bCs/>
          <w:color w:val="222222"/>
          <w:sz w:val="21"/>
          <w:szCs w:val="21"/>
        </w:rPr>
        <w:t>ВЫВОДЫ</w:t>
      </w:r>
    </w:p>
    <w:p w14:paraId="10DEB3B6" w14:textId="77777777" w:rsidR="008F2B08" w:rsidRPr="008F2B08" w:rsidRDefault="008F2B08" w:rsidP="008F2B08">
      <w:pPr>
        <w:rPr>
          <w:rFonts w:ascii="Helvetica" w:hAnsi="Helvetica" w:cs="Helvetica"/>
          <w:b/>
          <w:bCs/>
          <w:color w:val="222222"/>
          <w:sz w:val="21"/>
          <w:szCs w:val="21"/>
        </w:rPr>
      </w:pPr>
    </w:p>
    <w:p w14:paraId="4A7ADEAA" w14:textId="4AA11905" w:rsidR="00967B66" w:rsidRPr="008F2B08" w:rsidRDefault="008F2B08" w:rsidP="008F2B08">
      <w:r w:rsidRPr="008F2B08">
        <w:rPr>
          <w:rFonts w:ascii="Helvetica" w:hAnsi="Helvetica" w:cs="Helvetica" w:hint="eastAsia"/>
          <w:b/>
          <w:bCs/>
          <w:color w:val="222222"/>
          <w:sz w:val="21"/>
          <w:szCs w:val="21"/>
        </w:rPr>
        <w:t>СПИСОК</w:t>
      </w:r>
      <w:r w:rsidRPr="008F2B08">
        <w:rPr>
          <w:rFonts w:ascii="Helvetica" w:hAnsi="Helvetica" w:cs="Helvetica"/>
          <w:b/>
          <w:bCs/>
          <w:color w:val="222222"/>
          <w:sz w:val="21"/>
          <w:szCs w:val="21"/>
        </w:rPr>
        <w:t xml:space="preserve"> </w:t>
      </w:r>
      <w:r w:rsidRPr="008F2B08">
        <w:rPr>
          <w:rFonts w:ascii="Helvetica" w:hAnsi="Helvetica" w:cs="Helvetica" w:hint="eastAsia"/>
          <w:b/>
          <w:bCs/>
          <w:color w:val="222222"/>
          <w:sz w:val="21"/>
          <w:szCs w:val="21"/>
        </w:rPr>
        <w:t>ЛИТЕРАТУРЫ</w:t>
      </w:r>
    </w:p>
    <w:sectPr w:rsidR="00967B66" w:rsidRPr="008F2B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0A46" w14:textId="77777777" w:rsidR="005301DE" w:rsidRDefault="005301DE">
      <w:pPr>
        <w:spacing w:after="0" w:line="240" w:lineRule="auto"/>
      </w:pPr>
      <w:r>
        <w:separator/>
      </w:r>
    </w:p>
  </w:endnote>
  <w:endnote w:type="continuationSeparator" w:id="0">
    <w:p w14:paraId="758D5330" w14:textId="77777777" w:rsidR="005301DE" w:rsidRDefault="0053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B1F5" w14:textId="77777777" w:rsidR="005301DE" w:rsidRDefault="005301DE"/>
    <w:p w14:paraId="4D2DE58F" w14:textId="77777777" w:rsidR="005301DE" w:rsidRDefault="005301DE"/>
    <w:p w14:paraId="74CC8BD1" w14:textId="77777777" w:rsidR="005301DE" w:rsidRDefault="005301DE"/>
    <w:p w14:paraId="661CCE34" w14:textId="77777777" w:rsidR="005301DE" w:rsidRDefault="005301DE"/>
    <w:p w14:paraId="7A1F95B3" w14:textId="77777777" w:rsidR="005301DE" w:rsidRDefault="005301DE"/>
    <w:p w14:paraId="28BEFB0D" w14:textId="77777777" w:rsidR="005301DE" w:rsidRDefault="005301DE"/>
    <w:p w14:paraId="41B1E17D" w14:textId="77777777" w:rsidR="005301DE" w:rsidRDefault="005301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031858" wp14:editId="3BC9B4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9631" w14:textId="77777777" w:rsidR="005301DE" w:rsidRDefault="00530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0318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D69631" w14:textId="77777777" w:rsidR="005301DE" w:rsidRDefault="00530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2441FD" w14:textId="77777777" w:rsidR="005301DE" w:rsidRDefault="005301DE"/>
    <w:p w14:paraId="6A046EFC" w14:textId="77777777" w:rsidR="005301DE" w:rsidRDefault="005301DE"/>
    <w:p w14:paraId="47229EDA" w14:textId="77777777" w:rsidR="005301DE" w:rsidRDefault="005301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230AA2" wp14:editId="0F5BBE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D43A" w14:textId="77777777" w:rsidR="005301DE" w:rsidRDefault="005301DE"/>
                          <w:p w14:paraId="6E017415" w14:textId="77777777" w:rsidR="005301DE" w:rsidRDefault="00530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230A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53D43A" w14:textId="77777777" w:rsidR="005301DE" w:rsidRDefault="005301DE"/>
                    <w:p w14:paraId="6E017415" w14:textId="77777777" w:rsidR="005301DE" w:rsidRDefault="00530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34DADA" w14:textId="77777777" w:rsidR="005301DE" w:rsidRDefault="005301DE"/>
    <w:p w14:paraId="04BCA5E1" w14:textId="77777777" w:rsidR="005301DE" w:rsidRDefault="005301DE">
      <w:pPr>
        <w:rPr>
          <w:sz w:val="2"/>
          <w:szCs w:val="2"/>
        </w:rPr>
      </w:pPr>
    </w:p>
    <w:p w14:paraId="5434638E" w14:textId="77777777" w:rsidR="005301DE" w:rsidRDefault="005301DE"/>
    <w:p w14:paraId="78DC2EFA" w14:textId="77777777" w:rsidR="005301DE" w:rsidRDefault="005301DE">
      <w:pPr>
        <w:spacing w:after="0" w:line="240" w:lineRule="auto"/>
      </w:pPr>
    </w:p>
  </w:footnote>
  <w:footnote w:type="continuationSeparator" w:id="0">
    <w:p w14:paraId="17D1C0C1" w14:textId="77777777" w:rsidR="005301DE" w:rsidRDefault="00530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1DE"/>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33313</TotalTime>
  <Pages>4</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1690</cp:revision>
  <cp:lastPrinted>2009-02-06T05:36:00Z</cp:lastPrinted>
  <dcterms:created xsi:type="dcterms:W3CDTF">2025-11-25T20:19:00Z</dcterms:created>
  <dcterms:modified xsi:type="dcterms:W3CDTF">2026-01-07T19:47:00Z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