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10AA" w14:textId="08B6DE4A" w:rsidR="00E55F10" w:rsidRDefault="00AB1B22" w:rsidP="00AB1B22">
      <w:r w:rsidRPr="00AB1B22">
        <w:rPr>
          <w:rFonts w:hint="eastAsia"/>
        </w:rPr>
        <w:t>Тимошенко</w:t>
      </w:r>
      <w:r w:rsidRPr="00AB1B22">
        <w:t xml:space="preserve"> </w:t>
      </w:r>
      <w:r w:rsidRPr="00AB1B22">
        <w:rPr>
          <w:rFonts w:hint="eastAsia"/>
        </w:rPr>
        <w:t>Ирина</w:t>
      </w:r>
      <w:r w:rsidRPr="00AB1B22">
        <w:t xml:space="preserve"> </w:t>
      </w:r>
      <w:r w:rsidRPr="00AB1B22">
        <w:rPr>
          <w:rFonts w:hint="eastAsia"/>
        </w:rPr>
        <w:t>Владимировна</w:t>
      </w:r>
      <w:r>
        <w:t xml:space="preserve"> </w:t>
      </w:r>
      <w:r w:rsidRPr="00AB1B22">
        <w:rPr>
          <w:rFonts w:hint="eastAsia"/>
        </w:rPr>
        <w:t>Универсальное</w:t>
      </w:r>
      <w:r w:rsidRPr="00AB1B22">
        <w:t xml:space="preserve"> </w:t>
      </w:r>
      <w:r w:rsidRPr="00AB1B22">
        <w:rPr>
          <w:rFonts w:hint="eastAsia"/>
        </w:rPr>
        <w:t>и</w:t>
      </w:r>
      <w:r w:rsidRPr="00AB1B22">
        <w:t xml:space="preserve"> </w:t>
      </w:r>
      <w:r w:rsidRPr="00AB1B22">
        <w:rPr>
          <w:rFonts w:hint="eastAsia"/>
        </w:rPr>
        <w:t>специфическое</w:t>
      </w:r>
      <w:r w:rsidRPr="00AB1B22">
        <w:t xml:space="preserve"> </w:t>
      </w:r>
      <w:r w:rsidRPr="00AB1B22">
        <w:rPr>
          <w:rFonts w:hint="eastAsia"/>
        </w:rPr>
        <w:t>в</w:t>
      </w:r>
      <w:r w:rsidRPr="00AB1B22">
        <w:t xml:space="preserve"> </w:t>
      </w:r>
      <w:r w:rsidRPr="00AB1B22">
        <w:rPr>
          <w:rFonts w:hint="eastAsia"/>
        </w:rPr>
        <w:t>семантике</w:t>
      </w:r>
      <w:r w:rsidRPr="00AB1B22">
        <w:t xml:space="preserve"> </w:t>
      </w:r>
      <w:r w:rsidRPr="00AB1B22">
        <w:rPr>
          <w:rFonts w:hint="eastAsia"/>
        </w:rPr>
        <w:t>артикля</w:t>
      </w:r>
      <w:r w:rsidRPr="00AB1B22">
        <w:t xml:space="preserve"> </w:t>
      </w:r>
      <w:r w:rsidRPr="00AB1B22">
        <w:rPr>
          <w:rFonts w:hint="eastAsia"/>
        </w:rPr>
        <w:t>в</w:t>
      </w:r>
      <w:r w:rsidRPr="00AB1B22">
        <w:t xml:space="preserve"> </w:t>
      </w:r>
      <w:r w:rsidRPr="00AB1B22">
        <w:rPr>
          <w:rFonts w:hint="eastAsia"/>
        </w:rPr>
        <w:t>неблизкородственных</w:t>
      </w:r>
      <w:r w:rsidRPr="00AB1B22">
        <w:t xml:space="preserve"> </w:t>
      </w:r>
      <w:r w:rsidRPr="00AB1B22">
        <w:rPr>
          <w:rFonts w:hint="eastAsia"/>
        </w:rPr>
        <w:t>языках</w:t>
      </w:r>
      <w:r w:rsidRPr="00AB1B22">
        <w:t xml:space="preserve"> (</w:t>
      </w:r>
      <w:r w:rsidRPr="00AB1B22">
        <w:rPr>
          <w:rFonts w:hint="eastAsia"/>
        </w:rPr>
        <w:t>на</w:t>
      </w:r>
      <w:r w:rsidRPr="00AB1B22">
        <w:t xml:space="preserve"> </w:t>
      </w:r>
      <w:r w:rsidRPr="00AB1B22">
        <w:rPr>
          <w:rFonts w:hint="eastAsia"/>
        </w:rPr>
        <w:t>материале</w:t>
      </w:r>
      <w:r w:rsidRPr="00AB1B22">
        <w:t xml:space="preserve"> </w:t>
      </w:r>
      <w:r w:rsidRPr="00AB1B22">
        <w:rPr>
          <w:rFonts w:hint="eastAsia"/>
        </w:rPr>
        <w:t>параллельных</w:t>
      </w:r>
      <w:r w:rsidRPr="00AB1B22">
        <w:t xml:space="preserve"> </w:t>
      </w:r>
      <w:r w:rsidRPr="00AB1B22">
        <w:rPr>
          <w:rFonts w:hint="eastAsia"/>
        </w:rPr>
        <w:t>текстов</w:t>
      </w:r>
      <w:r w:rsidRPr="00AB1B22">
        <w:t>)</w:t>
      </w:r>
    </w:p>
    <w:p w14:paraId="3800C4B2" w14:textId="77777777" w:rsidR="00AB1B22" w:rsidRDefault="00AB1B22" w:rsidP="00AB1B22">
      <w:r>
        <w:rPr>
          <w:rFonts w:hint="eastAsia"/>
        </w:rPr>
        <w:t>ОГЛАВЛЕНИЕ</w:t>
      </w:r>
      <w:r>
        <w:t xml:space="preserve"> </w:t>
      </w:r>
      <w:r>
        <w:rPr>
          <w:rFonts w:hint="eastAsia"/>
        </w:rPr>
        <w:t>ДИССЕРТАЦИИ</w:t>
      </w:r>
    </w:p>
    <w:p w14:paraId="1086A048" w14:textId="77777777" w:rsidR="00AB1B22" w:rsidRDefault="00AB1B22" w:rsidP="00AB1B22">
      <w:r>
        <w:rPr>
          <w:rFonts w:hint="eastAsia"/>
        </w:rPr>
        <w:t>кандидат</w:t>
      </w:r>
      <w:r>
        <w:t xml:space="preserve"> </w:t>
      </w:r>
      <w:r>
        <w:rPr>
          <w:rFonts w:hint="eastAsia"/>
        </w:rPr>
        <w:t>наук</w:t>
      </w:r>
      <w:r>
        <w:t xml:space="preserve"> </w:t>
      </w:r>
      <w:r>
        <w:rPr>
          <w:rFonts w:hint="eastAsia"/>
        </w:rPr>
        <w:t>Тимошенко</w:t>
      </w:r>
      <w:r>
        <w:t xml:space="preserve"> </w:t>
      </w:r>
      <w:r>
        <w:rPr>
          <w:rFonts w:hint="eastAsia"/>
        </w:rPr>
        <w:t>Ирина</w:t>
      </w:r>
      <w:r>
        <w:t xml:space="preserve"> </w:t>
      </w:r>
      <w:r>
        <w:rPr>
          <w:rFonts w:hint="eastAsia"/>
        </w:rPr>
        <w:t>Владимировна</w:t>
      </w:r>
    </w:p>
    <w:p w14:paraId="17BFA5CD" w14:textId="77777777" w:rsidR="00AB1B22" w:rsidRDefault="00AB1B22" w:rsidP="00AB1B22">
      <w:r>
        <w:rPr>
          <w:rFonts w:hint="eastAsia"/>
        </w:rPr>
        <w:t>Введение</w:t>
      </w:r>
    </w:p>
    <w:p w14:paraId="2E48736E" w14:textId="77777777" w:rsidR="00AB1B22" w:rsidRDefault="00AB1B22" w:rsidP="00AB1B22"/>
    <w:p w14:paraId="2C810127" w14:textId="77777777" w:rsidR="00AB1B22" w:rsidRDefault="00AB1B22" w:rsidP="00AB1B22">
      <w:r>
        <w:rPr>
          <w:rFonts w:hint="eastAsia"/>
        </w:rPr>
        <w:t>Глава</w:t>
      </w:r>
      <w:r>
        <w:t xml:space="preserve"> 1. </w:t>
      </w:r>
      <w:r>
        <w:rPr>
          <w:rFonts w:hint="eastAsia"/>
        </w:rPr>
        <w:t>Особенности</w:t>
      </w:r>
      <w:r>
        <w:t xml:space="preserve"> </w:t>
      </w:r>
      <w:r>
        <w:rPr>
          <w:rFonts w:hint="eastAsia"/>
        </w:rPr>
        <w:t>системы</w:t>
      </w:r>
      <w:r>
        <w:t xml:space="preserve"> </w:t>
      </w:r>
      <w:r>
        <w:rPr>
          <w:rFonts w:hint="eastAsia"/>
        </w:rPr>
        <w:t>артикля</w:t>
      </w:r>
      <w:r>
        <w:t xml:space="preserve"> </w:t>
      </w:r>
      <w:r>
        <w:rPr>
          <w:rFonts w:hint="eastAsia"/>
        </w:rPr>
        <w:t>в</w:t>
      </w:r>
      <w:r>
        <w:t xml:space="preserve"> </w:t>
      </w:r>
      <w:r>
        <w:rPr>
          <w:rFonts w:hint="eastAsia"/>
        </w:rPr>
        <w:t>английском</w:t>
      </w:r>
      <w:r>
        <w:t xml:space="preserve"> </w:t>
      </w:r>
      <w:r>
        <w:rPr>
          <w:rFonts w:hint="eastAsia"/>
        </w:rPr>
        <w:t>и</w:t>
      </w:r>
      <w:r>
        <w:t xml:space="preserve"> </w:t>
      </w:r>
      <w:r>
        <w:rPr>
          <w:rFonts w:hint="eastAsia"/>
        </w:rPr>
        <w:t>французском</w:t>
      </w:r>
      <w:r>
        <w:t xml:space="preserve"> </w:t>
      </w:r>
      <w:r>
        <w:rPr>
          <w:rFonts w:hint="eastAsia"/>
        </w:rPr>
        <w:t>языках</w:t>
      </w:r>
    </w:p>
    <w:p w14:paraId="6C1605DD" w14:textId="77777777" w:rsidR="00AB1B22" w:rsidRDefault="00AB1B22" w:rsidP="00AB1B22"/>
    <w:p w14:paraId="23EBE12E" w14:textId="77777777" w:rsidR="00AB1B22" w:rsidRDefault="00AB1B22" w:rsidP="00AB1B22">
      <w:r>
        <w:rPr>
          <w:rFonts w:hint="eastAsia"/>
        </w:rPr>
        <w:t>§</w:t>
      </w:r>
      <w:r>
        <w:t xml:space="preserve"> 1. </w:t>
      </w:r>
      <w:r>
        <w:rPr>
          <w:rFonts w:hint="eastAsia"/>
        </w:rPr>
        <w:t>Статус</w:t>
      </w:r>
      <w:r>
        <w:t xml:space="preserve"> </w:t>
      </w:r>
      <w:r>
        <w:rPr>
          <w:rFonts w:hint="eastAsia"/>
        </w:rPr>
        <w:t>артикля</w:t>
      </w:r>
      <w:r>
        <w:t xml:space="preserve"> </w:t>
      </w:r>
      <w:r>
        <w:rPr>
          <w:rFonts w:hint="eastAsia"/>
        </w:rPr>
        <w:t>с</w:t>
      </w:r>
      <w:r>
        <w:t xml:space="preserve"> </w:t>
      </w:r>
      <w:r>
        <w:rPr>
          <w:rFonts w:hint="eastAsia"/>
        </w:rPr>
        <w:t>позиций</w:t>
      </w:r>
      <w:r>
        <w:t xml:space="preserve"> </w:t>
      </w:r>
      <w:r>
        <w:rPr>
          <w:rFonts w:hint="eastAsia"/>
        </w:rPr>
        <w:t>теории</w:t>
      </w:r>
      <w:r>
        <w:t xml:space="preserve"> </w:t>
      </w:r>
      <w:r>
        <w:rPr>
          <w:rFonts w:hint="eastAsia"/>
        </w:rPr>
        <w:t>референции</w:t>
      </w:r>
    </w:p>
    <w:p w14:paraId="2B2A58C9" w14:textId="77777777" w:rsidR="00AB1B22" w:rsidRDefault="00AB1B22" w:rsidP="00AB1B22"/>
    <w:p w14:paraId="129CDDE8" w14:textId="77777777" w:rsidR="00AB1B22" w:rsidRDefault="00AB1B22" w:rsidP="00AB1B22">
      <w:r>
        <w:rPr>
          <w:rFonts w:hint="eastAsia"/>
        </w:rPr>
        <w:t>§</w:t>
      </w:r>
      <w:r>
        <w:t xml:space="preserve"> 2. </w:t>
      </w:r>
      <w:r>
        <w:rPr>
          <w:rFonts w:hint="eastAsia"/>
        </w:rPr>
        <w:t>Роль</w:t>
      </w:r>
      <w:r>
        <w:t xml:space="preserve"> </w:t>
      </w:r>
      <w:r>
        <w:rPr>
          <w:rFonts w:hint="eastAsia"/>
        </w:rPr>
        <w:t>артиклей</w:t>
      </w:r>
      <w:r>
        <w:t xml:space="preserve"> </w:t>
      </w:r>
      <w:r>
        <w:rPr>
          <w:rFonts w:hint="eastAsia"/>
        </w:rPr>
        <w:t>в</w:t>
      </w:r>
      <w:r>
        <w:t xml:space="preserve"> </w:t>
      </w:r>
      <w:r>
        <w:rPr>
          <w:rFonts w:hint="eastAsia"/>
        </w:rPr>
        <w:t>указании</w:t>
      </w:r>
      <w:r>
        <w:t xml:space="preserve"> </w:t>
      </w:r>
      <w:r>
        <w:rPr>
          <w:rFonts w:hint="eastAsia"/>
        </w:rPr>
        <w:t>на</w:t>
      </w:r>
      <w:r>
        <w:t xml:space="preserve"> </w:t>
      </w:r>
      <w:r>
        <w:rPr>
          <w:rFonts w:hint="eastAsia"/>
        </w:rPr>
        <w:t>тип</w:t>
      </w:r>
      <w:r>
        <w:t xml:space="preserve"> </w:t>
      </w:r>
      <w:r>
        <w:rPr>
          <w:rFonts w:hint="eastAsia"/>
        </w:rPr>
        <w:t>референции</w:t>
      </w:r>
      <w:r>
        <w:t xml:space="preserve"> </w:t>
      </w:r>
      <w:r>
        <w:rPr>
          <w:rFonts w:hint="eastAsia"/>
        </w:rPr>
        <w:t>имен</w:t>
      </w:r>
      <w:r>
        <w:t xml:space="preserve"> </w:t>
      </w:r>
      <w:r>
        <w:rPr>
          <w:rFonts w:hint="eastAsia"/>
        </w:rPr>
        <w:t>собственных</w:t>
      </w:r>
    </w:p>
    <w:p w14:paraId="26F9BA51" w14:textId="77777777" w:rsidR="00AB1B22" w:rsidRDefault="00AB1B22" w:rsidP="00AB1B22"/>
    <w:p w14:paraId="556D6F45" w14:textId="77777777" w:rsidR="00AB1B22" w:rsidRDefault="00AB1B22" w:rsidP="00AB1B22">
      <w:r>
        <w:rPr>
          <w:rFonts w:hint="eastAsia"/>
        </w:rPr>
        <w:t>§</w:t>
      </w:r>
      <w:r>
        <w:t xml:space="preserve"> 3. </w:t>
      </w:r>
      <w:r>
        <w:rPr>
          <w:rFonts w:hint="eastAsia"/>
        </w:rPr>
        <w:t>Особенности</w:t>
      </w:r>
      <w:r>
        <w:t xml:space="preserve"> </w:t>
      </w:r>
      <w:r>
        <w:rPr>
          <w:rFonts w:hint="eastAsia"/>
        </w:rPr>
        <w:t>передачи</w:t>
      </w:r>
      <w:r>
        <w:t xml:space="preserve"> </w:t>
      </w:r>
      <w:r>
        <w:rPr>
          <w:rFonts w:hint="eastAsia"/>
        </w:rPr>
        <w:t>способов</w:t>
      </w:r>
      <w:r>
        <w:t xml:space="preserve"> </w:t>
      </w:r>
      <w:r>
        <w:rPr>
          <w:rFonts w:hint="eastAsia"/>
        </w:rPr>
        <w:t>указания</w:t>
      </w:r>
      <w:r>
        <w:t xml:space="preserve"> </w:t>
      </w:r>
      <w:r>
        <w:rPr>
          <w:rFonts w:hint="eastAsia"/>
        </w:rPr>
        <w:t>на</w:t>
      </w:r>
      <w:r>
        <w:t xml:space="preserve"> </w:t>
      </w:r>
      <w:r>
        <w:rPr>
          <w:rFonts w:hint="eastAsia"/>
        </w:rPr>
        <w:t>тип</w:t>
      </w:r>
      <w:r>
        <w:t xml:space="preserve"> </w:t>
      </w:r>
      <w:r>
        <w:rPr>
          <w:rFonts w:hint="eastAsia"/>
        </w:rPr>
        <w:t>референции</w:t>
      </w:r>
      <w:r>
        <w:t xml:space="preserve"> </w:t>
      </w:r>
      <w:r>
        <w:rPr>
          <w:rFonts w:hint="eastAsia"/>
        </w:rPr>
        <w:t>имени</w:t>
      </w:r>
      <w:r>
        <w:t xml:space="preserve"> </w:t>
      </w:r>
      <w:r>
        <w:rPr>
          <w:rFonts w:hint="eastAsia"/>
        </w:rPr>
        <w:t>в</w:t>
      </w:r>
      <w:r>
        <w:t xml:space="preserve"> </w:t>
      </w:r>
      <w:r>
        <w:rPr>
          <w:rFonts w:hint="eastAsia"/>
        </w:rPr>
        <w:t>безартиклевом</w:t>
      </w:r>
      <w:r>
        <w:t xml:space="preserve"> (</w:t>
      </w:r>
      <w:r>
        <w:rPr>
          <w:rFonts w:hint="eastAsia"/>
        </w:rPr>
        <w:t>русском</w:t>
      </w:r>
      <w:r>
        <w:t xml:space="preserve">) </w:t>
      </w:r>
      <w:r>
        <w:rPr>
          <w:rFonts w:hint="eastAsia"/>
        </w:rPr>
        <w:t>языке</w:t>
      </w:r>
      <w:r>
        <w:t xml:space="preserve"> </w:t>
      </w:r>
      <w:r>
        <w:rPr>
          <w:rFonts w:hint="eastAsia"/>
        </w:rPr>
        <w:t>средствами</w:t>
      </w:r>
      <w:r>
        <w:t xml:space="preserve"> </w:t>
      </w:r>
      <w:r>
        <w:rPr>
          <w:rFonts w:hint="eastAsia"/>
        </w:rPr>
        <w:t>артиклевых</w:t>
      </w:r>
      <w:r>
        <w:t xml:space="preserve"> </w:t>
      </w:r>
      <w:r>
        <w:rPr>
          <w:rFonts w:hint="eastAsia"/>
        </w:rPr>
        <w:t>языков</w:t>
      </w:r>
    </w:p>
    <w:p w14:paraId="62528C98" w14:textId="77777777" w:rsidR="00AB1B22" w:rsidRDefault="00AB1B22" w:rsidP="00AB1B22"/>
    <w:p w14:paraId="13E89DF4" w14:textId="77777777" w:rsidR="00AB1B22" w:rsidRDefault="00AB1B22" w:rsidP="00AB1B22">
      <w:r>
        <w:rPr>
          <w:rFonts w:hint="eastAsia"/>
        </w:rPr>
        <w:t>Выводы</w:t>
      </w:r>
      <w:r>
        <w:t xml:space="preserve"> </w:t>
      </w:r>
      <w:r>
        <w:rPr>
          <w:rFonts w:hint="eastAsia"/>
        </w:rPr>
        <w:t>по</w:t>
      </w:r>
      <w:r>
        <w:t xml:space="preserve"> </w:t>
      </w:r>
      <w:r>
        <w:rPr>
          <w:rFonts w:hint="eastAsia"/>
        </w:rPr>
        <w:t>Главе</w:t>
      </w:r>
    </w:p>
    <w:p w14:paraId="5E006158" w14:textId="77777777" w:rsidR="00AB1B22" w:rsidRDefault="00AB1B22" w:rsidP="00AB1B22"/>
    <w:p w14:paraId="4FA366A7" w14:textId="77777777" w:rsidR="00AB1B22" w:rsidRDefault="00AB1B22" w:rsidP="00AB1B22">
      <w:r>
        <w:rPr>
          <w:rFonts w:hint="eastAsia"/>
        </w:rPr>
        <w:t>Глава</w:t>
      </w:r>
      <w:r>
        <w:t xml:space="preserve"> 2. </w:t>
      </w:r>
      <w:r>
        <w:rPr>
          <w:rFonts w:hint="eastAsia"/>
        </w:rPr>
        <w:t>Роль</w:t>
      </w:r>
      <w:r>
        <w:t xml:space="preserve"> </w:t>
      </w:r>
      <w:r>
        <w:rPr>
          <w:rFonts w:hint="eastAsia"/>
        </w:rPr>
        <w:t>артикля</w:t>
      </w:r>
      <w:r>
        <w:t xml:space="preserve"> </w:t>
      </w:r>
      <w:r>
        <w:rPr>
          <w:rFonts w:hint="eastAsia"/>
        </w:rPr>
        <w:t>в</w:t>
      </w:r>
      <w:r>
        <w:t xml:space="preserve"> </w:t>
      </w:r>
      <w:r>
        <w:rPr>
          <w:rFonts w:hint="eastAsia"/>
        </w:rPr>
        <w:t>указании</w:t>
      </w:r>
      <w:r>
        <w:t xml:space="preserve"> </w:t>
      </w:r>
      <w:r>
        <w:rPr>
          <w:rFonts w:hint="eastAsia"/>
        </w:rPr>
        <w:t>на</w:t>
      </w:r>
      <w:r>
        <w:t xml:space="preserve"> </w:t>
      </w:r>
      <w:r>
        <w:rPr>
          <w:rFonts w:hint="eastAsia"/>
        </w:rPr>
        <w:t>тип</w:t>
      </w:r>
      <w:r>
        <w:t xml:space="preserve"> </w:t>
      </w:r>
      <w:r>
        <w:rPr>
          <w:rFonts w:hint="eastAsia"/>
        </w:rPr>
        <w:t>референции</w:t>
      </w:r>
    </w:p>
    <w:p w14:paraId="4AA5EDE8" w14:textId="77777777" w:rsidR="00AB1B22" w:rsidRDefault="00AB1B22" w:rsidP="00AB1B22"/>
    <w:p w14:paraId="5AA4C3EF" w14:textId="77777777" w:rsidR="00AB1B22" w:rsidRDefault="00AB1B22" w:rsidP="00AB1B22">
      <w:r>
        <w:rPr>
          <w:rFonts w:hint="eastAsia"/>
        </w:rPr>
        <w:t>имен</w:t>
      </w:r>
      <w:r>
        <w:t xml:space="preserve"> </w:t>
      </w:r>
      <w:r>
        <w:rPr>
          <w:rFonts w:hint="eastAsia"/>
        </w:rPr>
        <w:t>и</w:t>
      </w:r>
      <w:r>
        <w:t xml:space="preserve"> </w:t>
      </w:r>
      <w:r>
        <w:rPr>
          <w:rFonts w:hint="eastAsia"/>
        </w:rPr>
        <w:t>именных</w:t>
      </w:r>
      <w:r>
        <w:t xml:space="preserve"> </w:t>
      </w:r>
      <w:r>
        <w:rPr>
          <w:rFonts w:hint="eastAsia"/>
        </w:rPr>
        <w:t>групп</w:t>
      </w:r>
    </w:p>
    <w:p w14:paraId="7DFD7BD1" w14:textId="77777777" w:rsidR="00AB1B22" w:rsidRDefault="00AB1B22" w:rsidP="00AB1B22"/>
    <w:p w14:paraId="0083F285" w14:textId="77777777" w:rsidR="00AB1B22" w:rsidRDefault="00AB1B22" w:rsidP="00AB1B22">
      <w:r>
        <w:rPr>
          <w:rFonts w:hint="eastAsia"/>
        </w:rPr>
        <w:t>§</w:t>
      </w:r>
      <w:r>
        <w:t xml:space="preserve"> 1. </w:t>
      </w:r>
      <w:r>
        <w:rPr>
          <w:rFonts w:hint="eastAsia"/>
        </w:rPr>
        <w:t>Методология</w:t>
      </w:r>
      <w:r>
        <w:t xml:space="preserve"> </w:t>
      </w:r>
      <w:r>
        <w:rPr>
          <w:rFonts w:hint="eastAsia"/>
        </w:rPr>
        <w:t>изучения</w:t>
      </w:r>
      <w:r>
        <w:t xml:space="preserve"> </w:t>
      </w:r>
      <w:r>
        <w:rPr>
          <w:rFonts w:hint="eastAsia"/>
        </w:rPr>
        <w:t>артиклевых</w:t>
      </w:r>
      <w:r>
        <w:t xml:space="preserve"> </w:t>
      </w:r>
      <w:r>
        <w:rPr>
          <w:rFonts w:hint="eastAsia"/>
        </w:rPr>
        <w:t>форм</w:t>
      </w:r>
    </w:p>
    <w:p w14:paraId="60FB99E1" w14:textId="77777777" w:rsidR="00AB1B22" w:rsidRDefault="00AB1B22" w:rsidP="00AB1B22"/>
    <w:p w14:paraId="2F4B241B" w14:textId="77777777" w:rsidR="00AB1B22" w:rsidRDefault="00AB1B22" w:rsidP="00AB1B22">
      <w:r>
        <w:rPr>
          <w:rFonts w:hint="eastAsia"/>
        </w:rPr>
        <w:t>§</w:t>
      </w:r>
      <w:r>
        <w:t xml:space="preserve"> 2. </w:t>
      </w:r>
      <w:r>
        <w:rPr>
          <w:rFonts w:hint="eastAsia"/>
        </w:rPr>
        <w:t>Полные</w:t>
      </w:r>
      <w:r>
        <w:t xml:space="preserve"> </w:t>
      </w:r>
      <w:r>
        <w:rPr>
          <w:rFonts w:hint="eastAsia"/>
        </w:rPr>
        <w:t>совпадения</w:t>
      </w:r>
      <w:r>
        <w:t xml:space="preserve"> </w:t>
      </w:r>
      <w:r>
        <w:rPr>
          <w:rFonts w:hint="eastAsia"/>
        </w:rPr>
        <w:t>в</w:t>
      </w:r>
      <w:r>
        <w:t xml:space="preserve"> </w:t>
      </w:r>
      <w:r>
        <w:rPr>
          <w:rFonts w:hint="eastAsia"/>
        </w:rPr>
        <w:t>употреблении</w:t>
      </w:r>
      <w:r>
        <w:t xml:space="preserve"> </w:t>
      </w:r>
      <w:r>
        <w:rPr>
          <w:rFonts w:hint="eastAsia"/>
        </w:rPr>
        <w:t>артиклей</w:t>
      </w:r>
    </w:p>
    <w:p w14:paraId="70B4FD2B" w14:textId="77777777" w:rsidR="00AB1B22" w:rsidRDefault="00AB1B22" w:rsidP="00AB1B22"/>
    <w:p w14:paraId="6A6140E5" w14:textId="77777777" w:rsidR="00AB1B22" w:rsidRDefault="00AB1B22" w:rsidP="00AB1B22">
      <w:r>
        <w:rPr>
          <w:rFonts w:hint="eastAsia"/>
        </w:rPr>
        <w:t>§</w:t>
      </w:r>
      <w:r>
        <w:t xml:space="preserve"> 3. </w:t>
      </w:r>
      <w:r>
        <w:rPr>
          <w:rFonts w:hint="eastAsia"/>
        </w:rPr>
        <w:t>Несовпадения</w:t>
      </w:r>
      <w:r>
        <w:t xml:space="preserve"> </w:t>
      </w:r>
      <w:r>
        <w:rPr>
          <w:rFonts w:hint="eastAsia"/>
        </w:rPr>
        <w:t>в</w:t>
      </w:r>
      <w:r>
        <w:t xml:space="preserve"> </w:t>
      </w:r>
      <w:r>
        <w:rPr>
          <w:rFonts w:hint="eastAsia"/>
        </w:rPr>
        <w:t>употреблении</w:t>
      </w:r>
      <w:r>
        <w:t xml:space="preserve"> </w:t>
      </w:r>
      <w:r>
        <w:rPr>
          <w:rFonts w:hint="eastAsia"/>
        </w:rPr>
        <w:t>артиклей</w:t>
      </w:r>
    </w:p>
    <w:p w14:paraId="30038F26" w14:textId="77777777" w:rsidR="00AB1B22" w:rsidRDefault="00AB1B22" w:rsidP="00AB1B22"/>
    <w:p w14:paraId="1397653F" w14:textId="77777777" w:rsidR="00AB1B22" w:rsidRDefault="00AB1B22" w:rsidP="00AB1B22">
      <w:r>
        <w:rPr>
          <w:rFonts w:hint="eastAsia"/>
        </w:rPr>
        <w:t>§</w:t>
      </w:r>
      <w:r>
        <w:t xml:space="preserve"> 4. </w:t>
      </w:r>
      <w:r>
        <w:rPr>
          <w:rFonts w:hint="eastAsia"/>
        </w:rPr>
        <w:t>Одиночные</w:t>
      </w:r>
      <w:r>
        <w:t xml:space="preserve"> </w:t>
      </w:r>
      <w:r>
        <w:rPr>
          <w:rFonts w:hint="eastAsia"/>
        </w:rPr>
        <w:t>внутриязыковые</w:t>
      </w:r>
      <w:r>
        <w:t xml:space="preserve"> </w:t>
      </w:r>
      <w:r>
        <w:rPr>
          <w:rFonts w:hint="eastAsia"/>
        </w:rPr>
        <w:t>несовпадения</w:t>
      </w:r>
    </w:p>
    <w:p w14:paraId="3213DD75" w14:textId="77777777" w:rsidR="00AB1B22" w:rsidRDefault="00AB1B22" w:rsidP="00AB1B22"/>
    <w:p w14:paraId="3F23947D" w14:textId="77777777" w:rsidR="00AB1B22" w:rsidRDefault="00AB1B22" w:rsidP="00AB1B22">
      <w:r>
        <w:rPr>
          <w:rFonts w:hint="eastAsia"/>
        </w:rPr>
        <w:lastRenderedPageBreak/>
        <w:t>§</w:t>
      </w:r>
      <w:r>
        <w:t xml:space="preserve"> 5. </w:t>
      </w:r>
      <w:r>
        <w:rPr>
          <w:rFonts w:hint="eastAsia"/>
        </w:rPr>
        <w:t>Парные</w:t>
      </w:r>
      <w:r>
        <w:t xml:space="preserve"> </w:t>
      </w:r>
      <w:r>
        <w:rPr>
          <w:rFonts w:hint="eastAsia"/>
        </w:rPr>
        <w:t>внутриязыковые</w:t>
      </w:r>
      <w:r>
        <w:t xml:space="preserve"> </w:t>
      </w:r>
      <w:r>
        <w:rPr>
          <w:rFonts w:hint="eastAsia"/>
        </w:rPr>
        <w:t>несовпадения</w:t>
      </w:r>
    </w:p>
    <w:p w14:paraId="53046816" w14:textId="77777777" w:rsidR="00AB1B22" w:rsidRDefault="00AB1B22" w:rsidP="00AB1B22"/>
    <w:p w14:paraId="6B19E450" w14:textId="77777777" w:rsidR="00AB1B22" w:rsidRDefault="00AB1B22" w:rsidP="00AB1B22">
      <w:r>
        <w:rPr>
          <w:rFonts w:hint="eastAsia"/>
        </w:rPr>
        <w:t>§</w:t>
      </w:r>
      <w:r>
        <w:t xml:space="preserve"> 6. </w:t>
      </w:r>
      <w:r>
        <w:rPr>
          <w:rFonts w:hint="eastAsia"/>
        </w:rPr>
        <w:t>Межъязыковые</w:t>
      </w:r>
      <w:r>
        <w:t xml:space="preserve"> </w:t>
      </w:r>
      <w:r>
        <w:rPr>
          <w:rFonts w:hint="eastAsia"/>
        </w:rPr>
        <w:t>несовпадения</w:t>
      </w:r>
    </w:p>
    <w:p w14:paraId="5B58C679" w14:textId="77777777" w:rsidR="00AB1B22" w:rsidRDefault="00AB1B22" w:rsidP="00AB1B22"/>
    <w:p w14:paraId="77C30212" w14:textId="77777777" w:rsidR="00AB1B22" w:rsidRDefault="00AB1B22" w:rsidP="00AB1B22">
      <w:r>
        <w:rPr>
          <w:rFonts w:hint="eastAsia"/>
        </w:rPr>
        <w:t>§</w:t>
      </w:r>
      <w:r>
        <w:t xml:space="preserve"> 7. </w:t>
      </w:r>
      <w:r>
        <w:rPr>
          <w:rFonts w:hint="eastAsia"/>
        </w:rPr>
        <w:t>Особенности</w:t>
      </w:r>
      <w:r>
        <w:t xml:space="preserve"> </w:t>
      </w:r>
      <w:r>
        <w:rPr>
          <w:rFonts w:hint="eastAsia"/>
        </w:rPr>
        <w:t>употребления</w:t>
      </w:r>
      <w:r>
        <w:t xml:space="preserve"> </w:t>
      </w:r>
      <w:r>
        <w:rPr>
          <w:rFonts w:hint="eastAsia"/>
        </w:rPr>
        <w:t>артиклей</w:t>
      </w:r>
      <w:r>
        <w:t xml:space="preserve"> </w:t>
      </w:r>
      <w:r>
        <w:rPr>
          <w:rFonts w:hint="eastAsia"/>
        </w:rPr>
        <w:t>при</w:t>
      </w:r>
      <w:r>
        <w:t xml:space="preserve"> </w:t>
      </w:r>
      <w:r>
        <w:rPr>
          <w:rFonts w:hint="eastAsia"/>
        </w:rPr>
        <w:t>переводе</w:t>
      </w:r>
      <w:r>
        <w:t xml:space="preserve"> </w:t>
      </w:r>
      <w:r>
        <w:rPr>
          <w:rFonts w:hint="eastAsia"/>
        </w:rPr>
        <w:t>имен</w:t>
      </w:r>
      <w:r>
        <w:t xml:space="preserve"> </w:t>
      </w:r>
      <w:r>
        <w:rPr>
          <w:rFonts w:hint="eastAsia"/>
        </w:rPr>
        <w:t>с</w:t>
      </w:r>
      <w:r>
        <w:t xml:space="preserve"> </w:t>
      </w:r>
      <w:r>
        <w:rPr>
          <w:rFonts w:hint="eastAsia"/>
        </w:rPr>
        <w:t>неоднозначно</w:t>
      </w:r>
      <w:r>
        <w:t xml:space="preserve"> </w:t>
      </w:r>
      <w:r>
        <w:rPr>
          <w:rFonts w:hint="eastAsia"/>
        </w:rPr>
        <w:t>обозначенной</w:t>
      </w:r>
      <w:r>
        <w:t xml:space="preserve"> </w:t>
      </w:r>
      <w:r>
        <w:rPr>
          <w:rFonts w:hint="eastAsia"/>
        </w:rPr>
        <w:t>исходной</w:t>
      </w:r>
      <w:r>
        <w:t xml:space="preserve"> </w:t>
      </w:r>
      <w:r>
        <w:rPr>
          <w:rFonts w:hint="eastAsia"/>
        </w:rPr>
        <w:t>референцией</w:t>
      </w:r>
    </w:p>
    <w:p w14:paraId="0F335EE2" w14:textId="77777777" w:rsidR="00AB1B22" w:rsidRDefault="00AB1B22" w:rsidP="00AB1B22"/>
    <w:p w14:paraId="40CBBEC5" w14:textId="77777777" w:rsidR="00AB1B22" w:rsidRDefault="00AB1B22" w:rsidP="00AB1B22">
      <w:r>
        <w:rPr>
          <w:rFonts w:hint="eastAsia"/>
        </w:rPr>
        <w:t>§</w:t>
      </w:r>
      <w:r>
        <w:t xml:space="preserve"> 8. </w:t>
      </w:r>
      <w:r>
        <w:rPr>
          <w:rFonts w:hint="eastAsia"/>
        </w:rPr>
        <w:t>Функционирование</w:t>
      </w:r>
      <w:r>
        <w:t xml:space="preserve"> </w:t>
      </w:r>
      <w:r>
        <w:rPr>
          <w:rFonts w:hint="eastAsia"/>
        </w:rPr>
        <w:t>артиклей</w:t>
      </w:r>
      <w:r>
        <w:t xml:space="preserve"> </w:t>
      </w:r>
      <w:r>
        <w:rPr>
          <w:rFonts w:hint="eastAsia"/>
        </w:rPr>
        <w:t>с</w:t>
      </w:r>
      <w:r>
        <w:t xml:space="preserve"> </w:t>
      </w:r>
      <w:r>
        <w:rPr>
          <w:rFonts w:hint="eastAsia"/>
        </w:rPr>
        <w:t>именами</w:t>
      </w:r>
      <w:r>
        <w:t xml:space="preserve"> </w:t>
      </w:r>
      <w:r>
        <w:rPr>
          <w:rFonts w:hint="eastAsia"/>
        </w:rPr>
        <w:t>собственными</w:t>
      </w:r>
    </w:p>
    <w:p w14:paraId="63626E05" w14:textId="77777777" w:rsidR="00AB1B22" w:rsidRDefault="00AB1B22" w:rsidP="00AB1B22"/>
    <w:p w14:paraId="5223A994" w14:textId="77777777" w:rsidR="00AB1B22" w:rsidRDefault="00AB1B22" w:rsidP="00AB1B22">
      <w:r>
        <w:rPr>
          <w:rFonts w:hint="eastAsia"/>
        </w:rPr>
        <w:t>Выводы</w:t>
      </w:r>
      <w:r>
        <w:t xml:space="preserve"> </w:t>
      </w:r>
      <w:r>
        <w:rPr>
          <w:rFonts w:hint="eastAsia"/>
        </w:rPr>
        <w:t>по</w:t>
      </w:r>
      <w:r>
        <w:t xml:space="preserve"> </w:t>
      </w:r>
      <w:r>
        <w:rPr>
          <w:rFonts w:hint="eastAsia"/>
        </w:rPr>
        <w:t>Главе</w:t>
      </w:r>
    </w:p>
    <w:p w14:paraId="3D2D84F5" w14:textId="77777777" w:rsidR="00AB1B22" w:rsidRDefault="00AB1B22" w:rsidP="00AB1B22"/>
    <w:p w14:paraId="16527DF4" w14:textId="77777777" w:rsidR="00AB1B22" w:rsidRDefault="00AB1B22" w:rsidP="00AB1B22">
      <w:r>
        <w:rPr>
          <w:rFonts w:hint="eastAsia"/>
        </w:rPr>
        <w:t>Заключение</w:t>
      </w:r>
    </w:p>
    <w:p w14:paraId="75B6B009" w14:textId="77777777" w:rsidR="00AB1B22" w:rsidRDefault="00AB1B22" w:rsidP="00AB1B22"/>
    <w:p w14:paraId="7C8C4486" w14:textId="77777777" w:rsidR="00AB1B22" w:rsidRDefault="00AB1B22" w:rsidP="00AB1B22">
      <w:r>
        <w:rPr>
          <w:rFonts w:hint="eastAsia"/>
        </w:rPr>
        <w:t>Библиографический</w:t>
      </w:r>
      <w:r>
        <w:t xml:space="preserve"> </w:t>
      </w:r>
      <w:r>
        <w:rPr>
          <w:rFonts w:hint="eastAsia"/>
        </w:rPr>
        <w:t>список</w:t>
      </w:r>
    </w:p>
    <w:p w14:paraId="2C2DC13E" w14:textId="77777777" w:rsidR="00AB1B22" w:rsidRDefault="00AB1B22" w:rsidP="00AB1B22"/>
    <w:p w14:paraId="75215782" w14:textId="725B2509" w:rsidR="00AB1B22" w:rsidRPr="00AB1B22" w:rsidRDefault="00AB1B22" w:rsidP="00AB1B22">
      <w:r>
        <w:rPr>
          <w:rFonts w:hint="eastAsia"/>
        </w:rPr>
        <w:t>Список</w:t>
      </w:r>
      <w:r>
        <w:t xml:space="preserve"> </w:t>
      </w:r>
      <w:r>
        <w:rPr>
          <w:rFonts w:hint="eastAsia"/>
        </w:rPr>
        <w:t>иллюстративного</w:t>
      </w:r>
      <w:r>
        <w:t xml:space="preserve"> </w:t>
      </w:r>
      <w:r>
        <w:rPr>
          <w:rFonts w:hint="eastAsia"/>
        </w:rPr>
        <w:t>материала</w:t>
      </w:r>
    </w:p>
    <w:sectPr w:rsidR="00AB1B22" w:rsidRPr="00AB1B22" w:rsidSect="00E85B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CC0C" w14:textId="77777777" w:rsidR="00E85B2E" w:rsidRDefault="00E85B2E">
      <w:pPr>
        <w:spacing w:after="0" w:line="240" w:lineRule="auto"/>
      </w:pPr>
      <w:r>
        <w:separator/>
      </w:r>
    </w:p>
  </w:endnote>
  <w:endnote w:type="continuationSeparator" w:id="0">
    <w:p w14:paraId="6362B51D" w14:textId="77777777" w:rsidR="00E85B2E" w:rsidRDefault="00E8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F974" w14:textId="77777777" w:rsidR="00E85B2E" w:rsidRDefault="00E85B2E"/>
    <w:p w14:paraId="34E0D013" w14:textId="77777777" w:rsidR="00E85B2E" w:rsidRDefault="00E85B2E"/>
    <w:p w14:paraId="2F9B4930" w14:textId="77777777" w:rsidR="00E85B2E" w:rsidRDefault="00E85B2E"/>
    <w:p w14:paraId="73537992" w14:textId="77777777" w:rsidR="00E85B2E" w:rsidRDefault="00E85B2E"/>
    <w:p w14:paraId="646BCCA6" w14:textId="77777777" w:rsidR="00E85B2E" w:rsidRDefault="00E85B2E"/>
    <w:p w14:paraId="1696EAD4" w14:textId="77777777" w:rsidR="00E85B2E" w:rsidRDefault="00E85B2E"/>
    <w:p w14:paraId="36BB776C" w14:textId="77777777" w:rsidR="00E85B2E" w:rsidRDefault="00E85B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3A4FF4" wp14:editId="2A1A34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45EF" w14:textId="77777777" w:rsidR="00E85B2E" w:rsidRDefault="00E85B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A4F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4D45EF" w14:textId="77777777" w:rsidR="00E85B2E" w:rsidRDefault="00E85B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E12ABF" w14:textId="77777777" w:rsidR="00E85B2E" w:rsidRDefault="00E85B2E"/>
    <w:p w14:paraId="6931CA49" w14:textId="77777777" w:rsidR="00E85B2E" w:rsidRDefault="00E85B2E"/>
    <w:p w14:paraId="362A37C0" w14:textId="77777777" w:rsidR="00E85B2E" w:rsidRDefault="00E85B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64E157" wp14:editId="1B259B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D64DA" w14:textId="77777777" w:rsidR="00E85B2E" w:rsidRDefault="00E85B2E"/>
                          <w:p w14:paraId="4B12BB36" w14:textId="77777777" w:rsidR="00E85B2E" w:rsidRDefault="00E85B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4E1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FD64DA" w14:textId="77777777" w:rsidR="00E85B2E" w:rsidRDefault="00E85B2E"/>
                    <w:p w14:paraId="4B12BB36" w14:textId="77777777" w:rsidR="00E85B2E" w:rsidRDefault="00E85B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A98371" w14:textId="77777777" w:rsidR="00E85B2E" w:rsidRDefault="00E85B2E"/>
    <w:p w14:paraId="5E242C7D" w14:textId="77777777" w:rsidR="00E85B2E" w:rsidRDefault="00E85B2E">
      <w:pPr>
        <w:rPr>
          <w:sz w:val="2"/>
          <w:szCs w:val="2"/>
        </w:rPr>
      </w:pPr>
    </w:p>
    <w:p w14:paraId="2CCB9838" w14:textId="77777777" w:rsidR="00E85B2E" w:rsidRDefault="00E85B2E"/>
    <w:p w14:paraId="199B69E6" w14:textId="77777777" w:rsidR="00E85B2E" w:rsidRDefault="00E85B2E">
      <w:pPr>
        <w:spacing w:after="0" w:line="240" w:lineRule="auto"/>
      </w:pPr>
    </w:p>
  </w:footnote>
  <w:footnote w:type="continuationSeparator" w:id="0">
    <w:p w14:paraId="0073F9B6" w14:textId="77777777" w:rsidR="00E85B2E" w:rsidRDefault="00E8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B2E"/>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47038</TotalTime>
  <Pages>2</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cp:revision>
  <cp:lastPrinted>2009-02-06T05:36:00Z</cp:lastPrinted>
  <dcterms:created xsi:type="dcterms:W3CDTF">2024-01-07T13:43:00Z</dcterms:created>
  <dcterms:modified xsi:type="dcterms:W3CDTF">2024-03-21T17:05:00Z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