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41398" w14:textId="0D6C2438" w:rsidR="0087245B" w:rsidRDefault="005944EA" w:rsidP="005944EA">
      <w:r w:rsidRPr="005944EA">
        <w:rPr>
          <w:rFonts w:hint="eastAsia"/>
        </w:rPr>
        <w:t>Диагностика</w:t>
      </w:r>
      <w:r w:rsidRPr="005944EA">
        <w:t xml:space="preserve"> </w:t>
      </w:r>
      <w:r w:rsidRPr="005944EA">
        <w:rPr>
          <w:rFonts w:hint="eastAsia"/>
        </w:rPr>
        <w:t>и</w:t>
      </w:r>
      <w:r w:rsidRPr="005944EA">
        <w:t xml:space="preserve"> </w:t>
      </w:r>
      <w:r w:rsidRPr="005944EA">
        <w:rPr>
          <w:rFonts w:hint="eastAsia"/>
        </w:rPr>
        <w:t>тактика</w:t>
      </w:r>
      <w:r w:rsidRPr="005944EA">
        <w:t xml:space="preserve"> </w:t>
      </w:r>
      <w:r w:rsidRPr="005944EA">
        <w:rPr>
          <w:rFonts w:hint="eastAsia"/>
        </w:rPr>
        <w:t>хирургического</w:t>
      </w:r>
      <w:r w:rsidRPr="005944EA">
        <w:t xml:space="preserve"> </w:t>
      </w:r>
      <w:r w:rsidRPr="005944EA">
        <w:rPr>
          <w:rFonts w:hint="eastAsia"/>
        </w:rPr>
        <w:t>лечения</w:t>
      </w:r>
      <w:r w:rsidRPr="005944EA">
        <w:t xml:space="preserve"> </w:t>
      </w:r>
      <w:r w:rsidRPr="005944EA">
        <w:rPr>
          <w:rFonts w:hint="eastAsia"/>
        </w:rPr>
        <w:t>рецидивного</w:t>
      </w:r>
      <w:r w:rsidRPr="005944EA">
        <w:t xml:space="preserve"> </w:t>
      </w:r>
      <w:r w:rsidRPr="005944EA">
        <w:rPr>
          <w:rFonts w:hint="eastAsia"/>
        </w:rPr>
        <w:t>эхинококкоза</w:t>
      </w:r>
      <w:r w:rsidRPr="005944EA">
        <w:t xml:space="preserve"> </w:t>
      </w:r>
      <w:r w:rsidRPr="005944EA">
        <w:rPr>
          <w:rFonts w:hint="eastAsia"/>
        </w:rPr>
        <w:t>печени</w:t>
      </w:r>
      <w:r>
        <w:t xml:space="preserve"> </w:t>
      </w:r>
      <w:r w:rsidRPr="005944EA">
        <w:rPr>
          <w:rFonts w:hint="eastAsia"/>
        </w:rPr>
        <w:t>Давлатов</w:t>
      </w:r>
      <w:r w:rsidRPr="005944EA">
        <w:t xml:space="preserve"> </w:t>
      </w:r>
      <w:r w:rsidRPr="005944EA">
        <w:rPr>
          <w:rFonts w:hint="eastAsia"/>
        </w:rPr>
        <w:t>Джамшед</w:t>
      </w:r>
      <w:r w:rsidRPr="005944EA">
        <w:t xml:space="preserve"> </w:t>
      </w:r>
      <w:r w:rsidRPr="005944EA">
        <w:rPr>
          <w:rFonts w:hint="eastAsia"/>
        </w:rPr>
        <w:t>Ёрмахмадович</w:t>
      </w:r>
    </w:p>
    <w:p w14:paraId="47F3F77B" w14:textId="77777777" w:rsidR="005944EA" w:rsidRDefault="005944EA" w:rsidP="005944EA">
      <w:r>
        <w:rPr>
          <w:rFonts w:hint="eastAsia"/>
        </w:rPr>
        <w:t>ОГЛАВЛЕНИЕ</w:t>
      </w:r>
      <w:r>
        <w:t xml:space="preserve"> </w:t>
      </w:r>
      <w:r>
        <w:rPr>
          <w:rFonts w:hint="eastAsia"/>
        </w:rPr>
        <w:t>ДИССЕРТАЦИИ</w:t>
      </w:r>
    </w:p>
    <w:p w14:paraId="7569F642" w14:textId="77777777" w:rsidR="005944EA" w:rsidRDefault="005944EA" w:rsidP="005944EA">
      <w:r>
        <w:rPr>
          <w:rFonts w:hint="eastAsia"/>
        </w:rPr>
        <w:t>кандидат</w:t>
      </w:r>
      <w:r>
        <w:t xml:space="preserve"> </w:t>
      </w:r>
      <w:r>
        <w:rPr>
          <w:rFonts w:hint="eastAsia"/>
        </w:rPr>
        <w:t>наук</w:t>
      </w:r>
      <w:r>
        <w:t xml:space="preserve"> </w:t>
      </w:r>
      <w:r>
        <w:rPr>
          <w:rFonts w:hint="eastAsia"/>
        </w:rPr>
        <w:t>Давлатов</w:t>
      </w:r>
      <w:r>
        <w:t xml:space="preserve"> </w:t>
      </w:r>
      <w:r>
        <w:rPr>
          <w:rFonts w:hint="eastAsia"/>
        </w:rPr>
        <w:t>Джамшед</w:t>
      </w:r>
      <w:r>
        <w:t xml:space="preserve"> </w:t>
      </w:r>
      <w:r>
        <w:rPr>
          <w:rFonts w:hint="eastAsia"/>
        </w:rPr>
        <w:t>Ёрмахмадович</w:t>
      </w:r>
    </w:p>
    <w:p w14:paraId="7D19343D" w14:textId="77777777" w:rsidR="005944EA" w:rsidRDefault="005944EA" w:rsidP="005944EA">
      <w:r>
        <w:rPr>
          <w:rFonts w:hint="eastAsia"/>
        </w:rPr>
        <w:t>ВВЕДЕНИЕ</w:t>
      </w:r>
    </w:p>
    <w:p w14:paraId="4AF60883" w14:textId="77777777" w:rsidR="005944EA" w:rsidRDefault="005944EA" w:rsidP="005944EA"/>
    <w:p w14:paraId="5BB16946" w14:textId="77777777" w:rsidR="005944EA" w:rsidRDefault="005944EA" w:rsidP="005944EA">
      <w:r>
        <w:rPr>
          <w:rFonts w:hint="eastAsia"/>
        </w:rPr>
        <w:t>ГЛАВА</w:t>
      </w:r>
      <w:r>
        <w:t xml:space="preserve"> 1.</w:t>
      </w:r>
      <w:r>
        <w:rPr>
          <w:rFonts w:hint="eastAsia"/>
        </w:rPr>
        <w:t>ЭТИОПАТОГЕНЕТИЧЕСКИЕ</w:t>
      </w:r>
      <w:r>
        <w:t xml:space="preserve"> </w:t>
      </w:r>
      <w:r>
        <w:rPr>
          <w:rFonts w:hint="eastAsia"/>
        </w:rPr>
        <w:t>АСПЕКТЫ</w:t>
      </w:r>
      <w:r>
        <w:t xml:space="preserve"> </w:t>
      </w:r>
      <w:r>
        <w:rPr>
          <w:rFonts w:hint="eastAsia"/>
        </w:rPr>
        <w:t>ДИАГНОСТИКИ</w:t>
      </w:r>
      <w:r>
        <w:t xml:space="preserve"> </w:t>
      </w:r>
      <w:r>
        <w:rPr>
          <w:rFonts w:hint="eastAsia"/>
        </w:rPr>
        <w:t>И</w:t>
      </w:r>
      <w:r>
        <w:t xml:space="preserve"> </w:t>
      </w:r>
      <w:r>
        <w:rPr>
          <w:rFonts w:hint="eastAsia"/>
        </w:rPr>
        <w:t>ТАКТИКИ</w:t>
      </w:r>
      <w:r>
        <w:t xml:space="preserve"> </w:t>
      </w:r>
      <w:r>
        <w:rPr>
          <w:rFonts w:hint="eastAsia"/>
        </w:rPr>
        <w:t>ЛЕЧЕНИЯ</w:t>
      </w:r>
      <w:r>
        <w:t xml:space="preserve"> </w:t>
      </w:r>
      <w:r>
        <w:rPr>
          <w:rFonts w:hint="eastAsia"/>
        </w:rPr>
        <w:t>РЕЦИДИВНОГО</w:t>
      </w:r>
      <w:r>
        <w:t xml:space="preserve"> </w:t>
      </w:r>
      <w:r>
        <w:rPr>
          <w:rFonts w:hint="eastAsia"/>
        </w:rPr>
        <w:t>ЭХИНОКОККОЗА</w:t>
      </w:r>
      <w:r>
        <w:t xml:space="preserve"> </w:t>
      </w:r>
      <w:r>
        <w:rPr>
          <w:rFonts w:hint="eastAsia"/>
        </w:rPr>
        <w:t>ПЕЧЕНИ</w:t>
      </w:r>
    </w:p>
    <w:p w14:paraId="40207A8C" w14:textId="77777777" w:rsidR="005944EA" w:rsidRDefault="005944EA" w:rsidP="005944EA"/>
    <w:p w14:paraId="390A17B7" w14:textId="77777777" w:rsidR="005944EA" w:rsidRDefault="005944EA" w:rsidP="005944EA">
      <w:r>
        <w:t xml:space="preserve">1.1. </w:t>
      </w:r>
      <w:r>
        <w:rPr>
          <w:rFonts w:hint="eastAsia"/>
        </w:rPr>
        <w:t>Этиопатогенез</w:t>
      </w:r>
      <w:r>
        <w:t xml:space="preserve"> </w:t>
      </w:r>
      <w:r>
        <w:rPr>
          <w:rFonts w:hint="eastAsia"/>
        </w:rPr>
        <w:t>возникновения</w:t>
      </w:r>
      <w:r>
        <w:t xml:space="preserve"> </w:t>
      </w:r>
      <w:r>
        <w:rPr>
          <w:rFonts w:hint="eastAsia"/>
        </w:rPr>
        <w:t>рецидивов</w:t>
      </w:r>
      <w:r>
        <w:t xml:space="preserve"> </w:t>
      </w:r>
      <w:r>
        <w:rPr>
          <w:rFonts w:hint="eastAsia"/>
        </w:rPr>
        <w:t>эхинококкоза</w:t>
      </w:r>
    </w:p>
    <w:p w14:paraId="533C8C90" w14:textId="77777777" w:rsidR="005944EA" w:rsidRDefault="005944EA" w:rsidP="005944EA"/>
    <w:p w14:paraId="54E95C49" w14:textId="77777777" w:rsidR="005944EA" w:rsidRDefault="005944EA" w:rsidP="005944EA">
      <w:r>
        <w:rPr>
          <w:rFonts w:hint="eastAsia"/>
        </w:rPr>
        <w:t>печени</w:t>
      </w:r>
    </w:p>
    <w:p w14:paraId="17862C8C" w14:textId="77777777" w:rsidR="005944EA" w:rsidRDefault="005944EA" w:rsidP="005944EA"/>
    <w:p w14:paraId="1167AA0A" w14:textId="77777777" w:rsidR="005944EA" w:rsidRDefault="005944EA" w:rsidP="005944EA">
      <w:r>
        <w:t xml:space="preserve">1.2. </w:t>
      </w:r>
      <w:r>
        <w:rPr>
          <w:rFonts w:hint="eastAsia"/>
        </w:rPr>
        <w:t>Диагностика</w:t>
      </w:r>
      <w:r>
        <w:t xml:space="preserve"> </w:t>
      </w:r>
      <w:r>
        <w:rPr>
          <w:rFonts w:hint="eastAsia"/>
        </w:rPr>
        <w:t>и</w:t>
      </w:r>
      <w:r>
        <w:t xml:space="preserve"> </w:t>
      </w:r>
      <w:r>
        <w:rPr>
          <w:rFonts w:hint="eastAsia"/>
        </w:rPr>
        <w:t>лечение</w:t>
      </w:r>
      <w:r>
        <w:t xml:space="preserve"> </w:t>
      </w:r>
      <w:r>
        <w:rPr>
          <w:rFonts w:hint="eastAsia"/>
        </w:rPr>
        <w:t>рецидивного</w:t>
      </w:r>
      <w:r>
        <w:t xml:space="preserve"> </w:t>
      </w:r>
      <w:r>
        <w:rPr>
          <w:rFonts w:hint="eastAsia"/>
        </w:rPr>
        <w:t>эхинококкоза</w:t>
      </w:r>
      <w:r>
        <w:t xml:space="preserve"> </w:t>
      </w:r>
      <w:r>
        <w:rPr>
          <w:rFonts w:hint="eastAsia"/>
        </w:rPr>
        <w:t>печени</w:t>
      </w:r>
    </w:p>
    <w:p w14:paraId="50F2F76E" w14:textId="77777777" w:rsidR="005944EA" w:rsidRDefault="005944EA" w:rsidP="005944EA"/>
    <w:p w14:paraId="140B20D6" w14:textId="77777777" w:rsidR="005944EA" w:rsidRDefault="005944EA" w:rsidP="005944EA">
      <w:r>
        <w:rPr>
          <w:rFonts w:hint="eastAsia"/>
        </w:rPr>
        <w:t>ГЛАВА</w:t>
      </w:r>
      <w:r>
        <w:t xml:space="preserve"> 2.</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09F77E79" w14:textId="77777777" w:rsidR="005944EA" w:rsidRDefault="005944EA" w:rsidP="005944EA"/>
    <w:p w14:paraId="76BB9B6E" w14:textId="77777777" w:rsidR="005944EA" w:rsidRDefault="005944EA" w:rsidP="005944EA">
      <w:r>
        <w:t xml:space="preserve">2.1. </w:t>
      </w:r>
      <w:r>
        <w:rPr>
          <w:rFonts w:hint="eastAsia"/>
        </w:rPr>
        <w:t>Характеристика</w:t>
      </w:r>
      <w:r>
        <w:t xml:space="preserve"> </w:t>
      </w:r>
      <w:r>
        <w:rPr>
          <w:rFonts w:hint="eastAsia"/>
        </w:rPr>
        <w:t>клинического</w:t>
      </w:r>
      <w:r>
        <w:t xml:space="preserve"> </w:t>
      </w:r>
      <w:r>
        <w:rPr>
          <w:rFonts w:hint="eastAsia"/>
        </w:rPr>
        <w:t>материала</w:t>
      </w:r>
    </w:p>
    <w:p w14:paraId="1646C300" w14:textId="77777777" w:rsidR="005944EA" w:rsidRDefault="005944EA" w:rsidP="005944EA"/>
    <w:p w14:paraId="33B38A2D" w14:textId="77777777" w:rsidR="005944EA" w:rsidRDefault="005944EA" w:rsidP="005944EA">
      <w:r>
        <w:t xml:space="preserve">2.2. </w:t>
      </w:r>
      <w:r>
        <w:rPr>
          <w:rFonts w:hint="eastAsia"/>
        </w:rPr>
        <w:t>Характеристика</w:t>
      </w:r>
      <w:r>
        <w:t xml:space="preserve"> </w:t>
      </w:r>
      <w:r>
        <w:rPr>
          <w:rFonts w:hint="eastAsia"/>
        </w:rPr>
        <w:t>методов</w:t>
      </w:r>
      <w:r>
        <w:t xml:space="preserve"> </w:t>
      </w:r>
      <w:r>
        <w:rPr>
          <w:rFonts w:hint="eastAsia"/>
        </w:rPr>
        <w:t>исследования</w:t>
      </w:r>
    </w:p>
    <w:p w14:paraId="09C8BC83" w14:textId="77777777" w:rsidR="005944EA" w:rsidRDefault="005944EA" w:rsidP="005944EA"/>
    <w:p w14:paraId="74F4B119" w14:textId="77777777" w:rsidR="005944EA" w:rsidRDefault="005944EA" w:rsidP="005944EA">
      <w:r>
        <w:rPr>
          <w:rFonts w:hint="eastAsia"/>
        </w:rPr>
        <w:t>ГЛАВА</w:t>
      </w:r>
      <w:r>
        <w:t xml:space="preserve"> 3.</w:t>
      </w:r>
      <w:r>
        <w:rPr>
          <w:rFonts w:hint="eastAsia"/>
        </w:rPr>
        <w:t>КОМПЛЕКСНАЯ</w:t>
      </w:r>
      <w:r>
        <w:t xml:space="preserve"> </w:t>
      </w:r>
      <w:r>
        <w:rPr>
          <w:rFonts w:hint="eastAsia"/>
        </w:rPr>
        <w:t>ДИАГНОСТИКА</w:t>
      </w:r>
      <w:r>
        <w:t xml:space="preserve"> </w:t>
      </w:r>
      <w:r>
        <w:rPr>
          <w:rFonts w:hint="eastAsia"/>
        </w:rPr>
        <w:t>РЕЦИДИВНОГО</w:t>
      </w:r>
      <w:r>
        <w:t xml:space="preserve"> </w:t>
      </w:r>
      <w:r>
        <w:rPr>
          <w:rFonts w:hint="eastAsia"/>
        </w:rPr>
        <w:t>ЭХИНОКОККОЗА</w:t>
      </w:r>
      <w:r>
        <w:t xml:space="preserve"> </w:t>
      </w:r>
      <w:r>
        <w:rPr>
          <w:rFonts w:hint="eastAsia"/>
        </w:rPr>
        <w:t>ПЕЧЕНИ</w:t>
      </w:r>
    </w:p>
    <w:p w14:paraId="6A3AFF2B" w14:textId="77777777" w:rsidR="005944EA" w:rsidRDefault="005944EA" w:rsidP="005944EA"/>
    <w:p w14:paraId="745C14D2" w14:textId="77777777" w:rsidR="005944EA" w:rsidRDefault="005944EA" w:rsidP="005944EA">
      <w:r>
        <w:t xml:space="preserve">3.1. </w:t>
      </w:r>
      <w:r>
        <w:rPr>
          <w:rFonts w:hint="eastAsia"/>
        </w:rPr>
        <w:t>Особенности</w:t>
      </w:r>
      <w:r>
        <w:t xml:space="preserve"> </w:t>
      </w:r>
      <w:r>
        <w:rPr>
          <w:rFonts w:hint="eastAsia"/>
        </w:rPr>
        <w:t>клинического</w:t>
      </w:r>
      <w:r>
        <w:t xml:space="preserve"> </w:t>
      </w:r>
      <w:r>
        <w:rPr>
          <w:rFonts w:hint="eastAsia"/>
        </w:rPr>
        <w:t>течения</w:t>
      </w:r>
      <w:r>
        <w:t xml:space="preserve"> </w:t>
      </w:r>
      <w:r>
        <w:rPr>
          <w:rFonts w:hint="eastAsia"/>
        </w:rPr>
        <w:t>и</w:t>
      </w:r>
      <w:r>
        <w:t xml:space="preserve"> </w:t>
      </w:r>
      <w:r>
        <w:rPr>
          <w:rFonts w:hint="eastAsia"/>
        </w:rPr>
        <w:t>проявления</w:t>
      </w:r>
      <w:r>
        <w:t xml:space="preserve"> </w:t>
      </w:r>
      <w:r>
        <w:rPr>
          <w:rFonts w:hint="eastAsia"/>
        </w:rPr>
        <w:t>рецидивного</w:t>
      </w:r>
      <w:r>
        <w:t xml:space="preserve"> </w:t>
      </w:r>
      <w:r>
        <w:rPr>
          <w:rFonts w:hint="eastAsia"/>
        </w:rPr>
        <w:t>эхинококкоза</w:t>
      </w:r>
      <w:r>
        <w:t xml:space="preserve"> </w:t>
      </w:r>
      <w:r>
        <w:rPr>
          <w:rFonts w:hint="eastAsia"/>
        </w:rPr>
        <w:t>печени</w:t>
      </w:r>
    </w:p>
    <w:p w14:paraId="0B97B454" w14:textId="77777777" w:rsidR="005944EA" w:rsidRDefault="005944EA" w:rsidP="005944EA"/>
    <w:p w14:paraId="55EDADB1" w14:textId="77777777" w:rsidR="005944EA" w:rsidRDefault="005944EA" w:rsidP="005944EA">
      <w:r>
        <w:t xml:space="preserve">3.2. </w:t>
      </w:r>
      <w:r>
        <w:rPr>
          <w:rFonts w:hint="eastAsia"/>
        </w:rPr>
        <w:t>Некоторые</w:t>
      </w:r>
      <w:r>
        <w:t xml:space="preserve"> </w:t>
      </w:r>
      <w:r>
        <w:rPr>
          <w:rFonts w:hint="eastAsia"/>
        </w:rPr>
        <w:t>клинико</w:t>
      </w:r>
      <w:r>
        <w:t>-</w:t>
      </w:r>
      <w:r>
        <w:rPr>
          <w:rFonts w:hint="eastAsia"/>
        </w:rPr>
        <w:t>лабораторные</w:t>
      </w:r>
      <w:r>
        <w:t xml:space="preserve"> </w:t>
      </w:r>
      <w:r>
        <w:rPr>
          <w:rFonts w:hint="eastAsia"/>
        </w:rPr>
        <w:t>показатели</w:t>
      </w:r>
      <w:r>
        <w:t xml:space="preserve"> </w:t>
      </w:r>
      <w:r>
        <w:rPr>
          <w:rFonts w:hint="eastAsia"/>
        </w:rPr>
        <w:t>крови</w:t>
      </w:r>
      <w:r>
        <w:t xml:space="preserve"> </w:t>
      </w:r>
      <w:r>
        <w:rPr>
          <w:rFonts w:hint="eastAsia"/>
        </w:rPr>
        <w:t>при</w:t>
      </w:r>
    </w:p>
    <w:p w14:paraId="1A2D3B77" w14:textId="77777777" w:rsidR="005944EA" w:rsidRDefault="005944EA" w:rsidP="005944EA"/>
    <w:p w14:paraId="544F07BD" w14:textId="77777777" w:rsidR="005944EA" w:rsidRDefault="005944EA" w:rsidP="005944EA">
      <w:r>
        <w:rPr>
          <w:rFonts w:hint="eastAsia"/>
        </w:rPr>
        <w:t>рецидивном</w:t>
      </w:r>
      <w:r>
        <w:t xml:space="preserve"> </w:t>
      </w:r>
      <w:r>
        <w:rPr>
          <w:rFonts w:hint="eastAsia"/>
        </w:rPr>
        <w:t>эхинококкозе</w:t>
      </w:r>
      <w:r>
        <w:t xml:space="preserve"> </w:t>
      </w:r>
      <w:r>
        <w:rPr>
          <w:rFonts w:hint="eastAsia"/>
        </w:rPr>
        <w:t>печени</w:t>
      </w:r>
    </w:p>
    <w:p w14:paraId="76E8D0BF" w14:textId="77777777" w:rsidR="005944EA" w:rsidRDefault="005944EA" w:rsidP="005944EA"/>
    <w:p w14:paraId="5C9D2F96" w14:textId="77777777" w:rsidR="005944EA" w:rsidRDefault="005944EA" w:rsidP="005944EA">
      <w:r>
        <w:lastRenderedPageBreak/>
        <w:t xml:space="preserve">3.3. </w:t>
      </w:r>
      <w:r>
        <w:rPr>
          <w:rFonts w:hint="eastAsia"/>
        </w:rPr>
        <w:t>Результаты</w:t>
      </w:r>
      <w:r>
        <w:t xml:space="preserve"> </w:t>
      </w:r>
      <w:r>
        <w:rPr>
          <w:rFonts w:hint="eastAsia"/>
        </w:rPr>
        <w:t>лучевых</w:t>
      </w:r>
      <w:r>
        <w:t xml:space="preserve"> </w:t>
      </w:r>
      <w:r>
        <w:rPr>
          <w:rFonts w:hint="eastAsia"/>
        </w:rPr>
        <w:t>методов</w:t>
      </w:r>
      <w:r>
        <w:t xml:space="preserve"> </w:t>
      </w:r>
      <w:r>
        <w:rPr>
          <w:rFonts w:hint="eastAsia"/>
        </w:rPr>
        <w:t>диагностики</w:t>
      </w:r>
      <w:r>
        <w:t xml:space="preserve"> </w:t>
      </w:r>
      <w:r>
        <w:rPr>
          <w:rFonts w:hint="eastAsia"/>
        </w:rPr>
        <w:t>при</w:t>
      </w:r>
      <w:r>
        <w:t xml:space="preserve"> </w:t>
      </w:r>
      <w:r>
        <w:rPr>
          <w:rFonts w:hint="eastAsia"/>
        </w:rPr>
        <w:t>рецидивном</w:t>
      </w:r>
      <w:r>
        <w:t xml:space="preserve"> </w:t>
      </w:r>
      <w:r>
        <w:rPr>
          <w:rFonts w:hint="eastAsia"/>
        </w:rPr>
        <w:t>эхинококкозе</w:t>
      </w:r>
      <w:r>
        <w:t xml:space="preserve"> </w:t>
      </w:r>
      <w:r>
        <w:rPr>
          <w:rFonts w:hint="eastAsia"/>
        </w:rPr>
        <w:t>печени</w:t>
      </w:r>
    </w:p>
    <w:p w14:paraId="1537859B" w14:textId="77777777" w:rsidR="005944EA" w:rsidRDefault="005944EA" w:rsidP="005944EA"/>
    <w:p w14:paraId="0E0D454E" w14:textId="77777777" w:rsidR="005944EA" w:rsidRDefault="005944EA" w:rsidP="005944EA">
      <w:r>
        <w:t xml:space="preserve">3.3.1. </w:t>
      </w:r>
      <w:r>
        <w:rPr>
          <w:rFonts w:hint="eastAsia"/>
        </w:rPr>
        <w:t>Ультразвуковое</w:t>
      </w:r>
      <w:r>
        <w:t xml:space="preserve"> </w:t>
      </w:r>
      <w:r>
        <w:rPr>
          <w:rFonts w:hint="eastAsia"/>
        </w:rPr>
        <w:t>исследование</w:t>
      </w:r>
    </w:p>
    <w:p w14:paraId="2E288B71" w14:textId="77777777" w:rsidR="005944EA" w:rsidRDefault="005944EA" w:rsidP="005944EA"/>
    <w:p w14:paraId="647A3A2D" w14:textId="77777777" w:rsidR="005944EA" w:rsidRDefault="005944EA" w:rsidP="005944EA">
      <w:r>
        <w:t>3.3.2.</w:t>
      </w:r>
      <w:r>
        <w:rPr>
          <w:rFonts w:hint="eastAsia"/>
        </w:rPr>
        <w:t>Анализ</w:t>
      </w:r>
      <w:r>
        <w:t xml:space="preserve"> </w:t>
      </w:r>
      <w:r>
        <w:rPr>
          <w:rFonts w:hint="eastAsia"/>
        </w:rPr>
        <w:t>результатов</w:t>
      </w:r>
      <w:r>
        <w:t xml:space="preserve"> </w:t>
      </w:r>
      <w:r>
        <w:rPr>
          <w:rFonts w:hint="eastAsia"/>
        </w:rPr>
        <w:t>компьютерной</w:t>
      </w:r>
      <w:r>
        <w:t xml:space="preserve"> </w:t>
      </w:r>
      <w:r>
        <w:rPr>
          <w:rFonts w:hint="eastAsia"/>
        </w:rPr>
        <w:t>и</w:t>
      </w:r>
      <w:r>
        <w:t xml:space="preserve"> </w:t>
      </w:r>
      <w:r>
        <w:rPr>
          <w:rFonts w:hint="eastAsia"/>
        </w:rPr>
        <w:t>магнитно</w:t>
      </w:r>
      <w:r>
        <w:t>-</w:t>
      </w:r>
      <w:r>
        <w:rPr>
          <w:rFonts w:hint="eastAsia"/>
        </w:rPr>
        <w:t>резонансной</w:t>
      </w:r>
      <w:r>
        <w:t xml:space="preserve"> </w:t>
      </w:r>
      <w:r>
        <w:rPr>
          <w:rFonts w:hint="eastAsia"/>
        </w:rPr>
        <w:t>томографии</w:t>
      </w:r>
      <w:r>
        <w:t xml:space="preserve"> </w:t>
      </w:r>
      <w:r>
        <w:rPr>
          <w:rFonts w:hint="eastAsia"/>
        </w:rPr>
        <w:t>в</w:t>
      </w:r>
      <w:r>
        <w:t xml:space="preserve"> </w:t>
      </w:r>
      <w:r>
        <w:rPr>
          <w:rFonts w:hint="eastAsia"/>
        </w:rPr>
        <w:t>диагностике</w:t>
      </w:r>
      <w:r>
        <w:t xml:space="preserve"> </w:t>
      </w:r>
      <w:r>
        <w:rPr>
          <w:rFonts w:hint="eastAsia"/>
        </w:rPr>
        <w:t>рецидивного</w:t>
      </w:r>
    </w:p>
    <w:p w14:paraId="4016BF2B" w14:textId="77777777" w:rsidR="005944EA" w:rsidRDefault="005944EA" w:rsidP="005944EA"/>
    <w:p w14:paraId="43B0A0E6" w14:textId="77777777" w:rsidR="005944EA" w:rsidRDefault="005944EA" w:rsidP="005944EA">
      <w:r>
        <w:rPr>
          <w:rFonts w:hint="eastAsia"/>
        </w:rPr>
        <w:t>эхинококкоза</w:t>
      </w:r>
      <w:r>
        <w:t xml:space="preserve"> </w:t>
      </w:r>
      <w:r>
        <w:rPr>
          <w:rFonts w:hint="eastAsia"/>
        </w:rPr>
        <w:t>печени</w:t>
      </w:r>
    </w:p>
    <w:p w14:paraId="6A196DF2" w14:textId="77777777" w:rsidR="005944EA" w:rsidRDefault="005944EA" w:rsidP="005944EA"/>
    <w:p w14:paraId="6C9BC74F" w14:textId="77777777" w:rsidR="005944EA" w:rsidRDefault="005944EA" w:rsidP="005944EA">
      <w:r>
        <w:rPr>
          <w:rFonts w:hint="eastAsia"/>
        </w:rPr>
        <w:t>ГЛАВА</w:t>
      </w:r>
      <w:r>
        <w:t xml:space="preserve"> 4.</w:t>
      </w:r>
      <w:r>
        <w:rPr>
          <w:rFonts w:hint="eastAsia"/>
        </w:rPr>
        <w:t>ХИРУРГИЧЕСКОЕ</w:t>
      </w:r>
      <w:r>
        <w:t xml:space="preserve"> </w:t>
      </w:r>
      <w:r>
        <w:rPr>
          <w:rFonts w:hint="eastAsia"/>
        </w:rPr>
        <w:t>ЛЕЧЕНИЕ</w:t>
      </w:r>
      <w:r>
        <w:t xml:space="preserve"> </w:t>
      </w:r>
      <w:r>
        <w:rPr>
          <w:rFonts w:hint="eastAsia"/>
        </w:rPr>
        <w:t>РЕЦИДИВНОГО</w:t>
      </w:r>
      <w:r>
        <w:t xml:space="preserve"> </w:t>
      </w:r>
      <w:r>
        <w:rPr>
          <w:rFonts w:hint="eastAsia"/>
        </w:rPr>
        <w:t>ЭХИНОКОККОЗА</w:t>
      </w:r>
      <w:r>
        <w:t xml:space="preserve"> </w:t>
      </w:r>
      <w:r>
        <w:rPr>
          <w:rFonts w:hint="eastAsia"/>
        </w:rPr>
        <w:t>ПЕЧЕНИ</w:t>
      </w:r>
    </w:p>
    <w:p w14:paraId="2F3A1F35" w14:textId="77777777" w:rsidR="005944EA" w:rsidRDefault="005944EA" w:rsidP="005944EA"/>
    <w:p w14:paraId="63CBF152" w14:textId="77777777" w:rsidR="005944EA" w:rsidRDefault="005944EA" w:rsidP="005944EA">
      <w:r>
        <w:t xml:space="preserve">4.1. </w:t>
      </w:r>
      <w:r>
        <w:rPr>
          <w:rFonts w:hint="eastAsia"/>
        </w:rPr>
        <w:t>Особенности</w:t>
      </w:r>
      <w:r>
        <w:t xml:space="preserve"> </w:t>
      </w:r>
      <w:r>
        <w:rPr>
          <w:rFonts w:hint="eastAsia"/>
        </w:rPr>
        <w:t>комплексной</w:t>
      </w:r>
      <w:r>
        <w:t xml:space="preserve"> </w:t>
      </w:r>
      <w:r>
        <w:rPr>
          <w:rFonts w:hint="eastAsia"/>
        </w:rPr>
        <w:t>предоперционной</w:t>
      </w:r>
      <w:r>
        <w:t xml:space="preserve"> </w:t>
      </w:r>
      <w:r>
        <w:rPr>
          <w:rFonts w:hint="eastAsia"/>
        </w:rPr>
        <w:t>подготовки</w:t>
      </w:r>
      <w:r>
        <w:t xml:space="preserve"> </w:t>
      </w:r>
      <w:r>
        <w:rPr>
          <w:rFonts w:hint="eastAsia"/>
        </w:rPr>
        <w:t>больных</w:t>
      </w:r>
      <w:r>
        <w:t xml:space="preserve"> </w:t>
      </w:r>
      <w:r>
        <w:rPr>
          <w:rFonts w:hint="eastAsia"/>
        </w:rPr>
        <w:t>с</w:t>
      </w:r>
      <w:r>
        <w:t xml:space="preserve"> </w:t>
      </w:r>
      <w:r>
        <w:rPr>
          <w:rFonts w:hint="eastAsia"/>
        </w:rPr>
        <w:t>РЭП</w:t>
      </w:r>
    </w:p>
    <w:p w14:paraId="21F5B20E" w14:textId="77777777" w:rsidR="005944EA" w:rsidRDefault="005944EA" w:rsidP="005944EA"/>
    <w:p w14:paraId="69BC7FB3" w14:textId="77777777" w:rsidR="005944EA" w:rsidRDefault="005944EA" w:rsidP="005944EA">
      <w:r>
        <w:t xml:space="preserve">4.2. </w:t>
      </w:r>
      <w:r>
        <w:rPr>
          <w:rFonts w:hint="eastAsia"/>
        </w:rPr>
        <w:t>Хирургическое</w:t>
      </w:r>
      <w:r>
        <w:t xml:space="preserve"> </w:t>
      </w:r>
      <w:r>
        <w:rPr>
          <w:rFonts w:hint="eastAsia"/>
        </w:rPr>
        <w:t>лечение</w:t>
      </w:r>
    </w:p>
    <w:p w14:paraId="7F7BF434" w14:textId="77777777" w:rsidR="005944EA" w:rsidRDefault="005944EA" w:rsidP="005944EA"/>
    <w:p w14:paraId="51546A99" w14:textId="77777777" w:rsidR="005944EA" w:rsidRDefault="005944EA" w:rsidP="005944EA">
      <w:r>
        <w:t xml:space="preserve">4.2.1. </w:t>
      </w:r>
      <w:r>
        <w:rPr>
          <w:rFonts w:hint="eastAsia"/>
        </w:rPr>
        <w:t>Техника</w:t>
      </w:r>
      <w:r>
        <w:t xml:space="preserve"> </w:t>
      </w:r>
      <w:r>
        <w:rPr>
          <w:rFonts w:hint="eastAsia"/>
        </w:rPr>
        <w:t>атипичной</w:t>
      </w:r>
      <w:r>
        <w:t xml:space="preserve"> </w:t>
      </w:r>
      <w:r>
        <w:rPr>
          <w:rFonts w:hint="eastAsia"/>
        </w:rPr>
        <w:t>резекции</w:t>
      </w:r>
      <w:r>
        <w:t xml:space="preserve"> </w:t>
      </w:r>
      <w:r>
        <w:rPr>
          <w:rFonts w:hint="eastAsia"/>
        </w:rPr>
        <w:t>печени</w:t>
      </w:r>
      <w:r>
        <w:t xml:space="preserve"> </w:t>
      </w:r>
      <w:r>
        <w:rPr>
          <w:rFonts w:hint="eastAsia"/>
        </w:rPr>
        <w:t>при</w:t>
      </w:r>
      <w:r>
        <w:t xml:space="preserve"> </w:t>
      </w:r>
      <w:r>
        <w:rPr>
          <w:rFonts w:hint="eastAsia"/>
        </w:rPr>
        <w:t>рецидивном</w:t>
      </w:r>
      <w:r>
        <w:t xml:space="preserve"> </w:t>
      </w:r>
      <w:r>
        <w:rPr>
          <w:rFonts w:hint="eastAsia"/>
        </w:rPr>
        <w:t>эхинококкозе</w:t>
      </w:r>
    </w:p>
    <w:p w14:paraId="2E8A453A" w14:textId="77777777" w:rsidR="005944EA" w:rsidRDefault="005944EA" w:rsidP="005944EA"/>
    <w:p w14:paraId="098E8D27" w14:textId="77777777" w:rsidR="005944EA" w:rsidRDefault="005944EA" w:rsidP="005944EA">
      <w:r>
        <w:t xml:space="preserve">4.3. </w:t>
      </w:r>
      <w:r>
        <w:rPr>
          <w:rFonts w:hint="eastAsia"/>
        </w:rPr>
        <w:t>Разработка</w:t>
      </w:r>
      <w:r>
        <w:t xml:space="preserve"> </w:t>
      </w:r>
      <w:r>
        <w:rPr>
          <w:rFonts w:hint="eastAsia"/>
        </w:rPr>
        <w:t>способа</w:t>
      </w:r>
      <w:r>
        <w:t xml:space="preserve"> </w:t>
      </w:r>
      <w:r>
        <w:rPr>
          <w:rFonts w:hint="eastAsia"/>
        </w:rPr>
        <w:t>профилактики</w:t>
      </w:r>
      <w:r>
        <w:t xml:space="preserve"> </w:t>
      </w:r>
      <w:r>
        <w:rPr>
          <w:rFonts w:hint="eastAsia"/>
        </w:rPr>
        <w:t>интраоперационной</w:t>
      </w:r>
    </w:p>
    <w:p w14:paraId="3CC9C4CB" w14:textId="77777777" w:rsidR="005944EA" w:rsidRDefault="005944EA" w:rsidP="005944EA"/>
    <w:p w14:paraId="238F7F5B" w14:textId="77777777" w:rsidR="005944EA" w:rsidRDefault="005944EA" w:rsidP="005944EA">
      <w:r>
        <w:rPr>
          <w:rFonts w:hint="eastAsia"/>
        </w:rPr>
        <w:t>остановки</w:t>
      </w:r>
      <w:r>
        <w:t xml:space="preserve"> </w:t>
      </w:r>
      <w:r>
        <w:rPr>
          <w:rFonts w:hint="eastAsia"/>
        </w:rPr>
        <w:t>кровотечения</w:t>
      </w:r>
      <w:r>
        <w:t xml:space="preserve"> </w:t>
      </w:r>
      <w:r>
        <w:rPr>
          <w:rFonts w:hint="eastAsia"/>
        </w:rPr>
        <w:t>из</w:t>
      </w:r>
      <w:r>
        <w:t xml:space="preserve"> </w:t>
      </w:r>
      <w:r>
        <w:rPr>
          <w:rFonts w:hint="eastAsia"/>
        </w:rPr>
        <w:t>культи</w:t>
      </w:r>
      <w:r>
        <w:t xml:space="preserve"> </w:t>
      </w:r>
      <w:r>
        <w:rPr>
          <w:rFonts w:hint="eastAsia"/>
        </w:rPr>
        <w:t>печени</w:t>
      </w:r>
    </w:p>
    <w:p w14:paraId="53159735" w14:textId="77777777" w:rsidR="005944EA" w:rsidRDefault="005944EA" w:rsidP="005944EA"/>
    <w:p w14:paraId="7E569B3A" w14:textId="77777777" w:rsidR="005944EA" w:rsidRDefault="005944EA" w:rsidP="005944EA">
      <w:r>
        <w:t xml:space="preserve">4.3.1. </w:t>
      </w:r>
      <w:r>
        <w:rPr>
          <w:rFonts w:hint="eastAsia"/>
        </w:rPr>
        <w:t>Разработка</w:t>
      </w:r>
      <w:r>
        <w:t xml:space="preserve"> </w:t>
      </w:r>
      <w:r>
        <w:rPr>
          <w:rFonts w:hint="eastAsia"/>
        </w:rPr>
        <w:t>способа</w:t>
      </w:r>
      <w:r>
        <w:t xml:space="preserve"> </w:t>
      </w:r>
      <w:r>
        <w:rPr>
          <w:rFonts w:hint="eastAsia"/>
        </w:rPr>
        <w:t>профилактики</w:t>
      </w:r>
    </w:p>
    <w:p w14:paraId="5B8DEB24" w14:textId="77777777" w:rsidR="005944EA" w:rsidRDefault="005944EA" w:rsidP="005944EA"/>
    <w:p w14:paraId="6E82B3A5" w14:textId="77777777" w:rsidR="005944EA" w:rsidRDefault="005944EA" w:rsidP="005944EA">
      <w:r>
        <w:rPr>
          <w:rFonts w:hint="eastAsia"/>
        </w:rPr>
        <w:t>пострезекционногожелче</w:t>
      </w:r>
      <w:r>
        <w:t xml:space="preserve">- </w:t>
      </w:r>
      <w:r>
        <w:rPr>
          <w:rFonts w:hint="eastAsia"/>
        </w:rPr>
        <w:t>и</w:t>
      </w:r>
      <w:r>
        <w:t xml:space="preserve"> </w:t>
      </w:r>
      <w:r>
        <w:rPr>
          <w:rFonts w:hint="eastAsia"/>
        </w:rPr>
        <w:t>кровотечения</w:t>
      </w:r>
    </w:p>
    <w:p w14:paraId="2732AC8A" w14:textId="77777777" w:rsidR="005944EA" w:rsidRDefault="005944EA" w:rsidP="005944EA"/>
    <w:p w14:paraId="5E11FDAD" w14:textId="77777777" w:rsidR="005944EA" w:rsidRDefault="005944EA" w:rsidP="005944EA">
      <w:r>
        <w:t xml:space="preserve">4.3.2. </w:t>
      </w:r>
      <w:r>
        <w:rPr>
          <w:rFonts w:hint="eastAsia"/>
        </w:rPr>
        <w:t>Разработка</w:t>
      </w:r>
      <w:r>
        <w:t xml:space="preserve"> </w:t>
      </w:r>
      <w:r>
        <w:rPr>
          <w:rFonts w:hint="eastAsia"/>
        </w:rPr>
        <w:t>способа</w:t>
      </w:r>
      <w:r>
        <w:t xml:space="preserve"> </w:t>
      </w:r>
      <w:r>
        <w:rPr>
          <w:rFonts w:hint="eastAsia"/>
        </w:rPr>
        <w:t>определения</w:t>
      </w:r>
      <w:r>
        <w:t xml:space="preserve"> </w:t>
      </w:r>
      <w:r>
        <w:rPr>
          <w:rFonts w:hint="eastAsia"/>
        </w:rPr>
        <w:t>герметичности</w:t>
      </w:r>
      <w:r>
        <w:t xml:space="preserve"> </w:t>
      </w:r>
      <w:r>
        <w:rPr>
          <w:rFonts w:hint="eastAsia"/>
        </w:rPr>
        <w:t>культи</w:t>
      </w:r>
    </w:p>
    <w:p w14:paraId="733DC3FD" w14:textId="77777777" w:rsidR="005944EA" w:rsidRDefault="005944EA" w:rsidP="005944EA"/>
    <w:p w14:paraId="2394C190" w14:textId="77777777" w:rsidR="005944EA" w:rsidRDefault="005944EA" w:rsidP="005944EA">
      <w:r>
        <w:rPr>
          <w:rFonts w:hint="eastAsia"/>
        </w:rPr>
        <w:t>печени</w:t>
      </w:r>
    </w:p>
    <w:p w14:paraId="1CD28682" w14:textId="77777777" w:rsidR="005944EA" w:rsidRDefault="005944EA" w:rsidP="005944EA"/>
    <w:p w14:paraId="537EF0DB" w14:textId="77777777" w:rsidR="005944EA" w:rsidRDefault="005944EA" w:rsidP="005944EA">
      <w:r>
        <w:lastRenderedPageBreak/>
        <w:t xml:space="preserve">4.3.3. </w:t>
      </w:r>
      <w:r>
        <w:rPr>
          <w:rFonts w:hint="eastAsia"/>
        </w:rPr>
        <w:t>Разработка</w:t>
      </w:r>
      <w:r>
        <w:t xml:space="preserve"> </w:t>
      </w:r>
      <w:r>
        <w:rPr>
          <w:rFonts w:hint="eastAsia"/>
        </w:rPr>
        <w:t>способа</w:t>
      </w:r>
      <w:r>
        <w:t xml:space="preserve"> </w:t>
      </w:r>
      <w:r>
        <w:rPr>
          <w:rFonts w:hint="eastAsia"/>
        </w:rPr>
        <w:t>профилактики</w:t>
      </w:r>
      <w:r>
        <w:t xml:space="preserve"> </w:t>
      </w:r>
      <w:r>
        <w:rPr>
          <w:rFonts w:hint="eastAsia"/>
        </w:rPr>
        <w:t>пострезекционных</w:t>
      </w:r>
      <w:r>
        <w:t xml:space="preserve"> </w:t>
      </w:r>
      <w:r>
        <w:rPr>
          <w:rFonts w:hint="eastAsia"/>
        </w:rPr>
        <w:t>желчеистечений</w:t>
      </w:r>
    </w:p>
    <w:p w14:paraId="47EAF446" w14:textId="77777777" w:rsidR="005944EA" w:rsidRDefault="005944EA" w:rsidP="005944EA"/>
    <w:p w14:paraId="1BA9FECB" w14:textId="77777777" w:rsidR="005944EA" w:rsidRDefault="005944EA" w:rsidP="005944EA">
      <w:r>
        <w:t xml:space="preserve">4.3.4. </w:t>
      </w:r>
      <w:r>
        <w:rPr>
          <w:rFonts w:hint="eastAsia"/>
        </w:rPr>
        <w:t>Непосредственные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рецидивного</w:t>
      </w:r>
      <w:r>
        <w:t xml:space="preserve"> </w:t>
      </w:r>
      <w:r>
        <w:rPr>
          <w:rFonts w:hint="eastAsia"/>
        </w:rPr>
        <w:t>эхинококкоза</w:t>
      </w:r>
      <w:r>
        <w:t xml:space="preserve"> </w:t>
      </w:r>
      <w:r>
        <w:rPr>
          <w:rFonts w:hint="eastAsia"/>
        </w:rPr>
        <w:t>печени</w:t>
      </w:r>
    </w:p>
    <w:p w14:paraId="63A071A8" w14:textId="77777777" w:rsidR="005944EA" w:rsidRDefault="005944EA" w:rsidP="005944EA"/>
    <w:p w14:paraId="1D3537EA" w14:textId="77777777" w:rsidR="005944EA" w:rsidRDefault="005944EA" w:rsidP="005944EA">
      <w:r>
        <w:t>4.4.</w:t>
      </w:r>
      <w:r>
        <w:rPr>
          <w:rFonts w:hint="eastAsia"/>
        </w:rPr>
        <w:t>Некоторые</w:t>
      </w:r>
      <w:r>
        <w:t xml:space="preserve"> </w:t>
      </w:r>
      <w:r>
        <w:rPr>
          <w:rFonts w:hint="eastAsia"/>
        </w:rPr>
        <w:t>особенности</w:t>
      </w:r>
      <w:r>
        <w:t xml:space="preserve"> </w:t>
      </w:r>
      <w:r>
        <w:rPr>
          <w:rFonts w:hint="eastAsia"/>
        </w:rPr>
        <w:t>течения</w:t>
      </w:r>
    </w:p>
    <w:p w14:paraId="1DAEC57B" w14:textId="77777777" w:rsidR="005944EA" w:rsidRDefault="005944EA" w:rsidP="005944EA"/>
    <w:p w14:paraId="54DABF5F" w14:textId="77777777" w:rsidR="005944EA" w:rsidRDefault="005944EA" w:rsidP="005944EA">
      <w:r>
        <w:rPr>
          <w:rFonts w:hint="eastAsia"/>
        </w:rPr>
        <w:t>послеоперационногопериода</w:t>
      </w:r>
      <w:r>
        <w:t xml:space="preserve"> </w:t>
      </w:r>
      <w:r>
        <w:rPr>
          <w:rFonts w:hint="eastAsia"/>
        </w:rPr>
        <w:t>и</w:t>
      </w:r>
      <w:r>
        <w:t xml:space="preserve"> </w:t>
      </w:r>
      <w:r>
        <w:rPr>
          <w:rFonts w:hint="eastAsia"/>
        </w:rPr>
        <w:t>состояния</w:t>
      </w:r>
      <w:r>
        <w:t xml:space="preserve"> </w:t>
      </w:r>
      <w:r>
        <w:rPr>
          <w:rFonts w:hint="eastAsia"/>
        </w:rPr>
        <w:t>печени</w:t>
      </w:r>
      <w:r>
        <w:t xml:space="preserve"> </w:t>
      </w:r>
      <w:r>
        <w:rPr>
          <w:rFonts w:hint="eastAsia"/>
        </w:rPr>
        <w:t>после</w:t>
      </w:r>
      <w:r>
        <w:t xml:space="preserve"> </w:t>
      </w:r>
      <w:r>
        <w:rPr>
          <w:rFonts w:hint="eastAsia"/>
        </w:rPr>
        <w:t>радикальных</w:t>
      </w:r>
      <w:r>
        <w:t xml:space="preserve"> </w:t>
      </w:r>
      <w:r>
        <w:rPr>
          <w:rFonts w:hint="eastAsia"/>
        </w:rPr>
        <w:t>оперативных</w:t>
      </w:r>
      <w:r>
        <w:t xml:space="preserve"> </w:t>
      </w:r>
      <w:r>
        <w:rPr>
          <w:rFonts w:hint="eastAsia"/>
        </w:rPr>
        <w:t>вмешательств</w:t>
      </w:r>
      <w:r>
        <w:t xml:space="preserve"> </w:t>
      </w:r>
      <w:r>
        <w:rPr>
          <w:rFonts w:hint="eastAsia"/>
        </w:rPr>
        <w:t>по</w:t>
      </w:r>
      <w:r>
        <w:t xml:space="preserve"> </w:t>
      </w:r>
      <w:r>
        <w:rPr>
          <w:rFonts w:hint="eastAsia"/>
        </w:rPr>
        <w:t>поводу</w:t>
      </w:r>
    </w:p>
    <w:p w14:paraId="66EC887C" w14:textId="77777777" w:rsidR="005944EA" w:rsidRDefault="005944EA" w:rsidP="005944EA"/>
    <w:p w14:paraId="1B3CE93F" w14:textId="77777777" w:rsidR="005944EA" w:rsidRDefault="005944EA" w:rsidP="005944EA">
      <w:r>
        <w:rPr>
          <w:rFonts w:hint="eastAsia"/>
        </w:rPr>
        <w:t>рецидивного</w:t>
      </w:r>
      <w:r>
        <w:t xml:space="preserve"> </w:t>
      </w:r>
      <w:r>
        <w:rPr>
          <w:rFonts w:hint="eastAsia"/>
        </w:rPr>
        <w:t>эхинококкоза</w:t>
      </w:r>
      <w:r>
        <w:t xml:space="preserve"> </w:t>
      </w:r>
      <w:r>
        <w:rPr>
          <w:rFonts w:hint="eastAsia"/>
        </w:rPr>
        <w:t>печени</w:t>
      </w:r>
    </w:p>
    <w:p w14:paraId="0ACCD475" w14:textId="77777777" w:rsidR="005944EA" w:rsidRDefault="005944EA" w:rsidP="005944EA"/>
    <w:p w14:paraId="6EFF3350" w14:textId="77777777" w:rsidR="005944EA" w:rsidRDefault="005944EA" w:rsidP="005944EA">
      <w:r>
        <w:rPr>
          <w:rFonts w:hint="eastAsia"/>
        </w:rPr>
        <w:t>ЗАКЛЮЧЕНИЕ</w:t>
      </w:r>
    </w:p>
    <w:p w14:paraId="4F6087B6" w14:textId="77777777" w:rsidR="005944EA" w:rsidRDefault="005944EA" w:rsidP="005944EA"/>
    <w:p w14:paraId="45433080" w14:textId="77777777" w:rsidR="005944EA" w:rsidRDefault="005944EA" w:rsidP="005944EA">
      <w:r>
        <w:rPr>
          <w:rFonts w:hint="eastAsia"/>
        </w:rPr>
        <w:t>ВЫВОДЫ</w:t>
      </w:r>
    </w:p>
    <w:p w14:paraId="3DA8811B" w14:textId="77777777" w:rsidR="005944EA" w:rsidRDefault="005944EA" w:rsidP="005944EA"/>
    <w:p w14:paraId="046DC426" w14:textId="77777777" w:rsidR="005944EA" w:rsidRDefault="005944EA" w:rsidP="005944EA">
      <w:r>
        <w:rPr>
          <w:rFonts w:hint="eastAsia"/>
        </w:rPr>
        <w:t>ПРАКТИЧЕСКИЕ</w:t>
      </w:r>
      <w:r>
        <w:t xml:space="preserve"> </w:t>
      </w:r>
      <w:r>
        <w:rPr>
          <w:rFonts w:hint="eastAsia"/>
        </w:rPr>
        <w:t>РЕКОМЕНДАЦИИ</w:t>
      </w:r>
    </w:p>
    <w:p w14:paraId="020AA965" w14:textId="77777777" w:rsidR="005944EA" w:rsidRDefault="005944EA" w:rsidP="005944EA"/>
    <w:p w14:paraId="5187D445" w14:textId="6E113505" w:rsidR="005944EA" w:rsidRPr="005944EA" w:rsidRDefault="005944EA" w:rsidP="005944EA">
      <w:r>
        <w:rPr>
          <w:rFonts w:hint="eastAsia"/>
        </w:rPr>
        <w:t>ЛИТЕРАТУРА</w:t>
      </w:r>
    </w:p>
    <w:sectPr w:rsidR="005944EA" w:rsidRPr="005944E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BED82" w14:textId="77777777" w:rsidR="00E314C4" w:rsidRPr="008D1934" w:rsidRDefault="00E314C4">
      <w:pPr>
        <w:spacing w:after="0" w:line="240" w:lineRule="auto"/>
      </w:pPr>
      <w:r w:rsidRPr="008D1934">
        <w:separator/>
      </w:r>
    </w:p>
  </w:endnote>
  <w:endnote w:type="continuationSeparator" w:id="0">
    <w:p w14:paraId="1FDCA4AA" w14:textId="77777777" w:rsidR="00E314C4" w:rsidRPr="008D1934" w:rsidRDefault="00E314C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CBC7A" w14:textId="77777777" w:rsidR="00E314C4" w:rsidRPr="008D1934" w:rsidRDefault="00E314C4"/>
    <w:p w14:paraId="55B785FC" w14:textId="77777777" w:rsidR="00E314C4" w:rsidRPr="008D1934" w:rsidRDefault="00E314C4"/>
    <w:p w14:paraId="7C9C0370" w14:textId="77777777" w:rsidR="00E314C4" w:rsidRPr="008D1934" w:rsidRDefault="00E314C4"/>
    <w:p w14:paraId="083CD94D" w14:textId="77777777" w:rsidR="00E314C4" w:rsidRPr="008D1934" w:rsidRDefault="00E314C4"/>
    <w:p w14:paraId="21690AF5" w14:textId="77777777" w:rsidR="00E314C4" w:rsidRPr="008D1934" w:rsidRDefault="00E314C4"/>
    <w:p w14:paraId="55D62461" w14:textId="77777777" w:rsidR="00E314C4" w:rsidRPr="008D1934" w:rsidRDefault="00E314C4"/>
    <w:p w14:paraId="133E931B" w14:textId="77777777" w:rsidR="00E314C4" w:rsidRPr="008D1934" w:rsidRDefault="00E314C4">
      <w:pPr>
        <w:rPr>
          <w:sz w:val="2"/>
          <w:szCs w:val="2"/>
        </w:rPr>
      </w:pPr>
      <w:r>
        <w:rPr>
          <w:noProof/>
        </w:rPr>
        <mc:AlternateContent>
          <mc:Choice Requires="wps">
            <w:drawing>
              <wp:anchor distT="0" distB="0" distL="63500" distR="63500" simplePos="0" relativeHeight="251660288" behindDoc="1" locked="0" layoutInCell="1" allowOverlap="1" wp14:anchorId="2678408B" wp14:editId="6E50D2F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62CBC5A" w14:textId="77777777" w:rsidR="00E314C4" w:rsidRPr="008D1934" w:rsidRDefault="00E314C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78408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2CBC5A" w14:textId="77777777" w:rsidR="00E314C4" w:rsidRPr="008D1934" w:rsidRDefault="00E314C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29E1B91" w14:textId="77777777" w:rsidR="00E314C4" w:rsidRPr="008D1934" w:rsidRDefault="00E314C4"/>
    <w:p w14:paraId="669482AF" w14:textId="77777777" w:rsidR="00E314C4" w:rsidRPr="008D1934" w:rsidRDefault="00E314C4"/>
    <w:p w14:paraId="6A665AD3" w14:textId="77777777" w:rsidR="00E314C4" w:rsidRPr="008D1934" w:rsidRDefault="00E314C4">
      <w:pPr>
        <w:rPr>
          <w:sz w:val="2"/>
          <w:szCs w:val="2"/>
        </w:rPr>
      </w:pPr>
      <w:r>
        <w:rPr>
          <w:noProof/>
        </w:rPr>
        <mc:AlternateContent>
          <mc:Choice Requires="wps">
            <w:drawing>
              <wp:anchor distT="0" distB="0" distL="63500" distR="63500" simplePos="0" relativeHeight="251659264" behindDoc="1" locked="0" layoutInCell="1" allowOverlap="1" wp14:anchorId="2DBAFA1F" wp14:editId="791A326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2D4D73F" w14:textId="77777777" w:rsidR="00E314C4" w:rsidRPr="008D1934" w:rsidRDefault="00E314C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BAFA1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D4D73F" w14:textId="77777777" w:rsidR="00E314C4" w:rsidRPr="008D1934" w:rsidRDefault="00E314C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3B73607" w14:textId="77777777" w:rsidR="00E314C4" w:rsidRPr="008D1934" w:rsidRDefault="00E314C4"/>
    <w:p w14:paraId="56A0A187" w14:textId="77777777" w:rsidR="00E314C4" w:rsidRPr="008D1934" w:rsidRDefault="00E314C4">
      <w:pPr>
        <w:rPr>
          <w:sz w:val="2"/>
          <w:szCs w:val="2"/>
        </w:rPr>
      </w:pPr>
    </w:p>
    <w:p w14:paraId="6B61A2F7" w14:textId="77777777" w:rsidR="00E314C4" w:rsidRPr="008D1934" w:rsidRDefault="00E314C4"/>
    <w:p w14:paraId="1BB5BF4A" w14:textId="77777777" w:rsidR="00E314C4" w:rsidRPr="008D1934" w:rsidRDefault="00E314C4">
      <w:pPr>
        <w:spacing w:after="0" w:line="240" w:lineRule="auto"/>
      </w:pPr>
    </w:p>
  </w:footnote>
  <w:footnote w:type="continuationSeparator" w:id="0">
    <w:p w14:paraId="40FED51E" w14:textId="77777777" w:rsidR="00E314C4" w:rsidRPr="008D1934" w:rsidRDefault="00E314C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4C4"/>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3</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315</cp:revision>
  <cp:lastPrinted>2024-05-12T14:21:00Z</cp:lastPrinted>
  <dcterms:created xsi:type="dcterms:W3CDTF">2024-05-12T14:37:00Z</dcterms:created>
  <dcterms:modified xsi:type="dcterms:W3CDTF">2024-05-14T22:10:00Z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