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64DA8" w14:textId="7E828357" w:rsidR="004A75DB" w:rsidRDefault="00110AC4" w:rsidP="00110AC4">
      <w:r w:rsidRPr="00110AC4">
        <w:rPr>
          <w:rFonts w:hint="eastAsia"/>
        </w:rPr>
        <w:t>Фомин</w:t>
      </w:r>
      <w:r w:rsidRPr="00110AC4">
        <w:t xml:space="preserve"> </w:t>
      </w:r>
      <w:r w:rsidRPr="00110AC4">
        <w:rPr>
          <w:rFonts w:hint="eastAsia"/>
        </w:rPr>
        <w:t>Андрей</w:t>
      </w:r>
      <w:r w:rsidRPr="00110AC4">
        <w:t xml:space="preserve"> </w:t>
      </w:r>
      <w:r w:rsidRPr="00110AC4">
        <w:rPr>
          <w:rFonts w:hint="eastAsia"/>
        </w:rPr>
        <w:t>Евгеньевич</w:t>
      </w:r>
      <w:r>
        <w:rPr>
          <w:rFonts w:hint="cs"/>
        </w:rPr>
        <w:t xml:space="preserve"> </w:t>
      </w:r>
      <w:r w:rsidRPr="00110AC4">
        <w:rPr>
          <w:rFonts w:hint="eastAsia"/>
        </w:rPr>
        <w:t>Метакогнитивный</w:t>
      </w:r>
      <w:r w:rsidRPr="00110AC4">
        <w:t xml:space="preserve"> </w:t>
      </w:r>
      <w:r w:rsidRPr="00110AC4">
        <w:rPr>
          <w:rFonts w:hint="eastAsia"/>
        </w:rPr>
        <w:t>мониторинг</w:t>
      </w:r>
      <w:r w:rsidRPr="00110AC4">
        <w:t xml:space="preserve"> </w:t>
      </w:r>
      <w:r w:rsidRPr="00110AC4">
        <w:rPr>
          <w:rFonts w:hint="eastAsia"/>
        </w:rPr>
        <w:t>решения</w:t>
      </w:r>
      <w:r w:rsidRPr="00110AC4">
        <w:t xml:space="preserve"> </w:t>
      </w:r>
      <w:r w:rsidRPr="00110AC4">
        <w:rPr>
          <w:rFonts w:hint="eastAsia"/>
        </w:rPr>
        <w:t>учебных</w:t>
      </w:r>
      <w:r w:rsidRPr="00110AC4">
        <w:t xml:space="preserve"> </w:t>
      </w:r>
      <w:r w:rsidRPr="00110AC4">
        <w:rPr>
          <w:rFonts w:hint="eastAsia"/>
        </w:rPr>
        <w:t>задач</w:t>
      </w:r>
      <w:r w:rsidRPr="00110AC4">
        <w:t xml:space="preserve">: </w:t>
      </w:r>
      <w:r w:rsidRPr="00110AC4">
        <w:rPr>
          <w:rFonts w:hint="eastAsia"/>
        </w:rPr>
        <w:t>психологические</w:t>
      </w:r>
      <w:r w:rsidRPr="00110AC4">
        <w:t xml:space="preserve"> </w:t>
      </w:r>
      <w:r w:rsidRPr="00110AC4">
        <w:rPr>
          <w:rFonts w:hint="eastAsia"/>
        </w:rPr>
        <w:t>механизмы</w:t>
      </w:r>
      <w:r w:rsidRPr="00110AC4">
        <w:t xml:space="preserve"> </w:t>
      </w:r>
      <w:r w:rsidRPr="00110AC4">
        <w:rPr>
          <w:rFonts w:hint="eastAsia"/>
        </w:rPr>
        <w:t>и</w:t>
      </w:r>
      <w:r w:rsidRPr="00110AC4">
        <w:t xml:space="preserve"> </w:t>
      </w:r>
      <w:r w:rsidRPr="00110AC4">
        <w:rPr>
          <w:rFonts w:hint="eastAsia"/>
        </w:rPr>
        <w:t>условия</w:t>
      </w:r>
      <w:r w:rsidRPr="00110AC4">
        <w:t xml:space="preserve"> </w:t>
      </w:r>
      <w:r w:rsidRPr="00110AC4">
        <w:rPr>
          <w:rFonts w:hint="eastAsia"/>
        </w:rPr>
        <w:t>развития</w:t>
      </w:r>
      <w:r w:rsidRPr="00110AC4">
        <w:t xml:space="preserve"> </w:t>
      </w:r>
      <w:r w:rsidRPr="00110AC4">
        <w:rPr>
          <w:rFonts w:hint="eastAsia"/>
        </w:rPr>
        <w:t>в</w:t>
      </w:r>
      <w:r w:rsidRPr="00110AC4">
        <w:t xml:space="preserve"> </w:t>
      </w:r>
      <w:r w:rsidRPr="00110AC4">
        <w:rPr>
          <w:rFonts w:hint="eastAsia"/>
        </w:rPr>
        <w:t>образовательном</w:t>
      </w:r>
      <w:r w:rsidRPr="00110AC4">
        <w:t xml:space="preserve"> </w:t>
      </w:r>
      <w:r w:rsidRPr="00110AC4">
        <w:rPr>
          <w:rFonts w:hint="eastAsia"/>
        </w:rPr>
        <w:t>процессе</w:t>
      </w:r>
    </w:p>
    <w:p w14:paraId="510B12A6" w14:textId="77777777" w:rsidR="00110AC4" w:rsidRDefault="00110AC4" w:rsidP="00110AC4">
      <w:r>
        <w:rPr>
          <w:rFonts w:hint="eastAsia"/>
        </w:rPr>
        <w:t>ОГЛАВЛЕНИЕ</w:t>
      </w:r>
      <w:r>
        <w:t xml:space="preserve"> </w:t>
      </w:r>
      <w:r>
        <w:rPr>
          <w:rFonts w:hint="eastAsia"/>
        </w:rPr>
        <w:t>ДИССЕРТАЦИИ</w:t>
      </w:r>
    </w:p>
    <w:p w14:paraId="30D74917" w14:textId="77777777" w:rsidR="00110AC4" w:rsidRDefault="00110AC4" w:rsidP="00110AC4">
      <w:r>
        <w:rPr>
          <w:rFonts w:hint="eastAsia"/>
        </w:rPr>
        <w:t>доктор</w:t>
      </w:r>
      <w:r>
        <w:t xml:space="preserve"> </w:t>
      </w:r>
      <w:r>
        <w:rPr>
          <w:rFonts w:hint="eastAsia"/>
        </w:rPr>
        <w:t>наук</w:t>
      </w:r>
      <w:r>
        <w:t xml:space="preserve"> </w:t>
      </w:r>
      <w:r>
        <w:rPr>
          <w:rFonts w:hint="eastAsia"/>
        </w:rPr>
        <w:t>Фомин</w:t>
      </w:r>
      <w:r>
        <w:t xml:space="preserve"> </w:t>
      </w:r>
      <w:r>
        <w:rPr>
          <w:rFonts w:hint="eastAsia"/>
        </w:rPr>
        <w:t>Андрей</w:t>
      </w:r>
      <w:r>
        <w:t xml:space="preserve"> </w:t>
      </w:r>
      <w:r>
        <w:rPr>
          <w:rFonts w:hint="eastAsia"/>
        </w:rPr>
        <w:t>Евгеньевич</w:t>
      </w:r>
    </w:p>
    <w:p w14:paraId="4E1BC894" w14:textId="77777777" w:rsidR="00110AC4" w:rsidRDefault="00110AC4" w:rsidP="00110AC4">
      <w:r>
        <w:t xml:space="preserve">1.1. </w:t>
      </w:r>
      <w:r>
        <w:rPr>
          <w:rFonts w:hint="eastAsia"/>
        </w:rPr>
        <w:t>Понятие</w:t>
      </w:r>
      <w:r>
        <w:t xml:space="preserve"> </w:t>
      </w:r>
      <w:r>
        <w:rPr>
          <w:rFonts w:hint="eastAsia"/>
        </w:rPr>
        <w:t>метапознания</w:t>
      </w:r>
      <w:r>
        <w:t xml:space="preserve"> </w:t>
      </w:r>
      <w:r>
        <w:rPr>
          <w:rFonts w:hint="eastAsia"/>
        </w:rPr>
        <w:t>и</w:t>
      </w:r>
      <w:r>
        <w:t xml:space="preserve"> </w:t>
      </w:r>
      <w:r>
        <w:rPr>
          <w:rFonts w:hint="eastAsia"/>
        </w:rPr>
        <w:t>основные</w:t>
      </w:r>
      <w:r>
        <w:t xml:space="preserve"> </w:t>
      </w:r>
      <w:r>
        <w:rPr>
          <w:rFonts w:hint="eastAsia"/>
        </w:rPr>
        <w:t>подходы</w:t>
      </w:r>
      <w:r>
        <w:t xml:space="preserve"> </w:t>
      </w:r>
      <w:r>
        <w:rPr>
          <w:rFonts w:hint="eastAsia"/>
        </w:rPr>
        <w:t>к</w:t>
      </w:r>
      <w:r>
        <w:t xml:space="preserve"> </w:t>
      </w:r>
      <w:r>
        <w:rPr>
          <w:rFonts w:hint="eastAsia"/>
        </w:rPr>
        <w:t>его</w:t>
      </w:r>
      <w:r>
        <w:t xml:space="preserve"> </w:t>
      </w:r>
      <w:r>
        <w:rPr>
          <w:rFonts w:hint="eastAsia"/>
        </w:rPr>
        <w:t>изучению</w:t>
      </w:r>
    </w:p>
    <w:p w14:paraId="1AEAABB6" w14:textId="77777777" w:rsidR="00110AC4" w:rsidRDefault="00110AC4" w:rsidP="00110AC4"/>
    <w:p w14:paraId="37CA25B5" w14:textId="77777777" w:rsidR="00110AC4" w:rsidRDefault="00110AC4" w:rsidP="00110AC4">
      <w:r>
        <w:t xml:space="preserve">1.2. </w:t>
      </w:r>
      <w:r>
        <w:rPr>
          <w:rFonts w:hint="eastAsia"/>
        </w:rPr>
        <w:t>Модель</w:t>
      </w:r>
      <w:r>
        <w:t xml:space="preserve"> </w:t>
      </w:r>
      <w:r>
        <w:rPr>
          <w:rFonts w:hint="eastAsia"/>
        </w:rPr>
        <w:t>метапознания</w:t>
      </w:r>
      <w:r>
        <w:t xml:space="preserve"> </w:t>
      </w:r>
      <w:r>
        <w:rPr>
          <w:rFonts w:hint="eastAsia"/>
        </w:rPr>
        <w:t>Т</w:t>
      </w:r>
      <w:r>
        <w:t xml:space="preserve">. </w:t>
      </w:r>
      <w:r>
        <w:rPr>
          <w:rFonts w:hint="eastAsia"/>
        </w:rPr>
        <w:t>Нельсона</w:t>
      </w:r>
      <w:r>
        <w:t xml:space="preserve"> </w:t>
      </w:r>
      <w:r>
        <w:rPr>
          <w:rFonts w:hint="eastAsia"/>
        </w:rPr>
        <w:t>и</w:t>
      </w:r>
      <w:r>
        <w:t xml:space="preserve"> </w:t>
      </w:r>
      <w:r>
        <w:rPr>
          <w:rFonts w:hint="eastAsia"/>
        </w:rPr>
        <w:t>Л</w:t>
      </w:r>
      <w:r>
        <w:t xml:space="preserve">. </w:t>
      </w:r>
      <w:r>
        <w:rPr>
          <w:rFonts w:hint="eastAsia"/>
        </w:rPr>
        <w:t>Нарренса</w:t>
      </w:r>
    </w:p>
    <w:p w14:paraId="61155A42" w14:textId="77777777" w:rsidR="00110AC4" w:rsidRDefault="00110AC4" w:rsidP="00110AC4"/>
    <w:p w14:paraId="0B347716" w14:textId="77777777" w:rsidR="00110AC4" w:rsidRDefault="00110AC4" w:rsidP="00110AC4">
      <w:r>
        <w:t xml:space="preserve">1.3. </w:t>
      </w:r>
      <w:r>
        <w:rPr>
          <w:rFonts w:hint="eastAsia"/>
        </w:rPr>
        <w:t>Мониторинг</w:t>
      </w:r>
      <w:r>
        <w:t xml:space="preserve"> </w:t>
      </w:r>
      <w:r>
        <w:rPr>
          <w:rFonts w:hint="eastAsia"/>
        </w:rPr>
        <w:t>решения</w:t>
      </w:r>
      <w:r>
        <w:t xml:space="preserve"> </w:t>
      </w:r>
      <w:r>
        <w:rPr>
          <w:rFonts w:hint="eastAsia"/>
        </w:rPr>
        <w:t>задач</w:t>
      </w:r>
      <w:r>
        <w:t xml:space="preserve"> </w:t>
      </w:r>
      <w:r>
        <w:rPr>
          <w:rFonts w:hint="eastAsia"/>
        </w:rPr>
        <w:t>в</w:t>
      </w:r>
      <w:r>
        <w:t xml:space="preserve"> </w:t>
      </w:r>
      <w:r>
        <w:rPr>
          <w:rFonts w:hint="eastAsia"/>
        </w:rPr>
        <w:t>структуре</w:t>
      </w:r>
      <w:r>
        <w:t xml:space="preserve"> </w:t>
      </w:r>
      <w:r>
        <w:rPr>
          <w:rFonts w:hint="eastAsia"/>
        </w:rPr>
        <w:t>метакогнитивной</w:t>
      </w:r>
      <w:r>
        <w:t xml:space="preserve"> </w:t>
      </w:r>
      <w:r>
        <w:rPr>
          <w:rFonts w:hint="eastAsia"/>
        </w:rPr>
        <w:t>активности</w:t>
      </w:r>
    </w:p>
    <w:p w14:paraId="76C94A0D" w14:textId="77777777" w:rsidR="00110AC4" w:rsidRDefault="00110AC4" w:rsidP="00110AC4"/>
    <w:p w14:paraId="232AC45E" w14:textId="77777777" w:rsidR="00110AC4" w:rsidRDefault="00110AC4" w:rsidP="00110AC4">
      <w:r>
        <w:t xml:space="preserve">1.4. </w:t>
      </w:r>
      <w:r>
        <w:rPr>
          <w:rFonts w:hint="eastAsia"/>
        </w:rPr>
        <w:t>Парадигма</w:t>
      </w:r>
      <w:r>
        <w:t xml:space="preserve"> </w:t>
      </w:r>
      <w:r>
        <w:rPr>
          <w:rFonts w:hint="eastAsia"/>
        </w:rPr>
        <w:t>калибровки</w:t>
      </w:r>
      <w:r>
        <w:t xml:space="preserve"> </w:t>
      </w:r>
      <w:r>
        <w:rPr>
          <w:rFonts w:hint="eastAsia"/>
        </w:rPr>
        <w:t>в</w:t>
      </w:r>
      <w:r>
        <w:t xml:space="preserve"> </w:t>
      </w:r>
      <w:r>
        <w:rPr>
          <w:rFonts w:hint="eastAsia"/>
        </w:rPr>
        <w:t>исследованиях</w:t>
      </w:r>
      <w:r>
        <w:t xml:space="preserve"> </w:t>
      </w:r>
      <w:r>
        <w:rPr>
          <w:rFonts w:hint="eastAsia"/>
        </w:rPr>
        <w:t>метакогнитивного</w:t>
      </w:r>
      <w:r>
        <w:t xml:space="preserve"> </w:t>
      </w:r>
      <w:r>
        <w:rPr>
          <w:rFonts w:hint="eastAsia"/>
        </w:rPr>
        <w:t>мониторинга</w:t>
      </w:r>
    </w:p>
    <w:p w14:paraId="3ABC1680" w14:textId="77777777" w:rsidR="00110AC4" w:rsidRDefault="00110AC4" w:rsidP="00110AC4"/>
    <w:p w14:paraId="5CB809DC" w14:textId="77777777" w:rsidR="00110AC4" w:rsidRDefault="00110AC4" w:rsidP="00110AC4">
      <w:r>
        <w:t xml:space="preserve">1.5. </w:t>
      </w:r>
      <w:r>
        <w:rPr>
          <w:rFonts w:hint="eastAsia"/>
        </w:rPr>
        <w:t>Самооценка</w:t>
      </w:r>
      <w:r>
        <w:t xml:space="preserve"> </w:t>
      </w:r>
      <w:r>
        <w:rPr>
          <w:rFonts w:hint="eastAsia"/>
        </w:rPr>
        <w:t>процесса</w:t>
      </w:r>
      <w:r>
        <w:t xml:space="preserve"> </w:t>
      </w:r>
      <w:r>
        <w:rPr>
          <w:rFonts w:hint="eastAsia"/>
        </w:rPr>
        <w:t>и</w:t>
      </w:r>
      <w:r>
        <w:t xml:space="preserve"> </w:t>
      </w:r>
      <w:r>
        <w:rPr>
          <w:rFonts w:hint="eastAsia"/>
        </w:rPr>
        <w:t>результатов</w:t>
      </w:r>
      <w:r>
        <w:t xml:space="preserve"> </w:t>
      </w:r>
      <w:r>
        <w:rPr>
          <w:rFonts w:hint="eastAsia"/>
        </w:rPr>
        <w:t>учения</w:t>
      </w:r>
      <w:r>
        <w:t xml:space="preserve"> </w:t>
      </w:r>
      <w:r>
        <w:rPr>
          <w:rFonts w:hint="eastAsia"/>
        </w:rPr>
        <w:t>и</w:t>
      </w:r>
      <w:r>
        <w:t xml:space="preserve"> </w:t>
      </w:r>
      <w:r>
        <w:rPr>
          <w:rFonts w:hint="eastAsia"/>
        </w:rPr>
        <w:t>академическая</w:t>
      </w:r>
      <w:r>
        <w:t xml:space="preserve"> </w:t>
      </w:r>
      <w:r>
        <w:rPr>
          <w:rFonts w:hint="eastAsia"/>
        </w:rPr>
        <w:t>успешность</w:t>
      </w:r>
    </w:p>
    <w:p w14:paraId="1B5F2334" w14:textId="77777777" w:rsidR="00110AC4" w:rsidRDefault="00110AC4" w:rsidP="00110AC4"/>
    <w:p w14:paraId="2BD6330C" w14:textId="77777777" w:rsidR="00110AC4" w:rsidRDefault="00110AC4" w:rsidP="00110AC4">
      <w:r>
        <w:t xml:space="preserve">1.6. </w:t>
      </w:r>
      <w:r>
        <w:rPr>
          <w:rFonts w:hint="eastAsia"/>
        </w:rPr>
        <w:t>Метакогнитивные</w:t>
      </w:r>
      <w:r>
        <w:t xml:space="preserve"> </w:t>
      </w:r>
      <w:r>
        <w:rPr>
          <w:rFonts w:hint="eastAsia"/>
        </w:rPr>
        <w:t>характеристики</w:t>
      </w:r>
      <w:r>
        <w:t xml:space="preserve"> </w:t>
      </w:r>
      <w:r>
        <w:rPr>
          <w:rFonts w:hint="eastAsia"/>
        </w:rPr>
        <w:t>обучающихся</w:t>
      </w:r>
      <w:r>
        <w:t xml:space="preserve"> </w:t>
      </w:r>
      <w:r>
        <w:rPr>
          <w:rFonts w:hint="eastAsia"/>
        </w:rPr>
        <w:t>и</w:t>
      </w:r>
      <w:r>
        <w:t xml:space="preserve"> </w:t>
      </w:r>
      <w:r>
        <w:rPr>
          <w:rFonts w:hint="eastAsia"/>
        </w:rPr>
        <w:t>академическая</w:t>
      </w:r>
      <w:r>
        <w:t xml:space="preserve"> </w:t>
      </w:r>
      <w:r>
        <w:rPr>
          <w:rFonts w:hint="eastAsia"/>
        </w:rPr>
        <w:t>успешность</w:t>
      </w:r>
    </w:p>
    <w:p w14:paraId="53710CD4" w14:textId="77777777" w:rsidR="00110AC4" w:rsidRDefault="00110AC4" w:rsidP="00110AC4"/>
    <w:p w14:paraId="33060712" w14:textId="77777777" w:rsidR="00110AC4" w:rsidRDefault="00110AC4" w:rsidP="00110AC4">
      <w:r>
        <w:t xml:space="preserve">1.7. </w:t>
      </w:r>
      <w:r>
        <w:rPr>
          <w:rFonts w:hint="eastAsia"/>
        </w:rPr>
        <w:t>Исследования</w:t>
      </w:r>
      <w:r>
        <w:t xml:space="preserve"> </w:t>
      </w:r>
      <w:r>
        <w:rPr>
          <w:rFonts w:hint="eastAsia"/>
        </w:rPr>
        <w:t>метакогнитивного</w:t>
      </w:r>
      <w:r>
        <w:t xml:space="preserve"> </w:t>
      </w:r>
      <w:r>
        <w:rPr>
          <w:rFonts w:hint="eastAsia"/>
        </w:rPr>
        <w:t>мониторинга</w:t>
      </w:r>
      <w:r>
        <w:t xml:space="preserve"> </w:t>
      </w:r>
      <w:r>
        <w:rPr>
          <w:rFonts w:hint="eastAsia"/>
        </w:rPr>
        <w:t>и</w:t>
      </w:r>
      <w:r>
        <w:t xml:space="preserve"> </w:t>
      </w:r>
      <w:r>
        <w:rPr>
          <w:rFonts w:hint="eastAsia"/>
        </w:rPr>
        <w:t>академической</w:t>
      </w:r>
    </w:p>
    <w:p w14:paraId="094A0027" w14:textId="77777777" w:rsidR="00110AC4" w:rsidRDefault="00110AC4" w:rsidP="00110AC4"/>
    <w:p w14:paraId="76F49E00" w14:textId="77777777" w:rsidR="00110AC4" w:rsidRDefault="00110AC4" w:rsidP="00110AC4">
      <w:r>
        <w:rPr>
          <w:rFonts w:hint="eastAsia"/>
        </w:rPr>
        <w:t>успешности</w:t>
      </w:r>
      <w:r>
        <w:t xml:space="preserve"> </w:t>
      </w:r>
      <w:r>
        <w:rPr>
          <w:rFonts w:hint="eastAsia"/>
        </w:rPr>
        <w:t>в</w:t>
      </w:r>
      <w:r>
        <w:t xml:space="preserve"> </w:t>
      </w:r>
      <w:r>
        <w:rPr>
          <w:rFonts w:hint="eastAsia"/>
        </w:rPr>
        <w:t>парадигме</w:t>
      </w:r>
      <w:r>
        <w:t xml:space="preserve"> </w:t>
      </w:r>
      <w:r>
        <w:rPr>
          <w:rFonts w:hint="eastAsia"/>
        </w:rPr>
        <w:t>калибровки</w:t>
      </w:r>
    </w:p>
    <w:p w14:paraId="215E4AEE" w14:textId="77777777" w:rsidR="00110AC4" w:rsidRDefault="00110AC4" w:rsidP="00110AC4"/>
    <w:p w14:paraId="396D59B6" w14:textId="77777777" w:rsidR="00110AC4" w:rsidRDefault="00110AC4" w:rsidP="00110AC4">
      <w:r>
        <w:rPr>
          <w:rFonts w:hint="eastAsia"/>
        </w:rPr>
        <w:t>Глава</w:t>
      </w:r>
      <w:r>
        <w:t xml:space="preserve"> 2. </w:t>
      </w:r>
      <w:r>
        <w:rPr>
          <w:rFonts w:hint="eastAsia"/>
        </w:rPr>
        <w:t>Основные</w:t>
      </w:r>
      <w:r>
        <w:t xml:space="preserve">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исследованию</w:t>
      </w:r>
      <w:r>
        <w:t xml:space="preserve"> </w:t>
      </w:r>
      <w:r>
        <w:rPr>
          <w:rFonts w:hint="eastAsia"/>
        </w:rPr>
        <w:t>метакогнитивного</w:t>
      </w:r>
      <w:r>
        <w:t xml:space="preserve"> </w:t>
      </w:r>
      <w:r>
        <w:rPr>
          <w:rFonts w:hint="eastAsia"/>
        </w:rPr>
        <w:t>мониторинга</w:t>
      </w:r>
      <w:r>
        <w:t xml:space="preserve"> </w:t>
      </w:r>
      <w:r>
        <w:rPr>
          <w:rFonts w:hint="eastAsia"/>
        </w:rPr>
        <w:t>решения</w:t>
      </w:r>
      <w:r>
        <w:t xml:space="preserve"> </w:t>
      </w:r>
      <w:r>
        <w:rPr>
          <w:rFonts w:hint="eastAsia"/>
        </w:rPr>
        <w:t>учебных</w:t>
      </w:r>
      <w:r>
        <w:t xml:space="preserve"> </w:t>
      </w:r>
      <w:r>
        <w:rPr>
          <w:rFonts w:hint="eastAsia"/>
        </w:rPr>
        <w:t>задач</w:t>
      </w:r>
    </w:p>
    <w:p w14:paraId="33177F5F" w14:textId="77777777" w:rsidR="00110AC4" w:rsidRDefault="00110AC4" w:rsidP="00110AC4"/>
    <w:p w14:paraId="277E3AB4" w14:textId="77777777" w:rsidR="00110AC4" w:rsidRDefault="00110AC4" w:rsidP="00110AC4">
      <w:r>
        <w:t xml:space="preserve">2.1. </w:t>
      </w:r>
      <w:r>
        <w:rPr>
          <w:rFonts w:hint="eastAsia"/>
        </w:rPr>
        <w:t>Модели</w:t>
      </w:r>
      <w:r>
        <w:t xml:space="preserve"> </w:t>
      </w:r>
      <w:r>
        <w:rPr>
          <w:rFonts w:hint="eastAsia"/>
        </w:rPr>
        <w:t>метапознания</w:t>
      </w:r>
      <w:r>
        <w:t xml:space="preserve"> </w:t>
      </w:r>
      <w:r>
        <w:rPr>
          <w:rFonts w:hint="eastAsia"/>
        </w:rPr>
        <w:t>в</w:t>
      </w:r>
      <w:r>
        <w:t xml:space="preserve"> </w:t>
      </w:r>
      <w:r>
        <w:rPr>
          <w:rFonts w:hint="eastAsia"/>
        </w:rPr>
        <w:t>учении</w:t>
      </w:r>
      <w:r>
        <w:t xml:space="preserve"> </w:t>
      </w:r>
      <w:r>
        <w:rPr>
          <w:rFonts w:hint="eastAsia"/>
        </w:rPr>
        <w:t>как</w:t>
      </w:r>
      <w:r>
        <w:t xml:space="preserve"> </w:t>
      </w:r>
      <w:r>
        <w:rPr>
          <w:rFonts w:hint="eastAsia"/>
        </w:rPr>
        <w:t>переработке</w:t>
      </w:r>
      <w:r>
        <w:t xml:space="preserve"> </w:t>
      </w:r>
      <w:r>
        <w:rPr>
          <w:rFonts w:hint="eastAsia"/>
        </w:rPr>
        <w:t>информации</w:t>
      </w:r>
    </w:p>
    <w:p w14:paraId="309EC10A" w14:textId="77777777" w:rsidR="00110AC4" w:rsidRDefault="00110AC4" w:rsidP="00110AC4"/>
    <w:p w14:paraId="55607892" w14:textId="77777777" w:rsidR="00110AC4" w:rsidRDefault="00110AC4" w:rsidP="00110AC4">
      <w:r>
        <w:t xml:space="preserve">2.1.1. </w:t>
      </w:r>
      <w:r>
        <w:rPr>
          <w:rFonts w:hint="eastAsia"/>
        </w:rPr>
        <w:t>Процессуально</w:t>
      </w:r>
      <w:r>
        <w:t>-</w:t>
      </w:r>
      <w:r>
        <w:rPr>
          <w:rFonts w:hint="eastAsia"/>
        </w:rPr>
        <w:t>ориентированная</w:t>
      </w:r>
      <w:r>
        <w:t xml:space="preserve"> </w:t>
      </w:r>
      <w:r>
        <w:rPr>
          <w:rFonts w:hint="eastAsia"/>
        </w:rPr>
        <w:t>модель</w:t>
      </w:r>
      <w:r>
        <w:t xml:space="preserve"> </w:t>
      </w:r>
      <w:r>
        <w:rPr>
          <w:rFonts w:hint="eastAsia"/>
        </w:rPr>
        <w:t>метап</w:t>
      </w:r>
      <w:r>
        <w:rPr>
          <w:rFonts w:hint="eastAsia"/>
        </w:rPr>
        <w:lastRenderedPageBreak/>
        <w:t>ознания</w:t>
      </w:r>
      <w:r>
        <w:t xml:space="preserve"> </w:t>
      </w:r>
      <w:r>
        <w:rPr>
          <w:rFonts w:hint="eastAsia"/>
        </w:rPr>
        <w:t>Дж</w:t>
      </w:r>
      <w:r>
        <w:t xml:space="preserve">. </w:t>
      </w:r>
      <w:r>
        <w:rPr>
          <w:rFonts w:hint="eastAsia"/>
        </w:rPr>
        <w:t>Борковски</w:t>
      </w:r>
    </w:p>
    <w:p w14:paraId="70FE4E01" w14:textId="77777777" w:rsidR="00110AC4" w:rsidRDefault="00110AC4" w:rsidP="00110AC4"/>
    <w:p w14:paraId="67037BD0" w14:textId="77777777" w:rsidR="00110AC4" w:rsidRDefault="00110AC4" w:rsidP="00110AC4">
      <w:r>
        <w:t xml:space="preserve">2.1.2. </w:t>
      </w:r>
      <w:r>
        <w:rPr>
          <w:rFonts w:hint="eastAsia"/>
        </w:rPr>
        <w:t>Роль</w:t>
      </w:r>
      <w:r>
        <w:t xml:space="preserve"> </w:t>
      </w:r>
      <w:r>
        <w:rPr>
          <w:rFonts w:hint="eastAsia"/>
        </w:rPr>
        <w:t>предшествующего</w:t>
      </w:r>
      <w:r>
        <w:t xml:space="preserve"> </w:t>
      </w:r>
      <w:r>
        <w:rPr>
          <w:rFonts w:hint="eastAsia"/>
        </w:rPr>
        <w:t>обучению</w:t>
      </w:r>
      <w:r>
        <w:t xml:space="preserve"> </w:t>
      </w:r>
      <w:r>
        <w:rPr>
          <w:rFonts w:hint="eastAsia"/>
        </w:rPr>
        <w:t>метакогнитивного</w:t>
      </w:r>
      <w:r>
        <w:t xml:space="preserve"> </w:t>
      </w:r>
      <w:r>
        <w:rPr>
          <w:rFonts w:hint="eastAsia"/>
        </w:rPr>
        <w:t>знания</w:t>
      </w:r>
    </w:p>
    <w:p w14:paraId="0BB1D9B8" w14:textId="77777777" w:rsidR="00110AC4" w:rsidRDefault="00110AC4" w:rsidP="00110AC4"/>
    <w:p w14:paraId="40FA24B0" w14:textId="77777777" w:rsidR="00110AC4" w:rsidRDefault="00110AC4" w:rsidP="00110AC4">
      <w:r>
        <w:rPr>
          <w:rFonts w:hint="eastAsia"/>
        </w:rPr>
        <w:t>в</w:t>
      </w:r>
      <w:r>
        <w:t xml:space="preserve"> </w:t>
      </w:r>
      <w:r>
        <w:rPr>
          <w:rFonts w:hint="eastAsia"/>
        </w:rPr>
        <w:t>модели</w:t>
      </w:r>
      <w:r>
        <w:t xml:space="preserve"> </w:t>
      </w:r>
      <w:r>
        <w:rPr>
          <w:rFonts w:hint="eastAsia"/>
        </w:rPr>
        <w:t>З</w:t>
      </w:r>
      <w:r>
        <w:t xml:space="preserve">. </w:t>
      </w:r>
      <w:r>
        <w:rPr>
          <w:rFonts w:hint="eastAsia"/>
        </w:rPr>
        <w:t>Тобиаса</w:t>
      </w:r>
      <w:r>
        <w:t xml:space="preserve"> </w:t>
      </w:r>
      <w:r>
        <w:rPr>
          <w:rFonts w:hint="eastAsia"/>
        </w:rPr>
        <w:t>и</w:t>
      </w:r>
      <w:r>
        <w:t xml:space="preserve"> </w:t>
      </w:r>
      <w:r>
        <w:rPr>
          <w:rFonts w:hint="eastAsia"/>
        </w:rPr>
        <w:t>Г</w:t>
      </w:r>
      <w:r>
        <w:t xml:space="preserve">. </w:t>
      </w:r>
      <w:r>
        <w:rPr>
          <w:rFonts w:hint="eastAsia"/>
        </w:rPr>
        <w:t>Эверсона</w:t>
      </w:r>
    </w:p>
    <w:p w14:paraId="575E3A4B" w14:textId="77777777" w:rsidR="00110AC4" w:rsidRDefault="00110AC4" w:rsidP="00110AC4"/>
    <w:p w14:paraId="54EF3E97" w14:textId="77777777" w:rsidR="00110AC4" w:rsidRDefault="00110AC4" w:rsidP="00110AC4">
      <w:r>
        <w:t xml:space="preserve">2.1.3 </w:t>
      </w:r>
      <w:r>
        <w:rPr>
          <w:rFonts w:hint="eastAsia"/>
        </w:rPr>
        <w:t>Когнитивно</w:t>
      </w:r>
      <w:r>
        <w:t>-</w:t>
      </w:r>
      <w:r>
        <w:rPr>
          <w:rFonts w:hint="eastAsia"/>
        </w:rPr>
        <w:t>метакогнитивная</w:t>
      </w:r>
      <w:r>
        <w:t xml:space="preserve"> </w:t>
      </w:r>
      <w:r>
        <w:rPr>
          <w:rFonts w:hint="eastAsia"/>
        </w:rPr>
        <w:t>модель</w:t>
      </w:r>
      <w:r>
        <w:t xml:space="preserve"> </w:t>
      </w:r>
      <w:r>
        <w:rPr>
          <w:rFonts w:hint="eastAsia"/>
        </w:rPr>
        <w:t>Д</w:t>
      </w:r>
      <w:r>
        <w:t xml:space="preserve">. </w:t>
      </w:r>
      <w:r>
        <w:rPr>
          <w:rFonts w:hint="eastAsia"/>
        </w:rPr>
        <w:t>Хакера</w:t>
      </w:r>
    </w:p>
    <w:p w14:paraId="7940FD8B" w14:textId="77777777" w:rsidR="00110AC4" w:rsidRDefault="00110AC4" w:rsidP="00110AC4"/>
    <w:p w14:paraId="4D4BC3C4" w14:textId="77777777" w:rsidR="00110AC4" w:rsidRDefault="00110AC4" w:rsidP="00110AC4">
      <w:r>
        <w:t xml:space="preserve">2.2. </w:t>
      </w:r>
      <w:r>
        <w:rPr>
          <w:rFonts w:hint="eastAsia"/>
        </w:rPr>
        <w:t>Метакогнитивная</w:t>
      </w:r>
      <w:r>
        <w:t xml:space="preserve"> </w:t>
      </w:r>
      <w:r>
        <w:rPr>
          <w:rFonts w:hint="eastAsia"/>
        </w:rPr>
        <w:t>активность</w:t>
      </w:r>
      <w:r>
        <w:t xml:space="preserve"> </w:t>
      </w:r>
      <w:r>
        <w:rPr>
          <w:rFonts w:hint="eastAsia"/>
        </w:rPr>
        <w:t>в</w:t>
      </w:r>
      <w:r>
        <w:t xml:space="preserve"> </w:t>
      </w:r>
      <w:r>
        <w:rPr>
          <w:rFonts w:hint="eastAsia"/>
        </w:rPr>
        <w:t>моделях</w:t>
      </w:r>
      <w:r>
        <w:t xml:space="preserve"> </w:t>
      </w:r>
      <w:r>
        <w:rPr>
          <w:rFonts w:hint="eastAsia"/>
        </w:rPr>
        <w:t>саморегулируемого</w:t>
      </w:r>
    </w:p>
    <w:p w14:paraId="6EA22339" w14:textId="77777777" w:rsidR="00110AC4" w:rsidRDefault="00110AC4" w:rsidP="00110AC4"/>
    <w:p w14:paraId="5D2E268F" w14:textId="77777777" w:rsidR="00110AC4" w:rsidRDefault="00110AC4" w:rsidP="00110AC4">
      <w:r>
        <w:rPr>
          <w:rFonts w:hint="eastAsia"/>
        </w:rPr>
        <w:t>учения</w:t>
      </w:r>
    </w:p>
    <w:p w14:paraId="4E8A28AB" w14:textId="77777777" w:rsidR="00110AC4" w:rsidRDefault="00110AC4" w:rsidP="00110AC4"/>
    <w:p w14:paraId="25471777" w14:textId="77777777" w:rsidR="00110AC4" w:rsidRDefault="00110AC4" w:rsidP="00110AC4">
      <w:r>
        <w:t xml:space="preserve">2.2.1. </w:t>
      </w:r>
      <w:r>
        <w:rPr>
          <w:rFonts w:hint="eastAsia"/>
        </w:rPr>
        <w:t>Трехслойная</w:t>
      </w:r>
      <w:r>
        <w:t xml:space="preserve"> </w:t>
      </w:r>
      <w:r>
        <w:rPr>
          <w:rFonts w:hint="eastAsia"/>
        </w:rPr>
        <w:t>модель</w:t>
      </w:r>
      <w:r>
        <w:t xml:space="preserve"> </w:t>
      </w:r>
      <w:r>
        <w:rPr>
          <w:rFonts w:hint="eastAsia"/>
        </w:rPr>
        <w:t>саморегулируемого</w:t>
      </w:r>
      <w:r>
        <w:t xml:space="preserve"> </w:t>
      </w:r>
      <w:r>
        <w:rPr>
          <w:rFonts w:hint="eastAsia"/>
        </w:rPr>
        <w:t>учения</w:t>
      </w:r>
      <w:r>
        <w:t xml:space="preserve"> </w:t>
      </w:r>
      <w:r>
        <w:rPr>
          <w:rFonts w:hint="eastAsia"/>
        </w:rPr>
        <w:t>М</w:t>
      </w:r>
      <w:r>
        <w:t xml:space="preserve">. </w:t>
      </w:r>
      <w:r>
        <w:rPr>
          <w:rFonts w:hint="eastAsia"/>
        </w:rPr>
        <w:t>Бокертс</w:t>
      </w:r>
    </w:p>
    <w:p w14:paraId="335C06EC" w14:textId="77777777" w:rsidR="00110AC4" w:rsidRDefault="00110AC4" w:rsidP="00110AC4"/>
    <w:p w14:paraId="6C826BA4" w14:textId="77777777" w:rsidR="00110AC4" w:rsidRDefault="00110AC4" w:rsidP="00110AC4">
      <w:r>
        <w:t xml:space="preserve">2.2.2. </w:t>
      </w:r>
      <w:r>
        <w:rPr>
          <w:rFonts w:hint="eastAsia"/>
        </w:rPr>
        <w:t>Модель</w:t>
      </w:r>
      <w:r>
        <w:t xml:space="preserve"> </w:t>
      </w:r>
      <w:r>
        <w:rPr>
          <w:rFonts w:hint="eastAsia"/>
        </w:rPr>
        <w:t>стадий</w:t>
      </w:r>
      <w:r>
        <w:t xml:space="preserve"> </w:t>
      </w:r>
      <w:r>
        <w:rPr>
          <w:rFonts w:hint="eastAsia"/>
        </w:rPr>
        <w:t>саморегулируемого</w:t>
      </w:r>
      <w:r>
        <w:t xml:space="preserve"> </w:t>
      </w:r>
      <w:r>
        <w:rPr>
          <w:rFonts w:hint="eastAsia"/>
        </w:rPr>
        <w:t>учения</w:t>
      </w:r>
      <w:r>
        <w:t xml:space="preserve"> </w:t>
      </w:r>
      <w:r>
        <w:rPr>
          <w:rFonts w:hint="eastAsia"/>
        </w:rPr>
        <w:t>П</w:t>
      </w:r>
      <w:r>
        <w:t xml:space="preserve">. </w:t>
      </w:r>
      <w:r>
        <w:rPr>
          <w:rFonts w:hint="eastAsia"/>
        </w:rPr>
        <w:t>Пинтрича</w:t>
      </w:r>
    </w:p>
    <w:p w14:paraId="62685F99" w14:textId="77777777" w:rsidR="00110AC4" w:rsidRDefault="00110AC4" w:rsidP="00110AC4"/>
    <w:p w14:paraId="59285582" w14:textId="77777777" w:rsidR="00110AC4" w:rsidRDefault="00110AC4" w:rsidP="00110AC4">
      <w:r>
        <w:t xml:space="preserve">2.2.3. </w:t>
      </w:r>
      <w:r>
        <w:rPr>
          <w:rFonts w:hint="eastAsia"/>
        </w:rPr>
        <w:t>Модель</w:t>
      </w:r>
      <w:r>
        <w:t xml:space="preserve"> </w:t>
      </w:r>
      <w:r>
        <w:rPr>
          <w:rFonts w:hint="eastAsia"/>
        </w:rPr>
        <w:t>совладания</w:t>
      </w:r>
      <w:r>
        <w:t xml:space="preserve"> </w:t>
      </w:r>
      <w:r>
        <w:rPr>
          <w:rFonts w:hint="eastAsia"/>
        </w:rPr>
        <w:t>с</w:t>
      </w:r>
      <w:r>
        <w:t xml:space="preserve"> </w:t>
      </w:r>
      <w:r>
        <w:rPr>
          <w:rFonts w:hint="eastAsia"/>
        </w:rPr>
        <w:t>учебными</w:t>
      </w:r>
      <w:r>
        <w:t xml:space="preserve"> </w:t>
      </w:r>
      <w:r>
        <w:rPr>
          <w:rFonts w:hint="eastAsia"/>
        </w:rPr>
        <w:t>задачами</w:t>
      </w:r>
      <w:r>
        <w:t xml:space="preserve"> </w:t>
      </w:r>
      <w:r>
        <w:rPr>
          <w:rFonts w:hint="eastAsia"/>
        </w:rPr>
        <w:t>Ф</w:t>
      </w:r>
      <w:r>
        <w:t xml:space="preserve">. </w:t>
      </w:r>
      <w:r>
        <w:rPr>
          <w:rFonts w:hint="eastAsia"/>
        </w:rPr>
        <w:t>Винна</w:t>
      </w:r>
      <w:r>
        <w:t xml:space="preserve"> </w:t>
      </w:r>
      <w:r>
        <w:rPr>
          <w:rFonts w:hint="eastAsia"/>
        </w:rPr>
        <w:t>и</w:t>
      </w:r>
      <w:r>
        <w:t xml:space="preserve"> </w:t>
      </w:r>
      <w:r>
        <w:rPr>
          <w:rFonts w:hint="eastAsia"/>
        </w:rPr>
        <w:t>А</w:t>
      </w:r>
      <w:r>
        <w:t>.</w:t>
      </w:r>
    </w:p>
    <w:p w14:paraId="7B654FC3" w14:textId="77777777" w:rsidR="00110AC4" w:rsidRDefault="00110AC4" w:rsidP="00110AC4"/>
    <w:p w14:paraId="78B1EF7C" w14:textId="77777777" w:rsidR="00110AC4" w:rsidRDefault="00110AC4" w:rsidP="00110AC4">
      <w:r>
        <w:rPr>
          <w:rFonts w:hint="eastAsia"/>
        </w:rPr>
        <w:t>Хэдуин</w:t>
      </w:r>
    </w:p>
    <w:p w14:paraId="5D3D6DCB" w14:textId="77777777" w:rsidR="00110AC4" w:rsidRDefault="00110AC4" w:rsidP="00110AC4"/>
    <w:p w14:paraId="18A9E76E" w14:textId="77777777" w:rsidR="00110AC4" w:rsidRDefault="00110AC4" w:rsidP="00110AC4">
      <w:r>
        <w:rPr>
          <w:rFonts w:hint="eastAsia"/>
        </w:rPr>
        <w:t>Глава</w:t>
      </w:r>
      <w:r>
        <w:t xml:space="preserve"> 3. </w:t>
      </w:r>
      <w:r>
        <w:rPr>
          <w:rFonts w:hint="eastAsia"/>
        </w:rPr>
        <w:t>Эвристики</w:t>
      </w:r>
      <w:r>
        <w:t xml:space="preserve"> </w:t>
      </w:r>
      <w:r>
        <w:rPr>
          <w:rFonts w:hint="eastAsia"/>
        </w:rPr>
        <w:t>как</w:t>
      </w:r>
      <w:r>
        <w:t xml:space="preserve"> </w:t>
      </w:r>
      <w:r>
        <w:rPr>
          <w:rFonts w:hint="eastAsia"/>
        </w:rPr>
        <w:t>механизм</w:t>
      </w:r>
      <w:r>
        <w:t xml:space="preserve"> </w:t>
      </w:r>
      <w:r>
        <w:rPr>
          <w:rFonts w:hint="eastAsia"/>
        </w:rPr>
        <w:t>метакогнитивного</w:t>
      </w:r>
      <w:r>
        <w:t xml:space="preserve"> </w:t>
      </w:r>
      <w:r>
        <w:rPr>
          <w:rFonts w:hint="eastAsia"/>
        </w:rPr>
        <w:t>мониторинга</w:t>
      </w:r>
      <w:r>
        <w:t xml:space="preserve"> </w:t>
      </w:r>
      <w:r>
        <w:rPr>
          <w:rFonts w:hint="eastAsia"/>
        </w:rPr>
        <w:t>в</w:t>
      </w:r>
      <w:r>
        <w:t xml:space="preserve"> </w:t>
      </w:r>
      <w:r>
        <w:rPr>
          <w:rFonts w:hint="eastAsia"/>
        </w:rPr>
        <w:t>решении</w:t>
      </w:r>
      <w:r>
        <w:t xml:space="preserve"> </w:t>
      </w:r>
      <w:r>
        <w:rPr>
          <w:rFonts w:hint="eastAsia"/>
        </w:rPr>
        <w:t>учебных</w:t>
      </w:r>
      <w:r>
        <w:t xml:space="preserve"> </w:t>
      </w:r>
      <w:r>
        <w:rPr>
          <w:rFonts w:hint="eastAsia"/>
        </w:rPr>
        <w:t>задач</w:t>
      </w:r>
    </w:p>
    <w:p w14:paraId="492022E7" w14:textId="77777777" w:rsidR="00110AC4" w:rsidRDefault="00110AC4" w:rsidP="00110AC4"/>
    <w:p w14:paraId="70E7DDBE" w14:textId="77777777" w:rsidR="00110AC4" w:rsidRDefault="00110AC4" w:rsidP="00110AC4">
      <w:r>
        <w:t xml:space="preserve">3.1. </w:t>
      </w:r>
      <w:r>
        <w:rPr>
          <w:rFonts w:hint="eastAsia"/>
        </w:rPr>
        <w:t>Механизмы</w:t>
      </w:r>
      <w:r>
        <w:t xml:space="preserve"> </w:t>
      </w:r>
      <w:r>
        <w:rPr>
          <w:rFonts w:hint="eastAsia"/>
        </w:rPr>
        <w:t>мониторинга</w:t>
      </w:r>
      <w:r>
        <w:t xml:space="preserve"> </w:t>
      </w:r>
      <w:r>
        <w:rPr>
          <w:rFonts w:hint="eastAsia"/>
        </w:rPr>
        <w:t>познания</w:t>
      </w:r>
      <w:r>
        <w:t xml:space="preserve">: </w:t>
      </w:r>
      <w:r>
        <w:rPr>
          <w:rFonts w:hint="eastAsia"/>
        </w:rPr>
        <w:t>личностные</w:t>
      </w:r>
      <w:r>
        <w:t xml:space="preserve"> </w:t>
      </w:r>
      <w:r>
        <w:rPr>
          <w:rFonts w:hint="eastAsia"/>
        </w:rPr>
        <w:t>особенности</w:t>
      </w:r>
    </w:p>
    <w:p w14:paraId="0A32BC76" w14:textId="77777777" w:rsidR="00110AC4" w:rsidRDefault="00110AC4" w:rsidP="00110AC4"/>
    <w:p w14:paraId="5774A6D9" w14:textId="77777777" w:rsidR="00110AC4" w:rsidRDefault="00110AC4" w:rsidP="00110AC4">
      <w:r>
        <w:t xml:space="preserve">vs </w:t>
      </w:r>
      <w:r>
        <w:rPr>
          <w:rFonts w:hint="eastAsia"/>
        </w:rPr>
        <w:t>фундаментальные</w:t>
      </w:r>
      <w:r>
        <w:t xml:space="preserve"> </w:t>
      </w:r>
      <w:r>
        <w:rPr>
          <w:rFonts w:hint="eastAsia"/>
        </w:rPr>
        <w:t>свойства</w:t>
      </w:r>
      <w:r>
        <w:t xml:space="preserve"> </w:t>
      </w:r>
      <w:r>
        <w:rPr>
          <w:rFonts w:hint="eastAsia"/>
        </w:rPr>
        <w:t>познания</w:t>
      </w:r>
    </w:p>
    <w:p w14:paraId="3131C493" w14:textId="77777777" w:rsidR="00110AC4" w:rsidRDefault="00110AC4" w:rsidP="00110AC4"/>
    <w:p w14:paraId="5D4F0AE6" w14:textId="77777777" w:rsidR="00110AC4" w:rsidRDefault="00110AC4" w:rsidP="00110AC4">
      <w:r>
        <w:lastRenderedPageBreak/>
        <w:t xml:space="preserve">3.2. </w:t>
      </w:r>
      <w:r>
        <w:rPr>
          <w:rFonts w:hint="eastAsia"/>
        </w:rPr>
        <w:t>Природа</w:t>
      </w:r>
      <w:r>
        <w:t xml:space="preserve"> </w:t>
      </w:r>
      <w:r>
        <w:rPr>
          <w:rFonts w:hint="eastAsia"/>
        </w:rPr>
        <w:t>метакогнитивных</w:t>
      </w:r>
      <w:r>
        <w:t xml:space="preserve"> </w:t>
      </w:r>
      <w:r>
        <w:rPr>
          <w:rFonts w:hint="eastAsia"/>
        </w:rPr>
        <w:t>суждений</w:t>
      </w:r>
      <w:r>
        <w:t xml:space="preserve">: </w:t>
      </w:r>
      <w:r>
        <w:rPr>
          <w:rFonts w:hint="eastAsia"/>
        </w:rPr>
        <w:t>«</w:t>
      </w:r>
      <w:r>
        <w:rPr>
          <w:rFonts w:hint="eastAsia"/>
        </w:rPr>
        <w:t>непосредственный</w:t>
      </w:r>
      <w:r>
        <w:t xml:space="preserve"> </w:t>
      </w:r>
      <w:r>
        <w:rPr>
          <w:rFonts w:hint="eastAsia"/>
        </w:rPr>
        <w:t>доступ</w:t>
      </w:r>
      <w:r>
        <w:t xml:space="preserve"> </w:t>
      </w:r>
      <w:r>
        <w:rPr>
          <w:rFonts w:hint="eastAsia"/>
        </w:rPr>
        <w:t>к</w:t>
      </w:r>
      <w:r>
        <w:t xml:space="preserve"> </w:t>
      </w:r>
      <w:r>
        <w:rPr>
          <w:rFonts w:hint="eastAsia"/>
        </w:rPr>
        <w:t>познавательной</w:t>
      </w:r>
      <w:r>
        <w:t xml:space="preserve"> </w:t>
      </w:r>
      <w:r>
        <w:rPr>
          <w:rFonts w:hint="eastAsia"/>
        </w:rPr>
        <w:t>активности</w:t>
      </w:r>
      <w:r>
        <w:rPr>
          <w:rFonts w:hint="eastAsia"/>
        </w:rPr>
        <w:t>»</w:t>
      </w:r>
      <w:r>
        <w:t xml:space="preserve"> vs </w:t>
      </w:r>
      <w:r>
        <w:rPr>
          <w:rFonts w:hint="eastAsia"/>
        </w:rPr>
        <w:t>«</w:t>
      </w:r>
      <w:r>
        <w:rPr>
          <w:rFonts w:hint="eastAsia"/>
        </w:rPr>
        <w:t>выводы</w:t>
      </w:r>
      <w:r>
        <w:t xml:space="preserve"> </w:t>
      </w:r>
      <w:r>
        <w:rPr>
          <w:rFonts w:hint="eastAsia"/>
        </w:rPr>
        <w:t>на</w:t>
      </w:r>
      <w:r>
        <w:t xml:space="preserve"> </w:t>
      </w:r>
      <w:r>
        <w:rPr>
          <w:rFonts w:hint="eastAsia"/>
        </w:rPr>
        <w:t>основе</w:t>
      </w:r>
      <w:r>
        <w:t xml:space="preserve"> </w:t>
      </w:r>
      <w:r>
        <w:rPr>
          <w:rFonts w:hint="eastAsia"/>
        </w:rPr>
        <w:t>косвенных</w:t>
      </w:r>
      <w:r>
        <w:t xml:space="preserve"> </w:t>
      </w:r>
      <w:r>
        <w:rPr>
          <w:rFonts w:hint="eastAsia"/>
        </w:rPr>
        <w:t>признаков</w:t>
      </w:r>
      <w:r>
        <w:rPr>
          <w:rFonts w:hint="eastAsia"/>
        </w:rPr>
        <w:t>»</w:t>
      </w:r>
    </w:p>
    <w:p w14:paraId="3C620F0B" w14:textId="77777777" w:rsidR="00110AC4" w:rsidRDefault="00110AC4" w:rsidP="00110AC4"/>
    <w:p w14:paraId="18E7EBA5" w14:textId="77777777" w:rsidR="00110AC4" w:rsidRDefault="00110AC4" w:rsidP="00110AC4">
      <w:r>
        <w:t xml:space="preserve">3.3. </w:t>
      </w:r>
      <w:r>
        <w:rPr>
          <w:rFonts w:hint="eastAsia"/>
        </w:rPr>
        <w:t>Процессуальная</w:t>
      </w:r>
      <w:r>
        <w:t xml:space="preserve"> </w:t>
      </w:r>
      <w:r>
        <w:rPr>
          <w:rFonts w:hint="eastAsia"/>
        </w:rPr>
        <w:t>модель</w:t>
      </w:r>
      <w:r>
        <w:t xml:space="preserve"> </w:t>
      </w:r>
      <w:r>
        <w:rPr>
          <w:rFonts w:hint="eastAsia"/>
        </w:rPr>
        <w:t>метакогнитивного</w:t>
      </w:r>
      <w:r>
        <w:t xml:space="preserve"> </w:t>
      </w:r>
      <w:r>
        <w:rPr>
          <w:rFonts w:hint="eastAsia"/>
        </w:rPr>
        <w:t>мониторинга</w:t>
      </w:r>
      <w:r>
        <w:t xml:space="preserve"> </w:t>
      </w:r>
      <w:r>
        <w:rPr>
          <w:rFonts w:hint="eastAsia"/>
        </w:rPr>
        <w:t>решения</w:t>
      </w:r>
      <w:r>
        <w:t xml:space="preserve"> </w:t>
      </w:r>
      <w:r>
        <w:rPr>
          <w:rFonts w:hint="eastAsia"/>
        </w:rPr>
        <w:t>учебных</w:t>
      </w:r>
      <w:r>
        <w:t xml:space="preserve"> </w:t>
      </w:r>
      <w:r>
        <w:rPr>
          <w:rFonts w:hint="eastAsia"/>
        </w:rPr>
        <w:t>задач</w:t>
      </w:r>
    </w:p>
    <w:p w14:paraId="1447D9D5" w14:textId="77777777" w:rsidR="00110AC4" w:rsidRDefault="00110AC4" w:rsidP="00110AC4"/>
    <w:p w14:paraId="237C7F65" w14:textId="77777777" w:rsidR="00110AC4" w:rsidRDefault="00110AC4" w:rsidP="00110AC4">
      <w:r>
        <w:t xml:space="preserve">3.3.1. </w:t>
      </w:r>
      <w:r>
        <w:rPr>
          <w:rFonts w:hint="eastAsia"/>
        </w:rPr>
        <w:t>От</w:t>
      </w:r>
      <w:r>
        <w:t xml:space="preserve"> </w:t>
      </w:r>
      <w:r>
        <w:rPr>
          <w:rFonts w:hint="eastAsia"/>
        </w:rPr>
        <w:t>общей</w:t>
      </w:r>
      <w:r>
        <w:t xml:space="preserve"> </w:t>
      </w:r>
      <w:r>
        <w:rPr>
          <w:rFonts w:hint="eastAsia"/>
        </w:rPr>
        <w:t>психологии</w:t>
      </w:r>
      <w:r>
        <w:t xml:space="preserve"> </w:t>
      </w:r>
      <w:r>
        <w:rPr>
          <w:rFonts w:hint="eastAsia"/>
        </w:rPr>
        <w:t>к</w:t>
      </w:r>
      <w:r>
        <w:t xml:space="preserve"> </w:t>
      </w:r>
      <w:r>
        <w:rPr>
          <w:rFonts w:hint="eastAsia"/>
        </w:rPr>
        <w:t>психологии</w:t>
      </w:r>
      <w:r>
        <w:t xml:space="preserve"> </w:t>
      </w:r>
      <w:r>
        <w:rPr>
          <w:rFonts w:hint="eastAsia"/>
        </w:rPr>
        <w:t>педагогической</w:t>
      </w:r>
      <w:r>
        <w:t xml:space="preserve">: </w:t>
      </w:r>
      <w:r>
        <w:rPr>
          <w:rFonts w:hint="eastAsia"/>
        </w:rPr>
        <w:t>проблема</w:t>
      </w:r>
      <w:r>
        <w:t xml:space="preserve"> </w:t>
      </w:r>
      <w:r>
        <w:rPr>
          <w:rFonts w:hint="eastAsia"/>
        </w:rPr>
        <w:t>переноса</w:t>
      </w:r>
    </w:p>
    <w:p w14:paraId="7A301650" w14:textId="77777777" w:rsidR="00110AC4" w:rsidRDefault="00110AC4" w:rsidP="00110AC4"/>
    <w:p w14:paraId="21D4E5FD" w14:textId="77777777" w:rsidR="00110AC4" w:rsidRDefault="00110AC4" w:rsidP="00110AC4">
      <w:r>
        <w:t xml:space="preserve">3.3.2. </w:t>
      </w:r>
      <w:r>
        <w:rPr>
          <w:rFonts w:hint="eastAsia"/>
        </w:rPr>
        <w:t>Процессуальная</w:t>
      </w:r>
      <w:r>
        <w:t xml:space="preserve"> </w:t>
      </w:r>
      <w:r>
        <w:rPr>
          <w:rFonts w:hint="eastAsia"/>
        </w:rPr>
        <w:t>модель</w:t>
      </w:r>
      <w:r>
        <w:t xml:space="preserve"> </w:t>
      </w:r>
      <w:r>
        <w:rPr>
          <w:rFonts w:hint="eastAsia"/>
        </w:rPr>
        <w:t>вывода</w:t>
      </w:r>
      <w:r>
        <w:t xml:space="preserve"> </w:t>
      </w:r>
      <w:r>
        <w:rPr>
          <w:rFonts w:hint="eastAsia"/>
        </w:rPr>
        <w:t>метакогнитивных</w:t>
      </w:r>
      <w:r>
        <w:t xml:space="preserve"> </w:t>
      </w:r>
      <w:r>
        <w:rPr>
          <w:rFonts w:hint="eastAsia"/>
        </w:rPr>
        <w:t>суждений</w:t>
      </w:r>
    </w:p>
    <w:p w14:paraId="7F87D62D" w14:textId="77777777" w:rsidR="00110AC4" w:rsidRDefault="00110AC4" w:rsidP="00110AC4"/>
    <w:p w14:paraId="19307031" w14:textId="77777777" w:rsidR="00110AC4" w:rsidRDefault="00110AC4" w:rsidP="00110AC4">
      <w:r>
        <w:rPr>
          <w:rFonts w:hint="eastAsia"/>
        </w:rPr>
        <w:t>Глава</w:t>
      </w:r>
      <w:r>
        <w:t xml:space="preserve"> 4. </w:t>
      </w:r>
      <w:r>
        <w:rPr>
          <w:rFonts w:hint="eastAsia"/>
        </w:rPr>
        <w:t>Экспериментальное</w:t>
      </w:r>
      <w:r>
        <w:t xml:space="preserve"> </w:t>
      </w:r>
      <w:r>
        <w:rPr>
          <w:rFonts w:hint="eastAsia"/>
        </w:rPr>
        <w:t>исследование</w:t>
      </w:r>
      <w:r>
        <w:t xml:space="preserve"> </w:t>
      </w:r>
      <w:r>
        <w:rPr>
          <w:rFonts w:hint="eastAsia"/>
        </w:rPr>
        <w:t>процессуальных</w:t>
      </w:r>
      <w:r>
        <w:t xml:space="preserve"> </w:t>
      </w:r>
      <w:r>
        <w:rPr>
          <w:rFonts w:hint="eastAsia"/>
        </w:rPr>
        <w:t>и</w:t>
      </w:r>
      <w:r>
        <w:t xml:space="preserve"> </w:t>
      </w:r>
      <w:r>
        <w:rPr>
          <w:rFonts w:hint="eastAsia"/>
        </w:rPr>
        <w:t>содержательных</w:t>
      </w:r>
      <w:r>
        <w:t xml:space="preserve"> </w:t>
      </w:r>
      <w:r>
        <w:rPr>
          <w:rFonts w:hint="eastAsia"/>
        </w:rPr>
        <w:t>факторов</w:t>
      </w:r>
      <w:r>
        <w:t xml:space="preserve"> </w:t>
      </w:r>
      <w:r>
        <w:rPr>
          <w:rFonts w:hint="eastAsia"/>
        </w:rPr>
        <w:t>в</w:t>
      </w:r>
      <w:r>
        <w:t xml:space="preserve"> </w:t>
      </w:r>
      <w:r>
        <w:rPr>
          <w:rFonts w:hint="eastAsia"/>
        </w:rPr>
        <w:t>формулировании</w:t>
      </w:r>
      <w:r>
        <w:t xml:space="preserve"> </w:t>
      </w:r>
      <w:r>
        <w:rPr>
          <w:rFonts w:hint="eastAsia"/>
        </w:rPr>
        <w:t>метакогнитив</w:t>
      </w:r>
      <w:r>
        <w:t>-</w:t>
      </w:r>
      <w:r>
        <w:rPr>
          <w:rFonts w:hint="eastAsia"/>
        </w:rPr>
        <w:t>ных</w:t>
      </w:r>
      <w:r>
        <w:t xml:space="preserve"> </w:t>
      </w:r>
      <w:r>
        <w:rPr>
          <w:rFonts w:hint="eastAsia"/>
        </w:rPr>
        <w:t>суждений</w:t>
      </w:r>
    </w:p>
    <w:p w14:paraId="724CB461" w14:textId="77777777" w:rsidR="00110AC4" w:rsidRDefault="00110AC4" w:rsidP="00110AC4"/>
    <w:p w14:paraId="03B0F05E" w14:textId="77777777" w:rsidR="00110AC4" w:rsidRDefault="00110AC4" w:rsidP="00110AC4">
      <w:r>
        <w:t xml:space="preserve">4.1. </w:t>
      </w:r>
      <w:r>
        <w:rPr>
          <w:rFonts w:hint="eastAsia"/>
        </w:rPr>
        <w:t>План</w:t>
      </w:r>
      <w:r>
        <w:t xml:space="preserve">, </w:t>
      </w:r>
      <w:r>
        <w:rPr>
          <w:rFonts w:hint="eastAsia"/>
        </w:rPr>
        <w:t>процедура</w:t>
      </w:r>
      <w:r>
        <w:t xml:space="preserve"> </w:t>
      </w:r>
      <w:r>
        <w:rPr>
          <w:rFonts w:hint="eastAsia"/>
        </w:rPr>
        <w:t>и</w:t>
      </w:r>
      <w:r>
        <w:t xml:space="preserve"> </w:t>
      </w:r>
      <w:r>
        <w:rPr>
          <w:rFonts w:hint="eastAsia"/>
        </w:rPr>
        <w:t>контроль</w:t>
      </w:r>
      <w:r>
        <w:t xml:space="preserve"> </w:t>
      </w:r>
      <w:r>
        <w:rPr>
          <w:rFonts w:hint="eastAsia"/>
        </w:rPr>
        <w:t>переменных</w:t>
      </w:r>
      <w:r>
        <w:t xml:space="preserve"> </w:t>
      </w:r>
      <w:r>
        <w:rPr>
          <w:rFonts w:hint="eastAsia"/>
        </w:rPr>
        <w:t>исследования</w:t>
      </w:r>
    </w:p>
    <w:p w14:paraId="3601F4D4" w14:textId="77777777" w:rsidR="00110AC4" w:rsidRDefault="00110AC4" w:rsidP="00110AC4"/>
    <w:p w14:paraId="041A4914" w14:textId="77777777" w:rsidR="00110AC4" w:rsidRDefault="00110AC4" w:rsidP="00110AC4">
      <w:r>
        <w:t xml:space="preserve">4.2. </w:t>
      </w:r>
      <w:r>
        <w:rPr>
          <w:rFonts w:hint="eastAsia"/>
        </w:rPr>
        <w:t>Соотношение</w:t>
      </w:r>
      <w:r>
        <w:t xml:space="preserve"> </w:t>
      </w:r>
      <w:r>
        <w:rPr>
          <w:rFonts w:hint="eastAsia"/>
        </w:rPr>
        <w:t>характеристик</w:t>
      </w:r>
      <w:r>
        <w:t xml:space="preserve"> </w:t>
      </w:r>
      <w:r>
        <w:rPr>
          <w:rFonts w:hint="eastAsia"/>
        </w:rPr>
        <w:t>метакогнитивного</w:t>
      </w:r>
      <w:r>
        <w:t xml:space="preserve"> </w:t>
      </w:r>
      <w:r>
        <w:rPr>
          <w:rFonts w:hint="eastAsia"/>
        </w:rPr>
        <w:t>мониторинга</w:t>
      </w:r>
      <w:r>
        <w:t xml:space="preserve"> </w:t>
      </w:r>
      <w:r>
        <w:rPr>
          <w:rFonts w:hint="eastAsia"/>
        </w:rPr>
        <w:t>и</w:t>
      </w:r>
      <w:r>
        <w:t xml:space="preserve"> </w:t>
      </w:r>
      <w:r>
        <w:rPr>
          <w:rFonts w:hint="eastAsia"/>
        </w:rPr>
        <w:t>академической</w:t>
      </w:r>
      <w:r>
        <w:t xml:space="preserve"> </w:t>
      </w:r>
      <w:r>
        <w:rPr>
          <w:rFonts w:hint="eastAsia"/>
        </w:rPr>
        <w:t>успешности</w:t>
      </w:r>
    </w:p>
    <w:p w14:paraId="7F72327E" w14:textId="77777777" w:rsidR="00110AC4" w:rsidRDefault="00110AC4" w:rsidP="00110AC4"/>
    <w:p w14:paraId="5B080EBF" w14:textId="77777777" w:rsidR="00110AC4" w:rsidRDefault="00110AC4" w:rsidP="00110AC4">
      <w:r>
        <w:t xml:space="preserve">4.3. </w:t>
      </w:r>
      <w:r>
        <w:rPr>
          <w:rFonts w:hint="eastAsia"/>
        </w:rPr>
        <w:t>Процессуальные</w:t>
      </w:r>
      <w:r>
        <w:t xml:space="preserve"> </w:t>
      </w:r>
      <w:r>
        <w:rPr>
          <w:rFonts w:hint="eastAsia"/>
        </w:rPr>
        <w:t>признаки</w:t>
      </w:r>
      <w:r>
        <w:t xml:space="preserve"> (</w:t>
      </w:r>
      <w:r>
        <w:rPr>
          <w:rFonts w:hint="eastAsia"/>
        </w:rPr>
        <w:t>доступность</w:t>
      </w:r>
      <w:r>
        <w:t xml:space="preserve">) </w:t>
      </w:r>
      <w:r>
        <w:rPr>
          <w:rFonts w:hint="eastAsia"/>
        </w:rPr>
        <w:t>как</w:t>
      </w:r>
      <w:r>
        <w:t xml:space="preserve"> </w:t>
      </w:r>
      <w:r>
        <w:rPr>
          <w:rFonts w:hint="eastAsia"/>
        </w:rPr>
        <w:t>фактор</w:t>
      </w:r>
      <w:r>
        <w:t xml:space="preserve"> </w:t>
      </w:r>
      <w:r>
        <w:rPr>
          <w:rFonts w:hint="eastAsia"/>
        </w:rPr>
        <w:t>метакогнитивного</w:t>
      </w:r>
      <w:r>
        <w:t xml:space="preserve"> </w:t>
      </w:r>
      <w:r>
        <w:rPr>
          <w:rFonts w:hint="eastAsia"/>
        </w:rPr>
        <w:t>мониторинга</w:t>
      </w:r>
      <w:r>
        <w:t xml:space="preserve"> </w:t>
      </w:r>
      <w:r>
        <w:rPr>
          <w:rFonts w:hint="eastAsia"/>
        </w:rPr>
        <w:t>решения</w:t>
      </w:r>
      <w:r>
        <w:t xml:space="preserve"> </w:t>
      </w:r>
      <w:r>
        <w:rPr>
          <w:rFonts w:hint="eastAsia"/>
        </w:rPr>
        <w:t>тестов</w:t>
      </w:r>
      <w:r>
        <w:t xml:space="preserve"> </w:t>
      </w:r>
      <w:r>
        <w:rPr>
          <w:rFonts w:hint="eastAsia"/>
        </w:rPr>
        <w:t>знаний</w:t>
      </w:r>
    </w:p>
    <w:p w14:paraId="5F2AA2B5" w14:textId="77777777" w:rsidR="00110AC4" w:rsidRDefault="00110AC4" w:rsidP="00110AC4"/>
    <w:p w14:paraId="01B0D41F" w14:textId="77777777" w:rsidR="00110AC4" w:rsidRDefault="00110AC4" w:rsidP="00110AC4">
      <w:r>
        <w:t xml:space="preserve">4.4. </w:t>
      </w:r>
      <w:r>
        <w:rPr>
          <w:rFonts w:hint="eastAsia"/>
        </w:rPr>
        <w:t>Процессуальные</w:t>
      </w:r>
      <w:r>
        <w:t xml:space="preserve"> </w:t>
      </w:r>
      <w:r>
        <w:rPr>
          <w:rFonts w:hint="eastAsia"/>
        </w:rPr>
        <w:t>признаки</w:t>
      </w:r>
      <w:r>
        <w:t xml:space="preserve"> (</w:t>
      </w:r>
      <w:r>
        <w:rPr>
          <w:rFonts w:hint="eastAsia"/>
        </w:rPr>
        <w:t>доступность</w:t>
      </w:r>
      <w:r>
        <w:t xml:space="preserve">) </w:t>
      </w:r>
      <w:r>
        <w:rPr>
          <w:rFonts w:hint="eastAsia"/>
        </w:rPr>
        <w:t>как</w:t>
      </w:r>
      <w:r>
        <w:t xml:space="preserve"> </w:t>
      </w:r>
      <w:r>
        <w:rPr>
          <w:rFonts w:hint="eastAsia"/>
        </w:rPr>
        <w:t>фактор</w:t>
      </w:r>
      <w:r>
        <w:t xml:space="preserve"> </w:t>
      </w:r>
      <w:r>
        <w:rPr>
          <w:rFonts w:hint="eastAsia"/>
        </w:rPr>
        <w:t>мета</w:t>
      </w:r>
      <w:r>
        <w:t>-</w:t>
      </w:r>
      <w:r>
        <w:rPr>
          <w:rFonts w:hint="eastAsia"/>
        </w:rPr>
        <w:t>когнитивного</w:t>
      </w:r>
      <w:r>
        <w:t xml:space="preserve"> </w:t>
      </w:r>
      <w:r>
        <w:rPr>
          <w:rFonts w:hint="eastAsia"/>
        </w:rPr>
        <w:t>мониторинга</w:t>
      </w:r>
      <w:r>
        <w:t xml:space="preserve"> </w:t>
      </w:r>
      <w:r>
        <w:rPr>
          <w:rFonts w:hint="eastAsia"/>
        </w:rPr>
        <w:t>решения</w:t>
      </w:r>
      <w:r>
        <w:t xml:space="preserve"> </w:t>
      </w:r>
      <w:r>
        <w:rPr>
          <w:rFonts w:hint="eastAsia"/>
        </w:rPr>
        <w:t>задачи</w:t>
      </w:r>
      <w:r>
        <w:t xml:space="preserve"> </w:t>
      </w:r>
      <w:r>
        <w:rPr>
          <w:rFonts w:hint="eastAsia"/>
        </w:rPr>
        <w:t>на</w:t>
      </w:r>
      <w:r>
        <w:t xml:space="preserve"> </w:t>
      </w:r>
      <w:r>
        <w:rPr>
          <w:rFonts w:hint="eastAsia"/>
        </w:rPr>
        <w:t>обнаружение</w:t>
      </w:r>
      <w:r>
        <w:t xml:space="preserve"> </w:t>
      </w:r>
      <w:r>
        <w:rPr>
          <w:rFonts w:hint="eastAsia"/>
        </w:rPr>
        <w:t>и</w:t>
      </w:r>
      <w:r>
        <w:t xml:space="preserve"> </w:t>
      </w:r>
      <w:r>
        <w:rPr>
          <w:rFonts w:hint="eastAsia"/>
        </w:rPr>
        <w:t>формулирование</w:t>
      </w:r>
      <w:r>
        <w:t xml:space="preserve"> </w:t>
      </w:r>
      <w:r>
        <w:rPr>
          <w:rFonts w:hint="eastAsia"/>
        </w:rPr>
        <w:t>причин</w:t>
      </w:r>
      <w:r>
        <w:t xml:space="preserve"> </w:t>
      </w:r>
      <w:r>
        <w:rPr>
          <w:rFonts w:hint="eastAsia"/>
        </w:rPr>
        <w:t>учебных</w:t>
      </w:r>
      <w:r>
        <w:t xml:space="preserve"> </w:t>
      </w:r>
      <w:r>
        <w:rPr>
          <w:rFonts w:hint="eastAsia"/>
        </w:rPr>
        <w:t>затруднений</w:t>
      </w:r>
    </w:p>
    <w:p w14:paraId="77C65EFB" w14:textId="77777777" w:rsidR="00110AC4" w:rsidRDefault="00110AC4" w:rsidP="00110AC4"/>
    <w:p w14:paraId="1036CC75" w14:textId="77777777" w:rsidR="00110AC4" w:rsidRDefault="00110AC4" w:rsidP="00110AC4">
      <w:r>
        <w:t xml:space="preserve">4.5. </w:t>
      </w:r>
      <w:r>
        <w:rPr>
          <w:rFonts w:hint="eastAsia"/>
        </w:rPr>
        <w:t>Сравнение</w:t>
      </w:r>
      <w:r>
        <w:t xml:space="preserve"> </w:t>
      </w:r>
      <w:r>
        <w:rPr>
          <w:rFonts w:hint="eastAsia"/>
        </w:rPr>
        <w:t>результатов</w:t>
      </w:r>
      <w:r>
        <w:t xml:space="preserve"> </w:t>
      </w:r>
      <w:r>
        <w:rPr>
          <w:rFonts w:hint="eastAsia"/>
        </w:rPr>
        <w:t>серий</w:t>
      </w:r>
      <w:r>
        <w:t xml:space="preserve"> </w:t>
      </w:r>
      <w:r>
        <w:rPr>
          <w:rFonts w:hint="eastAsia"/>
        </w:rPr>
        <w:t>с</w:t>
      </w:r>
      <w:r>
        <w:t xml:space="preserve"> </w:t>
      </w:r>
      <w:r>
        <w:rPr>
          <w:rFonts w:hint="eastAsia"/>
        </w:rPr>
        <w:t>различными</w:t>
      </w:r>
      <w:r>
        <w:t xml:space="preserve"> </w:t>
      </w:r>
      <w:r>
        <w:rPr>
          <w:rFonts w:hint="eastAsia"/>
        </w:rPr>
        <w:t>способами</w:t>
      </w:r>
      <w:r>
        <w:t xml:space="preserve"> </w:t>
      </w:r>
      <w:r>
        <w:rPr>
          <w:rFonts w:hint="eastAsia"/>
        </w:rPr>
        <w:t>опера</w:t>
      </w:r>
      <w:r>
        <w:t>-</w:t>
      </w:r>
      <w:r>
        <w:rPr>
          <w:rFonts w:hint="eastAsia"/>
        </w:rPr>
        <w:t>ционализации</w:t>
      </w:r>
      <w:r>
        <w:t xml:space="preserve"> </w:t>
      </w:r>
      <w:r>
        <w:rPr>
          <w:rFonts w:hint="eastAsia"/>
        </w:rPr>
        <w:t>конструкта</w:t>
      </w:r>
      <w:r>
        <w:t xml:space="preserve"> </w:t>
      </w:r>
      <w:r>
        <w:rPr>
          <w:rFonts w:hint="eastAsia"/>
        </w:rPr>
        <w:t>«</w:t>
      </w:r>
      <w:r>
        <w:rPr>
          <w:rFonts w:hint="eastAsia"/>
        </w:rPr>
        <w:t>эвристическая</w:t>
      </w:r>
      <w:r>
        <w:t xml:space="preserve"> </w:t>
      </w:r>
      <w:r>
        <w:rPr>
          <w:rFonts w:hint="eastAsia"/>
        </w:rPr>
        <w:t>доступность</w:t>
      </w:r>
      <w:r>
        <w:rPr>
          <w:rFonts w:hint="eastAsia"/>
        </w:rPr>
        <w:t>»</w:t>
      </w:r>
    </w:p>
    <w:p w14:paraId="214E6612" w14:textId="77777777" w:rsidR="00110AC4" w:rsidRDefault="00110AC4" w:rsidP="00110AC4"/>
    <w:p w14:paraId="57AE718B" w14:textId="77777777" w:rsidR="00110AC4" w:rsidRDefault="00110AC4" w:rsidP="00110AC4">
      <w:r>
        <w:t xml:space="preserve">4.6. </w:t>
      </w:r>
      <w:r>
        <w:rPr>
          <w:rFonts w:hint="eastAsia"/>
        </w:rPr>
        <w:t>Содержательные</w:t>
      </w:r>
      <w:r>
        <w:t xml:space="preserve"> </w:t>
      </w:r>
      <w:r>
        <w:rPr>
          <w:rFonts w:hint="eastAsia"/>
        </w:rPr>
        <w:t>признаки</w:t>
      </w:r>
      <w:r>
        <w:t xml:space="preserve"> (</w:t>
      </w:r>
      <w:r>
        <w:rPr>
          <w:rFonts w:hint="eastAsia"/>
        </w:rPr>
        <w:t>знакомость</w:t>
      </w:r>
      <w:r>
        <w:t xml:space="preserve">) </w:t>
      </w:r>
      <w:r>
        <w:rPr>
          <w:rFonts w:hint="eastAsia"/>
        </w:rPr>
        <w:t>как</w:t>
      </w:r>
      <w:r>
        <w:t xml:space="preserve"> </w:t>
      </w:r>
      <w:r>
        <w:rPr>
          <w:rFonts w:hint="eastAsia"/>
        </w:rPr>
        <w:t>факт</w:t>
      </w:r>
      <w:r>
        <w:rPr>
          <w:rFonts w:hint="eastAsia"/>
        </w:rPr>
        <w:lastRenderedPageBreak/>
        <w:t>ор</w:t>
      </w:r>
      <w:r>
        <w:t xml:space="preserve"> </w:t>
      </w:r>
      <w:r>
        <w:rPr>
          <w:rFonts w:hint="eastAsia"/>
        </w:rPr>
        <w:t>метакогнитивного</w:t>
      </w:r>
      <w:r>
        <w:t xml:space="preserve"> </w:t>
      </w:r>
      <w:r>
        <w:rPr>
          <w:rFonts w:hint="eastAsia"/>
        </w:rPr>
        <w:t>мониторинга</w:t>
      </w:r>
      <w:r>
        <w:t xml:space="preserve"> </w:t>
      </w:r>
      <w:r>
        <w:rPr>
          <w:rFonts w:hint="eastAsia"/>
        </w:rPr>
        <w:t>решения</w:t>
      </w:r>
      <w:r>
        <w:t xml:space="preserve"> </w:t>
      </w:r>
      <w:r>
        <w:rPr>
          <w:rFonts w:hint="eastAsia"/>
        </w:rPr>
        <w:t>тестов</w:t>
      </w:r>
      <w:r>
        <w:t xml:space="preserve"> </w:t>
      </w:r>
      <w:r>
        <w:rPr>
          <w:rFonts w:hint="eastAsia"/>
        </w:rPr>
        <w:t>знания</w:t>
      </w:r>
    </w:p>
    <w:p w14:paraId="5A46B364" w14:textId="77777777" w:rsidR="00110AC4" w:rsidRDefault="00110AC4" w:rsidP="00110AC4"/>
    <w:p w14:paraId="655CF19F" w14:textId="77777777" w:rsidR="00110AC4" w:rsidRDefault="00110AC4" w:rsidP="00110AC4">
      <w:r>
        <w:t xml:space="preserve">4.7. </w:t>
      </w:r>
      <w:r>
        <w:rPr>
          <w:rFonts w:hint="eastAsia"/>
        </w:rPr>
        <w:t>Содержательные</w:t>
      </w:r>
      <w:r>
        <w:t xml:space="preserve"> </w:t>
      </w:r>
      <w:r>
        <w:rPr>
          <w:rFonts w:hint="eastAsia"/>
        </w:rPr>
        <w:t>признаки</w:t>
      </w:r>
      <w:r>
        <w:t xml:space="preserve"> (</w:t>
      </w:r>
      <w:r>
        <w:rPr>
          <w:rFonts w:hint="eastAsia"/>
        </w:rPr>
        <w:t>знакомость</w:t>
      </w:r>
      <w:r>
        <w:t xml:space="preserve">) </w:t>
      </w:r>
      <w:r>
        <w:rPr>
          <w:rFonts w:hint="eastAsia"/>
        </w:rPr>
        <w:t>как</w:t>
      </w:r>
      <w:r>
        <w:t xml:space="preserve"> </w:t>
      </w:r>
      <w:r>
        <w:rPr>
          <w:rFonts w:hint="eastAsia"/>
        </w:rPr>
        <w:t>фактор</w:t>
      </w:r>
      <w:r>
        <w:t xml:space="preserve"> </w:t>
      </w:r>
      <w:r>
        <w:rPr>
          <w:rFonts w:hint="eastAsia"/>
        </w:rPr>
        <w:t>метакогни</w:t>
      </w:r>
      <w:r>
        <w:t>-</w:t>
      </w:r>
      <w:r>
        <w:rPr>
          <w:rFonts w:hint="eastAsia"/>
        </w:rPr>
        <w:t>тивного</w:t>
      </w:r>
      <w:r>
        <w:t xml:space="preserve"> </w:t>
      </w:r>
      <w:r>
        <w:rPr>
          <w:rFonts w:hint="eastAsia"/>
        </w:rPr>
        <w:t>мониторинга</w:t>
      </w:r>
      <w:r>
        <w:t xml:space="preserve"> </w:t>
      </w:r>
      <w:r>
        <w:rPr>
          <w:rFonts w:hint="eastAsia"/>
        </w:rPr>
        <w:t>решения</w:t>
      </w:r>
      <w:r>
        <w:t xml:space="preserve"> </w:t>
      </w:r>
      <w:r>
        <w:rPr>
          <w:rFonts w:hint="eastAsia"/>
        </w:rPr>
        <w:t>задач</w:t>
      </w:r>
      <w:r>
        <w:t xml:space="preserve"> </w:t>
      </w:r>
      <w:r>
        <w:rPr>
          <w:rFonts w:hint="eastAsia"/>
        </w:rPr>
        <w:t>на</w:t>
      </w:r>
      <w:r>
        <w:t xml:space="preserve"> </w:t>
      </w:r>
      <w:r>
        <w:rPr>
          <w:rFonts w:hint="eastAsia"/>
        </w:rPr>
        <w:t>социальное</w:t>
      </w:r>
      <w:r>
        <w:t xml:space="preserve"> </w:t>
      </w:r>
      <w:r>
        <w:rPr>
          <w:rFonts w:hint="eastAsia"/>
        </w:rPr>
        <w:t>взаимодействие</w:t>
      </w:r>
    </w:p>
    <w:p w14:paraId="39AE48FD" w14:textId="77777777" w:rsidR="00110AC4" w:rsidRDefault="00110AC4" w:rsidP="00110AC4"/>
    <w:p w14:paraId="6E32DEC9" w14:textId="77777777" w:rsidR="00110AC4" w:rsidRDefault="00110AC4" w:rsidP="00110AC4">
      <w:r>
        <w:rPr>
          <w:rFonts w:hint="eastAsia"/>
        </w:rPr>
        <w:t>Глава</w:t>
      </w:r>
      <w:r>
        <w:t xml:space="preserve"> 5. </w:t>
      </w:r>
      <w:r>
        <w:rPr>
          <w:rFonts w:hint="eastAsia"/>
        </w:rPr>
        <w:t>Психолого</w:t>
      </w:r>
      <w:r>
        <w:t>-</w:t>
      </w:r>
      <w:r>
        <w:rPr>
          <w:rFonts w:hint="eastAsia"/>
        </w:rPr>
        <w:t>педагогические</w:t>
      </w:r>
      <w:r>
        <w:t xml:space="preserve"> </w:t>
      </w:r>
      <w:r>
        <w:rPr>
          <w:rFonts w:hint="eastAsia"/>
        </w:rPr>
        <w:t>условия</w:t>
      </w:r>
      <w:r>
        <w:t xml:space="preserve"> </w:t>
      </w:r>
      <w:r>
        <w:rPr>
          <w:rFonts w:hint="eastAsia"/>
        </w:rPr>
        <w:t>развития</w:t>
      </w:r>
      <w:r>
        <w:t xml:space="preserve"> </w:t>
      </w:r>
      <w:r>
        <w:rPr>
          <w:rFonts w:hint="eastAsia"/>
        </w:rPr>
        <w:t>навыков</w:t>
      </w:r>
    </w:p>
    <w:p w14:paraId="3099ACCC" w14:textId="77777777" w:rsidR="00110AC4" w:rsidRDefault="00110AC4" w:rsidP="00110AC4"/>
    <w:p w14:paraId="1286D79E" w14:textId="77777777" w:rsidR="00110AC4" w:rsidRDefault="00110AC4" w:rsidP="00110AC4">
      <w:r>
        <w:rPr>
          <w:rFonts w:hint="eastAsia"/>
        </w:rPr>
        <w:t>метакогнитивного</w:t>
      </w:r>
      <w:r>
        <w:t xml:space="preserve"> </w:t>
      </w:r>
      <w:r>
        <w:rPr>
          <w:rFonts w:hint="eastAsia"/>
        </w:rPr>
        <w:t>мониторинга</w:t>
      </w:r>
      <w:r>
        <w:t xml:space="preserve"> </w:t>
      </w:r>
      <w:r>
        <w:rPr>
          <w:rFonts w:hint="eastAsia"/>
        </w:rPr>
        <w:t>решения</w:t>
      </w:r>
      <w:r>
        <w:t xml:space="preserve"> </w:t>
      </w:r>
      <w:r>
        <w:rPr>
          <w:rFonts w:hint="eastAsia"/>
        </w:rPr>
        <w:t>учебных</w:t>
      </w:r>
      <w:r>
        <w:t xml:space="preserve"> </w:t>
      </w:r>
      <w:r>
        <w:rPr>
          <w:rFonts w:hint="eastAsia"/>
        </w:rPr>
        <w:t>задач</w:t>
      </w:r>
    </w:p>
    <w:p w14:paraId="5A0A8324" w14:textId="77777777" w:rsidR="00110AC4" w:rsidRDefault="00110AC4" w:rsidP="00110AC4"/>
    <w:p w14:paraId="6055E580" w14:textId="77777777" w:rsidR="00110AC4" w:rsidRDefault="00110AC4" w:rsidP="00110AC4">
      <w:r>
        <w:t xml:space="preserve">5.1 </w:t>
      </w:r>
      <w:r>
        <w:rPr>
          <w:rFonts w:hint="eastAsia"/>
        </w:rPr>
        <w:t>Влияние</w:t>
      </w:r>
      <w:r>
        <w:t xml:space="preserve"> </w:t>
      </w:r>
      <w:r>
        <w:rPr>
          <w:rFonts w:hint="eastAsia"/>
        </w:rPr>
        <w:t>различных</w:t>
      </w:r>
      <w:r>
        <w:t xml:space="preserve"> </w:t>
      </w:r>
      <w:r>
        <w:rPr>
          <w:rFonts w:hint="eastAsia"/>
        </w:rPr>
        <w:t>типов</w:t>
      </w:r>
      <w:r>
        <w:t xml:space="preserve"> </w:t>
      </w:r>
      <w:r>
        <w:rPr>
          <w:rFonts w:hint="eastAsia"/>
        </w:rPr>
        <w:t>аргументации</w:t>
      </w:r>
      <w:r>
        <w:t xml:space="preserve"> </w:t>
      </w:r>
      <w:r>
        <w:rPr>
          <w:rFonts w:hint="eastAsia"/>
        </w:rPr>
        <w:t>суждений</w:t>
      </w:r>
      <w:r>
        <w:t xml:space="preserve"> </w:t>
      </w:r>
      <w:r>
        <w:rPr>
          <w:rFonts w:hint="eastAsia"/>
        </w:rPr>
        <w:t>о</w:t>
      </w:r>
      <w:r>
        <w:t xml:space="preserve"> </w:t>
      </w:r>
      <w:r>
        <w:rPr>
          <w:rFonts w:hint="eastAsia"/>
        </w:rPr>
        <w:t>знании</w:t>
      </w:r>
      <w:r>
        <w:t xml:space="preserve"> </w:t>
      </w:r>
      <w:r>
        <w:rPr>
          <w:rFonts w:hint="eastAsia"/>
        </w:rPr>
        <w:t>на</w:t>
      </w:r>
      <w:r>
        <w:t xml:space="preserve"> </w:t>
      </w:r>
      <w:r>
        <w:rPr>
          <w:rFonts w:hint="eastAsia"/>
        </w:rPr>
        <w:t>метакогнитивный</w:t>
      </w:r>
      <w:r>
        <w:t xml:space="preserve"> </w:t>
      </w:r>
      <w:r>
        <w:rPr>
          <w:rFonts w:hint="eastAsia"/>
        </w:rPr>
        <w:t>мониторинг</w:t>
      </w:r>
      <w:r>
        <w:t xml:space="preserve"> </w:t>
      </w:r>
      <w:r>
        <w:rPr>
          <w:rFonts w:hint="eastAsia"/>
        </w:rPr>
        <w:t>решения</w:t>
      </w:r>
      <w:r>
        <w:t xml:space="preserve"> </w:t>
      </w:r>
      <w:r>
        <w:rPr>
          <w:rFonts w:hint="eastAsia"/>
        </w:rPr>
        <w:t>тестовых</w:t>
      </w:r>
      <w:r>
        <w:t xml:space="preserve"> </w:t>
      </w:r>
      <w:r>
        <w:rPr>
          <w:rFonts w:hint="eastAsia"/>
        </w:rPr>
        <w:t>заданий</w:t>
      </w:r>
    </w:p>
    <w:p w14:paraId="5A524F24" w14:textId="77777777" w:rsidR="00110AC4" w:rsidRDefault="00110AC4" w:rsidP="00110AC4"/>
    <w:p w14:paraId="22B30AA5" w14:textId="77777777" w:rsidR="00110AC4" w:rsidRDefault="00110AC4" w:rsidP="00110AC4">
      <w:r>
        <w:t xml:space="preserve">5.2. </w:t>
      </w:r>
      <w:r>
        <w:rPr>
          <w:rFonts w:hint="eastAsia"/>
        </w:rPr>
        <w:t>Проблематизация</w:t>
      </w:r>
      <w:r>
        <w:t xml:space="preserve"> </w:t>
      </w:r>
      <w:r>
        <w:rPr>
          <w:rFonts w:hint="eastAsia"/>
        </w:rPr>
        <w:t>метакогнитивного</w:t>
      </w:r>
      <w:r>
        <w:t xml:space="preserve"> </w:t>
      </w:r>
      <w:r>
        <w:rPr>
          <w:rFonts w:hint="eastAsia"/>
        </w:rPr>
        <w:t>знания</w:t>
      </w:r>
      <w:r>
        <w:t xml:space="preserve"> </w:t>
      </w:r>
      <w:r>
        <w:rPr>
          <w:rFonts w:hint="eastAsia"/>
        </w:rPr>
        <w:t>как</w:t>
      </w:r>
      <w:r>
        <w:t xml:space="preserve"> </w:t>
      </w:r>
      <w:r>
        <w:rPr>
          <w:rFonts w:hint="eastAsia"/>
        </w:rPr>
        <w:t>условие</w:t>
      </w:r>
      <w:r>
        <w:t xml:space="preserve"> </w:t>
      </w:r>
      <w:r>
        <w:rPr>
          <w:rFonts w:hint="eastAsia"/>
        </w:rPr>
        <w:t>развития</w:t>
      </w:r>
      <w:r>
        <w:t xml:space="preserve"> </w:t>
      </w:r>
      <w:r>
        <w:rPr>
          <w:rFonts w:hint="eastAsia"/>
        </w:rPr>
        <w:t>навыков</w:t>
      </w:r>
      <w:r>
        <w:t xml:space="preserve"> </w:t>
      </w:r>
      <w:r>
        <w:rPr>
          <w:rFonts w:hint="eastAsia"/>
        </w:rPr>
        <w:t>мониторинга</w:t>
      </w:r>
      <w:r>
        <w:t xml:space="preserve"> </w:t>
      </w:r>
      <w:r>
        <w:rPr>
          <w:rFonts w:hint="eastAsia"/>
        </w:rPr>
        <w:t>в</w:t>
      </w:r>
      <w:r>
        <w:t xml:space="preserve"> </w:t>
      </w:r>
      <w:r>
        <w:rPr>
          <w:rFonts w:hint="eastAsia"/>
        </w:rPr>
        <w:t>задачах</w:t>
      </w:r>
      <w:r>
        <w:t xml:space="preserve"> </w:t>
      </w:r>
      <w:r>
        <w:rPr>
          <w:rFonts w:hint="eastAsia"/>
        </w:rPr>
        <w:t>на</w:t>
      </w:r>
      <w:r>
        <w:t xml:space="preserve"> </w:t>
      </w:r>
      <w:r>
        <w:rPr>
          <w:rFonts w:hint="eastAsia"/>
        </w:rPr>
        <w:t>обнаружение</w:t>
      </w:r>
      <w:r>
        <w:t xml:space="preserve"> </w:t>
      </w:r>
      <w:r>
        <w:rPr>
          <w:rFonts w:hint="eastAsia"/>
        </w:rPr>
        <w:t>и</w:t>
      </w:r>
      <w:r>
        <w:t xml:space="preserve"> </w:t>
      </w:r>
      <w:r>
        <w:rPr>
          <w:rFonts w:hint="eastAsia"/>
        </w:rPr>
        <w:t>формулирование</w:t>
      </w:r>
      <w:r>
        <w:t xml:space="preserve"> </w:t>
      </w:r>
      <w:r>
        <w:rPr>
          <w:rFonts w:hint="eastAsia"/>
        </w:rPr>
        <w:t>учебных</w:t>
      </w:r>
      <w:r>
        <w:t xml:space="preserve"> </w:t>
      </w:r>
      <w:r>
        <w:rPr>
          <w:rFonts w:hint="eastAsia"/>
        </w:rPr>
        <w:t>затруднений</w:t>
      </w:r>
    </w:p>
    <w:p w14:paraId="49AC2B5D" w14:textId="77777777" w:rsidR="00110AC4" w:rsidRDefault="00110AC4" w:rsidP="00110AC4"/>
    <w:p w14:paraId="6D087D4D" w14:textId="77777777" w:rsidR="00110AC4" w:rsidRDefault="00110AC4" w:rsidP="00110AC4">
      <w:r>
        <w:t xml:space="preserve">5.3. </w:t>
      </w:r>
      <w:r>
        <w:rPr>
          <w:rFonts w:hint="eastAsia"/>
        </w:rPr>
        <w:t>Проблематизация</w:t>
      </w:r>
      <w:r>
        <w:t xml:space="preserve"> </w:t>
      </w:r>
      <w:r>
        <w:rPr>
          <w:rFonts w:hint="eastAsia"/>
        </w:rPr>
        <w:t>текущего</w:t>
      </w:r>
      <w:r>
        <w:t xml:space="preserve"> </w:t>
      </w:r>
      <w:r>
        <w:rPr>
          <w:rFonts w:hint="eastAsia"/>
        </w:rPr>
        <w:t>метакогнитивного</w:t>
      </w:r>
      <w:r>
        <w:t xml:space="preserve"> </w:t>
      </w:r>
      <w:r>
        <w:rPr>
          <w:rFonts w:hint="eastAsia"/>
        </w:rPr>
        <w:t>знания</w:t>
      </w:r>
      <w:r>
        <w:t xml:space="preserve"> </w:t>
      </w:r>
      <w:r>
        <w:rPr>
          <w:rFonts w:hint="eastAsia"/>
        </w:rPr>
        <w:t>как</w:t>
      </w:r>
      <w:r>
        <w:t xml:space="preserve"> </w:t>
      </w:r>
      <w:r>
        <w:rPr>
          <w:rFonts w:hint="eastAsia"/>
        </w:rPr>
        <w:t>средство</w:t>
      </w:r>
      <w:r>
        <w:t xml:space="preserve"> </w:t>
      </w:r>
      <w:r>
        <w:rPr>
          <w:rFonts w:hint="eastAsia"/>
        </w:rPr>
        <w:t>развития</w:t>
      </w:r>
      <w:r>
        <w:t xml:space="preserve"> </w:t>
      </w:r>
      <w:r>
        <w:rPr>
          <w:rFonts w:hint="eastAsia"/>
        </w:rPr>
        <w:t>навыков</w:t>
      </w:r>
      <w:r>
        <w:t xml:space="preserve"> </w:t>
      </w:r>
      <w:r>
        <w:rPr>
          <w:rFonts w:hint="eastAsia"/>
        </w:rPr>
        <w:t>мониторинга</w:t>
      </w:r>
      <w:r>
        <w:t xml:space="preserve"> </w:t>
      </w:r>
      <w:r>
        <w:rPr>
          <w:rFonts w:hint="eastAsia"/>
        </w:rPr>
        <w:t>решения</w:t>
      </w:r>
      <w:r>
        <w:t xml:space="preserve"> </w:t>
      </w:r>
      <w:r>
        <w:rPr>
          <w:rFonts w:hint="eastAsia"/>
        </w:rPr>
        <w:t>тестов</w:t>
      </w:r>
      <w:r>
        <w:t xml:space="preserve"> </w:t>
      </w:r>
      <w:r>
        <w:rPr>
          <w:rFonts w:hint="eastAsia"/>
        </w:rPr>
        <w:t>знания</w:t>
      </w:r>
    </w:p>
    <w:p w14:paraId="79BBF01A" w14:textId="77777777" w:rsidR="00110AC4" w:rsidRDefault="00110AC4" w:rsidP="00110AC4"/>
    <w:p w14:paraId="39F6FC79" w14:textId="77777777" w:rsidR="00110AC4" w:rsidRDefault="00110AC4" w:rsidP="00110AC4">
      <w:r>
        <w:t xml:space="preserve">5.4. </w:t>
      </w:r>
      <w:r>
        <w:rPr>
          <w:rFonts w:hint="eastAsia"/>
        </w:rPr>
        <w:t>Влияние</w:t>
      </w:r>
      <w:r>
        <w:t xml:space="preserve"> </w:t>
      </w:r>
      <w:r>
        <w:rPr>
          <w:rFonts w:hint="eastAsia"/>
        </w:rPr>
        <w:t>свойств</w:t>
      </w:r>
      <w:r>
        <w:t xml:space="preserve"> </w:t>
      </w:r>
      <w:r>
        <w:rPr>
          <w:rFonts w:hint="eastAsia"/>
        </w:rPr>
        <w:t>тестов</w:t>
      </w:r>
      <w:r>
        <w:t xml:space="preserve"> </w:t>
      </w:r>
      <w:r>
        <w:rPr>
          <w:rFonts w:hint="eastAsia"/>
        </w:rPr>
        <w:t>знания</w:t>
      </w:r>
      <w:r>
        <w:t xml:space="preserve"> </w:t>
      </w:r>
      <w:r>
        <w:rPr>
          <w:rFonts w:hint="eastAsia"/>
        </w:rPr>
        <w:t>на</w:t>
      </w:r>
      <w:r>
        <w:t xml:space="preserve"> </w:t>
      </w:r>
      <w:r>
        <w:rPr>
          <w:rFonts w:hint="eastAsia"/>
        </w:rPr>
        <w:t>мониторинговые</w:t>
      </w:r>
      <w:r>
        <w:t xml:space="preserve"> </w:t>
      </w:r>
      <w:r>
        <w:rPr>
          <w:rFonts w:hint="eastAsia"/>
        </w:rPr>
        <w:t>процессы</w:t>
      </w:r>
    </w:p>
    <w:p w14:paraId="53407E81" w14:textId="77777777" w:rsidR="00110AC4" w:rsidRDefault="00110AC4" w:rsidP="00110AC4"/>
    <w:p w14:paraId="6C41FED1" w14:textId="77777777" w:rsidR="00110AC4" w:rsidRDefault="00110AC4" w:rsidP="00110AC4">
      <w:r>
        <w:rPr>
          <w:rFonts w:hint="eastAsia"/>
        </w:rPr>
        <w:t>Заключение</w:t>
      </w:r>
    </w:p>
    <w:p w14:paraId="3AD97D9B" w14:textId="77777777" w:rsidR="00110AC4" w:rsidRDefault="00110AC4" w:rsidP="00110AC4"/>
    <w:p w14:paraId="3D8B927F" w14:textId="44B46984" w:rsidR="00110AC4" w:rsidRPr="00110AC4" w:rsidRDefault="00110AC4" w:rsidP="00110AC4">
      <w:r>
        <w:rPr>
          <w:rFonts w:hint="eastAsia"/>
        </w:rPr>
        <w:t>Литература</w:t>
      </w:r>
    </w:p>
    <w:sectPr w:rsidR="00110AC4" w:rsidRPr="00110AC4" w:rsidSect="00480DC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149E2" w14:textId="77777777" w:rsidR="00480DCC" w:rsidRDefault="00480DCC">
      <w:pPr>
        <w:spacing w:after="0" w:line="240" w:lineRule="auto"/>
      </w:pPr>
      <w:r>
        <w:separator/>
      </w:r>
    </w:p>
  </w:endnote>
  <w:endnote w:type="continuationSeparator" w:id="0">
    <w:p w14:paraId="0DEEA582" w14:textId="77777777" w:rsidR="00480DCC" w:rsidRDefault="00480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EC199" w14:textId="77777777" w:rsidR="00480DCC" w:rsidRDefault="00480DCC"/>
    <w:p w14:paraId="4575FCEC" w14:textId="77777777" w:rsidR="00480DCC" w:rsidRDefault="00480DCC"/>
    <w:p w14:paraId="5A74CA9E" w14:textId="77777777" w:rsidR="00480DCC" w:rsidRDefault="00480DCC"/>
    <w:p w14:paraId="4D8DE3EB" w14:textId="77777777" w:rsidR="00480DCC" w:rsidRDefault="00480DCC"/>
    <w:p w14:paraId="576D8403" w14:textId="77777777" w:rsidR="00480DCC" w:rsidRDefault="00480DCC"/>
    <w:p w14:paraId="1F6E5889" w14:textId="77777777" w:rsidR="00480DCC" w:rsidRDefault="00480DCC"/>
    <w:p w14:paraId="67473365" w14:textId="77777777" w:rsidR="00480DCC" w:rsidRDefault="00480DC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AFF2A5" wp14:editId="53FC5B6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9B2E1" w14:textId="77777777" w:rsidR="00480DCC" w:rsidRDefault="00480D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AFF2A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EF9B2E1" w14:textId="77777777" w:rsidR="00480DCC" w:rsidRDefault="00480D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8B894D" w14:textId="77777777" w:rsidR="00480DCC" w:rsidRDefault="00480DCC"/>
    <w:p w14:paraId="511F201F" w14:textId="77777777" w:rsidR="00480DCC" w:rsidRDefault="00480DCC"/>
    <w:p w14:paraId="3220143D" w14:textId="77777777" w:rsidR="00480DCC" w:rsidRDefault="00480DC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34ACEB1" wp14:editId="37E81B1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AB0A7" w14:textId="77777777" w:rsidR="00480DCC" w:rsidRDefault="00480DCC"/>
                          <w:p w14:paraId="1767D00F" w14:textId="77777777" w:rsidR="00480DCC" w:rsidRDefault="00480D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4ACEB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74AB0A7" w14:textId="77777777" w:rsidR="00480DCC" w:rsidRDefault="00480DCC"/>
                    <w:p w14:paraId="1767D00F" w14:textId="77777777" w:rsidR="00480DCC" w:rsidRDefault="00480D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B52CDF" w14:textId="77777777" w:rsidR="00480DCC" w:rsidRDefault="00480DCC"/>
    <w:p w14:paraId="28873025" w14:textId="77777777" w:rsidR="00480DCC" w:rsidRDefault="00480DCC">
      <w:pPr>
        <w:rPr>
          <w:sz w:val="2"/>
          <w:szCs w:val="2"/>
        </w:rPr>
      </w:pPr>
    </w:p>
    <w:p w14:paraId="654EB9B4" w14:textId="77777777" w:rsidR="00480DCC" w:rsidRDefault="00480DCC"/>
    <w:p w14:paraId="18372C6C" w14:textId="77777777" w:rsidR="00480DCC" w:rsidRDefault="00480DCC">
      <w:pPr>
        <w:spacing w:after="0" w:line="240" w:lineRule="auto"/>
      </w:pPr>
    </w:p>
  </w:footnote>
  <w:footnote w:type="continuationSeparator" w:id="0">
    <w:p w14:paraId="42B0509C" w14:textId="77777777" w:rsidR="00480DCC" w:rsidRDefault="00480D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CC"/>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34753</TotalTime>
  <Pages>4</Pages>
  <Words>501</Words>
  <Characters>2856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4566</cp:revision>
  <cp:lastPrinted>2009-02-06T05:36:00Z</cp:lastPrinted>
  <dcterms:created xsi:type="dcterms:W3CDTF">2024-01-07T13:43:00Z</dcterms:created>
  <dcterms:modified xsi:type="dcterms:W3CDTF">2024-03-04T17:35:00Z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