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C5E" w:rsidRDefault="00B66C5E" w:rsidP="00B66C5E">
      <w:r>
        <w:rPr>
          <w:rFonts w:hint="eastAsia"/>
        </w:rPr>
        <w:t>Лека</w:t>
      </w:r>
      <w:r>
        <w:t></w:t>
      </w:r>
      <w:r>
        <w:rPr>
          <w:rFonts w:hint="eastAsia"/>
        </w:rPr>
        <w:t>Юлія</w:t>
      </w:r>
      <w:r>
        <w:t></w:t>
      </w:r>
      <w:r>
        <w:rPr>
          <w:rFonts w:hint="eastAsia"/>
        </w:rPr>
        <w:t>Вікторівна</w:t>
      </w:r>
      <w:r>
        <w:t></w:t>
      </w:r>
      <w:r>
        <w:t></w:t>
      </w:r>
      <w:r>
        <w:rPr>
          <w:rFonts w:hint="eastAsia"/>
        </w:rPr>
        <w:t>аспірант</w:t>
      </w:r>
      <w:r>
        <w:t></w:t>
      </w:r>
      <w:r>
        <w:rPr>
          <w:rFonts w:hint="eastAsia"/>
        </w:rPr>
        <w:t>кафедри</w:t>
      </w:r>
      <w:r>
        <w:t></w:t>
      </w:r>
      <w:r>
        <w:rPr>
          <w:rFonts w:hint="eastAsia"/>
        </w:rPr>
        <w:t>політики</w:t>
      </w:r>
      <w:r>
        <w:t></w:t>
      </w:r>
      <w:r>
        <w:rPr>
          <w:rFonts w:hint="eastAsia"/>
        </w:rPr>
        <w:t>в</w:t>
      </w:r>
      <w:r>
        <w:t></w:t>
      </w:r>
      <w:r>
        <w:rPr>
          <w:rFonts w:hint="eastAsia"/>
        </w:rPr>
        <w:t>сфері</w:t>
      </w:r>
      <w:r>
        <w:t></w:t>
      </w:r>
      <w:r>
        <w:rPr>
          <w:rFonts w:hint="eastAsia"/>
        </w:rPr>
        <w:t>боротьби</w:t>
      </w:r>
    </w:p>
    <w:p w:rsidR="00B66C5E" w:rsidRDefault="00B66C5E" w:rsidP="00B66C5E">
      <w:r>
        <w:rPr>
          <w:rFonts w:hint="eastAsia"/>
        </w:rPr>
        <w:t>зі</w:t>
      </w:r>
      <w:r>
        <w:t></w:t>
      </w:r>
      <w:r>
        <w:rPr>
          <w:rFonts w:hint="eastAsia"/>
        </w:rPr>
        <w:t>злочинністю</w:t>
      </w:r>
      <w:r>
        <w:t></w:t>
      </w:r>
      <w:r>
        <w:rPr>
          <w:rFonts w:hint="eastAsia"/>
        </w:rPr>
        <w:t>та</w:t>
      </w:r>
      <w:r>
        <w:t></w:t>
      </w:r>
      <w:r>
        <w:rPr>
          <w:rFonts w:hint="eastAsia"/>
        </w:rPr>
        <w:t>кримінального</w:t>
      </w:r>
      <w:r>
        <w:t></w:t>
      </w:r>
      <w:r>
        <w:rPr>
          <w:rFonts w:hint="eastAsia"/>
        </w:rPr>
        <w:t>права</w:t>
      </w:r>
      <w:r>
        <w:t></w:t>
      </w:r>
      <w:r>
        <w:rPr>
          <w:rFonts w:hint="eastAsia"/>
        </w:rPr>
        <w:t>Навчально</w:t>
      </w:r>
      <w:r>
        <w:t></w:t>
      </w:r>
      <w:r>
        <w:rPr>
          <w:rFonts w:hint="eastAsia"/>
        </w:rPr>
        <w:t>наукового</w:t>
      </w:r>
    </w:p>
    <w:p w:rsidR="00B66C5E" w:rsidRDefault="00B66C5E" w:rsidP="00B66C5E">
      <w:r>
        <w:rPr>
          <w:rFonts w:hint="eastAsia"/>
        </w:rPr>
        <w:t>юридичного</w:t>
      </w:r>
      <w:r>
        <w:t></w:t>
      </w:r>
      <w:r>
        <w:rPr>
          <w:rFonts w:hint="eastAsia"/>
        </w:rPr>
        <w:t>інституту</w:t>
      </w:r>
      <w:r>
        <w:t></w:t>
      </w:r>
      <w:r>
        <w:rPr>
          <w:rFonts w:hint="eastAsia"/>
        </w:rPr>
        <w:t>Прикарпатського</w:t>
      </w:r>
      <w:r>
        <w:t></w:t>
      </w:r>
      <w:r>
        <w:rPr>
          <w:rFonts w:hint="eastAsia"/>
        </w:rPr>
        <w:t>національного</w:t>
      </w:r>
      <w:r>
        <w:t></w:t>
      </w:r>
      <w:r>
        <w:rPr>
          <w:rFonts w:hint="eastAsia"/>
        </w:rPr>
        <w:t>університету</w:t>
      </w:r>
    </w:p>
    <w:p w:rsidR="00B66C5E" w:rsidRDefault="00B66C5E" w:rsidP="00B66C5E">
      <w:r>
        <w:rPr>
          <w:rFonts w:hint="eastAsia"/>
        </w:rPr>
        <w:t>імені</w:t>
      </w:r>
      <w:r>
        <w:t></w:t>
      </w:r>
      <w:r>
        <w:rPr>
          <w:rFonts w:hint="eastAsia"/>
        </w:rPr>
        <w:t>Василя</w:t>
      </w:r>
      <w:r>
        <w:t></w:t>
      </w:r>
      <w:r>
        <w:rPr>
          <w:rFonts w:hint="eastAsia"/>
        </w:rPr>
        <w:t>Стефаника</w:t>
      </w:r>
      <w:r>
        <w:t></w:t>
      </w:r>
      <w:r>
        <w:t></w:t>
      </w:r>
      <w:r>
        <w:rPr>
          <w:rFonts w:hint="eastAsia"/>
        </w:rPr>
        <w:t>тема</w:t>
      </w:r>
      <w:r>
        <w:t></w:t>
      </w:r>
      <w:r>
        <w:rPr>
          <w:rFonts w:hint="eastAsia"/>
        </w:rPr>
        <w:t>дисертації</w:t>
      </w:r>
      <w:r>
        <w:t></w:t>
      </w:r>
      <w:r>
        <w:t></w:t>
      </w:r>
      <w:r>
        <w:t></w:t>
      </w:r>
      <w:r>
        <w:rPr>
          <w:rFonts w:hint="eastAsia"/>
        </w:rPr>
        <w:t>Мотив</w:t>
      </w:r>
      <w:r>
        <w:t></w:t>
      </w:r>
      <w:r>
        <w:rPr>
          <w:rFonts w:hint="eastAsia"/>
        </w:rPr>
        <w:t>у</w:t>
      </w:r>
      <w:r>
        <w:t></w:t>
      </w:r>
      <w:r>
        <w:rPr>
          <w:rFonts w:hint="eastAsia"/>
        </w:rPr>
        <w:t>кримінальному</w:t>
      </w:r>
    </w:p>
    <w:p w:rsidR="00B66C5E" w:rsidRDefault="00B66C5E" w:rsidP="00B66C5E">
      <w:r>
        <w:rPr>
          <w:rFonts w:hint="eastAsia"/>
        </w:rPr>
        <w:t>праві</w:t>
      </w:r>
      <w:r>
        <w:t></w:t>
      </w:r>
      <w:r>
        <w:t></w:t>
      </w:r>
      <w:r>
        <w:t></w:t>
      </w:r>
      <w:r>
        <w:t></w:t>
      </w:r>
      <w:r>
        <w:t></w:t>
      </w:r>
      <w:r>
        <w:t></w:t>
      </w:r>
      <w:r>
        <w:t></w:t>
      </w:r>
      <w:r>
        <w:t></w:t>
      </w:r>
      <w:r>
        <w:rPr>
          <w:rFonts w:hint="eastAsia"/>
        </w:rPr>
        <w:t>Право</w:t>
      </w:r>
      <w:r>
        <w:t></w:t>
      </w:r>
      <w:r>
        <w:t></w:t>
      </w:r>
      <w:r>
        <w:t></w:t>
      </w:r>
      <w:r>
        <w:rPr>
          <w:rFonts w:hint="eastAsia"/>
        </w:rPr>
        <w:t>Спеціалізована</w:t>
      </w:r>
      <w:r>
        <w:t></w:t>
      </w:r>
      <w:r>
        <w:rPr>
          <w:rFonts w:hint="eastAsia"/>
        </w:rPr>
        <w:t>вчена</w:t>
      </w:r>
      <w:r>
        <w:t></w:t>
      </w:r>
      <w:r>
        <w:rPr>
          <w:rFonts w:hint="eastAsia"/>
        </w:rPr>
        <w:t>рада</w:t>
      </w:r>
      <w:r>
        <w:t></w:t>
      </w:r>
      <w:r>
        <w:rPr>
          <w:rFonts w:hint="eastAsia"/>
        </w:rPr>
        <w:t>ДФ</w:t>
      </w:r>
      <w:r>
        <w:t></w:t>
      </w:r>
      <w:r>
        <w:t></w:t>
      </w:r>
      <w:r>
        <w:t></w:t>
      </w:r>
      <w:r>
        <w:t></w:t>
      </w:r>
      <w:r>
        <w:t></w:t>
      </w:r>
      <w:r>
        <w:t></w:t>
      </w:r>
      <w:r>
        <w:t></w:t>
      </w:r>
      <w:r>
        <w:t></w:t>
      </w:r>
      <w:r>
        <w:t></w:t>
      </w:r>
      <w:r>
        <w:t></w:t>
      </w:r>
      <w:r>
        <w:t></w:t>
      </w:r>
    </w:p>
    <w:p w:rsidR="00DB7F20" w:rsidRPr="00B66C5E" w:rsidRDefault="00B66C5E" w:rsidP="00B66C5E">
      <w:r>
        <w:rPr>
          <w:rFonts w:hint="eastAsia"/>
        </w:rPr>
        <w:t>у</w:t>
      </w:r>
      <w:r>
        <w:t></w:t>
      </w:r>
      <w:r>
        <w:rPr>
          <w:rFonts w:hint="eastAsia"/>
        </w:rPr>
        <w:t>Прикарпатському</w:t>
      </w:r>
      <w:r>
        <w:t></w:t>
      </w:r>
      <w:r>
        <w:rPr>
          <w:rFonts w:hint="eastAsia"/>
        </w:rPr>
        <w:t>національному</w:t>
      </w:r>
      <w:r>
        <w:t></w:t>
      </w:r>
      <w:r>
        <w:rPr>
          <w:rFonts w:hint="eastAsia"/>
        </w:rPr>
        <w:t>університеті</w:t>
      </w:r>
      <w:r>
        <w:t></w:t>
      </w:r>
      <w:r>
        <w:rPr>
          <w:rFonts w:hint="eastAsia"/>
        </w:rPr>
        <w:t>імені</w:t>
      </w:r>
      <w:r>
        <w:t></w:t>
      </w:r>
      <w:r>
        <w:rPr>
          <w:rFonts w:hint="eastAsia"/>
        </w:rPr>
        <w:t>Василя</w:t>
      </w:r>
      <w:r>
        <w:t></w:t>
      </w:r>
      <w:r>
        <w:rPr>
          <w:rFonts w:hint="eastAsia"/>
        </w:rPr>
        <w:t>Стефаника</w:t>
      </w:r>
    </w:p>
    <w:sectPr w:rsidR="00DB7F20" w:rsidRPr="00B66C5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007EDA">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007EDA">
                <w:pPr>
                  <w:spacing w:line="240" w:lineRule="auto"/>
                </w:pPr>
                <w:fldSimple w:instr=" PAGE \* MERGEFORMAT ">
                  <w:r w:rsidR="00B66C5E" w:rsidRPr="00B66C5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007EDA">
      <w:pPr>
        <w:rPr>
          <w:sz w:val="2"/>
          <w:szCs w:val="2"/>
        </w:rPr>
      </w:pPr>
      <w:r w:rsidRPr="00007ED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007EDA">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007EDA">
      <w:pPr>
        <w:rPr>
          <w:sz w:val="2"/>
          <w:szCs w:val="2"/>
        </w:rPr>
      </w:pPr>
      <w:r w:rsidRPr="00007ED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007EDA">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BFF06-4845-4715-8727-35971D9F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2028</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2022-08-02T11:55:00Z</dcterms:created>
  <dcterms:modified xsi:type="dcterms:W3CDTF">2022-08-19T17:28:00Z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