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6D96"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Понятовський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Вадим</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Анатолійович</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докторант</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кафедри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мікробіології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та</w:t>
      </w:r>
    </w:p>
    <w:p w14:paraId="4F52C3BF"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паразитології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з</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основами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імунології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Національного</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медичного</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університету</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імені</w:t>
      </w:r>
    </w:p>
    <w:p w14:paraId="352C4F54"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О</w:t>
      </w:r>
      <w:r w:rsidRPr="002001CA">
        <w:rPr>
          <w:rFonts w:ascii="Helvetica" w:hAnsi="Helvetica" w:cs="Helvetica"/>
          <w:b/>
          <w:bCs/>
          <w:color w:val="222222"/>
          <w:sz w:val="21"/>
          <w:szCs w:val="21"/>
        </w:rPr>
        <w:t>.</w:t>
      </w:r>
      <w:r w:rsidRPr="002001CA">
        <w:rPr>
          <w:rFonts w:ascii="Helvetica" w:hAnsi="Helvetica" w:cs="Helvetica" w:hint="eastAsia"/>
          <w:b/>
          <w:bCs/>
          <w:color w:val="222222"/>
          <w:sz w:val="21"/>
          <w:szCs w:val="21"/>
        </w:rPr>
        <w:t>О</w:t>
      </w:r>
      <w:r w:rsidRPr="002001CA">
        <w:rPr>
          <w:rFonts w:ascii="Helvetica" w:hAnsi="Helvetica" w:cs="Helvetica"/>
          <w:b/>
          <w:bCs/>
          <w:color w:val="222222"/>
          <w:sz w:val="21"/>
          <w:szCs w:val="21"/>
        </w:rPr>
        <w:t>.</w:t>
      </w:r>
      <w:r w:rsidRPr="002001CA">
        <w:rPr>
          <w:rFonts w:ascii="Helvetica" w:hAnsi="Helvetica" w:cs="Helvetica" w:hint="eastAsia"/>
          <w:b/>
          <w:bCs/>
          <w:color w:val="222222"/>
          <w:sz w:val="21"/>
          <w:szCs w:val="21"/>
        </w:rPr>
        <w:t>Богомольця</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Назва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дисертації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w:t>
      </w:r>
      <w:r w:rsidRPr="002001CA">
        <w:rPr>
          <w:rFonts w:ascii="Helvetica" w:hAnsi="Helvetica" w:cs="Helvetica" w:hint="eastAsia"/>
          <w:b/>
          <w:bCs/>
          <w:color w:val="222222"/>
          <w:sz w:val="21"/>
          <w:szCs w:val="21"/>
        </w:rPr>
        <w:t>Бактеріофаги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до</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антибіотикорезистентних</w:t>
      </w:r>
    </w:p>
    <w:p w14:paraId="7FEC1FC1"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бактерій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клінічні</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перспективи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їх</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використання</w:t>
      </w:r>
      <w:r w:rsidRPr="002001CA">
        <w:rPr>
          <w:rFonts w:ascii="Helvetica" w:hAnsi="Helvetica" w:cs="Helvetica" w:hint="eastAsia"/>
          <w:b/>
          <w:bCs/>
          <w:color w:val="222222"/>
          <w:sz w:val="21"/>
          <w:szCs w:val="21"/>
        </w:rPr>
        <w:t>»</w:t>
      </w:r>
      <w:r w:rsidRPr="002001CA">
        <w:rPr>
          <w:rFonts w:ascii="Helvetica" w:hAnsi="Helvetica" w:cs="Helvetica"/>
          <w:b/>
          <w:bCs/>
          <w:color w:val="222222"/>
          <w:sz w:val="21"/>
          <w:szCs w:val="21"/>
        </w:rPr>
        <w:t xml:space="preserve">, (03.00.06 </w:t>
      </w:r>
      <w:r w:rsidRPr="002001CA">
        <w:rPr>
          <w:rFonts w:ascii="Helvetica" w:hAnsi="Helvetica" w:cs="Helvetica" w:hint="eastAsia"/>
          <w:b/>
          <w:bCs/>
          <w:color w:val="222222"/>
          <w:sz w:val="21"/>
          <w:szCs w:val="21"/>
        </w:rPr>
        <w:t>–</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вірусологія</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медичні</w:t>
      </w:r>
    </w:p>
    <w:p w14:paraId="208B31F1"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науки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Спеціалізована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вчена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рада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w:t>
      </w:r>
      <w:r w:rsidRPr="002001CA">
        <w:rPr>
          <w:rFonts w:ascii="Helvetica" w:hAnsi="Helvetica" w:cs="Helvetica"/>
          <w:b/>
          <w:bCs/>
          <w:color w:val="222222"/>
          <w:sz w:val="21"/>
          <w:szCs w:val="21"/>
        </w:rPr>
        <w:t xml:space="preserve"> 26.003.01 </w:t>
      </w:r>
      <w:r w:rsidRPr="002001CA">
        <w:rPr>
          <w:rFonts w:ascii="Helvetica" w:hAnsi="Helvetica" w:cs="Helvetica" w:hint="eastAsia"/>
          <w:b/>
          <w:bCs/>
          <w:color w:val="222222"/>
          <w:sz w:val="21"/>
          <w:szCs w:val="21"/>
        </w:rPr>
        <w:t>в</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Національному</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медичному</w:t>
      </w:r>
    </w:p>
    <w:p w14:paraId="1707A3B9"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університеті</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імені</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О</w:t>
      </w:r>
      <w:r w:rsidRPr="002001CA">
        <w:rPr>
          <w:rFonts w:ascii="Helvetica" w:hAnsi="Helvetica" w:cs="Helvetica"/>
          <w:b/>
          <w:bCs/>
          <w:color w:val="222222"/>
          <w:sz w:val="21"/>
          <w:szCs w:val="21"/>
        </w:rPr>
        <w:t>.</w:t>
      </w:r>
      <w:r w:rsidRPr="002001CA">
        <w:rPr>
          <w:rFonts w:ascii="Helvetica" w:hAnsi="Helvetica" w:cs="Helvetica" w:hint="eastAsia"/>
          <w:b/>
          <w:bCs/>
          <w:color w:val="222222"/>
          <w:sz w:val="21"/>
          <w:szCs w:val="21"/>
        </w:rPr>
        <w:t>О</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Богомольця</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w:t>
      </w:r>
      <w:r w:rsidRPr="002001CA">
        <w:rPr>
          <w:rFonts w:ascii="Helvetica" w:hAnsi="Helvetica" w:cs="Helvetica"/>
          <w:b/>
          <w:bCs/>
          <w:color w:val="222222"/>
          <w:sz w:val="21"/>
          <w:szCs w:val="21"/>
        </w:rPr>
        <w:t>.</w:t>
      </w:r>
      <w:r w:rsidRPr="002001CA">
        <w:rPr>
          <w:rFonts w:ascii="Helvetica" w:hAnsi="Helvetica" w:cs="Helvetica" w:hint="eastAsia"/>
          <w:b/>
          <w:bCs/>
          <w:color w:val="222222"/>
          <w:sz w:val="21"/>
          <w:szCs w:val="21"/>
        </w:rPr>
        <w:t>Київ</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бульвар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Т</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Шевченка</w:t>
      </w:r>
      <w:r w:rsidRPr="002001CA">
        <w:rPr>
          <w:rFonts w:ascii="Helvetica" w:hAnsi="Helvetica" w:cs="Helvetica"/>
          <w:b/>
          <w:bCs/>
          <w:color w:val="222222"/>
          <w:sz w:val="21"/>
          <w:szCs w:val="21"/>
        </w:rPr>
        <w:t>, 13, (044) 234-37-</w:t>
      </w:r>
    </w:p>
    <w:p w14:paraId="1B20BA63"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b/>
          <w:bCs/>
          <w:color w:val="222222"/>
          <w:sz w:val="21"/>
          <w:szCs w:val="21"/>
        </w:rPr>
        <w:t xml:space="preserve">63). </w:t>
      </w:r>
      <w:r w:rsidRPr="002001CA">
        <w:rPr>
          <w:rFonts w:ascii="Helvetica" w:hAnsi="Helvetica" w:cs="Helvetica" w:hint="eastAsia"/>
          <w:b/>
          <w:bCs/>
          <w:color w:val="222222"/>
          <w:sz w:val="21"/>
          <w:szCs w:val="21"/>
        </w:rPr>
        <w:t>Науковий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консультант</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Широбоков</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Володимир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Павлович</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доктор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медичних</w:t>
      </w:r>
    </w:p>
    <w:p w14:paraId="519B3B0F"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наук</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професор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академік</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НАН</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та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НАМН</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України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заслужений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діяч</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науки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техніки</w:t>
      </w:r>
    </w:p>
    <w:p w14:paraId="4B359926"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України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завідувач</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кафедри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мікробіології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та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паразитології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з</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основами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імунології</w:t>
      </w:r>
    </w:p>
    <w:p w14:paraId="62411374"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Національного</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медичного</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університету</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імені</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О</w:t>
      </w:r>
      <w:r w:rsidRPr="002001CA">
        <w:rPr>
          <w:rFonts w:ascii="Helvetica" w:hAnsi="Helvetica" w:cs="Helvetica"/>
          <w:b/>
          <w:bCs/>
          <w:color w:val="222222"/>
          <w:sz w:val="21"/>
          <w:szCs w:val="21"/>
        </w:rPr>
        <w:t>.</w:t>
      </w:r>
      <w:r w:rsidRPr="002001CA">
        <w:rPr>
          <w:rFonts w:ascii="Helvetica" w:hAnsi="Helvetica" w:cs="Helvetica" w:hint="eastAsia"/>
          <w:b/>
          <w:bCs/>
          <w:color w:val="222222"/>
          <w:sz w:val="21"/>
          <w:szCs w:val="21"/>
        </w:rPr>
        <w:t>О</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Богомольця</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Офіційні</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опоненти</w:t>
      </w:r>
      <w:r w:rsidRPr="002001CA">
        <w:rPr>
          <w:rFonts w:ascii="Helvetica" w:hAnsi="Helvetica" w:cs="Helvetica"/>
          <w:b/>
          <w:bCs/>
          <w:color w:val="222222"/>
          <w:sz w:val="21"/>
          <w:szCs w:val="21"/>
        </w:rPr>
        <w:t>:</w:t>
      </w:r>
    </w:p>
    <w:p w14:paraId="7594425F"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Виноград</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Наталія</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Олексіївна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доктор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медичних</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наук</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професор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завідувачка</w:t>
      </w:r>
    </w:p>
    <w:p w14:paraId="53C332AB"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кафедри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епідеміології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ДНП</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w:t>
      </w:r>
      <w:r w:rsidRPr="002001CA">
        <w:rPr>
          <w:rFonts w:ascii="Helvetica" w:hAnsi="Helvetica" w:cs="Helvetica" w:hint="eastAsia"/>
          <w:b/>
          <w:bCs/>
          <w:color w:val="222222"/>
          <w:sz w:val="21"/>
          <w:szCs w:val="21"/>
        </w:rPr>
        <w:t>Львівський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національний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медичний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університет</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імені</w:t>
      </w:r>
    </w:p>
    <w:p w14:paraId="027BA337"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Данила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Галицького</w:t>
      </w:r>
      <w:r w:rsidRPr="002001CA">
        <w:rPr>
          <w:rFonts w:ascii="Helvetica" w:hAnsi="Helvetica" w:cs="Helvetica" w:hint="eastAsia"/>
          <w:b/>
          <w:bCs/>
          <w:color w:val="222222"/>
          <w:sz w:val="21"/>
          <w:szCs w:val="21"/>
        </w:rPr>
        <w:t>»</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МОЗ</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України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Львів</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Україна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Рибалко</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Світлана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Леонтіївна</w:t>
      </w:r>
      <w:r w:rsidRPr="002001CA">
        <w:rPr>
          <w:rFonts w:ascii="Helvetica" w:hAnsi="Helvetica" w:cs="Helvetica"/>
          <w:b/>
          <w:bCs/>
          <w:color w:val="222222"/>
          <w:sz w:val="21"/>
          <w:szCs w:val="21"/>
        </w:rPr>
        <w:t>,</w:t>
      </w:r>
    </w:p>
    <w:p w14:paraId="5C312755"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доктор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медичних</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наук</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професор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завідувачка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лабораторії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експериментальної</w:t>
      </w:r>
    </w:p>
    <w:p w14:paraId="64BEC41E"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хіміотерапії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вірусних</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інфекцій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ДУ</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w:t>
      </w:r>
      <w:r w:rsidRPr="002001CA">
        <w:rPr>
          <w:rFonts w:ascii="Helvetica" w:hAnsi="Helvetica" w:cs="Helvetica" w:hint="eastAsia"/>
          <w:b/>
          <w:bCs/>
          <w:color w:val="222222"/>
          <w:sz w:val="21"/>
          <w:szCs w:val="21"/>
        </w:rPr>
        <w:t>Інститут</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епідеміології</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та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інфекційних</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хвороб</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ім</w:t>
      </w:r>
      <w:r w:rsidRPr="002001CA">
        <w:rPr>
          <w:rFonts w:ascii="Helvetica" w:hAnsi="Helvetica" w:cs="Helvetica"/>
          <w:b/>
          <w:bCs/>
          <w:color w:val="222222"/>
          <w:sz w:val="21"/>
          <w:szCs w:val="21"/>
        </w:rPr>
        <w:t>.</w:t>
      </w:r>
    </w:p>
    <w:p w14:paraId="05769462"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t>Л</w:t>
      </w:r>
      <w:r w:rsidRPr="002001CA">
        <w:rPr>
          <w:rFonts w:ascii="Helvetica" w:hAnsi="Helvetica" w:cs="Helvetica"/>
          <w:b/>
          <w:bCs/>
          <w:color w:val="222222"/>
          <w:sz w:val="21"/>
          <w:szCs w:val="21"/>
        </w:rPr>
        <w:t>.</w:t>
      </w:r>
      <w:r w:rsidRPr="002001CA">
        <w:rPr>
          <w:rFonts w:ascii="Helvetica" w:hAnsi="Helvetica" w:cs="Helvetica" w:hint="eastAsia"/>
          <w:b/>
          <w:bCs/>
          <w:color w:val="222222"/>
          <w:sz w:val="21"/>
          <w:szCs w:val="21"/>
        </w:rPr>
        <w:t>В</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Громашевського</w:t>
      </w:r>
      <w:r w:rsidRPr="002001CA">
        <w:rPr>
          <w:rFonts w:ascii="Helvetica" w:hAnsi="Helvetica" w:cs="Helvetica" w:hint="eastAsia"/>
          <w:b/>
          <w:bCs/>
          <w:color w:val="222222"/>
          <w:sz w:val="21"/>
          <w:szCs w:val="21"/>
        </w:rPr>
        <w:t>»</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НАМН</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України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Київ</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Україна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Мироненко</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Алла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Петрівна</w:t>
      </w:r>
      <w:r w:rsidRPr="002001CA">
        <w:rPr>
          <w:rFonts w:ascii="Helvetica" w:hAnsi="Helvetica" w:cs="Helvetica"/>
          <w:b/>
          <w:bCs/>
          <w:color w:val="222222"/>
          <w:sz w:val="21"/>
          <w:szCs w:val="21"/>
        </w:rPr>
        <w:t>,</w:t>
      </w:r>
    </w:p>
    <w:p w14:paraId="31273324" w14:textId="77777777" w:rsidR="002001CA" w:rsidRPr="002001CA" w:rsidRDefault="002001CA" w:rsidP="002001CA">
      <w:pPr>
        <w:rPr>
          <w:rFonts w:ascii="Helvetica" w:hAnsi="Helvetica" w:cs="Helvetica"/>
          <w:b/>
          <w:bCs/>
          <w:color w:val="222222"/>
          <w:sz w:val="21"/>
          <w:szCs w:val="21"/>
        </w:rPr>
      </w:pPr>
      <w:r w:rsidRPr="002001CA">
        <w:rPr>
          <w:rFonts w:ascii="Helvetica" w:hAnsi="Helvetica" w:cs="Helvetica" w:hint="eastAsia"/>
          <w:b/>
          <w:bCs/>
          <w:color w:val="222222"/>
          <w:sz w:val="21"/>
          <w:szCs w:val="21"/>
        </w:rPr>
        <w:lastRenderedPageBreak/>
        <w:t>доктор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медичних</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наук</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професор</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лікар</w:t>
      </w:r>
      <w:r w:rsidRPr="002001CA">
        <w:rPr>
          <w:rFonts w:ascii="Helvetica" w:hAnsi="Helvetica" w:cs="Helvetica"/>
          <w:b/>
          <w:bCs/>
          <w:color w:val="222222"/>
          <w:sz w:val="21"/>
          <w:szCs w:val="21"/>
        </w:rPr>
        <w:t>-</w:t>
      </w:r>
      <w:r w:rsidRPr="002001CA">
        <w:rPr>
          <w:rFonts w:ascii="Helvetica" w:hAnsi="Helvetica" w:cs="Helvetica" w:hint="eastAsia"/>
          <w:b/>
          <w:bCs/>
          <w:color w:val="222222"/>
          <w:sz w:val="21"/>
          <w:szCs w:val="21"/>
        </w:rPr>
        <w:t>вірусолог</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ДУ</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w:t>
      </w:r>
      <w:r w:rsidRPr="002001CA">
        <w:rPr>
          <w:rFonts w:ascii="Helvetica" w:hAnsi="Helvetica" w:cs="Helvetica" w:hint="eastAsia"/>
          <w:b/>
          <w:bCs/>
          <w:color w:val="222222"/>
          <w:sz w:val="21"/>
          <w:szCs w:val="21"/>
        </w:rPr>
        <w:t>Київський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міський</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центр</w:t>
      </w:r>
    </w:p>
    <w:p w14:paraId="4CCADE6E" w14:textId="47E1C71E" w:rsidR="004F7911" w:rsidRPr="002001CA" w:rsidRDefault="002001CA" w:rsidP="002001CA">
      <w:r w:rsidRPr="002001CA">
        <w:rPr>
          <w:rFonts w:ascii="Helvetica" w:hAnsi="Helvetica" w:cs="Helvetica" w:hint="eastAsia"/>
          <w:b/>
          <w:bCs/>
          <w:color w:val="222222"/>
          <w:sz w:val="21"/>
          <w:szCs w:val="21"/>
        </w:rPr>
        <w:t>контролю</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та</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профілактики</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хвороб</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МОЗ</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України</w:t>
      </w:r>
      <w:r w:rsidRPr="002001CA">
        <w:rPr>
          <w:rFonts w:ascii="Helvetica" w:hAnsi="Helvetica" w:cs="Helvetica" w:hint="eastAsia"/>
          <w:b/>
          <w:bCs/>
          <w:color w:val="222222"/>
          <w:sz w:val="21"/>
          <w:szCs w:val="21"/>
        </w:rPr>
        <w:t>»</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м</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Київ</w:t>
      </w:r>
      <w:r w:rsidRPr="002001CA">
        <w:rPr>
          <w:rFonts w:ascii="Helvetica" w:hAnsi="Helvetica" w:cs="Helvetica"/>
          <w:b/>
          <w:bCs/>
          <w:color w:val="222222"/>
          <w:sz w:val="21"/>
          <w:szCs w:val="21"/>
        </w:rPr>
        <w:t xml:space="preserve">, </w:t>
      </w:r>
      <w:r w:rsidRPr="002001CA">
        <w:rPr>
          <w:rFonts w:ascii="Helvetica" w:hAnsi="Helvetica" w:cs="Helvetica" w:hint="eastAsia"/>
          <w:b/>
          <w:bCs/>
          <w:color w:val="222222"/>
          <w:sz w:val="21"/>
          <w:szCs w:val="21"/>
        </w:rPr>
        <w:t>Україна</w:t>
      </w:r>
      <w:r w:rsidRPr="002001CA">
        <w:rPr>
          <w:rFonts w:ascii="Helvetica" w:hAnsi="Helvetica" w:cs="Helvetica"/>
          <w:b/>
          <w:bCs/>
          <w:color w:val="222222"/>
          <w:sz w:val="21"/>
          <w:szCs w:val="21"/>
        </w:rPr>
        <w:t>.</w:t>
      </w:r>
    </w:p>
    <w:sectPr w:rsidR="004F7911" w:rsidRPr="002001CA"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08C9" w14:textId="77777777" w:rsidR="00132349" w:rsidRDefault="00132349">
      <w:pPr>
        <w:spacing w:after="0" w:line="240" w:lineRule="auto"/>
      </w:pPr>
      <w:r>
        <w:separator/>
      </w:r>
    </w:p>
  </w:endnote>
  <w:endnote w:type="continuationSeparator" w:id="0">
    <w:p w14:paraId="2E94FAED" w14:textId="77777777" w:rsidR="00132349" w:rsidRDefault="0013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876D" w14:textId="77777777" w:rsidR="00132349" w:rsidRDefault="00132349"/>
    <w:p w14:paraId="15E94C6C" w14:textId="77777777" w:rsidR="00132349" w:rsidRDefault="00132349"/>
    <w:p w14:paraId="32258D53" w14:textId="77777777" w:rsidR="00132349" w:rsidRDefault="00132349"/>
    <w:p w14:paraId="65AB6492" w14:textId="77777777" w:rsidR="00132349" w:rsidRDefault="00132349"/>
    <w:p w14:paraId="7B3E1073" w14:textId="77777777" w:rsidR="00132349" w:rsidRDefault="00132349"/>
    <w:p w14:paraId="1709FCB2" w14:textId="77777777" w:rsidR="00132349" w:rsidRDefault="00132349"/>
    <w:p w14:paraId="7530084F" w14:textId="77777777" w:rsidR="00132349" w:rsidRDefault="001323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8BAB5C" wp14:editId="6039AE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9F1ED" w14:textId="77777777" w:rsidR="00132349" w:rsidRDefault="001323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8BAB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D9F1ED" w14:textId="77777777" w:rsidR="00132349" w:rsidRDefault="001323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BBC21F" w14:textId="77777777" w:rsidR="00132349" w:rsidRDefault="00132349"/>
    <w:p w14:paraId="1413102F" w14:textId="77777777" w:rsidR="00132349" w:rsidRDefault="00132349"/>
    <w:p w14:paraId="3A608449" w14:textId="77777777" w:rsidR="00132349" w:rsidRDefault="001323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F5D782" wp14:editId="355968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7FCB5" w14:textId="77777777" w:rsidR="00132349" w:rsidRDefault="00132349"/>
                          <w:p w14:paraId="1E069328" w14:textId="77777777" w:rsidR="00132349" w:rsidRDefault="001323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F5D7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D7FCB5" w14:textId="77777777" w:rsidR="00132349" w:rsidRDefault="00132349"/>
                    <w:p w14:paraId="1E069328" w14:textId="77777777" w:rsidR="00132349" w:rsidRDefault="001323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BFBA9D" w14:textId="77777777" w:rsidR="00132349" w:rsidRDefault="00132349"/>
    <w:p w14:paraId="0D66E790" w14:textId="77777777" w:rsidR="00132349" w:rsidRDefault="00132349">
      <w:pPr>
        <w:rPr>
          <w:sz w:val="2"/>
          <w:szCs w:val="2"/>
        </w:rPr>
      </w:pPr>
    </w:p>
    <w:p w14:paraId="3FCE4093" w14:textId="77777777" w:rsidR="00132349" w:rsidRDefault="00132349"/>
    <w:p w14:paraId="66902942" w14:textId="77777777" w:rsidR="00132349" w:rsidRDefault="00132349">
      <w:pPr>
        <w:spacing w:after="0" w:line="240" w:lineRule="auto"/>
      </w:pPr>
    </w:p>
  </w:footnote>
  <w:footnote w:type="continuationSeparator" w:id="0">
    <w:p w14:paraId="69CAF7D3" w14:textId="77777777" w:rsidR="00132349" w:rsidRDefault="0013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49"/>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185733</TotalTime>
  <Pages>2</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444</cp:revision>
  <cp:lastPrinted>2009-02-06T05:36:00Z</cp:lastPrinted>
  <dcterms:created xsi:type="dcterms:W3CDTF">2024-01-07T13:43:00Z</dcterms:created>
  <dcterms:modified xsi:type="dcterms:W3CDTF">2025-10-16T13:38:00Z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