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F9CA"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Мохова, Ирина Михайловна.</w:t>
      </w:r>
    </w:p>
    <w:p w14:paraId="79F3823C"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xml:space="preserve">Особенности политической интеграции стран Западного Средиземноморья на рубеже 20-21 </w:t>
      </w:r>
      <w:proofErr w:type="gramStart"/>
      <w:r w:rsidRPr="00152496">
        <w:rPr>
          <w:rFonts w:ascii="Helvetica" w:eastAsia="Symbol" w:hAnsi="Helvetica" w:cs="Helvetica"/>
          <w:b/>
          <w:bCs/>
          <w:color w:val="222222"/>
          <w:kern w:val="0"/>
          <w:sz w:val="21"/>
          <w:szCs w:val="21"/>
          <w:lang w:eastAsia="ru-RU"/>
        </w:rPr>
        <w:t>веков :</w:t>
      </w:r>
      <w:proofErr w:type="gramEnd"/>
      <w:r w:rsidRPr="00152496">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2003. - 197 с.</w:t>
      </w:r>
    </w:p>
    <w:p w14:paraId="0DD83F6C"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xml:space="preserve">Оглавление </w:t>
      </w:r>
      <w:proofErr w:type="spellStart"/>
      <w:r w:rsidRPr="00152496">
        <w:rPr>
          <w:rFonts w:ascii="Helvetica" w:eastAsia="Symbol" w:hAnsi="Helvetica" w:cs="Helvetica"/>
          <w:b/>
          <w:bCs/>
          <w:color w:val="222222"/>
          <w:kern w:val="0"/>
          <w:sz w:val="21"/>
          <w:szCs w:val="21"/>
          <w:lang w:eastAsia="ru-RU"/>
        </w:rPr>
        <w:t>диссертациикандидат</w:t>
      </w:r>
      <w:proofErr w:type="spellEnd"/>
      <w:r w:rsidRPr="00152496">
        <w:rPr>
          <w:rFonts w:ascii="Helvetica" w:eastAsia="Symbol" w:hAnsi="Helvetica" w:cs="Helvetica"/>
          <w:b/>
          <w:bCs/>
          <w:color w:val="222222"/>
          <w:kern w:val="0"/>
          <w:sz w:val="21"/>
          <w:szCs w:val="21"/>
          <w:lang w:eastAsia="ru-RU"/>
        </w:rPr>
        <w:t xml:space="preserve"> политических наук Мохова, Ирина Михайловна</w:t>
      </w:r>
    </w:p>
    <w:p w14:paraId="3C05BD05"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Введение</w:t>
      </w:r>
    </w:p>
    <w:p w14:paraId="433137CA"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Глава I. Региональные особенности развития интеграционных тенденций в Западном Средиземноморье.</w:t>
      </w:r>
    </w:p>
    <w:p w14:paraId="52362B74"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1. Определение региона Западного Средиземноморья в качестве объекта исследования</w:t>
      </w:r>
    </w:p>
    <w:p w14:paraId="032DF0A3"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2. Особенности развития стран Магриба в конце 20 - начале 21 вв.</w:t>
      </w:r>
    </w:p>
    <w:p w14:paraId="14755B7C"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Векторы самоидентификации</w:t>
      </w:r>
    </w:p>
    <w:p w14:paraId="75435559"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Основные социально-экономические характеристики стран Северной Африки</w:t>
      </w:r>
    </w:p>
    <w:p w14:paraId="332E3C1B"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3. Центральные вопросы внутриполитической ситуации в Магрибе</w:t>
      </w:r>
    </w:p>
    <w:p w14:paraId="0FC4AC8E"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Развитие человеческого фактора</w:t>
      </w:r>
    </w:p>
    <w:p w14:paraId="071C87C6"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Факторы дестабилизации внутриполитической жизни</w:t>
      </w:r>
    </w:p>
    <w:p w14:paraId="6C9175A4"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Глава Д: Союз Арабского Магриба в контексте региональной интеграции.</w:t>
      </w:r>
    </w:p>
    <w:p w14:paraId="235B160E"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1.История и современное состояние Союза Арабского Магриба</w:t>
      </w:r>
    </w:p>
    <w:p w14:paraId="7869EC20"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2. Деятельность САМ в начале 90-х гг.</w:t>
      </w:r>
    </w:p>
    <w:p w14:paraId="12948E0D"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Начало стагнации</w:t>
      </w:r>
    </w:p>
    <w:p w14:paraId="681A371A"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Попытки возобновления деятельности САМ</w:t>
      </w:r>
    </w:p>
    <w:p w14:paraId="50C0CAFE"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3. Основные причины «замораживания» деятельности САМ</w:t>
      </w:r>
    </w:p>
    <w:p w14:paraId="0F38575B"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Политические аспекты</w:t>
      </w:r>
    </w:p>
    <w:p w14:paraId="7F7BF2CE"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Экономические аспекты</w:t>
      </w:r>
    </w:p>
    <w:p w14:paraId="511EC43E"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Общественные инициативы преодоления стагнации</w:t>
      </w:r>
    </w:p>
    <w:p w14:paraId="245B5EA9"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Глава Ш: Евро-Средиземноморское сотрудничество как основа региональной интеграции.</w:t>
      </w:r>
    </w:p>
    <w:p w14:paraId="604B2E98"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1. Основные этапы в становлении Евро-Средиземноморского сотрудничества</w:t>
      </w:r>
    </w:p>
    <w:p w14:paraId="3F4755B6"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2. Евро-Средиземноморская Барселонская Декларация</w:t>
      </w:r>
    </w:p>
    <w:p w14:paraId="2EAFEE73"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Многосторонний уровень интеграции</w:t>
      </w:r>
    </w:p>
    <w:p w14:paraId="2E5B889F"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Двусторонний уровень интеграции</w:t>
      </w:r>
    </w:p>
    <w:p w14:paraId="0895033F"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Программа MEDA</w:t>
      </w:r>
    </w:p>
    <w:p w14:paraId="57AA464D"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3. Основные результаты сотрудничества Европа-Магриб</w:t>
      </w:r>
    </w:p>
    <w:p w14:paraId="3A57DD93"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4. Гуманитарное измерение сотрудничества</w:t>
      </w:r>
    </w:p>
    <w:p w14:paraId="57DC35EE"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lastRenderedPageBreak/>
        <w:t>• Обеспечение безопасности</w:t>
      </w:r>
    </w:p>
    <w:p w14:paraId="360DCA05"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Легальная и нелегальная иммиграция</w:t>
      </w:r>
    </w:p>
    <w:p w14:paraId="4A0C047F" w14:textId="77777777" w:rsidR="00152496" w:rsidRPr="00152496" w:rsidRDefault="00152496" w:rsidP="00152496">
      <w:pPr>
        <w:rPr>
          <w:rFonts w:ascii="Helvetica" w:eastAsia="Symbol" w:hAnsi="Helvetica" w:cs="Helvetica"/>
          <w:b/>
          <w:bCs/>
          <w:color w:val="222222"/>
          <w:kern w:val="0"/>
          <w:sz w:val="21"/>
          <w:szCs w:val="21"/>
          <w:lang w:eastAsia="ru-RU"/>
        </w:rPr>
      </w:pPr>
      <w:r w:rsidRPr="00152496">
        <w:rPr>
          <w:rFonts w:ascii="Helvetica" w:eastAsia="Symbol" w:hAnsi="Helvetica" w:cs="Helvetica"/>
          <w:b/>
          <w:bCs/>
          <w:color w:val="222222"/>
          <w:kern w:val="0"/>
          <w:sz w:val="21"/>
          <w:szCs w:val="21"/>
          <w:lang w:eastAsia="ru-RU"/>
        </w:rPr>
        <w:t>• Сотрудничество в культурной сфере</w:t>
      </w:r>
    </w:p>
    <w:p w14:paraId="4FDAD129" w14:textId="74BA4CFE" w:rsidR="00BD642D" w:rsidRPr="00152496" w:rsidRDefault="00BD642D" w:rsidP="00152496"/>
    <w:sectPr w:rsidR="00BD642D" w:rsidRPr="001524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8737" w14:textId="77777777" w:rsidR="00BF4327" w:rsidRDefault="00BF4327">
      <w:pPr>
        <w:spacing w:after="0" w:line="240" w:lineRule="auto"/>
      </w:pPr>
      <w:r>
        <w:separator/>
      </w:r>
    </w:p>
  </w:endnote>
  <w:endnote w:type="continuationSeparator" w:id="0">
    <w:p w14:paraId="24452489" w14:textId="77777777" w:rsidR="00BF4327" w:rsidRDefault="00BF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0883" w14:textId="77777777" w:rsidR="00BF4327" w:rsidRDefault="00BF4327"/>
    <w:p w14:paraId="795F8931" w14:textId="77777777" w:rsidR="00BF4327" w:rsidRDefault="00BF4327"/>
    <w:p w14:paraId="611F0373" w14:textId="77777777" w:rsidR="00BF4327" w:rsidRDefault="00BF4327"/>
    <w:p w14:paraId="7DD44D48" w14:textId="77777777" w:rsidR="00BF4327" w:rsidRDefault="00BF4327"/>
    <w:p w14:paraId="54A5C2AF" w14:textId="77777777" w:rsidR="00BF4327" w:rsidRDefault="00BF4327"/>
    <w:p w14:paraId="762A9368" w14:textId="77777777" w:rsidR="00BF4327" w:rsidRDefault="00BF4327"/>
    <w:p w14:paraId="5A65E2D5" w14:textId="77777777" w:rsidR="00BF4327" w:rsidRDefault="00BF43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A6B8E3" wp14:editId="350F9F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38501" w14:textId="77777777" w:rsidR="00BF4327" w:rsidRDefault="00BF43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A6B8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238501" w14:textId="77777777" w:rsidR="00BF4327" w:rsidRDefault="00BF43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BBEE82" w14:textId="77777777" w:rsidR="00BF4327" w:rsidRDefault="00BF4327"/>
    <w:p w14:paraId="71B99EA1" w14:textId="77777777" w:rsidR="00BF4327" w:rsidRDefault="00BF4327"/>
    <w:p w14:paraId="79078989" w14:textId="77777777" w:rsidR="00BF4327" w:rsidRDefault="00BF43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6D8711" wp14:editId="0BE35B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5E92" w14:textId="77777777" w:rsidR="00BF4327" w:rsidRDefault="00BF4327"/>
                          <w:p w14:paraId="42F6DB69" w14:textId="77777777" w:rsidR="00BF4327" w:rsidRDefault="00BF43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6D87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D65E92" w14:textId="77777777" w:rsidR="00BF4327" w:rsidRDefault="00BF4327"/>
                    <w:p w14:paraId="42F6DB69" w14:textId="77777777" w:rsidR="00BF4327" w:rsidRDefault="00BF43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344122" w14:textId="77777777" w:rsidR="00BF4327" w:rsidRDefault="00BF4327"/>
    <w:p w14:paraId="3CB392A3" w14:textId="77777777" w:rsidR="00BF4327" w:rsidRDefault="00BF4327">
      <w:pPr>
        <w:rPr>
          <w:sz w:val="2"/>
          <w:szCs w:val="2"/>
        </w:rPr>
      </w:pPr>
    </w:p>
    <w:p w14:paraId="500D5686" w14:textId="77777777" w:rsidR="00BF4327" w:rsidRDefault="00BF4327"/>
    <w:p w14:paraId="2ABD2E52" w14:textId="77777777" w:rsidR="00BF4327" w:rsidRDefault="00BF4327">
      <w:pPr>
        <w:spacing w:after="0" w:line="240" w:lineRule="auto"/>
      </w:pPr>
    </w:p>
  </w:footnote>
  <w:footnote w:type="continuationSeparator" w:id="0">
    <w:p w14:paraId="338374F1" w14:textId="77777777" w:rsidR="00BF4327" w:rsidRDefault="00BF4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27"/>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91574</TotalTime>
  <Pages>2</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3566</cp:revision>
  <cp:lastPrinted>2009-02-06T05:36:00Z</cp:lastPrinted>
  <dcterms:created xsi:type="dcterms:W3CDTF">2024-01-07T13:43:00Z</dcterms:created>
  <dcterms:modified xsi:type="dcterms:W3CDTF">2025-05-08T10:13:00Z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