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AFB65" w14:textId="77777777" w:rsidR="001F62DB" w:rsidRPr="001F62DB" w:rsidRDefault="001F62DB" w:rsidP="001F62DB">
      <w:pPr>
        <w:rPr>
          <w:rFonts w:ascii="Helvetica" w:hAnsi="Helvetica" w:cs="Helvetica"/>
          <w:b/>
          <w:bCs/>
          <w:color w:val="222222"/>
          <w:sz w:val="21"/>
          <w:szCs w:val="21"/>
        </w:rPr>
      </w:pPr>
      <w:r w:rsidRPr="001F62DB">
        <w:rPr>
          <w:rFonts w:ascii="Helvetica" w:hAnsi="Helvetica" w:cs="Helvetica" w:hint="eastAsia"/>
          <w:b/>
          <w:bCs/>
          <w:color w:val="222222"/>
          <w:sz w:val="21"/>
          <w:szCs w:val="21"/>
        </w:rPr>
        <w:t>Самсонова</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Валентина</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Владимировна</w:t>
      </w:r>
      <w:r w:rsidRPr="001F62DB">
        <w:rPr>
          <w:rFonts w:ascii="Helvetica" w:hAnsi="Helvetica" w:cs="Helvetica"/>
          <w:b/>
          <w:bCs/>
          <w:color w:val="222222"/>
          <w:sz w:val="21"/>
          <w:szCs w:val="21"/>
        </w:rPr>
        <w:t>.</w:t>
      </w:r>
    </w:p>
    <w:p w14:paraId="223B0924" w14:textId="77777777" w:rsidR="001F62DB" w:rsidRPr="001F62DB" w:rsidRDefault="001F62DB" w:rsidP="001F62DB">
      <w:pPr>
        <w:rPr>
          <w:rFonts w:ascii="Helvetica" w:hAnsi="Helvetica" w:cs="Helvetica"/>
          <w:b/>
          <w:bCs/>
          <w:color w:val="222222"/>
          <w:sz w:val="21"/>
          <w:szCs w:val="21"/>
        </w:rPr>
      </w:pPr>
      <w:r w:rsidRPr="001F62DB">
        <w:rPr>
          <w:rFonts w:ascii="Helvetica" w:hAnsi="Helvetica" w:cs="Helvetica" w:hint="eastAsia"/>
          <w:b/>
          <w:bCs/>
          <w:color w:val="222222"/>
          <w:sz w:val="21"/>
          <w:szCs w:val="21"/>
        </w:rPr>
        <w:t>Исследование</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треугольных</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точек</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либрации</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задачи</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трех</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тел</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в</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сопротивляющейся</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среде</w:t>
      </w:r>
      <w:r w:rsidRPr="001F62DB">
        <w:rPr>
          <w:rFonts w:ascii="Helvetica" w:hAnsi="Helvetica" w:cs="Helvetica"/>
          <w:b/>
          <w:bCs/>
          <w:color w:val="222222"/>
          <w:sz w:val="21"/>
          <w:szCs w:val="21"/>
        </w:rPr>
        <w:t xml:space="preserve"> : </w:t>
      </w:r>
      <w:r w:rsidRPr="001F62DB">
        <w:rPr>
          <w:rFonts w:ascii="Helvetica" w:hAnsi="Helvetica" w:cs="Helvetica" w:hint="eastAsia"/>
          <w:b/>
          <w:bCs/>
          <w:color w:val="222222"/>
          <w:sz w:val="21"/>
          <w:szCs w:val="21"/>
        </w:rPr>
        <w:t>диссертация</w:t>
      </w:r>
      <w:r w:rsidRPr="001F62DB">
        <w:rPr>
          <w:rFonts w:ascii="Helvetica" w:hAnsi="Helvetica" w:cs="Helvetica"/>
          <w:b/>
          <w:bCs/>
          <w:color w:val="222222"/>
          <w:sz w:val="21"/>
          <w:szCs w:val="21"/>
        </w:rPr>
        <w:t xml:space="preserve"> ... </w:t>
      </w:r>
      <w:r w:rsidRPr="001F62DB">
        <w:rPr>
          <w:rFonts w:ascii="Helvetica" w:hAnsi="Helvetica" w:cs="Helvetica" w:hint="eastAsia"/>
          <w:b/>
          <w:bCs/>
          <w:color w:val="222222"/>
          <w:sz w:val="21"/>
          <w:szCs w:val="21"/>
        </w:rPr>
        <w:t>кандидата</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физико</w:t>
      </w:r>
      <w:r w:rsidRPr="001F62DB">
        <w:rPr>
          <w:rFonts w:ascii="Helvetica" w:hAnsi="Helvetica" w:cs="Helvetica"/>
          <w:b/>
          <w:bCs/>
          <w:color w:val="222222"/>
          <w:sz w:val="21"/>
          <w:szCs w:val="21"/>
        </w:rPr>
        <w:t>-</w:t>
      </w:r>
      <w:r w:rsidRPr="001F62DB">
        <w:rPr>
          <w:rFonts w:ascii="Helvetica" w:hAnsi="Helvetica" w:cs="Helvetica" w:hint="eastAsia"/>
          <w:b/>
          <w:bCs/>
          <w:color w:val="222222"/>
          <w:sz w:val="21"/>
          <w:szCs w:val="21"/>
        </w:rPr>
        <w:t>математических</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наук</w:t>
      </w:r>
      <w:r w:rsidRPr="001F62DB">
        <w:rPr>
          <w:rFonts w:ascii="Helvetica" w:hAnsi="Helvetica" w:cs="Helvetica"/>
          <w:b/>
          <w:bCs/>
          <w:color w:val="222222"/>
          <w:sz w:val="21"/>
          <w:szCs w:val="21"/>
        </w:rPr>
        <w:t xml:space="preserve"> : 01.02.01. - </w:t>
      </w:r>
      <w:r w:rsidRPr="001F62DB">
        <w:rPr>
          <w:rFonts w:ascii="Helvetica" w:hAnsi="Helvetica" w:cs="Helvetica" w:hint="eastAsia"/>
          <w:b/>
          <w:bCs/>
          <w:color w:val="222222"/>
          <w:sz w:val="21"/>
          <w:szCs w:val="21"/>
        </w:rPr>
        <w:t>Москва</w:t>
      </w:r>
      <w:r w:rsidRPr="001F62DB">
        <w:rPr>
          <w:rFonts w:ascii="Helvetica" w:hAnsi="Helvetica" w:cs="Helvetica"/>
          <w:b/>
          <w:bCs/>
          <w:color w:val="222222"/>
          <w:sz w:val="21"/>
          <w:szCs w:val="21"/>
        </w:rPr>
        <w:t xml:space="preserve">, 1999. - 100 </w:t>
      </w:r>
      <w:r w:rsidRPr="001F62DB">
        <w:rPr>
          <w:rFonts w:ascii="Helvetica" w:hAnsi="Helvetica" w:cs="Helvetica" w:hint="eastAsia"/>
          <w:b/>
          <w:bCs/>
          <w:color w:val="222222"/>
          <w:sz w:val="21"/>
          <w:szCs w:val="21"/>
        </w:rPr>
        <w:t>с</w:t>
      </w:r>
      <w:r w:rsidRPr="001F62DB">
        <w:rPr>
          <w:rFonts w:ascii="Helvetica" w:hAnsi="Helvetica" w:cs="Helvetica"/>
          <w:b/>
          <w:bCs/>
          <w:color w:val="222222"/>
          <w:sz w:val="21"/>
          <w:szCs w:val="21"/>
        </w:rPr>
        <w:t>.</w:t>
      </w:r>
    </w:p>
    <w:p w14:paraId="4DDA6D70" w14:textId="77777777" w:rsidR="001F62DB" w:rsidRPr="001F62DB" w:rsidRDefault="001F62DB" w:rsidP="001F62DB">
      <w:pPr>
        <w:rPr>
          <w:rFonts w:ascii="Helvetica" w:hAnsi="Helvetica" w:cs="Helvetica"/>
          <w:b/>
          <w:bCs/>
          <w:color w:val="222222"/>
          <w:sz w:val="21"/>
          <w:szCs w:val="21"/>
        </w:rPr>
      </w:pPr>
      <w:r w:rsidRPr="001F62DB">
        <w:rPr>
          <w:rFonts w:ascii="Helvetica" w:hAnsi="Helvetica" w:cs="Helvetica" w:hint="eastAsia"/>
          <w:b/>
          <w:bCs/>
          <w:color w:val="222222"/>
          <w:sz w:val="21"/>
          <w:szCs w:val="21"/>
        </w:rPr>
        <w:t>больше</w:t>
      </w:r>
    </w:p>
    <w:p w14:paraId="4FA546D7" w14:textId="77777777" w:rsidR="001F62DB" w:rsidRPr="001F62DB" w:rsidRDefault="001F62DB" w:rsidP="001F62DB">
      <w:pPr>
        <w:rPr>
          <w:rFonts w:ascii="Helvetica" w:hAnsi="Helvetica" w:cs="Helvetica"/>
          <w:b/>
          <w:bCs/>
          <w:color w:val="222222"/>
          <w:sz w:val="21"/>
          <w:szCs w:val="21"/>
        </w:rPr>
      </w:pPr>
      <w:r w:rsidRPr="001F62DB">
        <w:rPr>
          <w:rFonts w:ascii="Helvetica" w:hAnsi="Helvetica" w:cs="Helvetica" w:hint="eastAsia"/>
          <w:b/>
          <w:bCs/>
          <w:color w:val="222222"/>
          <w:sz w:val="21"/>
          <w:szCs w:val="21"/>
        </w:rPr>
        <w:t>Цитаты</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из</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текста</w:t>
      </w:r>
      <w:r w:rsidRPr="001F62DB">
        <w:rPr>
          <w:rFonts w:ascii="Helvetica" w:hAnsi="Helvetica" w:cs="Helvetica"/>
          <w:b/>
          <w:bCs/>
          <w:color w:val="222222"/>
          <w:sz w:val="21"/>
          <w:szCs w:val="21"/>
        </w:rPr>
        <w:t>:</w:t>
      </w:r>
    </w:p>
    <w:p w14:paraId="129B8831" w14:textId="77777777" w:rsidR="001F62DB" w:rsidRPr="001F62DB" w:rsidRDefault="001F62DB" w:rsidP="001F62DB">
      <w:pPr>
        <w:rPr>
          <w:rFonts w:ascii="Helvetica" w:hAnsi="Helvetica" w:cs="Helvetica"/>
          <w:b/>
          <w:bCs/>
          <w:color w:val="222222"/>
          <w:sz w:val="21"/>
          <w:szCs w:val="21"/>
        </w:rPr>
      </w:pPr>
      <w:r w:rsidRPr="001F62DB">
        <w:rPr>
          <w:rFonts w:ascii="Helvetica" w:hAnsi="Helvetica" w:cs="Helvetica" w:hint="eastAsia"/>
          <w:b/>
          <w:bCs/>
          <w:color w:val="222222"/>
          <w:sz w:val="21"/>
          <w:szCs w:val="21"/>
        </w:rPr>
        <w:t>стр</w:t>
      </w:r>
      <w:r w:rsidRPr="001F62DB">
        <w:rPr>
          <w:rFonts w:ascii="Helvetica" w:hAnsi="Helvetica" w:cs="Helvetica"/>
          <w:b/>
          <w:bCs/>
          <w:color w:val="222222"/>
          <w:sz w:val="21"/>
          <w:szCs w:val="21"/>
        </w:rPr>
        <w:t>. 1</w:t>
      </w:r>
    </w:p>
    <w:p w14:paraId="73C46A5B" w14:textId="77777777" w:rsidR="001F62DB" w:rsidRPr="001F62DB" w:rsidRDefault="001F62DB" w:rsidP="001F62DB">
      <w:pPr>
        <w:rPr>
          <w:rFonts w:ascii="Helvetica" w:hAnsi="Helvetica" w:cs="Helvetica"/>
          <w:b/>
          <w:bCs/>
          <w:color w:val="222222"/>
          <w:sz w:val="21"/>
          <w:szCs w:val="21"/>
        </w:rPr>
      </w:pPr>
      <w:r w:rsidRPr="001F62DB">
        <w:rPr>
          <w:rFonts w:ascii="Helvetica" w:hAnsi="Helvetica" w:cs="Helvetica" w:hint="eastAsia"/>
          <w:b/>
          <w:bCs/>
          <w:color w:val="222222"/>
          <w:sz w:val="21"/>
          <w:szCs w:val="21"/>
        </w:rPr>
        <w:t>МОСКОВСКАЯ</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ГОСУДАРСТВЕННАЯ</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АКАДЕМР</w:t>
      </w:r>
      <w:r w:rsidRPr="001F62DB">
        <w:rPr>
          <w:rFonts w:ascii="Helvetica" w:hAnsi="Helvetica" w:cs="Helvetica"/>
          <w:b/>
          <w:bCs/>
          <w:color w:val="222222"/>
          <w:sz w:val="21"/>
          <w:szCs w:val="21"/>
        </w:rPr>
        <w:t>1</w:t>
      </w:r>
      <w:r w:rsidRPr="001F62DB">
        <w:rPr>
          <w:rFonts w:ascii="Helvetica" w:hAnsi="Helvetica" w:cs="Helvetica" w:hint="eastAsia"/>
          <w:b/>
          <w:bCs/>
          <w:color w:val="222222"/>
          <w:sz w:val="21"/>
          <w:szCs w:val="21"/>
        </w:rPr>
        <w:t>Я</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ПРИБОРОСТРОЕНИЯ</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И</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ИНФОРМАТЖИ</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На</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правах</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рукописи</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Самсонова</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Валентина</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Владимировна</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Исследование</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треугольных</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точек</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либрации</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задачи</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трёх</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тел</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в</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сопротивляющейся</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среде</w:t>
      </w:r>
      <w:r w:rsidRPr="001F62DB">
        <w:rPr>
          <w:rFonts w:ascii="Helvetica" w:hAnsi="Helvetica" w:cs="Helvetica"/>
          <w:b/>
          <w:bCs/>
          <w:color w:val="222222"/>
          <w:sz w:val="21"/>
          <w:szCs w:val="21"/>
        </w:rPr>
        <w:t>. (</w:t>
      </w:r>
      <w:r w:rsidRPr="001F62DB">
        <w:rPr>
          <w:rFonts w:ascii="Helvetica" w:hAnsi="Helvetica" w:cs="Helvetica" w:hint="eastAsia"/>
          <w:b/>
          <w:bCs/>
          <w:color w:val="222222"/>
          <w:sz w:val="21"/>
          <w:szCs w:val="21"/>
        </w:rPr>
        <w:t>специальность</w:t>
      </w:r>
      <w:r w:rsidRPr="001F62DB">
        <w:rPr>
          <w:rFonts w:ascii="Helvetica" w:hAnsi="Helvetica" w:cs="Helvetica"/>
          <w:b/>
          <w:bCs/>
          <w:color w:val="222222"/>
          <w:sz w:val="21"/>
          <w:szCs w:val="21"/>
        </w:rPr>
        <w:t xml:space="preserve"> 01.02.01 - </w:t>
      </w:r>
      <w:r w:rsidRPr="001F62DB">
        <w:rPr>
          <w:rFonts w:ascii="Helvetica" w:hAnsi="Helvetica" w:cs="Helvetica" w:hint="eastAsia"/>
          <w:b/>
          <w:bCs/>
          <w:color w:val="222222"/>
          <w:sz w:val="21"/>
          <w:szCs w:val="21"/>
        </w:rPr>
        <w:t>теоретическая</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механика</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Диссертация</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на</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соискание</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учёной</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степени</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кандидата</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физико</w:t>
      </w:r>
      <w:r w:rsidRPr="001F62DB">
        <w:rPr>
          <w:rFonts w:ascii="Helvetica" w:hAnsi="Helvetica" w:cs="Helvetica"/>
          <w:b/>
          <w:bCs/>
          <w:color w:val="222222"/>
          <w:sz w:val="21"/>
          <w:szCs w:val="21"/>
        </w:rPr>
        <w:t>-</w:t>
      </w:r>
      <w:r w:rsidRPr="001F62DB">
        <w:rPr>
          <w:rFonts w:ascii="Helvetica" w:hAnsi="Helvetica" w:cs="Helvetica" w:hint="eastAsia"/>
          <w:b/>
          <w:bCs/>
          <w:color w:val="222222"/>
          <w:sz w:val="21"/>
          <w:szCs w:val="21"/>
        </w:rPr>
        <w:t>математических</w:t>
      </w:r>
    </w:p>
    <w:p w14:paraId="51312BDB" w14:textId="77777777" w:rsidR="001F62DB" w:rsidRPr="001F62DB" w:rsidRDefault="001F62DB" w:rsidP="001F62DB">
      <w:pPr>
        <w:rPr>
          <w:rFonts w:ascii="Helvetica" w:hAnsi="Helvetica" w:cs="Helvetica"/>
          <w:b/>
          <w:bCs/>
          <w:color w:val="222222"/>
          <w:sz w:val="21"/>
          <w:szCs w:val="21"/>
        </w:rPr>
      </w:pPr>
      <w:r w:rsidRPr="001F62DB">
        <w:rPr>
          <w:rFonts w:ascii="Helvetica" w:hAnsi="Helvetica" w:cs="Helvetica" w:hint="eastAsia"/>
          <w:b/>
          <w:bCs/>
          <w:color w:val="222222"/>
          <w:sz w:val="21"/>
          <w:szCs w:val="21"/>
        </w:rPr>
        <w:t>стр</w:t>
      </w:r>
      <w:r w:rsidRPr="001F62DB">
        <w:rPr>
          <w:rFonts w:ascii="Helvetica" w:hAnsi="Helvetica" w:cs="Helvetica"/>
          <w:b/>
          <w:bCs/>
          <w:color w:val="222222"/>
          <w:sz w:val="21"/>
          <w:szCs w:val="21"/>
        </w:rPr>
        <w:t>. 4</w:t>
      </w:r>
    </w:p>
    <w:p w14:paraId="666C41B4" w14:textId="77777777" w:rsidR="001F62DB" w:rsidRPr="001F62DB" w:rsidRDefault="001F62DB" w:rsidP="001F62DB">
      <w:pPr>
        <w:rPr>
          <w:rFonts w:ascii="Helvetica" w:hAnsi="Helvetica" w:cs="Helvetica"/>
          <w:b/>
          <w:bCs/>
          <w:color w:val="222222"/>
          <w:sz w:val="21"/>
          <w:szCs w:val="21"/>
        </w:rPr>
      </w:pPr>
      <w:r w:rsidRPr="001F62DB">
        <w:rPr>
          <w:rFonts w:ascii="Helvetica" w:hAnsi="Helvetica" w:cs="Helvetica" w:hint="eastAsia"/>
          <w:b/>
          <w:bCs/>
          <w:color w:val="222222"/>
          <w:sz w:val="21"/>
          <w:szCs w:val="21"/>
        </w:rPr>
        <w:t>Дл</w:t>
      </w:r>
      <w:r w:rsidRPr="001F62DB">
        <w:rPr>
          <w:rFonts w:ascii="Helvetica" w:hAnsi="Helvetica" w:cs="Helvetica"/>
          <w:b/>
          <w:bCs/>
          <w:color w:val="222222"/>
          <w:sz w:val="21"/>
          <w:szCs w:val="21"/>
        </w:rPr>
        <w:t>';</w:t>
      </w:r>
      <w:r w:rsidRPr="001F62DB">
        <w:rPr>
          <w:rFonts w:ascii="Helvetica" w:hAnsi="Helvetica" w:cs="Helvetica" w:hint="eastAsia"/>
          <w:b/>
          <w:bCs/>
          <w:color w:val="222222"/>
          <w:sz w:val="21"/>
          <w:szCs w:val="21"/>
        </w:rPr>
        <w:t>ефриса</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Иванова</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В</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модели</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о</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г</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р</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а</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н</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и</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ч</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е</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н</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н</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о</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й</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задачи</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трёх</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тел</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с</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у</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ч</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ё</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т</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о</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м</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среды</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н</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е</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п</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о</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д</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в</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и</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ж</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н</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о</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й</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о</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т</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н</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о</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с</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и</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т</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е</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л</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ь</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н</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о</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абсолютной</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с</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и</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с</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т</w:t>
      </w:r>
    </w:p>
    <w:p w14:paraId="62218BBA" w14:textId="77777777" w:rsidR="001F62DB" w:rsidRPr="001F62DB" w:rsidRDefault="001F62DB" w:rsidP="001F62DB">
      <w:pPr>
        <w:rPr>
          <w:rFonts w:ascii="Helvetica" w:hAnsi="Helvetica" w:cs="Helvetica"/>
          <w:b/>
          <w:bCs/>
          <w:color w:val="222222"/>
          <w:sz w:val="21"/>
          <w:szCs w:val="21"/>
        </w:rPr>
      </w:pPr>
      <w:r w:rsidRPr="001F62DB">
        <w:rPr>
          <w:rFonts w:ascii="Helvetica" w:hAnsi="Helvetica" w:cs="Helvetica" w:hint="eastAsia"/>
          <w:b/>
          <w:bCs/>
          <w:color w:val="222222"/>
          <w:sz w:val="21"/>
          <w:szCs w:val="21"/>
        </w:rPr>
        <w:t>стр</w:t>
      </w:r>
      <w:r w:rsidRPr="001F62DB">
        <w:rPr>
          <w:rFonts w:ascii="Helvetica" w:hAnsi="Helvetica" w:cs="Helvetica"/>
          <w:b/>
          <w:bCs/>
          <w:color w:val="222222"/>
          <w:sz w:val="21"/>
          <w:szCs w:val="21"/>
        </w:rPr>
        <w:t>. 41</w:t>
      </w:r>
    </w:p>
    <w:p w14:paraId="3BFA49A5" w14:textId="77777777" w:rsidR="001F62DB" w:rsidRPr="001F62DB" w:rsidRDefault="001F62DB" w:rsidP="001F62DB">
      <w:pPr>
        <w:rPr>
          <w:rFonts w:ascii="Helvetica" w:hAnsi="Helvetica" w:cs="Helvetica"/>
          <w:b/>
          <w:bCs/>
          <w:color w:val="222222"/>
          <w:sz w:val="21"/>
          <w:szCs w:val="21"/>
        </w:rPr>
      </w:pPr>
      <w:r w:rsidRPr="001F62DB">
        <w:rPr>
          <w:rFonts w:ascii="Helvetica" w:hAnsi="Helvetica" w:cs="Helvetica" w:hint="eastAsia"/>
          <w:b/>
          <w:bCs/>
          <w:color w:val="222222"/>
          <w:sz w:val="21"/>
          <w:szCs w:val="21"/>
        </w:rPr>
        <w:t>обеих</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точек</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л</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и</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б</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р</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а</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ц</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и</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и</w:t>
      </w:r>
      <w:r w:rsidRPr="001F62DB">
        <w:rPr>
          <w:rFonts w:ascii="Helvetica" w:hAnsi="Helvetica" w:cs="Helvetica"/>
          <w:b/>
          <w:bCs/>
          <w:color w:val="222222"/>
          <w:sz w:val="21"/>
          <w:szCs w:val="21"/>
        </w:rPr>
        <w:t xml:space="preserve"> . </w:t>
      </w:r>
      <w:r w:rsidRPr="001F62DB">
        <w:rPr>
          <w:rFonts w:ascii="Helvetica" w:hAnsi="Helvetica" w:cs="Helvetica" w:hint="eastAsia"/>
          <w:b/>
          <w:bCs/>
          <w:color w:val="222222"/>
          <w:sz w:val="21"/>
          <w:szCs w:val="21"/>
        </w:rPr>
        <w:t>ГЛАВА</w:t>
      </w:r>
      <w:r w:rsidRPr="001F62DB">
        <w:rPr>
          <w:rFonts w:ascii="Helvetica" w:hAnsi="Helvetica" w:cs="Helvetica"/>
          <w:b/>
          <w:bCs/>
          <w:color w:val="222222"/>
          <w:sz w:val="21"/>
          <w:szCs w:val="21"/>
        </w:rPr>
        <w:t xml:space="preserve"> 3 </w:t>
      </w:r>
      <w:r w:rsidRPr="001F62DB">
        <w:rPr>
          <w:rFonts w:ascii="Helvetica" w:hAnsi="Helvetica" w:cs="Helvetica" w:hint="eastAsia"/>
          <w:b/>
          <w:bCs/>
          <w:color w:val="222222"/>
          <w:sz w:val="21"/>
          <w:szCs w:val="21"/>
        </w:rPr>
        <w:t>Периодические</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орбиты</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ограниченной</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задачи</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трех</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тел</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в</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сопротивляющейся</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среде</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Предметом</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и</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з</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у</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ч</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е</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н</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и</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я</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данной</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главы</w:t>
      </w:r>
    </w:p>
    <w:p w14:paraId="0BE80813" w14:textId="77777777" w:rsidR="001F62DB" w:rsidRPr="001F62DB" w:rsidRDefault="001F62DB" w:rsidP="001F62DB">
      <w:pPr>
        <w:rPr>
          <w:rFonts w:ascii="Helvetica" w:hAnsi="Helvetica" w:cs="Helvetica"/>
          <w:b/>
          <w:bCs/>
          <w:color w:val="222222"/>
          <w:sz w:val="21"/>
          <w:szCs w:val="21"/>
        </w:rPr>
      </w:pPr>
    </w:p>
    <w:p w14:paraId="5F8A7F2B" w14:textId="77777777" w:rsidR="001F62DB" w:rsidRPr="001F62DB" w:rsidRDefault="001F62DB" w:rsidP="001F62DB">
      <w:pPr>
        <w:rPr>
          <w:rFonts w:ascii="Helvetica" w:hAnsi="Helvetica" w:cs="Helvetica"/>
          <w:b/>
          <w:bCs/>
          <w:color w:val="222222"/>
          <w:sz w:val="21"/>
          <w:szCs w:val="21"/>
        </w:rPr>
      </w:pPr>
      <w:r w:rsidRPr="001F62DB">
        <w:rPr>
          <w:rFonts w:ascii="Helvetica" w:hAnsi="Helvetica" w:cs="Helvetica" w:hint="eastAsia"/>
          <w:b/>
          <w:bCs/>
          <w:color w:val="222222"/>
          <w:sz w:val="21"/>
          <w:szCs w:val="21"/>
        </w:rPr>
        <w:t>Оглавление</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диссертации</w:t>
      </w:r>
    </w:p>
    <w:p w14:paraId="5F3D6C49" w14:textId="77777777" w:rsidR="001F62DB" w:rsidRPr="001F62DB" w:rsidRDefault="001F62DB" w:rsidP="001F62DB">
      <w:pPr>
        <w:rPr>
          <w:rFonts w:ascii="Helvetica" w:hAnsi="Helvetica" w:cs="Helvetica"/>
          <w:b/>
          <w:bCs/>
          <w:color w:val="222222"/>
          <w:sz w:val="21"/>
          <w:szCs w:val="21"/>
        </w:rPr>
      </w:pPr>
      <w:r w:rsidRPr="001F62DB">
        <w:rPr>
          <w:rFonts w:ascii="Helvetica" w:hAnsi="Helvetica" w:cs="Helvetica" w:hint="eastAsia"/>
          <w:b/>
          <w:bCs/>
          <w:color w:val="222222"/>
          <w:sz w:val="21"/>
          <w:szCs w:val="21"/>
        </w:rPr>
        <w:t>кандидат</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физико</w:t>
      </w:r>
      <w:r w:rsidRPr="001F62DB">
        <w:rPr>
          <w:rFonts w:ascii="Helvetica" w:hAnsi="Helvetica" w:cs="Helvetica"/>
          <w:b/>
          <w:bCs/>
          <w:color w:val="222222"/>
          <w:sz w:val="21"/>
          <w:szCs w:val="21"/>
        </w:rPr>
        <w:t>-</w:t>
      </w:r>
      <w:r w:rsidRPr="001F62DB">
        <w:rPr>
          <w:rFonts w:ascii="Helvetica" w:hAnsi="Helvetica" w:cs="Helvetica" w:hint="eastAsia"/>
          <w:b/>
          <w:bCs/>
          <w:color w:val="222222"/>
          <w:sz w:val="21"/>
          <w:szCs w:val="21"/>
        </w:rPr>
        <w:t>математических</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наук</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Самсонова</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Валентина</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Владимировна</w:t>
      </w:r>
    </w:p>
    <w:p w14:paraId="52701A4A" w14:textId="77777777" w:rsidR="001F62DB" w:rsidRPr="001F62DB" w:rsidRDefault="001F62DB" w:rsidP="001F62DB">
      <w:pPr>
        <w:rPr>
          <w:rFonts w:ascii="Helvetica" w:hAnsi="Helvetica" w:cs="Helvetica"/>
          <w:b/>
          <w:bCs/>
          <w:color w:val="222222"/>
          <w:sz w:val="21"/>
          <w:szCs w:val="21"/>
        </w:rPr>
      </w:pPr>
      <w:r w:rsidRPr="001F62DB">
        <w:rPr>
          <w:rFonts w:ascii="Helvetica" w:hAnsi="Helvetica" w:cs="Helvetica" w:hint="eastAsia"/>
          <w:b/>
          <w:bCs/>
          <w:color w:val="222222"/>
          <w:sz w:val="21"/>
          <w:szCs w:val="21"/>
        </w:rPr>
        <w:t>Введение</w:t>
      </w:r>
      <w:r w:rsidRPr="001F62DB">
        <w:rPr>
          <w:rFonts w:ascii="Helvetica" w:hAnsi="Helvetica" w:cs="Helvetica"/>
          <w:b/>
          <w:bCs/>
          <w:color w:val="222222"/>
          <w:sz w:val="21"/>
          <w:szCs w:val="21"/>
        </w:rPr>
        <w:t>.</w:t>
      </w:r>
    </w:p>
    <w:p w14:paraId="31AD66B2" w14:textId="77777777" w:rsidR="001F62DB" w:rsidRPr="001F62DB" w:rsidRDefault="001F62DB" w:rsidP="001F62DB">
      <w:pPr>
        <w:rPr>
          <w:rFonts w:ascii="Helvetica" w:hAnsi="Helvetica" w:cs="Helvetica"/>
          <w:b/>
          <w:bCs/>
          <w:color w:val="222222"/>
          <w:sz w:val="21"/>
          <w:szCs w:val="21"/>
        </w:rPr>
      </w:pPr>
    </w:p>
    <w:p w14:paraId="64497E06" w14:textId="77777777" w:rsidR="001F62DB" w:rsidRPr="001F62DB" w:rsidRDefault="001F62DB" w:rsidP="001F62DB">
      <w:pPr>
        <w:rPr>
          <w:rFonts w:ascii="Helvetica" w:hAnsi="Helvetica" w:cs="Helvetica"/>
          <w:b/>
          <w:bCs/>
          <w:color w:val="222222"/>
          <w:sz w:val="21"/>
          <w:szCs w:val="21"/>
        </w:rPr>
      </w:pPr>
      <w:r w:rsidRPr="001F62DB">
        <w:rPr>
          <w:rFonts w:ascii="Helvetica" w:hAnsi="Helvetica" w:cs="Helvetica"/>
          <w:b/>
          <w:bCs/>
          <w:color w:val="222222"/>
          <w:sz w:val="21"/>
          <w:szCs w:val="21"/>
        </w:rPr>
        <w:t xml:space="preserve">1 </w:t>
      </w:r>
      <w:r w:rsidRPr="001F62DB">
        <w:rPr>
          <w:rFonts w:ascii="Helvetica" w:hAnsi="Helvetica" w:cs="Helvetica" w:hint="eastAsia"/>
          <w:b/>
          <w:bCs/>
          <w:color w:val="222222"/>
          <w:sz w:val="21"/>
          <w:szCs w:val="21"/>
        </w:rPr>
        <w:t>Ограниченная</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задача</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трех</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тел</w:t>
      </w:r>
      <w:r w:rsidRPr="001F62DB">
        <w:rPr>
          <w:rFonts w:ascii="Helvetica" w:hAnsi="Helvetica" w:cs="Helvetica"/>
          <w:b/>
          <w:bCs/>
          <w:color w:val="222222"/>
          <w:sz w:val="21"/>
          <w:szCs w:val="21"/>
        </w:rPr>
        <w:t>.</w:t>
      </w:r>
    </w:p>
    <w:p w14:paraId="72749155" w14:textId="77777777" w:rsidR="001F62DB" w:rsidRPr="001F62DB" w:rsidRDefault="001F62DB" w:rsidP="001F62DB">
      <w:pPr>
        <w:rPr>
          <w:rFonts w:ascii="Helvetica" w:hAnsi="Helvetica" w:cs="Helvetica"/>
          <w:b/>
          <w:bCs/>
          <w:color w:val="222222"/>
          <w:sz w:val="21"/>
          <w:szCs w:val="21"/>
        </w:rPr>
      </w:pPr>
    </w:p>
    <w:p w14:paraId="7CF84BF5" w14:textId="77777777" w:rsidR="001F62DB" w:rsidRPr="001F62DB" w:rsidRDefault="001F62DB" w:rsidP="001F62DB">
      <w:pPr>
        <w:rPr>
          <w:rFonts w:ascii="Helvetica" w:hAnsi="Helvetica" w:cs="Helvetica"/>
          <w:b/>
          <w:bCs/>
          <w:color w:val="222222"/>
          <w:sz w:val="21"/>
          <w:szCs w:val="21"/>
        </w:rPr>
      </w:pPr>
      <w:r w:rsidRPr="001F62DB">
        <w:rPr>
          <w:rFonts w:ascii="Helvetica" w:hAnsi="Helvetica" w:cs="Helvetica"/>
          <w:b/>
          <w:bCs/>
          <w:color w:val="222222"/>
          <w:sz w:val="21"/>
          <w:szCs w:val="21"/>
        </w:rPr>
        <w:t xml:space="preserve">1.1 </w:t>
      </w:r>
      <w:r w:rsidRPr="001F62DB">
        <w:rPr>
          <w:rFonts w:ascii="Helvetica" w:hAnsi="Helvetica" w:cs="Helvetica" w:hint="eastAsia"/>
          <w:b/>
          <w:bCs/>
          <w:color w:val="222222"/>
          <w:sz w:val="21"/>
          <w:szCs w:val="21"/>
        </w:rPr>
        <w:t>Краткая</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история</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задачи</w:t>
      </w:r>
      <w:r w:rsidRPr="001F62DB">
        <w:rPr>
          <w:rFonts w:ascii="Helvetica" w:hAnsi="Helvetica" w:cs="Helvetica"/>
          <w:b/>
          <w:bCs/>
          <w:color w:val="222222"/>
          <w:sz w:val="21"/>
          <w:szCs w:val="21"/>
        </w:rPr>
        <w:t>.</w:t>
      </w:r>
    </w:p>
    <w:p w14:paraId="5C86ED5D" w14:textId="77777777" w:rsidR="001F62DB" w:rsidRPr="001F62DB" w:rsidRDefault="001F62DB" w:rsidP="001F62DB">
      <w:pPr>
        <w:rPr>
          <w:rFonts w:ascii="Helvetica" w:hAnsi="Helvetica" w:cs="Helvetica"/>
          <w:b/>
          <w:bCs/>
          <w:color w:val="222222"/>
          <w:sz w:val="21"/>
          <w:szCs w:val="21"/>
        </w:rPr>
      </w:pPr>
    </w:p>
    <w:p w14:paraId="3F4CF043" w14:textId="77777777" w:rsidR="001F62DB" w:rsidRPr="001F62DB" w:rsidRDefault="001F62DB" w:rsidP="001F62DB">
      <w:pPr>
        <w:rPr>
          <w:rFonts w:ascii="Helvetica" w:hAnsi="Helvetica" w:cs="Helvetica"/>
          <w:b/>
          <w:bCs/>
          <w:color w:val="222222"/>
          <w:sz w:val="21"/>
          <w:szCs w:val="21"/>
        </w:rPr>
      </w:pPr>
      <w:r w:rsidRPr="001F62DB">
        <w:rPr>
          <w:rFonts w:ascii="Helvetica" w:hAnsi="Helvetica" w:cs="Helvetica"/>
          <w:b/>
          <w:bCs/>
          <w:color w:val="222222"/>
          <w:sz w:val="21"/>
          <w:szCs w:val="21"/>
        </w:rPr>
        <w:t xml:space="preserve">1.2 </w:t>
      </w:r>
      <w:r w:rsidRPr="001F62DB">
        <w:rPr>
          <w:rFonts w:ascii="Helvetica" w:hAnsi="Helvetica" w:cs="Helvetica" w:hint="eastAsia"/>
          <w:b/>
          <w:bCs/>
          <w:color w:val="222222"/>
          <w:sz w:val="21"/>
          <w:szCs w:val="21"/>
        </w:rPr>
        <w:t>Постановка</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задачи</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и</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уравнения</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движения</w:t>
      </w:r>
      <w:r w:rsidRPr="001F62DB">
        <w:rPr>
          <w:rFonts w:ascii="Helvetica" w:hAnsi="Helvetica" w:cs="Helvetica"/>
          <w:b/>
          <w:bCs/>
          <w:color w:val="222222"/>
          <w:sz w:val="21"/>
          <w:szCs w:val="21"/>
        </w:rPr>
        <w:t>.</w:t>
      </w:r>
    </w:p>
    <w:p w14:paraId="05AA0E43" w14:textId="77777777" w:rsidR="001F62DB" w:rsidRPr="001F62DB" w:rsidRDefault="001F62DB" w:rsidP="001F62DB">
      <w:pPr>
        <w:rPr>
          <w:rFonts w:ascii="Helvetica" w:hAnsi="Helvetica" w:cs="Helvetica"/>
          <w:b/>
          <w:bCs/>
          <w:color w:val="222222"/>
          <w:sz w:val="21"/>
          <w:szCs w:val="21"/>
        </w:rPr>
      </w:pPr>
    </w:p>
    <w:p w14:paraId="67F1E499" w14:textId="77777777" w:rsidR="001F62DB" w:rsidRPr="001F62DB" w:rsidRDefault="001F62DB" w:rsidP="001F62DB">
      <w:pPr>
        <w:rPr>
          <w:rFonts w:ascii="Helvetica" w:hAnsi="Helvetica" w:cs="Helvetica"/>
          <w:b/>
          <w:bCs/>
          <w:color w:val="222222"/>
          <w:sz w:val="21"/>
          <w:szCs w:val="21"/>
        </w:rPr>
      </w:pPr>
      <w:r w:rsidRPr="001F62DB">
        <w:rPr>
          <w:rFonts w:ascii="Helvetica" w:hAnsi="Helvetica" w:cs="Helvetica"/>
          <w:b/>
          <w:bCs/>
          <w:color w:val="222222"/>
          <w:sz w:val="21"/>
          <w:szCs w:val="21"/>
        </w:rPr>
        <w:t xml:space="preserve">1.3 </w:t>
      </w:r>
      <w:r w:rsidRPr="001F62DB">
        <w:rPr>
          <w:rFonts w:ascii="Helvetica" w:hAnsi="Helvetica" w:cs="Helvetica" w:hint="eastAsia"/>
          <w:b/>
          <w:bCs/>
          <w:color w:val="222222"/>
          <w:sz w:val="21"/>
          <w:szCs w:val="21"/>
        </w:rPr>
        <w:t>Частные</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решения</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ограниченной</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задачи</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трех</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тел</w:t>
      </w:r>
      <w:r w:rsidRPr="001F62DB">
        <w:rPr>
          <w:rFonts w:ascii="Helvetica" w:hAnsi="Helvetica" w:cs="Helvetica"/>
          <w:b/>
          <w:bCs/>
          <w:color w:val="222222"/>
          <w:sz w:val="21"/>
          <w:szCs w:val="21"/>
        </w:rPr>
        <w:t>.</w:t>
      </w:r>
    </w:p>
    <w:p w14:paraId="45DBADA1" w14:textId="77777777" w:rsidR="001F62DB" w:rsidRPr="001F62DB" w:rsidRDefault="001F62DB" w:rsidP="001F62DB">
      <w:pPr>
        <w:rPr>
          <w:rFonts w:ascii="Helvetica" w:hAnsi="Helvetica" w:cs="Helvetica"/>
          <w:b/>
          <w:bCs/>
          <w:color w:val="222222"/>
          <w:sz w:val="21"/>
          <w:szCs w:val="21"/>
        </w:rPr>
      </w:pPr>
    </w:p>
    <w:p w14:paraId="17A0D07C" w14:textId="77777777" w:rsidR="001F62DB" w:rsidRPr="001F62DB" w:rsidRDefault="001F62DB" w:rsidP="001F62DB">
      <w:pPr>
        <w:rPr>
          <w:rFonts w:ascii="Helvetica" w:hAnsi="Helvetica" w:cs="Helvetica"/>
          <w:b/>
          <w:bCs/>
          <w:color w:val="222222"/>
          <w:sz w:val="21"/>
          <w:szCs w:val="21"/>
        </w:rPr>
      </w:pPr>
      <w:r w:rsidRPr="001F62DB">
        <w:rPr>
          <w:rFonts w:ascii="Helvetica" w:hAnsi="Helvetica" w:cs="Helvetica"/>
          <w:b/>
          <w:bCs/>
          <w:color w:val="222222"/>
          <w:sz w:val="21"/>
          <w:szCs w:val="21"/>
        </w:rPr>
        <w:t xml:space="preserve">1.4 </w:t>
      </w:r>
      <w:r w:rsidRPr="001F62DB">
        <w:rPr>
          <w:rFonts w:ascii="Helvetica" w:hAnsi="Helvetica" w:cs="Helvetica" w:hint="eastAsia"/>
          <w:b/>
          <w:bCs/>
          <w:color w:val="222222"/>
          <w:sz w:val="21"/>
          <w:szCs w:val="21"/>
        </w:rPr>
        <w:t>Устойчивость</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точек</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либрации</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в</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случае</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круговой</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задачи</w:t>
      </w:r>
      <w:r w:rsidRPr="001F62DB">
        <w:rPr>
          <w:rFonts w:ascii="Helvetica" w:hAnsi="Helvetica" w:cs="Helvetica"/>
          <w:b/>
          <w:bCs/>
          <w:color w:val="222222"/>
          <w:sz w:val="21"/>
          <w:szCs w:val="21"/>
        </w:rPr>
        <w:t>.</w:t>
      </w:r>
    </w:p>
    <w:p w14:paraId="0F6AD41B" w14:textId="77777777" w:rsidR="001F62DB" w:rsidRPr="001F62DB" w:rsidRDefault="001F62DB" w:rsidP="001F62DB">
      <w:pPr>
        <w:rPr>
          <w:rFonts w:ascii="Helvetica" w:hAnsi="Helvetica" w:cs="Helvetica"/>
          <w:b/>
          <w:bCs/>
          <w:color w:val="222222"/>
          <w:sz w:val="21"/>
          <w:szCs w:val="21"/>
        </w:rPr>
      </w:pPr>
    </w:p>
    <w:p w14:paraId="1057C5FC" w14:textId="77777777" w:rsidR="001F62DB" w:rsidRPr="001F62DB" w:rsidRDefault="001F62DB" w:rsidP="001F62DB">
      <w:pPr>
        <w:rPr>
          <w:rFonts w:ascii="Helvetica" w:hAnsi="Helvetica" w:cs="Helvetica"/>
          <w:b/>
          <w:bCs/>
          <w:color w:val="222222"/>
          <w:sz w:val="21"/>
          <w:szCs w:val="21"/>
        </w:rPr>
      </w:pPr>
      <w:r w:rsidRPr="001F62DB">
        <w:rPr>
          <w:rFonts w:ascii="Helvetica" w:hAnsi="Helvetica" w:cs="Helvetica"/>
          <w:b/>
          <w:bCs/>
          <w:color w:val="222222"/>
          <w:sz w:val="21"/>
          <w:szCs w:val="21"/>
        </w:rPr>
        <w:t xml:space="preserve">1.5 </w:t>
      </w:r>
      <w:r w:rsidRPr="001F62DB">
        <w:rPr>
          <w:rFonts w:ascii="Helvetica" w:hAnsi="Helvetica" w:cs="Helvetica" w:hint="eastAsia"/>
          <w:b/>
          <w:bCs/>
          <w:color w:val="222222"/>
          <w:sz w:val="21"/>
          <w:szCs w:val="21"/>
        </w:rPr>
        <w:t>Периодические</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движения</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в</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окрестности</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Ь</w:t>
      </w:r>
      <w:r w:rsidRPr="001F62DB">
        <w:rPr>
          <w:rFonts w:ascii="Helvetica" w:hAnsi="Helvetica" w:cs="Helvetica"/>
          <w:b/>
          <w:bCs/>
          <w:color w:val="222222"/>
          <w:sz w:val="21"/>
          <w:szCs w:val="21"/>
        </w:rPr>
        <w:t xml:space="preserve">4, </w:t>
      </w:r>
      <w:r w:rsidRPr="001F62DB">
        <w:rPr>
          <w:rFonts w:ascii="Helvetica" w:hAnsi="Helvetica" w:cs="Helvetica" w:hint="eastAsia"/>
          <w:b/>
          <w:bCs/>
          <w:color w:val="222222"/>
          <w:sz w:val="21"/>
          <w:szCs w:val="21"/>
        </w:rPr>
        <w:t>Ь</w:t>
      </w:r>
      <w:r w:rsidRPr="001F62DB">
        <w:rPr>
          <w:rFonts w:ascii="Helvetica" w:hAnsi="Helvetica" w:cs="Helvetica"/>
          <w:b/>
          <w:bCs/>
          <w:color w:val="222222"/>
          <w:sz w:val="21"/>
          <w:szCs w:val="21"/>
        </w:rPr>
        <w:t>5.</w:t>
      </w:r>
    </w:p>
    <w:p w14:paraId="1253148A" w14:textId="77777777" w:rsidR="001F62DB" w:rsidRPr="001F62DB" w:rsidRDefault="001F62DB" w:rsidP="001F62DB">
      <w:pPr>
        <w:rPr>
          <w:rFonts w:ascii="Helvetica" w:hAnsi="Helvetica" w:cs="Helvetica"/>
          <w:b/>
          <w:bCs/>
          <w:color w:val="222222"/>
          <w:sz w:val="21"/>
          <w:szCs w:val="21"/>
        </w:rPr>
      </w:pPr>
    </w:p>
    <w:p w14:paraId="1847AA42" w14:textId="77777777" w:rsidR="001F62DB" w:rsidRPr="001F62DB" w:rsidRDefault="001F62DB" w:rsidP="001F62DB">
      <w:pPr>
        <w:rPr>
          <w:rFonts w:ascii="Helvetica" w:hAnsi="Helvetica" w:cs="Helvetica"/>
          <w:b/>
          <w:bCs/>
          <w:color w:val="222222"/>
          <w:sz w:val="21"/>
          <w:szCs w:val="21"/>
        </w:rPr>
      </w:pPr>
      <w:r w:rsidRPr="001F62DB">
        <w:rPr>
          <w:rFonts w:ascii="Helvetica" w:hAnsi="Helvetica" w:cs="Helvetica"/>
          <w:b/>
          <w:bCs/>
          <w:color w:val="222222"/>
          <w:sz w:val="21"/>
          <w:szCs w:val="21"/>
        </w:rPr>
        <w:t xml:space="preserve">2 </w:t>
      </w:r>
      <w:r w:rsidRPr="001F62DB">
        <w:rPr>
          <w:rFonts w:ascii="Helvetica" w:hAnsi="Helvetica" w:cs="Helvetica" w:hint="eastAsia"/>
          <w:b/>
          <w:bCs/>
          <w:color w:val="222222"/>
          <w:sz w:val="21"/>
          <w:szCs w:val="21"/>
        </w:rPr>
        <w:t>Задача</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трех</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тел</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при</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наличии</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межпланетной</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среды</w:t>
      </w:r>
      <w:r w:rsidRPr="001F62DB">
        <w:rPr>
          <w:rFonts w:ascii="Helvetica" w:hAnsi="Helvetica" w:cs="Helvetica"/>
          <w:b/>
          <w:bCs/>
          <w:color w:val="222222"/>
          <w:sz w:val="21"/>
          <w:szCs w:val="21"/>
        </w:rPr>
        <w:t>.</w:t>
      </w:r>
    </w:p>
    <w:p w14:paraId="105B5B54" w14:textId="77777777" w:rsidR="001F62DB" w:rsidRPr="001F62DB" w:rsidRDefault="001F62DB" w:rsidP="001F62DB">
      <w:pPr>
        <w:rPr>
          <w:rFonts w:ascii="Helvetica" w:hAnsi="Helvetica" w:cs="Helvetica"/>
          <w:b/>
          <w:bCs/>
          <w:color w:val="222222"/>
          <w:sz w:val="21"/>
          <w:szCs w:val="21"/>
        </w:rPr>
      </w:pPr>
    </w:p>
    <w:p w14:paraId="1BCB6595" w14:textId="77777777" w:rsidR="001F62DB" w:rsidRPr="001F62DB" w:rsidRDefault="001F62DB" w:rsidP="001F62DB">
      <w:pPr>
        <w:rPr>
          <w:rFonts w:ascii="Helvetica" w:hAnsi="Helvetica" w:cs="Helvetica"/>
          <w:b/>
          <w:bCs/>
          <w:color w:val="222222"/>
          <w:sz w:val="21"/>
          <w:szCs w:val="21"/>
        </w:rPr>
      </w:pPr>
      <w:r w:rsidRPr="001F62DB">
        <w:rPr>
          <w:rFonts w:ascii="Helvetica" w:hAnsi="Helvetica" w:cs="Helvetica"/>
          <w:b/>
          <w:bCs/>
          <w:color w:val="222222"/>
          <w:sz w:val="21"/>
          <w:szCs w:val="21"/>
        </w:rPr>
        <w:t xml:space="preserve">2.1 0 </w:t>
      </w:r>
      <w:r w:rsidRPr="001F62DB">
        <w:rPr>
          <w:rFonts w:ascii="Helvetica" w:hAnsi="Helvetica" w:cs="Helvetica" w:hint="eastAsia"/>
          <w:b/>
          <w:bCs/>
          <w:color w:val="222222"/>
          <w:sz w:val="21"/>
          <w:szCs w:val="21"/>
        </w:rPr>
        <w:t>природе</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малых</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диссипативных</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сил</w:t>
      </w:r>
      <w:r w:rsidRPr="001F62DB">
        <w:rPr>
          <w:rFonts w:ascii="Helvetica" w:hAnsi="Helvetica" w:cs="Helvetica"/>
          <w:b/>
          <w:bCs/>
          <w:color w:val="222222"/>
          <w:sz w:val="21"/>
          <w:szCs w:val="21"/>
        </w:rPr>
        <w:t>.</w:t>
      </w:r>
    </w:p>
    <w:p w14:paraId="6504C437" w14:textId="77777777" w:rsidR="001F62DB" w:rsidRPr="001F62DB" w:rsidRDefault="001F62DB" w:rsidP="001F62DB">
      <w:pPr>
        <w:rPr>
          <w:rFonts w:ascii="Helvetica" w:hAnsi="Helvetica" w:cs="Helvetica"/>
          <w:b/>
          <w:bCs/>
          <w:color w:val="222222"/>
          <w:sz w:val="21"/>
          <w:szCs w:val="21"/>
        </w:rPr>
      </w:pPr>
    </w:p>
    <w:p w14:paraId="02E86FF0" w14:textId="77777777" w:rsidR="001F62DB" w:rsidRPr="001F62DB" w:rsidRDefault="001F62DB" w:rsidP="001F62DB">
      <w:pPr>
        <w:rPr>
          <w:rFonts w:ascii="Helvetica" w:hAnsi="Helvetica" w:cs="Helvetica"/>
          <w:b/>
          <w:bCs/>
          <w:color w:val="222222"/>
          <w:sz w:val="21"/>
          <w:szCs w:val="21"/>
        </w:rPr>
      </w:pPr>
      <w:r w:rsidRPr="001F62DB">
        <w:rPr>
          <w:rFonts w:ascii="Helvetica" w:hAnsi="Helvetica" w:cs="Helvetica"/>
          <w:b/>
          <w:bCs/>
          <w:color w:val="222222"/>
          <w:sz w:val="21"/>
          <w:szCs w:val="21"/>
        </w:rPr>
        <w:t xml:space="preserve">2.2 </w:t>
      </w:r>
      <w:r w:rsidRPr="001F62DB">
        <w:rPr>
          <w:rFonts w:ascii="Helvetica" w:hAnsi="Helvetica" w:cs="Helvetica" w:hint="eastAsia"/>
          <w:b/>
          <w:bCs/>
          <w:color w:val="222222"/>
          <w:sz w:val="21"/>
          <w:szCs w:val="21"/>
        </w:rPr>
        <w:t>Точки</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либрации</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в</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среде</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с</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сопротивлением</w:t>
      </w:r>
      <w:r w:rsidRPr="001F62DB">
        <w:rPr>
          <w:rFonts w:ascii="Helvetica" w:hAnsi="Helvetica" w:cs="Helvetica"/>
          <w:b/>
          <w:bCs/>
          <w:color w:val="222222"/>
          <w:sz w:val="21"/>
          <w:szCs w:val="21"/>
        </w:rPr>
        <w:t>.</w:t>
      </w:r>
    </w:p>
    <w:p w14:paraId="2A1B0AA1" w14:textId="77777777" w:rsidR="001F62DB" w:rsidRPr="001F62DB" w:rsidRDefault="001F62DB" w:rsidP="001F62DB">
      <w:pPr>
        <w:rPr>
          <w:rFonts w:ascii="Helvetica" w:hAnsi="Helvetica" w:cs="Helvetica"/>
          <w:b/>
          <w:bCs/>
          <w:color w:val="222222"/>
          <w:sz w:val="21"/>
          <w:szCs w:val="21"/>
        </w:rPr>
      </w:pPr>
    </w:p>
    <w:p w14:paraId="6A737E0E" w14:textId="77777777" w:rsidR="001F62DB" w:rsidRPr="001F62DB" w:rsidRDefault="001F62DB" w:rsidP="001F62DB">
      <w:pPr>
        <w:rPr>
          <w:rFonts w:ascii="Helvetica" w:hAnsi="Helvetica" w:cs="Helvetica"/>
          <w:b/>
          <w:bCs/>
          <w:color w:val="222222"/>
          <w:sz w:val="21"/>
          <w:szCs w:val="21"/>
        </w:rPr>
      </w:pPr>
      <w:r w:rsidRPr="001F62DB">
        <w:rPr>
          <w:rFonts w:ascii="Helvetica" w:hAnsi="Helvetica" w:cs="Helvetica"/>
          <w:b/>
          <w:bCs/>
          <w:color w:val="222222"/>
          <w:sz w:val="21"/>
          <w:szCs w:val="21"/>
        </w:rPr>
        <w:t xml:space="preserve">2.3 </w:t>
      </w:r>
      <w:r w:rsidRPr="001F62DB">
        <w:rPr>
          <w:rFonts w:ascii="Helvetica" w:hAnsi="Helvetica" w:cs="Helvetica" w:hint="eastAsia"/>
          <w:b/>
          <w:bCs/>
          <w:color w:val="222222"/>
          <w:sz w:val="21"/>
          <w:szCs w:val="21"/>
        </w:rPr>
        <w:t>Исследование</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устойчивости</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по</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первому</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приближению</w:t>
      </w:r>
      <w:r w:rsidRPr="001F62DB">
        <w:rPr>
          <w:rFonts w:ascii="Helvetica" w:hAnsi="Helvetica" w:cs="Helvetica"/>
          <w:b/>
          <w:bCs/>
          <w:color w:val="222222"/>
          <w:sz w:val="21"/>
          <w:szCs w:val="21"/>
        </w:rPr>
        <w:t>.</w:t>
      </w:r>
    </w:p>
    <w:p w14:paraId="6BB7DF70" w14:textId="77777777" w:rsidR="001F62DB" w:rsidRPr="001F62DB" w:rsidRDefault="001F62DB" w:rsidP="001F62DB">
      <w:pPr>
        <w:rPr>
          <w:rFonts w:ascii="Helvetica" w:hAnsi="Helvetica" w:cs="Helvetica"/>
          <w:b/>
          <w:bCs/>
          <w:color w:val="222222"/>
          <w:sz w:val="21"/>
          <w:szCs w:val="21"/>
        </w:rPr>
      </w:pPr>
    </w:p>
    <w:p w14:paraId="0803AB4D" w14:textId="77777777" w:rsidR="001F62DB" w:rsidRPr="001F62DB" w:rsidRDefault="001F62DB" w:rsidP="001F62DB">
      <w:pPr>
        <w:rPr>
          <w:rFonts w:ascii="Helvetica" w:hAnsi="Helvetica" w:cs="Helvetica"/>
          <w:b/>
          <w:bCs/>
          <w:color w:val="222222"/>
          <w:sz w:val="21"/>
          <w:szCs w:val="21"/>
        </w:rPr>
      </w:pPr>
      <w:r w:rsidRPr="001F62DB">
        <w:rPr>
          <w:rFonts w:ascii="Helvetica" w:hAnsi="Helvetica" w:cs="Helvetica"/>
          <w:b/>
          <w:bCs/>
          <w:color w:val="222222"/>
          <w:sz w:val="21"/>
          <w:szCs w:val="21"/>
        </w:rPr>
        <w:t xml:space="preserve">2.4 </w:t>
      </w:r>
      <w:r w:rsidRPr="001F62DB">
        <w:rPr>
          <w:rFonts w:ascii="Helvetica" w:hAnsi="Helvetica" w:cs="Helvetica" w:hint="eastAsia"/>
          <w:b/>
          <w:bCs/>
          <w:color w:val="222222"/>
          <w:sz w:val="21"/>
          <w:szCs w:val="21"/>
        </w:rPr>
        <w:t>Анализ</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устойчивости</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в</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частных</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случаях</w:t>
      </w:r>
      <w:r w:rsidRPr="001F62DB">
        <w:rPr>
          <w:rFonts w:ascii="Helvetica" w:hAnsi="Helvetica" w:cs="Helvetica"/>
          <w:b/>
          <w:bCs/>
          <w:color w:val="222222"/>
          <w:sz w:val="21"/>
          <w:szCs w:val="21"/>
        </w:rPr>
        <w:t>.</w:t>
      </w:r>
    </w:p>
    <w:p w14:paraId="0FCF53C3" w14:textId="77777777" w:rsidR="001F62DB" w:rsidRPr="001F62DB" w:rsidRDefault="001F62DB" w:rsidP="001F62DB">
      <w:pPr>
        <w:rPr>
          <w:rFonts w:ascii="Helvetica" w:hAnsi="Helvetica" w:cs="Helvetica"/>
          <w:b/>
          <w:bCs/>
          <w:color w:val="222222"/>
          <w:sz w:val="21"/>
          <w:szCs w:val="21"/>
        </w:rPr>
      </w:pPr>
    </w:p>
    <w:p w14:paraId="1FCD0874" w14:textId="77777777" w:rsidR="001F62DB" w:rsidRPr="001F62DB" w:rsidRDefault="001F62DB" w:rsidP="001F62DB">
      <w:pPr>
        <w:rPr>
          <w:rFonts w:ascii="Helvetica" w:hAnsi="Helvetica" w:cs="Helvetica"/>
          <w:b/>
          <w:bCs/>
          <w:color w:val="222222"/>
          <w:sz w:val="21"/>
          <w:szCs w:val="21"/>
        </w:rPr>
      </w:pPr>
      <w:r w:rsidRPr="001F62DB">
        <w:rPr>
          <w:rFonts w:ascii="Helvetica" w:hAnsi="Helvetica" w:cs="Helvetica"/>
          <w:b/>
          <w:bCs/>
          <w:color w:val="222222"/>
          <w:sz w:val="21"/>
          <w:szCs w:val="21"/>
        </w:rPr>
        <w:t xml:space="preserve">2.4.1 </w:t>
      </w:r>
      <w:r w:rsidRPr="001F62DB">
        <w:rPr>
          <w:rFonts w:ascii="Helvetica" w:hAnsi="Helvetica" w:cs="Helvetica" w:hint="eastAsia"/>
          <w:b/>
          <w:bCs/>
          <w:color w:val="222222"/>
          <w:sz w:val="21"/>
          <w:szCs w:val="21"/>
        </w:rPr>
        <w:t>Среда</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постоянной</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плотности</w:t>
      </w:r>
      <w:r w:rsidRPr="001F62DB">
        <w:rPr>
          <w:rFonts w:ascii="Helvetica" w:hAnsi="Helvetica" w:cs="Helvetica"/>
          <w:b/>
          <w:bCs/>
          <w:color w:val="222222"/>
          <w:sz w:val="21"/>
          <w:szCs w:val="21"/>
        </w:rPr>
        <w:t>.</w:t>
      </w:r>
    </w:p>
    <w:p w14:paraId="17CA0EDA" w14:textId="77777777" w:rsidR="001F62DB" w:rsidRPr="001F62DB" w:rsidRDefault="001F62DB" w:rsidP="001F62DB">
      <w:pPr>
        <w:rPr>
          <w:rFonts w:ascii="Helvetica" w:hAnsi="Helvetica" w:cs="Helvetica"/>
          <w:b/>
          <w:bCs/>
          <w:color w:val="222222"/>
          <w:sz w:val="21"/>
          <w:szCs w:val="21"/>
        </w:rPr>
      </w:pPr>
    </w:p>
    <w:p w14:paraId="3DA88A53" w14:textId="77777777" w:rsidR="001F62DB" w:rsidRPr="001F62DB" w:rsidRDefault="001F62DB" w:rsidP="001F62DB">
      <w:pPr>
        <w:rPr>
          <w:rFonts w:ascii="Helvetica" w:hAnsi="Helvetica" w:cs="Helvetica"/>
          <w:b/>
          <w:bCs/>
          <w:color w:val="222222"/>
          <w:sz w:val="21"/>
          <w:szCs w:val="21"/>
        </w:rPr>
      </w:pPr>
      <w:r w:rsidRPr="001F62DB">
        <w:rPr>
          <w:rFonts w:ascii="Helvetica" w:hAnsi="Helvetica" w:cs="Helvetica"/>
          <w:b/>
          <w:bCs/>
          <w:color w:val="222222"/>
          <w:sz w:val="21"/>
          <w:szCs w:val="21"/>
        </w:rPr>
        <w:t xml:space="preserve">2.4.2 </w:t>
      </w:r>
      <w:r w:rsidRPr="001F62DB">
        <w:rPr>
          <w:rFonts w:ascii="Helvetica" w:hAnsi="Helvetica" w:cs="Helvetica" w:hint="eastAsia"/>
          <w:b/>
          <w:bCs/>
          <w:color w:val="222222"/>
          <w:sz w:val="21"/>
          <w:szCs w:val="21"/>
        </w:rPr>
        <w:t>Среда</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с</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вязким</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трением</w:t>
      </w:r>
      <w:r w:rsidRPr="001F62DB">
        <w:rPr>
          <w:rFonts w:ascii="Helvetica" w:hAnsi="Helvetica" w:cs="Helvetica"/>
          <w:b/>
          <w:bCs/>
          <w:color w:val="222222"/>
          <w:sz w:val="21"/>
          <w:szCs w:val="21"/>
        </w:rPr>
        <w:t>.</w:t>
      </w:r>
    </w:p>
    <w:p w14:paraId="05CF76C9" w14:textId="77777777" w:rsidR="001F62DB" w:rsidRPr="001F62DB" w:rsidRDefault="001F62DB" w:rsidP="001F62DB">
      <w:pPr>
        <w:rPr>
          <w:rFonts w:ascii="Helvetica" w:hAnsi="Helvetica" w:cs="Helvetica"/>
          <w:b/>
          <w:bCs/>
          <w:color w:val="222222"/>
          <w:sz w:val="21"/>
          <w:szCs w:val="21"/>
        </w:rPr>
      </w:pPr>
    </w:p>
    <w:p w14:paraId="030CAE54" w14:textId="77777777" w:rsidR="001F62DB" w:rsidRPr="001F62DB" w:rsidRDefault="001F62DB" w:rsidP="001F62DB">
      <w:pPr>
        <w:rPr>
          <w:rFonts w:ascii="Helvetica" w:hAnsi="Helvetica" w:cs="Helvetica"/>
          <w:b/>
          <w:bCs/>
          <w:color w:val="222222"/>
          <w:sz w:val="21"/>
          <w:szCs w:val="21"/>
        </w:rPr>
      </w:pPr>
      <w:r w:rsidRPr="001F62DB">
        <w:rPr>
          <w:rFonts w:ascii="Helvetica" w:hAnsi="Helvetica" w:cs="Helvetica"/>
          <w:b/>
          <w:bCs/>
          <w:color w:val="222222"/>
          <w:sz w:val="21"/>
          <w:szCs w:val="21"/>
        </w:rPr>
        <w:t xml:space="preserve">2.4.3 </w:t>
      </w:r>
      <w:r w:rsidRPr="001F62DB">
        <w:rPr>
          <w:rFonts w:ascii="Helvetica" w:hAnsi="Helvetica" w:cs="Helvetica" w:hint="eastAsia"/>
          <w:b/>
          <w:bCs/>
          <w:color w:val="222222"/>
          <w:sz w:val="21"/>
          <w:szCs w:val="21"/>
        </w:rPr>
        <w:t>Среда</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с</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аэродинамическим</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сопротивлением</w:t>
      </w:r>
      <w:r w:rsidRPr="001F62DB">
        <w:rPr>
          <w:rFonts w:ascii="Helvetica" w:hAnsi="Helvetica" w:cs="Helvetica"/>
          <w:b/>
          <w:bCs/>
          <w:color w:val="222222"/>
          <w:sz w:val="21"/>
          <w:szCs w:val="21"/>
        </w:rPr>
        <w:t>.</w:t>
      </w:r>
    </w:p>
    <w:p w14:paraId="18886D90" w14:textId="77777777" w:rsidR="001F62DB" w:rsidRPr="001F62DB" w:rsidRDefault="001F62DB" w:rsidP="001F62DB">
      <w:pPr>
        <w:rPr>
          <w:rFonts w:ascii="Helvetica" w:hAnsi="Helvetica" w:cs="Helvetica"/>
          <w:b/>
          <w:bCs/>
          <w:color w:val="222222"/>
          <w:sz w:val="21"/>
          <w:szCs w:val="21"/>
        </w:rPr>
      </w:pPr>
    </w:p>
    <w:p w14:paraId="44DFE4C3" w14:textId="77777777" w:rsidR="001F62DB" w:rsidRPr="001F62DB" w:rsidRDefault="001F62DB" w:rsidP="001F62DB">
      <w:pPr>
        <w:rPr>
          <w:rFonts w:ascii="Helvetica" w:hAnsi="Helvetica" w:cs="Helvetica"/>
          <w:b/>
          <w:bCs/>
          <w:color w:val="222222"/>
          <w:sz w:val="21"/>
          <w:szCs w:val="21"/>
        </w:rPr>
      </w:pPr>
      <w:r w:rsidRPr="001F62DB">
        <w:rPr>
          <w:rFonts w:ascii="Helvetica" w:hAnsi="Helvetica" w:cs="Helvetica"/>
          <w:b/>
          <w:bCs/>
          <w:color w:val="222222"/>
          <w:sz w:val="21"/>
          <w:szCs w:val="21"/>
        </w:rPr>
        <w:t xml:space="preserve">2.4.4 </w:t>
      </w:r>
      <w:r w:rsidRPr="001F62DB">
        <w:rPr>
          <w:rFonts w:ascii="Helvetica" w:hAnsi="Helvetica" w:cs="Helvetica" w:hint="eastAsia"/>
          <w:b/>
          <w:bCs/>
          <w:color w:val="222222"/>
          <w:sz w:val="21"/>
          <w:szCs w:val="21"/>
        </w:rPr>
        <w:t>Произвольный</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закон</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сопротивления</w:t>
      </w:r>
      <w:r w:rsidRPr="001F62DB">
        <w:rPr>
          <w:rFonts w:ascii="Helvetica" w:hAnsi="Helvetica" w:cs="Helvetica"/>
          <w:b/>
          <w:bCs/>
          <w:color w:val="222222"/>
          <w:sz w:val="21"/>
          <w:szCs w:val="21"/>
        </w:rPr>
        <w:t>.</w:t>
      </w:r>
    </w:p>
    <w:p w14:paraId="5C57E734" w14:textId="77777777" w:rsidR="001F62DB" w:rsidRPr="001F62DB" w:rsidRDefault="001F62DB" w:rsidP="001F62DB">
      <w:pPr>
        <w:rPr>
          <w:rFonts w:ascii="Helvetica" w:hAnsi="Helvetica" w:cs="Helvetica"/>
          <w:b/>
          <w:bCs/>
          <w:color w:val="222222"/>
          <w:sz w:val="21"/>
          <w:szCs w:val="21"/>
        </w:rPr>
      </w:pPr>
    </w:p>
    <w:p w14:paraId="334D91FB" w14:textId="77777777" w:rsidR="001F62DB" w:rsidRPr="001F62DB" w:rsidRDefault="001F62DB" w:rsidP="001F62DB">
      <w:pPr>
        <w:rPr>
          <w:rFonts w:ascii="Helvetica" w:hAnsi="Helvetica" w:cs="Helvetica"/>
          <w:b/>
          <w:bCs/>
          <w:color w:val="222222"/>
          <w:sz w:val="21"/>
          <w:szCs w:val="21"/>
        </w:rPr>
      </w:pPr>
      <w:r w:rsidRPr="001F62DB">
        <w:rPr>
          <w:rFonts w:ascii="Helvetica" w:hAnsi="Helvetica" w:cs="Helvetica"/>
          <w:b/>
          <w:bCs/>
          <w:color w:val="222222"/>
          <w:sz w:val="21"/>
          <w:szCs w:val="21"/>
        </w:rPr>
        <w:t xml:space="preserve">3 </w:t>
      </w:r>
      <w:r w:rsidRPr="001F62DB">
        <w:rPr>
          <w:rFonts w:ascii="Helvetica" w:hAnsi="Helvetica" w:cs="Helvetica" w:hint="eastAsia"/>
          <w:b/>
          <w:bCs/>
          <w:color w:val="222222"/>
          <w:sz w:val="21"/>
          <w:szCs w:val="21"/>
        </w:rPr>
        <w:t>Периодические</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орбиты</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ограниченной</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задачи</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трех</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тел</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в</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сопротивляющейся</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среде</w:t>
      </w:r>
      <w:r w:rsidRPr="001F62DB">
        <w:rPr>
          <w:rFonts w:ascii="Helvetica" w:hAnsi="Helvetica" w:cs="Helvetica"/>
          <w:b/>
          <w:bCs/>
          <w:color w:val="222222"/>
          <w:sz w:val="21"/>
          <w:szCs w:val="21"/>
        </w:rPr>
        <w:t>.</w:t>
      </w:r>
    </w:p>
    <w:p w14:paraId="41E606BA" w14:textId="77777777" w:rsidR="001F62DB" w:rsidRPr="001F62DB" w:rsidRDefault="001F62DB" w:rsidP="001F62DB">
      <w:pPr>
        <w:rPr>
          <w:rFonts w:ascii="Helvetica" w:hAnsi="Helvetica" w:cs="Helvetica"/>
          <w:b/>
          <w:bCs/>
          <w:color w:val="222222"/>
          <w:sz w:val="21"/>
          <w:szCs w:val="21"/>
        </w:rPr>
      </w:pPr>
    </w:p>
    <w:p w14:paraId="309CDE6B" w14:textId="77777777" w:rsidR="001F62DB" w:rsidRPr="001F62DB" w:rsidRDefault="001F62DB" w:rsidP="001F62DB">
      <w:pPr>
        <w:rPr>
          <w:rFonts w:ascii="Helvetica" w:hAnsi="Helvetica" w:cs="Helvetica"/>
          <w:b/>
          <w:bCs/>
          <w:color w:val="222222"/>
          <w:sz w:val="21"/>
          <w:szCs w:val="21"/>
        </w:rPr>
      </w:pPr>
      <w:r w:rsidRPr="001F62DB">
        <w:rPr>
          <w:rFonts w:ascii="Helvetica" w:hAnsi="Helvetica" w:cs="Helvetica"/>
          <w:b/>
          <w:bCs/>
          <w:color w:val="222222"/>
          <w:sz w:val="21"/>
          <w:szCs w:val="21"/>
        </w:rPr>
        <w:t xml:space="preserve">3.1 </w:t>
      </w:r>
      <w:r w:rsidRPr="001F62DB">
        <w:rPr>
          <w:rFonts w:ascii="Helvetica" w:hAnsi="Helvetica" w:cs="Helvetica" w:hint="eastAsia"/>
          <w:b/>
          <w:bCs/>
          <w:color w:val="222222"/>
          <w:sz w:val="21"/>
          <w:szCs w:val="21"/>
        </w:rPr>
        <w:t>Бифуркации</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равновесия</w:t>
      </w:r>
      <w:r w:rsidRPr="001F62DB">
        <w:rPr>
          <w:rFonts w:ascii="Helvetica" w:hAnsi="Helvetica" w:cs="Helvetica"/>
          <w:b/>
          <w:bCs/>
          <w:color w:val="222222"/>
          <w:sz w:val="21"/>
          <w:szCs w:val="21"/>
        </w:rPr>
        <w:t>.</w:t>
      </w:r>
    </w:p>
    <w:p w14:paraId="0D0D8857" w14:textId="77777777" w:rsidR="001F62DB" w:rsidRPr="001F62DB" w:rsidRDefault="001F62DB" w:rsidP="001F62DB">
      <w:pPr>
        <w:rPr>
          <w:rFonts w:ascii="Helvetica" w:hAnsi="Helvetica" w:cs="Helvetica"/>
          <w:b/>
          <w:bCs/>
          <w:color w:val="222222"/>
          <w:sz w:val="21"/>
          <w:szCs w:val="21"/>
        </w:rPr>
      </w:pPr>
    </w:p>
    <w:p w14:paraId="5B34206F" w14:textId="77777777" w:rsidR="001F62DB" w:rsidRPr="001F62DB" w:rsidRDefault="001F62DB" w:rsidP="001F62DB">
      <w:pPr>
        <w:rPr>
          <w:rFonts w:ascii="Helvetica" w:hAnsi="Helvetica" w:cs="Helvetica"/>
          <w:b/>
          <w:bCs/>
          <w:color w:val="222222"/>
          <w:sz w:val="21"/>
          <w:szCs w:val="21"/>
        </w:rPr>
      </w:pPr>
      <w:r w:rsidRPr="001F62DB">
        <w:rPr>
          <w:rFonts w:ascii="Helvetica" w:hAnsi="Helvetica" w:cs="Helvetica"/>
          <w:b/>
          <w:bCs/>
          <w:color w:val="222222"/>
          <w:sz w:val="21"/>
          <w:szCs w:val="21"/>
        </w:rPr>
        <w:t xml:space="preserve">3.2 </w:t>
      </w:r>
      <w:r w:rsidRPr="001F62DB">
        <w:rPr>
          <w:rFonts w:ascii="Helvetica" w:hAnsi="Helvetica" w:cs="Helvetica" w:hint="eastAsia"/>
          <w:b/>
          <w:bCs/>
          <w:color w:val="222222"/>
          <w:sz w:val="21"/>
          <w:szCs w:val="21"/>
        </w:rPr>
        <w:t>Бифуркация</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Пуанкаре</w:t>
      </w:r>
      <w:r w:rsidRPr="001F62DB">
        <w:rPr>
          <w:rFonts w:ascii="Helvetica" w:hAnsi="Helvetica" w:cs="Helvetica"/>
          <w:b/>
          <w:bCs/>
          <w:color w:val="222222"/>
          <w:sz w:val="21"/>
          <w:szCs w:val="21"/>
        </w:rPr>
        <w:t>-</w:t>
      </w:r>
      <w:r w:rsidRPr="001F62DB">
        <w:rPr>
          <w:rFonts w:ascii="Helvetica" w:hAnsi="Helvetica" w:cs="Helvetica" w:hint="eastAsia"/>
          <w:b/>
          <w:bCs/>
          <w:color w:val="222222"/>
          <w:sz w:val="21"/>
          <w:szCs w:val="21"/>
        </w:rPr>
        <w:t>Андронова</w:t>
      </w:r>
      <w:r w:rsidRPr="001F62DB">
        <w:rPr>
          <w:rFonts w:ascii="Helvetica" w:hAnsi="Helvetica" w:cs="Helvetica"/>
          <w:b/>
          <w:bCs/>
          <w:color w:val="222222"/>
          <w:sz w:val="21"/>
          <w:szCs w:val="21"/>
        </w:rPr>
        <w:t>-</w:t>
      </w:r>
      <w:r w:rsidRPr="001F62DB">
        <w:rPr>
          <w:rFonts w:ascii="Helvetica" w:hAnsi="Helvetica" w:cs="Helvetica" w:hint="eastAsia"/>
          <w:b/>
          <w:bCs/>
          <w:color w:val="222222"/>
          <w:sz w:val="21"/>
          <w:szCs w:val="21"/>
        </w:rPr>
        <w:t>Хопфа</w:t>
      </w:r>
      <w:r w:rsidRPr="001F62DB">
        <w:rPr>
          <w:rFonts w:ascii="Helvetica" w:hAnsi="Helvetica" w:cs="Helvetica"/>
          <w:b/>
          <w:bCs/>
          <w:color w:val="222222"/>
          <w:sz w:val="21"/>
          <w:szCs w:val="21"/>
        </w:rPr>
        <w:t>.</w:t>
      </w:r>
    </w:p>
    <w:p w14:paraId="79CD3051" w14:textId="77777777" w:rsidR="001F62DB" w:rsidRPr="001F62DB" w:rsidRDefault="001F62DB" w:rsidP="001F62DB">
      <w:pPr>
        <w:rPr>
          <w:rFonts w:ascii="Helvetica" w:hAnsi="Helvetica" w:cs="Helvetica"/>
          <w:b/>
          <w:bCs/>
          <w:color w:val="222222"/>
          <w:sz w:val="21"/>
          <w:szCs w:val="21"/>
        </w:rPr>
      </w:pPr>
    </w:p>
    <w:p w14:paraId="4FC38624" w14:textId="77777777" w:rsidR="001F62DB" w:rsidRPr="001F62DB" w:rsidRDefault="001F62DB" w:rsidP="001F62DB">
      <w:pPr>
        <w:rPr>
          <w:rFonts w:ascii="Helvetica" w:hAnsi="Helvetica" w:cs="Helvetica"/>
          <w:b/>
          <w:bCs/>
          <w:color w:val="222222"/>
          <w:sz w:val="21"/>
          <w:szCs w:val="21"/>
        </w:rPr>
      </w:pPr>
      <w:r w:rsidRPr="001F62DB">
        <w:rPr>
          <w:rFonts w:ascii="Helvetica" w:hAnsi="Helvetica" w:cs="Helvetica"/>
          <w:b/>
          <w:bCs/>
          <w:color w:val="222222"/>
          <w:sz w:val="21"/>
          <w:szCs w:val="21"/>
        </w:rPr>
        <w:t xml:space="preserve">3.3 </w:t>
      </w:r>
      <w:r w:rsidRPr="001F62DB">
        <w:rPr>
          <w:rFonts w:ascii="Helvetica" w:hAnsi="Helvetica" w:cs="Helvetica" w:hint="eastAsia"/>
          <w:b/>
          <w:bCs/>
          <w:color w:val="222222"/>
          <w:sz w:val="21"/>
          <w:szCs w:val="21"/>
        </w:rPr>
        <w:t>Циркуляция</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диссипативных</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сил</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по</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периодическому</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решению</w:t>
      </w:r>
      <w:r w:rsidRPr="001F62DB">
        <w:rPr>
          <w:rFonts w:ascii="Helvetica" w:hAnsi="Helvetica" w:cs="Helvetica"/>
          <w:b/>
          <w:bCs/>
          <w:color w:val="222222"/>
          <w:sz w:val="21"/>
          <w:szCs w:val="21"/>
        </w:rPr>
        <w:t>.</w:t>
      </w:r>
    </w:p>
    <w:p w14:paraId="1AFDF084" w14:textId="77777777" w:rsidR="001F62DB" w:rsidRPr="001F62DB" w:rsidRDefault="001F62DB" w:rsidP="001F62DB">
      <w:pPr>
        <w:rPr>
          <w:rFonts w:ascii="Helvetica" w:hAnsi="Helvetica" w:cs="Helvetica"/>
          <w:b/>
          <w:bCs/>
          <w:color w:val="222222"/>
          <w:sz w:val="21"/>
          <w:szCs w:val="21"/>
        </w:rPr>
      </w:pPr>
    </w:p>
    <w:p w14:paraId="1B00BED6" w14:textId="77777777" w:rsidR="001F62DB" w:rsidRPr="001F62DB" w:rsidRDefault="001F62DB" w:rsidP="001F62DB">
      <w:pPr>
        <w:rPr>
          <w:rFonts w:ascii="Helvetica" w:hAnsi="Helvetica" w:cs="Helvetica"/>
          <w:b/>
          <w:bCs/>
          <w:color w:val="222222"/>
          <w:sz w:val="21"/>
          <w:szCs w:val="21"/>
        </w:rPr>
      </w:pPr>
      <w:r w:rsidRPr="001F62DB">
        <w:rPr>
          <w:rFonts w:ascii="Helvetica" w:hAnsi="Helvetica" w:cs="Helvetica"/>
          <w:b/>
          <w:bCs/>
          <w:color w:val="222222"/>
          <w:sz w:val="21"/>
          <w:szCs w:val="21"/>
        </w:rPr>
        <w:t xml:space="preserve">3.4 </w:t>
      </w:r>
      <w:r w:rsidRPr="001F62DB">
        <w:rPr>
          <w:rFonts w:ascii="Helvetica" w:hAnsi="Helvetica" w:cs="Helvetica" w:hint="eastAsia"/>
          <w:b/>
          <w:bCs/>
          <w:color w:val="222222"/>
          <w:sz w:val="21"/>
          <w:szCs w:val="21"/>
        </w:rPr>
        <w:t>Исследование</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бифуркации</w:t>
      </w:r>
      <w:r w:rsidRPr="001F62DB">
        <w:rPr>
          <w:rFonts w:ascii="Helvetica" w:hAnsi="Helvetica" w:cs="Helvetica"/>
          <w:b/>
          <w:bCs/>
          <w:color w:val="222222"/>
          <w:sz w:val="21"/>
          <w:szCs w:val="21"/>
        </w:rPr>
        <w:t>.</w:t>
      </w:r>
    </w:p>
    <w:p w14:paraId="06A5EB24" w14:textId="77777777" w:rsidR="001F62DB" w:rsidRPr="001F62DB" w:rsidRDefault="001F62DB" w:rsidP="001F62DB">
      <w:pPr>
        <w:rPr>
          <w:rFonts w:ascii="Helvetica" w:hAnsi="Helvetica" w:cs="Helvetica"/>
          <w:b/>
          <w:bCs/>
          <w:color w:val="222222"/>
          <w:sz w:val="21"/>
          <w:szCs w:val="21"/>
        </w:rPr>
      </w:pPr>
    </w:p>
    <w:p w14:paraId="263A7DED" w14:textId="77777777" w:rsidR="001F62DB" w:rsidRPr="001F62DB" w:rsidRDefault="001F62DB" w:rsidP="001F62DB">
      <w:pPr>
        <w:rPr>
          <w:rFonts w:ascii="Helvetica" w:hAnsi="Helvetica" w:cs="Helvetica"/>
          <w:b/>
          <w:bCs/>
          <w:color w:val="222222"/>
          <w:sz w:val="21"/>
          <w:szCs w:val="21"/>
        </w:rPr>
      </w:pPr>
      <w:r w:rsidRPr="001F62DB">
        <w:rPr>
          <w:rFonts w:ascii="Helvetica" w:hAnsi="Helvetica" w:cs="Helvetica"/>
          <w:b/>
          <w:bCs/>
          <w:color w:val="222222"/>
          <w:sz w:val="21"/>
          <w:szCs w:val="21"/>
        </w:rPr>
        <w:t xml:space="preserve">3.5 </w:t>
      </w:r>
      <w:r w:rsidRPr="001F62DB">
        <w:rPr>
          <w:rFonts w:ascii="Helvetica" w:hAnsi="Helvetica" w:cs="Helvetica" w:hint="eastAsia"/>
          <w:b/>
          <w:bCs/>
          <w:color w:val="222222"/>
          <w:sz w:val="21"/>
          <w:szCs w:val="21"/>
        </w:rPr>
        <w:t>Определение</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типа</w:t>
      </w:r>
      <w:r w:rsidRPr="001F62DB">
        <w:rPr>
          <w:rFonts w:ascii="Helvetica" w:hAnsi="Helvetica" w:cs="Helvetica"/>
          <w:b/>
          <w:bCs/>
          <w:color w:val="222222"/>
          <w:sz w:val="21"/>
          <w:szCs w:val="21"/>
        </w:rPr>
        <w:t xml:space="preserve"> </w:t>
      </w:r>
      <w:r w:rsidRPr="001F62DB">
        <w:rPr>
          <w:rFonts w:ascii="Helvetica" w:hAnsi="Helvetica" w:cs="Helvetica" w:hint="eastAsia"/>
          <w:b/>
          <w:bCs/>
          <w:color w:val="222222"/>
          <w:sz w:val="21"/>
          <w:szCs w:val="21"/>
        </w:rPr>
        <w:t>орбиты</w:t>
      </w:r>
      <w:r w:rsidRPr="001F62DB">
        <w:rPr>
          <w:rFonts w:ascii="Helvetica" w:hAnsi="Helvetica" w:cs="Helvetica"/>
          <w:b/>
          <w:bCs/>
          <w:color w:val="222222"/>
          <w:sz w:val="21"/>
          <w:szCs w:val="21"/>
        </w:rPr>
        <w:t>.</w:t>
      </w:r>
    </w:p>
    <w:p w14:paraId="2CFDA944" w14:textId="77777777" w:rsidR="001F62DB" w:rsidRPr="001F62DB" w:rsidRDefault="001F62DB" w:rsidP="001F62DB">
      <w:pPr>
        <w:rPr>
          <w:rFonts w:ascii="Helvetica" w:hAnsi="Helvetica" w:cs="Helvetica"/>
          <w:b/>
          <w:bCs/>
          <w:color w:val="222222"/>
          <w:sz w:val="21"/>
          <w:szCs w:val="21"/>
        </w:rPr>
      </w:pPr>
    </w:p>
    <w:p w14:paraId="4CCADE6E" w14:textId="1A536A13" w:rsidR="004F7911" w:rsidRPr="001F62DB" w:rsidRDefault="001F62DB" w:rsidP="001F62DB">
      <w:r w:rsidRPr="001F62DB">
        <w:rPr>
          <w:rFonts w:ascii="Helvetica" w:hAnsi="Helvetica" w:cs="Helvetica"/>
          <w:b/>
          <w:bCs/>
          <w:color w:val="222222"/>
          <w:sz w:val="21"/>
          <w:szCs w:val="21"/>
        </w:rPr>
        <w:t>- 4</w:t>
      </w:r>
    </w:p>
    <w:sectPr w:rsidR="004F7911" w:rsidRPr="001F62D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F1731" w14:textId="77777777" w:rsidR="006A466A" w:rsidRDefault="006A466A">
      <w:pPr>
        <w:spacing w:after="0" w:line="240" w:lineRule="auto"/>
      </w:pPr>
      <w:r>
        <w:separator/>
      </w:r>
    </w:p>
  </w:endnote>
  <w:endnote w:type="continuationSeparator" w:id="0">
    <w:p w14:paraId="76701497" w14:textId="77777777" w:rsidR="006A466A" w:rsidRDefault="006A4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8F49C" w14:textId="77777777" w:rsidR="006A466A" w:rsidRDefault="006A466A"/>
    <w:p w14:paraId="248D040D" w14:textId="77777777" w:rsidR="006A466A" w:rsidRDefault="006A466A"/>
    <w:p w14:paraId="50E13878" w14:textId="77777777" w:rsidR="006A466A" w:rsidRDefault="006A466A"/>
    <w:p w14:paraId="6B4033F3" w14:textId="77777777" w:rsidR="006A466A" w:rsidRDefault="006A466A"/>
    <w:p w14:paraId="1915E1BF" w14:textId="77777777" w:rsidR="006A466A" w:rsidRDefault="006A466A"/>
    <w:p w14:paraId="77822896" w14:textId="77777777" w:rsidR="006A466A" w:rsidRDefault="006A466A"/>
    <w:p w14:paraId="575BF847" w14:textId="77777777" w:rsidR="006A466A" w:rsidRDefault="006A466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0D3DA7" wp14:editId="030312B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E9313" w14:textId="77777777" w:rsidR="006A466A" w:rsidRDefault="006A46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0D3DA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EE9313" w14:textId="77777777" w:rsidR="006A466A" w:rsidRDefault="006A46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50AA4F" w14:textId="77777777" w:rsidR="006A466A" w:rsidRDefault="006A466A"/>
    <w:p w14:paraId="77A295D4" w14:textId="77777777" w:rsidR="006A466A" w:rsidRDefault="006A466A"/>
    <w:p w14:paraId="335ACD0B" w14:textId="77777777" w:rsidR="006A466A" w:rsidRDefault="006A466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F221FE" wp14:editId="0F0EDE8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12FEF" w14:textId="77777777" w:rsidR="006A466A" w:rsidRDefault="006A466A"/>
                          <w:p w14:paraId="2BC8D6D7" w14:textId="77777777" w:rsidR="006A466A" w:rsidRDefault="006A46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F221F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CF12FEF" w14:textId="77777777" w:rsidR="006A466A" w:rsidRDefault="006A466A"/>
                    <w:p w14:paraId="2BC8D6D7" w14:textId="77777777" w:rsidR="006A466A" w:rsidRDefault="006A46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78EF8B" w14:textId="77777777" w:rsidR="006A466A" w:rsidRDefault="006A466A"/>
    <w:p w14:paraId="638A8B73" w14:textId="77777777" w:rsidR="006A466A" w:rsidRDefault="006A466A">
      <w:pPr>
        <w:rPr>
          <w:sz w:val="2"/>
          <w:szCs w:val="2"/>
        </w:rPr>
      </w:pPr>
    </w:p>
    <w:p w14:paraId="5514A074" w14:textId="77777777" w:rsidR="006A466A" w:rsidRDefault="006A466A"/>
    <w:p w14:paraId="135C6EA4" w14:textId="77777777" w:rsidR="006A466A" w:rsidRDefault="006A466A">
      <w:pPr>
        <w:spacing w:after="0" w:line="240" w:lineRule="auto"/>
      </w:pPr>
    </w:p>
  </w:footnote>
  <w:footnote w:type="continuationSeparator" w:id="0">
    <w:p w14:paraId="229C5284" w14:textId="77777777" w:rsidR="006A466A" w:rsidRDefault="006A46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66A"/>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190224</TotalTime>
  <Pages>3</Pages>
  <Words>287</Words>
  <Characters>1636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707</cp:revision>
  <cp:lastPrinted>2009-02-06T05:36:00Z</cp:lastPrinted>
  <dcterms:created xsi:type="dcterms:W3CDTF">2024-01-07T13:43:00Z</dcterms:created>
  <dcterms:modified xsi:type="dcterms:W3CDTF">2025-10-20T08:57:00Z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