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4C00" w14:textId="5ED8F939" w:rsidR="00847B35" w:rsidRDefault="00D354A9" w:rsidP="00D354A9">
      <w:r w:rsidRPr="00D354A9">
        <w:rPr>
          <w:rFonts w:hint="eastAsia"/>
        </w:rPr>
        <w:t>Исакова</w:t>
      </w:r>
      <w:r w:rsidRPr="00D354A9">
        <w:t xml:space="preserve"> </w:t>
      </w:r>
      <w:r w:rsidRPr="00D354A9">
        <w:rPr>
          <w:rFonts w:hint="eastAsia"/>
        </w:rPr>
        <w:t>Алла</w:t>
      </w:r>
      <w:r w:rsidRPr="00D354A9">
        <w:t xml:space="preserve"> </w:t>
      </w:r>
      <w:r w:rsidRPr="00D354A9">
        <w:rPr>
          <w:rFonts w:hint="eastAsia"/>
        </w:rPr>
        <w:t>Наумовна</w:t>
      </w:r>
      <w:r>
        <w:rPr>
          <w:rFonts w:hint="cs"/>
        </w:rPr>
        <w:t xml:space="preserve"> </w:t>
      </w:r>
      <w:r w:rsidRPr="00D354A9">
        <w:rPr>
          <w:rFonts w:hint="eastAsia"/>
        </w:rPr>
        <w:t>Национальный</w:t>
      </w:r>
      <w:r w:rsidRPr="00D354A9">
        <w:t xml:space="preserve"> </w:t>
      </w:r>
      <w:r w:rsidRPr="00D354A9">
        <w:rPr>
          <w:rFonts w:hint="eastAsia"/>
        </w:rPr>
        <w:t>образ</w:t>
      </w:r>
      <w:r w:rsidRPr="00D354A9">
        <w:t xml:space="preserve"> </w:t>
      </w:r>
      <w:r w:rsidRPr="00D354A9">
        <w:rPr>
          <w:rFonts w:hint="eastAsia"/>
        </w:rPr>
        <w:t>мира</w:t>
      </w:r>
      <w:r w:rsidRPr="00D354A9">
        <w:t xml:space="preserve"> </w:t>
      </w:r>
      <w:r w:rsidRPr="00D354A9">
        <w:rPr>
          <w:rFonts w:hint="eastAsia"/>
        </w:rPr>
        <w:t>в</w:t>
      </w:r>
      <w:r w:rsidRPr="00D354A9">
        <w:t xml:space="preserve"> </w:t>
      </w:r>
      <w:r w:rsidRPr="00D354A9">
        <w:rPr>
          <w:rFonts w:hint="eastAsia"/>
        </w:rPr>
        <w:t>поэзии</w:t>
      </w:r>
      <w:r w:rsidRPr="00D354A9">
        <w:t xml:space="preserve"> </w:t>
      </w:r>
      <w:r w:rsidRPr="00D354A9">
        <w:rPr>
          <w:rFonts w:hint="eastAsia"/>
        </w:rPr>
        <w:t>А</w:t>
      </w:r>
      <w:r w:rsidRPr="00D354A9">
        <w:t xml:space="preserve">. </w:t>
      </w:r>
      <w:r w:rsidRPr="00D354A9">
        <w:rPr>
          <w:rFonts w:hint="eastAsia"/>
        </w:rPr>
        <w:t>В</w:t>
      </w:r>
      <w:r w:rsidRPr="00D354A9">
        <w:t xml:space="preserve">. </w:t>
      </w:r>
      <w:r w:rsidRPr="00D354A9">
        <w:rPr>
          <w:rFonts w:hint="eastAsia"/>
        </w:rPr>
        <w:t>Жигулина</w:t>
      </w:r>
      <w:r w:rsidRPr="00D354A9">
        <w:t xml:space="preserve"> </w:t>
      </w:r>
      <w:r w:rsidRPr="00D354A9">
        <w:rPr>
          <w:rFonts w:hint="eastAsia"/>
        </w:rPr>
        <w:t>и</w:t>
      </w:r>
      <w:r w:rsidRPr="00D354A9">
        <w:t xml:space="preserve"> </w:t>
      </w:r>
      <w:r w:rsidRPr="00D354A9">
        <w:rPr>
          <w:rFonts w:hint="eastAsia"/>
        </w:rPr>
        <w:t>С</w:t>
      </w:r>
      <w:r w:rsidRPr="00D354A9">
        <w:t xml:space="preserve">. </w:t>
      </w:r>
      <w:r w:rsidRPr="00D354A9">
        <w:rPr>
          <w:rFonts w:hint="eastAsia"/>
        </w:rPr>
        <w:t>Ю</w:t>
      </w:r>
      <w:r w:rsidRPr="00D354A9">
        <w:t xml:space="preserve">. </w:t>
      </w:r>
      <w:r w:rsidRPr="00D354A9">
        <w:rPr>
          <w:rFonts w:hint="eastAsia"/>
        </w:rPr>
        <w:t>Куняева</w:t>
      </w:r>
    </w:p>
    <w:p w14:paraId="785BC316" w14:textId="77777777" w:rsidR="00D354A9" w:rsidRDefault="00D354A9" w:rsidP="00D354A9">
      <w:r>
        <w:rPr>
          <w:rFonts w:hint="eastAsia"/>
        </w:rPr>
        <w:t>ОГЛАВЛЕНИЕ</w:t>
      </w:r>
      <w:r>
        <w:t xml:space="preserve"> </w:t>
      </w:r>
      <w:r>
        <w:rPr>
          <w:rFonts w:hint="eastAsia"/>
        </w:rPr>
        <w:t>ДИССЕРТАЦИИ</w:t>
      </w:r>
    </w:p>
    <w:p w14:paraId="73580C1D" w14:textId="77777777" w:rsidR="00D354A9" w:rsidRDefault="00D354A9" w:rsidP="00D354A9">
      <w:r>
        <w:rPr>
          <w:rFonts w:hint="eastAsia"/>
        </w:rPr>
        <w:t>кандидат</w:t>
      </w:r>
      <w:r>
        <w:t xml:space="preserve"> </w:t>
      </w:r>
      <w:r>
        <w:rPr>
          <w:rFonts w:hint="eastAsia"/>
        </w:rPr>
        <w:t>наук</w:t>
      </w:r>
      <w:r>
        <w:t xml:space="preserve"> </w:t>
      </w:r>
      <w:r>
        <w:rPr>
          <w:rFonts w:hint="eastAsia"/>
        </w:rPr>
        <w:t>Исакова</w:t>
      </w:r>
      <w:r>
        <w:t xml:space="preserve"> </w:t>
      </w:r>
      <w:r>
        <w:rPr>
          <w:rFonts w:hint="eastAsia"/>
        </w:rPr>
        <w:t>Алла</w:t>
      </w:r>
      <w:r>
        <w:t xml:space="preserve"> </w:t>
      </w:r>
      <w:r>
        <w:rPr>
          <w:rFonts w:hint="eastAsia"/>
        </w:rPr>
        <w:t>Наумовна</w:t>
      </w:r>
    </w:p>
    <w:p w14:paraId="13D5AEBF" w14:textId="77777777" w:rsidR="00D354A9" w:rsidRDefault="00D354A9" w:rsidP="00D354A9">
      <w:r>
        <w:rPr>
          <w:rFonts w:hint="eastAsia"/>
        </w:rPr>
        <w:t>ВВЕДЕНИЕ</w:t>
      </w:r>
    </w:p>
    <w:p w14:paraId="079D92C2" w14:textId="77777777" w:rsidR="00D354A9" w:rsidRDefault="00D354A9" w:rsidP="00D354A9"/>
    <w:p w14:paraId="4313C6E3" w14:textId="77777777" w:rsidR="00D354A9" w:rsidRDefault="00D354A9" w:rsidP="00D354A9">
      <w:r>
        <w:rPr>
          <w:rFonts w:hint="eastAsia"/>
        </w:rPr>
        <w:t>ОСНОВНАЯ</w:t>
      </w:r>
      <w:r>
        <w:t xml:space="preserve"> </w:t>
      </w:r>
      <w:r>
        <w:rPr>
          <w:rFonts w:hint="eastAsia"/>
        </w:rPr>
        <w:t>ЧАСТЬ</w:t>
      </w:r>
    </w:p>
    <w:p w14:paraId="68C1C4F5" w14:textId="77777777" w:rsidR="00D354A9" w:rsidRDefault="00D354A9" w:rsidP="00D354A9"/>
    <w:p w14:paraId="6CADEAAE" w14:textId="77777777" w:rsidR="00D354A9" w:rsidRDefault="00D354A9" w:rsidP="00D354A9">
      <w:r>
        <w:rPr>
          <w:rFonts w:hint="eastAsia"/>
        </w:rPr>
        <w:t>ГЛАВА</w:t>
      </w:r>
      <w:r>
        <w:t xml:space="preserve"> 1. </w:t>
      </w:r>
      <w:r>
        <w:rPr>
          <w:rFonts w:hint="eastAsia"/>
        </w:rPr>
        <w:t>НАЦИОНАЛЬНО</w:t>
      </w:r>
      <w:r>
        <w:t>-</w:t>
      </w:r>
      <w:r>
        <w:rPr>
          <w:rFonts w:hint="eastAsia"/>
        </w:rPr>
        <w:t>ИСТОРИЧЕСКАЯ</w:t>
      </w:r>
      <w:r>
        <w:t xml:space="preserve"> </w:t>
      </w:r>
      <w:r>
        <w:rPr>
          <w:rFonts w:hint="eastAsia"/>
        </w:rPr>
        <w:t>ПРОБЛЕМАТИКА</w:t>
      </w:r>
      <w:r>
        <w:t xml:space="preserve"> </w:t>
      </w:r>
      <w:r>
        <w:rPr>
          <w:rFonts w:hint="eastAsia"/>
        </w:rPr>
        <w:t>В</w:t>
      </w:r>
      <w:r>
        <w:t xml:space="preserve"> </w:t>
      </w:r>
      <w:r>
        <w:rPr>
          <w:rFonts w:hint="eastAsia"/>
        </w:rPr>
        <w:t>ЛИРИКЕ</w:t>
      </w:r>
      <w:r>
        <w:t xml:space="preserve"> </w:t>
      </w:r>
      <w:r>
        <w:rPr>
          <w:rFonts w:hint="eastAsia"/>
        </w:rPr>
        <w:t>А</w:t>
      </w:r>
      <w:r>
        <w:t xml:space="preserve">. </w:t>
      </w:r>
      <w:r>
        <w:rPr>
          <w:rFonts w:hint="eastAsia"/>
        </w:rPr>
        <w:t>В</w:t>
      </w:r>
      <w:r>
        <w:t xml:space="preserve">. </w:t>
      </w:r>
      <w:r>
        <w:rPr>
          <w:rFonts w:hint="eastAsia"/>
        </w:rPr>
        <w:t>ЖИГУЛИНА</w:t>
      </w:r>
    </w:p>
    <w:p w14:paraId="671102D4" w14:textId="77777777" w:rsidR="00D354A9" w:rsidRDefault="00D354A9" w:rsidP="00D354A9"/>
    <w:p w14:paraId="12A67555" w14:textId="77777777" w:rsidR="00D354A9" w:rsidRDefault="00D354A9" w:rsidP="00D354A9">
      <w:r>
        <w:t xml:space="preserve">1.1. </w:t>
      </w:r>
      <w:r>
        <w:rPr>
          <w:rFonts w:hint="eastAsia"/>
        </w:rPr>
        <w:t>Память</w:t>
      </w:r>
      <w:r>
        <w:t xml:space="preserve"> </w:t>
      </w:r>
      <w:r>
        <w:rPr>
          <w:rFonts w:hint="eastAsia"/>
        </w:rPr>
        <w:t>войны</w:t>
      </w:r>
      <w:r>
        <w:t xml:space="preserve"> </w:t>
      </w:r>
      <w:r>
        <w:rPr>
          <w:rFonts w:hint="eastAsia"/>
        </w:rPr>
        <w:t>как</w:t>
      </w:r>
      <w:r>
        <w:t xml:space="preserve"> </w:t>
      </w:r>
      <w:r>
        <w:rPr>
          <w:rFonts w:hint="eastAsia"/>
        </w:rPr>
        <w:t>основа</w:t>
      </w:r>
      <w:r>
        <w:t xml:space="preserve"> </w:t>
      </w:r>
      <w:r>
        <w:rPr>
          <w:rFonts w:hint="eastAsia"/>
        </w:rPr>
        <w:t>нравственной</w:t>
      </w:r>
      <w:r>
        <w:t xml:space="preserve"> </w:t>
      </w:r>
      <w:r>
        <w:rPr>
          <w:rFonts w:hint="eastAsia"/>
        </w:rPr>
        <w:t>идентичности</w:t>
      </w:r>
      <w:r>
        <w:t xml:space="preserve"> </w:t>
      </w:r>
      <w:r>
        <w:rPr>
          <w:rFonts w:hint="eastAsia"/>
        </w:rPr>
        <w:t>человека</w:t>
      </w:r>
    </w:p>
    <w:p w14:paraId="16EFEA17" w14:textId="77777777" w:rsidR="00D354A9" w:rsidRDefault="00D354A9" w:rsidP="00D354A9"/>
    <w:p w14:paraId="0CF42E47" w14:textId="77777777" w:rsidR="00D354A9" w:rsidRDefault="00D354A9" w:rsidP="00D354A9">
      <w:r>
        <w:t xml:space="preserve">1.2. </w:t>
      </w:r>
      <w:r>
        <w:rPr>
          <w:rFonts w:hint="eastAsia"/>
        </w:rPr>
        <w:t>Мотивы</w:t>
      </w:r>
      <w:r>
        <w:t xml:space="preserve"> </w:t>
      </w:r>
      <w:r>
        <w:rPr>
          <w:rFonts w:hint="eastAsia"/>
        </w:rPr>
        <w:t>рода</w:t>
      </w:r>
      <w:r>
        <w:t xml:space="preserve"> </w:t>
      </w:r>
      <w:r>
        <w:rPr>
          <w:rFonts w:hint="eastAsia"/>
        </w:rPr>
        <w:t>и</w:t>
      </w:r>
      <w:r>
        <w:t xml:space="preserve"> </w:t>
      </w:r>
      <w:r>
        <w:rPr>
          <w:rFonts w:hint="eastAsia"/>
        </w:rPr>
        <w:t>духовной</w:t>
      </w:r>
      <w:r>
        <w:t xml:space="preserve"> </w:t>
      </w:r>
      <w:r>
        <w:rPr>
          <w:rFonts w:hint="eastAsia"/>
        </w:rPr>
        <w:t>наследственности</w:t>
      </w:r>
    </w:p>
    <w:p w14:paraId="0EA01CEF" w14:textId="77777777" w:rsidR="00D354A9" w:rsidRDefault="00D354A9" w:rsidP="00D354A9"/>
    <w:p w14:paraId="2F82A6B6" w14:textId="77777777" w:rsidR="00D354A9" w:rsidRDefault="00D354A9" w:rsidP="00D354A9">
      <w:r>
        <w:t xml:space="preserve">1.3. </w:t>
      </w:r>
      <w:r>
        <w:rPr>
          <w:rFonts w:hint="eastAsia"/>
        </w:rPr>
        <w:t>Природный</w:t>
      </w:r>
      <w:r>
        <w:t xml:space="preserve"> </w:t>
      </w:r>
      <w:r>
        <w:rPr>
          <w:rFonts w:hint="eastAsia"/>
        </w:rPr>
        <w:t>мир</w:t>
      </w:r>
      <w:r>
        <w:t xml:space="preserve"> </w:t>
      </w:r>
      <w:r>
        <w:rPr>
          <w:rFonts w:hint="eastAsia"/>
        </w:rPr>
        <w:t>в</w:t>
      </w:r>
      <w:r>
        <w:t xml:space="preserve"> </w:t>
      </w:r>
      <w:r>
        <w:rPr>
          <w:rFonts w:hint="eastAsia"/>
        </w:rPr>
        <w:t>лирике</w:t>
      </w:r>
      <w:r>
        <w:t xml:space="preserve"> </w:t>
      </w:r>
      <w:r>
        <w:rPr>
          <w:rFonts w:hint="eastAsia"/>
        </w:rPr>
        <w:t>А</w:t>
      </w:r>
      <w:r>
        <w:t xml:space="preserve">. </w:t>
      </w:r>
      <w:r>
        <w:rPr>
          <w:rFonts w:hint="eastAsia"/>
        </w:rPr>
        <w:t>В</w:t>
      </w:r>
      <w:r>
        <w:t xml:space="preserve">. </w:t>
      </w:r>
      <w:r>
        <w:rPr>
          <w:rFonts w:hint="eastAsia"/>
        </w:rPr>
        <w:t>Жигулина</w:t>
      </w:r>
    </w:p>
    <w:p w14:paraId="42425C33" w14:textId="77777777" w:rsidR="00D354A9" w:rsidRDefault="00D354A9" w:rsidP="00D354A9"/>
    <w:p w14:paraId="06D7E054" w14:textId="77777777" w:rsidR="00D354A9" w:rsidRDefault="00D354A9" w:rsidP="00D354A9">
      <w:r>
        <w:rPr>
          <w:rFonts w:hint="eastAsia"/>
        </w:rPr>
        <w:t>ВЫВОДЫ</w:t>
      </w:r>
      <w:r>
        <w:t xml:space="preserve"> </w:t>
      </w:r>
      <w:r>
        <w:rPr>
          <w:rFonts w:hint="eastAsia"/>
        </w:rPr>
        <w:t>ПО</w:t>
      </w:r>
      <w:r>
        <w:t xml:space="preserve"> </w:t>
      </w:r>
      <w:r>
        <w:rPr>
          <w:rFonts w:hint="eastAsia"/>
        </w:rPr>
        <w:t>ГЛАВЕ</w:t>
      </w:r>
    </w:p>
    <w:p w14:paraId="22C5BB27" w14:textId="77777777" w:rsidR="00D354A9" w:rsidRDefault="00D354A9" w:rsidP="00D354A9"/>
    <w:p w14:paraId="16A98955" w14:textId="77777777" w:rsidR="00D354A9" w:rsidRDefault="00D354A9" w:rsidP="00D354A9">
      <w:r>
        <w:rPr>
          <w:rFonts w:hint="eastAsia"/>
        </w:rPr>
        <w:t>ГЛАВА</w:t>
      </w:r>
      <w:r>
        <w:t xml:space="preserve"> 2. </w:t>
      </w:r>
      <w:r>
        <w:rPr>
          <w:rFonts w:hint="eastAsia"/>
        </w:rPr>
        <w:t>НАЦИОНАЛЬНАЯ</w:t>
      </w:r>
      <w:r>
        <w:t xml:space="preserve"> </w:t>
      </w:r>
      <w:r>
        <w:rPr>
          <w:rFonts w:hint="eastAsia"/>
        </w:rPr>
        <w:t>СУДЬБА</w:t>
      </w:r>
      <w:r>
        <w:t xml:space="preserve"> </w:t>
      </w:r>
      <w:r>
        <w:rPr>
          <w:rFonts w:hint="eastAsia"/>
        </w:rPr>
        <w:t>И</w:t>
      </w:r>
      <w:r>
        <w:t xml:space="preserve"> </w:t>
      </w:r>
      <w:r>
        <w:rPr>
          <w:rFonts w:hint="eastAsia"/>
        </w:rPr>
        <w:t>НАЦИОНАЛЬНАЯ</w:t>
      </w:r>
      <w:r>
        <w:t xml:space="preserve"> </w:t>
      </w:r>
      <w:r>
        <w:rPr>
          <w:rFonts w:hint="eastAsia"/>
        </w:rPr>
        <w:t>ИСТОРИЯ</w:t>
      </w:r>
      <w:r>
        <w:t xml:space="preserve"> </w:t>
      </w:r>
      <w:r>
        <w:rPr>
          <w:rFonts w:hint="eastAsia"/>
        </w:rPr>
        <w:t>В</w:t>
      </w:r>
      <w:r>
        <w:t xml:space="preserve"> </w:t>
      </w:r>
      <w:r>
        <w:rPr>
          <w:rFonts w:hint="eastAsia"/>
        </w:rPr>
        <w:t>ПОЭЗИИ</w:t>
      </w:r>
      <w:r>
        <w:t xml:space="preserve"> </w:t>
      </w:r>
      <w:r>
        <w:rPr>
          <w:rFonts w:hint="eastAsia"/>
        </w:rPr>
        <w:t>С</w:t>
      </w:r>
      <w:r>
        <w:t xml:space="preserve">. </w:t>
      </w:r>
      <w:r>
        <w:rPr>
          <w:rFonts w:hint="eastAsia"/>
        </w:rPr>
        <w:t>Ю</w:t>
      </w:r>
      <w:r>
        <w:t xml:space="preserve">. </w:t>
      </w:r>
      <w:r>
        <w:rPr>
          <w:rFonts w:hint="eastAsia"/>
        </w:rPr>
        <w:t>КУНЯЕВА</w:t>
      </w:r>
    </w:p>
    <w:p w14:paraId="01064445" w14:textId="77777777" w:rsidR="00D354A9" w:rsidRDefault="00D354A9" w:rsidP="00D354A9"/>
    <w:p w14:paraId="6875BBFE" w14:textId="77777777" w:rsidR="00D354A9" w:rsidRDefault="00D354A9" w:rsidP="00D354A9">
      <w:r>
        <w:t xml:space="preserve">2.1. </w:t>
      </w:r>
      <w:r>
        <w:rPr>
          <w:rFonts w:hint="eastAsia"/>
        </w:rPr>
        <w:t>Образ</w:t>
      </w:r>
      <w:r>
        <w:t xml:space="preserve"> </w:t>
      </w:r>
      <w:r>
        <w:rPr>
          <w:rFonts w:hint="eastAsia"/>
        </w:rPr>
        <w:t>родной</w:t>
      </w:r>
      <w:r>
        <w:t xml:space="preserve"> </w:t>
      </w:r>
      <w:r>
        <w:rPr>
          <w:rFonts w:hint="eastAsia"/>
        </w:rPr>
        <w:t>земли</w:t>
      </w:r>
      <w:r>
        <w:t xml:space="preserve">. </w:t>
      </w:r>
      <w:r>
        <w:rPr>
          <w:rFonts w:hint="eastAsia"/>
        </w:rPr>
        <w:t>Мотивы</w:t>
      </w:r>
      <w:r>
        <w:t xml:space="preserve"> </w:t>
      </w:r>
      <w:r>
        <w:rPr>
          <w:rFonts w:hint="eastAsia"/>
        </w:rPr>
        <w:t>памяти</w:t>
      </w:r>
      <w:r>
        <w:t xml:space="preserve"> </w:t>
      </w:r>
      <w:r>
        <w:rPr>
          <w:rFonts w:hint="eastAsia"/>
        </w:rPr>
        <w:t>и</w:t>
      </w:r>
      <w:r>
        <w:t xml:space="preserve"> </w:t>
      </w:r>
      <w:r>
        <w:rPr>
          <w:rFonts w:hint="eastAsia"/>
        </w:rPr>
        <w:t>забвения</w:t>
      </w:r>
      <w:r>
        <w:t xml:space="preserve"> </w:t>
      </w:r>
      <w:r>
        <w:rPr>
          <w:rFonts w:hint="eastAsia"/>
        </w:rPr>
        <w:t>в</w:t>
      </w:r>
      <w:r>
        <w:t xml:space="preserve"> </w:t>
      </w:r>
      <w:r>
        <w:rPr>
          <w:rFonts w:hint="eastAsia"/>
        </w:rPr>
        <w:t>лирике</w:t>
      </w:r>
      <w:r>
        <w:t xml:space="preserve"> </w:t>
      </w:r>
      <w:r>
        <w:rPr>
          <w:rFonts w:hint="eastAsia"/>
        </w:rPr>
        <w:t>С</w:t>
      </w:r>
      <w:r>
        <w:t xml:space="preserve">. </w:t>
      </w:r>
      <w:r>
        <w:rPr>
          <w:rFonts w:hint="eastAsia"/>
        </w:rPr>
        <w:t>Ю</w:t>
      </w:r>
      <w:r>
        <w:t xml:space="preserve">. </w:t>
      </w:r>
      <w:r>
        <w:rPr>
          <w:rFonts w:hint="eastAsia"/>
        </w:rPr>
        <w:t>Куняева</w:t>
      </w:r>
    </w:p>
    <w:p w14:paraId="07B9F092" w14:textId="77777777" w:rsidR="00D354A9" w:rsidRDefault="00D354A9" w:rsidP="00D354A9"/>
    <w:p w14:paraId="034EC232" w14:textId="77777777" w:rsidR="00D354A9" w:rsidRDefault="00D354A9" w:rsidP="00D354A9">
      <w:r>
        <w:t xml:space="preserve">2.2. </w:t>
      </w:r>
      <w:r>
        <w:rPr>
          <w:rFonts w:hint="eastAsia"/>
        </w:rPr>
        <w:t>Мотив</w:t>
      </w:r>
      <w:r>
        <w:t xml:space="preserve"> </w:t>
      </w:r>
      <w:r>
        <w:rPr>
          <w:rFonts w:hint="eastAsia"/>
        </w:rPr>
        <w:t>странствий</w:t>
      </w:r>
      <w:r>
        <w:t xml:space="preserve"> </w:t>
      </w:r>
      <w:r>
        <w:rPr>
          <w:rFonts w:hint="eastAsia"/>
        </w:rPr>
        <w:t>и</w:t>
      </w:r>
      <w:r>
        <w:t xml:space="preserve"> </w:t>
      </w:r>
      <w:r>
        <w:rPr>
          <w:rFonts w:hint="eastAsia"/>
        </w:rPr>
        <w:t>перемен</w:t>
      </w:r>
      <w:r>
        <w:t xml:space="preserve">: </w:t>
      </w:r>
      <w:r>
        <w:rPr>
          <w:rFonts w:hint="eastAsia"/>
        </w:rPr>
        <w:t>«</w:t>
      </w:r>
      <w:r>
        <w:rPr>
          <w:rFonts w:hint="eastAsia"/>
        </w:rPr>
        <w:t>свое</w:t>
      </w:r>
      <w:r>
        <w:rPr>
          <w:rFonts w:hint="eastAsia"/>
        </w:rPr>
        <w:t>»</w:t>
      </w:r>
      <w:r>
        <w:t xml:space="preserve"> </w:t>
      </w:r>
      <w:r>
        <w:rPr>
          <w:rFonts w:hint="eastAsia"/>
        </w:rPr>
        <w:t>и</w:t>
      </w:r>
      <w:r>
        <w:t xml:space="preserve"> </w:t>
      </w:r>
      <w:r>
        <w:rPr>
          <w:rFonts w:hint="eastAsia"/>
        </w:rPr>
        <w:t>«</w:t>
      </w:r>
      <w:r>
        <w:rPr>
          <w:rFonts w:hint="eastAsia"/>
        </w:rPr>
        <w:t>чужое</w:t>
      </w:r>
      <w:r>
        <w:rPr>
          <w:rFonts w:hint="eastAsia"/>
        </w:rPr>
        <w:t>»</w:t>
      </w:r>
      <w:r>
        <w:t xml:space="preserve"> </w:t>
      </w:r>
      <w:r>
        <w:rPr>
          <w:rFonts w:hint="eastAsia"/>
        </w:rPr>
        <w:t>в</w:t>
      </w:r>
      <w:r>
        <w:t xml:space="preserve"> </w:t>
      </w:r>
      <w:r>
        <w:rPr>
          <w:rFonts w:hint="eastAsia"/>
        </w:rPr>
        <w:t>поэтическом</w:t>
      </w:r>
      <w:r>
        <w:t xml:space="preserve"> </w:t>
      </w:r>
      <w:r>
        <w:rPr>
          <w:rFonts w:hint="eastAsia"/>
        </w:rPr>
        <w:t>мире</w:t>
      </w:r>
      <w:r>
        <w:t xml:space="preserve"> </w:t>
      </w:r>
      <w:r>
        <w:rPr>
          <w:rFonts w:hint="eastAsia"/>
        </w:rPr>
        <w:t>С</w:t>
      </w:r>
      <w:r>
        <w:t xml:space="preserve">. </w:t>
      </w:r>
      <w:r>
        <w:rPr>
          <w:rFonts w:hint="eastAsia"/>
        </w:rPr>
        <w:t>Ю</w:t>
      </w:r>
      <w:r>
        <w:t xml:space="preserve">. </w:t>
      </w:r>
      <w:r>
        <w:rPr>
          <w:rFonts w:hint="eastAsia"/>
        </w:rPr>
        <w:t>Куняева</w:t>
      </w:r>
    </w:p>
    <w:p w14:paraId="7F7CB1A1" w14:textId="77777777" w:rsidR="00D354A9" w:rsidRDefault="00D354A9" w:rsidP="00D354A9"/>
    <w:p w14:paraId="6DB779E7" w14:textId="77777777" w:rsidR="00D354A9" w:rsidRDefault="00D354A9" w:rsidP="00D354A9">
      <w:r>
        <w:t xml:space="preserve">2.3. </w:t>
      </w:r>
      <w:r>
        <w:rPr>
          <w:rFonts w:hint="eastAsia"/>
        </w:rPr>
        <w:t>Феномен</w:t>
      </w:r>
      <w:r>
        <w:t xml:space="preserve"> </w:t>
      </w:r>
      <w:r>
        <w:rPr>
          <w:rFonts w:hint="eastAsia"/>
        </w:rPr>
        <w:t>и</w:t>
      </w:r>
      <w:r>
        <w:t xml:space="preserve"> </w:t>
      </w:r>
      <w:r>
        <w:rPr>
          <w:rFonts w:hint="eastAsia"/>
        </w:rPr>
        <w:t>концепция</w:t>
      </w:r>
      <w:r>
        <w:t xml:space="preserve"> </w:t>
      </w:r>
      <w:r>
        <w:rPr>
          <w:rFonts w:hint="eastAsia"/>
        </w:rPr>
        <w:t>природы</w:t>
      </w:r>
      <w:r>
        <w:t xml:space="preserve"> </w:t>
      </w:r>
      <w:r>
        <w:rPr>
          <w:rFonts w:hint="eastAsia"/>
        </w:rPr>
        <w:t>Сибири</w:t>
      </w:r>
      <w:r>
        <w:t xml:space="preserve">, </w:t>
      </w:r>
      <w:r>
        <w:rPr>
          <w:rFonts w:hint="eastAsia"/>
        </w:rPr>
        <w:t>диалектика</w:t>
      </w:r>
      <w:r>
        <w:t xml:space="preserve"> </w:t>
      </w:r>
      <w:r>
        <w:rPr>
          <w:rFonts w:hint="eastAsia"/>
        </w:rPr>
        <w:t>телесного</w:t>
      </w:r>
      <w:r>
        <w:t xml:space="preserve"> </w:t>
      </w:r>
      <w:r>
        <w:rPr>
          <w:rFonts w:hint="eastAsia"/>
        </w:rPr>
        <w:t>и</w:t>
      </w:r>
      <w:r>
        <w:t xml:space="preserve"> </w:t>
      </w:r>
      <w:r>
        <w:rPr>
          <w:rFonts w:hint="eastAsia"/>
        </w:rPr>
        <w:t>духовного</w:t>
      </w:r>
    </w:p>
    <w:p w14:paraId="32CC92F9" w14:textId="77777777" w:rsidR="00D354A9" w:rsidRDefault="00D354A9" w:rsidP="00D354A9"/>
    <w:p w14:paraId="6D2F1E44" w14:textId="77777777" w:rsidR="00D354A9" w:rsidRDefault="00D354A9" w:rsidP="00D354A9">
      <w:r>
        <w:t xml:space="preserve">2.4. </w:t>
      </w:r>
      <w:r>
        <w:rPr>
          <w:rFonts w:hint="eastAsia"/>
        </w:rPr>
        <w:t>Национально</w:t>
      </w:r>
      <w:r>
        <w:t>-</w:t>
      </w:r>
      <w:r>
        <w:rPr>
          <w:rFonts w:hint="eastAsia"/>
        </w:rPr>
        <w:t>историческая</w:t>
      </w:r>
      <w:r>
        <w:t xml:space="preserve"> </w:t>
      </w:r>
      <w:r>
        <w:rPr>
          <w:rFonts w:hint="eastAsia"/>
        </w:rPr>
        <w:t>проблематика</w:t>
      </w:r>
      <w:r>
        <w:t xml:space="preserve"> </w:t>
      </w:r>
      <w:r>
        <w:rPr>
          <w:rFonts w:hint="eastAsia"/>
        </w:rPr>
        <w:t>и</w:t>
      </w:r>
      <w:r>
        <w:t xml:space="preserve"> </w:t>
      </w:r>
      <w:r>
        <w:rPr>
          <w:rFonts w:hint="eastAsia"/>
        </w:rPr>
        <w:t>гражданский</w:t>
      </w:r>
      <w:r>
        <w:t xml:space="preserve"> </w:t>
      </w:r>
      <w:r>
        <w:rPr>
          <w:rFonts w:hint="eastAsia"/>
        </w:rPr>
        <w:t>пафос</w:t>
      </w:r>
      <w:r>
        <w:t xml:space="preserve"> </w:t>
      </w:r>
      <w:r>
        <w:rPr>
          <w:rFonts w:hint="eastAsia"/>
        </w:rPr>
        <w:t>лирики</w:t>
      </w:r>
      <w:r>
        <w:t xml:space="preserve"> </w:t>
      </w:r>
      <w:r>
        <w:rPr>
          <w:rFonts w:hint="eastAsia"/>
        </w:rPr>
        <w:t>С</w:t>
      </w:r>
      <w:r>
        <w:t>.</w:t>
      </w:r>
    </w:p>
    <w:p w14:paraId="43A8FF4E" w14:textId="77777777" w:rsidR="00D354A9" w:rsidRDefault="00D354A9" w:rsidP="00D354A9"/>
    <w:p w14:paraId="45571CB1" w14:textId="77777777" w:rsidR="00D354A9" w:rsidRDefault="00D354A9" w:rsidP="00D354A9">
      <w:r>
        <w:rPr>
          <w:rFonts w:hint="eastAsia"/>
        </w:rPr>
        <w:t>Ю</w:t>
      </w:r>
      <w:r>
        <w:t xml:space="preserve">. </w:t>
      </w:r>
      <w:r>
        <w:rPr>
          <w:rFonts w:hint="eastAsia"/>
        </w:rPr>
        <w:t>Куняева</w:t>
      </w:r>
    </w:p>
    <w:p w14:paraId="39F48579" w14:textId="77777777" w:rsidR="00D354A9" w:rsidRDefault="00D354A9" w:rsidP="00D354A9"/>
    <w:p w14:paraId="74B13E42" w14:textId="77777777" w:rsidR="00D354A9" w:rsidRDefault="00D354A9" w:rsidP="00D354A9">
      <w:r>
        <w:rPr>
          <w:rFonts w:hint="eastAsia"/>
        </w:rPr>
        <w:t>ВЫВОДЫ</w:t>
      </w:r>
      <w:r>
        <w:t xml:space="preserve"> </w:t>
      </w:r>
      <w:r>
        <w:rPr>
          <w:rFonts w:hint="eastAsia"/>
        </w:rPr>
        <w:t>ПО</w:t>
      </w:r>
      <w:r>
        <w:t xml:space="preserve"> </w:t>
      </w:r>
      <w:r>
        <w:rPr>
          <w:rFonts w:hint="eastAsia"/>
        </w:rPr>
        <w:t>ГЛАВЕ</w:t>
      </w:r>
    </w:p>
    <w:p w14:paraId="4EAE58DF" w14:textId="77777777" w:rsidR="00D354A9" w:rsidRDefault="00D354A9" w:rsidP="00D354A9"/>
    <w:p w14:paraId="11943643" w14:textId="77777777" w:rsidR="00D354A9" w:rsidRDefault="00D354A9" w:rsidP="00D354A9">
      <w:r>
        <w:rPr>
          <w:rFonts w:hint="eastAsia"/>
        </w:rPr>
        <w:t>ЗАКЛЮЧЕНИЕ</w:t>
      </w:r>
    </w:p>
    <w:p w14:paraId="7DF2543F" w14:textId="77777777" w:rsidR="00D354A9" w:rsidRDefault="00D354A9" w:rsidP="00D354A9"/>
    <w:p w14:paraId="5496DFA9" w14:textId="77777777" w:rsidR="00D354A9" w:rsidRDefault="00D354A9" w:rsidP="00D354A9">
      <w:r>
        <w:rPr>
          <w:rFonts w:hint="eastAsia"/>
        </w:rPr>
        <w:t>СПИСОК</w:t>
      </w:r>
      <w:r>
        <w:t xml:space="preserve"> </w:t>
      </w:r>
      <w:r>
        <w:rPr>
          <w:rFonts w:hint="eastAsia"/>
        </w:rPr>
        <w:t>ЛИТЕРАТУРЫ</w:t>
      </w:r>
    </w:p>
    <w:p w14:paraId="3B0F2A17" w14:textId="77777777" w:rsidR="00D354A9" w:rsidRDefault="00D354A9" w:rsidP="00D354A9"/>
    <w:p w14:paraId="0E121FFC" w14:textId="4FCE8A13" w:rsidR="00D354A9" w:rsidRPr="00D354A9" w:rsidRDefault="00D354A9" w:rsidP="00D354A9">
      <w:r>
        <w:rPr>
          <w:rFonts w:hint="eastAsia"/>
        </w:rPr>
        <w:t>ПРИЛОЖЕНИЕ</w:t>
      </w:r>
      <w:r>
        <w:t xml:space="preserve"> </w:t>
      </w:r>
      <w:r>
        <w:rPr>
          <w:rFonts w:hint="eastAsia"/>
        </w:rPr>
        <w:t>А</w:t>
      </w:r>
    </w:p>
    <w:sectPr w:rsidR="00D354A9" w:rsidRPr="00D354A9" w:rsidSect="00F40D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CEC3" w14:textId="77777777" w:rsidR="00F40D0A" w:rsidRDefault="00F40D0A">
      <w:pPr>
        <w:spacing w:after="0" w:line="240" w:lineRule="auto"/>
      </w:pPr>
      <w:r>
        <w:separator/>
      </w:r>
    </w:p>
  </w:endnote>
  <w:endnote w:type="continuationSeparator" w:id="0">
    <w:p w14:paraId="188E7869" w14:textId="77777777" w:rsidR="00F40D0A" w:rsidRDefault="00F4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063E" w14:textId="77777777" w:rsidR="00F40D0A" w:rsidRDefault="00F40D0A"/>
    <w:p w14:paraId="51294EB1" w14:textId="77777777" w:rsidR="00F40D0A" w:rsidRDefault="00F40D0A"/>
    <w:p w14:paraId="38BCB1CB" w14:textId="77777777" w:rsidR="00F40D0A" w:rsidRDefault="00F40D0A"/>
    <w:p w14:paraId="39FD9C40" w14:textId="77777777" w:rsidR="00F40D0A" w:rsidRDefault="00F40D0A"/>
    <w:p w14:paraId="5160257B" w14:textId="77777777" w:rsidR="00F40D0A" w:rsidRDefault="00F40D0A"/>
    <w:p w14:paraId="708ABE8A" w14:textId="77777777" w:rsidR="00F40D0A" w:rsidRDefault="00F40D0A"/>
    <w:p w14:paraId="15BCB2B1" w14:textId="77777777" w:rsidR="00F40D0A" w:rsidRDefault="00F40D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5003B0" wp14:editId="13AA3B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BADD0" w14:textId="77777777" w:rsidR="00F40D0A" w:rsidRDefault="00F40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003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0BADD0" w14:textId="77777777" w:rsidR="00F40D0A" w:rsidRDefault="00F40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1FDBD7" w14:textId="77777777" w:rsidR="00F40D0A" w:rsidRDefault="00F40D0A"/>
    <w:p w14:paraId="784168AC" w14:textId="77777777" w:rsidR="00F40D0A" w:rsidRDefault="00F40D0A"/>
    <w:p w14:paraId="005976B7" w14:textId="77777777" w:rsidR="00F40D0A" w:rsidRDefault="00F40D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A81979" wp14:editId="3FE5EF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B042" w14:textId="77777777" w:rsidR="00F40D0A" w:rsidRDefault="00F40D0A"/>
                          <w:p w14:paraId="0A3C9864" w14:textId="77777777" w:rsidR="00F40D0A" w:rsidRDefault="00F40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819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7EB042" w14:textId="77777777" w:rsidR="00F40D0A" w:rsidRDefault="00F40D0A"/>
                    <w:p w14:paraId="0A3C9864" w14:textId="77777777" w:rsidR="00F40D0A" w:rsidRDefault="00F40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2C0800" w14:textId="77777777" w:rsidR="00F40D0A" w:rsidRDefault="00F40D0A"/>
    <w:p w14:paraId="4B3BA059" w14:textId="77777777" w:rsidR="00F40D0A" w:rsidRDefault="00F40D0A">
      <w:pPr>
        <w:rPr>
          <w:sz w:val="2"/>
          <w:szCs w:val="2"/>
        </w:rPr>
      </w:pPr>
    </w:p>
    <w:p w14:paraId="49834EF6" w14:textId="77777777" w:rsidR="00F40D0A" w:rsidRDefault="00F40D0A"/>
    <w:p w14:paraId="4D7908B6" w14:textId="77777777" w:rsidR="00F40D0A" w:rsidRDefault="00F40D0A">
      <w:pPr>
        <w:spacing w:after="0" w:line="240" w:lineRule="auto"/>
      </w:pPr>
    </w:p>
  </w:footnote>
  <w:footnote w:type="continuationSeparator" w:id="0">
    <w:p w14:paraId="570C5927" w14:textId="77777777" w:rsidR="00F40D0A" w:rsidRDefault="00F40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0A"/>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36516</TotalTime>
  <Pages>2</Pages>
  <Words>130</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4918</cp:revision>
  <cp:lastPrinted>2009-02-06T05:36:00Z</cp:lastPrinted>
  <dcterms:created xsi:type="dcterms:W3CDTF">2024-01-07T13:43:00Z</dcterms:created>
  <dcterms:modified xsi:type="dcterms:W3CDTF">2024-03-06T16:18:00Z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