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70" w:rsidRDefault="00A36E3F" w:rsidP="00A36E3F">
      <w:pPr>
        <w:rPr>
          <w:rFonts w:ascii="Times New Roman" w:eastAsia="Calibri" w:hAnsi="Times New Roman" w:cs="Times New Roman"/>
          <w:b/>
          <w:sz w:val="24"/>
          <w:szCs w:val="24"/>
        </w:rPr>
      </w:pPr>
      <w:r w:rsidRPr="00A36E3F">
        <w:rPr>
          <w:rFonts w:ascii="Times New Roman" w:eastAsia="Calibri" w:hAnsi="Times New Roman" w:cs="Times New Roman" w:hint="eastAsia"/>
          <w:b/>
          <w:sz w:val="24"/>
          <w:szCs w:val="24"/>
        </w:rPr>
        <w:t>Злобин</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Андрей</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Александрович</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Семантика</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и</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функционирование</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слова</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свобода</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в</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произведениях</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А</w:t>
      </w:r>
      <w:r w:rsidRPr="00A36E3F">
        <w:rPr>
          <w:rFonts w:ascii="Times New Roman" w:eastAsia="Calibri" w:hAnsi="Times New Roman" w:cs="Times New Roman"/>
          <w:b/>
          <w:sz w:val="24"/>
          <w:szCs w:val="24"/>
        </w:rPr>
        <w:t>.</w:t>
      </w:r>
      <w:r w:rsidRPr="00A36E3F">
        <w:rPr>
          <w:rFonts w:ascii="Times New Roman" w:eastAsia="Calibri" w:hAnsi="Times New Roman" w:cs="Times New Roman" w:hint="eastAsia"/>
          <w:b/>
          <w:sz w:val="24"/>
          <w:szCs w:val="24"/>
        </w:rPr>
        <w:t>И</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Солженицына</w:t>
      </w:r>
      <w:r w:rsidRPr="00A36E3F">
        <w:rPr>
          <w:rFonts w:ascii="Times New Roman" w:eastAsia="Calibri" w:hAnsi="Times New Roman" w:cs="Times New Roman"/>
          <w:b/>
          <w:sz w:val="24"/>
          <w:szCs w:val="24"/>
        </w:rPr>
        <w:t xml:space="preserve"> : </w:t>
      </w:r>
      <w:r w:rsidRPr="00A36E3F">
        <w:rPr>
          <w:rFonts w:ascii="Times New Roman" w:eastAsia="Calibri" w:hAnsi="Times New Roman" w:cs="Times New Roman" w:hint="eastAsia"/>
          <w:b/>
          <w:sz w:val="24"/>
          <w:szCs w:val="24"/>
        </w:rPr>
        <w:t>диссертация</w:t>
      </w:r>
      <w:r w:rsidRPr="00A36E3F">
        <w:rPr>
          <w:rFonts w:ascii="Times New Roman" w:eastAsia="Calibri" w:hAnsi="Times New Roman" w:cs="Times New Roman"/>
          <w:b/>
          <w:sz w:val="24"/>
          <w:szCs w:val="24"/>
        </w:rPr>
        <w:t xml:space="preserve"> ... </w:t>
      </w:r>
      <w:r w:rsidRPr="00A36E3F">
        <w:rPr>
          <w:rFonts w:ascii="Times New Roman" w:eastAsia="Calibri" w:hAnsi="Times New Roman" w:cs="Times New Roman" w:hint="eastAsia"/>
          <w:b/>
          <w:sz w:val="24"/>
          <w:szCs w:val="24"/>
        </w:rPr>
        <w:t>кандидата</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филологических</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наук</w:t>
      </w:r>
      <w:r w:rsidRPr="00A36E3F">
        <w:rPr>
          <w:rFonts w:ascii="Times New Roman" w:eastAsia="Calibri" w:hAnsi="Times New Roman" w:cs="Times New Roman"/>
          <w:b/>
          <w:sz w:val="24"/>
          <w:szCs w:val="24"/>
        </w:rPr>
        <w:t xml:space="preserve"> : 10.02.01 / </w:t>
      </w:r>
      <w:r w:rsidRPr="00A36E3F">
        <w:rPr>
          <w:rFonts w:ascii="Times New Roman" w:eastAsia="Calibri" w:hAnsi="Times New Roman" w:cs="Times New Roman" w:hint="eastAsia"/>
          <w:b/>
          <w:sz w:val="24"/>
          <w:szCs w:val="24"/>
        </w:rPr>
        <w:t>Злобин</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Андрей</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Александрович</w:t>
      </w:r>
      <w:r w:rsidRPr="00A36E3F">
        <w:rPr>
          <w:rFonts w:ascii="Times New Roman" w:eastAsia="Calibri" w:hAnsi="Times New Roman" w:cs="Times New Roman"/>
          <w:b/>
          <w:sz w:val="24"/>
          <w:szCs w:val="24"/>
        </w:rPr>
        <w:t>; [</w:t>
      </w:r>
      <w:r w:rsidRPr="00A36E3F">
        <w:rPr>
          <w:rFonts w:ascii="Times New Roman" w:eastAsia="Calibri" w:hAnsi="Times New Roman" w:cs="Times New Roman" w:hint="eastAsia"/>
          <w:b/>
          <w:sz w:val="24"/>
          <w:szCs w:val="24"/>
        </w:rPr>
        <w:t>Место</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защиты</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Ур</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гос</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пед</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ун</w:t>
      </w:r>
      <w:r w:rsidRPr="00A36E3F">
        <w:rPr>
          <w:rFonts w:ascii="Times New Roman" w:eastAsia="Calibri" w:hAnsi="Times New Roman" w:cs="Times New Roman"/>
          <w:b/>
          <w:sz w:val="24"/>
          <w:szCs w:val="24"/>
        </w:rPr>
        <w:t>-</w:t>
      </w:r>
      <w:r w:rsidRPr="00A36E3F">
        <w:rPr>
          <w:rFonts w:ascii="Times New Roman" w:eastAsia="Calibri" w:hAnsi="Times New Roman" w:cs="Times New Roman" w:hint="eastAsia"/>
          <w:b/>
          <w:sz w:val="24"/>
          <w:szCs w:val="24"/>
        </w:rPr>
        <w:t>т</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Киров</w:t>
      </w:r>
      <w:r w:rsidRPr="00A36E3F">
        <w:rPr>
          <w:rFonts w:ascii="Times New Roman" w:eastAsia="Calibri" w:hAnsi="Times New Roman" w:cs="Times New Roman"/>
          <w:b/>
          <w:sz w:val="24"/>
          <w:szCs w:val="24"/>
        </w:rPr>
        <w:t xml:space="preserve">, 2007.- 168 </w:t>
      </w:r>
      <w:r w:rsidRPr="00A36E3F">
        <w:rPr>
          <w:rFonts w:ascii="Times New Roman" w:eastAsia="Calibri" w:hAnsi="Times New Roman" w:cs="Times New Roman" w:hint="eastAsia"/>
          <w:b/>
          <w:sz w:val="24"/>
          <w:szCs w:val="24"/>
        </w:rPr>
        <w:t>с</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ил</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РГБ</w:t>
      </w:r>
      <w:r w:rsidRPr="00A36E3F">
        <w:rPr>
          <w:rFonts w:ascii="Times New Roman" w:eastAsia="Calibri" w:hAnsi="Times New Roman" w:cs="Times New Roman"/>
          <w:b/>
          <w:sz w:val="24"/>
          <w:szCs w:val="24"/>
        </w:rPr>
        <w:t xml:space="preserve"> </w:t>
      </w:r>
      <w:r w:rsidRPr="00A36E3F">
        <w:rPr>
          <w:rFonts w:ascii="Times New Roman" w:eastAsia="Calibri" w:hAnsi="Times New Roman" w:cs="Times New Roman" w:hint="eastAsia"/>
          <w:b/>
          <w:sz w:val="24"/>
          <w:szCs w:val="24"/>
        </w:rPr>
        <w:t>ОД</w:t>
      </w:r>
      <w:r w:rsidRPr="00A36E3F">
        <w:rPr>
          <w:rFonts w:ascii="Times New Roman" w:eastAsia="Calibri" w:hAnsi="Times New Roman" w:cs="Times New Roman"/>
          <w:b/>
          <w:sz w:val="24"/>
          <w:szCs w:val="24"/>
        </w:rPr>
        <w:t>, 61 07-10/1673</w:t>
      </w:r>
    </w:p>
    <w:p w:rsidR="00A36E3F" w:rsidRDefault="00A36E3F" w:rsidP="00A36E3F">
      <w:pPr>
        <w:rPr>
          <w:rFonts w:ascii="Times New Roman" w:eastAsia="Calibri" w:hAnsi="Times New Roman" w:cs="Times New Roman"/>
          <w:b/>
          <w:sz w:val="24"/>
          <w:szCs w:val="24"/>
        </w:rPr>
      </w:pPr>
    </w:p>
    <w:p w:rsidR="00A36E3F" w:rsidRDefault="00A36E3F" w:rsidP="00A36E3F">
      <w:pPr>
        <w:rPr>
          <w:rFonts w:ascii="Times New Roman" w:eastAsia="Calibri" w:hAnsi="Times New Roman" w:cs="Times New Roman"/>
          <w:b/>
          <w:sz w:val="24"/>
          <w:szCs w:val="24"/>
        </w:rPr>
      </w:pPr>
    </w:p>
    <w:p w:rsidR="00A36E3F" w:rsidRDefault="00A36E3F" w:rsidP="00A36E3F">
      <w:pPr>
        <w:rPr>
          <w:rFonts w:ascii="Times New Roman" w:eastAsia="Calibri" w:hAnsi="Times New Roman" w:cs="Times New Roman"/>
          <w:b/>
          <w:sz w:val="24"/>
          <w:szCs w:val="24"/>
        </w:rPr>
      </w:pPr>
    </w:p>
    <w:p w:rsidR="00A36E3F" w:rsidRPr="00A36E3F" w:rsidRDefault="00A36E3F" w:rsidP="00A36E3F">
      <w:pPr>
        <w:shd w:val="clear" w:color="auto" w:fill="FFFFFF"/>
        <w:tabs>
          <w:tab w:val="clear" w:pos="709"/>
        </w:tabs>
        <w:suppressAutoHyphens w:val="0"/>
        <w:autoSpaceDE w:val="0"/>
        <w:autoSpaceDN w:val="0"/>
        <w:adjustRightInd w:val="0"/>
        <w:spacing w:before="406" w:after="0" w:line="258" w:lineRule="exact"/>
        <w:ind w:firstLine="3351"/>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32"/>
          <w:szCs w:val="32"/>
          <w:lang w:eastAsia="ru-RU"/>
        </w:rPr>
        <w:t xml:space="preserve">ГОУ впо </w:t>
      </w:r>
      <w:r w:rsidRPr="00A36E3F">
        <w:rPr>
          <w:rFonts w:ascii="Times New Roman" w:eastAsia="Times New Roman" w:hAnsi="Times New Roman" w:cs="Times New Roman"/>
          <w:spacing w:val="-13"/>
          <w:kern w:val="0"/>
          <w:sz w:val="32"/>
          <w:szCs w:val="32"/>
          <w:lang w:eastAsia="ru-RU"/>
        </w:rPr>
        <w:t xml:space="preserve">«вятский </w:t>
      </w:r>
      <w:r w:rsidRPr="00A36E3F">
        <w:rPr>
          <w:rFonts w:ascii="Times New Roman" w:eastAsia="Times New Roman" w:hAnsi="Times New Roman" w:cs="Times New Roman"/>
          <w:smallCaps/>
          <w:spacing w:val="-13"/>
          <w:kern w:val="0"/>
          <w:sz w:val="32"/>
          <w:szCs w:val="32"/>
          <w:lang w:eastAsia="ru-RU"/>
        </w:rPr>
        <w:t>государственный гуманитарный университет»</w:t>
      </w:r>
    </w:p>
    <w:p w:rsidR="00A36E3F" w:rsidRPr="00A36E3F" w:rsidRDefault="00A36E3F" w:rsidP="00A36E3F">
      <w:pPr>
        <w:shd w:val="clear" w:color="auto" w:fill="FFFFFF"/>
        <w:tabs>
          <w:tab w:val="clear" w:pos="709"/>
        </w:tabs>
        <w:suppressAutoHyphens w:val="0"/>
        <w:autoSpaceDE w:val="0"/>
        <w:autoSpaceDN w:val="0"/>
        <w:adjustRightInd w:val="0"/>
        <w:spacing w:before="923" w:after="0" w:line="240" w:lineRule="auto"/>
        <w:ind w:firstLine="0"/>
        <w:jc w:val="righ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2"/>
          <w:kern w:val="0"/>
          <w:sz w:val="28"/>
          <w:szCs w:val="28"/>
          <w:lang w:eastAsia="ru-RU"/>
        </w:rPr>
        <w:t>На правах рукописи</w:t>
      </w:r>
    </w:p>
    <w:p w:rsidR="00A36E3F" w:rsidRPr="00A36E3F" w:rsidRDefault="00A36E3F" w:rsidP="00A36E3F">
      <w:pPr>
        <w:shd w:val="clear" w:color="auto" w:fill="FFFFFF"/>
        <w:tabs>
          <w:tab w:val="clear" w:pos="709"/>
        </w:tabs>
        <w:suppressAutoHyphens w:val="0"/>
        <w:autoSpaceDE w:val="0"/>
        <w:autoSpaceDN w:val="0"/>
        <w:adjustRightInd w:val="0"/>
        <w:spacing w:before="1255" w:after="0" w:line="240" w:lineRule="auto"/>
        <w:ind w:left="1800"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6"/>
          <w:kern w:val="0"/>
          <w:sz w:val="26"/>
          <w:szCs w:val="26"/>
          <w:lang w:eastAsia="ru-RU"/>
        </w:rPr>
        <w:t>ЗЛОБИН АНДРЕЙ АЛЕКСАНДРОВИЧ</w:t>
      </w:r>
    </w:p>
    <w:p w:rsidR="00A36E3F" w:rsidRPr="00A36E3F" w:rsidRDefault="00A36E3F" w:rsidP="00A36E3F">
      <w:pPr>
        <w:shd w:val="clear" w:color="auto" w:fill="FFFFFF"/>
        <w:tabs>
          <w:tab w:val="clear" w:pos="709"/>
        </w:tabs>
        <w:suppressAutoHyphens w:val="0"/>
        <w:autoSpaceDE w:val="0"/>
        <w:autoSpaceDN w:val="0"/>
        <w:adjustRightInd w:val="0"/>
        <w:spacing w:before="914" w:after="0" w:line="314" w:lineRule="exact"/>
        <w:ind w:right="554"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2"/>
          <w:kern w:val="0"/>
          <w:sz w:val="28"/>
          <w:szCs w:val="28"/>
          <w:lang w:eastAsia="ru-RU"/>
        </w:rPr>
        <w:t>СЕМАНТИКА И ФУНКЦИОНИРОВАНИЕ</w:t>
      </w:r>
    </w:p>
    <w:p w:rsidR="00A36E3F" w:rsidRPr="00A36E3F" w:rsidRDefault="00A36E3F" w:rsidP="00A36E3F">
      <w:pPr>
        <w:shd w:val="clear" w:color="auto" w:fill="FFFFFF"/>
        <w:tabs>
          <w:tab w:val="clear" w:pos="709"/>
        </w:tabs>
        <w:suppressAutoHyphens w:val="0"/>
        <w:autoSpaceDE w:val="0"/>
        <w:autoSpaceDN w:val="0"/>
        <w:adjustRightInd w:val="0"/>
        <w:spacing w:after="0" w:line="314" w:lineRule="exact"/>
        <w:ind w:right="582"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7"/>
          <w:kern w:val="0"/>
          <w:sz w:val="28"/>
          <w:szCs w:val="28"/>
          <w:lang w:eastAsia="ru-RU"/>
        </w:rPr>
        <w:t xml:space="preserve">СЛОВА </w:t>
      </w:r>
      <w:r w:rsidRPr="00A36E3F">
        <w:rPr>
          <w:rFonts w:ascii="Times New Roman" w:eastAsia="Times New Roman" w:hAnsi="Times New Roman" w:cs="Times New Roman"/>
          <w:i/>
          <w:iCs/>
          <w:spacing w:val="-7"/>
          <w:kern w:val="0"/>
          <w:sz w:val="28"/>
          <w:szCs w:val="28"/>
          <w:lang w:eastAsia="ru-RU"/>
        </w:rPr>
        <w:t>СВОБОДА</w:t>
      </w:r>
    </w:p>
    <w:p w:rsidR="00A36E3F" w:rsidRPr="00A36E3F" w:rsidRDefault="00A36E3F" w:rsidP="00A36E3F">
      <w:pPr>
        <w:shd w:val="clear" w:color="auto" w:fill="FFFFFF"/>
        <w:tabs>
          <w:tab w:val="clear" w:pos="709"/>
        </w:tabs>
        <w:suppressAutoHyphens w:val="0"/>
        <w:autoSpaceDE w:val="0"/>
        <w:autoSpaceDN w:val="0"/>
        <w:adjustRightInd w:val="0"/>
        <w:spacing w:after="0" w:line="314" w:lineRule="exact"/>
        <w:ind w:right="545"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4"/>
          <w:kern w:val="0"/>
          <w:sz w:val="28"/>
          <w:szCs w:val="28"/>
          <w:lang w:eastAsia="ru-RU"/>
        </w:rPr>
        <w:t>В ПРОИЗВЕДЕНИЯХ А. И. СОЛЖЕНИЦЫНА</w:t>
      </w:r>
    </w:p>
    <w:p w:rsidR="00A36E3F" w:rsidRPr="00A36E3F" w:rsidRDefault="00A36E3F" w:rsidP="00A36E3F">
      <w:pPr>
        <w:shd w:val="clear" w:color="auto" w:fill="FFFFFF"/>
        <w:tabs>
          <w:tab w:val="clear" w:pos="709"/>
        </w:tabs>
        <w:suppressAutoHyphens w:val="0"/>
        <w:autoSpaceDE w:val="0"/>
        <w:autoSpaceDN w:val="0"/>
        <w:adjustRightInd w:val="0"/>
        <w:spacing w:before="960" w:after="0" w:line="240" w:lineRule="auto"/>
        <w:ind w:left="2446"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
          <w:kern w:val="0"/>
          <w:sz w:val="28"/>
          <w:szCs w:val="28"/>
          <w:lang w:val="uk-UA" w:eastAsia="ru-RU"/>
        </w:rPr>
        <w:t xml:space="preserve">10.02.01 </w:t>
      </w:r>
      <w:r w:rsidRPr="00A36E3F">
        <w:rPr>
          <w:rFonts w:ascii="Times New Roman" w:eastAsia="Times New Roman" w:hAnsi="Times New Roman" w:cs="Times New Roman"/>
          <w:spacing w:val="-1"/>
          <w:kern w:val="0"/>
          <w:sz w:val="28"/>
          <w:szCs w:val="28"/>
          <w:lang w:eastAsia="ru-RU"/>
        </w:rPr>
        <w:t>-Русский язык</w:t>
      </w:r>
    </w:p>
    <w:p w:rsidR="00A36E3F" w:rsidRPr="00A36E3F" w:rsidRDefault="00A36E3F" w:rsidP="00A36E3F">
      <w:pPr>
        <w:shd w:val="clear" w:color="auto" w:fill="FFFFFF"/>
        <w:tabs>
          <w:tab w:val="clear" w:pos="709"/>
        </w:tabs>
        <w:suppressAutoHyphens w:val="0"/>
        <w:autoSpaceDE w:val="0"/>
        <w:autoSpaceDN w:val="0"/>
        <w:adjustRightInd w:val="0"/>
        <w:spacing w:before="969" w:after="0" w:line="314" w:lineRule="exact"/>
        <w:ind w:right="609"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
          <w:kern w:val="0"/>
          <w:sz w:val="28"/>
          <w:szCs w:val="28"/>
          <w:lang w:eastAsia="ru-RU"/>
        </w:rPr>
        <w:t>Диссертация</w:t>
      </w:r>
    </w:p>
    <w:p w:rsidR="00A36E3F" w:rsidRPr="00A36E3F" w:rsidRDefault="00A36E3F" w:rsidP="00A36E3F">
      <w:pPr>
        <w:shd w:val="clear" w:color="auto" w:fill="FFFFFF"/>
        <w:tabs>
          <w:tab w:val="clear" w:pos="709"/>
        </w:tabs>
        <w:suppressAutoHyphens w:val="0"/>
        <w:autoSpaceDE w:val="0"/>
        <w:autoSpaceDN w:val="0"/>
        <w:adjustRightInd w:val="0"/>
        <w:spacing w:after="0" w:line="314" w:lineRule="exact"/>
        <w:ind w:right="600"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3"/>
          <w:kern w:val="0"/>
          <w:sz w:val="28"/>
          <w:szCs w:val="28"/>
          <w:lang w:eastAsia="ru-RU"/>
        </w:rPr>
        <w:t>на соискание учёной степени</w:t>
      </w:r>
    </w:p>
    <w:p w:rsidR="00A36E3F" w:rsidRPr="00A36E3F" w:rsidRDefault="00A36E3F" w:rsidP="00A36E3F">
      <w:pPr>
        <w:shd w:val="clear" w:color="auto" w:fill="FFFFFF"/>
        <w:tabs>
          <w:tab w:val="clear" w:pos="709"/>
        </w:tabs>
        <w:suppressAutoHyphens w:val="0"/>
        <w:autoSpaceDE w:val="0"/>
        <w:autoSpaceDN w:val="0"/>
        <w:adjustRightInd w:val="0"/>
        <w:spacing w:after="0" w:line="314" w:lineRule="exact"/>
        <w:ind w:right="582"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2"/>
          <w:kern w:val="0"/>
          <w:sz w:val="28"/>
          <w:szCs w:val="28"/>
          <w:lang w:eastAsia="ru-RU"/>
        </w:rPr>
        <w:t>кандидата филологических наук</w:t>
      </w:r>
    </w:p>
    <w:p w:rsidR="00A36E3F" w:rsidRPr="00A36E3F" w:rsidRDefault="00A36E3F" w:rsidP="00A36E3F">
      <w:pPr>
        <w:shd w:val="clear" w:color="auto" w:fill="FFFFFF"/>
        <w:tabs>
          <w:tab w:val="clear" w:pos="709"/>
        </w:tabs>
        <w:suppressAutoHyphens w:val="0"/>
        <w:autoSpaceDE w:val="0"/>
        <w:autoSpaceDN w:val="0"/>
        <w:adjustRightInd w:val="0"/>
        <w:spacing w:after="0" w:line="314" w:lineRule="exact"/>
        <w:ind w:right="582" w:firstLine="0"/>
        <w:jc w:val="center"/>
        <w:rPr>
          <w:rFonts w:ascii="Times New Roman" w:eastAsia="Times New Roman" w:hAnsi="Times New Roman" w:cs="Times New Roman"/>
          <w:kern w:val="0"/>
          <w:sz w:val="20"/>
          <w:szCs w:val="20"/>
          <w:lang w:eastAsia="ru-RU"/>
        </w:rPr>
        <w:sectPr w:rsidR="00A36E3F" w:rsidRPr="00A36E3F" w:rsidSect="00A36E3F">
          <w:type w:val="continuous"/>
          <w:pgSz w:w="11909" w:h="16834"/>
          <w:pgMar w:top="1440" w:right="1330" w:bottom="360" w:left="2345" w:header="720" w:footer="720" w:gutter="0"/>
          <w:cols w:space="60"/>
          <w:noEndnote/>
        </w:sectPr>
      </w:pPr>
    </w:p>
    <w:p w:rsidR="00A36E3F" w:rsidRPr="00A36E3F" w:rsidRDefault="00A36E3F" w:rsidP="00A36E3F">
      <w:pPr>
        <w:framePr w:h="1569" w:hSpace="37" w:wrap="notBeside" w:vAnchor="text" w:hAnchor="margin" w:x="-4596" w:y="1035"/>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4"/>
          <w:szCs w:val="24"/>
          <w:lang w:eastAsia="ru-RU"/>
        </w:rPr>
      </w:pPr>
      <w:r>
        <w:rPr>
          <w:rFonts w:ascii="Arial" w:eastAsia="Times New Roman" w:hAnsi="Arial" w:cs="Arial"/>
          <w:noProof/>
          <w:kern w:val="0"/>
          <w:sz w:val="24"/>
          <w:szCs w:val="24"/>
          <w:lang w:eastAsia="ru-RU"/>
        </w:rPr>
        <w:drawing>
          <wp:inline distT="0" distB="0" distL="0" distR="0">
            <wp:extent cx="1200150" cy="10001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srcRect/>
                    <a:stretch>
                      <a:fillRect/>
                    </a:stretch>
                  </pic:blipFill>
                  <pic:spPr bwMode="auto">
                    <a:xfrm>
                      <a:off x="0" y="0"/>
                      <a:ext cx="1200150" cy="1000125"/>
                    </a:xfrm>
                    <a:prstGeom prst="rect">
                      <a:avLst/>
                    </a:prstGeom>
                    <a:noFill/>
                    <a:ln w="9525">
                      <a:noFill/>
                      <a:miter lim="800000"/>
                      <a:headEnd/>
                      <a:tailEnd/>
                    </a:ln>
                  </pic:spPr>
                </pic:pic>
              </a:graphicData>
            </a:graphic>
          </wp:inline>
        </w:drawing>
      </w:r>
    </w:p>
    <w:p w:rsidR="00A36E3F" w:rsidRPr="00A36E3F" w:rsidRDefault="00A36E3F" w:rsidP="00A36E3F">
      <w:pPr>
        <w:shd w:val="clear" w:color="auto" w:fill="FFFFFF"/>
        <w:tabs>
          <w:tab w:val="clear" w:pos="709"/>
        </w:tabs>
        <w:suppressAutoHyphens w:val="0"/>
        <w:autoSpaceDE w:val="0"/>
        <w:autoSpaceDN w:val="0"/>
        <w:adjustRightInd w:val="0"/>
        <w:spacing w:before="1255" w:after="0" w:line="323" w:lineRule="exact"/>
        <w:ind w:firstLine="637"/>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
          <w:kern w:val="0"/>
          <w:sz w:val="28"/>
          <w:szCs w:val="28"/>
          <w:lang w:eastAsia="ru-RU"/>
        </w:rPr>
        <w:t xml:space="preserve">Научный руководитель: </w:t>
      </w:r>
      <w:r w:rsidRPr="00A36E3F">
        <w:rPr>
          <w:rFonts w:ascii="Times New Roman" w:eastAsia="Times New Roman" w:hAnsi="Times New Roman" w:cs="Times New Roman"/>
          <w:spacing w:val="-2"/>
          <w:kern w:val="0"/>
          <w:sz w:val="28"/>
          <w:szCs w:val="28"/>
          <w:lang w:eastAsia="ru-RU"/>
        </w:rPr>
        <w:t>доктор филологических наук,</w:t>
      </w:r>
    </w:p>
    <w:p w:rsidR="00A36E3F" w:rsidRPr="00A36E3F" w:rsidRDefault="00A36E3F" w:rsidP="00A36E3F">
      <w:pPr>
        <w:shd w:val="clear" w:color="auto" w:fill="FFFFFF"/>
        <w:tabs>
          <w:tab w:val="clear" w:pos="709"/>
        </w:tabs>
        <w:suppressAutoHyphens w:val="0"/>
        <w:autoSpaceDE w:val="0"/>
        <w:autoSpaceDN w:val="0"/>
        <w:adjustRightInd w:val="0"/>
        <w:spacing w:after="0" w:line="323" w:lineRule="exact"/>
        <w:ind w:left="1551" w:firstLine="0"/>
        <w:jc w:val="righ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5"/>
          <w:kern w:val="0"/>
          <w:sz w:val="28"/>
          <w:szCs w:val="28"/>
          <w:lang w:eastAsia="ru-RU"/>
        </w:rPr>
        <w:t xml:space="preserve">профессор </w:t>
      </w:r>
      <w:r w:rsidRPr="00A36E3F">
        <w:rPr>
          <w:rFonts w:ascii="Times New Roman" w:eastAsia="Times New Roman" w:hAnsi="Times New Roman" w:cs="Times New Roman"/>
          <w:spacing w:val="-2"/>
          <w:kern w:val="0"/>
          <w:sz w:val="28"/>
          <w:szCs w:val="28"/>
          <w:lang w:eastAsia="ru-RU"/>
        </w:rPr>
        <w:t>Чернова С. В.</w:t>
      </w:r>
    </w:p>
    <w:p w:rsidR="00A36E3F" w:rsidRPr="00A36E3F" w:rsidRDefault="00A36E3F" w:rsidP="00A36E3F">
      <w:pPr>
        <w:shd w:val="clear" w:color="auto" w:fill="FFFFFF"/>
        <w:tabs>
          <w:tab w:val="clear" w:pos="709"/>
        </w:tabs>
        <w:suppressAutoHyphens w:val="0"/>
        <w:autoSpaceDE w:val="0"/>
        <w:autoSpaceDN w:val="0"/>
        <w:adjustRightInd w:val="0"/>
        <w:spacing w:after="0" w:line="323" w:lineRule="exact"/>
        <w:ind w:left="1551" w:firstLine="0"/>
        <w:jc w:val="right"/>
        <w:rPr>
          <w:rFonts w:ascii="Times New Roman" w:eastAsia="Times New Roman" w:hAnsi="Times New Roman" w:cs="Times New Roman"/>
          <w:kern w:val="0"/>
          <w:sz w:val="20"/>
          <w:szCs w:val="20"/>
          <w:lang w:eastAsia="ru-RU"/>
        </w:rPr>
        <w:sectPr w:rsidR="00A36E3F" w:rsidRPr="00A36E3F">
          <w:type w:val="continuous"/>
          <w:pgSz w:w="11909" w:h="16834"/>
          <w:pgMar w:top="1440" w:right="1367" w:bottom="360" w:left="6978"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before="1228" w:after="0" w:line="323" w:lineRule="exact"/>
        <w:ind w:left="3545" w:right="3618" w:hanging="111"/>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4"/>
          <w:kern w:val="0"/>
          <w:sz w:val="28"/>
          <w:szCs w:val="28"/>
          <w:lang w:eastAsia="ru-RU"/>
        </w:rPr>
        <w:t xml:space="preserve">Киров </w:t>
      </w:r>
      <w:r w:rsidRPr="00A36E3F">
        <w:rPr>
          <w:rFonts w:ascii="Times New Roman" w:eastAsia="Times New Roman" w:hAnsi="Times New Roman" w:cs="Times New Roman"/>
          <w:spacing w:val="-13"/>
          <w:kern w:val="0"/>
          <w:sz w:val="28"/>
          <w:szCs w:val="28"/>
          <w:lang w:val="uk-UA" w:eastAsia="ru-RU"/>
        </w:rPr>
        <w:t>2007</w:t>
      </w:r>
    </w:p>
    <w:p w:rsidR="00A36E3F" w:rsidRPr="00A36E3F" w:rsidRDefault="00A36E3F" w:rsidP="00A36E3F">
      <w:pPr>
        <w:shd w:val="clear" w:color="auto" w:fill="FFFFFF"/>
        <w:tabs>
          <w:tab w:val="clear" w:pos="709"/>
        </w:tabs>
        <w:suppressAutoHyphens w:val="0"/>
        <w:autoSpaceDE w:val="0"/>
        <w:autoSpaceDN w:val="0"/>
        <w:adjustRightInd w:val="0"/>
        <w:spacing w:before="1228" w:after="0" w:line="323" w:lineRule="exact"/>
        <w:ind w:left="3545" w:right="3618" w:hanging="111"/>
        <w:jc w:val="left"/>
        <w:rPr>
          <w:rFonts w:ascii="Times New Roman" w:eastAsia="Times New Roman" w:hAnsi="Times New Roman" w:cs="Times New Roman"/>
          <w:kern w:val="0"/>
          <w:sz w:val="20"/>
          <w:szCs w:val="20"/>
          <w:lang w:eastAsia="ru-RU"/>
        </w:rPr>
        <w:sectPr w:rsidR="00A36E3F" w:rsidRPr="00A36E3F">
          <w:type w:val="continuous"/>
          <w:pgSz w:w="11909" w:h="16834"/>
          <w:pgMar w:top="1440" w:right="1330" w:bottom="360" w:left="2345"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240" w:lineRule="auto"/>
        <w:ind w:right="222"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3"/>
          <w:kern w:val="0"/>
          <w:sz w:val="28"/>
          <w:szCs w:val="28"/>
          <w:lang w:eastAsia="ru-RU"/>
        </w:rPr>
        <w:t>ОГЛАВЛЕНИЕ</w:t>
      </w:r>
    </w:p>
    <w:p w:rsidR="00A36E3F" w:rsidRPr="00A36E3F" w:rsidRDefault="00A36E3F" w:rsidP="00A36E3F">
      <w:pPr>
        <w:shd w:val="clear" w:color="auto" w:fill="FFFFFF"/>
        <w:tabs>
          <w:tab w:val="clear" w:pos="709"/>
          <w:tab w:val="left" w:leader="dot" w:pos="8446"/>
        </w:tabs>
        <w:suppressAutoHyphens w:val="0"/>
        <w:autoSpaceDE w:val="0"/>
        <w:autoSpaceDN w:val="0"/>
        <w:adjustRightInd w:val="0"/>
        <w:spacing w:before="323" w:after="0" w:line="240" w:lineRule="auto"/>
        <w:ind w:left="46"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5"/>
          <w:kern w:val="0"/>
          <w:sz w:val="28"/>
          <w:szCs w:val="28"/>
          <w:lang w:eastAsia="ru-RU"/>
        </w:rPr>
        <w:t>ВВЕДЕНИЕ</w:t>
      </w:r>
      <w:r w:rsidRPr="00A36E3F">
        <w:rPr>
          <w:rFonts w:ascii="Times New Roman" w:eastAsia="Times New Roman" w:hAnsi="Times New Roman" w:cs="Times New Roman"/>
          <w:kern w:val="0"/>
          <w:sz w:val="28"/>
          <w:szCs w:val="28"/>
          <w:lang w:val="uk-UA" w:eastAsia="ru-RU"/>
        </w:rPr>
        <w:tab/>
        <w:t xml:space="preserve"> 3</w:t>
      </w:r>
    </w:p>
    <w:p w:rsidR="00A36E3F" w:rsidRPr="00A36E3F" w:rsidRDefault="00A36E3F" w:rsidP="00A36E3F">
      <w:pPr>
        <w:shd w:val="clear" w:color="auto" w:fill="FFFFFF"/>
        <w:tabs>
          <w:tab w:val="clear" w:pos="709"/>
        </w:tabs>
        <w:suppressAutoHyphens w:val="0"/>
        <w:autoSpaceDE w:val="0"/>
        <w:autoSpaceDN w:val="0"/>
        <w:adjustRightInd w:val="0"/>
        <w:spacing w:before="323" w:after="0" w:line="240" w:lineRule="auto"/>
        <w:ind w:left="46"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3"/>
          <w:kern w:val="0"/>
          <w:sz w:val="28"/>
          <w:szCs w:val="28"/>
          <w:lang w:eastAsia="ru-RU"/>
        </w:rPr>
        <w:t xml:space="preserve">ГЛАВА </w:t>
      </w:r>
      <w:r w:rsidRPr="00A36E3F">
        <w:rPr>
          <w:rFonts w:ascii="Times New Roman" w:eastAsia="Times New Roman" w:hAnsi="Times New Roman" w:cs="Times New Roman"/>
          <w:spacing w:val="-3"/>
          <w:kern w:val="0"/>
          <w:sz w:val="28"/>
          <w:szCs w:val="28"/>
          <w:lang w:val="uk-UA" w:eastAsia="ru-RU"/>
        </w:rPr>
        <w:t xml:space="preserve">1. </w:t>
      </w:r>
      <w:r w:rsidRPr="00A36E3F">
        <w:rPr>
          <w:rFonts w:ascii="Times New Roman" w:eastAsia="Times New Roman" w:hAnsi="Times New Roman" w:cs="Times New Roman"/>
          <w:spacing w:val="-3"/>
          <w:kern w:val="0"/>
          <w:sz w:val="28"/>
          <w:szCs w:val="28"/>
          <w:lang w:eastAsia="ru-RU"/>
        </w:rPr>
        <w:t xml:space="preserve">СЛОВО </w:t>
      </w:r>
      <w:r w:rsidRPr="00A36E3F">
        <w:rPr>
          <w:rFonts w:ascii="Times New Roman" w:eastAsia="Times New Roman" w:hAnsi="Times New Roman" w:cs="Times New Roman"/>
          <w:i/>
          <w:iCs/>
          <w:spacing w:val="-3"/>
          <w:kern w:val="0"/>
          <w:sz w:val="28"/>
          <w:szCs w:val="28"/>
          <w:u w:val="single"/>
          <w:lang w:eastAsia="ru-RU"/>
        </w:rPr>
        <w:t>СВОБОДА</w:t>
      </w:r>
      <w:r w:rsidRPr="00A36E3F">
        <w:rPr>
          <w:rFonts w:ascii="Times New Roman" w:eastAsia="Times New Roman" w:hAnsi="Times New Roman" w:cs="Times New Roman"/>
          <w:i/>
          <w:iCs/>
          <w:spacing w:val="-3"/>
          <w:kern w:val="0"/>
          <w:sz w:val="28"/>
          <w:szCs w:val="28"/>
          <w:lang w:eastAsia="ru-RU"/>
        </w:rPr>
        <w:t xml:space="preserve"> </w:t>
      </w:r>
      <w:r w:rsidRPr="00A36E3F">
        <w:rPr>
          <w:rFonts w:ascii="Times New Roman" w:eastAsia="Times New Roman" w:hAnsi="Times New Roman" w:cs="Times New Roman"/>
          <w:spacing w:val="-3"/>
          <w:kern w:val="0"/>
          <w:sz w:val="28"/>
          <w:szCs w:val="28"/>
          <w:lang w:eastAsia="ru-RU"/>
        </w:rPr>
        <w:t>КАК ОБЪЕКТ НАУЧНОГО ОПИСАНИЯ</w:t>
      </w:r>
    </w:p>
    <w:p w:rsidR="00A36E3F" w:rsidRPr="00A36E3F" w:rsidRDefault="00A36E3F" w:rsidP="00A36E3F">
      <w:pPr>
        <w:numPr>
          <w:ilvl w:val="0"/>
          <w:numId w:val="41"/>
        </w:numPr>
        <w:shd w:val="clear" w:color="auto" w:fill="FFFFFF"/>
        <w:tabs>
          <w:tab w:val="clear" w:pos="709"/>
          <w:tab w:val="left" w:pos="1366"/>
          <w:tab w:val="left" w:leader="dot" w:pos="8585"/>
        </w:tabs>
        <w:suppressAutoHyphens w:val="0"/>
        <w:autoSpaceDE w:val="0"/>
        <w:autoSpaceDN w:val="0"/>
        <w:adjustRightInd w:val="0"/>
        <w:spacing w:before="305" w:after="0" w:line="314" w:lineRule="exact"/>
        <w:ind w:left="729" w:firstLine="0"/>
        <w:jc w:val="left"/>
        <w:rPr>
          <w:rFonts w:ascii="Times New Roman" w:eastAsia="Times New Roman" w:hAnsi="Times New Roman" w:cs="Times New Roman"/>
          <w:spacing w:val="-18"/>
          <w:kern w:val="0"/>
          <w:sz w:val="28"/>
          <w:szCs w:val="28"/>
          <w:lang w:val="uk-UA" w:eastAsia="ru-RU"/>
        </w:rPr>
      </w:pPr>
      <w:r w:rsidRPr="00A36E3F">
        <w:rPr>
          <w:rFonts w:ascii="Times New Roman" w:eastAsia="Times New Roman" w:hAnsi="Times New Roman" w:cs="Times New Roman"/>
          <w:spacing w:val="-2"/>
          <w:kern w:val="0"/>
          <w:sz w:val="28"/>
          <w:szCs w:val="28"/>
          <w:lang w:eastAsia="ru-RU"/>
        </w:rPr>
        <w:t>Слово в лексико-семантической системе языка</w:t>
      </w:r>
      <w:r w:rsidRPr="00A36E3F">
        <w:rPr>
          <w:rFonts w:ascii="Times New Roman" w:eastAsia="Times New Roman" w:hAnsi="Times New Roman" w:cs="Times New Roman"/>
          <w:kern w:val="0"/>
          <w:sz w:val="28"/>
          <w:szCs w:val="28"/>
          <w:lang w:val="uk-UA" w:eastAsia="ru-RU"/>
        </w:rPr>
        <w:tab/>
        <w:t>9</w:t>
      </w:r>
    </w:p>
    <w:p w:rsidR="00A36E3F" w:rsidRPr="00A36E3F" w:rsidRDefault="00A36E3F" w:rsidP="00A36E3F">
      <w:pPr>
        <w:numPr>
          <w:ilvl w:val="0"/>
          <w:numId w:val="41"/>
        </w:numPr>
        <w:shd w:val="clear" w:color="auto" w:fill="FFFFFF"/>
        <w:tabs>
          <w:tab w:val="clear" w:pos="709"/>
          <w:tab w:val="left" w:pos="1366"/>
          <w:tab w:val="left" w:leader="dot" w:pos="8483"/>
        </w:tabs>
        <w:suppressAutoHyphens w:val="0"/>
        <w:autoSpaceDE w:val="0"/>
        <w:autoSpaceDN w:val="0"/>
        <w:adjustRightInd w:val="0"/>
        <w:spacing w:after="0" w:line="314" w:lineRule="exact"/>
        <w:ind w:left="729" w:firstLine="0"/>
        <w:jc w:val="left"/>
        <w:rPr>
          <w:rFonts w:ascii="Times New Roman" w:eastAsia="Times New Roman" w:hAnsi="Times New Roman" w:cs="Times New Roman"/>
          <w:spacing w:val="-18"/>
          <w:kern w:val="0"/>
          <w:sz w:val="28"/>
          <w:szCs w:val="28"/>
          <w:lang w:val="uk-UA" w:eastAsia="ru-RU"/>
        </w:rPr>
      </w:pPr>
      <w:r w:rsidRPr="00A36E3F">
        <w:rPr>
          <w:rFonts w:ascii="Times New Roman" w:eastAsia="Times New Roman" w:hAnsi="Times New Roman" w:cs="Times New Roman"/>
          <w:spacing w:val="-4"/>
          <w:kern w:val="0"/>
          <w:sz w:val="28"/>
          <w:szCs w:val="28"/>
          <w:lang w:eastAsia="ru-RU"/>
        </w:rPr>
        <w:t>Понимание свободы в философии</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34"/>
          <w:kern w:val="0"/>
          <w:sz w:val="28"/>
          <w:szCs w:val="28"/>
          <w:lang w:val="uk-UA" w:eastAsia="ru-RU"/>
        </w:rPr>
        <w:t>12</w:t>
      </w:r>
    </w:p>
    <w:p w:rsidR="00A36E3F" w:rsidRPr="00A36E3F" w:rsidRDefault="00A36E3F" w:rsidP="00A36E3F">
      <w:pPr>
        <w:numPr>
          <w:ilvl w:val="0"/>
          <w:numId w:val="41"/>
        </w:numPr>
        <w:shd w:val="clear" w:color="auto" w:fill="FFFFFF"/>
        <w:tabs>
          <w:tab w:val="clear" w:pos="709"/>
          <w:tab w:val="left" w:pos="1366"/>
          <w:tab w:val="left" w:leader="dot" w:pos="8520"/>
        </w:tabs>
        <w:suppressAutoHyphens w:val="0"/>
        <w:autoSpaceDE w:val="0"/>
        <w:autoSpaceDN w:val="0"/>
        <w:adjustRightInd w:val="0"/>
        <w:spacing w:after="0" w:line="314" w:lineRule="exact"/>
        <w:ind w:left="729" w:firstLine="0"/>
        <w:jc w:val="left"/>
        <w:rPr>
          <w:rFonts w:ascii="Times New Roman" w:eastAsia="Times New Roman" w:hAnsi="Times New Roman" w:cs="Times New Roman"/>
          <w:spacing w:val="-20"/>
          <w:kern w:val="0"/>
          <w:sz w:val="28"/>
          <w:szCs w:val="28"/>
          <w:lang w:val="uk-UA" w:eastAsia="ru-RU"/>
        </w:rPr>
      </w:pPr>
      <w:r w:rsidRPr="00A36E3F">
        <w:rPr>
          <w:rFonts w:ascii="Times New Roman" w:eastAsia="Times New Roman" w:hAnsi="Times New Roman" w:cs="Times New Roman"/>
          <w:spacing w:val="-1"/>
          <w:kern w:val="0"/>
          <w:sz w:val="28"/>
          <w:szCs w:val="28"/>
          <w:lang w:eastAsia="ru-RU"/>
        </w:rPr>
        <w:t>О понятии концепт. Структура и типы концептов</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34"/>
          <w:kern w:val="0"/>
          <w:sz w:val="28"/>
          <w:szCs w:val="28"/>
          <w:lang w:val="uk-UA" w:eastAsia="ru-RU"/>
        </w:rPr>
        <w:t>18</w:t>
      </w:r>
    </w:p>
    <w:p w:rsidR="00A36E3F" w:rsidRPr="00A36E3F" w:rsidRDefault="00A36E3F" w:rsidP="00A36E3F">
      <w:pPr>
        <w:numPr>
          <w:ilvl w:val="0"/>
          <w:numId w:val="41"/>
        </w:numPr>
        <w:shd w:val="clear" w:color="auto" w:fill="FFFFFF"/>
        <w:tabs>
          <w:tab w:val="clear" w:pos="709"/>
          <w:tab w:val="left" w:pos="1366"/>
          <w:tab w:val="left" w:leader="dot" w:pos="8474"/>
        </w:tabs>
        <w:suppressAutoHyphens w:val="0"/>
        <w:autoSpaceDE w:val="0"/>
        <w:autoSpaceDN w:val="0"/>
        <w:adjustRightInd w:val="0"/>
        <w:spacing w:after="0" w:line="314" w:lineRule="exact"/>
        <w:ind w:left="1366" w:hanging="637"/>
        <w:jc w:val="left"/>
        <w:rPr>
          <w:rFonts w:ascii="Times New Roman" w:eastAsia="Times New Roman" w:hAnsi="Times New Roman" w:cs="Times New Roman"/>
          <w:spacing w:val="-18"/>
          <w:kern w:val="0"/>
          <w:sz w:val="28"/>
          <w:szCs w:val="28"/>
          <w:lang w:val="uk-UA" w:eastAsia="ru-RU"/>
        </w:rPr>
      </w:pPr>
      <w:r w:rsidRPr="00A36E3F">
        <w:rPr>
          <w:rFonts w:ascii="Times New Roman" w:eastAsia="Times New Roman" w:hAnsi="Times New Roman" w:cs="Times New Roman"/>
          <w:kern w:val="0"/>
          <w:sz w:val="28"/>
          <w:szCs w:val="28"/>
          <w:lang w:eastAsia="ru-RU"/>
        </w:rPr>
        <w:t xml:space="preserve">Концепт </w:t>
      </w:r>
      <w:r w:rsidRPr="00A36E3F">
        <w:rPr>
          <w:rFonts w:ascii="Times New Roman" w:eastAsia="Times New Roman" w:hAnsi="Times New Roman" w:cs="Times New Roman"/>
          <w:i/>
          <w:iCs/>
          <w:kern w:val="0"/>
          <w:sz w:val="28"/>
          <w:szCs w:val="28"/>
          <w:u w:val="single"/>
          <w:lang w:eastAsia="ru-RU"/>
        </w:rPr>
        <w:t>свобода</w:t>
      </w:r>
      <w:r w:rsidRPr="00A36E3F">
        <w:rPr>
          <w:rFonts w:ascii="Times New Roman" w:eastAsia="Times New Roman" w:hAnsi="Times New Roman" w:cs="Times New Roman"/>
          <w:i/>
          <w:iCs/>
          <w:kern w:val="0"/>
          <w:sz w:val="28"/>
          <w:szCs w:val="28"/>
          <w:lang w:eastAsia="ru-RU"/>
        </w:rPr>
        <w:t xml:space="preserve"> </w:t>
      </w:r>
      <w:r w:rsidRPr="00A36E3F">
        <w:rPr>
          <w:rFonts w:ascii="Times New Roman" w:eastAsia="Times New Roman" w:hAnsi="Times New Roman" w:cs="Times New Roman"/>
          <w:kern w:val="0"/>
          <w:sz w:val="28"/>
          <w:szCs w:val="28"/>
          <w:lang w:eastAsia="ru-RU"/>
        </w:rPr>
        <w:t xml:space="preserve">и его характеристика в лингвистической </w:t>
      </w:r>
      <w:r w:rsidRPr="00A36E3F">
        <w:rPr>
          <w:rFonts w:ascii="Times New Roman" w:eastAsia="Times New Roman" w:hAnsi="Times New Roman" w:cs="Times New Roman"/>
          <w:spacing w:val="-1"/>
          <w:kern w:val="0"/>
          <w:sz w:val="28"/>
          <w:szCs w:val="28"/>
          <w:lang w:eastAsia="ru-RU"/>
        </w:rPr>
        <w:t>литературе</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15"/>
          <w:kern w:val="0"/>
          <w:sz w:val="28"/>
          <w:szCs w:val="28"/>
          <w:lang w:val="uk-UA" w:eastAsia="ru-RU"/>
        </w:rPr>
        <w:t>27</w:t>
      </w:r>
    </w:p>
    <w:p w:rsidR="00A36E3F" w:rsidRPr="00A36E3F" w:rsidRDefault="00A36E3F" w:rsidP="00A36E3F">
      <w:pPr>
        <w:numPr>
          <w:ilvl w:val="0"/>
          <w:numId w:val="41"/>
        </w:numPr>
        <w:shd w:val="clear" w:color="auto" w:fill="FFFFFF"/>
        <w:tabs>
          <w:tab w:val="clear" w:pos="709"/>
          <w:tab w:val="left" w:pos="1366"/>
          <w:tab w:val="left" w:leader="dot" w:pos="8446"/>
        </w:tabs>
        <w:suppressAutoHyphens w:val="0"/>
        <w:autoSpaceDE w:val="0"/>
        <w:autoSpaceDN w:val="0"/>
        <w:adjustRightInd w:val="0"/>
        <w:spacing w:before="9" w:after="0" w:line="314" w:lineRule="exact"/>
        <w:ind w:left="1366" w:hanging="637"/>
        <w:jc w:val="left"/>
        <w:rPr>
          <w:rFonts w:ascii="Times New Roman" w:eastAsia="Times New Roman" w:hAnsi="Times New Roman" w:cs="Times New Roman"/>
          <w:spacing w:val="-21"/>
          <w:kern w:val="0"/>
          <w:sz w:val="28"/>
          <w:szCs w:val="28"/>
          <w:lang w:val="uk-UA" w:eastAsia="ru-RU"/>
        </w:rPr>
      </w:pPr>
      <w:r w:rsidRPr="00A36E3F">
        <w:rPr>
          <w:rFonts w:ascii="Times New Roman" w:eastAsia="Times New Roman" w:hAnsi="Times New Roman" w:cs="Times New Roman"/>
          <w:spacing w:val="-1"/>
          <w:kern w:val="0"/>
          <w:sz w:val="28"/>
          <w:szCs w:val="28"/>
          <w:lang w:eastAsia="ru-RU"/>
        </w:rPr>
        <w:t xml:space="preserve">Отражение семантики слова </w:t>
      </w:r>
      <w:r w:rsidRPr="00A36E3F">
        <w:rPr>
          <w:rFonts w:ascii="Times New Roman" w:eastAsia="Times New Roman" w:hAnsi="Times New Roman" w:cs="Times New Roman"/>
          <w:i/>
          <w:iCs/>
          <w:spacing w:val="-1"/>
          <w:kern w:val="0"/>
          <w:sz w:val="28"/>
          <w:szCs w:val="28"/>
          <w:u w:val="single"/>
          <w:lang w:eastAsia="ru-RU"/>
        </w:rPr>
        <w:t>свобода</w:t>
      </w:r>
      <w:r w:rsidRPr="00A36E3F">
        <w:rPr>
          <w:rFonts w:ascii="Times New Roman" w:eastAsia="Times New Roman" w:hAnsi="Times New Roman" w:cs="Times New Roman"/>
          <w:i/>
          <w:iCs/>
          <w:spacing w:val="-1"/>
          <w:kern w:val="0"/>
          <w:sz w:val="28"/>
          <w:szCs w:val="28"/>
          <w:lang w:eastAsia="ru-RU"/>
        </w:rPr>
        <w:t xml:space="preserve"> </w:t>
      </w:r>
      <w:r w:rsidRPr="00A36E3F">
        <w:rPr>
          <w:rFonts w:ascii="Times New Roman" w:eastAsia="Times New Roman" w:hAnsi="Times New Roman" w:cs="Times New Roman"/>
          <w:spacing w:val="-1"/>
          <w:kern w:val="0"/>
          <w:sz w:val="28"/>
          <w:szCs w:val="28"/>
          <w:lang w:eastAsia="ru-RU"/>
        </w:rPr>
        <w:t xml:space="preserve">в словарях русского </w:t>
      </w:r>
      <w:r w:rsidRPr="00A36E3F">
        <w:rPr>
          <w:rFonts w:ascii="Times New Roman" w:eastAsia="Times New Roman" w:hAnsi="Times New Roman" w:cs="Times New Roman"/>
          <w:kern w:val="0"/>
          <w:sz w:val="28"/>
          <w:szCs w:val="28"/>
          <w:lang w:eastAsia="ru-RU"/>
        </w:rPr>
        <w:t>языка</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20"/>
          <w:kern w:val="0"/>
          <w:sz w:val="28"/>
          <w:szCs w:val="28"/>
          <w:lang w:val="uk-UA" w:eastAsia="ru-RU"/>
        </w:rPr>
        <w:t>36</w:t>
      </w:r>
    </w:p>
    <w:p w:rsidR="00A36E3F" w:rsidRPr="00A36E3F" w:rsidRDefault="00A36E3F" w:rsidP="00A36E3F">
      <w:pPr>
        <w:shd w:val="clear" w:color="auto" w:fill="FFFFFF"/>
        <w:tabs>
          <w:tab w:val="clear" w:pos="709"/>
        </w:tabs>
        <w:suppressAutoHyphens w:val="0"/>
        <w:autoSpaceDE w:val="0"/>
        <w:autoSpaceDN w:val="0"/>
        <w:adjustRightInd w:val="0"/>
        <w:spacing w:before="323" w:after="0" w:line="240" w:lineRule="auto"/>
        <w:ind w:left="28"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2"/>
          <w:kern w:val="0"/>
          <w:sz w:val="28"/>
          <w:szCs w:val="28"/>
          <w:lang w:eastAsia="ru-RU"/>
        </w:rPr>
        <w:t xml:space="preserve">ГЛАВА </w:t>
      </w:r>
      <w:r w:rsidRPr="00A36E3F">
        <w:rPr>
          <w:rFonts w:ascii="Times New Roman" w:eastAsia="Times New Roman" w:hAnsi="Times New Roman" w:cs="Times New Roman"/>
          <w:spacing w:val="-2"/>
          <w:kern w:val="0"/>
          <w:sz w:val="28"/>
          <w:szCs w:val="28"/>
          <w:lang w:val="uk-UA" w:eastAsia="ru-RU"/>
        </w:rPr>
        <w:t xml:space="preserve">2. </w:t>
      </w:r>
      <w:r w:rsidRPr="00A36E3F">
        <w:rPr>
          <w:rFonts w:ascii="Times New Roman" w:eastAsia="Times New Roman" w:hAnsi="Times New Roman" w:cs="Times New Roman"/>
          <w:spacing w:val="-2"/>
          <w:kern w:val="0"/>
          <w:sz w:val="28"/>
          <w:szCs w:val="28"/>
          <w:lang w:eastAsia="ru-RU"/>
        </w:rPr>
        <w:t>СЕМАНТИКА И ФУНКЦИОНИРОВАНИЕ СЛОВА</w:t>
      </w:r>
    </w:p>
    <w:p w:rsidR="00A36E3F" w:rsidRPr="00A36E3F" w:rsidRDefault="00A36E3F" w:rsidP="00A36E3F">
      <w:pPr>
        <w:shd w:val="clear" w:color="auto" w:fill="FFFFFF"/>
        <w:tabs>
          <w:tab w:val="clear" w:pos="709"/>
        </w:tabs>
        <w:suppressAutoHyphens w:val="0"/>
        <w:autoSpaceDE w:val="0"/>
        <w:autoSpaceDN w:val="0"/>
        <w:adjustRightInd w:val="0"/>
        <w:spacing w:after="0" w:line="240" w:lineRule="auto"/>
        <w:ind w:left="1283"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2"/>
          <w:kern w:val="0"/>
          <w:sz w:val="28"/>
          <w:szCs w:val="28"/>
          <w:u w:val="single"/>
          <w:lang w:eastAsia="ru-RU"/>
        </w:rPr>
        <w:t>СВОБОДА</w:t>
      </w:r>
      <w:r w:rsidRPr="00A36E3F">
        <w:rPr>
          <w:rFonts w:ascii="Times New Roman" w:eastAsia="Times New Roman" w:hAnsi="Times New Roman" w:cs="Times New Roman"/>
          <w:i/>
          <w:iCs/>
          <w:spacing w:val="-2"/>
          <w:kern w:val="0"/>
          <w:sz w:val="28"/>
          <w:szCs w:val="28"/>
          <w:lang w:eastAsia="ru-RU"/>
        </w:rPr>
        <w:t xml:space="preserve"> </w:t>
      </w:r>
      <w:r w:rsidRPr="00A36E3F">
        <w:rPr>
          <w:rFonts w:ascii="Times New Roman" w:eastAsia="Times New Roman" w:hAnsi="Times New Roman" w:cs="Times New Roman"/>
          <w:spacing w:val="-2"/>
          <w:kern w:val="0"/>
          <w:sz w:val="28"/>
          <w:szCs w:val="28"/>
          <w:lang w:eastAsia="ru-RU"/>
        </w:rPr>
        <w:t>В ПРОИЗВЕДЕНИЯХ А.И. СОЛЖЕНИЦЫНА</w:t>
      </w:r>
    </w:p>
    <w:p w:rsidR="00A36E3F" w:rsidRPr="00A36E3F" w:rsidRDefault="00A36E3F" w:rsidP="00A36E3F">
      <w:pPr>
        <w:shd w:val="clear" w:color="auto" w:fill="FFFFFF"/>
        <w:tabs>
          <w:tab w:val="clear" w:pos="709"/>
          <w:tab w:val="left" w:pos="1200"/>
        </w:tabs>
        <w:suppressAutoHyphens w:val="0"/>
        <w:autoSpaceDE w:val="0"/>
        <w:autoSpaceDN w:val="0"/>
        <w:adjustRightInd w:val="0"/>
        <w:spacing w:before="323" w:after="0" w:line="314" w:lineRule="exact"/>
        <w:ind w:left="609"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3"/>
          <w:kern w:val="0"/>
          <w:sz w:val="28"/>
          <w:szCs w:val="28"/>
          <w:lang w:val="uk-UA" w:eastAsia="ru-RU"/>
        </w:rPr>
        <w:t>2.1,</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1"/>
          <w:kern w:val="0"/>
          <w:sz w:val="28"/>
          <w:szCs w:val="28"/>
          <w:lang w:eastAsia="ru-RU"/>
        </w:rPr>
        <w:t xml:space="preserve">О реализации смыслового потенциала слова </w:t>
      </w:r>
      <w:r w:rsidRPr="00A36E3F">
        <w:rPr>
          <w:rFonts w:ascii="Times New Roman" w:eastAsia="Times New Roman" w:hAnsi="Times New Roman" w:cs="Times New Roman"/>
          <w:i/>
          <w:iCs/>
          <w:spacing w:val="-1"/>
          <w:kern w:val="0"/>
          <w:sz w:val="28"/>
          <w:szCs w:val="28"/>
          <w:u w:val="single"/>
          <w:lang w:eastAsia="ru-RU"/>
        </w:rPr>
        <w:t>свобода</w:t>
      </w:r>
      <w:r w:rsidRPr="00A36E3F">
        <w:rPr>
          <w:rFonts w:ascii="Times New Roman" w:eastAsia="Times New Roman" w:hAnsi="Times New Roman" w:cs="Times New Roman"/>
          <w:i/>
          <w:iCs/>
          <w:spacing w:val="-1"/>
          <w:kern w:val="0"/>
          <w:sz w:val="28"/>
          <w:szCs w:val="28"/>
          <w:lang w:eastAsia="ru-RU"/>
        </w:rPr>
        <w:t xml:space="preserve"> </w:t>
      </w:r>
      <w:r w:rsidRPr="00A36E3F">
        <w:rPr>
          <w:rFonts w:ascii="Times New Roman" w:eastAsia="Times New Roman" w:hAnsi="Times New Roman" w:cs="Times New Roman"/>
          <w:spacing w:val="-1"/>
          <w:kern w:val="0"/>
          <w:sz w:val="28"/>
          <w:szCs w:val="28"/>
          <w:lang w:eastAsia="ru-RU"/>
        </w:rPr>
        <w:t>в</w:t>
      </w:r>
    </w:p>
    <w:p w:rsidR="00A36E3F" w:rsidRPr="00A36E3F" w:rsidRDefault="00A36E3F" w:rsidP="00A36E3F">
      <w:pPr>
        <w:shd w:val="clear" w:color="auto" w:fill="FFFFFF"/>
        <w:tabs>
          <w:tab w:val="clear" w:pos="709"/>
          <w:tab w:val="left" w:leader="dot" w:pos="8474"/>
        </w:tabs>
        <w:suppressAutoHyphens w:val="0"/>
        <w:autoSpaceDE w:val="0"/>
        <w:autoSpaceDN w:val="0"/>
        <w:adjustRightInd w:val="0"/>
        <w:spacing w:after="0" w:line="314" w:lineRule="exact"/>
        <w:ind w:left="1338"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4"/>
          <w:kern w:val="0"/>
          <w:sz w:val="28"/>
          <w:szCs w:val="28"/>
          <w:lang w:eastAsia="ru-RU"/>
        </w:rPr>
        <w:t>произведениях А. И. Солженицына</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15"/>
          <w:kern w:val="0"/>
          <w:sz w:val="28"/>
          <w:szCs w:val="28"/>
          <w:lang w:val="uk-UA" w:eastAsia="ru-RU"/>
        </w:rPr>
        <w:t>42</w:t>
      </w:r>
    </w:p>
    <w:p w:rsidR="00A36E3F" w:rsidRPr="00A36E3F" w:rsidRDefault="00A36E3F" w:rsidP="00A36E3F">
      <w:pPr>
        <w:shd w:val="clear" w:color="auto" w:fill="FFFFFF"/>
        <w:tabs>
          <w:tab w:val="clear" w:pos="709"/>
          <w:tab w:val="left" w:pos="1200"/>
        </w:tabs>
        <w:suppressAutoHyphens w:val="0"/>
        <w:autoSpaceDE w:val="0"/>
        <w:autoSpaceDN w:val="0"/>
        <w:adjustRightInd w:val="0"/>
        <w:spacing w:after="0" w:line="314" w:lineRule="exact"/>
        <w:ind w:left="609"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1"/>
          <w:kern w:val="0"/>
          <w:sz w:val="28"/>
          <w:szCs w:val="28"/>
          <w:lang w:val="uk-UA" w:eastAsia="ru-RU"/>
        </w:rPr>
        <w:t>2.2.</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1"/>
          <w:kern w:val="0"/>
          <w:sz w:val="28"/>
          <w:szCs w:val="28"/>
          <w:lang w:eastAsia="ru-RU"/>
        </w:rPr>
        <w:t>Значение слова и его обусловленность синтаксической</w:t>
      </w:r>
    </w:p>
    <w:p w:rsidR="00A36E3F" w:rsidRPr="00A36E3F" w:rsidRDefault="00A36E3F" w:rsidP="00A36E3F">
      <w:pPr>
        <w:shd w:val="clear" w:color="auto" w:fill="FFFFFF"/>
        <w:tabs>
          <w:tab w:val="clear" w:pos="709"/>
          <w:tab w:val="left" w:leader="dot" w:pos="8455"/>
        </w:tabs>
        <w:suppressAutoHyphens w:val="0"/>
        <w:autoSpaceDE w:val="0"/>
        <w:autoSpaceDN w:val="0"/>
        <w:adjustRightInd w:val="0"/>
        <w:spacing w:after="0" w:line="314" w:lineRule="exact"/>
        <w:ind w:left="1338"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7"/>
          <w:kern w:val="0"/>
          <w:sz w:val="28"/>
          <w:szCs w:val="28"/>
          <w:lang w:eastAsia="ru-RU"/>
        </w:rPr>
        <w:t>позицией</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15"/>
          <w:kern w:val="0"/>
          <w:sz w:val="28"/>
          <w:szCs w:val="28"/>
          <w:lang w:val="uk-UA" w:eastAsia="ru-RU"/>
        </w:rPr>
        <w:t>48</w:t>
      </w:r>
    </w:p>
    <w:p w:rsidR="00A36E3F" w:rsidRPr="00A36E3F" w:rsidRDefault="00A36E3F" w:rsidP="00A36E3F">
      <w:pPr>
        <w:shd w:val="clear" w:color="auto" w:fill="FFFFFF"/>
        <w:tabs>
          <w:tab w:val="clear" w:pos="709"/>
          <w:tab w:val="left" w:pos="1200"/>
        </w:tabs>
        <w:suppressAutoHyphens w:val="0"/>
        <w:autoSpaceDE w:val="0"/>
        <w:autoSpaceDN w:val="0"/>
        <w:adjustRightInd w:val="0"/>
        <w:spacing w:after="0" w:line="314" w:lineRule="exact"/>
        <w:ind w:left="526"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1"/>
          <w:kern w:val="0"/>
          <w:sz w:val="28"/>
          <w:szCs w:val="28"/>
          <w:lang w:val="uk-UA" w:eastAsia="ru-RU"/>
        </w:rPr>
        <w:t>2.3.</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1"/>
          <w:kern w:val="0"/>
          <w:sz w:val="28"/>
          <w:szCs w:val="28"/>
          <w:lang w:eastAsia="ru-RU"/>
        </w:rPr>
        <w:t xml:space="preserve">Употребление слова </w:t>
      </w:r>
      <w:r w:rsidRPr="00A36E3F">
        <w:rPr>
          <w:rFonts w:ascii="Times New Roman" w:eastAsia="Times New Roman" w:hAnsi="Times New Roman" w:cs="Times New Roman"/>
          <w:i/>
          <w:iCs/>
          <w:spacing w:val="-1"/>
          <w:kern w:val="0"/>
          <w:sz w:val="28"/>
          <w:szCs w:val="28"/>
          <w:u w:val="single"/>
          <w:lang w:eastAsia="ru-RU"/>
        </w:rPr>
        <w:t>свобода</w:t>
      </w:r>
      <w:r w:rsidRPr="00A36E3F">
        <w:rPr>
          <w:rFonts w:ascii="Times New Roman" w:eastAsia="Times New Roman" w:hAnsi="Times New Roman" w:cs="Times New Roman"/>
          <w:i/>
          <w:iCs/>
          <w:spacing w:val="-1"/>
          <w:kern w:val="0"/>
          <w:sz w:val="28"/>
          <w:szCs w:val="28"/>
          <w:lang w:eastAsia="ru-RU"/>
        </w:rPr>
        <w:t xml:space="preserve"> </w:t>
      </w:r>
      <w:r w:rsidRPr="00A36E3F">
        <w:rPr>
          <w:rFonts w:ascii="Times New Roman" w:eastAsia="Times New Roman" w:hAnsi="Times New Roman" w:cs="Times New Roman"/>
          <w:spacing w:val="-1"/>
          <w:kern w:val="0"/>
          <w:sz w:val="28"/>
          <w:szCs w:val="28"/>
          <w:lang w:eastAsia="ru-RU"/>
        </w:rPr>
        <w:t>в различных синтаксических</w:t>
      </w:r>
    </w:p>
    <w:p w:rsidR="00A36E3F" w:rsidRPr="00A36E3F" w:rsidRDefault="00A36E3F" w:rsidP="00A36E3F">
      <w:pPr>
        <w:shd w:val="clear" w:color="auto" w:fill="FFFFFF"/>
        <w:tabs>
          <w:tab w:val="clear" w:pos="709"/>
          <w:tab w:val="left" w:leader="dot" w:pos="8483"/>
        </w:tabs>
        <w:suppressAutoHyphens w:val="0"/>
        <w:autoSpaceDE w:val="0"/>
        <w:autoSpaceDN w:val="0"/>
        <w:adjustRightInd w:val="0"/>
        <w:spacing w:after="0" w:line="314" w:lineRule="exact"/>
        <w:ind w:left="1329"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4"/>
          <w:kern w:val="0"/>
          <w:sz w:val="28"/>
          <w:szCs w:val="28"/>
          <w:lang w:eastAsia="ru-RU"/>
        </w:rPr>
        <w:t>позициях в произведениях А. И. Солженицына</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25"/>
          <w:kern w:val="0"/>
          <w:sz w:val="28"/>
          <w:szCs w:val="28"/>
          <w:lang w:val="uk-UA" w:eastAsia="ru-RU"/>
        </w:rPr>
        <w:t>53</w:t>
      </w:r>
    </w:p>
    <w:p w:rsidR="00A36E3F" w:rsidRPr="00A36E3F" w:rsidRDefault="00A36E3F" w:rsidP="00A36E3F">
      <w:pPr>
        <w:shd w:val="clear" w:color="auto" w:fill="FFFFFF"/>
        <w:tabs>
          <w:tab w:val="clear" w:pos="709"/>
          <w:tab w:val="left" w:pos="1200"/>
        </w:tabs>
        <w:suppressAutoHyphens w:val="0"/>
        <w:autoSpaceDE w:val="0"/>
        <w:autoSpaceDN w:val="0"/>
        <w:adjustRightInd w:val="0"/>
        <w:spacing w:after="0" w:line="314" w:lineRule="exact"/>
        <w:ind w:left="545"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2"/>
          <w:kern w:val="0"/>
          <w:sz w:val="28"/>
          <w:szCs w:val="28"/>
          <w:lang w:val="uk-UA" w:eastAsia="ru-RU"/>
        </w:rPr>
        <w:t>2.3.1.</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3"/>
          <w:kern w:val="0"/>
          <w:sz w:val="28"/>
          <w:szCs w:val="28"/>
          <w:lang w:eastAsia="ru-RU"/>
        </w:rPr>
        <w:t xml:space="preserve">Слово </w:t>
      </w:r>
      <w:r w:rsidRPr="00A36E3F">
        <w:rPr>
          <w:rFonts w:ascii="Times New Roman" w:eastAsia="Times New Roman" w:hAnsi="Times New Roman" w:cs="Times New Roman"/>
          <w:i/>
          <w:iCs/>
          <w:spacing w:val="-3"/>
          <w:kern w:val="0"/>
          <w:sz w:val="28"/>
          <w:szCs w:val="28"/>
          <w:u w:val="single"/>
          <w:lang w:eastAsia="ru-RU"/>
        </w:rPr>
        <w:t>свобода</w:t>
      </w:r>
      <w:r w:rsidRPr="00A36E3F">
        <w:rPr>
          <w:rFonts w:ascii="Times New Roman" w:eastAsia="Times New Roman" w:hAnsi="Times New Roman" w:cs="Times New Roman"/>
          <w:i/>
          <w:iCs/>
          <w:spacing w:val="-3"/>
          <w:kern w:val="0"/>
          <w:sz w:val="28"/>
          <w:szCs w:val="28"/>
          <w:lang w:eastAsia="ru-RU"/>
        </w:rPr>
        <w:t xml:space="preserve"> </w:t>
      </w:r>
      <w:r w:rsidRPr="00A36E3F">
        <w:rPr>
          <w:rFonts w:ascii="Times New Roman" w:eastAsia="Times New Roman" w:hAnsi="Times New Roman" w:cs="Times New Roman"/>
          <w:spacing w:val="-3"/>
          <w:kern w:val="0"/>
          <w:sz w:val="28"/>
          <w:szCs w:val="28"/>
          <w:lang w:eastAsia="ru-RU"/>
        </w:rPr>
        <w:t>в качестве одного из компонентов</w:t>
      </w:r>
    </w:p>
    <w:p w:rsidR="00A36E3F" w:rsidRPr="00A36E3F" w:rsidRDefault="00A36E3F" w:rsidP="00A36E3F">
      <w:pPr>
        <w:shd w:val="clear" w:color="auto" w:fill="FFFFFF"/>
        <w:tabs>
          <w:tab w:val="clear" w:pos="709"/>
          <w:tab w:val="left" w:leader="dot" w:pos="8483"/>
        </w:tabs>
        <w:suppressAutoHyphens w:val="0"/>
        <w:autoSpaceDE w:val="0"/>
        <w:autoSpaceDN w:val="0"/>
        <w:adjustRightInd w:val="0"/>
        <w:spacing w:after="0" w:line="314" w:lineRule="exact"/>
        <w:ind w:left="1403"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2"/>
          <w:kern w:val="0"/>
          <w:sz w:val="28"/>
          <w:szCs w:val="28"/>
          <w:lang w:eastAsia="ru-RU"/>
        </w:rPr>
        <w:t>предикативного сочетания слов</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20"/>
          <w:kern w:val="0"/>
          <w:sz w:val="28"/>
          <w:szCs w:val="28"/>
          <w:lang w:val="uk-UA" w:eastAsia="ru-RU"/>
        </w:rPr>
        <w:t>55</w:t>
      </w:r>
    </w:p>
    <w:p w:rsidR="00A36E3F" w:rsidRPr="00A36E3F" w:rsidRDefault="00A36E3F" w:rsidP="00A36E3F">
      <w:pPr>
        <w:shd w:val="clear" w:color="auto" w:fill="FFFFFF"/>
        <w:tabs>
          <w:tab w:val="clear" w:pos="709"/>
          <w:tab w:val="left" w:pos="1274"/>
        </w:tabs>
        <w:suppressAutoHyphens w:val="0"/>
        <w:autoSpaceDE w:val="0"/>
        <w:autoSpaceDN w:val="0"/>
        <w:adjustRightInd w:val="0"/>
        <w:spacing w:after="0" w:line="314" w:lineRule="exact"/>
        <w:ind w:left="554"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2"/>
          <w:kern w:val="0"/>
          <w:sz w:val="28"/>
          <w:szCs w:val="28"/>
          <w:lang w:val="uk-UA" w:eastAsia="ru-RU"/>
        </w:rPr>
        <w:t>2.3.2.</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3"/>
          <w:kern w:val="0"/>
          <w:sz w:val="28"/>
          <w:szCs w:val="28"/>
          <w:lang w:eastAsia="ru-RU"/>
        </w:rPr>
        <w:t xml:space="preserve">Слово </w:t>
      </w:r>
      <w:r w:rsidRPr="00A36E3F">
        <w:rPr>
          <w:rFonts w:ascii="Times New Roman" w:eastAsia="Times New Roman" w:hAnsi="Times New Roman" w:cs="Times New Roman"/>
          <w:i/>
          <w:iCs/>
          <w:spacing w:val="-3"/>
          <w:kern w:val="0"/>
          <w:sz w:val="28"/>
          <w:szCs w:val="28"/>
          <w:u w:val="single"/>
          <w:lang w:eastAsia="ru-RU"/>
        </w:rPr>
        <w:t>свобода</w:t>
      </w:r>
      <w:r w:rsidRPr="00A36E3F">
        <w:rPr>
          <w:rFonts w:ascii="Times New Roman" w:eastAsia="Times New Roman" w:hAnsi="Times New Roman" w:cs="Times New Roman"/>
          <w:i/>
          <w:iCs/>
          <w:spacing w:val="-3"/>
          <w:kern w:val="0"/>
          <w:sz w:val="28"/>
          <w:szCs w:val="28"/>
          <w:lang w:eastAsia="ru-RU"/>
        </w:rPr>
        <w:t xml:space="preserve"> </w:t>
      </w:r>
      <w:r w:rsidRPr="00A36E3F">
        <w:rPr>
          <w:rFonts w:ascii="Times New Roman" w:eastAsia="Times New Roman" w:hAnsi="Times New Roman" w:cs="Times New Roman"/>
          <w:spacing w:val="-3"/>
          <w:kern w:val="0"/>
          <w:sz w:val="28"/>
          <w:szCs w:val="28"/>
          <w:lang w:eastAsia="ru-RU"/>
        </w:rPr>
        <w:t>в качестве одного из компонентов</w:t>
      </w:r>
    </w:p>
    <w:p w:rsidR="00A36E3F" w:rsidRPr="00A36E3F" w:rsidRDefault="00A36E3F" w:rsidP="00A36E3F">
      <w:pPr>
        <w:shd w:val="clear" w:color="auto" w:fill="FFFFFF"/>
        <w:tabs>
          <w:tab w:val="clear" w:pos="709"/>
          <w:tab w:val="left" w:leader="dot" w:pos="8465"/>
        </w:tabs>
        <w:suppressAutoHyphens w:val="0"/>
        <w:autoSpaceDE w:val="0"/>
        <w:autoSpaceDN w:val="0"/>
        <w:adjustRightInd w:val="0"/>
        <w:spacing w:after="0" w:line="314" w:lineRule="exact"/>
        <w:ind w:left="1403"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
          <w:kern w:val="0"/>
          <w:sz w:val="28"/>
          <w:szCs w:val="28"/>
          <w:lang w:eastAsia="ru-RU"/>
        </w:rPr>
        <w:t>непредикативного подчинительного словосочетания</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20"/>
          <w:kern w:val="0"/>
          <w:sz w:val="28"/>
          <w:szCs w:val="28"/>
          <w:lang w:val="uk-UA" w:eastAsia="ru-RU"/>
        </w:rPr>
        <w:t>75</w:t>
      </w:r>
    </w:p>
    <w:p w:rsidR="00A36E3F" w:rsidRPr="00A36E3F" w:rsidRDefault="00A36E3F" w:rsidP="00A36E3F">
      <w:pPr>
        <w:shd w:val="clear" w:color="auto" w:fill="FFFFFF"/>
        <w:tabs>
          <w:tab w:val="clear" w:pos="709"/>
          <w:tab w:val="left" w:pos="1200"/>
        </w:tabs>
        <w:suppressAutoHyphens w:val="0"/>
        <w:autoSpaceDE w:val="0"/>
        <w:autoSpaceDN w:val="0"/>
        <w:adjustRightInd w:val="0"/>
        <w:spacing w:after="0" w:line="314" w:lineRule="exact"/>
        <w:ind w:left="526"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0"/>
          <w:kern w:val="0"/>
          <w:sz w:val="28"/>
          <w:szCs w:val="28"/>
          <w:lang w:val="uk-UA" w:eastAsia="ru-RU"/>
        </w:rPr>
        <w:t>2.4.</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2"/>
          <w:kern w:val="0"/>
          <w:sz w:val="28"/>
          <w:szCs w:val="28"/>
          <w:lang w:eastAsia="ru-RU"/>
        </w:rPr>
        <w:t xml:space="preserve">Слово </w:t>
      </w:r>
      <w:r w:rsidRPr="00A36E3F">
        <w:rPr>
          <w:rFonts w:ascii="Times New Roman" w:eastAsia="Times New Roman" w:hAnsi="Times New Roman" w:cs="Times New Roman"/>
          <w:i/>
          <w:iCs/>
          <w:spacing w:val="-2"/>
          <w:kern w:val="0"/>
          <w:sz w:val="28"/>
          <w:szCs w:val="28"/>
          <w:u w:val="single"/>
          <w:lang w:eastAsia="ru-RU"/>
        </w:rPr>
        <w:t>свобода</w:t>
      </w:r>
      <w:r w:rsidRPr="00A36E3F">
        <w:rPr>
          <w:rFonts w:ascii="Times New Roman" w:eastAsia="Times New Roman" w:hAnsi="Times New Roman" w:cs="Times New Roman"/>
          <w:i/>
          <w:iCs/>
          <w:spacing w:val="-2"/>
          <w:kern w:val="0"/>
          <w:sz w:val="28"/>
          <w:szCs w:val="28"/>
          <w:lang w:eastAsia="ru-RU"/>
        </w:rPr>
        <w:t xml:space="preserve"> </w:t>
      </w:r>
      <w:r w:rsidRPr="00A36E3F">
        <w:rPr>
          <w:rFonts w:ascii="Times New Roman" w:eastAsia="Times New Roman" w:hAnsi="Times New Roman" w:cs="Times New Roman"/>
          <w:spacing w:val="-2"/>
          <w:kern w:val="0"/>
          <w:sz w:val="28"/>
          <w:szCs w:val="28"/>
          <w:lang w:eastAsia="ru-RU"/>
        </w:rPr>
        <w:t>и производные от него лексические</w:t>
      </w:r>
    </w:p>
    <w:p w:rsidR="00A36E3F" w:rsidRPr="00A36E3F" w:rsidRDefault="00A36E3F" w:rsidP="00A36E3F">
      <w:pPr>
        <w:shd w:val="clear" w:color="auto" w:fill="FFFFFF"/>
        <w:tabs>
          <w:tab w:val="clear" w:pos="709"/>
          <w:tab w:val="left" w:leader="dot" w:pos="8326"/>
        </w:tabs>
        <w:suppressAutoHyphens w:val="0"/>
        <w:autoSpaceDE w:val="0"/>
        <w:autoSpaceDN w:val="0"/>
        <w:adjustRightInd w:val="0"/>
        <w:spacing w:after="0" w:line="314" w:lineRule="exact"/>
        <w:ind w:left="1458"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4"/>
          <w:kern w:val="0"/>
          <w:sz w:val="28"/>
          <w:szCs w:val="28"/>
          <w:lang w:eastAsia="ru-RU"/>
        </w:rPr>
        <w:t>единицы</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23"/>
          <w:kern w:val="0"/>
          <w:sz w:val="28"/>
          <w:szCs w:val="28"/>
          <w:lang w:val="uk-UA" w:eastAsia="ru-RU"/>
        </w:rPr>
        <w:t>105</w:t>
      </w:r>
    </w:p>
    <w:p w:rsidR="00A36E3F" w:rsidRPr="00A36E3F" w:rsidRDefault="00A36E3F" w:rsidP="00A36E3F">
      <w:pPr>
        <w:shd w:val="clear" w:color="auto" w:fill="FFFFFF"/>
        <w:tabs>
          <w:tab w:val="clear" w:pos="709"/>
          <w:tab w:val="left" w:pos="1200"/>
        </w:tabs>
        <w:suppressAutoHyphens w:val="0"/>
        <w:autoSpaceDE w:val="0"/>
        <w:autoSpaceDN w:val="0"/>
        <w:adjustRightInd w:val="0"/>
        <w:spacing w:after="0" w:line="314" w:lineRule="exact"/>
        <w:ind w:left="526"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0"/>
          <w:kern w:val="0"/>
          <w:sz w:val="28"/>
          <w:szCs w:val="28"/>
          <w:lang w:val="uk-UA" w:eastAsia="ru-RU"/>
        </w:rPr>
        <w:t>2.5.</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i/>
          <w:iCs/>
          <w:spacing w:val="-1"/>
          <w:kern w:val="0"/>
          <w:sz w:val="28"/>
          <w:szCs w:val="28"/>
          <w:u w:val="single"/>
          <w:lang w:eastAsia="ru-RU"/>
        </w:rPr>
        <w:t>Свобода</w:t>
      </w:r>
      <w:r w:rsidRPr="00A36E3F">
        <w:rPr>
          <w:rFonts w:ascii="Times New Roman" w:eastAsia="Times New Roman" w:hAnsi="Times New Roman" w:cs="Times New Roman"/>
          <w:i/>
          <w:iCs/>
          <w:spacing w:val="-1"/>
          <w:kern w:val="0"/>
          <w:sz w:val="28"/>
          <w:szCs w:val="28"/>
          <w:lang w:eastAsia="ru-RU"/>
        </w:rPr>
        <w:t xml:space="preserve"> </w:t>
      </w:r>
      <w:r w:rsidRPr="00A36E3F">
        <w:rPr>
          <w:rFonts w:ascii="Times New Roman" w:eastAsia="Times New Roman" w:hAnsi="Times New Roman" w:cs="Times New Roman"/>
          <w:spacing w:val="-1"/>
          <w:kern w:val="0"/>
          <w:sz w:val="28"/>
          <w:szCs w:val="28"/>
          <w:lang w:eastAsia="ru-RU"/>
        </w:rPr>
        <w:t xml:space="preserve">и </w:t>
      </w:r>
      <w:r w:rsidRPr="00A36E3F">
        <w:rPr>
          <w:rFonts w:ascii="Times New Roman" w:eastAsia="Times New Roman" w:hAnsi="Times New Roman" w:cs="Times New Roman"/>
          <w:i/>
          <w:iCs/>
          <w:spacing w:val="-1"/>
          <w:kern w:val="0"/>
          <w:sz w:val="28"/>
          <w:szCs w:val="28"/>
          <w:u w:val="single"/>
          <w:lang w:eastAsia="ru-RU"/>
        </w:rPr>
        <w:t>воля</w:t>
      </w:r>
      <w:r w:rsidRPr="00A36E3F">
        <w:rPr>
          <w:rFonts w:ascii="Times New Roman" w:eastAsia="Times New Roman" w:hAnsi="Times New Roman" w:cs="Times New Roman"/>
          <w:i/>
          <w:iCs/>
          <w:spacing w:val="-1"/>
          <w:kern w:val="0"/>
          <w:sz w:val="28"/>
          <w:szCs w:val="28"/>
          <w:lang w:eastAsia="ru-RU"/>
        </w:rPr>
        <w:t xml:space="preserve">: </w:t>
      </w:r>
      <w:r w:rsidRPr="00A36E3F">
        <w:rPr>
          <w:rFonts w:ascii="Times New Roman" w:eastAsia="Times New Roman" w:hAnsi="Times New Roman" w:cs="Times New Roman"/>
          <w:spacing w:val="-1"/>
          <w:kern w:val="0"/>
          <w:sz w:val="28"/>
          <w:szCs w:val="28"/>
          <w:lang w:eastAsia="ru-RU"/>
        </w:rPr>
        <w:t>сопоставительный аспект характеристики</w:t>
      </w:r>
    </w:p>
    <w:p w:rsidR="00A36E3F" w:rsidRPr="00A36E3F" w:rsidRDefault="00A36E3F" w:rsidP="00A36E3F">
      <w:pPr>
        <w:shd w:val="clear" w:color="auto" w:fill="FFFFFF"/>
        <w:tabs>
          <w:tab w:val="clear" w:pos="709"/>
          <w:tab w:val="left" w:leader="dot" w:pos="8308"/>
        </w:tabs>
        <w:suppressAutoHyphens w:val="0"/>
        <w:autoSpaceDE w:val="0"/>
        <w:autoSpaceDN w:val="0"/>
        <w:adjustRightInd w:val="0"/>
        <w:spacing w:after="0" w:line="314" w:lineRule="exact"/>
        <w:ind w:left="1385"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3"/>
          <w:kern w:val="0"/>
          <w:sz w:val="28"/>
          <w:szCs w:val="28"/>
          <w:lang w:eastAsia="ru-RU"/>
        </w:rPr>
        <w:t>(на материале произведений А. И. Солженицына)</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23"/>
          <w:kern w:val="0"/>
          <w:sz w:val="28"/>
          <w:szCs w:val="28"/>
          <w:lang w:val="uk-UA" w:eastAsia="ru-RU"/>
        </w:rPr>
        <w:t>139</w:t>
      </w:r>
    </w:p>
    <w:p w:rsidR="00A36E3F" w:rsidRPr="00A36E3F" w:rsidRDefault="00A36E3F" w:rsidP="00A36E3F">
      <w:pPr>
        <w:shd w:val="clear" w:color="auto" w:fill="FFFFFF"/>
        <w:tabs>
          <w:tab w:val="clear" w:pos="709"/>
          <w:tab w:val="left" w:leader="dot" w:pos="8298"/>
        </w:tabs>
        <w:suppressAutoHyphens w:val="0"/>
        <w:autoSpaceDE w:val="0"/>
        <w:autoSpaceDN w:val="0"/>
        <w:adjustRightInd w:val="0"/>
        <w:spacing w:before="646" w:after="305" w:line="240" w:lineRule="auto"/>
        <w:ind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eastAsia="ru-RU"/>
        </w:rPr>
        <w:t>ЗАКЛЮЧЕНИЕ</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26"/>
          <w:kern w:val="0"/>
          <w:sz w:val="28"/>
          <w:szCs w:val="28"/>
          <w:lang w:val="uk-UA" w:eastAsia="ru-RU"/>
        </w:rPr>
        <w:t>145</w:t>
      </w:r>
    </w:p>
    <w:p w:rsidR="00A36E3F" w:rsidRPr="00A36E3F" w:rsidRDefault="00A36E3F" w:rsidP="00A36E3F">
      <w:pPr>
        <w:shd w:val="clear" w:color="auto" w:fill="FFFFFF"/>
        <w:tabs>
          <w:tab w:val="clear" w:pos="709"/>
          <w:tab w:val="left" w:leader="dot" w:pos="8298"/>
        </w:tabs>
        <w:suppressAutoHyphens w:val="0"/>
        <w:autoSpaceDE w:val="0"/>
        <w:autoSpaceDN w:val="0"/>
        <w:adjustRightInd w:val="0"/>
        <w:spacing w:before="646" w:after="305" w:line="240" w:lineRule="auto"/>
        <w:ind w:firstLine="0"/>
        <w:jc w:val="left"/>
        <w:rPr>
          <w:rFonts w:ascii="Times New Roman" w:eastAsia="Times New Roman" w:hAnsi="Times New Roman" w:cs="Times New Roman"/>
          <w:kern w:val="0"/>
          <w:sz w:val="20"/>
          <w:szCs w:val="20"/>
          <w:lang w:eastAsia="ru-RU"/>
        </w:rPr>
        <w:sectPr w:rsidR="00A36E3F" w:rsidRPr="00A36E3F">
          <w:pgSz w:w="11909" w:h="16834"/>
          <w:pgMar w:top="1440" w:right="1035" w:bottom="720" w:left="1819"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before="9" w:after="0" w:line="240" w:lineRule="auto"/>
        <w:ind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eastAsia="ru-RU"/>
        </w:rPr>
        <w:t>БИБЛИОГРАФИЧЕСКИЙ СПИСОК</w:t>
      </w:r>
    </w:p>
    <w:p w:rsidR="00A36E3F" w:rsidRPr="00A36E3F" w:rsidRDefault="00A36E3F" w:rsidP="00A36E3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0"/>
          <w:szCs w:val="20"/>
          <w:lang w:eastAsia="ru-RU"/>
        </w:rPr>
        <w:br w:type="column"/>
      </w:r>
      <w:r w:rsidRPr="00A36E3F">
        <w:rPr>
          <w:rFonts w:ascii="Times New Roman" w:eastAsia="Times New Roman" w:hAnsi="Times New Roman" w:cs="Times New Roman"/>
          <w:kern w:val="0"/>
          <w:sz w:val="28"/>
          <w:szCs w:val="28"/>
          <w:lang w:val="uk-UA" w:eastAsia="ru-RU"/>
        </w:rPr>
        <w:t>155</w:t>
      </w:r>
    </w:p>
    <w:p w:rsidR="00A36E3F" w:rsidRPr="00A36E3F" w:rsidRDefault="00A36E3F" w:rsidP="00A36E3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A36E3F" w:rsidRPr="00A36E3F">
          <w:type w:val="continuous"/>
          <w:pgSz w:w="11909" w:h="16834"/>
          <w:pgMar w:top="1440" w:right="1035" w:bottom="720" w:left="1828" w:header="720" w:footer="720" w:gutter="0"/>
          <w:cols w:num="2" w:space="720" w:equalWidth="0">
            <w:col w:w="4467" w:space="3858"/>
            <w:col w:w="720"/>
          </w:cols>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240" w:lineRule="auto"/>
        <w:ind w:left="28" w:firstLine="0"/>
        <w:jc w:val="center"/>
        <w:rPr>
          <w:rFonts w:ascii="Times New Roman" w:eastAsia="Times New Roman" w:hAnsi="Times New Roman" w:cs="Times New Roman"/>
          <w:kern w:val="0"/>
          <w:sz w:val="20"/>
          <w:szCs w:val="20"/>
          <w:lang w:eastAsia="ru-RU"/>
        </w:rPr>
      </w:pPr>
      <w:r w:rsidRPr="00A36E3F">
        <w:rPr>
          <w:rFonts w:ascii="Arial" w:eastAsia="Times New Roman" w:hAnsi="Arial" w:cs="Times New Roman"/>
          <w:b/>
          <w:bCs/>
          <w:w w:val="73"/>
          <w:kern w:val="0"/>
          <w:sz w:val="28"/>
          <w:szCs w:val="28"/>
          <w:lang w:val="uk-UA" w:eastAsia="ru-RU"/>
        </w:rPr>
        <w:t>з</w:t>
      </w:r>
    </w:p>
    <w:p w:rsidR="00A36E3F" w:rsidRPr="00A36E3F" w:rsidRDefault="00A36E3F" w:rsidP="00A36E3F">
      <w:pPr>
        <w:shd w:val="clear" w:color="auto" w:fill="FFFFFF"/>
        <w:tabs>
          <w:tab w:val="clear" w:pos="709"/>
        </w:tabs>
        <w:suppressAutoHyphens w:val="0"/>
        <w:autoSpaceDE w:val="0"/>
        <w:autoSpaceDN w:val="0"/>
        <w:adjustRightInd w:val="0"/>
        <w:spacing w:before="138" w:after="0" w:line="240" w:lineRule="auto"/>
        <w:ind w:left="37"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b/>
          <w:bCs/>
          <w:spacing w:val="-14"/>
          <w:kern w:val="0"/>
          <w:sz w:val="28"/>
          <w:szCs w:val="28"/>
          <w:lang w:eastAsia="ru-RU"/>
        </w:rPr>
        <w:t>ВВЕДЕНИЕ</w:t>
      </w:r>
    </w:p>
    <w:p w:rsidR="00A36E3F" w:rsidRPr="00A36E3F" w:rsidRDefault="00A36E3F" w:rsidP="00A36E3F">
      <w:pPr>
        <w:shd w:val="clear" w:color="auto" w:fill="FFFFFF"/>
        <w:tabs>
          <w:tab w:val="clear" w:pos="709"/>
        </w:tabs>
        <w:suppressAutoHyphens w:val="0"/>
        <w:autoSpaceDE w:val="0"/>
        <w:autoSpaceDN w:val="0"/>
        <w:adjustRightInd w:val="0"/>
        <w:spacing w:before="498" w:after="0" w:line="480" w:lineRule="exact"/>
        <w:ind w:left="55" w:firstLine="73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8"/>
          <w:kern w:val="0"/>
          <w:sz w:val="28"/>
          <w:szCs w:val="28"/>
          <w:lang w:eastAsia="ru-RU"/>
        </w:rPr>
        <w:t xml:space="preserve">Объектом характеристики </w:t>
      </w:r>
      <w:r w:rsidRPr="00A36E3F">
        <w:rPr>
          <w:rFonts w:ascii="Times New Roman" w:eastAsia="Times New Roman" w:hAnsi="Times New Roman" w:cs="Times New Roman"/>
          <w:spacing w:val="-8"/>
          <w:kern w:val="0"/>
          <w:sz w:val="28"/>
          <w:szCs w:val="28"/>
          <w:lang w:eastAsia="ru-RU"/>
        </w:rPr>
        <w:t xml:space="preserve">в настоящей диссертации является слово </w:t>
      </w:r>
      <w:r w:rsidRPr="00A36E3F">
        <w:rPr>
          <w:rFonts w:ascii="Times New Roman" w:eastAsia="Times New Roman" w:hAnsi="Times New Roman" w:cs="Times New Roman"/>
          <w:spacing w:val="-7"/>
          <w:kern w:val="0"/>
          <w:sz w:val="28"/>
          <w:szCs w:val="28"/>
          <w:lang w:eastAsia="ru-RU"/>
        </w:rPr>
        <w:t xml:space="preserve">как лексическая единица, функционирующая в рамках текста в составе </w:t>
      </w:r>
      <w:r w:rsidRPr="00A36E3F">
        <w:rPr>
          <w:rFonts w:ascii="Times New Roman" w:eastAsia="Times New Roman" w:hAnsi="Times New Roman" w:cs="Times New Roman"/>
          <w:kern w:val="0"/>
          <w:sz w:val="28"/>
          <w:szCs w:val="28"/>
          <w:lang w:eastAsia="ru-RU"/>
        </w:rPr>
        <w:t>конкретных высказываний.</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46" w:right="18" w:firstLine="79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3"/>
          <w:kern w:val="0"/>
          <w:sz w:val="28"/>
          <w:szCs w:val="28"/>
          <w:lang w:eastAsia="ru-RU"/>
        </w:rPr>
        <w:t xml:space="preserve">Предмет </w:t>
      </w:r>
      <w:r w:rsidRPr="00A36E3F">
        <w:rPr>
          <w:rFonts w:ascii="Times New Roman" w:eastAsia="Times New Roman" w:hAnsi="Times New Roman" w:cs="Times New Roman"/>
          <w:b/>
          <w:bCs/>
          <w:i/>
          <w:iCs/>
          <w:spacing w:val="-3"/>
          <w:kern w:val="0"/>
          <w:sz w:val="28"/>
          <w:szCs w:val="28"/>
          <w:lang w:eastAsia="ru-RU"/>
        </w:rPr>
        <w:t xml:space="preserve">описания </w:t>
      </w:r>
      <w:r w:rsidRPr="00A36E3F">
        <w:rPr>
          <w:rFonts w:ascii="Times New Roman" w:eastAsia="Times New Roman" w:hAnsi="Times New Roman" w:cs="Times New Roman"/>
          <w:i/>
          <w:iCs/>
          <w:spacing w:val="-3"/>
          <w:kern w:val="0"/>
          <w:sz w:val="28"/>
          <w:szCs w:val="28"/>
          <w:lang w:val="uk-UA" w:eastAsia="ru-RU"/>
        </w:rPr>
        <w:t xml:space="preserve">- </w:t>
      </w:r>
      <w:r w:rsidRPr="00A36E3F">
        <w:rPr>
          <w:rFonts w:ascii="Times New Roman" w:eastAsia="Times New Roman" w:hAnsi="Times New Roman" w:cs="Times New Roman"/>
          <w:spacing w:val="-3"/>
          <w:kern w:val="0"/>
          <w:sz w:val="28"/>
          <w:szCs w:val="28"/>
          <w:lang w:eastAsia="ru-RU"/>
        </w:rPr>
        <w:t xml:space="preserve">абстрактное существительное </w:t>
      </w:r>
      <w:r w:rsidRPr="00A36E3F">
        <w:rPr>
          <w:rFonts w:ascii="Times New Roman" w:eastAsia="Times New Roman" w:hAnsi="Times New Roman" w:cs="Times New Roman"/>
          <w:i/>
          <w:iCs/>
          <w:spacing w:val="-3"/>
          <w:kern w:val="0"/>
          <w:sz w:val="28"/>
          <w:szCs w:val="28"/>
          <w:lang w:eastAsia="ru-RU"/>
        </w:rPr>
        <w:t xml:space="preserve">свобода </w:t>
      </w:r>
      <w:r w:rsidRPr="00A36E3F">
        <w:rPr>
          <w:rFonts w:ascii="Times New Roman" w:eastAsia="Times New Roman" w:hAnsi="Times New Roman" w:cs="Times New Roman"/>
          <w:spacing w:val="-3"/>
          <w:kern w:val="0"/>
          <w:sz w:val="28"/>
          <w:szCs w:val="28"/>
          <w:lang w:eastAsia="ru-RU"/>
        </w:rPr>
        <w:t xml:space="preserve">и </w:t>
      </w:r>
      <w:r w:rsidRPr="00A36E3F">
        <w:rPr>
          <w:rFonts w:ascii="Times New Roman" w:eastAsia="Times New Roman" w:hAnsi="Times New Roman" w:cs="Times New Roman"/>
          <w:spacing w:val="-9"/>
          <w:kern w:val="0"/>
          <w:sz w:val="28"/>
          <w:szCs w:val="28"/>
          <w:lang w:eastAsia="ru-RU"/>
        </w:rPr>
        <w:t>особенности его функционирования в произведениях А. И. Солженицына.</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28" w:right="9" w:firstLine="79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eastAsia="ru-RU"/>
        </w:rPr>
        <w:t xml:space="preserve">«Величайшие социальные изменения, произошедшие за два </w:t>
      </w:r>
      <w:r w:rsidRPr="00A36E3F">
        <w:rPr>
          <w:rFonts w:ascii="Times New Roman" w:eastAsia="Times New Roman" w:hAnsi="Times New Roman" w:cs="Times New Roman"/>
          <w:spacing w:val="-9"/>
          <w:kern w:val="0"/>
          <w:sz w:val="28"/>
          <w:szCs w:val="28"/>
          <w:lang w:eastAsia="ru-RU"/>
        </w:rPr>
        <w:t xml:space="preserve">последних десятилетия в России, привели к коренному преобразованию </w:t>
      </w:r>
      <w:r w:rsidRPr="00A36E3F">
        <w:rPr>
          <w:rFonts w:ascii="Times New Roman" w:eastAsia="Times New Roman" w:hAnsi="Times New Roman" w:cs="Times New Roman"/>
          <w:spacing w:val="-8"/>
          <w:kern w:val="0"/>
          <w:sz w:val="28"/>
          <w:szCs w:val="28"/>
          <w:lang w:eastAsia="ru-RU"/>
        </w:rPr>
        <w:t xml:space="preserve">социальных отношений в нашем обществе. Политики, ученые, бизнесмены, публицисты </w:t>
      </w:r>
      <w:r w:rsidRPr="00A36E3F">
        <w:rPr>
          <w:rFonts w:ascii="Times New Roman" w:eastAsia="Times New Roman" w:hAnsi="Times New Roman" w:cs="Times New Roman"/>
          <w:spacing w:val="-8"/>
          <w:kern w:val="0"/>
          <w:sz w:val="28"/>
          <w:szCs w:val="28"/>
          <w:lang w:val="uk-UA" w:eastAsia="ru-RU"/>
        </w:rPr>
        <w:t xml:space="preserve">- </w:t>
      </w:r>
      <w:r w:rsidRPr="00A36E3F">
        <w:rPr>
          <w:rFonts w:ascii="Times New Roman" w:eastAsia="Times New Roman" w:hAnsi="Times New Roman" w:cs="Times New Roman"/>
          <w:spacing w:val="-8"/>
          <w:kern w:val="0"/>
          <w:sz w:val="28"/>
          <w:szCs w:val="28"/>
          <w:lang w:eastAsia="ru-RU"/>
        </w:rPr>
        <w:t xml:space="preserve">едва ли не каждый гражданин страны </w:t>
      </w:r>
      <w:r w:rsidRPr="00A36E3F">
        <w:rPr>
          <w:rFonts w:ascii="Times New Roman" w:eastAsia="Times New Roman" w:hAnsi="Times New Roman" w:cs="Times New Roman"/>
          <w:spacing w:val="-8"/>
          <w:kern w:val="0"/>
          <w:sz w:val="28"/>
          <w:szCs w:val="28"/>
          <w:lang w:val="uk-UA" w:eastAsia="ru-RU"/>
        </w:rPr>
        <w:t xml:space="preserve">- </w:t>
      </w:r>
      <w:r w:rsidRPr="00A36E3F">
        <w:rPr>
          <w:rFonts w:ascii="Times New Roman" w:eastAsia="Times New Roman" w:hAnsi="Times New Roman" w:cs="Times New Roman"/>
          <w:spacing w:val="-8"/>
          <w:kern w:val="0"/>
          <w:sz w:val="28"/>
          <w:szCs w:val="28"/>
          <w:lang w:eastAsia="ru-RU"/>
        </w:rPr>
        <w:t xml:space="preserve">стремятся осмыслить </w:t>
      </w:r>
      <w:r w:rsidRPr="00A36E3F">
        <w:rPr>
          <w:rFonts w:ascii="Times New Roman" w:eastAsia="Times New Roman" w:hAnsi="Times New Roman" w:cs="Times New Roman"/>
          <w:spacing w:val="-9"/>
          <w:kern w:val="0"/>
          <w:sz w:val="28"/>
          <w:szCs w:val="28"/>
          <w:lang w:eastAsia="ru-RU"/>
        </w:rPr>
        <w:t xml:space="preserve">российскую реальность на рубеже тысячелетий», </w:t>
      </w:r>
      <w:r w:rsidRPr="00A36E3F">
        <w:rPr>
          <w:rFonts w:ascii="Times New Roman" w:eastAsia="Times New Roman" w:hAnsi="Times New Roman" w:cs="Times New Roman"/>
          <w:spacing w:val="-9"/>
          <w:kern w:val="0"/>
          <w:sz w:val="28"/>
          <w:szCs w:val="28"/>
          <w:lang w:val="uk-UA" w:eastAsia="ru-RU"/>
        </w:rPr>
        <w:t xml:space="preserve">- </w:t>
      </w:r>
      <w:r w:rsidRPr="00A36E3F">
        <w:rPr>
          <w:rFonts w:ascii="Times New Roman" w:eastAsia="Times New Roman" w:hAnsi="Times New Roman" w:cs="Times New Roman"/>
          <w:spacing w:val="-9"/>
          <w:kern w:val="0"/>
          <w:sz w:val="28"/>
          <w:szCs w:val="28"/>
          <w:lang w:eastAsia="ru-RU"/>
        </w:rPr>
        <w:t xml:space="preserve">пишет А. П. Чудинов (ср.: </w:t>
      </w:r>
      <w:r w:rsidRPr="00A36E3F">
        <w:rPr>
          <w:rFonts w:ascii="Times New Roman" w:eastAsia="Times New Roman" w:hAnsi="Times New Roman" w:cs="Times New Roman"/>
          <w:spacing w:val="-4"/>
          <w:kern w:val="0"/>
          <w:sz w:val="28"/>
          <w:szCs w:val="28"/>
          <w:lang w:eastAsia="ru-RU"/>
        </w:rPr>
        <w:t xml:space="preserve">Чудинов </w:t>
      </w:r>
      <w:r w:rsidRPr="00A36E3F">
        <w:rPr>
          <w:rFonts w:ascii="Times New Roman" w:eastAsia="Times New Roman" w:hAnsi="Times New Roman" w:cs="Times New Roman"/>
          <w:spacing w:val="-4"/>
          <w:kern w:val="0"/>
          <w:sz w:val="28"/>
          <w:szCs w:val="28"/>
          <w:lang w:val="uk-UA" w:eastAsia="ru-RU"/>
        </w:rPr>
        <w:t xml:space="preserve">2001, </w:t>
      </w:r>
      <w:r w:rsidRPr="00A36E3F">
        <w:rPr>
          <w:rFonts w:ascii="Times New Roman" w:eastAsia="Times New Roman" w:hAnsi="Times New Roman" w:cs="Times New Roman"/>
          <w:spacing w:val="-4"/>
          <w:kern w:val="0"/>
          <w:sz w:val="28"/>
          <w:szCs w:val="28"/>
          <w:lang w:eastAsia="ru-RU"/>
        </w:rPr>
        <w:t xml:space="preserve">с. </w:t>
      </w:r>
      <w:r w:rsidRPr="00A36E3F">
        <w:rPr>
          <w:rFonts w:ascii="Times New Roman" w:eastAsia="Times New Roman" w:hAnsi="Times New Roman" w:cs="Times New Roman"/>
          <w:spacing w:val="-4"/>
          <w:kern w:val="0"/>
          <w:sz w:val="28"/>
          <w:szCs w:val="28"/>
          <w:lang w:val="uk-UA" w:eastAsia="ru-RU"/>
        </w:rPr>
        <w:t xml:space="preserve">6). </w:t>
      </w:r>
      <w:r w:rsidRPr="00A36E3F">
        <w:rPr>
          <w:rFonts w:ascii="Times New Roman" w:eastAsia="Times New Roman" w:hAnsi="Times New Roman" w:cs="Times New Roman"/>
          <w:spacing w:val="-4"/>
          <w:kern w:val="0"/>
          <w:sz w:val="28"/>
          <w:szCs w:val="28"/>
          <w:lang w:eastAsia="ru-RU"/>
        </w:rPr>
        <w:t xml:space="preserve">К числу людей с четко обозначенной гражданской </w:t>
      </w:r>
      <w:r w:rsidRPr="00A36E3F">
        <w:rPr>
          <w:rFonts w:ascii="Times New Roman" w:eastAsia="Times New Roman" w:hAnsi="Times New Roman" w:cs="Times New Roman"/>
          <w:kern w:val="0"/>
          <w:sz w:val="28"/>
          <w:szCs w:val="28"/>
          <w:lang w:eastAsia="ru-RU"/>
        </w:rPr>
        <w:t>позицией принадлежит и А. И. Солженицын.</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18" w:right="28" w:firstLine="67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5"/>
          <w:kern w:val="0"/>
          <w:sz w:val="28"/>
          <w:szCs w:val="28"/>
          <w:lang w:eastAsia="ru-RU"/>
        </w:rPr>
        <w:t xml:space="preserve">Известно, что А. И. Солженицын является автором художественных </w:t>
      </w:r>
      <w:r w:rsidRPr="00A36E3F">
        <w:rPr>
          <w:rFonts w:ascii="Times New Roman" w:eastAsia="Times New Roman" w:hAnsi="Times New Roman" w:cs="Times New Roman"/>
          <w:spacing w:val="-8"/>
          <w:kern w:val="0"/>
          <w:sz w:val="28"/>
          <w:szCs w:val="28"/>
          <w:lang w:eastAsia="ru-RU"/>
        </w:rPr>
        <w:t xml:space="preserve">(«В круге первом», «Раковый корпус», «Матрёнин двор», «Один день Ивана Денисовича» и </w:t>
      </w:r>
      <w:r w:rsidRPr="00A36E3F">
        <w:rPr>
          <w:rFonts w:ascii="Times New Roman" w:eastAsia="Times New Roman" w:hAnsi="Times New Roman" w:cs="Times New Roman"/>
          <w:spacing w:val="-8"/>
          <w:kern w:val="0"/>
          <w:sz w:val="28"/>
          <w:szCs w:val="28"/>
          <w:lang w:val="uk-UA" w:eastAsia="ru-RU"/>
        </w:rPr>
        <w:t xml:space="preserve">т.д.) </w:t>
      </w:r>
      <w:r w:rsidRPr="00A36E3F">
        <w:rPr>
          <w:rFonts w:ascii="Times New Roman" w:eastAsia="Times New Roman" w:hAnsi="Times New Roman" w:cs="Times New Roman"/>
          <w:spacing w:val="-8"/>
          <w:kern w:val="0"/>
          <w:sz w:val="28"/>
          <w:szCs w:val="28"/>
          <w:lang w:eastAsia="ru-RU"/>
        </w:rPr>
        <w:t xml:space="preserve">и публицистических («Бодался телёнок с дубом», «На </w:t>
      </w:r>
      <w:r w:rsidRPr="00A36E3F">
        <w:rPr>
          <w:rFonts w:ascii="Times New Roman" w:eastAsia="Times New Roman" w:hAnsi="Times New Roman" w:cs="Times New Roman"/>
          <w:kern w:val="0"/>
          <w:sz w:val="28"/>
          <w:szCs w:val="28"/>
          <w:lang w:eastAsia="ru-RU"/>
        </w:rPr>
        <w:t xml:space="preserve">Западе», «В СССР» и </w:t>
      </w:r>
      <w:r w:rsidRPr="00A36E3F">
        <w:rPr>
          <w:rFonts w:ascii="Times New Roman" w:eastAsia="Times New Roman" w:hAnsi="Times New Roman" w:cs="Times New Roman"/>
          <w:kern w:val="0"/>
          <w:sz w:val="28"/>
          <w:szCs w:val="28"/>
          <w:lang w:val="uk-UA" w:eastAsia="ru-RU"/>
        </w:rPr>
        <w:t xml:space="preserve">т.д.) </w:t>
      </w:r>
      <w:r w:rsidRPr="00A36E3F">
        <w:rPr>
          <w:rFonts w:ascii="Times New Roman" w:eastAsia="Times New Roman" w:hAnsi="Times New Roman" w:cs="Times New Roman"/>
          <w:kern w:val="0"/>
          <w:sz w:val="28"/>
          <w:szCs w:val="28"/>
          <w:lang w:eastAsia="ru-RU"/>
        </w:rPr>
        <w:t>произведений.</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18" w:right="37" w:firstLine="683"/>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8"/>
          <w:kern w:val="0"/>
          <w:sz w:val="28"/>
          <w:szCs w:val="28"/>
          <w:lang w:eastAsia="ru-RU"/>
        </w:rPr>
        <w:t xml:space="preserve">В «Словаре русского языка» отмечается, что публицистика </w:t>
      </w:r>
      <w:r w:rsidRPr="00A36E3F">
        <w:rPr>
          <w:rFonts w:ascii="Times New Roman" w:eastAsia="Times New Roman" w:hAnsi="Times New Roman" w:cs="Times New Roman"/>
          <w:spacing w:val="-8"/>
          <w:kern w:val="0"/>
          <w:sz w:val="28"/>
          <w:szCs w:val="28"/>
          <w:lang w:val="uk-UA" w:eastAsia="ru-RU"/>
        </w:rPr>
        <w:t xml:space="preserve">- </w:t>
      </w:r>
      <w:r w:rsidRPr="00A36E3F">
        <w:rPr>
          <w:rFonts w:ascii="Times New Roman" w:eastAsia="Times New Roman" w:hAnsi="Times New Roman" w:cs="Times New Roman"/>
          <w:spacing w:val="-8"/>
          <w:kern w:val="0"/>
          <w:sz w:val="28"/>
          <w:szCs w:val="28"/>
          <w:lang w:eastAsia="ru-RU"/>
        </w:rPr>
        <w:t xml:space="preserve">это «общественно-политическая литература на современные актуальные темы» </w:t>
      </w:r>
      <w:r w:rsidRPr="00A36E3F">
        <w:rPr>
          <w:rFonts w:ascii="Times New Roman" w:eastAsia="Times New Roman" w:hAnsi="Times New Roman" w:cs="Times New Roman"/>
          <w:kern w:val="0"/>
          <w:sz w:val="28"/>
          <w:szCs w:val="28"/>
          <w:lang w:eastAsia="ru-RU"/>
        </w:rPr>
        <w:t xml:space="preserve">(Словарь русского языка </w:t>
      </w:r>
      <w:r w:rsidRPr="00A36E3F">
        <w:rPr>
          <w:rFonts w:ascii="Times New Roman" w:eastAsia="Times New Roman" w:hAnsi="Times New Roman" w:cs="Times New Roman"/>
          <w:kern w:val="0"/>
          <w:sz w:val="28"/>
          <w:szCs w:val="28"/>
          <w:lang w:val="uk-UA" w:eastAsia="ru-RU"/>
        </w:rPr>
        <w:t>1984).</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46" w:firstLine="67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9"/>
          <w:kern w:val="0"/>
          <w:sz w:val="28"/>
          <w:szCs w:val="28"/>
          <w:lang w:eastAsia="ru-RU"/>
        </w:rPr>
        <w:t xml:space="preserve">Художественный стиль, по мнению М. Н. Кожиной, характеризуется </w:t>
      </w:r>
      <w:r w:rsidRPr="00A36E3F">
        <w:rPr>
          <w:rFonts w:ascii="Times New Roman" w:eastAsia="Times New Roman" w:hAnsi="Times New Roman" w:cs="Times New Roman"/>
          <w:spacing w:val="-8"/>
          <w:kern w:val="0"/>
          <w:sz w:val="28"/>
          <w:szCs w:val="28"/>
          <w:lang w:eastAsia="ru-RU"/>
        </w:rPr>
        <w:t xml:space="preserve">«многообразной гаммой стилевых окрасок используемых языковых средств </w:t>
      </w:r>
      <w:r w:rsidRPr="00A36E3F">
        <w:rPr>
          <w:rFonts w:ascii="Times New Roman" w:eastAsia="Times New Roman" w:hAnsi="Times New Roman" w:cs="Times New Roman"/>
          <w:spacing w:val="-7"/>
          <w:kern w:val="0"/>
          <w:sz w:val="28"/>
          <w:szCs w:val="28"/>
          <w:lang w:val="uk-UA" w:eastAsia="ru-RU"/>
        </w:rPr>
        <w:t xml:space="preserve">&lt;...&gt; </w:t>
      </w:r>
      <w:r w:rsidRPr="00A36E3F">
        <w:rPr>
          <w:rFonts w:ascii="Times New Roman" w:eastAsia="Times New Roman" w:hAnsi="Times New Roman" w:cs="Times New Roman"/>
          <w:spacing w:val="-7"/>
          <w:kern w:val="0"/>
          <w:sz w:val="28"/>
          <w:szCs w:val="28"/>
          <w:lang w:eastAsia="ru-RU"/>
        </w:rPr>
        <w:t xml:space="preserve">отличие художественной речи также в том, что она обращается к </w:t>
      </w:r>
      <w:r w:rsidRPr="00A36E3F">
        <w:rPr>
          <w:rFonts w:ascii="Times New Roman" w:eastAsia="Times New Roman" w:hAnsi="Times New Roman" w:cs="Times New Roman"/>
          <w:spacing w:val="-2"/>
          <w:kern w:val="0"/>
          <w:sz w:val="28"/>
          <w:szCs w:val="28"/>
          <w:lang w:eastAsia="ru-RU"/>
        </w:rPr>
        <w:t xml:space="preserve">использованию не только строго литературных, но и внелитературных </w:t>
      </w:r>
      <w:r w:rsidRPr="00A36E3F">
        <w:rPr>
          <w:rFonts w:ascii="Times New Roman" w:eastAsia="Times New Roman" w:hAnsi="Times New Roman" w:cs="Times New Roman"/>
          <w:spacing w:val="-6"/>
          <w:kern w:val="0"/>
          <w:sz w:val="28"/>
          <w:szCs w:val="28"/>
          <w:lang w:eastAsia="ru-RU"/>
        </w:rPr>
        <w:t xml:space="preserve">средств языка </w:t>
      </w:r>
      <w:r w:rsidRPr="00A36E3F">
        <w:rPr>
          <w:rFonts w:ascii="Times New Roman" w:eastAsia="Times New Roman" w:hAnsi="Times New Roman" w:cs="Times New Roman"/>
          <w:spacing w:val="-6"/>
          <w:kern w:val="0"/>
          <w:sz w:val="28"/>
          <w:szCs w:val="28"/>
          <w:lang w:val="uk-UA" w:eastAsia="ru-RU"/>
        </w:rPr>
        <w:t xml:space="preserve">- </w:t>
      </w:r>
      <w:r w:rsidRPr="00A36E3F">
        <w:rPr>
          <w:rFonts w:ascii="Times New Roman" w:eastAsia="Times New Roman" w:hAnsi="Times New Roman" w:cs="Times New Roman"/>
          <w:spacing w:val="-6"/>
          <w:kern w:val="0"/>
          <w:sz w:val="28"/>
          <w:szCs w:val="28"/>
          <w:lang w:eastAsia="ru-RU"/>
        </w:rPr>
        <w:t xml:space="preserve">просторечия, жаргонов, диалектов и т.д.» (Кожина </w:t>
      </w:r>
      <w:r w:rsidRPr="00A36E3F">
        <w:rPr>
          <w:rFonts w:ascii="Times New Roman" w:eastAsia="Times New Roman" w:hAnsi="Times New Roman" w:cs="Times New Roman"/>
          <w:spacing w:val="-6"/>
          <w:kern w:val="0"/>
          <w:sz w:val="28"/>
          <w:szCs w:val="28"/>
          <w:lang w:val="uk-UA" w:eastAsia="ru-RU"/>
        </w:rPr>
        <w:t xml:space="preserve">1993, </w:t>
      </w:r>
      <w:r w:rsidRPr="00A36E3F">
        <w:rPr>
          <w:rFonts w:ascii="Times New Roman" w:eastAsia="Times New Roman" w:hAnsi="Times New Roman" w:cs="Times New Roman"/>
          <w:spacing w:val="-6"/>
          <w:kern w:val="0"/>
          <w:sz w:val="28"/>
          <w:szCs w:val="28"/>
          <w:lang w:eastAsia="ru-RU"/>
        </w:rPr>
        <w:t xml:space="preserve">с. </w:t>
      </w:r>
      <w:r w:rsidRPr="00A36E3F">
        <w:rPr>
          <w:rFonts w:ascii="Times New Roman" w:eastAsia="Times New Roman" w:hAnsi="Times New Roman" w:cs="Times New Roman"/>
          <w:spacing w:val="-8"/>
          <w:kern w:val="0"/>
          <w:sz w:val="28"/>
          <w:szCs w:val="28"/>
          <w:lang w:val="uk-UA" w:eastAsia="ru-RU"/>
        </w:rPr>
        <w:t xml:space="preserve">202). </w:t>
      </w:r>
      <w:r w:rsidRPr="00A36E3F">
        <w:rPr>
          <w:rFonts w:ascii="Times New Roman" w:eastAsia="Times New Roman" w:hAnsi="Times New Roman" w:cs="Times New Roman"/>
          <w:spacing w:val="-8"/>
          <w:kern w:val="0"/>
          <w:sz w:val="28"/>
          <w:szCs w:val="28"/>
          <w:lang w:eastAsia="ru-RU"/>
        </w:rPr>
        <w:t xml:space="preserve">«В художественной речи, </w:t>
      </w:r>
      <w:r w:rsidRPr="00A36E3F">
        <w:rPr>
          <w:rFonts w:ascii="Times New Roman" w:eastAsia="Times New Roman" w:hAnsi="Times New Roman" w:cs="Times New Roman"/>
          <w:spacing w:val="-8"/>
          <w:kern w:val="0"/>
          <w:sz w:val="28"/>
          <w:szCs w:val="28"/>
          <w:lang w:val="uk-UA" w:eastAsia="ru-RU"/>
        </w:rPr>
        <w:t xml:space="preserve">- </w:t>
      </w:r>
      <w:r w:rsidRPr="00A36E3F">
        <w:rPr>
          <w:rFonts w:ascii="Times New Roman" w:eastAsia="Times New Roman" w:hAnsi="Times New Roman" w:cs="Times New Roman"/>
          <w:spacing w:val="-8"/>
          <w:kern w:val="0"/>
          <w:sz w:val="28"/>
          <w:szCs w:val="28"/>
          <w:lang w:eastAsia="ru-RU"/>
        </w:rPr>
        <w:t xml:space="preserve">продолжает М. Н. Кожина, </w:t>
      </w:r>
      <w:r w:rsidRPr="00A36E3F">
        <w:rPr>
          <w:rFonts w:ascii="Times New Roman" w:eastAsia="Times New Roman" w:hAnsi="Times New Roman" w:cs="Times New Roman"/>
          <w:spacing w:val="-8"/>
          <w:kern w:val="0"/>
          <w:sz w:val="28"/>
          <w:szCs w:val="28"/>
          <w:lang w:val="uk-UA" w:eastAsia="ru-RU"/>
        </w:rPr>
        <w:t xml:space="preserve">- </w:t>
      </w:r>
      <w:r w:rsidRPr="00A36E3F">
        <w:rPr>
          <w:rFonts w:ascii="Times New Roman" w:eastAsia="Times New Roman" w:hAnsi="Times New Roman" w:cs="Times New Roman"/>
          <w:spacing w:val="-8"/>
          <w:kern w:val="0"/>
          <w:sz w:val="28"/>
          <w:szCs w:val="28"/>
          <w:lang w:eastAsia="ru-RU"/>
        </w:rPr>
        <w:t xml:space="preserve">наблюдается </w:t>
      </w:r>
      <w:r w:rsidRPr="00A36E3F">
        <w:rPr>
          <w:rFonts w:ascii="Times New Roman" w:eastAsia="Times New Roman" w:hAnsi="Times New Roman" w:cs="Times New Roman"/>
          <w:spacing w:val="-9"/>
          <w:kern w:val="0"/>
          <w:sz w:val="28"/>
          <w:szCs w:val="28"/>
          <w:lang w:eastAsia="ru-RU"/>
        </w:rPr>
        <w:t xml:space="preserve">широкая и глубокая метафоричность, богатые возможности синонимики, </w:t>
      </w:r>
      <w:r w:rsidRPr="00A36E3F">
        <w:rPr>
          <w:rFonts w:ascii="Times New Roman" w:eastAsia="Times New Roman" w:hAnsi="Times New Roman" w:cs="Times New Roman"/>
          <w:spacing w:val="-5"/>
          <w:kern w:val="0"/>
          <w:sz w:val="28"/>
          <w:szCs w:val="28"/>
          <w:lang w:eastAsia="ru-RU"/>
        </w:rPr>
        <w:t>многозначности, разнообразных стилевых пластов лексики. Все средства, в</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46" w:firstLine="674"/>
        <w:rPr>
          <w:rFonts w:ascii="Times New Roman" w:eastAsia="Times New Roman" w:hAnsi="Times New Roman" w:cs="Times New Roman"/>
          <w:kern w:val="0"/>
          <w:sz w:val="20"/>
          <w:szCs w:val="20"/>
          <w:lang w:eastAsia="ru-RU"/>
        </w:rPr>
        <w:sectPr w:rsidR="00A36E3F" w:rsidRPr="00A36E3F">
          <w:pgSz w:w="11909" w:h="16834"/>
          <w:pgMar w:top="1281" w:right="1284" w:bottom="360" w:left="1809"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74" w:firstLine="432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b/>
          <w:bCs/>
          <w:kern w:val="0"/>
          <w:sz w:val="24"/>
          <w:szCs w:val="24"/>
          <w:lang w:val="uk-UA" w:eastAsia="ru-RU"/>
        </w:rPr>
        <w:t xml:space="preserve">4 </w:t>
      </w:r>
      <w:r w:rsidRPr="00A36E3F">
        <w:rPr>
          <w:rFonts w:ascii="Times New Roman" w:eastAsia="Times New Roman" w:hAnsi="Times New Roman" w:cs="Times New Roman"/>
          <w:spacing w:val="-5"/>
          <w:kern w:val="0"/>
          <w:sz w:val="28"/>
          <w:szCs w:val="28"/>
          <w:lang w:eastAsia="ru-RU"/>
        </w:rPr>
        <w:t xml:space="preserve">том  числе  нейтральные,   призваны  служить  здесь  выражению   системы </w:t>
      </w:r>
      <w:r w:rsidRPr="00A36E3F">
        <w:rPr>
          <w:rFonts w:ascii="Times New Roman" w:eastAsia="Times New Roman" w:hAnsi="Times New Roman" w:cs="Times New Roman"/>
          <w:spacing w:val="-8"/>
          <w:kern w:val="0"/>
          <w:sz w:val="28"/>
          <w:szCs w:val="28"/>
          <w:lang w:eastAsia="ru-RU"/>
        </w:rPr>
        <w:t xml:space="preserve">образов, поэтической мысли художника» (Кожина </w:t>
      </w:r>
      <w:r w:rsidRPr="00A36E3F">
        <w:rPr>
          <w:rFonts w:ascii="Times New Roman" w:eastAsia="Times New Roman" w:hAnsi="Times New Roman" w:cs="Times New Roman"/>
          <w:spacing w:val="-8"/>
          <w:kern w:val="0"/>
          <w:sz w:val="28"/>
          <w:szCs w:val="28"/>
          <w:lang w:val="uk-UA" w:eastAsia="ru-RU"/>
        </w:rPr>
        <w:t xml:space="preserve">1993, </w:t>
      </w:r>
      <w:r w:rsidRPr="00A36E3F">
        <w:rPr>
          <w:rFonts w:ascii="Times New Roman" w:eastAsia="Times New Roman" w:hAnsi="Times New Roman" w:cs="Times New Roman"/>
          <w:spacing w:val="-8"/>
          <w:kern w:val="0"/>
          <w:sz w:val="28"/>
          <w:szCs w:val="28"/>
          <w:lang w:eastAsia="ru-RU"/>
        </w:rPr>
        <w:t xml:space="preserve">с. </w:t>
      </w:r>
      <w:r w:rsidRPr="00A36E3F">
        <w:rPr>
          <w:rFonts w:ascii="Times New Roman" w:eastAsia="Times New Roman" w:hAnsi="Times New Roman" w:cs="Times New Roman"/>
          <w:spacing w:val="-8"/>
          <w:kern w:val="0"/>
          <w:sz w:val="28"/>
          <w:szCs w:val="28"/>
          <w:lang w:val="uk-UA" w:eastAsia="ru-RU"/>
        </w:rPr>
        <w:t>202).</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55" w:right="18" w:firstLine="665"/>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8"/>
          <w:kern w:val="0"/>
          <w:sz w:val="28"/>
          <w:szCs w:val="28"/>
          <w:lang w:eastAsia="ru-RU"/>
        </w:rPr>
        <w:t xml:space="preserve">М. Н. Кожина обращает внимание на близость художественного и </w:t>
      </w:r>
      <w:r w:rsidRPr="00A36E3F">
        <w:rPr>
          <w:rFonts w:ascii="Times New Roman" w:eastAsia="Times New Roman" w:hAnsi="Times New Roman" w:cs="Times New Roman"/>
          <w:spacing w:val="-2"/>
          <w:kern w:val="0"/>
          <w:sz w:val="28"/>
          <w:szCs w:val="28"/>
          <w:lang w:eastAsia="ru-RU"/>
        </w:rPr>
        <w:t xml:space="preserve">публицистического стилей. Ср.: «Художественная речь, во многом </w:t>
      </w:r>
      <w:r w:rsidRPr="00A36E3F">
        <w:rPr>
          <w:rFonts w:ascii="Times New Roman" w:eastAsia="Times New Roman" w:hAnsi="Times New Roman" w:cs="Times New Roman"/>
          <w:spacing w:val="-8"/>
          <w:kern w:val="0"/>
          <w:sz w:val="28"/>
          <w:szCs w:val="28"/>
          <w:lang w:eastAsia="ru-RU"/>
        </w:rPr>
        <w:t xml:space="preserve">принципиально отличаясь от научной и официально-деловой, сближается, </w:t>
      </w:r>
      <w:r w:rsidRPr="00A36E3F">
        <w:rPr>
          <w:rFonts w:ascii="Times New Roman" w:eastAsia="Times New Roman" w:hAnsi="Times New Roman" w:cs="Times New Roman"/>
          <w:spacing w:val="-4"/>
          <w:kern w:val="0"/>
          <w:sz w:val="28"/>
          <w:szCs w:val="28"/>
          <w:lang w:eastAsia="ru-RU"/>
        </w:rPr>
        <w:t xml:space="preserve">однако, по ряду признаков с публицистической (эмоциональность, а в </w:t>
      </w:r>
      <w:r w:rsidRPr="00A36E3F">
        <w:rPr>
          <w:rFonts w:ascii="Times New Roman" w:eastAsia="Times New Roman" w:hAnsi="Times New Roman" w:cs="Times New Roman"/>
          <w:spacing w:val="-2"/>
          <w:kern w:val="0"/>
          <w:sz w:val="28"/>
          <w:szCs w:val="28"/>
          <w:lang w:eastAsia="ru-RU"/>
        </w:rPr>
        <w:t xml:space="preserve">собственно лингвистическом аспекте </w:t>
      </w:r>
      <w:r w:rsidRPr="00A36E3F">
        <w:rPr>
          <w:rFonts w:ascii="Times New Roman" w:eastAsia="Times New Roman" w:hAnsi="Times New Roman" w:cs="Times New Roman"/>
          <w:spacing w:val="-2"/>
          <w:kern w:val="0"/>
          <w:sz w:val="28"/>
          <w:szCs w:val="28"/>
          <w:lang w:val="uk-UA" w:eastAsia="ru-RU"/>
        </w:rPr>
        <w:t xml:space="preserve">- </w:t>
      </w:r>
      <w:r w:rsidRPr="00A36E3F">
        <w:rPr>
          <w:rFonts w:ascii="Times New Roman" w:eastAsia="Times New Roman" w:hAnsi="Times New Roman" w:cs="Times New Roman"/>
          <w:spacing w:val="-2"/>
          <w:kern w:val="0"/>
          <w:sz w:val="28"/>
          <w:szCs w:val="28"/>
          <w:lang w:eastAsia="ru-RU"/>
        </w:rPr>
        <w:t xml:space="preserve">использование многообразных </w:t>
      </w:r>
      <w:r w:rsidRPr="00A36E3F">
        <w:rPr>
          <w:rFonts w:ascii="Times New Roman" w:eastAsia="Times New Roman" w:hAnsi="Times New Roman" w:cs="Times New Roman"/>
          <w:spacing w:val="-6"/>
          <w:kern w:val="0"/>
          <w:sz w:val="28"/>
          <w:szCs w:val="28"/>
          <w:lang w:eastAsia="ru-RU"/>
        </w:rPr>
        <w:t xml:space="preserve">языковых единиц, возможность столкновения разностильных средств в тех </w:t>
      </w:r>
      <w:r w:rsidRPr="00A36E3F">
        <w:rPr>
          <w:rFonts w:ascii="Times New Roman" w:eastAsia="Times New Roman" w:hAnsi="Times New Roman" w:cs="Times New Roman"/>
          <w:spacing w:val="-8"/>
          <w:kern w:val="0"/>
          <w:sz w:val="28"/>
          <w:szCs w:val="28"/>
          <w:lang w:eastAsia="ru-RU"/>
        </w:rPr>
        <w:t xml:space="preserve">или иных стилистических целях)...Близость этих функциональных стилей </w:t>
      </w:r>
      <w:r w:rsidRPr="00A36E3F">
        <w:rPr>
          <w:rFonts w:ascii="Times New Roman" w:eastAsia="Times New Roman" w:hAnsi="Times New Roman" w:cs="Times New Roman"/>
          <w:spacing w:val="-9"/>
          <w:kern w:val="0"/>
          <w:sz w:val="28"/>
          <w:szCs w:val="28"/>
          <w:lang w:eastAsia="ru-RU"/>
        </w:rPr>
        <w:t xml:space="preserve">проявляется в высокой степени эмоциональности, разнообразии модальных </w:t>
      </w:r>
      <w:r w:rsidRPr="00A36E3F">
        <w:rPr>
          <w:rFonts w:ascii="Times New Roman" w:eastAsia="Times New Roman" w:hAnsi="Times New Roman" w:cs="Times New Roman"/>
          <w:kern w:val="0"/>
          <w:sz w:val="28"/>
          <w:szCs w:val="28"/>
          <w:lang w:eastAsia="ru-RU"/>
        </w:rPr>
        <w:t xml:space="preserve">оттенков у языковых единиц, в возможности использования внелитературных средств» (Кожина </w:t>
      </w:r>
      <w:r w:rsidRPr="00A36E3F">
        <w:rPr>
          <w:rFonts w:ascii="Times New Roman" w:eastAsia="Times New Roman" w:hAnsi="Times New Roman" w:cs="Times New Roman"/>
          <w:kern w:val="0"/>
          <w:sz w:val="28"/>
          <w:szCs w:val="28"/>
          <w:lang w:val="uk-UA" w:eastAsia="ru-RU"/>
        </w:rPr>
        <w:t xml:space="preserve">1993, </w:t>
      </w:r>
      <w:r w:rsidRPr="00A36E3F">
        <w:rPr>
          <w:rFonts w:ascii="Times New Roman" w:eastAsia="Times New Roman" w:hAnsi="Times New Roman" w:cs="Times New Roman"/>
          <w:kern w:val="0"/>
          <w:sz w:val="28"/>
          <w:szCs w:val="28"/>
          <w:lang w:eastAsia="ru-RU"/>
        </w:rPr>
        <w:t xml:space="preserve">с. </w:t>
      </w:r>
      <w:r w:rsidRPr="00A36E3F">
        <w:rPr>
          <w:rFonts w:ascii="Times New Roman" w:eastAsia="Times New Roman" w:hAnsi="Times New Roman" w:cs="Times New Roman"/>
          <w:kern w:val="0"/>
          <w:sz w:val="28"/>
          <w:szCs w:val="28"/>
          <w:lang w:val="uk-UA" w:eastAsia="ru-RU"/>
        </w:rPr>
        <w:t>202).</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9" w:right="37" w:firstLine="67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3"/>
          <w:kern w:val="0"/>
          <w:sz w:val="28"/>
          <w:szCs w:val="28"/>
          <w:lang w:eastAsia="ru-RU"/>
        </w:rPr>
        <w:t xml:space="preserve">Исследователь творчества А. И. Солженицына А. В. Урманов в </w:t>
      </w:r>
      <w:r w:rsidRPr="00A36E3F">
        <w:rPr>
          <w:rFonts w:ascii="Times New Roman" w:eastAsia="Times New Roman" w:hAnsi="Times New Roman" w:cs="Times New Roman"/>
          <w:spacing w:val="-2"/>
          <w:kern w:val="0"/>
          <w:sz w:val="28"/>
          <w:szCs w:val="28"/>
          <w:lang w:eastAsia="ru-RU"/>
        </w:rPr>
        <w:t xml:space="preserve">монографии «Творчество Александра Солженицына» пишет о том, что </w:t>
      </w:r>
      <w:r w:rsidRPr="00A36E3F">
        <w:rPr>
          <w:rFonts w:ascii="Times New Roman" w:eastAsia="Times New Roman" w:hAnsi="Times New Roman" w:cs="Times New Roman"/>
          <w:spacing w:val="-7"/>
          <w:kern w:val="0"/>
          <w:sz w:val="28"/>
          <w:szCs w:val="28"/>
          <w:lang w:eastAsia="ru-RU"/>
        </w:rPr>
        <w:t>нельзя отдельно говорить о Солженицыне-художнике и Солженицыне-</w:t>
      </w:r>
      <w:r w:rsidRPr="00A36E3F">
        <w:rPr>
          <w:rFonts w:ascii="Times New Roman" w:eastAsia="Times New Roman" w:hAnsi="Times New Roman" w:cs="Times New Roman"/>
          <w:kern w:val="0"/>
          <w:sz w:val="28"/>
          <w:szCs w:val="28"/>
          <w:lang w:eastAsia="ru-RU"/>
        </w:rPr>
        <w:t xml:space="preserve">публицисте. Ср.: «Самая распространённая ошибка, совершаемая </w:t>
      </w:r>
      <w:r w:rsidRPr="00A36E3F">
        <w:rPr>
          <w:rFonts w:ascii="Times New Roman" w:eastAsia="Times New Roman" w:hAnsi="Times New Roman" w:cs="Times New Roman"/>
          <w:spacing w:val="-6"/>
          <w:kern w:val="0"/>
          <w:sz w:val="28"/>
          <w:szCs w:val="28"/>
          <w:lang w:eastAsia="ru-RU"/>
        </w:rPr>
        <w:t xml:space="preserve">некоторыми исследователями творчества Солженицына, совершенно </w:t>
      </w:r>
      <w:r w:rsidRPr="00A36E3F">
        <w:rPr>
          <w:rFonts w:ascii="Times New Roman" w:eastAsia="Times New Roman" w:hAnsi="Times New Roman" w:cs="Times New Roman"/>
          <w:spacing w:val="-4"/>
          <w:kern w:val="0"/>
          <w:sz w:val="28"/>
          <w:szCs w:val="28"/>
          <w:lang w:eastAsia="ru-RU"/>
        </w:rPr>
        <w:t xml:space="preserve">искусственное и потому бесперспективное разграничение идеологии и </w:t>
      </w:r>
      <w:r w:rsidRPr="00A36E3F">
        <w:rPr>
          <w:rFonts w:ascii="Times New Roman" w:eastAsia="Times New Roman" w:hAnsi="Times New Roman" w:cs="Times New Roman"/>
          <w:spacing w:val="-5"/>
          <w:kern w:val="0"/>
          <w:sz w:val="28"/>
          <w:szCs w:val="28"/>
          <w:lang w:eastAsia="ru-RU"/>
        </w:rPr>
        <w:t xml:space="preserve">эстетики, попытка представить это явление как нечто двойственное, </w:t>
      </w:r>
      <w:r w:rsidRPr="00A36E3F">
        <w:rPr>
          <w:rFonts w:ascii="Times New Roman" w:eastAsia="Times New Roman" w:hAnsi="Times New Roman" w:cs="Times New Roman"/>
          <w:spacing w:val="-2"/>
          <w:kern w:val="0"/>
          <w:sz w:val="28"/>
          <w:szCs w:val="28"/>
          <w:lang w:eastAsia="ru-RU"/>
        </w:rPr>
        <w:t xml:space="preserve">противоречивое по своей сути. Некоторые авторы вообще предлагают </w:t>
      </w:r>
      <w:r w:rsidRPr="00A36E3F">
        <w:rPr>
          <w:rFonts w:ascii="Times New Roman" w:eastAsia="Times New Roman" w:hAnsi="Times New Roman" w:cs="Times New Roman"/>
          <w:spacing w:val="-7"/>
          <w:kern w:val="0"/>
          <w:sz w:val="28"/>
          <w:szCs w:val="28"/>
          <w:lang w:eastAsia="ru-RU"/>
        </w:rPr>
        <w:t xml:space="preserve">говорить о двух разных Солжсницынах </w:t>
      </w:r>
      <w:r w:rsidRPr="00A36E3F">
        <w:rPr>
          <w:rFonts w:ascii="Times New Roman" w:eastAsia="Times New Roman" w:hAnsi="Times New Roman" w:cs="Times New Roman"/>
          <w:spacing w:val="-7"/>
          <w:kern w:val="0"/>
          <w:sz w:val="28"/>
          <w:szCs w:val="28"/>
          <w:lang w:val="uk-UA" w:eastAsia="ru-RU"/>
        </w:rPr>
        <w:t xml:space="preserve">- </w:t>
      </w:r>
      <w:r w:rsidRPr="00A36E3F">
        <w:rPr>
          <w:rFonts w:ascii="Times New Roman" w:eastAsia="Times New Roman" w:hAnsi="Times New Roman" w:cs="Times New Roman"/>
          <w:spacing w:val="-7"/>
          <w:kern w:val="0"/>
          <w:sz w:val="28"/>
          <w:szCs w:val="28"/>
          <w:lang w:eastAsia="ru-RU"/>
        </w:rPr>
        <w:t xml:space="preserve">художнике и идеологе... в связи с </w:t>
      </w:r>
      <w:r w:rsidRPr="00A36E3F">
        <w:rPr>
          <w:rFonts w:ascii="Times New Roman" w:eastAsia="Times New Roman" w:hAnsi="Times New Roman" w:cs="Times New Roman"/>
          <w:spacing w:val="-1"/>
          <w:kern w:val="0"/>
          <w:sz w:val="28"/>
          <w:szCs w:val="28"/>
          <w:lang w:eastAsia="ru-RU"/>
        </w:rPr>
        <w:t xml:space="preserve">этим особую актуальность приобретает создание целостной картины </w:t>
      </w:r>
      <w:r w:rsidRPr="00A36E3F">
        <w:rPr>
          <w:rFonts w:ascii="Times New Roman" w:eastAsia="Times New Roman" w:hAnsi="Times New Roman" w:cs="Times New Roman"/>
          <w:kern w:val="0"/>
          <w:sz w:val="28"/>
          <w:szCs w:val="28"/>
          <w:lang w:eastAsia="ru-RU"/>
        </w:rPr>
        <w:t xml:space="preserve">творчества этого художника» (Урманов </w:t>
      </w:r>
      <w:r w:rsidRPr="00A36E3F">
        <w:rPr>
          <w:rFonts w:ascii="Times New Roman" w:eastAsia="Times New Roman" w:hAnsi="Times New Roman" w:cs="Times New Roman"/>
          <w:kern w:val="0"/>
          <w:sz w:val="28"/>
          <w:szCs w:val="28"/>
          <w:lang w:val="uk-UA" w:eastAsia="ru-RU"/>
        </w:rPr>
        <w:t xml:space="preserve">2003, </w:t>
      </w:r>
      <w:r w:rsidRPr="00A36E3F">
        <w:rPr>
          <w:rFonts w:ascii="Times New Roman" w:eastAsia="Times New Roman" w:hAnsi="Times New Roman" w:cs="Times New Roman"/>
          <w:kern w:val="0"/>
          <w:sz w:val="28"/>
          <w:szCs w:val="28"/>
          <w:lang w:eastAsia="ru-RU"/>
        </w:rPr>
        <w:t xml:space="preserve">с. </w:t>
      </w:r>
      <w:r w:rsidRPr="00A36E3F">
        <w:rPr>
          <w:rFonts w:ascii="Times New Roman" w:eastAsia="Times New Roman" w:hAnsi="Times New Roman" w:cs="Times New Roman"/>
          <w:kern w:val="0"/>
          <w:sz w:val="28"/>
          <w:szCs w:val="28"/>
          <w:lang w:val="uk-UA" w:eastAsia="ru-RU"/>
        </w:rPr>
        <w:t>8).</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83" w:firstLine="683"/>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9"/>
          <w:kern w:val="0"/>
          <w:sz w:val="28"/>
          <w:szCs w:val="28"/>
          <w:lang w:eastAsia="ru-RU"/>
        </w:rPr>
        <w:t xml:space="preserve">Автор предлагает определять стиль творчества А. И. Солженицына как художественно-публицистический (ср.: Урманов </w:t>
      </w:r>
      <w:r w:rsidRPr="00A36E3F">
        <w:rPr>
          <w:rFonts w:ascii="Times New Roman" w:eastAsia="Times New Roman" w:hAnsi="Times New Roman" w:cs="Times New Roman"/>
          <w:spacing w:val="-9"/>
          <w:kern w:val="0"/>
          <w:sz w:val="28"/>
          <w:szCs w:val="28"/>
          <w:lang w:val="uk-UA" w:eastAsia="ru-RU"/>
        </w:rPr>
        <w:t>2001, 2003).</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92" w:firstLine="683"/>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1"/>
          <w:kern w:val="0"/>
          <w:sz w:val="28"/>
          <w:szCs w:val="28"/>
          <w:lang w:eastAsia="ru-RU"/>
        </w:rPr>
        <w:t xml:space="preserve">В настоящей диссертации мы, опираясь на точку зрения А. В. Урманова, </w:t>
      </w:r>
      <w:r w:rsidRPr="00A36E3F">
        <w:rPr>
          <w:rFonts w:ascii="Times New Roman" w:eastAsia="Times New Roman" w:hAnsi="Times New Roman" w:cs="Times New Roman"/>
          <w:kern w:val="0"/>
          <w:sz w:val="28"/>
          <w:szCs w:val="28"/>
          <w:lang w:eastAsia="ru-RU"/>
        </w:rPr>
        <w:t xml:space="preserve">не рассматриваем отдельно художественные и публицистические </w:t>
      </w:r>
      <w:r w:rsidRPr="00A36E3F">
        <w:rPr>
          <w:rFonts w:ascii="Times New Roman" w:eastAsia="Times New Roman" w:hAnsi="Times New Roman" w:cs="Times New Roman"/>
          <w:spacing w:val="-8"/>
          <w:kern w:val="0"/>
          <w:sz w:val="28"/>
          <w:szCs w:val="28"/>
          <w:lang w:eastAsia="ru-RU"/>
        </w:rPr>
        <w:t>произведения А. И. Солженицына, объединяя их в рамках художественно-</w:t>
      </w:r>
      <w:r w:rsidRPr="00A36E3F">
        <w:rPr>
          <w:rFonts w:ascii="Times New Roman" w:eastAsia="Times New Roman" w:hAnsi="Times New Roman" w:cs="Times New Roman"/>
          <w:kern w:val="0"/>
          <w:sz w:val="28"/>
          <w:szCs w:val="28"/>
          <w:lang w:eastAsia="ru-RU"/>
        </w:rPr>
        <w:t>публицистического творчества писателя.</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92" w:firstLine="683"/>
        <w:rPr>
          <w:rFonts w:ascii="Times New Roman" w:eastAsia="Times New Roman" w:hAnsi="Times New Roman" w:cs="Times New Roman"/>
          <w:kern w:val="0"/>
          <w:sz w:val="20"/>
          <w:szCs w:val="20"/>
          <w:lang w:eastAsia="ru-RU"/>
        </w:rPr>
        <w:sectPr w:rsidR="00A36E3F" w:rsidRPr="00A36E3F">
          <w:pgSz w:w="11909" w:h="16834"/>
          <w:pgMar w:top="1208" w:right="1233" w:bottom="360" w:left="1814"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240" w:lineRule="auto"/>
        <w:ind w:left="28"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b/>
          <w:bCs/>
          <w:kern w:val="0"/>
          <w:sz w:val="20"/>
          <w:szCs w:val="20"/>
          <w:lang w:val="uk-UA" w:eastAsia="ru-RU"/>
        </w:rPr>
        <w:t>5</w:t>
      </w:r>
    </w:p>
    <w:p w:rsidR="00A36E3F" w:rsidRPr="00A36E3F" w:rsidRDefault="00A36E3F" w:rsidP="00A36E3F">
      <w:pPr>
        <w:shd w:val="clear" w:color="auto" w:fill="FFFFFF"/>
        <w:tabs>
          <w:tab w:val="clear" w:pos="709"/>
        </w:tabs>
        <w:suppressAutoHyphens w:val="0"/>
        <w:autoSpaceDE w:val="0"/>
        <w:autoSpaceDN w:val="0"/>
        <w:adjustRightInd w:val="0"/>
        <w:spacing w:before="28" w:after="0" w:line="480" w:lineRule="exact"/>
        <w:ind w:left="74" w:firstLine="646"/>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6"/>
          <w:kern w:val="0"/>
          <w:sz w:val="28"/>
          <w:szCs w:val="28"/>
          <w:lang w:eastAsia="ru-RU"/>
        </w:rPr>
        <w:t xml:space="preserve">Цель диссертации </w:t>
      </w:r>
      <w:r w:rsidRPr="00A36E3F">
        <w:rPr>
          <w:rFonts w:ascii="Times New Roman" w:eastAsia="Times New Roman" w:hAnsi="Times New Roman" w:cs="Times New Roman"/>
          <w:i/>
          <w:iCs/>
          <w:spacing w:val="-6"/>
          <w:kern w:val="0"/>
          <w:sz w:val="28"/>
          <w:szCs w:val="28"/>
          <w:lang w:val="uk-UA" w:eastAsia="ru-RU"/>
        </w:rPr>
        <w:t xml:space="preserve">- </w:t>
      </w:r>
      <w:r w:rsidRPr="00A36E3F">
        <w:rPr>
          <w:rFonts w:ascii="Times New Roman" w:eastAsia="Times New Roman" w:hAnsi="Times New Roman" w:cs="Times New Roman"/>
          <w:spacing w:val="-6"/>
          <w:kern w:val="0"/>
          <w:sz w:val="28"/>
          <w:szCs w:val="28"/>
          <w:lang w:eastAsia="ru-RU"/>
        </w:rPr>
        <w:t xml:space="preserve">показать особенности функционирования в </w:t>
      </w:r>
      <w:r w:rsidRPr="00A36E3F">
        <w:rPr>
          <w:rFonts w:ascii="Times New Roman" w:eastAsia="Times New Roman" w:hAnsi="Times New Roman" w:cs="Times New Roman"/>
          <w:spacing w:val="-8"/>
          <w:kern w:val="0"/>
          <w:sz w:val="28"/>
          <w:szCs w:val="28"/>
          <w:lang w:eastAsia="ru-RU"/>
        </w:rPr>
        <w:t xml:space="preserve">произведениях А. И. Солженицына существительного </w:t>
      </w:r>
      <w:r w:rsidRPr="00A36E3F">
        <w:rPr>
          <w:rFonts w:ascii="Times New Roman" w:eastAsia="Times New Roman" w:hAnsi="Times New Roman" w:cs="Times New Roman"/>
          <w:i/>
          <w:iCs/>
          <w:spacing w:val="-8"/>
          <w:kern w:val="0"/>
          <w:sz w:val="28"/>
          <w:szCs w:val="28"/>
          <w:lang w:eastAsia="ru-RU"/>
        </w:rPr>
        <w:t xml:space="preserve">свобода, </w:t>
      </w:r>
      <w:r w:rsidRPr="00A36E3F">
        <w:rPr>
          <w:rFonts w:ascii="Times New Roman" w:eastAsia="Times New Roman" w:hAnsi="Times New Roman" w:cs="Times New Roman"/>
          <w:spacing w:val="-8"/>
          <w:kern w:val="0"/>
          <w:sz w:val="28"/>
          <w:szCs w:val="28"/>
          <w:lang w:eastAsia="ru-RU"/>
        </w:rPr>
        <w:t xml:space="preserve">соотнеся </w:t>
      </w:r>
      <w:r w:rsidRPr="00A36E3F">
        <w:rPr>
          <w:rFonts w:ascii="Times New Roman" w:eastAsia="Times New Roman" w:hAnsi="Times New Roman" w:cs="Times New Roman"/>
          <w:spacing w:val="-1"/>
          <w:kern w:val="0"/>
          <w:sz w:val="28"/>
          <w:szCs w:val="28"/>
          <w:lang w:eastAsia="ru-RU"/>
        </w:rPr>
        <w:t xml:space="preserve">авторское словоупотребление с общеязыковым, нормативным и </w:t>
      </w:r>
      <w:r w:rsidRPr="00A36E3F">
        <w:rPr>
          <w:rFonts w:ascii="Times New Roman" w:eastAsia="Times New Roman" w:hAnsi="Times New Roman" w:cs="Times New Roman"/>
          <w:spacing w:val="-10"/>
          <w:kern w:val="0"/>
          <w:sz w:val="28"/>
          <w:szCs w:val="28"/>
          <w:lang w:eastAsia="ru-RU"/>
        </w:rPr>
        <w:t xml:space="preserve">продемонстрировав смысловой объём и семантические связи интересующего </w:t>
      </w:r>
      <w:r w:rsidRPr="00A36E3F">
        <w:rPr>
          <w:rFonts w:ascii="Times New Roman" w:eastAsia="Times New Roman" w:hAnsi="Times New Roman" w:cs="Times New Roman"/>
          <w:spacing w:val="-12"/>
          <w:kern w:val="0"/>
          <w:sz w:val="28"/>
          <w:szCs w:val="28"/>
          <w:lang w:eastAsia="ru-RU"/>
        </w:rPr>
        <w:t>нас слова в художественных и публицистических текстах А. И. Солженицына.</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720"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9"/>
          <w:kern w:val="0"/>
          <w:sz w:val="28"/>
          <w:szCs w:val="28"/>
          <w:lang w:eastAsia="ru-RU"/>
        </w:rPr>
        <w:t xml:space="preserve">Для достижения данной цели необходимо решить следующие </w:t>
      </w:r>
      <w:r w:rsidRPr="00A36E3F">
        <w:rPr>
          <w:rFonts w:ascii="Times New Roman" w:eastAsia="Times New Roman" w:hAnsi="Times New Roman" w:cs="Times New Roman"/>
          <w:i/>
          <w:iCs/>
          <w:spacing w:val="-9"/>
          <w:kern w:val="0"/>
          <w:sz w:val="28"/>
          <w:szCs w:val="28"/>
          <w:lang w:eastAsia="ru-RU"/>
        </w:rPr>
        <w:t>задачи:</w:t>
      </w:r>
    </w:p>
    <w:p w:rsidR="00A36E3F" w:rsidRPr="00A36E3F" w:rsidRDefault="00A36E3F" w:rsidP="00A36E3F">
      <w:pPr>
        <w:shd w:val="clear" w:color="auto" w:fill="FFFFFF"/>
        <w:tabs>
          <w:tab w:val="clear" w:pos="709"/>
          <w:tab w:val="left" w:pos="1209"/>
        </w:tabs>
        <w:suppressAutoHyphens w:val="0"/>
        <w:autoSpaceDE w:val="0"/>
        <w:autoSpaceDN w:val="0"/>
        <w:adjustRightInd w:val="0"/>
        <w:spacing w:after="0" w:line="480" w:lineRule="exact"/>
        <w:ind w:left="65" w:right="28" w:firstLine="683"/>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25"/>
          <w:kern w:val="0"/>
          <w:sz w:val="28"/>
          <w:szCs w:val="28"/>
          <w:lang w:val="uk-UA" w:eastAsia="ru-RU"/>
        </w:rPr>
        <w:t>1)</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kern w:val="0"/>
          <w:sz w:val="28"/>
          <w:szCs w:val="28"/>
          <w:lang w:eastAsia="ru-RU"/>
        </w:rPr>
        <w:t xml:space="preserve">дать представление о слове </w:t>
      </w:r>
      <w:r w:rsidRPr="00A36E3F">
        <w:rPr>
          <w:rFonts w:ascii="Times New Roman" w:eastAsia="Times New Roman" w:hAnsi="Times New Roman" w:cs="Times New Roman"/>
          <w:i/>
          <w:iCs/>
          <w:kern w:val="0"/>
          <w:sz w:val="28"/>
          <w:szCs w:val="28"/>
          <w:lang w:eastAsia="ru-RU"/>
        </w:rPr>
        <w:t xml:space="preserve">свобода </w:t>
      </w:r>
      <w:r w:rsidRPr="00A36E3F">
        <w:rPr>
          <w:rFonts w:ascii="Times New Roman" w:eastAsia="Times New Roman" w:hAnsi="Times New Roman" w:cs="Times New Roman"/>
          <w:kern w:val="0"/>
          <w:sz w:val="28"/>
          <w:szCs w:val="28"/>
          <w:lang w:eastAsia="ru-RU"/>
        </w:rPr>
        <w:t>как вербализующем</w:t>
      </w:r>
      <w:r w:rsidRPr="00A36E3F">
        <w:rPr>
          <w:rFonts w:ascii="Times New Roman" w:eastAsia="Times New Roman" w:hAnsi="Times New Roman" w:cs="Times New Roman"/>
          <w:kern w:val="0"/>
          <w:sz w:val="28"/>
          <w:szCs w:val="28"/>
          <w:lang w:eastAsia="ru-RU"/>
        </w:rPr>
        <w:br/>
        <w:t>философское понятие и культурный концепт;</w:t>
      </w:r>
    </w:p>
    <w:p w:rsidR="00A36E3F" w:rsidRPr="00A36E3F" w:rsidRDefault="00A36E3F" w:rsidP="00A36E3F">
      <w:pPr>
        <w:numPr>
          <w:ilvl w:val="0"/>
          <w:numId w:val="42"/>
        </w:numPr>
        <w:shd w:val="clear" w:color="auto" w:fill="FFFFFF"/>
        <w:tabs>
          <w:tab w:val="clear" w:pos="709"/>
          <w:tab w:val="left" w:pos="1062"/>
        </w:tabs>
        <w:suppressAutoHyphens w:val="0"/>
        <w:autoSpaceDE w:val="0"/>
        <w:autoSpaceDN w:val="0"/>
        <w:adjustRightInd w:val="0"/>
        <w:spacing w:after="0" w:line="480" w:lineRule="exact"/>
        <w:ind w:left="46" w:right="37" w:firstLine="655"/>
        <w:jc w:val="left"/>
        <w:rPr>
          <w:rFonts w:ascii="Times New Roman" w:eastAsia="Times New Roman" w:hAnsi="Times New Roman" w:cs="Times New Roman"/>
          <w:spacing w:val="-10"/>
          <w:kern w:val="0"/>
          <w:sz w:val="28"/>
          <w:szCs w:val="28"/>
          <w:lang w:val="uk-UA" w:eastAsia="ru-RU"/>
        </w:rPr>
      </w:pPr>
      <w:r w:rsidRPr="00A36E3F">
        <w:rPr>
          <w:rFonts w:ascii="Times New Roman" w:eastAsia="Times New Roman" w:hAnsi="Times New Roman" w:cs="Times New Roman"/>
          <w:spacing w:val="-8"/>
          <w:kern w:val="0"/>
          <w:sz w:val="28"/>
          <w:szCs w:val="28"/>
          <w:lang w:eastAsia="ru-RU"/>
        </w:rPr>
        <w:t xml:space="preserve">охарактеризовать основные аспекты описания данного слова в </w:t>
      </w:r>
      <w:r w:rsidRPr="00A36E3F">
        <w:rPr>
          <w:rFonts w:ascii="Times New Roman" w:eastAsia="Times New Roman" w:hAnsi="Times New Roman" w:cs="Times New Roman"/>
          <w:kern w:val="0"/>
          <w:sz w:val="28"/>
          <w:szCs w:val="28"/>
          <w:lang w:eastAsia="ru-RU"/>
        </w:rPr>
        <w:t>лингвистической литературе;</w:t>
      </w:r>
    </w:p>
    <w:p w:rsidR="00A36E3F" w:rsidRPr="00A36E3F" w:rsidRDefault="00A36E3F" w:rsidP="00A36E3F">
      <w:pPr>
        <w:numPr>
          <w:ilvl w:val="0"/>
          <w:numId w:val="42"/>
        </w:numPr>
        <w:shd w:val="clear" w:color="auto" w:fill="FFFFFF"/>
        <w:tabs>
          <w:tab w:val="clear" w:pos="709"/>
          <w:tab w:val="left" w:pos="1062"/>
        </w:tabs>
        <w:suppressAutoHyphens w:val="0"/>
        <w:autoSpaceDE w:val="0"/>
        <w:autoSpaceDN w:val="0"/>
        <w:adjustRightInd w:val="0"/>
        <w:spacing w:after="0" w:line="480" w:lineRule="exact"/>
        <w:ind w:left="46" w:right="37" w:firstLine="655"/>
        <w:jc w:val="left"/>
        <w:rPr>
          <w:rFonts w:ascii="Times New Roman" w:eastAsia="Times New Roman" w:hAnsi="Times New Roman" w:cs="Times New Roman"/>
          <w:spacing w:val="-12"/>
          <w:kern w:val="0"/>
          <w:sz w:val="28"/>
          <w:szCs w:val="28"/>
          <w:lang w:val="uk-UA" w:eastAsia="ru-RU"/>
        </w:rPr>
      </w:pPr>
      <w:r w:rsidRPr="00A36E3F">
        <w:rPr>
          <w:rFonts w:ascii="Times New Roman" w:eastAsia="Times New Roman" w:hAnsi="Times New Roman" w:cs="Times New Roman"/>
          <w:spacing w:val="-7"/>
          <w:kern w:val="0"/>
          <w:sz w:val="28"/>
          <w:szCs w:val="28"/>
          <w:lang w:eastAsia="ru-RU"/>
        </w:rPr>
        <w:t xml:space="preserve">представить совокупность значений слова </w:t>
      </w:r>
      <w:r w:rsidRPr="00A36E3F">
        <w:rPr>
          <w:rFonts w:ascii="Times New Roman" w:eastAsia="Times New Roman" w:hAnsi="Times New Roman" w:cs="Times New Roman"/>
          <w:i/>
          <w:iCs/>
          <w:spacing w:val="-7"/>
          <w:kern w:val="0"/>
          <w:sz w:val="28"/>
          <w:szCs w:val="28"/>
          <w:lang w:eastAsia="ru-RU"/>
        </w:rPr>
        <w:t xml:space="preserve">свобода </w:t>
      </w:r>
      <w:r w:rsidRPr="00A36E3F">
        <w:rPr>
          <w:rFonts w:ascii="Times New Roman" w:eastAsia="Times New Roman" w:hAnsi="Times New Roman" w:cs="Times New Roman"/>
          <w:spacing w:val="-7"/>
          <w:kern w:val="0"/>
          <w:sz w:val="28"/>
          <w:szCs w:val="28"/>
          <w:lang w:eastAsia="ru-RU"/>
        </w:rPr>
        <w:t xml:space="preserve">в русском языке </w:t>
      </w:r>
      <w:r w:rsidRPr="00A36E3F">
        <w:rPr>
          <w:rFonts w:ascii="Times New Roman" w:eastAsia="Times New Roman" w:hAnsi="Times New Roman" w:cs="Times New Roman"/>
          <w:kern w:val="0"/>
          <w:sz w:val="28"/>
          <w:szCs w:val="28"/>
          <w:lang w:eastAsia="ru-RU"/>
        </w:rPr>
        <w:t>в том виде, как они отражаются в словарях;</w:t>
      </w:r>
    </w:p>
    <w:p w:rsidR="00A36E3F" w:rsidRPr="00A36E3F" w:rsidRDefault="00A36E3F" w:rsidP="00A36E3F">
      <w:pPr>
        <w:numPr>
          <w:ilvl w:val="0"/>
          <w:numId w:val="42"/>
        </w:numPr>
        <w:shd w:val="clear" w:color="auto" w:fill="FFFFFF"/>
        <w:tabs>
          <w:tab w:val="clear" w:pos="709"/>
          <w:tab w:val="left" w:pos="1062"/>
        </w:tabs>
        <w:suppressAutoHyphens w:val="0"/>
        <w:autoSpaceDE w:val="0"/>
        <w:autoSpaceDN w:val="0"/>
        <w:adjustRightInd w:val="0"/>
        <w:spacing w:after="0" w:line="480" w:lineRule="exact"/>
        <w:ind w:left="46" w:right="46" w:firstLine="655"/>
        <w:jc w:val="left"/>
        <w:rPr>
          <w:rFonts w:ascii="Times New Roman" w:eastAsia="Times New Roman" w:hAnsi="Times New Roman" w:cs="Times New Roman"/>
          <w:spacing w:val="-8"/>
          <w:kern w:val="0"/>
          <w:sz w:val="28"/>
          <w:szCs w:val="28"/>
          <w:lang w:val="uk-UA" w:eastAsia="ru-RU"/>
        </w:rPr>
      </w:pPr>
      <w:r w:rsidRPr="00A36E3F">
        <w:rPr>
          <w:rFonts w:ascii="Times New Roman" w:eastAsia="Times New Roman" w:hAnsi="Times New Roman" w:cs="Times New Roman"/>
          <w:spacing w:val="-7"/>
          <w:kern w:val="0"/>
          <w:sz w:val="28"/>
          <w:szCs w:val="28"/>
          <w:lang w:eastAsia="ru-RU"/>
        </w:rPr>
        <w:t xml:space="preserve">сопоставить смысловой объём слова </w:t>
      </w:r>
      <w:r w:rsidRPr="00A36E3F">
        <w:rPr>
          <w:rFonts w:ascii="Times New Roman" w:eastAsia="Times New Roman" w:hAnsi="Times New Roman" w:cs="Times New Roman"/>
          <w:i/>
          <w:iCs/>
          <w:spacing w:val="-7"/>
          <w:kern w:val="0"/>
          <w:sz w:val="28"/>
          <w:szCs w:val="28"/>
          <w:lang w:eastAsia="ru-RU"/>
        </w:rPr>
        <w:t xml:space="preserve">свобода </w:t>
      </w:r>
      <w:r w:rsidRPr="00A36E3F">
        <w:rPr>
          <w:rFonts w:ascii="Times New Roman" w:eastAsia="Times New Roman" w:hAnsi="Times New Roman" w:cs="Times New Roman"/>
          <w:spacing w:val="-7"/>
          <w:kern w:val="0"/>
          <w:sz w:val="28"/>
          <w:szCs w:val="28"/>
          <w:lang w:eastAsia="ru-RU"/>
        </w:rPr>
        <w:t xml:space="preserve">в языке (словарные </w:t>
      </w:r>
      <w:r w:rsidRPr="00A36E3F">
        <w:rPr>
          <w:rFonts w:ascii="Times New Roman" w:eastAsia="Times New Roman" w:hAnsi="Times New Roman" w:cs="Times New Roman"/>
          <w:kern w:val="0"/>
          <w:sz w:val="28"/>
          <w:szCs w:val="28"/>
          <w:lang w:eastAsia="ru-RU"/>
        </w:rPr>
        <w:t>толкования) и речи конкретного писателя;</w:t>
      </w:r>
    </w:p>
    <w:p w:rsidR="00A36E3F" w:rsidRPr="00A36E3F" w:rsidRDefault="00A36E3F" w:rsidP="00A36E3F">
      <w:pPr>
        <w:shd w:val="clear" w:color="auto" w:fill="FFFFFF"/>
        <w:tabs>
          <w:tab w:val="clear" w:pos="709"/>
          <w:tab w:val="left" w:pos="1191"/>
        </w:tabs>
        <w:suppressAutoHyphens w:val="0"/>
        <w:autoSpaceDE w:val="0"/>
        <w:autoSpaceDN w:val="0"/>
        <w:adjustRightInd w:val="0"/>
        <w:spacing w:after="0" w:line="480" w:lineRule="exact"/>
        <w:ind w:left="46" w:right="46" w:firstLine="655"/>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2"/>
          <w:kern w:val="0"/>
          <w:sz w:val="28"/>
          <w:szCs w:val="28"/>
          <w:lang w:val="uk-UA" w:eastAsia="ru-RU"/>
        </w:rPr>
        <w:t>5)</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1"/>
          <w:kern w:val="0"/>
          <w:sz w:val="28"/>
          <w:szCs w:val="28"/>
          <w:lang w:eastAsia="ru-RU"/>
        </w:rPr>
        <w:t xml:space="preserve">описать семантику и функционирование слова </w:t>
      </w:r>
      <w:r w:rsidRPr="00A36E3F">
        <w:rPr>
          <w:rFonts w:ascii="Times New Roman" w:eastAsia="Times New Roman" w:hAnsi="Times New Roman" w:cs="Times New Roman"/>
          <w:i/>
          <w:iCs/>
          <w:spacing w:val="-1"/>
          <w:kern w:val="0"/>
          <w:sz w:val="28"/>
          <w:szCs w:val="28"/>
          <w:lang w:eastAsia="ru-RU"/>
        </w:rPr>
        <w:t xml:space="preserve">свобода </w:t>
      </w:r>
      <w:r w:rsidRPr="00A36E3F">
        <w:rPr>
          <w:rFonts w:ascii="Times New Roman" w:eastAsia="Times New Roman" w:hAnsi="Times New Roman" w:cs="Times New Roman"/>
          <w:spacing w:val="-1"/>
          <w:kern w:val="0"/>
          <w:sz w:val="28"/>
          <w:szCs w:val="28"/>
          <w:lang w:eastAsia="ru-RU"/>
        </w:rPr>
        <w:t>в</w:t>
      </w:r>
      <w:r w:rsidRPr="00A36E3F">
        <w:rPr>
          <w:rFonts w:ascii="Times New Roman" w:eastAsia="Times New Roman" w:hAnsi="Times New Roman" w:cs="Times New Roman"/>
          <w:spacing w:val="-1"/>
          <w:kern w:val="0"/>
          <w:sz w:val="28"/>
          <w:szCs w:val="28"/>
          <w:lang w:eastAsia="ru-RU"/>
        </w:rPr>
        <w:br/>
      </w:r>
      <w:r w:rsidRPr="00A36E3F">
        <w:rPr>
          <w:rFonts w:ascii="Times New Roman" w:eastAsia="Times New Roman" w:hAnsi="Times New Roman" w:cs="Times New Roman"/>
          <w:spacing w:val="-9"/>
          <w:kern w:val="0"/>
          <w:sz w:val="28"/>
          <w:szCs w:val="28"/>
          <w:lang w:eastAsia="ru-RU"/>
        </w:rPr>
        <w:t>произведениях А. И. Солженицына с учётом употребления данного слова в</w:t>
      </w:r>
      <w:r w:rsidRPr="00A36E3F">
        <w:rPr>
          <w:rFonts w:ascii="Times New Roman" w:eastAsia="Times New Roman" w:hAnsi="Times New Roman" w:cs="Times New Roman"/>
          <w:spacing w:val="-9"/>
          <w:kern w:val="0"/>
          <w:sz w:val="28"/>
          <w:szCs w:val="28"/>
          <w:lang w:eastAsia="ru-RU"/>
        </w:rPr>
        <w:br/>
      </w:r>
      <w:r w:rsidRPr="00A36E3F">
        <w:rPr>
          <w:rFonts w:ascii="Times New Roman" w:eastAsia="Times New Roman" w:hAnsi="Times New Roman" w:cs="Times New Roman"/>
          <w:kern w:val="0"/>
          <w:sz w:val="28"/>
          <w:szCs w:val="28"/>
          <w:lang w:eastAsia="ru-RU"/>
        </w:rPr>
        <w:t>разных синтаксических позициях;</w:t>
      </w:r>
    </w:p>
    <w:p w:rsidR="00A36E3F" w:rsidRPr="00A36E3F" w:rsidRDefault="00A36E3F" w:rsidP="00A36E3F">
      <w:pPr>
        <w:numPr>
          <w:ilvl w:val="0"/>
          <w:numId w:val="43"/>
        </w:numPr>
        <w:shd w:val="clear" w:color="auto" w:fill="FFFFFF"/>
        <w:tabs>
          <w:tab w:val="clear" w:pos="709"/>
          <w:tab w:val="left" w:pos="1080"/>
        </w:tabs>
        <w:suppressAutoHyphens w:val="0"/>
        <w:autoSpaceDE w:val="0"/>
        <w:autoSpaceDN w:val="0"/>
        <w:adjustRightInd w:val="0"/>
        <w:spacing w:after="0" w:line="480" w:lineRule="exact"/>
        <w:ind w:left="18" w:right="65" w:firstLine="674"/>
        <w:jc w:val="left"/>
        <w:rPr>
          <w:rFonts w:ascii="Times New Roman" w:eastAsia="Times New Roman" w:hAnsi="Times New Roman" w:cs="Times New Roman"/>
          <w:spacing w:val="-12"/>
          <w:kern w:val="0"/>
          <w:sz w:val="28"/>
          <w:szCs w:val="28"/>
          <w:lang w:val="uk-UA" w:eastAsia="ru-RU"/>
        </w:rPr>
      </w:pPr>
      <w:r w:rsidRPr="00A36E3F">
        <w:rPr>
          <w:rFonts w:ascii="Times New Roman" w:eastAsia="Times New Roman" w:hAnsi="Times New Roman" w:cs="Times New Roman"/>
          <w:spacing w:val="-9"/>
          <w:kern w:val="0"/>
          <w:sz w:val="28"/>
          <w:szCs w:val="28"/>
          <w:lang w:eastAsia="ru-RU"/>
        </w:rPr>
        <w:t xml:space="preserve">выявить, как реализуются различные компоненты, входящие в </w:t>
      </w:r>
      <w:r w:rsidRPr="00A36E3F">
        <w:rPr>
          <w:rFonts w:ascii="Times New Roman" w:eastAsia="Times New Roman" w:hAnsi="Times New Roman" w:cs="Times New Roman"/>
          <w:spacing w:val="-2"/>
          <w:kern w:val="0"/>
          <w:sz w:val="28"/>
          <w:szCs w:val="28"/>
          <w:lang w:eastAsia="ru-RU"/>
        </w:rPr>
        <w:t xml:space="preserve">семантическую структуру слова </w:t>
      </w:r>
      <w:r w:rsidRPr="00A36E3F">
        <w:rPr>
          <w:rFonts w:ascii="Times New Roman" w:eastAsia="Times New Roman" w:hAnsi="Times New Roman" w:cs="Times New Roman"/>
          <w:i/>
          <w:iCs/>
          <w:spacing w:val="-2"/>
          <w:kern w:val="0"/>
          <w:sz w:val="28"/>
          <w:szCs w:val="28"/>
          <w:lang w:eastAsia="ru-RU"/>
        </w:rPr>
        <w:t xml:space="preserve">свобода, </w:t>
      </w:r>
      <w:r w:rsidRPr="00A36E3F">
        <w:rPr>
          <w:rFonts w:ascii="Times New Roman" w:eastAsia="Times New Roman" w:hAnsi="Times New Roman" w:cs="Times New Roman"/>
          <w:spacing w:val="-2"/>
          <w:kern w:val="0"/>
          <w:sz w:val="28"/>
          <w:szCs w:val="28"/>
          <w:lang w:eastAsia="ru-RU"/>
        </w:rPr>
        <w:t xml:space="preserve">в значениях производных от </w:t>
      </w:r>
      <w:r w:rsidRPr="00A36E3F">
        <w:rPr>
          <w:rFonts w:ascii="Times New Roman" w:eastAsia="Times New Roman" w:hAnsi="Times New Roman" w:cs="Times New Roman"/>
          <w:kern w:val="0"/>
          <w:sz w:val="28"/>
          <w:szCs w:val="28"/>
          <w:lang w:eastAsia="ru-RU"/>
        </w:rPr>
        <w:t>данного слова лексических единиц;</w:t>
      </w:r>
    </w:p>
    <w:p w:rsidR="00A36E3F" w:rsidRPr="00A36E3F" w:rsidRDefault="00A36E3F" w:rsidP="00A36E3F">
      <w:pPr>
        <w:numPr>
          <w:ilvl w:val="0"/>
          <w:numId w:val="43"/>
        </w:numPr>
        <w:shd w:val="clear" w:color="auto" w:fill="FFFFFF"/>
        <w:tabs>
          <w:tab w:val="clear" w:pos="709"/>
          <w:tab w:val="left" w:pos="1080"/>
        </w:tabs>
        <w:suppressAutoHyphens w:val="0"/>
        <w:autoSpaceDE w:val="0"/>
        <w:autoSpaceDN w:val="0"/>
        <w:adjustRightInd w:val="0"/>
        <w:spacing w:after="0" w:line="480" w:lineRule="exact"/>
        <w:ind w:left="18" w:right="74" w:firstLine="674"/>
        <w:jc w:val="left"/>
        <w:rPr>
          <w:rFonts w:ascii="Times New Roman" w:eastAsia="Times New Roman" w:hAnsi="Times New Roman" w:cs="Times New Roman"/>
          <w:spacing w:val="-21"/>
          <w:kern w:val="0"/>
          <w:sz w:val="28"/>
          <w:szCs w:val="28"/>
          <w:lang w:val="uk-UA" w:eastAsia="ru-RU"/>
        </w:rPr>
      </w:pPr>
      <w:r w:rsidRPr="00A36E3F">
        <w:rPr>
          <w:rFonts w:ascii="Times New Roman" w:eastAsia="Times New Roman" w:hAnsi="Times New Roman" w:cs="Times New Roman"/>
          <w:spacing w:val="-8"/>
          <w:kern w:val="0"/>
          <w:sz w:val="28"/>
          <w:szCs w:val="28"/>
          <w:lang w:eastAsia="ru-RU"/>
        </w:rPr>
        <w:t xml:space="preserve">представить сопоставительную характеристику слова </w:t>
      </w:r>
      <w:r w:rsidRPr="00A36E3F">
        <w:rPr>
          <w:rFonts w:ascii="Times New Roman" w:eastAsia="Times New Roman" w:hAnsi="Times New Roman" w:cs="Times New Roman"/>
          <w:i/>
          <w:iCs/>
          <w:spacing w:val="-8"/>
          <w:kern w:val="0"/>
          <w:sz w:val="28"/>
          <w:szCs w:val="28"/>
          <w:lang w:eastAsia="ru-RU"/>
        </w:rPr>
        <w:t xml:space="preserve">свобода </w:t>
      </w:r>
      <w:r w:rsidRPr="00A36E3F">
        <w:rPr>
          <w:rFonts w:ascii="Times New Roman" w:eastAsia="Times New Roman" w:hAnsi="Times New Roman" w:cs="Times New Roman"/>
          <w:spacing w:val="-8"/>
          <w:kern w:val="0"/>
          <w:sz w:val="28"/>
          <w:szCs w:val="28"/>
          <w:lang w:eastAsia="ru-RU"/>
        </w:rPr>
        <w:t xml:space="preserve">и </w:t>
      </w:r>
      <w:r w:rsidRPr="00A36E3F">
        <w:rPr>
          <w:rFonts w:ascii="Times New Roman" w:eastAsia="Times New Roman" w:hAnsi="Times New Roman" w:cs="Times New Roman"/>
          <w:kern w:val="0"/>
          <w:sz w:val="28"/>
          <w:szCs w:val="28"/>
          <w:lang w:eastAsia="ru-RU"/>
        </w:rPr>
        <w:t xml:space="preserve">семантически близкого ему существительного </w:t>
      </w:r>
      <w:r w:rsidRPr="00A36E3F">
        <w:rPr>
          <w:rFonts w:ascii="Times New Roman" w:eastAsia="Times New Roman" w:hAnsi="Times New Roman" w:cs="Times New Roman"/>
          <w:i/>
          <w:iCs/>
          <w:kern w:val="0"/>
          <w:sz w:val="28"/>
          <w:szCs w:val="28"/>
          <w:lang w:eastAsia="ru-RU"/>
        </w:rPr>
        <w:t>воля.</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65" w:firstLine="646"/>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7"/>
          <w:kern w:val="0"/>
          <w:sz w:val="28"/>
          <w:szCs w:val="28"/>
          <w:lang w:eastAsia="ru-RU"/>
        </w:rPr>
        <w:t xml:space="preserve">Актуальность исследования </w:t>
      </w:r>
      <w:r w:rsidRPr="00A36E3F">
        <w:rPr>
          <w:rFonts w:ascii="Times New Roman" w:eastAsia="Times New Roman" w:hAnsi="Times New Roman" w:cs="Times New Roman"/>
          <w:spacing w:val="-7"/>
          <w:kern w:val="0"/>
          <w:sz w:val="28"/>
          <w:szCs w:val="28"/>
          <w:lang w:eastAsia="ru-RU"/>
        </w:rPr>
        <w:t xml:space="preserve">обусловлена тем, что в нём представлена </w:t>
      </w:r>
      <w:r w:rsidRPr="00A36E3F">
        <w:rPr>
          <w:rFonts w:ascii="Times New Roman" w:eastAsia="Times New Roman" w:hAnsi="Times New Roman" w:cs="Times New Roman"/>
          <w:spacing w:val="-3"/>
          <w:kern w:val="0"/>
          <w:sz w:val="28"/>
          <w:szCs w:val="28"/>
          <w:lang w:eastAsia="ru-RU"/>
        </w:rPr>
        <w:t xml:space="preserve">характеристика языкового и речевого планов существования слова как </w:t>
      </w:r>
      <w:r w:rsidRPr="00A36E3F">
        <w:rPr>
          <w:rFonts w:ascii="Times New Roman" w:eastAsia="Times New Roman" w:hAnsi="Times New Roman" w:cs="Times New Roman"/>
          <w:spacing w:val="-5"/>
          <w:kern w:val="0"/>
          <w:sz w:val="28"/>
          <w:szCs w:val="28"/>
          <w:lang w:eastAsia="ru-RU"/>
        </w:rPr>
        <w:t xml:space="preserve">единицы лексической системы. Ценность для лингвистики материала, </w:t>
      </w:r>
      <w:r w:rsidRPr="00A36E3F">
        <w:rPr>
          <w:rFonts w:ascii="Times New Roman" w:eastAsia="Times New Roman" w:hAnsi="Times New Roman" w:cs="Times New Roman"/>
          <w:spacing w:val="-2"/>
          <w:kern w:val="0"/>
          <w:sz w:val="28"/>
          <w:szCs w:val="28"/>
          <w:lang w:eastAsia="ru-RU"/>
        </w:rPr>
        <w:t xml:space="preserve">связанного с анализом того, как используется конкретная лексическая </w:t>
      </w:r>
      <w:r w:rsidRPr="00A36E3F">
        <w:rPr>
          <w:rFonts w:ascii="Times New Roman" w:eastAsia="Times New Roman" w:hAnsi="Times New Roman" w:cs="Times New Roman"/>
          <w:spacing w:val="-9"/>
          <w:kern w:val="0"/>
          <w:sz w:val="28"/>
          <w:szCs w:val="28"/>
          <w:lang w:eastAsia="ru-RU"/>
        </w:rPr>
        <w:t xml:space="preserve">единица в произведениях большого писателя, никем не оспаривается. А. И. </w:t>
      </w:r>
      <w:r w:rsidRPr="00A36E3F">
        <w:rPr>
          <w:rFonts w:ascii="Times New Roman" w:eastAsia="Times New Roman" w:hAnsi="Times New Roman" w:cs="Times New Roman"/>
          <w:spacing w:val="-2"/>
          <w:kern w:val="0"/>
          <w:sz w:val="28"/>
          <w:szCs w:val="28"/>
          <w:lang w:eastAsia="ru-RU"/>
        </w:rPr>
        <w:t xml:space="preserve">Солженицын </w:t>
      </w:r>
      <w:r w:rsidRPr="00A36E3F">
        <w:rPr>
          <w:rFonts w:ascii="Times New Roman" w:eastAsia="Times New Roman" w:hAnsi="Times New Roman" w:cs="Times New Roman"/>
          <w:spacing w:val="-2"/>
          <w:kern w:val="0"/>
          <w:sz w:val="28"/>
          <w:szCs w:val="28"/>
          <w:lang w:val="uk-UA" w:eastAsia="ru-RU"/>
        </w:rPr>
        <w:t xml:space="preserve">- </w:t>
      </w:r>
      <w:r w:rsidRPr="00A36E3F">
        <w:rPr>
          <w:rFonts w:ascii="Times New Roman" w:eastAsia="Times New Roman" w:hAnsi="Times New Roman" w:cs="Times New Roman"/>
          <w:spacing w:val="-2"/>
          <w:kern w:val="0"/>
          <w:sz w:val="28"/>
          <w:szCs w:val="28"/>
          <w:lang w:eastAsia="ru-RU"/>
        </w:rPr>
        <w:t xml:space="preserve">безусловный лидер в литературе и политике. Как пишет </w:t>
      </w:r>
      <w:r w:rsidRPr="00A36E3F">
        <w:rPr>
          <w:rFonts w:ascii="Times New Roman" w:eastAsia="Times New Roman" w:hAnsi="Times New Roman" w:cs="Times New Roman"/>
          <w:spacing w:val="-10"/>
          <w:kern w:val="0"/>
          <w:sz w:val="28"/>
          <w:szCs w:val="28"/>
          <w:lang w:eastAsia="ru-RU"/>
        </w:rPr>
        <w:t xml:space="preserve">Джейн Хенсон, «лидеры общественного мнения и влиятельные люди имеют </w:t>
      </w:r>
      <w:r w:rsidRPr="00A36E3F">
        <w:rPr>
          <w:rFonts w:ascii="Times New Roman" w:eastAsia="Times New Roman" w:hAnsi="Times New Roman" w:cs="Times New Roman"/>
          <w:kern w:val="0"/>
          <w:sz w:val="28"/>
          <w:szCs w:val="28"/>
          <w:lang w:eastAsia="ru-RU"/>
        </w:rPr>
        <w:t>способность оказывать влияние  на формирование мнения» (ср.: Хенсон</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65" w:firstLine="646"/>
        <w:rPr>
          <w:rFonts w:ascii="Times New Roman" w:eastAsia="Times New Roman" w:hAnsi="Times New Roman" w:cs="Times New Roman"/>
          <w:kern w:val="0"/>
          <w:sz w:val="20"/>
          <w:szCs w:val="20"/>
          <w:lang w:eastAsia="ru-RU"/>
        </w:rPr>
        <w:sectPr w:rsidR="00A36E3F" w:rsidRPr="00A36E3F">
          <w:pgSz w:w="11909" w:h="16834"/>
          <w:pgMar w:top="1069" w:right="1252" w:bottom="360" w:left="1832"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240" w:lineRule="auto"/>
        <w:ind w:left="37"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val="uk-UA" w:eastAsia="ru-RU"/>
        </w:rPr>
        <w:t>6</w:t>
      </w:r>
    </w:p>
    <w:p w:rsidR="00A36E3F" w:rsidRPr="00A36E3F" w:rsidRDefault="00A36E3F" w:rsidP="00A36E3F">
      <w:pPr>
        <w:shd w:val="clear" w:color="auto" w:fill="FFFFFF"/>
        <w:tabs>
          <w:tab w:val="clear" w:pos="709"/>
        </w:tabs>
        <w:suppressAutoHyphens w:val="0"/>
        <w:autoSpaceDE w:val="0"/>
        <w:autoSpaceDN w:val="0"/>
        <w:adjustRightInd w:val="0"/>
        <w:spacing w:before="9" w:after="0" w:line="480" w:lineRule="exact"/>
        <w:ind w:left="55" w:firstLine="0"/>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8"/>
          <w:kern w:val="0"/>
          <w:sz w:val="28"/>
          <w:szCs w:val="28"/>
          <w:lang w:val="uk-UA" w:eastAsia="ru-RU"/>
        </w:rPr>
        <w:t xml:space="preserve">2007, </w:t>
      </w:r>
      <w:r w:rsidRPr="00A36E3F">
        <w:rPr>
          <w:rFonts w:ascii="Times New Roman" w:eastAsia="Times New Roman" w:hAnsi="Times New Roman" w:cs="Times New Roman"/>
          <w:spacing w:val="-8"/>
          <w:kern w:val="0"/>
          <w:sz w:val="28"/>
          <w:szCs w:val="28"/>
          <w:lang w:eastAsia="ru-RU"/>
        </w:rPr>
        <w:t xml:space="preserve">с. </w:t>
      </w:r>
      <w:r w:rsidRPr="00A36E3F">
        <w:rPr>
          <w:rFonts w:ascii="Times New Roman" w:eastAsia="Times New Roman" w:hAnsi="Times New Roman" w:cs="Times New Roman"/>
          <w:spacing w:val="-8"/>
          <w:kern w:val="0"/>
          <w:sz w:val="28"/>
          <w:szCs w:val="28"/>
          <w:lang w:val="uk-UA" w:eastAsia="ru-RU"/>
        </w:rPr>
        <w:t xml:space="preserve">69). </w:t>
      </w:r>
      <w:r w:rsidRPr="00A36E3F">
        <w:rPr>
          <w:rFonts w:ascii="Times New Roman" w:eastAsia="Times New Roman" w:hAnsi="Times New Roman" w:cs="Times New Roman"/>
          <w:spacing w:val="-8"/>
          <w:kern w:val="0"/>
          <w:sz w:val="28"/>
          <w:szCs w:val="28"/>
          <w:lang w:eastAsia="ru-RU"/>
        </w:rPr>
        <w:t xml:space="preserve">В связи с этим анализ языка произведений А. И. Солженицына </w:t>
      </w:r>
      <w:r w:rsidRPr="00A36E3F">
        <w:rPr>
          <w:rFonts w:ascii="Times New Roman" w:eastAsia="Times New Roman" w:hAnsi="Times New Roman" w:cs="Times New Roman"/>
          <w:spacing w:val="-3"/>
          <w:kern w:val="0"/>
          <w:sz w:val="28"/>
          <w:szCs w:val="28"/>
          <w:lang w:eastAsia="ru-RU"/>
        </w:rPr>
        <w:t xml:space="preserve">позволит получить новые факты, расширяющие наши представления о </w:t>
      </w:r>
      <w:r w:rsidRPr="00A36E3F">
        <w:rPr>
          <w:rFonts w:ascii="Times New Roman" w:eastAsia="Times New Roman" w:hAnsi="Times New Roman" w:cs="Times New Roman"/>
          <w:spacing w:val="-8"/>
          <w:kern w:val="0"/>
          <w:sz w:val="28"/>
          <w:szCs w:val="28"/>
          <w:lang w:eastAsia="ru-RU"/>
        </w:rPr>
        <w:t xml:space="preserve">картине мира и менталитете русского человека, о зависимости употребления </w:t>
      </w:r>
      <w:r w:rsidRPr="00A36E3F">
        <w:rPr>
          <w:rFonts w:ascii="Times New Roman" w:eastAsia="Times New Roman" w:hAnsi="Times New Roman" w:cs="Times New Roman"/>
          <w:spacing w:val="-6"/>
          <w:kern w:val="0"/>
          <w:sz w:val="28"/>
          <w:szCs w:val="28"/>
          <w:lang w:eastAsia="ru-RU"/>
        </w:rPr>
        <w:t xml:space="preserve">конкретных единиц языка от социокультурных факторов, от мировоззрения </w:t>
      </w:r>
      <w:r w:rsidRPr="00A36E3F">
        <w:rPr>
          <w:rFonts w:ascii="Times New Roman" w:eastAsia="Times New Roman" w:hAnsi="Times New Roman" w:cs="Times New Roman"/>
          <w:spacing w:val="-9"/>
          <w:kern w:val="0"/>
          <w:sz w:val="28"/>
          <w:szCs w:val="28"/>
          <w:lang w:eastAsia="ru-RU"/>
        </w:rPr>
        <w:t xml:space="preserve">и общественной позиции выдающегося писателя, политика, общественного </w:t>
      </w:r>
      <w:r w:rsidRPr="00A36E3F">
        <w:rPr>
          <w:rFonts w:ascii="Times New Roman" w:eastAsia="Times New Roman" w:hAnsi="Times New Roman" w:cs="Times New Roman"/>
          <w:kern w:val="0"/>
          <w:sz w:val="28"/>
          <w:szCs w:val="28"/>
          <w:lang w:eastAsia="ru-RU"/>
        </w:rPr>
        <w:t>деятеля.</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46" w:right="28" w:firstLine="655"/>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7"/>
          <w:kern w:val="0"/>
          <w:sz w:val="28"/>
          <w:szCs w:val="28"/>
          <w:lang w:eastAsia="ru-RU"/>
        </w:rPr>
        <w:t xml:space="preserve">Новизна работы </w:t>
      </w:r>
      <w:r w:rsidRPr="00A36E3F">
        <w:rPr>
          <w:rFonts w:ascii="Times New Roman" w:eastAsia="Times New Roman" w:hAnsi="Times New Roman" w:cs="Times New Roman"/>
          <w:spacing w:val="-7"/>
          <w:kern w:val="0"/>
          <w:sz w:val="28"/>
          <w:szCs w:val="28"/>
          <w:lang w:eastAsia="ru-RU"/>
        </w:rPr>
        <w:t xml:space="preserve">состоит в том, что в ней впервые разрабатывается </w:t>
      </w:r>
      <w:r w:rsidRPr="00A36E3F">
        <w:rPr>
          <w:rFonts w:ascii="Times New Roman" w:eastAsia="Times New Roman" w:hAnsi="Times New Roman" w:cs="Times New Roman"/>
          <w:spacing w:val="-9"/>
          <w:kern w:val="0"/>
          <w:sz w:val="28"/>
          <w:szCs w:val="28"/>
          <w:lang w:eastAsia="ru-RU"/>
        </w:rPr>
        <w:t xml:space="preserve">методика комплексного многоаспектного изучения одного из ключевых слов </w:t>
      </w:r>
      <w:r w:rsidRPr="00A36E3F">
        <w:rPr>
          <w:rFonts w:ascii="Times New Roman" w:eastAsia="Times New Roman" w:hAnsi="Times New Roman" w:cs="Times New Roman"/>
          <w:kern w:val="0"/>
          <w:sz w:val="28"/>
          <w:szCs w:val="28"/>
          <w:lang w:eastAsia="ru-RU"/>
        </w:rPr>
        <w:t xml:space="preserve">русской культуры </w:t>
      </w:r>
      <w:r w:rsidRPr="00A36E3F">
        <w:rPr>
          <w:rFonts w:ascii="Times New Roman" w:eastAsia="Times New Roman" w:hAnsi="Times New Roman" w:cs="Times New Roman"/>
          <w:kern w:val="0"/>
          <w:sz w:val="28"/>
          <w:szCs w:val="28"/>
          <w:lang w:val="uk-UA" w:eastAsia="ru-RU"/>
        </w:rPr>
        <w:t xml:space="preserve">- </w:t>
      </w:r>
      <w:r w:rsidRPr="00A36E3F">
        <w:rPr>
          <w:rFonts w:ascii="Times New Roman" w:eastAsia="Times New Roman" w:hAnsi="Times New Roman" w:cs="Times New Roman"/>
          <w:kern w:val="0"/>
          <w:sz w:val="28"/>
          <w:szCs w:val="28"/>
          <w:lang w:eastAsia="ru-RU"/>
        </w:rPr>
        <w:t xml:space="preserve">слова </w:t>
      </w:r>
      <w:r w:rsidRPr="00A36E3F">
        <w:rPr>
          <w:rFonts w:ascii="Times New Roman" w:eastAsia="Times New Roman" w:hAnsi="Times New Roman" w:cs="Times New Roman"/>
          <w:i/>
          <w:iCs/>
          <w:kern w:val="0"/>
          <w:sz w:val="28"/>
          <w:szCs w:val="28"/>
          <w:lang w:eastAsia="ru-RU"/>
        </w:rPr>
        <w:t xml:space="preserve">свобода. </w:t>
      </w:r>
      <w:r w:rsidRPr="00A36E3F">
        <w:rPr>
          <w:rFonts w:ascii="Times New Roman" w:eastAsia="Times New Roman" w:hAnsi="Times New Roman" w:cs="Times New Roman"/>
          <w:kern w:val="0"/>
          <w:sz w:val="28"/>
          <w:szCs w:val="28"/>
          <w:lang w:eastAsia="ru-RU"/>
        </w:rPr>
        <w:t xml:space="preserve">Данное слово рассматривается в </w:t>
      </w:r>
      <w:r w:rsidRPr="00A36E3F">
        <w:rPr>
          <w:rFonts w:ascii="Times New Roman" w:eastAsia="Times New Roman" w:hAnsi="Times New Roman" w:cs="Times New Roman"/>
          <w:spacing w:val="-10"/>
          <w:kern w:val="0"/>
          <w:sz w:val="28"/>
          <w:szCs w:val="28"/>
          <w:lang w:eastAsia="ru-RU"/>
        </w:rPr>
        <w:t>смысловом   пространстве, репрезентирующем его семантическую структуру.</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46" w:right="37" w:firstLine="67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6"/>
          <w:kern w:val="0"/>
          <w:sz w:val="28"/>
          <w:szCs w:val="28"/>
          <w:lang w:eastAsia="ru-RU"/>
        </w:rPr>
        <w:t xml:space="preserve">Теоретическая значимость работы </w:t>
      </w:r>
      <w:r w:rsidRPr="00A36E3F">
        <w:rPr>
          <w:rFonts w:ascii="Times New Roman" w:eastAsia="Times New Roman" w:hAnsi="Times New Roman" w:cs="Times New Roman"/>
          <w:spacing w:val="-6"/>
          <w:kern w:val="0"/>
          <w:sz w:val="28"/>
          <w:szCs w:val="28"/>
          <w:lang w:eastAsia="ru-RU"/>
        </w:rPr>
        <w:t xml:space="preserve">состоит в том, что в ней сделаны </w:t>
      </w:r>
      <w:r w:rsidRPr="00A36E3F">
        <w:rPr>
          <w:rFonts w:ascii="Times New Roman" w:eastAsia="Times New Roman" w:hAnsi="Times New Roman" w:cs="Times New Roman"/>
          <w:spacing w:val="-3"/>
          <w:kern w:val="0"/>
          <w:sz w:val="28"/>
          <w:szCs w:val="28"/>
          <w:lang w:eastAsia="ru-RU"/>
        </w:rPr>
        <w:t xml:space="preserve">выводы </w:t>
      </w:r>
      <w:r w:rsidRPr="00A36E3F">
        <w:rPr>
          <w:rFonts w:ascii="Times New Roman" w:eastAsia="Times New Roman" w:hAnsi="Times New Roman" w:cs="Times New Roman"/>
          <w:spacing w:val="-3"/>
          <w:kern w:val="0"/>
          <w:sz w:val="28"/>
          <w:szCs w:val="28"/>
          <w:lang w:val="uk-UA" w:eastAsia="ru-RU"/>
        </w:rPr>
        <w:t xml:space="preserve">_ </w:t>
      </w:r>
      <w:r w:rsidRPr="00A36E3F">
        <w:rPr>
          <w:rFonts w:ascii="Times New Roman" w:eastAsia="Times New Roman" w:hAnsi="Times New Roman" w:cs="Times New Roman"/>
          <w:spacing w:val="-3"/>
          <w:kern w:val="0"/>
          <w:sz w:val="28"/>
          <w:szCs w:val="28"/>
          <w:lang w:eastAsia="ru-RU"/>
        </w:rPr>
        <w:t xml:space="preserve">о характере фрагмента языковой картины мира личности на </w:t>
      </w:r>
      <w:r w:rsidRPr="00A36E3F">
        <w:rPr>
          <w:rFonts w:ascii="Times New Roman" w:eastAsia="Times New Roman" w:hAnsi="Times New Roman" w:cs="Times New Roman"/>
          <w:spacing w:val="-9"/>
          <w:kern w:val="0"/>
          <w:sz w:val="28"/>
          <w:szCs w:val="28"/>
          <w:lang w:eastAsia="ru-RU"/>
        </w:rPr>
        <w:t>материале произведений А. И. Солженицына. Они могут быть использованы при характеристике языковой картины мира личности в целом.</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18" w:right="65" w:firstLine="67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4"/>
          <w:kern w:val="0"/>
          <w:sz w:val="28"/>
          <w:szCs w:val="28"/>
          <w:lang w:eastAsia="ru-RU"/>
        </w:rPr>
        <w:t xml:space="preserve">Практическая значимость исследования. </w:t>
      </w:r>
      <w:r w:rsidRPr="00A36E3F">
        <w:rPr>
          <w:rFonts w:ascii="Times New Roman" w:eastAsia="Times New Roman" w:hAnsi="Times New Roman" w:cs="Times New Roman"/>
          <w:spacing w:val="-4"/>
          <w:kern w:val="0"/>
          <w:sz w:val="28"/>
          <w:szCs w:val="28"/>
          <w:lang w:eastAsia="ru-RU"/>
        </w:rPr>
        <w:t xml:space="preserve">Апробированная нами </w:t>
      </w:r>
      <w:r w:rsidRPr="00A36E3F">
        <w:rPr>
          <w:rFonts w:ascii="Times New Roman" w:eastAsia="Times New Roman" w:hAnsi="Times New Roman" w:cs="Times New Roman"/>
          <w:spacing w:val="-10"/>
          <w:kern w:val="0"/>
          <w:sz w:val="28"/>
          <w:szCs w:val="28"/>
          <w:lang w:eastAsia="ru-RU"/>
        </w:rPr>
        <w:t xml:space="preserve">методика может быть использована при исследовании других ключевых слов </w:t>
      </w:r>
      <w:r w:rsidRPr="00A36E3F">
        <w:rPr>
          <w:rFonts w:ascii="Times New Roman" w:eastAsia="Times New Roman" w:hAnsi="Times New Roman" w:cs="Times New Roman"/>
          <w:spacing w:val="-7"/>
          <w:kern w:val="0"/>
          <w:sz w:val="28"/>
          <w:szCs w:val="28"/>
          <w:lang w:eastAsia="ru-RU"/>
        </w:rPr>
        <w:t xml:space="preserve">как в языке в целом, так и в языке отдельных писателей. Исследованный </w:t>
      </w:r>
      <w:r w:rsidRPr="00A36E3F">
        <w:rPr>
          <w:rFonts w:ascii="Times New Roman" w:eastAsia="Times New Roman" w:hAnsi="Times New Roman" w:cs="Times New Roman"/>
          <w:spacing w:val="-9"/>
          <w:kern w:val="0"/>
          <w:sz w:val="28"/>
          <w:szCs w:val="28"/>
          <w:lang w:eastAsia="ru-RU"/>
        </w:rPr>
        <w:t xml:space="preserve">материал может быть использован при составлении словаря языка писателя. </w:t>
      </w:r>
      <w:r w:rsidRPr="00A36E3F">
        <w:rPr>
          <w:rFonts w:ascii="Times New Roman" w:eastAsia="Times New Roman" w:hAnsi="Times New Roman" w:cs="Times New Roman"/>
          <w:spacing w:val="-3"/>
          <w:kern w:val="0"/>
          <w:sz w:val="28"/>
          <w:szCs w:val="28"/>
          <w:lang w:eastAsia="ru-RU"/>
        </w:rPr>
        <w:t xml:space="preserve">Материалы диссертации могут быть использованы в рамках учебных </w:t>
      </w:r>
      <w:r w:rsidRPr="00A36E3F">
        <w:rPr>
          <w:rFonts w:ascii="Times New Roman" w:eastAsia="Times New Roman" w:hAnsi="Times New Roman" w:cs="Times New Roman"/>
          <w:spacing w:val="-7"/>
          <w:kern w:val="0"/>
          <w:sz w:val="28"/>
          <w:szCs w:val="28"/>
          <w:lang w:eastAsia="ru-RU"/>
        </w:rPr>
        <w:t xml:space="preserve">дисциплин «Современный русский язык», «Филологический анализ текста», </w:t>
      </w:r>
      <w:r w:rsidRPr="00A36E3F">
        <w:rPr>
          <w:rFonts w:ascii="Times New Roman" w:eastAsia="Times New Roman" w:hAnsi="Times New Roman" w:cs="Times New Roman"/>
          <w:kern w:val="0"/>
          <w:sz w:val="28"/>
          <w:szCs w:val="28"/>
          <w:lang w:eastAsia="ru-RU"/>
        </w:rPr>
        <w:t>а также при чтении спецкурсов по русскому языку.</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9" w:right="83" w:firstLine="655"/>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4"/>
          <w:kern w:val="0"/>
          <w:sz w:val="28"/>
          <w:szCs w:val="28"/>
          <w:lang w:eastAsia="ru-RU"/>
        </w:rPr>
        <w:t xml:space="preserve">Материал исследования </w:t>
      </w:r>
      <w:r w:rsidRPr="00A36E3F">
        <w:rPr>
          <w:rFonts w:ascii="Times New Roman" w:eastAsia="Times New Roman" w:hAnsi="Times New Roman" w:cs="Times New Roman"/>
          <w:spacing w:val="-4"/>
          <w:kern w:val="0"/>
          <w:sz w:val="28"/>
          <w:szCs w:val="28"/>
          <w:lang w:eastAsia="ru-RU"/>
        </w:rPr>
        <w:t xml:space="preserve">включает </w:t>
      </w:r>
      <w:r w:rsidRPr="00A36E3F">
        <w:rPr>
          <w:rFonts w:ascii="Times New Roman" w:eastAsia="Times New Roman" w:hAnsi="Times New Roman" w:cs="Times New Roman"/>
          <w:spacing w:val="-4"/>
          <w:kern w:val="0"/>
          <w:sz w:val="28"/>
          <w:szCs w:val="28"/>
          <w:lang w:val="uk-UA" w:eastAsia="ru-RU"/>
        </w:rPr>
        <w:t xml:space="preserve">4002 </w:t>
      </w:r>
      <w:r w:rsidRPr="00A36E3F">
        <w:rPr>
          <w:rFonts w:ascii="Times New Roman" w:eastAsia="Times New Roman" w:hAnsi="Times New Roman" w:cs="Times New Roman"/>
          <w:spacing w:val="-4"/>
          <w:kern w:val="0"/>
          <w:sz w:val="28"/>
          <w:szCs w:val="28"/>
          <w:lang w:eastAsia="ru-RU"/>
        </w:rPr>
        <w:t xml:space="preserve">примера высказываний со </w:t>
      </w:r>
      <w:r w:rsidRPr="00A36E3F">
        <w:rPr>
          <w:rFonts w:ascii="Times New Roman" w:eastAsia="Times New Roman" w:hAnsi="Times New Roman" w:cs="Times New Roman"/>
          <w:spacing w:val="-8"/>
          <w:kern w:val="0"/>
          <w:sz w:val="28"/>
          <w:szCs w:val="28"/>
          <w:lang w:eastAsia="ru-RU"/>
        </w:rPr>
        <w:t xml:space="preserve">словом </w:t>
      </w:r>
      <w:r w:rsidRPr="00A36E3F">
        <w:rPr>
          <w:rFonts w:ascii="Times New Roman" w:eastAsia="Times New Roman" w:hAnsi="Times New Roman" w:cs="Times New Roman"/>
          <w:i/>
          <w:iCs/>
          <w:spacing w:val="-8"/>
          <w:kern w:val="0"/>
          <w:sz w:val="28"/>
          <w:szCs w:val="28"/>
          <w:lang w:eastAsia="ru-RU"/>
        </w:rPr>
        <w:t xml:space="preserve">свобода, </w:t>
      </w:r>
      <w:r w:rsidRPr="00A36E3F">
        <w:rPr>
          <w:rFonts w:ascii="Times New Roman" w:eastAsia="Times New Roman" w:hAnsi="Times New Roman" w:cs="Times New Roman"/>
          <w:spacing w:val="-8"/>
          <w:kern w:val="0"/>
          <w:sz w:val="28"/>
          <w:szCs w:val="28"/>
          <w:lang w:eastAsia="ru-RU"/>
        </w:rPr>
        <w:t xml:space="preserve">а также производными от него лексическим единицами и семантически близким ему существительным </w:t>
      </w:r>
      <w:r w:rsidRPr="00A36E3F">
        <w:rPr>
          <w:rFonts w:ascii="Times New Roman" w:eastAsia="Times New Roman" w:hAnsi="Times New Roman" w:cs="Times New Roman"/>
          <w:i/>
          <w:iCs/>
          <w:spacing w:val="-8"/>
          <w:kern w:val="0"/>
          <w:sz w:val="28"/>
          <w:szCs w:val="28"/>
          <w:lang w:eastAsia="ru-RU"/>
        </w:rPr>
        <w:t xml:space="preserve">воля, </w:t>
      </w:r>
      <w:r w:rsidRPr="00A36E3F">
        <w:rPr>
          <w:rFonts w:ascii="Times New Roman" w:eastAsia="Times New Roman" w:hAnsi="Times New Roman" w:cs="Times New Roman"/>
          <w:spacing w:val="-8"/>
          <w:kern w:val="0"/>
          <w:sz w:val="28"/>
          <w:szCs w:val="28"/>
          <w:lang w:eastAsia="ru-RU"/>
        </w:rPr>
        <w:t xml:space="preserve">которые извлечены в </w:t>
      </w:r>
      <w:r w:rsidRPr="00A36E3F">
        <w:rPr>
          <w:rFonts w:ascii="Times New Roman" w:eastAsia="Times New Roman" w:hAnsi="Times New Roman" w:cs="Times New Roman"/>
          <w:spacing w:val="-14"/>
          <w:kern w:val="0"/>
          <w:sz w:val="28"/>
          <w:szCs w:val="28"/>
          <w:lang w:eastAsia="ru-RU"/>
        </w:rPr>
        <w:t xml:space="preserve">результате сплошной выборки из следующих произведений А. И. Солженицына. </w:t>
      </w:r>
      <w:r w:rsidRPr="00A36E3F">
        <w:rPr>
          <w:rFonts w:ascii="Times New Roman" w:eastAsia="Times New Roman" w:hAnsi="Times New Roman" w:cs="Times New Roman"/>
          <w:spacing w:val="-8"/>
          <w:kern w:val="0"/>
          <w:sz w:val="28"/>
          <w:szCs w:val="28"/>
          <w:lang w:eastAsia="ru-RU"/>
        </w:rPr>
        <w:t xml:space="preserve">Ср.: «Архипелаг ГУЛАГ», «Бодался телёнок с дубом», «В круге первом», </w:t>
      </w:r>
      <w:r w:rsidRPr="00A36E3F">
        <w:rPr>
          <w:rFonts w:ascii="Times New Roman" w:eastAsia="Times New Roman" w:hAnsi="Times New Roman" w:cs="Times New Roman"/>
          <w:spacing w:val="-9"/>
          <w:kern w:val="0"/>
          <w:sz w:val="28"/>
          <w:szCs w:val="28"/>
          <w:lang w:eastAsia="ru-RU"/>
        </w:rPr>
        <w:t>«Красное колесо», «Публицистика», «Раковый корпус», «Рассказы».</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92" w:firstLine="683"/>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6"/>
          <w:kern w:val="0"/>
          <w:sz w:val="28"/>
          <w:szCs w:val="28"/>
          <w:lang w:eastAsia="ru-RU"/>
        </w:rPr>
        <w:t xml:space="preserve">Кроме произведений А. И. Солженицына, материал извлекался также из произведений русских писателей </w:t>
      </w:r>
      <w:r w:rsidRPr="00A36E3F">
        <w:rPr>
          <w:rFonts w:ascii="Times New Roman" w:eastAsia="Times New Roman" w:hAnsi="Times New Roman" w:cs="Times New Roman"/>
          <w:spacing w:val="-6"/>
          <w:kern w:val="0"/>
          <w:sz w:val="28"/>
          <w:szCs w:val="28"/>
          <w:lang w:val="en-US" w:eastAsia="ru-RU"/>
        </w:rPr>
        <w:t>XIX</w:t>
      </w:r>
      <w:r w:rsidRPr="00A36E3F">
        <w:rPr>
          <w:rFonts w:ascii="Times New Roman" w:eastAsia="Times New Roman" w:hAnsi="Times New Roman" w:cs="Times New Roman"/>
          <w:spacing w:val="-6"/>
          <w:kern w:val="0"/>
          <w:sz w:val="28"/>
          <w:szCs w:val="28"/>
          <w:lang w:eastAsia="ru-RU"/>
        </w:rPr>
        <w:t xml:space="preserve"> </w:t>
      </w:r>
      <w:r w:rsidRPr="00A36E3F">
        <w:rPr>
          <w:rFonts w:ascii="Times New Roman" w:eastAsia="Times New Roman" w:hAnsi="Times New Roman" w:cs="Times New Roman"/>
          <w:spacing w:val="-6"/>
          <w:kern w:val="0"/>
          <w:sz w:val="28"/>
          <w:szCs w:val="28"/>
          <w:lang w:val="uk-UA" w:eastAsia="ru-RU"/>
        </w:rPr>
        <w:t xml:space="preserve">- </w:t>
      </w:r>
      <w:r w:rsidRPr="00A36E3F">
        <w:rPr>
          <w:rFonts w:ascii="Times New Roman" w:eastAsia="Times New Roman" w:hAnsi="Times New Roman" w:cs="Times New Roman"/>
          <w:spacing w:val="-6"/>
          <w:kern w:val="0"/>
          <w:sz w:val="28"/>
          <w:szCs w:val="28"/>
          <w:lang w:val="en-US" w:eastAsia="ru-RU"/>
        </w:rPr>
        <w:t>XX</w:t>
      </w:r>
      <w:r w:rsidRPr="00A36E3F">
        <w:rPr>
          <w:rFonts w:ascii="Times New Roman" w:eastAsia="Times New Roman" w:hAnsi="Times New Roman" w:cs="Times New Roman"/>
          <w:spacing w:val="-6"/>
          <w:kern w:val="0"/>
          <w:sz w:val="28"/>
          <w:szCs w:val="28"/>
          <w:lang w:eastAsia="ru-RU"/>
        </w:rPr>
        <w:t xml:space="preserve"> вв. с целью получения общих</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92" w:firstLine="683"/>
        <w:rPr>
          <w:rFonts w:ascii="Times New Roman" w:eastAsia="Times New Roman" w:hAnsi="Times New Roman" w:cs="Times New Roman"/>
          <w:kern w:val="0"/>
          <w:sz w:val="20"/>
          <w:szCs w:val="20"/>
          <w:lang w:eastAsia="ru-RU"/>
        </w:rPr>
        <w:sectPr w:rsidR="00A36E3F" w:rsidRPr="00A36E3F">
          <w:pgSz w:w="11909" w:h="16834"/>
          <w:pgMar w:top="1272" w:right="1238" w:bottom="360" w:left="1819"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74" w:firstLine="432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b/>
          <w:bCs/>
          <w:kern w:val="0"/>
          <w:sz w:val="24"/>
          <w:szCs w:val="24"/>
          <w:lang w:val="uk-UA" w:eastAsia="ru-RU"/>
        </w:rPr>
        <w:t xml:space="preserve">7 </w:t>
      </w:r>
      <w:r w:rsidRPr="00A36E3F">
        <w:rPr>
          <w:rFonts w:ascii="Times New Roman" w:eastAsia="Times New Roman" w:hAnsi="Times New Roman" w:cs="Times New Roman"/>
          <w:spacing w:val="-5"/>
          <w:kern w:val="0"/>
          <w:sz w:val="28"/>
          <w:szCs w:val="28"/>
          <w:lang w:eastAsia="ru-RU"/>
        </w:rPr>
        <w:t xml:space="preserve">представлений об употреблении слова </w:t>
      </w:r>
      <w:r w:rsidRPr="00A36E3F">
        <w:rPr>
          <w:rFonts w:ascii="Times New Roman" w:eastAsia="Times New Roman" w:hAnsi="Times New Roman" w:cs="Times New Roman"/>
          <w:i/>
          <w:iCs/>
          <w:spacing w:val="-5"/>
          <w:kern w:val="0"/>
          <w:sz w:val="28"/>
          <w:szCs w:val="28"/>
          <w:lang w:eastAsia="ru-RU"/>
        </w:rPr>
        <w:t xml:space="preserve">свобода </w:t>
      </w:r>
      <w:r w:rsidRPr="00A36E3F">
        <w:rPr>
          <w:rFonts w:ascii="Times New Roman" w:eastAsia="Times New Roman" w:hAnsi="Times New Roman" w:cs="Times New Roman"/>
          <w:spacing w:val="-5"/>
          <w:kern w:val="0"/>
          <w:sz w:val="28"/>
          <w:szCs w:val="28"/>
          <w:lang w:eastAsia="ru-RU"/>
        </w:rPr>
        <w:t xml:space="preserve">в русском языке (всего </w:t>
      </w:r>
      <w:r w:rsidRPr="00A36E3F">
        <w:rPr>
          <w:rFonts w:ascii="Times New Roman" w:eastAsia="Times New Roman" w:hAnsi="Times New Roman" w:cs="Times New Roman"/>
          <w:spacing w:val="-5"/>
          <w:kern w:val="0"/>
          <w:sz w:val="28"/>
          <w:szCs w:val="28"/>
          <w:lang w:val="uk-UA" w:eastAsia="ru-RU"/>
        </w:rPr>
        <w:t xml:space="preserve">- 705 </w:t>
      </w:r>
      <w:r w:rsidRPr="00A36E3F">
        <w:rPr>
          <w:rFonts w:ascii="Times New Roman" w:eastAsia="Times New Roman" w:hAnsi="Times New Roman" w:cs="Times New Roman"/>
          <w:kern w:val="0"/>
          <w:sz w:val="28"/>
          <w:szCs w:val="28"/>
          <w:lang w:eastAsia="ru-RU"/>
        </w:rPr>
        <w:t>примеров).</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37" w:firstLine="637"/>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6"/>
          <w:kern w:val="0"/>
          <w:sz w:val="28"/>
          <w:szCs w:val="28"/>
          <w:lang w:eastAsia="ru-RU"/>
        </w:rPr>
        <w:t xml:space="preserve">Методы исследования. </w:t>
      </w:r>
      <w:r w:rsidRPr="00A36E3F">
        <w:rPr>
          <w:rFonts w:ascii="Times New Roman" w:eastAsia="Times New Roman" w:hAnsi="Times New Roman" w:cs="Times New Roman"/>
          <w:spacing w:val="-6"/>
          <w:kern w:val="0"/>
          <w:sz w:val="28"/>
          <w:szCs w:val="28"/>
          <w:lang w:eastAsia="ru-RU"/>
        </w:rPr>
        <w:t xml:space="preserve">В основу исследования положен индуктивный </w:t>
      </w:r>
      <w:r w:rsidRPr="00A36E3F">
        <w:rPr>
          <w:rFonts w:ascii="Times New Roman" w:eastAsia="Times New Roman" w:hAnsi="Times New Roman" w:cs="Times New Roman"/>
          <w:kern w:val="0"/>
          <w:sz w:val="28"/>
          <w:szCs w:val="28"/>
          <w:lang w:eastAsia="ru-RU"/>
        </w:rPr>
        <w:t xml:space="preserve">метод анализа: конкретные наблюдения над фактами языка </w:t>
      </w:r>
      <w:r w:rsidRPr="00A36E3F">
        <w:rPr>
          <w:rFonts w:ascii="Times New Roman" w:eastAsia="Times New Roman" w:hAnsi="Times New Roman" w:cs="Times New Roman"/>
          <w:spacing w:val="-9"/>
          <w:kern w:val="0"/>
          <w:sz w:val="28"/>
          <w:szCs w:val="28"/>
          <w:lang w:eastAsia="ru-RU"/>
        </w:rPr>
        <w:t xml:space="preserve">систематизируются и обобщаются в теоретические положения. При анализе </w:t>
      </w:r>
      <w:r w:rsidRPr="00A36E3F">
        <w:rPr>
          <w:rFonts w:ascii="Times New Roman" w:eastAsia="Times New Roman" w:hAnsi="Times New Roman" w:cs="Times New Roman"/>
          <w:spacing w:val="-1"/>
          <w:kern w:val="0"/>
          <w:sz w:val="28"/>
          <w:szCs w:val="28"/>
          <w:lang w:eastAsia="ru-RU"/>
        </w:rPr>
        <w:t xml:space="preserve">словарных дефиниций существительного </w:t>
      </w:r>
      <w:r w:rsidRPr="00A36E3F">
        <w:rPr>
          <w:rFonts w:ascii="Times New Roman" w:eastAsia="Times New Roman" w:hAnsi="Times New Roman" w:cs="Times New Roman"/>
          <w:i/>
          <w:iCs/>
          <w:spacing w:val="-1"/>
          <w:kern w:val="0"/>
          <w:sz w:val="28"/>
          <w:szCs w:val="28"/>
          <w:lang w:eastAsia="ru-RU"/>
        </w:rPr>
        <w:t xml:space="preserve">свобода </w:t>
      </w:r>
      <w:r w:rsidRPr="00A36E3F">
        <w:rPr>
          <w:rFonts w:ascii="Times New Roman" w:eastAsia="Times New Roman" w:hAnsi="Times New Roman" w:cs="Times New Roman"/>
          <w:spacing w:val="-1"/>
          <w:kern w:val="0"/>
          <w:sz w:val="28"/>
          <w:szCs w:val="28"/>
          <w:lang w:eastAsia="ru-RU"/>
        </w:rPr>
        <w:t xml:space="preserve">использовался </w:t>
      </w:r>
      <w:r w:rsidRPr="00A36E3F">
        <w:rPr>
          <w:rFonts w:ascii="Times New Roman" w:eastAsia="Times New Roman" w:hAnsi="Times New Roman" w:cs="Times New Roman"/>
          <w:spacing w:val="-8"/>
          <w:kern w:val="0"/>
          <w:sz w:val="28"/>
          <w:szCs w:val="28"/>
          <w:lang w:eastAsia="ru-RU"/>
        </w:rPr>
        <w:t xml:space="preserve">сопоставительный метод (словарные дефиниции, содержащиеся в разных </w:t>
      </w:r>
      <w:r w:rsidRPr="00A36E3F">
        <w:rPr>
          <w:rFonts w:ascii="Times New Roman" w:eastAsia="Times New Roman" w:hAnsi="Times New Roman" w:cs="Times New Roman"/>
          <w:spacing w:val="-7"/>
          <w:kern w:val="0"/>
          <w:sz w:val="28"/>
          <w:szCs w:val="28"/>
          <w:lang w:eastAsia="ru-RU"/>
        </w:rPr>
        <w:t xml:space="preserve">словарях, сопоставлялись друг с другом и на основании этого делались </w:t>
      </w:r>
      <w:r w:rsidRPr="00A36E3F">
        <w:rPr>
          <w:rFonts w:ascii="Times New Roman" w:eastAsia="Times New Roman" w:hAnsi="Times New Roman" w:cs="Times New Roman"/>
          <w:spacing w:val="-9"/>
          <w:kern w:val="0"/>
          <w:sz w:val="28"/>
          <w:szCs w:val="28"/>
          <w:lang w:eastAsia="ru-RU"/>
        </w:rPr>
        <w:t xml:space="preserve">соответствующие выводы). Значимым для целей исследования явился также </w:t>
      </w:r>
      <w:r w:rsidRPr="00A36E3F">
        <w:rPr>
          <w:rFonts w:ascii="Times New Roman" w:eastAsia="Times New Roman" w:hAnsi="Times New Roman" w:cs="Times New Roman"/>
          <w:kern w:val="0"/>
          <w:sz w:val="28"/>
          <w:szCs w:val="28"/>
          <w:lang w:eastAsia="ru-RU"/>
        </w:rPr>
        <w:t xml:space="preserve">статистический метод, позволивший установить центральные и </w:t>
      </w:r>
      <w:r w:rsidRPr="00A36E3F">
        <w:rPr>
          <w:rFonts w:ascii="Times New Roman" w:eastAsia="Times New Roman" w:hAnsi="Times New Roman" w:cs="Times New Roman"/>
          <w:spacing w:val="-2"/>
          <w:kern w:val="0"/>
          <w:sz w:val="28"/>
          <w:szCs w:val="28"/>
          <w:lang w:eastAsia="ru-RU"/>
        </w:rPr>
        <w:t xml:space="preserve">периферийные значения слова </w:t>
      </w:r>
      <w:r w:rsidRPr="00A36E3F">
        <w:rPr>
          <w:rFonts w:ascii="Times New Roman" w:eastAsia="Times New Roman" w:hAnsi="Times New Roman" w:cs="Times New Roman"/>
          <w:i/>
          <w:iCs/>
          <w:spacing w:val="-2"/>
          <w:kern w:val="0"/>
          <w:sz w:val="28"/>
          <w:szCs w:val="28"/>
          <w:lang w:eastAsia="ru-RU"/>
        </w:rPr>
        <w:t xml:space="preserve">свобода. </w:t>
      </w:r>
      <w:r w:rsidRPr="00A36E3F">
        <w:rPr>
          <w:rFonts w:ascii="Times New Roman" w:eastAsia="Times New Roman" w:hAnsi="Times New Roman" w:cs="Times New Roman"/>
          <w:spacing w:val="-2"/>
          <w:kern w:val="0"/>
          <w:sz w:val="28"/>
          <w:szCs w:val="28"/>
          <w:lang w:eastAsia="ru-RU"/>
        </w:rPr>
        <w:t xml:space="preserve">Широко использовался </w:t>
      </w:r>
      <w:r w:rsidRPr="00A36E3F">
        <w:rPr>
          <w:rFonts w:ascii="Times New Roman" w:eastAsia="Times New Roman" w:hAnsi="Times New Roman" w:cs="Times New Roman"/>
          <w:spacing w:val="-3"/>
          <w:kern w:val="0"/>
          <w:sz w:val="28"/>
          <w:szCs w:val="28"/>
          <w:lang w:eastAsia="ru-RU"/>
        </w:rPr>
        <w:t xml:space="preserve">социолингвистический и описательный метод, включающий приёмы </w:t>
      </w:r>
      <w:r w:rsidRPr="00A36E3F">
        <w:rPr>
          <w:rFonts w:ascii="Times New Roman" w:eastAsia="Times New Roman" w:hAnsi="Times New Roman" w:cs="Times New Roman"/>
          <w:spacing w:val="-2"/>
          <w:kern w:val="0"/>
          <w:sz w:val="28"/>
          <w:szCs w:val="28"/>
          <w:lang w:eastAsia="ru-RU"/>
        </w:rPr>
        <w:t xml:space="preserve">наблюдения над конкретным языковым материалом, интерпретации, </w:t>
      </w:r>
      <w:r w:rsidRPr="00A36E3F">
        <w:rPr>
          <w:rFonts w:ascii="Times New Roman" w:eastAsia="Times New Roman" w:hAnsi="Times New Roman" w:cs="Times New Roman"/>
          <w:kern w:val="0"/>
          <w:sz w:val="28"/>
          <w:szCs w:val="28"/>
          <w:lang w:eastAsia="ru-RU"/>
        </w:rPr>
        <w:t>обобщения и типологизации.</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28" w:right="55" w:firstLine="637"/>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8"/>
          <w:kern w:val="0"/>
          <w:sz w:val="28"/>
          <w:szCs w:val="28"/>
          <w:lang w:eastAsia="ru-RU"/>
        </w:rPr>
        <w:t xml:space="preserve">Апробация работы. </w:t>
      </w:r>
      <w:r w:rsidRPr="00A36E3F">
        <w:rPr>
          <w:rFonts w:ascii="Times New Roman" w:eastAsia="Times New Roman" w:hAnsi="Times New Roman" w:cs="Times New Roman"/>
          <w:spacing w:val="-8"/>
          <w:kern w:val="0"/>
          <w:sz w:val="28"/>
          <w:szCs w:val="28"/>
          <w:lang w:eastAsia="ru-RU"/>
        </w:rPr>
        <w:t xml:space="preserve">Основные положения диссертации изложены в </w:t>
      </w:r>
      <w:r w:rsidRPr="00A36E3F">
        <w:rPr>
          <w:rFonts w:ascii="Times New Roman" w:eastAsia="Times New Roman" w:hAnsi="Times New Roman" w:cs="Times New Roman"/>
          <w:spacing w:val="-8"/>
          <w:kern w:val="0"/>
          <w:sz w:val="28"/>
          <w:szCs w:val="28"/>
          <w:lang w:val="uk-UA" w:eastAsia="ru-RU"/>
        </w:rPr>
        <w:t xml:space="preserve">9 </w:t>
      </w:r>
      <w:r w:rsidRPr="00A36E3F">
        <w:rPr>
          <w:rFonts w:ascii="Times New Roman" w:eastAsia="Times New Roman" w:hAnsi="Times New Roman" w:cs="Times New Roman"/>
          <w:spacing w:val="-9"/>
          <w:kern w:val="0"/>
          <w:sz w:val="28"/>
          <w:szCs w:val="28"/>
          <w:lang w:eastAsia="ru-RU"/>
        </w:rPr>
        <w:t xml:space="preserve">публикациях. Результаты работы обсуждались на кафедре русского языка и </w:t>
      </w:r>
      <w:r w:rsidRPr="00A36E3F">
        <w:rPr>
          <w:rFonts w:ascii="Times New Roman" w:eastAsia="Times New Roman" w:hAnsi="Times New Roman" w:cs="Times New Roman"/>
          <w:kern w:val="0"/>
          <w:sz w:val="28"/>
          <w:szCs w:val="28"/>
          <w:lang w:eastAsia="ru-RU"/>
        </w:rPr>
        <w:t xml:space="preserve">методики обучения русскому языку Вятского государственного </w:t>
      </w:r>
      <w:r w:rsidRPr="00A36E3F">
        <w:rPr>
          <w:rFonts w:ascii="Times New Roman" w:eastAsia="Times New Roman" w:hAnsi="Times New Roman" w:cs="Times New Roman"/>
          <w:spacing w:val="-8"/>
          <w:kern w:val="0"/>
          <w:sz w:val="28"/>
          <w:szCs w:val="28"/>
          <w:lang w:eastAsia="ru-RU"/>
        </w:rPr>
        <w:t xml:space="preserve">гуманитарного университета, а также докладывались в выступлениях на </w:t>
      </w:r>
      <w:r w:rsidRPr="00A36E3F">
        <w:rPr>
          <w:rFonts w:ascii="Times New Roman" w:eastAsia="Times New Roman" w:hAnsi="Times New Roman" w:cs="Times New Roman"/>
          <w:spacing w:val="-13"/>
          <w:kern w:val="0"/>
          <w:sz w:val="28"/>
          <w:szCs w:val="28"/>
          <w:lang w:eastAsia="ru-RU"/>
        </w:rPr>
        <w:t xml:space="preserve">Международных, Всероссийских и внутривузовских конференциях в гг. Кирове </w:t>
      </w:r>
      <w:r w:rsidRPr="00A36E3F">
        <w:rPr>
          <w:rFonts w:ascii="Times New Roman" w:eastAsia="Times New Roman" w:hAnsi="Times New Roman" w:cs="Times New Roman"/>
          <w:kern w:val="0"/>
          <w:sz w:val="28"/>
          <w:szCs w:val="28"/>
          <w:lang w:eastAsia="ru-RU"/>
        </w:rPr>
        <w:t>и Нижнем Новгороде.</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674"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3"/>
          <w:kern w:val="0"/>
          <w:sz w:val="28"/>
          <w:szCs w:val="28"/>
          <w:lang w:eastAsia="ru-RU"/>
        </w:rPr>
        <w:t>Положения, выносимые на защиту.</w:t>
      </w:r>
    </w:p>
    <w:p w:rsidR="00A36E3F" w:rsidRPr="00A36E3F" w:rsidRDefault="00A36E3F" w:rsidP="00A36E3F">
      <w:pPr>
        <w:numPr>
          <w:ilvl w:val="0"/>
          <w:numId w:val="44"/>
        </w:numPr>
        <w:shd w:val="clear" w:color="auto" w:fill="FFFFFF"/>
        <w:tabs>
          <w:tab w:val="clear" w:pos="709"/>
          <w:tab w:val="left" w:pos="978"/>
        </w:tabs>
        <w:suppressAutoHyphens w:val="0"/>
        <w:autoSpaceDE w:val="0"/>
        <w:autoSpaceDN w:val="0"/>
        <w:adjustRightInd w:val="0"/>
        <w:spacing w:after="0" w:line="480" w:lineRule="exact"/>
        <w:ind w:right="65" w:firstLine="683"/>
        <w:jc w:val="left"/>
        <w:rPr>
          <w:rFonts w:ascii="Times New Roman" w:eastAsia="Times New Roman" w:hAnsi="Times New Roman" w:cs="Times New Roman"/>
          <w:spacing w:val="-31"/>
          <w:kern w:val="0"/>
          <w:sz w:val="28"/>
          <w:szCs w:val="28"/>
          <w:lang w:val="uk-UA" w:eastAsia="ru-RU"/>
        </w:rPr>
      </w:pPr>
      <w:r w:rsidRPr="00A36E3F">
        <w:rPr>
          <w:rFonts w:ascii="Times New Roman" w:eastAsia="Times New Roman" w:hAnsi="Times New Roman" w:cs="Times New Roman"/>
          <w:spacing w:val="-8"/>
          <w:kern w:val="0"/>
          <w:sz w:val="28"/>
          <w:szCs w:val="28"/>
          <w:lang w:eastAsia="ru-RU"/>
        </w:rPr>
        <w:t xml:space="preserve">В произведениях А. И. Солженицына слово </w:t>
      </w:r>
      <w:r w:rsidRPr="00A36E3F">
        <w:rPr>
          <w:rFonts w:ascii="Times New Roman" w:eastAsia="Times New Roman" w:hAnsi="Times New Roman" w:cs="Times New Roman"/>
          <w:i/>
          <w:iCs/>
          <w:spacing w:val="-8"/>
          <w:kern w:val="0"/>
          <w:sz w:val="28"/>
          <w:szCs w:val="28"/>
          <w:lang w:eastAsia="ru-RU"/>
        </w:rPr>
        <w:t xml:space="preserve">свобода </w:t>
      </w:r>
      <w:r w:rsidRPr="00A36E3F">
        <w:rPr>
          <w:rFonts w:ascii="Times New Roman" w:eastAsia="Times New Roman" w:hAnsi="Times New Roman" w:cs="Times New Roman"/>
          <w:spacing w:val="-8"/>
          <w:kern w:val="0"/>
          <w:sz w:val="28"/>
          <w:szCs w:val="28"/>
          <w:lang w:eastAsia="ru-RU"/>
        </w:rPr>
        <w:t xml:space="preserve">обнаруживает </w:t>
      </w:r>
      <w:r w:rsidRPr="00A36E3F">
        <w:rPr>
          <w:rFonts w:ascii="Times New Roman" w:eastAsia="Times New Roman" w:hAnsi="Times New Roman" w:cs="Times New Roman"/>
          <w:spacing w:val="-3"/>
          <w:kern w:val="0"/>
          <w:sz w:val="28"/>
          <w:szCs w:val="28"/>
          <w:lang w:eastAsia="ru-RU"/>
        </w:rPr>
        <w:t xml:space="preserve">высокую частотность употребления, Оно фокусирует в себе значимый с </w:t>
      </w:r>
      <w:r w:rsidRPr="00A36E3F">
        <w:rPr>
          <w:rFonts w:ascii="Times New Roman" w:eastAsia="Times New Roman" w:hAnsi="Times New Roman" w:cs="Times New Roman"/>
          <w:spacing w:val="-9"/>
          <w:kern w:val="0"/>
          <w:sz w:val="28"/>
          <w:szCs w:val="28"/>
          <w:lang w:eastAsia="ru-RU"/>
        </w:rPr>
        <w:t xml:space="preserve">точки зрения направленности творчества писателя смысл и поэтому может </w:t>
      </w:r>
      <w:r w:rsidRPr="00A36E3F">
        <w:rPr>
          <w:rFonts w:ascii="Times New Roman" w:eastAsia="Times New Roman" w:hAnsi="Times New Roman" w:cs="Times New Roman"/>
          <w:spacing w:val="-2"/>
          <w:kern w:val="0"/>
          <w:sz w:val="28"/>
          <w:szCs w:val="28"/>
          <w:lang w:eastAsia="ru-RU"/>
        </w:rPr>
        <w:t xml:space="preserve">рассматриваться как одно из ключевых понятий (концепт) творчества </w:t>
      </w:r>
      <w:r w:rsidRPr="00A36E3F">
        <w:rPr>
          <w:rFonts w:ascii="Times New Roman" w:eastAsia="Times New Roman" w:hAnsi="Times New Roman" w:cs="Times New Roman"/>
          <w:kern w:val="0"/>
          <w:sz w:val="28"/>
          <w:szCs w:val="28"/>
          <w:lang w:eastAsia="ru-RU"/>
        </w:rPr>
        <w:t>писателя.</w:t>
      </w:r>
    </w:p>
    <w:p w:rsidR="00A36E3F" w:rsidRPr="00A36E3F" w:rsidRDefault="00A36E3F" w:rsidP="00A36E3F">
      <w:pPr>
        <w:numPr>
          <w:ilvl w:val="0"/>
          <w:numId w:val="44"/>
        </w:numPr>
        <w:shd w:val="clear" w:color="auto" w:fill="FFFFFF"/>
        <w:tabs>
          <w:tab w:val="clear" w:pos="709"/>
          <w:tab w:val="left" w:pos="978"/>
        </w:tabs>
        <w:suppressAutoHyphens w:val="0"/>
        <w:autoSpaceDE w:val="0"/>
        <w:autoSpaceDN w:val="0"/>
        <w:adjustRightInd w:val="0"/>
        <w:spacing w:after="0" w:line="480" w:lineRule="exact"/>
        <w:ind w:right="83" w:firstLine="683"/>
        <w:jc w:val="left"/>
        <w:rPr>
          <w:rFonts w:ascii="Times New Roman" w:eastAsia="Times New Roman" w:hAnsi="Times New Roman" w:cs="Times New Roman"/>
          <w:spacing w:val="-18"/>
          <w:kern w:val="0"/>
          <w:sz w:val="28"/>
          <w:szCs w:val="28"/>
          <w:lang w:val="uk-UA" w:eastAsia="ru-RU"/>
        </w:rPr>
      </w:pPr>
      <w:r w:rsidRPr="00A36E3F">
        <w:rPr>
          <w:rFonts w:ascii="Times New Roman" w:eastAsia="Times New Roman" w:hAnsi="Times New Roman" w:cs="Times New Roman"/>
          <w:spacing w:val="-9"/>
          <w:kern w:val="0"/>
          <w:sz w:val="28"/>
          <w:szCs w:val="28"/>
          <w:lang w:eastAsia="ru-RU"/>
        </w:rPr>
        <w:t xml:space="preserve">Смысловой диапазон существительного </w:t>
      </w:r>
      <w:r w:rsidRPr="00A36E3F">
        <w:rPr>
          <w:rFonts w:ascii="Times New Roman" w:eastAsia="Times New Roman" w:hAnsi="Times New Roman" w:cs="Times New Roman"/>
          <w:i/>
          <w:iCs/>
          <w:spacing w:val="-9"/>
          <w:kern w:val="0"/>
          <w:sz w:val="28"/>
          <w:szCs w:val="28"/>
          <w:lang w:eastAsia="ru-RU"/>
        </w:rPr>
        <w:t xml:space="preserve">свобода, </w:t>
      </w:r>
      <w:r w:rsidRPr="00A36E3F">
        <w:rPr>
          <w:rFonts w:ascii="Times New Roman" w:eastAsia="Times New Roman" w:hAnsi="Times New Roman" w:cs="Times New Roman"/>
          <w:spacing w:val="-9"/>
          <w:kern w:val="0"/>
          <w:sz w:val="28"/>
          <w:szCs w:val="28"/>
          <w:lang w:eastAsia="ru-RU"/>
        </w:rPr>
        <w:t xml:space="preserve">представленный в </w:t>
      </w:r>
      <w:r w:rsidRPr="00A36E3F">
        <w:rPr>
          <w:rFonts w:ascii="Times New Roman" w:eastAsia="Times New Roman" w:hAnsi="Times New Roman" w:cs="Times New Roman"/>
          <w:spacing w:val="-8"/>
          <w:kern w:val="0"/>
          <w:sz w:val="28"/>
          <w:szCs w:val="28"/>
          <w:lang w:eastAsia="ru-RU"/>
        </w:rPr>
        <w:t>словарях русского языка, отражается в произведениях А. И. Солженицына в полном объёме. На первый план выдвигаются три значения данного слова:</w:t>
      </w:r>
    </w:p>
    <w:p w:rsidR="00A36E3F" w:rsidRPr="00A36E3F" w:rsidRDefault="00A36E3F" w:rsidP="00A36E3F">
      <w:pPr>
        <w:numPr>
          <w:ilvl w:val="0"/>
          <w:numId w:val="44"/>
        </w:numPr>
        <w:shd w:val="clear" w:color="auto" w:fill="FFFFFF"/>
        <w:tabs>
          <w:tab w:val="clear" w:pos="709"/>
          <w:tab w:val="left" w:pos="978"/>
        </w:tabs>
        <w:suppressAutoHyphens w:val="0"/>
        <w:autoSpaceDE w:val="0"/>
        <w:autoSpaceDN w:val="0"/>
        <w:adjustRightInd w:val="0"/>
        <w:spacing w:after="0" w:line="480" w:lineRule="exact"/>
        <w:ind w:right="83" w:firstLine="683"/>
        <w:jc w:val="left"/>
        <w:rPr>
          <w:rFonts w:ascii="Times New Roman" w:eastAsia="Times New Roman" w:hAnsi="Times New Roman" w:cs="Times New Roman"/>
          <w:spacing w:val="-18"/>
          <w:kern w:val="0"/>
          <w:sz w:val="28"/>
          <w:szCs w:val="28"/>
          <w:lang w:val="uk-UA" w:eastAsia="ru-RU"/>
        </w:rPr>
        <w:sectPr w:rsidR="00A36E3F" w:rsidRPr="00A36E3F">
          <w:pgSz w:w="11909" w:h="16834"/>
          <w:pgMar w:top="1203" w:right="1261" w:bottom="360" w:left="1805"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b/>
          <w:bCs/>
          <w:kern w:val="0"/>
          <w:lang w:val="uk-UA" w:eastAsia="ru-RU"/>
        </w:rPr>
        <w:t>8</w:t>
      </w:r>
    </w:p>
    <w:p w:rsidR="00A36E3F" w:rsidRPr="00A36E3F" w:rsidRDefault="00A36E3F" w:rsidP="00A36E3F">
      <w:pPr>
        <w:shd w:val="clear" w:color="auto" w:fill="FFFFFF"/>
        <w:tabs>
          <w:tab w:val="clear" w:pos="709"/>
          <w:tab w:val="left" w:pos="932"/>
        </w:tabs>
        <w:suppressAutoHyphens w:val="0"/>
        <w:autoSpaceDE w:val="0"/>
        <w:autoSpaceDN w:val="0"/>
        <w:adjustRightInd w:val="0"/>
        <w:spacing w:before="18" w:after="0" w:line="480" w:lineRule="exact"/>
        <w:ind w:left="28" w:firstLine="702"/>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val="uk-UA" w:eastAsia="ru-RU"/>
        </w:rPr>
        <w:t>•</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i/>
          <w:iCs/>
          <w:spacing w:val="-8"/>
          <w:kern w:val="0"/>
          <w:sz w:val="28"/>
          <w:szCs w:val="28"/>
          <w:lang w:eastAsia="ru-RU"/>
        </w:rPr>
        <w:t>«отсутствие политического и экономического гнёта, отсутствие</w:t>
      </w:r>
      <w:r w:rsidRPr="00A36E3F">
        <w:rPr>
          <w:rFonts w:ascii="Times New Roman" w:eastAsia="Times New Roman" w:hAnsi="Times New Roman" w:cs="Times New Roman"/>
          <w:i/>
          <w:iCs/>
          <w:spacing w:val="-8"/>
          <w:kern w:val="0"/>
          <w:sz w:val="28"/>
          <w:szCs w:val="28"/>
          <w:lang w:eastAsia="ru-RU"/>
        </w:rPr>
        <w:br/>
      </w:r>
      <w:r w:rsidRPr="00A36E3F">
        <w:rPr>
          <w:rFonts w:ascii="Times New Roman" w:eastAsia="Times New Roman" w:hAnsi="Times New Roman" w:cs="Times New Roman"/>
          <w:i/>
          <w:iCs/>
          <w:spacing w:val="-5"/>
          <w:kern w:val="0"/>
          <w:sz w:val="28"/>
          <w:szCs w:val="28"/>
          <w:lang w:eastAsia="ru-RU"/>
        </w:rPr>
        <w:t>стеснений и ограничений в общественной жизни и деятельности какого-</w:t>
      </w:r>
      <w:r w:rsidRPr="00A36E3F">
        <w:rPr>
          <w:rFonts w:ascii="Times New Roman" w:eastAsia="Times New Roman" w:hAnsi="Times New Roman" w:cs="Times New Roman"/>
          <w:i/>
          <w:iCs/>
          <w:spacing w:val="-5"/>
          <w:kern w:val="0"/>
          <w:sz w:val="28"/>
          <w:szCs w:val="28"/>
          <w:lang w:eastAsia="ru-RU"/>
        </w:rPr>
        <w:br/>
      </w:r>
      <w:r w:rsidRPr="00A36E3F">
        <w:rPr>
          <w:rFonts w:ascii="Times New Roman" w:eastAsia="Times New Roman" w:hAnsi="Times New Roman" w:cs="Times New Roman"/>
          <w:i/>
          <w:iCs/>
          <w:kern w:val="0"/>
          <w:sz w:val="28"/>
          <w:szCs w:val="28"/>
          <w:lang w:eastAsia="ru-RU"/>
        </w:rPr>
        <w:t>либо класса или общества в целом»;</w:t>
      </w:r>
    </w:p>
    <w:p w:rsidR="00A36E3F" w:rsidRPr="00A36E3F" w:rsidRDefault="00A36E3F" w:rsidP="00A36E3F">
      <w:pPr>
        <w:shd w:val="clear" w:color="auto" w:fill="FFFFFF"/>
        <w:tabs>
          <w:tab w:val="clear" w:pos="709"/>
          <w:tab w:val="left" w:pos="858"/>
        </w:tabs>
        <w:suppressAutoHyphens w:val="0"/>
        <w:autoSpaceDE w:val="0"/>
        <w:autoSpaceDN w:val="0"/>
        <w:adjustRightInd w:val="0"/>
        <w:spacing w:after="0" w:line="480" w:lineRule="exact"/>
        <w:ind w:left="711"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val="uk-UA" w:eastAsia="ru-RU"/>
        </w:rPr>
        <w:t>•</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i/>
          <w:iCs/>
          <w:spacing w:val="-9"/>
          <w:kern w:val="0"/>
          <w:sz w:val="28"/>
          <w:szCs w:val="28"/>
          <w:lang w:eastAsia="ru-RU"/>
        </w:rPr>
        <w:t>«состояние того, кто не находится в заключении, в неволе»;</w:t>
      </w:r>
    </w:p>
    <w:p w:rsidR="00A36E3F" w:rsidRPr="00A36E3F" w:rsidRDefault="00A36E3F" w:rsidP="00A36E3F">
      <w:pPr>
        <w:shd w:val="clear" w:color="auto" w:fill="FFFFFF"/>
        <w:tabs>
          <w:tab w:val="clear" w:pos="709"/>
          <w:tab w:val="left" w:pos="951"/>
        </w:tabs>
        <w:suppressAutoHyphens w:val="0"/>
        <w:autoSpaceDE w:val="0"/>
        <w:autoSpaceDN w:val="0"/>
        <w:adjustRightInd w:val="0"/>
        <w:spacing w:after="0" w:line="480" w:lineRule="exact"/>
        <w:ind w:left="46" w:right="18" w:firstLine="655"/>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kern w:val="0"/>
          <w:sz w:val="28"/>
          <w:szCs w:val="28"/>
          <w:lang w:val="uk-UA" w:eastAsia="ru-RU"/>
        </w:rPr>
        <w:t>•</w:t>
      </w:r>
      <w:r w:rsidRPr="00A36E3F">
        <w:rPr>
          <w:rFonts w:ascii="Times New Roman" w:eastAsia="Times New Roman" w:hAnsi="Times New Roman" w:cs="Times New Roman"/>
          <w:i/>
          <w:iCs/>
          <w:kern w:val="0"/>
          <w:sz w:val="28"/>
          <w:szCs w:val="28"/>
          <w:lang w:val="uk-UA" w:eastAsia="ru-RU"/>
        </w:rPr>
        <w:tab/>
      </w:r>
      <w:r w:rsidRPr="00A36E3F">
        <w:rPr>
          <w:rFonts w:ascii="Times New Roman" w:eastAsia="Times New Roman" w:hAnsi="Times New Roman" w:cs="Times New Roman"/>
          <w:i/>
          <w:iCs/>
          <w:spacing w:val="-8"/>
          <w:kern w:val="0"/>
          <w:sz w:val="28"/>
          <w:szCs w:val="28"/>
          <w:lang w:eastAsia="ru-RU"/>
        </w:rPr>
        <w:t>«возможность беспрепятственно, без стеснений и принуждения</w:t>
      </w:r>
      <w:r w:rsidRPr="00A36E3F">
        <w:rPr>
          <w:rFonts w:ascii="Times New Roman" w:eastAsia="Times New Roman" w:hAnsi="Times New Roman" w:cs="Times New Roman"/>
          <w:i/>
          <w:iCs/>
          <w:spacing w:val="-8"/>
          <w:kern w:val="0"/>
          <w:sz w:val="28"/>
          <w:szCs w:val="28"/>
          <w:lang w:eastAsia="ru-RU"/>
        </w:rPr>
        <w:br/>
      </w:r>
      <w:r w:rsidRPr="00A36E3F">
        <w:rPr>
          <w:rFonts w:ascii="Times New Roman" w:eastAsia="Times New Roman" w:hAnsi="Times New Roman" w:cs="Times New Roman"/>
          <w:i/>
          <w:iCs/>
          <w:spacing w:val="-10"/>
          <w:kern w:val="0"/>
          <w:sz w:val="28"/>
          <w:szCs w:val="28"/>
          <w:lang w:eastAsia="ru-RU"/>
        </w:rPr>
        <w:t>действовать в какой-нибудь области общественной жизни».</w:t>
      </w:r>
    </w:p>
    <w:p w:rsidR="00A36E3F" w:rsidRPr="00A36E3F" w:rsidRDefault="00A36E3F" w:rsidP="00A36E3F">
      <w:pPr>
        <w:shd w:val="clear" w:color="auto" w:fill="FFFFFF"/>
        <w:tabs>
          <w:tab w:val="clear" w:pos="709"/>
          <w:tab w:val="left" w:pos="1089"/>
        </w:tabs>
        <w:suppressAutoHyphens w:val="0"/>
        <w:autoSpaceDE w:val="0"/>
        <w:autoSpaceDN w:val="0"/>
        <w:adjustRightInd w:val="0"/>
        <w:spacing w:after="0" w:line="480" w:lineRule="exact"/>
        <w:ind w:left="28" w:right="18" w:firstLine="67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8"/>
          <w:kern w:val="0"/>
          <w:sz w:val="28"/>
          <w:szCs w:val="28"/>
          <w:lang w:val="uk-UA" w:eastAsia="ru-RU"/>
        </w:rPr>
        <w:t>3.</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9"/>
          <w:kern w:val="0"/>
          <w:sz w:val="28"/>
          <w:szCs w:val="28"/>
          <w:lang w:eastAsia="ru-RU"/>
        </w:rPr>
        <w:t xml:space="preserve">Значения слова </w:t>
      </w:r>
      <w:r w:rsidRPr="00A36E3F">
        <w:rPr>
          <w:rFonts w:ascii="Times New Roman" w:eastAsia="Times New Roman" w:hAnsi="Times New Roman" w:cs="Times New Roman"/>
          <w:i/>
          <w:iCs/>
          <w:spacing w:val="-9"/>
          <w:kern w:val="0"/>
          <w:sz w:val="28"/>
          <w:szCs w:val="28"/>
          <w:lang w:eastAsia="ru-RU"/>
        </w:rPr>
        <w:t xml:space="preserve">свобода </w:t>
      </w:r>
      <w:r w:rsidRPr="00A36E3F">
        <w:rPr>
          <w:rFonts w:ascii="Times New Roman" w:eastAsia="Times New Roman" w:hAnsi="Times New Roman" w:cs="Times New Roman"/>
          <w:spacing w:val="-9"/>
          <w:kern w:val="0"/>
          <w:sz w:val="28"/>
          <w:szCs w:val="28"/>
          <w:lang w:eastAsia="ru-RU"/>
        </w:rPr>
        <w:t>по-разному реализуются в различных</w:t>
      </w:r>
      <w:r w:rsidRPr="00A36E3F">
        <w:rPr>
          <w:rFonts w:ascii="Times New Roman" w:eastAsia="Times New Roman" w:hAnsi="Times New Roman" w:cs="Times New Roman"/>
          <w:spacing w:val="-9"/>
          <w:kern w:val="0"/>
          <w:sz w:val="28"/>
          <w:szCs w:val="28"/>
          <w:lang w:eastAsia="ru-RU"/>
        </w:rPr>
        <w:br/>
      </w:r>
      <w:r w:rsidRPr="00A36E3F">
        <w:rPr>
          <w:rFonts w:ascii="Times New Roman" w:eastAsia="Times New Roman" w:hAnsi="Times New Roman" w:cs="Times New Roman"/>
          <w:spacing w:val="-3"/>
          <w:kern w:val="0"/>
          <w:sz w:val="28"/>
          <w:szCs w:val="28"/>
          <w:lang w:eastAsia="ru-RU"/>
        </w:rPr>
        <w:t>синтаксических позициях: в составе предикативного сочетания слов</w:t>
      </w:r>
      <w:r w:rsidRPr="00A36E3F">
        <w:rPr>
          <w:rFonts w:ascii="Times New Roman" w:eastAsia="Times New Roman" w:hAnsi="Times New Roman" w:cs="Times New Roman"/>
          <w:spacing w:val="-3"/>
          <w:kern w:val="0"/>
          <w:sz w:val="28"/>
          <w:szCs w:val="28"/>
          <w:lang w:eastAsia="ru-RU"/>
        </w:rPr>
        <w:br/>
      </w:r>
      <w:r w:rsidRPr="00A36E3F">
        <w:rPr>
          <w:rFonts w:ascii="Times New Roman" w:eastAsia="Times New Roman" w:hAnsi="Times New Roman" w:cs="Times New Roman"/>
          <w:kern w:val="0"/>
          <w:sz w:val="28"/>
          <w:szCs w:val="28"/>
          <w:lang w:eastAsia="ru-RU"/>
        </w:rPr>
        <w:t>(подлежащее и сказуемое) и непредикативного подчинительного</w:t>
      </w:r>
      <w:r w:rsidRPr="00A36E3F">
        <w:rPr>
          <w:rFonts w:ascii="Times New Roman" w:eastAsia="Times New Roman" w:hAnsi="Times New Roman" w:cs="Times New Roman"/>
          <w:kern w:val="0"/>
          <w:sz w:val="28"/>
          <w:szCs w:val="28"/>
          <w:lang w:eastAsia="ru-RU"/>
        </w:rPr>
        <w:br/>
      </w:r>
      <w:r w:rsidRPr="00A36E3F">
        <w:rPr>
          <w:rFonts w:ascii="Times New Roman" w:eastAsia="Times New Roman" w:hAnsi="Times New Roman" w:cs="Times New Roman"/>
          <w:spacing w:val="-9"/>
          <w:kern w:val="0"/>
          <w:sz w:val="28"/>
          <w:szCs w:val="28"/>
          <w:lang w:eastAsia="ru-RU"/>
        </w:rPr>
        <w:t>словосочетания (дополнение, определение, обстоятельство).</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18" w:right="37" w:firstLine="67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5"/>
          <w:kern w:val="0"/>
          <w:sz w:val="28"/>
          <w:szCs w:val="28"/>
          <w:lang w:eastAsia="ru-RU"/>
        </w:rPr>
        <w:t xml:space="preserve">Чаще всего слово </w:t>
      </w:r>
      <w:r w:rsidRPr="00A36E3F">
        <w:rPr>
          <w:rFonts w:ascii="Times New Roman" w:eastAsia="Times New Roman" w:hAnsi="Times New Roman" w:cs="Times New Roman"/>
          <w:i/>
          <w:iCs/>
          <w:spacing w:val="-5"/>
          <w:kern w:val="0"/>
          <w:sz w:val="28"/>
          <w:szCs w:val="28"/>
          <w:lang w:eastAsia="ru-RU"/>
        </w:rPr>
        <w:t xml:space="preserve">свобода </w:t>
      </w:r>
      <w:r w:rsidRPr="00A36E3F">
        <w:rPr>
          <w:rFonts w:ascii="Times New Roman" w:eastAsia="Times New Roman" w:hAnsi="Times New Roman" w:cs="Times New Roman"/>
          <w:spacing w:val="-5"/>
          <w:kern w:val="0"/>
          <w:sz w:val="28"/>
          <w:szCs w:val="28"/>
          <w:lang w:eastAsia="ru-RU"/>
        </w:rPr>
        <w:t xml:space="preserve">употребляется в позиции дополнения, </w:t>
      </w:r>
      <w:r w:rsidRPr="00A36E3F">
        <w:rPr>
          <w:rFonts w:ascii="Times New Roman" w:eastAsia="Times New Roman" w:hAnsi="Times New Roman" w:cs="Times New Roman"/>
          <w:spacing w:val="-4"/>
          <w:kern w:val="0"/>
          <w:sz w:val="28"/>
          <w:szCs w:val="28"/>
          <w:lang w:eastAsia="ru-RU"/>
        </w:rPr>
        <w:t xml:space="preserve">Нетипично для произведений А. И. Солженицына использование слова </w:t>
      </w:r>
      <w:r w:rsidRPr="00A36E3F">
        <w:rPr>
          <w:rFonts w:ascii="Times New Roman" w:eastAsia="Times New Roman" w:hAnsi="Times New Roman" w:cs="Times New Roman"/>
          <w:i/>
          <w:iCs/>
          <w:kern w:val="0"/>
          <w:sz w:val="28"/>
          <w:szCs w:val="28"/>
          <w:lang w:eastAsia="ru-RU"/>
        </w:rPr>
        <w:t xml:space="preserve">свобода </w:t>
      </w:r>
      <w:r w:rsidRPr="00A36E3F">
        <w:rPr>
          <w:rFonts w:ascii="Times New Roman" w:eastAsia="Times New Roman" w:hAnsi="Times New Roman" w:cs="Times New Roman"/>
          <w:kern w:val="0"/>
          <w:sz w:val="28"/>
          <w:szCs w:val="28"/>
          <w:lang w:eastAsia="ru-RU"/>
        </w:rPr>
        <w:t>в позиции сказуемого.</w:t>
      </w:r>
    </w:p>
    <w:p w:rsidR="00A36E3F" w:rsidRPr="00A36E3F" w:rsidRDefault="00A36E3F" w:rsidP="00A36E3F">
      <w:pPr>
        <w:shd w:val="clear" w:color="auto" w:fill="FFFFFF"/>
        <w:tabs>
          <w:tab w:val="clear" w:pos="709"/>
          <w:tab w:val="left" w:pos="951"/>
        </w:tabs>
        <w:suppressAutoHyphens w:val="0"/>
        <w:autoSpaceDE w:val="0"/>
        <w:autoSpaceDN w:val="0"/>
        <w:adjustRightInd w:val="0"/>
        <w:spacing w:after="0" w:line="480" w:lineRule="exact"/>
        <w:ind w:left="9" w:right="37" w:firstLine="67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8"/>
          <w:kern w:val="0"/>
          <w:sz w:val="28"/>
          <w:szCs w:val="28"/>
          <w:lang w:val="uk-UA" w:eastAsia="ru-RU"/>
        </w:rPr>
        <w:t>4.</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11"/>
          <w:kern w:val="0"/>
          <w:sz w:val="28"/>
          <w:szCs w:val="28"/>
          <w:lang w:eastAsia="ru-RU"/>
        </w:rPr>
        <w:t>Ядерные компоненты смысла, входящие в семантическую структуру</w:t>
      </w:r>
      <w:r w:rsidRPr="00A36E3F">
        <w:rPr>
          <w:rFonts w:ascii="Times New Roman" w:eastAsia="Times New Roman" w:hAnsi="Times New Roman" w:cs="Times New Roman"/>
          <w:spacing w:val="-11"/>
          <w:kern w:val="0"/>
          <w:sz w:val="28"/>
          <w:szCs w:val="28"/>
          <w:lang w:eastAsia="ru-RU"/>
        </w:rPr>
        <w:br/>
      </w:r>
      <w:r w:rsidRPr="00A36E3F">
        <w:rPr>
          <w:rFonts w:ascii="Times New Roman" w:eastAsia="Times New Roman" w:hAnsi="Times New Roman" w:cs="Times New Roman"/>
          <w:spacing w:val="-9"/>
          <w:kern w:val="0"/>
          <w:sz w:val="28"/>
          <w:szCs w:val="28"/>
          <w:lang w:eastAsia="ru-RU"/>
        </w:rPr>
        <w:t xml:space="preserve">слова </w:t>
      </w:r>
      <w:r w:rsidRPr="00A36E3F">
        <w:rPr>
          <w:rFonts w:ascii="Times New Roman" w:eastAsia="Times New Roman" w:hAnsi="Times New Roman" w:cs="Times New Roman"/>
          <w:i/>
          <w:iCs/>
          <w:spacing w:val="-9"/>
          <w:kern w:val="0"/>
          <w:sz w:val="28"/>
          <w:szCs w:val="28"/>
          <w:lang w:eastAsia="ru-RU"/>
        </w:rPr>
        <w:t xml:space="preserve">свобода, </w:t>
      </w:r>
      <w:r w:rsidRPr="00A36E3F">
        <w:rPr>
          <w:rFonts w:ascii="Times New Roman" w:eastAsia="Times New Roman" w:hAnsi="Times New Roman" w:cs="Times New Roman"/>
          <w:spacing w:val="-9"/>
          <w:kern w:val="0"/>
          <w:sz w:val="28"/>
          <w:szCs w:val="28"/>
          <w:lang w:eastAsia="ru-RU"/>
        </w:rPr>
        <w:t>реализуются в значениях, производных от него лексических</w:t>
      </w:r>
      <w:r w:rsidRPr="00A36E3F">
        <w:rPr>
          <w:rFonts w:ascii="Times New Roman" w:eastAsia="Times New Roman" w:hAnsi="Times New Roman" w:cs="Times New Roman"/>
          <w:spacing w:val="-9"/>
          <w:kern w:val="0"/>
          <w:sz w:val="28"/>
          <w:szCs w:val="28"/>
          <w:lang w:eastAsia="ru-RU"/>
        </w:rPr>
        <w:br/>
      </w:r>
      <w:r w:rsidRPr="00A36E3F">
        <w:rPr>
          <w:rFonts w:ascii="Times New Roman" w:eastAsia="Times New Roman" w:hAnsi="Times New Roman" w:cs="Times New Roman"/>
          <w:spacing w:val="-6"/>
          <w:kern w:val="0"/>
          <w:sz w:val="28"/>
          <w:szCs w:val="28"/>
          <w:lang w:eastAsia="ru-RU"/>
        </w:rPr>
        <w:t xml:space="preserve">единиц </w:t>
      </w:r>
      <w:r w:rsidRPr="00A36E3F">
        <w:rPr>
          <w:rFonts w:ascii="Times New Roman" w:eastAsia="Times New Roman" w:hAnsi="Times New Roman" w:cs="Times New Roman"/>
          <w:spacing w:val="-6"/>
          <w:kern w:val="0"/>
          <w:sz w:val="28"/>
          <w:szCs w:val="28"/>
          <w:lang w:val="uk-UA" w:eastAsia="ru-RU"/>
        </w:rPr>
        <w:t xml:space="preserve">— </w:t>
      </w:r>
      <w:r w:rsidRPr="00A36E3F">
        <w:rPr>
          <w:rFonts w:ascii="Times New Roman" w:eastAsia="Times New Roman" w:hAnsi="Times New Roman" w:cs="Times New Roman"/>
          <w:i/>
          <w:iCs/>
          <w:spacing w:val="-6"/>
          <w:kern w:val="0"/>
          <w:sz w:val="28"/>
          <w:szCs w:val="28"/>
          <w:lang w:eastAsia="ru-RU"/>
        </w:rPr>
        <w:t>освободить, свободный, освобождение, свободно, освободиться,</w:t>
      </w:r>
      <w:r w:rsidRPr="00A36E3F">
        <w:rPr>
          <w:rFonts w:ascii="Times New Roman" w:eastAsia="Times New Roman" w:hAnsi="Times New Roman" w:cs="Times New Roman"/>
          <w:i/>
          <w:iCs/>
          <w:spacing w:val="-6"/>
          <w:kern w:val="0"/>
          <w:sz w:val="28"/>
          <w:szCs w:val="28"/>
          <w:lang w:eastAsia="ru-RU"/>
        </w:rPr>
        <w:br/>
      </w:r>
      <w:r w:rsidRPr="00A36E3F">
        <w:rPr>
          <w:rFonts w:ascii="Times New Roman" w:eastAsia="Times New Roman" w:hAnsi="Times New Roman" w:cs="Times New Roman"/>
          <w:i/>
          <w:iCs/>
          <w:spacing w:val="-4"/>
          <w:kern w:val="0"/>
          <w:sz w:val="28"/>
          <w:szCs w:val="28"/>
          <w:lang w:eastAsia="ru-RU"/>
        </w:rPr>
        <w:t xml:space="preserve">освободитель, несвободный, свободолюбие. </w:t>
      </w:r>
      <w:r w:rsidRPr="00A36E3F">
        <w:rPr>
          <w:rFonts w:ascii="Times New Roman" w:eastAsia="Times New Roman" w:hAnsi="Times New Roman" w:cs="Times New Roman"/>
          <w:spacing w:val="-4"/>
          <w:kern w:val="0"/>
          <w:sz w:val="28"/>
          <w:szCs w:val="28"/>
          <w:lang w:eastAsia="ru-RU"/>
        </w:rPr>
        <w:t>Гнездо однокоренных слов в</w:t>
      </w:r>
      <w:r w:rsidRPr="00A36E3F">
        <w:rPr>
          <w:rFonts w:ascii="Times New Roman" w:eastAsia="Times New Roman" w:hAnsi="Times New Roman" w:cs="Times New Roman"/>
          <w:spacing w:val="-4"/>
          <w:kern w:val="0"/>
          <w:sz w:val="28"/>
          <w:szCs w:val="28"/>
          <w:lang w:eastAsia="ru-RU"/>
        </w:rPr>
        <w:br/>
      </w:r>
      <w:r w:rsidRPr="00A36E3F">
        <w:rPr>
          <w:rFonts w:ascii="Times New Roman" w:eastAsia="Times New Roman" w:hAnsi="Times New Roman" w:cs="Times New Roman"/>
          <w:spacing w:val="-8"/>
          <w:kern w:val="0"/>
          <w:sz w:val="28"/>
          <w:szCs w:val="28"/>
          <w:lang w:eastAsia="ru-RU"/>
        </w:rPr>
        <w:t>целом позволяет писателю раскрыть своё понимание свободы достаточно</w:t>
      </w:r>
      <w:r w:rsidRPr="00A36E3F">
        <w:rPr>
          <w:rFonts w:ascii="Times New Roman" w:eastAsia="Times New Roman" w:hAnsi="Times New Roman" w:cs="Times New Roman"/>
          <w:spacing w:val="-8"/>
          <w:kern w:val="0"/>
          <w:sz w:val="28"/>
          <w:szCs w:val="28"/>
          <w:lang w:eastAsia="ru-RU"/>
        </w:rPr>
        <w:br/>
      </w:r>
      <w:r w:rsidRPr="00A36E3F">
        <w:rPr>
          <w:rFonts w:ascii="Times New Roman" w:eastAsia="Times New Roman" w:hAnsi="Times New Roman" w:cs="Times New Roman"/>
          <w:kern w:val="0"/>
          <w:sz w:val="28"/>
          <w:szCs w:val="28"/>
          <w:lang w:eastAsia="ru-RU"/>
        </w:rPr>
        <w:t>глубоко и полно.</w:t>
      </w:r>
    </w:p>
    <w:p w:rsidR="00A36E3F" w:rsidRPr="00A36E3F" w:rsidRDefault="00A36E3F" w:rsidP="00A36E3F">
      <w:pPr>
        <w:shd w:val="clear" w:color="auto" w:fill="FFFFFF"/>
        <w:tabs>
          <w:tab w:val="clear" w:pos="709"/>
          <w:tab w:val="left" w:pos="1052"/>
        </w:tabs>
        <w:suppressAutoHyphens w:val="0"/>
        <w:autoSpaceDE w:val="0"/>
        <w:autoSpaceDN w:val="0"/>
        <w:adjustRightInd w:val="0"/>
        <w:spacing w:after="0" w:line="480" w:lineRule="exact"/>
        <w:ind w:right="55" w:firstLine="674"/>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23"/>
          <w:kern w:val="0"/>
          <w:sz w:val="28"/>
          <w:szCs w:val="28"/>
          <w:lang w:val="uk-UA" w:eastAsia="ru-RU"/>
        </w:rPr>
        <w:t>5.</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spacing w:val="-5"/>
          <w:kern w:val="0"/>
          <w:sz w:val="28"/>
          <w:szCs w:val="28"/>
          <w:lang w:eastAsia="ru-RU"/>
        </w:rPr>
        <w:t xml:space="preserve">Семантически близкое к слову </w:t>
      </w:r>
      <w:r w:rsidRPr="00A36E3F">
        <w:rPr>
          <w:rFonts w:ascii="Times New Roman" w:eastAsia="Times New Roman" w:hAnsi="Times New Roman" w:cs="Times New Roman"/>
          <w:i/>
          <w:iCs/>
          <w:spacing w:val="-5"/>
          <w:kern w:val="0"/>
          <w:sz w:val="28"/>
          <w:szCs w:val="28"/>
          <w:lang w:eastAsia="ru-RU"/>
        </w:rPr>
        <w:t xml:space="preserve">свобода </w:t>
      </w:r>
      <w:r w:rsidRPr="00A36E3F">
        <w:rPr>
          <w:rFonts w:ascii="Times New Roman" w:eastAsia="Times New Roman" w:hAnsi="Times New Roman" w:cs="Times New Roman"/>
          <w:spacing w:val="-5"/>
          <w:kern w:val="0"/>
          <w:sz w:val="28"/>
          <w:szCs w:val="28"/>
          <w:lang w:eastAsia="ru-RU"/>
        </w:rPr>
        <w:t xml:space="preserve">существительное </w:t>
      </w:r>
      <w:r w:rsidRPr="00A36E3F">
        <w:rPr>
          <w:rFonts w:ascii="Times New Roman" w:eastAsia="Times New Roman" w:hAnsi="Times New Roman" w:cs="Times New Roman"/>
          <w:i/>
          <w:iCs/>
          <w:spacing w:val="-5"/>
          <w:kern w:val="0"/>
          <w:sz w:val="28"/>
          <w:szCs w:val="28"/>
          <w:lang w:eastAsia="ru-RU"/>
        </w:rPr>
        <w:t>воля</w:t>
      </w:r>
      <w:r w:rsidRPr="00A36E3F">
        <w:rPr>
          <w:rFonts w:ascii="Times New Roman" w:eastAsia="Times New Roman" w:hAnsi="Times New Roman" w:cs="Times New Roman"/>
          <w:i/>
          <w:iCs/>
          <w:spacing w:val="-5"/>
          <w:kern w:val="0"/>
          <w:sz w:val="28"/>
          <w:szCs w:val="28"/>
          <w:lang w:eastAsia="ru-RU"/>
        </w:rPr>
        <w:br/>
      </w:r>
      <w:r w:rsidRPr="00A36E3F">
        <w:rPr>
          <w:rFonts w:ascii="Times New Roman" w:eastAsia="Times New Roman" w:hAnsi="Times New Roman" w:cs="Times New Roman"/>
          <w:spacing w:val="-6"/>
          <w:kern w:val="0"/>
          <w:sz w:val="28"/>
          <w:szCs w:val="28"/>
          <w:lang w:eastAsia="ru-RU"/>
        </w:rPr>
        <w:t xml:space="preserve">выступает как самостоятельное понятие (концепт), который занимает </w:t>
      </w:r>
      <w:r w:rsidRPr="00A36E3F">
        <w:rPr>
          <w:rFonts w:ascii="Times New Roman" w:eastAsia="Times New Roman" w:hAnsi="Times New Roman" w:cs="Times New Roman"/>
          <w:i/>
          <w:iCs/>
          <w:spacing w:val="-6"/>
          <w:kern w:val="0"/>
          <w:sz w:val="28"/>
          <w:szCs w:val="28"/>
          <w:lang w:eastAsia="ru-RU"/>
        </w:rPr>
        <w:t>в</w:t>
      </w:r>
      <w:r w:rsidRPr="00A36E3F">
        <w:rPr>
          <w:rFonts w:ascii="Times New Roman" w:eastAsia="Times New Roman" w:hAnsi="Times New Roman" w:cs="Times New Roman"/>
          <w:i/>
          <w:iCs/>
          <w:spacing w:val="-6"/>
          <w:kern w:val="0"/>
          <w:sz w:val="28"/>
          <w:szCs w:val="28"/>
          <w:lang w:eastAsia="ru-RU"/>
        </w:rPr>
        <w:br/>
      </w:r>
      <w:r w:rsidRPr="00A36E3F">
        <w:rPr>
          <w:rFonts w:ascii="Times New Roman" w:eastAsia="Times New Roman" w:hAnsi="Times New Roman" w:cs="Times New Roman"/>
          <w:spacing w:val="-4"/>
          <w:kern w:val="0"/>
          <w:sz w:val="28"/>
          <w:szCs w:val="28"/>
          <w:lang w:eastAsia="ru-RU"/>
        </w:rPr>
        <w:t>смысловом пространстве произведений А. И. Солженицына своё особое</w:t>
      </w:r>
      <w:r w:rsidRPr="00A36E3F">
        <w:rPr>
          <w:rFonts w:ascii="Times New Roman" w:eastAsia="Times New Roman" w:hAnsi="Times New Roman" w:cs="Times New Roman"/>
          <w:spacing w:val="-4"/>
          <w:kern w:val="0"/>
          <w:sz w:val="28"/>
          <w:szCs w:val="28"/>
          <w:lang w:eastAsia="ru-RU"/>
        </w:rPr>
        <w:br/>
      </w:r>
      <w:r w:rsidRPr="00A36E3F">
        <w:rPr>
          <w:rFonts w:ascii="Times New Roman" w:eastAsia="Times New Roman" w:hAnsi="Times New Roman" w:cs="Times New Roman"/>
          <w:spacing w:val="-8"/>
          <w:kern w:val="0"/>
          <w:sz w:val="28"/>
          <w:szCs w:val="28"/>
          <w:lang w:eastAsia="ru-RU"/>
        </w:rPr>
        <w:t xml:space="preserve">место: если слово </w:t>
      </w:r>
      <w:r w:rsidRPr="00A36E3F">
        <w:rPr>
          <w:rFonts w:ascii="Times New Roman" w:eastAsia="Times New Roman" w:hAnsi="Times New Roman" w:cs="Times New Roman"/>
          <w:i/>
          <w:iCs/>
          <w:spacing w:val="-8"/>
          <w:kern w:val="0"/>
          <w:sz w:val="28"/>
          <w:szCs w:val="28"/>
          <w:lang w:eastAsia="ru-RU"/>
        </w:rPr>
        <w:t xml:space="preserve">свобода </w:t>
      </w:r>
      <w:r w:rsidRPr="00A36E3F">
        <w:rPr>
          <w:rFonts w:ascii="Times New Roman" w:eastAsia="Times New Roman" w:hAnsi="Times New Roman" w:cs="Times New Roman"/>
          <w:i/>
          <w:iCs/>
          <w:spacing w:val="-8"/>
          <w:kern w:val="0"/>
          <w:sz w:val="28"/>
          <w:szCs w:val="28"/>
          <w:lang w:val="uk-UA" w:eastAsia="ru-RU"/>
        </w:rPr>
        <w:t xml:space="preserve">- </w:t>
      </w:r>
      <w:r w:rsidRPr="00A36E3F">
        <w:rPr>
          <w:rFonts w:ascii="Times New Roman" w:eastAsia="Times New Roman" w:hAnsi="Times New Roman" w:cs="Times New Roman"/>
          <w:spacing w:val="-8"/>
          <w:kern w:val="0"/>
          <w:sz w:val="28"/>
          <w:szCs w:val="28"/>
          <w:lang w:eastAsia="ru-RU"/>
        </w:rPr>
        <w:t>это то, о чём мечтают, к чему стремятся те, кто</w:t>
      </w:r>
      <w:r w:rsidRPr="00A36E3F">
        <w:rPr>
          <w:rFonts w:ascii="Times New Roman" w:eastAsia="Times New Roman" w:hAnsi="Times New Roman" w:cs="Times New Roman"/>
          <w:spacing w:val="-8"/>
          <w:kern w:val="0"/>
          <w:sz w:val="28"/>
          <w:szCs w:val="28"/>
          <w:lang w:eastAsia="ru-RU"/>
        </w:rPr>
        <w:br/>
      </w:r>
      <w:r w:rsidRPr="00A36E3F">
        <w:rPr>
          <w:rFonts w:ascii="Times New Roman" w:eastAsia="Times New Roman" w:hAnsi="Times New Roman" w:cs="Times New Roman"/>
          <w:kern w:val="0"/>
          <w:sz w:val="28"/>
          <w:szCs w:val="28"/>
          <w:lang w:eastAsia="ru-RU"/>
        </w:rPr>
        <w:t xml:space="preserve">находятся в состоянии несвободы, то </w:t>
      </w:r>
      <w:r w:rsidRPr="00A36E3F">
        <w:rPr>
          <w:rFonts w:ascii="Times New Roman" w:eastAsia="Times New Roman" w:hAnsi="Times New Roman" w:cs="Times New Roman"/>
          <w:i/>
          <w:iCs/>
          <w:kern w:val="0"/>
          <w:sz w:val="28"/>
          <w:szCs w:val="28"/>
          <w:lang w:eastAsia="ru-RU"/>
        </w:rPr>
        <w:t xml:space="preserve">воля </w:t>
      </w:r>
      <w:r w:rsidRPr="00A36E3F">
        <w:rPr>
          <w:rFonts w:ascii="Times New Roman" w:eastAsia="Times New Roman" w:hAnsi="Times New Roman" w:cs="Times New Roman"/>
          <w:kern w:val="0"/>
          <w:sz w:val="28"/>
          <w:szCs w:val="28"/>
          <w:lang w:eastAsia="ru-RU"/>
        </w:rPr>
        <w:t>используется А. И.</w:t>
      </w:r>
      <w:r w:rsidRPr="00A36E3F">
        <w:rPr>
          <w:rFonts w:ascii="Times New Roman" w:eastAsia="Times New Roman" w:hAnsi="Times New Roman" w:cs="Times New Roman"/>
          <w:kern w:val="0"/>
          <w:sz w:val="28"/>
          <w:szCs w:val="28"/>
          <w:lang w:eastAsia="ru-RU"/>
        </w:rPr>
        <w:br/>
      </w:r>
      <w:r w:rsidRPr="00A36E3F">
        <w:rPr>
          <w:rFonts w:ascii="Times New Roman" w:eastAsia="Times New Roman" w:hAnsi="Times New Roman" w:cs="Times New Roman"/>
          <w:spacing w:val="-9"/>
          <w:kern w:val="0"/>
          <w:sz w:val="28"/>
          <w:szCs w:val="28"/>
          <w:lang w:eastAsia="ru-RU"/>
        </w:rPr>
        <w:t>Солженицыным для номинации внелагерного пространства.</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74" w:firstLine="665"/>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spacing w:val="-7"/>
          <w:kern w:val="0"/>
          <w:sz w:val="28"/>
          <w:szCs w:val="28"/>
          <w:lang w:eastAsia="ru-RU"/>
        </w:rPr>
        <w:t xml:space="preserve">Структура работы. </w:t>
      </w:r>
      <w:r w:rsidRPr="00A36E3F">
        <w:rPr>
          <w:rFonts w:ascii="Times New Roman" w:eastAsia="Times New Roman" w:hAnsi="Times New Roman" w:cs="Times New Roman"/>
          <w:spacing w:val="-7"/>
          <w:kern w:val="0"/>
          <w:sz w:val="28"/>
          <w:szCs w:val="28"/>
          <w:lang w:eastAsia="ru-RU"/>
        </w:rPr>
        <w:t xml:space="preserve">Диссертация включает Введение, Главы 1-И, </w:t>
      </w:r>
      <w:r w:rsidRPr="00A36E3F">
        <w:rPr>
          <w:rFonts w:ascii="Times New Roman" w:eastAsia="Times New Roman" w:hAnsi="Times New Roman" w:cs="Times New Roman"/>
          <w:kern w:val="0"/>
          <w:sz w:val="28"/>
          <w:szCs w:val="28"/>
          <w:lang w:eastAsia="ru-RU"/>
        </w:rPr>
        <w:t>Заключение, Библиографический список.</w:t>
      </w:r>
    </w:p>
    <w:p w:rsidR="00A36E3F" w:rsidRDefault="00A36E3F" w:rsidP="00A36E3F"/>
    <w:p w:rsidR="00A36E3F" w:rsidRDefault="00A36E3F" w:rsidP="00A36E3F"/>
    <w:p w:rsidR="00A36E3F" w:rsidRDefault="00A36E3F" w:rsidP="00A36E3F"/>
    <w:p w:rsidR="00A36E3F" w:rsidRDefault="00A36E3F" w:rsidP="00A36E3F"/>
    <w:p w:rsidR="00A36E3F" w:rsidRPr="00A36E3F" w:rsidRDefault="00A36E3F" w:rsidP="00A36E3F">
      <w:pPr>
        <w:shd w:val="clear" w:color="auto" w:fill="FFFFFF"/>
        <w:tabs>
          <w:tab w:val="clear" w:pos="709"/>
        </w:tabs>
        <w:suppressAutoHyphens w:val="0"/>
        <w:autoSpaceDE w:val="0"/>
        <w:autoSpaceDN w:val="0"/>
        <w:adjustRightInd w:val="0"/>
        <w:spacing w:before="2084" w:after="0" w:line="240" w:lineRule="auto"/>
        <w:ind w:left="55"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eastAsia="ru-RU"/>
        </w:rPr>
        <w:t>ЗАКЛЮЧЕНИЕ</w:t>
      </w:r>
    </w:p>
    <w:p w:rsidR="00A36E3F" w:rsidRPr="00A36E3F" w:rsidRDefault="00A36E3F" w:rsidP="00A36E3F">
      <w:pPr>
        <w:shd w:val="clear" w:color="auto" w:fill="FFFFFF"/>
        <w:tabs>
          <w:tab w:val="clear" w:pos="709"/>
        </w:tabs>
        <w:suppressAutoHyphens w:val="0"/>
        <w:autoSpaceDE w:val="0"/>
        <w:autoSpaceDN w:val="0"/>
        <w:adjustRightInd w:val="0"/>
        <w:spacing w:before="502" w:after="0" w:line="480" w:lineRule="exact"/>
        <w:ind w:left="55" w:firstLine="709"/>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8"/>
          <w:kern w:val="0"/>
          <w:sz w:val="28"/>
          <w:szCs w:val="28"/>
          <w:lang w:eastAsia="ru-RU"/>
        </w:rPr>
        <w:t xml:space="preserve">Анализ семантики и функционирования слова </w:t>
      </w:r>
      <w:r w:rsidRPr="00A36E3F">
        <w:rPr>
          <w:rFonts w:ascii="Times New Roman" w:eastAsia="Times New Roman" w:hAnsi="Times New Roman" w:cs="Times New Roman"/>
          <w:i/>
          <w:iCs/>
          <w:spacing w:val="-8"/>
          <w:kern w:val="0"/>
          <w:sz w:val="28"/>
          <w:szCs w:val="28"/>
          <w:lang w:eastAsia="ru-RU"/>
        </w:rPr>
        <w:t xml:space="preserve">свобода </w:t>
      </w:r>
      <w:r w:rsidRPr="00A36E3F">
        <w:rPr>
          <w:rFonts w:ascii="Times New Roman" w:eastAsia="Times New Roman" w:hAnsi="Times New Roman" w:cs="Times New Roman"/>
          <w:spacing w:val="-8"/>
          <w:kern w:val="0"/>
          <w:sz w:val="28"/>
          <w:szCs w:val="28"/>
          <w:lang w:eastAsia="ru-RU"/>
        </w:rPr>
        <w:t xml:space="preserve">на материале </w:t>
      </w:r>
      <w:r w:rsidRPr="00A36E3F">
        <w:rPr>
          <w:rFonts w:ascii="Times New Roman" w:eastAsia="Times New Roman" w:hAnsi="Times New Roman" w:cs="Times New Roman"/>
          <w:spacing w:val="-3"/>
          <w:kern w:val="0"/>
          <w:sz w:val="28"/>
          <w:szCs w:val="28"/>
          <w:lang w:eastAsia="ru-RU"/>
        </w:rPr>
        <w:t xml:space="preserve">произведений А. И. Солженицына показал, что данное слово является </w:t>
      </w:r>
      <w:r w:rsidRPr="00A36E3F">
        <w:rPr>
          <w:rFonts w:ascii="Times New Roman" w:eastAsia="Times New Roman" w:hAnsi="Times New Roman" w:cs="Times New Roman"/>
          <w:kern w:val="0"/>
          <w:sz w:val="28"/>
          <w:szCs w:val="28"/>
          <w:lang w:eastAsia="ru-RU"/>
        </w:rPr>
        <w:t xml:space="preserve">ключевым понятием в творчестве автора. Об этом свидетельствует </w:t>
      </w:r>
      <w:r w:rsidRPr="00A36E3F">
        <w:rPr>
          <w:rFonts w:ascii="Times New Roman" w:eastAsia="Times New Roman" w:hAnsi="Times New Roman" w:cs="Times New Roman"/>
          <w:spacing w:val="-9"/>
          <w:kern w:val="0"/>
          <w:sz w:val="28"/>
          <w:szCs w:val="28"/>
          <w:lang w:eastAsia="ru-RU"/>
        </w:rPr>
        <w:t xml:space="preserve">достаточно высокая частотность употребления этого слова и производных от </w:t>
      </w:r>
      <w:r w:rsidRPr="00A36E3F">
        <w:rPr>
          <w:rFonts w:ascii="Times New Roman" w:eastAsia="Times New Roman" w:hAnsi="Times New Roman" w:cs="Times New Roman"/>
          <w:spacing w:val="-8"/>
          <w:kern w:val="0"/>
          <w:sz w:val="28"/>
          <w:szCs w:val="28"/>
          <w:lang w:eastAsia="ru-RU"/>
        </w:rPr>
        <w:t xml:space="preserve">пего лексических единиц </w:t>
      </w:r>
      <w:r w:rsidRPr="00A36E3F">
        <w:rPr>
          <w:rFonts w:ascii="Times New Roman" w:eastAsia="Times New Roman" w:hAnsi="Times New Roman" w:cs="Times New Roman"/>
          <w:spacing w:val="-8"/>
          <w:kern w:val="0"/>
          <w:sz w:val="28"/>
          <w:szCs w:val="28"/>
          <w:lang w:val="uk-UA" w:eastAsia="ru-RU"/>
        </w:rPr>
        <w:t xml:space="preserve">(4002 </w:t>
      </w:r>
      <w:r w:rsidRPr="00A36E3F">
        <w:rPr>
          <w:rFonts w:ascii="Times New Roman" w:eastAsia="Times New Roman" w:hAnsi="Times New Roman" w:cs="Times New Roman"/>
          <w:spacing w:val="-8"/>
          <w:kern w:val="0"/>
          <w:sz w:val="28"/>
          <w:szCs w:val="28"/>
          <w:lang w:eastAsia="ru-RU"/>
        </w:rPr>
        <w:t xml:space="preserve">примера). Кроме того, понятие свобода тесно </w:t>
      </w:r>
      <w:r w:rsidRPr="00A36E3F">
        <w:rPr>
          <w:rFonts w:ascii="Times New Roman" w:eastAsia="Times New Roman" w:hAnsi="Times New Roman" w:cs="Times New Roman"/>
          <w:spacing w:val="-1"/>
          <w:kern w:val="0"/>
          <w:sz w:val="28"/>
          <w:szCs w:val="28"/>
          <w:lang w:eastAsia="ru-RU"/>
        </w:rPr>
        <w:t xml:space="preserve">связано с тематикой произведений А. И. Солженицына как ученого, </w:t>
      </w:r>
      <w:r w:rsidRPr="00A36E3F">
        <w:rPr>
          <w:rFonts w:ascii="Times New Roman" w:eastAsia="Times New Roman" w:hAnsi="Times New Roman" w:cs="Times New Roman"/>
          <w:kern w:val="0"/>
          <w:sz w:val="28"/>
          <w:szCs w:val="28"/>
          <w:lang w:eastAsia="ru-RU"/>
        </w:rPr>
        <w:t>публициста, писателя, общественного деятеля.</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22" w:right="33" w:firstLine="709"/>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8"/>
          <w:kern w:val="0"/>
          <w:sz w:val="28"/>
          <w:szCs w:val="28"/>
          <w:lang w:eastAsia="ru-RU"/>
        </w:rPr>
        <w:t xml:space="preserve">В словарях русского языка у слова </w:t>
      </w:r>
      <w:r w:rsidRPr="00A36E3F">
        <w:rPr>
          <w:rFonts w:ascii="Times New Roman" w:eastAsia="Times New Roman" w:hAnsi="Times New Roman" w:cs="Times New Roman"/>
          <w:i/>
          <w:iCs/>
          <w:spacing w:val="-8"/>
          <w:kern w:val="0"/>
          <w:sz w:val="28"/>
          <w:szCs w:val="28"/>
          <w:lang w:eastAsia="ru-RU"/>
        </w:rPr>
        <w:t xml:space="preserve">свобода </w:t>
      </w:r>
      <w:r w:rsidRPr="00A36E3F">
        <w:rPr>
          <w:rFonts w:ascii="Times New Roman" w:eastAsia="Times New Roman" w:hAnsi="Times New Roman" w:cs="Times New Roman"/>
          <w:spacing w:val="-8"/>
          <w:kern w:val="0"/>
          <w:sz w:val="28"/>
          <w:szCs w:val="28"/>
          <w:lang w:eastAsia="ru-RU"/>
        </w:rPr>
        <w:t xml:space="preserve">фиксируется </w:t>
      </w:r>
      <w:r w:rsidRPr="00A36E3F">
        <w:rPr>
          <w:rFonts w:ascii="Times New Roman" w:eastAsia="Times New Roman" w:hAnsi="Times New Roman" w:cs="Times New Roman"/>
          <w:spacing w:val="-8"/>
          <w:kern w:val="0"/>
          <w:sz w:val="28"/>
          <w:szCs w:val="28"/>
          <w:lang w:val="uk-UA" w:eastAsia="ru-RU"/>
        </w:rPr>
        <w:t xml:space="preserve">12 </w:t>
      </w:r>
      <w:r w:rsidRPr="00A36E3F">
        <w:rPr>
          <w:rFonts w:ascii="Times New Roman" w:eastAsia="Times New Roman" w:hAnsi="Times New Roman" w:cs="Times New Roman"/>
          <w:spacing w:val="-8"/>
          <w:kern w:val="0"/>
          <w:sz w:val="28"/>
          <w:szCs w:val="28"/>
          <w:lang w:eastAsia="ru-RU"/>
        </w:rPr>
        <w:t xml:space="preserve">значений. </w:t>
      </w:r>
      <w:r w:rsidRPr="00A36E3F">
        <w:rPr>
          <w:rFonts w:ascii="Times New Roman" w:eastAsia="Times New Roman" w:hAnsi="Times New Roman" w:cs="Times New Roman"/>
          <w:spacing w:val="-5"/>
          <w:kern w:val="0"/>
          <w:sz w:val="28"/>
          <w:szCs w:val="28"/>
          <w:lang w:eastAsia="ru-RU"/>
        </w:rPr>
        <w:t xml:space="preserve">Среди всего спектра значений на первый план выдвинулись только три, </w:t>
      </w:r>
      <w:r w:rsidRPr="00A36E3F">
        <w:rPr>
          <w:rFonts w:ascii="Times New Roman" w:eastAsia="Times New Roman" w:hAnsi="Times New Roman" w:cs="Times New Roman"/>
          <w:spacing w:val="-7"/>
          <w:kern w:val="0"/>
          <w:sz w:val="28"/>
          <w:szCs w:val="28"/>
          <w:lang w:eastAsia="ru-RU"/>
        </w:rPr>
        <w:t xml:space="preserve">которые берут свое начало в древнерусском языке- Ср.: </w:t>
      </w:r>
      <w:r w:rsidRPr="00A36E3F">
        <w:rPr>
          <w:rFonts w:ascii="Times New Roman" w:eastAsia="Times New Roman" w:hAnsi="Times New Roman" w:cs="Times New Roman"/>
          <w:i/>
          <w:iCs/>
          <w:spacing w:val="-7"/>
          <w:kern w:val="0"/>
          <w:sz w:val="28"/>
          <w:szCs w:val="28"/>
          <w:lang w:eastAsia="ru-RU"/>
        </w:rPr>
        <w:t xml:space="preserve">«отсутствие </w:t>
      </w:r>
      <w:r w:rsidRPr="00A36E3F">
        <w:rPr>
          <w:rFonts w:ascii="Times New Roman" w:eastAsia="Times New Roman" w:hAnsi="Times New Roman" w:cs="Times New Roman"/>
          <w:i/>
          <w:iCs/>
          <w:kern w:val="0"/>
          <w:sz w:val="28"/>
          <w:szCs w:val="28"/>
          <w:lang w:eastAsia="ru-RU"/>
        </w:rPr>
        <w:t xml:space="preserve">политического и экономического гнёта, отсутствие стеснений и </w:t>
      </w:r>
      <w:r w:rsidRPr="00A36E3F">
        <w:rPr>
          <w:rFonts w:ascii="Times New Roman" w:eastAsia="Times New Roman" w:hAnsi="Times New Roman" w:cs="Times New Roman"/>
          <w:i/>
          <w:iCs/>
          <w:spacing w:val="-9"/>
          <w:kern w:val="0"/>
          <w:sz w:val="28"/>
          <w:szCs w:val="28"/>
          <w:lang w:eastAsia="ru-RU"/>
        </w:rPr>
        <w:t xml:space="preserve">ограничений в общественной жизни и деятельности какого-либо класса гит </w:t>
      </w:r>
      <w:r w:rsidRPr="00A36E3F">
        <w:rPr>
          <w:rFonts w:ascii="Times New Roman" w:eastAsia="Times New Roman" w:hAnsi="Times New Roman" w:cs="Times New Roman"/>
          <w:i/>
          <w:iCs/>
          <w:spacing w:val="-7"/>
          <w:kern w:val="0"/>
          <w:sz w:val="28"/>
          <w:szCs w:val="28"/>
          <w:lang w:eastAsia="ru-RU"/>
        </w:rPr>
        <w:t xml:space="preserve">общества в целом»; «состояние того, кто не находится в заключении, в </w:t>
      </w:r>
      <w:r w:rsidRPr="00A36E3F">
        <w:rPr>
          <w:rFonts w:ascii="Times New Roman" w:eastAsia="Times New Roman" w:hAnsi="Times New Roman" w:cs="Times New Roman"/>
          <w:i/>
          <w:iCs/>
          <w:spacing w:val="-8"/>
          <w:kern w:val="0"/>
          <w:sz w:val="28"/>
          <w:szCs w:val="28"/>
          <w:lang w:eastAsia="ru-RU"/>
        </w:rPr>
        <w:t xml:space="preserve">неволе»; «возможность беспрепятственно, без стеснений и принуждения действовать </w:t>
      </w:r>
      <w:r w:rsidRPr="00A36E3F">
        <w:rPr>
          <w:rFonts w:ascii="Times New Roman" w:eastAsia="Times New Roman" w:hAnsi="Times New Roman" w:cs="Times New Roman"/>
          <w:i/>
          <w:iCs/>
          <w:spacing w:val="-8"/>
          <w:kern w:val="0"/>
          <w:sz w:val="28"/>
          <w:szCs w:val="28"/>
          <w:lang w:val="uk-UA" w:eastAsia="ru-RU"/>
        </w:rPr>
        <w:t xml:space="preserve">є </w:t>
      </w:r>
      <w:r w:rsidRPr="00A36E3F">
        <w:rPr>
          <w:rFonts w:ascii="Times New Roman" w:eastAsia="Times New Roman" w:hAnsi="Times New Roman" w:cs="Times New Roman"/>
          <w:i/>
          <w:iCs/>
          <w:spacing w:val="-8"/>
          <w:kern w:val="0"/>
          <w:sz w:val="28"/>
          <w:szCs w:val="28"/>
          <w:lang w:eastAsia="ru-RU"/>
        </w:rPr>
        <w:t xml:space="preserve">какой-нибудь области общественной жизни». </w:t>
      </w:r>
      <w:r w:rsidRPr="00A36E3F">
        <w:rPr>
          <w:rFonts w:ascii="Times New Roman" w:eastAsia="Times New Roman" w:hAnsi="Times New Roman" w:cs="Times New Roman"/>
          <w:spacing w:val="-8"/>
          <w:kern w:val="0"/>
          <w:sz w:val="28"/>
          <w:szCs w:val="28"/>
          <w:lang w:eastAsia="ru-RU"/>
        </w:rPr>
        <w:t xml:space="preserve">Эти значения </w:t>
      </w:r>
      <w:r w:rsidRPr="00A36E3F">
        <w:rPr>
          <w:rFonts w:ascii="Times New Roman" w:eastAsia="Times New Roman" w:hAnsi="Times New Roman" w:cs="Times New Roman"/>
          <w:kern w:val="0"/>
          <w:sz w:val="28"/>
          <w:szCs w:val="28"/>
          <w:lang w:eastAsia="ru-RU"/>
        </w:rPr>
        <w:t xml:space="preserve">фиксируются всеми словарями русского языка </w:t>
      </w:r>
      <w:r w:rsidRPr="00A36E3F">
        <w:rPr>
          <w:rFonts w:ascii="Times New Roman" w:eastAsia="Times New Roman" w:hAnsi="Times New Roman" w:cs="Times New Roman"/>
          <w:kern w:val="0"/>
          <w:sz w:val="28"/>
          <w:szCs w:val="28"/>
          <w:lang w:val="uk-UA" w:eastAsia="ru-RU"/>
        </w:rPr>
        <w:t xml:space="preserve">(МАС, </w:t>
      </w:r>
      <w:r w:rsidRPr="00A36E3F">
        <w:rPr>
          <w:rFonts w:ascii="Times New Roman" w:eastAsia="Times New Roman" w:hAnsi="Times New Roman" w:cs="Times New Roman"/>
          <w:kern w:val="0"/>
          <w:sz w:val="28"/>
          <w:szCs w:val="28"/>
          <w:lang w:eastAsia="ru-RU"/>
        </w:rPr>
        <w:t>БАС, Ушаков, Ожегов).</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22" w:right="65"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8"/>
          <w:kern w:val="0"/>
          <w:sz w:val="28"/>
          <w:szCs w:val="28"/>
          <w:lang w:eastAsia="ru-RU"/>
        </w:rPr>
        <w:t xml:space="preserve">В произведениях А. И Солженицына семантический потенциал </w:t>
      </w:r>
      <w:r w:rsidRPr="00A36E3F">
        <w:rPr>
          <w:rFonts w:ascii="Times New Roman" w:eastAsia="Times New Roman" w:hAnsi="Times New Roman" w:cs="Times New Roman"/>
          <w:spacing w:val="-7"/>
          <w:kern w:val="0"/>
          <w:sz w:val="28"/>
          <w:szCs w:val="28"/>
          <w:lang w:eastAsia="ru-RU"/>
        </w:rPr>
        <w:t xml:space="preserve">рассматриваемого слова реализуется полностью, т.е. в текстах автора мы находим примеры, иллюстрирующие употребление слова </w:t>
      </w:r>
      <w:r w:rsidRPr="00A36E3F">
        <w:rPr>
          <w:rFonts w:ascii="Times New Roman" w:eastAsia="Times New Roman" w:hAnsi="Times New Roman" w:cs="Times New Roman"/>
          <w:i/>
          <w:iCs/>
          <w:spacing w:val="-7"/>
          <w:kern w:val="0"/>
          <w:sz w:val="28"/>
          <w:szCs w:val="28"/>
          <w:lang w:eastAsia="ru-RU"/>
        </w:rPr>
        <w:t xml:space="preserve">свобода </w:t>
      </w:r>
      <w:r w:rsidRPr="00A36E3F">
        <w:rPr>
          <w:rFonts w:ascii="Times New Roman" w:eastAsia="Times New Roman" w:hAnsi="Times New Roman" w:cs="Times New Roman"/>
          <w:spacing w:val="-7"/>
          <w:kern w:val="0"/>
          <w:sz w:val="28"/>
          <w:szCs w:val="28"/>
          <w:lang w:eastAsia="ru-RU"/>
        </w:rPr>
        <w:t xml:space="preserve">в каждом </w:t>
      </w:r>
      <w:r w:rsidRPr="00A36E3F">
        <w:rPr>
          <w:rFonts w:ascii="Times New Roman" w:eastAsia="Times New Roman" w:hAnsi="Times New Roman" w:cs="Times New Roman"/>
          <w:kern w:val="0"/>
          <w:sz w:val="28"/>
          <w:szCs w:val="28"/>
          <w:lang w:eastAsia="ru-RU"/>
        </w:rPr>
        <w:t>из рассматриваемых значений. Ср.:</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65"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8"/>
          <w:kern w:val="0"/>
          <w:sz w:val="28"/>
          <w:szCs w:val="28"/>
          <w:lang w:val="uk-UA" w:eastAsia="ru-RU"/>
        </w:rPr>
        <w:t xml:space="preserve">• </w:t>
      </w:r>
      <w:r w:rsidRPr="00A36E3F">
        <w:rPr>
          <w:rFonts w:ascii="Times New Roman" w:eastAsia="Times New Roman" w:hAnsi="Times New Roman" w:cs="Times New Roman"/>
          <w:i/>
          <w:iCs/>
          <w:spacing w:val="-8"/>
          <w:kern w:val="0"/>
          <w:sz w:val="28"/>
          <w:szCs w:val="28"/>
          <w:lang w:eastAsia="ru-RU"/>
        </w:rPr>
        <w:t xml:space="preserve">«возможность беспрепятственно, без стеснений и принуждения действовать </w:t>
      </w:r>
      <w:r w:rsidRPr="00A36E3F">
        <w:rPr>
          <w:rFonts w:ascii="Times New Roman" w:eastAsia="Times New Roman" w:hAnsi="Times New Roman" w:cs="Times New Roman"/>
          <w:i/>
          <w:iCs/>
          <w:spacing w:val="-8"/>
          <w:kern w:val="0"/>
          <w:sz w:val="28"/>
          <w:szCs w:val="28"/>
          <w:lang w:val="uk-UA" w:eastAsia="ru-RU"/>
        </w:rPr>
        <w:t xml:space="preserve">є </w:t>
      </w:r>
      <w:r w:rsidRPr="00A36E3F">
        <w:rPr>
          <w:rFonts w:ascii="Times New Roman" w:eastAsia="Times New Roman" w:hAnsi="Times New Roman" w:cs="Times New Roman"/>
          <w:i/>
          <w:iCs/>
          <w:spacing w:val="-8"/>
          <w:kern w:val="0"/>
          <w:sz w:val="28"/>
          <w:szCs w:val="28"/>
          <w:lang w:eastAsia="ru-RU"/>
        </w:rPr>
        <w:t xml:space="preserve">какой-нибудь области общественной жизни». </w:t>
      </w:r>
      <w:r w:rsidRPr="00A36E3F">
        <w:rPr>
          <w:rFonts w:ascii="Times New Roman" w:eastAsia="Times New Roman" w:hAnsi="Times New Roman" w:cs="Times New Roman"/>
          <w:spacing w:val="-8"/>
          <w:kern w:val="0"/>
          <w:sz w:val="28"/>
          <w:szCs w:val="28"/>
          <w:lang w:eastAsia="ru-RU"/>
        </w:rPr>
        <w:t xml:space="preserve">Ср., напр.: </w:t>
      </w:r>
      <w:r w:rsidRPr="00A36E3F">
        <w:rPr>
          <w:rFonts w:ascii="Times New Roman" w:eastAsia="Times New Roman" w:hAnsi="Times New Roman" w:cs="Times New Roman"/>
          <w:i/>
          <w:iCs/>
          <w:spacing w:val="-8"/>
          <w:kern w:val="0"/>
          <w:sz w:val="28"/>
          <w:szCs w:val="28"/>
          <w:lang w:eastAsia="ru-RU"/>
        </w:rPr>
        <w:t xml:space="preserve">Два </w:t>
      </w:r>
      <w:r w:rsidRPr="00A36E3F">
        <w:rPr>
          <w:rFonts w:ascii="Times New Roman" w:eastAsia="Times New Roman" w:hAnsi="Times New Roman" w:cs="Times New Roman"/>
          <w:spacing w:val="-1"/>
          <w:kern w:val="0"/>
          <w:sz w:val="28"/>
          <w:szCs w:val="28"/>
          <w:lang w:val="uk-UA" w:eastAsia="ru-RU"/>
        </w:rPr>
        <w:t xml:space="preserve">- </w:t>
      </w:r>
      <w:r w:rsidRPr="00A36E3F">
        <w:rPr>
          <w:rFonts w:ascii="Times New Roman" w:eastAsia="Times New Roman" w:hAnsi="Times New Roman" w:cs="Times New Roman"/>
          <w:i/>
          <w:iCs/>
          <w:spacing w:val="-1"/>
          <w:kern w:val="0"/>
          <w:sz w:val="28"/>
          <w:szCs w:val="28"/>
          <w:lang w:eastAsia="ru-RU"/>
        </w:rPr>
        <w:t xml:space="preserve">три  обыска </w:t>
      </w:r>
      <w:r w:rsidRPr="00A36E3F">
        <w:rPr>
          <w:rFonts w:ascii="Times New Roman" w:eastAsia="Times New Roman" w:hAnsi="Times New Roman" w:cs="Times New Roman"/>
          <w:spacing w:val="-1"/>
          <w:kern w:val="0"/>
          <w:sz w:val="28"/>
          <w:szCs w:val="28"/>
          <w:lang w:val="uk-UA" w:eastAsia="ru-RU"/>
        </w:rPr>
        <w:t xml:space="preserve">- </w:t>
      </w:r>
      <w:r w:rsidRPr="00A36E3F">
        <w:rPr>
          <w:rFonts w:ascii="Times New Roman" w:eastAsia="Times New Roman" w:hAnsi="Times New Roman" w:cs="Times New Roman"/>
          <w:i/>
          <w:iCs/>
          <w:spacing w:val="-1"/>
          <w:kern w:val="0"/>
          <w:sz w:val="28"/>
          <w:szCs w:val="28"/>
          <w:lang w:eastAsia="ru-RU"/>
        </w:rPr>
        <w:t>и сколько переполоха, раскаяния, даже одиночества! Так</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65" w:firstLine="698"/>
        <w:rPr>
          <w:rFonts w:ascii="Times New Roman" w:eastAsia="Times New Roman" w:hAnsi="Times New Roman" w:cs="Times New Roman"/>
          <w:kern w:val="0"/>
          <w:sz w:val="20"/>
          <w:szCs w:val="20"/>
          <w:lang w:eastAsia="ru-RU"/>
        </w:rPr>
        <w:sectPr w:rsidR="00A36E3F" w:rsidRPr="00A36E3F" w:rsidSect="00A36E3F">
          <w:type w:val="continuous"/>
          <w:pgSz w:w="11909" w:h="16834"/>
          <w:pgMar w:top="1037" w:right="1378" w:bottom="360" w:left="1705"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76"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8"/>
          <w:kern w:val="0"/>
          <w:sz w:val="24"/>
          <w:szCs w:val="24"/>
          <w:lang w:val="uk-UA" w:eastAsia="ru-RU"/>
        </w:rPr>
        <w:t>146</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76"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i/>
          <w:iCs/>
          <w:kern w:val="0"/>
          <w:sz w:val="26"/>
          <w:szCs w:val="26"/>
          <w:lang w:eastAsia="ru-RU"/>
        </w:rPr>
        <w:t xml:space="preserve">оказалась хлипка и зыбка наша свобода разговоров, и рукописей, дарованная нам и истекшая при Хрущёве </w:t>
      </w:r>
      <w:r w:rsidRPr="00A36E3F">
        <w:rPr>
          <w:rFonts w:ascii="Times New Roman" w:eastAsia="Times New Roman" w:hAnsi="Times New Roman" w:cs="Times New Roman"/>
          <w:kern w:val="0"/>
          <w:sz w:val="26"/>
          <w:szCs w:val="26"/>
          <w:lang w:eastAsia="ru-RU"/>
        </w:rPr>
        <w:t>(Бодался телёнок с дубом).</w:t>
      </w:r>
    </w:p>
    <w:p w:rsidR="00A36E3F" w:rsidRPr="00A36E3F" w:rsidRDefault="00A36E3F" w:rsidP="00A36E3F">
      <w:pPr>
        <w:numPr>
          <w:ilvl w:val="0"/>
          <w:numId w:val="46"/>
        </w:numPr>
        <w:shd w:val="clear" w:color="auto" w:fill="FFFFFF"/>
        <w:tabs>
          <w:tab w:val="clear" w:pos="709"/>
          <w:tab w:val="left" w:pos="916"/>
        </w:tabs>
        <w:suppressAutoHyphens w:val="0"/>
        <w:autoSpaceDE w:val="0"/>
        <w:autoSpaceDN w:val="0"/>
        <w:adjustRightInd w:val="0"/>
        <w:spacing w:after="0" w:line="480" w:lineRule="exact"/>
        <w:ind w:left="33" w:firstLine="698"/>
        <w:jc w:val="left"/>
        <w:rPr>
          <w:rFonts w:ascii="Times New Roman" w:eastAsia="Times New Roman" w:hAnsi="Times New Roman" w:cs="Times New Roman"/>
          <w:kern w:val="0"/>
          <w:sz w:val="26"/>
          <w:szCs w:val="26"/>
          <w:lang w:val="uk-UA" w:eastAsia="ru-RU"/>
        </w:rPr>
      </w:pPr>
      <w:r w:rsidRPr="00A36E3F">
        <w:rPr>
          <w:rFonts w:ascii="Times New Roman" w:eastAsia="Times New Roman" w:hAnsi="Times New Roman" w:cs="Times New Roman"/>
          <w:i/>
          <w:iCs/>
          <w:kern w:val="0"/>
          <w:sz w:val="26"/>
          <w:szCs w:val="26"/>
          <w:lang w:eastAsia="ru-RU"/>
        </w:rPr>
        <w:t xml:space="preserve">«отсутствие политического и экономического гнёта, отсутствие стеснений и ограничений в общественной жизни и деятельности какого-либо класса или общества в целом».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До того люди задурены, что стань сейчас посреди улицы, крикни: «Долой тирана! Да здравствует свобода!» </w:t>
      </w:r>
      <w:r w:rsidRPr="00A36E3F">
        <w:rPr>
          <w:rFonts w:ascii="Times New Roman" w:eastAsia="Times New Roman" w:hAnsi="Times New Roman" w:cs="Times New Roman"/>
          <w:i/>
          <w:iCs/>
          <w:kern w:val="0"/>
          <w:sz w:val="26"/>
          <w:szCs w:val="26"/>
          <w:lang w:val="uk-UA" w:eastAsia="ru-RU"/>
        </w:rPr>
        <w:t xml:space="preserve">- </w:t>
      </w:r>
      <w:r w:rsidRPr="00A36E3F">
        <w:rPr>
          <w:rFonts w:ascii="Times New Roman" w:eastAsia="Times New Roman" w:hAnsi="Times New Roman" w:cs="Times New Roman"/>
          <w:i/>
          <w:iCs/>
          <w:kern w:val="0"/>
          <w:sz w:val="26"/>
          <w:szCs w:val="26"/>
          <w:lang w:eastAsia="ru-RU"/>
        </w:rPr>
        <w:t xml:space="preserve">так даже не поймут, о каком тиране и о какой свободе идёт речь </w:t>
      </w:r>
      <w:r w:rsidRPr="00A36E3F">
        <w:rPr>
          <w:rFonts w:ascii="Times New Roman" w:eastAsia="Times New Roman" w:hAnsi="Times New Roman" w:cs="Times New Roman"/>
          <w:kern w:val="0"/>
          <w:sz w:val="26"/>
          <w:szCs w:val="26"/>
          <w:lang w:eastAsia="ru-RU"/>
        </w:rPr>
        <w:t>(В круге первом),</w:t>
      </w:r>
    </w:p>
    <w:p w:rsidR="00A36E3F" w:rsidRPr="00A36E3F" w:rsidRDefault="00A36E3F" w:rsidP="00A36E3F">
      <w:pPr>
        <w:numPr>
          <w:ilvl w:val="0"/>
          <w:numId w:val="46"/>
        </w:numPr>
        <w:shd w:val="clear" w:color="auto" w:fill="FFFFFF"/>
        <w:tabs>
          <w:tab w:val="clear" w:pos="709"/>
          <w:tab w:val="left" w:pos="916"/>
        </w:tabs>
        <w:suppressAutoHyphens w:val="0"/>
        <w:autoSpaceDE w:val="0"/>
        <w:autoSpaceDN w:val="0"/>
        <w:adjustRightInd w:val="0"/>
        <w:spacing w:after="0" w:line="480" w:lineRule="exact"/>
        <w:ind w:left="33" w:right="33" w:firstLine="698"/>
        <w:jc w:val="left"/>
        <w:rPr>
          <w:rFonts w:ascii="Times New Roman" w:eastAsia="Times New Roman" w:hAnsi="Times New Roman" w:cs="Times New Roman"/>
          <w:kern w:val="0"/>
          <w:sz w:val="26"/>
          <w:szCs w:val="26"/>
          <w:lang w:val="uk-UA" w:eastAsia="ru-RU"/>
        </w:rPr>
      </w:pPr>
      <w:r w:rsidRPr="00A36E3F">
        <w:rPr>
          <w:rFonts w:ascii="Times New Roman" w:eastAsia="Times New Roman" w:hAnsi="Times New Roman" w:cs="Times New Roman"/>
          <w:i/>
          <w:iCs/>
          <w:kern w:val="0"/>
          <w:sz w:val="26"/>
          <w:szCs w:val="26"/>
          <w:lang w:eastAsia="ru-RU"/>
        </w:rPr>
        <w:t xml:space="preserve">«состояние того, кто не находится в заключении, в неволе».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kern w:val="0"/>
          <w:sz w:val="26"/>
          <w:szCs w:val="26"/>
          <w:lang w:val="uk-UA" w:eastAsia="ru-RU"/>
        </w:rPr>
        <w:t xml:space="preserve">- </w:t>
      </w:r>
      <w:r w:rsidRPr="00A36E3F">
        <w:rPr>
          <w:rFonts w:ascii="Times New Roman" w:eastAsia="Times New Roman" w:hAnsi="Times New Roman" w:cs="Times New Roman"/>
          <w:i/>
          <w:iCs/>
          <w:kern w:val="0"/>
          <w:sz w:val="26"/>
          <w:szCs w:val="26"/>
          <w:lang w:eastAsia="ru-RU"/>
        </w:rPr>
        <w:t xml:space="preserve">Ну как тебя на свободу отпускать? Без тебя же тюрьма плакать будет! </w:t>
      </w:r>
      <w:r w:rsidRPr="00A36E3F">
        <w:rPr>
          <w:rFonts w:ascii="Times New Roman" w:eastAsia="Times New Roman" w:hAnsi="Times New Roman" w:cs="Times New Roman"/>
          <w:kern w:val="0"/>
          <w:sz w:val="26"/>
          <w:szCs w:val="26"/>
          <w:lang w:eastAsia="ru-RU"/>
        </w:rPr>
        <w:t>(Бодался телёнок с дубом).</w:t>
      </w:r>
    </w:p>
    <w:p w:rsidR="00A36E3F" w:rsidRPr="00A36E3F" w:rsidRDefault="00A36E3F" w:rsidP="00A36E3F">
      <w:pPr>
        <w:numPr>
          <w:ilvl w:val="0"/>
          <w:numId w:val="46"/>
        </w:numPr>
        <w:shd w:val="clear" w:color="auto" w:fill="FFFFFF"/>
        <w:tabs>
          <w:tab w:val="clear" w:pos="709"/>
          <w:tab w:val="left" w:pos="916"/>
        </w:tabs>
        <w:suppressAutoHyphens w:val="0"/>
        <w:autoSpaceDE w:val="0"/>
        <w:autoSpaceDN w:val="0"/>
        <w:adjustRightInd w:val="0"/>
        <w:spacing w:after="0" w:line="480" w:lineRule="exact"/>
        <w:ind w:left="33" w:right="33" w:firstLine="698"/>
        <w:jc w:val="left"/>
        <w:rPr>
          <w:rFonts w:ascii="Times New Roman" w:eastAsia="Times New Roman" w:hAnsi="Times New Roman" w:cs="Times New Roman"/>
          <w:kern w:val="0"/>
          <w:sz w:val="26"/>
          <w:szCs w:val="26"/>
          <w:lang w:val="uk-UA" w:eastAsia="ru-RU"/>
        </w:rPr>
      </w:pPr>
      <w:r w:rsidRPr="00A36E3F">
        <w:rPr>
          <w:rFonts w:ascii="Times New Roman" w:eastAsia="Times New Roman" w:hAnsi="Times New Roman" w:cs="Times New Roman"/>
          <w:kern w:val="0"/>
          <w:sz w:val="26"/>
          <w:szCs w:val="26"/>
          <w:lang w:eastAsia="ru-RU"/>
        </w:rPr>
        <w:t xml:space="preserve">«в </w:t>
      </w:r>
      <w:r w:rsidRPr="00A36E3F">
        <w:rPr>
          <w:rFonts w:ascii="Times New Roman" w:eastAsia="Times New Roman" w:hAnsi="Times New Roman" w:cs="Times New Roman"/>
          <w:i/>
          <w:iCs/>
          <w:kern w:val="0"/>
          <w:sz w:val="26"/>
          <w:szCs w:val="26"/>
          <w:lang w:eastAsia="ru-RU"/>
        </w:rPr>
        <w:t xml:space="preserve">философии: возможность проявления субъектом своей воли па основе осознания законов развития природы и общества».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Это не значит, что Бог нас покинул! Бог дал нам свободу воли, и мы вправе делать так или иначе </w:t>
      </w:r>
      <w:r w:rsidRPr="00A36E3F">
        <w:rPr>
          <w:rFonts w:ascii="Times New Roman" w:eastAsia="Times New Roman" w:hAnsi="Times New Roman" w:cs="Times New Roman"/>
          <w:kern w:val="0"/>
          <w:sz w:val="26"/>
          <w:szCs w:val="26"/>
          <w:lang w:eastAsia="ru-RU"/>
        </w:rPr>
        <w:t>(На Западе),</w:t>
      </w:r>
    </w:p>
    <w:p w:rsidR="00A36E3F" w:rsidRPr="00A36E3F" w:rsidRDefault="00A36E3F" w:rsidP="00A36E3F">
      <w:pPr>
        <w:shd w:val="clear" w:color="auto" w:fill="FFFFFF"/>
        <w:tabs>
          <w:tab w:val="clear" w:pos="709"/>
          <w:tab w:val="left" w:pos="1189"/>
        </w:tabs>
        <w:suppressAutoHyphens w:val="0"/>
        <w:autoSpaceDE w:val="0"/>
        <w:autoSpaceDN w:val="0"/>
        <w:adjustRightInd w:val="0"/>
        <w:spacing w:after="0" w:line="480" w:lineRule="exact"/>
        <w:ind w:left="33" w:right="44" w:firstLine="709"/>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val="uk-UA" w:eastAsia="ru-RU"/>
        </w:rPr>
        <w:t>•</w:t>
      </w:r>
      <w:r w:rsidRPr="00A36E3F">
        <w:rPr>
          <w:rFonts w:ascii="Times New Roman" w:eastAsia="Times New Roman" w:hAnsi="Times New Roman" w:cs="Times New Roman"/>
          <w:kern w:val="0"/>
          <w:sz w:val="26"/>
          <w:szCs w:val="26"/>
          <w:lang w:val="uk-UA" w:eastAsia="ru-RU"/>
        </w:rPr>
        <w:tab/>
      </w:r>
      <w:r w:rsidRPr="00A36E3F">
        <w:rPr>
          <w:rFonts w:ascii="Times New Roman" w:eastAsia="Times New Roman" w:hAnsi="Times New Roman" w:cs="Times New Roman"/>
          <w:i/>
          <w:iCs/>
          <w:kern w:val="0"/>
          <w:sz w:val="26"/>
          <w:szCs w:val="26"/>
          <w:lang w:eastAsia="ru-RU"/>
        </w:rPr>
        <w:t>«личная независимость, самостоятельность, отсутствие</w:t>
      </w:r>
      <w:r w:rsidRPr="00A36E3F">
        <w:rPr>
          <w:rFonts w:ascii="Times New Roman" w:eastAsia="Times New Roman" w:hAnsi="Times New Roman" w:cs="Times New Roman"/>
          <w:i/>
          <w:iCs/>
          <w:kern w:val="0"/>
          <w:sz w:val="26"/>
          <w:szCs w:val="26"/>
          <w:lang w:eastAsia="ru-RU"/>
        </w:rPr>
        <w:br/>
        <w:t>зависимости от кого-, чего-либо, или в связи с кем-, чем-либо мешающим,</w:t>
      </w:r>
      <w:r w:rsidRPr="00A36E3F">
        <w:rPr>
          <w:rFonts w:ascii="Times New Roman" w:eastAsia="Times New Roman" w:hAnsi="Times New Roman" w:cs="Times New Roman"/>
          <w:i/>
          <w:iCs/>
          <w:kern w:val="0"/>
          <w:sz w:val="26"/>
          <w:szCs w:val="26"/>
          <w:lang w:eastAsia="ru-RU"/>
        </w:rPr>
        <w:br/>
        <w:t xml:space="preserve">стесняющим».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От </w:t>
      </w:r>
      <w:r w:rsidRPr="00A36E3F">
        <w:rPr>
          <w:rFonts w:ascii="Times New Roman" w:eastAsia="Times New Roman" w:hAnsi="Times New Roman" w:cs="Times New Roman"/>
          <w:i/>
          <w:iCs/>
          <w:kern w:val="0"/>
          <w:sz w:val="26"/>
          <w:szCs w:val="26"/>
          <w:lang w:val="uk-UA" w:eastAsia="ru-RU"/>
        </w:rPr>
        <w:t xml:space="preserve">1917 </w:t>
      </w:r>
      <w:r w:rsidRPr="00A36E3F">
        <w:rPr>
          <w:rFonts w:ascii="Times New Roman" w:eastAsia="Times New Roman" w:hAnsi="Times New Roman" w:cs="Times New Roman"/>
          <w:i/>
          <w:iCs/>
          <w:kern w:val="0"/>
          <w:sz w:val="26"/>
          <w:szCs w:val="26"/>
          <w:lang w:eastAsia="ru-RU"/>
        </w:rPr>
        <w:t>и посегодня у населения уже никогда не</w:t>
      </w:r>
      <w:r w:rsidRPr="00A36E3F">
        <w:rPr>
          <w:rFonts w:ascii="Times New Roman" w:eastAsia="Times New Roman" w:hAnsi="Times New Roman" w:cs="Times New Roman"/>
          <w:i/>
          <w:iCs/>
          <w:kern w:val="0"/>
          <w:sz w:val="26"/>
          <w:szCs w:val="26"/>
          <w:lang w:eastAsia="ru-RU"/>
        </w:rPr>
        <w:br/>
        <w:t xml:space="preserve">бывало ни безопасности, ни сытости, ни личной свободы </w:t>
      </w:r>
      <w:r w:rsidRPr="00A36E3F">
        <w:rPr>
          <w:rFonts w:ascii="Times New Roman" w:eastAsia="Times New Roman" w:hAnsi="Times New Roman" w:cs="Times New Roman"/>
          <w:kern w:val="0"/>
          <w:sz w:val="26"/>
          <w:szCs w:val="26"/>
          <w:lang w:eastAsia="ru-RU"/>
        </w:rPr>
        <w:t>(Колхозная полынь</w:t>
      </w:r>
      <w:r w:rsidRPr="00A36E3F">
        <w:rPr>
          <w:rFonts w:ascii="Times New Roman" w:eastAsia="Times New Roman" w:hAnsi="Times New Roman" w:cs="Times New Roman"/>
          <w:kern w:val="0"/>
          <w:sz w:val="26"/>
          <w:szCs w:val="26"/>
          <w:lang w:eastAsia="ru-RU"/>
        </w:rPr>
        <w:br/>
        <w:t>и гибель).</w:t>
      </w:r>
    </w:p>
    <w:p w:rsidR="00A36E3F" w:rsidRPr="00A36E3F" w:rsidRDefault="00A36E3F" w:rsidP="00A36E3F">
      <w:pPr>
        <w:shd w:val="clear" w:color="auto" w:fill="FFFFFF"/>
        <w:tabs>
          <w:tab w:val="clear" w:pos="709"/>
          <w:tab w:val="left" w:pos="1080"/>
        </w:tabs>
        <w:suppressAutoHyphens w:val="0"/>
        <w:autoSpaceDE w:val="0"/>
        <w:autoSpaceDN w:val="0"/>
        <w:adjustRightInd w:val="0"/>
        <w:spacing w:after="0" w:line="480" w:lineRule="exact"/>
        <w:ind w:left="11" w:right="65" w:firstLine="720"/>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val="uk-UA" w:eastAsia="ru-RU"/>
        </w:rPr>
        <w:t>•</w:t>
      </w:r>
      <w:r w:rsidRPr="00A36E3F">
        <w:rPr>
          <w:rFonts w:ascii="Times New Roman" w:eastAsia="Times New Roman" w:hAnsi="Times New Roman" w:cs="Times New Roman"/>
          <w:kern w:val="0"/>
          <w:sz w:val="26"/>
          <w:szCs w:val="26"/>
          <w:lang w:val="uk-UA" w:eastAsia="ru-RU"/>
        </w:rPr>
        <w:tab/>
      </w:r>
      <w:r w:rsidRPr="00A36E3F">
        <w:rPr>
          <w:rFonts w:ascii="Times New Roman" w:eastAsia="Times New Roman" w:hAnsi="Times New Roman" w:cs="Times New Roman"/>
          <w:i/>
          <w:iCs/>
          <w:kern w:val="0"/>
          <w:sz w:val="26"/>
          <w:szCs w:val="26"/>
          <w:lang w:eastAsia="ru-RU"/>
        </w:rPr>
        <w:t xml:space="preserve">«государственная независимость, суверенитет», </w:t>
      </w:r>
      <w:r w:rsidRPr="00A36E3F">
        <w:rPr>
          <w:rFonts w:ascii="Times New Roman" w:eastAsia="Times New Roman" w:hAnsi="Times New Roman" w:cs="Times New Roman"/>
          <w:kern w:val="0"/>
          <w:sz w:val="26"/>
          <w:szCs w:val="26"/>
          <w:lang w:eastAsia="ru-RU"/>
        </w:rPr>
        <w:t>Ср., напр.:</w:t>
      </w:r>
      <w:r w:rsidRPr="00A36E3F">
        <w:rPr>
          <w:rFonts w:ascii="Times New Roman" w:eastAsia="Times New Roman" w:hAnsi="Times New Roman" w:cs="Times New Roman"/>
          <w:kern w:val="0"/>
          <w:sz w:val="26"/>
          <w:szCs w:val="26"/>
          <w:lang w:eastAsia="ru-RU"/>
        </w:rPr>
        <w:br/>
      </w:r>
      <w:r w:rsidRPr="00A36E3F">
        <w:rPr>
          <w:rFonts w:ascii="Times New Roman" w:eastAsia="Times New Roman" w:hAnsi="Times New Roman" w:cs="Times New Roman"/>
          <w:i/>
          <w:iCs/>
          <w:kern w:val="0"/>
          <w:sz w:val="26"/>
          <w:szCs w:val="26"/>
          <w:lang w:eastAsia="ru-RU"/>
        </w:rPr>
        <w:t>Французская коммунистическая партия состоит прежде всего из французов</w:t>
      </w:r>
      <w:r w:rsidRPr="00A36E3F">
        <w:rPr>
          <w:rFonts w:ascii="Times New Roman" w:eastAsia="Times New Roman" w:hAnsi="Times New Roman" w:cs="Times New Roman"/>
          <w:i/>
          <w:iCs/>
          <w:kern w:val="0"/>
          <w:sz w:val="26"/>
          <w:szCs w:val="26"/>
          <w:lang w:eastAsia="ru-RU"/>
        </w:rPr>
        <w:br/>
        <w:t>и в случае угрозы французской свободе она будет биться до последней капли</w:t>
      </w:r>
      <w:r w:rsidRPr="00A36E3F">
        <w:rPr>
          <w:rFonts w:ascii="Times New Roman" w:eastAsia="Times New Roman" w:hAnsi="Times New Roman" w:cs="Times New Roman"/>
          <w:i/>
          <w:iCs/>
          <w:kern w:val="0"/>
          <w:sz w:val="26"/>
          <w:szCs w:val="26"/>
          <w:lang w:eastAsia="ru-RU"/>
        </w:rPr>
        <w:br/>
        <w:t xml:space="preserve">крови за Францию! </w:t>
      </w:r>
      <w:r w:rsidRPr="00A36E3F">
        <w:rPr>
          <w:rFonts w:ascii="Times New Roman" w:eastAsia="Times New Roman" w:hAnsi="Times New Roman" w:cs="Times New Roman"/>
          <w:kern w:val="0"/>
          <w:sz w:val="26"/>
          <w:szCs w:val="26"/>
          <w:lang w:eastAsia="ru-RU"/>
        </w:rPr>
        <w:t>(На Западе).</w:t>
      </w:r>
    </w:p>
    <w:p w:rsidR="00A36E3F" w:rsidRPr="00A36E3F" w:rsidRDefault="00A36E3F" w:rsidP="00A36E3F">
      <w:pPr>
        <w:numPr>
          <w:ilvl w:val="0"/>
          <w:numId w:val="45"/>
        </w:numPr>
        <w:shd w:val="clear" w:color="auto" w:fill="FFFFFF"/>
        <w:tabs>
          <w:tab w:val="clear" w:pos="709"/>
          <w:tab w:val="left" w:pos="862"/>
        </w:tabs>
        <w:suppressAutoHyphens w:val="0"/>
        <w:autoSpaceDE w:val="0"/>
        <w:autoSpaceDN w:val="0"/>
        <w:adjustRightInd w:val="0"/>
        <w:spacing w:after="0" w:line="480" w:lineRule="exact"/>
        <w:ind w:right="76" w:firstLine="709"/>
        <w:jc w:val="left"/>
        <w:rPr>
          <w:rFonts w:ascii="Times New Roman" w:eastAsia="Times New Roman" w:hAnsi="Times New Roman" w:cs="Times New Roman"/>
          <w:kern w:val="0"/>
          <w:sz w:val="26"/>
          <w:szCs w:val="26"/>
          <w:lang w:val="uk-UA" w:eastAsia="ru-RU"/>
        </w:rPr>
      </w:pPr>
      <w:r w:rsidRPr="00A36E3F">
        <w:rPr>
          <w:rFonts w:ascii="Times New Roman" w:eastAsia="Times New Roman" w:hAnsi="Times New Roman" w:cs="Times New Roman"/>
          <w:i/>
          <w:iCs/>
          <w:kern w:val="0"/>
          <w:sz w:val="26"/>
          <w:szCs w:val="26"/>
          <w:lang w:eastAsia="ru-RU"/>
        </w:rPr>
        <w:t xml:space="preserve">«раздолье, простор, воля».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Банкеты в складчину, разлив. Ах, это был пир свободы! Как привольно лились общественные речи </w:t>
      </w:r>
      <w:r w:rsidRPr="00A36E3F">
        <w:rPr>
          <w:rFonts w:ascii="Times New Roman" w:eastAsia="Times New Roman" w:hAnsi="Times New Roman" w:cs="Times New Roman"/>
          <w:kern w:val="0"/>
          <w:sz w:val="26"/>
          <w:szCs w:val="26"/>
          <w:lang w:eastAsia="ru-RU"/>
        </w:rPr>
        <w:t>(Архипелаг ГУЛАГ),</w:t>
      </w:r>
    </w:p>
    <w:p w:rsidR="00A36E3F" w:rsidRPr="00A36E3F" w:rsidRDefault="00A36E3F" w:rsidP="00A36E3F">
      <w:pPr>
        <w:numPr>
          <w:ilvl w:val="0"/>
          <w:numId w:val="45"/>
        </w:numPr>
        <w:shd w:val="clear" w:color="auto" w:fill="FFFFFF"/>
        <w:tabs>
          <w:tab w:val="clear" w:pos="709"/>
          <w:tab w:val="left" w:pos="862"/>
        </w:tabs>
        <w:suppressAutoHyphens w:val="0"/>
        <w:autoSpaceDE w:val="0"/>
        <w:autoSpaceDN w:val="0"/>
        <w:adjustRightInd w:val="0"/>
        <w:spacing w:after="0" w:line="480" w:lineRule="exact"/>
        <w:ind w:right="76" w:firstLine="709"/>
        <w:jc w:val="left"/>
        <w:rPr>
          <w:rFonts w:ascii="Times New Roman" w:eastAsia="Times New Roman" w:hAnsi="Times New Roman" w:cs="Times New Roman"/>
          <w:i/>
          <w:iCs/>
          <w:kern w:val="0"/>
          <w:sz w:val="26"/>
          <w:szCs w:val="26"/>
          <w:lang w:eastAsia="ru-RU"/>
        </w:rPr>
      </w:pPr>
      <w:r w:rsidRPr="00A36E3F">
        <w:rPr>
          <w:rFonts w:ascii="Times New Roman" w:eastAsia="Times New Roman" w:hAnsi="Times New Roman" w:cs="Times New Roman"/>
          <w:i/>
          <w:iCs/>
          <w:kern w:val="0"/>
          <w:sz w:val="26"/>
          <w:szCs w:val="26"/>
          <w:lang w:eastAsia="ru-RU"/>
        </w:rPr>
        <w:t xml:space="preserve">«лёгкость, отсутствие затруднений в чем-либо».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Только на третий день Троицы узначось об удаче. Свобода! Лёгкость! Весь мир обойми </w:t>
      </w:r>
      <w:r w:rsidRPr="00A36E3F">
        <w:rPr>
          <w:rFonts w:ascii="Times New Roman" w:eastAsia="Times New Roman" w:hAnsi="Times New Roman" w:cs="Times New Roman"/>
          <w:kern w:val="0"/>
          <w:sz w:val="26"/>
          <w:szCs w:val="26"/>
          <w:lang w:eastAsia="ru-RU"/>
        </w:rPr>
        <w:t>(Бодался телёнок с дубом).</w:t>
      </w:r>
    </w:p>
    <w:p w:rsidR="00A36E3F" w:rsidRPr="00A36E3F" w:rsidRDefault="00A36E3F" w:rsidP="00A36E3F">
      <w:pPr>
        <w:numPr>
          <w:ilvl w:val="0"/>
          <w:numId w:val="45"/>
        </w:numPr>
        <w:shd w:val="clear" w:color="auto" w:fill="FFFFFF"/>
        <w:tabs>
          <w:tab w:val="clear" w:pos="709"/>
          <w:tab w:val="left" w:pos="862"/>
        </w:tabs>
        <w:suppressAutoHyphens w:val="0"/>
        <w:autoSpaceDE w:val="0"/>
        <w:autoSpaceDN w:val="0"/>
        <w:adjustRightInd w:val="0"/>
        <w:spacing w:after="0" w:line="480" w:lineRule="exact"/>
        <w:ind w:right="76" w:firstLine="709"/>
        <w:jc w:val="left"/>
        <w:rPr>
          <w:rFonts w:ascii="Times New Roman" w:eastAsia="Times New Roman" w:hAnsi="Times New Roman" w:cs="Times New Roman"/>
          <w:i/>
          <w:iCs/>
          <w:kern w:val="0"/>
          <w:sz w:val="26"/>
          <w:szCs w:val="26"/>
          <w:lang w:eastAsia="ru-RU"/>
        </w:rPr>
        <w:sectPr w:rsidR="00A36E3F" w:rsidRPr="00A36E3F">
          <w:pgSz w:w="11909" w:h="16834"/>
          <w:pgMar w:top="960" w:right="1329" w:bottom="360" w:left="1733"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65" w:firstLine="0"/>
        <w:jc w:val="center"/>
        <w:rPr>
          <w:rFonts w:ascii="Times New Roman" w:eastAsia="Times New Roman" w:hAnsi="Times New Roman" w:cs="Times New Roman"/>
          <w:kern w:val="0"/>
          <w:sz w:val="20"/>
          <w:szCs w:val="20"/>
          <w:lang w:eastAsia="ru-RU"/>
        </w:rPr>
      </w:pPr>
      <w:r w:rsidRPr="00A36E3F">
        <w:rPr>
          <w:rFonts w:ascii="Arial" w:eastAsia="Times New Roman" w:hAnsi="Arial" w:cs="Arial"/>
          <w:spacing w:val="-20"/>
          <w:kern w:val="0"/>
          <w:lang w:val="uk-UA" w:eastAsia="ru-RU"/>
        </w:rPr>
        <w:t>147</w:t>
      </w:r>
    </w:p>
    <w:p w:rsidR="00A36E3F" w:rsidRPr="00A36E3F" w:rsidRDefault="00A36E3F" w:rsidP="00A36E3F">
      <w:pPr>
        <w:shd w:val="clear" w:color="auto" w:fill="FFFFFF"/>
        <w:tabs>
          <w:tab w:val="clear" w:pos="709"/>
          <w:tab w:val="left" w:pos="1069"/>
        </w:tabs>
        <w:suppressAutoHyphens w:val="0"/>
        <w:autoSpaceDE w:val="0"/>
        <w:autoSpaceDN w:val="0"/>
        <w:adjustRightInd w:val="0"/>
        <w:spacing w:after="0" w:line="480" w:lineRule="exact"/>
        <w:ind w:left="55" w:firstLine="742"/>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val="uk-UA" w:eastAsia="ru-RU"/>
        </w:rPr>
        <w:t>*</w:t>
      </w:r>
      <w:r w:rsidRPr="00A36E3F">
        <w:rPr>
          <w:rFonts w:ascii="Times New Roman" w:eastAsia="Times New Roman" w:hAnsi="Times New Roman" w:cs="Times New Roman"/>
          <w:kern w:val="0"/>
          <w:sz w:val="26"/>
          <w:szCs w:val="26"/>
          <w:lang w:val="uk-UA" w:eastAsia="ru-RU"/>
        </w:rPr>
        <w:tab/>
      </w:r>
      <w:r w:rsidRPr="00A36E3F">
        <w:rPr>
          <w:rFonts w:ascii="Times New Roman" w:eastAsia="Times New Roman" w:hAnsi="Times New Roman" w:cs="Times New Roman"/>
          <w:i/>
          <w:iCs/>
          <w:kern w:val="0"/>
          <w:sz w:val="26"/>
          <w:szCs w:val="26"/>
          <w:lang w:eastAsia="ru-RU"/>
        </w:rPr>
        <w:t xml:space="preserve">«отсутствие крепостной зависимости».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Если уж</w:t>
      </w:r>
      <w:r w:rsidRPr="00A36E3F">
        <w:rPr>
          <w:rFonts w:ascii="Times New Roman" w:eastAsia="Times New Roman" w:hAnsi="Times New Roman" w:cs="Times New Roman"/>
          <w:i/>
          <w:iCs/>
          <w:kern w:val="0"/>
          <w:sz w:val="26"/>
          <w:szCs w:val="26"/>
          <w:lang w:eastAsia="ru-RU"/>
        </w:rPr>
        <w:br/>
        <w:t xml:space="preserve">говорить о свободах </w:t>
      </w:r>
      <w:r w:rsidRPr="00A36E3F">
        <w:rPr>
          <w:rFonts w:ascii="Times New Roman" w:eastAsia="Times New Roman" w:hAnsi="Times New Roman" w:cs="Times New Roman"/>
          <w:i/>
          <w:iCs/>
          <w:kern w:val="0"/>
          <w:sz w:val="26"/>
          <w:szCs w:val="26"/>
          <w:lang w:val="uk-UA" w:eastAsia="ru-RU"/>
        </w:rPr>
        <w:t xml:space="preserve">- </w:t>
      </w:r>
      <w:r w:rsidRPr="00A36E3F">
        <w:rPr>
          <w:rFonts w:ascii="Times New Roman" w:eastAsia="Times New Roman" w:hAnsi="Times New Roman" w:cs="Times New Roman"/>
          <w:i/>
          <w:iCs/>
          <w:kern w:val="0"/>
          <w:sz w:val="26"/>
          <w:szCs w:val="26"/>
          <w:lang w:eastAsia="ru-RU"/>
        </w:rPr>
        <w:t>то не самая ли бы первая русская свобода была бы:</w:t>
      </w:r>
      <w:r w:rsidRPr="00A36E3F">
        <w:rPr>
          <w:rFonts w:ascii="Times New Roman" w:eastAsia="Times New Roman" w:hAnsi="Times New Roman" w:cs="Times New Roman"/>
          <w:i/>
          <w:iCs/>
          <w:kern w:val="0"/>
          <w:sz w:val="26"/>
          <w:szCs w:val="26"/>
          <w:lang w:eastAsia="ru-RU"/>
        </w:rPr>
        <w:br/>
        <w:t>от крепостного права, от закрепощения крестьянства, от паспортного</w:t>
      </w:r>
      <w:r w:rsidRPr="00A36E3F">
        <w:rPr>
          <w:rFonts w:ascii="Times New Roman" w:eastAsia="Times New Roman" w:hAnsi="Times New Roman" w:cs="Times New Roman"/>
          <w:i/>
          <w:iCs/>
          <w:kern w:val="0"/>
          <w:sz w:val="26"/>
          <w:szCs w:val="26"/>
          <w:lang w:eastAsia="ru-RU"/>
        </w:rPr>
        <w:br/>
        <w:t xml:space="preserve">режима? </w:t>
      </w:r>
      <w:r w:rsidRPr="00A36E3F">
        <w:rPr>
          <w:rFonts w:ascii="Times New Roman" w:eastAsia="Times New Roman" w:hAnsi="Times New Roman" w:cs="Times New Roman"/>
          <w:kern w:val="0"/>
          <w:sz w:val="26"/>
          <w:szCs w:val="26"/>
          <w:lang w:eastAsia="ru-RU"/>
        </w:rPr>
        <w:t>(Бодался телёнок с дубом).</w:t>
      </w:r>
    </w:p>
    <w:p w:rsidR="00A36E3F" w:rsidRPr="00A36E3F" w:rsidRDefault="00A36E3F" w:rsidP="00A36E3F">
      <w:pPr>
        <w:shd w:val="clear" w:color="auto" w:fill="FFFFFF"/>
        <w:tabs>
          <w:tab w:val="clear" w:pos="709"/>
          <w:tab w:val="left" w:pos="1233"/>
        </w:tabs>
        <w:suppressAutoHyphens w:val="0"/>
        <w:autoSpaceDE w:val="0"/>
        <w:autoSpaceDN w:val="0"/>
        <w:adjustRightInd w:val="0"/>
        <w:spacing w:after="0" w:line="480" w:lineRule="exact"/>
        <w:ind w:left="65" w:right="33" w:firstLine="709"/>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val="uk-UA" w:eastAsia="ru-RU"/>
        </w:rPr>
        <w:t>*</w:t>
      </w:r>
      <w:r w:rsidRPr="00A36E3F">
        <w:rPr>
          <w:rFonts w:ascii="Times New Roman" w:eastAsia="Times New Roman" w:hAnsi="Times New Roman" w:cs="Times New Roman"/>
          <w:kern w:val="0"/>
          <w:sz w:val="26"/>
          <w:szCs w:val="26"/>
          <w:lang w:val="uk-UA" w:eastAsia="ru-RU"/>
        </w:rPr>
        <w:tab/>
      </w:r>
      <w:r w:rsidRPr="00A36E3F">
        <w:rPr>
          <w:rFonts w:ascii="Times New Roman" w:eastAsia="Times New Roman" w:hAnsi="Times New Roman" w:cs="Times New Roman"/>
          <w:i/>
          <w:iCs/>
          <w:kern w:val="0"/>
          <w:sz w:val="26"/>
          <w:szCs w:val="26"/>
          <w:lang w:eastAsia="ru-RU"/>
        </w:rPr>
        <w:t xml:space="preserve">«непринуждённость, отсутствие привязанности». </w:t>
      </w:r>
      <w:r w:rsidRPr="00A36E3F">
        <w:rPr>
          <w:rFonts w:ascii="Times New Roman" w:eastAsia="Times New Roman" w:hAnsi="Times New Roman" w:cs="Times New Roman"/>
          <w:kern w:val="0"/>
          <w:sz w:val="26"/>
          <w:szCs w:val="26"/>
          <w:lang w:eastAsia="ru-RU"/>
        </w:rPr>
        <w:t>Ср., напр.:</w:t>
      </w:r>
      <w:r w:rsidRPr="00A36E3F">
        <w:rPr>
          <w:rFonts w:ascii="Times New Roman" w:eastAsia="Times New Roman" w:hAnsi="Times New Roman" w:cs="Times New Roman"/>
          <w:kern w:val="0"/>
          <w:sz w:val="26"/>
          <w:szCs w:val="26"/>
          <w:lang w:eastAsia="ru-RU"/>
        </w:rPr>
        <w:br/>
      </w:r>
      <w:r w:rsidRPr="00A36E3F">
        <w:rPr>
          <w:rFonts w:ascii="Times New Roman" w:eastAsia="Times New Roman" w:hAnsi="Times New Roman" w:cs="Times New Roman"/>
          <w:i/>
          <w:iCs/>
          <w:kern w:val="0"/>
          <w:sz w:val="26"/>
          <w:szCs w:val="26"/>
          <w:lang w:eastAsia="ru-RU"/>
        </w:rPr>
        <w:t>Именно сейчас, облачась в лагерное и едучи в лагерь, Нержин и сам ощутил,</w:t>
      </w:r>
      <w:r w:rsidRPr="00A36E3F">
        <w:rPr>
          <w:rFonts w:ascii="Times New Roman" w:eastAsia="Times New Roman" w:hAnsi="Times New Roman" w:cs="Times New Roman"/>
          <w:i/>
          <w:iCs/>
          <w:kern w:val="0"/>
          <w:sz w:val="26"/>
          <w:szCs w:val="26"/>
          <w:lang w:eastAsia="ru-RU"/>
        </w:rPr>
        <w:br/>
        <w:t>что возвращается к важному элементу мужской свободы; каждое пятое</w:t>
      </w:r>
      <w:r w:rsidRPr="00A36E3F">
        <w:rPr>
          <w:rFonts w:ascii="Times New Roman" w:eastAsia="Times New Roman" w:hAnsi="Times New Roman" w:cs="Times New Roman"/>
          <w:i/>
          <w:iCs/>
          <w:kern w:val="0"/>
          <w:sz w:val="26"/>
          <w:szCs w:val="26"/>
          <w:lang w:eastAsia="ru-RU"/>
        </w:rPr>
        <w:br/>
        <w:t xml:space="preserve">слово ставить матерное </w:t>
      </w:r>
      <w:r w:rsidRPr="00A36E3F">
        <w:rPr>
          <w:rFonts w:ascii="Times New Roman" w:eastAsia="Times New Roman" w:hAnsi="Times New Roman" w:cs="Times New Roman"/>
          <w:kern w:val="0"/>
          <w:sz w:val="26"/>
          <w:szCs w:val="26"/>
          <w:lang w:eastAsia="ru-RU"/>
        </w:rPr>
        <w:t>(В круге первом).</w:t>
      </w:r>
    </w:p>
    <w:p w:rsidR="00A36E3F" w:rsidRPr="00A36E3F" w:rsidRDefault="00A36E3F" w:rsidP="00A36E3F">
      <w:pPr>
        <w:numPr>
          <w:ilvl w:val="0"/>
          <w:numId w:val="47"/>
        </w:numPr>
        <w:shd w:val="clear" w:color="auto" w:fill="FFFFFF"/>
        <w:tabs>
          <w:tab w:val="clear" w:pos="709"/>
          <w:tab w:val="left" w:pos="895"/>
        </w:tabs>
        <w:suppressAutoHyphens w:val="0"/>
        <w:autoSpaceDE w:val="0"/>
        <w:autoSpaceDN w:val="0"/>
        <w:adjustRightInd w:val="0"/>
        <w:spacing w:after="0" w:line="480" w:lineRule="exact"/>
        <w:ind w:left="55" w:right="44" w:firstLine="709"/>
        <w:jc w:val="left"/>
        <w:rPr>
          <w:rFonts w:ascii="Times New Roman" w:eastAsia="Times New Roman" w:hAnsi="Times New Roman" w:cs="Times New Roman"/>
          <w:kern w:val="0"/>
          <w:sz w:val="26"/>
          <w:szCs w:val="26"/>
          <w:lang w:val="uk-UA" w:eastAsia="ru-RU"/>
        </w:rPr>
      </w:pPr>
      <w:r w:rsidRPr="00A36E3F">
        <w:rPr>
          <w:rFonts w:ascii="Times New Roman" w:eastAsia="Times New Roman" w:hAnsi="Times New Roman" w:cs="Times New Roman"/>
          <w:i/>
          <w:iCs/>
          <w:kern w:val="0"/>
          <w:sz w:val="26"/>
          <w:szCs w:val="26"/>
          <w:lang w:eastAsia="ru-RU"/>
        </w:rPr>
        <w:t xml:space="preserve">«избавление».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Часы свободы! Пуды цепей свалились с рук и плеч. Нет, всё равно не жаль! </w:t>
      </w:r>
      <w:r w:rsidRPr="00A36E3F">
        <w:rPr>
          <w:rFonts w:ascii="Times New Roman" w:eastAsia="Times New Roman" w:hAnsi="Times New Roman" w:cs="Times New Roman"/>
          <w:i/>
          <w:iCs/>
          <w:kern w:val="0"/>
          <w:sz w:val="26"/>
          <w:szCs w:val="26"/>
          <w:lang w:val="uk-UA" w:eastAsia="ru-RU"/>
        </w:rPr>
        <w:t xml:space="preserve">- </w:t>
      </w:r>
      <w:r w:rsidRPr="00A36E3F">
        <w:rPr>
          <w:rFonts w:ascii="Times New Roman" w:eastAsia="Times New Roman" w:hAnsi="Times New Roman" w:cs="Times New Roman"/>
          <w:i/>
          <w:iCs/>
          <w:kern w:val="0"/>
          <w:sz w:val="26"/>
          <w:szCs w:val="26"/>
          <w:lang w:eastAsia="ru-RU"/>
        </w:rPr>
        <w:t xml:space="preserve">Этот день стоил того </w:t>
      </w:r>
      <w:r w:rsidRPr="00A36E3F">
        <w:rPr>
          <w:rFonts w:ascii="Times New Roman" w:eastAsia="Times New Roman" w:hAnsi="Times New Roman" w:cs="Times New Roman"/>
          <w:kern w:val="0"/>
          <w:sz w:val="26"/>
          <w:szCs w:val="26"/>
          <w:lang w:eastAsia="ru-RU"/>
        </w:rPr>
        <w:t>(Архипелаг ГУЛАГ)</w:t>
      </w:r>
    </w:p>
    <w:p w:rsidR="00A36E3F" w:rsidRPr="00A36E3F" w:rsidRDefault="00A36E3F" w:rsidP="00A36E3F">
      <w:pPr>
        <w:numPr>
          <w:ilvl w:val="0"/>
          <w:numId w:val="47"/>
        </w:numPr>
        <w:shd w:val="clear" w:color="auto" w:fill="FFFFFF"/>
        <w:tabs>
          <w:tab w:val="clear" w:pos="709"/>
          <w:tab w:val="left" w:pos="895"/>
        </w:tabs>
        <w:suppressAutoHyphens w:val="0"/>
        <w:autoSpaceDE w:val="0"/>
        <w:autoSpaceDN w:val="0"/>
        <w:adjustRightInd w:val="0"/>
        <w:spacing w:after="0" w:line="480" w:lineRule="exact"/>
        <w:ind w:left="55" w:right="44" w:firstLine="709"/>
        <w:jc w:val="left"/>
        <w:rPr>
          <w:rFonts w:ascii="Times New Roman" w:eastAsia="Times New Roman" w:hAnsi="Times New Roman" w:cs="Times New Roman"/>
          <w:kern w:val="0"/>
          <w:sz w:val="26"/>
          <w:szCs w:val="26"/>
          <w:lang w:val="uk-UA" w:eastAsia="ru-RU"/>
        </w:rPr>
      </w:pPr>
      <w:r w:rsidRPr="00A36E3F">
        <w:rPr>
          <w:rFonts w:ascii="Times New Roman" w:eastAsia="Times New Roman" w:hAnsi="Times New Roman" w:cs="Times New Roman"/>
          <w:i/>
          <w:iCs/>
          <w:kern w:val="0"/>
          <w:sz w:val="26"/>
          <w:szCs w:val="26"/>
          <w:lang w:eastAsia="ru-RU"/>
        </w:rPr>
        <w:t xml:space="preserve">«свободное, незанятое время, досуг».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Тут было недалеко, и Государь охотно пошёл пешком. Он любил ходить в церковь пешком, так верней, да не было всегда на то свободы </w:t>
      </w:r>
      <w:r w:rsidRPr="00A36E3F">
        <w:rPr>
          <w:rFonts w:ascii="Times New Roman" w:eastAsia="Times New Roman" w:hAnsi="Times New Roman" w:cs="Times New Roman"/>
          <w:kern w:val="0"/>
          <w:sz w:val="26"/>
          <w:szCs w:val="26"/>
          <w:lang w:eastAsia="ru-RU"/>
        </w:rPr>
        <w:t>(Красное колесо).</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55" w:right="65" w:firstLine="687"/>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На первый план у А, И. Солженицына выходят те же самые значения, что и в общенародном языке. Различные значения слова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по-разному реализуются в определенных синтаксических позициях.</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33" w:right="44" w:firstLine="687"/>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Основной синтаксической позицией для слова </w:t>
      </w:r>
      <w:r w:rsidRPr="00A36E3F">
        <w:rPr>
          <w:rFonts w:ascii="Times New Roman" w:eastAsia="Times New Roman" w:hAnsi="Times New Roman" w:cs="Times New Roman"/>
          <w:i/>
          <w:iCs/>
          <w:kern w:val="0"/>
          <w:sz w:val="26"/>
          <w:szCs w:val="26"/>
          <w:lang w:eastAsia="ru-RU"/>
        </w:rPr>
        <w:t xml:space="preserve">свобода у </w:t>
      </w:r>
      <w:r w:rsidRPr="00A36E3F">
        <w:rPr>
          <w:rFonts w:ascii="Times New Roman" w:eastAsia="Times New Roman" w:hAnsi="Times New Roman" w:cs="Times New Roman"/>
          <w:kern w:val="0"/>
          <w:sz w:val="26"/>
          <w:szCs w:val="26"/>
          <w:lang w:eastAsia="ru-RU"/>
        </w:rPr>
        <w:t xml:space="preserve">А. И. Солженицына является позиция дополнения </w:t>
      </w:r>
      <w:r w:rsidRPr="00A36E3F">
        <w:rPr>
          <w:rFonts w:ascii="Times New Roman" w:eastAsia="Times New Roman" w:hAnsi="Times New Roman" w:cs="Times New Roman"/>
          <w:kern w:val="0"/>
          <w:sz w:val="26"/>
          <w:szCs w:val="26"/>
          <w:lang w:val="uk-UA" w:eastAsia="ru-RU"/>
        </w:rPr>
        <w:t xml:space="preserve">(1096 </w:t>
      </w:r>
      <w:r w:rsidRPr="00A36E3F">
        <w:rPr>
          <w:rFonts w:ascii="Times New Roman" w:eastAsia="Times New Roman" w:hAnsi="Times New Roman" w:cs="Times New Roman"/>
          <w:kern w:val="0"/>
          <w:sz w:val="26"/>
          <w:szCs w:val="26"/>
          <w:lang w:eastAsia="ru-RU"/>
        </w:rPr>
        <w:t xml:space="preserve">примеров), В данной синтаксической позиции реализуются все </w:t>
      </w:r>
      <w:r w:rsidRPr="00A36E3F">
        <w:rPr>
          <w:rFonts w:ascii="Times New Roman" w:eastAsia="Times New Roman" w:hAnsi="Times New Roman" w:cs="Times New Roman"/>
          <w:kern w:val="0"/>
          <w:sz w:val="26"/>
          <w:szCs w:val="26"/>
          <w:lang w:val="uk-UA" w:eastAsia="ru-RU"/>
        </w:rPr>
        <w:t xml:space="preserve">12 </w:t>
      </w:r>
      <w:r w:rsidRPr="00A36E3F">
        <w:rPr>
          <w:rFonts w:ascii="Times New Roman" w:eastAsia="Times New Roman" w:hAnsi="Times New Roman" w:cs="Times New Roman"/>
          <w:kern w:val="0"/>
          <w:sz w:val="26"/>
          <w:szCs w:val="26"/>
          <w:lang w:eastAsia="ru-RU"/>
        </w:rPr>
        <w:t xml:space="preserve">значений анализируемого слова. Ср., напр.: </w:t>
      </w:r>
      <w:r w:rsidRPr="00A36E3F">
        <w:rPr>
          <w:rFonts w:ascii="Times New Roman" w:eastAsia="Times New Roman" w:hAnsi="Times New Roman" w:cs="Times New Roman"/>
          <w:i/>
          <w:iCs/>
          <w:kern w:val="0"/>
          <w:sz w:val="26"/>
          <w:szCs w:val="26"/>
          <w:lang w:eastAsia="ru-RU"/>
        </w:rPr>
        <w:t xml:space="preserve">Интеллигенции все-таки дали обещанную свободу </w:t>
      </w:r>
      <w:r w:rsidRPr="00A36E3F">
        <w:rPr>
          <w:rFonts w:ascii="Times New Roman" w:eastAsia="Times New Roman" w:hAnsi="Times New Roman" w:cs="Times New Roman"/>
          <w:kern w:val="0"/>
          <w:sz w:val="26"/>
          <w:szCs w:val="26"/>
          <w:lang w:eastAsia="ru-RU"/>
        </w:rPr>
        <w:t xml:space="preserve">(В СССР); </w:t>
      </w:r>
      <w:r w:rsidRPr="00A36E3F">
        <w:rPr>
          <w:rFonts w:ascii="Times New Roman" w:eastAsia="Times New Roman" w:hAnsi="Times New Roman" w:cs="Times New Roman"/>
          <w:i/>
          <w:iCs/>
          <w:kern w:val="0"/>
          <w:sz w:val="26"/>
          <w:szCs w:val="26"/>
          <w:lang w:eastAsia="ru-RU"/>
        </w:rPr>
        <w:t xml:space="preserve">И требуют анархисты: отменить всё, что сокращает нашу свободу </w:t>
      </w:r>
      <w:r w:rsidRPr="00A36E3F">
        <w:rPr>
          <w:rFonts w:ascii="Times New Roman" w:eastAsia="Times New Roman" w:hAnsi="Times New Roman" w:cs="Times New Roman"/>
          <w:kern w:val="0"/>
          <w:sz w:val="26"/>
          <w:szCs w:val="26"/>
          <w:lang w:eastAsia="ru-RU"/>
        </w:rPr>
        <w:t xml:space="preserve">(Красное колесо) и </w:t>
      </w:r>
      <w:r w:rsidRPr="00A36E3F">
        <w:rPr>
          <w:rFonts w:ascii="Times New Roman" w:eastAsia="Times New Roman" w:hAnsi="Times New Roman" w:cs="Times New Roman"/>
          <w:kern w:val="0"/>
          <w:sz w:val="26"/>
          <w:szCs w:val="26"/>
          <w:lang w:val="uk-UA" w:eastAsia="ru-RU"/>
        </w:rPr>
        <w:t>т.д.</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87"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Слово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 xml:space="preserve">может выступать в качестве приглагольного и приименного дополнения. Глаголы, при которых употребляется анализируемое слово, очень разнообразны по своей семантике. Чаще всего слово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 xml:space="preserve">в данной синтаксической позиции употребляется с глаголами, которые обозначают действие и деятельность, реже </w:t>
      </w:r>
      <w:r w:rsidRPr="00A36E3F">
        <w:rPr>
          <w:rFonts w:ascii="Times New Roman" w:eastAsia="Times New Roman" w:hAnsi="Times New Roman" w:cs="Times New Roman"/>
          <w:kern w:val="0"/>
          <w:sz w:val="26"/>
          <w:szCs w:val="26"/>
          <w:lang w:val="uk-UA" w:eastAsia="ru-RU"/>
        </w:rPr>
        <w:t xml:space="preserve">- </w:t>
      </w:r>
      <w:r w:rsidRPr="00A36E3F">
        <w:rPr>
          <w:rFonts w:ascii="Times New Roman" w:eastAsia="Times New Roman" w:hAnsi="Times New Roman" w:cs="Times New Roman"/>
          <w:kern w:val="0"/>
          <w:sz w:val="26"/>
          <w:szCs w:val="26"/>
          <w:lang w:eastAsia="ru-RU"/>
        </w:rPr>
        <w:t xml:space="preserve">с глаголами, обозначающими отношение и бытие, состояние, качество. Ср., напр.: </w:t>
      </w:r>
      <w:r w:rsidRPr="00A36E3F">
        <w:rPr>
          <w:rFonts w:ascii="Times New Roman" w:eastAsia="Times New Roman" w:hAnsi="Times New Roman" w:cs="Times New Roman"/>
          <w:i/>
          <w:iCs/>
          <w:kern w:val="0"/>
          <w:sz w:val="26"/>
          <w:szCs w:val="26"/>
          <w:lang w:eastAsia="ru-RU"/>
        </w:rPr>
        <w:t xml:space="preserve">На что растратили они свою неоценимую свободу? </w:t>
      </w:r>
      <w:r w:rsidRPr="00A36E3F">
        <w:rPr>
          <w:rFonts w:ascii="Times New Roman" w:eastAsia="Times New Roman" w:hAnsi="Times New Roman" w:cs="Times New Roman"/>
          <w:kern w:val="0"/>
          <w:sz w:val="26"/>
          <w:szCs w:val="26"/>
          <w:lang w:eastAsia="ru-RU"/>
        </w:rPr>
        <w:t xml:space="preserve">(Архипелаг ГУЛАГ); </w:t>
      </w:r>
      <w:r w:rsidRPr="00A36E3F">
        <w:rPr>
          <w:rFonts w:ascii="Times New Roman" w:eastAsia="Times New Roman" w:hAnsi="Times New Roman" w:cs="Times New Roman"/>
          <w:i/>
          <w:iCs/>
          <w:kern w:val="0"/>
          <w:sz w:val="26"/>
          <w:szCs w:val="26"/>
          <w:lang w:eastAsia="ru-RU"/>
        </w:rPr>
        <w:t>Политический заключённый это тот, у кого есть убеждения, отречением</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87" w:firstLine="698"/>
        <w:rPr>
          <w:rFonts w:ascii="Times New Roman" w:eastAsia="Times New Roman" w:hAnsi="Times New Roman" w:cs="Times New Roman"/>
          <w:kern w:val="0"/>
          <w:sz w:val="20"/>
          <w:szCs w:val="20"/>
          <w:lang w:eastAsia="ru-RU"/>
        </w:rPr>
        <w:sectPr w:rsidR="00A36E3F" w:rsidRPr="00A36E3F">
          <w:pgSz w:w="11909" w:h="16834"/>
          <w:pgMar w:top="961" w:right="1346" w:bottom="360" w:left="1705"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87" w:firstLine="4211"/>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4"/>
          <w:szCs w:val="24"/>
          <w:lang w:val="uk-UA" w:eastAsia="ru-RU"/>
        </w:rPr>
        <w:t xml:space="preserve">148 </w:t>
      </w:r>
      <w:r w:rsidRPr="00A36E3F">
        <w:rPr>
          <w:rFonts w:ascii="Times New Roman" w:eastAsia="Times New Roman" w:hAnsi="Times New Roman" w:cs="Times New Roman"/>
          <w:i/>
          <w:iCs/>
          <w:kern w:val="0"/>
          <w:sz w:val="26"/>
          <w:szCs w:val="26"/>
          <w:lang w:eastAsia="ru-RU"/>
        </w:rPr>
        <w:t xml:space="preserve">от которых он мог </w:t>
      </w:r>
      <w:r w:rsidRPr="00A36E3F">
        <w:rPr>
          <w:rFonts w:ascii="Times New Roman" w:eastAsia="Times New Roman" w:hAnsi="Times New Roman" w:cs="Times New Roman"/>
          <w:b/>
          <w:bCs/>
          <w:i/>
          <w:iCs/>
          <w:kern w:val="0"/>
          <w:sz w:val="26"/>
          <w:szCs w:val="26"/>
          <w:lang w:eastAsia="ru-RU"/>
        </w:rPr>
        <w:t xml:space="preserve">получить свободу. </w:t>
      </w:r>
      <w:r w:rsidRPr="00A36E3F">
        <w:rPr>
          <w:rFonts w:ascii="Times New Roman" w:eastAsia="Times New Roman" w:hAnsi="Times New Roman" w:cs="Times New Roman"/>
          <w:i/>
          <w:iCs/>
          <w:kern w:val="0"/>
          <w:sz w:val="26"/>
          <w:szCs w:val="26"/>
          <w:lang w:eastAsia="ru-RU"/>
        </w:rPr>
        <w:t xml:space="preserve">У кого таких убеждений нет </w:t>
      </w:r>
      <w:r w:rsidRPr="00A36E3F">
        <w:rPr>
          <w:rFonts w:ascii="Times New Roman" w:eastAsia="Times New Roman" w:hAnsi="Times New Roman" w:cs="Times New Roman"/>
          <w:i/>
          <w:iCs/>
          <w:kern w:val="0"/>
          <w:sz w:val="26"/>
          <w:szCs w:val="26"/>
          <w:lang w:val="uk-UA" w:eastAsia="ru-RU"/>
        </w:rPr>
        <w:t xml:space="preserve">- </w:t>
      </w:r>
      <w:r w:rsidRPr="00A36E3F">
        <w:rPr>
          <w:rFonts w:ascii="Times New Roman" w:eastAsia="Times New Roman" w:hAnsi="Times New Roman" w:cs="Times New Roman"/>
          <w:i/>
          <w:iCs/>
          <w:kern w:val="0"/>
          <w:sz w:val="26"/>
          <w:szCs w:val="26"/>
          <w:lang w:eastAsia="ru-RU"/>
        </w:rPr>
        <w:t xml:space="preserve">тот политическая шпаиа </w:t>
      </w:r>
      <w:r w:rsidRPr="00A36E3F">
        <w:rPr>
          <w:rFonts w:ascii="Times New Roman" w:eastAsia="Times New Roman" w:hAnsi="Times New Roman" w:cs="Times New Roman"/>
          <w:kern w:val="0"/>
          <w:sz w:val="26"/>
          <w:szCs w:val="26"/>
          <w:lang w:eastAsia="ru-RU"/>
        </w:rPr>
        <w:t>(Архипелаг ГУЛАГ),</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55" w:right="11"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В позиции приименного дополнения </w:t>
      </w:r>
      <w:r w:rsidRPr="00A36E3F">
        <w:rPr>
          <w:rFonts w:ascii="Times New Roman" w:eastAsia="Times New Roman" w:hAnsi="Times New Roman" w:cs="Times New Roman"/>
          <w:kern w:val="0"/>
          <w:sz w:val="26"/>
          <w:szCs w:val="26"/>
          <w:lang w:val="uk-UA" w:eastAsia="ru-RU"/>
        </w:rPr>
        <w:t>(11</w:t>
      </w:r>
      <w:r w:rsidRPr="00A36E3F">
        <w:rPr>
          <w:rFonts w:ascii="Times New Roman" w:eastAsia="Times New Roman" w:hAnsi="Times New Roman" w:cs="Times New Roman"/>
          <w:kern w:val="0"/>
          <w:sz w:val="26"/>
          <w:szCs w:val="26"/>
          <w:lang w:val="en-US" w:eastAsia="ru-RU"/>
        </w:rPr>
        <w:t xml:space="preserve">1 </w:t>
      </w:r>
      <w:r w:rsidRPr="00A36E3F">
        <w:rPr>
          <w:rFonts w:ascii="Times New Roman" w:eastAsia="Times New Roman" w:hAnsi="Times New Roman" w:cs="Times New Roman"/>
          <w:kern w:val="0"/>
          <w:sz w:val="26"/>
          <w:szCs w:val="26"/>
          <w:lang w:eastAsia="ru-RU"/>
        </w:rPr>
        <w:t xml:space="preserve">высказываний) слово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 xml:space="preserve">выступает в роли зависимого компонента при существительных, обозначающих самые разные понятия. Наиболее частотными являются те существительные, которые характеризуют свободу как объект общественно-политической жизни, который нуждается в защите, укреплении, охране, который можно получить и которого можно лишиться </w:t>
      </w:r>
      <w:r w:rsidRPr="00A36E3F">
        <w:rPr>
          <w:rFonts w:ascii="Times New Roman" w:eastAsia="Times New Roman" w:hAnsi="Times New Roman" w:cs="Times New Roman"/>
          <w:i/>
          <w:iCs/>
          <w:kern w:val="0"/>
          <w:sz w:val="26"/>
          <w:szCs w:val="26"/>
          <w:lang w:eastAsia="ru-RU"/>
        </w:rPr>
        <w:t xml:space="preserve">{защита свободы, </w:t>
      </w:r>
      <w:r w:rsidRPr="00A36E3F">
        <w:rPr>
          <w:rFonts w:ascii="Times New Roman" w:eastAsia="Times New Roman" w:hAnsi="Times New Roman" w:cs="Times New Roman"/>
          <w:b/>
          <w:bCs/>
          <w:i/>
          <w:iCs/>
          <w:kern w:val="0"/>
          <w:sz w:val="26"/>
          <w:szCs w:val="26"/>
          <w:lang w:eastAsia="ru-RU"/>
        </w:rPr>
        <w:t xml:space="preserve">лишение </w:t>
      </w:r>
      <w:r w:rsidRPr="00A36E3F">
        <w:rPr>
          <w:rFonts w:ascii="Times New Roman" w:eastAsia="Times New Roman" w:hAnsi="Times New Roman" w:cs="Times New Roman"/>
          <w:i/>
          <w:iCs/>
          <w:kern w:val="0"/>
          <w:sz w:val="26"/>
          <w:szCs w:val="26"/>
          <w:lang w:eastAsia="ru-RU"/>
        </w:rPr>
        <w:t xml:space="preserve">свободы, </w:t>
      </w:r>
      <w:r w:rsidRPr="00A36E3F">
        <w:rPr>
          <w:rFonts w:ascii="Times New Roman" w:eastAsia="Times New Roman" w:hAnsi="Times New Roman" w:cs="Times New Roman"/>
          <w:b/>
          <w:bCs/>
          <w:i/>
          <w:iCs/>
          <w:kern w:val="0"/>
          <w:sz w:val="26"/>
          <w:szCs w:val="26"/>
          <w:lang w:eastAsia="ru-RU"/>
        </w:rPr>
        <w:t xml:space="preserve">получение </w:t>
      </w:r>
      <w:r w:rsidRPr="00A36E3F">
        <w:rPr>
          <w:rFonts w:ascii="Times New Roman" w:eastAsia="Times New Roman" w:hAnsi="Times New Roman" w:cs="Times New Roman"/>
          <w:i/>
          <w:iCs/>
          <w:kern w:val="0"/>
          <w:sz w:val="26"/>
          <w:szCs w:val="26"/>
          <w:lang w:eastAsia="ru-RU"/>
        </w:rPr>
        <w:t xml:space="preserve">свободы, </w:t>
      </w:r>
      <w:r w:rsidRPr="00A36E3F">
        <w:rPr>
          <w:rFonts w:ascii="Times New Roman" w:eastAsia="Times New Roman" w:hAnsi="Times New Roman" w:cs="Times New Roman"/>
          <w:b/>
          <w:bCs/>
          <w:i/>
          <w:iCs/>
          <w:kern w:val="0"/>
          <w:sz w:val="26"/>
          <w:szCs w:val="26"/>
          <w:lang w:eastAsia="ru-RU"/>
        </w:rPr>
        <w:t xml:space="preserve">укрепление </w:t>
      </w:r>
      <w:r w:rsidRPr="00A36E3F">
        <w:rPr>
          <w:rFonts w:ascii="Times New Roman" w:eastAsia="Times New Roman" w:hAnsi="Times New Roman" w:cs="Times New Roman"/>
          <w:i/>
          <w:iCs/>
          <w:kern w:val="0"/>
          <w:sz w:val="26"/>
          <w:szCs w:val="26"/>
          <w:lang w:eastAsia="ru-RU"/>
        </w:rPr>
        <w:t xml:space="preserve">свободы).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Европа с 45-го года, в общем, ничего не сделала для </w:t>
      </w:r>
      <w:r w:rsidRPr="00A36E3F">
        <w:rPr>
          <w:rFonts w:ascii="Times New Roman" w:eastAsia="Times New Roman" w:hAnsi="Times New Roman" w:cs="Times New Roman"/>
          <w:b/>
          <w:bCs/>
          <w:i/>
          <w:iCs/>
          <w:kern w:val="0"/>
          <w:sz w:val="26"/>
          <w:szCs w:val="26"/>
          <w:lang w:eastAsia="ru-RU"/>
        </w:rPr>
        <w:t xml:space="preserve">защиты свободы </w:t>
      </w:r>
      <w:r w:rsidRPr="00A36E3F">
        <w:rPr>
          <w:rFonts w:ascii="Times New Roman" w:eastAsia="Times New Roman" w:hAnsi="Times New Roman" w:cs="Times New Roman"/>
          <w:b/>
          <w:bCs/>
          <w:kern w:val="0"/>
          <w:sz w:val="26"/>
          <w:szCs w:val="26"/>
          <w:lang w:eastAsia="ru-RU"/>
        </w:rPr>
        <w:t xml:space="preserve">(На </w:t>
      </w:r>
      <w:r w:rsidRPr="00A36E3F">
        <w:rPr>
          <w:rFonts w:ascii="Times New Roman" w:eastAsia="Times New Roman" w:hAnsi="Times New Roman" w:cs="Times New Roman"/>
          <w:kern w:val="0"/>
          <w:sz w:val="26"/>
          <w:szCs w:val="26"/>
          <w:lang w:eastAsia="ru-RU"/>
        </w:rPr>
        <w:t>Западе),</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33"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В функции несогласованного определения анализируемая лексема употребляется в </w:t>
      </w:r>
      <w:r w:rsidRPr="00A36E3F">
        <w:rPr>
          <w:rFonts w:ascii="Times New Roman" w:eastAsia="Times New Roman" w:hAnsi="Times New Roman" w:cs="Times New Roman"/>
          <w:kern w:val="0"/>
          <w:sz w:val="26"/>
          <w:szCs w:val="26"/>
          <w:lang w:val="uk-UA" w:eastAsia="ru-RU"/>
        </w:rPr>
        <w:t xml:space="preserve">404 </w:t>
      </w:r>
      <w:r w:rsidRPr="00A36E3F">
        <w:rPr>
          <w:rFonts w:ascii="Times New Roman" w:eastAsia="Times New Roman" w:hAnsi="Times New Roman" w:cs="Times New Roman"/>
          <w:kern w:val="0"/>
          <w:sz w:val="26"/>
          <w:szCs w:val="26"/>
          <w:lang w:eastAsia="ru-RU"/>
        </w:rPr>
        <w:t xml:space="preserve">высказываниях. В данной синтаксической позиции реализуются </w:t>
      </w:r>
      <w:r w:rsidRPr="00A36E3F">
        <w:rPr>
          <w:rFonts w:ascii="Times New Roman" w:eastAsia="Times New Roman" w:hAnsi="Times New Roman" w:cs="Times New Roman"/>
          <w:kern w:val="0"/>
          <w:sz w:val="26"/>
          <w:szCs w:val="26"/>
          <w:lang w:val="uk-UA" w:eastAsia="ru-RU"/>
        </w:rPr>
        <w:t xml:space="preserve">4 </w:t>
      </w:r>
      <w:r w:rsidRPr="00A36E3F">
        <w:rPr>
          <w:rFonts w:ascii="Times New Roman" w:eastAsia="Times New Roman" w:hAnsi="Times New Roman" w:cs="Times New Roman"/>
          <w:kern w:val="0"/>
          <w:sz w:val="26"/>
          <w:szCs w:val="26"/>
          <w:lang w:eastAsia="ru-RU"/>
        </w:rPr>
        <w:t xml:space="preserve">из </w:t>
      </w:r>
      <w:r w:rsidRPr="00A36E3F">
        <w:rPr>
          <w:rFonts w:ascii="Times New Roman" w:eastAsia="Times New Roman" w:hAnsi="Times New Roman" w:cs="Times New Roman"/>
          <w:kern w:val="0"/>
          <w:sz w:val="26"/>
          <w:szCs w:val="26"/>
          <w:lang w:val="uk-UA" w:eastAsia="ru-RU"/>
        </w:rPr>
        <w:t xml:space="preserve">12 </w:t>
      </w:r>
      <w:r w:rsidRPr="00A36E3F">
        <w:rPr>
          <w:rFonts w:ascii="Times New Roman" w:eastAsia="Times New Roman" w:hAnsi="Times New Roman" w:cs="Times New Roman"/>
          <w:kern w:val="0"/>
          <w:sz w:val="26"/>
          <w:szCs w:val="26"/>
          <w:lang w:eastAsia="ru-RU"/>
        </w:rPr>
        <w:t xml:space="preserve">значений анализируемого слова: </w:t>
      </w:r>
      <w:r w:rsidRPr="00A36E3F">
        <w:rPr>
          <w:rFonts w:ascii="Times New Roman" w:eastAsia="Times New Roman" w:hAnsi="Times New Roman" w:cs="Times New Roman"/>
          <w:i/>
          <w:iCs/>
          <w:kern w:val="0"/>
          <w:sz w:val="26"/>
          <w:szCs w:val="26"/>
          <w:lang w:eastAsia="ru-RU"/>
        </w:rPr>
        <w:t xml:space="preserve">«возможность проявления субъектом своей воли на основе осознания законов развития </w:t>
      </w:r>
      <w:r w:rsidRPr="00A36E3F">
        <w:rPr>
          <w:rFonts w:ascii="Times New Roman" w:eastAsia="Times New Roman" w:hAnsi="Times New Roman" w:cs="Times New Roman"/>
          <w:i/>
          <w:iCs/>
          <w:spacing w:val="-3"/>
          <w:kern w:val="0"/>
          <w:sz w:val="26"/>
          <w:szCs w:val="26"/>
          <w:lang w:eastAsia="ru-RU"/>
        </w:rPr>
        <w:t xml:space="preserve">природы и общества»; «отсутствие политического и экономического гнета, </w:t>
      </w:r>
      <w:r w:rsidRPr="00A36E3F">
        <w:rPr>
          <w:rFonts w:ascii="Times New Roman" w:eastAsia="Times New Roman" w:hAnsi="Times New Roman" w:cs="Times New Roman"/>
          <w:i/>
          <w:iCs/>
          <w:spacing w:val="-5"/>
          <w:kern w:val="0"/>
          <w:sz w:val="26"/>
          <w:szCs w:val="26"/>
          <w:lang w:eastAsia="ru-RU"/>
        </w:rPr>
        <w:t xml:space="preserve">отсутствие стеснений и ограничений в общественной жизни и деятельности </w:t>
      </w:r>
      <w:r w:rsidRPr="00A36E3F">
        <w:rPr>
          <w:rFonts w:ascii="Times New Roman" w:eastAsia="Times New Roman" w:hAnsi="Times New Roman" w:cs="Times New Roman"/>
          <w:i/>
          <w:iCs/>
          <w:kern w:val="0"/>
          <w:sz w:val="26"/>
          <w:szCs w:val="26"/>
          <w:lang w:eastAsia="ru-RU"/>
        </w:rPr>
        <w:t xml:space="preserve">какого-либо класса или общества в </w:t>
      </w:r>
      <w:r w:rsidRPr="00A36E3F">
        <w:rPr>
          <w:rFonts w:ascii="Times New Roman" w:eastAsia="Times New Roman" w:hAnsi="Times New Roman" w:cs="Times New Roman"/>
          <w:i/>
          <w:iCs/>
          <w:smallCaps/>
          <w:kern w:val="0"/>
          <w:sz w:val="26"/>
          <w:szCs w:val="26"/>
          <w:lang w:val="uk-UA" w:eastAsia="ru-RU"/>
        </w:rPr>
        <w:t xml:space="preserve">їієлом»; </w:t>
      </w:r>
      <w:r w:rsidRPr="00A36E3F">
        <w:rPr>
          <w:rFonts w:ascii="Times New Roman" w:eastAsia="Times New Roman" w:hAnsi="Times New Roman" w:cs="Times New Roman"/>
          <w:i/>
          <w:iCs/>
          <w:kern w:val="0"/>
          <w:sz w:val="26"/>
          <w:szCs w:val="26"/>
          <w:lang w:eastAsia="ru-RU"/>
        </w:rPr>
        <w:t xml:space="preserve">«состояние того, кто не </w:t>
      </w:r>
      <w:r w:rsidRPr="00A36E3F">
        <w:rPr>
          <w:rFonts w:ascii="Times New Roman" w:eastAsia="Times New Roman" w:hAnsi="Times New Roman" w:cs="Times New Roman"/>
          <w:i/>
          <w:iCs/>
          <w:spacing w:val="-2"/>
          <w:kern w:val="0"/>
          <w:sz w:val="26"/>
          <w:szCs w:val="26"/>
          <w:lang w:eastAsia="ru-RU"/>
        </w:rPr>
        <w:t xml:space="preserve">находится в заключении, в неволе»; «возможность беспрепятственно, без </w:t>
      </w:r>
      <w:r w:rsidRPr="00A36E3F">
        <w:rPr>
          <w:rFonts w:ascii="Times New Roman" w:eastAsia="Times New Roman" w:hAnsi="Times New Roman" w:cs="Times New Roman"/>
          <w:i/>
          <w:iCs/>
          <w:spacing w:val="-4"/>
          <w:kern w:val="0"/>
          <w:sz w:val="26"/>
          <w:szCs w:val="26"/>
          <w:lang w:eastAsia="ru-RU"/>
        </w:rPr>
        <w:t xml:space="preserve">стеснений и принуждения действовать в какой-нибудь области общественной </w:t>
      </w:r>
      <w:r w:rsidRPr="00A36E3F">
        <w:rPr>
          <w:rFonts w:ascii="Times New Roman" w:eastAsia="Times New Roman" w:hAnsi="Times New Roman" w:cs="Times New Roman"/>
          <w:i/>
          <w:iCs/>
          <w:kern w:val="0"/>
          <w:sz w:val="26"/>
          <w:szCs w:val="26"/>
          <w:lang w:eastAsia="ru-RU"/>
        </w:rPr>
        <w:t xml:space="preserve">жизни».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Я осмелюсь обратить ваше внимание на </w:t>
      </w:r>
      <w:r w:rsidRPr="00A36E3F">
        <w:rPr>
          <w:rFonts w:ascii="Times New Roman" w:eastAsia="Times New Roman" w:hAnsi="Times New Roman" w:cs="Times New Roman"/>
          <w:b/>
          <w:bCs/>
          <w:i/>
          <w:iCs/>
          <w:kern w:val="0"/>
          <w:sz w:val="26"/>
          <w:szCs w:val="26"/>
          <w:lang w:eastAsia="ru-RU"/>
        </w:rPr>
        <w:t xml:space="preserve">аспекты свободы, </w:t>
      </w:r>
      <w:r w:rsidRPr="00A36E3F">
        <w:rPr>
          <w:rFonts w:ascii="Times New Roman" w:eastAsia="Times New Roman" w:hAnsi="Times New Roman" w:cs="Times New Roman"/>
          <w:i/>
          <w:iCs/>
          <w:kern w:val="0"/>
          <w:sz w:val="26"/>
          <w:szCs w:val="26"/>
          <w:lang w:eastAsia="ru-RU"/>
        </w:rPr>
        <w:t xml:space="preserve">о которых не принято говорить </w:t>
      </w:r>
      <w:r w:rsidRPr="00A36E3F">
        <w:rPr>
          <w:rFonts w:ascii="Times New Roman" w:eastAsia="Times New Roman" w:hAnsi="Times New Roman" w:cs="Times New Roman"/>
          <w:kern w:val="0"/>
          <w:sz w:val="26"/>
          <w:szCs w:val="26"/>
          <w:lang w:eastAsia="ru-RU"/>
        </w:rPr>
        <w:t xml:space="preserve">(В СССР); </w:t>
      </w:r>
      <w:r w:rsidRPr="00A36E3F">
        <w:rPr>
          <w:rFonts w:ascii="Times New Roman" w:eastAsia="Times New Roman" w:hAnsi="Times New Roman" w:cs="Times New Roman"/>
          <w:i/>
          <w:iCs/>
          <w:kern w:val="0"/>
          <w:sz w:val="26"/>
          <w:szCs w:val="26"/>
          <w:lang w:eastAsia="ru-RU"/>
        </w:rPr>
        <w:t xml:space="preserve">Так вот почему такой углублённый и сфинксоподобный сидел он сегодня на своём мешочке в кузове: у него не только был первый день свободы, но и возврат в страну своей юности, в страну вдохновения </w:t>
      </w:r>
      <w:r w:rsidRPr="00A36E3F">
        <w:rPr>
          <w:rFonts w:ascii="Times New Roman" w:eastAsia="Times New Roman" w:hAnsi="Times New Roman" w:cs="Times New Roman"/>
          <w:kern w:val="0"/>
          <w:sz w:val="26"/>
          <w:szCs w:val="26"/>
          <w:lang w:eastAsia="ru-RU"/>
        </w:rPr>
        <w:t xml:space="preserve">(Архипелаг ГУЛАГ) и </w:t>
      </w:r>
      <w:r w:rsidRPr="00A36E3F">
        <w:rPr>
          <w:rFonts w:ascii="Times New Roman" w:eastAsia="Times New Roman" w:hAnsi="Times New Roman" w:cs="Times New Roman"/>
          <w:kern w:val="0"/>
          <w:sz w:val="26"/>
          <w:szCs w:val="26"/>
          <w:lang w:val="uk-UA" w:eastAsia="ru-RU"/>
        </w:rPr>
        <w:t>т.д.</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22" w:right="76"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Опорный компонент (существительное) конкретизирует смысловые грани слова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 xml:space="preserve">Наиболее частотными являются существительные, обозначающие различные философские категории </w:t>
      </w:r>
      <w:r w:rsidRPr="00A36E3F">
        <w:rPr>
          <w:rFonts w:ascii="Times New Roman" w:eastAsia="Times New Roman" w:hAnsi="Times New Roman" w:cs="Times New Roman"/>
          <w:i/>
          <w:iCs/>
          <w:kern w:val="0"/>
          <w:sz w:val="26"/>
          <w:szCs w:val="26"/>
          <w:lang w:eastAsia="ru-RU"/>
        </w:rPr>
        <w:t xml:space="preserve">{принцип свободы, </w:t>
      </w:r>
      <w:r w:rsidRPr="00A36E3F">
        <w:rPr>
          <w:rFonts w:ascii="Times New Roman" w:eastAsia="Times New Roman" w:hAnsi="Times New Roman" w:cs="Times New Roman"/>
          <w:b/>
          <w:bCs/>
          <w:i/>
          <w:iCs/>
          <w:kern w:val="0"/>
          <w:sz w:val="26"/>
          <w:szCs w:val="26"/>
          <w:lang w:eastAsia="ru-RU"/>
        </w:rPr>
        <w:t xml:space="preserve">аспект </w:t>
      </w:r>
      <w:r w:rsidRPr="00A36E3F">
        <w:rPr>
          <w:rFonts w:ascii="Times New Roman" w:eastAsia="Times New Roman" w:hAnsi="Times New Roman" w:cs="Times New Roman"/>
          <w:i/>
          <w:iCs/>
          <w:kern w:val="0"/>
          <w:sz w:val="26"/>
          <w:szCs w:val="26"/>
          <w:lang w:eastAsia="ru-RU"/>
        </w:rPr>
        <w:t xml:space="preserve">свободы), </w:t>
      </w:r>
      <w:r w:rsidRPr="00A36E3F">
        <w:rPr>
          <w:rFonts w:ascii="Times New Roman" w:eastAsia="Times New Roman" w:hAnsi="Times New Roman" w:cs="Times New Roman"/>
          <w:kern w:val="0"/>
          <w:sz w:val="26"/>
          <w:szCs w:val="26"/>
          <w:lang w:eastAsia="ru-RU"/>
        </w:rPr>
        <w:t xml:space="preserve">время </w:t>
      </w:r>
      <w:r w:rsidRPr="00A36E3F">
        <w:rPr>
          <w:rFonts w:ascii="Times New Roman" w:eastAsia="Times New Roman" w:hAnsi="Times New Roman" w:cs="Times New Roman"/>
          <w:b/>
          <w:bCs/>
          <w:i/>
          <w:iCs/>
          <w:kern w:val="0"/>
          <w:sz w:val="26"/>
          <w:szCs w:val="26"/>
          <w:lang w:eastAsia="ru-RU"/>
        </w:rPr>
        <w:t xml:space="preserve">(год </w:t>
      </w:r>
      <w:r w:rsidRPr="00A36E3F">
        <w:rPr>
          <w:rFonts w:ascii="Times New Roman" w:eastAsia="Times New Roman" w:hAnsi="Times New Roman" w:cs="Times New Roman"/>
          <w:i/>
          <w:iCs/>
          <w:kern w:val="0"/>
          <w:sz w:val="26"/>
          <w:szCs w:val="26"/>
          <w:lang w:eastAsia="ru-RU"/>
        </w:rPr>
        <w:t xml:space="preserve">свободы, </w:t>
      </w:r>
      <w:r w:rsidRPr="00A36E3F">
        <w:rPr>
          <w:rFonts w:ascii="Times New Roman" w:eastAsia="Times New Roman" w:hAnsi="Times New Roman" w:cs="Times New Roman"/>
          <w:b/>
          <w:bCs/>
          <w:i/>
          <w:iCs/>
          <w:kern w:val="0"/>
          <w:sz w:val="26"/>
          <w:szCs w:val="26"/>
          <w:lang w:eastAsia="ru-RU"/>
        </w:rPr>
        <w:t xml:space="preserve">декада </w:t>
      </w:r>
      <w:r w:rsidRPr="00A36E3F">
        <w:rPr>
          <w:rFonts w:ascii="Times New Roman" w:eastAsia="Times New Roman" w:hAnsi="Times New Roman" w:cs="Times New Roman"/>
          <w:i/>
          <w:iCs/>
          <w:kern w:val="0"/>
          <w:sz w:val="26"/>
          <w:szCs w:val="26"/>
          <w:lang w:eastAsia="ru-RU"/>
        </w:rPr>
        <w:t xml:space="preserve">свободы\ </w:t>
      </w:r>
      <w:r w:rsidRPr="00A36E3F">
        <w:rPr>
          <w:rFonts w:ascii="Times New Roman" w:eastAsia="Times New Roman" w:hAnsi="Times New Roman" w:cs="Times New Roman"/>
          <w:b/>
          <w:bCs/>
          <w:kern w:val="0"/>
          <w:sz w:val="26"/>
          <w:szCs w:val="26"/>
          <w:lang w:eastAsia="ru-RU"/>
        </w:rPr>
        <w:t>природные реалии</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22" w:right="76" w:firstLine="698"/>
        <w:rPr>
          <w:rFonts w:ascii="Times New Roman" w:eastAsia="Times New Roman" w:hAnsi="Times New Roman" w:cs="Times New Roman"/>
          <w:kern w:val="0"/>
          <w:sz w:val="20"/>
          <w:szCs w:val="20"/>
          <w:lang w:eastAsia="ru-RU"/>
        </w:rPr>
        <w:sectPr w:rsidR="00A36E3F" w:rsidRPr="00A36E3F">
          <w:pgSz w:w="11909" w:h="16834"/>
          <w:pgMar w:top="1200" w:right="1319" w:bottom="360" w:left="1754"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58" w:lineRule="exact"/>
        <w:ind w:left="120" w:firstLine="4222"/>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val="uk-UA" w:eastAsia="ru-RU"/>
        </w:rPr>
        <w:t xml:space="preserve">149 </w:t>
      </w:r>
      <w:r w:rsidRPr="00A36E3F">
        <w:rPr>
          <w:rFonts w:ascii="Times New Roman" w:eastAsia="Times New Roman" w:hAnsi="Times New Roman" w:cs="Times New Roman"/>
          <w:i/>
          <w:iCs/>
          <w:kern w:val="0"/>
          <w:sz w:val="28"/>
          <w:szCs w:val="28"/>
          <w:lang w:eastAsia="ru-RU"/>
        </w:rPr>
        <w:t xml:space="preserve">(солнце свободы, заря свободы), </w:t>
      </w:r>
      <w:r w:rsidRPr="00A36E3F">
        <w:rPr>
          <w:rFonts w:ascii="Times New Roman" w:eastAsia="Times New Roman" w:hAnsi="Times New Roman" w:cs="Times New Roman"/>
          <w:kern w:val="0"/>
          <w:sz w:val="28"/>
          <w:szCs w:val="28"/>
          <w:lang w:eastAsia="ru-RU"/>
        </w:rPr>
        <w:t xml:space="preserve">сферу распространения  свободы </w:t>
      </w:r>
      <w:r w:rsidRPr="00A36E3F">
        <w:rPr>
          <w:rFonts w:ascii="Times New Roman" w:eastAsia="Times New Roman" w:hAnsi="Times New Roman" w:cs="Times New Roman"/>
          <w:i/>
          <w:iCs/>
          <w:kern w:val="0"/>
          <w:sz w:val="28"/>
          <w:szCs w:val="28"/>
          <w:lang w:eastAsia="ru-RU"/>
        </w:rPr>
        <w:t>(мир свободы, область свободы).</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33" w:right="11" w:firstLine="676"/>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9"/>
          <w:kern w:val="0"/>
          <w:sz w:val="28"/>
          <w:szCs w:val="28"/>
          <w:lang w:eastAsia="ru-RU"/>
        </w:rPr>
        <w:t xml:space="preserve">Существительное </w:t>
      </w:r>
      <w:r w:rsidRPr="00A36E3F">
        <w:rPr>
          <w:rFonts w:ascii="Times New Roman" w:eastAsia="Times New Roman" w:hAnsi="Times New Roman" w:cs="Times New Roman"/>
          <w:i/>
          <w:iCs/>
          <w:spacing w:val="-9"/>
          <w:kern w:val="0"/>
          <w:sz w:val="28"/>
          <w:szCs w:val="28"/>
          <w:lang w:eastAsia="ru-RU"/>
        </w:rPr>
        <w:t xml:space="preserve">свобода </w:t>
      </w:r>
      <w:r w:rsidRPr="00A36E3F">
        <w:rPr>
          <w:rFonts w:ascii="Times New Roman" w:eastAsia="Times New Roman" w:hAnsi="Times New Roman" w:cs="Times New Roman"/>
          <w:spacing w:val="-9"/>
          <w:kern w:val="0"/>
          <w:sz w:val="28"/>
          <w:szCs w:val="28"/>
          <w:lang w:eastAsia="ru-RU"/>
        </w:rPr>
        <w:t xml:space="preserve">в позиции подлежащего употребляется в </w:t>
      </w:r>
      <w:r w:rsidRPr="00A36E3F">
        <w:rPr>
          <w:rFonts w:ascii="Times New Roman" w:eastAsia="Times New Roman" w:hAnsi="Times New Roman" w:cs="Times New Roman"/>
          <w:spacing w:val="-9"/>
          <w:kern w:val="0"/>
          <w:sz w:val="28"/>
          <w:szCs w:val="28"/>
          <w:lang w:val="uk-UA" w:eastAsia="ru-RU"/>
        </w:rPr>
        <w:t xml:space="preserve">215 </w:t>
      </w:r>
      <w:r w:rsidRPr="00A36E3F">
        <w:rPr>
          <w:rFonts w:ascii="Times New Roman" w:eastAsia="Times New Roman" w:hAnsi="Times New Roman" w:cs="Times New Roman"/>
          <w:spacing w:val="-9"/>
          <w:kern w:val="0"/>
          <w:sz w:val="28"/>
          <w:szCs w:val="28"/>
          <w:lang w:eastAsia="ru-RU"/>
        </w:rPr>
        <w:t xml:space="preserve">случаях. В данной синтаксической позиции реализуются </w:t>
      </w:r>
      <w:r w:rsidRPr="00A36E3F">
        <w:rPr>
          <w:rFonts w:ascii="Times New Roman" w:eastAsia="Times New Roman" w:hAnsi="Times New Roman" w:cs="Times New Roman"/>
          <w:spacing w:val="-9"/>
          <w:kern w:val="0"/>
          <w:sz w:val="28"/>
          <w:szCs w:val="28"/>
          <w:lang w:val="uk-UA" w:eastAsia="ru-RU"/>
        </w:rPr>
        <w:t xml:space="preserve">5 </w:t>
      </w:r>
      <w:r w:rsidRPr="00A36E3F">
        <w:rPr>
          <w:rFonts w:ascii="Times New Roman" w:eastAsia="Times New Roman" w:hAnsi="Times New Roman" w:cs="Times New Roman"/>
          <w:spacing w:val="-9"/>
          <w:kern w:val="0"/>
          <w:sz w:val="28"/>
          <w:szCs w:val="28"/>
          <w:lang w:eastAsia="ru-RU"/>
        </w:rPr>
        <w:t xml:space="preserve">из </w:t>
      </w:r>
      <w:r w:rsidRPr="00A36E3F">
        <w:rPr>
          <w:rFonts w:ascii="Times New Roman" w:eastAsia="Times New Roman" w:hAnsi="Times New Roman" w:cs="Times New Roman"/>
          <w:spacing w:val="-9"/>
          <w:kern w:val="0"/>
          <w:sz w:val="28"/>
          <w:szCs w:val="28"/>
          <w:lang w:val="uk-UA" w:eastAsia="ru-RU"/>
        </w:rPr>
        <w:t xml:space="preserve">12 </w:t>
      </w:r>
      <w:r w:rsidRPr="00A36E3F">
        <w:rPr>
          <w:rFonts w:ascii="Times New Roman" w:eastAsia="Times New Roman" w:hAnsi="Times New Roman" w:cs="Times New Roman"/>
          <w:spacing w:val="-9"/>
          <w:kern w:val="0"/>
          <w:sz w:val="28"/>
          <w:szCs w:val="28"/>
          <w:lang w:eastAsia="ru-RU"/>
        </w:rPr>
        <w:t xml:space="preserve">значений анализируемой лексической единицы: </w:t>
      </w:r>
      <w:r w:rsidRPr="00A36E3F">
        <w:rPr>
          <w:rFonts w:ascii="Times New Roman" w:eastAsia="Times New Roman" w:hAnsi="Times New Roman" w:cs="Times New Roman"/>
          <w:i/>
          <w:iCs/>
          <w:spacing w:val="-9"/>
          <w:kern w:val="0"/>
          <w:sz w:val="28"/>
          <w:szCs w:val="28"/>
          <w:lang w:eastAsia="ru-RU"/>
        </w:rPr>
        <w:t xml:space="preserve">авозможность проявления субъектом </w:t>
      </w:r>
      <w:r w:rsidRPr="00A36E3F">
        <w:rPr>
          <w:rFonts w:ascii="Times New Roman" w:eastAsia="Times New Roman" w:hAnsi="Times New Roman" w:cs="Times New Roman"/>
          <w:i/>
          <w:iCs/>
          <w:spacing w:val="-7"/>
          <w:kern w:val="0"/>
          <w:sz w:val="28"/>
          <w:szCs w:val="28"/>
          <w:lang w:eastAsia="ru-RU"/>
        </w:rPr>
        <w:t xml:space="preserve">своей воли на основе осознания законов развития природы и общества»; </w:t>
      </w:r>
      <w:r w:rsidRPr="00A36E3F">
        <w:rPr>
          <w:rFonts w:ascii="Times New Roman" w:eastAsia="Times New Roman" w:hAnsi="Times New Roman" w:cs="Times New Roman"/>
          <w:i/>
          <w:iCs/>
          <w:spacing w:val="-15"/>
          <w:kern w:val="0"/>
          <w:sz w:val="28"/>
          <w:szCs w:val="28"/>
          <w:lang w:eastAsia="ru-RU"/>
        </w:rPr>
        <w:t xml:space="preserve">«отсутствие политического и экономического гнета, отсутствие стеснений и </w:t>
      </w:r>
      <w:r w:rsidRPr="00A36E3F">
        <w:rPr>
          <w:rFonts w:ascii="Times New Roman" w:eastAsia="Times New Roman" w:hAnsi="Times New Roman" w:cs="Times New Roman"/>
          <w:i/>
          <w:iCs/>
          <w:spacing w:val="-14"/>
          <w:kern w:val="0"/>
          <w:sz w:val="28"/>
          <w:szCs w:val="28"/>
          <w:lang w:eastAsia="ru-RU"/>
        </w:rPr>
        <w:t xml:space="preserve">ограничений в общественной жизни и деятельности какого-либо класса или </w:t>
      </w:r>
      <w:r w:rsidRPr="00A36E3F">
        <w:rPr>
          <w:rFonts w:ascii="Times New Roman" w:eastAsia="Times New Roman" w:hAnsi="Times New Roman" w:cs="Times New Roman"/>
          <w:i/>
          <w:iCs/>
          <w:spacing w:val="-7"/>
          <w:kern w:val="0"/>
          <w:sz w:val="28"/>
          <w:szCs w:val="28"/>
          <w:lang w:eastAsia="ru-RU"/>
        </w:rPr>
        <w:t xml:space="preserve">общества в целом»; «состояние того, кто не находится в заключении, в </w:t>
      </w:r>
      <w:r w:rsidRPr="00A36E3F">
        <w:rPr>
          <w:rFonts w:ascii="Times New Roman" w:eastAsia="Times New Roman" w:hAnsi="Times New Roman" w:cs="Times New Roman"/>
          <w:i/>
          <w:iCs/>
          <w:spacing w:val="-3"/>
          <w:kern w:val="0"/>
          <w:sz w:val="28"/>
          <w:szCs w:val="28"/>
          <w:lang w:eastAsia="ru-RU"/>
        </w:rPr>
        <w:t xml:space="preserve">неволе»; «личная независимость, самостоятельность, отсутствие </w:t>
      </w:r>
      <w:r w:rsidRPr="00A36E3F">
        <w:rPr>
          <w:rFonts w:ascii="Times New Roman" w:eastAsia="Times New Roman" w:hAnsi="Times New Roman" w:cs="Times New Roman"/>
          <w:i/>
          <w:iCs/>
          <w:spacing w:val="-6"/>
          <w:kern w:val="0"/>
          <w:sz w:val="28"/>
          <w:szCs w:val="28"/>
          <w:lang w:eastAsia="ru-RU"/>
        </w:rPr>
        <w:t xml:space="preserve">зависимости от кого-, чего-либо или е связи с кем-, чем-либо мешающим, </w:t>
      </w:r>
      <w:r w:rsidRPr="00A36E3F">
        <w:rPr>
          <w:rFonts w:ascii="Times New Roman" w:eastAsia="Times New Roman" w:hAnsi="Times New Roman" w:cs="Times New Roman"/>
          <w:i/>
          <w:iCs/>
          <w:spacing w:val="-1"/>
          <w:kern w:val="0"/>
          <w:sz w:val="28"/>
          <w:szCs w:val="28"/>
          <w:lang w:eastAsia="ru-RU"/>
        </w:rPr>
        <w:t xml:space="preserve">стесняющим»; «возможность беспрепятственно, без стеснений и </w:t>
      </w:r>
      <w:r w:rsidRPr="00A36E3F">
        <w:rPr>
          <w:rFonts w:ascii="Times New Roman" w:eastAsia="Times New Roman" w:hAnsi="Times New Roman" w:cs="Times New Roman"/>
          <w:i/>
          <w:iCs/>
          <w:spacing w:val="-14"/>
          <w:kern w:val="0"/>
          <w:sz w:val="28"/>
          <w:szCs w:val="28"/>
          <w:lang w:eastAsia="ru-RU"/>
        </w:rPr>
        <w:t xml:space="preserve">принуэюдтш действовшпь в какой-нибудь области общественной жизни». </w:t>
      </w:r>
      <w:r w:rsidRPr="00A36E3F">
        <w:rPr>
          <w:rFonts w:ascii="Times New Roman" w:eastAsia="Times New Roman" w:hAnsi="Times New Roman" w:cs="Times New Roman"/>
          <w:spacing w:val="-14"/>
          <w:kern w:val="0"/>
          <w:sz w:val="28"/>
          <w:szCs w:val="28"/>
          <w:lang w:eastAsia="ru-RU"/>
        </w:rPr>
        <w:t xml:space="preserve">Ср.&gt; </w:t>
      </w:r>
      <w:r w:rsidRPr="00A36E3F">
        <w:rPr>
          <w:rFonts w:ascii="Times New Roman" w:eastAsia="Times New Roman" w:hAnsi="Times New Roman" w:cs="Times New Roman"/>
          <w:spacing w:val="-6"/>
          <w:kern w:val="0"/>
          <w:sz w:val="28"/>
          <w:szCs w:val="28"/>
          <w:lang w:eastAsia="ru-RU"/>
        </w:rPr>
        <w:t xml:space="preserve">напр.: </w:t>
      </w:r>
      <w:r w:rsidRPr="00A36E3F">
        <w:rPr>
          <w:rFonts w:ascii="Times New Roman" w:eastAsia="Times New Roman" w:hAnsi="Times New Roman" w:cs="Times New Roman"/>
          <w:i/>
          <w:iCs/>
          <w:spacing w:val="-6"/>
          <w:kern w:val="0"/>
          <w:sz w:val="28"/>
          <w:szCs w:val="28"/>
          <w:lang w:eastAsia="ru-RU"/>
        </w:rPr>
        <w:t xml:space="preserve">Не самая ли бы первая русская свобода была от крепостного права, </w:t>
      </w:r>
      <w:r w:rsidRPr="00A36E3F">
        <w:rPr>
          <w:rFonts w:ascii="Times New Roman" w:eastAsia="Times New Roman" w:hAnsi="Times New Roman" w:cs="Times New Roman"/>
          <w:i/>
          <w:iCs/>
          <w:spacing w:val="-10"/>
          <w:kern w:val="0"/>
          <w:sz w:val="28"/>
          <w:szCs w:val="28"/>
          <w:lang w:eastAsia="ru-RU"/>
        </w:rPr>
        <w:t xml:space="preserve">от закрепощения крестьянства, от паспортного режима </w:t>
      </w:r>
      <w:r w:rsidRPr="00A36E3F">
        <w:rPr>
          <w:rFonts w:ascii="Times New Roman" w:eastAsia="Times New Roman" w:hAnsi="Times New Roman" w:cs="Times New Roman"/>
          <w:spacing w:val="-10"/>
          <w:kern w:val="0"/>
          <w:sz w:val="28"/>
          <w:szCs w:val="28"/>
          <w:lang w:eastAsia="ru-RU"/>
        </w:rPr>
        <w:t xml:space="preserve">(Бодался телёнок с </w:t>
      </w:r>
      <w:r w:rsidRPr="00A36E3F">
        <w:rPr>
          <w:rFonts w:ascii="Times New Roman" w:eastAsia="Times New Roman" w:hAnsi="Times New Roman" w:cs="Times New Roman"/>
          <w:spacing w:val="-7"/>
          <w:kern w:val="0"/>
          <w:sz w:val="28"/>
          <w:szCs w:val="28"/>
          <w:lang w:eastAsia="ru-RU"/>
        </w:rPr>
        <w:t xml:space="preserve">дубом); </w:t>
      </w:r>
      <w:r w:rsidRPr="00A36E3F">
        <w:rPr>
          <w:rFonts w:ascii="Times New Roman" w:eastAsia="Times New Roman" w:hAnsi="Times New Roman" w:cs="Times New Roman"/>
          <w:i/>
          <w:iCs/>
          <w:spacing w:val="-7"/>
          <w:kern w:val="0"/>
          <w:sz w:val="28"/>
          <w:szCs w:val="28"/>
          <w:lang w:eastAsia="ru-RU"/>
        </w:rPr>
        <w:t xml:space="preserve">Надо писать! </w:t>
      </w:r>
      <w:r w:rsidRPr="00A36E3F">
        <w:rPr>
          <w:rFonts w:ascii="Times New Roman" w:eastAsia="Times New Roman" w:hAnsi="Times New Roman" w:cs="Times New Roman"/>
          <w:i/>
          <w:iCs/>
          <w:spacing w:val="-7"/>
          <w:kern w:val="0"/>
          <w:sz w:val="28"/>
          <w:szCs w:val="28"/>
          <w:lang w:val="uk-UA" w:eastAsia="ru-RU"/>
        </w:rPr>
        <w:t xml:space="preserve">- </w:t>
      </w:r>
      <w:r w:rsidRPr="00A36E3F">
        <w:rPr>
          <w:rFonts w:ascii="Times New Roman" w:eastAsia="Times New Roman" w:hAnsi="Times New Roman" w:cs="Times New Roman"/>
          <w:i/>
          <w:iCs/>
          <w:spacing w:val="-7"/>
          <w:kern w:val="0"/>
          <w:sz w:val="28"/>
          <w:szCs w:val="28"/>
          <w:lang w:eastAsia="ru-RU"/>
        </w:rPr>
        <w:t xml:space="preserve">энергично повторяю она, склоняя других женщин ринуться по её пути. </w:t>
      </w:r>
      <w:r w:rsidRPr="00A36E3F">
        <w:rPr>
          <w:rFonts w:ascii="Times New Roman" w:eastAsia="Times New Roman" w:hAnsi="Times New Roman" w:cs="Times New Roman"/>
          <w:i/>
          <w:iCs/>
          <w:spacing w:val="-7"/>
          <w:kern w:val="0"/>
          <w:sz w:val="28"/>
          <w:szCs w:val="28"/>
          <w:lang w:val="uk-UA" w:eastAsia="ru-RU"/>
        </w:rPr>
        <w:t xml:space="preserve">- </w:t>
      </w:r>
      <w:r w:rsidRPr="00A36E3F">
        <w:rPr>
          <w:rFonts w:ascii="Times New Roman" w:eastAsia="Times New Roman" w:hAnsi="Times New Roman" w:cs="Times New Roman"/>
          <w:i/>
          <w:iCs/>
          <w:spacing w:val="-7"/>
          <w:kern w:val="0"/>
          <w:sz w:val="28"/>
          <w:szCs w:val="28"/>
          <w:lang w:eastAsia="ru-RU"/>
        </w:rPr>
        <w:t xml:space="preserve">Мужья наши страдают. Свобода не придёт сача </w:t>
      </w:r>
      <w:r w:rsidRPr="00A36E3F">
        <w:rPr>
          <w:rFonts w:ascii="Times New Roman" w:eastAsia="Times New Roman" w:hAnsi="Times New Roman" w:cs="Times New Roman"/>
          <w:spacing w:val="-7"/>
          <w:kern w:val="0"/>
          <w:sz w:val="28"/>
          <w:szCs w:val="28"/>
          <w:lang w:eastAsia="ru-RU"/>
        </w:rPr>
        <w:t xml:space="preserve">(В </w:t>
      </w:r>
      <w:r w:rsidRPr="00A36E3F">
        <w:rPr>
          <w:rFonts w:ascii="Times New Roman" w:eastAsia="Times New Roman" w:hAnsi="Times New Roman" w:cs="Times New Roman"/>
          <w:kern w:val="0"/>
          <w:sz w:val="28"/>
          <w:szCs w:val="28"/>
          <w:lang w:eastAsia="ru-RU"/>
        </w:rPr>
        <w:t xml:space="preserve">круге первом) и </w:t>
      </w:r>
      <w:r w:rsidRPr="00A36E3F">
        <w:rPr>
          <w:rFonts w:ascii="Times New Roman" w:eastAsia="Times New Roman" w:hAnsi="Times New Roman" w:cs="Times New Roman"/>
          <w:kern w:val="0"/>
          <w:sz w:val="28"/>
          <w:szCs w:val="28"/>
          <w:lang w:val="uk-UA" w:eastAsia="ru-RU"/>
        </w:rPr>
        <w:t>т.д.</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44" w:right="55" w:firstLine="687"/>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5"/>
          <w:kern w:val="0"/>
          <w:sz w:val="28"/>
          <w:szCs w:val="28"/>
          <w:lang w:eastAsia="ru-RU"/>
        </w:rPr>
        <w:t xml:space="preserve">Чаще всего данное слово выступает как автосемантичный член </w:t>
      </w:r>
      <w:r w:rsidRPr="00A36E3F">
        <w:rPr>
          <w:rFonts w:ascii="Times New Roman" w:eastAsia="Times New Roman" w:hAnsi="Times New Roman" w:cs="Times New Roman"/>
          <w:spacing w:val="-9"/>
          <w:kern w:val="0"/>
          <w:sz w:val="28"/>
          <w:szCs w:val="28"/>
          <w:lang w:eastAsia="ru-RU"/>
        </w:rPr>
        <w:t xml:space="preserve">предложения </w:t>
      </w:r>
      <w:r w:rsidRPr="00A36E3F">
        <w:rPr>
          <w:rFonts w:ascii="Times New Roman" w:eastAsia="Times New Roman" w:hAnsi="Times New Roman" w:cs="Times New Roman"/>
          <w:spacing w:val="-9"/>
          <w:kern w:val="0"/>
          <w:sz w:val="28"/>
          <w:szCs w:val="28"/>
          <w:lang w:val="uk-UA" w:eastAsia="ru-RU"/>
        </w:rPr>
        <w:t xml:space="preserve">(139 </w:t>
      </w:r>
      <w:r w:rsidRPr="00A36E3F">
        <w:rPr>
          <w:rFonts w:ascii="Times New Roman" w:eastAsia="Times New Roman" w:hAnsi="Times New Roman" w:cs="Times New Roman"/>
          <w:spacing w:val="-9"/>
          <w:kern w:val="0"/>
          <w:sz w:val="28"/>
          <w:szCs w:val="28"/>
          <w:lang w:eastAsia="ru-RU"/>
        </w:rPr>
        <w:t xml:space="preserve">примеров), В этом случае семантика анализируемого слова выступает как ориентированная на предтекст и соотнесённая с семантикой </w:t>
      </w:r>
      <w:r w:rsidRPr="00A36E3F">
        <w:rPr>
          <w:rFonts w:ascii="Times New Roman" w:eastAsia="Times New Roman" w:hAnsi="Times New Roman" w:cs="Times New Roman"/>
          <w:kern w:val="0"/>
          <w:sz w:val="28"/>
          <w:szCs w:val="28"/>
          <w:lang w:eastAsia="ru-RU"/>
        </w:rPr>
        <w:t>предикативного члена.</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55" w:firstLine="665"/>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
          <w:kern w:val="0"/>
          <w:sz w:val="28"/>
          <w:szCs w:val="28"/>
          <w:lang w:eastAsia="ru-RU"/>
        </w:rPr>
        <w:t xml:space="preserve">В тех случаях, когда при подлежащем </w:t>
      </w:r>
      <w:r w:rsidRPr="00A36E3F">
        <w:rPr>
          <w:rFonts w:ascii="Times New Roman" w:eastAsia="Times New Roman" w:hAnsi="Times New Roman" w:cs="Times New Roman"/>
          <w:i/>
          <w:iCs/>
          <w:spacing w:val="-1"/>
          <w:kern w:val="0"/>
          <w:sz w:val="28"/>
          <w:szCs w:val="28"/>
          <w:lang w:eastAsia="ru-RU"/>
        </w:rPr>
        <w:t xml:space="preserve">свобода </w:t>
      </w:r>
      <w:r w:rsidRPr="00A36E3F">
        <w:rPr>
          <w:rFonts w:ascii="Times New Roman" w:eastAsia="Times New Roman" w:hAnsi="Times New Roman" w:cs="Times New Roman"/>
          <w:spacing w:val="-1"/>
          <w:kern w:val="0"/>
          <w:sz w:val="28"/>
          <w:szCs w:val="28"/>
          <w:lang w:eastAsia="ru-RU"/>
        </w:rPr>
        <w:t xml:space="preserve">используются </w:t>
      </w:r>
      <w:r w:rsidRPr="00A36E3F">
        <w:rPr>
          <w:rFonts w:ascii="Times New Roman" w:eastAsia="Times New Roman" w:hAnsi="Times New Roman" w:cs="Times New Roman"/>
          <w:kern w:val="0"/>
          <w:sz w:val="28"/>
          <w:szCs w:val="28"/>
          <w:lang w:eastAsia="ru-RU"/>
        </w:rPr>
        <w:t xml:space="preserve">согласованные и несогласованные определения </w:t>
      </w:r>
      <w:r w:rsidRPr="00A36E3F">
        <w:rPr>
          <w:rFonts w:ascii="Times New Roman" w:eastAsia="Times New Roman" w:hAnsi="Times New Roman" w:cs="Times New Roman"/>
          <w:kern w:val="0"/>
          <w:sz w:val="28"/>
          <w:szCs w:val="28"/>
          <w:lang w:val="uk-UA" w:eastAsia="ru-RU"/>
        </w:rPr>
        <w:t xml:space="preserve">(76 </w:t>
      </w:r>
      <w:r w:rsidRPr="00A36E3F">
        <w:rPr>
          <w:rFonts w:ascii="Times New Roman" w:eastAsia="Times New Roman" w:hAnsi="Times New Roman" w:cs="Times New Roman"/>
          <w:kern w:val="0"/>
          <w:sz w:val="28"/>
          <w:szCs w:val="28"/>
          <w:lang w:eastAsia="ru-RU"/>
        </w:rPr>
        <w:t xml:space="preserve">случаев), объём </w:t>
      </w:r>
      <w:r w:rsidRPr="00A36E3F">
        <w:rPr>
          <w:rFonts w:ascii="Times New Roman" w:eastAsia="Times New Roman" w:hAnsi="Times New Roman" w:cs="Times New Roman"/>
          <w:spacing w:val="-9"/>
          <w:kern w:val="0"/>
          <w:sz w:val="28"/>
          <w:szCs w:val="28"/>
          <w:lang w:eastAsia="ru-RU"/>
        </w:rPr>
        <w:t xml:space="preserve">семантики данного слова сужается и конкретизируется за счёт определений. </w:t>
      </w:r>
      <w:r w:rsidRPr="00A36E3F">
        <w:rPr>
          <w:rFonts w:ascii="Times New Roman" w:eastAsia="Times New Roman" w:hAnsi="Times New Roman" w:cs="Times New Roman"/>
          <w:spacing w:val="-4"/>
          <w:kern w:val="0"/>
          <w:sz w:val="28"/>
          <w:szCs w:val="28"/>
          <w:lang w:eastAsia="ru-RU"/>
        </w:rPr>
        <w:t xml:space="preserve">Ср., напр.: </w:t>
      </w:r>
      <w:r w:rsidRPr="00A36E3F">
        <w:rPr>
          <w:rFonts w:ascii="Times New Roman" w:eastAsia="Times New Roman" w:hAnsi="Times New Roman" w:cs="Times New Roman"/>
          <w:i/>
          <w:iCs/>
          <w:spacing w:val="-4"/>
          <w:kern w:val="0"/>
          <w:sz w:val="28"/>
          <w:szCs w:val="28"/>
          <w:lang w:eastAsia="ru-RU"/>
        </w:rPr>
        <w:t xml:space="preserve">Русская свобода даёт грозное предостережение прусским </w:t>
      </w:r>
      <w:r w:rsidRPr="00A36E3F">
        <w:rPr>
          <w:rFonts w:ascii="Times New Roman" w:eastAsia="Times New Roman" w:hAnsi="Times New Roman" w:cs="Times New Roman"/>
          <w:i/>
          <w:iCs/>
          <w:spacing w:val="-2"/>
          <w:kern w:val="0"/>
          <w:sz w:val="28"/>
          <w:szCs w:val="28"/>
          <w:lang w:eastAsia="ru-RU"/>
        </w:rPr>
        <w:t xml:space="preserve">каннибалам. Победа русского народа перевернула все расчёты немцев </w:t>
      </w:r>
      <w:r w:rsidRPr="00A36E3F">
        <w:rPr>
          <w:rFonts w:ascii="Times New Roman" w:eastAsia="Times New Roman" w:hAnsi="Times New Roman" w:cs="Times New Roman"/>
          <w:spacing w:val="-8"/>
          <w:kern w:val="0"/>
          <w:sz w:val="28"/>
          <w:szCs w:val="28"/>
          <w:lang w:eastAsia="ru-RU"/>
        </w:rPr>
        <w:t xml:space="preserve">(Красное колесо); </w:t>
      </w:r>
      <w:r w:rsidRPr="00A36E3F">
        <w:rPr>
          <w:rFonts w:ascii="Times New Roman" w:eastAsia="Times New Roman" w:hAnsi="Times New Roman" w:cs="Times New Roman"/>
          <w:i/>
          <w:iCs/>
          <w:spacing w:val="-8"/>
          <w:kern w:val="0"/>
          <w:sz w:val="28"/>
          <w:szCs w:val="28"/>
          <w:lang w:eastAsia="ru-RU"/>
        </w:rPr>
        <w:t xml:space="preserve">Пиши, пожалуйста! </w:t>
      </w:r>
      <w:r w:rsidRPr="00A36E3F">
        <w:rPr>
          <w:rFonts w:ascii="Times New Roman" w:eastAsia="Times New Roman" w:hAnsi="Times New Roman" w:cs="Times New Roman"/>
          <w:i/>
          <w:iCs/>
          <w:spacing w:val="-8"/>
          <w:kern w:val="0"/>
          <w:sz w:val="28"/>
          <w:szCs w:val="28"/>
          <w:lang w:val="uk-UA" w:eastAsia="ru-RU"/>
        </w:rPr>
        <w:t xml:space="preserve">- </w:t>
      </w:r>
      <w:r w:rsidRPr="00A36E3F">
        <w:rPr>
          <w:rFonts w:ascii="Times New Roman" w:eastAsia="Times New Roman" w:hAnsi="Times New Roman" w:cs="Times New Roman"/>
          <w:i/>
          <w:iCs/>
          <w:spacing w:val="-8"/>
          <w:kern w:val="0"/>
          <w:sz w:val="28"/>
          <w:szCs w:val="28"/>
          <w:lang w:eastAsia="ru-RU"/>
        </w:rPr>
        <w:t xml:space="preserve">у нас свобода снова. А уж мы тут </w:t>
      </w:r>
      <w:r w:rsidRPr="00A36E3F">
        <w:rPr>
          <w:rFonts w:ascii="Times New Roman" w:eastAsia="Times New Roman" w:hAnsi="Times New Roman" w:cs="Times New Roman"/>
          <w:i/>
          <w:iCs/>
          <w:kern w:val="0"/>
          <w:sz w:val="28"/>
          <w:szCs w:val="28"/>
          <w:lang w:eastAsia="ru-RU"/>
        </w:rPr>
        <w:t xml:space="preserve">разберёмся, что куда кому </w:t>
      </w:r>
      <w:r w:rsidRPr="00A36E3F">
        <w:rPr>
          <w:rFonts w:ascii="Times New Roman" w:eastAsia="Times New Roman" w:hAnsi="Times New Roman" w:cs="Times New Roman"/>
          <w:kern w:val="0"/>
          <w:sz w:val="28"/>
          <w:szCs w:val="28"/>
          <w:lang w:eastAsia="ru-RU"/>
        </w:rPr>
        <w:t>(Архипелаг ГУЛАГ).</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55" w:firstLine="665"/>
        <w:rPr>
          <w:rFonts w:ascii="Times New Roman" w:eastAsia="Times New Roman" w:hAnsi="Times New Roman" w:cs="Times New Roman"/>
          <w:kern w:val="0"/>
          <w:sz w:val="20"/>
          <w:szCs w:val="20"/>
          <w:lang w:eastAsia="ru-RU"/>
        </w:rPr>
        <w:sectPr w:rsidR="00A36E3F" w:rsidRPr="00A36E3F">
          <w:pgSz w:w="11909" w:h="16834"/>
          <w:pgMar w:top="1222" w:right="1329" w:bottom="360" w:left="1722"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240" w:lineRule="auto"/>
        <w:ind w:left="76"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32"/>
          <w:kern w:val="0"/>
          <w:sz w:val="26"/>
          <w:szCs w:val="26"/>
          <w:lang w:val="uk-UA" w:eastAsia="ru-RU"/>
        </w:rPr>
        <w:t>150</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33" w:firstLine="676"/>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В позиции обстоятельства слово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 xml:space="preserve">используется А. И, Солженицыным в </w:t>
      </w:r>
      <w:r w:rsidRPr="00A36E3F">
        <w:rPr>
          <w:rFonts w:ascii="Times New Roman" w:eastAsia="Times New Roman" w:hAnsi="Times New Roman" w:cs="Times New Roman"/>
          <w:kern w:val="0"/>
          <w:sz w:val="26"/>
          <w:szCs w:val="26"/>
          <w:lang w:val="uk-UA" w:eastAsia="ru-RU"/>
        </w:rPr>
        <w:t xml:space="preserve">2 </w:t>
      </w:r>
      <w:r w:rsidRPr="00A36E3F">
        <w:rPr>
          <w:rFonts w:ascii="Times New Roman" w:eastAsia="Times New Roman" w:hAnsi="Times New Roman" w:cs="Times New Roman"/>
          <w:kern w:val="0"/>
          <w:sz w:val="26"/>
          <w:szCs w:val="26"/>
          <w:lang w:eastAsia="ru-RU"/>
        </w:rPr>
        <w:t xml:space="preserve">значениях из </w:t>
      </w:r>
      <w:r w:rsidRPr="00A36E3F">
        <w:rPr>
          <w:rFonts w:ascii="Times New Roman" w:eastAsia="Times New Roman" w:hAnsi="Times New Roman" w:cs="Times New Roman"/>
          <w:kern w:val="0"/>
          <w:sz w:val="26"/>
          <w:szCs w:val="26"/>
          <w:lang w:val="uk-UA" w:eastAsia="ru-RU"/>
        </w:rPr>
        <w:t xml:space="preserve">12. </w:t>
      </w:r>
      <w:r w:rsidRPr="00A36E3F">
        <w:rPr>
          <w:rFonts w:ascii="Times New Roman" w:eastAsia="Times New Roman" w:hAnsi="Times New Roman" w:cs="Times New Roman"/>
          <w:kern w:val="0"/>
          <w:sz w:val="26"/>
          <w:szCs w:val="26"/>
          <w:lang w:eastAsia="ru-RU"/>
        </w:rPr>
        <w:t xml:space="preserve">Ср.: </w:t>
      </w:r>
      <w:r w:rsidRPr="00A36E3F">
        <w:rPr>
          <w:rFonts w:ascii="Times New Roman" w:eastAsia="Times New Roman" w:hAnsi="Times New Roman" w:cs="Times New Roman"/>
          <w:i/>
          <w:iCs/>
          <w:kern w:val="0"/>
          <w:sz w:val="26"/>
          <w:szCs w:val="26"/>
          <w:lang w:eastAsia="ru-RU"/>
        </w:rPr>
        <w:t>«состояние того, кто не находится в заключении, в неволе», «легкость, отсутствие затруднений в чем-либо»</w:t>
      </w:r>
      <w:r w:rsidRPr="00A36E3F">
        <w:rPr>
          <w:rFonts w:ascii="Times New Roman" w:eastAsia="Times New Roman" w:hAnsi="Times New Roman" w:cs="Times New Roman"/>
          <w:i/>
          <w:iCs/>
          <w:kern w:val="0"/>
          <w:sz w:val="26"/>
          <w:szCs w:val="26"/>
          <w:vertAlign w:val="superscript"/>
          <w:lang w:eastAsia="ru-RU"/>
        </w:rPr>
        <w:t>4</w:t>
      </w:r>
      <w:r w:rsidRPr="00A36E3F">
        <w:rPr>
          <w:rFonts w:ascii="Times New Roman" w:eastAsia="Times New Roman" w:hAnsi="Times New Roman" w:cs="Times New Roman"/>
          <w:i/>
          <w:iCs/>
          <w:kern w:val="0"/>
          <w:sz w:val="26"/>
          <w:szCs w:val="26"/>
          <w:lang w:eastAsia="ru-RU"/>
        </w:rPr>
        <w:t xml:space="preserve">,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Вместе с политическими вышли на </w:t>
      </w:r>
      <w:r w:rsidRPr="00A36E3F">
        <w:rPr>
          <w:rFonts w:ascii="Times New Roman" w:eastAsia="Times New Roman" w:hAnsi="Times New Roman" w:cs="Times New Roman"/>
          <w:b/>
          <w:bCs/>
          <w:i/>
          <w:iCs/>
          <w:kern w:val="0"/>
          <w:sz w:val="26"/>
          <w:szCs w:val="26"/>
          <w:lang w:eastAsia="ru-RU"/>
        </w:rPr>
        <w:t xml:space="preserve">свободу </w:t>
      </w:r>
      <w:r w:rsidRPr="00A36E3F">
        <w:rPr>
          <w:rFonts w:ascii="Times New Roman" w:eastAsia="Times New Roman" w:hAnsi="Times New Roman" w:cs="Times New Roman"/>
          <w:i/>
          <w:iCs/>
          <w:kern w:val="0"/>
          <w:sz w:val="26"/>
          <w:szCs w:val="26"/>
          <w:lang w:eastAsia="ru-RU"/>
        </w:rPr>
        <w:t xml:space="preserve">и все уголовные, И в тех же часах начались по городу грабежи, поджоги и убийства </w:t>
      </w:r>
      <w:r w:rsidRPr="00A36E3F">
        <w:rPr>
          <w:rFonts w:ascii="Times New Roman" w:eastAsia="Times New Roman" w:hAnsi="Times New Roman" w:cs="Times New Roman"/>
          <w:kern w:val="0"/>
          <w:sz w:val="26"/>
          <w:szCs w:val="26"/>
          <w:lang w:eastAsia="ru-RU"/>
        </w:rPr>
        <w:t xml:space="preserve">(Красное колесо); </w:t>
      </w:r>
      <w:r w:rsidRPr="00A36E3F">
        <w:rPr>
          <w:rFonts w:ascii="Times New Roman" w:eastAsia="Times New Roman" w:hAnsi="Times New Roman" w:cs="Times New Roman"/>
          <w:i/>
          <w:iCs/>
          <w:kern w:val="0"/>
          <w:sz w:val="26"/>
          <w:szCs w:val="26"/>
          <w:lang w:eastAsia="ru-RU"/>
        </w:rPr>
        <w:t xml:space="preserve">Иннокентий </w:t>
      </w:r>
      <w:r w:rsidRPr="00A36E3F">
        <w:rPr>
          <w:rFonts w:ascii="Times New Roman" w:eastAsia="Times New Roman" w:hAnsi="Times New Roman" w:cs="Times New Roman"/>
          <w:b/>
          <w:bCs/>
          <w:i/>
          <w:iCs/>
          <w:kern w:val="0"/>
          <w:sz w:val="26"/>
          <w:szCs w:val="26"/>
          <w:lang w:eastAsia="ru-RU"/>
        </w:rPr>
        <w:t xml:space="preserve">со </w:t>
      </w:r>
      <w:r w:rsidRPr="00A36E3F">
        <w:rPr>
          <w:rFonts w:ascii="Times New Roman" w:eastAsia="Times New Roman" w:hAnsi="Times New Roman" w:cs="Times New Roman"/>
          <w:i/>
          <w:iCs/>
          <w:kern w:val="0"/>
          <w:sz w:val="26"/>
          <w:szCs w:val="26"/>
          <w:lang w:eastAsia="ru-RU"/>
        </w:rPr>
        <w:t xml:space="preserve">свободою улыбнулся, это-то было для него непревзойдённое </w:t>
      </w:r>
      <w:r w:rsidRPr="00A36E3F">
        <w:rPr>
          <w:rFonts w:ascii="Times New Roman" w:eastAsia="Times New Roman" w:hAnsi="Times New Roman" w:cs="Times New Roman"/>
          <w:kern w:val="0"/>
          <w:sz w:val="26"/>
          <w:szCs w:val="26"/>
          <w:lang w:eastAsia="ru-RU"/>
        </w:rPr>
        <w:t xml:space="preserve">(В </w:t>
      </w:r>
      <w:r w:rsidRPr="00A36E3F">
        <w:rPr>
          <w:rFonts w:ascii="Times New Roman" w:eastAsia="Times New Roman" w:hAnsi="Times New Roman" w:cs="Times New Roman"/>
          <w:b/>
          <w:bCs/>
          <w:kern w:val="0"/>
          <w:sz w:val="26"/>
          <w:szCs w:val="26"/>
          <w:lang w:eastAsia="ru-RU"/>
        </w:rPr>
        <w:t xml:space="preserve">круге </w:t>
      </w:r>
      <w:r w:rsidRPr="00A36E3F">
        <w:rPr>
          <w:rFonts w:ascii="Times New Roman" w:eastAsia="Times New Roman" w:hAnsi="Times New Roman" w:cs="Times New Roman"/>
          <w:kern w:val="0"/>
          <w:sz w:val="26"/>
          <w:szCs w:val="26"/>
          <w:lang w:eastAsia="ru-RU"/>
        </w:rPr>
        <w:t>первом).</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55" w:right="33" w:firstLine="709"/>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Характеризуя слово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 xml:space="preserve">как выступающее в функции сказуемого, мы должны подчеркнуть тот факт, что выполнение данной синтаксической функции нехарактерно для интересующего нас слова </w:t>
      </w:r>
      <w:r w:rsidRPr="00A36E3F">
        <w:rPr>
          <w:rFonts w:ascii="Times New Roman" w:eastAsia="Times New Roman" w:hAnsi="Times New Roman" w:cs="Times New Roman"/>
          <w:kern w:val="0"/>
          <w:sz w:val="26"/>
          <w:szCs w:val="26"/>
          <w:lang w:val="uk-UA" w:eastAsia="ru-RU"/>
        </w:rPr>
        <w:t xml:space="preserve">(17 </w:t>
      </w:r>
      <w:r w:rsidRPr="00A36E3F">
        <w:rPr>
          <w:rFonts w:ascii="Times New Roman" w:eastAsia="Times New Roman" w:hAnsi="Times New Roman" w:cs="Times New Roman"/>
          <w:kern w:val="0"/>
          <w:sz w:val="26"/>
          <w:szCs w:val="26"/>
          <w:lang w:eastAsia="ru-RU"/>
        </w:rPr>
        <w:t>примеров).</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55" w:right="33"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Этот факт противоречит известному положению о том, что для абстрактной лексики эта позиция является основной. Данная синтаксическая позиция для существительного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 xml:space="preserve">является зоной субъективных смыслов. Ср., напр.: </w:t>
      </w:r>
      <w:r w:rsidRPr="00A36E3F">
        <w:rPr>
          <w:rFonts w:ascii="Times New Roman" w:eastAsia="Times New Roman" w:hAnsi="Times New Roman" w:cs="Times New Roman"/>
          <w:i/>
          <w:iCs/>
          <w:kern w:val="0"/>
          <w:sz w:val="26"/>
          <w:szCs w:val="26"/>
          <w:lang w:eastAsia="ru-RU"/>
        </w:rPr>
        <w:t xml:space="preserve">Жизнь </w:t>
      </w:r>
      <w:r w:rsidRPr="00A36E3F">
        <w:rPr>
          <w:rFonts w:ascii="Times New Roman" w:eastAsia="Times New Roman" w:hAnsi="Times New Roman" w:cs="Times New Roman"/>
          <w:i/>
          <w:iCs/>
          <w:kern w:val="0"/>
          <w:sz w:val="26"/>
          <w:szCs w:val="26"/>
          <w:lang w:val="uk-UA" w:eastAsia="ru-RU"/>
        </w:rPr>
        <w:t xml:space="preserve">- </w:t>
      </w:r>
      <w:r w:rsidRPr="00A36E3F">
        <w:rPr>
          <w:rFonts w:ascii="Times New Roman" w:eastAsia="Times New Roman" w:hAnsi="Times New Roman" w:cs="Times New Roman"/>
          <w:i/>
          <w:iCs/>
          <w:kern w:val="0"/>
          <w:sz w:val="26"/>
          <w:szCs w:val="26"/>
          <w:lang w:eastAsia="ru-RU"/>
        </w:rPr>
        <w:t xml:space="preserve">это свобода </w:t>
      </w:r>
      <w:r w:rsidRPr="00A36E3F">
        <w:rPr>
          <w:rFonts w:ascii="Times New Roman" w:eastAsia="Times New Roman" w:hAnsi="Times New Roman" w:cs="Times New Roman"/>
          <w:kern w:val="0"/>
          <w:sz w:val="26"/>
          <w:szCs w:val="26"/>
          <w:lang w:eastAsia="ru-RU"/>
        </w:rPr>
        <w:t>(В круге первом).</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33" w:right="44"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В произведениях Л. И, Солженицына зафиксировано восемь производных от существительного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 xml:space="preserve">слов. Ср.: </w:t>
      </w:r>
      <w:r w:rsidRPr="00A36E3F">
        <w:rPr>
          <w:rFonts w:ascii="Times New Roman" w:eastAsia="Times New Roman" w:hAnsi="Times New Roman" w:cs="Times New Roman"/>
          <w:i/>
          <w:iCs/>
          <w:kern w:val="0"/>
          <w:sz w:val="26"/>
          <w:szCs w:val="26"/>
          <w:lang w:eastAsia="ru-RU"/>
        </w:rPr>
        <w:t xml:space="preserve">освободить, </w:t>
      </w:r>
      <w:r w:rsidRPr="00A36E3F">
        <w:rPr>
          <w:rFonts w:ascii="Times New Roman" w:eastAsia="Times New Roman" w:hAnsi="Times New Roman" w:cs="Times New Roman"/>
          <w:b/>
          <w:bCs/>
          <w:i/>
          <w:iCs/>
          <w:kern w:val="0"/>
          <w:sz w:val="26"/>
          <w:szCs w:val="26"/>
          <w:lang w:eastAsia="ru-RU"/>
        </w:rPr>
        <w:t>свободный, освобождение, свободно, освободиться, освободитель, несвободный, свободолюбие.</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11" w:right="55"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Чаще всего среди производных слов писателем употребляется глагол </w:t>
      </w:r>
      <w:r w:rsidRPr="00A36E3F">
        <w:rPr>
          <w:rFonts w:ascii="Times New Roman" w:eastAsia="Times New Roman" w:hAnsi="Times New Roman" w:cs="Times New Roman"/>
          <w:i/>
          <w:iCs/>
          <w:kern w:val="0"/>
          <w:sz w:val="26"/>
          <w:szCs w:val="26"/>
          <w:lang w:eastAsia="ru-RU"/>
        </w:rPr>
        <w:t xml:space="preserve">освободить </w:t>
      </w:r>
      <w:r w:rsidRPr="00A36E3F">
        <w:rPr>
          <w:rFonts w:ascii="Times New Roman" w:eastAsia="Times New Roman" w:hAnsi="Times New Roman" w:cs="Times New Roman"/>
          <w:kern w:val="0"/>
          <w:sz w:val="26"/>
          <w:szCs w:val="26"/>
          <w:lang w:val="uk-UA" w:eastAsia="ru-RU"/>
        </w:rPr>
        <w:t xml:space="preserve">(524 </w:t>
      </w:r>
      <w:r w:rsidRPr="00A36E3F">
        <w:rPr>
          <w:rFonts w:ascii="Times New Roman" w:eastAsia="Times New Roman" w:hAnsi="Times New Roman" w:cs="Times New Roman"/>
          <w:kern w:val="0"/>
          <w:sz w:val="26"/>
          <w:szCs w:val="26"/>
          <w:lang w:eastAsia="ru-RU"/>
        </w:rPr>
        <w:t xml:space="preserve">случая). Данная лексема соотносится с производящей основой (словом </w:t>
      </w:r>
      <w:r w:rsidRPr="00A36E3F">
        <w:rPr>
          <w:rFonts w:ascii="Times New Roman" w:eastAsia="Times New Roman" w:hAnsi="Times New Roman" w:cs="Times New Roman"/>
          <w:i/>
          <w:iCs/>
          <w:kern w:val="0"/>
          <w:sz w:val="26"/>
          <w:szCs w:val="26"/>
          <w:lang w:eastAsia="ru-RU"/>
        </w:rPr>
        <w:t xml:space="preserve">свобода) </w:t>
      </w:r>
      <w:r w:rsidRPr="00A36E3F">
        <w:rPr>
          <w:rFonts w:ascii="Times New Roman" w:eastAsia="Times New Roman" w:hAnsi="Times New Roman" w:cs="Times New Roman"/>
          <w:kern w:val="0"/>
          <w:sz w:val="26"/>
          <w:szCs w:val="26"/>
          <w:lang w:eastAsia="ru-RU"/>
        </w:rPr>
        <w:t xml:space="preserve">в двух значениях </w:t>
      </w:r>
      <w:r w:rsidRPr="00A36E3F">
        <w:rPr>
          <w:rFonts w:ascii="Times New Roman" w:eastAsia="Times New Roman" w:hAnsi="Times New Roman" w:cs="Times New Roman"/>
          <w:i/>
          <w:iCs/>
          <w:kern w:val="0"/>
          <w:sz w:val="26"/>
          <w:szCs w:val="26"/>
          <w:lang w:eastAsia="ru-RU"/>
        </w:rPr>
        <w:t xml:space="preserve">(«возможность беспрепятственно, без стеснений и принуждения действовать в какой-нибудь области общественной жизни»; «избавление»). </w:t>
      </w:r>
      <w:r w:rsidRPr="00A36E3F">
        <w:rPr>
          <w:rFonts w:ascii="Times New Roman" w:eastAsia="Times New Roman" w:hAnsi="Times New Roman" w:cs="Times New Roman"/>
          <w:kern w:val="0"/>
          <w:sz w:val="26"/>
          <w:szCs w:val="26"/>
          <w:lang w:eastAsia="ru-RU"/>
        </w:rPr>
        <w:t xml:space="preserve">Ср., напр.: </w:t>
      </w:r>
      <w:r w:rsidRPr="00A36E3F">
        <w:rPr>
          <w:rFonts w:ascii="Times New Roman" w:eastAsia="Times New Roman" w:hAnsi="Times New Roman" w:cs="Times New Roman"/>
          <w:i/>
          <w:iCs/>
          <w:kern w:val="0"/>
          <w:sz w:val="26"/>
          <w:szCs w:val="26"/>
          <w:lang w:eastAsia="ru-RU"/>
        </w:rPr>
        <w:t xml:space="preserve">В Режллцу прибыли вооружённые делегаты рабочей партии, освободили везде всех арестованных, солегли арестантские дела, обезоруживают караулы </w:t>
      </w:r>
      <w:r w:rsidRPr="00A36E3F">
        <w:rPr>
          <w:rFonts w:ascii="Times New Roman" w:eastAsia="Times New Roman" w:hAnsi="Times New Roman" w:cs="Times New Roman"/>
          <w:kern w:val="0"/>
          <w:sz w:val="26"/>
          <w:szCs w:val="26"/>
          <w:lang w:val="uk-UA" w:eastAsia="ru-RU"/>
        </w:rPr>
        <w:t xml:space="preserve">... </w:t>
      </w:r>
      <w:r w:rsidRPr="00A36E3F">
        <w:rPr>
          <w:rFonts w:ascii="Times New Roman" w:eastAsia="Times New Roman" w:hAnsi="Times New Roman" w:cs="Times New Roman"/>
          <w:kern w:val="0"/>
          <w:sz w:val="26"/>
          <w:szCs w:val="26"/>
          <w:lang w:eastAsia="ru-RU"/>
        </w:rPr>
        <w:t xml:space="preserve">(Красное колесо); </w:t>
      </w:r>
      <w:r w:rsidRPr="00A36E3F">
        <w:rPr>
          <w:rFonts w:ascii="Times New Roman" w:eastAsia="Times New Roman" w:hAnsi="Times New Roman" w:cs="Times New Roman"/>
          <w:i/>
          <w:iCs/>
          <w:kern w:val="0"/>
          <w:sz w:val="26"/>
          <w:szCs w:val="26"/>
          <w:lang w:eastAsia="ru-RU"/>
        </w:rPr>
        <w:t xml:space="preserve">Он предполагал, что предъявит своё плоскостопие и его </w:t>
      </w:r>
      <w:r w:rsidRPr="00A36E3F">
        <w:rPr>
          <w:rFonts w:ascii="Times New Roman" w:eastAsia="Times New Roman" w:hAnsi="Times New Roman" w:cs="Times New Roman"/>
          <w:b/>
          <w:bCs/>
          <w:i/>
          <w:iCs/>
          <w:kern w:val="0"/>
          <w:sz w:val="26"/>
          <w:szCs w:val="26"/>
          <w:lang w:eastAsia="ru-RU"/>
        </w:rPr>
        <w:t xml:space="preserve">освободят </w:t>
      </w:r>
      <w:r w:rsidRPr="00A36E3F">
        <w:rPr>
          <w:rFonts w:ascii="Times New Roman" w:eastAsia="Times New Roman" w:hAnsi="Times New Roman" w:cs="Times New Roman"/>
          <w:i/>
          <w:iCs/>
          <w:kern w:val="0"/>
          <w:sz w:val="26"/>
          <w:szCs w:val="26"/>
          <w:lang w:eastAsia="ru-RU"/>
        </w:rPr>
        <w:t xml:space="preserve">от далёких хождений на известковый </w:t>
      </w:r>
      <w:r w:rsidRPr="00A36E3F">
        <w:rPr>
          <w:rFonts w:ascii="Times New Roman" w:eastAsia="Times New Roman" w:hAnsi="Times New Roman" w:cs="Times New Roman"/>
          <w:kern w:val="0"/>
          <w:sz w:val="26"/>
          <w:szCs w:val="26"/>
          <w:lang w:eastAsia="ru-RU"/>
        </w:rPr>
        <w:t xml:space="preserve">Архипелаг </w:t>
      </w:r>
      <w:r w:rsidRPr="00A36E3F">
        <w:rPr>
          <w:rFonts w:ascii="Times New Roman" w:eastAsia="Times New Roman" w:hAnsi="Times New Roman" w:cs="Times New Roman"/>
          <w:b/>
          <w:bCs/>
          <w:kern w:val="0"/>
          <w:sz w:val="26"/>
          <w:szCs w:val="26"/>
          <w:lang w:eastAsia="ru-RU"/>
        </w:rPr>
        <w:t>ГУЛАГ).</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76"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6"/>
          <w:szCs w:val="26"/>
          <w:lang w:eastAsia="ru-RU"/>
        </w:rPr>
        <w:t xml:space="preserve">Обычно глагол </w:t>
      </w:r>
      <w:r w:rsidRPr="00A36E3F">
        <w:rPr>
          <w:rFonts w:ascii="Times New Roman" w:eastAsia="Times New Roman" w:hAnsi="Times New Roman" w:cs="Times New Roman"/>
          <w:i/>
          <w:iCs/>
          <w:kern w:val="0"/>
          <w:sz w:val="26"/>
          <w:szCs w:val="26"/>
          <w:lang w:eastAsia="ru-RU"/>
        </w:rPr>
        <w:t xml:space="preserve">освободить </w:t>
      </w:r>
      <w:r w:rsidRPr="00A36E3F">
        <w:rPr>
          <w:rFonts w:ascii="Times New Roman" w:eastAsia="Times New Roman" w:hAnsi="Times New Roman" w:cs="Times New Roman"/>
          <w:kern w:val="0"/>
          <w:sz w:val="26"/>
          <w:szCs w:val="26"/>
          <w:lang w:eastAsia="ru-RU"/>
        </w:rPr>
        <w:t xml:space="preserve">употребляется в контекстах, где </w:t>
      </w:r>
      <w:r w:rsidRPr="00A36E3F">
        <w:rPr>
          <w:rFonts w:ascii="Times New Roman" w:eastAsia="Times New Roman" w:hAnsi="Times New Roman" w:cs="Times New Roman"/>
          <w:kern w:val="0"/>
          <w:sz w:val="26"/>
          <w:szCs w:val="26"/>
          <w:lang w:val="uk-UA" w:eastAsia="ru-RU"/>
        </w:rPr>
        <w:t xml:space="preserve">представлена </w:t>
      </w:r>
      <w:r w:rsidRPr="00A36E3F">
        <w:rPr>
          <w:rFonts w:ascii="Times New Roman" w:eastAsia="Times New Roman" w:hAnsi="Times New Roman" w:cs="Times New Roman"/>
          <w:kern w:val="0"/>
          <w:sz w:val="26"/>
          <w:szCs w:val="26"/>
          <w:lang w:eastAsia="ru-RU"/>
        </w:rPr>
        <w:t>ситуация освобождения, которая является достаточно типичной для текстов А. М. Солженицына и   включает двух обязательных</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76" w:firstLine="698"/>
        <w:rPr>
          <w:rFonts w:ascii="Times New Roman" w:eastAsia="Times New Roman" w:hAnsi="Times New Roman" w:cs="Times New Roman"/>
          <w:kern w:val="0"/>
          <w:sz w:val="20"/>
          <w:szCs w:val="20"/>
          <w:lang w:eastAsia="ru-RU"/>
        </w:rPr>
        <w:sectPr w:rsidR="00A36E3F" w:rsidRPr="00A36E3F">
          <w:pgSz w:w="11909" w:h="16834"/>
          <w:pgMar w:top="1042" w:right="1357" w:bottom="360" w:left="1716"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87" w:firstLine="4233"/>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val="uk-UA" w:eastAsia="ru-RU"/>
        </w:rPr>
        <w:t xml:space="preserve">151 </w:t>
      </w:r>
      <w:r w:rsidRPr="00A36E3F">
        <w:rPr>
          <w:rFonts w:ascii="Times New Roman" w:eastAsia="Times New Roman" w:hAnsi="Times New Roman" w:cs="Times New Roman"/>
          <w:spacing w:val="-6"/>
          <w:kern w:val="0"/>
          <w:sz w:val="28"/>
          <w:szCs w:val="28"/>
          <w:lang w:eastAsia="ru-RU"/>
        </w:rPr>
        <w:t xml:space="preserve">участников: объекта освобождения (того, кто получает, обретает свободу) и </w:t>
      </w:r>
      <w:r w:rsidRPr="00A36E3F">
        <w:rPr>
          <w:rFonts w:ascii="Times New Roman" w:eastAsia="Times New Roman" w:hAnsi="Times New Roman" w:cs="Times New Roman"/>
          <w:spacing w:val="-8"/>
          <w:kern w:val="0"/>
          <w:sz w:val="28"/>
          <w:szCs w:val="28"/>
          <w:lang w:eastAsia="ru-RU"/>
        </w:rPr>
        <w:t>субъекта освобождения (того, кто дает, дарует, предоставляет свободу).</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44" w:right="11" w:firstLine="676"/>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7"/>
          <w:kern w:val="0"/>
          <w:sz w:val="28"/>
          <w:szCs w:val="28"/>
          <w:lang w:eastAsia="ru-RU"/>
        </w:rPr>
        <w:t xml:space="preserve">Лексема </w:t>
      </w:r>
      <w:r w:rsidRPr="00A36E3F">
        <w:rPr>
          <w:rFonts w:ascii="Times New Roman" w:eastAsia="Times New Roman" w:hAnsi="Times New Roman" w:cs="Times New Roman"/>
          <w:i/>
          <w:iCs/>
          <w:spacing w:val="-7"/>
          <w:kern w:val="0"/>
          <w:sz w:val="28"/>
          <w:szCs w:val="28"/>
          <w:lang w:eastAsia="ru-RU"/>
        </w:rPr>
        <w:t xml:space="preserve">свободный </w:t>
      </w:r>
      <w:r w:rsidRPr="00A36E3F">
        <w:rPr>
          <w:rFonts w:ascii="Times New Roman" w:eastAsia="Times New Roman" w:hAnsi="Times New Roman" w:cs="Times New Roman"/>
          <w:spacing w:val="-7"/>
          <w:kern w:val="0"/>
          <w:sz w:val="28"/>
          <w:szCs w:val="28"/>
          <w:lang w:val="uk-UA" w:eastAsia="ru-RU"/>
        </w:rPr>
        <w:t xml:space="preserve">(411 </w:t>
      </w:r>
      <w:r w:rsidRPr="00A36E3F">
        <w:rPr>
          <w:rFonts w:ascii="Times New Roman" w:eastAsia="Times New Roman" w:hAnsi="Times New Roman" w:cs="Times New Roman"/>
          <w:spacing w:val="-7"/>
          <w:kern w:val="0"/>
          <w:sz w:val="28"/>
          <w:szCs w:val="28"/>
          <w:lang w:eastAsia="ru-RU"/>
        </w:rPr>
        <w:t xml:space="preserve">высказываний) также является лексическим </w:t>
      </w:r>
      <w:r w:rsidRPr="00A36E3F">
        <w:rPr>
          <w:rFonts w:ascii="Times New Roman" w:eastAsia="Times New Roman" w:hAnsi="Times New Roman" w:cs="Times New Roman"/>
          <w:spacing w:val="-9"/>
          <w:kern w:val="0"/>
          <w:sz w:val="28"/>
          <w:szCs w:val="28"/>
          <w:lang w:eastAsia="ru-RU"/>
        </w:rPr>
        <w:t xml:space="preserve">дериватом к слову </w:t>
      </w:r>
      <w:r w:rsidRPr="00A36E3F">
        <w:rPr>
          <w:rFonts w:ascii="Times New Roman" w:eastAsia="Times New Roman" w:hAnsi="Times New Roman" w:cs="Times New Roman"/>
          <w:i/>
          <w:iCs/>
          <w:spacing w:val="-9"/>
          <w:kern w:val="0"/>
          <w:sz w:val="28"/>
          <w:szCs w:val="28"/>
          <w:lang w:eastAsia="ru-RU"/>
        </w:rPr>
        <w:t xml:space="preserve">свобода. </w:t>
      </w:r>
      <w:r w:rsidRPr="00A36E3F">
        <w:rPr>
          <w:rFonts w:ascii="Times New Roman" w:eastAsia="Times New Roman" w:hAnsi="Times New Roman" w:cs="Times New Roman"/>
          <w:spacing w:val="-9"/>
          <w:kern w:val="0"/>
          <w:sz w:val="28"/>
          <w:szCs w:val="28"/>
          <w:lang w:eastAsia="ru-RU"/>
        </w:rPr>
        <w:t xml:space="preserve">Семантический диапазон полностью находит </w:t>
      </w:r>
      <w:r w:rsidRPr="00A36E3F">
        <w:rPr>
          <w:rFonts w:ascii="Times New Roman" w:eastAsia="Times New Roman" w:hAnsi="Times New Roman" w:cs="Times New Roman"/>
          <w:spacing w:val="-7"/>
          <w:kern w:val="0"/>
          <w:sz w:val="28"/>
          <w:szCs w:val="28"/>
          <w:lang w:eastAsia="ru-RU"/>
        </w:rPr>
        <w:t xml:space="preserve">отражение в текстах рассматриваемого автора. Прилагательное </w:t>
      </w:r>
      <w:r w:rsidRPr="00A36E3F">
        <w:rPr>
          <w:rFonts w:ascii="Times New Roman" w:eastAsia="Times New Roman" w:hAnsi="Times New Roman" w:cs="Times New Roman"/>
          <w:i/>
          <w:iCs/>
          <w:spacing w:val="-7"/>
          <w:kern w:val="0"/>
          <w:sz w:val="28"/>
          <w:szCs w:val="28"/>
          <w:lang w:eastAsia="ru-RU"/>
        </w:rPr>
        <w:t xml:space="preserve">свободный </w:t>
      </w:r>
      <w:r w:rsidRPr="00A36E3F">
        <w:rPr>
          <w:rFonts w:ascii="Times New Roman" w:eastAsia="Times New Roman" w:hAnsi="Times New Roman" w:cs="Times New Roman"/>
          <w:spacing w:val="-7"/>
          <w:kern w:val="0"/>
          <w:sz w:val="28"/>
          <w:szCs w:val="28"/>
          <w:lang w:eastAsia="ru-RU"/>
        </w:rPr>
        <w:t xml:space="preserve">в </w:t>
      </w:r>
      <w:r w:rsidRPr="00A36E3F">
        <w:rPr>
          <w:rFonts w:ascii="Times New Roman" w:eastAsia="Times New Roman" w:hAnsi="Times New Roman" w:cs="Times New Roman"/>
          <w:spacing w:val="-8"/>
          <w:kern w:val="0"/>
          <w:sz w:val="28"/>
          <w:szCs w:val="28"/>
          <w:lang w:eastAsia="ru-RU"/>
        </w:rPr>
        <w:t xml:space="preserve">значениях </w:t>
      </w:r>
      <w:r w:rsidRPr="00A36E3F">
        <w:rPr>
          <w:rFonts w:ascii="Times New Roman" w:eastAsia="Times New Roman" w:hAnsi="Times New Roman" w:cs="Times New Roman"/>
          <w:i/>
          <w:iCs/>
          <w:spacing w:val="-8"/>
          <w:kern w:val="0"/>
          <w:sz w:val="28"/>
          <w:szCs w:val="28"/>
          <w:lang w:eastAsia="ru-RU"/>
        </w:rPr>
        <w:t xml:space="preserve">«пользующийся свободой»^ «относящийся к досугу, не к рабочему </w:t>
      </w:r>
      <w:r w:rsidRPr="00A36E3F">
        <w:rPr>
          <w:rFonts w:ascii="Times New Roman" w:eastAsia="Times New Roman" w:hAnsi="Times New Roman" w:cs="Times New Roman"/>
          <w:i/>
          <w:iCs/>
          <w:spacing w:val="-3"/>
          <w:kern w:val="0"/>
          <w:sz w:val="28"/>
          <w:szCs w:val="28"/>
          <w:lang w:eastAsia="ru-RU"/>
        </w:rPr>
        <w:t xml:space="preserve">времени» </w:t>
      </w:r>
      <w:r w:rsidRPr="00A36E3F">
        <w:rPr>
          <w:rFonts w:ascii="Times New Roman" w:eastAsia="Times New Roman" w:hAnsi="Times New Roman" w:cs="Times New Roman"/>
          <w:spacing w:val="-3"/>
          <w:kern w:val="0"/>
          <w:sz w:val="28"/>
          <w:szCs w:val="28"/>
          <w:lang w:eastAsia="ru-RU"/>
        </w:rPr>
        <w:t xml:space="preserve">соотносится со словом </w:t>
      </w:r>
      <w:r w:rsidRPr="00A36E3F">
        <w:rPr>
          <w:rFonts w:ascii="Times New Roman" w:eastAsia="Times New Roman" w:hAnsi="Times New Roman" w:cs="Times New Roman"/>
          <w:i/>
          <w:iCs/>
          <w:spacing w:val="-3"/>
          <w:kern w:val="0"/>
          <w:sz w:val="28"/>
          <w:szCs w:val="28"/>
          <w:lang w:eastAsia="ru-RU"/>
        </w:rPr>
        <w:t xml:space="preserve">свобода </w:t>
      </w:r>
      <w:r w:rsidRPr="00A36E3F">
        <w:rPr>
          <w:rFonts w:ascii="Times New Roman" w:eastAsia="Times New Roman" w:hAnsi="Times New Roman" w:cs="Times New Roman"/>
          <w:spacing w:val="-3"/>
          <w:kern w:val="0"/>
          <w:sz w:val="28"/>
          <w:szCs w:val="28"/>
          <w:lang w:eastAsia="ru-RU"/>
        </w:rPr>
        <w:t xml:space="preserve">в значениях </w:t>
      </w:r>
      <w:r w:rsidRPr="00A36E3F">
        <w:rPr>
          <w:rFonts w:ascii="Times New Roman" w:eastAsia="Times New Roman" w:hAnsi="Times New Roman" w:cs="Times New Roman"/>
          <w:i/>
          <w:iCs/>
          <w:spacing w:val="-3"/>
          <w:kern w:val="0"/>
          <w:sz w:val="28"/>
          <w:szCs w:val="28"/>
          <w:lang w:eastAsia="ru-RU"/>
        </w:rPr>
        <w:t xml:space="preserve">«отсутствие </w:t>
      </w:r>
      <w:r w:rsidRPr="00A36E3F">
        <w:rPr>
          <w:rFonts w:ascii="Times New Roman" w:eastAsia="Times New Roman" w:hAnsi="Times New Roman" w:cs="Times New Roman"/>
          <w:i/>
          <w:iCs/>
          <w:kern w:val="0"/>
          <w:sz w:val="28"/>
          <w:szCs w:val="28"/>
          <w:lang w:eastAsia="ru-RU"/>
        </w:rPr>
        <w:t xml:space="preserve">политического и экономического гнёта, отсутствие стеснений и </w:t>
      </w:r>
      <w:r w:rsidRPr="00A36E3F">
        <w:rPr>
          <w:rFonts w:ascii="Times New Roman" w:eastAsia="Times New Roman" w:hAnsi="Times New Roman" w:cs="Times New Roman"/>
          <w:i/>
          <w:iCs/>
          <w:spacing w:val="-9"/>
          <w:kern w:val="0"/>
          <w:sz w:val="28"/>
          <w:szCs w:val="28"/>
          <w:lang w:eastAsia="ru-RU"/>
        </w:rPr>
        <w:t xml:space="preserve">ограничений в общественной .жизни и деятельности какого-либо класса или </w:t>
      </w:r>
      <w:r w:rsidRPr="00A36E3F">
        <w:rPr>
          <w:rFonts w:ascii="Times New Roman" w:eastAsia="Times New Roman" w:hAnsi="Times New Roman" w:cs="Times New Roman"/>
          <w:i/>
          <w:iCs/>
          <w:spacing w:val="-6"/>
          <w:kern w:val="0"/>
          <w:sz w:val="28"/>
          <w:szCs w:val="28"/>
          <w:lang w:eastAsia="ru-RU"/>
        </w:rPr>
        <w:t xml:space="preserve">общества в целом»; «свободное, незанятое время, досуг». </w:t>
      </w:r>
      <w:r w:rsidRPr="00A36E3F">
        <w:rPr>
          <w:rFonts w:ascii="Times New Roman" w:eastAsia="Times New Roman" w:hAnsi="Times New Roman" w:cs="Times New Roman"/>
          <w:spacing w:val="-6"/>
          <w:kern w:val="0"/>
          <w:sz w:val="28"/>
          <w:szCs w:val="28"/>
          <w:lang w:eastAsia="ru-RU"/>
        </w:rPr>
        <w:t xml:space="preserve">Ср., напр.; С </w:t>
      </w:r>
      <w:r w:rsidRPr="00A36E3F">
        <w:rPr>
          <w:rFonts w:ascii="Times New Roman" w:eastAsia="Times New Roman" w:hAnsi="Times New Roman" w:cs="Times New Roman"/>
          <w:i/>
          <w:iCs/>
          <w:spacing w:val="-9"/>
          <w:kern w:val="0"/>
          <w:sz w:val="28"/>
          <w:szCs w:val="28"/>
          <w:lang w:eastAsia="ru-RU"/>
        </w:rPr>
        <w:t xml:space="preserve">сожалением и тревогой он смотрел за ничтожным составом этого первого </w:t>
      </w:r>
      <w:r w:rsidRPr="00A36E3F">
        <w:rPr>
          <w:rFonts w:ascii="Times New Roman" w:eastAsia="Times New Roman" w:hAnsi="Times New Roman" w:cs="Times New Roman"/>
          <w:i/>
          <w:iCs/>
          <w:spacing w:val="-8"/>
          <w:kern w:val="0"/>
          <w:sz w:val="28"/>
          <w:szCs w:val="28"/>
          <w:lang w:eastAsia="ru-RU"/>
        </w:rPr>
        <w:t xml:space="preserve">свободного правительства России </w:t>
      </w:r>
      <w:r w:rsidRPr="00A36E3F">
        <w:rPr>
          <w:rFonts w:ascii="Times New Roman" w:eastAsia="Times New Roman" w:hAnsi="Times New Roman" w:cs="Times New Roman"/>
          <w:spacing w:val="-8"/>
          <w:kern w:val="0"/>
          <w:sz w:val="28"/>
          <w:szCs w:val="28"/>
          <w:lang w:eastAsia="ru-RU"/>
        </w:rPr>
        <w:t xml:space="preserve">(Красное колесо); </w:t>
      </w:r>
      <w:r w:rsidRPr="00A36E3F">
        <w:rPr>
          <w:rFonts w:ascii="Times New Roman" w:eastAsia="Times New Roman" w:hAnsi="Times New Roman" w:cs="Times New Roman"/>
          <w:i/>
          <w:iCs/>
          <w:spacing w:val="-8"/>
          <w:kern w:val="0"/>
          <w:sz w:val="28"/>
          <w:szCs w:val="28"/>
          <w:lang w:eastAsia="ru-RU"/>
        </w:rPr>
        <w:t xml:space="preserve">Сегодня был первый </w:t>
      </w:r>
      <w:r w:rsidRPr="00A36E3F">
        <w:rPr>
          <w:rFonts w:ascii="Times New Roman" w:eastAsia="Times New Roman" w:hAnsi="Times New Roman" w:cs="Times New Roman"/>
          <w:i/>
          <w:iCs/>
          <w:kern w:val="0"/>
          <w:sz w:val="28"/>
          <w:szCs w:val="28"/>
          <w:lang w:eastAsia="ru-RU"/>
        </w:rPr>
        <w:t xml:space="preserve">нерабочий день, он быч свободен </w:t>
      </w:r>
      <w:r w:rsidRPr="00A36E3F">
        <w:rPr>
          <w:rFonts w:ascii="Times New Roman" w:eastAsia="Times New Roman" w:hAnsi="Times New Roman" w:cs="Times New Roman"/>
          <w:kern w:val="0"/>
          <w:sz w:val="28"/>
          <w:szCs w:val="28"/>
          <w:lang w:eastAsia="ru-RU"/>
        </w:rPr>
        <w:t>(Красное колесо).</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22" w:right="55"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7"/>
          <w:kern w:val="0"/>
          <w:sz w:val="28"/>
          <w:szCs w:val="28"/>
          <w:lang w:eastAsia="ru-RU"/>
        </w:rPr>
        <w:t xml:space="preserve">Следует отметить, что прилагательное </w:t>
      </w:r>
      <w:r w:rsidRPr="00A36E3F">
        <w:rPr>
          <w:rFonts w:ascii="Times New Roman" w:eastAsia="Times New Roman" w:hAnsi="Times New Roman" w:cs="Times New Roman"/>
          <w:i/>
          <w:iCs/>
          <w:spacing w:val="-7"/>
          <w:kern w:val="0"/>
          <w:sz w:val="28"/>
          <w:szCs w:val="28"/>
          <w:lang w:eastAsia="ru-RU"/>
        </w:rPr>
        <w:t xml:space="preserve">свободный </w:t>
      </w:r>
      <w:r w:rsidRPr="00A36E3F">
        <w:rPr>
          <w:rFonts w:ascii="Times New Roman" w:eastAsia="Times New Roman" w:hAnsi="Times New Roman" w:cs="Times New Roman"/>
          <w:spacing w:val="-7"/>
          <w:kern w:val="0"/>
          <w:sz w:val="28"/>
          <w:szCs w:val="28"/>
          <w:lang w:eastAsia="ru-RU"/>
        </w:rPr>
        <w:t xml:space="preserve">обладает широкой </w:t>
      </w:r>
      <w:r w:rsidRPr="00A36E3F">
        <w:rPr>
          <w:rFonts w:ascii="Times New Roman" w:eastAsia="Times New Roman" w:hAnsi="Times New Roman" w:cs="Times New Roman"/>
          <w:kern w:val="0"/>
          <w:sz w:val="28"/>
          <w:szCs w:val="28"/>
          <w:lang w:eastAsia="ru-RU"/>
        </w:rPr>
        <w:t xml:space="preserve">сочетаемостью. Чаще всего оно сочетается с существительными, объединёнными микротемой «человек» </w:t>
      </w:r>
      <w:r w:rsidRPr="00A36E3F">
        <w:rPr>
          <w:rFonts w:ascii="Times New Roman" w:eastAsia="Times New Roman" w:hAnsi="Times New Roman" w:cs="Times New Roman"/>
          <w:i/>
          <w:iCs/>
          <w:kern w:val="0"/>
          <w:sz w:val="28"/>
          <w:szCs w:val="28"/>
          <w:lang w:eastAsia="ru-RU"/>
        </w:rPr>
        <w:t xml:space="preserve">{свободный человек); </w:t>
      </w:r>
      <w:r w:rsidRPr="00A36E3F">
        <w:rPr>
          <w:rFonts w:ascii="Times New Roman" w:eastAsia="Times New Roman" w:hAnsi="Times New Roman" w:cs="Times New Roman"/>
          <w:spacing w:val="-7"/>
          <w:kern w:val="0"/>
          <w:sz w:val="28"/>
          <w:szCs w:val="28"/>
          <w:lang w:eastAsia="ru-RU"/>
        </w:rPr>
        <w:t xml:space="preserve">актуализирующими признак «порожний, не занятый, могущий быть </w:t>
      </w:r>
      <w:r w:rsidRPr="00A36E3F">
        <w:rPr>
          <w:rFonts w:ascii="Times New Roman" w:eastAsia="Times New Roman" w:hAnsi="Times New Roman" w:cs="Times New Roman"/>
          <w:kern w:val="0"/>
          <w:sz w:val="28"/>
          <w:szCs w:val="28"/>
          <w:lang w:eastAsia="ru-RU"/>
        </w:rPr>
        <w:t xml:space="preserve">использованным» </w:t>
      </w:r>
      <w:r w:rsidRPr="00A36E3F">
        <w:rPr>
          <w:rFonts w:ascii="Times New Roman" w:eastAsia="Times New Roman" w:hAnsi="Times New Roman" w:cs="Times New Roman"/>
          <w:i/>
          <w:iCs/>
          <w:kern w:val="0"/>
          <w:sz w:val="28"/>
          <w:szCs w:val="28"/>
          <w:lang w:eastAsia="ru-RU"/>
        </w:rPr>
        <w:t xml:space="preserve">(свободное место); </w:t>
      </w:r>
      <w:r w:rsidRPr="00A36E3F">
        <w:rPr>
          <w:rFonts w:ascii="Times New Roman" w:eastAsia="Times New Roman" w:hAnsi="Times New Roman" w:cs="Times New Roman"/>
          <w:kern w:val="0"/>
          <w:sz w:val="28"/>
          <w:szCs w:val="28"/>
          <w:lang w:eastAsia="ru-RU"/>
        </w:rPr>
        <w:t xml:space="preserve">«располагающий собою по </w:t>
      </w:r>
      <w:r w:rsidRPr="00A36E3F">
        <w:rPr>
          <w:rFonts w:ascii="Times New Roman" w:eastAsia="Times New Roman" w:hAnsi="Times New Roman" w:cs="Times New Roman"/>
          <w:spacing w:val="-8"/>
          <w:kern w:val="0"/>
          <w:sz w:val="28"/>
          <w:szCs w:val="28"/>
          <w:lang w:eastAsia="ru-RU"/>
        </w:rPr>
        <w:t xml:space="preserve">собственному усмотрению, не зависящий от кого-чего-нибудь» </w:t>
      </w:r>
      <w:r w:rsidRPr="00A36E3F">
        <w:rPr>
          <w:rFonts w:ascii="Times New Roman" w:eastAsia="Times New Roman" w:hAnsi="Times New Roman" w:cs="Times New Roman"/>
          <w:i/>
          <w:iCs/>
          <w:spacing w:val="-8"/>
          <w:kern w:val="0"/>
          <w:sz w:val="28"/>
          <w:szCs w:val="28"/>
          <w:lang w:eastAsia="ru-RU"/>
        </w:rPr>
        <w:t xml:space="preserve">(свободное </w:t>
      </w:r>
      <w:r w:rsidRPr="00A36E3F">
        <w:rPr>
          <w:rFonts w:ascii="Times New Roman" w:eastAsia="Times New Roman" w:hAnsi="Times New Roman" w:cs="Times New Roman"/>
          <w:i/>
          <w:iCs/>
          <w:spacing w:val="-9"/>
          <w:kern w:val="0"/>
          <w:sz w:val="28"/>
          <w:szCs w:val="28"/>
          <w:lang w:eastAsia="ru-RU"/>
        </w:rPr>
        <w:t xml:space="preserve">чувство); </w:t>
      </w:r>
      <w:r w:rsidRPr="00A36E3F">
        <w:rPr>
          <w:rFonts w:ascii="Times New Roman" w:eastAsia="Times New Roman" w:hAnsi="Times New Roman" w:cs="Times New Roman"/>
          <w:spacing w:val="-9"/>
          <w:kern w:val="0"/>
          <w:sz w:val="28"/>
          <w:szCs w:val="28"/>
          <w:lang w:eastAsia="ru-RU"/>
        </w:rPr>
        <w:t xml:space="preserve">характеризующими различные государственные, политические и </w:t>
      </w:r>
      <w:r w:rsidRPr="00A36E3F">
        <w:rPr>
          <w:rFonts w:ascii="Times New Roman" w:eastAsia="Times New Roman" w:hAnsi="Times New Roman" w:cs="Times New Roman"/>
          <w:kern w:val="0"/>
          <w:sz w:val="28"/>
          <w:szCs w:val="28"/>
          <w:lang w:eastAsia="ru-RU"/>
        </w:rPr>
        <w:t xml:space="preserve">социальные институты </w:t>
      </w:r>
      <w:r w:rsidRPr="00A36E3F">
        <w:rPr>
          <w:rFonts w:ascii="Times New Roman" w:eastAsia="Times New Roman" w:hAnsi="Times New Roman" w:cs="Times New Roman"/>
          <w:i/>
          <w:iCs/>
          <w:kern w:val="0"/>
          <w:sz w:val="28"/>
          <w:szCs w:val="28"/>
          <w:lang w:eastAsia="ru-RU"/>
        </w:rPr>
        <w:t xml:space="preserve">(свободная Россия) </w:t>
      </w:r>
      <w:r w:rsidRPr="00A36E3F">
        <w:rPr>
          <w:rFonts w:ascii="Times New Roman" w:eastAsia="Times New Roman" w:hAnsi="Times New Roman" w:cs="Times New Roman"/>
          <w:kern w:val="0"/>
          <w:sz w:val="28"/>
          <w:szCs w:val="28"/>
          <w:lang w:eastAsia="ru-RU"/>
        </w:rPr>
        <w:t>и т. д.</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76"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7"/>
          <w:kern w:val="0"/>
          <w:sz w:val="28"/>
          <w:szCs w:val="28"/>
          <w:lang w:eastAsia="ru-RU"/>
        </w:rPr>
        <w:t xml:space="preserve">Слово </w:t>
      </w:r>
      <w:r w:rsidRPr="00A36E3F">
        <w:rPr>
          <w:rFonts w:ascii="Times New Roman" w:eastAsia="Times New Roman" w:hAnsi="Times New Roman" w:cs="Times New Roman"/>
          <w:i/>
          <w:iCs/>
          <w:spacing w:val="-7"/>
          <w:kern w:val="0"/>
          <w:sz w:val="28"/>
          <w:szCs w:val="28"/>
          <w:lang w:eastAsia="ru-RU"/>
        </w:rPr>
        <w:t xml:space="preserve">освобождение </w:t>
      </w:r>
      <w:r w:rsidRPr="00A36E3F">
        <w:rPr>
          <w:rFonts w:ascii="Times New Roman" w:eastAsia="Times New Roman" w:hAnsi="Times New Roman" w:cs="Times New Roman"/>
          <w:spacing w:val="-7"/>
          <w:kern w:val="0"/>
          <w:sz w:val="28"/>
          <w:szCs w:val="28"/>
          <w:lang w:val="uk-UA" w:eastAsia="ru-RU"/>
        </w:rPr>
        <w:t xml:space="preserve">(178 </w:t>
      </w:r>
      <w:r w:rsidRPr="00A36E3F">
        <w:rPr>
          <w:rFonts w:ascii="Times New Roman" w:eastAsia="Times New Roman" w:hAnsi="Times New Roman" w:cs="Times New Roman"/>
          <w:spacing w:val="-7"/>
          <w:kern w:val="0"/>
          <w:sz w:val="28"/>
          <w:szCs w:val="28"/>
          <w:lang w:eastAsia="ru-RU"/>
        </w:rPr>
        <w:t xml:space="preserve">примеров) непосредственно образовано от </w:t>
      </w:r>
      <w:r w:rsidRPr="00A36E3F">
        <w:rPr>
          <w:rFonts w:ascii="Times New Roman" w:eastAsia="Times New Roman" w:hAnsi="Times New Roman" w:cs="Times New Roman"/>
          <w:spacing w:val="-8"/>
          <w:kern w:val="0"/>
          <w:sz w:val="28"/>
          <w:szCs w:val="28"/>
          <w:lang w:eastAsia="ru-RU"/>
        </w:rPr>
        <w:t xml:space="preserve">глагола </w:t>
      </w:r>
      <w:r w:rsidRPr="00A36E3F">
        <w:rPr>
          <w:rFonts w:ascii="Times New Roman" w:eastAsia="Times New Roman" w:hAnsi="Times New Roman" w:cs="Times New Roman"/>
          <w:i/>
          <w:iCs/>
          <w:spacing w:val="-8"/>
          <w:kern w:val="0"/>
          <w:sz w:val="28"/>
          <w:szCs w:val="28"/>
          <w:lang w:eastAsia="ru-RU"/>
        </w:rPr>
        <w:t xml:space="preserve">освободить. </w:t>
      </w:r>
      <w:r w:rsidRPr="00A36E3F">
        <w:rPr>
          <w:rFonts w:ascii="Times New Roman" w:eastAsia="Times New Roman" w:hAnsi="Times New Roman" w:cs="Times New Roman"/>
          <w:spacing w:val="-8"/>
          <w:kern w:val="0"/>
          <w:sz w:val="28"/>
          <w:szCs w:val="28"/>
          <w:lang w:eastAsia="ru-RU"/>
        </w:rPr>
        <w:t xml:space="preserve">Общими для данных лексических единиц являются </w:t>
      </w:r>
      <w:r w:rsidRPr="00A36E3F">
        <w:rPr>
          <w:rFonts w:ascii="Times New Roman" w:eastAsia="Times New Roman" w:hAnsi="Times New Roman" w:cs="Times New Roman"/>
          <w:spacing w:val="-8"/>
          <w:kern w:val="0"/>
          <w:sz w:val="28"/>
          <w:szCs w:val="28"/>
          <w:lang w:val="uk-UA" w:eastAsia="ru-RU"/>
        </w:rPr>
        <w:t xml:space="preserve">2 </w:t>
      </w:r>
      <w:r w:rsidRPr="00A36E3F">
        <w:rPr>
          <w:rFonts w:ascii="Times New Roman" w:eastAsia="Times New Roman" w:hAnsi="Times New Roman" w:cs="Times New Roman"/>
          <w:spacing w:val="-7"/>
          <w:kern w:val="0"/>
          <w:sz w:val="28"/>
          <w:szCs w:val="28"/>
          <w:lang w:eastAsia="ru-RU"/>
        </w:rPr>
        <w:t xml:space="preserve">значения: </w:t>
      </w:r>
      <w:r w:rsidRPr="00A36E3F">
        <w:rPr>
          <w:rFonts w:ascii="Times New Roman" w:eastAsia="Times New Roman" w:hAnsi="Times New Roman" w:cs="Times New Roman"/>
          <w:i/>
          <w:iCs/>
          <w:spacing w:val="-7"/>
          <w:kern w:val="0"/>
          <w:sz w:val="28"/>
          <w:szCs w:val="28"/>
          <w:lang w:eastAsia="ru-RU"/>
        </w:rPr>
        <w:t xml:space="preserve">««сделать свободным кого-нибудь, предоставить свободу кому* </w:t>
      </w:r>
      <w:r w:rsidRPr="00A36E3F">
        <w:rPr>
          <w:rFonts w:ascii="Times New Roman" w:eastAsia="Times New Roman" w:hAnsi="Times New Roman" w:cs="Times New Roman"/>
          <w:i/>
          <w:iCs/>
          <w:kern w:val="0"/>
          <w:sz w:val="28"/>
          <w:szCs w:val="28"/>
          <w:lang w:eastAsia="ru-RU"/>
        </w:rPr>
        <w:t xml:space="preserve">нибудь»; «избавить от чего-нибудь, предоставить кому-нибудь </w:t>
      </w:r>
      <w:r w:rsidRPr="00A36E3F">
        <w:rPr>
          <w:rFonts w:ascii="Times New Roman" w:eastAsia="Times New Roman" w:hAnsi="Times New Roman" w:cs="Times New Roman"/>
          <w:i/>
          <w:iCs/>
          <w:spacing w:val="-7"/>
          <w:kern w:val="0"/>
          <w:sz w:val="28"/>
          <w:szCs w:val="28"/>
          <w:lang w:eastAsia="ru-RU"/>
        </w:rPr>
        <w:t xml:space="preserve">возможность не делать чего-нибудь, не подвергая чему-нибудь». </w:t>
      </w:r>
      <w:r w:rsidRPr="00A36E3F">
        <w:rPr>
          <w:rFonts w:ascii="Times New Roman" w:eastAsia="Times New Roman" w:hAnsi="Times New Roman" w:cs="Times New Roman"/>
          <w:spacing w:val="-7"/>
          <w:kern w:val="0"/>
          <w:sz w:val="28"/>
          <w:szCs w:val="28"/>
          <w:lang w:eastAsia="ru-RU"/>
        </w:rPr>
        <w:t xml:space="preserve">Ср., напр,: </w:t>
      </w:r>
      <w:r w:rsidRPr="00A36E3F">
        <w:rPr>
          <w:rFonts w:ascii="Times New Roman" w:eastAsia="Times New Roman" w:hAnsi="Times New Roman" w:cs="Times New Roman"/>
          <w:i/>
          <w:iCs/>
          <w:spacing w:val="-8"/>
          <w:kern w:val="0"/>
          <w:sz w:val="28"/>
          <w:szCs w:val="28"/>
          <w:lang w:eastAsia="ru-RU"/>
        </w:rPr>
        <w:t xml:space="preserve">В </w:t>
      </w:r>
      <w:r w:rsidRPr="00A36E3F">
        <w:rPr>
          <w:rFonts w:ascii="Times New Roman" w:eastAsia="Times New Roman" w:hAnsi="Times New Roman" w:cs="Times New Roman"/>
          <w:i/>
          <w:iCs/>
          <w:spacing w:val="-8"/>
          <w:kern w:val="0"/>
          <w:sz w:val="28"/>
          <w:szCs w:val="28"/>
          <w:lang w:val="uk-UA" w:eastAsia="ru-RU"/>
        </w:rPr>
        <w:t xml:space="preserve">1938 </w:t>
      </w:r>
      <w:r w:rsidRPr="00A36E3F">
        <w:rPr>
          <w:rFonts w:ascii="Times New Roman" w:eastAsia="Times New Roman" w:hAnsi="Times New Roman" w:cs="Times New Roman"/>
          <w:i/>
          <w:iCs/>
          <w:spacing w:val="-8"/>
          <w:kern w:val="0"/>
          <w:sz w:val="28"/>
          <w:szCs w:val="28"/>
          <w:lang w:eastAsia="ru-RU"/>
        </w:rPr>
        <w:t xml:space="preserve">Прохоров-Пустовер при освобождении оставался вольнонаёмным </w:t>
      </w:r>
      <w:r w:rsidRPr="00A36E3F">
        <w:rPr>
          <w:rFonts w:ascii="Times New Roman" w:eastAsia="Times New Roman" w:hAnsi="Times New Roman" w:cs="Times New Roman"/>
          <w:i/>
          <w:iCs/>
          <w:kern w:val="0"/>
          <w:sz w:val="28"/>
          <w:szCs w:val="28"/>
          <w:lang w:eastAsia="ru-RU"/>
        </w:rPr>
        <w:t xml:space="preserve">инженером Бамлага </w:t>
      </w:r>
      <w:r w:rsidRPr="00A36E3F">
        <w:rPr>
          <w:rFonts w:ascii="Times New Roman" w:eastAsia="Times New Roman" w:hAnsi="Times New Roman" w:cs="Times New Roman"/>
          <w:kern w:val="0"/>
          <w:sz w:val="28"/>
          <w:szCs w:val="28"/>
          <w:lang w:eastAsia="ru-RU"/>
        </w:rPr>
        <w:t xml:space="preserve">(Красное колесо); </w:t>
      </w:r>
      <w:r w:rsidRPr="00A36E3F">
        <w:rPr>
          <w:rFonts w:ascii="Times New Roman" w:eastAsia="Times New Roman" w:hAnsi="Times New Roman" w:cs="Times New Roman"/>
          <w:i/>
          <w:iCs/>
          <w:kern w:val="0"/>
          <w:sz w:val="28"/>
          <w:szCs w:val="28"/>
          <w:lang w:eastAsia="ru-RU"/>
        </w:rPr>
        <w:t xml:space="preserve">Промышленности давали </w:t>
      </w:r>
      <w:r w:rsidRPr="00A36E3F">
        <w:rPr>
          <w:rFonts w:ascii="Times New Roman" w:eastAsia="Times New Roman" w:hAnsi="Times New Roman" w:cs="Times New Roman"/>
          <w:i/>
          <w:iCs/>
          <w:spacing w:val="-8"/>
          <w:kern w:val="0"/>
          <w:sz w:val="28"/>
          <w:szCs w:val="28"/>
          <w:lang w:eastAsia="ru-RU"/>
        </w:rPr>
        <w:t xml:space="preserve">освобождение </w:t>
      </w:r>
      <w:r w:rsidRPr="00A36E3F">
        <w:rPr>
          <w:rFonts w:ascii="Times New Roman" w:eastAsia="Times New Roman" w:hAnsi="Times New Roman" w:cs="Times New Roman"/>
          <w:i/>
          <w:iCs/>
          <w:spacing w:val="-8"/>
          <w:kern w:val="0"/>
          <w:sz w:val="28"/>
          <w:szCs w:val="28"/>
          <w:u w:val="single"/>
          <w:lang w:eastAsia="ru-RU"/>
        </w:rPr>
        <w:t>от повинностей,</w:t>
      </w:r>
      <w:r w:rsidRPr="00A36E3F">
        <w:rPr>
          <w:rFonts w:ascii="Times New Roman" w:eastAsia="Times New Roman" w:hAnsi="Times New Roman" w:cs="Times New Roman"/>
          <w:i/>
          <w:iCs/>
          <w:spacing w:val="-8"/>
          <w:kern w:val="0"/>
          <w:sz w:val="28"/>
          <w:szCs w:val="28"/>
          <w:lang w:eastAsia="ru-RU"/>
        </w:rPr>
        <w:t xml:space="preserve"> деревне не давали </w:t>
      </w:r>
      <w:r w:rsidRPr="00A36E3F">
        <w:rPr>
          <w:rFonts w:ascii="Times New Roman" w:eastAsia="Times New Roman" w:hAnsi="Times New Roman" w:cs="Times New Roman"/>
          <w:spacing w:val="-8"/>
          <w:kern w:val="0"/>
          <w:sz w:val="28"/>
          <w:szCs w:val="28"/>
          <w:lang w:eastAsia="ru-RU"/>
        </w:rPr>
        <w:t>(Красное колесо)-</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76" w:firstLine="698"/>
        <w:rPr>
          <w:rFonts w:ascii="Times New Roman" w:eastAsia="Times New Roman" w:hAnsi="Times New Roman" w:cs="Times New Roman"/>
          <w:kern w:val="0"/>
          <w:sz w:val="20"/>
          <w:szCs w:val="20"/>
          <w:lang w:eastAsia="ru-RU"/>
        </w:rPr>
        <w:sectPr w:rsidR="00A36E3F" w:rsidRPr="00A36E3F">
          <w:pgSz w:w="11909" w:h="16834"/>
          <w:pgMar w:top="1195" w:right="1357" w:bottom="360" w:left="1694"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65" w:firstLine="0"/>
        <w:jc w:val="center"/>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8"/>
          <w:kern w:val="0"/>
          <w:sz w:val="24"/>
          <w:szCs w:val="24"/>
          <w:lang w:val="uk-UA" w:eastAsia="ru-RU"/>
        </w:rPr>
        <w:t>152</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76" w:firstLine="709"/>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10"/>
          <w:kern w:val="0"/>
          <w:sz w:val="28"/>
          <w:szCs w:val="28"/>
          <w:lang w:eastAsia="ru-RU"/>
        </w:rPr>
        <w:t xml:space="preserve">Через посредство глагола </w:t>
      </w:r>
      <w:r w:rsidRPr="00A36E3F">
        <w:rPr>
          <w:rFonts w:ascii="Times New Roman" w:eastAsia="Times New Roman" w:hAnsi="Times New Roman" w:cs="Times New Roman"/>
          <w:i/>
          <w:iCs/>
          <w:spacing w:val="-10"/>
          <w:kern w:val="0"/>
          <w:sz w:val="28"/>
          <w:szCs w:val="28"/>
          <w:lang w:eastAsia="ru-RU"/>
        </w:rPr>
        <w:t xml:space="preserve">освободить </w:t>
      </w:r>
      <w:r w:rsidRPr="00A36E3F">
        <w:rPr>
          <w:rFonts w:ascii="Times New Roman" w:eastAsia="Times New Roman" w:hAnsi="Times New Roman" w:cs="Times New Roman"/>
          <w:spacing w:val="-10"/>
          <w:kern w:val="0"/>
          <w:sz w:val="28"/>
          <w:szCs w:val="28"/>
          <w:lang w:eastAsia="ru-RU"/>
        </w:rPr>
        <w:t xml:space="preserve">существительное </w:t>
      </w:r>
      <w:r w:rsidRPr="00A36E3F">
        <w:rPr>
          <w:rFonts w:ascii="Times New Roman" w:eastAsia="Times New Roman" w:hAnsi="Times New Roman" w:cs="Times New Roman"/>
          <w:i/>
          <w:iCs/>
          <w:spacing w:val="-10"/>
          <w:kern w:val="0"/>
          <w:sz w:val="28"/>
          <w:szCs w:val="28"/>
          <w:lang w:eastAsia="ru-RU"/>
        </w:rPr>
        <w:t xml:space="preserve">освобождение </w:t>
      </w:r>
      <w:r w:rsidRPr="00A36E3F">
        <w:rPr>
          <w:rFonts w:ascii="Times New Roman" w:eastAsia="Times New Roman" w:hAnsi="Times New Roman" w:cs="Times New Roman"/>
          <w:spacing w:val="-9"/>
          <w:kern w:val="0"/>
          <w:sz w:val="28"/>
          <w:szCs w:val="28"/>
          <w:lang w:eastAsia="ru-RU"/>
        </w:rPr>
        <w:t xml:space="preserve">соотносится с существительным </w:t>
      </w:r>
      <w:r w:rsidRPr="00A36E3F">
        <w:rPr>
          <w:rFonts w:ascii="Times New Roman" w:eastAsia="Times New Roman" w:hAnsi="Times New Roman" w:cs="Times New Roman"/>
          <w:i/>
          <w:iCs/>
          <w:spacing w:val="-9"/>
          <w:kern w:val="0"/>
          <w:sz w:val="28"/>
          <w:szCs w:val="28"/>
          <w:lang w:eastAsia="ru-RU"/>
        </w:rPr>
        <w:t xml:space="preserve">свобода </w:t>
      </w:r>
      <w:r w:rsidRPr="00A36E3F">
        <w:rPr>
          <w:rFonts w:ascii="Times New Roman" w:eastAsia="Times New Roman" w:hAnsi="Times New Roman" w:cs="Times New Roman"/>
          <w:spacing w:val="-9"/>
          <w:kern w:val="0"/>
          <w:sz w:val="28"/>
          <w:szCs w:val="28"/>
          <w:lang w:eastAsia="ru-RU"/>
        </w:rPr>
        <w:t xml:space="preserve">в значениях </w:t>
      </w:r>
      <w:r w:rsidRPr="00A36E3F">
        <w:rPr>
          <w:rFonts w:ascii="Times New Roman" w:eastAsia="Times New Roman" w:hAnsi="Times New Roman" w:cs="Times New Roman"/>
          <w:i/>
          <w:iCs/>
          <w:spacing w:val="-9"/>
          <w:kern w:val="0"/>
          <w:sz w:val="28"/>
          <w:szCs w:val="28"/>
          <w:lang w:eastAsia="ru-RU"/>
        </w:rPr>
        <w:t xml:space="preserve">«возможность </w:t>
      </w:r>
      <w:r w:rsidRPr="00A36E3F">
        <w:rPr>
          <w:rFonts w:ascii="Times New Roman" w:eastAsia="Times New Roman" w:hAnsi="Times New Roman" w:cs="Times New Roman"/>
          <w:i/>
          <w:iCs/>
          <w:spacing w:val="-5"/>
          <w:kern w:val="0"/>
          <w:sz w:val="28"/>
          <w:szCs w:val="28"/>
          <w:lang w:eastAsia="ru-RU"/>
        </w:rPr>
        <w:t>беспрепятственно, без стеснений и принуждения действовать в какой-</w:t>
      </w:r>
      <w:r w:rsidRPr="00A36E3F">
        <w:rPr>
          <w:rFonts w:ascii="Times New Roman" w:eastAsia="Times New Roman" w:hAnsi="Times New Roman" w:cs="Times New Roman"/>
          <w:i/>
          <w:iCs/>
          <w:kern w:val="0"/>
          <w:sz w:val="28"/>
          <w:szCs w:val="28"/>
          <w:lang w:eastAsia="ru-RU"/>
        </w:rPr>
        <w:t>нибудь области общественной жизни», «избавление».</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76" w:right="11"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8"/>
          <w:kern w:val="0"/>
          <w:sz w:val="28"/>
          <w:szCs w:val="28"/>
          <w:lang w:eastAsia="ru-RU"/>
        </w:rPr>
        <w:t xml:space="preserve">В абсолютном большинстве случаев существительное </w:t>
      </w:r>
      <w:r w:rsidRPr="00A36E3F">
        <w:rPr>
          <w:rFonts w:ascii="Times New Roman" w:eastAsia="Times New Roman" w:hAnsi="Times New Roman" w:cs="Times New Roman"/>
          <w:i/>
          <w:iCs/>
          <w:spacing w:val="-8"/>
          <w:kern w:val="0"/>
          <w:sz w:val="28"/>
          <w:szCs w:val="28"/>
          <w:lang w:eastAsia="ru-RU"/>
        </w:rPr>
        <w:t xml:space="preserve">освобождение </w:t>
      </w:r>
      <w:r w:rsidRPr="00A36E3F">
        <w:rPr>
          <w:rFonts w:ascii="Times New Roman" w:eastAsia="Times New Roman" w:hAnsi="Times New Roman" w:cs="Times New Roman"/>
          <w:spacing w:val="-7"/>
          <w:kern w:val="0"/>
          <w:sz w:val="28"/>
          <w:szCs w:val="28"/>
          <w:lang w:eastAsia="ru-RU"/>
        </w:rPr>
        <w:t xml:space="preserve">обозначает процесс обретения объектом свободы. Автором делается акцент </w:t>
      </w:r>
      <w:r w:rsidRPr="00A36E3F">
        <w:rPr>
          <w:rFonts w:ascii="Times New Roman" w:eastAsia="Times New Roman" w:hAnsi="Times New Roman" w:cs="Times New Roman"/>
          <w:kern w:val="0"/>
          <w:sz w:val="28"/>
          <w:szCs w:val="28"/>
          <w:lang w:eastAsia="ru-RU"/>
        </w:rPr>
        <w:t>на объекте освобождения. Ср.:</w:t>
      </w:r>
    </w:p>
    <w:p w:rsidR="00A36E3F" w:rsidRPr="00A36E3F" w:rsidRDefault="00A36E3F" w:rsidP="00A36E3F">
      <w:pPr>
        <w:numPr>
          <w:ilvl w:val="0"/>
          <w:numId w:val="48"/>
        </w:numPr>
        <w:shd w:val="clear" w:color="auto" w:fill="FFFFFF"/>
        <w:tabs>
          <w:tab w:val="clear" w:pos="709"/>
          <w:tab w:val="left" w:pos="1036"/>
        </w:tabs>
        <w:suppressAutoHyphens w:val="0"/>
        <w:autoSpaceDE w:val="0"/>
        <w:autoSpaceDN w:val="0"/>
        <w:adjustRightInd w:val="0"/>
        <w:spacing w:after="0" w:line="480" w:lineRule="exact"/>
        <w:ind w:left="55" w:right="33" w:firstLine="698"/>
        <w:jc w:val="left"/>
        <w:rPr>
          <w:rFonts w:ascii="Times New Roman" w:eastAsia="Times New Roman" w:hAnsi="Times New Roman" w:cs="Times New Roman"/>
          <w:spacing w:val="-29"/>
          <w:kern w:val="0"/>
          <w:sz w:val="28"/>
          <w:szCs w:val="28"/>
          <w:lang w:val="uk-UA" w:eastAsia="ru-RU"/>
        </w:rPr>
      </w:pPr>
      <w:r w:rsidRPr="00A36E3F">
        <w:rPr>
          <w:rFonts w:ascii="Times New Roman" w:eastAsia="Times New Roman" w:hAnsi="Times New Roman" w:cs="Times New Roman"/>
          <w:spacing w:val="-5"/>
          <w:kern w:val="0"/>
          <w:sz w:val="28"/>
          <w:szCs w:val="28"/>
          <w:lang w:eastAsia="ru-RU"/>
        </w:rPr>
        <w:t xml:space="preserve">человек, который стремится к получению свободы, может быть </w:t>
      </w:r>
      <w:r w:rsidRPr="00A36E3F">
        <w:rPr>
          <w:rFonts w:ascii="Times New Roman" w:eastAsia="Times New Roman" w:hAnsi="Times New Roman" w:cs="Times New Roman"/>
          <w:spacing w:val="-9"/>
          <w:kern w:val="0"/>
          <w:sz w:val="28"/>
          <w:szCs w:val="28"/>
          <w:lang w:eastAsia="ru-RU"/>
        </w:rPr>
        <w:t xml:space="preserve">назван автором по-разному: по фамилиям </w:t>
      </w:r>
      <w:r w:rsidRPr="00A36E3F">
        <w:rPr>
          <w:rFonts w:ascii="Times New Roman" w:eastAsia="Times New Roman" w:hAnsi="Times New Roman" w:cs="Times New Roman"/>
          <w:i/>
          <w:iCs/>
          <w:spacing w:val="-9"/>
          <w:kern w:val="0"/>
          <w:sz w:val="28"/>
          <w:szCs w:val="28"/>
          <w:lang w:eastAsia="ru-RU"/>
        </w:rPr>
        <w:t xml:space="preserve">(Воротынцее, Гвоздев); </w:t>
      </w:r>
      <w:r w:rsidRPr="00A36E3F">
        <w:rPr>
          <w:rFonts w:ascii="Times New Roman" w:eastAsia="Times New Roman" w:hAnsi="Times New Roman" w:cs="Times New Roman"/>
          <w:spacing w:val="-9"/>
          <w:kern w:val="0"/>
          <w:sz w:val="28"/>
          <w:szCs w:val="28"/>
          <w:lang w:eastAsia="ru-RU"/>
        </w:rPr>
        <w:t xml:space="preserve">по имени и </w:t>
      </w:r>
      <w:r w:rsidRPr="00A36E3F">
        <w:rPr>
          <w:rFonts w:ascii="Times New Roman" w:eastAsia="Times New Roman" w:hAnsi="Times New Roman" w:cs="Times New Roman"/>
          <w:spacing w:val="-5"/>
          <w:kern w:val="0"/>
          <w:sz w:val="28"/>
          <w:szCs w:val="28"/>
          <w:lang w:eastAsia="ru-RU"/>
        </w:rPr>
        <w:t xml:space="preserve">отчеству </w:t>
      </w:r>
      <w:r w:rsidRPr="00A36E3F">
        <w:rPr>
          <w:rFonts w:ascii="Times New Roman" w:eastAsia="Times New Roman" w:hAnsi="Times New Roman" w:cs="Times New Roman"/>
          <w:i/>
          <w:iCs/>
          <w:spacing w:val="-5"/>
          <w:kern w:val="0"/>
          <w:sz w:val="28"/>
          <w:szCs w:val="28"/>
          <w:lang w:eastAsia="ru-RU"/>
        </w:rPr>
        <w:t xml:space="preserve">(Анатолий Васильевич^ Дмитрий Александрович); </w:t>
      </w:r>
      <w:r w:rsidRPr="00A36E3F">
        <w:rPr>
          <w:rFonts w:ascii="Times New Roman" w:eastAsia="Times New Roman" w:hAnsi="Times New Roman" w:cs="Times New Roman"/>
          <w:spacing w:val="-5"/>
          <w:kern w:val="0"/>
          <w:sz w:val="28"/>
          <w:szCs w:val="28"/>
          <w:lang w:eastAsia="ru-RU"/>
        </w:rPr>
        <w:t xml:space="preserve">по имени и </w:t>
      </w:r>
      <w:r w:rsidRPr="00A36E3F">
        <w:rPr>
          <w:rFonts w:ascii="Times New Roman" w:eastAsia="Times New Roman" w:hAnsi="Times New Roman" w:cs="Times New Roman"/>
          <w:kern w:val="0"/>
          <w:sz w:val="28"/>
          <w:szCs w:val="28"/>
          <w:lang w:eastAsia="ru-RU"/>
        </w:rPr>
        <w:t xml:space="preserve">фамилии </w:t>
      </w:r>
      <w:r w:rsidRPr="00A36E3F">
        <w:rPr>
          <w:rFonts w:ascii="Times New Roman" w:eastAsia="Times New Roman" w:hAnsi="Times New Roman" w:cs="Times New Roman"/>
          <w:i/>
          <w:iCs/>
          <w:kern w:val="0"/>
          <w:sz w:val="28"/>
          <w:szCs w:val="28"/>
          <w:lang w:eastAsia="ru-RU"/>
        </w:rPr>
        <w:t>(Елпидифор Парамонов, Юра Ермолов);</w:t>
      </w:r>
    </w:p>
    <w:p w:rsidR="00A36E3F" w:rsidRPr="00A36E3F" w:rsidRDefault="00A36E3F" w:rsidP="00A36E3F">
      <w:pPr>
        <w:numPr>
          <w:ilvl w:val="0"/>
          <w:numId w:val="48"/>
        </w:numPr>
        <w:shd w:val="clear" w:color="auto" w:fill="FFFFFF"/>
        <w:tabs>
          <w:tab w:val="clear" w:pos="709"/>
          <w:tab w:val="left" w:pos="1036"/>
        </w:tabs>
        <w:suppressAutoHyphens w:val="0"/>
        <w:autoSpaceDE w:val="0"/>
        <w:autoSpaceDN w:val="0"/>
        <w:adjustRightInd w:val="0"/>
        <w:spacing w:after="0" w:line="480" w:lineRule="exact"/>
        <w:ind w:left="55" w:right="44" w:firstLine="698"/>
        <w:jc w:val="left"/>
        <w:rPr>
          <w:rFonts w:ascii="Times New Roman" w:eastAsia="Times New Roman" w:hAnsi="Times New Roman" w:cs="Times New Roman"/>
          <w:i/>
          <w:iCs/>
          <w:spacing w:val="-18"/>
          <w:kern w:val="0"/>
          <w:sz w:val="28"/>
          <w:szCs w:val="28"/>
          <w:lang w:val="uk-UA" w:eastAsia="ru-RU"/>
        </w:rPr>
      </w:pPr>
      <w:r w:rsidRPr="00A36E3F">
        <w:rPr>
          <w:rFonts w:ascii="Times New Roman" w:eastAsia="Times New Roman" w:hAnsi="Times New Roman" w:cs="Times New Roman"/>
          <w:spacing w:val="-10"/>
          <w:kern w:val="0"/>
          <w:sz w:val="28"/>
          <w:szCs w:val="28"/>
          <w:lang w:eastAsia="ru-RU"/>
        </w:rPr>
        <w:t xml:space="preserve">люди, находящиеся в тюремном или ссыльном заключении, под </w:t>
      </w:r>
      <w:r w:rsidRPr="00A36E3F">
        <w:rPr>
          <w:rFonts w:ascii="Times New Roman" w:eastAsia="Times New Roman" w:hAnsi="Times New Roman" w:cs="Times New Roman"/>
          <w:spacing w:val="-9"/>
          <w:kern w:val="0"/>
          <w:sz w:val="28"/>
          <w:szCs w:val="28"/>
          <w:lang w:eastAsia="ru-RU"/>
        </w:rPr>
        <w:t xml:space="preserve">следствием или под арестом </w:t>
      </w:r>
      <w:r w:rsidRPr="00A36E3F">
        <w:rPr>
          <w:rFonts w:ascii="Times New Roman" w:eastAsia="Times New Roman" w:hAnsi="Times New Roman" w:cs="Times New Roman"/>
          <w:i/>
          <w:iCs/>
          <w:spacing w:val="-9"/>
          <w:kern w:val="0"/>
          <w:sz w:val="28"/>
          <w:szCs w:val="28"/>
          <w:lang w:eastAsia="ru-RU"/>
        </w:rPr>
        <w:t>(арестант, зэк, каторжник);</w:t>
      </w:r>
    </w:p>
    <w:p w:rsidR="00A36E3F" w:rsidRPr="00A36E3F" w:rsidRDefault="00A36E3F" w:rsidP="00A36E3F">
      <w:pPr>
        <w:numPr>
          <w:ilvl w:val="0"/>
          <w:numId w:val="48"/>
        </w:numPr>
        <w:shd w:val="clear" w:color="auto" w:fill="FFFFFF"/>
        <w:tabs>
          <w:tab w:val="clear" w:pos="709"/>
          <w:tab w:val="left" w:pos="1036"/>
        </w:tabs>
        <w:suppressAutoHyphens w:val="0"/>
        <w:autoSpaceDE w:val="0"/>
        <w:autoSpaceDN w:val="0"/>
        <w:adjustRightInd w:val="0"/>
        <w:spacing w:after="0" w:line="480" w:lineRule="exact"/>
        <w:ind w:left="55" w:right="65" w:firstLine="698"/>
        <w:jc w:val="left"/>
        <w:rPr>
          <w:rFonts w:ascii="Times New Roman" w:eastAsia="Times New Roman" w:hAnsi="Times New Roman" w:cs="Times New Roman"/>
          <w:spacing w:val="-15"/>
          <w:kern w:val="0"/>
          <w:sz w:val="28"/>
          <w:szCs w:val="28"/>
          <w:lang w:val="uk-UA" w:eastAsia="ru-RU"/>
        </w:rPr>
      </w:pPr>
      <w:r w:rsidRPr="00A36E3F">
        <w:rPr>
          <w:rFonts w:ascii="Times New Roman" w:eastAsia="Times New Roman" w:hAnsi="Times New Roman" w:cs="Times New Roman"/>
          <w:spacing w:val="-5"/>
          <w:kern w:val="0"/>
          <w:sz w:val="28"/>
          <w:szCs w:val="28"/>
          <w:lang w:eastAsia="ru-RU"/>
        </w:rPr>
        <w:t xml:space="preserve">народы, нации, социальные классы </w:t>
      </w:r>
      <w:r w:rsidRPr="00A36E3F">
        <w:rPr>
          <w:rFonts w:ascii="Times New Roman" w:eastAsia="Times New Roman" w:hAnsi="Times New Roman" w:cs="Times New Roman"/>
          <w:i/>
          <w:iCs/>
          <w:spacing w:val="-5"/>
          <w:kern w:val="0"/>
          <w:sz w:val="28"/>
          <w:szCs w:val="28"/>
          <w:lang w:eastAsia="ru-RU"/>
        </w:rPr>
        <w:t xml:space="preserve">{русские, крестьяне, народ, </w:t>
      </w:r>
      <w:r w:rsidRPr="00A36E3F">
        <w:rPr>
          <w:rFonts w:ascii="Times New Roman" w:eastAsia="Times New Roman" w:hAnsi="Times New Roman" w:cs="Times New Roman"/>
          <w:i/>
          <w:iCs/>
          <w:kern w:val="0"/>
          <w:sz w:val="28"/>
          <w:szCs w:val="28"/>
          <w:lang w:eastAsia="ru-RU"/>
        </w:rPr>
        <w:t>евреи);</w:t>
      </w:r>
    </w:p>
    <w:p w:rsidR="00A36E3F" w:rsidRPr="00A36E3F" w:rsidRDefault="00A36E3F" w:rsidP="00A36E3F">
      <w:pPr>
        <w:numPr>
          <w:ilvl w:val="0"/>
          <w:numId w:val="48"/>
        </w:numPr>
        <w:shd w:val="clear" w:color="auto" w:fill="FFFFFF"/>
        <w:tabs>
          <w:tab w:val="clear" w:pos="709"/>
          <w:tab w:val="left" w:pos="1036"/>
        </w:tabs>
        <w:suppressAutoHyphens w:val="0"/>
        <w:autoSpaceDE w:val="0"/>
        <w:autoSpaceDN w:val="0"/>
        <w:adjustRightInd w:val="0"/>
        <w:spacing w:after="0" w:line="480" w:lineRule="exact"/>
        <w:ind w:left="753" w:firstLine="0"/>
        <w:jc w:val="left"/>
        <w:rPr>
          <w:rFonts w:ascii="Times New Roman" w:eastAsia="Times New Roman" w:hAnsi="Times New Roman" w:cs="Times New Roman"/>
          <w:spacing w:val="-19"/>
          <w:kern w:val="0"/>
          <w:sz w:val="28"/>
          <w:szCs w:val="28"/>
          <w:lang w:val="uk-UA" w:eastAsia="ru-RU"/>
        </w:rPr>
      </w:pPr>
      <w:r w:rsidRPr="00A36E3F">
        <w:rPr>
          <w:rFonts w:ascii="Times New Roman" w:eastAsia="Times New Roman" w:hAnsi="Times New Roman" w:cs="Times New Roman"/>
          <w:spacing w:val="-10"/>
          <w:kern w:val="0"/>
          <w:sz w:val="28"/>
          <w:szCs w:val="28"/>
          <w:lang w:eastAsia="ru-RU"/>
        </w:rPr>
        <w:t xml:space="preserve">государства </w:t>
      </w:r>
      <w:r w:rsidRPr="00A36E3F">
        <w:rPr>
          <w:rFonts w:ascii="Times New Roman" w:eastAsia="Times New Roman" w:hAnsi="Times New Roman" w:cs="Times New Roman"/>
          <w:i/>
          <w:iCs/>
          <w:spacing w:val="-10"/>
          <w:kern w:val="0"/>
          <w:sz w:val="28"/>
          <w:szCs w:val="28"/>
          <w:lang w:eastAsia="ru-RU"/>
        </w:rPr>
        <w:t>(Россия, СССР, Германия).</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55"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8"/>
          <w:kern w:val="0"/>
          <w:sz w:val="28"/>
          <w:szCs w:val="28"/>
          <w:lang w:eastAsia="ru-RU"/>
        </w:rPr>
        <w:t xml:space="preserve">Наречие </w:t>
      </w:r>
      <w:r w:rsidRPr="00A36E3F">
        <w:rPr>
          <w:rFonts w:ascii="Times New Roman" w:eastAsia="Times New Roman" w:hAnsi="Times New Roman" w:cs="Times New Roman"/>
          <w:i/>
          <w:iCs/>
          <w:spacing w:val="-8"/>
          <w:kern w:val="0"/>
          <w:sz w:val="28"/>
          <w:szCs w:val="28"/>
          <w:lang w:eastAsia="ru-RU"/>
        </w:rPr>
        <w:t xml:space="preserve">свободно </w:t>
      </w:r>
      <w:r w:rsidRPr="00A36E3F">
        <w:rPr>
          <w:rFonts w:ascii="Times New Roman" w:eastAsia="Times New Roman" w:hAnsi="Times New Roman" w:cs="Times New Roman"/>
          <w:spacing w:val="-8"/>
          <w:kern w:val="0"/>
          <w:sz w:val="28"/>
          <w:szCs w:val="28"/>
          <w:lang w:val="uk-UA" w:eastAsia="ru-RU"/>
        </w:rPr>
        <w:t xml:space="preserve">(166 </w:t>
      </w:r>
      <w:r w:rsidRPr="00A36E3F">
        <w:rPr>
          <w:rFonts w:ascii="Times New Roman" w:eastAsia="Times New Roman" w:hAnsi="Times New Roman" w:cs="Times New Roman"/>
          <w:spacing w:val="-8"/>
          <w:kern w:val="0"/>
          <w:sz w:val="28"/>
          <w:szCs w:val="28"/>
          <w:lang w:eastAsia="ru-RU"/>
        </w:rPr>
        <w:t xml:space="preserve">примеров) образуется непосредственно от </w:t>
      </w:r>
      <w:r w:rsidRPr="00A36E3F">
        <w:rPr>
          <w:rFonts w:ascii="Times New Roman" w:eastAsia="Times New Roman" w:hAnsi="Times New Roman" w:cs="Times New Roman"/>
          <w:spacing w:val="-4"/>
          <w:kern w:val="0"/>
          <w:sz w:val="28"/>
          <w:szCs w:val="28"/>
          <w:lang w:eastAsia="ru-RU"/>
        </w:rPr>
        <w:t xml:space="preserve">прилагательного </w:t>
      </w:r>
      <w:r w:rsidRPr="00A36E3F">
        <w:rPr>
          <w:rFonts w:ascii="Times New Roman" w:eastAsia="Times New Roman" w:hAnsi="Times New Roman" w:cs="Times New Roman"/>
          <w:i/>
          <w:iCs/>
          <w:spacing w:val="-4"/>
          <w:kern w:val="0"/>
          <w:sz w:val="28"/>
          <w:szCs w:val="28"/>
          <w:lang w:eastAsia="ru-RU"/>
        </w:rPr>
        <w:t xml:space="preserve">свободный. </w:t>
      </w:r>
      <w:r w:rsidRPr="00A36E3F">
        <w:rPr>
          <w:rFonts w:ascii="Times New Roman" w:eastAsia="Times New Roman" w:hAnsi="Times New Roman" w:cs="Times New Roman"/>
          <w:spacing w:val="-4"/>
          <w:kern w:val="0"/>
          <w:sz w:val="28"/>
          <w:szCs w:val="28"/>
          <w:lang w:eastAsia="ru-RU"/>
        </w:rPr>
        <w:t xml:space="preserve">В русском языке у него фиксируется только </w:t>
      </w:r>
      <w:r w:rsidRPr="00A36E3F">
        <w:rPr>
          <w:rFonts w:ascii="Times New Roman" w:eastAsia="Times New Roman" w:hAnsi="Times New Roman" w:cs="Times New Roman"/>
          <w:kern w:val="0"/>
          <w:sz w:val="28"/>
          <w:szCs w:val="28"/>
          <w:lang w:eastAsia="ru-RU"/>
        </w:rPr>
        <w:t xml:space="preserve">одно значение </w:t>
      </w:r>
      <w:r w:rsidRPr="00A36E3F">
        <w:rPr>
          <w:rFonts w:ascii="Times New Roman" w:eastAsia="Times New Roman" w:hAnsi="Times New Roman" w:cs="Times New Roman"/>
          <w:i/>
          <w:iCs/>
          <w:kern w:val="0"/>
          <w:sz w:val="28"/>
          <w:szCs w:val="28"/>
          <w:lang w:eastAsia="ru-RU"/>
        </w:rPr>
        <w:t xml:space="preserve">(«просто, легко, без помех»), </w:t>
      </w:r>
      <w:r w:rsidRPr="00A36E3F">
        <w:rPr>
          <w:rFonts w:ascii="Times New Roman" w:eastAsia="Times New Roman" w:hAnsi="Times New Roman" w:cs="Times New Roman"/>
          <w:kern w:val="0"/>
          <w:sz w:val="28"/>
          <w:szCs w:val="28"/>
          <w:lang w:eastAsia="ru-RU"/>
        </w:rPr>
        <w:t xml:space="preserve">которое соотносится со </w:t>
      </w:r>
      <w:r w:rsidRPr="00A36E3F">
        <w:rPr>
          <w:rFonts w:ascii="Times New Roman" w:eastAsia="Times New Roman" w:hAnsi="Times New Roman" w:cs="Times New Roman"/>
          <w:spacing w:val="-5"/>
          <w:kern w:val="0"/>
          <w:sz w:val="28"/>
          <w:szCs w:val="28"/>
          <w:lang w:eastAsia="ru-RU"/>
        </w:rPr>
        <w:t xml:space="preserve">значением прилагательного </w:t>
      </w:r>
      <w:r w:rsidRPr="00A36E3F">
        <w:rPr>
          <w:rFonts w:ascii="Times New Roman" w:eastAsia="Times New Roman" w:hAnsi="Times New Roman" w:cs="Times New Roman"/>
          <w:i/>
          <w:iCs/>
          <w:spacing w:val="-5"/>
          <w:kern w:val="0"/>
          <w:sz w:val="28"/>
          <w:szCs w:val="28"/>
          <w:lang w:eastAsia="ru-RU"/>
        </w:rPr>
        <w:t xml:space="preserve">свободный «не затруднённый, совершаемый </w:t>
      </w:r>
      <w:r w:rsidRPr="00A36E3F">
        <w:rPr>
          <w:rFonts w:ascii="Times New Roman" w:eastAsia="Times New Roman" w:hAnsi="Times New Roman" w:cs="Times New Roman"/>
          <w:i/>
          <w:iCs/>
          <w:spacing w:val="-4"/>
          <w:kern w:val="0"/>
          <w:sz w:val="28"/>
          <w:szCs w:val="28"/>
          <w:lang w:eastAsia="ru-RU"/>
        </w:rPr>
        <w:t xml:space="preserve">легко, без помех». </w:t>
      </w:r>
      <w:r w:rsidRPr="00A36E3F">
        <w:rPr>
          <w:rFonts w:ascii="Times New Roman" w:eastAsia="Times New Roman" w:hAnsi="Times New Roman" w:cs="Times New Roman"/>
          <w:spacing w:val="-4"/>
          <w:kern w:val="0"/>
          <w:sz w:val="28"/>
          <w:szCs w:val="28"/>
          <w:lang w:eastAsia="ru-RU"/>
        </w:rPr>
        <w:t xml:space="preserve">Через посредство данного прилагательного^ наречие </w:t>
      </w:r>
      <w:r w:rsidRPr="00A36E3F">
        <w:rPr>
          <w:rFonts w:ascii="Times New Roman" w:eastAsia="Times New Roman" w:hAnsi="Times New Roman" w:cs="Times New Roman"/>
          <w:i/>
          <w:iCs/>
          <w:spacing w:val="-4"/>
          <w:kern w:val="0"/>
          <w:sz w:val="28"/>
          <w:szCs w:val="28"/>
          <w:lang w:eastAsia="ru-RU"/>
        </w:rPr>
        <w:t xml:space="preserve">свободно </w:t>
      </w:r>
      <w:r w:rsidRPr="00A36E3F">
        <w:rPr>
          <w:rFonts w:ascii="Times New Roman" w:eastAsia="Times New Roman" w:hAnsi="Times New Roman" w:cs="Times New Roman"/>
          <w:spacing w:val="-4"/>
          <w:kern w:val="0"/>
          <w:sz w:val="28"/>
          <w:szCs w:val="28"/>
          <w:lang w:eastAsia="ru-RU"/>
        </w:rPr>
        <w:t xml:space="preserve">связано с существительным </w:t>
      </w:r>
      <w:r w:rsidRPr="00A36E3F">
        <w:rPr>
          <w:rFonts w:ascii="Times New Roman" w:eastAsia="Times New Roman" w:hAnsi="Times New Roman" w:cs="Times New Roman"/>
          <w:i/>
          <w:iCs/>
          <w:spacing w:val="-4"/>
          <w:kern w:val="0"/>
          <w:sz w:val="28"/>
          <w:szCs w:val="28"/>
          <w:lang w:eastAsia="ru-RU"/>
        </w:rPr>
        <w:t xml:space="preserve">свобода </w:t>
      </w:r>
      <w:r w:rsidRPr="00A36E3F">
        <w:rPr>
          <w:rFonts w:ascii="Times New Roman" w:eastAsia="Times New Roman" w:hAnsi="Times New Roman" w:cs="Times New Roman"/>
          <w:spacing w:val="-4"/>
          <w:kern w:val="0"/>
          <w:sz w:val="28"/>
          <w:szCs w:val="28"/>
          <w:lang w:eastAsia="ru-RU"/>
        </w:rPr>
        <w:t xml:space="preserve">в значении </w:t>
      </w:r>
      <w:r w:rsidRPr="00A36E3F">
        <w:rPr>
          <w:rFonts w:ascii="Times New Roman" w:eastAsia="Times New Roman" w:hAnsi="Times New Roman" w:cs="Times New Roman"/>
          <w:i/>
          <w:iCs/>
          <w:spacing w:val="-4"/>
          <w:kern w:val="0"/>
          <w:sz w:val="28"/>
          <w:szCs w:val="28"/>
          <w:lang w:eastAsia="ru-RU"/>
        </w:rPr>
        <w:t xml:space="preserve">«лёгкость, </w:t>
      </w:r>
      <w:r w:rsidRPr="00A36E3F">
        <w:rPr>
          <w:rFonts w:ascii="Times New Roman" w:eastAsia="Times New Roman" w:hAnsi="Times New Roman" w:cs="Times New Roman"/>
          <w:i/>
          <w:iCs/>
          <w:spacing w:val="-9"/>
          <w:kern w:val="0"/>
          <w:sz w:val="28"/>
          <w:szCs w:val="28"/>
          <w:lang w:eastAsia="ru-RU"/>
        </w:rPr>
        <w:t xml:space="preserve">отсутствие затруднений в чем-либо». </w:t>
      </w:r>
      <w:r w:rsidRPr="00A36E3F">
        <w:rPr>
          <w:rFonts w:ascii="Times New Roman" w:eastAsia="Times New Roman" w:hAnsi="Times New Roman" w:cs="Times New Roman"/>
          <w:spacing w:val="-9"/>
          <w:kern w:val="0"/>
          <w:sz w:val="28"/>
          <w:szCs w:val="28"/>
          <w:lang w:eastAsia="ru-RU"/>
        </w:rPr>
        <w:t xml:space="preserve">Ср., напр, </w:t>
      </w:r>
      <w:r w:rsidRPr="00A36E3F">
        <w:rPr>
          <w:rFonts w:ascii="Times New Roman" w:eastAsia="Times New Roman" w:hAnsi="Times New Roman" w:cs="Times New Roman"/>
          <w:i/>
          <w:iCs/>
          <w:spacing w:val="-9"/>
          <w:kern w:val="0"/>
          <w:sz w:val="28"/>
          <w:szCs w:val="28"/>
          <w:lang w:eastAsia="ru-RU"/>
        </w:rPr>
        <w:t xml:space="preserve">.„По плещу уже свободно </w:t>
      </w:r>
      <w:r w:rsidRPr="00A36E3F">
        <w:rPr>
          <w:rFonts w:ascii="Times New Roman" w:eastAsia="Times New Roman" w:hAnsi="Times New Roman" w:cs="Times New Roman"/>
          <w:i/>
          <w:iCs/>
          <w:kern w:val="0"/>
          <w:sz w:val="28"/>
          <w:szCs w:val="28"/>
          <w:lang w:val="uk-UA" w:eastAsia="ru-RU"/>
        </w:rPr>
        <w:t xml:space="preserve">расхаоісивали </w:t>
      </w:r>
      <w:r w:rsidRPr="00A36E3F">
        <w:rPr>
          <w:rFonts w:ascii="Times New Roman" w:eastAsia="Times New Roman" w:hAnsi="Times New Roman" w:cs="Times New Roman"/>
          <w:i/>
          <w:iCs/>
          <w:kern w:val="0"/>
          <w:sz w:val="28"/>
          <w:szCs w:val="28"/>
          <w:lang w:eastAsia="ru-RU"/>
        </w:rPr>
        <w:t xml:space="preserve">солдаты </w:t>
      </w:r>
      <w:r w:rsidRPr="00A36E3F">
        <w:rPr>
          <w:rFonts w:ascii="Times New Roman" w:eastAsia="Times New Roman" w:hAnsi="Times New Roman" w:cs="Times New Roman"/>
          <w:kern w:val="0"/>
          <w:sz w:val="28"/>
          <w:szCs w:val="28"/>
          <w:lang w:eastAsia="ru-RU"/>
        </w:rPr>
        <w:t>(Красное колесо).</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11" w:right="76" w:firstLine="753"/>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eastAsia="ru-RU"/>
        </w:rPr>
        <w:t xml:space="preserve">Наречие </w:t>
      </w:r>
      <w:r w:rsidRPr="00A36E3F">
        <w:rPr>
          <w:rFonts w:ascii="Times New Roman" w:eastAsia="Times New Roman" w:hAnsi="Times New Roman" w:cs="Times New Roman"/>
          <w:i/>
          <w:iCs/>
          <w:kern w:val="0"/>
          <w:sz w:val="28"/>
          <w:szCs w:val="28"/>
          <w:lang w:eastAsia="ru-RU"/>
        </w:rPr>
        <w:t xml:space="preserve">свободно </w:t>
      </w:r>
      <w:r w:rsidRPr="00A36E3F">
        <w:rPr>
          <w:rFonts w:ascii="Times New Roman" w:eastAsia="Times New Roman" w:hAnsi="Times New Roman" w:cs="Times New Roman"/>
          <w:kern w:val="0"/>
          <w:sz w:val="28"/>
          <w:szCs w:val="28"/>
          <w:lang w:eastAsia="ru-RU"/>
        </w:rPr>
        <w:t xml:space="preserve">является зависимым компонентом </w:t>
      </w:r>
      <w:r w:rsidRPr="00A36E3F">
        <w:rPr>
          <w:rFonts w:ascii="Times New Roman" w:eastAsia="Times New Roman" w:hAnsi="Times New Roman" w:cs="Times New Roman"/>
          <w:spacing w:val="-8"/>
          <w:kern w:val="0"/>
          <w:sz w:val="28"/>
          <w:szCs w:val="28"/>
          <w:lang w:eastAsia="ru-RU"/>
        </w:rPr>
        <w:t xml:space="preserve">непредикативного словосочетания. Оно зависит от большого количества </w:t>
      </w:r>
      <w:r w:rsidRPr="00A36E3F">
        <w:rPr>
          <w:rFonts w:ascii="Times New Roman" w:eastAsia="Times New Roman" w:hAnsi="Times New Roman" w:cs="Times New Roman"/>
          <w:spacing w:val="-3"/>
          <w:kern w:val="0"/>
          <w:sz w:val="28"/>
          <w:szCs w:val="28"/>
          <w:lang w:eastAsia="ru-RU"/>
        </w:rPr>
        <w:t xml:space="preserve">глаголов. Чаще всего данное наречие примыкает к глаголам движения, </w:t>
      </w:r>
      <w:r w:rsidRPr="00A36E3F">
        <w:rPr>
          <w:rFonts w:ascii="Times New Roman" w:eastAsia="Times New Roman" w:hAnsi="Times New Roman" w:cs="Times New Roman"/>
          <w:spacing w:val="-8"/>
          <w:kern w:val="0"/>
          <w:sz w:val="28"/>
          <w:szCs w:val="28"/>
          <w:lang w:eastAsia="ru-RU"/>
        </w:rPr>
        <w:t xml:space="preserve">речевой деятельности, владения. Ср.» напр,: </w:t>
      </w:r>
      <w:r w:rsidRPr="00A36E3F">
        <w:rPr>
          <w:rFonts w:ascii="Times New Roman" w:eastAsia="Times New Roman" w:hAnsi="Times New Roman" w:cs="Times New Roman"/>
          <w:i/>
          <w:iCs/>
          <w:spacing w:val="-8"/>
          <w:kern w:val="0"/>
          <w:sz w:val="28"/>
          <w:szCs w:val="28"/>
          <w:lang w:eastAsia="ru-RU"/>
        </w:rPr>
        <w:t xml:space="preserve">...Солдаты группами свободно </w:t>
      </w:r>
      <w:r w:rsidRPr="00A36E3F">
        <w:rPr>
          <w:rFonts w:ascii="Times New Roman" w:eastAsia="Times New Roman" w:hAnsi="Times New Roman" w:cs="Times New Roman"/>
          <w:i/>
          <w:iCs/>
          <w:spacing w:val="-6"/>
          <w:kern w:val="0"/>
          <w:sz w:val="28"/>
          <w:szCs w:val="28"/>
          <w:lang w:eastAsia="ru-RU"/>
        </w:rPr>
        <w:t xml:space="preserve">бродили по улицам, почти все с винтовками, никаким строем, никакими </w:t>
      </w:r>
      <w:r w:rsidRPr="00A36E3F">
        <w:rPr>
          <w:rFonts w:ascii="Times New Roman" w:eastAsia="Times New Roman" w:hAnsi="Times New Roman" w:cs="Times New Roman"/>
          <w:i/>
          <w:iCs/>
          <w:kern w:val="0"/>
          <w:sz w:val="28"/>
          <w:szCs w:val="28"/>
          <w:lang w:eastAsia="ru-RU"/>
        </w:rPr>
        <w:t xml:space="preserve">командами, а кучками </w:t>
      </w:r>
      <w:r w:rsidRPr="00A36E3F">
        <w:rPr>
          <w:rFonts w:ascii="Times New Roman" w:eastAsia="Times New Roman" w:hAnsi="Times New Roman" w:cs="Times New Roman"/>
          <w:kern w:val="0"/>
          <w:sz w:val="28"/>
          <w:szCs w:val="28"/>
          <w:lang w:eastAsia="ru-RU"/>
        </w:rPr>
        <w:t>(Красное колесо).</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11" w:right="76" w:firstLine="753"/>
        <w:rPr>
          <w:rFonts w:ascii="Times New Roman" w:eastAsia="Times New Roman" w:hAnsi="Times New Roman" w:cs="Times New Roman"/>
          <w:kern w:val="0"/>
          <w:sz w:val="20"/>
          <w:szCs w:val="20"/>
          <w:lang w:eastAsia="ru-RU"/>
        </w:rPr>
        <w:sectPr w:rsidR="00A36E3F" w:rsidRPr="00A36E3F">
          <w:pgSz w:w="11909" w:h="16834"/>
          <w:pgMar w:top="955" w:right="1340" w:bottom="360" w:left="1733"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76" w:firstLine="3513"/>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val="uk-UA" w:eastAsia="ru-RU"/>
        </w:rPr>
        <w:t xml:space="preserve">153 </w:t>
      </w:r>
      <w:r w:rsidRPr="00A36E3F">
        <w:rPr>
          <w:rFonts w:ascii="Times New Roman" w:eastAsia="Times New Roman" w:hAnsi="Times New Roman" w:cs="Times New Roman"/>
          <w:spacing w:val="-6"/>
          <w:kern w:val="0"/>
          <w:sz w:val="28"/>
          <w:szCs w:val="28"/>
          <w:lang w:eastAsia="ru-RU"/>
        </w:rPr>
        <w:t xml:space="preserve">Глагол </w:t>
      </w:r>
      <w:r w:rsidRPr="00A36E3F">
        <w:rPr>
          <w:rFonts w:ascii="Times New Roman" w:eastAsia="Times New Roman" w:hAnsi="Times New Roman" w:cs="Times New Roman"/>
          <w:i/>
          <w:iCs/>
          <w:spacing w:val="-6"/>
          <w:kern w:val="0"/>
          <w:sz w:val="28"/>
          <w:szCs w:val="28"/>
          <w:lang w:eastAsia="ru-RU"/>
        </w:rPr>
        <w:t xml:space="preserve">освободиться </w:t>
      </w:r>
      <w:r w:rsidRPr="00A36E3F">
        <w:rPr>
          <w:rFonts w:ascii="Times New Roman" w:eastAsia="Times New Roman" w:hAnsi="Times New Roman" w:cs="Times New Roman"/>
          <w:spacing w:val="-6"/>
          <w:kern w:val="0"/>
          <w:sz w:val="28"/>
          <w:szCs w:val="28"/>
          <w:lang w:val="uk-UA" w:eastAsia="ru-RU"/>
        </w:rPr>
        <w:t xml:space="preserve">(161 </w:t>
      </w:r>
      <w:r w:rsidRPr="00A36E3F">
        <w:rPr>
          <w:rFonts w:ascii="Times New Roman" w:eastAsia="Times New Roman" w:hAnsi="Times New Roman" w:cs="Times New Roman"/>
          <w:spacing w:val="-6"/>
          <w:kern w:val="0"/>
          <w:sz w:val="28"/>
          <w:szCs w:val="28"/>
          <w:lang w:eastAsia="ru-RU"/>
        </w:rPr>
        <w:t xml:space="preserve">пример) образуется от глагола </w:t>
      </w:r>
      <w:r w:rsidRPr="00A36E3F">
        <w:rPr>
          <w:rFonts w:ascii="Times New Roman" w:eastAsia="Times New Roman" w:hAnsi="Times New Roman" w:cs="Times New Roman"/>
          <w:i/>
          <w:iCs/>
          <w:spacing w:val="-6"/>
          <w:kern w:val="0"/>
          <w:sz w:val="28"/>
          <w:szCs w:val="28"/>
          <w:lang w:eastAsia="ru-RU"/>
        </w:rPr>
        <w:t xml:space="preserve">освободить. </w:t>
      </w:r>
      <w:r w:rsidRPr="00A36E3F">
        <w:rPr>
          <w:rFonts w:ascii="Times New Roman" w:eastAsia="Times New Roman" w:hAnsi="Times New Roman" w:cs="Times New Roman"/>
          <w:kern w:val="0"/>
          <w:sz w:val="28"/>
          <w:szCs w:val="28"/>
          <w:lang w:eastAsia="ru-RU"/>
        </w:rPr>
        <w:t xml:space="preserve">Чаще   всего глагол </w:t>
      </w:r>
      <w:r w:rsidRPr="00A36E3F">
        <w:rPr>
          <w:rFonts w:ascii="Times New Roman" w:eastAsia="Times New Roman" w:hAnsi="Times New Roman" w:cs="Times New Roman"/>
          <w:i/>
          <w:iCs/>
          <w:kern w:val="0"/>
          <w:sz w:val="28"/>
          <w:szCs w:val="28"/>
          <w:lang w:eastAsia="ru-RU"/>
        </w:rPr>
        <w:t xml:space="preserve">освободиться </w:t>
      </w:r>
      <w:r w:rsidRPr="00A36E3F">
        <w:rPr>
          <w:rFonts w:ascii="Times New Roman" w:eastAsia="Times New Roman" w:hAnsi="Times New Roman" w:cs="Times New Roman"/>
          <w:kern w:val="0"/>
          <w:sz w:val="28"/>
          <w:szCs w:val="28"/>
          <w:lang w:eastAsia="ru-RU"/>
        </w:rPr>
        <w:t>используется А, И. Солженицыным в следующих значениях:</w:t>
      </w:r>
    </w:p>
    <w:p w:rsidR="00A36E3F" w:rsidRPr="00A36E3F" w:rsidRDefault="00A36E3F" w:rsidP="00A36E3F">
      <w:pPr>
        <w:shd w:val="clear" w:color="auto" w:fill="FFFFFF"/>
        <w:tabs>
          <w:tab w:val="clear" w:pos="709"/>
          <w:tab w:val="left" w:pos="927"/>
        </w:tabs>
        <w:suppressAutoHyphens w:val="0"/>
        <w:autoSpaceDE w:val="0"/>
        <w:autoSpaceDN w:val="0"/>
        <w:adjustRightInd w:val="0"/>
        <w:spacing w:after="0" w:line="480" w:lineRule="exact"/>
        <w:ind w:left="775" w:firstLine="0"/>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val="uk-UA" w:eastAsia="ru-RU"/>
        </w:rPr>
        <w:t>•</w:t>
      </w:r>
      <w:r w:rsidRPr="00A36E3F">
        <w:rPr>
          <w:rFonts w:ascii="Times New Roman" w:eastAsia="Times New Roman" w:hAnsi="Times New Roman" w:cs="Times New Roman"/>
          <w:kern w:val="0"/>
          <w:sz w:val="28"/>
          <w:szCs w:val="28"/>
          <w:lang w:val="uk-UA" w:eastAsia="ru-RU"/>
        </w:rPr>
        <w:tab/>
      </w:r>
      <w:r w:rsidRPr="00A36E3F">
        <w:rPr>
          <w:rFonts w:ascii="Times New Roman" w:eastAsia="Times New Roman" w:hAnsi="Times New Roman" w:cs="Times New Roman"/>
          <w:i/>
          <w:iCs/>
          <w:spacing w:val="-9"/>
          <w:kern w:val="0"/>
          <w:sz w:val="28"/>
          <w:szCs w:val="28"/>
          <w:lang w:eastAsia="ru-RU"/>
        </w:rPr>
        <w:t>«избавляться от неволи, выходить из заключения»;</w:t>
      </w:r>
    </w:p>
    <w:p w:rsidR="00A36E3F" w:rsidRPr="00A36E3F" w:rsidRDefault="00A36E3F" w:rsidP="00A36E3F">
      <w:pPr>
        <w:numPr>
          <w:ilvl w:val="0"/>
          <w:numId w:val="49"/>
        </w:numPr>
        <w:shd w:val="clear" w:color="auto" w:fill="FFFFFF"/>
        <w:tabs>
          <w:tab w:val="clear" w:pos="709"/>
          <w:tab w:val="left" w:pos="1036"/>
        </w:tabs>
        <w:suppressAutoHyphens w:val="0"/>
        <w:autoSpaceDE w:val="0"/>
        <w:autoSpaceDN w:val="0"/>
        <w:adjustRightInd w:val="0"/>
        <w:spacing w:after="0" w:line="480" w:lineRule="exact"/>
        <w:ind w:left="55" w:right="33" w:firstLine="709"/>
        <w:jc w:val="left"/>
        <w:rPr>
          <w:rFonts w:ascii="Times New Roman" w:eastAsia="Times New Roman" w:hAnsi="Times New Roman" w:cs="Times New Roman"/>
          <w:kern w:val="0"/>
          <w:sz w:val="28"/>
          <w:szCs w:val="28"/>
          <w:lang w:val="uk-UA" w:eastAsia="ru-RU"/>
        </w:rPr>
      </w:pPr>
      <w:r w:rsidRPr="00A36E3F">
        <w:rPr>
          <w:rFonts w:ascii="Times New Roman" w:eastAsia="Times New Roman" w:hAnsi="Times New Roman" w:cs="Times New Roman"/>
          <w:i/>
          <w:iCs/>
          <w:spacing w:val="-5"/>
          <w:kern w:val="0"/>
          <w:sz w:val="28"/>
          <w:szCs w:val="28"/>
          <w:lang w:eastAsia="ru-RU"/>
        </w:rPr>
        <w:t xml:space="preserve">«избавляться от угнетения или рабства; избавляться от власти, </w:t>
      </w:r>
      <w:r w:rsidRPr="00A36E3F">
        <w:rPr>
          <w:rFonts w:ascii="Times New Roman" w:eastAsia="Times New Roman" w:hAnsi="Times New Roman" w:cs="Times New Roman"/>
          <w:i/>
          <w:iCs/>
          <w:kern w:val="0"/>
          <w:sz w:val="28"/>
          <w:szCs w:val="28"/>
          <w:lang w:eastAsia="ru-RU"/>
        </w:rPr>
        <w:t>владычества кого-либо»;</w:t>
      </w:r>
    </w:p>
    <w:p w:rsidR="00A36E3F" w:rsidRPr="00A36E3F" w:rsidRDefault="00A36E3F" w:rsidP="00A36E3F">
      <w:pPr>
        <w:numPr>
          <w:ilvl w:val="0"/>
          <w:numId w:val="49"/>
        </w:numPr>
        <w:shd w:val="clear" w:color="auto" w:fill="FFFFFF"/>
        <w:tabs>
          <w:tab w:val="clear" w:pos="709"/>
          <w:tab w:val="left" w:pos="1036"/>
        </w:tabs>
        <w:suppressAutoHyphens w:val="0"/>
        <w:autoSpaceDE w:val="0"/>
        <w:autoSpaceDN w:val="0"/>
        <w:adjustRightInd w:val="0"/>
        <w:spacing w:after="0" w:line="480" w:lineRule="exact"/>
        <w:ind w:left="55" w:right="11" w:firstLine="709"/>
        <w:jc w:val="left"/>
        <w:rPr>
          <w:rFonts w:ascii="Times New Roman" w:eastAsia="Times New Roman" w:hAnsi="Times New Roman" w:cs="Times New Roman"/>
          <w:kern w:val="0"/>
          <w:sz w:val="28"/>
          <w:szCs w:val="28"/>
          <w:lang w:val="uk-UA" w:eastAsia="ru-RU"/>
        </w:rPr>
      </w:pPr>
      <w:r w:rsidRPr="00A36E3F">
        <w:rPr>
          <w:rFonts w:ascii="Times New Roman" w:eastAsia="Times New Roman" w:hAnsi="Times New Roman" w:cs="Times New Roman"/>
          <w:i/>
          <w:iCs/>
          <w:spacing w:val="-5"/>
          <w:kern w:val="0"/>
          <w:sz w:val="28"/>
          <w:szCs w:val="28"/>
          <w:lang w:eastAsia="ru-RU"/>
        </w:rPr>
        <w:t xml:space="preserve">избавляться от чего-либо мешающего, стесняющего свободу </w:t>
      </w:r>
      <w:r w:rsidRPr="00A36E3F">
        <w:rPr>
          <w:rFonts w:ascii="Times New Roman" w:eastAsia="Times New Roman" w:hAnsi="Times New Roman" w:cs="Times New Roman"/>
          <w:i/>
          <w:iCs/>
          <w:kern w:val="0"/>
          <w:sz w:val="28"/>
          <w:szCs w:val="28"/>
          <w:lang w:eastAsia="ru-RU"/>
        </w:rPr>
        <w:t>действий».</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22"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7"/>
          <w:kern w:val="0"/>
          <w:sz w:val="28"/>
          <w:szCs w:val="28"/>
          <w:lang w:eastAsia="ru-RU"/>
        </w:rPr>
        <w:t xml:space="preserve">Эти значения слова </w:t>
      </w:r>
      <w:r w:rsidRPr="00A36E3F">
        <w:rPr>
          <w:rFonts w:ascii="Times New Roman" w:eastAsia="Times New Roman" w:hAnsi="Times New Roman" w:cs="Times New Roman"/>
          <w:i/>
          <w:iCs/>
          <w:spacing w:val="-7"/>
          <w:kern w:val="0"/>
          <w:sz w:val="28"/>
          <w:szCs w:val="28"/>
          <w:lang w:eastAsia="ru-RU"/>
        </w:rPr>
        <w:t xml:space="preserve">освободиться </w:t>
      </w:r>
      <w:r w:rsidRPr="00A36E3F">
        <w:rPr>
          <w:rFonts w:ascii="Times New Roman" w:eastAsia="Times New Roman" w:hAnsi="Times New Roman" w:cs="Times New Roman"/>
          <w:spacing w:val="-7"/>
          <w:kern w:val="0"/>
          <w:sz w:val="28"/>
          <w:szCs w:val="28"/>
          <w:lang w:eastAsia="ru-RU"/>
        </w:rPr>
        <w:t xml:space="preserve">соотносятся с соответствующим </w:t>
      </w:r>
      <w:r w:rsidRPr="00A36E3F">
        <w:rPr>
          <w:rFonts w:ascii="Times New Roman" w:eastAsia="Times New Roman" w:hAnsi="Times New Roman" w:cs="Times New Roman"/>
          <w:spacing w:val="-8"/>
          <w:kern w:val="0"/>
          <w:sz w:val="28"/>
          <w:szCs w:val="28"/>
          <w:lang w:eastAsia="ru-RU"/>
        </w:rPr>
        <w:t xml:space="preserve">значением глагола </w:t>
      </w:r>
      <w:r w:rsidRPr="00A36E3F">
        <w:rPr>
          <w:rFonts w:ascii="Times New Roman" w:eastAsia="Times New Roman" w:hAnsi="Times New Roman" w:cs="Times New Roman"/>
          <w:i/>
          <w:iCs/>
          <w:spacing w:val="-8"/>
          <w:kern w:val="0"/>
          <w:sz w:val="28"/>
          <w:szCs w:val="28"/>
          <w:lang w:eastAsia="ru-RU"/>
        </w:rPr>
        <w:t xml:space="preserve">освободить {«избавить от чего-нибудь, предоставить </w:t>
      </w:r>
      <w:r w:rsidRPr="00A36E3F">
        <w:rPr>
          <w:rFonts w:ascii="Times New Roman" w:eastAsia="Times New Roman" w:hAnsi="Times New Roman" w:cs="Times New Roman"/>
          <w:i/>
          <w:iCs/>
          <w:spacing w:val="-3"/>
          <w:kern w:val="0"/>
          <w:sz w:val="28"/>
          <w:szCs w:val="28"/>
          <w:lang w:eastAsia="ru-RU"/>
        </w:rPr>
        <w:t xml:space="preserve">кому-нибудь возмоэюность не делать чего-нибудь, не подвергая чему-нибудь»). </w:t>
      </w:r>
      <w:r w:rsidRPr="00A36E3F">
        <w:rPr>
          <w:rFonts w:ascii="Times New Roman" w:eastAsia="Times New Roman" w:hAnsi="Times New Roman" w:cs="Times New Roman"/>
          <w:spacing w:val="-3"/>
          <w:kern w:val="0"/>
          <w:sz w:val="28"/>
          <w:szCs w:val="28"/>
          <w:lang w:eastAsia="ru-RU"/>
        </w:rPr>
        <w:t xml:space="preserve">Специфика глагола </w:t>
      </w:r>
      <w:r w:rsidRPr="00A36E3F">
        <w:rPr>
          <w:rFonts w:ascii="Times New Roman" w:eastAsia="Times New Roman" w:hAnsi="Times New Roman" w:cs="Times New Roman"/>
          <w:i/>
          <w:iCs/>
          <w:spacing w:val="-3"/>
          <w:kern w:val="0"/>
          <w:sz w:val="28"/>
          <w:szCs w:val="28"/>
          <w:lang w:eastAsia="ru-RU"/>
        </w:rPr>
        <w:t xml:space="preserve">освободиться </w:t>
      </w:r>
      <w:r w:rsidRPr="00A36E3F">
        <w:rPr>
          <w:rFonts w:ascii="Times New Roman" w:eastAsia="Times New Roman" w:hAnsi="Times New Roman" w:cs="Times New Roman"/>
          <w:spacing w:val="-3"/>
          <w:kern w:val="0"/>
          <w:sz w:val="28"/>
          <w:szCs w:val="28"/>
          <w:lang w:eastAsia="ru-RU"/>
        </w:rPr>
        <w:t xml:space="preserve">в том, что он представляет </w:t>
      </w:r>
      <w:r w:rsidRPr="00A36E3F">
        <w:rPr>
          <w:rFonts w:ascii="Times New Roman" w:eastAsia="Times New Roman" w:hAnsi="Times New Roman" w:cs="Times New Roman"/>
          <w:spacing w:val="-8"/>
          <w:kern w:val="0"/>
          <w:sz w:val="28"/>
          <w:szCs w:val="28"/>
          <w:lang w:eastAsia="ru-RU"/>
        </w:rPr>
        <w:t xml:space="preserve">данный смысл более дифференцированно, акцентируя внимание на том, что </w:t>
      </w:r>
      <w:r w:rsidRPr="00A36E3F">
        <w:rPr>
          <w:rFonts w:ascii="Times New Roman" w:eastAsia="Times New Roman" w:hAnsi="Times New Roman" w:cs="Times New Roman"/>
          <w:spacing w:val="-7"/>
          <w:kern w:val="0"/>
          <w:sz w:val="28"/>
          <w:szCs w:val="28"/>
          <w:lang w:eastAsia="ru-RU"/>
        </w:rPr>
        <w:t xml:space="preserve">речь идёт о самоизбавлении. Существительное </w:t>
      </w:r>
      <w:r w:rsidRPr="00A36E3F">
        <w:rPr>
          <w:rFonts w:ascii="Times New Roman" w:eastAsia="Times New Roman" w:hAnsi="Times New Roman" w:cs="Times New Roman"/>
          <w:i/>
          <w:iCs/>
          <w:spacing w:val="-7"/>
          <w:kern w:val="0"/>
          <w:sz w:val="28"/>
          <w:szCs w:val="28"/>
          <w:lang w:eastAsia="ru-RU"/>
        </w:rPr>
        <w:t xml:space="preserve">свобода </w:t>
      </w:r>
      <w:r w:rsidRPr="00A36E3F">
        <w:rPr>
          <w:rFonts w:ascii="Times New Roman" w:eastAsia="Times New Roman" w:hAnsi="Times New Roman" w:cs="Times New Roman"/>
          <w:spacing w:val="-7"/>
          <w:kern w:val="0"/>
          <w:sz w:val="28"/>
          <w:szCs w:val="28"/>
          <w:lang w:eastAsia="ru-RU"/>
        </w:rPr>
        <w:t xml:space="preserve">также употребляется в значении </w:t>
      </w:r>
      <w:r w:rsidRPr="00A36E3F">
        <w:rPr>
          <w:rFonts w:ascii="Times New Roman" w:eastAsia="Times New Roman" w:hAnsi="Times New Roman" w:cs="Times New Roman"/>
          <w:i/>
          <w:iCs/>
          <w:spacing w:val="-7"/>
          <w:kern w:val="0"/>
          <w:sz w:val="28"/>
          <w:szCs w:val="28"/>
          <w:lang w:eastAsia="ru-RU"/>
        </w:rPr>
        <w:t xml:space="preserve">«избавление». </w:t>
      </w:r>
      <w:r w:rsidRPr="00A36E3F">
        <w:rPr>
          <w:rFonts w:ascii="Times New Roman" w:eastAsia="Times New Roman" w:hAnsi="Times New Roman" w:cs="Times New Roman"/>
          <w:spacing w:val="-7"/>
          <w:kern w:val="0"/>
          <w:sz w:val="28"/>
          <w:szCs w:val="28"/>
          <w:lang w:eastAsia="ru-RU"/>
        </w:rPr>
        <w:t xml:space="preserve">Ср., напр.: </w:t>
      </w:r>
      <w:r w:rsidRPr="00A36E3F">
        <w:rPr>
          <w:rFonts w:ascii="Times New Roman" w:eastAsia="Times New Roman" w:hAnsi="Times New Roman" w:cs="Times New Roman"/>
          <w:i/>
          <w:iCs/>
          <w:spacing w:val="-7"/>
          <w:kern w:val="0"/>
          <w:sz w:val="28"/>
          <w:szCs w:val="28"/>
          <w:lang w:eastAsia="ru-RU"/>
        </w:rPr>
        <w:t xml:space="preserve">Он освободился через три месяца после </w:t>
      </w:r>
      <w:r w:rsidRPr="00A36E3F">
        <w:rPr>
          <w:rFonts w:ascii="Times New Roman" w:eastAsia="Times New Roman" w:hAnsi="Times New Roman" w:cs="Times New Roman"/>
          <w:i/>
          <w:iCs/>
          <w:spacing w:val="-5"/>
          <w:kern w:val="0"/>
          <w:sz w:val="28"/>
          <w:szCs w:val="28"/>
          <w:lang w:eastAsia="ru-RU"/>
        </w:rPr>
        <w:t xml:space="preserve">вынесения приговора </w:t>
      </w:r>
      <w:r w:rsidRPr="00A36E3F">
        <w:rPr>
          <w:rFonts w:ascii="Times New Roman" w:eastAsia="Times New Roman" w:hAnsi="Times New Roman" w:cs="Times New Roman"/>
          <w:spacing w:val="-5"/>
          <w:kern w:val="0"/>
          <w:sz w:val="28"/>
          <w:szCs w:val="28"/>
          <w:lang w:eastAsia="ru-RU"/>
        </w:rPr>
        <w:t xml:space="preserve">(Архипелаг ГУЛАГ)- В результате мы получаем </w:t>
      </w:r>
      <w:r w:rsidRPr="00A36E3F">
        <w:rPr>
          <w:rFonts w:ascii="Times New Roman" w:eastAsia="Times New Roman" w:hAnsi="Times New Roman" w:cs="Times New Roman"/>
          <w:spacing w:val="-9"/>
          <w:kern w:val="0"/>
          <w:sz w:val="28"/>
          <w:szCs w:val="28"/>
          <w:lang w:eastAsia="ru-RU"/>
        </w:rPr>
        <w:t xml:space="preserve">следующую цепочку. Ср,: </w:t>
      </w:r>
      <w:r w:rsidRPr="00A36E3F">
        <w:rPr>
          <w:rFonts w:ascii="Times New Roman" w:eastAsia="Times New Roman" w:hAnsi="Times New Roman" w:cs="Times New Roman"/>
          <w:i/>
          <w:iCs/>
          <w:spacing w:val="-9"/>
          <w:kern w:val="0"/>
          <w:sz w:val="28"/>
          <w:szCs w:val="28"/>
          <w:lang w:eastAsia="ru-RU"/>
        </w:rPr>
        <w:t xml:space="preserve">свобода (—избавление) </w:t>
      </w:r>
      <w:r w:rsidRPr="00A36E3F">
        <w:rPr>
          <w:rFonts w:ascii="Times New Roman" w:eastAsia="Times New Roman" w:hAnsi="Times New Roman" w:cs="Times New Roman"/>
          <w:i/>
          <w:iCs/>
          <w:spacing w:val="-9"/>
          <w:kern w:val="0"/>
          <w:sz w:val="28"/>
          <w:szCs w:val="28"/>
          <w:lang w:val="uk-UA" w:eastAsia="ru-RU"/>
        </w:rPr>
        <w:t xml:space="preserve">— </w:t>
      </w:r>
      <w:r w:rsidRPr="00A36E3F">
        <w:rPr>
          <w:rFonts w:ascii="Times New Roman" w:eastAsia="Times New Roman" w:hAnsi="Times New Roman" w:cs="Times New Roman"/>
          <w:i/>
          <w:iCs/>
          <w:spacing w:val="-9"/>
          <w:kern w:val="0"/>
          <w:sz w:val="28"/>
          <w:szCs w:val="28"/>
          <w:lang w:eastAsia="ru-RU"/>
        </w:rPr>
        <w:t>освободить (^«избавить от чего-нибудь, предоставить кому-нибудь возможность не делать чего-</w:t>
      </w:r>
      <w:r w:rsidRPr="00A36E3F">
        <w:rPr>
          <w:rFonts w:ascii="Times New Roman" w:eastAsia="Times New Roman" w:hAnsi="Times New Roman" w:cs="Times New Roman"/>
          <w:i/>
          <w:iCs/>
          <w:spacing w:val="-4"/>
          <w:kern w:val="0"/>
          <w:sz w:val="28"/>
          <w:szCs w:val="28"/>
          <w:lang w:eastAsia="ru-RU"/>
        </w:rPr>
        <w:t xml:space="preserve">нибудь, не подвергая чему-нибудь») </w:t>
      </w:r>
      <w:r w:rsidRPr="00A36E3F">
        <w:rPr>
          <w:rFonts w:ascii="Times New Roman" w:eastAsia="Times New Roman" w:hAnsi="Times New Roman" w:cs="Times New Roman"/>
          <w:spacing w:val="-4"/>
          <w:kern w:val="0"/>
          <w:sz w:val="28"/>
          <w:szCs w:val="28"/>
          <w:lang w:val="uk-UA" w:eastAsia="ru-RU"/>
        </w:rPr>
        <w:t xml:space="preserve">- </w:t>
      </w:r>
      <w:r w:rsidRPr="00A36E3F">
        <w:rPr>
          <w:rFonts w:ascii="Times New Roman" w:eastAsia="Times New Roman" w:hAnsi="Times New Roman" w:cs="Times New Roman"/>
          <w:i/>
          <w:iCs/>
          <w:spacing w:val="-4"/>
          <w:kern w:val="0"/>
          <w:sz w:val="28"/>
          <w:szCs w:val="28"/>
          <w:lang w:eastAsia="ru-RU"/>
        </w:rPr>
        <w:t xml:space="preserve">освободиться </w:t>
      </w:r>
      <w:r w:rsidRPr="00A36E3F">
        <w:rPr>
          <w:rFonts w:ascii="Times New Roman" w:eastAsia="Times New Roman" w:hAnsi="Times New Roman" w:cs="Times New Roman"/>
          <w:i/>
          <w:iCs/>
          <w:spacing w:val="-4"/>
          <w:kern w:val="0"/>
          <w:sz w:val="28"/>
          <w:szCs w:val="28"/>
          <w:lang w:val="uk-UA" w:eastAsia="ru-RU"/>
        </w:rPr>
        <w:t xml:space="preserve">(=« </w:t>
      </w:r>
      <w:r w:rsidRPr="00A36E3F">
        <w:rPr>
          <w:rFonts w:ascii="Times New Roman" w:eastAsia="Times New Roman" w:hAnsi="Times New Roman" w:cs="Times New Roman"/>
          <w:i/>
          <w:iCs/>
          <w:spacing w:val="-4"/>
          <w:kern w:val="0"/>
          <w:sz w:val="28"/>
          <w:szCs w:val="28"/>
          <w:lang w:eastAsia="ru-RU"/>
        </w:rPr>
        <w:t xml:space="preserve">избавляться от </w:t>
      </w:r>
      <w:r w:rsidRPr="00A36E3F">
        <w:rPr>
          <w:rFonts w:ascii="Times New Roman" w:eastAsia="Times New Roman" w:hAnsi="Times New Roman" w:cs="Times New Roman"/>
          <w:i/>
          <w:iCs/>
          <w:spacing w:val="-8"/>
          <w:kern w:val="0"/>
          <w:sz w:val="28"/>
          <w:szCs w:val="28"/>
          <w:lang w:eastAsia="ru-RU"/>
        </w:rPr>
        <w:t xml:space="preserve">неволи, выходить из заключения»; «избавляться от угнетения или рабства; </w:t>
      </w:r>
      <w:r w:rsidRPr="00A36E3F">
        <w:rPr>
          <w:rFonts w:ascii="Times New Roman" w:eastAsia="Times New Roman" w:hAnsi="Times New Roman" w:cs="Times New Roman"/>
          <w:i/>
          <w:iCs/>
          <w:spacing w:val="-9"/>
          <w:kern w:val="0"/>
          <w:sz w:val="28"/>
          <w:szCs w:val="28"/>
          <w:lang w:eastAsia="ru-RU"/>
        </w:rPr>
        <w:t xml:space="preserve">избавляться от власти, владычества кого-либо»; «избавляться от чего-либо </w:t>
      </w:r>
      <w:r w:rsidRPr="00A36E3F">
        <w:rPr>
          <w:rFonts w:ascii="Times New Roman" w:eastAsia="Times New Roman" w:hAnsi="Times New Roman" w:cs="Times New Roman"/>
          <w:i/>
          <w:iCs/>
          <w:kern w:val="0"/>
          <w:sz w:val="28"/>
          <w:szCs w:val="28"/>
          <w:lang w:eastAsia="ru-RU"/>
        </w:rPr>
        <w:t>мешающего, стесняющего свободу действий».</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65"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eastAsia="ru-RU"/>
        </w:rPr>
        <w:t xml:space="preserve">Глагол </w:t>
      </w:r>
      <w:r w:rsidRPr="00A36E3F">
        <w:rPr>
          <w:rFonts w:ascii="Times New Roman" w:eastAsia="Times New Roman" w:hAnsi="Times New Roman" w:cs="Times New Roman"/>
          <w:i/>
          <w:iCs/>
          <w:kern w:val="0"/>
          <w:sz w:val="28"/>
          <w:szCs w:val="28"/>
          <w:lang w:eastAsia="ru-RU"/>
        </w:rPr>
        <w:t xml:space="preserve">освободиться </w:t>
      </w:r>
      <w:r w:rsidRPr="00A36E3F">
        <w:rPr>
          <w:rFonts w:ascii="Times New Roman" w:eastAsia="Times New Roman" w:hAnsi="Times New Roman" w:cs="Times New Roman"/>
          <w:kern w:val="0"/>
          <w:sz w:val="28"/>
          <w:szCs w:val="28"/>
          <w:lang w:eastAsia="ru-RU"/>
        </w:rPr>
        <w:t xml:space="preserve">в текстах рассматриваемого автора в </w:t>
      </w:r>
      <w:r w:rsidRPr="00A36E3F">
        <w:rPr>
          <w:rFonts w:ascii="Times New Roman" w:eastAsia="Times New Roman" w:hAnsi="Times New Roman" w:cs="Times New Roman"/>
          <w:spacing w:val="-5"/>
          <w:kern w:val="0"/>
          <w:sz w:val="28"/>
          <w:szCs w:val="28"/>
          <w:lang w:eastAsia="ru-RU"/>
        </w:rPr>
        <w:t xml:space="preserve">большинстве случаев указывает на место, откуда объект освобождается </w:t>
      </w:r>
      <w:r w:rsidRPr="00A36E3F">
        <w:rPr>
          <w:rFonts w:ascii="Times New Roman" w:eastAsia="Times New Roman" w:hAnsi="Times New Roman" w:cs="Times New Roman"/>
          <w:i/>
          <w:iCs/>
          <w:spacing w:val="-8"/>
          <w:kern w:val="0"/>
          <w:sz w:val="28"/>
          <w:szCs w:val="28"/>
          <w:lang w:eastAsia="ru-RU"/>
        </w:rPr>
        <w:t xml:space="preserve">(ссылка, тюрьма, острог). </w:t>
      </w:r>
      <w:r w:rsidRPr="00A36E3F">
        <w:rPr>
          <w:rFonts w:ascii="Times New Roman" w:eastAsia="Times New Roman" w:hAnsi="Times New Roman" w:cs="Times New Roman"/>
          <w:spacing w:val="-8"/>
          <w:kern w:val="0"/>
          <w:sz w:val="28"/>
          <w:szCs w:val="28"/>
          <w:lang w:eastAsia="ru-RU"/>
        </w:rPr>
        <w:t xml:space="preserve">Акцент также может делаться на факторах, </w:t>
      </w:r>
      <w:r w:rsidRPr="00A36E3F">
        <w:rPr>
          <w:rFonts w:ascii="Times New Roman" w:eastAsia="Times New Roman" w:hAnsi="Times New Roman" w:cs="Times New Roman"/>
          <w:spacing w:val="-7"/>
          <w:kern w:val="0"/>
          <w:sz w:val="28"/>
          <w:szCs w:val="28"/>
          <w:lang w:eastAsia="ru-RU"/>
        </w:rPr>
        <w:t xml:space="preserve">ограничивающих свободу объекта </w:t>
      </w:r>
      <w:r w:rsidRPr="00A36E3F">
        <w:rPr>
          <w:rFonts w:ascii="Times New Roman" w:eastAsia="Times New Roman" w:hAnsi="Times New Roman" w:cs="Times New Roman"/>
          <w:i/>
          <w:iCs/>
          <w:spacing w:val="-7"/>
          <w:kern w:val="0"/>
          <w:sz w:val="28"/>
          <w:szCs w:val="28"/>
          <w:lang w:eastAsia="ru-RU"/>
        </w:rPr>
        <w:t xml:space="preserve">(арест, заключение, коммунизм) </w:t>
      </w:r>
      <w:r w:rsidRPr="00A36E3F">
        <w:rPr>
          <w:rFonts w:ascii="Times New Roman" w:eastAsia="Times New Roman" w:hAnsi="Times New Roman" w:cs="Times New Roman"/>
          <w:spacing w:val="-7"/>
          <w:kern w:val="0"/>
          <w:sz w:val="28"/>
          <w:szCs w:val="28"/>
          <w:lang w:eastAsia="ru-RU"/>
        </w:rPr>
        <w:t xml:space="preserve">и на </w:t>
      </w:r>
      <w:r w:rsidRPr="00A36E3F">
        <w:rPr>
          <w:rFonts w:ascii="Times New Roman" w:eastAsia="Times New Roman" w:hAnsi="Times New Roman" w:cs="Times New Roman"/>
          <w:spacing w:val="-9"/>
          <w:kern w:val="0"/>
          <w:sz w:val="28"/>
          <w:szCs w:val="28"/>
          <w:lang w:eastAsia="ru-RU"/>
        </w:rPr>
        <w:t xml:space="preserve">причинах, которые каким-то образом стесняют свободу объекта </w:t>
      </w:r>
      <w:r w:rsidRPr="00A36E3F">
        <w:rPr>
          <w:rFonts w:ascii="Times New Roman" w:eastAsia="Times New Roman" w:hAnsi="Times New Roman" w:cs="Times New Roman"/>
          <w:i/>
          <w:iCs/>
          <w:spacing w:val="-9"/>
          <w:kern w:val="0"/>
          <w:sz w:val="28"/>
          <w:szCs w:val="28"/>
          <w:lang w:eastAsia="ru-RU"/>
        </w:rPr>
        <w:t xml:space="preserve">(груз, порок, </w:t>
      </w:r>
      <w:r w:rsidRPr="00A36E3F">
        <w:rPr>
          <w:rFonts w:ascii="Times New Roman" w:eastAsia="Times New Roman" w:hAnsi="Times New Roman" w:cs="Times New Roman"/>
          <w:i/>
          <w:iCs/>
          <w:kern w:val="0"/>
          <w:sz w:val="28"/>
          <w:szCs w:val="28"/>
          <w:lang w:eastAsia="ru-RU"/>
        </w:rPr>
        <w:t>скорбь).</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87"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2"/>
          <w:kern w:val="0"/>
          <w:sz w:val="28"/>
          <w:szCs w:val="28"/>
          <w:lang w:eastAsia="ru-RU"/>
        </w:rPr>
        <w:t xml:space="preserve">В словообразовательное гнездо слова </w:t>
      </w:r>
      <w:r w:rsidRPr="00A36E3F">
        <w:rPr>
          <w:rFonts w:ascii="Times New Roman" w:eastAsia="Times New Roman" w:hAnsi="Times New Roman" w:cs="Times New Roman"/>
          <w:i/>
          <w:iCs/>
          <w:spacing w:val="-2"/>
          <w:kern w:val="0"/>
          <w:sz w:val="28"/>
          <w:szCs w:val="28"/>
          <w:lang w:eastAsia="ru-RU"/>
        </w:rPr>
        <w:t xml:space="preserve">свобода </w:t>
      </w:r>
      <w:r w:rsidRPr="00A36E3F">
        <w:rPr>
          <w:rFonts w:ascii="Times New Roman" w:eastAsia="Times New Roman" w:hAnsi="Times New Roman" w:cs="Times New Roman"/>
          <w:spacing w:val="-2"/>
          <w:kern w:val="0"/>
          <w:sz w:val="28"/>
          <w:szCs w:val="28"/>
          <w:lang w:eastAsia="ru-RU"/>
        </w:rPr>
        <w:t xml:space="preserve">входят также </w:t>
      </w:r>
      <w:r w:rsidRPr="00A36E3F">
        <w:rPr>
          <w:rFonts w:ascii="Times New Roman" w:eastAsia="Times New Roman" w:hAnsi="Times New Roman" w:cs="Times New Roman"/>
          <w:spacing w:val="-4"/>
          <w:kern w:val="0"/>
          <w:sz w:val="28"/>
          <w:szCs w:val="28"/>
          <w:lang w:eastAsia="ru-RU"/>
        </w:rPr>
        <w:t xml:space="preserve">существительные     </w:t>
      </w:r>
      <w:r w:rsidRPr="00A36E3F">
        <w:rPr>
          <w:rFonts w:ascii="Times New Roman" w:eastAsia="Times New Roman" w:hAnsi="Times New Roman" w:cs="Times New Roman"/>
          <w:i/>
          <w:iCs/>
          <w:spacing w:val="-4"/>
          <w:kern w:val="0"/>
          <w:sz w:val="28"/>
          <w:szCs w:val="28"/>
          <w:lang w:eastAsia="ru-RU"/>
        </w:rPr>
        <w:t xml:space="preserve">освободитель,     свободолюбие     </w:t>
      </w:r>
      <w:r w:rsidRPr="00A36E3F">
        <w:rPr>
          <w:rFonts w:ascii="Times New Roman" w:eastAsia="Times New Roman" w:hAnsi="Times New Roman" w:cs="Times New Roman"/>
          <w:spacing w:val="-4"/>
          <w:kern w:val="0"/>
          <w:sz w:val="28"/>
          <w:szCs w:val="28"/>
          <w:lang w:eastAsia="ru-RU"/>
        </w:rPr>
        <w:t>и     прилагательное</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87" w:firstLine="698"/>
        <w:rPr>
          <w:rFonts w:ascii="Times New Roman" w:eastAsia="Times New Roman" w:hAnsi="Times New Roman" w:cs="Times New Roman"/>
          <w:kern w:val="0"/>
          <w:sz w:val="20"/>
          <w:szCs w:val="20"/>
          <w:lang w:eastAsia="ru-RU"/>
        </w:rPr>
        <w:sectPr w:rsidR="00A36E3F" w:rsidRPr="00A36E3F">
          <w:pgSz w:w="11909" w:h="16834"/>
          <w:pgMar w:top="960" w:right="1319" w:bottom="360" w:left="1765" w:header="720" w:footer="720" w:gutter="0"/>
          <w:cols w:space="60"/>
          <w:noEndnote/>
        </w:sectPr>
      </w:pP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33" w:firstLine="4222"/>
        <w:jc w:val="left"/>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4"/>
          <w:szCs w:val="24"/>
          <w:lang w:val="uk-UA" w:eastAsia="ru-RU"/>
        </w:rPr>
        <w:t xml:space="preserve">154 </w:t>
      </w:r>
      <w:r w:rsidRPr="00A36E3F">
        <w:rPr>
          <w:rFonts w:ascii="Times New Roman" w:eastAsia="Times New Roman" w:hAnsi="Times New Roman" w:cs="Times New Roman"/>
          <w:i/>
          <w:iCs/>
          <w:spacing w:val="-4"/>
          <w:kern w:val="0"/>
          <w:sz w:val="28"/>
          <w:szCs w:val="28"/>
          <w:lang w:eastAsia="ru-RU"/>
        </w:rPr>
        <w:t xml:space="preserve">несвободный.       </w:t>
      </w:r>
      <w:r w:rsidRPr="00A36E3F">
        <w:rPr>
          <w:rFonts w:ascii="Times New Roman" w:eastAsia="Times New Roman" w:hAnsi="Times New Roman" w:cs="Times New Roman"/>
          <w:spacing w:val="-4"/>
          <w:kern w:val="0"/>
          <w:sz w:val="28"/>
          <w:szCs w:val="28"/>
          <w:lang w:eastAsia="ru-RU"/>
        </w:rPr>
        <w:t xml:space="preserve">Данные   лексические   единицы   употребляются   А.   И. </w:t>
      </w:r>
      <w:r w:rsidRPr="00A36E3F">
        <w:rPr>
          <w:rFonts w:ascii="Times New Roman" w:eastAsia="Times New Roman" w:hAnsi="Times New Roman" w:cs="Times New Roman"/>
          <w:kern w:val="0"/>
          <w:sz w:val="28"/>
          <w:szCs w:val="28"/>
          <w:lang w:eastAsia="ru-RU"/>
        </w:rPr>
        <w:t>Солженицыным крайне редко.</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left="11" w:firstLine="676"/>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eastAsia="ru-RU"/>
        </w:rPr>
        <w:t xml:space="preserve">Сопоставляя слово </w:t>
      </w:r>
      <w:r w:rsidRPr="00A36E3F">
        <w:rPr>
          <w:rFonts w:ascii="Times New Roman" w:eastAsia="Times New Roman" w:hAnsi="Times New Roman" w:cs="Times New Roman"/>
          <w:i/>
          <w:iCs/>
          <w:kern w:val="0"/>
          <w:sz w:val="28"/>
          <w:szCs w:val="28"/>
          <w:lang w:eastAsia="ru-RU"/>
        </w:rPr>
        <w:t xml:space="preserve">свобода </w:t>
      </w:r>
      <w:r w:rsidRPr="00A36E3F">
        <w:rPr>
          <w:rFonts w:ascii="Times New Roman" w:eastAsia="Times New Roman" w:hAnsi="Times New Roman" w:cs="Times New Roman"/>
          <w:kern w:val="0"/>
          <w:sz w:val="28"/>
          <w:szCs w:val="28"/>
          <w:lang w:eastAsia="ru-RU"/>
        </w:rPr>
        <w:t xml:space="preserve">и близкое ему по значению </w:t>
      </w:r>
      <w:r w:rsidRPr="00A36E3F">
        <w:rPr>
          <w:rFonts w:ascii="Times New Roman" w:eastAsia="Times New Roman" w:hAnsi="Times New Roman" w:cs="Times New Roman"/>
          <w:spacing w:val="-7"/>
          <w:kern w:val="0"/>
          <w:sz w:val="28"/>
          <w:szCs w:val="28"/>
          <w:lang w:eastAsia="ru-RU"/>
        </w:rPr>
        <w:t xml:space="preserve">существительное </w:t>
      </w:r>
      <w:r w:rsidRPr="00A36E3F">
        <w:rPr>
          <w:rFonts w:ascii="Times New Roman" w:eastAsia="Times New Roman" w:hAnsi="Times New Roman" w:cs="Times New Roman"/>
          <w:i/>
          <w:iCs/>
          <w:spacing w:val="-7"/>
          <w:kern w:val="0"/>
          <w:sz w:val="28"/>
          <w:szCs w:val="28"/>
          <w:lang w:eastAsia="ru-RU"/>
        </w:rPr>
        <w:t xml:space="preserve">воля, </w:t>
      </w:r>
      <w:r w:rsidRPr="00A36E3F">
        <w:rPr>
          <w:rFonts w:ascii="Times New Roman" w:eastAsia="Times New Roman" w:hAnsi="Times New Roman" w:cs="Times New Roman"/>
          <w:spacing w:val="-7"/>
          <w:kern w:val="0"/>
          <w:sz w:val="28"/>
          <w:szCs w:val="28"/>
          <w:lang w:eastAsia="ru-RU"/>
        </w:rPr>
        <w:t xml:space="preserve">мы пришли к выводу, что понятия, обозначаемые </w:t>
      </w:r>
      <w:r w:rsidRPr="00A36E3F">
        <w:rPr>
          <w:rFonts w:ascii="Times New Roman" w:eastAsia="Times New Roman" w:hAnsi="Times New Roman" w:cs="Times New Roman"/>
          <w:spacing w:val="-9"/>
          <w:kern w:val="0"/>
          <w:sz w:val="28"/>
          <w:szCs w:val="28"/>
          <w:lang w:eastAsia="ru-RU"/>
        </w:rPr>
        <w:t xml:space="preserve">данными словами, оказываются у А. И. Солженицына самостоятельными, так как каждое служит номинацией определённого смыслового пространства (за </w:t>
      </w:r>
      <w:r w:rsidRPr="00A36E3F">
        <w:rPr>
          <w:rFonts w:ascii="Times New Roman" w:eastAsia="Times New Roman" w:hAnsi="Times New Roman" w:cs="Times New Roman"/>
          <w:spacing w:val="-8"/>
          <w:kern w:val="0"/>
          <w:sz w:val="28"/>
          <w:szCs w:val="28"/>
          <w:lang w:eastAsia="ru-RU"/>
        </w:rPr>
        <w:t xml:space="preserve">словами </w:t>
      </w:r>
      <w:r w:rsidRPr="00A36E3F">
        <w:rPr>
          <w:rFonts w:ascii="Times New Roman" w:eastAsia="Times New Roman" w:hAnsi="Times New Roman" w:cs="Times New Roman"/>
          <w:i/>
          <w:iCs/>
          <w:spacing w:val="-8"/>
          <w:kern w:val="0"/>
          <w:sz w:val="28"/>
          <w:szCs w:val="28"/>
          <w:lang w:eastAsia="ru-RU"/>
        </w:rPr>
        <w:t xml:space="preserve">свобода </w:t>
      </w:r>
      <w:r w:rsidRPr="00A36E3F">
        <w:rPr>
          <w:rFonts w:ascii="Times New Roman" w:eastAsia="Times New Roman" w:hAnsi="Times New Roman" w:cs="Times New Roman"/>
          <w:spacing w:val="-8"/>
          <w:kern w:val="0"/>
          <w:sz w:val="28"/>
          <w:szCs w:val="28"/>
          <w:lang w:eastAsia="ru-RU"/>
        </w:rPr>
        <w:t xml:space="preserve">и </w:t>
      </w:r>
      <w:r w:rsidRPr="00A36E3F">
        <w:rPr>
          <w:rFonts w:ascii="Times New Roman" w:eastAsia="Times New Roman" w:hAnsi="Times New Roman" w:cs="Times New Roman"/>
          <w:i/>
          <w:iCs/>
          <w:spacing w:val="-8"/>
          <w:kern w:val="0"/>
          <w:sz w:val="28"/>
          <w:szCs w:val="28"/>
          <w:lang w:eastAsia="ru-RU"/>
        </w:rPr>
        <w:t xml:space="preserve">воля </w:t>
      </w:r>
      <w:r w:rsidRPr="00A36E3F">
        <w:rPr>
          <w:rFonts w:ascii="Times New Roman" w:eastAsia="Times New Roman" w:hAnsi="Times New Roman" w:cs="Times New Roman"/>
          <w:spacing w:val="-8"/>
          <w:kern w:val="0"/>
          <w:sz w:val="28"/>
          <w:szCs w:val="28"/>
          <w:lang w:eastAsia="ru-RU"/>
        </w:rPr>
        <w:t>закрепляются разные лексические сферы).</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11" w:firstLine="709"/>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spacing w:val="-5"/>
          <w:kern w:val="0"/>
          <w:sz w:val="28"/>
          <w:szCs w:val="28"/>
          <w:lang w:eastAsia="ru-RU"/>
        </w:rPr>
        <w:t xml:space="preserve">Свобода предназначена для обозначения выбора определённой </w:t>
      </w:r>
      <w:r w:rsidRPr="00A36E3F">
        <w:rPr>
          <w:rFonts w:ascii="Times New Roman" w:eastAsia="Times New Roman" w:hAnsi="Times New Roman" w:cs="Times New Roman"/>
          <w:kern w:val="0"/>
          <w:sz w:val="28"/>
          <w:szCs w:val="28"/>
          <w:lang w:eastAsia="ru-RU"/>
        </w:rPr>
        <w:t>деятельности, регламентированной правом, законом.</w:t>
      </w:r>
    </w:p>
    <w:p w:rsidR="00A36E3F" w:rsidRPr="00A36E3F" w:rsidRDefault="00A36E3F" w:rsidP="00A36E3F">
      <w:pPr>
        <w:shd w:val="clear" w:color="auto" w:fill="FFFFFF"/>
        <w:tabs>
          <w:tab w:val="clear" w:pos="709"/>
        </w:tabs>
        <w:suppressAutoHyphens w:val="0"/>
        <w:autoSpaceDE w:val="0"/>
        <w:autoSpaceDN w:val="0"/>
        <w:adjustRightInd w:val="0"/>
        <w:spacing w:after="0" w:line="480" w:lineRule="exact"/>
        <w:ind w:right="22" w:firstLine="698"/>
        <w:rPr>
          <w:rFonts w:ascii="Times New Roman" w:eastAsia="Times New Roman" w:hAnsi="Times New Roman" w:cs="Times New Roman"/>
          <w:kern w:val="0"/>
          <w:sz w:val="20"/>
          <w:szCs w:val="20"/>
          <w:lang w:eastAsia="ru-RU"/>
        </w:rPr>
      </w:pPr>
      <w:r w:rsidRPr="00A36E3F">
        <w:rPr>
          <w:rFonts w:ascii="Times New Roman" w:eastAsia="Times New Roman" w:hAnsi="Times New Roman" w:cs="Times New Roman"/>
          <w:kern w:val="0"/>
          <w:sz w:val="28"/>
          <w:szCs w:val="28"/>
          <w:lang w:eastAsia="ru-RU"/>
        </w:rPr>
        <w:t xml:space="preserve">Воля </w:t>
      </w:r>
      <w:r w:rsidRPr="00A36E3F">
        <w:rPr>
          <w:rFonts w:ascii="Times New Roman" w:eastAsia="Times New Roman" w:hAnsi="Times New Roman" w:cs="Times New Roman"/>
          <w:kern w:val="0"/>
          <w:sz w:val="28"/>
          <w:szCs w:val="28"/>
          <w:lang w:val="uk-UA" w:eastAsia="ru-RU"/>
        </w:rPr>
        <w:t xml:space="preserve">- </w:t>
      </w:r>
      <w:r w:rsidRPr="00A36E3F">
        <w:rPr>
          <w:rFonts w:ascii="Times New Roman" w:eastAsia="Times New Roman" w:hAnsi="Times New Roman" w:cs="Times New Roman"/>
          <w:kern w:val="0"/>
          <w:sz w:val="28"/>
          <w:szCs w:val="28"/>
          <w:lang w:eastAsia="ru-RU"/>
        </w:rPr>
        <w:t xml:space="preserve">это номинация внелагерного пространства. Воля для пребывающих в зоне людей </w:t>
      </w:r>
      <w:r w:rsidRPr="00A36E3F">
        <w:rPr>
          <w:rFonts w:ascii="Times New Roman" w:eastAsia="Times New Roman" w:hAnsi="Times New Roman" w:cs="Times New Roman"/>
          <w:kern w:val="0"/>
          <w:sz w:val="28"/>
          <w:szCs w:val="28"/>
          <w:lang w:val="uk-UA" w:eastAsia="ru-RU"/>
        </w:rPr>
        <w:t xml:space="preserve">- </w:t>
      </w:r>
      <w:r w:rsidRPr="00A36E3F">
        <w:rPr>
          <w:rFonts w:ascii="Times New Roman" w:eastAsia="Times New Roman" w:hAnsi="Times New Roman" w:cs="Times New Roman"/>
          <w:kern w:val="0"/>
          <w:sz w:val="28"/>
          <w:szCs w:val="28"/>
          <w:lang w:eastAsia="ru-RU"/>
        </w:rPr>
        <w:t>понятие другого мира.</w:t>
      </w:r>
    </w:p>
    <w:p w:rsidR="00A36E3F" w:rsidRPr="00A36E3F" w:rsidRDefault="00A36E3F" w:rsidP="00A36E3F"/>
    <w:sectPr w:rsidR="00A36E3F" w:rsidRPr="00A36E3F"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C17EF2">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C17EF2">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C17EF2">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C17EF2">
                <w:pPr>
                  <w:spacing w:line="240" w:lineRule="auto"/>
                </w:pPr>
                <w:fldSimple w:instr=" PAGE \* MERGEFORMAT ">
                  <w:r w:rsidR="00A36E3F" w:rsidRPr="00A36E3F">
                    <w:rPr>
                      <w:rStyle w:val="afffff9"/>
                      <w:noProof/>
                    </w:rPr>
                    <w:t>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C17EF2">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C17EF2">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C17EF2">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C17EF2">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E7A0EA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1DC7486"/>
    <w:multiLevelType w:val="singleLevel"/>
    <w:tmpl w:val="08DC33BC"/>
    <w:lvl w:ilvl="0">
      <w:start w:val="2"/>
      <w:numFmt w:val="decimal"/>
      <w:lvlText w:val="5.%1."/>
      <w:legacy w:legacy="1" w:legacySpace="0" w:legacyIndent="835"/>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E031FD"/>
    <w:multiLevelType w:val="singleLevel"/>
    <w:tmpl w:val="C418534A"/>
    <w:lvl w:ilvl="0">
      <w:start w:val="6"/>
      <w:numFmt w:val="decimal"/>
      <w:lvlText w:val="%1)"/>
      <w:legacy w:legacy="1" w:legacySpace="0" w:legacyIndent="388"/>
      <w:lvlJc w:val="left"/>
      <w:rPr>
        <w:rFonts w:ascii="Times New Roman" w:hAnsi="Times New Roman" w:cs="Times New Roman" w:hint="default"/>
      </w:r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8B51E0"/>
    <w:multiLevelType w:val="singleLevel"/>
    <w:tmpl w:val="83AA8438"/>
    <w:lvl w:ilvl="0">
      <w:start w:val="1"/>
      <w:numFmt w:val="decimal"/>
      <w:lvlText w:val="3.%1."/>
      <w:legacy w:legacy="1" w:legacySpace="0" w:legacyIndent="600"/>
      <w:lvlJc w:val="left"/>
      <w:rPr>
        <w:rFonts w:ascii="Times New Roman" w:hAnsi="Times New Roman" w:cs="Times New Roman"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412EFD"/>
    <w:multiLevelType w:val="singleLevel"/>
    <w:tmpl w:val="B3E287B6"/>
    <w:lvl w:ilvl="0">
      <w:start w:val="1"/>
      <w:numFmt w:val="decimal"/>
      <w:lvlText w:val="5.5.%1"/>
      <w:legacy w:legacy="1" w:legacySpace="0" w:legacyIndent="888"/>
      <w:lvlJc w:val="left"/>
      <w:rPr>
        <w:rFonts w:ascii="Times New Roman" w:hAnsi="Times New Roman" w:cs="Times New Roman" w:hint="default"/>
      </w:rPr>
    </w:lvl>
  </w:abstractNum>
  <w:abstractNum w:abstractNumId="84">
    <w:nsid w:val="11940CD8"/>
    <w:multiLevelType w:val="singleLevel"/>
    <w:tmpl w:val="C1B4A1B0"/>
    <w:lvl w:ilvl="0">
      <w:start w:val="1"/>
      <w:numFmt w:val="decimal"/>
      <w:lvlText w:val="4.2.%1"/>
      <w:legacy w:legacy="1" w:legacySpace="0" w:legacyIndent="883"/>
      <w:lvlJc w:val="left"/>
      <w:rPr>
        <w:rFonts w:ascii="Times New Roman" w:hAnsi="Times New Roman" w:cs="Times New Roman" w:hint="default"/>
      </w:rPr>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5662270"/>
    <w:multiLevelType w:val="singleLevel"/>
    <w:tmpl w:val="A4E462D0"/>
    <w:lvl w:ilvl="0">
      <w:start w:val="1"/>
      <w:numFmt w:val="decimal"/>
      <w:lvlText w:val="4.%1"/>
      <w:legacy w:legacy="1" w:legacySpace="0" w:legacyIndent="662"/>
      <w:lvlJc w:val="left"/>
      <w:rPr>
        <w:rFonts w:ascii="Times New Roman" w:hAnsi="Times New Roman" w:cs="Times New Roman" w:hint="default"/>
      </w:rPr>
    </w:lvl>
  </w:abstractNum>
  <w:abstractNum w:abstractNumId="88">
    <w:nsid w:val="1943455E"/>
    <w:multiLevelType w:val="singleLevel"/>
    <w:tmpl w:val="CEFC26F6"/>
    <w:lvl w:ilvl="0">
      <w:start w:val="1"/>
      <w:numFmt w:val="decimal"/>
      <w:lvlText w:val="4.3.%1."/>
      <w:legacy w:legacy="1" w:legacySpace="0" w:legacyIndent="840"/>
      <w:lvlJc w:val="left"/>
      <w:rPr>
        <w:rFonts w:ascii="Times New Roman" w:hAnsi="Times New Roman" w:cs="Times New Roman" w:hint="default"/>
      </w:rPr>
    </w:lvl>
  </w:abstractNum>
  <w:abstractNum w:abstractNumId="89">
    <w:nsid w:val="1B8F6CC6"/>
    <w:multiLevelType w:val="singleLevel"/>
    <w:tmpl w:val="4AC49B82"/>
    <w:lvl w:ilvl="0">
      <w:start w:val="1"/>
      <w:numFmt w:val="decimal"/>
      <w:lvlText w:val="2.%1"/>
      <w:legacy w:legacy="1" w:legacySpace="0" w:legacyIndent="662"/>
      <w:lvlJc w:val="left"/>
      <w:rPr>
        <w:rFonts w:ascii="Times New Roman" w:hAnsi="Times New Roman" w:cs="Times New Roman" w:hint="default"/>
      </w:rPr>
    </w:lvl>
  </w:abstractNum>
  <w:abstractNum w:abstractNumId="90">
    <w:nsid w:val="1FE30458"/>
    <w:multiLevelType w:val="singleLevel"/>
    <w:tmpl w:val="98E29070"/>
    <w:lvl w:ilvl="0">
      <w:start w:val="2"/>
      <w:numFmt w:val="decimal"/>
      <w:lvlText w:val="1.%1."/>
      <w:legacy w:legacy="1" w:legacySpace="0" w:legacyIndent="816"/>
      <w:lvlJc w:val="left"/>
      <w:rPr>
        <w:rFonts w:ascii="Times New Roman" w:hAnsi="Times New Roman" w:cs="Times New Roman" w:hint="default"/>
      </w:rPr>
    </w:lvl>
  </w:abstractNum>
  <w:abstractNum w:abstractNumId="91">
    <w:nsid w:val="201A438A"/>
    <w:multiLevelType w:val="singleLevel"/>
    <w:tmpl w:val="87369B16"/>
    <w:lvl w:ilvl="0">
      <w:start w:val="1"/>
      <w:numFmt w:val="decimal"/>
      <w:lvlText w:val="3.%1"/>
      <w:legacy w:legacy="1" w:legacySpace="0" w:legacyIndent="648"/>
      <w:lvlJc w:val="left"/>
      <w:rPr>
        <w:rFonts w:ascii="Times New Roman" w:hAnsi="Times New Roman" w:cs="Times New Roman" w:hint="default"/>
      </w:rPr>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2BFF017F"/>
    <w:multiLevelType w:val="singleLevel"/>
    <w:tmpl w:val="3BB60D60"/>
    <w:lvl w:ilvl="0">
      <w:start w:val="1"/>
      <w:numFmt w:val="decimal"/>
      <w:lvlText w:val="%1."/>
      <w:legacy w:legacy="1" w:legacySpace="0" w:legacyIndent="360"/>
      <w:lvlJc w:val="left"/>
      <w:rPr>
        <w:rFonts w:ascii="Times New Roman" w:hAnsi="Times New Roman" w:cs="Times New Roman" w:hint="default"/>
      </w:rPr>
    </w:lvl>
  </w:abstractNum>
  <w:abstractNum w:abstractNumId="94">
    <w:nsid w:val="2E4D6D66"/>
    <w:multiLevelType w:val="singleLevel"/>
    <w:tmpl w:val="42426D12"/>
    <w:lvl w:ilvl="0">
      <w:start w:val="1"/>
      <w:numFmt w:val="decimal"/>
      <w:lvlText w:val="5.%1"/>
      <w:legacy w:legacy="1" w:legacySpace="0" w:legacyIndent="658"/>
      <w:lvlJc w:val="left"/>
      <w:rPr>
        <w:rFonts w:ascii="Times New Roman" w:hAnsi="Times New Roman" w:cs="Times New Roman" w:hint="default"/>
      </w:rPr>
    </w:lvl>
  </w:abstractNum>
  <w:abstractNum w:abstractNumId="95">
    <w:nsid w:val="2F2027E6"/>
    <w:multiLevelType w:val="singleLevel"/>
    <w:tmpl w:val="DBAA80EC"/>
    <w:lvl w:ilvl="0">
      <w:start w:val="1"/>
      <w:numFmt w:val="decimal"/>
      <w:lvlText w:val="%1."/>
      <w:legacy w:legacy="1" w:legacySpace="0" w:legacyIndent="355"/>
      <w:lvlJc w:val="left"/>
      <w:rPr>
        <w:rFonts w:ascii="Times New Roman" w:hAnsi="Times New Roman" w:cs="Times New Roman" w:hint="default"/>
      </w:rPr>
    </w:lvl>
  </w:abstractNum>
  <w:abstractNum w:abstractNumId="96">
    <w:nsid w:val="321B7403"/>
    <w:multiLevelType w:val="singleLevel"/>
    <w:tmpl w:val="AF828C56"/>
    <w:lvl w:ilvl="0">
      <w:start w:val="1"/>
      <w:numFmt w:val="decimal"/>
      <w:lvlText w:val="%1)"/>
      <w:legacy w:legacy="1" w:legacySpace="0" w:legacyIndent="283"/>
      <w:lvlJc w:val="left"/>
      <w:rPr>
        <w:rFonts w:ascii="Times New Roman" w:hAnsi="Times New Roman" w:cs="Times New Roman" w:hint="default"/>
      </w:rPr>
    </w:lvl>
  </w:abstractNum>
  <w:abstractNum w:abstractNumId="97">
    <w:nsid w:val="34A14F66"/>
    <w:multiLevelType w:val="singleLevel"/>
    <w:tmpl w:val="6368246E"/>
    <w:lvl w:ilvl="0">
      <w:start w:val="1"/>
      <w:numFmt w:val="decimal"/>
      <w:lvlText w:val="2.%1."/>
      <w:legacy w:legacy="1" w:legacySpace="0" w:legacyIndent="840"/>
      <w:lvlJc w:val="left"/>
      <w:rPr>
        <w:rFonts w:ascii="Times New Roman" w:hAnsi="Times New Roman" w:cs="Times New Roman" w:hint="default"/>
      </w:rPr>
    </w:lvl>
  </w:abstractNum>
  <w:abstractNum w:abstractNumId="98">
    <w:nsid w:val="38EB4132"/>
    <w:multiLevelType w:val="singleLevel"/>
    <w:tmpl w:val="9FF4CEDC"/>
    <w:lvl w:ilvl="0">
      <w:start w:val="1"/>
      <w:numFmt w:val="decimal"/>
      <w:lvlText w:val="1.%1."/>
      <w:legacy w:legacy="1" w:legacySpace="0" w:legacyIndent="637"/>
      <w:lvlJc w:val="left"/>
      <w:rPr>
        <w:rFonts w:ascii="Times New Roman" w:hAnsi="Times New Roman" w:cs="Times New Roman" w:hint="default"/>
      </w:rPr>
    </w:lvl>
  </w:abstractNum>
  <w:abstractNum w:abstractNumId="99">
    <w:nsid w:val="3CCF16E3"/>
    <w:multiLevelType w:val="singleLevel"/>
    <w:tmpl w:val="739CC56C"/>
    <w:lvl w:ilvl="0">
      <w:start w:val="4"/>
      <w:numFmt w:val="decimal"/>
      <w:lvlText w:val="1.%1."/>
      <w:legacy w:legacy="1" w:legacySpace="0" w:legacyIndent="816"/>
      <w:lvlJc w:val="left"/>
      <w:rPr>
        <w:rFonts w:ascii="Times New Roman" w:hAnsi="Times New Roman" w:cs="Times New Roman" w:hint="default"/>
      </w:rPr>
    </w:lvl>
  </w:abstractNum>
  <w:abstractNum w:abstractNumId="100">
    <w:nsid w:val="44E67F1A"/>
    <w:multiLevelType w:val="singleLevel"/>
    <w:tmpl w:val="A5368588"/>
    <w:lvl w:ilvl="0">
      <w:start w:val="2"/>
      <w:numFmt w:val="decimal"/>
      <w:lvlText w:val="%1)"/>
      <w:legacy w:legacy="1" w:legacySpace="0" w:legacyIndent="361"/>
      <w:lvlJc w:val="left"/>
      <w:rPr>
        <w:rFonts w:ascii="Times New Roman" w:hAnsi="Times New Roman" w:cs="Times New Roman" w:hint="default"/>
      </w:rPr>
    </w:lvl>
  </w:abstractNum>
  <w:abstractNum w:abstractNumId="101">
    <w:nsid w:val="45FC0FC3"/>
    <w:multiLevelType w:val="singleLevel"/>
    <w:tmpl w:val="E390C4CC"/>
    <w:lvl w:ilvl="0">
      <w:start w:val="4"/>
      <w:numFmt w:val="decimal"/>
      <w:lvlText w:val="%1."/>
      <w:legacy w:legacy="1" w:legacySpace="0" w:legacyIndent="705"/>
      <w:lvlJc w:val="left"/>
      <w:rPr>
        <w:rFonts w:ascii="Times New Roman" w:hAnsi="Times New Roman" w:cs="Times New Roman" w:hint="default"/>
      </w:rPr>
    </w:lvl>
  </w:abstractNum>
  <w:abstractNum w:abstractNumId="102">
    <w:nsid w:val="47763E90"/>
    <w:multiLevelType w:val="singleLevel"/>
    <w:tmpl w:val="DBAA80EC"/>
    <w:lvl w:ilvl="0">
      <w:start w:val="1"/>
      <w:numFmt w:val="decimal"/>
      <w:lvlText w:val="%1."/>
      <w:legacy w:legacy="1" w:legacySpace="0" w:legacyIndent="355"/>
      <w:lvlJc w:val="left"/>
      <w:rPr>
        <w:rFonts w:ascii="Times New Roman" w:hAnsi="Times New Roman" w:cs="Times New Roman" w:hint="default"/>
      </w:rPr>
    </w:lvl>
  </w:abstractNum>
  <w:abstractNum w:abstractNumId="103">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4">
    <w:nsid w:val="4E474C66"/>
    <w:multiLevelType w:val="singleLevel"/>
    <w:tmpl w:val="58065046"/>
    <w:lvl w:ilvl="0">
      <w:start w:val="1"/>
      <w:numFmt w:val="decimal"/>
      <w:lvlText w:val="%1."/>
      <w:legacy w:legacy="1" w:legacySpace="0" w:legacyIndent="295"/>
      <w:lvlJc w:val="left"/>
      <w:rPr>
        <w:rFonts w:ascii="Times New Roman" w:hAnsi="Times New Roman" w:cs="Times New Roman" w:hint="default"/>
      </w:rPr>
    </w:lvl>
  </w:abstractNum>
  <w:abstractNum w:abstractNumId="105">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106">
    <w:nsid w:val="57BC0A99"/>
    <w:multiLevelType w:val="singleLevel"/>
    <w:tmpl w:val="9B964C52"/>
    <w:lvl w:ilvl="0">
      <w:start w:val="2"/>
      <w:numFmt w:val="decimal"/>
      <w:lvlText w:val="7.%1."/>
      <w:legacy w:legacy="1" w:legacySpace="0" w:legacyIndent="840"/>
      <w:lvlJc w:val="left"/>
      <w:rPr>
        <w:rFonts w:ascii="Times New Roman" w:hAnsi="Times New Roman" w:cs="Times New Roman" w:hint="default"/>
      </w:rPr>
    </w:lvl>
  </w:abstractNum>
  <w:abstractNum w:abstractNumId="107">
    <w:nsid w:val="5F4F23FA"/>
    <w:multiLevelType w:val="singleLevel"/>
    <w:tmpl w:val="C33C8E8C"/>
    <w:lvl w:ilvl="0">
      <w:start w:val="2"/>
      <w:numFmt w:val="decimal"/>
      <w:lvlText w:val="%1."/>
      <w:legacy w:legacy="1" w:legacySpace="0" w:legacyIndent="518"/>
      <w:lvlJc w:val="left"/>
      <w:rPr>
        <w:rFonts w:ascii="Times New Roman" w:hAnsi="Times New Roman" w:cs="Times New Roman" w:hint="default"/>
      </w:rPr>
    </w:lvl>
  </w:abstractNum>
  <w:abstractNum w:abstractNumId="108">
    <w:nsid w:val="614030A8"/>
    <w:multiLevelType w:val="singleLevel"/>
    <w:tmpl w:val="BD865CE0"/>
    <w:lvl w:ilvl="0">
      <w:start w:val="1"/>
      <w:numFmt w:val="decimal"/>
      <w:lvlText w:val="%1."/>
      <w:legacy w:legacy="1" w:legacySpace="0" w:legacyIndent="480"/>
      <w:lvlJc w:val="left"/>
      <w:rPr>
        <w:rFonts w:ascii="Times New Roman" w:hAnsi="Times New Roman" w:cs="Times New Roman" w:hint="default"/>
      </w:rPr>
    </w:lvl>
  </w:abstractNum>
  <w:abstractNum w:abstractNumId="109">
    <w:nsid w:val="6EFF6D52"/>
    <w:multiLevelType w:val="singleLevel"/>
    <w:tmpl w:val="4EF2ECD8"/>
    <w:lvl w:ilvl="0">
      <w:start w:val="1"/>
      <w:numFmt w:val="decimal"/>
      <w:lvlText w:val="4.%1."/>
      <w:legacy w:legacy="1" w:legacySpace="0" w:legacyIndent="600"/>
      <w:lvlJc w:val="left"/>
      <w:rPr>
        <w:rFonts w:ascii="Times New Roman" w:hAnsi="Times New Roman" w:cs="Times New Roman" w:hint="default"/>
      </w:rPr>
    </w:lvl>
  </w:abstractNum>
  <w:abstractNum w:abstractNumId="110">
    <w:nsid w:val="709A056F"/>
    <w:multiLevelType w:val="singleLevel"/>
    <w:tmpl w:val="607AB834"/>
    <w:lvl w:ilvl="0">
      <w:start w:val="1"/>
      <w:numFmt w:val="decimal"/>
      <w:lvlText w:val="2.%1."/>
      <w:legacy w:legacy="1" w:legacySpace="0" w:legacyIndent="600"/>
      <w:lvlJc w:val="left"/>
      <w:rPr>
        <w:rFonts w:ascii="Times New Roman" w:hAnsi="Times New Roman" w:cs="Times New Roman" w:hint="default"/>
      </w:rPr>
    </w:lvl>
  </w:abstractNum>
  <w:abstractNum w:abstractNumId="111">
    <w:nsid w:val="74DF6200"/>
    <w:multiLevelType w:val="singleLevel"/>
    <w:tmpl w:val="AA0CF7FC"/>
    <w:lvl w:ilvl="0">
      <w:start w:val="3"/>
      <w:numFmt w:val="decimal"/>
      <w:lvlText w:val="5.%1"/>
      <w:legacy w:legacy="1" w:legacySpace="0" w:legacyIndent="658"/>
      <w:lvlJc w:val="left"/>
      <w:rPr>
        <w:rFonts w:ascii="Times New Roman" w:hAnsi="Times New Roman" w:cs="Times New Roman" w:hint="default"/>
      </w:rPr>
    </w:lvl>
  </w:abstractNum>
  <w:abstractNum w:abstractNumId="112">
    <w:nsid w:val="75E0667B"/>
    <w:multiLevelType w:val="singleLevel"/>
    <w:tmpl w:val="79D6A0C4"/>
    <w:lvl w:ilvl="0">
      <w:start w:val="1"/>
      <w:numFmt w:val="decimal"/>
      <w:lvlText w:val="2.3.%1."/>
      <w:legacy w:legacy="1" w:legacySpace="0" w:legacyIndent="840"/>
      <w:lvlJc w:val="left"/>
      <w:rPr>
        <w:rFonts w:ascii="Times New Roman" w:hAnsi="Times New Roman" w:cs="Times New Roman" w:hint="default"/>
      </w:rPr>
    </w:lvl>
  </w:abstractNum>
  <w:abstractNum w:abstractNumId="113">
    <w:nsid w:val="76ED3550"/>
    <w:multiLevelType w:val="singleLevel"/>
    <w:tmpl w:val="FD38F1EC"/>
    <w:lvl w:ilvl="0">
      <w:start w:val="12"/>
      <w:numFmt w:val="decimal"/>
      <w:lvlText w:val="%1."/>
      <w:legacy w:legacy="1" w:legacySpace="0" w:legacyIndent="446"/>
      <w:lvlJc w:val="left"/>
      <w:rPr>
        <w:rFonts w:ascii="Times New Roman" w:hAnsi="Times New Roman" w:cs="Times New Roman" w:hint="default"/>
      </w:rPr>
    </w:lvl>
  </w:abstractNum>
  <w:abstractNum w:abstractNumId="114">
    <w:nsid w:val="7A57205C"/>
    <w:multiLevelType w:val="singleLevel"/>
    <w:tmpl w:val="5C548634"/>
    <w:lvl w:ilvl="0">
      <w:start w:val="6"/>
      <w:numFmt w:val="decimal"/>
      <w:lvlText w:val="%1."/>
      <w:legacy w:legacy="1" w:legacySpace="0" w:legacyIndent="514"/>
      <w:lvlJc w:val="left"/>
      <w:rPr>
        <w:rFonts w:ascii="Times New Roman" w:hAnsi="Times New Roman" w:cs="Times New Roman" w:hint="default"/>
      </w:rPr>
    </w:lvl>
  </w:abstractNum>
  <w:abstractNum w:abstractNumId="115">
    <w:nsid w:val="7DB4381A"/>
    <w:multiLevelType w:val="singleLevel"/>
    <w:tmpl w:val="132825DA"/>
    <w:lvl w:ilvl="0">
      <w:start w:val="1"/>
      <w:numFmt w:val="decimal"/>
      <w:lvlText w:val="%1."/>
      <w:legacy w:legacy="1" w:legacySpace="0" w:legacyIndent="700"/>
      <w:lvlJc w:val="left"/>
      <w:rPr>
        <w:rFonts w:ascii="Times New Roman" w:hAnsi="Times New Roman" w:cs="Times New Roman" w:hint="default"/>
      </w:rPr>
    </w:lvl>
  </w:abstractNum>
  <w:abstractNum w:abstractNumId="116">
    <w:nsid w:val="7EC938E9"/>
    <w:multiLevelType w:val="singleLevel"/>
    <w:tmpl w:val="FDF2B23E"/>
    <w:lvl w:ilvl="0">
      <w:start w:val="1"/>
      <w:numFmt w:val="decimal"/>
      <w:lvlText w:val="1.%1."/>
      <w:legacy w:legacy="1" w:legacySpace="0" w:legacyIndent="600"/>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110"/>
  </w:num>
  <w:num w:numId="8">
    <w:abstractNumId w:val="81"/>
  </w:num>
  <w:num w:numId="9">
    <w:abstractNumId w:val="109"/>
  </w:num>
  <w:num w:numId="10">
    <w:abstractNumId w:val="102"/>
  </w:num>
  <w:num w:numId="11">
    <w:abstractNumId w:val="93"/>
  </w:num>
  <w:num w:numId="12">
    <w:abstractNumId w:val="95"/>
  </w:num>
  <w:num w:numId="13">
    <w:abstractNumId w:val="108"/>
  </w:num>
  <w:num w:numId="14">
    <w:abstractNumId w:val="89"/>
  </w:num>
  <w:num w:numId="15">
    <w:abstractNumId w:val="91"/>
  </w:num>
  <w:num w:numId="16">
    <w:abstractNumId w:val="87"/>
  </w:num>
  <w:num w:numId="17">
    <w:abstractNumId w:val="84"/>
  </w:num>
  <w:num w:numId="18">
    <w:abstractNumId w:val="94"/>
  </w:num>
  <w:num w:numId="19">
    <w:abstractNumId w:val="111"/>
  </w:num>
  <w:num w:numId="20">
    <w:abstractNumId w:val="83"/>
  </w:num>
  <w:num w:numId="21">
    <w:abstractNumId w:val="4"/>
    <w:lvlOverride w:ilvl="0">
      <w:lvl w:ilvl="0">
        <w:start w:val="65535"/>
        <w:numFmt w:val="bullet"/>
        <w:lvlText w:val="•"/>
        <w:legacy w:legacy="1" w:legacySpace="0" w:legacyIndent="686"/>
        <w:lvlJc w:val="left"/>
        <w:rPr>
          <w:rFonts w:ascii="Times New Roman" w:hAnsi="Times New Roman" w:cs="Times New Roman" w:hint="default"/>
        </w:rPr>
      </w:lvl>
    </w:lvlOverride>
  </w:num>
  <w:num w:numId="22">
    <w:abstractNumId w:val="4"/>
    <w:lvlOverride w:ilvl="0">
      <w:lvl w:ilvl="0">
        <w:start w:val="65535"/>
        <w:numFmt w:val="bullet"/>
        <w:lvlText w:val="•"/>
        <w:legacy w:legacy="1" w:legacySpace="0" w:legacyIndent="687"/>
        <w:lvlJc w:val="left"/>
        <w:rPr>
          <w:rFonts w:ascii="Times New Roman" w:hAnsi="Times New Roman" w:cs="Times New Roman" w:hint="default"/>
        </w:rPr>
      </w:lvl>
    </w:lvlOverride>
  </w:num>
  <w:num w:numId="23">
    <w:abstractNumId w:val="4"/>
    <w:lvlOverride w:ilvl="0">
      <w:lvl w:ilvl="0">
        <w:start w:val="65535"/>
        <w:numFmt w:val="bullet"/>
        <w:lvlText w:val="•"/>
        <w:legacy w:legacy="1" w:legacySpace="0" w:legacyIndent="681"/>
        <w:lvlJc w:val="left"/>
        <w:rPr>
          <w:rFonts w:ascii="Times New Roman" w:hAnsi="Times New Roman" w:cs="Times New Roman" w:hint="default"/>
        </w:rPr>
      </w:lvl>
    </w:lvlOverride>
  </w:num>
  <w:num w:numId="24">
    <w:abstractNumId w:val="4"/>
    <w:lvlOverride w:ilvl="0">
      <w:lvl w:ilvl="0">
        <w:start w:val="65535"/>
        <w:numFmt w:val="bullet"/>
        <w:lvlText w:val="•"/>
        <w:legacy w:legacy="1" w:legacySpace="0" w:legacyIndent="701"/>
        <w:lvlJc w:val="left"/>
        <w:rPr>
          <w:rFonts w:ascii="Times New Roman" w:hAnsi="Times New Roman" w:cs="Times New Roman" w:hint="default"/>
        </w:rPr>
      </w:lvl>
    </w:lvlOverride>
  </w:num>
  <w:num w:numId="25">
    <w:abstractNumId w:val="115"/>
  </w:num>
  <w:num w:numId="26">
    <w:abstractNumId w:val="4"/>
    <w:lvlOverride w:ilvl="0">
      <w:lvl w:ilvl="0">
        <w:start w:val="65535"/>
        <w:numFmt w:val="bullet"/>
        <w:lvlText w:val="•"/>
        <w:legacy w:legacy="1" w:legacySpace="0" w:legacyIndent="691"/>
        <w:lvlJc w:val="left"/>
        <w:rPr>
          <w:rFonts w:ascii="Times New Roman" w:hAnsi="Times New Roman" w:cs="Times New Roman" w:hint="default"/>
        </w:rPr>
      </w:lvl>
    </w:lvlOverride>
  </w:num>
  <w:num w:numId="27">
    <w:abstractNumId w:val="101"/>
  </w:num>
  <w:num w:numId="28">
    <w:abstractNumId w:val="90"/>
  </w:num>
  <w:num w:numId="29">
    <w:abstractNumId w:val="99"/>
  </w:num>
  <w:num w:numId="30">
    <w:abstractNumId w:val="97"/>
  </w:num>
  <w:num w:numId="31">
    <w:abstractNumId w:val="112"/>
  </w:num>
  <w:num w:numId="32">
    <w:abstractNumId w:val="88"/>
  </w:num>
  <w:num w:numId="33">
    <w:abstractNumId w:val="70"/>
  </w:num>
  <w:num w:numId="34">
    <w:abstractNumId w:val="106"/>
  </w:num>
  <w:num w:numId="35">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37">
    <w:abstractNumId w:val="107"/>
  </w:num>
  <w:num w:numId="38">
    <w:abstractNumId w:val="114"/>
  </w:num>
  <w:num w:numId="39">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40">
    <w:abstractNumId w:val="113"/>
  </w:num>
  <w:num w:numId="41">
    <w:abstractNumId w:val="98"/>
  </w:num>
  <w:num w:numId="42">
    <w:abstractNumId w:val="100"/>
  </w:num>
  <w:num w:numId="43">
    <w:abstractNumId w:val="78"/>
  </w:num>
  <w:num w:numId="44">
    <w:abstractNumId w:val="104"/>
  </w:num>
  <w:num w:numId="45">
    <w:abstractNumId w:val="4"/>
    <w:lvlOverride w:ilvl="0">
      <w:lvl w:ilvl="0">
        <w:start w:val="65535"/>
        <w:numFmt w:val="bullet"/>
        <w:lvlText w:val="•"/>
        <w:legacy w:legacy="1" w:legacySpace="0" w:legacyIndent="153"/>
        <w:lvlJc w:val="left"/>
        <w:rPr>
          <w:rFonts w:ascii="Times New Roman" w:hAnsi="Times New Roman" w:cs="Times New Roman" w:hint="default"/>
        </w:rPr>
      </w:lvl>
    </w:lvlOverride>
  </w:num>
  <w:num w:numId="46">
    <w:abstractNumId w:val="4"/>
    <w:lvlOverride w:ilvl="0">
      <w:lvl w:ilvl="0">
        <w:start w:val="65535"/>
        <w:numFmt w:val="bullet"/>
        <w:lvlText w:val="•"/>
        <w:legacy w:legacy="1" w:legacySpace="0" w:legacyIndent="185"/>
        <w:lvlJc w:val="left"/>
        <w:rPr>
          <w:rFonts w:ascii="Times New Roman" w:hAnsi="Times New Roman" w:cs="Times New Roman" w:hint="default"/>
        </w:rPr>
      </w:lvl>
    </w:lvlOverride>
  </w:num>
  <w:num w:numId="47">
    <w:abstractNumId w:val="4"/>
    <w:lvlOverride w:ilvl="0">
      <w:lvl w:ilvl="0">
        <w:start w:val="65535"/>
        <w:numFmt w:val="bullet"/>
        <w:lvlText w:val="*"/>
        <w:legacy w:legacy="1" w:legacySpace="0" w:legacyIndent="131"/>
        <w:lvlJc w:val="left"/>
        <w:rPr>
          <w:rFonts w:ascii="Times New Roman" w:hAnsi="Times New Roman" w:cs="Times New Roman" w:hint="default"/>
        </w:rPr>
      </w:lvl>
    </w:lvlOverride>
  </w:num>
  <w:num w:numId="48">
    <w:abstractNumId w:val="96"/>
  </w:num>
  <w:num w:numId="49">
    <w:abstractNumId w:val="4"/>
    <w:lvlOverride w:ilvl="0">
      <w:lvl w:ilvl="0">
        <w:start w:val="65535"/>
        <w:numFmt w:val="bullet"/>
        <w:lvlText w:val="•"/>
        <w:legacy w:legacy="1" w:legacySpace="0" w:legacyIndent="272"/>
        <w:lvlJc w:val="left"/>
        <w:rPr>
          <w:rFonts w:ascii="Times New Roman" w:hAnsi="Times New Roman" w:cs="Times New Roman"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03AD9-DA6A-4AFA-8C87-6989E8F3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19</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2020-11-12T19:39:00Z</dcterms:created>
  <dcterms:modified xsi:type="dcterms:W3CDTF">2020-11-15T14:54:00Z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