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D445" w14:textId="75B6B21E" w:rsidR="005944EA" w:rsidRDefault="00AD1A3E" w:rsidP="00AD1A3E">
      <w:r w:rsidRPr="00AD1A3E">
        <w:rPr>
          <w:rFonts w:hint="eastAsia"/>
        </w:rPr>
        <w:t>Диагностика</w:t>
      </w:r>
      <w:r w:rsidRPr="00AD1A3E">
        <w:t xml:space="preserve"> </w:t>
      </w:r>
      <w:r w:rsidRPr="00AD1A3E">
        <w:rPr>
          <w:rFonts w:hint="eastAsia"/>
        </w:rPr>
        <w:t>и</w:t>
      </w:r>
      <w:r w:rsidRPr="00AD1A3E">
        <w:t xml:space="preserve"> </w:t>
      </w:r>
      <w:r w:rsidRPr="00AD1A3E">
        <w:rPr>
          <w:rFonts w:hint="eastAsia"/>
        </w:rPr>
        <w:t>результаты</w:t>
      </w:r>
      <w:r w:rsidRPr="00AD1A3E">
        <w:t xml:space="preserve"> </w:t>
      </w:r>
      <w:r w:rsidRPr="00AD1A3E">
        <w:rPr>
          <w:rFonts w:hint="eastAsia"/>
        </w:rPr>
        <w:t>хирургического</w:t>
      </w:r>
      <w:r w:rsidRPr="00AD1A3E">
        <w:t xml:space="preserve"> </w:t>
      </w:r>
      <w:r w:rsidRPr="00AD1A3E">
        <w:rPr>
          <w:rFonts w:hint="eastAsia"/>
        </w:rPr>
        <w:t>лечения</w:t>
      </w:r>
      <w:r w:rsidRPr="00AD1A3E">
        <w:t xml:space="preserve"> </w:t>
      </w:r>
      <w:r w:rsidRPr="00AD1A3E">
        <w:rPr>
          <w:rFonts w:hint="eastAsia"/>
        </w:rPr>
        <w:t>опухолей</w:t>
      </w:r>
      <w:r w:rsidRPr="00AD1A3E">
        <w:t xml:space="preserve"> </w:t>
      </w:r>
      <w:r w:rsidRPr="00AD1A3E">
        <w:rPr>
          <w:rFonts w:hint="eastAsia"/>
        </w:rPr>
        <w:t>хромаффинной</w:t>
      </w:r>
      <w:r w:rsidRPr="00AD1A3E">
        <w:t xml:space="preserve"> </w:t>
      </w:r>
      <w:r w:rsidRPr="00AD1A3E">
        <w:rPr>
          <w:rFonts w:hint="eastAsia"/>
        </w:rPr>
        <w:t>ткани</w:t>
      </w:r>
      <w:r w:rsidRPr="00AD1A3E">
        <w:t xml:space="preserve"> </w:t>
      </w:r>
      <w:r w:rsidRPr="00AD1A3E">
        <w:rPr>
          <w:rFonts w:hint="eastAsia"/>
        </w:rPr>
        <w:t>с</w:t>
      </w:r>
      <w:r w:rsidRPr="00AD1A3E">
        <w:t xml:space="preserve"> </w:t>
      </w:r>
      <w:r w:rsidRPr="00AD1A3E">
        <w:rPr>
          <w:rFonts w:hint="eastAsia"/>
        </w:rPr>
        <w:t>использованием</w:t>
      </w:r>
      <w:r w:rsidRPr="00AD1A3E">
        <w:t xml:space="preserve"> </w:t>
      </w:r>
      <w:r w:rsidRPr="00AD1A3E">
        <w:rPr>
          <w:rFonts w:hint="eastAsia"/>
        </w:rPr>
        <w:t>различных</w:t>
      </w:r>
      <w:r w:rsidRPr="00AD1A3E">
        <w:t xml:space="preserve"> </w:t>
      </w:r>
      <w:r w:rsidRPr="00AD1A3E">
        <w:rPr>
          <w:rFonts w:hint="eastAsia"/>
        </w:rPr>
        <w:t>доступов</w:t>
      </w:r>
      <w:r>
        <w:t xml:space="preserve"> </w:t>
      </w:r>
      <w:r w:rsidRPr="00AD1A3E">
        <w:rPr>
          <w:rFonts w:hint="eastAsia"/>
        </w:rPr>
        <w:t>Федачук</w:t>
      </w:r>
      <w:r w:rsidRPr="00AD1A3E">
        <w:t xml:space="preserve"> </w:t>
      </w:r>
      <w:r w:rsidRPr="00AD1A3E">
        <w:rPr>
          <w:rFonts w:hint="eastAsia"/>
        </w:rPr>
        <w:t>Алексей</w:t>
      </w:r>
      <w:r w:rsidRPr="00AD1A3E">
        <w:t xml:space="preserve"> </w:t>
      </w:r>
      <w:r w:rsidRPr="00AD1A3E">
        <w:rPr>
          <w:rFonts w:hint="eastAsia"/>
        </w:rPr>
        <w:t>Николаевич</w:t>
      </w:r>
    </w:p>
    <w:p w14:paraId="44FAE51A" w14:textId="77777777" w:rsidR="00AD1A3E" w:rsidRDefault="00AD1A3E" w:rsidP="00AD1A3E">
      <w:r>
        <w:rPr>
          <w:rFonts w:hint="eastAsia"/>
        </w:rPr>
        <w:t>ОГЛАВЛЕНИЕ</w:t>
      </w:r>
      <w:r>
        <w:t xml:space="preserve"> </w:t>
      </w:r>
      <w:r>
        <w:rPr>
          <w:rFonts w:hint="eastAsia"/>
        </w:rPr>
        <w:t>ДИССЕРТАЦИИ</w:t>
      </w:r>
    </w:p>
    <w:p w14:paraId="6833FBD2" w14:textId="77777777" w:rsidR="00AD1A3E" w:rsidRDefault="00AD1A3E" w:rsidP="00AD1A3E">
      <w:r>
        <w:rPr>
          <w:rFonts w:hint="eastAsia"/>
        </w:rPr>
        <w:t>кандидат</w:t>
      </w:r>
      <w:r>
        <w:t xml:space="preserve"> </w:t>
      </w:r>
      <w:r>
        <w:rPr>
          <w:rFonts w:hint="eastAsia"/>
        </w:rPr>
        <w:t>наук</w:t>
      </w:r>
      <w:r>
        <w:t xml:space="preserve"> </w:t>
      </w:r>
      <w:r>
        <w:rPr>
          <w:rFonts w:hint="eastAsia"/>
        </w:rPr>
        <w:t>Федачук</w:t>
      </w:r>
      <w:r>
        <w:t xml:space="preserve"> </w:t>
      </w:r>
      <w:r>
        <w:rPr>
          <w:rFonts w:hint="eastAsia"/>
        </w:rPr>
        <w:t>Алексей</w:t>
      </w:r>
      <w:r>
        <w:t xml:space="preserve"> </w:t>
      </w:r>
      <w:r>
        <w:rPr>
          <w:rFonts w:hint="eastAsia"/>
        </w:rPr>
        <w:t>Николаевич</w:t>
      </w:r>
    </w:p>
    <w:p w14:paraId="2D509E47" w14:textId="77777777" w:rsidR="00AD1A3E" w:rsidRDefault="00AD1A3E" w:rsidP="00AD1A3E">
      <w:r>
        <w:rPr>
          <w:rFonts w:hint="eastAsia"/>
        </w:rPr>
        <w:t>ВВЕДЕНИЕ</w:t>
      </w:r>
    </w:p>
    <w:p w14:paraId="08D4CE5B" w14:textId="77777777" w:rsidR="00AD1A3E" w:rsidRDefault="00AD1A3E" w:rsidP="00AD1A3E"/>
    <w:p w14:paraId="66FD3440" w14:textId="77777777" w:rsidR="00AD1A3E" w:rsidRDefault="00AD1A3E" w:rsidP="00AD1A3E">
      <w:r>
        <w:rPr>
          <w:rFonts w:hint="eastAsia"/>
        </w:rPr>
        <w:t>ГЛАВА</w:t>
      </w:r>
      <w:r>
        <w:t xml:space="preserve"> 1. </w:t>
      </w:r>
      <w:r>
        <w:rPr>
          <w:rFonts w:hint="eastAsia"/>
        </w:rPr>
        <w:t>ОБЗОР</w:t>
      </w:r>
      <w:r>
        <w:t xml:space="preserve"> </w:t>
      </w:r>
      <w:r>
        <w:rPr>
          <w:rFonts w:hint="eastAsia"/>
        </w:rPr>
        <w:t>ЛИТЕРАТУРЫ</w:t>
      </w:r>
    </w:p>
    <w:p w14:paraId="1ACA6820" w14:textId="77777777" w:rsidR="00AD1A3E" w:rsidRDefault="00AD1A3E" w:rsidP="00AD1A3E"/>
    <w:p w14:paraId="6209442D" w14:textId="77777777" w:rsidR="00AD1A3E" w:rsidRDefault="00AD1A3E" w:rsidP="00AD1A3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1889672A" w14:textId="77777777" w:rsidR="00AD1A3E" w:rsidRDefault="00AD1A3E" w:rsidP="00AD1A3E"/>
    <w:p w14:paraId="6A47708D" w14:textId="77777777" w:rsidR="00AD1A3E" w:rsidRDefault="00AD1A3E" w:rsidP="00AD1A3E">
      <w:r>
        <w:rPr>
          <w:rFonts w:hint="eastAsia"/>
        </w:rPr>
        <w:t>ГЛАВА</w:t>
      </w:r>
      <w:r>
        <w:t xml:space="preserve"> 3. </w:t>
      </w:r>
      <w:r>
        <w:rPr>
          <w:rFonts w:hint="eastAsia"/>
        </w:rPr>
        <w:t>Особенности</w:t>
      </w:r>
      <w:r>
        <w:t xml:space="preserve"> </w:t>
      </w:r>
      <w:r>
        <w:rPr>
          <w:rFonts w:hint="eastAsia"/>
        </w:rPr>
        <w:t>клиники</w:t>
      </w:r>
      <w:r>
        <w:t xml:space="preserve"> </w:t>
      </w:r>
      <w:r>
        <w:rPr>
          <w:rFonts w:hint="eastAsia"/>
        </w:rPr>
        <w:t>и</w:t>
      </w:r>
      <w:r>
        <w:t xml:space="preserve"> </w:t>
      </w:r>
      <w:r>
        <w:rPr>
          <w:rFonts w:hint="eastAsia"/>
        </w:rPr>
        <w:t>диагностики</w:t>
      </w:r>
      <w:r>
        <w:t xml:space="preserve"> </w:t>
      </w:r>
      <w:r>
        <w:rPr>
          <w:rFonts w:hint="eastAsia"/>
        </w:rPr>
        <w:t>опухолей</w:t>
      </w:r>
    </w:p>
    <w:p w14:paraId="51B5B733" w14:textId="77777777" w:rsidR="00AD1A3E" w:rsidRDefault="00AD1A3E" w:rsidP="00AD1A3E"/>
    <w:p w14:paraId="43420189" w14:textId="77777777" w:rsidR="00AD1A3E" w:rsidRDefault="00AD1A3E" w:rsidP="00AD1A3E">
      <w:r>
        <w:rPr>
          <w:rFonts w:hint="eastAsia"/>
        </w:rPr>
        <w:t>хромаффинной</w:t>
      </w:r>
      <w:r>
        <w:t xml:space="preserve"> </w:t>
      </w:r>
      <w:r>
        <w:rPr>
          <w:rFonts w:hint="eastAsia"/>
        </w:rPr>
        <w:t>ткани</w:t>
      </w:r>
    </w:p>
    <w:p w14:paraId="5641AEB9" w14:textId="77777777" w:rsidR="00AD1A3E" w:rsidRDefault="00AD1A3E" w:rsidP="00AD1A3E"/>
    <w:p w14:paraId="30D8D3C3" w14:textId="77777777" w:rsidR="00AD1A3E" w:rsidRDefault="00AD1A3E" w:rsidP="00AD1A3E">
      <w:r>
        <w:t xml:space="preserve">3.1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опухолей</w:t>
      </w:r>
    </w:p>
    <w:p w14:paraId="0940B08B" w14:textId="77777777" w:rsidR="00AD1A3E" w:rsidRDefault="00AD1A3E" w:rsidP="00AD1A3E"/>
    <w:p w14:paraId="11C169AA" w14:textId="77777777" w:rsidR="00AD1A3E" w:rsidRDefault="00AD1A3E" w:rsidP="00AD1A3E">
      <w:r>
        <w:rPr>
          <w:rFonts w:hint="eastAsia"/>
        </w:rPr>
        <w:t>хромаффинной</w:t>
      </w:r>
      <w:r>
        <w:t xml:space="preserve"> </w:t>
      </w:r>
      <w:r>
        <w:rPr>
          <w:rFonts w:hint="eastAsia"/>
        </w:rPr>
        <w:t>ткани</w:t>
      </w:r>
    </w:p>
    <w:p w14:paraId="43FF55D5" w14:textId="77777777" w:rsidR="00AD1A3E" w:rsidRDefault="00AD1A3E" w:rsidP="00AD1A3E"/>
    <w:p w14:paraId="358C9343" w14:textId="77777777" w:rsidR="00AD1A3E" w:rsidRDefault="00AD1A3E" w:rsidP="00AD1A3E">
      <w:r>
        <w:t xml:space="preserve">3.2. </w:t>
      </w:r>
      <w:r>
        <w:rPr>
          <w:rFonts w:hint="eastAsia"/>
        </w:rPr>
        <w:t>Лабораторная</w:t>
      </w:r>
      <w:r>
        <w:t xml:space="preserve"> </w:t>
      </w:r>
      <w:r>
        <w:rPr>
          <w:rFonts w:hint="eastAsia"/>
        </w:rPr>
        <w:t>диагностика</w:t>
      </w:r>
      <w:r>
        <w:t xml:space="preserve"> </w:t>
      </w:r>
      <w:r>
        <w:rPr>
          <w:rFonts w:hint="eastAsia"/>
        </w:rPr>
        <w:t>опухолей</w:t>
      </w:r>
    </w:p>
    <w:p w14:paraId="6CFA44BC" w14:textId="77777777" w:rsidR="00AD1A3E" w:rsidRDefault="00AD1A3E" w:rsidP="00AD1A3E"/>
    <w:p w14:paraId="582BC081" w14:textId="77777777" w:rsidR="00AD1A3E" w:rsidRDefault="00AD1A3E" w:rsidP="00AD1A3E">
      <w:r>
        <w:rPr>
          <w:rFonts w:hint="eastAsia"/>
        </w:rPr>
        <w:t>хромаффинной</w:t>
      </w:r>
      <w:r>
        <w:t xml:space="preserve"> </w:t>
      </w:r>
      <w:r>
        <w:rPr>
          <w:rFonts w:hint="eastAsia"/>
        </w:rPr>
        <w:t>ткани</w:t>
      </w:r>
    </w:p>
    <w:p w14:paraId="2184F765" w14:textId="77777777" w:rsidR="00AD1A3E" w:rsidRDefault="00AD1A3E" w:rsidP="00AD1A3E"/>
    <w:p w14:paraId="0513B211" w14:textId="77777777" w:rsidR="00AD1A3E" w:rsidRDefault="00AD1A3E" w:rsidP="00AD1A3E">
      <w:r>
        <w:t xml:space="preserve">3.3. </w:t>
      </w:r>
      <w:r>
        <w:rPr>
          <w:rFonts w:hint="eastAsia"/>
        </w:rPr>
        <w:t>Топическая</w:t>
      </w:r>
      <w:r>
        <w:t xml:space="preserve"> </w:t>
      </w:r>
      <w:r>
        <w:rPr>
          <w:rFonts w:hint="eastAsia"/>
        </w:rPr>
        <w:t>диагностика</w:t>
      </w:r>
      <w:r>
        <w:t xml:space="preserve"> </w:t>
      </w:r>
      <w:r>
        <w:rPr>
          <w:rFonts w:hint="eastAsia"/>
        </w:rPr>
        <w:t>опухолей</w:t>
      </w:r>
      <w:r>
        <w:t xml:space="preserve"> </w:t>
      </w:r>
      <w:r>
        <w:rPr>
          <w:rFonts w:hint="eastAsia"/>
        </w:rPr>
        <w:t>хромаффинной</w:t>
      </w:r>
      <w:r>
        <w:t xml:space="preserve"> </w:t>
      </w:r>
      <w:r>
        <w:rPr>
          <w:rFonts w:hint="eastAsia"/>
        </w:rPr>
        <w:t>ткани</w:t>
      </w:r>
    </w:p>
    <w:p w14:paraId="5FA2D784" w14:textId="77777777" w:rsidR="00AD1A3E" w:rsidRDefault="00AD1A3E" w:rsidP="00AD1A3E"/>
    <w:p w14:paraId="0532DCA4" w14:textId="77777777" w:rsidR="00AD1A3E" w:rsidRDefault="00AD1A3E" w:rsidP="00AD1A3E">
      <w:r>
        <w:rPr>
          <w:rFonts w:hint="eastAsia"/>
        </w:rPr>
        <w:t>ГЛАВА</w:t>
      </w:r>
      <w:r>
        <w:t xml:space="preserve"> 4. </w:t>
      </w:r>
      <w:r>
        <w:rPr>
          <w:rFonts w:hint="eastAsia"/>
        </w:rPr>
        <w:t>Хирургическое</w:t>
      </w:r>
      <w:r>
        <w:t xml:space="preserve"> </w:t>
      </w:r>
      <w:r>
        <w:rPr>
          <w:rFonts w:hint="eastAsia"/>
        </w:rPr>
        <w:t>лечение</w:t>
      </w:r>
      <w:r>
        <w:t xml:space="preserve"> </w:t>
      </w:r>
      <w:r>
        <w:rPr>
          <w:rFonts w:hint="eastAsia"/>
        </w:rPr>
        <w:t>опухолей</w:t>
      </w:r>
      <w:r>
        <w:t xml:space="preserve"> </w:t>
      </w:r>
      <w:r>
        <w:rPr>
          <w:rFonts w:hint="eastAsia"/>
        </w:rPr>
        <w:t>надпочечников</w:t>
      </w:r>
    </w:p>
    <w:p w14:paraId="0B473275" w14:textId="77777777" w:rsidR="00AD1A3E" w:rsidRDefault="00AD1A3E" w:rsidP="00AD1A3E"/>
    <w:p w14:paraId="456772CB" w14:textId="77777777" w:rsidR="00AD1A3E" w:rsidRDefault="00AD1A3E" w:rsidP="00AD1A3E">
      <w:r>
        <w:t xml:space="preserve">4.1. </w:t>
      </w:r>
      <w:r>
        <w:rPr>
          <w:rFonts w:hint="eastAsia"/>
        </w:rPr>
        <w:t>Хирургическое</w:t>
      </w:r>
      <w:r>
        <w:t xml:space="preserve"> </w:t>
      </w:r>
      <w:r>
        <w:rPr>
          <w:rFonts w:hint="eastAsia"/>
        </w:rPr>
        <w:t>лечение</w:t>
      </w:r>
      <w:r>
        <w:t xml:space="preserve"> </w:t>
      </w:r>
      <w:r>
        <w:rPr>
          <w:rFonts w:hint="eastAsia"/>
        </w:rPr>
        <w:t>опухолей</w:t>
      </w:r>
      <w:r>
        <w:t xml:space="preserve"> </w:t>
      </w:r>
      <w:r>
        <w:rPr>
          <w:rFonts w:hint="eastAsia"/>
        </w:rPr>
        <w:t>хромаффинной</w:t>
      </w:r>
      <w:r>
        <w:t xml:space="preserve"> </w:t>
      </w:r>
      <w:r>
        <w:rPr>
          <w:rFonts w:hint="eastAsia"/>
        </w:rPr>
        <w:t>ткани</w:t>
      </w:r>
    </w:p>
    <w:p w14:paraId="2CABA9BE" w14:textId="77777777" w:rsidR="00AD1A3E" w:rsidRDefault="00AD1A3E" w:rsidP="00AD1A3E"/>
    <w:p w14:paraId="509BA940" w14:textId="77777777" w:rsidR="00AD1A3E" w:rsidRDefault="00AD1A3E" w:rsidP="00AD1A3E">
      <w:r>
        <w:t xml:space="preserve">4.2. </w:t>
      </w:r>
      <w:r>
        <w:rPr>
          <w:rFonts w:hint="eastAsia"/>
        </w:rPr>
        <w:t>Морфологическое</w:t>
      </w:r>
      <w:r>
        <w:t xml:space="preserve"> </w:t>
      </w:r>
      <w:r>
        <w:rPr>
          <w:rFonts w:hint="eastAsia"/>
        </w:rPr>
        <w:t>исследование</w:t>
      </w:r>
      <w:r>
        <w:t xml:space="preserve"> </w:t>
      </w:r>
      <w:r>
        <w:rPr>
          <w:rFonts w:hint="eastAsia"/>
        </w:rPr>
        <w:t>опухолей</w:t>
      </w:r>
    </w:p>
    <w:p w14:paraId="7EB8E42C" w14:textId="77777777" w:rsidR="00AD1A3E" w:rsidRDefault="00AD1A3E" w:rsidP="00AD1A3E"/>
    <w:p w14:paraId="161669B8" w14:textId="77777777" w:rsidR="00AD1A3E" w:rsidRDefault="00AD1A3E" w:rsidP="00AD1A3E">
      <w:r>
        <w:rPr>
          <w:rFonts w:hint="eastAsia"/>
        </w:rPr>
        <w:t>хромаффинной</w:t>
      </w:r>
      <w:r>
        <w:t xml:space="preserve"> </w:t>
      </w:r>
      <w:r>
        <w:rPr>
          <w:rFonts w:hint="eastAsia"/>
        </w:rPr>
        <w:t>ткани</w:t>
      </w:r>
    </w:p>
    <w:p w14:paraId="74E26386" w14:textId="77777777" w:rsidR="00AD1A3E" w:rsidRDefault="00AD1A3E" w:rsidP="00AD1A3E"/>
    <w:p w14:paraId="2C1107EA" w14:textId="77777777" w:rsidR="00AD1A3E" w:rsidRDefault="00AD1A3E" w:rsidP="00AD1A3E">
      <w:r>
        <w:t xml:space="preserve">4.3. </w:t>
      </w:r>
      <w:r>
        <w:rPr>
          <w:rFonts w:hint="eastAsia"/>
        </w:rPr>
        <w:t>Эндохирургические</w:t>
      </w:r>
      <w:r>
        <w:t xml:space="preserve"> </w:t>
      </w:r>
      <w:r>
        <w:rPr>
          <w:rFonts w:hint="eastAsia"/>
        </w:rPr>
        <w:t>вмешательства</w:t>
      </w:r>
      <w:r>
        <w:t xml:space="preserve"> </w:t>
      </w:r>
      <w:r>
        <w:rPr>
          <w:rFonts w:hint="eastAsia"/>
        </w:rPr>
        <w:t>при</w:t>
      </w:r>
      <w:r>
        <w:t xml:space="preserve"> </w:t>
      </w:r>
      <w:r>
        <w:rPr>
          <w:rFonts w:hint="eastAsia"/>
        </w:rPr>
        <w:t>гормонально</w:t>
      </w:r>
      <w:r>
        <w:t xml:space="preserve"> </w:t>
      </w:r>
      <w:r>
        <w:rPr>
          <w:rFonts w:hint="eastAsia"/>
        </w:rPr>
        <w:t>неактивных</w:t>
      </w:r>
      <w:r>
        <w:t xml:space="preserve"> </w:t>
      </w:r>
      <w:r>
        <w:rPr>
          <w:rFonts w:hint="eastAsia"/>
        </w:rPr>
        <w:t>опухолях</w:t>
      </w:r>
      <w:r>
        <w:t xml:space="preserve"> </w:t>
      </w:r>
      <w:r>
        <w:rPr>
          <w:rFonts w:hint="eastAsia"/>
        </w:rPr>
        <w:t>надпочечников</w:t>
      </w:r>
    </w:p>
    <w:p w14:paraId="246955C8" w14:textId="77777777" w:rsidR="00AD1A3E" w:rsidRDefault="00AD1A3E" w:rsidP="00AD1A3E"/>
    <w:p w14:paraId="780C8EDA" w14:textId="77777777" w:rsidR="00AD1A3E" w:rsidRDefault="00AD1A3E" w:rsidP="00AD1A3E">
      <w:r>
        <w:t xml:space="preserve">4.4.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опухолей</w:t>
      </w:r>
    </w:p>
    <w:p w14:paraId="14D1400D" w14:textId="77777777" w:rsidR="00AD1A3E" w:rsidRDefault="00AD1A3E" w:rsidP="00AD1A3E"/>
    <w:p w14:paraId="3A92FA21" w14:textId="77777777" w:rsidR="00AD1A3E" w:rsidRDefault="00AD1A3E" w:rsidP="00AD1A3E">
      <w:r>
        <w:rPr>
          <w:rFonts w:hint="eastAsia"/>
        </w:rPr>
        <w:t>хромаффинной</w:t>
      </w:r>
      <w:r>
        <w:t xml:space="preserve"> </w:t>
      </w:r>
      <w:r>
        <w:rPr>
          <w:rFonts w:hint="eastAsia"/>
        </w:rPr>
        <w:t>ткани</w:t>
      </w:r>
    </w:p>
    <w:p w14:paraId="3392A1CD" w14:textId="77777777" w:rsidR="00AD1A3E" w:rsidRDefault="00AD1A3E" w:rsidP="00AD1A3E"/>
    <w:p w14:paraId="1B55F8D6" w14:textId="77777777" w:rsidR="00AD1A3E" w:rsidRDefault="00AD1A3E" w:rsidP="00AD1A3E">
      <w:r>
        <w:rPr>
          <w:rFonts w:hint="eastAsia"/>
        </w:rPr>
        <w:t>ГЛАВА</w:t>
      </w:r>
      <w:r>
        <w:t xml:space="preserve"> 5. </w:t>
      </w:r>
      <w:r>
        <w:rPr>
          <w:rFonts w:hint="eastAsia"/>
        </w:rPr>
        <w:t>Функциональное</w:t>
      </w:r>
      <w:r>
        <w:t xml:space="preserve"> </w:t>
      </w:r>
      <w:r>
        <w:rPr>
          <w:rFonts w:hint="eastAsia"/>
        </w:rPr>
        <w:t>состояние</w:t>
      </w:r>
      <w:r>
        <w:t xml:space="preserve"> </w:t>
      </w:r>
      <w:r>
        <w:rPr>
          <w:rFonts w:hint="eastAsia"/>
        </w:rPr>
        <w:t>эндотелия</w:t>
      </w:r>
      <w:r>
        <w:t xml:space="preserve"> </w:t>
      </w:r>
      <w:r>
        <w:rPr>
          <w:rFonts w:hint="eastAsia"/>
        </w:rPr>
        <w:t>у</w:t>
      </w:r>
      <w:r>
        <w:t xml:space="preserve"> </w:t>
      </w:r>
      <w:r>
        <w:rPr>
          <w:rFonts w:hint="eastAsia"/>
        </w:rPr>
        <w:t>больных</w:t>
      </w:r>
    </w:p>
    <w:p w14:paraId="4C37E888" w14:textId="77777777" w:rsidR="00AD1A3E" w:rsidRDefault="00AD1A3E" w:rsidP="00AD1A3E"/>
    <w:p w14:paraId="17E08B7D" w14:textId="77777777" w:rsidR="00AD1A3E" w:rsidRDefault="00AD1A3E" w:rsidP="00AD1A3E">
      <w:r>
        <w:rPr>
          <w:rFonts w:hint="eastAsia"/>
        </w:rPr>
        <w:t>с</w:t>
      </w:r>
      <w:r>
        <w:t xml:space="preserve"> </w:t>
      </w:r>
      <w:r>
        <w:rPr>
          <w:rFonts w:hint="eastAsia"/>
        </w:rPr>
        <w:t>опухолями</w:t>
      </w:r>
      <w:r>
        <w:t xml:space="preserve"> </w:t>
      </w:r>
      <w:r>
        <w:rPr>
          <w:rFonts w:hint="eastAsia"/>
        </w:rPr>
        <w:t>надпочечников</w:t>
      </w:r>
    </w:p>
    <w:p w14:paraId="1C540B56" w14:textId="77777777" w:rsidR="00AD1A3E" w:rsidRDefault="00AD1A3E" w:rsidP="00AD1A3E"/>
    <w:p w14:paraId="5F439C4F" w14:textId="77777777" w:rsidR="00AD1A3E" w:rsidRDefault="00AD1A3E" w:rsidP="00AD1A3E">
      <w:r>
        <w:rPr>
          <w:rFonts w:hint="eastAsia"/>
        </w:rPr>
        <w:t>Обсуждение</w:t>
      </w:r>
    </w:p>
    <w:p w14:paraId="3FD07A23" w14:textId="77777777" w:rsidR="00AD1A3E" w:rsidRDefault="00AD1A3E" w:rsidP="00AD1A3E"/>
    <w:p w14:paraId="3BEA58B9" w14:textId="77777777" w:rsidR="00AD1A3E" w:rsidRDefault="00AD1A3E" w:rsidP="00AD1A3E">
      <w:r>
        <w:rPr>
          <w:rFonts w:hint="eastAsia"/>
        </w:rPr>
        <w:t>Заключение</w:t>
      </w:r>
    </w:p>
    <w:p w14:paraId="285A7A0A" w14:textId="77777777" w:rsidR="00AD1A3E" w:rsidRDefault="00AD1A3E" w:rsidP="00AD1A3E"/>
    <w:p w14:paraId="32089A64" w14:textId="77777777" w:rsidR="00AD1A3E" w:rsidRDefault="00AD1A3E" w:rsidP="00AD1A3E">
      <w:r>
        <w:rPr>
          <w:rFonts w:hint="eastAsia"/>
        </w:rPr>
        <w:t>Выводы</w:t>
      </w:r>
    </w:p>
    <w:p w14:paraId="0F17B01E" w14:textId="77777777" w:rsidR="00AD1A3E" w:rsidRDefault="00AD1A3E" w:rsidP="00AD1A3E"/>
    <w:p w14:paraId="1ACC34CF" w14:textId="77777777" w:rsidR="00AD1A3E" w:rsidRDefault="00AD1A3E" w:rsidP="00AD1A3E">
      <w:r>
        <w:rPr>
          <w:rFonts w:hint="eastAsia"/>
        </w:rPr>
        <w:t>Практические</w:t>
      </w:r>
      <w:r>
        <w:t xml:space="preserve"> </w:t>
      </w:r>
      <w:r>
        <w:rPr>
          <w:rFonts w:hint="eastAsia"/>
        </w:rPr>
        <w:t>рекомендации</w:t>
      </w:r>
    </w:p>
    <w:p w14:paraId="2712AEBC" w14:textId="77777777" w:rsidR="00AD1A3E" w:rsidRDefault="00AD1A3E" w:rsidP="00AD1A3E"/>
    <w:p w14:paraId="25FC125E" w14:textId="12C62B5B" w:rsidR="00AD1A3E" w:rsidRPr="00AD1A3E" w:rsidRDefault="00AD1A3E" w:rsidP="00AD1A3E">
      <w:r>
        <w:rPr>
          <w:rFonts w:hint="eastAsia"/>
        </w:rPr>
        <w:t>Список</w:t>
      </w:r>
      <w:r>
        <w:t xml:space="preserve"> </w:t>
      </w:r>
      <w:r>
        <w:rPr>
          <w:rFonts w:hint="eastAsia"/>
        </w:rPr>
        <w:t>литературы</w:t>
      </w:r>
    </w:p>
    <w:sectPr w:rsidR="00AD1A3E" w:rsidRPr="00AD1A3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675E1" w14:textId="77777777" w:rsidR="00C230F6" w:rsidRPr="008D1934" w:rsidRDefault="00C230F6">
      <w:pPr>
        <w:spacing w:after="0" w:line="240" w:lineRule="auto"/>
      </w:pPr>
      <w:r w:rsidRPr="008D1934">
        <w:separator/>
      </w:r>
    </w:p>
  </w:endnote>
  <w:endnote w:type="continuationSeparator" w:id="0">
    <w:p w14:paraId="0A80FB5C" w14:textId="77777777" w:rsidR="00C230F6" w:rsidRPr="008D1934" w:rsidRDefault="00C230F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33328" w14:textId="77777777" w:rsidR="00C230F6" w:rsidRPr="008D1934" w:rsidRDefault="00C230F6"/>
    <w:p w14:paraId="5EAE3F00" w14:textId="77777777" w:rsidR="00C230F6" w:rsidRPr="008D1934" w:rsidRDefault="00C230F6"/>
    <w:p w14:paraId="5DB3C90D" w14:textId="77777777" w:rsidR="00C230F6" w:rsidRPr="008D1934" w:rsidRDefault="00C230F6"/>
    <w:p w14:paraId="5534E0B2" w14:textId="77777777" w:rsidR="00C230F6" w:rsidRPr="008D1934" w:rsidRDefault="00C230F6"/>
    <w:p w14:paraId="689CF8DC" w14:textId="77777777" w:rsidR="00C230F6" w:rsidRPr="008D1934" w:rsidRDefault="00C230F6"/>
    <w:p w14:paraId="6903F4D9" w14:textId="77777777" w:rsidR="00C230F6" w:rsidRPr="008D1934" w:rsidRDefault="00C230F6"/>
    <w:p w14:paraId="57D51C5F" w14:textId="77777777" w:rsidR="00C230F6" w:rsidRPr="008D1934" w:rsidRDefault="00C230F6">
      <w:pPr>
        <w:rPr>
          <w:sz w:val="2"/>
          <w:szCs w:val="2"/>
        </w:rPr>
      </w:pPr>
      <w:r>
        <w:rPr>
          <w:noProof/>
        </w:rPr>
        <mc:AlternateContent>
          <mc:Choice Requires="wps">
            <w:drawing>
              <wp:anchor distT="0" distB="0" distL="63500" distR="63500" simplePos="0" relativeHeight="251660288" behindDoc="1" locked="0" layoutInCell="1" allowOverlap="1" wp14:anchorId="4B867740" wp14:editId="0099B9B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06DA059" w14:textId="77777777" w:rsidR="00C230F6" w:rsidRPr="008D1934" w:rsidRDefault="00C230F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86774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6DA059" w14:textId="77777777" w:rsidR="00C230F6" w:rsidRPr="008D1934" w:rsidRDefault="00C230F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5AE45CD" w14:textId="77777777" w:rsidR="00C230F6" w:rsidRPr="008D1934" w:rsidRDefault="00C230F6"/>
    <w:p w14:paraId="29B8826B" w14:textId="77777777" w:rsidR="00C230F6" w:rsidRPr="008D1934" w:rsidRDefault="00C230F6"/>
    <w:p w14:paraId="26701E83" w14:textId="77777777" w:rsidR="00C230F6" w:rsidRPr="008D1934" w:rsidRDefault="00C230F6">
      <w:pPr>
        <w:rPr>
          <w:sz w:val="2"/>
          <w:szCs w:val="2"/>
        </w:rPr>
      </w:pPr>
      <w:r>
        <w:rPr>
          <w:noProof/>
        </w:rPr>
        <mc:AlternateContent>
          <mc:Choice Requires="wps">
            <w:drawing>
              <wp:anchor distT="0" distB="0" distL="63500" distR="63500" simplePos="0" relativeHeight="251659264" behindDoc="1" locked="0" layoutInCell="1" allowOverlap="1" wp14:anchorId="2476E87E" wp14:editId="00C1EE0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72C703B" w14:textId="77777777" w:rsidR="00C230F6" w:rsidRPr="008D1934" w:rsidRDefault="00C230F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76E87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2C703B" w14:textId="77777777" w:rsidR="00C230F6" w:rsidRPr="008D1934" w:rsidRDefault="00C230F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64F40B0" w14:textId="77777777" w:rsidR="00C230F6" w:rsidRPr="008D1934" w:rsidRDefault="00C230F6"/>
    <w:p w14:paraId="19716327" w14:textId="77777777" w:rsidR="00C230F6" w:rsidRPr="008D1934" w:rsidRDefault="00C230F6">
      <w:pPr>
        <w:rPr>
          <w:sz w:val="2"/>
          <w:szCs w:val="2"/>
        </w:rPr>
      </w:pPr>
    </w:p>
    <w:p w14:paraId="2DF58006" w14:textId="77777777" w:rsidR="00C230F6" w:rsidRPr="008D1934" w:rsidRDefault="00C230F6"/>
    <w:p w14:paraId="3E3D2A24" w14:textId="77777777" w:rsidR="00C230F6" w:rsidRPr="008D1934" w:rsidRDefault="00C230F6">
      <w:pPr>
        <w:spacing w:after="0" w:line="240" w:lineRule="auto"/>
      </w:pPr>
    </w:p>
  </w:footnote>
  <w:footnote w:type="continuationSeparator" w:id="0">
    <w:p w14:paraId="607967C8" w14:textId="77777777" w:rsidR="00C230F6" w:rsidRPr="008D1934" w:rsidRDefault="00C230F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0F6"/>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2</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316</cp:revision>
  <cp:lastPrinted>2024-05-12T14:21:00Z</cp:lastPrinted>
  <dcterms:created xsi:type="dcterms:W3CDTF">2024-05-12T14:37:00Z</dcterms:created>
  <dcterms:modified xsi:type="dcterms:W3CDTF">2024-05-14T22:11:00Z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