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578FA" w14:textId="3157AC45" w:rsidR="006D6BE8" w:rsidRDefault="00225BE2" w:rsidP="00225BE2">
      <w:r w:rsidRPr="00225BE2">
        <w:rPr>
          <w:rFonts w:hint="eastAsia"/>
        </w:rPr>
        <w:t>Лазерные</w:t>
      </w:r>
      <w:r w:rsidRPr="00225BE2">
        <w:t xml:space="preserve"> </w:t>
      </w:r>
      <w:r w:rsidRPr="00225BE2">
        <w:rPr>
          <w:rFonts w:hint="eastAsia"/>
        </w:rPr>
        <w:t>технологии</w:t>
      </w:r>
      <w:r w:rsidRPr="00225BE2">
        <w:t xml:space="preserve"> </w:t>
      </w:r>
      <w:r w:rsidRPr="00225BE2">
        <w:rPr>
          <w:rFonts w:hint="eastAsia"/>
        </w:rPr>
        <w:t>в</w:t>
      </w:r>
      <w:r w:rsidRPr="00225BE2">
        <w:t xml:space="preserve"> </w:t>
      </w:r>
      <w:r w:rsidRPr="00225BE2">
        <w:rPr>
          <w:rFonts w:hint="eastAsia"/>
        </w:rPr>
        <w:t>лечении</w:t>
      </w:r>
      <w:r w:rsidRPr="00225BE2">
        <w:t xml:space="preserve"> </w:t>
      </w:r>
      <w:r w:rsidRPr="00225BE2">
        <w:rPr>
          <w:rFonts w:hint="eastAsia"/>
        </w:rPr>
        <w:t>пациентов</w:t>
      </w:r>
      <w:r w:rsidRPr="00225BE2">
        <w:t xml:space="preserve"> </w:t>
      </w:r>
      <w:r w:rsidRPr="00225BE2">
        <w:rPr>
          <w:rFonts w:hint="eastAsia"/>
        </w:rPr>
        <w:t>с</w:t>
      </w:r>
      <w:r w:rsidRPr="00225BE2">
        <w:t xml:space="preserve"> </w:t>
      </w:r>
      <w:r w:rsidRPr="00225BE2">
        <w:rPr>
          <w:rFonts w:hint="eastAsia"/>
        </w:rPr>
        <w:t>хроническим</w:t>
      </w:r>
      <w:r w:rsidRPr="00225BE2">
        <w:t xml:space="preserve"> </w:t>
      </w:r>
      <w:r w:rsidRPr="00225BE2">
        <w:rPr>
          <w:rFonts w:hint="eastAsia"/>
        </w:rPr>
        <w:t>синовитом</w:t>
      </w:r>
      <w:r w:rsidRPr="00225BE2">
        <w:t xml:space="preserve"> </w:t>
      </w:r>
      <w:r w:rsidRPr="00225BE2">
        <w:rPr>
          <w:rFonts w:hint="eastAsia"/>
        </w:rPr>
        <w:t>коленного</w:t>
      </w:r>
      <w:r w:rsidRPr="00225BE2">
        <w:t xml:space="preserve"> </w:t>
      </w:r>
      <w:r w:rsidRPr="00225BE2">
        <w:rPr>
          <w:rFonts w:hint="eastAsia"/>
        </w:rPr>
        <w:t>сустава</w:t>
      </w:r>
      <w:r>
        <w:t xml:space="preserve"> </w:t>
      </w:r>
      <w:r w:rsidRPr="00225BE2">
        <w:rPr>
          <w:rFonts w:hint="eastAsia"/>
        </w:rPr>
        <w:t>Ян</w:t>
      </w:r>
      <w:r w:rsidRPr="00225BE2">
        <w:t xml:space="preserve"> </w:t>
      </w:r>
      <w:r w:rsidRPr="00225BE2">
        <w:rPr>
          <w:rFonts w:hint="eastAsia"/>
        </w:rPr>
        <w:t>Яньбинь</w:t>
      </w:r>
    </w:p>
    <w:p w14:paraId="512AE96F" w14:textId="77777777" w:rsidR="00225BE2" w:rsidRDefault="00225BE2" w:rsidP="00225BE2">
      <w:r>
        <w:rPr>
          <w:rFonts w:hint="eastAsia"/>
        </w:rPr>
        <w:t>ОГЛАВЛЕНИЕ</w:t>
      </w:r>
      <w:r>
        <w:t xml:space="preserve"> </w:t>
      </w:r>
      <w:r>
        <w:rPr>
          <w:rFonts w:hint="eastAsia"/>
        </w:rPr>
        <w:t>ДИССЕРТАЦИИ</w:t>
      </w:r>
    </w:p>
    <w:p w14:paraId="764A29B4" w14:textId="77777777" w:rsidR="00225BE2" w:rsidRDefault="00225BE2" w:rsidP="00225BE2">
      <w:r>
        <w:rPr>
          <w:rFonts w:hint="eastAsia"/>
        </w:rPr>
        <w:t>кандидат</w:t>
      </w:r>
      <w:r>
        <w:t xml:space="preserve"> </w:t>
      </w:r>
      <w:r>
        <w:rPr>
          <w:rFonts w:hint="eastAsia"/>
        </w:rPr>
        <w:t>наук</w:t>
      </w:r>
      <w:r>
        <w:t xml:space="preserve"> </w:t>
      </w:r>
      <w:r>
        <w:rPr>
          <w:rFonts w:hint="eastAsia"/>
        </w:rPr>
        <w:t>Ян</w:t>
      </w:r>
      <w:r>
        <w:t xml:space="preserve"> </w:t>
      </w:r>
      <w:r>
        <w:rPr>
          <w:rFonts w:hint="eastAsia"/>
        </w:rPr>
        <w:t>Яньбинь</w:t>
      </w:r>
    </w:p>
    <w:p w14:paraId="162ECB30" w14:textId="77777777" w:rsidR="00225BE2" w:rsidRDefault="00225BE2" w:rsidP="00225BE2">
      <w:r>
        <w:rPr>
          <w:rFonts w:hint="eastAsia"/>
        </w:rPr>
        <w:t>ВВЕДЕНИЕ</w:t>
      </w:r>
    </w:p>
    <w:p w14:paraId="1C35C063" w14:textId="77777777" w:rsidR="00225BE2" w:rsidRDefault="00225BE2" w:rsidP="00225BE2"/>
    <w:p w14:paraId="55226889" w14:textId="77777777" w:rsidR="00225BE2" w:rsidRDefault="00225BE2" w:rsidP="00225BE2">
      <w:r>
        <w:rPr>
          <w:rFonts w:hint="eastAsia"/>
        </w:rPr>
        <w:t>ГЛАВА</w:t>
      </w:r>
      <w:r>
        <w:t xml:space="preserve"> 1. </w:t>
      </w:r>
      <w:r>
        <w:rPr>
          <w:rFonts w:hint="eastAsia"/>
        </w:rPr>
        <w:t>ОБЗОР</w:t>
      </w:r>
      <w:r>
        <w:t xml:space="preserve"> </w:t>
      </w:r>
      <w:r>
        <w:rPr>
          <w:rFonts w:hint="eastAsia"/>
        </w:rPr>
        <w:t>ЛИТЕРАТУРЫ</w:t>
      </w:r>
    </w:p>
    <w:p w14:paraId="2411300E" w14:textId="77777777" w:rsidR="00225BE2" w:rsidRDefault="00225BE2" w:rsidP="00225BE2"/>
    <w:p w14:paraId="426D4C39" w14:textId="77777777" w:rsidR="00225BE2" w:rsidRDefault="00225BE2" w:rsidP="00225BE2">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611F6F4" w14:textId="77777777" w:rsidR="00225BE2" w:rsidRDefault="00225BE2" w:rsidP="00225BE2"/>
    <w:p w14:paraId="2A3BDD16" w14:textId="77777777" w:rsidR="00225BE2" w:rsidRDefault="00225BE2" w:rsidP="00225BE2">
      <w:r>
        <w:t xml:space="preserve">2.1. </w:t>
      </w:r>
      <w:r>
        <w:rPr>
          <w:rFonts w:hint="eastAsia"/>
        </w:rPr>
        <w:t>Дизайн</w:t>
      </w:r>
      <w:r>
        <w:t xml:space="preserve"> </w:t>
      </w:r>
      <w:r>
        <w:rPr>
          <w:rFonts w:hint="eastAsia"/>
        </w:rPr>
        <w:t>исследования</w:t>
      </w:r>
    </w:p>
    <w:p w14:paraId="559D64F1" w14:textId="77777777" w:rsidR="00225BE2" w:rsidRDefault="00225BE2" w:rsidP="00225BE2"/>
    <w:p w14:paraId="12364420" w14:textId="77777777" w:rsidR="00225BE2" w:rsidRDefault="00225BE2" w:rsidP="00225BE2">
      <w:r>
        <w:t xml:space="preserve">2.2. </w:t>
      </w:r>
      <w:r>
        <w:rPr>
          <w:rFonts w:hint="eastAsia"/>
        </w:rPr>
        <w:t>Характеристика</w:t>
      </w:r>
      <w:r>
        <w:t xml:space="preserve"> </w:t>
      </w:r>
      <w:r>
        <w:rPr>
          <w:rFonts w:hint="eastAsia"/>
        </w:rPr>
        <w:t>пациентов</w:t>
      </w:r>
    </w:p>
    <w:p w14:paraId="46E0398B" w14:textId="77777777" w:rsidR="00225BE2" w:rsidRDefault="00225BE2" w:rsidP="00225BE2"/>
    <w:p w14:paraId="230C72FF" w14:textId="77777777" w:rsidR="00225BE2" w:rsidRDefault="00225BE2" w:rsidP="00225BE2">
      <w:r>
        <w:t xml:space="preserve">2.3. </w:t>
      </w:r>
      <w:r>
        <w:rPr>
          <w:rFonts w:hint="eastAsia"/>
        </w:rPr>
        <w:t>Методики</w:t>
      </w:r>
      <w:r>
        <w:t xml:space="preserve"> </w:t>
      </w:r>
      <w:r>
        <w:rPr>
          <w:rFonts w:hint="eastAsia"/>
        </w:rPr>
        <w:t>обследования</w:t>
      </w:r>
    </w:p>
    <w:p w14:paraId="2FA470E3" w14:textId="77777777" w:rsidR="00225BE2" w:rsidRDefault="00225BE2" w:rsidP="00225BE2"/>
    <w:p w14:paraId="528B7C8C" w14:textId="77777777" w:rsidR="00225BE2" w:rsidRDefault="00225BE2" w:rsidP="00225BE2">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4C35D6A8" w14:textId="77777777" w:rsidR="00225BE2" w:rsidRDefault="00225BE2" w:rsidP="00225BE2"/>
    <w:p w14:paraId="4878D607" w14:textId="77777777" w:rsidR="00225BE2" w:rsidRDefault="00225BE2" w:rsidP="00225BE2">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ТЕХНИКА</w:t>
      </w:r>
    </w:p>
    <w:p w14:paraId="5EB7B311" w14:textId="77777777" w:rsidR="00225BE2" w:rsidRDefault="00225BE2" w:rsidP="00225BE2"/>
    <w:p w14:paraId="485D7BED" w14:textId="77777777" w:rsidR="00225BE2" w:rsidRDefault="00225BE2" w:rsidP="00225BE2">
      <w:r>
        <w:rPr>
          <w:rFonts w:hint="eastAsia"/>
        </w:rPr>
        <w:t>ОПЕРАТИВНЫХ</w:t>
      </w:r>
      <w:r>
        <w:t xml:space="preserve"> </w:t>
      </w:r>
      <w:r>
        <w:rPr>
          <w:rFonts w:hint="eastAsia"/>
        </w:rPr>
        <w:t>ВМЕШАТЕЛЬСТВ</w:t>
      </w:r>
    </w:p>
    <w:p w14:paraId="45680A64" w14:textId="77777777" w:rsidR="00225BE2" w:rsidRDefault="00225BE2" w:rsidP="00225BE2"/>
    <w:p w14:paraId="43636942" w14:textId="77777777" w:rsidR="00225BE2" w:rsidRDefault="00225BE2" w:rsidP="00225BE2">
      <w:r>
        <w:t xml:space="preserve">3.1. </w:t>
      </w:r>
      <w:r>
        <w:rPr>
          <w:rFonts w:hint="eastAsia"/>
        </w:rPr>
        <w:t>Параметры</w:t>
      </w:r>
      <w:r>
        <w:t xml:space="preserve"> </w:t>
      </w:r>
      <w:r>
        <w:rPr>
          <w:rFonts w:hint="eastAsia"/>
        </w:rPr>
        <w:t>интраоперационного</w:t>
      </w:r>
      <w:r>
        <w:t xml:space="preserve"> </w:t>
      </w:r>
      <w:r>
        <w:rPr>
          <w:rFonts w:hint="eastAsia"/>
        </w:rPr>
        <w:t>воздействия</w:t>
      </w:r>
      <w:r>
        <w:t xml:space="preserve"> </w:t>
      </w:r>
      <w:r>
        <w:rPr>
          <w:rFonts w:hint="eastAsia"/>
        </w:rPr>
        <w:t>на</w:t>
      </w:r>
      <w:r>
        <w:t xml:space="preserve"> </w:t>
      </w:r>
      <w:r>
        <w:rPr>
          <w:rFonts w:hint="eastAsia"/>
        </w:rPr>
        <w:t>ткани</w:t>
      </w:r>
      <w:r>
        <w:t xml:space="preserve"> (</w:t>
      </w:r>
      <w:r>
        <w:rPr>
          <w:rFonts w:hint="eastAsia"/>
        </w:rPr>
        <w:t>Экспериментальная</w:t>
      </w:r>
      <w:r>
        <w:t xml:space="preserve"> </w:t>
      </w:r>
      <w:r>
        <w:rPr>
          <w:rFonts w:hint="eastAsia"/>
        </w:rPr>
        <w:t>фаза</w:t>
      </w:r>
      <w:r>
        <w:t>)</w:t>
      </w:r>
    </w:p>
    <w:p w14:paraId="57C9D507" w14:textId="77777777" w:rsidR="00225BE2" w:rsidRDefault="00225BE2" w:rsidP="00225BE2"/>
    <w:p w14:paraId="74FE5564" w14:textId="77777777" w:rsidR="00225BE2" w:rsidRDefault="00225BE2" w:rsidP="00225BE2">
      <w:r>
        <w:t xml:space="preserve">3.1.1. </w:t>
      </w:r>
      <w:r>
        <w:rPr>
          <w:rFonts w:hint="eastAsia"/>
        </w:rPr>
        <w:t>Термический</w:t>
      </w:r>
      <w:r>
        <w:t xml:space="preserve"> </w:t>
      </w:r>
      <w:r>
        <w:rPr>
          <w:rFonts w:hint="eastAsia"/>
        </w:rPr>
        <w:t>эффект</w:t>
      </w:r>
      <w:r>
        <w:t xml:space="preserve"> </w:t>
      </w:r>
      <w:r>
        <w:rPr>
          <w:rFonts w:hint="eastAsia"/>
        </w:rPr>
        <w:t>лазерного</w:t>
      </w:r>
      <w:r>
        <w:t xml:space="preserve"> </w:t>
      </w:r>
      <w:r>
        <w:rPr>
          <w:rFonts w:hint="eastAsia"/>
        </w:rPr>
        <w:t>воздействия</w:t>
      </w:r>
    </w:p>
    <w:p w14:paraId="5C1ED417" w14:textId="77777777" w:rsidR="00225BE2" w:rsidRDefault="00225BE2" w:rsidP="00225BE2"/>
    <w:p w14:paraId="25BB4C73" w14:textId="77777777" w:rsidR="00225BE2" w:rsidRDefault="00225BE2" w:rsidP="00225BE2">
      <w:r>
        <w:t xml:space="preserve">3.1.2.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тканях</w:t>
      </w:r>
    </w:p>
    <w:p w14:paraId="1D70A64E" w14:textId="77777777" w:rsidR="00225BE2" w:rsidRDefault="00225BE2" w:rsidP="00225BE2"/>
    <w:p w14:paraId="05A8BF9A" w14:textId="77777777" w:rsidR="00225BE2" w:rsidRDefault="00225BE2" w:rsidP="00225BE2">
      <w:r>
        <w:t xml:space="preserve">3.2. </w:t>
      </w:r>
      <w:r>
        <w:rPr>
          <w:rFonts w:hint="eastAsia"/>
        </w:rPr>
        <w:t>Техника</w:t>
      </w:r>
      <w:r>
        <w:t xml:space="preserve"> </w:t>
      </w:r>
      <w:r>
        <w:rPr>
          <w:rFonts w:hint="eastAsia"/>
        </w:rPr>
        <w:t>операции</w:t>
      </w:r>
      <w:r>
        <w:t xml:space="preserve"> (</w:t>
      </w:r>
      <w:r>
        <w:rPr>
          <w:rFonts w:hint="eastAsia"/>
        </w:rPr>
        <w:t>Клиническая</w:t>
      </w:r>
      <w:r>
        <w:t xml:space="preserve"> </w:t>
      </w:r>
      <w:r>
        <w:rPr>
          <w:rFonts w:hint="eastAsia"/>
        </w:rPr>
        <w:t>фаза</w:t>
      </w:r>
      <w:r>
        <w:t>)</w:t>
      </w:r>
    </w:p>
    <w:p w14:paraId="35CB3270" w14:textId="77777777" w:rsidR="00225BE2" w:rsidRDefault="00225BE2" w:rsidP="00225BE2"/>
    <w:p w14:paraId="4F5AD511" w14:textId="77777777" w:rsidR="00225BE2" w:rsidRDefault="00225BE2" w:rsidP="00225BE2">
      <w:r>
        <w:t xml:space="preserve">3.2.1. </w:t>
      </w:r>
      <w:r>
        <w:rPr>
          <w:rFonts w:hint="eastAsia"/>
        </w:rPr>
        <w:t>Лазерная</w:t>
      </w:r>
      <w:r>
        <w:t xml:space="preserve"> </w:t>
      </w:r>
      <w:r>
        <w:rPr>
          <w:rFonts w:hint="eastAsia"/>
        </w:rPr>
        <w:t>синовэктомия</w:t>
      </w:r>
      <w:r>
        <w:t xml:space="preserve"> </w:t>
      </w:r>
      <w:r>
        <w:rPr>
          <w:rFonts w:hint="eastAsia"/>
        </w:rPr>
        <w:t>в</w:t>
      </w:r>
      <w:r>
        <w:t xml:space="preserve"> </w:t>
      </w:r>
      <w:r>
        <w:rPr>
          <w:rFonts w:hint="eastAsia"/>
        </w:rPr>
        <w:t>подгруппе</w:t>
      </w:r>
      <w:r>
        <w:t xml:space="preserve"> 1</w:t>
      </w:r>
      <w:r>
        <w:rPr>
          <w:rFonts w:hint="eastAsia"/>
        </w:rPr>
        <w:t>А</w:t>
      </w:r>
      <w:r>
        <w:t xml:space="preserve"> (</w:t>
      </w:r>
      <w:r>
        <w:rPr>
          <w:rFonts w:hint="eastAsia"/>
        </w:rPr>
        <w:t>п</w:t>
      </w:r>
      <w:r>
        <w:t xml:space="preserve"> = 50)</w:t>
      </w:r>
    </w:p>
    <w:p w14:paraId="6AACD9F8" w14:textId="77777777" w:rsidR="00225BE2" w:rsidRDefault="00225BE2" w:rsidP="00225BE2"/>
    <w:p w14:paraId="0432F569" w14:textId="77777777" w:rsidR="00225BE2" w:rsidRDefault="00225BE2" w:rsidP="00225BE2">
      <w:r>
        <w:lastRenderedPageBreak/>
        <w:t xml:space="preserve">3.2.2. </w:t>
      </w:r>
      <w:r>
        <w:rPr>
          <w:rFonts w:hint="eastAsia"/>
        </w:rPr>
        <w:t>Лазерная</w:t>
      </w:r>
      <w:r>
        <w:t xml:space="preserve"> </w:t>
      </w:r>
      <w:r>
        <w:rPr>
          <w:rFonts w:hint="eastAsia"/>
        </w:rPr>
        <w:t>синовэктомия</w:t>
      </w:r>
      <w:r>
        <w:t xml:space="preserve"> </w:t>
      </w:r>
      <w:r>
        <w:rPr>
          <w:rFonts w:hint="eastAsia"/>
        </w:rPr>
        <w:t>и</w:t>
      </w:r>
      <w:r>
        <w:t xml:space="preserve"> </w:t>
      </w:r>
      <w:r>
        <w:rPr>
          <w:rFonts w:hint="eastAsia"/>
        </w:rPr>
        <w:t>лазерная</w:t>
      </w:r>
      <w:r>
        <w:t xml:space="preserve"> </w:t>
      </w:r>
      <w:r>
        <w:rPr>
          <w:rFonts w:hint="eastAsia"/>
        </w:rPr>
        <w:t>облитерация</w:t>
      </w:r>
      <w:r>
        <w:t xml:space="preserve"> </w:t>
      </w:r>
      <w:r>
        <w:rPr>
          <w:rFonts w:hint="eastAsia"/>
        </w:rPr>
        <w:t>соустья</w:t>
      </w:r>
    </w:p>
    <w:p w14:paraId="31FD695A" w14:textId="77777777" w:rsidR="00225BE2" w:rsidRDefault="00225BE2" w:rsidP="00225BE2"/>
    <w:p w14:paraId="61BF81FA" w14:textId="77777777" w:rsidR="00225BE2" w:rsidRDefault="00225BE2" w:rsidP="00225BE2">
      <w:r>
        <w:rPr>
          <w:rFonts w:hint="eastAsia"/>
        </w:rPr>
        <w:t>кисты</w:t>
      </w:r>
      <w:r>
        <w:t xml:space="preserve"> </w:t>
      </w:r>
      <w:r>
        <w:rPr>
          <w:rFonts w:hint="eastAsia"/>
        </w:rPr>
        <w:t>Бейкера</w:t>
      </w:r>
      <w:r>
        <w:t xml:space="preserve"> </w:t>
      </w:r>
      <w:r>
        <w:rPr>
          <w:rFonts w:hint="eastAsia"/>
        </w:rPr>
        <w:t>в</w:t>
      </w:r>
      <w:r>
        <w:t xml:space="preserve"> </w:t>
      </w:r>
      <w:r>
        <w:rPr>
          <w:rFonts w:hint="eastAsia"/>
        </w:rPr>
        <w:t>подгруппе</w:t>
      </w:r>
      <w:r>
        <w:t xml:space="preserve"> 1</w:t>
      </w:r>
      <w:r>
        <w:rPr>
          <w:rFonts w:hint="eastAsia"/>
        </w:rPr>
        <w:t>Б</w:t>
      </w:r>
      <w:r>
        <w:t xml:space="preserve"> (</w:t>
      </w:r>
      <w:r>
        <w:rPr>
          <w:rFonts w:hint="eastAsia"/>
        </w:rPr>
        <w:t>п</w:t>
      </w:r>
      <w:r>
        <w:t xml:space="preserve"> = 27)</w:t>
      </w:r>
    </w:p>
    <w:p w14:paraId="0AEA3D53" w14:textId="77777777" w:rsidR="00225BE2" w:rsidRDefault="00225BE2" w:rsidP="00225BE2"/>
    <w:p w14:paraId="573F4309" w14:textId="77777777" w:rsidR="00225BE2" w:rsidRDefault="00225BE2" w:rsidP="00225BE2">
      <w:r>
        <w:t xml:space="preserve">3.2.3. </w:t>
      </w:r>
      <w:r>
        <w:rPr>
          <w:rFonts w:hint="eastAsia"/>
        </w:rPr>
        <w:t>Синовэктомия</w:t>
      </w:r>
      <w:r>
        <w:t xml:space="preserve"> </w:t>
      </w:r>
      <w:r>
        <w:rPr>
          <w:rFonts w:hint="eastAsia"/>
        </w:rPr>
        <w:t>с</w:t>
      </w:r>
      <w:r>
        <w:t xml:space="preserve"> </w:t>
      </w:r>
      <w:r>
        <w:rPr>
          <w:rFonts w:hint="eastAsia"/>
        </w:rPr>
        <w:t>помощью</w:t>
      </w:r>
      <w:r>
        <w:t xml:space="preserve"> </w:t>
      </w:r>
      <w:r>
        <w:rPr>
          <w:rFonts w:hint="eastAsia"/>
        </w:rPr>
        <w:t>абляции</w:t>
      </w:r>
      <w:r>
        <w:t xml:space="preserve"> </w:t>
      </w:r>
      <w:r>
        <w:rPr>
          <w:rFonts w:hint="eastAsia"/>
        </w:rPr>
        <w:t>в</w:t>
      </w:r>
      <w:r>
        <w:t xml:space="preserve"> </w:t>
      </w:r>
      <w:r>
        <w:rPr>
          <w:rFonts w:hint="eastAsia"/>
        </w:rPr>
        <w:t>группе</w:t>
      </w:r>
      <w:r>
        <w:t xml:space="preserve"> </w:t>
      </w:r>
      <w:r>
        <w:rPr>
          <w:rFonts w:hint="eastAsia"/>
        </w:rPr>
        <w:t>сравнения</w:t>
      </w:r>
      <w:r>
        <w:t xml:space="preserve"> (</w:t>
      </w:r>
      <w:r>
        <w:rPr>
          <w:rFonts w:hint="eastAsia"/>
        </w:rPr>
        <w:t>п</w:t>
      </w:r>
      <w:r>
        <w:t xml:space="preserve"> = 50)</w:t>
      </w:r>
    </w:p>
    <w:p w14:paraId="30FB9EB7" w14:textId="77777777" w:rsidR="00225BE2" w:rsidRDefault="00225BE2" w:rsidP="00225BE2"/>
    <w:p w14:paraId="4004A248" w14:textId="77777777" w:rsidR="00225BE2" w:rsidRDefault="00225BE2" w:rsidP="00225BE2">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ПАЦИЕНТОВ</w:t>
      </w:r>
    </w:p>
    <w:p w14:paraId="0CD268CB" w14:textId="77777777" w:rsidR="00225BE2" w:rsidRDefault="00225BE2" w:rsidP="00225BE2"/>
    <w:p w14:paraId="7F0AF5E7" w14:textId="77777777" w:rsidR="00225BE2" w:rsidRDefault="00225BE2" w:rsidP="00225BE2">
      <w:r>
        <w:t xml:space="preserve">4.1. </w:t>
      </w:r>
      <w:r>
        <w:rPr>
          <w:rFonts w:hint="eastAsia"/>
        </w:rPr>
        <w:t>Основная</w:t>
      </w:r>
      <w:r>
        <w:t xml:space="preserve"> </w:t>
      </w:r>
      <w:r>
        <w:rPr>
          <w:rFonts w:hint="eastAsia"/>
        </w:rPr>
        <w:t>группа</w:t>
      </w:r>
      <w:r>
        <w:t xml:space="preserve"> (</w:t>
      </w:r>
      <w:r>
        <w:rPr>
          <w:rFonts w:hint="eastAsia"/>
        </w:rPr>
        <w:t>п</w:t>
      </w:r>
      <w:r>
        <w:t>=77)</w:t>
      </w:r>
    </w:p>
    <w:p w14:paraId="6288AE07" w14:textId="77777777" w:rsidR="00225BE2" w:rsidRDefault="00225BE2" w:rsidP="00225BE2"/>
    <w:p w14:paraId="30894059" w14:textId="77777777" w:rsidR="00225BE2" w:rsidRDefault="00225BE2" w:rsidP="00225BE2">
      <w:r>
        <w:t xml:space="preserve">4.1.1. </w:t>
      </w:r>
      <w:r>
        <w:rPr>
          <w:rFonts w:hint="eastAsia"/>
        </w:rPr>
        <w:t>Подгруппа</w:t>
      </w:r>
      <w:r>
        <w:t xml:space="preserve"> 1</w:t>
      </w:r>
      <w:r>
        <w:rPr>
          <w:rFonts w:hint="eastAsia"/>
        </w:rPr>
        <w:t>А</w:t>
      </w:r>
      <w:r>
        <w:t xml:space="preserve"> (</w:t>
      </w:r>
      <w:r>
        <w:rPr>
          <w:rFonts w:hint="eastAsia"/>
        </w:rPr>
        <w:t>п</w:t>
      </w:r>
      <w:r>
        <w:t xml:space="preserve"> = 50)</w:t>
      </w:r>
    </w:p>
    <w:p w14:paraId="1C766F33" w14:textId="77777777" w:rsidR="00225BE2" w:rsidRDefault="00225BE2" w:rsidP="00225BE2"/>
    <w:p w14:paraId="0694BB57" w14:textId="77777777" w:rsidR="00225BE2" w:rsidRDefault="00225BE2" w:rsidP="00225BE2">
      <w:r>
        <w:t xml:space="preserve">4.1.2. </w:t>
      </w:r>
      <w:r>
        <w:rPr>
          <w:rFonts w:hint="eastAsia"/>
        </w:rPr>
        <w:t>Подгруппа</w:t>
      </w:r>
      <w:r>
        <w:t xml:space="preserve"> 1</w:t>
      </w:r>
      <w:r>
        <w:rPr>
          <w:rFonts w:hint="eastAsia"/>
        </w:rPr>
        <w:t>Б</w:t>
      </w:r>
      <w:r>
        <w:t xml:space="preserve"> (</w:t>
      </w:r>
      <w:r>
        <w:rPr>
          <w:rFonts w:hint="eastAsia"/>
        </w:rPr>
        <w:t>п</w:t>
      </w:r>
      <w:r>
        <w:t xml:space="preserve"> = 27)</w:t>
      </w:r>
    </w:p>
    <w:p w14:paraId="12E3BAD8" w14:textId="77777777" w:rsidR="00225BE2" w:rsidRDefault="00225BE2" w:rsidP="00225BE2"/>
    <w:p w14:paraId="4583B9D3" w14:textId="77777777" w:rsidR="00225BE2" w:rsidRDefault="00225BE2" w:rsidP="00225BE2">
      <w:r>
        <w:t xml:space="preserve">4.1.3. </w:t>
      </w:r>
      <w:r>
        <w:rPr>
          <w:rFonts w:hint="eastAsia"/>
        </w:rPr>
        <w:t>Интегральные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основной</w:t>
      </w:r>
      <w:r>
        <w:t xml:space="preserve"> </w:t>
      </w:r>
      <w:r>
        <w:rPr>
          <w:rFonts w:hint="eastAsia"/>
        </w:rPr>
        <w:t>группы</w:t>
      </w:r>
    </w:p>
    <w:p w14:paraId="697CA6D2" w14:textId="77777777" w:rsidR="00225BE2" w:rsidRDefault="00225BE2" w:rsidP="00225BE2"/>
    <w:p w14:paraId="6E18B7F4" w14:textId="77777777" w:rsidR="00225BE2" w:rsidRDefault="00225BE2" w:rsidP="00225BE2">
      <w:r>
        <w:t>(</w:t>
      </w:r>
      <w:r>
        <w:rPr>
          <w:rFonts w:hint="eastAsia"/>
        </w:rPr>
        <w:t>п</w:t>
      </w:r>
      <w:r>
        <w:t xml:space="preserve"> = 77)</w:t>
      </w:r>
    </w:p>
    <w:p w14:paraId="4555FA89" w14:textId="77777777" w:rsidR="00225BE2" w:rsidRDefault="00225BE2" w:rsidP="00225BE2"/>
    <w:p w14:paraId="0E792D05" w14:textId="77777777" w:rsidR="00225BE2" w:rsidRDefault="00225BE2" w:rsidP="00225BE2">
      <w:r>
        <w:t xml:space="preserve">4.2. </w:t>
      </w:r>
      <w:r>
        <w:rPr>
          <w:rFonts w:hint="eastAsia"/>
        </w:rPr>
        <w:t>Группа</w:t>
      </w:r>
      <w:r>
        <w:t xml:space="preserve"> </w:t>
      </w:r>
      <w:r>
        <w:rPr>
          <w:rFonts w:hint="eastAsia"/>
        </w:rPr>
        <w:t>сравнения</w:t>
      </w:r>
      <w:r>
        <w:t>^=50)</w:t>
      </w:r>
    </w:p>
    <w:p w14:paraId="59C0C4B9" w14:textId="77777777" w:rsidR="00225BE2" w:rsidRDefault="00225BE2" w:rsidP="00225BE2"/>
    <w:p w14:paraId="5347D7FB" w14:textId="77777777" w:rsidR="00225BE2" w:rsidRDefault="00225BE2" w:rsidP="00225BE2">
      <w:r>
        <w:rPr>
          <w:rFonts w:hint="eastAsia"/>
        </w:rPr>
        <w:t>ГЛАВА</w:t>
      </w:r>
      <w:r>
        <w:t xml:space="preserve"> 5. </w:t>
      </w:r>
      <w:r>
        <w:rPr>
          <w:rFonts w:hint="eastAsia"/>
        </w:rPr>
        <w:t>СРАВНИТЕЛЬНАЯ</w:t>
      </w:r>
      <w:r>
        <w:t xml:space="preserve"> </w:t>
      </w:r>
      <w:r>
        <w:rPr>
          <w:rFonts w:hint="eastAsia"/>
        </w:rPr>
        <w:t>ОЦЕНКА</w:t>
      </w:r>
      <w:r>
        <w:t xml:space="preserve"> </w:t>
      </w:r>
      <w:r>
        <w:rPr>
          <w:rFonts w:hint="eastAsia"/>
        </w:rPr>
        <w:t>И</w:t>
      </w:r>
      <w:r>
        <w:t xml:space="preserve"> </w:t>
      </w:r>
      <w:r>
        <w:rPr>
          <w:rFonts w:hint="eastAsia"/>
        </w:rPr>
        <w:t>ОБСУЖДЕНИЕ</w:t>
      </w:r>
      <w:r>
        <w:t xml:space="preserve"> </w:t>
      </w:r>
      <w:r>
        <w:rPr>
          <w:rFonts w:hint="eastAsia"/>
        </w:rPr>
        <w:t>ПОЛУЧЕННЫХ</w:t>
      </w:r>
      <w:r>
        <w:t xml:space="preserve"> </w:t>
      </w:r>
      <w:r>
        <w:rPr>
          <w:rFonts w:hint="eastAsia"/>
        </w:rPr>
        <w:t>РЕЗУЛЬТАТОВ</w:t>
      </w:r>
    </w:p>
    <w:p w14:paraId="06358BCF" w14:textId="77777777" w:rsidR="00225BE2" w:rsidRDefault="00225BE2" w:rsidP="00225BE2"/>
    <w:p w14:paraId="4F412C96" w14:textId="77777777" w:rsidR="00225BE2" w:rsidRDefault="00225BE2" w:rsidP="00225BE2">
      <w:r>
        <w:t xml:space="preserve">5.1. </w:t>
      </w:r>
      <w:r>
        <w:rPr>
          <w:rFonts w:hint="eastAsia"/>
        </w:rPr>
        <w:t>Сопоставление</w:t>
      </w:r>
      <w:r>
        <w:t xml:space="preserve"> </w:t>
      </w:r>
      <w:r>
        <w:rPr>
          <w:rFonts w:hint="eastAsia"/>
        </w:rPr>
        <w:t>результатов</w:t>
      </w:r>
      <w:r>
        <w:t xml:space="preserve"> </w:t>
      </w:r>
      <w:r>
        <w:rPr>
          <w:rFonts w:hint="eastAsia"/>
        </w:rPr>
        <w:t>лечения</w:t>
      </w:r>
      <w:r>
        <w:t xml:space="preserve"> </w:t>
      </w:r>
      <w:r>
        <w:rPr>
          <w:rFonts w:hint="eastAsia"/>
        </w:rPr>
        <w:t>в</w:t>
      </w:r>
      <w:r>
        <w:t xml:space="preserve"> </w:t>
      </w:r>
      <w:r>
        <w:rPr>
          <w:rFonts w:hint="eastAsia"/>
        </w:rPr>
        <w:t>подгруппах</w:t>
      </w:r>
      <w:r>
        <w:t xml:space="preserve"> 1</w:t>
      </w:r>
      <w:r>
        <w:rPr>
          <w:rFonts w:hint="eastAsia"/>
        </w:rPr>
        <w:t>А</w:t>
      </w:r>
      <w:r>
        <w:t xml:space="preserve"> </w:t>
      </w:r>
      <w:r>
        <w:rPr>
          <w:rFonts w:hint="eastAsia"/>
        </w:rPr>
        <w:t>и</w:t>
      </w:r>
      <w:r>
        <w:t xml:space="preserve"> 1</w:t>
      </w:r>
      <w:r>
        <w:rPr>
          <w:rFonts w:hint="eastAsia"/>
        </w:rPr>
        <w:t>Б</w:t>
      </w:r>
    </w:p>
    <w:p w14:paraId="12584CAA" w14:textId="77777777" w:rsidR="00225BE2" w:rsidRDefault="00225BE2" w:rsidP="00225BE2"/>
    <w:p w14:paraId="6081C4E3" w14:textId="77777777" w:rsidR="00225BE2" w:rsidRDefault="00225BE2" w:rsidP="00225BE2">
      <w:r>
        <w:t xml:space="preserve">5.2. </w:t>
      </w:r>
      <w:r>
        <w:rPr>
          <w:rFonts w:hint="eastAsia"/>
        </w:rPr>
        <w:t>Сопоставление</w:t>
      </w:r>
      <w:r>
        <w:t xml:space="preserve"> </w:t>
      </w:r>
      <w:r>
        <w:rPr>
          <w:rFonts w:hint="eastAsia"/>
        </w:rPr>
        <w:t>результатов</w:t>
      </w:r>
      <w:r>
        <w:t xml:space="preserve"> </w:t>
      </w:r>
      <w:r>
        <w:rPr>
          <w:rFonts w:hint="eastAsia"/>
        </w:rPr>
        <w:t>лечения</w:t>
      </w:r>
      <w:r>
        <w:t xml:space="preserve"> </w:t>
      </w:r>
      <w:r>
        <w:rPr>
          <w:rFonts w:hint="eastAsia"/>
        </w:rPr>
        <w:t>в</w:t>
      </w:r>
      <w:r>
        <w:t xml:space="preserve"> </w:t>
      </w:r>
      <w:r>
        <w:rPr>
          <w:rFonts w:hint="eastAsia"/>
        </w:rPr>
        <w:t>основной</w:t>
      </w:r>
      <w:r>
        <w:t xml:space="preserve"> </w:t>
      </w:r>
      <w:r>
        <w:rPr>
          <w:rFonts w:hint="eastAsia"/>
        </w:rPr>
        <w:t>группе</w:t>
      </w:r>
      <w:r>
        <w:t xml:space="preserve"> </w:t>
      </w:r>
      <w:r>
        <w:rPr>
          <w:rFonts w:hint="eastAsia"/>
        </w:rPr>
        <w:t>и</w:t>
      </w:r>
      <w:r>
        <w:t xml:space="preserve"> </w:t>
      </w:r>
      <w:r>
        <w:rPr>
          <w:rFonts w:hint="eastAsia"/>
        </w:rPr>
        <w:t>группе</w:t>
      </w:r>
    </w:p>
    <w:p w14:paraId="6D6B1BF8" w14:textId="77777777" w:rsidR="00225BE2" w:rsidRDefault="00225BE2" w:rsidP="00225BE2"/>
    <w:p w14:paraId="411CDB53" w14:textId="77777777" w:rsidR="00225BE2" w:rsidRDefault="00225BE2" w:rsidP="00225BE2">
      <w:r>
        <w:rPr>
          <w:rFonts w:hint="eastAsia"/>
        </w:rPr>
        <w:t>сравнения</w:t>
      </w:r>
    </w:p>
    <w:p w14:paraId="0B16DE17" w14:textId="77777777" w:rsidR="00225BE2" w:rsidRDefault="00225BE2" w:rsidP="00225BE2"/>
    <w:p w14:paraId="0752D128" w14:textId="77777777" w:rsidR="00225BE2" w:rsidRDefault="00225BE2" w:rsidP="00225BE2">
      <w:r>
        <w:rPr>
          <w:rFonts w:hint="eastAsia"/>
        </w:rPr>
        <w:lastRenderedPageBreak/>
        <w:t>ЗАКЛЮЧЕНИЕ</w:t>
      </w:r>
    </w:p>
    <w:p w14:paraId="0F2E92DF" w14:textId="77777777" w:rsidR="00225BE2" w:rsidRDefault="00225BE2" w:rsidP="00225BE2"/>
    <w:p w14:paraId="08C5365A" w14:textId="77777777" w:rsidR="00225BE2" w:rsidRDefault="00225BE2" w:rsidP="00225BE2">
      <w:r>
        <w:rPr>
          <w:rFonts w:hint="eastAsia"/>
        </w:rPr>
        <w:t>ВЫВОДЫ</w:t>
      </w:r>
    </w:p>
    <w:p w14:paraId="10C2DD29" w14:textId="77777777" w:rsidR="00225BE2" w:rsidRDefault="00225BE2" w:rsidP="00225BE2"/>
    <w:p w14:paraId="1EAB25CB" w14:textId="77777777" w:rsidR="00225BE2" w:rsidRDefault="00225BE2" w:rsidP="00225BE2">
      <w:r>
        <w:rPr>
          <w:rFonts w:hint="eastAsia"/>
        </w:rPr>
        <w:t>ПРАКТИЧЕСКИЕ</w:t>
      </w:r>
      <w:r>
        <w:t xml:space="preserve"> </w:t>
      </w:r>
      <w:r>
        <w:rPr>
          <w:rFonts w:hint="eastAsia"/>
        </w:rPr>
        <w:t>РЕКОМЕНДАЦИИ</w:t>
      </w:r>
    </w:p>
    <w:p w14:paraId="26D5A38E" w14:textId="77777777" w:rsidR="00225BE2" w:rsidRDefault="00225BE2" w:rsidP="00225BE2"/>
    <w:p w14:paraId="6CF04B03" w14:textId="77777777" w:rsidR="00225BE2" w:rsidRDefault="00225BE2" w:rsidP="00225BE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7A966B" w14:textId="77777777" w:rsidR="00225BE2" w:rsidRDefault="00225BE2" w:rsidP="00225BE2"/>
    <w:p w14:paraId="4EE9691A" w14:textId="77777777" w:rsidR="00225BE2" w:rsidRDefault="00225BE2" w:rsidP="00225BE2">
      <w:r>
        <w:rPr>
          <w:rFonts w:hint="eastAsia"/>
        </w:rPr>
        <w:t>СПИСОК</w:t>
      </w:r>
      <w:r>
        <w:t xml:space="preserve"> </w:t>
      </w:r>
      <w:r>
        <w:rPr>
          <w:rFonts w:hint="eastAsia"/>
        </w:rPr>
        <w:t>ЛИТЕРАТУРЫ</w:t>
      </w:r>
    </w:p>
    <w:p w14:paraId="6B71E94D" w14:textId="77777777" w:rsidR="00225BE2" w:rsidRDefault="00225BE2" w:rsidP="00225BE2"/>
    <w:p w14:paraId="0C102D88" w14:textId="77777777" w:rsidR="00225BE2" w:rsidRDefault="00225BE2" w:rsidP="00225BE2">
      <w:r>
        <w:rPr>
          <w:rFonts w:hint="eastAsia"/>
        </w:rPr>
        <w:t>Приложение</w:t>
      </w:r>
      <w:r>
        <w:t xml:space="preserve"> </w:t>
      </w:r>
      <w:r>
        <w:rPr>
          <w:rFonts w:hint="eastAsia"/>
        </w:rPr>
        <w:t>А</w:t>
      </w:r>
      <w:r>
        <w:t xml:space="preserve">. </w:t>
      </w:r>
      <w:r>
        <w:rPr>
          <w:rFonts w:hint="eastAsia"/>
        </w:rPr>
        <w:t>Анкетирование</w:t>
      </w:r>
    </w:p>
    <w:p w14:paraId="63AF65F0" w14:textId="77777777" w:rsidR="00225BE2" w:rsidRDefault="00225BE2" w:rsidP="00225BE2"/>
    <w:p w14:paraId="5AE6967B" w14:textId="77777777" w:rsidR="00225BE2" w:rsidRDefault="00225BE2" w:rsidP="00225BE2">
      <w:r>
        <w:rPr>
          <w:rFonts w:hint="eastAsia"/>
        </w:rPr>
        <w:t>Приложение</w:t>
      </w:r>
      <w:r>
        <w:t xml:space="preserve"> </w:t>
      </w:r>
      <w:r>
        <w:rPr>
          <w:rFonts w:hint="eastAsia"/>
        </w:rPr>
        <w:t>Б</w:t>
      </w:r>
      <w:r>
        <w:t xml:space="preserve">. </w:t>
      </w:r>
      <w:r>
        <w:rPr>
          <w:rFonts w:hint="eastAsia"/>
        </w:rPr>
        <w:t>Анкетирование</w:t>
      </w:r>
    </w:p>
    <w:p w14:paraId="5B27D4E8" w14:textId="77777777" w:rsidR="00225BE2" w:rsidRDefault="00225BE2" w:rsidP="00225BE2"/>
    <w:p w14:paraId="221FBB86" w14:textId="77777777" w:rsidR="00225BE2" w:rsidRDefault="00225BE2" w:rsidP="00225BE2">
      <w:r>
        <w:rPr>
          <w:rFonts w:hint="eastAsia"/>
        </w:rPr>
        <w:t>Приложение</w:t>
      </w:r>
      <w:r>
        <w:t xml:space="preserve"> </w:t>
      </w:r>
      <w:r>
        <w:rPr>
          <w:rFonts w:hint="eastAsia"/>
        </w:rPr>
        <w:t>В</w:t>
      </w:r>
      <w:r>
        <w:t xml:space="preserve">. </w:t>
      </w:r>
      <w:r>
        <w:rPr>
          <w:rFonts w:hint="eastAsia"/>
        </w:rPr>
        <w:t>Анкетирование</w:t>
      </w:r>
    </w:p>
    <w:p w14:paraId="3669C518" w14:textId="77777777" w:rsidR="00225BE2" w:rsidRDefault="00225BE2" w:rsidP="00225BE2"/>
    <w:p w14:paraId="2BD69CC3" w14:textId="12BAF327" w:rsidR="00225BE2" w:rsidRPr="00225BE2" w:rsidRDefault="00225BE2" w:rsidP="00225BE2">
      <w:r>
        <w:rPr>
          <w:rFonts w:hint="eastAsia"/>
        </w:rPr>
        <w:t>Приложение</w:t>
      </w:r>
      <w:r>
        <w:t xml:space="preserve"> </w:t>
      </w:r>
      <w:r>
        <w:rPr>
          <w:rFonts w:hint="eastAsia"/>
        </w:rPr>
        <w:t>Г</w:t>
      </w:r>
      <w:r>
        <w:t xml:space="preserve">. </w:t>
      </w:r>
      <w:r>
        <w:rPr>
          <w:rFonts w:hint="eastAsia"/>
        </w:rPr>
        <w:t>Анкетирование</w:t>
      </w:r>
    </w:p>
    <w:sectPr w:rsidR="00225BE2" w:rsidRPr="00225BE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86C3" w14:textId="77777777" w:rsidR="00AE5247" w:rsidRPr="008D1934" w:rsidRDefault="00AE5247">
      <w:pPr>
        <w:spacing w:after="0" w:line="240" w:lineRule="auto"/>
      </w:pPr>
      <w:r w:rsidRPr="008D1934">
        <w:separator/>
      </w:r>
    </w:p>
  </w:endnote>
  <w:endnote w:type="continuationSeparator" w:id="0">
    <w:p w14:paraId="47805F82" w14:textId="77777777" w:rsidR="00AE5247" w:rsidRPr="008D1934" w:rsidRDefault="00AE524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B09D7" w14:textId="77777777" w:rsidR="00AE5247" w:rsidRPr="008D1934" w:rsidRDefault="00AE5247"/>
    <w:p w14:paraId="24F56F4C" w14:textId="77777777" w:rsidR="00AE5247" w:rsidRPr="008D1934" w:rsidRDefault="00AE5247"/>
    <w:p w14:paraId="76BB898D" w14:textId="77777777" w:rsidR="00AE5247" w:rsidRPr="008D1934" w:rsidRDefault="00AE5247"/>
    <w:p w14:paraId="1398E95A" w14:textId="77777777" w:rsidR="00AE5247" w:rsidRPr="008D1934" w:rsidRDefault="00AE5247"/>
    <w:p w14:paraId="6C3CD060" w14:textId="77777777" w:rsidR="00AE5247" w:rsidRPr="008D1934" w:rsidRDefault="00AE5247"/>
    <w:p w14:paraId="7412D2EE" w14:textId="77777777" w:rsidR="00AE5247" w:rsidRPr="008D1934" w:rsidRDefault="00AE5247"/>
    <w:p w14:paraId="1132EF92" w14:textId="77777777" w:rsidR="00AE5247" w:rsidRPr="008D1934" w:rsidRDefault="00AE5247">
      <w:pPr>
        <w:rPr>
          <w:sz w:val="2"/>
          <w:szCs w:val="2"/>
        </w:rPr>
      </w:pPr>
      <w:r>
        <w:rPr>
          <w:noProof/>
        </w:rPr>
        <mc:AlternateContent>
          <mc:Choice Requires="wps">
            <w:drawing>
              <wp:anchor distT="0" distB="0" distL="63500" distR="63500" simplePos="0" relativeHeight="251660288" behindDoc="1" locked="0" layoutInCell="1" allowOverlap="1" wp14:anchorId="350875D4" wp14:editId="209D04C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CE83C4" w14:textId="77777777" w:rsidR="00AE5247" w:rsidRPr="008D1934" w:rsidRDefault="00AE52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875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CE83C4" w14:textId="77777777" w:rsidR="00AE5247" w:rsidRPr="008D1934" w:rsidRDefault="00AE52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A1D784C" w14:textId="77777777" w:rsidR="00AE5247" w:rsidRPr="008D1934" w:rsidRDefault="00AE5247"/>
    <w:p w14:paraId="079CE7A9" w14:textId="77777777" w:rsidR="00AE5247" w:rsidRPr="008D1934" w:rsidRDefault="00AE5247"/>
    <w:p w14:paraId="296FEF06" w14:textId="77777777" w:rsidR="00AE5247" w:rsidRPr="008D1934" w:rsidRDefault="00AE5247">
      <w:pPr>
        <w:rPr>
          <w:sz w:val="2"/>
          <w:szCs w:val="2"/>
        </w:rPr>
      </w:pPr>
      <w:r>
        <w:rPr>
          <w:noProof/>
        </w:rPr>
        <mc:AlternateContent>
          <mc:Choice Requires="wps">
            <w:drawing>
              <wp:anchor distT="0" distB="0" distL="63500" distR="63500" simplePos="0" relativeHeight="251659264" behindDoc="1" locked="0" layoutInCell="1" allowOverlap="1" wp14:anchorId="42CE34EB" wp14:editId="7BD0EC4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640271" w14:textId="77777777" w:rsidR="00AE5247" w:rsidRPr="008D1934" w:rsidRDefault="00AE52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E34E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640271" w14:textId="77777777" w:rsidR="00AE5247" w:rsidRPr="008D1934" w:rsidRDefault="00AE52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6318E99" w14:textId="77777777" w:rsidR="00AE5247" w:rsidRPr="008D1934" w:rsidRDefault="00AE5247"/>
    <w:p w14:paraId="7638601E" w14:textId="77777777" w:rsidR="00AE5247" w:rsidRPr="008D1934" w:rsidRDefault="00AE5247">
      <w:pPr>
        <w:rPr>
          <w:sz w:val="2"/>
          <w:szCs w:val="2"/>
        </w:rPr>
      </w:pPr>
    </w:p>
    <w:p w14:paraId="6BCC4540" w14:textId="77777777" w:rsidR="00AE5247" w:rsidRPr="008D1934" w:rsidRDefault="00AE5247"/>
    <w:p w14:paraId="168986E3" w14:textId="77777777" w:rsidR="00AE5247" w:rsidRPr="008D1934" w:rsidRDefault="00AE5247">
      <w:pPr>
        <w:spacing w:after="0" w:line="240" w:lineRule="auto"/>
      </w:pPr>
    </w:p>
  </w:footnote>
  <w:footnote w:type="continuationSeparator" w:id="0">
    <w:p w14:paraId="107CB95D" w14:textId="77777777" w:rsidR="00AE5247" w:rsidRPr="008D1934" w:rsidRDefault="00AE524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47"/>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3</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746</cp:revision>
  <cp:lastPrinted>2024-05-12T14:21:00Z</cp:lastPrinted>
  <dcterms:created xsi:type="dcterms:W3CDTF">2024-05-12T14:37:00Z</dcterms:created>
  <dcterms:modified xsi:type="dcterms:W3CDTF">2024-05-18T08:26:00Z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