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3624"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Кутіщев</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Павло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Сергійович</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т</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в</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директора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ДУ</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w:t>
      </w:r>
      <w:r w:rsidRPr="00297745">
        <w:rPr>
          <w:rFonts w:ascii="Helvetica" w:hAnsi="Helvetica" w:cs="Helvetica" w:hint="eastAsia"/>
          <w:b/>
          <w:bCs/>
          <w:color w:val="222222"/>
          <w:sz w:val="21"/>
          <w:szCs w:val="21"/>
        </w:rPr>
        <w:t>Виробничоекспериментальний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Дніпровський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осетровий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рибовідтворювальний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завод</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імені</w:t>
      </w:r>
    </w:p>
    <w:p w14:paraId="71EAF21F"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академіка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Т</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Артющика</w:t>
      </w:r>
      <w:r w:rsidRPr="00297745">
        <w:rPr>
          <w:rFonts w:ascii="Helvetica" w:hAnsi="Helvetica" w:cs="Helvetica" w:hint="eastAsia"/>
          <w:b/>
          <w:bCs/>
          <w:color w:val="222222"/>
          <w:sz w:val="21"/>
          <w:szCs w:val="21"/>
        </w:rPr>
        <w:t>»</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Назва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дисертації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w:t>
      </w:r>
      <w:r w:rsidRPr="00297745">
        <w:rPr>
          <w:rFonts w:ascii="Helvetica" w:hAnsi="Helvetica" w:cs="Helvetica" w:hint="eastAsia"/>
          <w:b/>
          <w:bCs/>
          <w:color w:val="222222"/>
          <w:sz w:val="21"/>
          <w:szCs w:val="21"/>
        </w:rPr>
        <w:t>Біологічні</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основи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підвищення</w:t>
      </w:r>
    </w:p>
    <w:p w14:paraId="5D577098"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рибопродуктивності</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Дніпровсько</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Бузької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естуарної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системи</w:t>
      </w:r>
      <w:r w:rsidRPr="00297745">
        <w:rPr>
          <w:rFonts w:ascii="Helvetica" w:hAnsi="Helvetica" w:cs="Helvetica" w:hint="eastAsia"/>
          <w:b/>
          <w:bCs/>
          <w:color w:val="222222"/>
          <w:sz w:val="21"/>
          <w:szCs w:val="21"/>
        </w:rPr>
        <w:t>»</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Шифр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та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назва</w:t>
      </w:r>
    </w:p>
    <w:p w14:paraId="7E874F42"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спеціальності</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w:t>
      </w:r>
      <w:r w:rsidRPr="00297745">
        <w:rPr>
          <w:rFonts w:ascii="Helvetica" w:hAnsi="Helvetica" w:cs="Helvetica"/>
          <w:b/>
          <w:bCs/>
          <w:color w:val="222222"/>
          <w:sz w:val="21"/>
          <w:szCs w:val="21"/>
        </w:rPr>
        <w:t xml:space="preserve"> 03.00.10 </w:t>
      </w:r>
      <w:r w:rsidRPr="00297745">
        <w:rPr>
          <w:rFonts w:ascii="Helvetica" w:hAnsi="Helvetica" w:cs="Helvetica" w:hint="eastAsia"/>
          <w:b/>
          <w:bCs/>
          <w:color w:val="222222"/>
          <w:sz w:val="21"/>
          <w:szCs w:val="21"/>
        </w:rPr>
        <w:t>«</w:t>
      </w:r>
      <w:r w:rsidRPr="00297745">
        <w:rPr>
          <w:rFonts w:ascii="Helvetica" w:hAnsi="Helvetica" w:cs="Helvetica" w:hint="eastAsia"/>
          <w:b/>
          <w:bCs/>
          <w:color w:val="222222"/>
          <w:sz w:val="21"/>
          <w:szCs w:val="21"/>
        </w:rPr>
        <w:t>Іхтіологія</w:t>
      </w:r>
      <w:r w:rsidRPr="00297745">
        <w:rPr>
          <w:rFonts w:ascii="Helvetica" w:hAnsi="Helvetica" w:cs="Helvetica" w:hint="eastAsia"/>
          <w:b/>
          <w:bCs/>
          <w:color w:val="222222"/>
          <w:sz w:val="21"/>
          <w:szCs w:val="21"/>
        </w:rPr>
        <w:t>»</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Докторська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рада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w:t>
      </w:r>
      <w:r w:rsidRPr="00297745">
        <w:rPr>
          <w:rFonts w:ascii="Helvetica" w:hAnsi="Helvetica" w:cs="Helvetica"/>
          <w:b/>
          <w:bCs/>
          <w:color w:val="222222"/>
          <w:sz w:val="21"/>
          <w:szCs w:val="21"/>
        </w:rPr>
        <w:t xml:space="preserve"> 26.213.01 </w:t>
      </w:r>
      <w:r w:rsidRPr="00297745">
        <w:rPr>
          <w:rFonts w:ascii="Helvetica" w:hAnsi="Helvetica" w:cs="Helvetica" w:hint="eastAsia"/>
          <w:b/>
          <w:bCs/>
          <w:color w:val="222222"/>
          <w:sz w:val="21"/>
          <w:szCs w:val="21"/>
        </w:rPr>
        <w:t>Інституту</w:t>
      </w:r>
    </w:p>
    <w:p w14:paraId="27F8813A"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гідробіології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НАН</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України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пр</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т</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Володимира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Івасюка</w:t>
      </w:r>
      <w:r w:rsidRPr="00297745">
        <w:rPr>
          <w:rFonts w:ascii="Helvetica" w:hAnsi="Helvetica" w:cs="Helvetica"/>
          <w:b/>
          <w:bCs/>
          <w:color w:val="222222"/>
          <w:sz w:val="21"/>
          <w:szCs w:val="21"/>
        </w:rPr>
        <w:t xml:space="preserve">, 12, </w:t>
      </w:r>
      <w:r w:rsidRPr="00297745">
        <w:rPr>
          <w:rFonts w:ascii="Helvetica" w:hAnsi="Helvetica" w:cs="Helvetica" w:hint="eastAsia"/>
          <w:b/>
          <w:bCs/>
          <w:color w:val="222222"/>
          <w:sz w:val="21"/>
          <w:szCs w:val="21"/>
        </w:rPr>
        <w:t>Київ</w:t>
      </w:r>
      <w:r w:rsidRPr="00297745">
        <w:rPr>
          <w:rFonts w:ascii="Helvetica" w:hAnsi="Helvetica" w:cs="Helvetica"/>
          <w:b/>
          <w:bCs/>
          <w:color w:val="222222"/>
          <w:sz w:val="21"/>
          <w:szCs w:val="21"/>
        </w:rPr>
        <w:t xml:space="preserve">-210, 04210, </w:t>
      </w:r>
      <w:r w:rsidRPr="00297745">
        <w:rPr>
          <w:rFonts w:ascii="Helvetica" w:hAnsi="Helvetica" w:cs="Helvetica" w:hint="eastAsia"/>
          <w:b/>
          <w:bCs/>
          <w:color w:val="222222"/>
          <w:sz w:val="21"/>
          <w:szCs w:val="21"/>
        </w:rPr>
        <w:t>тел</w:t>
      </w:r>
      <w:r w:rsidRPr="00297745">
        <w:rPr>
          <w:rFonts w:ascii="Helvetica" w:hAnsi="Helvetica" w:cs="Helvetica"/>
          <w:b/>
          <w:bCs/>
          <w:color w:val="222222"/>
          <w:sz w:val="21"/>
          <w:szCs w:val="21"/>
        </w:rPr>
        <w:t>. (044)</w:t>
      </w:r>
    </w:p>
    <w:p w14:paraId="0382576E"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b/>
          <w:bCs/>
          <w:color w:val="222222"/>
          <w:sz w:val="21"/>
          <w:szCs w:val="21"/>
        </w:rPr>
        <w:t xml:space="preserve">418 74 48). </w:t>
      </w:r>
      <w:r w:rsidRPr="00297745">
        <w:rPr>
          <w:rFonts w:ascii="Helvetica" w:hAnsi="Helvetica" w:cs="Helvetica" w:hint="eastAsia"/>
          <w:b/>
          <w:bCs/>
          <w:color w:val="222222"/>
          <w:sz w:val="21"/>
          <w:szCs w:val="21"/>
        </w:rPr>
        <w:t>Опоненти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Матвієнко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Наталія</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Миколаївна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доктор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біологічних</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наук</w:t>
      </w:r>
      <w:r w:rsidRPr="00297745">
        <w:rPr>
          <w:rFonts w:ascii="Helvetica" w:hAnsi="Helvetica" w:cs="Helvetica"/>
          <w:b/>
          <w:bCs/>
          <w:color w:val="222222"/>
          <w:sz w:val="21"/>
          <w:szCs w:val="21"/>
        </w:rPr>
        <w:t>,</w:t>
      </w:r>
    </w:p>
    <w:p w14:paraId="3A60C3C5"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професор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завідувачка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лабораторії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іхтіопатології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Інституту</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рибного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господарства</w:t>
      </w:r>
    </w:p>
    <w:p w14:paraId="2D4327DF"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НААН</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України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Шекк</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Павло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Володимирович</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доктор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сільськогосподарських</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наук</w:t>
      </w:r>
      <w:r w:rsidRPr="00297745">
        <w:rPr>
          <w:rFonts w:ascii="Helvetica" w:hAnsi="Helvetica" w:cs="Helvetica"/>
          <w:b/>
          <w:bCs/>
          <w:color w:val="222222"/>
          <w:sz w:val="21"/>
          <w:szCs w:val="21"/>
        </w:rPr>
        <w:t>,</w:t>
      </w:r>
    </w:p>
    <w:p w14:paraId="045D5E8C"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професор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професор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кафедри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водних</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біоресурсів</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та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аквакультури</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Одеського</w:t>
      </w:r>
    </w:p>
    <w:p w14:paraId="0D00CDBF"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національного</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університету</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імені</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w:t>
      </w:r>
      <w:r w:rsidRPr="00297745">
        <w:rPr>
          <w:rFonts w:ascii="Helvetica" w:hAnsi="Helvetica" w:cs="Helvetica"/>
          <w:b/>
          <w:bCs/>
          <w:color w:val="222222"/>
          <w:sz w:val="21"/>
          <w:szCs w:val="21"/>
        </w:rPr>
        <w:t>.</w:t>
      </w:r>
      <w:r w:rsidRPr="00297745">
        <w:rPr>
          <w:rFonts w:ascii="Helvetica" w:hAnsi="Helvetica" w:cs="Helvetica" w:hint="eastAsia"/>
          <w:b/>
          <w:bCs/>
          <w:color w:val="222222"/>
          <w:sz w:val="21"/>
          <w:szCs w:val="21"/>
        </w:rPr>
        <w:t>І</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Мечникова</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Потрохов</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Олександр</w:t>
      </w:r>
    </w:p>
    <w:p w14:paraId="72E1C44B" w14:textId="77777777" w:rsidR="00297745" w:rsidRPr="00297745" w:rsidRDefault="00297745" w:rsidP="00297745">
      <w:pPr>
        <w:rPr>
          <w:rFonts w:ascii="Helvetica" w:hAnsi="Helvetica" w:cs="Helvetica"/>
          <w:b/>
          <w:bCs/>
          <w:color w:val="222222"/>
          <w:sz w:val="21"/>
          <w:szCs w:val="21"/>
        </w:rPr>
      </w:pPr>
      <w:r w:rsidRPr="00297745">
        <w:rPr>
          <w:rFonts w:ascii="Helvetica" w:hAnsi="Helvetica" w:cs="Helvetica" w:hint="eastAsia"/>
          <w:b/>
          <w:bCs/>
          <w:color w:val="222222"/>
          <w:sz w:val="21"/>
          <w:szCs w:val="21"/>
        </w:rPr>
        <w:t>Спиридонович</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доктор</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біологічних</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наук</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старший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науковий</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співробітник</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завідувач</w:t>
      </w:r>
    </w:p>
    <w:p w14:paraId="4CCADE6E" w14:textId="5A345C05" w:rsidR="004F7911" w:rsidRPr="00297745" w:rsidRDefault="00297745" w:rsidP="00297745">
      <w:r w:rsidRPr="00297745">
        <w:rPr>
          <w:rFonts w:ascii="Helvetica" w:hAnsi="Helvetica" w:cs="Helvetica" w:hint="eastAsia"/>
          <w:b/>
          <w:bCs/>
          <w:color w:val="222222"/>
          <w:sz w:val="21"/>
          <w:szCs w:val="21"/>
        </w:rPr>
        <w:t>відділу</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біології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відтворення</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риб</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Інституту</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гідробіології</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НАН</w:t>
      </w:r>
      <w:r w:rsidRPr="00297745">
        <w:rPr>
          <w:rFonts w:ascii="Helvetica" w:hAnsi="Helvetica" w:cs="Helvetica"/>
          <w:b/>
          <w:bCs/>
          <w:color w:val="222222"/>
          <w:sz w:val="21"/>
          <w:szCs w:val="21"/>
        </w:rPr>
        <w:t xml:space="preserve"> </w:t>
      </w:r>
      <w:r w:rsidRPr="00297745">
        <w:rPr>
          <w:rFonts w:ascii="Helvetica" w:hAnsi="Helvetica" w:cs="Helvetica" w:hint="eastAsia"/>
          <w:b/>
          <w:bCs/>
          <w:color w:val="222222"/>
          <w:sz w:val="21"/>
          <w:szCs w:val="21"/>
        </w:rPr>
        <w:t>України</w:t>
      </w:r>
      <w:r w:rsidRPr="00297745">
        <w:rPr>
          <w:rFonts w:ascii="Helvetica" w:hAnsi="Helvetica" w:cs="Helvetica"/>
          <w:b/>
          <w:bCs/>
          <w:color w:val="222222"/>
          <w:sz w:val="21"/>
          <w:szCs w:val="21"/>
        </w:rPr>
        <w:t>.</w:t>
      </w:r>
    </w:p>
    <w:sectPr w:rsidR="004F7911" w:rsidRPr="002977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09CB" w14:textId="77777777" w:rsidR="00153351" w:rsidRDefault="00153351">
      <w:pPr>
        <w:spacing w:after="0" w:line="240" w:lineRule="auto"/>
      </w:pPr>
      <w:r>
        <w:separator/>
      </w:r>
    </w:p>
  </w:endnote>
  <w:endnote w:type="continuationSeparator" w:id="0">
    <w:p w14:paraId="545A3A52" w14:textId="77777777" w:rsidR="00153351" w:rsidRDefault="0015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D778" w14:textId="77777777" w:rsidR="00153351" w:rsidRDefault="00153351"/>
    <w:p w14:paraId="010EE08D" w14:textId="77777777" w:rsidR="00153351" w:rsidRDefault="00153351"/>
    <w:p w14:paraId="32C93F6A" w14:textId="77777777" w:rsidR="00153351" w:rsidRDefault="00153351"/>
    <w:p w14:paraId="6D929634" w14:textId="77777777" w:rsidR="00153351" w:rsidRDefault="00153351"/>
    <w:p w14:paraId="2B994649" w14:textId="77777777" w:rsidR="00153351" w:rsidRDefault="00153351"/>
    <w:p w14:paraId="322A2447" w14:textId="77777777" w:rsidR="00153351" w:rsidRDefault="00153351"/>
    <w:p w14:paraId="15BE95C2" w14:textId="77777777" w:rsidR="00153351" w:rsidRDefault="001533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50A97" wp14:editId="41943D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11891" w14:textId="77777777" w:rsidR="00153351" w:rsidRDefault="001533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50A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011891" w14:textId="77777777" w:rsidR="00153351" w:rsidRDefault="001533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3DE69" w14:textId="77777777" w:rsidR="00153351" w:rsidRDefault="00153351"/>
    <w:p w14:paraId="1CF83F0F" w14:textId="77777777" w:rsidR="00153351" w:rsidRDefault="00153351"/>
    <w:p w14:paraId="7A97DEEA" w14:textId="77777777" w:rsidR="00153351" w:rsidRDefault="001533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E716E" wp14:editId="18227E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2C29C" w14:textId="77777777" w:rsidR="00153351" w:rsidRDefault="00153351"/>
                          <w:p w14:paraId="4550E284" w14:textId="77777777" w:rsidR="00153351" w:rsidRDefault="001533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E71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E2C29C" w14:textId="77777777" w:rsidR="00153351" w:rsidRDefault="00153351"/>
                    <w:p w14:paraId="4550E284" w14:textId="77777777" w:rsidR="00153351" w:rsidRDefault="001533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FA740" w14:textId="77777777" w:rsidR="00153351" w:rsidRDefault="00153351"/>
    <w:p w14:paraId="1DD01FFD" w14:textId="77777777" w:rsidR="00153351" w:rsidRDefault="00153351">
      <w:pPr>
        <w:rPr>
          <w:sz w:val="2"/>
          <w:szCs w:val="2"/>
        </w:rPr>
      </w:pPr>
    </w:p>
    <w:p w14:paraId="5467E94D" w14:textId="77777777" w:rsidR="00153351" w:rsidRDefault="00153351"/>
    <w:p w14:paraId="316E1840" w14:textId="77777777" w:rsidR="00153351" w:rsidRDefault="00153351">
      <w:pPr>
        <w:spacing w:after="0" w:line="240" w:lineRule="auto"/>
      </w:pPr>
    </w:p>
  </w:footnote>
  <w:footnote w:type="continuationSeparator" w:id="0">
    <w:p w14:paraId="4580643F" w14:textId="77777777" w:rsidR="00153351" w:rsidRDefault="0015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51"/>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185577</TotalTime>
  <Pages>1</Pages>
  <Words>143</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cp:revision>
  <cp:lastPrinted>2009-02-06T05:36:00Z</cp:lastPrinted>
  <dcterms:created xsi:type="dcterms:W3CDTF">2024-01-07T13:43:00Z</dcterms:created>
  <dcterms:modified xsi:type="dcterms:W3CDTF">2025-10-16T10:00:00Z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