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557F" w14:textId="292A3BA8" w:rsidR="004E647C" w:rsidRDefault="00A574BF" w:rsidP="00A574BF">
      <w:r w:rsidRPr="00A574BF">
        <w:rPr>
          <w:rFonts w:hint="eastAsia"/>
        </w:rPr>
        <w:t>Халина</w:t>
      </w:r>
      <w:r w:rsidRPr="00A574BF">
        <w:t xml:space="preserve"> </w:t>
      </w:r>
      <w:r w:rsidRPr="00A574BF">
        <w:rPr>
          <w:rFonts w:hint="eastAsia"/>
        </w:rPr>
        <w:t>Екатерина</w:t>
      </w:r>
      <w:r w:rsidRPr="00A574BF">
        <w:t xml:space="preserve"> </w:t>
      </w:r>
      <w:r w:rsidRPr="00A574BF">
        <w:rPr>
          <w:rFonts w:hint="eastAsia"/>
        </w:rPr>
        <w:t>Владимировна</w:t>
      </w:r>
      <w:r>
        <w:t xml:space="preserve"> </w:t>
      </w:r>
      <w:r w:rsidRPr="00A574BF">
        <w:rPr>
          <w:rFonts w:hint="eastAsia"/>
        </w:rPr>
        <w:t>Формирование</w:t>
      </w:r>
      <w:r w:rsidRPr="00A574BF">
        <w:t xml:space="preserve"> </w:t>
      </w:r>
      <w:r w:rsidRPr="00A574BF">
        <w:rPr>
          <w:rFonts w:hint="eastAsia"/>
        </w:rPr>
        <w:t>моделей</w:t>
      </w:r>
      <w:r w:rsidRPr="00A574BF">
        <w:t xml:space="preserve"> </w:t>
      </w:r>
      <w:r w:rsidRPr="00A574BF">
        <w:rPr>
          <w:rFonts w:hint="eastAsia"/>
        </w:rPr>
        <w:t>ответственного</w:t>
      </w:r>
      <w:r w:rsidRPr="00A574BF">
        <w:t xml:space="preserve"> </w:t>
      </w:r>
      <w:r w:rsidRPr="00A574BF">
        <w:rPr>
          <w:rFonts w:hint="eastAsia"/>
        </w:rPr>
        <w:t>поведения</w:t>
      </w:r>
      <w:r w:rsidRPr="00A574BF">
        <w:t xml:space="preserve"> </w:t>
      </w:r>
      <w:r w:rsidRPr="00A574BF">
        <w:rPr>
          <w:rFonts w:hint="eastAsia"/>
        </w:rPr>
        <w:t>потребителей</w:t>
      </w:r>
      <w:r w:rsidRPr="00A574BF">
        <w:t xml:space="preserve"> </w:t>
      </w:r>
      <w:r w:rsidRPr="00A574BF">
        <w:rPr>
          <w:rFonts w:hint="eastAsia"/>
        </w:rPr>
        <w:t>в</w:t>
      </w:r>
      <w:r w:rsidRPr="00A574BF">
        <w:t xml:space="preserve"> </w:t>
      </w:r>
      <w:r w:rsidRPr="00A574BF">
        <w:rPr>
          <w:rFonts w:hint="eastAsia"/>
        </w:rPr>
        <w:t>условиях</w:t>
      </w:r>
      <w:r w:rsidRPr="00A574BF">
        <w:t xml:space="preserve"> </w:t>
      </w:r>
      <w:r w:rsidRPr="00A574BF">
        <w:rPr>
          <w:rFonts w:hint="eastAsia"/>
        </w:rPr>
        <w:t>ориентации</w:t>
      </w:r>
      <w:r w:rsidRPr="00A574BF">
        <w:t xml:space="preserve"> </w:t>
      </w:r>
      <w:r w:rsidRPr="00A574BF">
        <w:rPr>
          <w:rFonts w:hint="eastAsia"/>
        </w:rPr>
        <w:t>общества</w:t>
      </w:r>
      <w:r w:rsidRPr="00A574BF">
        <w:t xml:space="preserve"> </w:t>
      </w:r>
      <w:r w:rsidRPr="00A574BF">
        <w:rPr>
          <w:rFonts w:hint="eastAsia"/>
        </w:rPr>
        <w:t>на</w:t>
      </w:r>
      <w:r w:rsidRPr="00A574BF">
        <w:t xml:space="preserve"> </w:t>
      </w:r>
      <w:r w:rsidRPr="00A574BF">
        <w:rPr>
          <w:rFonts w:hint="eastAsia"/>
        </w:rPr>
        <w:t>устойчивое</w:t>
      </w:r>
      <w:r w:rsidRPr="00A574BF">
        <w:t xml:space="preserve"> </w:t>
      </w:r>
      <w:r w:rsidRPr="00A574BF">
        <w:rPr>
          <w:rFonts w:hint="eastAsia"/>
        </w:rPr>
        <w:t>развитие</w:t>
      </w:r>
    </w:p>
    <w:p w14:paraId="148FA1B3" w14:textId="77777777" w:rsidR="00A574BF" w:rsidRDefault="00A574BF" w:rsidP="00A574BF">
      <w:r>
        <w:rPr>
          <w:rFonts w:hint="eastAsia"/>
        </w:rPr>
        <w:t>ОГЛАВЛЕНИЕ</w:t>
      </w:r>
      <w:r>
        <w:t xml:space="preserve"> </w:t>
      </w:r>
      <w:r>
        <w:rPr>
          <w:rFonts w:hint="eastAsia"/>
        </w:rPr>
        <w:t>ДИССЕРТАЦИИ</w:t>
      </w:r>
    </w:p>
    <w:p w14:paraId="653B0A18" w14:textId="77777777" w:rsidR="00A574BF" w:rsidRDefault="00A574BF" w:rsidP="00A574BF">
      <w:r>
        <w:rPr>
          <w:rFonts w:hint="eastAsia"/>
        </w:rPr>
        <w:t>кандидат</w:t>
      </w:r>
      <w:r>
        <w:t xml:space="preserve"> </w:t>
      </w:r>
      <w:r>
        <w:rPr>
          <w:rFonts w:hint="eastAsia"/>
        </w:rPr>
        <w:t>наук</w:t>
      </w:r>
      <w:r>
        <w:t xml:space="preserve"> </w:t>
      </w:r>
      <w:r>
        <w:rPr>
          <w:rFonts w:hint="eastAsia"/>
        </w:rPr>
        <w:t>Халина</w:t>
      </w:r>
      <w:r>
        <w:t xml:space="preserve"> </w:t>
      </w:r>
      <w:r>
        <w:rPr>
          <w:rFonts w:hint="eastAsia"/>
        </w:rPr>
        <w:t>Екатерина</w:t>
      </w:r>
      <w:r>
        <w:t xml:space="preserve"> </w:t>
      </w:r>
      <w:r>
        <w:rPr>
          <w:rFonts w:hint="eastAsia"/>
        </w:rPr>
        <w:t>Владимировна</w:t>
      </w:r>
    </w:p>
    <w:p w14:paraId="24FF3228" w14:textId="77777777" w:rsidR="00A574BF" w:rsidRDefault="00A574BF" w:rsidP="00A574BF">
      <w:r>
        <w:rPr>
          <w:rFonts w:hint="eastAsia"/>
        </w:rPr>
        <w:t>Введение</w:t>
      </w:r>
    </w:p>
    <w:p w14:paraId="6D33F089" w14:textId="77777777" w:rsidR="00A574BF" w:rsidRDefault="00A574BF" w:rsidP="00A574BF"/>
    <w:p w14:paraId="7C9FA6F6" w14:textId="77777777" w:rsidR="00A574BF" w:rsidRDefault="00A574BF" w:rsidP="00A574BF">
      <w:r>
        <w:rPr>
          <w:rFonts w:hint="eastAsia"/>
        </w:rPr>
        <w:t>Глава</w:t>
      </w:r>
      <w:r>
        <w:t xml:space="preserve"> 1. </w:t>
      </w:r>
      <w:r>
        <w:rPr>
          <w:rFonts w:hint="eastAsia"/>
        </w:rPr>
        <w:t>Концепция</w:t>
      </w:r>
      <w:r>
        <w:t xml:space="preserve"> </w:t>
      </w:r>
      <w:r>
        <w:rPr>
          <w:rFonts w:hint="eastAsia"/>
        </w:rPr>
        <w:t>устойчивого</w:t>
      </w:r>
      <w:r>
        <w:t xml:space="preserve"> </w:t>
      </w:r>
      <w:r>
        <w:rPr>
          <w:rFonts w:hint="eastAsia"/>
        </w:rPr>
        <w:t>развития</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поведение</w:t>
      </w:r>
      <w:r>
        <w:t xml:space="preserve"> </w:t>
      </w:r>
      <w:r>
        <w:rPr>
          <w:rFonts w:hint="eastAsia"/>
        </w:rPr>
        <w:t>потребителей</w:t>
      </w:r>
      <w:r>
        <w:t xml:space="preserve"> </w:t>
      </w:r>
      <w:r>
        <w:rPr>
          <w:rFonts w:hint="eastAsia"/>
        </w:rPr>
        <w:t>на</w:t>
      </w:r>
      <w:r>
        <w:t xml:space="preserve"> </w:t>
      </w:r>
      <w:r>
        <w:rPr>
          <w:rFonts w:hint="eastAsia"/>
        </w:rPr>
        <w:t>современных</w:t>
      </w:r>
      <w:r>
        <w:t xml:space="preserve"> </w:t>
      </w:r>
      <w:r>
        <w:rPr>
          <w:rFonts w:hint="eastAsia"/>
        </w:rPr>
        <w:t>рынках</w:t>
      </w:r>
    </w:p>
    <w:p w14:paraId="13D51A7D" w14:textId="77777777" w:rsidR="00A574BF" w:rsidRDefault="00A574BF" w:rsidP="00A574BF"/>
    <w:p w14:paraId="7165EF45" w14:textId="77777777" w:rsidR="00A574BF" w:rsidRDefault="00A574BF" w:rsidP="00A574BF">
      <w:r>
        <w:t xml:space="preserve">1.1. </w:t>
      </w:r>
      <w:r>
        <w:rPr>
          <w:rFonts w:hint="eastAsia"/>
        </w:rPr>
        <w:t>Формирование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6E991D4E" w14:textId="77777777" w:rsidR="00A574BF" w:rsidRDefault="00A574BF" w:rsidP="00A574BF"/>
    <w:p w14:paraId="03062144" w14:textId="77777777" w:rsidR="00A574BF" w:rsidRDefault="00A574BF" w:rsidP="00A574BF">
      <w:r>
        <w:t xml:space="preserve">1.2. </w:t>
      </w:r>
      <w:r>
        <w:rPr>
          <w:rFonts w:hint="eastAsia"/>
        </w:rPr>
        <w:t>Развитие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российской</w:t>
      </w:r>
      <w:r>
        <w:t xml:space="preserve"> </w:t>
      </w:r>
      <w:r>
        <w:rPr>
          <w:rFonts w:hint="eastAsia"/>
        </w:rPr>
        <w:t>экономике</w:t>
      </w:r>
    </w:p>
    <w:p w14:paraId="1D36DEC9" w14:textId="77777777" w:rsidR="00A574BF" w:rsidRDefault="00A574BF" w:rsidP="00A574BF"/>
    <w:p w14:paraId="5D0D7786" w14:textId="77777777" w:rsidR="00A574BF" w:rsidRDefault="00A574BF" w:rsidP="00A574BF">
      <w:r>
        <w:t xml:space="preserve">1.3. </w:t>
      </w:r>
      <w:r>
        <w:rPr>
          <w:rFonts w:hint="eastAsia"/>
        </w:rPr>
        <w:t>Проблемы</w:t>
      </w:r>
      <w:r>
        <w:t xml:space="preserve"> </w:t>
      </w:r>
      <w:r>
        <w:rPr>
          <w:rFonts w:hint="eastAsia"/>
        </w:rPr>
        <w:t>формирования</w:t>
      </w:r>
      <w:r>
        <w:t xml:space="preserve"> </w:t>
      </w:r>
      <w:r>
        <w:rPr>
          <w:rFonts w:hint="eastAsia"/>
        </w:rPr>
        <w:t>поведения</w:t>
      </w:r>
      <w:r>
        <w:t xml:space="preserve"> </w:t>
      </w:r>
      <w:r>
        <w:rPr>
          <w:rFonts w:hint="eastAsia"/>
        </w:rPr>
        <w:t>потребителей</w:t>
      </w:r>
      <w:r>
        <w:t xml:space="preserve"> </w:t>
      </w:r>
      <w:r>
        <w:rPr>
          <w:rFonts w:hint="eastAsia"/>
        </w:rPr>
        <w:t>в</w:t>
      </w:r>
      <w:r>
        <w:t xml:space="preserve"> </w:t>
      </w:r>
      <w:r>
        <w:rPr>
          <w:rFonts w:hint="eastAsia"/>
        </w:rPr>
        <w:t>условиях</w:t>
      </w:r>
      <w:r>
        <w:t xml:space="preserve"> </w:t>
      </w:r>
      <w:r>
        <w:rPr>
          <w:rFonts w:hint="eastAsia"/>
        </w:rPr>
        <w:t>ориентации</w:t>
      </w:r>
      <w:r>
        <w:t xml:space="preserve"> </w:t>
      </w:r>
      <w:r>
        <w:rPr>
          <w:rFonts w:hint="eastAsia"/>
        </w:rPr>
        <w:t>общества</w:t>
      </w:r>
      <w:r>
        <w:t xml:space="preserve"> </w:t>
      </w:r>
      <w:r>
        <w:rPr>
          <w:rFonts w:hint="eastAsia"/>
        </w:rPr>
        <w:t>на</w:t>
      </w:r>
      <w:r>
        <w:t xml:space="preserve"> </w:t>
      </w:r>
      <w:r>
        <w:rPr>
          <w:rFonts w:hint="eastAsia"/>
        </w:rPr>
        <w:t>устойчивое</w:t>
      </w:r>
      <w:r>
        <w:t xml:space="preserve"> </w:t>
      </w:r>
      <w:r>
        <w:rPr>
          <w:rFonts w:hint="eastAsia"/>
        </w:rPr>
        <w:t>развитие</w:t>
      </w:r>
    </w:p>
    <w:p w14:paraId="68AF2A7E" w14:textId="77777777" w:rsidR="00A574BF" w:rsidRDefault="00A574BF" w:rsidP="00A574BF"/>
    <w:p w14:paraId="22FE034F" w14:textId="77777777" w:rsidR="00A574BF" w:rsidRDefault="00A574BF" w:rsidP="00A574BF">
      <w:r>
        <w:rPr>
          <w:rFonts w:hint="eastAsia"/>
        </w:rPr>
        <w:t>Глава</w:t>
      </w:r>
      <w:r>
        <w:t xml:space="preserve"> 2. </w:t>
      </w:r>
      <w:r>
        <w:rPr>
          <w:rFonts w:hint="eastAsia"/>
        </w:rPr>
        <w:t>Исследование</w:t>
      </w:r>
      <w:r>
        <w:t xml:space="preserve"> </w:t>
      </w:r>
      <w:r>
        <w:rPr>
          <w:rFonts w:hint="eastAsia"/>
        </w:rPr>
        <w:t>влияния</w:t>
      </w:r>
      <w:r>
        <w:t xml:space="preserve"> </w:t>
      </w:r>
      <w:r>
        <w:rPr>
          <w:rFonts w:hint="eastAsia"/>
        </w:rPr>
        <w:t>фактора</w:t>
      </w:r>
      <w:r>
        <w:t xml:space="preserve"> </w:t>
      </w:r>
      <w:r>
        <w:rPr>
          <w:rFonts w:hint="eastAsia"/>
        </w:rPr>
        <w:t>устойчивого</w:t>
      </w:r>
      <w:r>
        <w:t xml:space="preserve"> </w:t>
      </w:r>
      <w:r>
        <w:rPr>
          <w:rFonts w:hint="eastAsia"/>
        </w:rPr>
        <w:t>развития</w:t>
      </w:r>
      <w:r>
        <w:t xml:space="preserve"> </w:t>
      </w:r>
      <w:r>
        <w:rPr>
          <w:rFonts w:hint="eastAsia"/>
        </w:rPr>
        <w:t>на</w:t>
      </w:r>
      <w:r>
        <w:t xml:space="preserve"> </w:t>
      </w:r>
      <w:r>
        <w:rPr>
          <w:rFonts w:hint="eastAsia"/>
        </w:rPr>
        <w:t>поведение</w:t>
      </w:r>
      <w:r>
        <w:t xml:space="preserve"> </w:t>
      </w:r>
      <w:r>
        <w:rPr>
          <w:rFonts w:hint="eastAsia"/>
        </w:rPr>
        <w:t>потребителей</w:t>
      </w:r>
    </w:p>
    <w:p w14:paraId="05D1B7E2" w14:textId="77777777" w:rsidR="00A574BF" w:rsidRDefault="00A574BF" w:rsidP="00A574BF"/>
    <w:p w14:paraId="598805D5" w14:textId="77777777" w:rsidR="00A574BF" w:rsidRDefault="00A574BF" w:rsidP="00A574BF">
      <w:r>
        <w:t xml:space="preserve">2.1. </w:t>
      </w:r>
      <w:r>
        <w:rPr>
          <w:rFonts w:hint="eastAsia"/>
        </w:rPr>
        <w:t>Концептуальная</w:t>
      </w:r>
      <w:r>
        <w:t xml:space="preserve"> </w:t>
      </w:r>
      <w:r>
        <w:rPr>
          <w:rFonts w:hint="eastAsia"/>
        </w:rPr>
        <w:t>модель</w:t>
      </w:r>
      <w:r>
        <w:t xml:space="preserve"> </w:t>
      </w:r>
      <w:r>
        <w:rPr>
          <w:rFonts w:hint="eastAsia"/>
        </w:rPr>
        <w:t>и</w:t>
      </w:r>
      <w:r>
        <w:t xml:space="preserve"> </w:t>
      </w:r>
      <w:r>
        <w:rPr>
          <w:rFonts w:hint="eastAsia"/>
        </w:rPr>
        <w:t>дизайн</w:t>
      </w:r>
      <w:r>
        <w:t xml:space="preserve"> </w:t>
      </w:r>
      <w:r>
        <w:rPr>
          <w:rFonts w:hint="eastAsia"/>
        </w:rPr>
        <w:t>количественного</w:t>
      </w:r>
      <w:r>
        <w:t xml:space="preserve"> </w:t>
      </w:r>
      <w:r>
        <w:rPr>
          <w:rFonts w:hint="eastAsia"/>
        </w:rPr>
        <w:t>эмпирического</w:t>
      </w:r>
      <w:r>
        <w:t xml:space="preserve"> </w:t>
      </w:r>
      <w:r>
        <w:rPr>
          <w:rFonts w:hint="eastAsia"/>
        </w:rPr>
        <w:t>исследования</w:t>
      </w:r>
      <w:r>
        <w:t xml:space="preserve"> </w:t>
      </w:r>
      <w:r>
        <w:rPr>
          <w:rFonts w:hint="eastAsia"/>
        </w:rPr>
        <w:t>ценностей</w:t>
      </w:r>
      <w:r>
        <w:t xml:space="preserve"> </w:t>
      </w:r>
      <w:r>
        <w:rPr>
          <w:rFonts w:hint="eastAsia"/>
        </w:rPr>
        <w:t>и</w:t>
      </w:r>
      <w:r>
        <w:t xml:space="preserve"> </w:t>
      </w:r>
      <w:r>
        <w:rPr>
          <w:rFonts w:hint="eastAsia"/>
        </w:rPr>
        <w:t>поведения</w:t>
      </w:r>
      <w:r>
        <w:t xml:space="preserve"> </w:t>
      </w:r>
      <w:r>
        <w:rPr>
          <w:rFonts w:hint="eastAsia"/>
        </w:rPr>
        <w:t>потребителей</w:t>
      </w:r>
    </w:p>
    <w:p w14:paraId="5254A713" w14:textId="77777777" w:rsidR="00A574BF" w:rsidRDefault="00A574BF" w:rsidP="00A574BF"/>
    <w:p w14:paraId="149A76EC" w14:textId="77777777" w:rsidR="00A574BF" w:rsidRDefault="00A574BF" w:rsidP="00A574BF">
      <w:r>
        <w:t xml:space="preserve">2.2. </w:t>
      </w:r>
      <w:r>
        <w:rPr>
          <w:rFonts w:hint="eastAsia"/>
        </w:rPr>
        <w:t>Сравнительный</w:t>
      </w:r>
      <w:r>
        <w:t xml:space="preserve"> </w:t>
      </w:r>
      <w:r>
        <w:rPr>
          <w:rFonts w:hint="eastAsia"/>
        </w:rPr>
        <w:t>анализ</w:t>
      </w:r>
      <w:r>
        <w:t xml:space="preserve"> </w:t>
      </w:r>
      <w:r>
        <w:rPr>
          <w:rFonts w:hint="eastAsia"/>
        </w:rPr>
        <w:t>покупательского</w:t>
      </w:r>
      <w:r>
        <w:t xml:space="preserve"> </w:t>
      </w:r>
      <w:r>
        <w:rPr>
          <w:rFonts w:hint="eastAsia"/>
        </w:rPr>
        <w:t>поведения</w:t>
      </w:r>
      <w:r>
        <w:t xml:space="preserve"> </w:t>
      </w:r>
      <w:r>
        <w:rPr>
          <w:rFonts w:hint="eastAsia"/>
        </w:rPr>
        <w:t>российских</w:t>
      </w:r>
      <w:r>
        <w:t xml:space="preserve"> </w:t>
      </w:r>
      <w:r>
        <w:rPr>
          <w:rFonts w:hint="eastAsia"/>
        </w:rPr>
        <w:t>и</w:t>
      </w:r>
      <w:r>
        <w:t xml:space="preserve"> </w:t>
      </w:r>
      <w:r>
        <w:rPr>
          <w:rFonts w:hint="eastAsia"/>
        </w:rPr>
        <w:t>финских</w:t>
      </w:r>
      <w:r>
        <w:t xml:space="preserve"> </w:t>
      </w:r>
      <w:r>
        <w:rPr>
          <w:rFonts w:hint="eastAsia"/>
        </w:rPr>
        <w:t>респондентов</w:t>
      </w:r>
      <w:r>
        <w:t xml:space="preserve"> </w:t>
      </w:r>
      <w:r>
        <w:rPr>
          <w:rFonts w:hint="eastAsia"/>
        </w:rPr>
        <w:t>с</w:t>
      </w:r>
      <w:r>
        <w:t xml:space="preserve"> </w:t>
      </w:r>
      <w:r>
        <w:rPr>
          <w:rFonts w:hint="eastAsia"/>
        </w:rPr>
        <w:t>учетом</w:t>
      </w:r>
      <w:r>
        <w:t xml:space="preserve"> </w:t>
      </w:r>
      <w:r>
        <w:rPr>
          <w:rFonts w:hint="eastAsia"/>
        </w:rPr>
        <w:t>фактора</w:t>
      </w:r>
      <w:r>
        <w:t xml:space="preserve"> </w:t>
      </w:r>
      <w:r>
        <w:rPr>
          <w:rFonts w:hint="eastAsia"/>
        </w:rPr>
        <w:t>устойчивого</w:t>
      </w:r>
      <w:r>
        <w:t xml:space="preserve"> </w:t>
      </w:r>
      <w:r>
        <w:rPr>
          <w:rFonts w:hint="eastAsia"/>
        </w:rPr>
        <w:t>развития</w:t>
      </w:r>
      <w:r>
        <w:t xml:space="preserve"> </w:t>
      </w:r>
      <w:r>
        <w:rPr>
          <w:rFonts w:hint="eastAsia"/>
        </w:rPr>
        <w:t>на</w:t>
      </w:r>
      <w:r>
        <w:t xml:space="preserve"> </w:t>
      </w:r>
      <w:r>
        <w:rPr>
          <w:rFonts w:hint="eastAsia"/>
        </w:rPr>
        <w:t>основе</w:t>
      </w:r>
      <w:r>
        <w:t xml:space="preserve"> </w:t>
      </w:r>
      <w:r>
        <w:rPr>
          <w:rFonts w:hint="eastAsia"/>
        </w:rPr>
        <w:t>количественного</w:t>
      </w:r>
      <w:r>
        <w:t xml:space="preserve"> </w:t>
      </w:r>
      <w:r>
        <w:rPr>
          <w:rFonts w:hint="eastAsia"/>
        </w:rPr>
        <w:t>исследования</w:t>
      </w:r>
    </w:p>
    <w:p w14:paraId="04D0E83F" w14:textId="77777777" w:rsidR="00A574BF" w:rsidRDefault="00A574BF" w:rsidP="00A574BF"/>
    <w:p w14:paraId="5D6A6851" w14:textId="77777777" w:rsidR="00A574BF" w:rsidRDefault="00A574BF" w:rsidP="00A574BF">
      <w:r>
        <w:t xml:space="preserve">2.2.1. </w:t>
      </w:r>
      <w:r>
        <w:rPr>
          <w:rFonts w:hint="eastAsia"/>
        </w:rPr>
        <w:t>Факторный</w:t>
      </w:r>
      <w:r>
        <w:t xml:space="preserve"> </w:t>
      </w:r>
      <w:r>
        <w:rPr>
          <w:rFonts w:hint="eastAsia"/>
        </w:rPr>
        <w:t>анализ</w:t>
      </w:r>
      <w:r>
        <w:t xml:space="preserve">. </w:t>
      </w:r>
      <w:r>
        <w:rPr>
          <w:rFonts w:hint="eastAsia"/>
        </w:rPr>
        <w:t>Кластерный</w:t>
      </w:r>
      <w:r>
        <w:t xml:space="preserve"> </w:t>
      </w:r>
      <w:r>
        <w:rPr>
          <w:rFonts w:hint="eastAsia"/>
        </w:rPr>
        <w:t>анализ</w:t>
      </w:r>
      <w:r>
        <w:t xml:space="preserve">. </w:t>
      </w:r>
      <w:r>
        <w:rPr>
          <w:rFonts w:hint="eastAsia"/>
        </w:rPr>
        <w:t>Сегментация</w:t>
      </w:r>
    </w:p>
    <w:p w14:paraId="5630C471" w14:textId="77777777" w:rsidR="00A574BF" w:rsidRDefault="00A574BF" w:rsidP="00A574BF"/>
    <w:p w14:paraId="27ECF4CD" w14:textId="77777777" w:rsidR="00A574BF" w:rsidRDefault="00A574BF" w:rsidP="00A574BF">
      <w:r>
        <w:t xml:space="preserve">2.2.2. </w:t>
      </w:r>
      <w:r>
        <w:rPr>
          <w:rFonts w:hint="eastAsia"/>
        </w:rPr>
        <w:t>Анализ</w:t>
      </w:r>
      <w:r>
        <w:t xml:space="preserve"> </w:t>
      </w:r>
      <w:r>
        <w:rPr>
          <w:rFonts w:hint="eastAsia"/>
        </w:rPr>
        <w:t>взаимосвязи</w:t>
      </w:r>
      <w:r>
        <w:t xml:space="preserve"> </w:t>
      </w:r>
      <w:r>
        <w:rPr>
          <w:rFonts w:hint="eastAsia"/>
        </w:rPr>
        <w:t>заявленных</w:t>
      </w:r>
      <w:r>
        <w:t xml:space="preserve"> </w:t>
      </w:r>
      <w:r>
        <w:rPr>
          <w:rFonts w:hint="eastAsia"/>
        </w:rPr>
        <w:t>ценностей</w:t>
      </w:r>
      <w:r>
        <w:t xml:space="preserve"> </w:t>
      </w:r>
      <w:r>
        <w:rPr>
          <w:rFonts w:hint="eastAsia"/>
        </w:rPr>
        <w:t>и</w:t>
      </w:r>
      <w:r>
        <w:t xml:space="preserve"> </w:t>
      </w:r>
      <w:r>
        <w:rPr>
          <w:rFonts w:hint="eastAsia"/>
        </w:rPr>
        <w:t>фа</w:t>
      </w:r>
      <w:r>
        <w:rPr>
          <w:rFonts w:hint="eastAsia"/>
        </w:rPr>
        <w:lastRenderedPageBreak/>
        <w:t>ктического</w:t>
      </w:r>
      <w:r>
        <w:t xml:space="preserve"> </w:t>
      </w:r>
      <w:r>
        <w:rPr>
          <w:rFonts w:hint="eastAsia"/>
        </w:rPr>
        <w:t>поведения</w:t>
      </w:r>
    </w:p>
    <w:p w14:paraId="48781678" w14:textId="77777777" w:rsidR="00A574BF" w:rsidRDefault="00A574BF" w:rsidP="00A574BF"/>
    <w:p w14:paraId="4202C3B3" w14:textId="77777777" w:rsidR="00A574BF" w:rsidRDefault="00A574BF" w:rsidP="00A574BF">
      <w:r>
        <w:t xml:space="preserve">2.2.3. </w:t>
      </w:r>
      <w:r>
        <w:rPr>
          <w:rFonts w:hint="eastAsia"/>
        </w:rPr>
        <w:t>Анализ</w:t>
      </w:r>
      <w:r>
        <w:t xml:space="preserve"> </w:t>
      </w:r>
      <w:r>
        <w:rPr>
          <w:rFonts w:hint="eastAsia"/>
        </w:rPr>
        <w:t>барьеров</w:t>
      </w:r>
      <w:r>
        <w:t xml:space="preserve">, </w:t>
      </w:r>
      <w:r>
        <w:rPr>
          <w:rFonts w:hint="eastAsia"/>
        </w:rPr>
        <w:t>препятствующих</w:t>
      </w:r>
      <w:r>
        <w:t xml:space="preserve"> </w:t>
      </w:r>
      <w:r>
        <w:rPr>
          <w:rFonts w:hint="eastAsia"/>
        </w:rPr>
        <w:t>трансформации</w:t>
      </w:r>
      <w:r>
        <w:t xml:space="preserve"> </w:t>
      </w:r>
      <w:r>
        <w:rPr>
          <w:rFonts w:hint="eastAsia"/>
        </w:rPr>
        <w:t>заявленных</w:t>
      </w:r>
      <w:r>
        <w:t xml:space="preserve"> </w:t>
      </w:r>
      <w:r>
        <w:rPr>
          <w:rFonts w:hint="eastAsia"/>
        </w:rPr>
        <w:t>ценностей</w:t>
      </w:r>
      <w:r>
        <w:t xml:space="preserve"> </w:t>
      </w:r>
      <w:r>
        <w:rPr>
          <w:rFonts w:hint="eastAsia"/>
        </w:rPr>
        <w:t>в</w:t>
      </w:r>
      <w:r>
        <w:t xml:space="preserve"> </w:t>
      </w:r>
      <w:r>
        <w:rPr>
          <w:rFonts w:hint="eastAsia"/>
        </w:rPr>
        <w:t>фактическое</w:t>
      </w:r>
      <w:r>
        <w:t xml:space="preserve"> </w:t>
      </w:r>
      <w:r>
        <w:rPr>
          <w:rFonts w:hint="eastAsia"/>
        </w:rPr>
        <w:t>поведение</w:t>
      </w:r>
    </w:p>
    <w:p w14:paraId="7F1A7627" w14:textId="77777777" w:rsidR="00A574BF" w:rsidRDefault="00A574BF" w:rsidP="00A574BF"/>
    <w:p w14:paraId="3533A4FD" w14:textId="77777777" w:rsidR="00A574BF" w:rsidRDefault="00A574BF" w:rsidP="00A574BF">
      <w:r>
        <w:t xml:space="preserve">2.2.4. </w:t>
      </w:r>
      <w:r>
        <w:rPr>
          <w:rFonts w:hint="eastAsia"/>
        </w:rPr>
        <w:t>Повторное</w:t>
      </w:r>
      <w:r>
        <w:t xml:space="preserve"> </w:t>
      </w:r>
      <w:r>
        <w:rPr>
          <w:rFonts w:hint="eastAsia"/>
        </w:rPr>
        <w:t>исследование</w:t>
      </w:r>
      <w:r>
        <w:t xml:space="preserve"> </w:t>
      </w:r>
      <w:r>
        <w:rPr>
          <w:rFonts w:hint="eastAsia"/>
        </w:rPr>
        <w:t>российских</w:t>
      </w:r>
      <w:r>
        <w:t xml:space="preserve"> </w:t>
      </w:r>
      <w:r>
        <w:rPr>
          <w:rFonts w:hint="eastAsia"/>
        </w:rPr>
        <w:t>респондентов</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фактору</w:t>
      </w:r>
      <w:r>
        <w:t xml:space="preserve"> </w:t>
      </w:r>
      <w:r>
        <w:rPr>
          <w:rFonts w:hint="eastAsia"/>
        </w:rPr>
        <w:t>устойчивого</w:t>
      </w:r>
      <w:r>
        <w:t xml:space="preserve"> </w:t>
      </w:r>
      <w:r>
        <w:rPr>
          <w:rFonts w:hint="eastAsia"/>
        </w:rPr>
        <w:t>развития</w:t>
      </w:r>
      <w:r>
        <w:t xml:space="preserve">. </w:t>
      </w:r>
      <w:r>
        <w:rPr>
          <w:rFonts w:hint="eastAsia"/>
        </w:rPr>
        <w:t>Кластерный</w:t>
      </w:r>
      <w:r>
        <w:t xml:space="preserve"> </w:t>
      </w:r>
      <w:r>
        <w:rPr>
          <w:rFonts w:hint="eastAsia"/>
        </w:rPr>
        <w:t>анализ</w:t>
      </w:r>
      <w:r>
        <w:t xml:space="preserve">. </w:t>
      </w:r>
      <w:r>
        <w:rPr>
          <w:rFonts w:hint="eastAsia"/>
        </w:rPr>
        <w:t>Сегментация</w:t>
      </w:r>
    </w:p>
    <w:p w14:paraId="194D4A44" w14:textId="77777777" w:rsidR="00A574BF" w:rsidRDefault="00A574BF" w:rsidP="00A574BF"/>
    <w:p w14:paraId="4526C9B3" w14:textId="77777777" w:rsidR="00A574BF" w:rsidRDefault="00A574BF" w:rsidP="00A574BF">
      <w:r>
        <w:t xml:space="preserve">2.3. </w:t>
      </w:r>
      <w:r>
        <w:rPr>
          <w:rFonts w:hint="eastAsia"/>
        </w:rPr>
        <w:t>Дизайн</w:t>
      </w:r>
      <w:r>
        <w:t xml:space="preserve"> </w:t>
      </w:r>
      <w:r>
        <w:rPr>
          <w:rFonts w:hint="eastAsia"/>
        </w:rPr>
        <w:t>и</w:t>
      </w:r>
      <w:r>
        <w:t xml:space="preserve"> </w:t>
      </w:r>
      <w:r>
        <w:rPr>
          <w:rFonts w:hint="eastAsia"/>
        </w:rPr>
        <w:t>результаты</w:t>
      </w:r>
      <w:r>
        <w:t xml:space="preserve"> </w:t>
      </w:r>
      <w:r>
        <w:rPr>
          <w:rFonts w:hint="eastAsia"/>
        </w:rPr>
        <w:t>качественного</w:t>
      </w:r>
      <w:r>
        <w:t xml:space="preserve"> </w:t>
      </w:r>
      <w:r>
        <w:rPr>
          <w:rFonts w:hint="eastAsia"/>
        </w:rPr>
        <w:t>исследования</w:t>
      </w:r>
      <w:r>
        <w:t xml:space="preserve"> </w:t>
      </w:r>
      <w:r>
        <w:rPr>
          <w:rFonts w:hint="eastAsia"/>
        </w:rPr>
        <w:t>барьеров</w:t>
      </w:r>
      <w:r>
        <w:t xml:space="preserve"> </w:t>
      </w:r>
      <w:r>
        <w:rPr>
          <w:rFonts w:hint="eastAsia"/>
        </w:rPr>
        <w:t>перехода</w:t>
      </w:r>
      <w:r>
        <w:t xml:space="preserve"> </w:t>
      </w:r>
      <w:r>
        <w:rPr>
          <w:rFonts w:hint="eastAsia"/>
        </w:rPr>
        <w:t>заявленных</w:t>
      </w:r>
      <w:r>
        <w:t xml:space="preserve"> </w:t>
      </w:r>
      <w:r>
        <w:rPr>
          <w:rFonts w:hint="eastAsia"/>
        </w:rPr>
        <w:t>ценностей</w:t>
      </w:r>
      <w:r>
        <w:t xml:space="preserve"> </w:t>
      </w:r>
      <w:r>
        <w:rPr>
          <w:rFonts w:hint="eastAsia"/>
        </w:rPr>
        <w:t>в</w:t>
      </w:r>
      <w:r>
        <w:t xml:space="preserve"> </w:t>
      </w:r>
      <w:r>
        <w:rPr>
          <w:rFonts w:hint="eastAsia"/>
        </w:rPr>
        <w:t>конкретные</w:t>
      </w:r>
      <w:r>
        <w:t xml:space="preserve"> </w:t>
      </w:r>
      <w:r>
        <w:rPr>
          <w:rFonts w:hint="eastAsia"/>
        </w:rPr>
        <w:t>действия</w:t>
      </w:r>
    </w:p>
    <w:p w14:paraId="7C14BE4D" w14:textId="77777777" w:rsidR="00A574BF" w:rsidRDefault="00A574BF" w:rsidP="00A574BF"/>
    <w:p w14:paraId="42D58DDA" w14:textId="77777777" w:rsidR="00A574BF" w:rsidRDefault="00A574BF" w:rsidP="00A574BF">
      <w:r>
        <w:t xml:space="preserve">2.3.1. </w:t>
      </w:r>
      <w:r>
        <w:rPr>
          <w:rFonts w:hint="eastAsia"/>
        </w:rPr>
        <w:t>Разработка</w:t>
      </w:r>
      <w:r>
        <w:t xml:space="preserve"> </w:t>
      </w:r>
      <w:r>
        <w:rPr>
          <w:rFonts w:hint="eastAsia"/>
        </w:rPr>
        <w:t>дизайна</w:t>
      </w:r>
      <w:r>
        <w:t xml:space="preserve"> </w:t>
      </w:r>
      <w:r>
        <w:rPr>
          <w:rFonts w:hint="eastAsia"/>
        </w:rPr>
        <w:t>качественного</w:t>
      </w:r>
      <w:r>
        <w:t xml:space="preserve"> </w:t>
      </w:r>
      <w:r>
        <w:rPr>
          <w:rFonts w:hint="eastAsia"/>
        </w:rPr>
        <w:t>исследования</w:t>
      </w:r>
    </w:p>
    <w:p w14:paraId="15AFC408" w14:textId="77777777" w:rsidR="00A574BF" w:rsidRDefault="00A574BF" w:rsidP="00A574BF"/>
    <w:p w14:paraId="13002699" w14:textId="77777777" w:rsidR="00A574BF" w:rsidRDefault="00A574BF" w:rsidP="00A574BF">
      <w:r>
        <w:t xml:space="preserve">2.3.2. </w:t>
      </w:r>
      <w:r>
        <w:rPr>
          <w:rFonts w:hint="eastAsia"/>
        </w:rPr>
        <w:t>Анализ</w:t>
      </w:r>
      <w:r>
        <w:t xml:space="preserve"> </w:t>
      </w:r>
      <w:r>
        <w:rPr>
          <w:rFonts w:hint="eastAsia"/>
        </w:rPr>
        <w:t>результатов</w:t>
      </w:r>
      <w:r>
        <w:t xml:space="preserve"> </w:t>
      </w:r>
      <w:r>
        <w:rPr>
          <w:rFonts w:hint="eastAsia"/>
        </w:rPr>
        <w:t>качественного</w:t>
      </w:r>
      <w:r>
        <w:t xml:space="preserve"> </w:t>
      </w:r>
      <w:r>
        <w:rPr>
          <w:rFonts w:hint="eastAsia"/>
        </w:rPr>
        <w:t>исследования</w:t>
      </w:r>
    </w:p>
    <w:p w14:paraId="07D57E32" w14:textId="77777777" w:rsidR="00A574BF" w:rsidRDefault="00A574BF" w:rsidP="00A574BF"/>
    <w:p w14:paraId="24570A00" w14:textId="77777777" w:rsidR="00A574BF" w:rsidRDefault="00A574BF" w:rsidP="00A574BF">
      <w:r>
        <w:rPr>
          <w:rFonts w:hint="eastAsia"/>
        </w:rPr>
        <w:t>Глава</w:t>
      </w:r>
      <w:r>
        <w:t xml:space="preserve"> 3. </w:t>
      </w:r>
      <w:r>
        <w:rPr>
          <w:rFonts w:hint="eastAsia"/>
        </w:rPr>
        <w:t>Разработка</w:t>
      </w:r>
      <w:r>
        <w:t xml:space="preserve"> </w:t>
      </w:r>
      <w:r>
        <w:rPr>
          <w:rFonts w:hint="eastAsia"/>
        </w:rPr>
        <w:t>методических</w:t>
      </w:r>
      <w:r>
        <w:t xml:space="preserve"> </w:t>
      </w:r>
      <w:r>
        <w:rPr>
          <w:rFonts w:hint="eastAsia"/>
        </w:rPr>
        <w:t>положений</w:t>
      </w:r>
      <w:r>
        <w:t xml:space="preserve"> </w:t>
      </w:r>
      <w:r>
        <w:rPr>
          <w:rFonts w:hint="eastAsia"/>
        </w:rPr>
        <w:t>по</w:t>
      </w:r>
      <w:r>
        <w:t xml:space="preserve"> </w:t>
      </w:r>
      <w:r>
        <w:rPr>
          <w:rFonts w:hint="eastAsia"/>
        </w:rPr>
        <w:t>адаптации</w:t>
      </w:r>
      <w:r>
        <w:t xml:space="preserve"> </w:t>
      </w:r>
      <w:r>
        <w:rPr>
          <w:rFonts w:hint="eastAsia"/>
        </w:rPr>
        <w:t>плана</w:t>
      </w:r>
      <w:r>
        <w:t xml:space="preserve"> </w:t>
      </w:r>
      <w:r>
        <w:rPr>
          <w:rFonts w:hint="eastAsia"/>
        </w:rPr>
        <w:t>маркетинга</w:t>
      </w:r>
      <w:r>
        <w:t xml:space="preserve"> </w:t>
      </w:r>
      <w:r>
        <w:rPr>
          <w:rFonts w:hint="eastAsia"/>
        </w:rPr>
        <w:t>в</w:t>
      </w:r>
      <w:r>
        <w:t xml:space="preserve"> </w:t>
      </w:r>
      <w:r>
        <w:rPr>
          <w:rFonts w:hint="eastAsia"/>
        </w:rPr>
        <w:t>условиях</w:t>
      </w:r>
      <w:r>
        <w:t xml:space="preserve"> </w:t>
      </w:r>
      <w:r>
        <w:rPr>
          <w:rFonts w:hint="eastAsia"/>
        </w:rPr>
        <w:t>ориентации</w:t>
      </w:r>
      <w:r>
        <w:t xml:space="preserve"> </w:t>
      </w:r>
      <w:r>
        <w:rPr>
          <w:rFonts w:hint="eastAsia"/>
        </w:rPr>
        <w:t>общества</w:t>
      </w:r>
      <w:r>
        <w:t xml:space="preserve"> </w:t>
      </w:r>
      <w:r>
        <w:rPr>
          <w:rFonts w:hint="eastAsia"/>
        </w:rPr>
        <w:t>на</w:t>
      </w:r>
      <w:r>
        <w:t xml:space="preserve"> </w:t>
      </w:r>
      <w:r>
        <w:rPr>
          <w:rFonts w:hint="eastAsia"/>
        </w:rPr>
        <w:t>устойчивое</w:t>
      </w:r>
      <w:r>
        <w:t xml:space="preserve"> </w:t>
      </w:r>
      <w:r>
        <w:rPr>
          <w:rFonts w:hint="eastAsia"/>
        </w:rPr>
        <w:t>развитие</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и</w:t>
      </w:r>
      <w:r>
        <w:t xml:space="preserve"> </w:t>
      </w:r>
      <w:r>
        <w:rPr>
          <w:rFonts w:hint="eastAsia"/>
        </w:rPr>
        <w:t>оценке</w:t>
      </w:r>
      <w:r>
        <w:t xml:space="preserve"> </w:t>
      </w:r>
      <w:r>
        <w:rPr>
          <w:rFonts w:hint="eastAsia"/>
        </w:rPr>
        <w:t>ее</w:t>
      </w:r>
      <w:r>
        <w:t xml:space="preserve"> </w:t>
      </w:r>
      <w:r>
        <w:rPr>
          <w:rFonts w:hint="eastAsia"/>
        </w:rPr>
        <w:t>эффективности</w:t>
      </w:r>
    </w:p>
    <w:p w14:paraId="3A276091" w14:textId="77777777" w:rsidR="00A574BF" w:rsidRDefault="00A574BF" w:rsidP="00A574BF"/>
    <w:p w14:paraId="13B067DB" w14:textId="77777777" w:rsidR="00A574BF" w:rsidRDefault="00A574BF" w:rsidP="00A574BF">
      <w:r>
        <w:t xml:space="preserve">3.1. </w:t>
      </w:r>
      <w:r>
        <w:rPr>
          <w:rFonts w:hint="eastAsia"/>
        </w:rPr>
        <w:t>Модели</w:t>
      </w:r>
      <w:r>
        <w:t xml:space="preserve"> </w:t>
      </w:r>
      <w:r>
        <w:rPr>
          <w:rFonts w:hint="eastAsia"/>
        </w:rPr>
        <w:t>ответственного</w:t>
      </w:r>
      <w:r>
        <w:t xml:space="preserve"> </w:t>
      </w:r>
      <w:r>
        <w:rPr>
          <w:rFonts w:hint="eastAsia"/>
        </w:rPr>
        <w:t>поведения</w:t>
      </w:r>
      <w:r>
        <w:t xml:space="preserve"> </w:t>
      </w:r>
      <w:r>
        <w:rPr>
          <w:rFonts w:hint="eastAsia"/>
        </w:rPr>
        <w:t>потребителей</w:t>
      </w:r>
    </w:p>
    <w:p w14:paraId="718CF37A" w14:textId="77777777" w:rsidR="00A574BF" w:rsidRDefault="00A574BF" w:rsidP="00A574BF"/>
    <w:p w14:paraId="476594FE" w14:textId="77777777" w:rsidR="00A574BF" w:rsidRDefault="00A574BF" w:rsidP="00A574BF">
      <w:r>
        <w:t xml:space="preserve">3.1.1. </w:t>
      </w:r>
      <w:r>
        <w:rPr>
          <w:rFonts w:hint="eastAsia"/>
        </w:rPr>
        <w:t>Описание</w:t>
      </w:r>
      <w:r>
        <w:t xml:space="preserve"> </w:t>
      </w:r>
      <w:r>
        <w:rPr>
          <w:rFonts w:hint="eastAsia"/>
        </w:rPr>
        <w:t>и</w:t>
      </w:r>
      <w:r>
        <w:t xml:space="preserve"> </w:t>
      </w:r>
      <w:r>
        <w:rPr>
          <w:rFonts w:hint="eastAsia"/>
        </w:rPr>
        <w:t>поведенческие</w:t>
      </w:r>
      <w:r>
        <w:t xml:space="preserve"> </w:t>
      </w:r>
      <w:r>
        <w:rPr>
          <w:rFonts w:hint="eastAsia"/>
        </w:rPr>
        <w:t>характеристики</w:t>
      </w:r>
      <w:r>
        <w:t xml:space="preserve"> </w:t>
      </w:r>
      <w:r>
        <w:rPr>
          <w:rFonts w:hint="eastAsia"/>
        </w:rPr>
        <w:t>сегментов</w:t>
      </w:r>
    </w:p>
    <w:p w14:paraId="1F11AFEA" w14:textId="77777777" w:rsidR="00A574BF" w:rsidRDefault="00A574BF" w:rsidP="00A574BF"/>
    <w:p w14:paraId="04965D1B" w14:textId="77777777" w:rsidR="00A574BF" w:rsidRDefault="00A574BF" w:rsidP="00A574BF">
      <w:r>
        <w:t xml:space="preserve">3.1.2. </w:t>
      </w:r>
      <w:r>
        <w:rPr>
          <w:rFonts w:hint="eastAsia"/>
        </w:rPr>
        <w:t>Барьеры</w:t>
      </w:r>
      <w:r>
        <w:t xml:space="preserve"> </w:t>
      </w:r>
      <w:r>
        <w:rPr>
          <w:rFonts w:hint="eastAsia"/>
        </w:rPr>
        <w:t>и</w:t>
      </w:r>
      <w:r>
        <w:t xml:space="preserve"> </w:t>
      </w:r>
      <w:r>
        <w:rPr>
          <w:rFonts w:hint="eastAsia"/>
        </w:rPr>
        <w:t>мотивы</w:t>
      </w:r>
      <w:r>
        <w:t xml:space="preserve"> </w:t>
      </w:r>
      <w:r>
        <w:rPr>
          <w:rFonts w:hint="eastAsia"/>
        </w:rPr>
        <w:t>в</w:t>
      </w:r>
      <w:r>
        <w:t xml:space="preserve"> </w:t>
      </w:r>
      <w:r>
        <w:rPr>
          <w:rFonts w:hint="eastAsia"/>
        </w:rPr>
        <w:t>модели</w:t>
      </w:r>
      <w:r>
        <w:t xml:space="preserve"> </w:t>
      </w:r>
      <w:r>
        <w:rPr>
          <w:rFonts w:hint="eastAsia"/>
        </w:rPr>
        <w:t>ответственного</w:t>
      </w:r>
      <w:r>
        <w:t xml:space="preserve"> </w:t>
      </w:r>
      <w:r>
        <w:rPr>
          <w:rFonts w:hint="eastAsia"/>
        </w:rPr>
        <w:t>поведения</w:t>
      </w:r>
      <w:r>
        <w:t xml:space="preserve"> </w:t>
      </w:r>
      <w:r>
        <w:rPr>
          <w:rFonts w:hint="eastAsia"/>
        </w:rPr>
        <w:t>потребителей</w:t>
      </w:r>
    </w:p>
    <w:p w14:paraId="177E9806" w14:textId="77777777" w:rsidR="00A574BF" w:rsidRDefault="00A574BF" w:rsidP="00A574BF"/>
    <w:p w14:paraId="6E9ACF08" w14:textId="77777777" w:rsidR="00A574BF" w:rsidRDefault="00A574BF" w:rsidP="00A574BF">
      <w:r>
        <w:t xml:space="preserve">3.1.3. </w:t>
      </w:r>
      <w:r>
        <w:rPr>
          <w:rFonts w:hint="eastAsia"/>
        </w:rPr>
        <w:t>Модели</w:t>
      </w:r>
      <w:r>
        <w:t xml:space="preserve"> </w:t>
      </w:r>
      <w:r>
        <w:rPr>
          <w:rFonts w:hint="eastAsia"/>
        </w:rPr>
        <w:t>устойчивых</w:t>
      </w:r>
      <w:r>
        <w:t xml:space="preserve"> </w:t>
      </w:r>
      <w:r>
        <w:rPr>
          <w:rFonts w:hint="eastAsia"/>
        </w:rPr>
        <w:t>взаимоотношений</w:t>
      </w:r>
      <w:r>
        <w:t xml:space="preserve"> </w:t>
      </w:r>
      <w:r>
        <w:rPr>
          <w:rFonts w:hint="eastAsia"/>
        </w:rPr>
        <w:t>компании</w:t>
      </w:r>
      <w:r>
        <w:t xml:space="preserve"> </w:t>
      </w:r>
      <w:r>
        <w:rPr>
          <w:rFonts w:hint="eastAsia"/>
        </w:rPr>
        <w:t>с</w:t>
      </w:r>
      <w:r>
        <w:t xml:space="preserve"> </w:t>
      </w:r>
      <w:r>
        <w:rPr>
          <w:rFonts w:hint="eastAsia"/>
        </w:rPr>
        <w:t>различными</w:t>
      </w:r>
      <w:r>
        <w:t xml:space="preserve"> </w:t>
      </w:r>
      <w:r>
        <w:rPr>
          <w:rFonts w:hint="eastAsia"/>
        </w:rPr>
        <w:t>сегментами</w:t>
      </w:r>
      <w:r>
        <w:t xml:space="preserve"> </w:t>
      </w:r>
      <w:r>
        <w:rPr>
          <w:rFonts w:hint="eastAsia"/>
        </w:rPr>
        <w:t>потребителей</w:t>
      </w:r>
    </w:p>
    <w:p w14:paraId="4405503B" w14:textId="77777777" w:rsidR="00A574BF" w:rsidRDefault="00A574BF" w:rsidP="00A574BF"/>
    <w:p w14:paraId="1AE3B7AF" w14:textId="77777777" w:rsidR="00A574BF" w:rsidRDefault="00A574BF" w:rsidP="00A574BF">
      <w:r>
        <w:lastRenderedPageBreak/>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учету</w:t>
      </w:r>
      <w:r>
        <w:t xml:space="preserve"> </w:t>
      </w:r>
      <w:r>
        <w:rPr>
          <w:rFonts w:hint="eastAsia"/>
        </w:rPr>
        <w:t>фактора</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совершенствовании</w:t>
      </w:r>
      <w:r>
        <w:t xml:space="preserve"> </w:t>
      </w:r>
      <w:r>
        <w:rPr>
          <w:rFonts w:hint="eastAsia"/>
        </w:rPr>
        <w:t>маркетинговой</w:t>
      </w:r>
      <w:r>
        <w:t xml:space="preserve"> </w:t>
      </w:r>
      <w:r>
        <w:rPr>
          <w:rFonts w:hint="eastAsia"/>
        </w:rPr>
        <w:t>деятельности</w:t>
      </w:r>
    </w:p>
    <w:p w14:paraId="2D0A7CA8" w14:textId="77777777" w:rsidR="00A574BF" w:rsidRDefault="00A574BF" w:rsidP="00A574BF"/>
    <w:p w14:paraId="065D08D5" w14:textId="77777777" w:rsidR="00A574BF" w:rsidRDefault="00A574BF" w:rsidP="00A574BF">
      <w:r>
        <w:t xml:space="preserve">3.2.1 </w:t>
      </w:r>
      <w:r>
        <w:rPr>
          <w:rFonts w:hint="eastAsia"/>
        </w:rPr>
        <w:t>Методические</w:t>
      </w:r>
      <w:r>
        <w:t xml:space="preserve"> </w:t>
      </w:r>
      <w:r>
        <w:rPr>
          <w:rFonts w:hint="eastAsia"/>
        </w:rPr>
        <w:t>положения</w:t>
      </w:r>
      <w:r>
        <w:t xml:space="preserve"> </w:t>
      </w:r>
      <w:r>
        <w:rPr>
          <w:rFonts w:hint="eastAsia"/>
        </w:rPr>
        <w:t>по</w:t>
      </w:r>
      <w:r>
        <w:t xml:space="preserve"> </w:t>
      </w:r>
      <w:r>
        <w:rPr>
          <w:rFonts w:hint="eastAsia"/>
        </w:rPr>
        <w:t>адаптации</w:t>
      </w:r>
      <w:r>
        <w:t xml:space="preserve"> </w:t>
      </w:r>
      <w:r>
        <w:rPr>
          <w:rFonts w:hint="eastAsia"/>
        </w:rPr>
        <w:t>комплекса</w:t>
      </w:r>
      <w:r>
        <w:t xml:space="preserve"> </w:t>
      </w:r>
      <w:r>
        <w:rPr>
          <w:rFonts w:hint="eastAsia"/>
        </w:rPr>
        <w:t>маркетинга</w:t>
      </w:r>
      <w:r>
        <w:t xml:space="preserve"> </w:t>
      </w:r>
      <w:r>
        <w:rPr>
          <w:rFonts w:hint="eastAsia"/>
        </w:rPr>
        <w:t>для</w:t>
      </w:r>
      <w:r>
        <w:t xml:space="preserve"> </w:t>
      </w:r>
      <w:r>
        <w:rPr>
          <w:rFonts w:hint="eastAsia"/>
        </w:rPr>
        <w:t>выделенных</w:t>
      </w:r>
      <w:r>
        <w:t xml:space="preserve"> </w:t>
      </w:r>
      <w:r>
        <w:rPr>
          <w:rFonts w:hint="eastAsia"/>
        </w:rPr>
        <w:t>сегментов</w:t>
      </w:r>
      <w:r>
        <w:t xml:space="preserve"> </w:t>
      </w:r>
      <w:r>
        <w:rPr>
          <w:rFonts w:hint="eastAsia"/>
        </w:rPr>
        <w:t>российских</w:t>
      </w:r>
      <w:r>
        <w:t xml:space="preserve"> </w:t>
      </w:r>
      <w:r>
        <w:rPr>
          <w:rFonts w:hint="eastAsia"/>
        </w:rPr>
        <w:t>потребителей</w:t>
      </w:r>
    </w:p>
    <w:p w14:paraId="3A289804" w14:textId="77777777" w:rsidR="00A574BF" w:rsidRDefault="00A574BF" w:rsidP="00A574BF"/>
    <w:p w14:paraId="425C939D" w14:textId="77777777" w:rsidR="00A574BF" w:rsidRDefault="00A574BF" w:rsidP="00A574BF">
      <w:r>
        <w:t xml:space="preserve">3.2.2.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адаптации</w:t>
      </w:r>
      <w:r>
        <w:t xml:space="preserve"> </w:t>
      </w:r>
      <w:r>
        <w:rPr>
          <w:rFonts w:hint="eastAsia"/>
        </w:rPr>
        <w:t>плана</w:t>
      </w:r>
      <w:r>
        <w:t xml:space="preserve"> </w:t>
      </w:r>
      <w:r>
        <w:rPr>
          <w:rFonts w:hint="eastAsia"/>
        </w:rPr>
        <w:t>маркетинга</w:t>
      </w:r>
      <w:r>
        <w:t xml:space="preserve"> </w:t>
      </w:r>
      <w:r>
        <w:rPr>
          <w:rFonts w:hint="eastAsia"/>
        </w:rPr>
        <w:t>в</w:t>
      </w:r>
      <w:r>
        <w:t xml:space="preserve"> </w:t>
      </w:r>
      <w:r>
        <w:rPr>
          <w:rFonts w:hint="eastAsia"/>
        </w:rPr>
        <w:t>условиях</w:t>
      </w:r>
      <w:r>
        <w:t xml:space="preserve"> </w:t>
      </w:r>
      <w:r>
        <w:rPr>
          <w:rFonts w:hint="eastAsia"/>
        </w:rPr>
        <w:t>ориентации</w:t>
      </w:r>
      <w:r>
        <w:t xml:space="preserve"> </w:t>
      </w:r>
      <w:r>
        <w:rPr>
          <w:rFonts w:hint="eastAsia"/>
        </w:rPr>
        <w:t>общества</w:t>
      </w:r>
      <w:r>
        <w:t xml:space="preserve"> </w:t>
      </w:r>
      <w:r>
        <w:rPr>
          <w:rFonts w:hint="eastAsia"/>
        </w:rPr>
        <w:t>на</w:t>
      </w:r>
      <w:r>
        <w:t xml:space="preserve"> </w:t>
      </w:r>
      <w:r>
        <w:rPr>
          <w:rFonts w:hint="eastAsia"/>
        </w:rPr>
        <w:t>устойчивое</w:t>
      </w:r>
      <w:r>
        <w:t xml:space="preserve"> </w:t>
      </w:r>
      <w:r>
        <w:rPr>
          <w:rFonts w:hint="eastAsia"/>
        </w:rPr>
        <w:t>развитие</w:t>
      </w:r>
    </w:p>
    <w:p w14:paraId="7497D6C8" w14:textId="77777777" w:rsidR="00A574BF" w:rsidRDefault="00A574BF" w:rsidP="00A574BF"/>
    <w:p w14:paraId="0017B451" w14:textId="77777777" w:rsidR="00A574BF" w:rsidRDefault="00A574BF" w:rsidP="00A574BF">
      <w:r>
        <w:t xml:space="preserve">3.3. </w:t>
      </w:r>
      <w:r>
        <w:rPr>
          <w:rFonts w:hint="eastAsia"/>
        </w:rPr>
        <w:t>Оценка</w:t>
      </w:r>
      <w:r>
        <w:t xml:space="preserve"> </w:t>
      </w:r>
      <w:r>
        <w:rPr>
          <w:rFonts w:hint="eastAsia"/>
        </w:rPr>
        <w:t>эффективности</w:t>
      </w:r>
      <w:r>
        <w:t xml:space="preserve"> </w:t>
      </w:r>
      <w:r>
        <w:rPr>
          <w:rFonts w:hint="eastAsia"/>
        </w:rPr>
        <w:t>адаптации</w:t>
      </w:r>
      <w:r>
        <w:t xml:space="preserve"> </w:t>
      </w:r>
      <w:r>
        <w:rPr>
          <w:rFonts w:hint="eastAsia"/>
        </w:rPr>
        <w:t>плана</w:t>
      </w:r>
      <w:r>
        <w:t xml:space="preserve"> </w:t>
      </w:r>
      <w:r>
        <w:rPr>
          <w:rFonts w:hint="eastAsia"/>
        </w:rPr>
        <w:t>маркетинга</w:t>
      </w:r>
      <w:r>
        <w:t xml:space="preserve"> </w:t>
      </w:r>
      <w:r>
        <w:rPr>
          <w:rFonts w:hint="eastAsia"/>
        </w:rPr>
        <w:t>на</w:t>
      </w:r>
      <w:r>
        <w:t xml:space="preserve"> </w:t>
      </w:r>
      <w:r>
        <w:rPr>
          <w:rFonts w:hint="eastAsia"/>
        </w:rPr>
        <w:t>предприятии</w:t>
      </w:r>
      <w:r>
        <w:t xml:space="preserve"> </w:t>
      </w:r>
      <w:r>
        <w:rPr>
          <w:rFonts w:hint="eastAsia"/>
        </w:rPr>
        <w:t>в</w:t>
      </w:r>
      <w:r>
        <w:t xml:space="preserve"> </w:t>
      </w:r>
      <w:r>
        <w:rPr>
          <w:rFonts w:hint="eastAsia"/>
        </w:rPr>
        <w:t>условиях</w:t>
      </w:r>
      <w:r>
        <w:t xml:space="preserve"> </w:t>
      </w:r>
      <w:r>
        <w:rPr>
          <w:rFonts w:hint="eastAsia"/>
        </w:rPr>
        <w:t>ориентации</w:t>
      </w:r>
      <w:r>
        <w:t xml:space="preserve"> </w:t>
      </w:r>
      <w:r>
        <w:rPr>
          <w:rFonts w:hint="eastAsia"/>
        </w:rPr>
        <w:t>общества</w:t>
      </w:r>
      <w:r>
        <w:t xml:space="preserve"> </w:t>
      </w:r>
      <w:r>
        <w:rPr>
          <w:rFonts w:hint="eastAsia"/>
        </w:rPr>
        <w:t>на</w:t>
      </w:r>
      <w:r>
        <w:t xml:space="preserve"> </w:t>
      </w:r>
      <w:r>
        <w:rPr>
          <w:rFonts w:hint="eastAsia"/>
        </w:rPr>
        <w:t>устойчивое</w:t>
      </w:r>
      <w:r>
        <w:t xml:space="preserve"> </w:t>
      </w:r>
      <w:r>
        <w:rPr>
          <w:rFonts w:hint="eastAsia"/>
        </w:rPr>
        <w:t>развитие</w:t>
      </w:r>
    </w:p>
    <w:p w14:paraId="286D2C11" w14:textId="77777777" w:rsidR="00A574BF" w:rsidRDefault="00A574BF" w:rsidP="00A574BF"/>
    <w:p w14:paraId="7F405B32" w14:textId="77777777" w:rsidR="00A574BF" w:rsidRDefault="00A574BF" w:rsidP="00A574BF">
      <w:r>
        <w:rPr>
          <w:rFonts w:hint="eastAsia"/>
        </w:rPr>
        <w:t>Заключение</w:t>
      </w:r>
    </w:p>
    <w:p w14:paraId="62F77E87" w14:textId="77777777" w:rsidR="00A574BF" w:rsidRDefault="00A574BF" w:rsidP="00A574BF"/>
    <w:p w14:paraId="4BBDFA80" w14:textId="77777777" w:rsidR="00A574BF" w:rsidRDefault="00A574BF" w:rsidP="00A574BF">
      <w:r>
        <w:rPr>
          <w:rFonts w:hint="eastAsia"/>
        </w:rPr>
        <w:t>Библиографический</w:t>
      </w:r>
      <w:r>
        <w:t xml:space="preserve"> </w:t>
      </w:r>
      <w:r>
        <w:rPr>
          <w:rFonts w:hint="eastAsia"/>
        </w:rPr>
        <w:t>список</w:t>
      </w:r>
    </w:p>
    <w:p w14:paraId="523FEB32" w14:textId="77777777" w:rsidR="00A574BF" w:rsidRDefault="00A574BF" w:rsidP="00A574BF"/>
    <w:p w14:paraId="792ED02D" w14:textId="77777777" w:rsidR="00A574BF" w:rsidRDefault="00A574BF" w:rsidP="00A574BF">
      <w:r>
        <w:rPr>
          <w:rFonts w:hint="eastAsia"/>
        </w:rPr>
        <w:t>Приложение</w:t>
      </w:r>
      <w:r>
        <w:t xml:space="preserve"> </w:t>
      </w:r>
      <w:r>
        <w:rPr>
          <w:rFonts w:hint="eastAsia"/>
        </w:rPr>
        <w:t>А</w:t>
      </w:r>
      <w:r>
        <w:t xml:space="preserve">. </w:t>
      </w:r>
      <w:r>
        <w:rPr>
          <w:rFonts w:hint="eastAsia"/>
        </w:rPr>
        <w:t>Рабочий</w:t>
      </w:r>
      <w:r>
        <w:t xml:space="preserve"> </w:t>
      </w:r>
      <w:r>
        <w:rPr>
          <w:rFonts w:hint="eastAsia"/>
        </w:rPr>
        <w:t>список</w:t>
      </w:r>
      <w:r>
        <w:t xml:space="preserve"> </w:t>
      </w:r>
      <w:r>
        <w:rPr>
          <w:rFonts w:hint="eastAsia"/>
        </w:rPr>
        <w:t>показателей</w:t>
      </w:r>
      <w:r>
        <w:t xml:space="preserve"> </w:t>
      </w:r>
      <w:r>
        <w:rPr>
          <w:rFonts w:hint="eastAsia"/>
        </w:rPr>
        <w:t>устойчивого</w:t>
      </w:r>
      <w:r>
        <w:t xml:space="preserve"> </w:t>
      </w:r>
      <w:r>
        <w:rPr>
          <w:rFonts w:hint="eastAsia"/>
        </w:rPr>
        <w:t>развития</w:t>
      </w:r>
    </w:p>
    <w:p w14:paraId="13F54796" w14:textId="77777777" w:rsidR="00A574BF" w:rsidRDefault="00A574BF" w:rsidP="00A574BF"/>
    <w:p w14:paraId="21BC3C22" w14:textId="43C7F512" w:rsidR="00A574BF" w:rsidRPr="00A574BF" w:rsidRDefault="00A574BF" w:rsidP="00A574BF">
      <w:r>
        <w:rPr>
          <w:rFonts w:hint="eastAsia"/>
        </w:rPr>
        <w:t>Приложение</w:t>
      </w:r>
      <w:r>
        <w:t xml:space="preserve"> </w:t>
      </w:r>
      <w:r>
        <w:rPr>
          <w:rFonts w:hint="eastAsia"/>
        </w:rPr>
        <w:t>В</w:t>
      </w:r>
      <w:r>
        <w:t xml:space="preserve">. </w:t>
      </w:r>
      <w:r>
        <w:rPr>
          <w:rFonts w:hint="eastAsia"/>
        </w:rPr>
        <w:t>Анкета</w:t>
      </w:r>
    </w:p>
    <w:sectPr w:rsidR="00A574BF" w:rsidRPr="00A574BF" w:rsidSect="005837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8366" w14:textId="77777777" w:rsidR="005837F1" w:rsidRDefault="005837F1">
      <w:pPr>
        <w:spacing w:after="0" w:line="240" w:lineRule="auto"/>
      </w:pPr>
      <w:r>
        <w:separator/>
      </w:r>
    </w:p>
  </w:endnote>
  <w:endnote w:type="continuationSeparator" w:id="0">
    <w:p w14:paraId="40B71AC4" w14:textId="77777777" w:rsidR="005837F1" w:rsidRDefault="0058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DA54" w14:textId="77777777" w:rsidR="005837F1" w:rsidRDefault="005837F1"/>
    <w:p w14:paraId="04A172DB" w14:textId="77777777" w:rsidR="005837F1" w:rsidRDefault="005837F1"/>
    <w:p w14:paraId="40BFE0B9" w14:textId="77777777" w:rsidR="005837F1" w:rsidRDefault="005837F1"/>
    <w:p w14:paraId="1C1CF6A5" w14:textId="77777777" w:rsidR="005837F1" w:rsidRDefault="005837F1"/>
    <w:p w14:paraId="1E2EDED3" w14:textId="77777777" w:rsidR="005837F1" w:rsidRDefault="005837F1"/>
    <w:p w14:paraId="0727180D" w14:textId="77777777" w:rsidR="005837F1" w:rsidRDefault="005837F1"/>
    <w:p w14:paraId="01D26492" w14:textId="77777777" w:rsidR="005837F1" w:rsidRDefault="005837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0FADDE" wp14:editId="4C8DF2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45F9" w14:textId="77777777" w:rsidR="005837F1" w:rsidRDefault="005837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FAD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8C45F9" w14:textId="77777777" w:rsidR="005837F1" w:rsidRDefault="005837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68F134" w14:textId="77777777" w:rsidR="005837F1" w:rsidRDefault="005837F1"/>
    <w:p w14:paraId="77FA529F" w14:textId="77777777" w:rsidR="005837F1" w:rsidRDefault="005837F1"/>
    <w:p w14:paraId="5940A2E8" w14:textId="77777777" w:rsidR="005837F1" w:rsidRDefault="005837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9BB0BE" wp14:editId="7BD870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63884" w14:textId="77777777" w:rsidR="005837F1" w:rsidRDefault="005837F1"/>
                          <w:p w14:paraId="3AD2DB99" w14:textId="77777777" w:rsidR="005837F1" w:rsidRDefault="005837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9BB0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A63884" w14:textId="77777777" w:rsidR="005837F1" w:rsidRDefault="005837F1"/>
                    <w:p w14:paraId="3AD2DB99" w14:textId="77777777" w:rsidR="005837F1" w:rsidRDefault="005837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B695F2" w14:textId="77777777" w:rsidR="005837F1" w:rsidRDefault="005837F1"/>
    <w:p w14:paraId="3AA31B76" w14:textId="77777777" w:rsidR="005837F1" w:rsidRDefault="005837F1">
      <w:pPr>
        <w:rPr>
          <w:sz w:val="2"/>
          <w:szCs w:val="2"/>
        </w:rPr>
      </w:pPr>
    </w:p>
    <w:p w14:paraId="1E6160B3" w14:textId="77777777" w:rsidR="005837F1" w:rsidRDefault="005837F1"/>
    <w:p w14:paraId="18C77CE9" w14:textId="77777777" w:rsidR="005837F1" w:rsidRDefault="005837F1">
      <w:pPr>
        <w:spacing w:after="0" w:line="240" w:lineRule="auto"/>
      </w:pPr>
    </w:p>
  </w:footnote>
  <w:footnote w:type="continuationSeparator" w:id="0">
    <w:p w14:paraId="68DC08D7" w14:textId="77777777" w:rsidR="005837F1" w:rsidRDefault="00583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7F1"/>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9957</TotalTime>
  <Pages>3</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1491</cp:revision>
  <cp:lastPrinted>2009-02-06T05:36:00Z</cp:lastPrinted>
  <dcterms:created xsi:type="dcterms:W3CDTF">2024-04-09T10:20:00Z</dcterms:created>
  <dcterms:modified xsi:type="dcterms:W3CDTF">2024-04-22T15:42:00Z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