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16E5" w14:textId="77777777" w:rsidR="00F43987" w:rsidRDefault="00F43987" w:rsidP="00F43987">
      <w:r>
        <w:rPr>
          <w:rFonts w:hint="eastAsia"/>
        </w:rPr>
        <w:t>АООТ</w:t>
      </w:r>
      <w:r>
        <w:t xml:space="preserve"> </w:t>
      </w:r>
      <w:r>
        <w:rPr>
          <w:rFonts w:hint="eastAsia"/>
        </w:rPr>
        <w:t>«</w:t>
      </w:r>
      <w:r>
        <w:rPr>
          <w:rFonts w:hint="eastAsia"/>
        </w:rPr>
        <w:t>Всероссийский</w:t>
      </w:r>
      <w:r>
        <w:t xml:space="preserve"> </w:t>
      </w:r>
      <w:r>
        <w:rPr>
          <w:rFonts w:hint="eastAsia"/>
        </w:rPr>
        <w:t>научно</w:t>
      </w:r>
      <w:r>
        <w:t>-</w:t>
      </w:r>
      <w:r>
        <w:rPr>
          <w:rFonts w:hint="eastAsia"/>
        </w:rPr>
        <w:t>исследовательский</w:t>
      </w:r>
      <w:r>
        <w:t xml:space="preserve"> </w:t>
      </w:r>
      <w:r>
        <w:rPr>
          <w:rFonts w:hint="eastAsia"/>
        </w:rPr>
        <w:t>институт</w:t>
      </w:r>
      <w:r>
        <w:t xml:space="preserve"> </w:t>
      </w:r>
      <w:r>
        <w:rPr>
          <w:rFonts w:hint="eastAsia"/>
        </w:rPr>
        <w:t>нефтехимических</w:t>
      </w:r>
      <w:r>
        <w:t xml:space="preserve"> </w:t>
      </w:r>
      <w:r>
        <w:rPr>
          <w:rFonts w:hint="eastAsia"/>
        </w:rPr>
        <w:t>процессов</w:t>
      </w:r>
      <w:r>
        <w:t xml:space="preserve"> - </w:t>
      </w:r>
      <w:r>
        <w:rPr>
          <w:rFonts w:hint="eastAsia"/>
        </w:rPr>
        <w:t>ВНИИНЕФТЕХИМ</w:t>
      </w:r>
      <w:r>
        <w:rPr>
          <w:rFonts w:hint="eastAsia"/>
        </w:rPr>
        <w:t>»</w:t>
      </w:r>
    </w:p>
    <w:p w14:paraId="42412941" w14:textId="77777777" w:rsidR="00F43987" w:rsidRDefault="00F43987" w:rsidP="00F43987">
      <w:r>
        <w:rPr>
          <w:rFonts w:hint="eastAsia"/>
        </w:rPr>
        <w:t>На</w:t>
      </w:r>
      <w:r>
        <w:t xml:space="preserve"> </w:t>
      </w:r>
      <w:r>
        <w:rPr>
          <w:rFonts w:hint="eastAsia"/>
        </w:rPr>
        <w:t>правах</w:t>
      </w:r>
      <w:r>
        <w:t xml:space="preserve"> </w:t>
      </w:r>
      <w:r>
        <w:rPr>
          <w:rFonts w:hint="eastAsia"/>
        </w:rPr>
        <w:t>рукописи</w:t>
      </w:r>
    </w:p>
    <w:p w14:paraId="58D88930" w14:textId="77777777" w:rsidR="00F43987" w:rsidRDefault="00F43987" w:rsidP="00F43987">
      <w:r>
        <w:rPr>
          <w:rFonts w:hint="eastAsia"/>
        </w:rPr>
        <w:t>БУРЛОВ</w:t>
      </w:r>
      <w:r>
        <w:t xml:space="preserve"> </w:t>
      </w:r>
      <w:r>
        <w:rPr>
          <w:rFonts w:hint="eastAsia"/>
        </w:rPr>
        <w:t>Владислав</w:t>
      </w:r>
      <w:r>
        <w:t xml:space="preserve"> </w:t>
      </w:r>
      <w:r>
        <w:rPr>
          <w:rFonts w:hint="eastAsia"/>
        </w:rPr>
        <w:t>Васильевич</w:t>
      </w:r>
    </w:p>
    <w:p w14:paraId="0613E9D5" w14:textId="77777777" w:rsidR="00F43987" w:rsidRDefault="00F43987" w:rsidP="00F43987">
      <w:r>
        <w:rPr>
          <w:rFonts w:hint="eastAsia"/>
        </w:rPr>
        <w:t>МЕТОДЫ</w:t>
      </w:r>
      <w:r>
        <w:t xml:space="preserve"> </w:t>
      </w:r>
      <w:r>
        <w:rPr>
          <w:rFonts w:hint="eastAsia"/>
        </w:rPr>
        <w:t>ЗАЩИТЫ</w:t>
      </w:r>
      <w:r>
        <w:t xml:space="preserve"> </w:t>
      </w:r>
      <w:r>
        <w:rPr>
          <w:rFonts w:hint="eastAsia"/>
        </w:rPr>
        <w:t>ОТ</w:t>
      </w:r>
      <w:r>
        <w:t xml:space="preserve"> </w:t>
      </w:r>
      <w:r>
        <w:rPr>
          <w:rFonts w:hint="eastAsia"/>
        </w:rPr>
        <w:t>КОРРОЗИИ</w:t>
      </w:r>
      <w:r>
        <w:t xml:space="preserve"> </w:t>
      </w:r>
      <w:r>
        <w:rPr>
          <w:rFonts w:hint="eastAsia"/>
        </w:rPr>
        <w:t>УСТАНОВОК</w:t>
      </w:r>
      <w:r>
        <w:t xml:space="preserve"> </w:t>
      </w:r>
      <w:r>
        <w:rPr>
          <w:rFonts w:hint="eastAsia"/>
        </w:rPr>
        <w:t>ПЕРЕРАБОТКИ</w:t>
      </w:r>
    </w:p>
    <w:p w14:paraId="44FE395D" w14:textId="77777777" w:rsidR="00F43987" w:rsidRDefault="00F43987" w:rsidP="00F43987">
      <w:r>
        <w:rPr>
          <w:rFonts w:hint="eastAsia"/>
        </w:rPr>
        <w:t>НЕФТИ</w:t>
      </w:r>
      <w:r>
        <w:t xml:space="preserve"> </w:t>
      </w:r>
      <w:r>
        <w:rPr>
          <w:rFonts w:hint="eastAsia"/>
        </w:rPr>
        <w:t>ПРИ</w:t>
      </w:r>
      <w:r>
        <w:t xml:space="preserve"> </w:t>
      </w:r>
      <w:r>
        <w:rPr>
          <w:rFonts w:hint="eastAsia"/>
        </w:rPr>
        <w:t>ЭКСПЛУАТАЦИИ</w:t>
      </w:r>
      <w:r>
        <w:t xml:space="preserve"> </w:t>
      </w:r>
      <w:r>
        <w:rPr>
          <w:rFonts w:hint="eastAsia"/>
        </w:rPr>
        <w:t>В</w:t>
      </w:r>
      <w:r>
        <w:t xml:space="preserve"> </w:t>
      </w:r>
      <w:r>
        <w:rPr>
          <w:rFonts w:hint="eastAsia"/>
        </w:rPr>
        <w:t>РАЗЛИЧНЫХ</w:t>
      </w:r>
      <w:r>
        <w:t xml:space="preserve"> </w:t>
      </w:r>
      <w:r>
        <w:rPr>
          <w:rFonts w:hint="eastAsia"/>
        </w:rPr>
        <w:t>РЕЖИМАХ</w:t>
      </w:r>
    </w:p>
    <w:p w14:paraId="67EB8C55" w14:textId="77777777" w:rsidR="00F43987" w:rsidRDefault="00F43987" w:rsidP="00F43987">
      <w:r>
        <w:t xml:space="preserve">05.17.07 - </w:t>
      </w:r>
      <w:r>
        <w:rPr>
          <w:rFonts w:hint="eastAsia"/>
        </w:rPr>
        <w:t>Химическая</w:t>
      </w:r>
      <w:r>
        <w:t xml:space="preserve"> </w:t>
      </w:r>
      <w:r>
        <w:rPr>
          <w:rFonts w:hint="eastAsia"/>
        </w:rPr>
        <w:t>технология</w:t>
      </w:r>
      <w:r>
        <w:t xml:space="preserve"> </w:t>
      </w:r>
      <w:r>
        <w:rPr>
          <w:rFonts w:hint="eastAsia"/>
        </w:rPr>
        <w:t>топлива</w:t>
      </w:r>
    </w:p>
    <w:p w14:paraId="52739A21" w14:textId="77777777" w:rsidR="00F43987" w:rsidRDefault="00F43987" w:rsidP="00F43987">
      <w:r>
        <w:t xml:space="preserve">05.17.14 - </w:t>
      </w:r>
      <w:r>
        <w:rPr>
          <w:rFonts w:hint="eastAsia"/>
        </w:rPr>
        <w:t>Химическое</w:t>
      </w:r>
      <w:r>
        <w:t xml:space="preserve"> </w:t>
      </w:r>
      <w:r>
        <w:rPr>
          <w:rFonts w:hint="eastAsia"/>
        </w:rPr>
        <w:t>сопротивление</w:t>
      </w:r>
      <w:r>
        <w:t xml:space="preserve"> </w:t>
      </w:r>
      <w:r>
        <w:rPr>
          <w:rFonts w:hint="eastAsia"/>
        </w:rPr>
        <w:t>материалов</w:t>
      </w:r>
    </w:p>
    <w:p w14:paraId="37ECCA7E" w14:textId="77777777" w:rsidR="00F43987" w:rsidRDefault="00F43987" w:rsidP="00F43987">
      <w:r>
        <w:rPr>
          <w:rFonts w:hint="eastAsia"/>
        </w:rPr>
        <w:t>и</w:t>
      </w:r>
      <w:r>
        <w:t xml:space="preserve"> </w:t>
      </w:r>
      <w:r>
        <w:rPr>
          <w:rFonts w:hint="eastAsia"/>
        </w:rPr>
        <w:t>защита</w:t>
      </w:r>
      <w:r>
        <w:t xml:space="preserve"> </w:t>
      </w:r>
      <w:r>
        <w:rPr>
          <w:rFonts w:hint="eastAsia"/>
        </w:rPr>
        <w:t>от</w:t>
      </w:r>
      <w:r>
        <w:t xml:space="preserve"> </w:t>
      </w:r>
      <w:r>
        <w:rPr>
          <w:rFonts w:hint="eastAsia"/>
        </w:rPr>
        <w:t>коррозии</w:t>
      </w:r>
      <w:r>
        <w:t xml:space="preserve"> </w:t>
      </w:r>
    </w:p>
    <w:p w14:paraId="122109D6" w14:textId="77777777" w:rsidR="00F43987" w:rsidRDefault="00F43987" w:rsidP="00F43987">
      <w:r>
        <w:rPr>
          <w:rFonts w:hint="eastAsia"/>
        </w:rPr>
        <w:t>ОГЛАВЛЕНИЕ</w:t>
      </w:r>
    </w:p>
    <w:p w14:paraId="188303DA" w14:textId="77777777" w:rsidR="00F43987" w:rsidRDefault="00F43987" w:rsidP="00F43987">
      <w:r>
        <w:rPr>
          <w:rFonts w:hint="eastAsia"/>
        </w:rPr>
        <w:t>Стр</w:t>
      </w:r>
      <w:r>
        <w:t>.</w:t>
      </w:r>
    </w:p>
    <w:p w14:paraId="75378301" w14:textId="77777777" w:rsidR="00F43987" w:rsidRDefault="00F43987" w:rsidP="00F43987">
      <w:r>
        <w:rPr>
          <w:rFonts w:hint="eastAsia"/>
        </w:rPr>
        <w:t>Введение</w:t>
      </w:r>
      <w:r>
        <w:tab/>
        <w:t xml:space="preserve"> 7</w:t>
      </w:r>
    </w:p>
    <w:p w14:paraId="6DA9C222" w14:textId="77777777" w:rsidR="00F43987" w:rsidRDefault="00F43987" w:rsidP="00F43987">
      <w:r>
        <w:rPr>
          <w:rFonts w:hint="eastAsia"/>
        </w:rPr>
        <w:t>Глава</w:t>
      </w:r>
      <w:r>
        <w:t xml:space="preserve"> 1. </w:t>
      </w:r>
      <w:r>
        <w:rPr>
          <w:rFonts w:hint="eastAsia"/>
        </w:rPr>
        <w:t>Особенности</w:t>
      </w:r>
      <w:r>
        <w:t xml:space="preserve"> </w:t>
      </w:r>
      <w:r>
        <w:rPr>
          <w:rFonts w:hint="eastAsia"/>
        </w:rPr>
        <w:t>и</w:t>
      </w:r>
      <w:r>
        <w:t xml:space="preserve"> </w:t>
      </w:r>
      <w:r>
        <w:rPr>
          <w:rFonts w:hint="eastAsia"/>
        </w:rPr>
        <w:t>причины</w:t>
      </w:r>
      <w:r>
        <w:t xml:space="preserve"> </w:t>
      </w:r>
      <w:r>
        <w:rPr>
          <w:rFonts w:hint="eastAsia"/>
        </w:rPr>
        <w:t>коррозионных</w:t>
      </w:r>
      <w:r>
        <w:t xml:space="preserve"> </w:t>
      </w:r>
      <w:r>
        <w:rPr>
          <w:rFonts w:hint="eastAsia"/>
        </w:rPr>
        <w:t>разрушений</w:t>
      </w:r>
      <w:r>
        <w:t xml:space="preserve"> </w:t>
      </w:r>
      <w:r>
        <w:rPr>
          <w:rFonts w:hint="eastAsia"/>
        </w:rPr>
        <w:t>металла</w:t>
      </w:r>
      <w:r>
        <w:t xml:space="preserve"> </w:t>
      </w:r>
      <w:r>
        <w:rPr>
          <w:rFonts w:hint="eastAsia"/>
        </w:rPr>
        <w:t>оборудования</w:t>
      </w:r>
      <w:r>
        <w:t xml:space="preserve"> </w:t>
      </w:r>
      <w:r>
        <w:rPr>
          <w:rFonts w:hint="eastAsia"/>
        </w:rPr>
        <w:t>установок</w:t>
      </w:r>
      <w:r>
        <w:t xml:space="preserve"> </w:t>
      </w:r>
      <w:r>
        <w:rPr>
          <w:rFonts w:hint="eastAsia"/>
        </w:rPr>
        <w:t>первичной</w:t>
      </w:r>
      <w:r>
        <w:t xml:space="preserve"> </w:t>
      </w:r>
      <w:r>
        <w:rPr>
          <w:rFonts w:hint="eastAsia"/>
        </w:rPr>
        <w:t>переработки</w:t>
      </w:r>
      <w:r>
        <w:t xml:space="preserve"> </w:t>
      </w:r>
      <w:r>
        <w:rPr>
          <w:rFonts w:hint="eastAsia"/>
        </w:rPr>
        <w:t>нефти</w:t>
      </w:r>
      <w:r>
        <w:tab/>
        <w:t xml:space="preserve"> 18</w:t>
      </w:r>
    </w:p>
    <w:p w14:paraId="24898D76" w14:textId="77777777" w:rsidR="00F43987" w:rsidRDefault="00F43987" w:rsidP="00F43987">
      <w:r>
        <w:t>1.1.</w:t>
      </w:r>
      <w:r>
        <w:tab/>
      </w:r>
      <w:r>
        <w:rPr>
          <w:rFonts w:hint="eastAsia"/>
        </w:rPr>
        <w:t>Коррозионные</w:t>
      </w:r>
      <w:r>
        <w:t xml:space="preserve"> </w:t>
      </w:r>
      <w:r>
        <w:rPr>
          <w:rFonts w:hint="eastAsia"/>
        </w:rPr>
        <w:t>разрушения</w:t>
      </w:r>
      <w:r>
        <w:t xml:space="preserve"> </w:t>
      </w:r>
      <w:r>
        <w:rPr>
          <w:rFonts w:hint="eastAsia"/>
        </w:rPr>
        <w:t>металла</w:t>
      </w:r>
      <w:r>
        <w:t xml:space="preserve"> </w:t>
      </w:r>
      <w:r>
        <w:rPr>
          <w:rFonts w:hint="eastAsia"/>
        </w:rPr>
        <w:t>оборудования</w:t>
      </w:r>
      <w:r>
        <w:t xml:space="preserve"> </w:t>
      </w:r>
      <w:r>
        <w:rPr>
          <w:rFonts w:hint="eastAsia"/>
        </w:rPr>
        <w:t>установок</w:t>
      </w:r>
      <w:r>
        <w:t xml:space="preserve"> </w:t>
      </w:r>
      <w:r>
        <w:rPr>
          <w:rFonts w:hint="eastAsia"/>
        </w:rPr>
        <w:t>пер</w:t>
      </w:r>
      <w:r>
        <w:t>-</w:t>
      </w:r>
    </w:p>
    <w:p w14:paraId="4C04AC20" w14:textId="77777777" w:rsidR="00F43987" w:rsidRDefault="00F43987" w:rsidP="00F43987">
      <w:r>
        <w:t>V</w:t>
      </w:r>
    </w:p>
    <w:p w14:paraId="6A4C33AB" w14:textId="77777777" w:rsidR="00F43987" w:rsidRDefault="00F43987" w:rsidP="00F43987">
      <w:r>
        <w:rPr>
          <w:rFonts w:hint="eastAsia"/>
        </w:rPr>
        <w:t>вичной</w:t>
      </w:r>
      <w:r>
        <w:t xml:space="preserve"> </w:t>
      </w:r>
      <w:r>
        <w:rPr>
          <w:rFonts w:hint="eastAsia"/>
        </w:rPr>
        <w:t>переработки</w:t>
      </w:r>
      <w:r>
        <w:t xml:space="preserve"> </w:t>
      </w:r>
      <w:r>
        <w:rPr>
          <w:rFonts w:hint="eastAsia"/>
        </w:rPr>
        <w:t>нефти</w:t>
      </w:r>
      <w:r>
        <w:t xml:space="preserve"> </w:t>
      </w:r>
      <w:r>
        <w:rPr>
          <w:rFonts w:hint="eastAsia"/>
        </w:rPr>
        <w:t>при</w:t>
      </w:r>
      <w:r>
        <w:t xml:space="preserve"> </w:t>
      </w:r>
      <w:r>
        <w:rPr>
          <w:rFonts w:hint="eastAsia"/>
        </w:rPr>
        <w:t>эксплуатации</w:t>
      </w:r>
      <w:r>
        <w:t xml:space="preserve"> </w:t>
      </w:r>
      <w:r>
        <w:rPr>
          <w:rFonts w:hint="eastAsia"/>
        </w:rPr>
        <w:t>в</w:t>
      </w:r>
      <w:r>
        <w:t xml:space="preserve"> </w:t>
      </w:r>
      <w:r>
        <w:rPr>
          <w:rFonts w:hint="eastAsia"/>
        </w:rPr>
        <w:t>регламентных</w:t>
      </w:r>
      <w:r>
        <w:t xml:space="preserve"> </w:t>
      </w:r>
      <w:r>
        <w:rPr>
          <w:rFonts w:hint="eastAsia"/>
        </w:rPr>
        <w:t>режимах</w:t>
      </w:r>
      <w:r>
        <w:t>.. 31</w:t>
      </w:r>
    </w:p>
    <w:p w14:paraId="0867247B" w14:textId="77777777" w:rsidR="00F43987" w:rsidRDefault="00F43987" w:rsidP="00F43987">
      <w:r>
        <w:t>1.2.</w:t>
      </w:r>
      <w:r>
        <w:tab/>
      </w:r>
      <w:r>
        <w:rPr>
          <w:rFonts w:hint="eastAsia"/>
        </w:rPr>
        <w:t>Особенности</w:t>
      </w:r>
      <w:r>
        <w:t xml:space="preserve"> </w:t>
      </w:r>
      <w:r>
        <w:rPr>
          <w:rFonts w:hint="eastAsia"/>
        </w:rPr>
        <w:t>коррозионных</w:t>
      </w:r>
      <w:r>
        <w:t xml:space="preserve"> </w:t>
      </w:r>
      <w:r>
        <w:rPr>
          <w:rFonts w:hint="eastAsia"/>
        </w:rPr>
        <w:t>разрушений</w:t>
      </w:r>
      <w:r>
        <w:t xml:space="preserve"> </w:t>
      </w:r>
      <w:r>
        <w:rPr>
          <w:rFonts w:hint="eastAsia"/>
        </w:rPr>
        <w:t>металла</w:t>
      </w:r>
      <w:r>
        <w:t xml:space="preserve"> </w:t>
      </w:r>
      <w:r>
        <w:rPr>
          <w:rFonts w:hint="eastAsia"/>
        </w:rPr>
        <w:t>оборудования</w:t>
      </w:r>
    </w:p>
    <w:p w14:paraId="77EF31BC" w14:textId="77777777" w:rsidR="00F43987" w:rsidRDefault="00F43987" w:rsidP="00F43987">
      <w:r>
        <w:rPr>
          <w:rFonts w:hint="eastAsia"/>
        </w:rPr>
        <w:t>установок</w:t>
      </w:r>
      <w:r>
        <w:t xml:space="preserve"> </w:t>
      </w:r>
      <w:r>
        <w:rPr>
          <w:rFonts w:hint="eastAsia"/>
        </w:rPr>
        <w:t>при</w:t>
      </w:r>
      <w:r>
        <w:t xml:space="preserve"> </w:t>
      </w:r>
      <w:r>
        <w:rPr>
          <w:rFonts w:hint="eastAsia"/>
        </w:rPr>
        <w:t>переработке</w:t>
      </w:r>
      <w:r>
        <w:t xml:space="preserve"> </w:t>
      </w:r>
      <w:r>
        <w:rPr>
          <w:rFonts w:hint="eastAsia"/>
        </w:rPr>
        <w:t>газовых</w:t>
      </w:r>
      <w:r>
        <w:t xml:space="preserve"> </w:t>
      </w:r>
      <w:r>
        <w:rPr>
          <w:rFonts w:hint="eastAsia"/>
        </w:rPr>
        <w:t>конденсатов</w:t>
      </w:r>
      <w:r>
        <w:t xml:space="preserve"> </w:t>
      </w:r>
      <w:r>
        <w:rPr>
          <w:rFonts w:hint="eastAsia"/>
        </w:rPr>
        <w:t>Прикаспийской</w:t>
      </w:r>
      <w:r>
        <w:t xml:space="preserve"> </w:t>
      </w:r>
      <w:r>
        <w:rPr>
          <w:rFonts w:hint="eastAsia"/>
        </w:rPr>
        <w:t>впа</w:t>
      </w:r>
      <w:r>
        <w:rPr>
          <w:rFonts w:hint="eastAsia"/>
        </w:rPr>
        <w:t>¬</w:t>
      </w:r>
      <w:r>
        <w:rPr>
          <w:rFonts w:hint="eastAsia"/>
        </w:rPr>
        <w:t>дины</w:t>
      </w:r>
      <w:r>
        <w:t xml:space="preserve"> </w:t>
      </w:r>
      <w:r>
        <w:tab/>
        <w:t>62</w:t>
      </w:r>
    </w:p>
    <w:p w14:paraId="2E53FC33" w14:textId="77777777" w:rsidR="00F43987" w:rsidRDefault="00F43987" w:rsidP="00F43987">
      <w:r>
        <w:t>1.2.1.</w:t>
      </w:r>
      <w:r>
        <w:tab/>
      </w:r>
      <w:r>
        <w:rPr>
          <w:rFonts w:hint="eastAsia"/>
        </w:rPr>
        <w:t>Состав</w:t>
      </w:r>
      <w:r>
        <w:t xml:space="preserve"> </w:t>
      </w:r>
      <w:r>
        <w:rPr>
          <w:rFonts w:hint="eastAsia"/>
        </w:rPr>
        <w:t>и</w:t>
      </w:r>
      <w:r>
        <w:t xml:space="preserve"> </w:t>
      </w:r>
      <w:r>
        <w:rPr>
          <w:rFonts w:hint="eastAsia"/>
        </w:rPr>
        <w:t>коррозионная</w:t>
      </w:r>
      <w:r>
        <w:t xml:space="preserve"> </w:t>
      </w:r>
      <w:r>
        <w:rPr>
          <w:rFonts w:hint="eastAsia"/>
        </w:rPr>
        <w:t>агрессивность</w:t>
      </w:r>
      <w:r>
        <w:t xml:space="preserve"> </w:t>
      </w:r>
      <w:r>
        <w:rPr>
          <w:rFonts w:hint="eastAsia"/>
        </w:rPr>
        <w:t>оренбургского</w:t>
      </w:r>
      <w:r>
        <w:t xml:space="preserve"> </w:t>
      </w:r>
      <w:r>
        <w:rPr>
          <w:rFonts w:hint="eastAsia"/>
        </w:rPr>
        <w:t>и</w:t>
      </w:r>
      <w:r>
        <w:t xml:space="preserve"> </w:t>
      </w:r>
      <w:r>
        <w:rPr>
          <w:rFonts w:hint="eastAsia"/>
        </w:rPr>
        <w:t>карачага</w:t>
      </w:r>
      <w:r>
        <w:t xml:space="preserve">- </w:t>
      </w:r>
      <w:r>
        <w:rPr>
          <w:rFonts w:hint="eastAsia"/>
        </w:rPr>
        <w:t>накского</w:t>
      </w:r>
      <w:r>
        <w:t xml:space="preserve"> </w:t>
      </w:r>
      <w:r>
        <w:rPr>
          <w:rFonts w:hint="eastAsia"/>
        </w:rPr>
        <w:t>конденсатов</w:t>
      </w:r>
      <w:r>
        <w:t xml:space="preserve"> </w:t>
      </w:r>
      <w:r>
        <w:rPr>
          <w:rFonts w:hint="eastAsia"/>
        </w:rPr>
        <w:t>при</w:t>
      </w:r>
      <w:r>
        <w:t xml:space="preserve"> </w:t>
      </w:r>
      <w:r>
        <w:rPr>
          <w:rFonts w:hint="eastAsia"/>
        </w:rPr>
        <w:t>переработке</w:t>
      </w:r>
      <w:r>
        <w:t xml:space="preserve"> </w:t>
      </w:r>
      <w:r>
        <w:rPr>
          <w:rFonts w:hint="eastAsia"/>
        </w:rPr>
        <w:t>в</w:t>
      </w:r>
      <w:r>
        <w:t xml:space="preserve"> </w:t>
      </w:r>
      <w:r>
        <w:rPr>
          <w:rFonts w:hint="eastAsia"/>
        </w:rPr>
        <w:t>ПО</w:t>
      </w:r>
      <w:r>
        <w:t xml:space="preserve"> </w:t>
      </w:r>
      <w:r>
        <w:rPr>
          <w:rFonts w:hint="eastAsia"/>
        </w:rPr>
        <w:t>«</w:t>
      </w:r>
      <w:r>
        <w:rPr>
          <w:rFonts w:hint="eastAsia"/>
        </w:rPr>
        <w:t>Салаватнефтеоргсинтез</w:t>
      </w:r>
      <w:r>
        <w:rPr>
          <w:rFonts w:hint="eastAsia"/>
        </w:rPr>
        <w:t>»</w:t>
      </w:r>
      <w:r>
        <w:t xml:space="preserve"> . 67</w:t>
      </w:r>
    </w:p>
    <w:p w14:paraId="66FEF097" w14:textId="77777777" w:rsidR="00F43987" w:rsidRDefault="00F43987" w:rsidP="00F43987">
      <w:r>
        <w:t>1.2.2.</w:t>
      </w:r>
      <w:r>
        <w:tab/>
      </w:r>
      <w:r>
        <w:rPr>
          <w:rFonts w:hint="eastAsia"/>
        </w:rPr>
        <w:t>Коррозионное</w:t>
      </w:r>
      <w:r>
        <w:t xml:space="preserve"> </w:t>
      </w:r>
      <w:r>
        <w:rPr>
          <w:rFonts w:hint="eastAsia"/>
        </w:rPr>
        <w:t>состояние</w:t>
      </w:r>
      <w:r>
        <w:t xml:space="preserve"> </w:t>
      </w:r>
      <w:r>
        <w:rPr>
          <w:rFonts w:hint="eastAsia"/>
        </w:rPr>
        <w:t>и</w:t>
      </w:r>
      <w:r>
        <w:t xml:space="preserve"> </w:t>
      </w:r>
      <w:r>
        <w:rPr>
          <w:rFonts w:hint="eastAsia"/>
        </w:rPr>
        <w:t>защита</w:t>
      </w:r>
      <w:r>
        <w:t xml:space="preserve"> </w:t>
      </w:r>
      <w:r>
        <w:rPr>
          <w:rFonts w:hint="eastAsia"/>
        </w:rPr>
        <w:t>от</w:t>
      </w:r>
      <w:r>
        <w:t xml:space="preserve"> </w:t>
      </w:r>
      <w:r>
        <w:rPr>
          <w:rFonts w:hint="eastAsia"/>
        </w:rPr>
        <w:t>коррозии</w:t>
      </w:r>
      <w:r>
        <w:t xml:space="preserve"> </w:t>
      </w:r>
      <w:r>
        <w:rPr>
          <w:rFonts w:hint="eastAsia"/>
        </w:rPr>
        <w:t>оборудования</w:t>
      </w:r>
      <w:r>
        <w:t xml:space="preserve"> </w:t>
      </w:r>
      <w:r>
        <w:rPr>
          <w:rFonts w:hint="eastAsia"/>
        </w:rPr>
        <w:t>в</w:t>
      </w:r>
    </w:p>
    <w:p w14:paraId="5D60B64F" w14:textId="77777777" w:rsidR="00F43987" w:rsidRDefault="00F43987" w:rsidP="00F43987">
      <w:r>
        <w:rPr>
          <w:rFonts w:hint="eastAsia"/>
        </w:rPr>
        <w:t>условиях</w:t>
      </w:r>
      <w:r>
        <w:t xml:space="preserve"> </w:t>
      </w:r>
      <w:r>
        <w:rPr>
          <w:rFonts w:hint="eastAsia"/>
        </w:rPr>
        <w:t>переработки</w:t>
      </w:r>
      <w:r>
        <w:t xml:space="preserve"> </w:t>
      </w:r>
      <w:r>
        <w:rPr>
          <w:rFonts w:hint="eastAsia"/>
        </w:rPr>
        <w:t>оренбургского</w:t>
      </w:r>
      <w:r>
        <w:t xml:space="preserve"> </w:t>
      </w:r>
      <w:r>
        <w:rPr>
          <w:rFonts w:hint="eastAsia"/>
        </w:rPr>
        <w:t>и</w:t>
      </w:r>
      <w:r>
        <w:t xml:space="preserve"> </w:t>
      </w:r>
      <w:r>
        <w:rPr>
          <w:rFonts w:hint="eastAsia"/>
        </w:rPr>
        <w:t>карачаганакского</w:t>
      </w:r>
      <w:r>
        <w:t xml:space="preserve"> </w:t>
      </w:r>
      <w:r>
        <w:rPr>
          <w:rFonts w:hint="eastAsia"/>
        </w:rPr>
        <w:t>конденсатов</w:t>
      </w:r>
      <w:r>
        <w:t xml:space="preserve"> .. 70</w:t>
      </w:r>
    </w:p>
    <w:p w14:paraId="623ECC4A" w14:textId="77777777" w:rsidR="00F43987" w:rsidRDefault="00F43987" w:rsidP="00F43987">
      <w:r>
        <w:t>1.3.</w:t>
      </w:r>
      <w:r>
        <w:tab/>
      </w:r>
      <w:r>
        <w:rPr>
          <w:rFonts w:hint="eastAsia"/>
        </w:rPr>
        <w:t>Особенности</w:t>
      </w:r>
      <w:r>
        <w:t xml:space="preserve"> </w:t>
      </w:r>
      <w:r>
        <w:rPr>
          <w:rFonts w:hint="eastAsia"/>
        </w:rPr>
        <w:t>коррозионных</w:t>
      </w:r>
      <w:r>
        <w:t xml:space="preserve"> </w:t>
      </w:r>
      <w:r>
        <w:rPr>
          <w:rFonts w:hint="eastAsia"/>
        </w:rPr>
        <w:t>разрушений</w:t>
      </w:r>
      <w:r>
        <w:t xml:space="preserve"> </w:t>
      </w:r>
      <w:r>
        <w:rPr>
          <w:rFonts w:hint="eastAsia"/>
        </w:rPr>
        <w:t>металла</w:t>
      </w:r>
      <w:r>
        <w:t xml:space="preserve"> </w:t>
      </w:r>
      <w:r>
        <w:rPr>
          <w:rFonts w:hint="eastAsia"/>
        </w:rPr>
        <w:t>и</w:t>
      </w:r>
      <w:r>
        <w:t xml:space="preserve"> </w:t>
      </w:r>
      <w:r>
        <w:rPr>
          <w:rFonts w:hint="eastAsia"/>
        </w:rPr>
        <w:t>развития</w:t>
      </w:r>
      <w:r>
        <w:t xml:space="preserve"> </w:t>
      </w:r>
      <w:r>
        <w:rPr>
          <w:rFonts w:hint="eastAsia"/>
        </w:rPr>
        <w:t>отло</w:t>
      </w:r>
      <w:r>
        <w:t>-</w:t>
      </w:r>
      <w:r>
        <w:rPr>
          <w:rFonts w:hint="eastAsia"/>
        </w:rPr>
        <w:t>жений</w:t>
      </w:r>
      <w:r>
        <w:t xml:space="preserve"> </w:t>
      </w:r>
      <w:r>
        <w:rPr>
          <w:rFonts w:hint="eastAsia"/>
        </w:rPr>
        <w:t>в</w:t>
      </w:r>
      <w:r>
        <w:t xml:space="preserve"> </w:t>
      </w:r>
      <w:r>
        <w:rPr>
          <w:rFonts w:hint="eastAsia"/>
        </w:rPr>
        <w:t>высокотемпературных</w:t>
      </w:r>
      <w:r>
        <w:t xml:space="preserve"> </w:t>
      </w:r>
      <w:r>
        <w:rPr>
          <w:rFonts w:hint="eastAsia"/>
        </w:rPr>
        <w:t>узлах</w:t>
      </w:r>
      <w:r>
        <w:t xml:space="preserve"> </w:t>
      </w:r>
      <w:r>
        <w:rPr>
          <w:rFonts w:hint="eastAsia"/>
        </w:rPr>
        <w:t>оборудования</w:t>
      </w:r>
      <w:r>
        <w:t xml:space="preserve"> </w:t>
      </w:r>
      <w:r>
        <w:rPr>
          <w:rFonts w:hint="eastAsia"/>
        </w:rPr>
        <w:t>установок</w:t>
      </w:r>
      <w:r>
        <w:t xml:space="preserve"> </w:t>
      </w:r>
      <w:r>
        <w:rPr>
          <w:rFonts w:hint="eastAsia"/>
        </w:rPr>
        <w:t>первич</w:t>
      </w:r>
      <w:r>
        <w:rPr>
          <w:rFonts w:hint="eastAsia"/>
        </w:rPr>
        <w:t>¬</w:t>
      </w:r>
      <w:r>
        <w:rPr>
          <w:rFonts w:hint="eastAsia"/>
        </w:rPr>
        <w:t>ной</w:t>
      </w:r>
      <w:r>
        <w:t xml:space="preserve"> </w:t>
      </w:r>
      <w:r>
        <w:rPr>
          <w:rFonts w:hint="eastAsia"/>
        </w:rPr>
        <w:t>переработки</w:t>
      </w:r>
      <w:r>
        <w:t xml:space="preserve"> </w:t>
      </w:r>
      <w:r>
        <w:rPr>
          <w:rFonts w:hint="eastAsia"/>
        </w:rPr>
        <w:t>нефти</w:t>
      </w:r>
      <w:r>
        <w:tab/>
      </w:r>
      <w:r>
        <w:tab/>
      </w:r>
      <w:r>
        <w:tab/>
        <w:t>87</w:t>
      </w:r>
    </w:p>
    <w:p w14:paraId="1E3019B0" w14:textId="77777777" w:rsidR="00F43987" w:rsidRDefault="00F43987" w:rsidP="00F43987">
      <w:r>
        <w:rPr>
          <w:rFonts w:hint="eastAsia"/>
        </w:rPr>
        <w:lastRenderedPageBreak/>
        <w:t>Глава</w:t>
      </w:r>
      <w:r>
        <w:t xml:space="preserve"> 2. </w:t>
      </w:r>
      <w:r>
        <w:rPr>
          <w:rFonts w:hint="eastAsia"/>
        </w:rPr>
        <w:t>Химико</w:t>
      </w:r>
      <w:r>
        <w:t>-</w:t>
      </w:r>
      <w:r>
        <w:rPr>
          <w:rFonts w:hint="eastAsia"/>
        </w:rPr>
        <w:t>технологические</w:t>
      </w:r>
      <w:r>
        <w:t xml:space="preserve"> </w:t>
      </w:r>
      <w:r>
        <w:rPr>
          <w:rFonts w:hint="eastAsia"/>
        </w:rPr>
        <w:t>метода</w:t>
      </w:r>
      <w:r>
        <w:t xml:space="preserve"> </w:t>
      </w:r>
      <w:r>
        <w:rPr>
          <w:rFonts w:hint="eastAsia"/>
        </w:rPr>
        <w:t>защиты</w:t>
      </w:r>
      <w:r>
        <w:t xml:space="preserve"> </w:t>
      </w:r>
      <w:r>
        <w:rPr>
          <w:rFonts w:hint="eastAsia"/>
        </w:rPr>
        <w:t>от</w:t>
      </w:r>
      <w:r>
        <w:t xml:space="preserve"> </w:t>
      </w:r>
      <w:r>
        <w:rPr>
          <w:rFonts w:hint="eastAsia"/>
        </w:rPr>
        <w:t>коррозии</w:t>
      </w:r>
      <w:r>
        <w:t xml:space="preserve"> </w:t>
      </w:r>
      <w:r>
        <w:rPr>
          <w:rFonts w:hint="eastAsia"/>
        </w:rPr>
        <w:t>метал</w:t>
      </w:r>
      <w:r>
        <w:rPr>
          <w:rFonts w:hint="eastAsia"/>
        </w:rPr>
        <w:t>¬</w:t>
      </w:r>
      <w:r>
        <w:rPr>
          <w:rFonts w:hint="eastAsia"/>
        </w:rPr>
        <w:t>ла</w:t>
      </w:r>
      <w:r>
        <w:t xml:space="preserve"> </w:t>
      </w:r>
      <w:r>
        <w:rPr>
          <w:rFonts w:hint="eastAsia"/>
        </w:rPr>
        <w:t>оборудования</w:t>
      </w:r>
      <w:r>
        <w:t xml:space="preserve"> </w:t>
      </w:r>
      <w:r>
        <w:rPr>
          <w:rFonts w:hint="eastAsia"/>
        </w:rPr>
        <w:t>установок</w:t>
      </w:r>
      <w:r>
        <w:t xml:space="preserve"> </w:t>
      </w:r>
      <w:r>
        <w:rPr>
          <w:rFonts w:hint="eastAsia"/>
        </w:rPr>
        <w:t>первичной</w:t>
      </w:r>
      <w:r>
        <w:t xml:space="preserve"> </w:t>
      </w:r>
      <w:r>
        <w:rPr>
          <w:rFonts w:hint="eastAsia"/>
        </w:rPr>
        <w:t>переработки</w:t>
      </w:r>
      <w:r>
        <w:t xml:space="preserve"> </w:t>
      </w:r>
      <w:r>
        <w:rPr>
          <w:rFonts w:hint="eastAsia"/>
        </w:rPr>
        <w:t>нефти</w:t>
      </w:r>
      <w:r>
        <w:t xml:space="preserve"> </w:t>
      </w:r>
      <w:r>
        <w:rPr>
          <w:rFonts w:hint="eastAsia"/>
        </w:rPr>
        <w:t>при</w:t>
      </w:r>
      <w:r>
        <w:t xml:space="preserve"> </w:t>
      </w:r>
      <w:r>
        <w:rPr>
          <w:rFonts w:hint="eastAsia"/>
        </w:rPr>
        <w:t>эксплу</w:t>
      </w:r>
      <w:r>
        <w:rPr>
          <w:rFonts w:hint="eastAsia"/>
        </w:rPr>
        <w:t>¬</w:t>
      </w:r>
      <w:r>
        <w:rPr>
          <w:rFonts w:hint="eastAsia"/>
        </w:rPr>
        <w:t>атации</w:t>
      </w:r>
      <w:r>
        <w:t xml:space="preserve"> </w:t>
      </w:r>
      <w:r>
        <w:rPr>
          <w:rFonts w:hint="eastAsia"/>
        </w:rPr>
        <w:t>в</w:t>
      </w:r>
      <w:r>
        <w:t xml:space="preserve"> </w:t>
      </w:r>
      <w:r>
        <w:rPr>
          <w:rFonts w:hint="eastAsia"/>
        </w:rPr>
        <w:t>регламентных</w:t>
      </w:r>
      <w:r>
        <w:t xml:space="preserve"> </w:t>
      </w:r>
      <w:r>
        <w:rPr>
          <w:rFonts w:hint="eastAsia"/>
        </w:rPr>
        <w:t>и</w:t>
      </w:r>
      <w:r>
        <w:t xml:space="preserve"> </w:t>
      </w:r>
      <w:r>
        <w:rPr>
          <w:rFonts w:hint="eastAsia"/>
        </w:rPr>
        <w:t>отличающихся</w:t>
      </w:r>
      <w:r>
        <w:t xml:space="preserve"> </w:t>
      </w:r>
      <w:r>
        <w:rPr>
          <w:rFonts w:hint="eastAsia"/>
        </w:rPr>
        <w:t>от</w:t>
      </w:r>
      <w:r>
        <w:t xml:space="preserve"> </w:t>
      </w:r>
      <w:r>
        <w:rPr>
          <w:rFonts w:hint="eastAsia"/>
        </w:rPr>
        <w:t>регламентных</w:t>
      </w:r>
      <w:r>
        <w:t xml:space="preserve"> </w:t>
      </w:r>
      <w:r>
        <w:rPr>
          <w:rFonts w:hint="eastAsia"/>
        </w:rPr>
        <w:t>режимах</w:t>
      </w:r>
      <w:r>
        <w:t xml:space="preserve"> .... 117</w:t>
      </w:r>
    </w:p>
    <w:p w14:paraId="36563082" w14:textId="77777777" w:rsidR="00F43987" w:rsidRDefault="00F43987" w:rsidP="00F43987">
      <w:r>
        <w:t>2.1</w:t>
      </w:r>
      <w:r>
        <w:tab/>
      </w:r>
      <w:r>
        <w:rPr>
          <w:rFonts w:hint="eastAsia"/>
        </w:rPr>
        <w:t>Влияние</w:t>
      </w:r>
      <w:r>
        <w:t xml:space="preserve"> </w:t>
      </w:r>
      <w:r>
        <w:rPr>
          <w:rFonts w:hint="eastAsia"/>
        </w:rPr>
        <w:t>продуктов</w:t>
      </w:r>
      <w:r>
        <w:t xml:space="preserve"> </w:t>
      </w:r>
      <w:r>
        <w:rPr>
          <w:rFonts w:hint="eastAsia"/>
        </w:rPr>
        <w:t>коррозии</w:t>
      </w:r>
      <w:r>
        <w:t xml:space="preserve"> </w:t>
      </w:r>
      <w:r>
        <w:rPr>
          <w:rFonts w:hint="eastAsia"/>
        </w:rPr>
        <w:t>и</w:t>
      </w:r>
      <w:r>
        <w:t xml:space="preserve"> </w:t>
      </w:r>
      <w:r>
        <w:rPr>
          <w:rFonts w:hint="eastAsia"/>
        </w:rPr>
        <w:t>отложений</w:t>
      </w:r>
      <w:r>
        <w:t xml:space="preserve"> </w:t>
      </w:r>
      <w:r>
        <w:rPr>
          <w:rFonts w:hint="eastAsia"/>
        </w:rPr>
        <w:t>в</w:t>
      </w:r>
      <w:r>
        <w:t xml:space="preserve"> </w:t>
      </w:r>
      <w:r>
        <w:rPr>
          <w:rFonts w:hint="eastAsia"/>
        </w:rPr>
        <w:t>оборудовании</w:t>
      </w:r>
      <w:r>
        <w:t xml:space="preserve"> </w:t>
      </w:r>
      <w:r>
        <w:rPr>
          <w:rFonts w:hint="eastAsia"/>
        </w:rPr>
        <w:t>устано</w:t>
      </w:r>
      <w:r>
        <w:rPr>
          <w:rFonts w:hint="eastAsia"/>
        </w:rPr>
        <w:t>¬</w:t>
      </w:r>
      <w:r>
        <w:rPr>
          <w:rFonts w:hint="eastAsia"/>
        </w:rPr>
        <w:t>вок</w:t>
      </w:r>
      <w:r>
        <w:t xml:space="preserve"> </w:t>
      </w:r>
      <w:r>
        <w:rPr>
          <w:rFonts w:hint="eastAsia"/>
        </w:rPr>
        <w:t>первичной</w:t>
      </w:r>
      <w:r>
        <w:t xml:space="preserve"> </w:t>
      </w:r>
      <w:r>
        <w:rPr>
          <w:rFonts w:hint="eastAsia"/>
        </w:rPr>
        <w:t>переработки</w:t>
      </w:r>
      <w:r>
        <w:t xml:space="preserve"> </w:t>
      </w:r>
      <w:r>
        <w:rPr>
          <w:rFonts w:hint="eastAsia"/>
        </w:rPr>
        <w:t>нефти</w:t>
      </w:r>
      <w:r>
        <w:t xml:space="preserve"> </w:t>
      </w:r>
      <w:r>
        <w:rPr>
          <w:rFonts w:hint="eastAsia"/>
        </w:rPr>
        <w:t>на</w:t>
      </w:r>
      <w:r>
        <w:t xml:space="preserve"> </w:t>
      </w:r>
      <w:r>
        <w:rPr>
          <w:rFonts w:hint="eastAsia"/>
        </w:rPr>
        <w:t>коррозионные</w:t>
      </w:r>
      <w:r>
        <w:t xml:space="preserve"> </w:t>
      </w:r>
      <w:r>
        <w:rPr>
          <w:rFonts w:hint="eastAsia"/>
        </w:rPr>
        <w:t>процессы</w:t>
      </w:r>
      <w:r>
        <w:t xml:space="preserve"> </w:t>
      </w:r>
      <w:r>
        <w:rPr>
          <w:rFonts w:hint="eastAsia"/>
        </w:rPr>
        <w:t>в</w:t>
      </w:r>
      <w:r>
        <w:t xml:space="preserve"> </w:t>
      </w:r>
      <w:r>
        <w:rPr>
          <w:rFonts w:hint="eastAsia"/>
        </w:rPr>
        <w:t>перио</w:t>
      </w:r>
      <w:r>
        <w:rPr>
          <w:rFonts w:hint="eastAsia"/>
        </w:rPr>
        <w:t>¬</w:t>
      </w:r>
      <w:r>
        <w:rPr>
          <w:rFonts w:hint="eastAsia"/>
        </w:rPr>
        <w:t>ды</w:t>
      </w:r>
      <w:r>
        <w:t xml:space="preserve"> </w:t>
      </w:r>
      <w:r>
        <w:rPr>
          <w:rFonts w:hint="eastAsia"/>
        </w:rPr>
        <w:t>простоя</w:t>
      </w:r>
      <w:r>
        <w:t xml:space="preserve">, </w:t>
      </w:r>
      <w:r>
        <w:rPr>
          <w:rFonts w:hint="eastAsia"/>
        </w:rPr>
        <w:t>подготовки</w:t>
      </w:r>
      <w:r>
        <w:t xml:space="preserve"> </w:t>
      </w:r>
      <w:r>
        <w:rPr>
          <w:rFonts w:hint="eastAsia"/>
        </w:rPr>
        <w:t>и</w:t>
      </w:r>
      <w:r>
        <w:t xml:space="preserve"> </w:t>
      </w:r>
      <w:r>
        <w:rPr>
          <w:rFonts w:hint="eastAsia"/>
        </w:rPr>
        <w:t>проведения</w:t>
      </w:r>
      <w:r>
        <w:t xml:space="preserve"> </w:t>
      </w:r>
      <w:r>
        <w:rPr>
          <w:rFonts w:hint="eastAsia"/>
        </w:rPr>
        <w:t>ремонтных</w:t>
      </w:r>
      <w:r>
        <w:t xml:space="preserve"> </w:t>
      </w:r>
      <w:r>
        <w:rPr>
          <w:rFonts w:hint="eastAsia"/>
        </w:rPr>
        <w:t>работ</w:t>
      </w:r>
      <w:r>
        <w:tab/>
        <w:t>132</w:t>
      </w:r>
    </w:p>
    <w:p w14:paraId="238FAE37" w14:textId="77777777" w:rsidR="00F43987" w:rsidRDefault="00F43987" w:rsidP="00F43987">
      <w:r>
        <w:t>2.2.</w:t>
      </w:r>
      <w:r>
        <w:tab/>
      </w:r>
      <w:r>
        <w:rPr>
          <w:rFonts w:hint="eastAsia"/>
        </w:rPr>
        <w:t>Химико</w:t>
      </w:r>
      <w:r>
        <w:t>-</w:t>
      </w:r>
      <w:r>
        <w:rPr>
          <w:rFonts w:hint="eastAsia"/>
        </w:rPr>
        <w:t>технологические</w:t>
      </w:r>
      <w:r>
        <w:t xml:space="preserve"> </w:t>
      </w:r>
      <w:r>
        <w:rPr>
          <w:rFonts w:hint="eastAsia"/>
        </w:rPr>
        <w:t>методы</w:t>
      </w:r>
      <w:r>
        <w:t xml:space="preserve"> </w:t>
      </w:r>
      <w:r>
        <w:rPr>
          <w:rFonts w:hint="eastAsia"/>
        </w:rPr>
        <w:t>защиты</w:t>
      </w:r>
      <w:r>
        <w:t xml:space="preserve"> </w:t>
      </w:r>
      <w:r>
        <w:rPr>
          <w:rFonts w:hint="eastAsia"/>
        </w:rPr>
        <w:t>от</w:t>
      </w:r>
      <w:r>
        <w:t xml:space="preserve"> </w:t>
      </w:r>
      <w:r>
        <w:rPr>
          <w:rFonts w:hint="eastAsia"/>
        </w:rPr>
        <w:t>коррозии</w:t>
      </w:r>
      <w:r>
        <w:t xml:space="preserve"> </w:t>
      </w:r>
      <w:r>
        <w:rPr>
          <w:rFonts w:hint="eastAsia"/>
        </w:rPr>
        <w:t>оборудова</w:t>
      </w:r>
      <w:r>
        <w:rPr>
          <w:rFonts w:hint="eastAsia"/>
        </w:rPr>
        <w:t>¬</w:t>
      </w:r>
    </w:p>
    <w:p w14:paraId="5A1B364A" w14:textId="77777777" w:rsidR="00F43987" w:rsidRDefault="00F43987" w:rsidP="00F43987">
      <w:r>
        <w:rPr>
          <w:rFonts w:hint="eastAsia"/>
        </w:rPr>
        <w:t>ния</w:t>
      </w:r>
      <w:r>
        <w:t xml:space="preserve"> </w:t>
      </w:r>
      <w:r>
        <w:rPr>
          <w:rFonts w:hint="eastAsia"/>
        </w:rPr>
        <w:t>установок</w:t>
      </w:r>
      <w:r>
        <w:t xml:space="preserve"> </w:t>
      </w:r>
      <w:r>
        <w:rPr>
          <w:rFonts w:hint="eastAsia"/>
        </w:rPr>
        <w:t>первичной</w:t>
      </w:r>
      <w:r>
        <w:t xml:space="preserve"> </w:t>
      </w:r>
      <w:r>
        <w:rPr>
          <w:rFonts w:hint="eastAsia"/>
        </w:rPr>
        <w:t>переработки</w:t>
      </w:r>
      <w:r>
        <w:t xml:space="preserve"> </w:t>
      </w:r>
      <w:r>
        <w:rPr>
          <w:rFonts w:hint="eastAsia"/>
        </w:rPr>
        <w:t>нефти</w:t>
      </w:r>
      <w:r>
        <w:t xml:space="preserve"> </w:t>
      </w:r>
      <w:r>
        <w:rPr>
          <w:rFonts w:hint="eastAsia"/>
        </w:rPr>
        <w:t>в</w:t>
      </w:r>
      <w:r>
        <w:t xml:space="preserve"> </w:t>
      </w:r>
      <w:r>
        <w:rPr>
          <w:rFonts w:hint="eastAsia"/>
        </w:rPr>
        <w:t>периоды</w:t>
      </w:r>
      <w:r>
        <w:t xml:space="preserve"> </w:t>
      </w:r>
      <w:r>
        <w:rPr>
          <w:rFonts w:hint="eastAsia"/>
        </w:rPr>
        <w:t>простоев</w:t>
      </w:r>
      <w:r>
        <w:t xml:space="preserve"> </w:t>
      </w:r>
      <w:r>
        <w:rPr>
          <w:rFonts w:hint="eastAsia"/>
        </w:rPr>
        <w:t>и</w:t>
      </w:r>
      <w:r>
        <w:t xml:space="preserve"> </w:t>
      </w:r>
      <w:r>
        <w:rPr>
          <w:rFonts w:hint="eastAsia"/>
        </w:rPr>
        <w:t>ре</w:t>
      </w:r>
      <w:r>
        <w:rPr>
          <w:rFonts w:hint="eastAsia"/>
        </w:rPr>
        <w:t>¬</w:t>
      </w:r>
      <w:r>
        <w:rPr>
          <w:rFonts w:hint="eastAsia"/>
        </w:rPr>
        <w:t>монтных</w:t>
      </w:r>
      <w:r>
        <w:t xml:space="preserve"> </w:t>
      </w:r>
      <w:r>
        <w:rPr>
          <w:rFonts w:hint="eastAsia"/>
        </w:rPr>
        <w:t>работ</w:t>
      </w:r>
      <w:r>
        <w:tab/>
        <w:t>145</w:t>
      </w:r>
    </w:p>
    <w:p w14:paraId="60FEAB91" w14:textId="77777777" w:rsidR="00F43987" w:rsidRDefault="00F43987" w:rsidP="00F43987">
      <w:r>
        <w:t>2.2.1.</w:t>
      </w:r>
      <w:r>
        <w:tab/>
      </w:r>
      <w:r>
        <w:rPr>
          <w:rFonts w:hint="eastAsia"/>
        </w:rPr>
        <w:t>Технологические</w:t>
      </w:r>
      <w:r>
        <w:t xml:space="preserve"> </w:t>
      </w:r>
      <w:r>
        <w:rPr>
          <w:rFonts w:hint="eastAsia"/>
        </w:rPr>
        <w:t>мероприятия</w:t>
      </w:r>
      <w:r>
        <w:t xml:space="preserve"> </w:t>
      </w:r>
      <w:r>
        <w:rPr>
          <w:rFonts w:hint="eastAsia"/>
        </w:rPr>
        <w:t>по</w:t>
      </w:r>
      <w:r>
        <w:t xml:space="preserve"> </w:t>
      </w:r>
      <w:r>
        <w:rPr>
          <w:rFonts w:hint="eastAsia"/>
        </w:rPr>
        <w:t>защите</w:t>
      </w:r>
      <w:r>
        <w:t xml:space="preserve"> </w:t>
      </w:r>
      <w:r>
        <w:rPr>
          <w:rFonts w:hint="eastAsia"/>
        </w:rPr>
        <w:t>от</w:t>
      </w:r>
      <w:r>
        <w:t xml:space="preserve"> </w:t>
      </w:r>
      <w:r>
        <w:rPr>
          <w:rFonts w:hint="eastAsia"/>
        </w:rPr>
        <w:t>коррозии</w:t>
      </w:r>
      <w:r>
        <w:t xml:space="preserve"> </w:t>
      </w:r>
      <w:r>
        <w:rPr>
          <w:rFonts w:hint="eastAsia"/>
        </w:rPr>
        <w:t>установок</w:t>
      </w:r>
      <w:r>
        <w:t xml:space="preserve"> </w:t>
      </w:r>
      <w:r>
        <w:rPr>
          <w:rFonts w:hint="eastAsia"/>
        </w:rPr>
        <w:t>первичной</w:t>
      </w:r>
      <w:r>
        <w:t xml:space="preserve"> </w:t>
      </w:r>
      <w:r>
        <w:rPr>
          <w:rFonts w:hint="eastAsia"/>
        </w:rPr>
        <w:t>переработки</w:t>
      </w:r>
      <w:r>
        <w:t xml:space="preserve"> </w:t>
      </w:r>
      <w:r>
        <w:rPr>
          <w:rFonts w:hint="eastAsia"/>
        </w:rPr>
        <w:t>нефти</w:t>
      </w:r>
      <w:r>
        <w:t xml:space="preserve"> </w:t>
      </w:r>
      <w:r>
        <w:rPr>
          <w:rFonts w:hint="eastAsia"/>
        </w:rPr>
        <w:t>при</w:t>
      </w:r>
      <w:r>
        <w:t xml:space="preserve"> </w:t>
      </w:r>
      <w:r>
        <w:rPr>
          <w:rFonts w:hint="eastAsia"/>
        </w:rPr>
        <w:t>переводе</w:t>
      </w:r>
      <w:r>
        <w:t xml:space="preserve"> </w:t>
      </w:r>
      <w:r>
        <w:rPr>
          <w:rFonts w:hint="eastAsia"/>
        </w:rPr>
        <w:t>их</w:t>
      </w:r>
      <w:r>
        <w:t xml:space="preserve"> </w:t>
      </w:r>
      <w:r>
        <w:rPr>
          <w:rFonts w:hint="eastAsia"/>
        </w:rPr>
        <w:t>на</w:t>
      </w:r>
      <w:r>
        <w:t xml:space="preserve"> </w:t>
      </w:r>
      <w:r>
        <w:rPr>
          <w:rFonts w:hint="eastAsia"/>
        </w:rPr>
        <w:t>циркуляцию</w:t>
      </w:r>
      <w:r>
        <w:t xml:space="preserve"> </w:t>
      </w:r>
      <w:r>
        <w:rPr>
          <w:rFonts w:hint="eastAsia"/>
        </w:rPr>
        <w:t>и</w:t>
      </w:r>
      <w:r>
        <w:t xml:space="preserve"> </w:t>
      </w:r>
      <w:r>
        <w:rPr>
          <w:rFonts w:hint="eastAsia"/>
        </w:rPr>
        <w:t>при</w:t>
      </w:r>
      <w:r>
        <w:t xml:space="preserve"> </w:t>
      </w:r>
      <w:r>
        <w:rPr>
          <w:rFonts w:hint="eastAsia"/>
        </w:rPr>
        <w:t>подготовке</w:t>
      </w:r>
      <w:r>
        <w:t xml:space="preserve"> </w:t>
      </w:r>
      <w:r>
        <w:rPr>
          <w:rFonts w:hint="eastAsia"/>
        </w:rPr>
        <w:t>к</w:t>
      </w:r>
      <w:r>
        <w:t xml:space="preserve"> </w:t>
      </w:r>
      <w:r>
        <w:rPr>
          <w:rFonts w:hint="eastAsia"/>
        </w:rPr>
        <w:t>ремонтным</w:t>
      </w:r>
      <w:r>
        <w:t xml:space="preserve"> </w:t>
      </w:r>
      <w:r>
        <w:rPr>
          <w:rFonts w:hint="eastAsia"/>
        </w:rPr>
        <w:t>работам</w:t>
      </w:r>
      <w:r>
        <w:tab/>
      </w:r>
      <w:r>
        <w:tab/>
        <w:t xml:space="preserve">146 </w:t>
      </w:r>
    </w:p>
    <w:p w14:paraId="2508CF17" w14:textId="77777777" w:rsidR="00F43987" w:rsidRDefault="00F43987" w:rsidP="00F43987">
      <w:r>
        <w:t>2.2.2.</w:t>
      </w:r>
      <w:r>
        <w:tab/>
      </w:r>
      <w:r>
        <w:rPr>
          <w:rFonts w:hint="eastAsia"/>
        </w:rPr>
        <w:t>Технологические</w:t>
      </w:r>
      <w:r>
        <w:t xml:space="preserve"> </w:t>
      </w:r>
      <w:r>
        <w:rPr>
          <w:rFonts w:hint="eastAsia"/>
        </w:rPr>
        <w:t>мероприятия</w:t>
      </w:r>
      <w:r>
        <w:t xml:space="preserve"> </w:t>
      </w:r>
      <w:r>
        <w:rPr>
          <w:rFonts w:hint="eastAsia"/>
        </w:rPr>
        <w:t>по</w:t>
      </w:r>
      <w:r>
        <w:t xml:space="preserve"> </w:t>
      </w:r>
      <w:r>
        <w:rPr>
          <w:rFonts w:hint="eastAsia"/>
        </w:rPr>
        <w:t>созданию</w:t>
      </w:r>
      <w:r>
        <w:t xml:space="preserve"> </w:t>
      </w:r>
      <w:r>
        <w:rPr>
          <w:rFonts w:hint="eastAsia"/>
        </w:rPr>
        <w:t>в</w:t>
      </w:r>
      <w:r>
        <w:t xml:space="preserve"> </w:t>
      </w:r>
      <w:r>
        <w:rPr>
          <w:rFonts w:hint="eastAsia"/>
        </w:rPr>
        <w:t>оборудовании</w:t>
      </w:r>
      <w:r>
        <w:t xml:space="preserve"> </w:t>
      </w:r>
      <w:r>
        <w:rPr>
          <w:rFonts w:hint="eastAsia"/>
        </w:rPr>
        <w:t>уста</w:t>
      </w:r>
      <w:r>
        <w:rPr>
          <w:rFonts w:hint="eastAsia"/>
        </w:rPr>
        <w:t>¬</w:t>
      </w:r>
    </w:p>
    <w:p w14:paraId="5DFD7108" w14:textId="77777777" w:rsidR="00F43987" w:rsidRDefault="00F43987" w:rsidP="00F43987">
      <w:r>
        <w:rPr>
          <w:rFonts w:hint="eastAsia"/>
        </w:rPr>
        <w:t>новок</w:t>
      </w:r>
      <w:r>
        <w:t xml:space="preserve"> </w:t>
      </w:r>
      <w:r>
        <w:rPr>
          <w:rFonts w:hint="eastAsia"/>
        </w:rPr>
        <w:t>нейтрализующих</w:t>
      </w:r>
      <w:r>
        <w:t xml:space="preserve"> </w:t>
      </w:r>
      <w:r>
        <w:rPr>
          <w:rFonts w:hint="eastAsia"/>
        </w:rPr>
        <w:t>азотно</w:t>
      </w:r>
      <w:r>
        <w:t>-</w:t>
      </w:r>
      <w:r>
        <w:rPr>
          <w:rFonts w:hint="eastAsia"/>
        </w:rPr>
        <w:t>аммиачных</w:t>
      </w:r>
      <w:r>
        <w:t xml:space="preserve"> </w:t>
      </w:r>
      <w:r>
        <w:rPr>
          <w:rFonts w:hint="eastAsia"/>
        </w:rPr>
        <w:t>атмосфер</w:t>
      </w:r>
      <w:r>
        <w:t xml:space="preserve"> </w:t>
      </w:r>
      <w:r>
        <w:rPr>
          <w:rFonts w:hint="eastAsia"/>
        </w:rPr>
        <w:t>при</w:t>
      </w:r>
      <w:r>
        <w:t xml:space="preserve"> </w:t>
      </w:r>
      <w:r>
        <w:rPr>
          <w:rFonts w:hint="eastAsia"/>
        </w:rPr>
        <w:t>длительных</w:t>
      </w:r>
      <w:r>
        <w:t xml:space="preserve"> </w:t>
      </w:r>
      <w:r>
        <w:rPr>
          <w:rFonts w:hint="eastAsia"/>
        </w:rPr>
        <w:t>простоях</w:t>
      </w:r>
      <w:r>
        <w:tab/>
        <w:t>151</w:t>
      </w:r>
    </w:p>
    <w:p w14:paraId="5EE62B47" w14:textId="77777777" w:rsidR="00F43987" w:rsidRDefault="00F43987" w:rsidP="00F43987">
      <w:r>
        <w:t>2.2.3.</w:t>
      </w:r>
      <w:r>
        <w:tab/>
      </w:r>
      <w:r>
        <w:rPr>
          <w:rFonts w:hint="eastAsia"/>
        </w:rPr>
        <w:t>Разработка</w:t>
      </w:r>
      <w:r>
        <w:t xml:space="preserve"> </w:t>
      </w:r>
      <w:r>
        <w:rPr>
          <w:rFonts w:hint="eastAsia"/>
        </w:rPr>
        <w:t>промывочно</w:t>
      </w:r>
      <w:r>
        <w:t>-</w:t>
      </w:r>
      <w:r>
        <w:rPr>
          <w:rFonts w:hint="eastAsia"/>
        </w:rPr>
        <w:t>консервационных</w:t>
      </w:r>
      <w:r>
        <w:t xml:space="preserve"> </w:t>
      </w:r>
      <w:r>
        <w:rPr>
          <w:rFonts w:hint="eastAsia"/>
        </w:rPr>
        <w:t>составов</w:t>
      </w:r>
      <w:r>
        <w:t xml:space="preserve"> </w:t>
      </w:r>
      <w:r>
        <w:rPr>
          <w:rFonts w:hint="eastAsia"/>
        </w:rPr>
        <w:t>для</w:t>
      </w:r>
      <w:r>
        <w:t xml:space="preserve"> </w:t>
      </w:r>
      <w:r>
        <w:rPr>
          <w:rFonts w:hint="eastAsia"/>
        </w:rPr>
        <w:t>межопе</w:t>
      </w:r>
      <w:r>
        <w:rPr>
          <w:rFonts w:hint="eastAsia"/>
        </w:rPr>
        <w:t>¬</w:t>
      </w:r>
    </w:p>
    <w:p w14:paraId="3F1727CC" w14:textId="77777777" w:rsidR="00F43987" w:rsidRDefault="00F43987" w:rsidP="00F43987">
      <w:r>
        <w:rPr>
          <w:rFonts w:hint="eastAsia"/>
        </w:rPr>
        <w:t>рационной</w:t>
      </w:r>
      <w:r>
        <w:t xml:space="preserve"> </w:t>
      </w:r>
      <w:r>
        <w:rPr>
          <w:rFonts w:hint="eastAsia"/>
        </w:rPr>
        <w:t>защиты</w:t>
      </w:r>
      <w:r>
        <w:t xml:space="preserve"> </w:t>
      </w:r>
      <w:r>
        <w:rPr>
          <w:rFonts w:hint="eastAsia"/>
        </w:rPr>
        <w:t>и</w:t>
      </w:r>
      <w:r>
        <w:t xml:space="preserve"> </w:t>
      </w:r>
      <w:r>
        <w:rPr>
          <w:rFonts w:hint="eastAsia"/>
        </w:rPr>
        <w:t>консервации</w:t>
      </w:r>
      <w:r>
        <w:t xml:space="preserve"> (</w:t>
      </w:r>
      <w:r>
        <w:rPr>
          <w:rFonts w:hint="eastAsia"/>
        </w:rPr>
        <w:t>на</w:t>
      </w:r>
      <w:r>
        <w:t xml:space="preserve"> </w:t>
      </w:r>
      <w:r>
        <w:rPr>
          <w:rFonts w:hint="eastAsia"/>
        </w:rPr>
        <w:t>периоды</w:t>
      </w:r>
      <w:r>
        <w:t xml:space="preserve"> </w:t>
      </w:r>
      <w:r>
        <w:rPr>
          <w:rFonts w:hint="eastAsia"/>
        </w:rPr>
        <w:t>простоев</w:t>
      </w:r>
      <w:r>
        <w:t xml:space="preserve">) </w:t>
      </w:r>
      <w:r>
        <w:rPr>
          <w:rFonts w:hint="eastAsia"/>
        </w:rPr>
        <w:t>оборудования</w:t>
      </w:r>
      <w:r>
        <w:t xml:space="preserve"> </w:t>
      </w:r>
      <w:r>
        <w:rPr>
          <w:rFonts w:hint="eastAsia"/>
        </w:rPr>
        <w:t>нефтеперерабатывающих</w:t>
      </w:r>
      <w:r>
        <w:t xml:space="preserve"> </w:t>
      </w:r>
      <w:r>
        <w:rPr>
          <w:rFonts w:hint="eastAsia"/>
        </w:rPr>
        <w:t>производств</w:t>
      </w:r>
      <w:r>
        <w:tab/>
        <w:t>161</w:t>
      </w:r>
    </w:p>
    <w:p w14:paraId="765E9140" w14:textId="77777777" w:rsidR="00F43987" w:rsidRDefault="00F43987" w:rsidP="00F43987">
      <w:r>
        <w:t>V</w:t>
      </w:r>
    </w:p>
    <w:p w14:paraId="24F743C8" w14:textId="77777777" w:rsidR="00F43987" w:rsidRDefault="00F43987" w:rsidP="00F43987">
      <w:r>
        <w:t>2.3.</w:t>
      </w:r>
      <w:r>
        <w:tab/>
      </w:r>
      <w:r>
        <w:rPr>
          <w:rFonts w:hint="eastAsia"/>
        </w:rPr>
        <w:t>Ингибиторная</w:t>
      </w:r>
      <w:r>
        <w:t xml:space="preserve"> </w:t>
      </w:r>
      <w:r>
        <w:rPr>
          <w:rFonts w:hint="eastAsia"/>
        </w:rPr>
        <w:t>защита</w:t>
      </w:r>
      <w:r>
        <w:t xml:space="preserve"> </w:t>
      </w:r>
      <w:r>
        <w:rPr>
          <w:rFonts w:hint="eastAsia"/>
        </w:rPr>
        <w:t>металла</w:t>
      </w:r>
      <w:r>
        <w:t xml:space="preserve"> </w:t>
      </w:r>
      <w:r>
        <w:rPr>
          <w:rFonts w:hint="eastAsia"/>
        </w:rPr>
        <w:t>оборудования</w:t>
      </w:r>
      <w:r>
        <w:t xml:space="preserve"> </w:t>
      </w:r>
      <w:r>
        <w:rPr>
          <w:rFonts w:hint="eastAsia"/>
        </w:rPr>
        <w:t>установок</w:t>
      </w:r>
      <w:r>
        <w:t xml:space="preserve"> </w:t>
      </w:r>
      <w:r>
        <w:rPr>
          <w:rFonts w:hint="eastAsia"/>
        </w:rPr>
        <w:t>первичной</w:t>
      </w:r>
    </w:p>
    <w:p w14:paraId="3CF00920" w14:textId="77777777" w:rsidR="00F43987" w:rsidRDefault="00F43987" w:rsidP="00F43987">
      <w:r>
        <w:rPr>
          <w:rFonts w:hint="eastAsia"/>
        </w:rPr>
        <w:t>переработки</w:t>
      </w:r>
      <w:r>
        <w:t xml:space="preserve"> </w:t>
      </w:r>
      <w:r>
        <w:rPr>
          <w:rFonts w:hint="eastAsia"/>
        </w:rPr>
        <w:t>нефти</w:t>
      </w:r>
      <w:r>
        <w:t xml:space="preserve"> ..</w:t>
      </w:r>
      <w:r>
        <w:tab/>
        <w:t>176</w:t>
      </w:r>
    </w:p>
    <w:p w14:paraId="5F9AF6AD" w14:textId="77777777" w:rsidR="00F43987" w:rsidRDefault="00F43987" w:rsidP="00F43987">
      <w:r>
        <w:rPr>
          <w:rFonts w:hint="eastAsia"/>
        </w:rPr>
        <w:t>Глава</w:t>
      </w:r>
      <w:r>
        <w:t xml:space="preserve"> 3. </w:t>
      </w:r>
      <w:r>
        <w:rPr>
          <w:rFonts w:hint="eastAsia"/>
        </w:rPr>
        <w:t>Химико</w:t>
      </w:r>
      <w:r>
        <w:t>-</w:t>
      </w:r>
      <w:r>
        <w:rPr>
          <w:rFonts w:hint="eastAsia"/>
        </w:rPr>
        <w:t>технологические</w:t>
      </w:r>
      <w:r>
        <w:t xml:space="preserve"> </w:t>
      </w:r>
      <w:r>
        <w:rPr>
          <w:rFonts w:hint="eastAsia"/>
        </w:rPr>
        <w:t>методы</w:t>
      </w:r>
      <w:r>
        <w:t xml:space="preserve"> </w:t>
      </w:r>
      <w:r>
        <w:rPr>
          <w:rFonts w:hint="eastAsia"/>
        </w:rPr>
        <w:t>защиты</w:t>
      </w:r>
      <w:r>
        <w:t xml:space="preserve"> </w:t>
      </w:r>
      <w:r>
        <w:rPr>
          <w:rFonts w:hint="eastAsia"/>
        </w:rPr>
        <w:t>от</w:t>
      </w:r>
      <w:r>
        <w:t xml:space="preserve"> </w:t>
      </w:r>
      <w:r>
        <w:rPr>
          <w:rFonts w:hint="eastAsia"/>
        </w:rPr>
        <w:t>коррозии</w:t>
      </w:r>
      <w:r>
        <w:t xml:space="preserve"> </w:t>
      </w:r>
      <w:r>
        <w:rPr>
          <w:rFonts w:hint="eastAsia"/>
        </w:rPr>
        <w:t>металла</w:t>
      </w:r>
      <w:r>
        <w:t xml:space="preserve"> </w:t>
      </w:r>
      <w:r>
        <w:rPr>
          <w:rFonts w:hint="eastAsia"/>
        </w:rPr>
        <w:t>оборудования</w:t>
      </w:r>
      <w:r>
        <w:t xml:space="preserve"> </w:t>
      </w:r>
      <w:r>
        <w:rPr>
          <w:rFonts w:hint="eastAsia"/>
        </w:rPr>
        <w:t>установок</w:t>
      </w:r>
      <w:r>
        <w:t xml:space="preserve"> </w:t>
      </w:r>
      <w:r>
        <w:rPr>
          <w:rFonts w:hint="eastAsia"/>
        </w:rPr>
        <w:t>вторичной</w:t>
      </w:r>
      <w:r>
        <w:t xml:space="preserve"> </w:t>
      </w:r>
      <w:r>
        <w:rPr>
          <w:rFonts w:hint="eastAsia"/>
        </w:rPr>
        <w:t>переработки</w:t>
      </w:r>
      <w:r>
        <w:t xml:space="preserve"> </w:t>
      </w:r>
      <w:r>
        <w:rPr>
          <w:rFonts w:hint="eastAsia"/>
        </w:rPr>
        <w:t>нефти</w:t>
      </w:r>
      <w:r>
        <w:tab/>
        <w:t xml:space="preserve"> 194</w:t>
      </w:r>
    </w:p>
    <w:p w14:paraId="56F633D2" w14:textId="77777777" w:rsidR="00F43987" w:rsidRDefault="00F43987" w:rsidP="00F43987">
      <w:r>
        <w:t>3.1.</w:t>
      </w:r>
      <w:r>
        <w:tab/>
      </w:r>
      <w:r>
        <w:rPr>
          <w:rFonts w:hint="eastAsia"/>
        </w:rPr>
        <w:t>Особенности</w:t>
      </w:r>
      <w:r>
        <w:t xml:space="preserve"> </w:t>
      </w:r>
      <w:r>
        <w:rPr>
          <w:rFonts w:hint="eastAsia"/>
        </w:rPr>
        <w:t>коррозионных</w:t>
      </w:r>
      <w:r>
        <w:t xml:space="preserve"> </w:t>
      </w:r>
      <w:r>
        <w:rPr>
          <w:rFonts w:hint="eastAsia"/>
        </w:rPr>
        <w:t>разрушений</w:t>
      </w:r>
      <w:r>
        <w:t xml:space="preserve"> </w:t>
      </w:r>
      <w:r>
        <w:rPr>
          <w:rFonts w:hint="eastAsia"/>
        </w:rPr>
        <w:t>и</w:t>
      </w:r>
      <w:r>
        <w:t xml:space="preserve"> </w:t>
      </w:r>
      <w:r>
        <w:rPr>
          <w:rFonts w:hint="eastAsia"/>
        </w:rPr>
        <w:t>развития</w:t>
      </w:r>
      <w:r>
        <w:t xml:space="preserve"> </w:t>
      </w:r>
      <w:r>
        <w:rPr>
          <w:rFonts w:hint="eastAsia"/>
        </w:rPr>
        <w:t>отложений</w:t>
      </w:r>
      <w:r>
        <w:t xml:space="preserve"> </w:t>
      </w:r>
      <w:r>
        <w:rPr>
          <w:rFonts w:hint="eastAsia"/>
        </w:rPr>
        <w:t>в</w:t>
      </w:r>
    </w:p>
    <w:p w14:paraId="3E2EEB7C" w14:textId="77777777" w:rsidR="00F43987" w:rsidRDefault="00F43987" w:rsidP="00F43987">
      <w:r>
        <w:rPr>
          <w:rFonts w:hint="eastAsia"/>
        </w:rPr>
        <w:t>оборудовании</w:t>
      </w:r>
      <w:r>
        <w:t xml:space="preserve"> </w:t>
      </w:r>
      <w:r>
        <w:rPr>
          <w:rFonts w:hint="eastAsia"/>
        </w:rPr>
        <w:t>установок</w:t>
      </w:r>
      <w:r>
        <w:t xml:space="preserve"> </w:t>
      </w:r>
      <w:r>
        <w:rPr>
          <w:rFonts w:hint="eastAsia"/>
        </w:rPr>
        <w:t>вторичной</w:t>
      </w:r>
      <w:r>
        <w:t xml:space="preserve"> </w:t>
      </w:r>
      <w:r>
        <w:rPr>
          <w:rFonts w:hint="eastAsia"/>
        </w:rPr>
        <w:t>переработки</w:t>
      </w:r>
      <w:r>
        <w:t xml:space="preserve"> </w:t>
      </w:r>
      <w:r>
        <w:rPr>
          <w:rFonts w:hint="eastAsia"/>
        </w:rPr>
        <w:t>нефти</w:t>
      </w:r>
      <w:r>
        <w:tab/>
        <w:t>198</w:t>
      </w:r>
    </w:p>
    <w:p w14:paraId="290CD8FA" w14:textId="77777777" w:rsidR="00F43987" w:rsidRDefault="00F43987" w:rsidP="00F43987">
      <w:r>
        <w:t>3.2.</w:t>
      </w:r>
      <w:r>
        <w:tab/>
      </w:r>
      <w:r>
        <w:rPr>
          <w:rFonts w:hint="eastAsia"/>
        </w:rPr>
        <w:t>Ингибиторная</w:t>
      </w:r>
      <w:r>
        <w:t xml:space="preserve"> </w:t>
      </w:r>
      <w:r>
        <w:rPr>
          <w:rFonts w:hint="eastAsia"/>
        </w:rPr>
        <w:t>защита</w:t>
      </w:r>
      <w:r>
        <w:t xml:space="preserve"> </w:t>
      </w:r>
      <w:r>
        <w:rPr>
          <w:rFonts w:hint="eastAsia"/>
        </w:rPr>
        <w:t>металла</w:t>
      </w:r>
      <w:r>
        <w:t xml:space="preserve"> </w:t>
      </w:r>
      <w:r>
        <w:rPr>
          <w:rFonts w:hint="eastAsia"/>
        </w:rPr>
        <w:t>оборудования</w:t>
      </w:r>
      <w:r>
        <w:t xml:space="preserve"> </w:t>
      </w:r>
      <w:r>
        <w:rPr>
          <w:rFonts w:hint="eastAsia"/>
        </w:rPr>
        <w:t>установок</w:t>
      </w:r>
      <w:r>
        <w:t xml:space="preserve"> </w:t>
      </w:r>
      <w:r>
        <w:rPr>
          <w:rFonts w:hint="eastAsia"/>
        </w:rPr>
        <w:t>вторичной</w:t>
      </w:r>
    </w:p>
    <w:p w14:paraId="6CECBBFE" w14:textId="77777777" w:rsidR="00F43987" w:rsidRDefault="00F43987" w:rsidP="00F43987">
      <w:r>
        <w:rPr>
          <w:rFonts w:hint="eastAsia"/>
        </w:rPr>
        <w:t>переработки</w:t>
      </w:r>
      <w:r>
        <w:t xml:space="preserve"> </w:t>
      </w:r>
      <w:r>
        <w:rPr>
          <w:rFonts w:hint="eastAsia"/>
        </w:rPr>
        <w:t>нефти</w:t>
      </w:r>
      <w:r>
        <w:t xml:space="preserve"> (</w:t>
      </w:r>
      <w:r>
        <w:rPr>
          <w:rFonts w:hint="eastAsia"/>
        </w:rPr>
        <w:t>каталитического</w:t>
      </w:r>
      <w:r>
        <w:t xml:space="preserve"> </w:t>
      </w:r>
      <w:r>
        <w:rPr>
          <w:rFonts w:hint="eastAsia"/>
        </w:rPr>
        <w:t>риформинга</w:t>
      </w:r>
      <w:r>
        <w:t>)</w:t>
      </w:r>
      <w:r>
        <w:tab/>
        <w:t>220</w:t>
      </w:r>
    </w:p>
    <w:p w14:paraId="50F502EC" w14:textId="77777777" w:rsidR="00F43987" w:rsidRDefault="00F43987" w:rsidP="00F43987">
      <w:r>
        <w:lastRenderedPageBreak/>
        <w:t>3.3.</w:t>
      </w:r>
      <w:r>
        <w:tab/>
      </w:r>
      <w:r>
        <w:rPr>
          <w:rFonts w:hint="eastAsia"/>
        </w:rPr>
        <w:t>Технологические</w:t>
      </w:r>
      <w:r>
        <w:t xml:space="preserve"> </w:t>
      </w:r>
      <w:r>
        <w:rPr>
          <w:rFonts w:hint="eastAsia"/>
        </w:rPr>
        <w:t>рекомендации</w:t>
      </w:r>
      <w:r>
        <w:t xml:space="preserve"> </w:t>
      </w:r>
      <w:r>
        <w:rPr>
          <w:rFonts w:hint="eastAsia"/>
        </w:rPr>
        <w:t>по</w:t>
      </w:r>
      <w:r>
        <w:t xml:space="preserve"> </w:t>
      </w:r>
      <w:r>
        <w:rPr>
          <w:rFonts w:hint="eastAsia"/>
        </w:rPr>
        <w:t>материальному</w:t>
      </w:r>
      <w:r>
        <w:t xml:space="preserve"> </w:t>
      </w:r>
      <w:r>
        <w:rPr>
          <w:rFonts w:hint="eastAsia"/>
        </w:rPr>
        <w:t>оформлению</w:t>
      </w:r>
      <w:r>
        <w:t xml:space="preserve"> </w:t>
      </w:r>
      <w:r>
        <w:rPr>
          <w:rFonts w:hint="eastAsia"/>
        </w:rPr>
        <w:t>обо</w:t>
      </w:r>
      <w:r>
        <w:rPr>
          <w:rFonts w:hint="eastAsia"/>
        </w:rPr>
        <w:t>¬</w:t>
      </w:r>
    </w:p>
    <w:p w14:paraId="627DF71E" w14:textId="77777777" w:rsidR="00F43987" w:rsidRDefault="00F43987" w:rsidP="00F43987">
      <w:r>
        <w:rPr>
          <w:rFonts w:hint="eastAsia"/>
        </w:rPr>
        <w:t>рудования</w:t>
      </w:r>
      <w:r>
        <w:t xml:space="preserve"> </w:t>
      </w:r>
      <w:r>
        <w:rPr>
          <w:rFonts w:hint="eastAsia"/>
        </w:rPr>
        <w:t>установок</w:t>
      </w:r>
      <w:r>
        <w:t xml:space="preserve"> </w:t>
      </w:r>
      <w:r>
        <w:rPr>
          <w:rFonts w:hint="eastAsia"/>
        </w:rPr>
        <w:t>гидроочистки</w:t>
      </w:r>
      <w:r>
        <w:t xml:space="preserve"> (</w:t>
      </w:r>
      <w:r>
        <w:rPr>
          <w:rFonts w:hint="eastAsia"/>
        </w:rPr>
        <w:t>на</w:t>
      </w:r>
      <w:r>
        <w:t xml:space="preserve"> </w:t>
      </w:r>
      <w:r>
        <w:rPr>
          <w:rFonts w:hint="eastAsia"/>
        </w:rPr>
        <w:t>примере</w:t>
      </w:r>
      <w:r>
        <w:t xml:space="preserve"> </w:t>
      </w:r>
      <w:r>
        <w:rPr>
          <w:rFonts w:hint="eastAsia"/>
        </w:rPr>
        <w:t>ПО</w:t>
      </w:r>
      <w:r>
        <w:t xml:space="preserve"> </w:t>
      </w:r>
      <w:r>
        <w:rPr>
          <w:rFonts w:hint="eastAsia"/>
        </w:rPr>
        <w:t>«</w:t>
      </w:r>
      <w:r>
        <w:rPr>
          <w:rFonts w:hint="eastAsia"/>
        </w:rPr>
        <w:t>Салаватнефтеорг</w:t>
      </w:r>
      <w:r>
        <w:rPr>
          <w:rFonts w:hint="eastAsia"/>
        </w:rPr>
        <w:t>¬</w:t>
      </w:r>
      <w:r>
        <w:rPr>
          <w:rFonts w:hint="eastAsia"/>
        </w:rPr>
        <w:t>синтез</w:t>
      </w:r>
      <w:r>
        <w:rPr>
          <w:rFonts w:hint="eastAsia"/>
        </w:rPr>
        <w:t>»</w:t>
      </w:r>
      <w:r>
        <w:t xml:space="preserve">) </w:t>
      </w:r>
      <w:r>
        <w:tab/>
        <w:t>237</w:t>
      </w:r>
    </w:p>
    <w:p w14:paraId="157E1C82" w14:textId="77777777" w:rsidR="00F43987" w:rsidRDefault="00F43987" w:rsidP="00F43987">
      <w:r>
        <w:rPr>
          <w:rFonts w:hint="eastAsia"/>
        </w:rPr>
        <w:t>Глава</w:t>
      </w:r>
      <w:r>
        <w:t xml:space="preserve"> 4. </w:t>
      </w:r>
      <w:r>
        <w:rPr>
          <w:rFonts w:hint="eastAsia"/>
        </w:rPr>
        <w:t>Химико</w:t>
      </w:r>
      <w:r>
        <w:t>-</w:t>
      </w:r>
      <w:r>
        <w:rPr>
          <w:rFonts w:hint="eastAsia"/>
        </w:rPr>
        <w:t>технологические</w:t>
      </w:r>
      <w:r>
        <w:t xml:space="preserve"> </w:t>
      </w:r>
      <w:r>
        <w:rPr>
          <w:rFonts w:hint="eastAsia"/>
        </w:rPr>
        <w:t>методы</w:t>
      </w:r>
      <w:r>
        <w:t xml:space="preserve"> </w:t>
      </w:r>
      <w:r>
        <w:rPr>
          <w:rFonts w:hint="eastAsia"/>
        </w:rPr>
        <w:t>защиты</w:t>
      </w:r>
      <w:r>
        <w:t xml:space="preserve"> </w:t>
      </w:r>
      <w:r>
        <w:rPr>
          <w:rFonts w:hint="eastAsia"/>
        </w:rPr>
        <w:t>металла</w:t>
      </w:r>
      <w:r>
        <w:t xml:space="preserve"> </w:t>
      </w:r>
      <w:r>
        <w:rPr>
          <w:rFonts w:hint="eastAsia"/>
        </w:rPr>
        <w:t>конденсаци</w:t>
      </w:r>
      <w:r>
        <w:t>-</w:t>
      </w:r>
      <w:r>
        <w:rPr>
          <w:rFonts w:hint="eastAsia"/>
        </w:rPr>
        <w:t>онно</w:t>
      </w:r>
      <w:r>
        <w:t>-</w:t>
      </w:r>
      <w:r>
        <w:rPr>
          <w:rFonts w:hint="eastAsia"/>
        </w:rPr>
        <w:t>холодильного</w:t>
      </w:r>
      <w:r>
        <w:t xml:space="preserve"> </w:t>
      </w:r>
      <w:r>
        <w:rPr>
          <w:rFonts w:hint="eastAsia"/>
        </w:rPr>
        <w:t>оборудования</w:t>
      </w:r>
      <w:r>
        <w:t xml:space="preserve">, </w:t>
      </w:r>
      <w:r>
        <w:rPr>
          <w:rFonts w:hint="eastAsia"/>
        </w:rPr>
        <w:t>коммуникаций</w:t>
      </w:r>
      <w:r>
        <w:t xml:space="preserve"> </w:t>
      </w:r>
      <w:r>
        <w:rPr>
          <w:rFonts w:hint="eastAsia"/>
        </w:rPr>
        <w:t>и</w:t>
      </w:r>
      <w:r>
        <w:t xml:space="preserve"> </w:t>
      </w:r>
      <w:r>
        <w:rPr>
          <w:rFonts w:hint="eastAsia"/>
        </w:rPr>
        <w:t>градирен</w:t>
      </w:r>
      <w:r>
        <w:t xml:space="preserve"> </w:t>
      </w:r>
      <w:r>
        <w:rPr>
          <w:rFonts w:hint="eastAsia"/>
        </w:rPr>
        <w:t>от</w:t>
      </w:r>
      <w:r>
        <w:t xml:space="preserve"> </w:t>
      </w:r>
      <w:r>
        <w:rPr>
          <w:rFonts w:hint="eastAsia"/>
        </w:rPr>
        <w:t>корро</w:t>
      </w:r>
      <w:r>
        <w:t>-</w:t>
      </w:r>
      <w:r>
        <w:rPr>
          <w:rFonts w:hint="eastAsia"/>
        </w:rPr>
        <w:t>зионного</w:t>
      </w:r>
      <w:r>
        <w:t xml:space="preserve"> </w:t>
      </w:r>
      <w:r>
        <w:rPr>
          <w:rFonts w:hint="eastAsia"/>
        </w:rPr>
        <w:t>воздействия</w:t>
      </w:r>
      <w:r>
        <w:t xml:space="preserve"> </w:t>
      </w:r>
      <w:r>
        <w:rPr>
          <w:rFonts w:hint="eastAsia"/>
        </w:rPr>
        <w:t>со</w:t>
      </w:r>
      <w:r>
        <w:t xml:space="preserve"> </w:t>
      </w:r>
      <w:r>
        <w:rPr>
          <w:rFonts w:hint="eastAsia"/>
        </w:rPr>
        <w:t>стороны</w:t>
      </w:r>
      <w:r>
        <w:t xml:space="preserve"> </w:t>
      </w:r>
      <w:r>
        <w:rPr>
          <w:rFonts w:hint="eastAsia"/>
        </w:rPr>
        <w:t>оборотной</w:t>
      </w:r>
      <w:r>
        <w:t xml:space="preserve"> </w:t>
      </w:r>
      <w:r>
        <w:rPr>
          <w:rFonts w:hint="eastAsia"/>
        </w:rPr>
        <w:t>воды</w:t>
      </w:r>
      <w:r>
        <w:t xml:space="preserve"> </w:t>
      </w:r>
      <w:r>
        <w:rPr>
          <w:rFonts w:hint="eastAsia"/>
        </w:rPr>
        <w:t>и</w:t>
      </w:r>
      <w:r>
        <w:t xml:space="preserve"> </w:t>
      </w:r>
      <w:r>
        <w:rPr>
          <w:rFonts w:hint="eastAsia"/>
        </w:rPr>
        <w:t>снижения</w:t>
      </w:r>
      <w:r>
        <w:t xml:space="preserve"> </w:t>
      </w:r>
      <w:r>
        <w:rPr>
          <w:rFonts w:hint="eastAsia"/>
        </w:rPr>
        <w:t>биообра</w:t>
      </w:r>
      <w:r>
        <w:t>-</w:t>
      </w:r>
      <w:r>
        <w:rPr>
          <w:rFonts w:hint="eastAsia"/>
        </w:rPr>
        <w:t>станий</w:t>
      </w:r>
      <w:r>
        <w:t xml:space="preserve"> </w:t>
      </w:r>
      <w:r>
        <w:tab/>
        <w:t>281</w:t>
      </w:r>
    </w:p>
    <w:p w14:paraId="22185C34" w14:textId="77777777" w:rsidR="00F43987" w:rsidRDefault="00F43987" w:rsidP="00F43987">
      <w:r>
        <w:t>4.1.</w:t>
      </w:r>
      <w:r>
        <w:tab/>
      </w:r>
      <w:r>
        <w:rPr>
          <w:rFonts w:hint="eastAsia"/>
        </w:rPr>
        <w:t>Исследование</w:t>
      </w:r>
      <w:r>
        <w:t xml:space="preserve"> </w:t>
      </w:r>
      <w:r>
        <w:rPr>
          <w:rFonts w:hint="eastAsia"/>
        </w:rPr>
        <w:t>эффективности</w:t>
      </w:r>
      <w:r>
        <w:t xml:space="preserve"> </w:t>
      </w:r>
      <w:r>
        <w:rPr>
          <w:rFonts w:hint="eastAsia"/>
        </w:rPr>
        <w:t>ингибиторов</w:t>
      </w:r>
      <w:r>
        <w:t xml:space="preserve"> </w:t>
      </w:r>
      <w:r>
        <w:rPr>
          <w:rFonts w:hint="eastAsia"/>
        </w:rPr>
        <w:t>коррозии</w:t>
      </w:r>
      <w:r>
        <w:t xml:space="preserve"> </w:t>
      </w:r>
      <w:r>
        <w:rPr>
          <w:rFonts w:hint="eastAsia"/>
        </w:rPr>
        <w:t>в</w:t>
      </w:r>
      <w:r>
        <w:t xml:space="preserve"> </w:t>
      </w:r>
      <w:r>
        <w:rPr>
          <w:rFonts w:hint="eastAsia"/>
        </w:rPr>
        <w:t>оборотных</w:t>
      </w:r>
    </w:p>
    <w:p w14:paraId="1B95FA7A" w14:textId="77777777" w:rsidR="00F43987" w:rsidRDefault="00F43987" w:rsidP="00F43987">
      <w:r>
        <w:rPr>
          <w:rFonts w:hint="eastAsia"/>
        </w:rPr>
        <w:t>водах</w:t>
      </w:r>
      <w:r>
        <w:t xml:space="preserve"> </w:t>
      </w:r>
      <w:r>
        <w:rPr>
          <w:rFonts w:hint="eastAsia"/>
        </w:rPr>
        <w:t>Киришского</w:t>
      </w:r>
      <w:r>
        <w:t xml:space="preserve"> </w:t>
      </w:r>
      <w:r>
        <w:rPr>
          <w:rFonts w:hint="eastAsia"/>
        </w:rPr>
        <w:t>НПЗ</w:t>
      </w:r>
      <w:r>
        <w:tab/>
        <w:t xml:space="preserve"> 291</w:t>
      </w:r>
    </w:p>
    <w:p w14:paraId="63B6EE03" w14:textId="77777777" w:rsidR="00F43987" w:rsidRDefault="00F43987" w:rsidP="00F43987">
      <w:r>
        <w:t>4.2.</w:t>
      </w:r>
      <w:r>
        <w:tab/>
      </w:r>
      <w:r>
        <w:rPr>
          <w:rFonts w:hint="eastAsia"/>
        </w:rPr>
        <w:t>Исследование</w:t>
      </w:r>
      <w:r>
        <w:t xml:space="preserve"> </w:t>
      </w:r>
      <w:r>
        <w:rPr>
          <w:rFonts w:hint="eastAsia"/>
        </w:rPr>
        <w:t>эффективности</w:t>
      </w:r>
      <w:r>
        <w:t xml:space="preserve"> </w:t>
      </w:r>
      <w:r>
        <w:rPr>
          <w:rFonts w:hint="eastAsia"/>
        </w:rPr>
        <w:t>некоторых</w:t>
      </w:r>
      <w:r>
        <w:t xml:space="preserve"> </w:t>
      </w:r>
      <w:r>
        <w:rPr>
          <w:rFonts w:hint="eastAsia"/>
        </w:rPr>
        <w:t>биоцидов</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коррозионно</w:t>
      </w:r>
      <w:r>
        <w:t>-</w:t>
      </w:r>
      <w:r>
        <w:rPr>
          <w:rFonts w:hint="eastAsia"/>
        </w:rPr>
        <w:t>агрессивным</w:t>
      </w:r>
      <w:r>
        <w:t xml:space="preserve"> </w:t>
      </w:r>
      <w:r>
        <w:rPr>
          <w:rFonts w:hint="eastAsia"/>
        </w:rPr>
        <w:t>микроорганизмам</w:t>
      </w:r>
      <w:r>
        <w:t xml:space="preserve"> </w:t>
      </w:r>
      <w:r>
        <w:rPr>
          <w:rFonts w:hint="eastAsia"/>
        </w:rPr>
        <w:t>в</w:t>
      </w:r>
      <w:r>
        <w:t xml:space="preserve"> </w:t>
      </w:r>
      <w:r>
        <w:rPr>
          <w:rFonts w:hint="eastAsia"/>
        </w:rPr>
        <w:t>оборотных</w:t>
      </w:r>
      <w:r>
        <w:t xml:space="preserve"> </w:t>
      </w:r>
      <w:r>
        <w:rPr>
          <w:rFonts w:hint="eastAsia"/>
        </w:rPr>
        <w:t>водах</w:t>
      </w:r>
      <w:r>
        <w:t xml:space="preserve"> </w:t>
      </w:r>
      <w:r>
        <w:rPr>
          <w:rFonts w:hint="eastAsia"/>
        </w:rPr>
        <w:t>НПЗ</w:t>
      </w:r>
      <w:r>
        <w:t xml:space="preserve"> ... 305</w:t>
      </w:r>
    </w:p>
    <w:p w14:paraId="7BD5E52B" w14:textId="77777777" w:rsidR="00F43987" w:rsidRDefault="00F43987" w:rsidP="00F43987">
      <w:r>
        <w:t>4.3.</w:t>
      </w:r>
      <w:r>
        <w:tab/>
      </w:r>
      <w:r>
        <w:rPr>
          <w:rFonts w:hint="eastAsia"/>
        </w:rPr>
        <w:t>Использование</w:t>
      </w:r>
      <w:r>
        <w:t xml:space="preserve"> </w:t>
      </w:r>
      <w:r>
        <w:rPr>
          <w:rFonts w:hint="eastAsia"/>
        </w:rPr>
        <w:t>лакокрасочных</w:t>
      </w:r>
      <w:r>
        <w:t xml:space="preserve"> </w:t>
      </w:r>
      <w:r>
        <w:rPr>
          <w:rFonts w:hint="eastAsia"/>
        </w:rPr>
        <w:t>материалов</w:t>
      </w:r>
      <w:r>
        <w:t xml:space="preserve"> </w:t>
      </w:r>
      <w:r>
        <w:rPr>
          <w:rFonts w:hint="eastAsia"/>
        </w:rPr>
        <w:t>для</w:t>
      </w:r>
      <w:r>
        <w:t xml:space="preserve"> </w:t>
      </w:r>
      <w:r>
        <w:rPr>
          <w:rFonts w:hint="eastAsia"/>
        </w:rPr>
        <w:t>защиты</w:t>
      </w:r>
      <w:r>
        <w:t xml:space="preserve"> </w:t>
      </w:r>
      <w:r>
        <w:rPr>
          <w:rFonts w:hint="eastAsia"/>
        </w:rPr>
        <w:t>от</w:t>
      </w:r>
      <w:r>
        <w:t xml:space="preserve"> </w:t>
      </w:r>
      <w:r>
        <w:rPr>
          <w:rFonts w:hint="eastAsia"/>
        </w:rPr>
        <w:t>коррозии</w:t>
      </w:r>
    </w:p>
    <w:p w14:paraId="57C59B08" w14:textId="77777777" w:rsidR="00F43987" w:rsidRDefault="00F43987" w:rsidP="00F43987">
      <w:r>
        <w:rPr>
          <w:rFonts w:hint="eastAsia"/>
        </w:rPr>
        <w:t>металла</w:t>
      </w:r>
      <w:r>
        <w:t xml:space="preserve"> </w:t>
      </w:r>
      <w:r>
        <w:rPr>
          <w:rFonts w:hint="eastAsia"/>
        </w:rPr>
        <w:t>в</w:t>
      </w:r>
      <w:r>
        <w:t xml:space="preserve"> </w:t>
      </w:r>
      <w:r>
        <w:rPr>
          <w:rFonts w:hint="eastAsia"/>
        </w:rPr>
        <w:t>водных</w:t>
      </w:r>
      <w:r>
        <w:t xml:space="preserve"> </w:t>
      </w:r>
      <w:r>
        <w:rPr>
          <w:rFonts w:hint="eastAsia"/>
        </w:rPr>
        <w:t>средах</w:t>
      </w:r>
      <w:r>
        <w:t xml:space="preserve"> </w:t>
      </w:r>
      <w:r>
        <w:rPr>
          <w:rFonts w:hint="eastAsia"/>
        </w:rPr>
        <w:t>различных</w:t>
      </w:r>
      <w:r>
        <w:t xml:space="preserve"> </w:t>
      </w:r>
      <w:r>
        <w:rPr>
          <w:rFonts w:hint="eastAsia"/>
        </w:rPr>
        <w:t>отраслей</w:t>
      </w:r>
      <w:r>
        <w:t xml:space="preserve"> </w:t>
      </w:r>
      <w:r>
        <w:rPr>
          <w:rFonts w:hint="eastAsia"/>
        </w:rPr>
        <w:t>промышленности</w:t>
      </w:r>
      <w:r>
        <w:tab/>
        <w:t>320</w:t>
      </w:r>
    </w:p>
    <w:p w14:paraId="52D957D9" w14:textId="77777777" w:rsidR="00F43987" w:rsidRDefault="00F43987" w:rsidP="00F43987">
      <w:r>
        <w:rPr>
          <w:rFonts w:hint="eastAsia"/>
        </w:rPr>
        <w:t>Глава</w:t>
      </w:r>
      <w:r>
        <w:t xml:space="preserve"> 5. </w:t>
      </w:r>
      <w:r>
        <w:rPr>
          <w:rFonts w:hint="eastAsia"/>
        </w:rPr>
        <w:t>Новый</w:t>
      </w:r>
      <w:r>
        <w:t xml:space="preserve"> </w:t>
      </w:r>
      <w:r>
        <w:rPr>
          <w:rFonts w:hint="eastAsia"/>
        </w:rPr>
        <w:t>метод</w:t>
      </w:r>
      <w:r>
        <w:t xml:space="preserve"> </w:t>
      </w:r>
      <w:r>
        <w:rPr>
          <w:rFonts w:hint="eastAsia"/>
        </w:rPr>
        <w:t>применения</w:t>
      </w:r>
      <w:r>
        <w:t xml:space="preserve"> </w:t>
      </w:r>
      <w:r>
        <w:rPr>
          <w:rFonts w:hint="eastAsia"/>
        </w:rPr>
        <w:t>ингибиторов</w:t>
      </w:r>
      <w:r>
        <w:t xml:space="preserve"> </w:t>
      </w:r>
      <w:r>
        <w:rPr>
          <w:rFonts w:hint="eastAsia"/>
        </w:rPr>
        <w:t>для</w:t>
      </w:r>
      <w:r>
        <w:t xml:space="preserve"> </w:t>
      </w:r>
      <w:r>
        <w:rPr>
          <w:rFonts w:hint="eastAsia"/>
        </w:rPr>
        <w:t>защиты</w:t>
      </w:r>
      <w:r>
        <w:t xml:space="preserve"> </w:t>
      </w:r>
      <w:r>
        <w:rPr>
          <w:rFonts w:hint="eastAsia"/>
        </w:rPr>
        <w:t>от</w:t>
      </w:r>
      <w:r>
        <w:t xml:space="preserve"> </w:t>
      </w:r>
      <w:r>
        <w:rPr>
          <w:rFonts w:hint="eastAsia"/>
        </w:rPr>
        <w:t>низкотем</w:t>
      </w:r>
      <w:r>
        <w:t>-</w:t>
      </w:r>
      <w:r>
        <w:rPr>
          <w:rFonts w:hint="eastAsia"/>
        </w:rPr>
        <w:t>пературной</w:t>
      </w:r>
      <w:r>
        <w:t xml:space="preserve"> </w:t>
      </w:r>
      <w:r>
        <w:rPr>
          <w:rFonts w:hint="eastAsia"/>
        </w:rPr>
        <w:t>коррозии</w:t>
      </w:r>
      <w:r>
        <w:t xml:space="preserve"> </w:t>
      </w:r>
      <w:r>
        <w:rPr>
          <w:rFonts w:hint="eastAsia"/>
        </w:rPr>
        <w:t>объектов</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 </w:t>
      </w:r>
      <w:r>
        <w:rPr>
          <w:rFonts w:hint="eastAsia"/>
        </w:rPr>
        <w:t>на</w:t>
      </w:r>
      <w:r>
        <w:t>-</w:t>
      </w:r>
    </w:p>
    <w:p w14:paraId="770C06C8" w14:textId="77777777" w:rsidR="00F43987" w:rsidRDefault="00F43987" w:rsidP="00F43987">
      <w:r>
        <w:rPr>
          <w:rFonts w:hint="eastAsia"/>
        </w:rPr>
        <w:t>несение</w:t>
      </w:r>
      <w:r>
        <w:t xml:space="preserve"> </w:t>
      </w:r>
      <w:r>
        <w:rPr>
          <w:rFonts w:hint="eastAsia"/>
        </w:rPr>
        <w:t>на</w:t>
      </w:r>
      <w:r>
        <w:t xml:space="preserve"> </w:t>
      </w:r>
      <w:r>
        <w:rPr>
          <w:rFonts w:hint="eastAsia"/>
        </w:rPr>
        <w:t>металлическую</w:t>
      </w:r>
      <w:r>
        <w:t xml:space="preserve"> </w:t>
      </w:r>
      <w:r>
        <w:rPr>
          <w:rFonts w:hint="eastAsia"/>
        </w:rPr>
        <w:t>поверхность</w:t>
      </w:r>
      <w:r>
        <w:t xml:space="preserve"> </w:t>
      </w:r>
      <w:r>
        <w:rPr>
          <w:rFonts w:hint="eastAsia"/>
        </w:rPr>
        <w:t>в</w:t>
      </w:r>
      <w:r>
        <w:t xml:space="preserve"> </w:t>
      </w:r>
      <w:r>
        <w:rPr>
          <w:rFonts w:hint="eastAsia"/>
        </w:rPr>
        <w:t>электростатическом</w:t>
      </w:r>
      <w:r>
        <w:t xml:space="preserve"> </w:t>
      </w:r>
      <w:r>
        <w:rPr>
          <w:rFonts w:hint="eastAsia"/>
        </w:rPr>
        <w:t>поле</w:t>
      </w:r>
      <w:r>
        <w:tab/>
        <w:t>331</w:t>
      </w:r>
    </w:p>
    <w:p w14:paraId="236D1687" w14:textId="77777777" w:rsidR="00F43987" w:rsidRDefault="00F43987" w:rsidP="00F43987">
      <w:r>
        <w:t>5.1.</w:t>
      </w:r>
      <w:r>
        <w:tab/>
        <w:t xml:space="preserve"> </w:t>
      </w:r>
      <w:r>
        <w:rPr>
          <w:rFonts w:hint="eastAsia"/>
        </w:rPr>
        <w:t>Теоретические</w:t>
      </w:r>
      <w:r>
        <w:t xml:space="preserve"> </w:t>
      </w:r>
      <w:r>
        <w:rPr>
          <w:rFonts w:hint="eastAsia"/>
        </w:rPr>
        <w:t>предпосылки</w:t>
      </w:r>
      <w:r>
        <w:t xml:space="preserve"> </w:t>
      </w:r>
      <w:r>
        <w:rPr>
          <w:rFonts w:hint="eastAsia"/>
        </w:rPr>
        <w:t>эффективности</w:t>
      </w:r>
      <w:r>
        <w:t xml:space="preserve"> </w:t>
      </w:r>
      <w:r>
        <w:rPr>
          <w:rFonts w:hint="eastAsia"/>
        </w:rPr>
        <w:t>метода</w:t>
      </w:r>
      <w:r>
        <w:tab/>
        <w:t>335</w:t>
      </w:r>
    </w:p>
    <w:p w14:paraId="2B05F3DD" w14:textId="77777777" w:rsidR="00F43987" w:rsidRDefault="00F43987" w:rsidP="00F43987">
      <w:r>
        <w:t>5.2.</w:t>
      </w:r>
      <w:r>
        <w:tab/>
      </w:r>
      <w:r>
        <w:rPr>
          <w:rFonts w:hint="eastAsia"/>
        </w:rPr>
        <w:t>Результаты</w:t>
      </w:r>
      <w:r>
        <w:t xml:space="preserve"> </w:t>
      </w:r>
      <w:r>
        <w:rPr>
          <w:rFonts w:hint="eastAsia"/>
        </w:rPr>
        <w:t>лабораторных</w:t>
      </w:r>
      <w:r>
        <w:t xml:space="preserve"> </w:t>
      </w:r>
      <w:r>
        <w:rPr>
          <w:rFonts w:hint="eastAsia"/>
        </w:rPr>
        <w:t>коррозионных</w:t>
      </w:r>
      <w:r>
        <w:t xml:space="preserve"> </w:t>
      </w:r>
      <w:r>
        <w:rPr>
          <w:rFonts w:hint="eastAsia"/>
        </w:rPr>
        <w:t>испытаний</w:t>
      </w:r>
      <w:r>
        <w:t xml:space="preserve"> </w:t>
      </w:r>
      <w:r>
        <w:rPr>
          <w:rFonts w:hint="eastAsia"/>
        </w:rPr>
        <w:t>отечественных</w:t>
      </w:r>
      <w:r>
        <w:t xml:space="preserve"> </w:t>
      </w:r>
      <w:r>
        <w:rPr>
          <w:rFonts w:hint="eastAsia"/>
        </w:rPr>
        <w:t>ингибиторов</w:t>
      </w:r>
      <w:r>
        <w:t xml:space="preserve"> </w:t>
      </w:r>
      <w:r>
        <w:rPr>
          <w:rFonts w:hint="eastAsia"/>
        </w:rPr>
        <w:t>коррозии</w:t>
      </w:r>
      <w:r>
        <w:t xml:space="preserve">, </w:t>
      </w:r>
      <w:r>
        <w:rPr>
          <w:rFonts w:hint="eastAsia"/>
        </w:rPr>
        <w:t>нанесенных</w:t>
      </w:r>
      <w:r>
        <w:t xml:space="preserve"> </w:t>
      </w:r>
      <w:r>
        <w:rPr>
          <w:rFonts w:hint="eastAsia"/>
        </w:rPr>
        <w:t>на</w:t>
      </w:r>
      <w:r>
        <w:t xml:space="preserve"> </w:t>
      </w:r>
      <w:r>
        <w:rPr>
          <w:rFonts w:hint="eastAsia"/>
        </w:rPr>
        <w:t>металл</w:t>
      </w:r>
      <w:r>
        <w:t xml:space="preserve"> </w:t>
      </w:r>
      <w:r>
        <w:rPr>
          <w:rFonts w:hint="eastAsia"/>
        </w:rPr>
        <w:t>в</w:t>
      </w:r>
      <w:r>
        <w:t xml:space="preserve"> </w:t>
      </w:r>
      <w:r>
        <w:rPr>
          <w:rFonts w:hint="eastAsia"/>
        </w:rPr>
        <w:t>электростатическом</w:t>
      </w:r>
      <w:r>
        <w:t xml:space="preserve"> </w:t>
      </w:r>
      <w:r>
        <w:rPr>
          <w:rFonts w:hint="eastAsia"/>
        </w:rPr>
        <w:t>поле</w:t>
      </w:r>
      <w:r>
        <w:t xml:space="preserve"> 345</w:t>
      </w:r>
    </w:p>
    <w:p w14:paraId="1E692F51" w14:textId="77777777" w:rsidR="00F43987" w:rsidRDefault="00F43987" w:rsidP="00F43987">
      <w:r>
        <w:t>5.3.</w:t>
      </w:r>
      <w:r>
        <w:tab/>
      </w:r>
      <w:r>
        <w:rPr>
          <w:rFonts w:hint="eastAsia"/>
        </w:rPr>
        <w:t>Кинетические</w:t>
      </w:r>
      <w:r>
        <w:t xml:space="preserve"> </w:t>
      </w:r>
      <w:r>
        <w:rPr>
          <w:rFonts w:hint="eastAsia"/>
        </w:rPr>
        <w:t>исследования</w:t>
      </w:r>
      <w:r>
        <w:t xml:space="preserve"> </w:t>
      </w:r>
      <w:r>
        <w:rPr>
          <w:rFonts w:hint="eastAsia"/>
        </w:rPr>
        <w:t>процессов</w:t>
      </w:r>
      <w:r>
        <w:t xml:space="preserve"> </w:t>
      </w:r>
      <w:r>
        <w:rPr>
          <w:rFonts w:hint="eastAsia"/>
        </w:rPr>
        <w:t>испарения</w:t>
      </w:r>
      <w:r>
        <w:t xml:space="preserve"> </w:t>
      </w:r>
      <w:r>
        <w:rPr>
          <w:rFonts w:hint="eastAsia"/>
        </w:rPr>
        <w:t>ЛИК</w:t>
      </w:r>
      <w:r>
        <w:t xml:space="preserve">, </w:t>
      </w:r>
      <w:r>
        <w:rPr>
          <w:rFonts w:hint="eastAsia"/>
        </w:rPr>
        <w:t>определение</w:t>
      </w:r>
    </w:p>
    <w:p w14:paraId="4448FB96" w14:textId="77777777" w:rsidR="00F43987" w:rsidRDefault="00F43987" w:rsidP="00F43987">
      <w:r>
        <w:rPr>
          <w:rFonts w:hint="eastAsia"/>
        </w:rPr>
        <w:t>оптимальных</w:t>
      </w:r>
      <w:r>
        <w:t xml:space="preserve"> </w:t>
      </w:r>
      <w:r>
        <w:rPr>
          <w:rFonts w:hint="eastAsia"/>
        </w:rPr>
        <w:t>норм</w:t>
      </w:r>
      <w:r>
        <w:t xml:space="preserve"> </w:t>
      </w:r>
      <w:r>
        <w:rPr>
          <w:rFonts w:hint="eastAsia"/>
        </w:rPr>
        <w:t>расхода</w:t>
      </w:r>
      <w:r>
        <w:t xml:space="preserve"> </w:t>
      </w:r>
      <w:r>
        <w:rPr>
          <w:rFonts w:hint="eastAsia"/>
        </w:rPr>
        <w:t>ингибиторов</w:t>
      </w:r>
      <w:r>
        <w:tab/>
        <w:t>351</w:t>
      </w:r>
    </w:p>
    <w:p w14:paraId="3EE87612" w14:textId="77777777" w:rsidR="00F43987" w:rsidRDefault="00F43987" w:rsidP="00F43987">
      <w:r>
        <w:t>5.4.</w:t>
      </w:r>
      <w:r>
        <w:tab/>
      </w:r>
      <w:r>
        <w:rPr>
          <w:rFonts w:hint="eastAsia"/>
        </w:rPr>
        <w:t>Исследование</w:t>
      </w:r>
      <w:r>
        <w:t xml:space="preserve"> </w:t>
      </w:r>
      <w:r>
        <w:rPr>
          <w:rFonts w:hint="eastAsia"/>
        </w:rPr>
        <w:t>влияния</w:t>
      </w:r>
      <w:r>
        <w:t xml:space="preserve"> </w:t>
      </w:r>
      <w:r>
        <w:rPr>
          <w:rFonts w:hint="eastAsia"/>
        </w:rPr>
        <w:t>предварительной</w:t>
      </w:r>
      <w:r>
        <w:t xml:space="preserve"> </w:t>
      </w:r>
      <w:r>
        <w:rPr>
          <w:rFonts w:hint="eastAsia"/>
        </w:rPr>
        <w:t>обработки</w:t>
      </w:r>
      <w:r>
        <w:t xml:space="preserve"> (</w:t>
      </w:r>
      <w:r>
        <w:rPr>
          <w:rFonts w:hint="eastAsia"/>
        </w:rPr>
        <w:t>активации</w:t>
      </w:r>
      <w:r>
        <w:t xml:space="preserve">) </w:t>
      </w:r>
      <w:r>
        <w:rPr>
          <w:rFonts w:hint="eastAsia"/>
        </w:rPr>
        <w:t>пове</w:t>
      </w:r>
      <w:r>
        <w:t>-</w:t>
      </w:r>
      <w:r>
        <w:rPr>
          <w:rFonts w:hint="eastAsia"/>
        </w:rPr>
        <w:t>рхности</w:t>
      </w:r>
      <w:r>
        <w:t xml:space="preserve"> </w:t>
      </w:r>
      <w:r>
        <w:rPr>
          <w:rFonts w:hint="eastAsia"/>
        </w:rPr>
        <w:t>металла</w:t>
      </w:r>
      <w:r>
        <w:t xml:space="preserve"> </w:t>
      </w:r>
      <w:r>
        <w:rPr>
          <w:rFonts w:hint="eastAsia"/>
        </w:rPr>
        <w:t>на</w:t>
      </w:r>
      <w:r>
        <w:t xml:space="preserve"> </w:t>
      </w:r>
      <w:r>
        <w:rPr>
          <w:rFonts w:hint="eastAsia"/>
        </w:rPr>
        <w:t>продолжительность</w:t>
      </w:r>
      <w:r>
        <w:t xml:space="preserve"> </w:t>
      </w:r>
      <w:r>
        <w:rPr>
          <w:rFonts w:hint="eastAsia"/>
        </w:rPr>
        <w:t>защитного</w:t>
      </w:r>
      <w:r>
        <w:t xml:space="preserve"> </w:t>
      </w:r>
      <w:r>
        <w:rPr>
          <w:rFonts w:hint="eastAsia"/>
        </w:rPr>
        <w:t>действия</w:t>
      </w:r>
      <w:r>
        <w:t xml:space="preserve"> </w:t>
      </w:r>
      <w:r>
        <w:rPr>
          <w:rFonts w:hint="eastAsia"/>
        </w:rPr>
        <w:t>ингибитора</w:t>
      </w:r>
      <w:r>
        <w:t xml:space="preserve"> 356</w:t>
      </w:r>
    </w:p>
    <w:p w14:paraId="77065C70" w14:textId="77777777" w:rsidR="00F43987" w:rsidRDefault="00F43987" w:rsidP="00F43987">
      <w:r>
        <w:t>5.5.</w:t>
      </w:r>
      <w:r>
        <w:tab/>
      </w:r>
      <w:r>
        <w:rPr>
          <w:rFonts w:hint="eastAsia"/>
        </w:rPr>
        <w:t>Опытные</w:t>
      </w:r>
      <w:r>
        <w:t xml:space="preserve"> </w:t>
      </w:r>
      <w:r>
        <w:rPr>
          <w:rFonts w:hint="eastAsia"/>
        </w:rPr>
        <w:t>испытания</w:t>
      </w:r>
      <w:r>
        <w:t xml:space="preserve"> </w:t>
      </w:r>
      <w:r>
        <w:rPr>
          <w:rFonts w:hint="eastAsia"/>
        </w:rPr>
        <w:t>ингибитора</w:t>
      </w:r>
      <w:r>
        <w:t xml:space="preserve"> </w:t>
      </w:r>
      <w:r>
        <w:rPr>
          <w:rFonts w:hint="eastAsia"/>
        </w:rPr>
        <w:t>НДА</w:t>
      </w:r>
      <w:r>
        <w:t xml:space="preserve"> </w:t>
      </w:r>
      <w:r>
        <w:rPr>
          <w:rFonts w:hint="eastAsia"/>
        </w:rPr>
        <w:t>в</w:t>
      </w:r>
      <w:r>
        <w:t xml:space="preserve"> </w:t>
      </w:r>
      <w:r>
        <w:rPr>
          <w:rFonts w:hint="eastAsia"/>
        </w:rPr>
        <w:t>средах</w:t>
      </w:r>
      <w:r>
        <w:t xml:space="preserve">, </w:t>
      </w:r>
      <w:r>
        <w:rPr>
          <w:rFonts w:hint="eastAsia"/>
        </w:rPr>
        <w:t>имитирующих</w:t>
      </w:r>
      <w:r>
        <w:t xml:space="preserve"> </w:t>
      </w:r>
      <w:r>
        <w:rPr>
          <w:rFonts w:hint="eastAsia"/>
        </w:rPr>
        <w:t>усло</w:t>
      </w:r>
      <w:r>
        <w:rPr>
          <w:rFonts w:hint="eastAsia"/>
        </w:rPr>
        <w:t>¬</w:t>
      </w:r>
      <w:r>
        <w:rPr>
          <w:rFonts w:hint="eastAsia"/>
        </w:rPr>
        <w:t>вия</w:t>
      </w:r>
      <w:r>
        <w:t xml:space="preserve"> </w:t>
      </w:r>
      <w:r>
        <w:rPr>
          <w:rFonts w:hint="eastAsia"/>
        </w:rPr>
        <w:t>протекания</w:t>
      </w:r>
      <w:r>
        <w:t xml:space="preserve"> </w:t>
      </w:r>
      <w:r>
        <w:rPr>
          <w:rFonts w:hint="eastAsia"/>
        </w:rPr>
        <w:t>низкотемпературной</w:t>
      </w:r>
      <w:r>
        <w:t xml:space="preserve"> </w:t>
      </w:r>
      <w:r>
        <w:rPr>
          <w:rFonts w:hint="eastAsia"/>
        </w:rPr>
        <w:t>коррозии</w:t>
      </w:r>
      <w:r>
        <w:t xml:space="preserve"> </w:t>
      </w:r>
      <w:r>
        <w:rPr>
          <w:rFonts w:hint="eastAsia"/>
        </w:rPr>
        <w:t>на</w:t>
      </w:r>
      <w:r>
        <w:t xml:space="preserve"> </w:t>
      </w:r>
      <w:r>
        <w:rPr>
          <w:rFonts w:hint="eastAsia"/>
        </w:rPr>
        <w:t>предприятиях</w:t>
      </w:r>
      <w:r>
        <w:t xml:space="preserve"> </w:t>
      </w:r>
      <w:r>
        <w:rPr>
          <w:rFonts w:hint="eastAsia"/>
        </w:rPr>
        <w:t>топливно</w:t>
      </w:r>
      <w:r>
        <w:t>-</w:t>
      </w:r>
    </w:p>
    <w:p w14:paraId="4A1534F7" w14:textId="77777777" w:rsidR="00F43987" w:rsidRDefault="00F43987" w:rsidP="00F43987">
      <w:r>
        <w:rPr>
          <w:rFonts w:hint="eastAsia"/>
        </w:rPr>
        <w:t>энергетического</w:t>
      </w:r>
      <w:r>
        <w:t xml:space="preserve"> </w:t>
      </w:r>
      <w:r>
        <w:rPr>
          <w:rFonts w:hint="eastAsia"/>
        </w:rPr>
        <w:t>комплекса</w:t>
      </w:r>
      <w:r>
        <w:tab/>
        <w:t>361</w:t>
      </w:r>
    </w:p>
    <w:p w14:paraId="2A9DC05F" w14:textId="77777777" w:rsidR="00F43987" w:rsidRDefault="00F43987" w:rsidP="00F43987">
      <w:r>
        <w:rPr>
          <w:rFonts w:hint="eastAsia"/>
        </w:rPr>
        <w:lastRenderedPageBreak/>
        <w:t>Выводы</w:t>
      </w:r>
      <w:r>
        <w:tab/>
      </w:r>
      <w:r>
        <w:tab/>
        <w:t>368</w:t>
      </w:r>
    </w:p>
    <w:p w14:paraId="00E9D1C9" w14:textId="77777777" w:rsidR="00F43987" w:rsidRDefault="00F43987" w:rsidP="00F43987">
      <w:r>
        <w:rPr>
          <w:rFonts w:hint="eastAsia"/>
        </w:rPr>
        <w:t>Литература</w:t>
      </w:r>
      <w:r>
        <w:tab/>
        <w:t>374</w:t>
      </w:r>
    </w:p>
    <w:p w14:paraId="2521B442" w14:textId="77777777" w:rsidR="00F43987" w:rsidRDefault="00F43987" w:rsidP="00F43987">
      <w:r>
        <w:rPr>
          <w:rFonts w:hint="eastAsia"/>
        </w:rPr>
        <w:t>Приложения</w:t>
      </w:r>
      <w:r>
        <w:tab/>
        <w:t>407</w:t>
      </w:r>
    </w:p>
    <w:p w14:paraId="190D1036" w14:textId="77777777" w:rsidR="00F43987" w:rsidRDefault="00F43987" w:rsidP="00F43987">
      <w:r>
        <w:t>1.</w:t>
      </w:r>
      <w:r>
        <w:tab/>
      </w:r>
      <w:r>
        <w:rPr>
          <w:rFonts w:hint="eastAsia"/>
        </w:rPr>
        <w:t>Принципиальные</w:t>
      </w:r>
      <w:r>
        <w:t xml:space="preserve"> </w:t>
      </w:r>
      <w:r>
        <w:rPr>
          <w:rFonts w:hint="eastAsia"/>
        </w:rPr>
        <w:t>технологические</w:t>
      </w:r>
      <w:r>
        <w:t xml:space="preserve"> </w:t>
      </w:r>
      <w:r>
        <w:rPr>
          <w:rFonts w:hint="eastAsia"/>
        </w:rPr>
        <w:t>схемы</w:t>
      </w:r>
      <w:r>
        <w:t xml:space="preserve"> </w:t>
      </w:r>
      <w:r>
        <w:rPr>
          <w:rFonts w:hint="eastAsia"/>
        </w:rPr>
        <w:t>установок</w:t>
      </w:r>
      <w:r>
        <w:t xml:space="preserve"> </w:t>
      </w:r>
      <w:r>
        <w:rPr>
          <w:rFonts w:hint="eastAsia"/>
        </w:rPr>
        <w:t>первичной</w:t>
      </w:r>
      <w:r>
        <w:t xml:space="preserve"> </w:t>
      </w:r>
      <w:r>
        <w:rPr>
          <w:rFonts w:hint="eastAsia"/>
        </w:rPr>
        <w:t>пере</w:t>
      </w:r>
      <w:r>
        <w:rPr>
          <w:rFonts w:hint="eastAsia"/>
        </w:rPr>
        <w:t>¬</w:t>
      </w:r>
      <w:r>
        <w:rPr>
          <w:rFonts w:hint="eastAsia"/>
        </w:rPr>
        <w:t>работки</w:t>
      </w:r>
      <w:r>
        <w:t xml:space="preserve"> </w:t>
      </w:r>
      <w:r>
        <w:rPr>
          <w:rFonts w:hint="eastAsia"/>
        </w:rPr>
        <w:t>нефти</w:t>
      </w:r>
      <w:r>
        <w:t xml:space="preserve">, </w:t>
      </w:r>
      <w:r>
        <w:rPr>
          <w:rFonts w:hint="eastAsia"/>
        </w:rPr>
        <w:t>гидроочистки</w:t>
      </w:r>
      <w:r>
        <w:t xml:space="preserve"> </w:t>
      </w:r>
      <w:r>
        <w:rPr>
          <w:rFonts w:hint="eastAsia"/>
        </w:rPr>
        <w:t>и</w:t>
      </w:r>
      <w:r>
        <w:t xml:space="preserve"> </w:t>
      </w:r>
      <w:r>
        <w:rPr>
          <w:rFonts w:hint="eastAsia"/>
        </w:rPr>
        <w:t>риформинга</w:t>
      </w:r>
      <w:r>
        <w:tab/>
        <w:t xml:space="preserve"> 407</w:t>
      </w:r>
    </w:p>
    <w:p w14:paraId="2533AA7E" w14:textId="77777777" w:rsidR="00F43987" w:rsidRDefault="00F43987" w:rsidP="00F43987">
      <w:r>
        <w:t>2.</w:t>
      </w:r>
      <w:r>
        <w:tab/>
      </w:r>
      <w:r>
        <w:rPr>
          <w:rFonts w:hint="eastAsia"/>
        </w:rPr>
        <w:t>Установка</w:t>
      </w:r>
      <w:r>
        <w:t xml:space="preserve"> </w:t>
      </w:r>
      <w:r>
        <w:rPr>
          <w:rFonts w:hint="eastAsia"/>
        </w:rPr>
        <w:t>ЭЛОУ</w:t>
      </w:r>
      <w:r>
        <w:t>-</w:t>
      </w:r>
      <w:r>
        <w:rPr>
          <w:rFonts w:hint="eastAsia"/>
        </w:rPr>
        <w:t>АВТ</w:t>
      </w:r>
      <w:r>
        <w:t xml:space="preserve">-2 </w:t>
      </w:r>
      <w:r>
        <w:rPr>
          <w:rFonts w:hint="eastAsia"/>
        </w:rPr>
        <w:t>ООО</w:t>
      </w:r>
      <w:r>
        <w:t xml:space="preserve"> </w:t>
      </w:r>
      <w:r>
        <w:rPr>
          <w:rFonts w:hint="eastAsia"/>
        </w:rPr>
        <w:t>ПО</w:t>
      </w:r>
      <w:r>
        <w:t xml:space="preserve"> </w:t>
      </w:r>
      <w:r>
        <w:rPr>
          <w:rFonts w:hint="eastAsia"/>
        </w:rPr>
        <w:t>«</w:t>
      </w:r>
      <w:r>
        <w:rPr>
          <w:rFonts w:hint="eastAsia"/>
        </w:rPr>
        <w:t>Киришинефтеоргсинтез</w:t>
      </w:r>
      <w:r>
        <w:rPr>
          <w:rFonts w:hint="eastAsia"/>
        </w:rPr>
        <w:t>»</w:t>
      </w:r>
      <w:r>
        <w:t xml:space="preserve">. </w:t>
      </w:r>
      <w:r>
        <w:rPr>
          <w:rFonts w:hint="eastAsia"/>
        </w:rPr>
        <w:t>Общая</w:t>
      </w:r>
    </w:p>
    <w:p w14:paraId="4A206ED0" w14:textId="77777777" w:rsidR="00F43987" w:rsidRDefault="00F43987" w:rsidP="00F43987">
      <w:r>
        <w:rPr>
          <w:rFonts w:hint="eastAsia"/>
        </w:rPr>
        <w:t>характеристика</w:t>
      </w:r>
      <w:r>
        <w:t xml:space="preserve"> </w:t>
      </w:r>
      <w:r>
        <w:rPr>
          <w:rFonts w:hint="eastAsia"/>
        </w:rPr>
        <w:t>коррозионного</w:t>
      </w:r>
      <w:r>
        <w:t xml:space="preserve"> </w:t>
      </w:r>
      <w:r>
        <w:rPr>
          <w:rFonts w:hint="eastAsia"/>
        </w:rPr>
        <w:t>состояния</w:t>
      </w:r>
      <w:r>
        <w:t xml:space="preserve">. </w:t>
      </w:r>
      <w:r>
        <w:rPr>
          <w:rFonts w:hint="eastAsia"/>
        </w:rPr>
        <w:t>Сосуды</w:t>
      </w:r>
      <w:r>
        <w:t xml:space="preserve">, </w:t>
      </w:r>
      <w:r>
        <w:rPr>
          <w:rFonts w:hint="eastAsia"/>
        </w:rPr>
        <w:t>аппараты</w:t>
      </w:r>
      <w:r>
        <w:t xml:space="preserve"> </w:t>
      </w:r>
      <w:r>
        <w:rPr>
          <w:rFonts w:hint="eastAsia"/>
        </w:rPr>
        <w:t>и</w:t>
      </w:r>
      <w:r>
        <w:t xml:space="preserve"> </w:t>
      </w:r>
      <w:r>
        <w:rPr>
          <w:rFonts w:hint="eastAsia"/>
        </w:rPr>
        <w:t>трубо</w:t>
      </w:r>
      <w:r>
        <w:t>-</w:t>
      </w:r>
      <w:r>
        <w:rPr>
          <w:rFonts w:hint="eastAsia"/>
        </w:rPr>
        <w:t>проводы</w:t>
      </w:r>
      <w:r>
        <w:t xml:space="preserve">, </w:t>
      </w:r>
      <w:r>
        <w:rPr>
          <w:rFonts w:hint="eastAsia"/>
        </w:rPr>
        <w:t>способные</w:t>
      </w:r>
      <w:r>
        <w:t xml:space="preserve"> </w:t>
      </w:r>
      <w:r>
        <w:rPr>
          <w:rFonts w:hint="eastAsia"/>
        </w:rPr>
        <w:t>подвергаться</w:t>
      </w:r>
      <w:r>
        <w:t xml:space="preserve"> </w:t>
      </w:r>
      <w:r>
        <w:rPr>
          <w:rFonts w:hint="eastAsia"/>
        </w:rPr>
        <w:t>коррозионному</w:t>
      </w:r>
      <w:r>
        <w:t xml:space="preserve"> </w:t>
      </w:r>
      <w:r>
        <w:rPr>
          <w:rFonts w:hint="eastAsia"/>
        </w:rPr>
        <w:t>растрескиванию</w:t>
      </w:r>
      <w:r>
        <w:t xml:space="preserve"> </w:t>
      </w:r>
      <w:r>
        <w:rPr>
          <w:rFonts w:hint="eastAsia"/>
        </w:rPr>
        <w:t>и</w:t>
      </w:r>
      <w:r>
        <w:t xml:space="preserve"> </w:t>
      </w:r>
      <w:r>
        <w:rPr>
          <w:rFonts w:hint="eastAsia"/>
        </w:rPr>
        <w:t>локальным</w:t>
      </w:r>
      <w:r>
        <w:t xml:space="preserve"> </w:t>
      </w:r>
      <w:r>
        <w:rPr>
          <w:rFonts w:hint="eastAsia"/>
        </w:rPr>
        <w:t>видам</w:t>
      </w:r>
      <w:r>
        <w:t xml:space="preserve"> </w:t>
      </w:r>
      <w:r>
        <w:rPr>
          <w:rFonts w:hint="eastAsia"/>
        </w:rPr>
        <w:t>коррозии</w:t>
      </w:r>
      <w:r>
        <w:t xml:space="preserve">. </w:t>
      </w:r>
      <w:r>
        <w:rPr>
          <w:rFonts w:hint="eastAsia"/>
        </w:rPr>
        <w:t>Мероприятия</w:t>
      </w:r>
      <w:r>
        <w:t xml:space="preserve"> </w:t>
      </w:r>
      <w:r>
        <w:rPr>
          <w:rFonts w:hint="eastAsia"/>
        </w:rPr>
        <w:t>по</w:t>
      </w:r>
      <w:r>
        <w:t xml:space="preserve"> </w:t>
      </w:r>
      <w:r>
        <w:rPr>
          <w:rFonts w:hint="eastAsia"/>
        </w:rPr>
        <w:t>предотвращению</w:t>
      </w:r>
      <w:r>
        <w:t xml:space="preserve"> </w:t>
      </w:r>
      <w:r>
        <w:rPr>
          <w:rFonts w:hint="eastAsia"/>
        </w:rPr>
        <w:t>разру</w:t>
      </w:r>
      <w:r>
        <w:rPr>
          <w:rFonts w:hint="eastAsia"/>
        </w:rPr>
        <w:t>¬</w:t>
      </w:r>
      <w:r>
        <w:rPr>
          <w:rFonts w:hint="eastAsia"/>
        </w:rPr>
        <w:t>шений</w:t>
      </w:r>
      <w:r>
        <w:t xml:space="preserve"> </w:t>
      </w:r>
      <w:r>
        <w:tab/>
      </w:r>
      <w:r>
        <w:tab/>
        <w:t>421</w:t>
      </w:r>
    </w:p>
    <w:p w14:paraId="59480B3F" w14:textId="77777777" w:rsidR="00F43987" w:rsidRDefault="00F43987" w:rsidP="00F43987">
      <w:r>
        <w:t>3.</w:t>
      </w:r>
      <w:r>
        <w:tab/>
      </w:r>
      <w:r>
        <w:rPr>
          <w:rFonts w:hint="eastAsia"/>
        </w:rPr>
        <w:t>Установка</w:t>
      </w:r>
      <w:r>
        <w:t xml:space="preserve"> </w:t>
      </w:r>
      <w:r>
        <w:rPr>
          <w:rFonts w:hint="eastAsia"/>
        </w:rPr>
        <w:t>ЭЛОУ</w:t>
      </w:r>
      <w:r>
        <w:t>-</w:t>
      </w:r>
      <w:r>
        <w:rPr>
          <w:rFonts w:hint="eastAsia"/>
        </w:rPr>
        <w:t>АВТ</w:t>
      </w:r>
      <w:r>
        <w:t xml:space="preserve">-6 </w:t>
      </w:r>
      <w:r>
        <w:rPr>
          <w:rFonts w:hint="eastAsia"/>
        </w:rPr>
        <w:t>ООО</w:t>
      </w:r>
      <w:r>
        <w:t xml:space="preserve"> </w:t>
      </w:r>
      <w:r>
        <w:rPr>
          <w:rFonts w:hint="eastAsia"/>
        </w:rPr>
        <w:t>ПО</w:t>
      </w:r>
      <w:r>
        <w:t xml:space="preserve"> </w:t>
      </w:r>
      <w:r>
        <w:rPr>
          <w:rFonts w:hint="eastAsia"/>
        </w:rPr>
        <w:t>«</w:t>
      </w:r>
      <w:r>
        <w:rPr>
          <w:rFonts w:hint="eastAsia"/>
        </w:rPr>
        <w:t>Киришинефтеоргсинтез</w:t>
      </w:r>
      <w:r>
        <w:rPr>
          <w:rFonts w:hint="eastAsia"/>
        </w:rPr>
        <w:t>»</w:t>
      </w:r>
      <w:r>
        <w:t xml:space="preserve">. </w:t>
      </w:r>
      <w:r>
        <w:rPr>
          <w:rFonts w:hint="eastAsia"/>
        </w:rPr>
        <w:t>Общая</w:t>
      </w:r>
    </w:p>
    <w:p w14:paraId="3BE464C7" w14:textId="77777777" w:rsidR="00F43987" w:rsidRDefault="00F43987" w:rsidP="00F43987">
      <w:r>
        <w:rPr>
          <w:rFonts w:hint="eastAsia"/>
        </w:rPr>
        <w:t>характеристика</w:t>
      </w:r>
      <w:r>
        <w:t xml:space="preserve"> </w:t>
      </w:r>
      <w:r>
        <w:rPr>
          <w:rFonts w:hint="eastAsia"/>
        </w:rPr>
        <w:t>коррозионного</w:t>
      </w:r>
      <w:r>
        <w:t xml:space="preserve"> </w:t>
      </w:r>
      <w:r>
        <w:rPr>
          <w:rFonts w:hint="eastAsia"/>
        </w:rPr>
        <w:t>состояния</w:t>
      </w:r>
      <w:r>
        <w:t xml:space="preserve">. </w:t>
      </w:r>
      <w:r>
        <w:rPr>
          <w:rFonts w:hint="eastAsia"/>
        </w:rPr>
        <w:t>Сосуды</w:t>
      </w:r>
      <w:r>
        <w:t xml:space="preserve">, </w:t>
      </w:r>
      <w:r>
        <w:rPr>
          <w:rFonts w:hint="eastAsia"/>
        </w:rPr>
        <w:t>аппараты</w:t>
      </w:r>
      <w:r>
        <w:t xml:space="preserve"> </w:t>
      </w:r>
      <w:r>
        <w:rPr>
          <w:rFonts w:hint="eastAsia"/>
        </w:rPr>
        <w:t>и</w:t>
      </w:r>
      <w:r>
        <w:t xml:space="preserve"> </w:t>
      </w:r>
      <w:r>
        <w:rPr>
          <w:rFonts w:hint="eastAsia"/>
        </w:rPr>
        <w:t>трубо</w:t>
      </w:r>
      <w:r>
        <w:t>-</w:t>
      </w:r>
      <w:r>
        <w:rPr>
          <w:rFonts w:hint="eastAsia"/>
        </w:rPr>
        <w:t>проводы</w:t>
      </w:r>
      <w:r>
        <w:t xml:space="preserve">, </w:t>
      </w:r>
      <w:r>
        <w:rPr>
          <w:rFonts w:hint="eastAsia"/>
        </w:rPr>
        <w:t>способные</w:t>
      </w:r>
      <w:r>
        <w:t xml:space="preserve"> </w:t>
      </w:r>
      <w:r>
        <w:rPr>
          <w:rFonts w:hint="eastAsia"/>
        </w:rPr>
        <w:t>подвергаться</w:t>
      </w:r>
      <w:r>
        <w:t xml:space="preserve"> </w:t>
      </w:r>
      <w:r>
        <w:rPr>
          <w:rFonts w:hint="eastAsia"/>
        </w:rPr>
        <w:t>коррозионному</w:t>
      </w:r>
      <w:r>
        <w:t xml:space="preserve"> </w:t>
      </w:r>
      <w:r>
        <w:rPr>
          <w:rFonts w:hint="eastAsia"/>
        </w:rPr>
        <w:t>растрескиванию</w:t>
      </w:r>
      <w:r>
        <w:t xml:space="preserve"> </w:t>
      </w:r>
      <w:r>
        <w:rPr>
          <w:rFonts w:hint="eastAsia"/>
        </w:rPr>
        <w:t>и</w:t>
      </w:r>
      <w:r>
        <w:t xml:space="preserve"> </w:t>
      </w:r>
      <w:r>
        <w:rPr>
          <w:rFonts w:hint="eastAsia"/>
        </w:rPr>
        <w:t>локальным</w:t>
      </w:r>
      <w:r>
        <w:t xml:space="preserve"> </w:t>
      </w:r>
      <w:r>
        <w:rPr>
          <w:rFonts w:hint="eastAsia"/>
        </w:rPr>
        <w:t>видам</w:t>
      </w:r>
      <w:r>
        <w:t xml:space="preserve"> </w:t>
      </w:r>
      <w:r>
        <w:rPr>
          <w:rFonts w:hint="eastAsia"/>
        </w:rPr>
        <w:t>коррозии</w:t>
      </w:r>
      <w:r>
        <w:t xml:space="preserve">. </w:t>
      </w:r>
      <w:r>
        <w:rPr>
          <w:rFonts w:hint="eastAsia"/>
        </w:rPr>
        <w:t>Мероприятия</w:t>
      </w:r>
      <w:r>
        <w:t xml:space="preserve"> </w:t>
      </w:r>
      <w:r>
        <w:rPr>
          <w:rFonts w:hint="eastAsia"/>
        </w:rPr>
        <w:t>по</w:t>
      </w:r>
      <w:r>
        <w:t xml:space="preserve"> </w:t>
      </w:r>
      <w:r>
        <w:rPr>
          <w:rFonts w:hint="eastAsia"/>
        </w:rPr>
        <w:t>предотвращению</w:t>
      </w:r>
      <w:r>
        <w:t xml:space="preserve"> </w:t>
      </w:r>
      <w:r>
        <w:rPr>
          <w:rFonts w:hint="eastAsia"/>
        </w:rPr>
        <w:t>разру</w:t>
      </w:r>
      <w:r>
        <w:rPr>
          <w:rFonts w:hint="eastAsia"/>
        </w:rPr>
        <w:t>¬</w:t>
      </w:r>
      <w:r>
        <w:rPr>
          <w:rFonts w:hint="eastAsia"/>
        </w:rPr>
        <w:t>шений</w:t>
      </w:r>
      <w:r>
        <w:t xml:space="preserve"> </w:t>
      </w:r>
      <w:r>
        <w:tab/>
        <w:t>446</w:t>
      </w:r>
    </w:p>
    <w:p w14:paraId="43FAE78E" w14:textId="77777777" w:rsidR="00F43987" w:rsidRDefault="00F43987" w:rsidP="00F43987">
      <w:r>
        <w:t>4.</w:t>
      </w:r>
      <w:r>
        <w:tab/>
      </w:r>
      <w:r>
        <w:rPr>
          <w:rFonts w:hint="eastAsia"/>
        </w:rPr>
        <w:t>Установки</w:t>
      </w:r>
      <w:r>
        <w:t xml:space="preserve"> </w:t>
      </w:r>
      <w:r>
        <w:rPr>
          <w:rFonts w:hint="eastAsia"/>
        </w:rPr>
        <w:t>риформинга</w:t>
      </w:r>
      <w:r>
        <w:t xml:space="preserve"> </w:t>
      </w:r>
      <w:r>
        <w:rPr>
          <w:rFonts w:hint="eastAsia"/>
        </w:rPr>
        <w:t>ООО</w:t>
      </w:r>
      <w:r>
        <w:t xml:space="preserve"> </w:t>
      </w:r>
      <w:r>
        <w:rPr>
          <w:rFonts w:hint="eastAsia"/>
        </w:rPr>
        <w:t>ПО</w:t>
      </w:r>
      <w:r>
        <w:t xml:space="preserve"> </w:t>
      </w:r>
      <w:r>
        <w:rPr>
          <w:rFonts w:hint="eastAsia"/>
        </w:rPr>
        <w:t>«</w:t>
      </w:r>
      <w:r>
        <w:rPr>
          <w:rFonts w:hint="eastAsia"/>
        </w:rPr>
        <w:t>Киришинефтеоргсинтез</w:t>
      </w:r>
      <w:r>
        <w:rPr>
          <w:rFonts w:hint="eastAsia"/>
        </w:rPr>
        <w:t>»</w:t>
      </w:r>
      <w:r>
        <w:t xml:space="preserve">. </w:t>
      </w:r>
      <w:r>
        <w:rPr>
          <w:rFonts w:hint="eastAsia"/>
        </w:rPr>
        <w:t>Общая</w:t>
      </w:r>
      <w:r>
        <w:t xml:space="preserve"> </w:t>
      </w:r>
      <w:r>
        <w:rPr>
          <w:rFonts w:hint="eastAsia"/>
        </w:rPr>
        <w:t>ха</w:t>
      </w:r>
      <w:r>
        <w:t>-</w:t>
      </w:r>
      <w:r>
        <w:rPr>
          <w:rFonts w:hint="eastAsia"/>
        </w:rPr>
        <w:t>рактеристика</w:t>
      </w:r>
      <w:r>
        <w:t xml:space="preserve"> </w:t>
      </w:r>
      <w:r>
        <w:rPr>
          <w:rFonts w:hint="eastAsia"/>
        </w:rPr>
        <w:t>коррозионного</w:t>
      </w:r>
      <w:r>
        <w:t xml:space="preserve"> </w:t>
      </w:r>
      <w:r>
        <w:rPr>
          <w:rFonts w:hint="eastAsia"/>
        </w:rPr>
        <w:t>состояния</w:t>
      </w:r>
      <w:r>
        <w:t xml:space="preserve">. </w:t>
      </w:r>
      <w:r>
        <w:rPr>
          <w:rFonts w:hint="eastAsia"/>
        </w:rPr>
        <w:t>Мероприятия</w:t>
      </w:r>
      <w:r>
        <w:t xml:space="preserve"> </w:t>
      </w:r>
      <w:r>
        <w:rPr>
          <w:rFonts w:hint="eastAsia"/>
        </w:rPr>
        <w:t>по</w:t>
      </w:r>
      <w:r>
        <w:t xml:space="preserve"> </w:t>
      </w:r>
      <w:r>
        <w:rPr>
          <w:rFonts w:hint="eastAsia"/>
        </w:rPr>
        <w:t>защите</w:t>
      </w:r>
      <w:r>
        <w:t xml:space="preserve"> </w:t>
      </w:r>
      <w:r>
        <w:rPr>
          <w:rFonts w:hint="eastAsia"/>
        </w:rPr>
        <w:t>от</w:t>
      </w:r>
      <w:r>
        <w:t xml:space="preserve"> </w:t>
      </w:r>
      <w:r>
        <w:rPr>
          <w:rFonts w:hint="eastAsia"/>
        </w:rPr>
        <w:t>ко</w:t>
      </w:r>
      <w:r>
        <w:t>-</w:t>
      </w:r>
      <w:r>
        <w:rPr>
          <w:rFonts w:hint="eastAsia"/>
        </w:rPr>
        <w:t>ррозионного</w:t>
      </w:r>
      <w:r>
        <w:t xml:space="preserve"> </w:t>
      </w:r>
      <w:r>
        <w:rPr>
          <w:rFonts w:hint="eastAsia"/>
        </w:rPr>
        <w:t>растрескивания</w:t>
      </w:r>
      <w:r>
        <w:t xml:space="preserve"> </w:t>
      </w:r>
      <w:r>
        <w:rPr>
          <w:rFonts w:hint="eastAsia"/>
        </w:rPr>
        <w:t>и</w:t>
      </w:r>
      <w:r>
        <w:t xml:space="preserve"> </w:t>
      </w:r>
      <w:r>
        <w:rPr>
          <w:rFonts w:hint="eastAsia"/>
        </w:rPr>
        <w:t>локальной</w:t>
      </w:r>
      <w:r>
        <w:t xml:space="preserve"> </w:t>
      </w:r>
      <w:r>
        <w:rPr>
          <w:rFonts w:hint="eastAsia"/>
        </w:rPr>
        <w:t>коррозии</w:t>
      </w:r>
      <w:r>
        <w:t xml:space="preserve"> </w:t>
      </w:r>
      <w:r>
        <w:rPr>
          <w:rFonts w:hint="eastAsia"/>
        </w:rPr>
        <w:t>металла</w:t>
      </w:r>
      <w:r>
        <w:t xml:space="preserve"> </w:t>
      </w:r>
      <w:r>
        <w:rPr>
          <w:rFonts w:hint="eastAsia"/>
        </w:rPr>
        <w:t>оборудо</w:t>
      </w:r>
      <w:r>
        <w:t>- </w:t>
      </w:r>
    </w:p>
    <w:p w14:paraId="0B921472" w14:textId="77777777" w:rsidR="00F43987" w:rsidRDefault="00F43987" w:rsidP="00F43987">
      <w:r>
        <w:rPr>
          <w:rFonts w:hint="eastAsia"/>
        </w:rPr>
        <w:t>вания</w:t>
      </w:r>
    </w:p>
    <w:p w14:paraId="7E27156E" w14:textId="77777777" w:rsidR="00F43987" w:rsidRDefault="00F43987" w:rsidP="00F43987">
      <w:r>
        <w:t>5.</w:t>
      </w:r>
      <w:r>
        <w:tab/>
      </w:r>
      <w:r>
        <w:rPr>
          <w:rFonts w:hint="eastAsia"/>
        </w:rPr>
        <w:t>Установки</w:t>
      </w:r>
      <w:r>
        <w:t xml:space="preserve"> </w:t>
      </w:r>
      <w:r>
        <w:rPr>
          <w:rFonts w:hint="eastAsia"/>
        </w:rPr>
        <w:t>гидроочистки</w:t>
      </w:r>
      <w:r>
        <w:t xml:space="preserve"> </w:t>
      </w:r>
      <w:r>
        <w:rPr>
          <w:rFonts w:hint="eastAsia"/>
        </w:rPr>
        <w:t>ООО</w:t>
      </w:r>
      <w:r>
        <w:t xml:space="preserve"> </w:t>
      </w:r>
      <w:r>
        <w:rPr>
          <w:rFonts w:hint="eastAsia"/>
        </w:rPr>
        <w:t>ПО</w:t>
      </w:r>
      <w:r>
        <w:t xml:space="preserve"> </w:t>
      </w:r>
      <w:r>
        <w:rPr>
          <w:rFonts w:hint="eastAsia"/>
        </w:rPr>
        <w:t>«</w:t>
      </w:r>
      <w:r>
        <w:rPr>
          <w:rFonts w:hint="eastAsia"/>
        </w:rPr>
        <w:t>Киришинефтеоргсинтез</w:t>
      </w:r>
      <w:r>
        <w:rPr>
          <w:rFonts w:hint="eastAsia"/>
        </w:rPr>
        <w:t>»</w:t>
      </w:r>
      <w:r>
        <w:t xml:space="preserve">. </w:t>
      </w:r>
      <w:r>
        <w:rPr>
          <w:rFonts w:hint="eastAsia"/>
        </w:rPr>
        <w:t>Общая</w:t>
      </w:r>
      <w:r>
        <w:t xml:space="preserve"> </w:t>
      </w:r>
      <w:r>
        <w:rPr>
          <w:rFonts w:hint="eastAsia"/>
        </w:rPr>
        <w:t>ха</w:t>
      </w:r>
      <w:r>
        <w:rPr>
          <w:rFonts w:hint="eastAsia"/>
        </w:rPr>
        <w:t>¬</w:t>
      </w:r>
    </w:p>
    <w:p w14:paraId="3C6E09C2" w14:textId="77777777" w:rsidR="00F43987" w:rsidRDefault="00F43987" w:rsidP="00F43987">
      <w:r>
        <w:rPr>
          <w:rFonts w:hint="eastAsia"/>
        </w:rPr>
        <w:t>рактеристика</w:t>
      </w:r>
      <w:r>
        <w:t xml:space="preserve"> </w:t>
      </w:r>
      <w:r>
        <w:rPr>
          <w:rFonts w:hint="eastAsia"/>
        </w:rPr>
        <w:t>коррозионного</w:t>
      </w:r>
      <w:r>
        <w:t xml:space="preserve"> </w:t>
      </w:r>
      <w:r>
        <w:rPr>
          <w:rFonts w:hint="eastAsia"/>
        </w:rPr>
        <w:t>состояния</w:t>
      </w:r>
      <w:r>
        <w:t xml:space="preserve">. </w:t>
      </w:r>
      <w:r>
        <w:rPr>
          <w:rFonts w:hint="eastAsia"/>
        </w:rPr>
        <w:t>Мероприятия</w:t>
      </w:r>
      <w:r>
        <w:t xml:space="preserve"> </w:t>
      </w:r>
      <w:r>
        <w:rPr>
          <w:rFonts w:hint="eastAsia"/>
        </w:rPr>
        <w:t>по</w:t>
      </w:r>
      <w:r>
        <w:t xml:space="preserve"> </w:t>
      </w:r>
      <w:r>
        <w:rPr>
          <w:rFonts w:hint="eastAsia"/>
        </w:rPr>
        <w:t>защите</w:t>
      </w:r>
      <w:r>
        <w:t xml:space="preserve"> </w:t>
      </w:r>
      <w:r>
        <w:rPr>
          <w:rFonts w:hint="eastAsia"/>
        </w:rPr>
        <w:t>от</w:t>
      </w:r>
      <w:r>
        <w:t xml:space="preserve"> </w:t>
      </w:r>
      <w:r>
        <w:rPr>
          <w:rFonts w:hint="eastAsia"/>
        </w:rPr>
        <w:t>ко</w:t>
      </w:r>
      <w:r>
        <w:t>-</w:t>
      </w:r>
      <w:r>
        <w:rPr>
          <w:rFonts w:hint="eastAsia"/>
        </w:rPr>
        <w:t>ррозионного</w:t>
      </w:r>
      <w:r>
        <w:t xml:space="preserve"> </w:t>
      </w:r>
      <w:r>
        <w:rPr>
          <w:rFonts w:hint="eastAsia"/>
        </w:rPr>
        <w:t>растрескивания</w:t>
      </w:r>
      <w:r>
        <w:t xml:space="preserve"> </w:t>
      </w:r>
      <w:r>
        <w:rPr>
          <w:rFonts w:hint="eastAsia"/>
        </w:rPr>
        <w:t>и</w:t>
      </w:r>
      <w:r>
        <w:t xml:space="preserve"> </w:t>
      </w:r>
      <w:r>
        <w:rPr>
          <w:rFonts w:hint="eastAsia"/>
        </w:rPr>
        <w:t>локальной</w:t>
      </w:r>
      <w:r>
        <w:t xml:space="preserve"> </w:t>
      </w:r>
      <w:r>
        <w:rPr>
          <w:rFonts w:hint="eastAsia"/>
        </w:rPr>
        <w:t>коррозии</w:t>
      </w:r>
      <w:r>
        <w:t xml:space="preserve"> </w:t>
      </w:r>
      <w:r>
        <w:rPr>
          <w:rFonts w:hint="eastAsia"/>
        </w:rPr>
        <w:t>металла</w:t>
      </w:r>
      <w:r>
        <w:t xml:space="preserve"> </w:t>
      </w:r>
      <w:r>
        <w:rPr>
          <w:rFonts w:hint="eastAsia"/>
        </w:rPr>
        <w:t>оборудова</w:t>
      </w:r>
      <w:r>
        <w:rPr>
          <w:rFonts w:hint="eastAsia"/>
        </w:rPr>
        <w:t>¬</w:t>
      </w:r>
      <w:r>
        <w:rPr>
          <w:rFonts w:hint="eastAsia"/>
        </w:rPr>
        <w:t>ния</w:t>
      </w:r>
      <w:r>
        <w:t xml:space="preserve"> </w:t>
      </w:r>
      <w:r>
        <w:tab/>
        <w:t>492</w:t>
      </w:r>
    </w:p>
    <w:p w14:paraId="6479276C" w14:textId="77777777" w:rsidR="00F43987" w:rsidRDefault="00F43987" w:rsidP="00F43987">
      <w:r>
        <w:t>6.</w:t>
      </w:r>
      <w:r>
        <w:tab/>
      </w:r>
      <w:r>
        <w:rPr>
          <w:rFonts w:hint="eastAsia"/>
        </w:rPr>
        <w:t>Акт</w:t>
      </w:r>
      <w:r>
        <w:t xml:space="preserve"> </w:t>
      </w:r>
      <w:r>
        <w:rPr>
          <w:rFonts w:hint="eastAsia"/>
        </w:rPr>
        <w:t>внедрения</w:t>
      </w:r>
      <w:r>
        <w:t xml:space="preserve"> </w:t>
      </w:r>
      <w:r>
        <w:rPr>
          <w:rFonts w:hint="eastAsia"/>
        </w:rPr>
        <w:t>мероприятий</w:t>
      </w:r>
      <w:r>
        <w:t xml:space="preserve"> </w:t>
      </w:r>
      <w:r>
        <w:rPr>
          <w:rFonts w:hint="eastAsia"/>
        </w:rPr>
        <w:t>по</w:t>
      </w:r>
      <w:r>
        <w:t xml:space="preserve"> </w:t>
      </w:r>
      <w:r>
        <w:rPr>
          <w:rFonts w:hint="eastAsia"/>
        </w:rPr>
        <w:t>защите</w:t>
      </w:r>
      <w:r>
        <w:t xml:space="preserve"> </w:t>
      </w:r>
      <w:r>
        <w:rPr>
          <w:rFonts w:hint="eastAsia"/>
        </w:rPr>
        <w:t>от</w:t>
      </w:r>
      <w:r>
        <w:t xml:space="preserve"> </w:t>
      </w:r>
      <w:r>
        <w:rPr>
          <w:rFonts w:hint="eastAsia"/>
        </w:rPr>
        <w:t>коррозии</w:t>
      </w:r>
      <w:r>
        <w:t xml:space="preserve"> </w:t>
      </w:r>
      <w:r>
        <w:rPr>
          <w:rFonts w:hint="eastAsia"/>
        </w:rPr>
        <w:t>оборудования</w:t>
      </w:r>
      <w:r>
        <w:t xml:space="preserve"> </w:t>
      </w:r>
      <w:r>
        <w:rPr>
          <w:rFonts w:hint="eastAsia"/>
        </w:rPr>
        <w:t>уста</w:t>
      </w:r>
      <w:r>
        <w:rPr>
          <w:rFonts w:hint="eastAsia"/>
        </w:rPr>
        <w:t>¬</w:t>
      </w:r>
    </w:p>
    <w:p w14:paraId="16EA532C" w14:textId="77777777" w:rsidR="00F43987" w:rsidRDefault="00F43987" w:rsidP="00F43987">
      <w:r>
        <w:rPr>
          <w:rFonts w:hint="eastAsia"/>
        </w:rPr>
        <w:t>новок</w:t>
      </w:r>
      <w:r>
        <w:t xml:space="preserve"> </w:t>
      </w:r>
      <w:r>
        <w:rPr>
          <w:rFonts w:hint="eastAsia"/>
        </w:rPr>
        <w:t>ГО</w:t>
      </w:r>
      <w:r>
        <w:t xml:space="preserve">-4, </w:t>
      </w:r>
      <w:r>
        <w:rPr>
          <w:rFonts w:hint="eastAsia"/>
        </w:rPr>
        <w:t>ГО</w:t>
      </w:r>
      <w:r>
        <w:t xml:space="preserve">-3, </w:t>
      </w:r>
      <w:r>
        <w:rPr>
          <w:rFonts w:hint="eastAsia"/>
        </w:rPr>
        <w:t>Л</w:t>
      </w:r>
      <w:r>
        <w:t xml:space="preserve">-16-1 </w:t>
      </w:r>
      <w:r>
        <w:rPr>
          <w:rFonts w:hint="eastAsia"/>
        </w:rPr>
        <w:t>и</w:t>
      </w:r>
      <w:r>
        <w:t xml:space="preserve"> </w:t>
      </w:r>
      <w:r>
        <w:rPr>
          <w:rFonts w:hint="eastAsia"/>
        </w:rPr>
        <w:t>установки</w:t>
      </w:r>
      <w:r>
        <w:t xml:space="preserve"> </w:t>
      </w:r>
      <w:r>
        <w:rPr>
          <w:rFonts w:hint="eastAsia"/>
        </w:rPr>
        <w:t>АГФУ</w:t>
      </w:r>
      <w:r>
        <w:t xml:space="preserve"> (</w:t>
      </w:r>
      <w:r>
        <w:rPr>
          <w:rFonts w:hint="eastAsia"/>
        </w:rPr>
        <w:t>блок</w:t>
      </w:r>
      <w:r>
        <w:t xml:space="preserve"> </w:t>
      </w:r>
      <w:r>
        <w:rPr>
          <w:rFonts w:hint="eastAsia"/>
        </w:rPr>
        <w:t>стабилизации</w:t>
      </w:r>
      <w:r>
        <w:t xml:space="preserve">) </w:t>
      </w:r>
      <w:r>
        <w:rPr>
          <w:rFonts w:hint="eastAsia"/>
        </w:rPr>
        <w:t>ПО</w:t>
      </w:r>
      <w:r>
        <w:t xml:space="preserve"> </w:t>
      </w:r>
      <w:r>
        <w:rPr>
          <w:rFonts w:hint="eastAsia"/>
        </w:rPr>
        <w:t>«</w:t>
      </w:r>
      <w:r>
        <w:rPr>
          <w:rFonts w:hint="eastAsia"/>
        </w:rPr>
        <w:t>Салаватнефтеоргсинтез</w:t>
      </w:r>
      <w:r>
        <w:rPr>
          <w:rFonts w:hint="eastAsia"/>
        </w:rPr>
        <w:t>»</w:t>
      </w:r>
      <w:r>
        <w:tab/>
        <w:t>519</w:t>
      </w:r>
    </w:p>
    <w:p w14:paraId="368578E8" w14:textId="77777777" w:rsidR="00F43987" w:rsidRDefault="00F43987" w:rsidP="00F43987">
      <w:r>
        <w:t>7.</w:t>
      </w:r>
      <w:r>
        <w:tab/>
      </w:r>
      <w:r>
        <w:rPr>
          <w:rFonts w:hint="eastAsia"/>
        </w:rPr>
        <w:t>Акт</w:t>
      </w:r>
      <w:r>
        <w:t xml:space="preserve"> </w:t>
      </w:r>
      <w:r>
        <w:rPr>
          <w:rFonts w:hint="eastAsia"/>
        </w:rPr>
        <w:t>внедрения</w:t>
      </w:r>
      <w:r>
        <w:t xml:space="preserve"> (</w:t>
      </w:r>
      <w:r>
        <w:rPr>
          <w:rFonts w:hint="eastAsia"/>
        </w:rPr>
        <w:t>установка</w:t>
      </w:r>
      <w:r>
        <w:t xml:space="preserve"> </w:t>
      </w:r>
      <w:r>
        <w:rPr>
          <w:rFonts w:hint="eastAsia"/>
        </w:rPr>
        <w:t>ГО</w:t>
      </w:r>
      <w:r>
        <w:t xml:space="preserve">-4 </w:t>
      </w:r>
      <w:r>
        <w:rPr>
          <w:rFonts w:hint="eastAsia"/>
        </w:rPr>
        <w:t>ПО</w:t>
      </w:r>
      <w:r>
        <w:t xml:space="preserve"> </w:t>
      </w:r>
      <w:r>
        <w:rPr>
          <w:rFonts w:hint="eastAsia"/>
        </w:rPr>
        <w:t>«</w:t>
      </w:r>
      <w:r>
        <w:rPr>
          <w:rFonts w:hint="eastAsia"/>
        </w:rPr>
        <w:t>Салаватнефтеоргсинтез</w:t>
      </w:r>
      <w:r>
        <w:rPr>
          <w:rFonts w:hint="eastAsia"/>
        </w:rPr>
        <w:t>»</w:t>
      </w:r>
      <w:r>
        <w:t>)</w:t>
      </w:r>
      <w:r>
        <w:tab/>
        <w:t>521</w:t>
      </w:r>
    </w:p>
    <w:p w14:paraId="397C1F6B" w14:textId="77777777" w:rsidR="00F43987" w:rsidRDefault="00F43987" w:rsidP="00F43987">
      <w:r>
        <w:t>8.</w:t>
      </w:r>
      <w:r>
        <w:tab/>
      </w:r>
      <w:r>
        <w:rPr>
          <w:rFonts w:hint="eastAsia"/>
        </w:rPr>
        <w:t>Акт</w:t>
      </w:r>
      <w:r>
        <w:t xml:space="preserve"> </w:t>
      </w:r>
      <w:r>
        <w:rPr>
          <w:rFonts w:hint="eastAsia"/>
        </w:rPr>
        <w:t>внедрения</w:t>
      </w:r>
      <w:r>
        <w:t xml:space="preserve"> (</w:t>
      </w:r>
      <w:r>
        <w:rPr>
          <w:rFonts w:hint="eastAsia"/>
        </w:rPr>
        <w:t>установка</w:t>
      </w:r>
      <w:r>
        <w:t xml:space="preserve"> </w:t>
      </w:r>
      <w:r>
        <w:rPr>
          <w:rFonts w:hint="eastAsia"/>
        </w:rPr>
        <w:t>ГО</w:t>
      </w:r>
      <w:r>
        <w:t xml:space="preserve">-4 </w:t>
      </w:r>
      <w:r>
        <w:rPr>
          <w:rFonts w:hint="eastAsia"/>
        </w:rPr>
        <w:t>ПО</w:t>
      </w:r>
      <w:r>
        <w:t xml:space="preserve"> </w:t>
      </w:r>
      <w:r>
        <w:rPr>
          <w:rFonts w:hint="eastAsia"/>
        </w:rPr>
        <w:t>«</w:t>
      </w:r>
      <w:r>
        <w:rPr>
          <w:rFonts w:hint="eastAsia"/>
        </w:rPr>
        <w:t>Салаватнефтеоргсинтез</w:t>
      </w:r>
      <w:r>
        <w:rPr>
          <w:rFonts w:hint="eastAsia"/>
        </w:rPr>
        <w:t>»</w:t>
      </w:r>
      <w:r>
        <w:t>)</w:t>
      </w:r>
      <w:r>
        <w:tab/>
        <w:t>522</w:t>
      </w:r>
    </w:p>
    <w:p w14:paraId="69CE1C1E" w14:textId="77777777" w:rsidR="00F43987" w:rsidRDefault="00F43987" w:rsidP="00F43987">
      <w:r>
        <w:t>9.</w:t>
      </w:r>
      <w:r>
        <w:tab/>
      </w:r>
      <w:r>
        <w:rPr>
          <w:rFonts w:hint="eastAsia"/>
        </w:rPr>
        <w:t>Дополнение</w:t>
      </w:r>
      <w:r>
        <w:t xml:space="preserve"> </w:t>
      </w:r>
      <w:r>
        <w:rPr>
          <w:rFonts w:hint="eastAsia"/>
        </w:rPr>
        <w:t>к</w:t>
      </w:r>
      <w:r>
        <w:t xml:space="preserve"> </w:t>
      </w:r>
      <w:r>
        <w:rPr>
          <w:rFonts w:hint="eastAsia"/>
        </w:rPr>
        <w:t>временной</w:t>
      </w:r>
      <w:r>
        <w:t xml:space="preserve"> </w:t>
      </w:r>
      <w:r>
        <w:rPr>
          <w:rFonts w:hint="eastAsia"/>
        </w:rPr>
        <w:t>инструкции</w:t>
      </w:r>
      <w:r>
        <w:t xml:space="preserve"> </w:t>
      </w:r>
      <w:r>
        <w:rPr>
          <w:rFonts w:hint="eastAsia"/>
        </w:rPr>
        <w:t>по</w:t>
      </w:r>
      <w:r>
        <w:t xml:space="preserve"> </w:t>
      </w:r>
      <w:r>
        <w:rPr>
          <w:rFonts w:hint="eastAsia"/>
        </w:rPr>
        <w:t>консервации</w:t>
      </w:r>
      <w:r>
        <w:t xml:space="preserve"> </w:t>
      </w:r>
      <w:r>
        <w:rPr>
          <w:rFonts w:hint="eastAsia"/>
        </w:rPr>
        <w:t>оборудования</w:t>
      </w:r>
    </w:p>
    <w:p w14:paraId="23199958" w14:textId="77777777" w:rsidR="00F43987" w:rsidRDefault="00F43987" w:rsidP="00F43987">
      <w:r>
        <w:rPr>
          <w:rFonts w:hint="eastAsia"/>
        </w:rPr>
        <w:lastRenderedPageBreak/>
        <w:t>установки</w:t>
      </w:r>
      <w:r>
        <w:t xml:space="preserve"> </w:t>
      </w:r>
      <w:r>
        <w:rPr>
          <w:rFonts w:hint="eastAsia"/>
        </w:rPr>
        <w:t>ЭЛОУ</w:t>
      </w:r>
      <w:r>
        <w:t>-</w:t>
      </w:r>
      <w:r>
        <w:rPr>
          <w:rFonts w:hint="eastAsia"/>
        </w:rPr>
        <w:t>АТ</w:t>
      </w:r>
      <w:r>
        <w:t xml:space="preserve">-1 </w:t>
      </w:r>
      <w:r>
        <w:rPr>
          <w:rFonts w:hint="eastAsia"/>
        </w:rPr>
        <w:t>АООТ</w:t>
      </w:r>
      <w:r>
        <w:t xml:space="preserve"> </w:t>
      </w:r>
      <w:r>
        <w:rPr>
          <w:rFonts w:hint="eastAsia"/>
        </w:rPr>
        <w:t>«</w:t>
      </w:r>
      <w:r>
        <w:rPr>
          <w:rFonts w:hint="eastAsia"/>
        </w:rPr>
        <w:t>Киришинефтеоргсинтез</w:t>
      </w:r>
      <w:r>
        <w:rPr>
          <w:rFonts w:hint="eastAsia"/>
        </w:rPr>
        <w:t>»</w:t>
      </w:r>
      <w:r>
        <w:t xml:space="preserve"> </w:t>
      </w:r>
      <w:r>
        <w:rPr>
          <w:rFonts w:hint="eastAsia"/>
        </w:rPr>
        <w:t>«</w:t>
      </w:r>
      <w:r>
        <w:rPr>
          <w:rFonts w:hint="eastAsia"/>
        </w:rPr>
        <w:t>Создание</w:t>
      </w:r>
      <w:r>
        <w:t xml:space="preserve"> </w:t>
      </w:r>
      <w:r>
        <w:rPr>
          <w:rFonts w:hint="eastAsia"/>
        </w:rPr>
        <w:t>в</w:t>
      </w:r>
      <w:r>
        <w:t xml:space="preserve"> </w:t>
      </w:r>
      <w:r>
        <w:rPr>
          <w:rFonts w:hint="eastAsia"/>
        </w:rPr>
        <w:t>колоннах</w:t>
      </w:r>
      <w:r>
        <w:t xml:space="preserve"> </w:t>
      </w:r>
      <w:r>
        <w:rPr>
          <w:rFonts w:hint="eastAsia"/>
        </w:rPr>
        <w:t>К</w:t>
      </w:r>
      <w:r>
        <w:t xml:space="preserve">-2, </w:t>
      </w:r>
      <w:r>
        <w:rPr>
          <w:rFonts w:hint="eastAsia"/>
        </w:rPr>
        <w:t>К</w:t>
      </w:r>
      <w:r>
        <w:t xml:space="preserve">-3/1-3, </w:t>
      </w:r>
      <w:r>
        <w:rPr>
          <w:rFonts w:hint="eastAsia"/>
        </w:rPr>
        <w:t>К</w:t>
      </w:r>
      <w:r>
        <w:t xml:space="preserve">-4, </w:t>
      </w:r>
      <w:r>
        <w:rPr>
          <w:rFonts w:hint="eastAsia"/>
        </w:rPr>
        <w:t>ёмкости</w:t>
      </w:r>
      <w:r>
        <w:t xml:space="preserve"> </w:t>
      </w:r>
      <w:r>
        <w:rPr>
          <w:rFonts w:hint="eastAsia"/>
        </w:rPr>
        <w:t>Е</w:t>
      </w:r>
      <w:r>
        <w:t xml:space="preserve">-1, </w:t>
      </w:r>
      <w:r>
        <w:rPr>
          <w:rFonts w:hint="eastAsia"/>
        </w:rPr>
        <w:t>печах</w:t>
      </w:r>
      <w:r>
        <w:t xml:space="preserve"> </w:t>
      </w:r>
      <w:r>
        <w:rPr>
          <w:rFonts w:hint="eastAsia"/>
        </w:rPr>
        <w:t>П</w:t>
      </w:r>
      <w:r>
        <w:t xml:space="preserve">-1,2,3,4 </w:t>
      </w:r>
      <w:r>
        <w:rPr>
          <w:rFonts w:hint="eastAsia"/>
        </w:rPr>
        <w:t>нейтрализую</w:t>
      </w:r>
      <w:r>
        <w:rPr>
          <w:rFonts w:hint="eastAsia"/>
        </w:rPr>
        <w:t>¬</w:t>
      </w:r>
      <w:r>
        <w:rPr>
          <w:rFonts w:hint="eastAsia"/>
        </w:rPr>
        <w:t>щих</w:t>
      </w:r>
      <w:r>
        <w:t xml:space="preserve"> </w:t>
      </w:r>
      <w:r>
        <w:rPr>
          <w:rFonts w:hint="eastAsia"/>
        </w:rPr>
        <w:t>азотно</w:t>
      </w:r>
      <w:r>
        <w:t>-</w:t>
      </w:r>
      <w:r>
        <w:rPr>
          <w:rFonts w:hint="eastAsia"/>
        </w:rPr>
        <w:t>аммиачных</w:t>
      </w:r>
      <w:r>
        <w:t xml:space="preserve"> </w:t>
      </w:r>
      <w:r>
        <w:rPr>
          <w:rFonts w:hint="eastAsia"/>
        </w:rPr>
        <w:t>атмосфер</w:t>
      </w:r>
      <w:r>
        <w:rPr>
          <w:rFonts w:hint="eastAsia"/>
        </w:rPr>
        <w:t>»</w:t>
      </w:r>
      <w:r>
        <w:tab/>
        <w:t>523</w:t>
      </w:r>
    </w:p>
    <w:p w14:paraId="281C94C5" w14:textId="77777777" w:rsidR="00F43987" w:rsidRDefault="00F43987" w:rsidP="00F43987">
      <w:r>
        <w:t>10.</w:t>
      </w:r>
      <w:r>
        <w:tab/>
      </w:r>
      <w:r>
        <w:rPr>
          <w:rFonts w:hint="eastAsia"/>
        </w:rPr>
        <w:t>Дополнение</w:t>
      </w:r>
      <w:r>
        <w:t xml:space="preserve"> </w:t>
      </w:r>
      <w:r>
        <w:rPr>
          <w:rFonts w:hint="eastAsia"/>
        </w:rPr>
        <w:t>к</w:t>
      </w:r>
      <w:r>
        <w:t xml:space="preserve"> </w:t>
      </w:r>
      <w:r>
        <w:rPr>
          <w:rFonts w:hint="eastAsia"/>
        </w:rPr>
        <w:t>временной</w:t>
      </w:r>
      <w:r>
        <w:t xml:space="preserve"> </w:t>
      </w:r>
      <w:r>
        <w:rPr>
          <w:rFonts w:hint="eastAsia"/>
        </w:rPr>
        <w:t>инструкции</w:t>
      </w:r>
      <w:r>
        <w:t xml:space="preserve"> </w:t>
      </w:r>
      <w:r>
        <w:rPr>
          <w:rFonts w:hint="eastAsia"/>
        </w:rPr>
        <w:t>по</w:t>
      </w:r>
      <w:r>
        <w:t xml:space="preserve"> </w:t>
      </w:r>
      <w:r>
        <w:rPr>
          <w:rFonts w:hint="eastAsia"/>
        </w:rPr>
        <w:t>консервации</w:t>
      </w:r>
      <w:r>
        <w:t xml:space="preserve"> </w:t>
      </w:r>
      <w:r>
        <w:rPr>
          <w:rFonts w:hint="eastAsia"/>
        </w:rPr>
        <w:t>оборудования</w:t>
      </w:r>
    </w:p>
    <w:p w14:paraId="6B840E33" w14:textId="77777777" w:rsidR="00F43987" w:rsidRDefault="00F43987" w:rsidP="00F43987">
      <w:r>
        <w:rPr>
          <w:rFonts w:hint="eastAsia"/>
        </w:rPr>
        <w:t>установки</w:t>
      </w:r>
      <w:r>
        <w:t xml:space="preserve"> </w:t>
      </w:r>
      <w:r>
        <w:rPr>
          <w:rFonts w:hint="eastAsia"/>
        </w:rPr>
        <w:t>ЭЛОУ</w:t>
      </w:r>
      <w:r>
        <w:t>-</w:t>
      </w:r>
      <w:r>
        <w:rPr>
          <w:rFonts w:hint="eastAsia"/>
        </w:rPr>
        <w:t>АТ</w:t>
      </w:r>
      <w:r>
        <w:t xml:space="preserve">-1 </w:t>
      </w:r>
      <w:r>
        <w:rPr>
          <w:rFonts w:hint="eastAsia"/>
        </w:rPr>
        <w:t>ООО</w:t>
      </w:r>
      <w:r>
        <w:t xml:space="preserve"> </w:t>
      </w:r>
      <w:r>
        <w:rPr>
          <w:rFonts w:hint="eastAsia"/>
        </w:rPr>
        <w:t>ПО</w:t>
      </w:r>
      <w:r>
        <w:t xml:space="preserve"> </w:t>
      </w:r>
      <w:r>
        <w:rPr>
          <w:rFonts w:hint="eastAsia"/>
        </w:rPr>
        <w:t>«</w:t>
      </w:r>
      <w:r>
        <w:rPr>
          <w:rFonts w:hint="eastAsia"/>
        </w:rPr>
        <w:t>Киришинефтеоргсинтез</w:t>
      </w:r>
      <w:r>
        <w:rPr>
          <w:rFonts w:hint="eastAsia"/>
        </w:rPr>
        <w:t>»</w:t>
      </w:r>
      <w:r>
        <w:t xml:space="preserve"> </w:t>
      </w:r>
      <w:r>
        <w:rPr>
          <w:rFonts w:hint="eastAsia"/>
        </w:rPr>
        <w:t>«</w:t>
      </w:r>
      <w:r>
        <w:rPr>
          <w:rFonts w:hint="eastAsia"/>
        </w:rPr>
        <w:t>Создание</w:t>
      </w:r>
      <w:r>
        <w:t xml:space="preserve"> </w:t>
      </w:r>
      <w:r>
        <w:rPr>
          <w:rFonts w:hint="eastAsia"/>
        </w:rPr>
        <w:t>в</w:t>
      </w:r>
      <w:r>
        <w:t xml:space="preserve"> </w:t>
      </w:r>
      <w:r>
        <w:rPr>
          <w:rFonts w:hint="eastAsia"/>
        </w:rPr>
        <w:t>колоннах</w:t>
      </w:r>
      <w:r>
        <w:t xml:space="preserve"> </w:t>
      </w:r>
      <w:r>
        <w:rPr>
          <w:rFonts w:hint="eastAsia"/>
        </w:rPr>
        <w:t>К</w:t>
      </w:r>
      <w:r>
        <w:t xml:space="preserve">-2, </w:t>
      </w:r>
      <w:r>
        <w:rPr>
          <w:rFonts w:hint="eastAsia"/>
        </w:rPr>
        <w:t>К</w:t>
      </w:r>
      <w:r>
        <w:t xml:space="preserve">-3/1-3, </w:t>
      </w:r>
      <w:r>
        <w:rPr>
          <w:rFonts w:hint="eastAsia"/>
        </w:rPr>
        <w:t>К</w:t>
      </w:r>
      <w:r>
        <w:t xml:space="preserve">-5, </w:t>
      </w:r>
      <w:r>
        <w:rPr>
          <w:rFonts w:hint="eastAsia"/>
        </w:rPr>
        <w:t>К</w:t>
      </w:r>
      <w:r>
        <w:t xml:space="preserve">-6 </w:t>
      </w:r>
      <w:r>
        <w:rPr>
          <w:rFonts w:hint="eastAsia"/>
        </w:rPr>
        <w:t>змеевиках</w:t>
      </w:r>
      <w:r>
        <w:t xml:space="preserve"> </w:t>
      </w:r>
      <w:r>
        <w:rPr>
          <w:rFonts w:hint="eastAsia"/>
        </w:rPr>
        <w:t>печей</w:t>
      </w:r>
      <w:r>
        <w:t xml:space="preserve"> </w:t>
      </w:r>
      <w:r>
        <w:rPr>
          <w:rFonts w:hint="eastAsia"/>
        </w:rPr>
        <w:t>П</w:t>
      </w:r>
      <w:r>
        <w:t xml:space="preserve">-1, </w:t>
      </w:r>
      <w:r>
        <w:rPr>
          <w:rFonts w:hint="eastAsia"/>
        </w:rPr>
        <w:t>П</w:t>
      </w:r>
      <w:r>
        <w:t xml:space="preserve">-2,3 </w:t>
      </w:r>
      <w:r>
        <w:rPr>
          <w:rFonts w:hint="eastAsia"/>
        </w:rPr>
        <w:t>нейтра</w:t>
      </w:r>
      <w:r>
        <w:rPr>
          <w:rFonts w:hint="eastAsia"/>
        </w:rPr>
        <w:t>¬</w:t>
      </w:r>
      <w:r>
        <w:rPr>
          <w:rFonts w:hint="eastAsia"/>
        </w:rPr>
        <w:t>лизующих</w:t>
      </w:r>
      <w:r>
        <w:t xml:space="preserve"> </w:t>
      </w:r>
      <w:r>
        <w:rPr>
          <w:rFonts w:hint="eastAsia"/>
        </w:rPr>
        <w:t>азотно</w:t>
      </w:r>
      <w:r>
        <w:t>-</w:t>
      </w:r>
      <w:r>
        <w:rPr>
          <w:rFonts w:hint="eastAsia"/>
        </w:rPr>
        <w:t>аммиачных</w:t>
      </w:r>
      <w:r>
        <w:t xml:space="preserve"> </w:t>
      </w:r>
      <w:r>
        <w:rPr>
          <w:rFonts w:hint="eastAsia"/>
        </w:rPr>
        <w:t>атмосфер</w:t>
      </w:r>
      <w:r>
        <w:rPr>
          <w:rFonts w:hint="eastAsia"/>
        </w:rPr>
        <w:t>»</w:t>
      </w:r>
      <w:r>
        <w:tab/>
        <w:t>528</w:t>
      </w:r>
    </w:p>
    <w:p w14:paraId="4421A30D" w14:textId="77777777" w:rsidR="00F43987" w:rsidRDefault="00F43987" w:rsidP="00F43987">
      <w:r>
        <w:t>11 .</w:t>
      </w:r>
      <w:r>
        <w:rPr>
          <w:rFonts w:hint="eastAsia"/>
        </w:rPr>
        <w:t>Дополнение</w:t>
      </w:r>
      <w:r>
        <w:t xml:space="preserve"> </w:t>
      </w:r>
      <w:r>
        <w:rPr>
          <w:rFonts w:hint="eastAsia"/>
        </w:rPr>
        <w:t>к</w:t>
      </w:r>
      <w:r>
        <w:t xml:space="preserve"> </w:t>
      </w:r>
      <w:r>
        <w:rPr>
          <w:rFonts w:hint="eastAsia"/>
        </w:rPr>
        <w:t>временной</w:t>
      </w:r>
      <w:r>
        <w:t xml:space="preserve"> </w:t>
      </w:r>
      <w:r>
        <w:rPr>
          <w:rFonts w:hint="eastAsia"/>
        </w:rPr>
        <w:t>инструкции</w:t>
      </w:r>
      <w:r>
        <w:t xml:space="preserve"> </w:t>
      </w:r>
      <w:r>
        <w:rPr>
          <w:rFonts w:hint="eastAsia"/>
        </w:rPr>
        <w:t>по</w:t>
      </w:r>
      <w:r>
        <w:t xml:space="preserve"> </w:t>
      </w:r>
      <w:r>
        <w:rPr>
          <w:rFonts w:hint="eastAsia"/>
        </w:rPr>
        <w:t>консервации</w:t>
      </w:r>
      <w:r>
        <w:t xml:space="preserve"> </w:t>
      </w:r>
      <w:r>
        <w:rPr>
          <w:rFonts w:hint="eastAsia"/>
        </w:rPr>
        <w:t>оборудования</w:t>
      </w:r>
      <w:r>
        <w:t xml:space="preserve"> </w:t>
      </w:r>
      <w:r>
        <w:rPr>
          <w:rFonts w:hint="eastAsia"/>
        </w:rPr>
        <w:t>установки</w:t>
      </w:r>
      <w:r>
        <w:t xml:space="preserve"> </w:t>
      </w:r>
      <w:r>
        <w:rPr>
          <w:rFonts w:hint="eastAsia"/>
        </w:rPr>
        <w:t>ЭЛОУ</w:t>
      </w:r>
      <w:r>
        <w:t>-</w:t>
      </w:r>
      <w:r>
        <w:rPr>
          <w:rFonts w:hint="eastAsia"/>
        </w:rPr>
        <w:t>АТ</w:t>
      </w:r>
      <w:r>
        <w:t xml:space="preserve">-6 </w:t>
      </w:r>
      <w:r>
        <w:rPr>
          <w:rFonts w:hint="eastAsia"/>
        </w:rPr>
        <w:t>ООО</w:t>
      </w:r>
      <w:r>
        <w:t xml:space="preserve"> </w:t>
      </w:r>
      <w:r>
        <w:rPr>
          <w:rFonts w:hint="eastAsia"/>
        </w:rPr>
        <w:t>ПО</w:t>
      </w:r>
      <w:r>
        <w:t xml:space="preserve"> </w:t>
      </w:r>
      <w:r>
        <w:rPr>
          <w:rFonts w:hint="eastAsia"/>
        </w:rPr>
        <w:t>«</w:t>
      </w:r>
      <w:r>
        <w:rPr>
          <w:rFonts w:hint="eastAsia"/>
        </w:rPr>
        <w:t>Киришинефтеоргсинтез</w:t>
      </w:r>
      <w:r>
        <w:rPr>
          <w:rFonts w:hint="eastAsia"/>
        </w:rPr>
        <w:t>»</w:t>
      </w:r>
      <w:r>
        <w:t xml:space="preserve"> </w:t>
      </w:r>
      <w:r>
        <w:rPr>
          <w:rFonts w:hint="eastAsia"/>
        </w:rPr>
        <w:t>«</w:t>
      </w:r>
      <w:r>
        <w:rPr>
          <w:rFonts w:hint="eastAsia"/>
        </w:rPr>
        <w:t>Создание</w:t>
      </w:r>
      <w:r>
        <w:t xml:space="preserve"> </w:t>
      </w:r>
      <w:r>
        <w:rPr>
          <w:rFonts w:hint="eastAsia"/>
        </w:rPr>
        <w:t>в</w:t>
      </w:r>
      <w:r>
        <w:t xml:space="preserve"> </w:t>
      </w:r>
      <w:r>
        <w:rPr>
          <w:rFonts w:hint="eastAsia"/>
        </w:rPr>
        <w:t>колоннах</w:t>
      </w:r>
      <w:r>
        <w:t xml:space="preserve"> </w:t>
      </w:r>
      <w:r>
        <w:rPr>
          <w:rFonts w:hint="eastAsia"/>
        </w:rPr>
        <w:t>К</w:t>
      </w:r>
      <w:r>
        <w:t xml:space="preserve">-2, </w:t>
      </w:r>
      <w:r>
        <w:rPr>
          <w:rFonts w:hint="eastAsia"/>
        </w:rPr>
        <w:t>К</w:t>
      </w:r>
      <w:r>
        <w:t xml:space="preserve">-2, </w:t>
      </w:r>
      <w:r>
        <w:rPr>
          <w:rFonts w:hint="eastAsia"/>
        </w:rPr>
        <w:t>К</w:t>
      </w:r>
      <w:r>
        <w:t xml:space="preserve">-6, </w:t>
      </w:r>
      <w:r>
        <w:rPr>
          <w:rFonts w:hint="eastAsia"/>
        </w:rPr>
        <w:t>К</w:t>
      </w:r>
      <w:r>
        <w:t xml:space="preserve">-7, </w:t>
      </w:r>
      <w:r>
        <w:rPr>
          <w:rFonts w:hint="eastAsia"/>
        </w:rPr>
        <w:t>змеевиках</w:t>
      </w:r>
      <w:r>
        <w:t xml:space="preserve"> </w:t>
      </w:r>
      <w:r>
        <w:rPr>
          <w:rFonts w:hint="eastAsia"/>
        </w:rPr>
        <w:t>печей</w:t>
      </w:r>
      <w:r>
        <w:t xml:space="preserve"> </w:t>
      </w:r>
      <w:r>
        <w:rPr>
          <w:rFonts w:hint="eastAsia"/>
        </w:rPr>
        <w:t>П</w:t>
      </w:r>
      <w:r>
        <w:t xml:space="preserve">-1/1, </w:t>
      </w:r>
      <w:r>
        <w:rPr>
          <w:rFonts w:hint="eastAsia"/>
        </w:rPr>
        <w:t>П</w:t>
      </w:r>
      <w:r>
        <w:t xml:space="preserve">-2 </w:t>
      </w:r>
      <w:r>
        <w:rPr>
          <w:rFonts w:hint="eastAsia"/>
        </w:rPr>
        <w:t>нейтрализу</w:t>
      </w:r>
      <w:r>
        <w:rPr>
          <w:rFonts w:hint="eastAsia"/>
        </w:rPr>
        <w:t>¬</w:t>
      </w:r>
      <w:r>
        <w:rPr>
          <w:rFonts w:hint="eastAsia"/>
        </w:rPr>
        <w:t>ющих</w:t>
      </w:r>
      <w:r>
        <w:t xml:space="preserve"> </w:t>
      </w:r>
      <w:r>
        <w:rPr>
          <w:rFonts w:hint="eastAsia"/>
        </w:rPr>
        <w:t>азотно</w:t>
      </w:r>
      <w:r>
        <w:t>-</w:t>
      </w:r>
      <w:r>
        <w:rPr>
          <w:rFonts w:hint="eastAsia"/>
        </w:rPr>
        <w:t>аммиачных</w:t>
      </w:r>
      <w:r>
        <w:t xml:space="preserve"> </w:t>
      </w:r>
      <w:r>
        <w:rPr>
          <w:rFonts w:hint="eastAsia"/>
        </w:rPr>
        <w:t>атмосфер</w:t>
      </w:r>
      <w:r>
        <w:rPr>
          <w:rFonts w:hint="eastAsia"/>
        </w:rPr>
        <w:t>»</w:t>
      </w:r>
      <w:r>
        <w:tab/>
        <w:t>533</w:t>
      </w:r>
    </w:p>
    <w:p w14:paraId="5979128C" w14:textId="77777777" w:rsidR="00F43987" w:rsidRDefault="00F43987" w:rsidP="00F43987">
      <w:r>
        <w:t>12.</w:t>
      </w:r>
      <w:r>
        <w:tab/>
      </w:r>
      <w:r>
        <w:rPr>
          <w:rFonts w:hint="eastAsia"/>
        </w:rPr>
        <w:t>Дополнение</w:t>
      </w:r>
      <w:r>
        <w:t xml:space="preserve"> </w:t>
      </w:r>
      <w:r>
        <w:rPr>
          <w:rFonts w:hint="eastAsia"/>
        </w:rPr>
        <w:t>к</w:t>
      </w:r>
      <w:r>
        <w:t xml:space="preserve"> </w:t>
      </w:r>
      <w:r>
        <w:rPr>
          <w:rFonts w:hint="eastAsia"/>
        </w:rPr>
        <w:t>временной</w:t>
      </w:r>
      <w:r>
        <w:t xml:space="preserve"> </w:t>
      </w:r>
      <w:r>
        <w:rPr>
          <w:rFonts w:hint="eastAsia"/>
        </w:rPr>
        <w:t>инструкции</w:t>
      </w:r>
      <w:r>
        <w:t xml:space="preserve"> </w:t>
      </w:r>
      <w:r>
        <w:rPr>
          <w:rFonts w:hint="eastAsia"/>
        </w:rPr>
        <w:t>№</w:t>
      </w:r>
      <w:r>
        <w:t>1</w:t>
      </w:r>
      <w:r>
        <w:rPr>
          <w:rFonts w:hint="eastAsia"/>
        </w:rPr>
        <w:t>Т</w:t>
      </w:r>
      <w:r>
        <w:t xml:space="preserve">-1 </w:t>
      </w:r>
      <w:r>
        <w:rPr>
          <w:rFonts w:hint="eastAsia"/>
        </w:rPr>
        <w:t>по</w:t>
      </w:r>
      <w:r>
        <w:t xml:space="preserve"> </w:t>
      </w:r>
      <w:r>
        <w:rPr>
          <w:rFonts w:hint="eastAsia"/>
        </w:rPr>
        <w:t>консервации</w:t>
      </w:r>
      <w:r>
        <w:t xml:space="preserve"> </w:t>
      </w:r>
      <w:r>
        <w:rPr>
          <w:rFonts w:hint="eastAsia"/>
        </w:rPr>
        <w:t>обору</w:t>
      </w:r>
      <w:r>
        <w:rPr>
          <w:rFonts w:hint="eastAsia"/>
        </w:rPr>
        <w:t>¬</w:t>
      </w:r>
      <w:r>
        <w:rPr>
          <w:rFonts w:hint="eastAsia"/>
        </w:rPr>
        <w:t>дования</w:t>
      </w:r>
      <w:r>
        <w:t xml:space="preserve"> </w:t>
      </w:r>
      <w:r>
        <w:rPr>
          <w:rFonts w:hint="eastAsia"/>
        </w:rPr>
        <w:t>установки</w:t>
      </w:r>
      <w:r>
        <w:t xml:space="preserve"> </w:t>
      </w:r>
      <w:r>
        <w:rPr>
          <w:rFonts w:hint="eastAsia"/>
        </w:rPr>
        <w:t>ЭЛОУ</w:t>
      </w:r>
      <w:r>
        <w:t>-</w:t>
      </w:r>
      <w:r>
        <w:rPr>
          <w:rFonts w:hint="eastAsia"/>
        </w:rPr>
        <w:t>АТ</w:t>
      </w:r>
      <w:r>
        <w:t xml:space="preserve">-6 </w:t>
      </w:r>
      <w:r>
        <w:rPr>
          <w:rFonts w:hint="eastAsia"/>
        </w:rPr>
        <w:t>АООТ</w:t>
      </w:r>
      <w:r>
        <w:t xml:space="preserve"> </w:t>
      </w:r>
      <w:r>
        <w:rPr>
          <w:rFonts w:hint="eastAsia"/>
        </w:rPr>
        <w:t>«</w:t>
      </w:r>
      <w:r>
        <w:rPr>
          <w:rFonts w:hint="eastAsia"/>
        </w:rPr>
        <w:t>Киришинефтеоргсинтез</w:t>
      </w:r>
      <w:r>
        <w:rPr>
          <w:rFonts w:hint="eastAsia"/>
        </w:rPr>
        <w:t>»</w:t>
      </w:r>
      <w:r>
        <w:tab/>
        <w:t>537</w:t>
      </w:r>
    </w:p>
    <w:p w14:paraId="14C9631F" w14:textId="77777777" w:rsidR="00F43987" w:rsidRDefault="00F43987" w:rsidP="00F43987">
      <w:r>
        <w:t>13.</w:t>
      </w:r>
      <w:r>
        <w:tab/>
      </w:r>
      <w:r>
        <w:rPr>
          <w:rFonts w:hint="eastAsia"/>
        </w:rPr>
        <w:t>Технологическая</w:t>
      </w:r>
      <w:r>
        <w:t xml:space="preserve"> </w:t>
      </w:r>
      <w:r>
        <w:rPr>
          <w:rFonts w:hint="eastAsia"/>
        </w:rPr>
        <w:t>инструкция</w:t>
      </w:r>
      <w:r>
        <w:t xml:space="preserve"> </w:t>
      </w:r>
      <w:r>
        <w:rPr>
          <w:rFonts w:hint="eastAsia"/>
        </w:rPr>
        <w:t>по</w:t>
      </w:r>
      <w:r>
        <w:t xml:space="preserve"> </w:t>
      </w:r>
      <w:r>
        <w:rPr>
          <w:rFonts w:hint="eastAsia"/>
        </w:rPr>
        <w:t>приготовлению</w:t>
      </w:r>
      <w:r>
        <w:t xml:space="preserve"> </w:t>
      </w:r>
      <w:r>
        <w:rPr>
          <w:rFonts w:hint="eastAsia"/>
        </w:rPr>
        <w:t>и</w:t>
      </w:r>
      <w:r>
        <w:t xml:space="preserve"> </w:t>
      </w:r>
      <w:r>
        <w:rPr>
          <w:rFonts w:hint="eastAsia"/>
        </w:rPr>
        <w:t>применению</w:t>
      </w:r>
      <w:r>
        <w:t xml:space="preserve"> </w:t>
      </w:r>
      <w:r>
        <w:rPr>
          <w:rFonts w:hint="eastAsia"/>
        </w:rPr>
        <w:t>консе</w:t>
      </w:r>
      <w:r>
        <w:t xml:space="preserve">- </w:t>
      </w:r>
      <w:r>
        <w:rPr>
          <w:rFonts w:hint="eastAsia"/>
        </w:rPr>
        <w:t>рвационных</w:t>
      </w:r>
      <w:r>
        <w:t xml:space="preserve"> </w:t>
      </w:r>
      <w:r>
        <w:rPr>
          <w:rFonts w:hint="eastAsia"/>
        </w:rPr>
        <w:t>растворов</w:t>
      </w:r>
      <w:r>
        <w:t xml:space="preserve"> </w:t>
      </w:r>
      <w:r>
        <w:rPr>
          <w:rFonts w:hint="eastAsia"/>
        </w:rPr>
        <w:t>ингибитора</w:t>
      </w:r>
      <w:r>
        <w:t xml:space="preserve"> </w:t>
      </w:r>
      <w:r>
        <w:rPr>
          <w:rFonts w:hint="eastAsia"/>
        </w:rPr>
        <w:t>коррозии</w:t>
      </w:r>
      <w:r>
        <w:t xml:space="preserve"> </w:t>
      </w:r>
      <w:r>
        <w:rPr>
          <w:rFonts w:hint="eastAsia"/>
        </w:rPr>
        <w:t>ФМТ</w:t>
      </w:r>
      <w:r>
        <w:t xml:space="preserve">-1 </w:t>
      </w:r>
      <w:r>
        <w:rPr>
          <w:rFonts w:hint="eastAsia"/>
        </w:rPr>
        <w:t>для</w:t>
      </w:r>
      <w:r>
        <w:t xml:space="preserve"> </w:t>
      </w:r>
      <w:r>
        <w:rPr>
          <w:rFonts w:hint="eastAsia"/>
        </w:rPr>
        <w:t>межопераци</w:t>
      </w:r>
      <w:r>
        <w:t>-</w:t>
      </w:r>
      <w:r>
        <w:rPr>
          <w:rFonts w:hint="eastAsia"/>
        </w:rPr>
        <w:t>онной</w:t>
      </w:r>
      <w:r>
        <w:t xml:space="preserve"> </w:t>
      </w:r>
      <w:r>
        <w:rPr>
          <w:rFonts w:hint="eastAsia"/>
        </w:rPr>
        <w:t>защиты</w:t>
      </w:r>
      <w:r>
        <w:t xml:space="preserve"> </w:t>
      </w:r>
      <w:r>
        <w:rPr>
          <w:rFonts w:hint="eastAsia"/>
        </w:rPr>
        <w:t>и</w:t>
      </w:r>
      <w:r>
        <w:t xml:space="preserve"> </w:t>
      </w:r>
      <w:r>
        <w:rPr>
          <w:rFonts w:hint="eastAsia"/>
        </w:rPr>
        <w:t>консервации</w:t>
      </w:r>
      <w:r>
        <w:t xml:space="preserve"> </w:t>
      </w:r>
      <w:r>
        <w:rPr>
          <w:rFonts w:hint="eastAsia"/>
        </w:rPr>
        <w:t>оборудования</w:t>
      </w:r>
      <w:r>
        <w:t xml:space="preserve"> </w:t>
      </w:r>
      <w:r>
        <w:rPr>
          <w:rFonts w:hint="eastAsia"/>
        </w:rPr>
        <w:t>нефтеперерабатывающих</w:t>
      </w:r>
    </w:p>
    <w:p w14:paraId="0CEC6313" w14:textId="77777777" w:rsidR="00F43987" w:rsidRDefault="00F43987" w:rsidP="00F43987">
      <w:r>
        <w:rPr>
          <w:rFonts w:hint="eastAsia"/>
        </w:rPr>
        <w:t>и</w:t>
      </w:r>
      <w:r>
        <w:t xml:space="preserve"> </w:t>
      </w:r>
      <w:r>
        <w:rPr>
          <w:rFonts w:hint="eastAsia"/>
        </w:rPr>
        <w:t>нефтехимических</w:t>
      </w:r>
      <w:r>
        <w:t xml:space="preserve"> </w:t>
      </w:r>
      <w:r>
        <w:rPr>
          <w:rFonts w:hint="eastAsia"/>
        </w:rPr>
        <w:t>производств</w:t>
      </w:r>
      <w:r>
        <w:tab/>
        <w:t>542</w:t>
      </w:r>
    </w:p>
    <w:p w14:paraId="63A175F7" w14:textId="77777777" w:rsidR="00F43987" w:rsidRDefault="00F43987" w:rsidP="00F43987">
      <w:r>
        <w:t>14.</w:t>
      </w:r>
      <w:r>
        <w:tab/>
      </w:r>
      <w:r>
        <w:rPr>
          <w:rFonts w:hint="eastAsia"/>
        </w:rPr>
        <w:t>Акт</w:t>
      </w:r>
      <w:r>
        <w:t xml:space="preserve"> </w:t>
      </w:r>
      <w:r>
        <w:rPr>
          <w:rFonts w:hint="eastAsia"/>
        </w:rPr>
        <w:t>о</w:t>
      </w:r>
      <w:r>
        <w:t xml:space="preserve"> </w:t>
      </w:r>
      <w:r>
        <w:rPr>
          <w:rFonts w:hint="eastAsia"/>
        </w:rPr>
        <w:t>проведении</w:t>
      </w:r>
      <w:r>
        <w:t xml:space="preserve"> </w:t>
      </w:r>
      <w:r>
        <w:rPr>
          <w:rFonts w:hint="eastAsia"/>
        </w:rPr>
        <w:t>опытно</w:t>
      </w:r>
      <w:r>
        <w:t>-</w:t>
      </w:r>
      <w:r>
        <w:rPr>
          <w:rFonts w:hint="eastAsia"/>
        </w:rPr>
        <w:t>промышленных</w:t>
      </w:r>
      <w:r>
        <w:t xml:space="preserve"> </w:t>
      </w:r>
      <w:r>
        <w:rPr>
          <w:rFonts w:hint="eastAsia"/>
        </w:rPr>
        <w:t>испытаний</w:t>
      </w:r>
      <w:r>
        <w:t xml:space="preserve"> </w:t>
      </w:r>
      <w:r>
        <w:rPr>
          <w:rFonts w:hint="eastAsia"/>
        </w:rPr>
        <w:t>ингибитора</w:t>
      </w:r>
      <w:r>
        <w:t xml:space="preserve"> </w:t>
      </w:r>
      <w:r>
        <w:rPr>
          <w:rFonts w:hint="eastAsia"/>
        </w:rPr>
        <w:t>ко</w:t>
      </w:r>
      <w:r>
        <w:t>- </w:t>
      </w:r>
    </w:p>
    <w:p w14:paraId="4437690F" w14:textId="77777777" w:rsidR="00F43987" w:rsidRDefault="00F43987" w:rsidP="00F43987">
      <w:r>
        <w:rPr>
          <w:rFonts w:hint="eastAsia"/>
        </w:rPr>
        <w:t>ррозии</w:t>
      </w:r>
      <w:r>
        <w:t xml:space="preserve"> </w:t>
      </w:r>
      <w:r>
        <w:rPr>
          <w:rFonts w:hint="eastAsia"/>
        </w:rPr>
        <w:t>ВНХ</w:t>
      </w:r>
      <w:r>
        <w:t xml:space="preserve">-1 </w:t>
      </w:r>
      <w:r>
        <w:rPr>
          <w:rFonts w:hint="eastAsia"/>
        </w:rPr>
        <w:t>на</w:t>
      </w:r>
      <w:r>
        <w:t xml:space="preserve"> </w:t>
      </w:r>
      <w:r>
        <w:rPr>
          <w:rFonts w:hint="eastAsia"/>
        </w:rPr>
        <w:t>установке</w:t>
      </w:r>
      <w:r>
        <w:t xml:space="preserve"> </w:t>
      </w:r>
      <w:r>
        <w:rPr>
          <w:rFonts w:hint="eastAsia"/>
        </w:rPr>
        <w:t>АВТ</w:t>
      </w:r>
      <w:r>
        <w:t xml:space="preserve">-2 </w:t>
      </w:r>
      <w:r>
        <w:rPr>
          <w:rFonts w:hint="eastAsia"/>
        </w:rPr>
        <w:t>Киришского</w:t>
      </w:r>
      <w:r>
        <w:t xml:space="preserve"> </w:t>
      </w:r>
      <w:r>
        <w:rPr>
          <w:rFonts w:hint="eastAsia"/>
        </w:rPr>
        <w:t>НПЗ</w:t>
      </w:r>
      <w:r>
        <w:tab/>
        <w:t>565</w:t>
      </w:r>
    </w:p>
    <w:p w14:paraId="1CC6469C" w14:textId="77777777" w:rsidR="00F43987" w:rsidRDefault="00F43987" w:rsidP="00F43987">
      <w:r>
        <w:t>15.</w:t>
      </w:r>
      <w:r>
        <w:tab/>
      </w:r>
      <w:r>
        <w:rPr>
          <w:rFonts w:hint="eastAsia"/>
        </w:rPr>
        <w:t>Акт</w:t>
      </w:r>
      <w:r>
        <w:t xml:space="preserve"> </w:t>
      </w:r>
      <w:r>
        <w:rPr>
          <w:rFonts w:hint="eastAsia"/>
        </w:rPr>
        <w:t>о</w:t>
      </w:r>
      <w:r>
        <w:t xml:space="preserve"> </w:t>
      </w:r>
      <w:r>
        <w:rPr>
          <w:rFonts w:hint="eastAsia"/>
        </w:rPr>
        <w:t>проведении</w:t>
      </w:r>
      <w:r>
        <w:t xml:space="preserve"> </w:t>
      </w:r>
      <w:r>
        <w:rPr>
          <w:rFonts w:hint="eastAsia"/>
        </w:rPr>
        <w:t>опытно</w:t>
      </w:r>
      <w:r>
        <w:t>-</w:t>
      </w:r>
      <w:r>
        <w:rPr>
          <w:rFonts w:hint="eastAsia"/>
        </w:rPr>
        <w:t>промышленных</w:t>
      </w:r>
      <w:r>
        <w:t xml:space="preserve"> </w:t>
      </w:r>
      <w:r>
        <w:rPr>
          <w:rFonts w:hint="eastAsia"/>
        </w:rPr>
        <w:t>испытаний</w:t>
      </w:r>
      <w:r>
        <w:t xml:space="preserve"> </w:t>
      </w:r>
      <w:r>
        <w:rPr>
          <w:rFonts w:hint="eastAsia"/>
        </w:rPr>
        <w:t>ингибитора</w:t>
      </w:r>
      <w:r>
        <w:t xml:space="preserve"> </w:t>
      </w:r>
      <w:r>
        <w:rPr>
          <w:rFonts w:hint="eastAsia"/>
        </w:rPr>
        <w:t>КЛОЭ</w:t>
      </w:r>
      <w:r>
        <w:t xml:space="preserve">-15 </w:t>
      </w:r>
      <w:r>
        <w:rPr>
          <w:rFonts w:hint="eastAsia"/>
        </w:rPr>
        <w:t>при</w:t>
      </w:r>
      <w:r>
        <w:t xml:space="preserve"> </w:t>
      </w:r>
      <w:r>
        <w:rPr>
          <w:rFonts w:hint="eastAsia"/>
        </w:rPr>
        <w:t>регенерации</w:t>
      </w:r>
      <w:r>
        <w:t xml:space="preserve"> </w:t>
      </w:r>
      <w:r>
        <w:rPr>
          <w:rFonts w:hint="eastAsia"/>
        </w:rPr>
        <w:t>катализатора</w:t>
      </w:r>
      <w:r>
        <w:t xml:space="preserve"> </w:t>
      </w:r>
      <w:r>
        <w:rPr>
          <w:rFonts w:hint="eastAsia"/>
        </w:rPr>
        <w:t>АП</w:t>
      </w:r>
      <w:r>
        <w:t xml:space="preserve">-64 </w:t>
      </w:r>
      <w:r>
        <w:rPr>
          <w:rFonts w:hint="eastAsia"/>
        </w:rPr>
        <w:t>на</w:t>
      </w:r>
      <w:r>
        <w:t xml:space="preserve"> </w:t>
      </w:r>
      <w:r>
        <w:rPr>
          <w:rFonts w:hint="eastAsia"/>
        </w:rPr>
        <w:t>установке</w:t>
      </w:r>
      <w:r>
        <w:t xml:space="preserve"> </w:t>
      </w:r>
      <w:r>
        <w:rPr>
          <w:rFonts w:hint="eastAsia"/>
        </w:rPr>
        <w:t>Л</w:t>
      </w:r>
      <w:r>
        <w:t>-3 5-</w:t>
      </w:r>
    </w:p>
    <w:p w14:paraId="7D8F8032" w14:textId="77777777" w:rsidR="00F43987" w:rsidRDefault="00F43987" w:rsidP="00F43987">
      <w:r>
        <w:t xml:space="preserve">11/300 </w:t>
      </w:r>
      <w:r>
        <w:rPr>
          <w:rFonts w:hint="eastAsia"/>
        </w:rPr>
        <w:t>Киришского</w:t>
      </w:r>
      <w:r>
        <w:t xml:space="preserve"> </w:t>
      </w:r>
      <w:r>
        <w:rPr>
          <w:rFonts w:hint="eastAsia"/>
        </w:rPr>
        <w:t>НПЗ</w:t>
      </w:r>
      <w:r>
        <w:t xml:space="preserve"> </w:t>
      </w:r>
      <w:r>
        <w:rPr>
          <w:rFonts w:hint="eastAsia"/>
        </w:rPr>
        <w:t>от</w:t>
      </w:r>
      <w:r>
        <w:t xml:space="preserve"> 31.05.82</w:t>
      </w:r>
      <w:r>
        <w:rPr>
          <w:rFonts w:hint="eastAsia"/>
        </w:rPr>
        <w:t>г</w:t>
      </w:r>
      <w:r>
        <w:tab/>
        <w:t xml:space="preserve"> 571</w:t>
      </w:r>
    </w:p>
    <w:p w14:paraId="053600D8" w14:textId="77777777" w:rsidR="00F43987" w:rsidRDefault="00F43987" w:rsidP="00F43987">
      <w:r>
        <w:t>16.</w:t>
      </w:r>
      <w:r>
        <w:tab/>
      </w:r>
      <w:r>
        <w:rPr>
          <w:rFonts w:hint="eastAsia"/>
        </w:rPr>
        <w:t>Акт</w:t>
      </w:r>
      <w:r>
        <w:t xml:space="preserve"> </w:t>
      </w:r>
      <w:r>
        <w:rPr>
          <w:rFonts w:hint="eastAsia"/>
        </w:rPr>
        <w:t>о</w:t>
      </w:r>
      <w:r>
        <w:t xml:space="preserve"> </w:t>
      </w:r>
      <w:r>
        <w:rPr>
          <w:rFonts w:hint="eastAsia"/>
        </w:rPr>
        <w:t>применении</w:t>
      </w:r>
      <w:r>
        <w:t xml:space="preserve"> </w:t>
      </w:r>
      <w:r>
        <w:rPr>
          <w:rFonts w:hint="eastAsia"/>
        </w:rPr>
        <w:t>ингибиторной</w:t>
      </w:r>
      <w:r>
        <w:t xml:space="preserve"> </w:t>
      </w:r>
      <w:r>
        <w:rPr>
          <w:rFonts w:hint="eastAsia"/>
        </w:rPr>
        <w:t>композиции</w:t>
      </w:r>
      <w:r>
        <w:t xml:space="preserve"> (</w:t>
      </w:r>
      <w:r>
        <w:rPr>
          <w:rFonts w:hint="eastAsia"/>
        </w:rPr>
        <w:t>КЛОЭ</w:t>
      </w:r>
      <w:r>
        <w:t xml:space="preserve">-15 + </w:t>
      </w:r>
      <w:r>
        <w:rPr>
          <w:rFonts w:hint="eastAsia"/>
        </w:rPr>
        <w:t>МЭА</w:t>
      </w:r>
      <w:r>
        <w:t xml:space="preserve">) </w:t>
      </w:r>
      <w:r>
        <w:rPr>
          <w:rFonts w:hint="eastAsia"/>
        </w:rPr>
        <w:t>для</w:t>
      </w:r>
    </w:p>
    <w:p w14:paraId="03CB098E" w14:textId="77777777" w:rsidR="00F43987" w:rsidRDefault="00F43987" w:rsidP="00F43987">
      <w:r>
        <w:rPr>
          <w:rFonts w:hint="eastAsia"/>
        </w:rPr>
        <w:t>защиты</w:t>
      </w:r>
      <w:r>
        <w:t xml:space="preserve"> </w:t>
      </w:r>
      <w:r>
        <w:rPr>
          <w:rFonts w:hint="eastAsia"/>
        </w:rPr>
        <w:t>от</w:t>
      </w:r>
      <w:r>
        <w:t xml:space="preserve"> </w:t>
      </w:r>
      <w:r>
        <w:rPr>
          <w:rFonts w:hint="eastAsia"/>
        </w:rPr>
        <w:t>коррозии</w:t>
      </w:r>
      <w:r>
        <w:t xml:space="preserve"> </w:t>
      </w:r>
      <w:r>
        <w:rPr>
          <w:rFonts w:hint="eastAsia"/>
        </w:rPr>
        <w:t>низкотемпературного</w:t>
      </w:r>
      <w:r>
        <w:t xml:space="preserve"> </w:t>
      </w:r>
      <w:r>
        <w:rPr>
          <w:rFonts w:hint="eastAsia"/>
        </w:rPr>
        <w:t>оборудования</w:t>
      </w:r>
      <w:r>
        <w:t xml:space="preserve"> </w:t>
      </w:r>
      <w:r>
        <w:rPr>
          <w:rFonts w:hint="eastAsia"/>
        </w:rPr>
        <w:t>установки</w:t>
      </w:r>
      <w:r>
        <w:t xml:space="preserve"> </w:t>
      </w:r>
      <w:r>
        <w:rPr>
          <w:rFonts w:hint="eastAsia"/>
        </w:rPr>
        <w:t>ЛГ</w:t>
      </w:r>
      <w:r>
        <w:t>-35-8/300</w:t>
      </w:r>
      <w:r>
        <w:rPr>
          <w:rFonts w:hint="eastAsia"/>
        </w:rPr>
        <w:t>Б</w:t>
      </w:r>
      <w:r>
        <w:t xml:space="preserve"> </w:t>
      </w:r>
      <w:r>
        <w:rPr>
          <w:rFonts w:hint="eastAsia"/>
        </w:rPr>
        <w:t>ПО</w:t>
      </w:r>
      <w:r>
        <w:t xml:space="preserve"> </w:t>
      </w:r>
      <w:r>
        <w:rPr>
          <w:rFonts w:hint="eastAsia"/>
        </w:rPr>
        <w:t>«</w:t>
      </w:r>
      <w:r>
        <w:rPr>
          <w:rFonts w:hint="eastAsia"/>
        </w:rPr>
        <w:t>Киришинефтеоргсинтез</w:t>
      </w:r>
      <w:r>
        <w:rPr>
          <w:rFonts w:hint="eastAsia"/>
        </w:rPr>
        <w:t>»</w:t>
      </w:r>
      <w:r>
        <w:t xml:space="preserve"> </w:t>
      </w:r>
      <w:r>
        <w:rPr>
          <w:rFonts w:hint="eastAsia"/>
        </w:rPr>
        <w:t>в</w:t>
      </w:r>
      <w:r>
        <w:t xml:space="preserve"> </w:t>
      </w:r>
      <w:r>
        <w:rPr>
          <w:rFonts w:hint="eastAsia"/>
        </w:rPr>
        <w:t>период</w:t>
      </w:r>
      <w:r>
        <w:t xml:space="preserve"> </w:t>
      </w:r>
      <w:r>
        <w:rPr>
          <w:rFonts w:hint="eastAsia"/>
        </w:rPr>
        <w:t>проведения</w:t>
      </w:r>
      <w:r>
        <w:t xml:space="preserve"> </w:t>
      </w:r>
      <w:r>
        <w:rPr>
          <w:rFonts w:hint="eastAsia"/>
        </w:rPr>
        <w:t>ре</w:t>
      </w:r>
      <w:r>
        <w:t>-</w:t>
      </w:r>
      <w:r>
        <w:rPr>
          <w:rFonts w:hint="eastAsia"/>
        </w:rPr>
        <w:t>генерации</w:t>
      </w:r>
      <w:r>
        <w:t xml:space="preserve"> </w:t>
      </w:r>
      <w:r>
        <w:rPr>
          <w:rFonts w:hint="eastAsia"/>
        </w:rPr>
        <w:t>катализатора</w:t>
      </w:r>
      <w:r>
        <w:t xml:space="preserve"> </w:t>
      </w:r>
      <w:r>
        <w:rPr>
          <w:rFonts w:hint="eastAsia"/>
        </w:rPr>
        <w:t>КР</w:t>
      </w:r>
      <w:r>
        <w:t xml:space="preserve">-104 </w:t>
      </w:r>
      <w:r>
        <w:rPr>
          <w:rFonts w:hint="eastAsia"/>
        </w:rPr>
        <w:t>от</w:t>
      </w:r>
      <w:r>
        <w:t xml:space="preserve"> 17.09.82</w:t>
      </w:r>
      <w:r>
        <w:rPr>
          <w:rFonts w:hint="eastAsia"/>
        </w:rPr>
        <w:t>г</w:t>
      </w:r>
      <w:r>
        <w:tab/>
        <w:t>576</w:t>
      </w:r>
    </w:p>
    <w:p w14:paraId="1F3A5113" w14:textId="77777777" w:rsidR="00F43987" w:rsidRDefault="00F43987" w:rsidP="00F43987">
      <w:r>
        <w:t>17.</w:t>
      </w:r>
      <w:r>
        <w:tab/>
      </w:r>
      <w:r>
        <w:rPr>
          <w:rFonts w:hint="eastAsia"/>
        </w:rPr>
        <w:t>Акт</w:t>
      </w:r>
      <w:r>
        <w:t xml:space="preserve"> </w:t>
      </w:r>
      <w:r>
        <w:rPr>
          <w:rFonts w:hint="eastAsia"/>
        </w:rPr>
        <w:t>о</w:t>
      </w:r>
      <w:r>
        <w:t xml:space="preserve"> </w:t>
      </w:r>
      <w:r>
        <w:rPr>
          <w:rFonts w:hint="eastAsia"/>
        </w:rPr>
        <w:t>проведении</w:t>
      </w:r>
      <w:r>
        <w:t xml:space="preserve"> </w:t>
      </w:r>
      <w:r>
        <w:rPr>
          <w:rFonts w:hint="eastAsia"/>
        </w:rPr>
        <w:t>регенерации</w:t>
      </w:r>
      <w:r>
        <w:t xml:space="preserve"> </w:t>
      </w:r>
      <w:r>
        <w:rPr>
          <w:rFonts w:hint="eastAsia"/>
        </w:rPr>
        <w:t>катализатора</w:t>
      </w:r>
      <w:r>
        <w:t xml:space="preserve"> </w:t>
      </w:r>
      <w:r>
        <w:rPr>
          <w:rFonts w:hint="eastAsia"/>
        </w:rPr>
        <w:t>с</w:t>
      </w:r>
      <w:r>
        <w:t xml:space="preserve"> </w:t>
      </w:r>
      <w:r>
        <w:rPr>
          <w:rFonts w:hint="eastAsia"/>
        </w:rPr>
        <w:t>использованием</w:t>
      </w:r>
      <w:r>
        <w:t xml:space="preserve"> </w:t>
      </w:r>
      <w:r>
        <w:rPr>
          <w:rFonts w:hint="eastAsia"/>
        </w:rPr>
        <w:t>инги</w:t>
      </w:r>
      <w:r>
        <w:rPr>
          <w:rFonts w:hint="eastAsia"/>
        </w:rPr>
        <w:t>¬</w:t>
      </w:r>
    </w:p>
    <w:p w14:paraId="1B44FA21" w14:textId="77777777" w:rsidR="00F43987" w:rsidRDefault="00F43987" w:rsidP="00F43987">
      <w:r>
        <w:rPr>
          <w:rFonts w:hint="eastAsia"/>
        </w:rPr>
        <w:t>биторной</w:t>
      </w:r>
      <w:r>
        <w:t xml:space="preserve"> </w:t>
      </w:r>
      <w:r>
        <w:rPr>
          <w:rFonts w:hint="eastAsia"/>
        </w:rPr>
        <w:t>композиции</w:t>
      </w:r>
      <w:r>
        <w:t xml:space="preserve"> (</w:t>
      </w:r>
      <w:r>
        <w:rPr>
          <w:rFonts w:hint="eastAsia"/>
        </w:rPr>
        <w:t>КЛОЭ</w:t>
      </w:r>
      <w:r>
        <w:t xml:space="preserve">-15 + </w:t>
      </w:r>
      <w:r>
        <w:rPr>
          <w:rFonts w:hint="eastAsia"/>
        </w:rPr>
        <w:t>МЭА</w:t>
      </w:r>
      <w:r>
        <w:t xml:space="preserve">) </w:t>
      </w:r>
      <w:r>
        <w:rPr>
          <w:rFonts w:hint="eastAsia"/>
        </w:rPr>
        <w:t>на</w:t>
      </w:r>
      <w:r>
        <w:t xml:space="preserve"> </w:t>
      </w:r>
      <w:r>
        <w:rPr>
          <w:rFonts w:hint="eastAsia"/>
        </w:rPr>
        <w:t>установке</w:t>
      </w:r>
      <w:r>
        <w:t xml:space="preserve"> </w:t>
      </w:r>
      <w:r>
        <w:rPr>
          <w:rFonts w:hint="eastAsia"/>
        </w:rPr>
        <w:t>Л</w:t>
      </w:r>
      <w:r>
        <w:t xml:space="preserve">-35-11/600 </w:t>
      </w:r>
      <w:r>
        <w:rPr>
          <w:rFonts w:hint="eastAsia"/>
        </w:rPr>
        <w:t>Киришского</w:t>
      </w:r>
      <w:r>
        <w:t xml:space="preserve"> </w:t>
      </w:r>
      <w:r>
        <w:rPr>
          <w:rFonts w:hint="eastAsia"/>
        </w:rPr>
        <w:t>НПЗ</w:t>
      </w:r>
      <w:r>
        <w:t xml:space="preserve"> </w:t>
      </w:r>
      <w:r>
        <w:rPr>
          <w:rFonts w:hint="eastAsia"/>
        </w:rPr>
        <w:t>от</w:t>
      </w:r>
      <w:r>
        <w:t xml:space="preserve"> 17.02.82</w:t>
      </w:r>
      <w:r>
        <w:rPr>
          <w:rFonts w:hint="eastAsia"/>
        </w:rPr>
        <w:t>г</w:t>
      </w:r>
      <w:r>
        <w:tab/>
        <w:t>580</w:t>
      </w:r>
    </w:p>
    <w:p w14:paraId="403C8E9E" w14:textId="77777777" w:rsidR="00F43987" w:rsidRDefault="00F43987" w:rsidP="00F43987">
      <w:r>
        <w:lastRenderedPageBreak/>
        <w:t>18.</w:t>
      </w:r>
      <w:r>
        <w:rPr>
          <w:rFonts w:hint="eastAsia"/>
        </w:rPr>
        <w:t>Заключение</w:t>
      </w:r>
      <w:r>
        <w:t xml:space="preserve"> </w:t>
      </w:r>
      <w:r>
        <w:rPr>
          <w:rFonts w:hint="eastAsia"/>
        </w:rPr>
        <w:t>о</w:t>
      </w:r>
      <w:r>
        <w:t xml:space="preserve"> </w:t>
      </w:r>
      <w:r>
        <w:rPr>
          <w:rFonts w:hint="eastAsia"/>
        </w:rPr>
        <w:t>причинах</w:t>
      </w:r>
      <w:r>
        <w:t xml:space="preserve"> </w:t>
      </w:r>
      <w:r>
        <w:rPr>
          <w:rFonts w:hint="eastAsia"/>
        </w:rPr>
        <w:t>разрушения</w:t>
      </w:r>
      <w:r>
        <w:t xml:space="preserve"> </w:t>
      </w:r>
      <w:r>
        <w:rPr>
          <w:rFonts w:hint="eastAsia"/>
        </w:rPr>
        <w:t>сварных</w:t>
      </w:r>
      <w:r>
        <w:t xml:space="preserve"> </w:t>
      </w:r>
      <w:r>
        <w:rPr>
          <w:rFonts w:hint="eastAsia"/>
        </w:rPr>
        <w:t>швов</w:t>
      </w:r>
      <w:r>
        <w:t xml:space="preserve"> </w:t>
      </w:r>
      <w:r>
        <w:rPr>
          <w:rFonts w:hint="eastAsia"/>
        </w:rPr>
        <w:t>и</w:t>
      </w:r>
      <w:r>
        <w:t xml:space="preserve"> </w:t>
      </w:r>
      <w:r>
        <w:rPr>
          <w:rFonts w:hint="eastAsia"/>
        </w:rPr>
        <w:t>околошовной</w:t>
      </w:r>
      <w:r>
        <w:t xml:space="preserve"> </w:t>
      </w:r>
      <w:r>
        <w:rPr>
          <w:rFonts w:hint="eastAsia"/>
        </w:rPr>
        <w:t>зоны</w:t>
      </w:r>
      <w:r>
        <w:t xml:space="preserve"> </w:t>
      </w:r>
      <w:r>
        <w:rPr>
          <w:rFonts w:hint="eastAsia"/>
        </w:rPr>
        <w:t>плакирующего</w:t>
      </w:r>
      <w:r>
        <w:t xml:space="preserve"> </w:t>
      </w:r>
      <w:r>
        <w:rPr>
          <w:rFonts w:hint="eastAsia"/>
        </w:rPr>
        <w:t>слоя</w:t>
      </w:r>
      <w:r>
        <w:t xml:space="preserve"> </w:t>
      </w:r>
      <w:r>
        <w:rPr>
          <w:rFonts w:hint="eastAsia"/>
        </w:rPr>
        <w:t>колонны</w:t>
      </w:r>
      <w:r>
        <w:t xml:space="preserve"> </w:t>
      </w:r>
      <w:r>
        <w:rPr>
          <w:rFonts w:hint="eastAsia"/>
        </w:rPr>
        <w:t>К</w:t>
      </w:r>
      <w:r>
        <w:t xml:space="preserve">-1 </w:t>
      </w:r>
      <w:r>
        <w:rPr>
          <w:rFonts w:hint="eastAsia"/>
        </w:rPr>
        <w:t>установки</w:t>
      </w:r>
      <w:r>
        <w:t xml:space="preserve"> </w:t>
      </w:r>
      <w:r>
        <w:rPr>
          <w:rFonts w:hint="eastAsia"/>
        </w:rPr>
        <w:t>Л</w:t>
      </w:r>
      <w:r>
        <w:t xml:space="preserve">-35-11/600 </w:t>
      </w:r>
      <w:r>
        <w:rPr>
          <w:rFonts w:hint="eastAsia"/>
        </w:rPr>
        <w:t>ООО</w:t>
      </w:r>
      <w:r>
        <w:t xml:space="preserve"> </w:t>
      </w:r>
      <w:r>
        <w:rPr>
          <w:rFonts w:hint="eastAsia"/>
        </w:rPr>
        <w:t>ПО</w:t>
      </w:r>
      <w:r>
        <w:t xml:space="preserve"> </w:t>
      </w:r>
      <w:r>
        <w:rPr>
          <w:rFonts w:hint="eastAsia"/>
        </w:rPr>
        <w:t>«</w:t>
      </w:r>
      <w:r>
        <w:rPr>
          <w:rFonts w:hint="eastAsia"/>
        </w:rPr>
        <w:t>Киришинефтеоргсинтез</w:t>
      </w:r>
      <w:r>
        <w:rPr>
          <w:rFonts w:hint="eastAsia"/>
        </w:rPr>
        <w:t>»</w:t>
      </w:r>
      <w:r>
        <w:tab/>
        <w:t>582</w:t>
      </w:r>
    </w:p>
    <w:p w14:paraId="6E3819F0" w14:textId="77777777" w:rsidR="00F43987" w:rsidRDefault="00F43987" w:rsidP="00F43987">
      <w:r>
        <w:t>19.</w:t>
      </w:r>
      <w:r>
        <w:tab/>
      </w:r>
      <w:r>
        <w:rPr>
          <w:rFonts w:hint="eastAsia"/>
        </w:rPr>
        <w:t>Акт</w:t>
      </w:r>
      <w:r>
        <w:t xml:space="preserve"> </w:t>
      </w:r>
      <w:r>
        <w:rPr>
          <w:rFonts w:hint="eastAsia"/>
        </w:rPr>
        <w:t>опытно</w:t>
      </w:r>
      <w:r>
        <w:t>-</w:t>
      </w:r>
      <w:r>
        <w:rPr>
          <w:rFonts w:hint="eastAsia"/>
        </w:rPr>
        <w:t>промышленного</w:t>
      </w:r>
      <w:r>
        <w:t xml:space="preserve"> </w:t>
      </w:r>
      <w:r>
        <w:rPr>
          <w:rFonts w:hint="eastAsia"/>
        </w:rPr>
        <w:t>внедрения</w:t>
      </w:r>
      <w:r>
        <w:t xml:space="preserve"> </w:t>
      </w:r>
      <w:r>
        <w:rPr>
          <w:rFonts w:hint="eastAsia"/>
        </w:rPr>
        <w:t>цинкфосфатного</w:t>
      </w:r>
      <w:r>
        <w:t xml:space="preserve"> </w:t>
      </w:r>
      <w:r>
        <w:rPr>
          <w:rFonts w:hint="eastAsia"/>
        </w:rPr>
        <w:t>ингибитора</w:t>
      </w:r>
    </w:p>
    <w:p w14:paraId="79480485" w14:textId="77777777" w:rsidR="00F43987" w:rsidRDefault="00F43987" w:rsidP="00F43987">
      <w:r>
        <w:rPr>
          <w:rFonts w:hint="eastAsia"/>
        </w:rPr>
        <w:t>на</w:t>
      </w:r>
      <w:r>
        <w:t xml:space="preserve"> </w:t>
      </w:r>
      <w:r>
        <w:rPr>
          <w:rFonts w:hint="eastAsia"/>
        </w:rPr>
        <w:t>водоблоке</w:t>
      </w:r>
      <w:r>
        <w:t xml:space="preserve"> </w:t>
      </w:r>
      <w:r>
        <w:rPr>
          <w:rFonts w:hint="eastAsia"/>
        </w:rPr>
        <w:t>№</w:t>
      </w:r>
      <w:r>
        <w:t>2 (</w:t>
      </w:r>
      <w:r>
        <w:rPr>
          <w:rFonts w:hint="eastAsia"/>
        </w:rPr>
        <w:t>ПО</w:t>
      </w:r>
      <w:r>
        <w:t xml:space="preserve"> </w:t>
      </w:r>
      <w:r>
        <w:rPr>
          <w:rFonts w:hint="eastAsia"/>
        </w:rPr>
        <w:t>«</w:t>
      </w:r>
      <w:r>
        <w:rPr>
          <w:rFonts w:hint="eastAsia"/>
        </w:rPr>
        <w:t>Киришинефтеоргсинтез</w:t>
      </w:r>
      <w:r>
        <w:rPr>
          <w:rFonts w:hint="eastAsia"/>
        </w:rPr>
        <w:t>»</w:t>
      </w:r>
      <w:r>
        <w:t>)</w:t>
      </w:r>
      <w:r>
        <w:tab/>
        <w:t>591</w:t>
      </w:r>
    </w:p>
    <w:p w14:paraId="5AE257BA" w14:textId="77777777" w:rsidR="00F43987" w:rsidRDefault="00F43987" w:rsidP="00F43987">
      <w:r>
        <w:t>20.</w:t>
      </w:r>
      <w:r>
        <w:tab/>
      </w:r>
      <w:r>
        <w:rPr>
          <w:rFonts w:hint="eastAsia"/>
        </w:rPr>
        <w:t>Акт</w:t>
      </w:r>
      <w:r>
        <w:t xml:space="preserve"> </w:t>
      </w:r>
      <w:r>
        <w:rPr>
          <w:rFonts w:hint="eastAsia"/>
        </w:rPr>
        <w:t>внедрения</w:t>
      </w:r>
      <w:r>
        <w:t xml:space="preserve"> </w:t>
      </w:r>
      <w:r>
        <w:rPr>
          <w:rFonts w:hint="eastAsia"/>
        </w:rPr>
        <w:t>рекомендаций</w:t>
      </w:r>
      <w:r>
        <w:t xml:space="preserve"> </w:t>
      </w:r>
      <w:r>
        <w:rPr>
          <w:rFonts w:hint="eastAsia"/>
        </w:rPr>
        <w:t>по</w:t>
      </w:r>
      <w:r>
        <w:t xml:space="preserve"> </w:t>
      </w:r>
      <w:r>
        <w:rPr>
          <w:rFonts w:hint="eastAsia"/>
        </w:rPr>
        <w:t>противокоррозионной</w:t>
      </w:r>
      <w:r>
        <w:t xml:space="preserve"> </w:t>
      </w:r>
      <w:r>
        <w:rPr>
          <w:rFonts w:hint="eastAsia"/>
        </w:rPr>
        <w:t>защите</w:t>
      </w:r>
      <w:r>
        <w:t xml:space="preserve"> </w:t>
      </w:r>
      <w:r>
        <w:rPr>
          <w:rFonts w:hint="eastAsia"/>
        </w:rPr>
        <w:t>кон</w:t>
      </w:r>
      <w:r>
        <w:rPr>
          <w:rFonts w:hint="eastAsia"/>
        </w:rPr>
        <w:t>¬</w:t>
      </w:r>
    </w:p>
    <w:p w14:paraId="384C6CB0" w14:textId="77777777" w:rsidR="00F43987" w:rsidRDefault="00F43987" w:rsidP="00F43987">
      <w:r>
        <w:rPr>
          <w:rFonts w:hint="eastAsia"/>
        </w:rPr>
        <w:t>денсационно</w:t>
      </w:r>
      <w:r>
        <w:t>-</w:t>
      </w:r>
      <w:r>
        <w:rPr>
          <w:rFonts w:hint="eastAsia"/>
        </w:rPr>
        <w:t>холодильного</w:t>
      </w:r>
      <w:r>
        <w:t xml:space="preserve"> </w:t>
      </w:r>
      <w:r>
        <w:rPr>
          <w:rFonts w:hint="eastAsia"/>
        </w:rPr>
        <w:t>оборудования</w:t>
      </w:r>
      <w:r>
        <w:t xml:space="preserve"> </w:t>
      </w:r>
      <w:r>
        <w:rPr>
          <w:rFonts w:hint="eastAsia"/>
        </w:rPr>
        <w:t>и</w:t>
      </w:r>
      <w:r>
        <w:t xml:space="preserve"> </w:t>
      </w:r>
      <w:r>
        <w:rPr>
          <w:rFonts w:hint="eastAsia"/>
        </w:rPr>
        <w:t>трубопроводов</w:t>
      </w:r>
      <w:r>
        <w:t xml:space="preserve"> </w:t>
      </w:r>
      <w:r>
        <w:rPr>
          <w:rFonts w:hint="eastAsia"/>
        </w:rPr>
        <w:t>системы</w:t>
      </w:r>
      <w:r>
        <w:t xml:space="preserve"> </w:t>
      </w:r>
      <w:r>
        <w:rPr>
          <w:rFonts w:hint="eastAsia"/>
        </w:rPr>
        <w:t>оборотного</w:t>
      </w:r>
      <w:r>
        <w:t xml:space="preserve"> </w:t>
      </w:r>
      <w:r>
        <w:rPr>
          <w:rFonts w:hint="eastAsia"/>
        </w:rPr>
        <w:t>водоснабжения</w:t>
      </w:r>
      <w:r>
        <w:t xml:space="preserve"> </w:t>
      </w:r>
      <w:r>
        <w:rPr>
          <w:rFonts w:hint="eastAsia"/>
        </w:rPr>
        <w:t>Киришского</w:t>
      </w:r>
      <w:r>
        <w:t xml:space="preserve"> </w:t>
      </w:r>
      <w:r>
        <w:rPr>
          <w:rFonts w:hint="eastAsia"/>
        </w:rPr>
        <w:t>НПЗ</w:t>
      </w:r>
      <w:r>
        <w:tab/>
        <w:t>592</w:t>
      </w:r>
    </w:p>
    <w:p w14:paraId="66F267EA" w14:textId="77777777" w:rsidR="00F43987" w:rsidRDefault="00F43987" w:rsidP="00F43987">
      <w:r>
        <w:t>21 .</w:t>
      </w:r>
      <w:r>
        <w:rPr>
          <w:rFonts w:hint="eastAsia"/>
        </w:rPr>
        <w:t>Заключение</w:t>
      </w:r>
      <w:r>
        <w:t xml:space="preserve"> </w:t>
      </w:r>
      <w:r>
        <w:rPr>
          <w:rFonts w:hint="eastAsia"/>
        </w:rPr>
        <w:t>о</w:t>
      </w:r>
      <w:r>
        <w:t xml:space="preserve"> </w:t>
      </w:r>
      <w:r>
        <w:rPr>
          <w:rFonts w:hint="eastAsia"/>
        </w:rPr>
        <w:t>влиянии</w:t>
      </w:r>
      <w:r>
        <w:t xml:space="preserve"> </w:t>
      </w:r>
      <w:r>
        <w:rPr>
          <w:rFonts w:hint="eastAsia"/>
        </w:rPr>
        <w:t>остаточных</w:t>
      </w:r>
      <w:r>
        <w:t xml:space="preserve"> </w:t>
      </w:r>
      <w:r>
        <w:rPr>
          <w:rFonts w:hint="eastAsia"/>
        </w:rPr>
        <w:t>количеств</w:t>
      </w:r>
      <w:r>
        <w:t xml:space="preserve"> </w:t>
      </w:r>
      <w:r>
        <w:rPr>
          <w:rFonts w:hint="eastAsia"/>
        </w:rPr>
        <w:t>летучего</w:t>
      </w:r>
      <w:r>
        <w:t xml:space="preserve"> </w:t>
      </w:r>
      <w:r>
        <w:rPr>
          <w:rFonts w:hint="eastAsia"/>
        </w:rPr>
        <w:t>ингибитора</w:t>
      </w:r>
      <w:r>
        <w:t xml:space="preserve"> </w:t>
      </w:r>
      <w:r>
        <w:rPr>
          <w:rFonts w:hint="eastAsia"/>
        </w:rPr>
        <w:t>НДА</w:t>
      </w:r>
      <w:r>
        <w:t xml:space="preserve"> </w:t>
      </w:r>
      <w:r>
        <w:rPr>
          <w:rFonts w:hint="eastAsia"/>
        </w:rPr>
        <w:t>в</w:t>
      </w:r>
      <w:r>
        <w:t xml:space="preserve"> </w:t>
      </w:r>
      <w:r>
        <w:rPr>
          <w:rFonts w:hint="eastAsia"/>
        </w:rPr>
        <w:t>прямогонной</w:t>
      </w:r>
      <w:r>
        <w:t xml:space="preserve"> </w:t>
      </w:r>
      <w:r>
        <w:rPr>
          <w:rFonts w:hint="eastAsia"/>
        </w:rPr>
        <w:t>бензиновой</w:t>
      </w:r>
      <w:r>
        <w:t xml:space="preserve"> </w:t>
      </w:r>
      <w:r>
        <w:rPr>
          <w:rFonts w:hint="eastAsia"/>
        </w:rPr>
        <w:t>фракции</w:t>
      </w:r>
      <w:r>
        <w:t xml:space="preserve"> 85-180</w:t>
      </w:r>
      <w:r>
        <w:rPr>
          <w:rFonts w:hint="eastAsia"/>
        </w:rPr>
        <w:t>°С</w:t>
      </w:r>
      <w:r>
        <w:t xml:space="preserve"> </w:t>
      </w:r>
      <w:r>
        <w:rPr>
          <w:rFonts w:hint="eastAsia"/>
        </w:rPr>
        <w:t>на</w:t>
      </w:r>
      <w:r>
        <w:t xml:space="preserve"> </w:t>
      </w:r>
      <w:r>
        <w:rPr>
          <w:rFonts w:hint="eastAsia"/>
        </w:rPr>
        <w:t>параметры</w:t>
      </w:r>
    </w:p>
    <w:p w14:paraId="7C895CE3" w14:textId="77777777" w:rsidR="00F43987" w:rsidRDefault="00F43987" w:rsidP="00F43987">
      <w:r>
        <w:rPr>
          <w:rFonts w:hint="eastAsia"/>
        </w:rPr>
        <w:t>процесса</w:t>
      </w:r>
      <w:r>
        <w:t xml:space="preserve"> </w:t>
      </w:r>
      <w:r>
        <w:rPr>
          <w:rFonts w:hint="eastAsia"/>
        </w:rPr>
        <w:t>гидроочистки</w:t>
      </w:r>
      <w:r>
        <w:tab/>
        <w:t xml:space="preserve">   593</w:t>
      </w:r>
    </w:p>
    <w:p w14:paraId="3CBD6B59" w14:textId="77777777" w:rsidR="00F43987" w:rsidRDefault="00F43987" w:rsidP="00F43987">
      <w:r>
        <w:t>22.</w:t>
      </w:r>
      <w:r>
        <w:tab/>
      </w:r>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r>
        <w:tab/>
        <w:t xml:space="preserve">597 </w:t>
      </w:r>
    </w:p>
    <w:p w14:paraId="69E7ED39" w14:textId="1EBBECF4" w:rsidR="008E4356" w:rsidRDefault="008E4356" w:rsidP="00F43987"/>
    <w:p w14:paraId="3810DDAA" w14:textId="77777777" w:rsidR="00F43987" w:rsidRDefault="00F43987" w:rsidP="00F43987"/>
    <w:p w14:paraId="02137EEA" w14:textId="77777777" w:rsidR="00F43987" w:rsidRDefault="00F43987" w:rsidP="00F43987"/>
    <w:p w14:paraId="721DADAF" w14:textId="77777777" w:rsidR="00F43987" w:rsidRDefault="00F43987" w:rsidP="00F43987">
      <w:r>
        <w:rPr>
          <w:rFonts w:hint="eastAsia"/>
        </w:rPr>
        <w:t>ВЫВОДЫ</w:t>
      </w:r>
    </w:p>
    <w:p w14:paraId="779D0CA1" w14:textId="77777777" w:rsidR="00F43987" w:rsidRDefault="00F43987" w:rsidP="00F43987">
      <w:r>
        <w:t>1.</w:t>
      </w:r>
      <w:r>
        <w:tab/>
      </w:r>
      <w:r>
        <w:rPr>
          <w:rFonts w:hint="eastAsia"/>
        </w:rPr>
        <w:t>Впервые</w:t>
      </w:r>
      <w:r>
        <w:t xml:space="preserve"> </w:t>
      </w:r>
      <w:r>
        <w:rPr>
          <w:rFonts w:hint="eastAsia"/>
        </w:rPr>
        <w:t>получены</w:t>
      </w:r>
      <w:r>
        <w:t xml:space="preserve"> </w:t>
      </w:r>
      <w:r>
        <w:rPr>
          <w:rFonts w:hint="eastAsia"/>
        </w:rPr>
        <w:t>обобщены</w:t>
      </w:r>
      <w:r>
        <w:t xml:space="preserve"> </w:t>
      </w:r>
      <w:r>
        <w:rPr>
          <w:rFonts w:hint="eastAsia"/>
        </w:rPr>
        <w:t>и</w:t>
      </w:r>
      <w:r>
        <w:t xml:space="preserve"> </w:t>
      </w:r>
      <w:r>
        <w:rPr>
          <w:rFonts w:hint="eastAsia"/>
        </w:rPr>
        <w:t>проанализированы</w:t>
      </w:r>
      <w:r>
        <w:t xml:space="preserve"> </w:t>
      </w:r>
      <w:r>
        <w:rPr>
          <w:rFonts w:hint="eastAsia"/>
        </w:rPr>
        <w:t>систематические</w:t>
      </w:r>
      <w:r>
        <w:t xml:space="preserve"> </w:t>
      </w:r>
      <w:r>
        <w:rPr>
          <w:rFonts w:hint="eastAsia"/>
        </w:rPr>
        <w:t>экспе</w:t>
      </w:r>
      <w:r>
        <w:rPr>
          <w:rFonts w:hint="eastAsia"/>
        </w:rPr>
        <w:t>¬</w:t>
      </w:r>
      <w:r>
        <w:rPr>
          <w:rFonts w:hint="eastAsia"/>
        </w:rPr>
        <w:t>риментальные</w:t>
      </w:r>
      <w:r>
        <w:t xml:space="preserve"> </w:t>
      </w:r>
      <w:r>
        <w:rPr>
          <w:rFonts w:hint="eastAsia"/>
        </w:rPr>
        <w:t>данные</w:t>
      </w:r>
      <w:r>
        <w:t xml:space="preserve"> </w:t>
      </w:r>
      <w:r>
        <w:rPr>
          <w:rFonts w:hint="eastAsia"/>
        </w:rPr>
        <w:t>по</w:t>
      </w:r>
      <w:r>
        <w:t xml:space="preserve"> </w:t>
      </w:r>
      <w:r>
        <w:rPr>
          <w:rFonts w:hint="eastAsia"/>
        </w:rPr>
        <w:t>всем</w:t>
      </w:r>
      <w:r>
        <w:t xml:space="preserve"> </w:t>
      </w:r>
      <w:r>
        <w:rPr>
          <w:rFonts w:hint="eastAsia"/>
        </w:rPr>
        <w:t>возможным</w:t>
      </w:r>
      <w:r>
        <w:t xml:space="preserve"> </w:t>
      </w:r>
      <w:r>
        <w:rPr>
          <w:rFonts w:hint="eastAsia"/>
        </w:rPr>
        <w:t>видам</w:t>
      </w:r>
      <w:r>
        <w:t xml:space="preserve"> </w:t>
      </w:r>
      <w:r>
        <w:rPr>
          <w:rFonts w:hint="eastAsia"/>
        </w:rPr>
        <w:t>коррозионных</w:t>
      </w:r>
      <w:r>
        <w:t xml:space="preserve"> </w:t>
      </w:r>
      <w:r>
        <w:rPr>
          <w:rFonts w:hint="eastAsia"/>
        </w:rPr>
        <w:t>разрушений</w:t>
      </w:r>
      <w:r>
        <w:t xml:space="preserve"> </w:t>
      </w:r>
      <w:r>
        <w:rPr>
          <w:rFonts w:hint="eastAsia"/>
        </w:rPr>
        <w:t>металла</w:t>
      </w:r>
      <w:r>
        <w:t xml:space="preserve"> </w:t>
      </w:r>
      <w:r>
        <w:rPr>
          <w:rFonts w:hint="eastAsia"/>
        </w:rPr>
        <w:t>оборудования</w:t>
      </w:r>
      <w:r>
        <w:t xml:space="preserve"> </w:t>
      </w:r>
      <w:r>
        <w:rPr>
          <w:rFonts w:hint="eastAsia"/>
        </w:rPr>
        <w:t>основных</w:t>
      </w:r>
      <w:r>
        <w:t xml:space="preserve"> </w:t>
      </w:r>
      <w:r>
        <w:rPr>
          <w:rFonts w:hint="eastAsia"/>
        </w:rPr>
        <w:t>типов</w:t>
      </w:r>
      <w:r>
        <w:t xml:space="preserve"> </w:t>
      </w:r>
      <w:r>
        <w:rPr>
          <w:rFonts w:hint="eastAsia"/>
        </w:rPr>
        <w:t>отечественных</w:t>
      </w:r>
      <w:r>
        <w:t xml:space="preserve"> </w:t>
      </w:r>
      <w:r>
        <w:rPr>
          <w:rFonts w:hint="eastAsia"/>
        </w:rPr>
        <w:t>установок</w:t>
      </w:r>
      <w:r>
        <w:t xml:space="preserve"> </w:t>
      </w:r>
      <w:r>
        <w:rPr>
          <w:rFonts w:hint="eastAsia"/>
        </w:rPr>
        <w:t>первичной</w:t>
      </w:r>
      <w:r>
        <w:t xml:space="preserve"> </w:t>
      </w:r>
      <w:r>
        <w:rPr>
          <w:rFonts w:hint="eastAsia"/>
        </w:rPr>
        <w:t>и</w:t>
      </w:r>
      <w:r>
        <w:t xml:space="preserve"> </w:t>
      </w:r>
      <w:r>
        <w:rPr>
          <w:rFonts w:hint="eastAsia"/>
        </w:rPr>
        <w:t>вторичной</w:t>
      </w:r>
      <w:r>
        <w:t xml:space="preserve"> </w:t>
      </w:r>
      <w:r>
        <w:rPr>
          <w:rFonts w:hint="eastAsia"/>
        </w:rPr>
        <w:t>переработки</w:t>
      </w:r>
      <w:r>
        <w:t xml:space="preserve"> </w:t>
      </w:r>
      <w:r>
        <w:rPr>
          <w:rFonts w:hint="eastAsia"/>
        </w:rPr>
        <w:t>нефти</w:t>
      </w:r>
      <w:r>
        <w:t xml:space="preserve"> </w:t>
      </w:r>
      <w:r>
        <w:rPr>
          <w:rFonts w:hint="eastAsia"/>
        </w:rPr>
        <w:t>при</w:t>
      </w:r>
      <w:r>
        <w:t xml:space="preserve"> </w:t>
      </w:r>
      <w:r>
        <w:rPr>
          <w:rFonts w:hint="eastAsia"/>
        </w:rPr>
        <w:t>эксплуатации</w:t>
      </w:r>
      <w:r>
        <w:t xml:space="preserve"> </w:t>
      </w:r>
      <w:r>
        <w:rPr>
          <w:rFonts w:hint="eastAsia"/>
        </w:rPr>
        <w:t>в</w:t>
      </w:r>
      <w:r>
        <w:t xml:space="preserve"> </w:t>
      </w:r>
      <w:r>
        <w:rPr>
          <w:rFonts w:hint="eastAsia"/>
        </w:rPr>
        <w:t>регламентных</w:t>
      </w:r>
      <w:r>
        <w:t xml:space="preserve"> </w:t>
      </w:r>
      <w:r>
        <w:rPr>
          <w:rFonts w:hint="eastAsia"/>
        </w:rPr>
        <w:t>и</w:t>
      </w:r>
      <w:r>
        <w:t xml:space="preserve"> </w:t>
      </w:r>
      <w:r>
        <w:rPr>
          <w:rFonts w:hint="eastAsia"/>
        </w:rPr>
        <w:t>отличаю</w:t>
      </w:r>
      <w:r>
        <w:rPr>
          <w:rFonts w:hint="eastAsia"/>
        </w:rPr>
        <w:t>¬</w:t>
      </w:r>
      <w:r>
        <w:rPr>
          <w:rFonts w:hint="eastAsia"/>
        </w:rPr>
        <w:t>щихся</w:t>
      </w:r>
      <w:r>
        <w:t xml:space="preserve"> </w:t>
      </w:r>
      <w:r>
        <w:rPr>
          <w:rFonts w:hint="eastAsia"/>
        </w:rPr>
        <w:t>от</w:t>
      </w:r>
      <w:r>
        <w:t xml:space="preserve"> </w:t>
      </w:r>
      <w:r>
        <w:rPr>
          <w:rFonts w:hint="eastAsia"/>
        </w:rPr>
        <w:t>регламентных</w:t>
      </w:r>
      <w:r>
        <w:t xml:space="preserve"> </w:t>
      </w:r>
      <w:r>
        <w:rPr>
          <w:rFonts w:hint="eastAsia"/>
        </w:rPr>
        <w:t>режимах</w:t>
      </w:r>
      <w:r>
        <w:t xml:space="preserve"> </w:t>
      </w:r>
      <w:r>
        <w:rPr>
          <w:rFonts w:hint="eastAsia"/>
        </w:rPr>
        <w:t>с</w:t>
      </w:r>
      <w:r>
        <w:t xml:space="preserve"> </w:t>
      </w:r>
      <w:r>
        <w:rPr>
          <w:rFonts w:hint="eastAsia"/>
        </w:rPr>
        <w:t>анализом</w:t>
      </w:r>
      <w:r>
        <w:t xml:space="preserve"> </w:t>
      </w:r>
      <w:r>
        <w:rPr>
          <w:rFonts w:hint="eastAsia"/>
        </w:rPr>
        <w:t>содержания</w:t>
      </w:r>
      <w:r>
        <w:t xml:space="preserve"> </w:t>
      </w:r>
      <w:r>
        <w:rPr>
          <w:rFonts w:hint="eastAsia"/>
        </w:rPr>
        <w:t>и</w:t>
      </w:r>
      <w:r>
        <w:t xml:space="preserve"> </w:t>
      </w:r>
      <w:r>
        <w:rPr>
          <w:rFonts w:hint="eastAsia"/>
        </w:rPr>
        <w:t>состава</w:t>
      </w:r>
      <w:r>
        <w:t xml:space="preserve"> </w:t>
      </w:r>
      <w:r>
        <w:rPr>
          <w:rFonts w:hint="eastAsia"/>
        </w:rPr>
        <w:t>коррозионно</w:t>
      </w:r>
      <w:r>
        <w:rPr>
          <w:rFonts w:hint="eastAsia"/>
        </w:rPr>
        <w:t>¬</w:t>
      </w:r>
      <w:r>
        <w:rPr>
          <w:rFonts w:hint="eastAsia"/>
        </w:rPr>
        <w:t>активных</w:t>
      </w:r>
      <w:r>
        <w:t xml:space="preserve"> </w:t>
      </w:r>
      <w:r>
        <w:rPr>
          <w:rFonts w:hint="eastAsia"/>
        </w:rPr>
        <w:t>агентов</w:t>
      </w:r>
      <w:r>
        <w:t xml:space="preserve"> </w:t>
      </w:r>
      <w:r>
        <w:rPr>
          <w:rFonts w:hint="eastAsia"/>
        </w:rPr>
        <w:t>по</w:t>
      </w:r>
      <w:r>
        <w:t xml:space="preserve"> </w:t>
      </w:r>
      <w:r>
        <w:rPr>
          <w:rFonts w:hint="eastAsia"/>
        </w:rPr>
        <w:t>потокам</w:t>
      </w:r>
      <w:r>
        <w:t xml:space="preserve">. </w:t>
      </w:r>
      <w:r>
        <w:rPr>
          <w:rFonts w:hint="eastAsia"/>
        </w:rPr>
        <w:t>Экспериментальные</w:t>
      </w:r>
      <w:r>
        <w:t xml:space="preserve"> </w:t>
      </w:r>
      <w:r>
        <w:rPr>
          <w:rFonts w:hint="eastAsia"/>
        </w:rPr>
        <w:t>данные</w:t>
      </w:r>
      <w:r>
        <w:t xml:space="preserve"> </w:t>
      </w:r>
      <w:r>
        <w:rPr>
          <w:rFonts w:hint="eastAsia"/>
        </w:rPr>
        <w:t>получены</w:t>
      </w:r>
      <w:r>
        <w:t xml:space="preserve"> </w:t>
      </w:r>
      <w:r>
        <w:rPr>
          <w:rFonts w:hint="eastAsia"/>
        </w:rPr>
        <w:t>в</w:t>
      </w:r>
      <w:r>
        <w:t xml:space="preserve"> </w:t>
      </w:r>
      <w:r>
        <w:rPr>
          <w:rFonts w:hint="eastAsia"/>
        </w:rPr>
        <w:t>результа</w:t>
      </w:r>
      <w:r>
        <w:rPr>
          <w:rFonts w:hint="eastAsia"/>
        </w:rPr>
        <w:t>¬</w:t>
      </w:r>
      <w:r>
        <w:rPr>
          <w:rFonts w:hint="eastAsia"/>
        </w:rPr>
        <w:t>те</w:t>
      </w:r>
      <w:r>
        <w:t xml:space="preserve"> </w:t>
      </w:r>
      <w:r>
        <w:rPr>
          <w:rFonts w:hint="eastAsia"/>
        </w:rPr>
        <w:t>длительных</w:t>
      </w:r>
      <w:r>
        <w:t xml:space="preserve"> </w:t>
      </w:r>
      <w:r>
        <w:rPr>
          <w:rFonts w:hint="eastAsia"/>
        </w:rPr>
        <w:t>промышленных</w:t>
      </w:r>
      <w:r>
        <w:t xml:space="preserve"> </w:t>
      </w:r>
      <w:r>
        <w:rPr>
          <w:rFonts w:hint="eastAsia"/>
        </w:rPr>
        <w:t>испытаний</w:t>
      </w:r>
      <w:r>
        <w:t xml:space="preserve"> </w:t>
      </w:r>
      <w:r>
        <w:rPr>
          <w:rFonts w:hint="eastAsia"/>
        </w:rPr>
        <w:t>контрольных</w:t>
      </w:r>
      <w:r>
        <w:t xml:space="preserve"> </w:t>
      </w:r>
      <w:r>
        <w:rPr>
          <w:rFonts w:hint="eastAsia"/>
        </w:rPr>
        <w:t>образцов</w:t>
      </w:r>
      <w:r>
        <w:t xml:space="preserve"> </w:t>
      </w:r>
      <w:r>
        <w:rPr>
          <w:rFonts w:hint="eastAsia"/>
        </w:rPr>
        <w:t>из</w:t>
      </w:r>
      <w:r>
        <w:t xml:space="preserve"> </w:t>
      </w:r>
      <w:r>
        <w:rPr>
          <w:rFonts w:hint="eastAsia"/>
        </w:rPr>
        <w:t>соответст</w:t>
      </w:r>
      <w:r>
        <w:rPr>
          <w:rFonts w:hint="eastAsia"/>
        </w:rPr>
        <w:t>¬</w:t>
      </w:r>
      <w:r>
        <w:rPr>
          <w:rFonts w:hint="eastAsia"/>
        </w:rPr>
        <w:t>вующих</w:t>
      </w:r>
      <w:r>
        <w:t xml:space="preserve"> </w:t>
      </w:r>
      <w:r>
        <w:rPr>
          <w:rFonts w:hint="eastAsia"/>
        </w:rPr>
        <w:t>металлов</w:t>
      </w:r>
      <w:r>
        <w:t xml:space="preserve">, </w:t>
      </w:r>
      <w:r>
        <w:rPr>
          <w:rFonts w:hint="eastAsia"/>
        </w:rPr>
        <w:t>находившихся</w:t>
      </w:r>
      <w:r>
        <w:t xml:space="preserve"> </w:t>
      </w:r>
      <w:r>
        <w:rPr>
          <w:rFonts w:hint="eastAsia"/>
        </w:rPr>
        <w:t>в</w:t>
      </w:r>
      <w:r>
        <w:t xml:space="preserve"> </w:t>
      </w:r>
      <w:r>
        <w:rPr>
          <w:rFonts w:hint="eastAsia"/>
        </w:rPr>
        <w:t>соответствующих</w:t>
      </w:r>
      <w:r>
        <w:t xml:space="preserve"> </w:t>
      </w:r>
      <w:r>
        <w:rPr>
          <w:rFonts w:hint="eastAsia"/>
        </w:rPr>
        <w:t>аппаратах</w:t>
      </w:r>
      <w:r>
        <w:t xml:space="preserve"> </w:t>
      </w:r>
      <w:r>
        <w:rPr>
          <w:rFonts w:hint="eastAsia"/>
        </w:rPr>
        <w:t>и</w:t>
      </w:r>
      <w:r>
        <w:t xml:space="preserve"> </w:t>
      </w:r>
      <w:r>
        <w:rPr>
          <w:rFonts w:hint="eastAsia"/>
        </w:rPr>
        <w:t>оборудова</w:t>
      </w:r>
      <w:r>
        <w:rPr>
          <w:rFonts w:hint="eastAsia"/>
        </w:rPr>
        <w:t>¬</w:t>
      </w:r>
      <w:r>
        <w:rPr>
          <w:rFonts w:hint="eastAsia"/>
        </w:rPr>
        <w:t>нии</w:t>
      </w:r>
      <w:r>
        <w:t xml:space="preserve">, </w:t>
      </w:r>
      <w:r>
        <w:rPr>
          <w:rFonts w:hint="eastAsia"/>
        </w:rPr>
        <w:t>а</w:t>
      </w:r>
      <w:r>
        <w:t xml:space="preserve"> </w:t>
      </w:r>
      <w:r>
        <w:rPr>
          <w:rFonts w:hint="eastAsia"/>
        </w:rPr>
        <w:t>также</w:t>
      </w:r>
      <w:r>
        <w:t xml:space="preserve"> </w:t>
      </w:r>
      <w:r>
        <w:rPr>
          <w:rFonts w:hint="eastAsia"/>
        </w:rPr>
        <w:t>систематического</w:t>
      </w:r>
      <w:r>
        <w:t xml:space="preserve"> </w:t>
      </w:r>
      <w:r>
        <w:rPr>
          <w:rFonts w:hint="eastAsia"/>
        </w:rPr>
        <w:t>обследования</w:t>
      </w:r>
      <w:r>
        <w:t xml:space="preserve"> </w:t>
      </w:r>
      <w:r>
        <w:rPr>
          <w:rFonts w:hint="eastAsia"/>
        </w:rPr>
        <w:t>коррозионного</w:t>
      </w:r>
      <w:r>
        <w:t xml:space="preserve"> </w:t>
      </w:r>
      <w:r>
        <w:rPr>
          <w:rFonts w:hint="eastAsia"/>
        </w:rPr>
        <w:t>состояния</w:t>
      </w:r>
      <w:r>
        <w:t xml:space="preserve"> </w:t>
      </w:r>
      <w:r>
        <w:rPr>
          <w:rFonts w:hint="eastAsia"/>
        </w:rPr>
        <w:t>оборудо</w:t>
      </w:r>
      <w:r>
        <w:rPr>
          <w:rFonts w:hint="eastAsia"/>
        </w:rPr>
        <w:t>¬</w:t>
      </w:r>
      <w:r>
        <w:rPr>
          <w:rFonts w:hint="eastAsia"/>
        </w:rPr>
        <w:t>вания</w:t>
      </w:r>
      <w:r>
        <w:t xml:space="preserve"> </w:t>
      </w:r>
      <w:r>
        <w:rPr>
          <w:rFonts w:hint="eastAsia"/>
        </w:rPr>
        <w:t>установок</w:t>
      </w:r>
      <w:r>
        <w:t xml:space="preserve"> (</w:t>
      </w:r>
      <w:r>
        <w:rPr>
          <w:rFonts w:hint="eastAsia"/>
        </w:rPr>
        <w:t>визуальный</w:t>
      </w:r>
      <w:r>
        <w:t xml:space="preserve"> </w:t>
      </w:r>
      <w:r>
        <w:rPr>
          <w:rFonts w:hint="eastAsia"/>
        </w:rPr>
        <w:t>контроль</w:t>
      </w:r>
      <w:r>
        <w:t xml:space="preserve">, </w:t>
      </w:r>
      <w:r>
        <w:rPr>
          <w:rFonts w:hint="eastAsia"/>
        </w:rPr>
        <w:t>вырезка</w:t>
      </w:r>
      <w:r>
        <w:t xml:space="preserve"> </w:t>
      </w:r>
      <w:r>
        <w:rPr>
          <w:rFonts w:hint="eastAsia"/>
        </w:rPr>
        <w:t>образцов</w:t>
      </w:r>
      <w:r>
        <w:t xml:space="preserve"> </w:t>
      </w:r>
      <w:r>
        <w:rPr>
          <w:rFonts w:hint="eastAsia"/>
        </w:rPr>
        <w:t>металлов</w:t>
      </w:r>
      <w:r>
        <w:t xml:space="preserve">, </w:t>
      </w:r>
      <w:r>
        <w:rPr>
          <w:rFonts w:hint="eastAsia"/>
        </w:rPr>
        <w:t>металло</w:t>
      </w:r>
      <w:r>
        <w:rPr>
          <w:rFonts w:hint="eastAsia"/>
        </w:rPr>
        <w:t>¬</w:t>
      </w:r>
      <w:r>
        <w:rPr>
          <w:rFonts w:hint="eastAsia"/>
        </w:rPr>
        <w:t>графические</w:t>
      </w:r>
      <w:r>
        <w:t xml:space="preserve"> </w:t>
      </w:r>
      <w:r>
        <w:rPr>
          <w:rFonts w:hint="eastAsia"/>
        </w:rPr>
        <w:t>исследования</w:t>
      </w:r>
      <w:r>
        <w:t>).</w:t>
      </w:r>
    </w:p>
    <w:p w14:paraId="5EFA78A5" w14:textId="77777777" w:rsidR="00F43987" w:rsidRDefault="00F43987" w:rsidP="00F43987">
      <w:r>
        <w:rPr>
          <w:rFonts w:hint="eastAsia"/>
        </w:rPr>
        <w:t>Состав</w:t>
      </w:r>
      <w:r>
        <w:t xml:space="preserve"> </w:t>
      </w:r>
      <w:r>
        <w:rPr>
          <w:rFonts w:hint="eastAsia"/>
        </w:rPr>
        <w:t>и</w:t>
      </w:r>
      <w:r>
        <w:t xml:space="preserve"> </w:t>
      </w:r>
      <w:r>
        <w:rPr>
          <w:rFonts w:hint="eastAsia"/>
        </w:rPr>
        <w:t>качество</w:t>
      </w:r>
      <w:r>
        <w:t xml:space="preserve"> </w:t>
      </w:r>
      <w:r>
        <w:rPr>
          <w:rFonts w:hint="eastAsia"/>
        </w:rPr>
        <w:t>сырья</w:t>
      </w:r>
      <w:r>
        <w:t xml:space="preserve">, </w:t>
      </w:r>
      <w:r>
        <w:rPr>
          <w:rFonts w:hint="eastAsia"/>
        </w:rPr>
        <w:t>поступающего</w:t>
      </w:r>
      <w:r>
        <w:t xml:space="preserve"> </w:t>
      </w:r>
      <w:r>
        <w:rPr>
          <w:rFonts w:hint="eastAsia"/>
        </w:rPr>
        <w:t>на</w:t>
      </w:r>
      <w:r>
        <w:t xml:space="preserve"> </w:t>
      </w:r>
      <w:r>
        <w:rPr>
          <w:rFonts w:hint="eastAsia"/>
        </w:rPr>
        <w:t>переработку</w:t>
      </w:r>
      <w:r>
        <w:t xml:space="preserve">, </w:t>
      </w:r>
      <w:r>
        <w:rPr>
          <w:rFonts w:hint="eastAsia"/>
        </w:rPr>
        <w:t>характер</w:t>
      </w:r>
      <w:r>
        <w:t xml:space="preserve"> </w:t>
      </w:r>
      <w:r>
        <w:rPr>
          <w:rFonts w:hint="eastAsia"/>
        </w:rPr>
        <w:t>и</w:t>
      </w:r>
      <w:r>
        <w:t xml:space="preserve"> </w:t>
      </w:r>
      <w:r>
        <w:rPr>
          <w:rFonts w:hint="eastAsia"/>
        </w:rPr>
        <w:t>содержание</w:t>
      </w:r>
      <w:r>
        <w:t xml:space="preserve"> </w:t>
      </w:r>
      <w:r>
        <w:rPr>
          <w:rFonts w:hint="eastAsia"/>
        </w:rPr>
        <w:t>коррозионно</w:t>
      </w:r>
      <w:r>
        <w:t>-</w:t>
      </w:r>
      <w:r>
        <w:rPr>
          <w:rFonts w:hint="eastAsia"/>
        </w:rPr>
        <w:t>активных</w:t>
      </w:r>
      <w:r>
        <w:t xml:space="preserve"> </w:t>
      </w:r>
      <w:r>
        <w:rPr>
          <w:rFonts w:hint="eastAsia"/>
        </w:rPr>
        <w:t>агентов</w:t>
      </w:r>
      <w:r>
        <w:t xml:space="preserve">, </w:t>
      </w:r>
      <w:r>
        <w:rPr>
          <w:rFonts w:hint="eastAsia"/>
        </w:rPr>
        <w:t>химический</w:t>
      </w:r>
      <w:r>
        <w:t xml:space="preserve"> </w:t>
      </w:r>
      <w:r>
        <w:rPr>
          <w:rFonts w:hint="eastAsia"/>
        </w:rPr>
        <w:t>состав</w:t>
      </w:r>
      <w:r>
        <w:t xml:space="preserve"> </w:t>
      </w:r>
      <w:r>
        <w:rPr>
          <w:rFonts w:hint="eastAsia"/>
        </w:rPr>
        <w:t>отложений</w:t>
      </w:r>
      <w:r>
        <w:t xml:space="preserve"> </w:t>
      </w:r>
      <w:r>
        <w:rPr>
          <w:rFonts w:hint="eastAsia"/>
        </w:rPr>
        <w:t>в</w:t>
      </w:r>
      <w:r>
        <w:t xml:space="preserve"> </w:t>
      </w:r>
      <w:r>
        <w:rPr>
          <w:rFonts w:hint="eastAsia"/>
        </w:rPr>
        <w:t>аппаратах</w:t>
      </w:r>
      <w:r>
        <w:t xml:space="preserve"> </w:t>
      </w:r>
      <w:r>
        <w:rPr>
          <w:rFonts w:hint="eastAsia"/>
        </w:rPr>
        <w:t>и</w:t>
      </w:r>
      <w:r>
        <w:t xml:space="preserve"> </w:t>
      </w:r>
      <w:r>
        <w:rPr>
          <w:rFonts w:hint="eastAsia"/>
        </w:rPr>
        <w:t>трубопроводах</w:t>
      </w:r>
      <w:r>
        <w:t xml:space="preserve">, </w:t>
      </w:r>
      <w:r>
        <w:rPr>
          <w:rFonts w:hint="eastAsia"/>
        </w:rPr>
        <w:t>существующее</w:t>
      </w:r>
      <w:r>
        <w:t xml:space="preserve"> </w:t>
      </w:r>
      <w:r>
        <w:rPr>
          <w:rFonts w:hint="eastAsia"/>
        </w:rPr>
        <w:t>материальное</w:t>
      </w:r>
      <w:r>
        <w:t xml:space="preserve"> </w:t>
      </w:r>
      <w:r>
        <w:rPr>
          <w:rFonts w:hint="eastAsia"/>
        </w:rPr>
        <w:t>оформление</w:t>
      </w:r>
      <w:r>
        <w:t xml:space="preserve"> </w:t>
      </w:r>
      <w:r>
        <w:rPr>
          <w:rFonts w:hint="eastAsia"/>
        </w:rPr>
        <w:t>установок</w:t>
      </w:r>
      <w:r>
        <w:t xml:space="preserve"> </w:t>
      </w:r>
      <w:r>
        <w:rPr>
          <w:rFonts w:hint="eastAsia"/>
        </w:rPr>
        <w:t>определяют</w:t>
      </w:r>
      <w:r>
        <w:t xml:space="preserve"> </w:t>
      </w:r>
      <w:r>
        <w:rPr>
          <w:rFonts w:hint="eastAsia"/>
        </w:rPr>
        <w:t>коррозионное</w:t>
      </w:r>
      <w:r>
        <w:t xml:space="preserve"> </w:t>
      </w:r>
      <w:r>
        <w:rPr>
          <w:rFonts w:hint="eastAsia"/>
        </w:rPr>
        <w:t>состояние</w:t>
      </w:r>
      <w:r>
        <w:t xml:space="preserve"> </w:t>
      </w:r>
      <w:r>
        <w:rPr>
          <w:rFonts w:hint="eastAsia"/>
        </w:rPr>
        <w:t>установок</w:t>
      </w:r>
      <w:r>
        <w:t xml:space="preserve"> </w:t>
      </w:r>
      <w:r>
        <w:rPr>
          <w:rFonts w:hint="eastAsia"/>
        </w:rPr>
        <w:t>и</w:t>
      </w:r>
      <w:r>
        <w:t xml:space="preserve"> </w:t>
      </w:r>
      <w:r>
        <w:rPr>
          <w:rFonts w:hint="eastAsia"/>
        </w:rPr>
        <w:t>виды</w:t>
      </w:r>
      <w:r>
        <w:t xml:space="preserve"> </w:t>
      </w:r>
      <w:r>
        <w:rPr>
          <w:rFonts w:hint="eastAsia"/>
        </w:rPr>
        <w:t>коррозионных</w:t>
      </w:r>
      <w:r>
        <w:t xml:space="preserve"> </w:t>
      </w:r>
      <w:r>
        <w:rPr>
          <w:rFonts w:hint="eastAsia"/>
        </w:rPr>
        <w:t>разрушений</w:t>
      </w:r>
      <w:r>
        <w:t>.</w:t>
      </w:r>
    </w:p>
    <w:p w14:paraId="49F32B08" w14:textId="77777777" w:rsidR="00F43987" w:rsidRDefault="00F43987" w:rsidP="00F43987">
      <w:r>
        <w:lastRenderedPageBreak/>
        <w:t>2.</w:t>
      </w:r>
      <w:r>
        <w:tab/>
      </w:r>
      <w:r>
        <w:rPr>
          <w:rFonts w:hint="eastAsia"/>
        </w:rPr>
        <w:t>В</w:t>
      </w:r>
      <w:r>
        <w:t xml:space="preserve"> </w:t>
      </w:r>
      <w:r>
        <w:rPr>
          <w:rFonts w:hint="eastAsia"/>
        </w:rPr>
        <w:t>узлах</w:t>
      </w:r>
      <w:r>
        <w:t xml:space="preserve"> </w:t>
      </w:r>
      <w:r>
        <w:rPr>
          <w:rFonts w:hint="eastAsia"/>
        </w:rPr>
        <w:t>и</w:t>
      </w:r>
      <w:r>
        <w:t xml:space="preserve"> </w:t>
      </w:r>
      <w:r>
        <w:rPr>
          <w:rFonts w:hint="eastAsia"/>
        </w:rPr>
        <w:t>аппаратах</w:t>
      </w:r>
      <w:r>
        <w:t xml:space="preserve"> </w:t>
      </w:r>
      <w:r>
        <w:rPr>
          <w:rFonts w:hint="eastAsia"/>
        </w:rPr>
        <w:t>установок</w:t>
      </w:r>
      <w:r>
        <w:t xml:space="preserve"> </w:t>
      </w:r>
      <w:r>
        <w:rPr>
          <w:rFonts w:hint="eastAsia"/>
        </w:rPr>
        <w:t>первичной</w:t>
      </w:r>
      <w:r>
        <w:t xml:space="preserve"> </w:t>
      </w:r>
      <w:r>
        <w:rPr>
          <w:rFonts w:hint="eastAsia"/>
        </w:rPr>
        <w:t>и</w:t>
      </w:r>
      <w:r>
        <w:t xml:space="preserve"> </w:t>
      </w:r>
      <w:r>
        <w:rPr>
          <w:rFonts w:hint="eastAsia"/>
        </w:rPr>
        <w:t>вторичной</w:t>
      </w:r>
      <w:r>
        <w:t xml:space="preserve"> </w:t>
      </w:r>
      <w:r>
        <w:rPr>
          <w:rFonts w:hint="eastAsia"/>
        </w:rPr>
        <w:t>переработки</w:t>
      </w:r>
      <w:r>
        <w:t xml:space="preserve"> </w:t>
      </w:r>
      <w:r>
        <w:rPr>
          <w:rFonts w:hint="eastAsia"/>
        </w:rPr>
        <w:t>нефти</w:t>
      </w:r>
      <w:r>
        <w:t xml:space="preserve">, </w:t>
      </w:r>
      <w:r>
        <w:rPr>
          <w:rFonts w:hint="eastAsia"/>
        </w:rPr>
        <w:t>помимо</w:t>
      </w:r>
      <w:r>
        <w:t xml:space="preserve"> </w:t>
      </w:r>
      <w:r>
        <w:rPr>
          <w:rFonts w:hint="eastAsia"/>
        </w:rPr>
        <w:t>общей</w:t>
      </w:r>
      <w:r>
        <w:t xml:space="preserve"> </w:t>
      </w:r>
      <w:r>
        <w:rPr>
          <w:rFonts w:hint="eastAsia"/>
        </w:rPr>
        <w:t>коррозии</w:t>
      </w:r>
      <w:r>
        <w:t xml:space="preserve">, </w:t>
      </w:r>
      <w:r>
        <w:rPr>
          <w:rFonts w:hint="eastAsia"/>
        </w:rPr>
        <w:t>наблюдаются</w:t>
      </w:r>
      <w:r>
        <w:t xml:space="preserve"> </w:t>
      </w:r>
      <w:r>
        <w:rPr>
          <w:rFonts w:hint="eastAsia"/>
        </w:rPr>
        <w:t>локальные</w:t>
      </w:r>
      <w:r>
        <w:t xml:space="preserve"> </w:t>
      </w:r>
      <w:r>
        <w:rPr>
          <w:rFonts w:hint="eastAsia"/>
        </w:rPr>
        <w:t>виды</w:t>
      </w:r>
      <w:r>
        <w:t xml:space="preserve"> </w:t>
      </w:r>
      <w:r>
        <w:rPr>
          <w:rFonts w:hint="eastAsia"/>
        </w:rPr>
        <w:t>коррозионных</w:t>
      </w:r>
      <w:r>
        <w:t xml:space="preserve"> </w:t>
      </w:r>
      <w:r>
        <w:rPr>
          <w:rFonts w:hint="eastAsia"/>
        </w:rPr>
        <w:t>раз</w:t>
      </w:r>
      <w:r>
        <w:rPr>
          <w:rFonts w:hint="eastAsia"/>
        </w:rPr>
        <w:t>¬</w:t>
      </w:r>
      <w:r>
        <w:rPr>
          <w:rFonts w:hint="eastAsia"/>
        </w:rPr>
        <w:t>рушений</w:t>
      </w:r>
      <w:r>
        <w:t xml:space="preserve">: </w:t>
      </w:r>
      <w:r>
        <w:rPr>
          <w:rFonts w:hint="eastAsia"/>
        </w:rPr>
        <w:t>коррозионное</w:t>
      </w:r>
      <w:r>
        <w:t xml:space="preserve"> </w:t>
      </w:r>
      <w:r>
        <w:rPr>
          <w:rFonts w:hint="eastAsia"/>
        </w:rPr>
        <w:t>и</w:t>
      </w:r>
      <w:r>
        <w:t xml:space="preserve"> </w:t>
      </w:r>
      <w:r>
        <w:rPr>
          <w:rFonts w:hint="eastAsia"/>
        </w:rPr>
        <w:t>межкристаллитное</w:t>
      </w:r>
      <w:r>
        <w:t xml:space="preserve"> </w:t>
      </w:r>
      <w:r>
        <w:rPr>
          <w:rFonts w:hint="eastAsia"/>
        </w:rPr>
        <w:t>коррозионное</w:t>
      </w:r>
      <w:r>
        <w:t xml:space="preserve"> </w:t>
      </w:r>
      <w:r>
        <w:rPr>
          <w:rFonts w:hint="eastAsia"/>
        </w:rPr>
        <w:t>растрескивание</w:t>
      </w:r>
      <w:r>
        <w:t xml:space="preserve"> </w:t>
      </w:r>
      <w:r>
        <w:rPr>
          <w:rFonts w:hint="eastAsia"/>
        </w:rPr>
        <w:t>сварных</w:t>
      </w:r>
      <w:r>
        <w:t xml:space="preserve"> </w:t>
      </w:r>
      <w:r>
        <w:rPr>
          <w:rFonts w:hint="eastAsia"/>
        </w:rPr>
        <w:t>швов</w:t>
      </w:r>
      <w:r>
        <w:t xml:space="preserve">; </w:t>
      </w:r>
      <w:r>
        <w:rPr>
          <w:rFonts w:hint="eastAsia"/>
        </w:rPr>
        <w:t>сероводородное</w:t>
      </w:r>
      <w:r>
        <w:t xml:space="preserve"> </w:t>
      </w:r>
      <w:r>
        <w:rPr>
          <w:rFonts w:hint="eastAsia"/>
        </w:rPr>
        <w:t>расслоение</w:t>
      </w:r>
      <w:r>
        <w:t xml:space="preserve"> </w:t>
      </w:r>
      <w:r>
        <w:rPr>
          <w:rFonts w:hint="eastAsia"/>
        </w:rPr>
        <w:t>и</w:t>
      </w:r>
      <w:r>
        <w:t xml:space="preserve"> </w:t>
      </w:r>
      <w:r>
        <w:rPr>
          <w:rFonts w:hint="eastAsia"/>
        </w:rPr>
        <w:t>растрескивание</w:t>
      </w:r>
      <w:r>
        <w:t xml:space="preserve"> </w:t>
      </w:r>
      <w:r>
        <w:rPr>
          <w:rFonts w:hint="eastAsia"/>
        </w:rPr>
        <w:t>углеродистых</w:t>
      </w:r>
      <w:r>
        <w:t xml:space="preserve"> </w:t>
      </w:r>
      <w:r>
        <w:rPr>
          <w:rFonts w:hint="eastAsia"/>
        </w:rPr>
        <w:t>и</w:t>
      </w:r>
      <w:r>
        <w:t xml:space="preserve"> </w:t>
      </w:r>
      <w:r>
        <w:rPr>
          <w:rFonts w:hint="eastAsia"/>
        </w:rPr>
        <w:t>низколегированных</w:t>
      </w:r>
      <w:r>
        <w:t xml:space="preserve"> </w:t>
      </w:r>
      <w:r>
        <w:rPr>
          <w:rFonts w:hint="eastAsia"/>
        </w:rPr>
        <w:t>сталей</w:t>
      </w:r>
      <w:r>
        <w:t xml:space="preserve"> </w:t>
      </w:r>
      <w:r>
        <w:rPr>
          <w:rFonts w:hint="eastAsia"/>
        </w:rPr>
        <w:t>во</w:t>
      </w:r>
      <w:r>
        <w:t xml:space="preserve"> </w:t>
      </w:r>
      <w:r>
        <w:rPr>
          <w:rFonts w:hint="eastAsia"/>
        </w:rPr>
        <w:t>влажных</w:t>
      </w:r>
      <w:r>
        <w:t xml:space="preserve"> </w:t>
      </w:r>
      <w:r>
        <w:rPr>
          <w:rFonts w:hint="eastAsia"/>
        </w:rPr>
        <w:t>сероводородных</w:t>
      </w:r>
      <w:r>
        <w:t xml:space="preserve"> </w:t>
      </w:r>
      <w:r>
        <w:rPr>
          <w:rFonts w:hint="eastAsia"/>
        </w:rPr>
        <w:t>средах</w:t>
      </w:r>
      <w:r>
        <w:t xml:space="preserve">; </w:t>
      </w:r>
      <w:r>
        <w:rPr>
          <w:rFonts w:hint="eastAsia"/>
        </w:rPr>
        <w:t>хлоридное</w:t>
      </w:r>
      <w:r>
        <w:t xml:space="preserve"> </w:t>
      </w:r>
      <w:r>
        <w:rPr>
          <w:rFonts w:hint="eastAsia"/>
        </w:rPr>
        <w:t>и</w:t>
      </w:r>
      <w:r>
        <w:t xml:space="preserve"> </w:t>
      </w:r>
      <w:r>
        <w:rPr>
          <w:rFonts w:hint="eastAsia"/>
        </w:rPr>
        <w:t>сероводородное</w:t>
      </w:r>
      <w:r>
        <w:t xml:space="preserve"> </w:t>
      </w:r>
      <w:r>
        <w:rPr>
          <w:rFonts w:hint="eastAsia"/>
        </w:rPr>
        <w:t>растрескивание</w:t>
      </w:r>
      <w:r>
        <w:t xml:space="preserve"> </w:t>
      </w:r>
      <w:r>
        <w:rPr>
          <w:rFonts w:hint="eastAsia"/>
        </w:rPr>
        <w:t>нержавеющих</w:t>
      </w:r>
      <w:r>
        <w:t xml:space="preserve"> </w:t>
      </w:r>
      <w:r>
        <w:rPr>
          <w:rFonts w:hint="eastAsia"/>
        </w:rPr>
        <w:t>сталей</w:t>
      </w:r>
      <w:r>
        <w:t xml:space="preserve">; </w:t>
      </w:r>
      <w:r>
        <w:rPr>
          <w:rFonts w:hint="eastAsia"/>
        </w:rPr>
        <w:t>растрескивание</w:t>
      </w:r>
      <w:r>
        <w:t xml:space="preserve"> </w:t>
      </w:r>
      <w:r>
        <w:rPr>
          <w:rFonts w:hint="eastAsia"/>
        </w:rPr>
        <w:t>аусте</w:t>
      </w:r>
      <w:r>
        <w:rPr>
          <w:rFonts w:hint="eastAsia"/>
        </w:rPr>
        <w:t>¬</w:t>
      </w:r>
      <w:r>
        <w:rPr>
          <w:rFonts w:hint="eastAsia"/>
        </w:rPr>
        <w:t>нитных</w:t>
      </w:r>
      <w:r>
        <w:t xml:space="preserve"> </w:t>
      </w:r>
      <w:r>
        <w:rPr>
          <w:rFonts w:hint="eastAsia"/>
        </w:rPr>
        <w:t>сталей</w:t>
      </w:r>
      <w:r>
        <w:t xml:space="preserve"> </w:t>
      </w:r>
      <w:r>
        <w:rPr>
          <w:rFonts w:hint="eastAsia"/>
        </w:rPr>
        <w:t>под</w:t>
      </w:r>
      <w:r>
        <w:t xml:space="preserve"> </w:t>
      </w:r>
      <w:r>
        <w:rPr>
          <w:rFonts w:hint="eastAsia"/>
        </w:rPr>
        <w:t>действием</w:t>
      </w:r>
      <w:r>
        <w:t xml:space="preserve"> </w:t>
      </w:r>
      <w:r>
        <w:rPr>
          <w:rFonts w:hint="eastAsia"/>
        </w:rPr>
        <w:t>политионатов</w:t>
      </w:r>
      <w:r>
        <w:t xml:space="preserve"> </w:t>
      </w:r>
      <w:r>
        <w:rPr>
          <w:rFonts w:hint="eastAsia"/>
        </w:rPr>
        <w:t>и</w:t>
      </w:r>
      <w:r>
        <w:t xml:space="preserve"> </w:t>
      </w:r>
      <w:r>
        <w:rPr>
          <w:rFonts w:hint="eastAsia"/>
        </w:rPr>
        <w:t>тиосульфатов</w:t>
      </w:r>
      <w:r>
        <w:t xml:space="preserve">; </w:t>
      </w:r>
      <w:r>
        <w:rPr>
          <w:rFonts w:hint="eastAsia"/>
        </w:rPr>
        <w:t>щелочное</w:t>
      </w:r>
      <w:r>
        <w:t xml:space="preserve"> </w:t>
      </w:r>
      <w:r>
        <w:rPr>
          <w:rFonts w:hint="eastAsia"/>
        </w:rPr>
        <w:t>коррози</w:t>
      </w:r>
      <w:r>
        <w:t>-</w:t>
      </w:r>
      <w:r>
        <w:rPr>
          <w:rFonts w:hint="eastAsia"/>
        </w:rPr>
        <w:t>онное</w:t>
      </w:r>
      <w:r>
        <w:t xml:space="preserve"> </w:t>
      </w:r>
      <w:r>
        <w:rPr>
          <w:rFonts w:hint="eastAsia"/>
        </w:rPr>
        <w:t>растрескивание</w:t>
      </w:r>
      <w:r>
        <w:t xml:space="preserve"> </w:t>
      </w:r>
      <w:r>
        <w:rPr>
          <w:rFonts w:hint="eastAsia"/>
        </w:rPr>
        <w:t>или</w:t>
      </w:r>
      <w:r>
        <w:t xml:space="preserve"> </w:t>
      </w:r>
      <w:r>
        <w:rPr>
          <w:rFonts w:hint="eastAsia"/>
        </w:rPr>
        <w:t>щелочная</w:t>
      </w:r>
      <w:r>
        <w:t xml:space="preserve"> </w:t>
      </w:r>
      <w:r>
        <w:rPr>
          <w:rFonts w:hint="eastAsia"/>
        </w:rPr>
        <w:t>хрупкость</w:t>
      </w:r>
      <w:r>
        <w:t xml:space="preserve"> </w:t>
      </w:r>
      <w:r>
        <w:rPr>
          <w:rFonts w:hint="eastAsia"/>
        </w:rPr>
        <w:t>как</w:t>
      </w:r>
      <w:r>
        <w:t xml:space="preserve"> </w:t>
      </w:r>
      <w:r>
        <w:rPr>
          <w:rFonts w:hint="eastAsia"/>
        </w:rPr>
        <w:t>углеродистых</w:t>
      </w:r>
      <w:r>
        <w:t xml:space="preserve">, </w:t>
      </w:r>
      <w:r>
        <w:rPr>
          <w:rFonts w:hint="eastAsia"/>
        </w:rPr>
        <w:t>так</w:t>
      </w:r>
      <w:r>
        <w:t xml:space="preserve"> </w:t>
      </w:r>
      <w:r>
        <w:rPr>
          <w:rFonts w:hint="eastAsia"/>
        </w:rPr>
        <w:t>и</w:t>
      </w:r>
      <w:r>
        <w:t xml:space="preserve"> </w:t>
      </w:r>
      <w:r>
        <w:rPr>
          <w:rFonts w:hint="eastAsia"/>
        </w:rPr>
        <w:t>высоко</w:t>
      </w:r>
      <w:r>
        <w:rPr>
          <w:rFonts w:hint="eastAsia"/>
        </w:rPr>
        <w:t>¬</w:t>
      </w:r>
      <w:r>
        <w:rPr>
          <w:rFonts w:hint="eastAsia"/>
        </w:rPr>
        <w:t>легированных</w:t>
      </w:r>
      <w:r>
        <w:t xml:space="preserve"> </w:t>
      </w:r>
      <w:r>
        <w:rPr>
          <w:rFonts w:hint="eastAsia"/>
        </w:rPr>
        <w:t>сталей</w:t>
      </w:r>
      <w:r>
        <w:t>.</w:t>
      </w:r>
    </w:p>
    <w:p w14:paraId="10C6AAA0" w14:textId="77777777" w:rsidR="00F43987" w:rsidRDefault="00F43987" w:rsidP="00F43987">
      <w:r>
        <w:rPr>
          <w:rFonts w:hint="eastAsia"/>
        </w:rPr>
        <w:t>Коррозионное</w:t>
      </w:r>
      <w:r>
        <w:t xml:space="preserve"> </w:t>
      </w:r>
      <w:r>
        <w:rPr>
          <w:rFonts w:hint="eastAsia"/>
        </w:rPr>
        <w:t>растрескивание</w:t>
      </w:r>
      <w:r>
        <w:t xml:space="preserve"> </w:t>
      </w:r>
      <w:r>
        <w:rPr>
          <w:rFonts w:hint="eastAsia"/>
        </w:rPr>
        <w:t>в</w:t>
      </w:r>
      <w:r>
        <w:t xml:space="preserve"> </w:t>
      </w:r>
      <w:r>
        <w:rPr>
          <w:rFonts w:hint="eastAsia"/>
        </w:rPr>
        <w:t>значительной</w:t>
      </w:r>
      <w:r>
        <w:t xml:space="preserve"> </w:t>
      </w:r>
      <w:r>
        <w:rPr>
          <w:rFonts w:hint="eastAsia"/>
        </w:rPr>
        <w:t>степени</w:t>
      </w:r>
      <w:r>
        <w:t xml:space="preserve"> </w:t>
      </w:r>
      <w:r>
        <w:rPr>
          <w:rFonts w:hint="eastAsia"/>
        </w:rPr>
        <w:t>зависит</w:t>
      </w:r>
      <w:r>
        <w:t xml:space="preserve"> </w:t>
      </w:r>
      <w:r>
        <w:rPr>
          <w:rFonts w:hint="eastAsia"/>
        </w:rPr>
        <w:t>от</w:t>
      </w:r>
      <w:r>
        <w:t xml:space="preserve"> </w:t>
      </w:r>
      <w:r>
        <w:rPr>
          <w:rFonts w:hint="eastAsia"/>
        </w:rPr>
        <w:t>длительно</w:t>
      </w:r>
      <w:r>
        <w:rPr>
          <w:rFonts w:hint="eastAsia"/>
        </w:rPr>
        <w:t>¬</w:t>
      </w:r>
      <w:r>
        <w:rPr>
          <w:rFonts w:hint="eastAsia"/>
        </w:rPr>
        <w:t>сти</w:t>
      </w:r>
      <w:r>
        <w:t xml:space="preserve"> </w:t>
      </w:r>
      <w:r>
        <w:rPr>
          <w:rFonts w:hint="eastAsia"/>
        </w:rPr>
        <w:t>эксплуатации</w:t>
      </w:r>
      <w:r>
        <w:t xml:space="preserve"> </w:t>
      </w:r>
      <w:r>
        <w:rPr>
          <w:rFonts w:hint="eastAsia"/>
        </w:rPr>
        <w:t>и</w:t>
      </w:r>
      <w:r>
        <w:t xml:space="preserve"> </w:t>
      </w:r>
      <w:r>
        <w:rPr>
          <w:rFonts w:hint="eastAsia"/>
        </w:rPr>
        <w:t>производительности</w:t>
      </w:r>
      <w:r>
        <w:t xml:space="preserve"> </w:t>
      </w:r>
      <w:r>
        <w:rPr>
          <w:rFonts w:hint="eastAsia"/>
        </w:rPr>
        <w:t>установок</w:t>
      </w:r>
      <w:r>
        <w:t xml:space="preserve">. </w:t>
      </w:r>
      <w:r>
        <w:rPr>
          <w:rFonts w:hint="eastAsia"/>
        </w:rPr>
        <w:t>На</w:t>
      </w:r>
      <w:r>
        <w:t xml:space="preserve"> </w:t>
      </w:r>
      <w:r>
        <w:rPr>
          <w:rFonts w:hint="eastAsia"/>
        </w:rPr>
        <w:t>крупнотоннажных</w:t>
      </w:r>
      <w:r>
        <w:t xml:space="preserve"> </w:t>
      </w:r>
      <w:r>
        <w:rPr>
          <w:rFonts w:hint="eastAsia"/>
        </w:rPr>
        <w:t>уста</w:t>
      </w:r>
      <w:r>
        <w:rPr>
          <w:rFonts w:hint="eastAsia"/>
        </w:rPr>
        <w:t>¬</w:t>
      </w:r>
      <w:r>
        <w:rPr>
          <w:rFonts w:hint="eastAsia"/>
        </w:rPr>
        <w:t>новках</w:t>
      </w:r>
      <w:r>
        <w:t xml:space="preserve"> </w:t>
      </w:r>
      <w:r>
        <w:rPr>
          <w:rFonts w:hint="eastAsia"/>
        </w:rPr>
        <w:t>срок</w:t>
      </w:r>
      <w:r>
        <w:t xml:space="preserve"> </w:t>
      </w:r>
      <w:r>
        <w:rPr>
          <w:rFonts w:hint="eastAsia"/>
        </w:rPr>
        <w:t>эксплуатации</w:t>
      </w:r>
      <w:r>
        <w:t xml:space="preserve"> </w:t>
      </w:r>
      <w:r>
        <w:rPr>
          <w:rFonts w:hint="eastAsia"/>
        </w:rPr>
        <w:t>до</w:t>
      </w:r>
      <w:r>
        <w:t xml:space="preserve"> </w:t>
      </w:r>
      <w:r>
        <w:rPr>
          <w:rFonts w:hint="eastAsia"/>
        </w:rPr>
        <w:t>появления</w:t>
      </w:r>
      <w:r>
        <w:t xml:space="preserve"> </w:t>
      </w:r>
      <w:r>
        <w:rPr>
          <w:rFonts w:hint="eastAsia"/>
        </w:rPr>
        <w:t>трещин</w:t>
      </w:r>
      <w:r>
        <w:t xml:space="preserve"> </w:t>
      </w:r>
      <w:r>
        <w:rPr>
          <w:rFonts w:hint="eastAsia"/>
        </w:rPr>
        <w:t>меньше</w:t>
      </w:r>
      <w:r>
        <w:t xml:space="preserve">, </w:t>
      </w:r>
      <w:r>
        <w:rPr>
          <w:rFonts w:hint="eastAsia"/>
        </w:rPr>
        <w:t>чем</w:t>
      </w:r>
      <w:r>
        <w:t xml:space="preserve"> </w:t>
      </w:r>
      <w:r>
        <w:rPr>
          <w:rFonts w:hint="eastAsia"/>
        </w:rPr>
        <w:t>на</w:t>
      </w:r>
      <w:r>
        <w:t xml:space="preserve"> </w:t>
      </w:r>
      <w:r>
        <w:rPr>
          <w:rFonts w:hint="eastAsia"/>
        </w:rPr>
        <w:t>установках</w:t>
      </w:r>
      <w:r>
        <w:t xml:space="preserve"> </w:t>
      </w:r>
      <w:r>
        <w:rPr>
          <w:rFonts w:hint="eastAsia"/>
        </w:rPr>
        <w:t>меньшей</w:t>
      </w:r>
      <w:r>
        <w:t xml:space="preserve"> </w:t>
      </w:r>
      <w:r>
        <w:rPr>
          <w:rFonts w:hint="eastAsia"/>
        </w:rPr>
        <w:t>производительности</w:t>
      </w:r>
      <w:r>
        <w:t xml:space="preserve">, </w:t>
      </w:r>
      <w:r>
        <w:rPr>
          <w:rFonts w:hint="eastAsia"/>
        </w:rPr>
        <w:t>что</w:t>
      </w:r>
      <w:r>
        <w:t xml:space="preserve"> </w:t>
      </w:r>
      <w:r>
        <w:rPr>
          <w:rFonts w:hint="eastAsia"/>
        </w:rPr>
        <w:t>связано</w:t>
      </w:r>
      <w:r>
        <w:t xml:space="preserve"> </w:t>
      </w:r>
      <w:r>
        <w:rPr>
          <w:rFonts w:hint="eastAsia"/>
        </w:rPr>
        <w:t>с</w:t>
      </w:r>
      <w:r>
        <w:t xml:space="preserve"> </w:t>
      </w:r>
      <w:r>
        <w:rPr>
          <w:rFonts w:hint="eastAsia"/>
        </w:rPr>
        <w:t>более</w:t>
      </w:r>
      <w:r>
        <w:t xml:space="preserve"> </w:t>
      </w:r>
      <w:r>
        <w:rPr>
          <w:rFonts w:hint="eastAsia"/>
        </w:rPr>
        <w:t>высоким</w:t>
      </w:r>
      <w:r>
        <w:t xml:space="preserve"> </w:t>
      </w:r>
      <w:r>
        <w:rPr>
          <w:rFonts w:hint="eastAsia"/>
        </w:rPr>
        <w:t>уровнем</w:t>
      </w:r>
      <w:r>
        <w:t xml:space="preserve"> </w:t>
      </w:r>
      <w:r>
        <w:rPr>
          <w:rFonts w:hint="eastAsia"/>
        </w:rPr>
        <w:t>рабочих</w:t>
      </w:r>
      <w:r>
        <w:t xml:space="preserve"> </w:t>
      </w:r>
      <w:r>
        <w:rPr>
          <w:rFonts w:hint="eastAsia"/>
        </w:rPr>
        <w:t>напряжений</w:t>
      </w:r>
      <w:r>
        <w:t xml:space="preserve"> </w:t>
      </w:r>
      <w:r>
        <w:rPr>
          <w:rFonts w:hint="eastAsia"/>
        </w:rPr>
        <w:t>и</w:t>
      </w:r>
      <w:r>
        <w:t xml:space="preserve"> </w:t>
      </w:r>
      <w:r>
        <w:rPr>
          <w:rFonts w:hint="eastAsia"/>
        </w:rPr>
        <w:t>большей</w:t>
      </w:r>
      <w:r>
        <w:t xml:space="preserve"> </w:t>
      </w:r>
      <w:r>
        <w:rPr>
          <w:rFonts w:hint="eastAsia"/>
        </w:rPr>
        <w:t>концентрацией</w:t>
      </w:r>
      <w:r>
        <w:t xml:space="preserve"> </w:t>
      </w:r>
      <w:r>
        <w:rPr>
          <w:rFonts w:hint="eastAsia"/>
        </w:rPr>
        <w:t>коррозионно</w:t>
      </w:r>
      <w:r>
        <w:t>-</w:t>
      </w:r>
      <w:r>
        <w:rPr>
          <w:rFonts w:hint="eastAsia"/>
        </w:rPr>
        <w:t>активных</w:t>
      </w:r>
      <w:r>
        <w:t xml:space="preserve"> </w:t>
      </w:r>
      <w:r>
        <w:rPr>
          <w:rFonts w:hint="eastAsia"/>
        </w:rPr>
        <w:t>компонентов</w:t>
      </w:r>
      <w:r>
        <w:t xml:space="preserve"> </w:t>
      </w:r>
      <w:r>
        <w:rPr>
          <w:rFonts w:hint="eastAsia"/>
        </w:rPr>
        <w:t>на</w:t>
      </w:r>
      <w:r>
        <w:t xml:space="preserve"> </w:t>
      </w:r>
      <w:r>
        <w:rPr>
          <w:rFonts w:hint="eastAsia"/>
        </w:rPr>
        <w:t>единицу</w:t>
      </w:r>
      <w:r>
        <w:t xml:space="preserve"> </w:t>
      </w:r>
      <w:r>
        <w:rPr>
          <w:rFonts w:hint="eastAsia"/>
        </w:rPr>
        <w:t>поверхности</w:t>
      </w:r>
      <w:r>
        <w:t xml:space="preserve"> </w:t>
      </w:r>
      <w:r>
        <w:rPr>
          <w:rFonts w:hint="eastAsia"/>
        </w:rPr>
        <w:t>оборудования</w:t>
      </w:r>
      <w:r>
        <w:t>.</w:t>
      </w:r>
    </w:p>
    <w:p w14:paraId="308C7200" w14:textId="77777777" w:rsidR="00F43987" w:rsidRDefault="00F43987" w:rsidP="00F43987">
      <w:r>
        <w:t>3.</w:t>
      </w:r>
      <w:r>
        <w:tab/>
      </w:r>
      <w:r>
        <w:rPr>
          <w:rFonts w:hint="eastAsia"/>
        </w:rPr>
        <w:t>Установлено</w:t>
      </w:r>
      <w:r>
        <w:t xml:space="preserve">, </w:t>
      </w:r>
      <w:r>
        <w:rPr>
          <w:rFonts w:hint="eastAsia"/>
        </w:rPr>
        <w:t>что</w:t>
      </w:r>
      <w:r>
        <w:t xml:space="preserve"> </w:t>
      </w:r>
      <w:r>
        <w:rPr>
          <w:rFonts w:hint="eastAsia"/>
        </w:rPr>
        <w:t>коррозионная</w:t>
      </w:r>
      <w:r>
        <w:t xml:space="preserve"> </w:t>
      </w:r>
      <w:r>
        <w:rPr>
          <w:rFonts w:hint="eastAsia"/>
        </w:rPr>
        <w:t>агрессивность</w:t>
      </w:r>
      <w:r>
        <w:t xml:space="preserve"> </w:t>
      </w:r>
      <w:r>
        <w:rPr>
          <w:rFonts w:hint="eastAsia"/>
        </w:rPr>
        <w:t>газовых</w:t>
      </w:r>
      <w:r>
        <w:t xml:space="preserve"> </w:t>
      </w:r>
      <w:r>
        <w:rPr>
          <w:rFonts w:hint="eastAsia"/>
        </w:rPr>
        <w:t>конденсатов</w:t>
      </w:r>
      <w:r>
        <w:t xml:space="preserve"> </w:t>
      </w:r>
      <w:r>
        <w:rPr>
          <w:rFonts w:hint="eastAsia"/>
        </w:rPr>
        <w:t>При</w:t>
      </w:r>
      <w:r>
        <w:rPr>
          <w:rFonts w:hint="eastAsia"/>
        </w:rPr>
        <w:t>¬</w:t>
      </w:r>
      <w:r>
        <w:rPr>
          <w:rFonts w:hint="eastAsia"/>
        </w:rPr>
        <w:t>каспийской</w:t>
      </w:r>
      <w:r>
        <w:t xml:space="preserve"> </w:t>
      </w:r>
      <w:r>
        <w:rPr>
          <w:rFonts w:hint="eastAsia"/>
        </w:rPr>
        <w:t>впадины</w:t>
      </w:r>
      <w:r>
        <w:t xml:space="preserve"> </w:t>
      </w:r>
      <w:r>
        <w:rPr>
          <w:rFonts w:hint="eastAsia"/>
        </w:rPr>
        <w:t>по</w:t>
      </w:r>
      <w:r>
        <w:t xml:space="preserve"> </w:t>
      </w:r>
      <w:r>
        <w:rPr>
          <w:rFonts w:hint="eastAsia"/>
        </w:rPr>
        <w:t>отношению</w:t>
      </w:r>
      <w:r>
        <w:t xml:space="preserve"> </w:t>
      </w:r>
      <w:r>
        <w:rPr>
          <w:rFonts w:hint="eastAsia"/>
        </w:rPr>
        <w:t>как</w:t>
      </w:r>
      <w:r>
        <w:t xml:space="preserve"> </w:t>
      </w:r>
      <w:r>
        <w:rPr>
          <w:rFonts w:hint="eastAsia"/>
        </w:rPr>
        <w:t>к</w:t>
      </w:r>
      <w:r>
        <w:t xml:space="preserve"> </w:t>
      </w:r>
      <w:r>
        <w:rPr>
          <w:rFonts w:hint="eastAsia"/>
        </w:rPr>
        <w:t>углеродистым</w:t>
      </w:r>
      <w:r>
        <w:t xml:space="preserve">, </w:t>
      </w:r>
      <w:r>
        <w:rPr>
          <w:rFonts w:hint="eastAsia"/>
        </w:rPr>
        <w:t>так</w:t>
      </w:r>
      <w:r>
        <w:t xml:space="preserve"> </w:t>
      </w:r>
      <w:r>
        <w:rPr>
          <w:rFonts w:hint="eastAsia"/>
        </w:rPr>
        <w:t>и</w:t>
      </w:r>
      <w:r>
        <w:t xml:space="preserve"> </w:t>
      </w:r>
      <w:r>
        <w:rPr>
          <w:rFonts w:hint="eastAsia"/>
        </w:rPr>
        <w:t>высоколегиро</w:t>
      </w:r>
      <w:r>
        <w:rPr>
          <w:rFonts w:hint="eastAsia"/>
        </w:rPr>
        <w:t>¬</w:t>
      </w:r>
      <w:r>
        <w:rPr>
          <w:rFonts w:hint="eastAsia"/>
        </w:rPr>
        <w:t>ванным</w:t>
      </w:r>
      <w:r>
        <w:t xml:space="preserve"> </w:t>
      </w:r>
      <w:r>
        <w:rPr>
          <w:rFonts w:hint="eastAsia"/>
        </w:rPr>
        <w:t>сталям</w:t>
      </w:r>
      <w:r>
        <w:t xml:space="preserve">, </w:t>
      </w:r>
      <w:r>
        <w:rPr>
          <w:rFonts w:hint="eastAsia"/>
        </w:rPr>
        <w:t>выше</w:t>
      </w:r>
      <w:r>
        <w:t xml:space="preserve">, </w:t>
      </w:r>
      <w:r>
        <w:rPr>
          <w:rFonts w:hint="eastAsia"/>
        </w:rPr>
        <w:t>чем</w:t>
      </w:r>
      <w:r>
        <w:t xml:space="preserve"> </w:t>
      </w:r>
      <w:r>
        <w:rPr>
          <w:rFonts w:hint="eastAsia"/>
        </w:rPr>
        <w:t>серийных</w:t>
      </w:r>
      <w:r>
        <w:t xml:space="preserve"> </w:t>
      </w:r>
      <w:r>
        <w:rPr>
          <w:rFonts w:hint="eastAsia"/>
        </w:rPr>
        <w:t>нефтей</w:t>
      </w:r>
      <w:r>
        <w:t xml:space="preserve"> </w:t>
      </w:r>
      <w:r>
        <w:rPr>
          <w:rFonts w:hint="eastAsia"/>
        </w:rPr>
        <w:t>и</w:t>
      </w:r>
      <w:r>
        <w:t xml:space="preserve"> </w:t>
      </w:r>
      <w:r>
        <w:rPr>
          <w:rFonts w:hint="eastAsia"/>
        </w:rPr>
        <w:t>требует</w:t>
      </w:r>
      <w:r>
        <w:t xml:space="preserve"> </w:t>
      </w:r>
      <w:r>
        <w:rPr>
          <w:rFonts w:hint="eastAsia"/>
        </w:rPr>
        <w:t>изменения</w:t>
      </w:r>
      <w:r>
        <w:t xml:space="preserve"> </w:t>
      </w:r>
      <w:r>
        <w:rPr>
          <w:rFonts w:hint="eastAsia"/>
        </w:rPr>
        <w:t>материального</w:t>
      </w:r>
      <w:r>
        <w:t xml:space="preserve"> </w:t>
      </w:r>
      <w:r>
        <w:rPr>
          <w:rFonts w:hint="eastAsia"/>
        </w:rPr>
        <w:t>оформления</w:t>
      </w:r>
      <w:r>
        <w:t xml:space="preserve"> </w:t>
      </w:r>
      <w:r>
        <w:rPr>
          <w:rFonts w:hint="eastAsia"/>
        </w:rPr>
        <w:t>действующих</w:t>
      </w:r>
      <w:r>
        <w:t xml:space="preserve"> </w:t>
      </w:r>
      <w:r>
        <w:rPr>
          <w:rFonts w:hint="eastAsia"/>
        </w:rPr>
        <w:t>установок</w:t>
      </w:r>
      <w:r>
        <w:t xml:space="preserve">. </w:t>
      </w:r>
      <w:r>
        <w:rPr>
          <w:rFonts w:hint="eastAsia"/>
        </w:rPr>
        <w:t>Опыт</w:t>
      </w:r>
      <w:r>
        <w:t xml:space="preserve"> </w:t>
      </w:r>
      <w:r>
        <w:rPr>
          <w:rFonts w:hint="eastAsia"/>
        </w:rPr>
        <w:t>эксплуатации</w:t>
      </w:r>
      <w:r>
        <w:t xml:space="preserve"> </w:t>
      </w:r>
      <w:r>
        <w:rPr>
          <w:rFonts w:hint="eastAsia"/>
        </w:rPr>
        <w:t>установок</w:t>
      </w:r>
      <w:r>
        <w:t xml:space="preserve"> </w:t>
      </w:r>
      <w:r>
        <w:rPr>
          <w:rFonts w:hint="eastAsia"/>
        </w:rPr>
        <w:t>после</w:t>
      </w:r>
      <w:r>
        <w:t xml:space="preserve"> </w:t>
      </w:r>
      <w:r>
        <w:rPr>
          <w:rFonts w:hint="eastAsia"/>
        </w:rPr>
        <w:t>вы</w:t>
      </w:r>
      <w:r>
        <w:rPr>
          <w:rFonts w:hint="eastAsia"/>
        </w:rPr>
        <w:t>¬</w:t>
      </w:r>
      <w:r>
        <w:rPr>
          <w:rFonts w:hint="eastAsia"/>
        </w:rPr>
        <w:t>полнения</w:t>
      </w:r>
      <w:r>
        <w:t xml:space="preserve"> </w:t>
      </w:r>
      <w:r>
        <w:rPr>
          <w:rFonts w:hint="eastAsia"/>
        </w:rPr>
        <w:t>рекомендаций</w:t>
      </w:r>
      <w:r>
        <w:t xml:space="preserve"> </w:t>
      </w:r>
      <w:r>
        <w:rPr>
          <w:rFonts w:hint="eastAsia"/>
        </w:rPr>
        <w:t>подтвердил</w:t>
      </w:r>
      <w:r>
        <w:t xml:space="preserve"> </w:t>
      </w:r>
      <w:r>
        <w:rPr>
          <w:rFonts w:hint="eastAsia"/>
        </w:rPr>
        <w:t>их</w:t>
      </w:r>
      <w:r>
        <w:t xml:space="preserve"> </w:t>
      </w:r>
      <w:r>
        <w:rPr>
          <w:rFonts w:hint="eastAsia"/>
        </w:rPr>
        <w:t>обоснованность</w:t>
      </w:r>
      <w:r>
        <w:t>.</w:t>
      </w:r>
    </w:p>
    <w:p w14:paraId="16FE347B" w14:textId="77777777" w:rsidR="00F43987" w:rsidRDefault="00F43987" w:rsidP="00F43987">
      <w:r>
        <w:t>4.</w:t>
      </w:r>
      <w:r>
        <w:tab/>
      </w:r>
      <w:r>
        <w:rPr>
          <w:rFonts w:hint="eastAsia"/>
        </w:rPr>
        <w:t>В</w:t>
      </w:r>
      <w:r>
        <w:t xml:space="preserve"> </w:t>
      </w:r>
      <w:r>
        <w:rPr>
          <w:rFonts w:hint="eastAsia"/>
        </w:rPr>
        <w:t>высокотемпературных</w:t>
      </w:r>
      <w:r>
        <w:t xml:space="preserve"> </w:t>
      </w:r>
      <w:r>
        <w:rPr>
          <w:rFonts w:hint="eastAsia"/>
        </w:rPr>
        <w:t>узлах</w:t>
      </w:r>
      <w:r>
        <w:t xml:space="preserve"> </w:t>
      </w:r>
      <w:r>
        <w:rPr>
          <w:rFonts w:hint="eastAsia"/>
        </w:rPr>
        <w:t>оборудования</w:t>
      </w:r>
      <w:r>
        <w:t xml:space="preserve"> </w:t>
      </w:r>
      <w:r>
        <w:rPr>
          <w:rFonts w:hint="eastAsia"/>
        </w:rPr>
        <w:t>установок</w:t>
      </w:r>
      <w:r>
        <w:t xml:space="preserve"> </w:t>
      </w:r>
      <w:r>
        <w:rPr>
          <w:rFonts w:hint="eastAsia"/>
        </w:rPr>
        <w:t>первичной</w:t>
      </w:r>
      <w:r>
        <w:t xml:space="preserve"> </w:t>
      </w:r>
      <w:r>
        <w:rPr>
          <w:rFonts w:hint="eastAsia"/>
        </w:rPr>
        <w:t>перера</w:t>
      </w:r>
      <w:r>
        <w:rPr>
          <w:rFonts w:hint="eastAsia"/>
        </w:rPr>
        <w:t>¬</w:t>
      </w:r>
      <w:r>
        <w:rPr>
          <w:rFonts w:hint="eastAsia"/>
        </w:rPr>
        <w:t>ботки</w:t>
      </w:r>
      <w:r>
        <w:t xml:space="preserve"> </w:t>
      </w:r>
      <w:r>
        <w:rPr>
          <w:rFonts w:hint="eastAsia"/>
        </w:rPr>
        <w:t>нефти</w:t>
      </w:r>
      <w:r>
        <w:t xml:space="preserve"> </w:t>
      </w:r>
      <w:r>
        <w:rPr>
          <w:rFonts w:hint="eastAsia"/>
        </w:rPr>
        <w:t>значительных</w:t>
      </w:r>
      <w:r>
        <w:t xml:space="preserve"> </w:t>
      </w:r>
      <w:r>
        <w:rPr>
          <w:rFonts w:hint="eastAsia"/>
        </w:rPr>
        <w:t>коррозионных</w:t>
      </w:r>
      <w:r>
        <w:t xml:space="preserve"> </w:t>
      </w:r>
      <w:r>
        <w:rPr>
          <w:rFonts w:hint="eastAsia"/>
        </w:rPr>
        <w:t>разрушений</w:t>
      </w:r>
      <w:r>
        <w:t xml:space="preserve"> </w:t>
      </w:r>
      <w:r>
        <w:rPr>
          <w:rFonts w:hint="eastAsia"/>
        </w:rPr>
        <w:t>не</w:t>
      </w:r>
      <w:r>
        <w:t xml:space="preserve"> </w:t>
      </w:r>
      <w:r>
        <w:rPr>
          <w:rFonts w:hint="eastAsia"/>
        </w:rPr>
        <w:t>наблюдается</w:t>
      </w:r>
      <w:r>
        <w:t xml:space="preserve">. </w:t>
      </w:r>
      <w:r>
        <w:rPr>
          <w:rFonts w:hint="eastAsia"/>
        </w:rPr>
        <w:t>Отложе</w:t>
      </w:r>
      <w:r>
        <w:rPr>
          <w:rFonts w:hint="eastAsia"/>
        </w:rPr>
        <w:t>¬</w:t>
      </w:r>
      <w:r>
        <w:rPr>
          <w:rFonts w:hint="eastAsia"/>
        </w:rPr>
        <w:t>ния</w:t>
      </w:r>
      <w:r>
        <w:t xml:space="preserve">, </w:t>
      </w:r>
      <w:r>
        <w:rPr>
          <w:rFonts w:hint="eastAsia"/>
        </w:rPr>
        <w:t>присутствующие</w:t>
      </w:r>
      <w:r>
        <w:t xml:space="preserve"> </w:t>
      </w:r>
      <w:r>
        <w:rPr>
          <w:rFonts w:hint="eastAsia"/>
        </w:rPr>
        <w:t>в</w:t>
      </w:r>
      <w:r>
        <w:t xml:space="preserve"> </w:t>
      </w:r>
      <w:r>
        <w:rPr>
          <w:rFonts w:hint="eastAsia"/>
        </w:rPr>
        <w:t>трубном</w:t>
      </w:r>
      <w:r>
        <w:t xml:space="preserve"> </w:t>
      </w:r>
      <w:r>
        <w:rPr>
          <w:rFonts w:hint="eastAsia"/>
        </w:rPr>
        <w:t>и</w:t>
      </w:r>
      <w:r>
        <w:t xml:space="preserve"> </w:t>
      </w:r>
      <w:r>
        <w:rPr>
          <w:rFonts w:hint="eastAsia"/>
        </w:rPr>
        <w:t>межгрубном</w:t>
      </w:r>
      <w:r>
        <w:t xml:space="preserve"> </w:t>
      </w:r>
      <w:r>
        <w:rPr>
          <w:rFonts w:hint="eastAsia"/>
        </w:rPr>
        <w:t>пространстве</w:t>
      </w:r>
      <w:r>
        <w:t xml:space="preserve"> </w:t>
      </w:r>
      <w:r>
        <w:rPr>
          <w:rFonts w:hint="eastAsia"/>
        </w:rPr>
        <w:t>сырьевых</w:t>
      </w:r>
      <w:r>
        <w:t xml:space="preserve"> </w:t>
      </w:r>
      <w:r>
        <w:rPr>
          <w:rFonts w:hint="eastAsia"/>
        </w:rPr>
        <w:t>тепло</w:t>
      </w:r>
      <w:r>
        <w:rPr>
          <w:rFonts w:hint="eastAsia"/>
        </w:rPr>
        <w:t>¬</w:t>
      </w:r>
      <w:r>
        <w:rPr>
          <w:rFonts w:hint="eastAsia"/>
        </w:rPr>
        <w:t>обменников</w:t>
      </w:r>
      <w:r>
        <w:t xml:space="preserve">, </w:t>
      </w:r>
      <w:r>
        <w:rPr>
          <w:rFonts w:hint="eastAsia"/>
        </w:rPr>
        <w:t>в</w:t>
      </w:r>
      <w:r>
        <w:t xml:space="preserve"> </w:t>
      </w:r>
      <w:r>
        <w:rPr>
          <w:rFonts w:hint="eastAsia"/>
        </w:rPr>
        <w:t>основном</w:t>
      </w:r>
      <w:r>
        <w:t xml:space="preserve">, </w:t>
      </w:r>
      <w:r>
        <w:rPr>
          <w:rFonts w:hint="eastAsia"/>
        </w:rPr>
        <w:t>имеют</w:t>
      </w:r>
      <w:r>
        <w:t xml:space="preserve"> </w:t>
      </w:r>
      <w:r>
        <w:rPr>
          <w:rFonts w:hint="eastAsia"/>
        </w:rPr>
        <w:t>наносной</w:t>
      </w:r>
      <w:r>
        <w:t xml:space="preserve"> </w:t>
      </w:r>
      <w:r>
        <w:rPr>
          <w:rFonts w:hint="eastAsia"/>
        </w:rPr>
        <w:t>характер</w:t>
      </w:r>
      <w:r>
        <w:t xml:space="preserve"> </w:t>
      </w:r>
      <w:r>
        <w:rPr>
          <w:rFonts w:hint="eastAsia"/>
        </w:rPr>
        <w:t>и</w:t>
      </w:r>
      <w:r>
        <w:t xml:space="preserve"> </w:t>
      </w:r>
      <w:r>
        <w:rPr>
          <w:rFonts w:hint="eastAsia"/>
        </w:rPr>
        <w:t>представляют</w:t>
      </w:r>
      <w:r>
        <w:t xml:space="preserve"> </w:t>
      </w:r>
      <w:r>
        <w:rPr>
          <w:rFonts w:hint="eastAsia"/>
        </w:rPr>
        <w:t>собой</w:t>
      </w:r>
      <w:r>
        <w:t xml:space="preserve"> </w:t>
      </w:r>
      <w:r>
        <w:rPr>
          <w:rFonts w:hint="eastAsia"/>
        </w:rPr>
        <w:t>смесь</w:t>
      </w:r>
      <w:r>
        <w:t xml:space="preserve"> </w:t>
      </w:r>
      <w:r>
        <w:rPr>
          <w:rFonts w:hint="eastAsia"/>
        </w:rPr>
        <w:t>твёрдых</w:t>
      </w:r>
      <w:r>
        <w:t xml:space="preserve"> </w:t>
      </w:r>
      <w:r>
        <w:rPr>
          <w:rFonts w:hint="eastAsia"/>
        </w:rPr>
        <w:t>частиц</w:t>
      </w:r>
      <w:r>
        <w:t xml:space="preserve"> </w:t>
      </w:r>
      <w:r>
        <w:rPr>
          <w:rFonts w:hint="eastAsia"/>
        </w:rPr>
        <w:t>коррозионно</w:t>
      </w:r>
      <w:r>
        <w:t>-</w:t>
      </w:r>
      <w:r>
        <w:rPr>
          <w:rFonts w:hint="eastAsia"/>
        </w:rPr>
        <w:t>эрозионного</w:t>
      </w:r>
      <w:r>
        <w:t xml:space="preserve"> </w:t>
      </w:r>
      <w:r>
        <w:rPr>
          <w:rFonts w:hint="eastAsia"/>
        </w:rPr>
        <w:t>износа</w:t>
      </w:r>
      <w:r>
        <w:t xml:space="preserve"> </w:t>
      </w:r>
      <w:r>
        <w:rPr>
          <w:rFonts w:hint="eastAsia"/>
        </w:rPr>
        <w:t>оборудования</w:t>
      </w:r>
      <w:r>
        <w:t xml:space="preserve"> </w:t>
      </w:r>
      <w:r>
        <w:rPr>
          <w:rFonts w:hint="eastAsia"/>
        </w:rPr>
        <w:t>и</w:t>
      </w:r>
      <w:r>
        <w:t xml:space="preserve"> </w:t>
      </w:r>
      <w:r>
        <w:rPr>
          <w:rFonts w:hint="eastAsia"/>
        </w:rPr>
        <w:t>трубопрово</w:t>
      </w:r>
      <w:r>
        <w:rPr>
          <w:rFonts w:hint="eastAsia"/>
        </w:rPr>
        <w:t>¬</w:t>
      </w:r>
      <w:r>
        <w:rPr>
          <w:rFonts w:hint="eastAsia"/>
        </w:rPr>
        <w:t>дов</w:t>
      </w:r>
      <w:r>
        <w:t xml:space="preserve"> </w:t>
      </w:r>
      <w:r>
        <w:rPr>
          <w:rFonts w:hint="eastAsia"/>
        </w:rPr>
        <w:t>и</w:t>
      </w:r>
      <w:r>
        <w:t xml:space="preserve"> </w:t>
      </w:r>
      <w:r>
        <w:rPr>
          <w:rFonts w:hint="eastAsia"/>
        </w:rPr>
        <w:t>минеральных</w:t>
      </w:r>
      <w:r>
        <w:t xml:space="preserve"> </w:t>
      </w:r>
      <w:r>
        <w:rPr>
          <w:rFonts w:hint="eastAsia"/>
        </w:rPr>
        <w:t>примесей</w:t>
      </w:r>
      <w:r>
        <w:t xml:space="preserve"> </w:t>
      </w:r>
      <w:r>
        <w:rPr>
          <w:rFonts w:hint="eastAsia"/>
        </w:rPr>
        <w:t>с</w:t>
      </w:r>
      <w:r>
        <w:t xml:space="preserve"> </w:t>
      </w:r>
      <w:r>
        <w:rPr>
          <w:rFonts w:hint="eastAsia"/>
        </w:rPr>
        <w:t>органическим</w:t>
      </w:r>
      <w:r>
        <w:t xml:space="preserve"> </w:t>
      </w:r>
      <w:r>
        <w:rPr>
          <w:rFonts w:hint="eastAsia"/>
        </w:rPr>
        <w:t>связующим</w:t>
      </w:r>
      <w:r>
        <w:t xml:space="preserve">. </w:t>
      </w:r>
      <w:r>
        <w:rPr>
          <w:rFonts w:hint="eastAsia"/>
        </w:rPr>
        <w:t>Разработаны</w:t>
      </w:r>
      <w:r>
        <w:t xml:space="preserve"> </w:t>
      </w:r>
      <w:r>
        <w:rPr>
          <w:rFonts w:hint="eastAsia"/>
        </w:rPr>
        <w:t>техноло</w:t>
      </w:r>
      <w:r>
        <w:rPr>
          <w:rFonts w:hint="eastAsia"/>
        </w:rPr>
        <w:t>¬</w:t>
      </w:r>
      <w:r>
        <w:rPr>
          <w:rFonts w:hint="eastAsia"/>
        </w:rPr>
        <w:t>гические</w:t>
      </w:r>
      <w:r>
        <w:t xml:space="preserve"> </w:t>
      </w:r>
      <w:r>
        <w:rPr>
          <w:rFonts w:hint="eastAsia"/>
        </w:rPr>
        <w:t>рекомендации</w:t>
      </w:r>
      <w:r>
        <w:t xml:space="preserve"> </w:t>
      </w:r>
      <w:r>
        <w:rPr>
          <w:rFonts w:hint="eastAsia"/>
        </w:rPr>
        <w:t>по</w:t>
      </w:r>
      <w:r>
        <w:t xml:space="preserve"> </w:t>
      </w:r>
      <w:r>
        <w:rPr>
          <w:rFonts w:hint="eastAsia"/>
        </w:rPr>
        <w:t>уменьшению</w:t>
      </w:r>
      <w:r>
        <w:t xml:space="preserve"> </w:t>
      </w:r>
      <w:r>
        <w:rPr>
          <w:rFonts w:hint="eastAsia"/>
        </w:rPr>
        <w:t>коррозионных</w:t>
      </w:r>
      <w:r>
        <w:t xml:space="preserve"> </w:t>
      </w:r>
      <w:r>
        <w:rPr>
          <w:rFonts w:hint="eastAsia"/>
        </w:rPr>
        <w:t>разрушений</w:t>
      </w:r>
      <w:r>
        <w:t xml:space="preserve"> </w:t>
      </w:r>
      <w:r>
        <w:rPr>
          <w:rFonts w:hint="eastAsia"/>
        </w:rPr>
        <w:t>и</w:t>
      </w:r>
      <w:r>
        <w:t xml:space="preserve"> </w:t>
      </w:r>
      <w:r>
        <w:rPr>
          <w:rFonts w:hint="eastAsia"/>
        </w:rPr>
        <w:t>снижению</w:t>
      </w:r>
      <w:r>
        <w:t xml:space="preserve"> </w:t>
      </w:r>
      <w:r>
        <w:rPr>
          <w:rFonts w:hint="eastAsia"/>
        </w:rPr>
        <w:t>количества</w:t>
      </w:r>
      <w:r>
        <w:t xml:space="preserve"> </w:t>
      </w:r>
      <w:r>
        <w:rPr>
          <w:rFonts w:hint="eastAsia"/>
        </w:rPr>
        <w:t>отложений</w:t>
      </w:r>
      <w:r>
        <w:t>.</w:t>
      </w:r>
    </w:p>
    <w:p w14:paraId="31301B4A" w14:textId="77777777" w:rsidR="00F43987" w:rsidRDefault="00F43987" w:rsidP="00F43987">
      <w:r>
        <w:t>5.</w:t>
      </w:r>
      <w:r>
        <w:tab/>
      </w:r>
      <w:r>
        <w:rPr>
          <w:rFonts w:hint="eastAsia"/>
        </w:rPr>
        <w:t>Впервые</w:t>
      </w:r>
      <w:r>
        <w:t xml:space="preserve"> </w:t>
      </w:r>
      <w:r>
        <w:rPr>
          <w:rFonts w:hint="eastAsia"/>
        </w:rPr>
        <w:t>произведен</w:t>
      </w:r>
      <w:r>
        <w:t xml:space="preserve"> </w:t>
      </w:r>
      <w:r>
        <w:rPr>
          <w:rFonts w:hint="eastAsia"/>
        </w:rPr>
        <w:t>комплексный</w:t>
      </w:r>
      <w:r>
        <w:t xml:space="preserve"> </w:t>
      </w:r>
      <w:r>
        <w:rPr>
          <w:rFonts w:hint="eastAsia"/>
        </w:rPr>
        <w:t>анализ</w:t>
      </w:r>
      <w:r>
        <w:t xml:space="preserve"> </w:t>
      </w:r>
      <w:r>
        <w:rPr>
          <w:rFonts w:hint="eastAsia"/>
        </w:rPr>
        <w:t>состава</w:t>
      </w:r>
      <w:r>
        <w:t xml:space="preserve"> </w:t>
      </w:r>
      <w:r>
        <w:rPr>
          <w:rFonts w:hint="eastAsia"/>
        </w:rPr>
        <w:t>и</w:t>
      </w:r>
      <w:r>
        <w:t xml:space="preserve"> </w:t>
      </w:r>
      <w:r>
        <w:rPr>
          <w:rFonts w:hint="eastAsia"/>
        </w:rPr>
        <w:t>коррозионной</w:t>
      </w:r>
      <w:r>
        <w:t xml:space="preserve"> </w:t>
      </w:r>
      <w:r>
        <w:rPr>
          <w:rFonts w:hint="eastAsia"/>
        </w:rPr>
        <w:t>агрес</w:t>
      </w:r>
      <w:r>
        <w:rPr>
          <w:rFonts w:hint="eastAsia"/>
        </w:rPr>
        <w:t>¬</w:t>
      </w:r>
      <w:r>
        <w:rPr>
          <w:rFonts w:hint="eastAsia"/>
        </w:rPr>
        <w:t>сивности</w:t>
      </w:r>
      <w:r>
        <w:t xml:space="preserve"> </w:t>
      </w:r>
      <w:r>
        <w:rPr>
          <w:rFonts w:hint="eastAsia"/>
        </w:rPr>
        <w:t>отложений</w:t>
      </w:r>
      <w:r>
        <w:t xml:space="preserve"> </w:t>
      </w:r>
      <w:r>
        <w:rPr>
          <w:rFonts w:hint="eastAsia"/>
        </w:rPr>
        <w:t>и</w:t>
      </w:r>
      <w:r>
        <w:t xml:space="preserve"> </w:t>
      </w:r>
      <w:r>
        <w:rPr>
          <w:rFonts w:hint="eastAsia"/>
        </w:rPr>
        <w:t>конденсатов</w:t>
      </w:r>
      <w:r>
        <w:t xml:space="preserve">, </w:t>
      </w:r>
      <w:r>
        <w:rPr>
          <w:rFonts w:hint="eastAsia"/>
        </w:rPr>
        <w:t>образующихся</w:t>
      </w:r>
      <w:r>
        <w:t xml:space="preserve"> </w:t>
      </w:r>
      <w:r>
        <w:rPr>
          <w:rFonts w:hint="eastAsia"/>
        </w:rPr>
        <w:t>при</w:t>
      </w:r>
      <w:r>
        <w:t xml:space="preserve"> </w:t>
      </w:r>
      <w:r>
        <w:rPr>
          <w:rFonts w:hint="eastAsia"/>
        </w:rPr>
        <w:t>пропаривании</w:t>
      </w:r>
      <w:r>
        <w:t xml:space="preserve"> </w:t>
      </w:r>
      <w:r>
        <w:rPr>
          <w:rFonts w:hint="eastAsia"/>
        </w:rPr>
        <w:t>аппаратов</w:t>
      </w:r>
      <w:r>
        <w:t xml:space="preserve"> </w:t>
      </w:r>
      <w:r>
        <w:rPr>
          <w:rFonts w:hint="eastAsia"/>
        </w:rPr>
        <w:t>и</w:t>
      </w:r>
      <w:r>
        <w:t xml:space="preserve"> </w:t>
      </w:r>
      <w:r>
        <w:rPr>
          <w:rFonts w:hint="eastAsia"/>
        </w:rPr>
        <w:t>оборудования</w:t>
      </w:r>
      <w:r>
        <w:t xml:space="preserve"> </w:t>
      </w:r>
      <w:r>
        <w:rPr>
          <w:rFonts w:hint="eastAsia"/>
        </w:rPr>
        <w:t>отечественных</w:t>
      </w:r>
      <w:r>
        <w:t xml:space="preserve"> </w:t>
      </w:r>
      <w:r>
        <w:rPr>
          <w:rFonts w:hint="eastAsia"/>
        </w:rPr>
        <w:t>установок</w:t>
      </w:r>
      <w:r>
        <w:t xml:space="preserve"> </w:t>
      </w:r>
      <w:r>
        <w:rPr>
          <w:rFonts w:hint="eastAsia"/>
        </w:rPr>
        <w:t>первичной</w:t>
      </w:r>
      <w:r>
        <w:t xml:space="preserve"> </w:t>
      </w:r>
      <w:r>
        <w:rPr>
          <w:rFonts w:hint="eastAsia"/>
        </w:rPr>
        <w:t>и</w:t>
      </w:r>
      <w:r>
        <w:t xml:space="preserve"> </w:t>
      </w:r>
      <w:r>
        <w:rPr>
          <w:rFonts w:hint="eastAsia"/>
        </w:rPr>
        <w:t>вторичной</w:t>
      </w:r>
      <w:r>
        <w:t xml:space="preserve"> </w:t>
      </w:r>
      <w:r>
        <w:rPr>
          <w:rFonts w:hint="eastAsia"/>
        </w:rPr>
        <w:t>переработки</w:t>
      </w:r>
      <w:r>
        <w:t xml:space="preserve"> </w:t>
      </w:r>
      <w:r>
        <w:rPr>
          <w:rFonts w:hint="eastAsia"/>
        </w:rPr>
        <w:t>нефти</w:t>
      </w:r>
      <w:r>
        <w:t xml:space="preserve">. </w:t>
      </w:r>
      <w:r>
        <w:rPr>
          <w:rFonts w:hint="eastAsia"/>
        </w:rPr>
        <w:t>Продукты</w:t>
      </w:r>
      <w:r>
        <w:t xml:space="preserve"> </w:t>
      </w:r>
      <w:r>
        <w:rPr>
          <w:rFonts w:hint="eastAsia"/>
        </w:rPr>
        <w:t>коррозии</w:t>
      </w:r>
      <w:r>
        <w:t xml:space="preserve"> </w:t>
      </w:r>
      <w:r>
        <w:rPr>
          <w:rFonts w:hint="eastAsia"/>
        </w:rPr>
        <w:t>и</w:t>
      </w:r>
      <w:r>
        <w:t xml:space="preserve"> </w:t>
      </w:r>
      <w:r>
        <w:rPr>
          <w:rFonts w:hint="eastAsia"/>
        </w:rPr>
        <w:t>отложения</w:t>
      </w:r>
      <w:r>
        <w:t xml:space="preserve"> </w:t>
      </w:r>
      <w:r>
        <w:rPr>
          <w:rFonts w:hint="eastAsia"/>
        </w:rPr>
        <w:t>в</w:t>
      </w:r>
      <w:r>
        <w:t xml:space="preserve"> </w:t>
      </w:r>
      <w:r>
        <w:rPr>
          <w:rFonts w:hint="eastAsia"/>
        </w:rPr>
        <w:t>оборудовании</w:t>
      </w:r>
      <w:r>
        <w:t xml:space="preserve"> </w:t>
      </w:r>
      <w:r>
        <w:rPr>
          <w:rFonts w:hint="eastAsia"/>
        </w:rPr>
        <w:t>установок</w:t>
      </w:r>
      <w:r>
        <w:t xml:space="preserve"> </w:t>
      </w:r>
      <w:r>
        <w:rPr>
          <w:rFonts w:hint="eastAsia"/>
        </w:rPr>
        <w:t>первичной</w:t>
      </w:r>
      <w:r>
        <w:t xml:space="preserve"> </w:t>
      </w:r>
      <w:r>
        <w:rPr>
          <w:rFonts w:hint="eastAsia"/>
        </w:rPr>
        <w:t>и</w:t>
      </w:r>
      <w:r>
        <w:t xml:space="preserve"> </w:t>
      </w:r>
      <w:r>
        <w:rPr>
          <w:rFonts w:hint="eastAsia"/>
        </w:rPr>
        <w:t>вторичной</w:t>
      </w:r>
      <w:r>
        <w:t xml:space="preserve"> </w:t>
      </w:r>
      <w:r>
        <w:rPr>
          <w:rFonts w:hint="eastAsia"/>
        </w:rPr>
        <w:t>переработки</w:t>
      </w:r>
      <w:r>
        <w:t xml:space="preserve"> </w:t>
      </w:r>
      <w:r>
        <w:rPr>
          <w:rFonts w:hint="eastAsia"/>
        </w:rPr>
        <w:t>нефти</w:t>
      </w:r>
      <w:r>
        <w:t xml:space="preserve"> </w:t>
      </w:r>
      <w:r>
        <w:rPr>
          <w:rFonts w:hint="eastAsia"/>
        </w:rPr>
        <w:t>вызывают</w:t>
      </w:r>
      <w:r>
        <w:t xml:space="preserve"> </w:t>
      </w:r>
      <w:r>
        <w:rPr>
          <w:rFonts w:hint="eastAsia"/>
        </w:rPr>
        <w:t>коррозионные</w:t>
      </w:r>
      <w:r>
        <w:t xml:space="preserve"> </w:t>
      </w:r>
      <w:r>
        <w:rPr>
          <w:rFonts w:hint="eastAsia"/>
        </w:rPr>
        <w:t>процессы</w:t>
      </w:r>
      <w:r>
        <w:t xml:space="preserve"> </w:t>
      </w:r>
      <w:r>
        <w:rPr>
          <w:rFonts w:hint="eastAsia"/>
        </w:rPr>
        <w:t>в</w:t>
      </w:r>
      <w:r>
        <w:t xml:space="preserve"> </w:t>
      </w:r>
      <w:r>
        <w:rPr>
          <w:rFonts w:hint="eastAsia"/>
        </w:rPr>
        <w:t>периоды</w:t>
      </w:r>
      <w:r>
        <w:t xml:space="preserve"> </w:t>
      </w:r>
      <w:r>
        <w:rPr>
          <w:rFonts w:hint="eastAsia"/>
        </w:rPr>
        <w:t>простоев</w:t>
      </w:r>
      <w:r>
        <w:t xml:space="preserve">, </w:t>
      </w:r>
      <w:r>
        <w:rPr>
          <w:rFonts w:hint="eastAsia"/>
        </w:rPr>
        <w:t>подготовки</w:t>
      </w:r>
      <w:r>
        <w:t xml:space="preserve"> </w:t>
      </w:r>
      <w:r>
        <w:rPr>
          <w:rFonts w:hint="eastAsia"/>
        </w:rPr>
        <w:t>и</w:t>
      </w:r>
      <w:r>
        <w:t xml:space="preserve"> </w:t>
      </w:r>
      <w:r>
        <w:rPr>
          <w:rFonts w:hint="eastAsia"/>
        </w:rPr>
        <w:t>проведения</w:t>
      </w:r>
      <w:r>
        <w:t xml:space="preserve"> </w:t>
      </w:r>
      <w:r>
        <w:rPr>
          <w:rFonts w:hint="eastAsia"/>
        </w:rPr>
        <w:t>ремонтных</w:t>
      </w:r>
      <w:r>
        <w:t xml:space="preserve"> </w:t>
      </w:r>
      <w:r>
        <w:rPr>
          <w:rFonts w:hint="eastAsia"/>
        </w:rPr>
        <w:t>работ</w:t>
      </w:r>
      <w:r>
        <w:t xml:space="preserve">. </w:t>
      </w:r>
      <w:r>
        <w:rPr>
          <w:rFonts w:hint="eastAsia"/>
        </w:rPr>
        <w:t>Состав</w:t>
      </w:r>
      <w:r>
        <w:t xml:space="preserve"> </w:t>
      </w:r>
      <w:r>
        <w:rPr>
          <w:rFonts w:hint="eastAsia"/>
        </w:rPr>
        <w:t>продуктов</w:t>
      </w:r>
      <w:r>
        <w:t xml:space="preserve"> </w:t>
      </w:r>
      <w:r>
        <w:rPr>
          <w:rFonts w:hint="eastAsia"/>
        </w:rPr>
        <w:t>корро</w:t>
      </w:r>
      <w:r>
        <w:rPr>
          <w:rFonts w:hint="eastAsia"/>
        </w:rPr>
        <w:t>¬</w:t>
      </w:r>
      <w:r>
        <w:rPr>
          <w:rFonts w:hint="eastAsia"/>
        </w:rPr>
        <w:t>зии</w:t>
      </w:r>
      <w:r>
        <w:t xml:space="preserve"> </w:t>
      </w:r>
      <w:r>
        <w:rPr>
          <w:rFonts w:hint="eastAsia"/>
        </w:rPr>
        <w:t>и</w:t>
      </w:r>
      <w:r>
        <w:t xml:space="preserve"> </w:t>
      </w:r>
      <w:r>
        <w:rPr>
          <w:rFonts w:hint="eastAsia"/>
        </w:rPr>
        <w:t>отложе</w:t>
      </w:r>
      <w:r>
        <w:rPr>
          <w:rFonts w:hint="eastAsia"/>
        </w:rPr>
        <w:lastRenderedPageBreak/>
        <w:t>ний</w:t>
      </w:r>
      <w:r>
        <w:t xml:space="preserve"> </w:t>
      </w:r>
      <w:r>
        <w:rPr>
          <w:rFonts w:hint="eastAsia"/>
        </w:rPr>
        <w:t>определяет</w:t>
      </w:r>
      <w:r>
        <w:t xml:space="preserve"> </w:t>
      </w:r>
      <w:r>
        <w:rPr>
          <w:rFonts w:hint="eastAsia"/>
        </w:rPr>
        <w:t>повышенную</w:t>
      </w:r>
      <w:r>
        <w:t xml:space="preserve"> </w:t>
      </w:r>
      <w:r>
        <w:rPr>
          <w:rFonts w:hint="eastAsia"/>
        </w:rPr>
        <w:t>коррозионную</w:t>
      </w:r>
      <w:r>
        <w:t xml:space="preserve"> </w:t>
      </w:r>
      <w:r>
        <w:rPr>
          <w:rFonts w:hint="eastAsia"/>
        </w:rPr>
        <w:t>агрессивность</w:t>
      </w:r>
      <w:r>
        <w:t xml:space="preserve"> </w:t>
      </w:r>
      <w:r>
        <w:rPr>
          <w:rFonts w:hint="eastAsia"/>
        </w:rPr>
        <w:t>дренаж</w:t>
      </w:r>
      <w:r>
        <w:rPr>
          <w:rFonts w:hint="eastAsia"/>
        </w:rPr>
        <w:t>¬</w:t>
      </w:r>
      <w:r>
        <w:rPr>
          <w:rFonts w:hint="eastAsia"/>
        </w:rPr>
        <w:t>ных</w:t>
      </w:r>
      <w:r>
        <w:t xml:space="preserve"> </w:t>
      </w:r>
      <w:r>
        <w:rPr>
          <w:rFonts w:hint="eastAsia"/>
        </w:rPr>
        <w:t>вод</w:t>
      </w:r>
      <w:r>
        <w:t xml:space="preserve"> (</w:t>
      </w:r>
      <w:r>
        <w:rPr>
          <w:rFonts w:hint="eastAsia"/>
        </w:rPr>
        <w:t>конденсатов</w:t>
      </w:r>
      <w:r>
        <w:t xml:space="preserve">), </w:t>
      </w:r>
      <w:r>
        <w:rPr>
          <w:rFonts w:hint="eastAsia"/>
        </w:rPr>
        <w:t>образующихся</w:t>
      </w:r>
      <w:r>
        <w:t xml:space="preserve"> </w:t>
      </w:r>
      <w:r>
        <w:rPr>
          <w:rFonts w:hint="eastAsia"/>
        </w:rPr>
        <w:t>при</w:t>
      </w:r>
      <w:r>
        <w:t xml:space="preserve"> </w:t>
      </w:r>
      <w:r>
        <w:rPr>
          <w:rFonts w:hint="eastAsia"/>
        </w:rPr>
        <w:t>пропаривании</w:t>
      </w:r>
      <w:r>
        <w:t xml:space="preserve"> </w:t>
      </w:r>
      <w:r>
        <w:rPr>
          <w:rFonts w:hint="eastAsia"/>
        </w:rPr>
        <w:t>оборудования</w:t>
      </w:r>
      <w:r>
        <w:t xml:space="preserve">. </w:t>
      </w:r>
      <w:r>
        <w:rPr>
          <w:rFonts w:hint="eastAsia"/>
        </w:rPr>
        <w:t>Корро</w:t>
      </w:r>
      <w:r>
        <w:rPr>
          <w:rFonts w:hint="eastAsia"/>
        </w:rPr>
        <w:t>¬</w:t>
      </w:r>
      <w:r>
        <w:rPr>
          <w:rFonts w:hint="eastAsia"/>
        </w:rPr>
        <w:t>зия</w:t>
      </w:r>
      <w:r>
        <w:t xml:space="preserve"> </w:t>
      </w:r>
      <w:r>
        <w:rPr>
          <w:rFonts w:hint="eastAsia"/>
        </w:rPr>
        <w:t>оборудования</w:t>
      </w:r>
      <w:r>
        <w:t xml:space="preserve"> </w:t>
      </w:r>
      <w:r>
        <w:rPr>
          <w:rFonts w:hint="eastAsia"/>
        </w:rPr>
        <w:t>в</w:t>
      </w:r>
      <w:r>
        <w:t xml:space="preserve"> </w:t>
      </w:r>
      <w:r>
        <w:rPr>
          <w:rFonts w:hint="eastAsia"/>
        </w:rPr>
        <w:t>периоды</w:t>
      </w:r>
      <w:r>
        <w:t xml:space="preserve"> </w:t>
      </w:r>
      <w:r>
        <w:rPr>
          <w:rFonts w:hint="eastAsia"/>
        </w:rPr>
        <w:t>ремонтов</w:t>
      </w:r>
      <w:r>
        <w:t xml:space="preserve"> </w:t>
      </w:r>
      <w:r>
        <w:rPr>
          <w:rFonts w:hint="eastAsia"/>
        </w:rPr>
        <w:t>и</w:t>
      </w:r>
      <w:r>
        <w:t xml:space="preserve"> </w:t>
      </w:r>
      <w:r>
        <w:rPr>
          <w:rFonts w:hint="eastAsia"/>
        </w:rPr>
        <w:t>вынужденных</w:t>
      </w:r>
      <w:r>
        <w:t xml:space="preserve"> </w:t>
      </w:r>
      <w:r>
        <w:rPr>
          <w:rFonts w:hint="eastAsia"/>
        </w:rPr>
        <w:t>простоев</w:t>
      </w:r>
      <w:r>
        <w:t xml:space="preserve"> </w:t>
      </w:r>
      <w:r>
        <w:rPr>
          <w:rFonts w:hint="eastAsia"/>
        </w:rPr>
        <w:t>установки</w:t>
      </w:r>
      <w:r>
        <w:t xml:space="preserve"> </w:t>
      </w:r>
      <w:r>
        <w:rPr>
          <w:rFonts w:hint="eastAsia"/>
        </w:rPr>
        <w:t>объ</w:t>
      </w:r>
      <w:r>
        <w:rPr>
          <w:rFonts w:hint="eastAsia"/>
        </w:rPr>
        <w:t>¬</w:t>
      </w:r>
      <w:r>
        <w:rPr>
          <w:rFonts w:hint="eastAsia"/>
        </w:rPr>
        <w:t>ясняется</w:t>
      </w:r>
      <w:r>
        <w:t xml:space="preserve"> </w:t>
      </w:r>
      <w:r>
        <w:rPr>
          <w:rFonts w:hint="eastAsia"/>
        </w:rPr>
        <w:t>неполным</w:t>
      </w:r>
      <w:r>
        <w:t xml:space="preserve"> </w:t>
      </w:r>
      <w:r>
        <w:rPr>
          <w:rFonts w:hint="eastAsia"/>
        </w:rPr>
        <w:t>удалением</w:t>
      </w:r>
      <w:r>
        <w:t xml:space="preserve"> </w:t>
      </w:r>
      <w:r>
        <w:rPr>
          <w:rFonts w:hint="eastAsia"/>
        </w:rPr>
        <w:t>продуктов</w:t>
      </w:r>
      <w:r>
        <w:t xml:space="preserve"> </w:t>
      </w:r>
      <w:r>
        <w:rPr>
          <w:rFonts w:hint="eastAsia"/>
        </w:rPr>
        <w:t>коррозии</w:t>
      </w:r>
      <w:r>
        <w:t xml:space="preserve"> </w:t>
      </w:r>
      <w:r>
        <w:rPr>
          <w:rFonts w:hint="eastAsia"/>
        </w:rPr>
        <w:t>и</w:t>
      </w:r>
      <w:r>
        <w:t xml:space="preserve"> </w:t>
      </w:r>
      <w:r>
        <w:rPr>
          <w:rFonts w:hint="eastAsia"/>
        </w:rPr>
        <w:t>отложений</w:t>
      </w:r>
      <w:r>
        <w:t xml:space="preserve"> </w:t>
      </w:r>
      <w:r>
        <w:rPr>
          <w:rFonts w:hint="eastAsia"/>
        </w:rPr>
        <w:t>при</w:t>
      </w:r>
      <w:r>
        <w:t xml:space="preserve"> </w:t>
      </w:r>
      <w:r>
        <w:rPr>
          <w:rFonts w:hint="eastAsia"/>
        </w:rPr>
        <w:t>проведении</w:t>
      </w:r>
      <w:r>
        <w:t xml:space="preserve"> </w:t>
      </w:r>
      <w:r>
        <w:rPr>
          <w:rFonts w:hint="eastAsia"/>
        </w:rPr>
        <w:t>операций</w:t>
      </w:r>
      <w:r>
        <w:t xml:space="preserve"> </w:t>
      </w:r>
      <w:r>
        <w:rPr>
          <w:rFonts w:hint="eastAsia"/>
        </w:rPr>
        <w:t>пропарки</w:t>
      </w:r>
      <w:r>
        <w:t xml:space="preserve"> </w:t>
      </w:r>
      <w:r>
        <w:rPr>
          <w:rFonts w:hint="eastAsia"/>
        </w:rPr>
        <w:t>и</w:t>
      </w:r>
      <w:r>
        <w:t xml:space="preserve"> </w:t>
      </w:r>
      <w:r>
        <w:rPr>
          <w:rFonts w:hint="eastAsia"/>
        </w:rPr>
        <w:t>промывки</w:t>
      </w:r>
      <w:r>
        <w:t>.</w:t>
      </w:r>
    </w:p>
    <w:p w14:paraId="1D93C019" w14:textId="77777777" w:rsidR="00F43987" w:rsidRDefault="00F43987" w:rsidP="00F43987">
      <w:r>
        <w:rPr>
          <w:rFonts w:hint="eastAsia"/>
        </w:rPr>
        <w:t>Процессы</w:t>
      </w:r>
      <w:r>
        <w:t xml:space="preserve"> </w:t>
      </w:r>
      <w:r>
        <w:rPr>
          <w:rFonts w:hint="eastAsia"/>
        </w:rPr>
        <w:t>пропаривания</w:t>
      </w:r>
      <w:r>
        <w:t xml:space="preserve"> </w:t>
      </w:r>
      <w:r>
        <w:rPr>
          <w:rFonts w:hint="eastAsia"/>
        </w:rPr>
        <w:t>оборудования</w:t>
      </w:r>
      <w:r>
        <w:t xml:space="preserve"> </w:t>
      </w:r>
      <w:r>
        <w:rPr>
          <w:rFonts w:hint="eastAsia"/>
        </w:rPr>
        <w:t>и</w:t>
      </w:r>
      <w:r>
        <w:t xml:space="preserve"> </w:t>
      </w:r>
      <w:r>
        <w:rPr>
          <w:rFonts w:hint="eastAsia"/>
        </w:rPr>
        <w:t>простои</w:t>
      </w:r>
      <w:r>
        <w:t xml:space="preserve"> </w:t>
      </w:r>
      <w:r>
        <w:rPr>
          <w:rFonts w:hint="eastAsia"/>
        </w:rPr>
        <w:t>технологических</w:t>
      </w:r>
      <w:r>
        <w:t xml:space="preserve"> </w:t>
      </w:r>
      <w:r>
        <w:rPr>
          <w:rFonts w:hint="eastAsia"/>
        </w:rPr>
        <w:t>установок</w:t>
      </w:r>
      <w:r>
        <w:t xml:space="preserve"> </w:t>
      </w:r>
      <w:r>
        <w:rPr>
          <w:rFonts w:hint="eastAsia"/>
        </w:rPr>
        <w:t>при</w:t>
      </w:r>
      <w:r>
        <w:t xml:space="preserve"> </w:t>
      </w:r>
      <w:r>
        <w:rPr>
          <w:rFonts w:hint="eastAsia"/>
        </w:rPr>
        <w:t>ремонтных</w:t>
      </w:r>
      <w:r>
        <w:t xml:space="preserve"> </w:t>
      </w:r>
      <w:r>
        <w:rPr>
          <w:rFonts w:hint="eastAsia"/>
        </w:rPr>
        <w:t>работах</w:t>
      </w:r>
      <w:r>
        <w:t xml:space="preserve"> </w:t>
      </w:r>
      <w:r>
        <w:rPr>
          <w:rFonts w:hint="eastAsia"/>
        </w:rPr>
        <w:t>или</w:t>
      </w:r>
      <w:r>
        <w:t xml:space="preserve"> </w:t>
      </w:r>
      <w:r>
        <w:rPr>
          <w:rFonts w:hint="eastAsia"/>
        </w:rPr>
        <w:t>по</w:t>
      </w:r>
      <w:r>
        <w:t xml:space="preserve"> </w:t>
      </w:r>
      <w:r>
        <w:rPr>
          <w:rFonts w:hint="eastAsia"/>
        </w:rPr>
        <w:t>другим</w:t>
      </w:r>
      <w:r>
        <w:t xml:space="preserve"> </w:t>
      </w:r>
      <w:r>
        <w:rPr>
          <w:rFonts w:hint="eastAsia"/>
        </w:rPr>
        <w:t>причинам</w:t>
      </w:r>
      <w:r>
        <w:t xml:space="preserve"> </w:t>
      </w:r>
      <w:r>
        <w:rPr>
          <w:rFonts w:hint="eastAsia"/>
        </w:rPr>
        <w:t>оказывают</w:t>
      </w:r>
      <w:r>
        <w:t xml:space="preserve"> </w:t>
      </w:r>
      <w:r>
        <w:rPr>
          <w:rFonts w:hint="eastAsia"/>
        </w:rPr>
        <w:t>существенное</w:t>
      </w:r>
    </w:p>
    <w:p w14:paraId="1BBCF384" w14:textId="483D4D3B" w:rsidR="00F43987" w:rsidRPr="00F43987" w:rsidRDefault="00F43987" w:rsidP="00F43987">
      <w:r>
        <w:rPr>
          <w:rFonts w:hint="eastAsia"/>
        </w:rPr>
        <w:t>влияние</w:t>
      </w:r>
      <w:r>
        <w:t xml:space="preserve"> </w:t>
      </w:r>
      <w:r>
        <w:rPr>
          <w:rFonts w:hint="eastAsia"/>
        </w:rPr>
        <w:t>на</w:t>
      </w:r>
      <w:r>
        <w:t xml:space="preserve"> </w:t>
      </w:r>
      <w:r>
        <w:rPr>
          <w:rFonts w:hint="eastAsia"/>
        </w:rPr>
        <w:t>общую</w:t>
      </w:r>
      <w:r>
        <w:t xml:space="preserve"> </w:t>
      </w:r>
      <w:r>
        <w:rPr>
          <w:rFonts w:hint="eastAsia"/>
        </w:rPr>
        <w:t>коррозионную</w:t>
      </w:r>
      <w:r>
        <w:t xml:space="preserve"> </w:t>
      </w:r>
      <w:r>
        <w:rPr>
          <w:rFonts w:hint="eastAsia"/>
        </w:rPr>
        <w:t>стойкость</w:t>
      </w:r>
      <w:r>
        <w:t xml:space="preserve"> </w:t>
      </w:r>
      <w:r>
        <w:rPr>
          <w:rFonts w:hint="eastAsia"/>
        </w:rPr>
        <w:t>оборудования</w:t>
      </w:r>
      <w:r>
        <w:t xml:space="preserve">. </w:t>
      </w:r>
      <w:r>
        <w:rPr>
          <w:rFonts w:hint="eastAsia"/>
        </w:rPr>
        <w:t>Углеродистые</w:t>
      </w:r>
      <w:r>
        <w:t xml:space="preserve">, </w:t>
      </w:r>
      <w:r>
        <w:rPr>
          <w:rFonts w:hint="eastAsia"/>
        </w:rPr>
        <w:t>низ</w:t>
      </w:r>
      <w:r>
        <w:rPr>
          <w:rFonts w:hint="eastAsia"/>
        </w:rPr>
        <w:t>¬</w:t>
      </w:r>
      <w:r>
        <w:rPr>
          <w:rFonts w:hint="eastAsia"/>
        </w:rPr>
        <w:t>ко</w:t>
      </w:r>
      <w:r>
        <w:t xml:space="preserve">- </w:t>
      </w:r>
      <w:r>
        <w:rPr>
          <w:rFonts w:hint="eastAsia"/>
        </w:rPr>
        <w:t>и</w:t>
      </w:r>
      <w:r>
        <w:t xml:space="preserve"> </w:t>
      </w:r>
      <w:r>
        <w:rPr>
          <w:rFonts w:hint="eastAsia"/>
        </w:rPr>
        <w:t>среднелегированные</w:t>
      </w:r>
      <w:r>
        <w:t xml:space="preserve"> </w:t>
      </w:r>
      <w:r>
        <w:rPr>
          <w:rFonts w:hint="eastAsia"/>
        </w:rPr>
        <w:t>стали</w:t>
      </w:r>
      <w:r>
        <w:t xml:space="preserve"> </w:t>
      </w:r>
      <w:r>
        <w:rPr>
          <w:rFonts w:hint="eastAsia"/>
        </w:rPr>
        <w:t>подвергаются</w:t>
      </w:r>
      <w:r>
        <w:t xml:space="preserve"> </w:t>
      </w:r>
      <w:r>
        <w:rPr>
          <w:rFonts w:hint="eastAsia"/>
        </w:rPr>
        <w:t>общей</w:t>
      </w:r>
      <w:r>
        <w:t xml:space="preserve"> </w:t>
      </w:r>
      <w:r>
        <w:rPr>
          <w:rFonts w:hint="eastAsia"/>
        </w:rPr>
        <w:t>и</w:t>
      </w:r>
      <w:r>
        <w:t xml:space="preserve"> </w:t>
      </w:r>
      <w:r>
        <w:rPr>
          <w:rFonts w:hint="eastAsia"/>
        </w:rPr>
        <w:t>язвенной</w:t>
      </w:r>
      <w:r>
        <w:t xml:space="preserve"> </w:t>
      </w:r>
      <w:r>
        <w:rPr>
          <w:rFonts w:hint="eastAsia"/>
        </w:rPr>
        <w:t>коррозии</w:t>
      </w:r>
      <w:r>
        <w:t xml:space="preserve">; </w:t>
      </w:r>
      <w:r>
        <w:rPr>
          <w:rFonts w:hint="eastAsia"/>
        </w:rPr>
        <w:t>обо</w:t>
      </w:r>
      <w:r>
        <w:rPr>
          <w:rFonts w:hint="eastAsia"/>
        </w:rPr>
        <w:t>¬</w:t>
      </w:r>
      <w:r>
        <w:rPr>
          <w:rFonts w:hint="eastAsia"/>
        </w:rPr>
        <w:t>рудование</w:t>
      </w:r>
      <w:r>
        <w:t xml:space="preserve"> </w:t>
      </w:r>
      <w:r>
        <w:rPr>
          <w:rFonts w:hint="eastAsia"/>
        </w:rPr>
        <w:t>из</w:t>
      </w:r>
      <w:r>
        <w:t xml:space="preserve"> </w:t>
      </w:r>
      <w:r>
        <w:rPr>
          <w:rFonts w:hint="eastAsia"/>
        </w:rPr>
        <w:t>нержавеющих</w:t>
      </w:r>
      <w:r>
        <w:t xml:space="preserve"> </w:t>
      </w:r>
      <w:r>
        <w:rPr>
          <w:rFonts w:hint="eastAsia"/>
        </w:rPr>
        <w:t>сталей</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с</w:t>
      </w:r>
      <w:r>
        <w:t xml:space="preserve"> </w:t>
      </w:r>
      <w:r>
        <w:rPr>
          <w:rFonts w:hint="eastAsia"/>
        </w:rPr>
        <w:t>плакирующими</w:t>
      </w:r>
      <w:r>
        <w:t xml:space="preserve"> </w:t>
      </w:r>
      <w:r>
        <w:rPr>
          <w:rFonts w:hint="eastAsia"/>
        </w:rPr>
        <w:t>слоями</w:t>
      </w:r>
      <w:r>
        <w:t xml:space="preserve">) </w:t>
      </w:r>
      <w:r>
        <w:rPr>
          <w:rFonts w:hint="eastAsia"/>
        </w:rPr>
        <w:t>и</w:t>
      </w:r>
      <w:r>
        <w:t xml:space="preserve"> </w:t>
      </w:r>
      <w:r>
        <w:rPr>
          <w:rFonts w:hint="eastAsia"/>
        </w:rPr>
        <w:t>имеющее</w:t>
      </w:r>
      <w:r>
        <w:t xml:space="preserve"> </w:t>
      </w:r>
      <w:r>
        <w:rPr>
          <w:rFonts w:hint="eastAsia"/>
        </w:rPr>
        <w:t>аустенитные</w:t>
      </w:r>
      <w:r>
        <w:t xml:space="preserve"> </w:t>
      </w:r>
      <w:r>
        <w:rPr>
          <w:rFonts w:hint="eastAsia"/>
        </w:rPr>
        <w:t>сварные</w:t>
      </w:r>
      <w:r>
        <w:t xml:space="preserve"> </w:t>
      </w:r>
      <w:r>
        <w:rPr>
          <w:rFonts w:hint="eastAsia"/>
        </w:rPr>
        <w:t>швы</w:t>
      </w:r>
      <w:r>
        <w:t xml:space="preserve"> </w:t>
      </w:r>
      <w:r>
        <w:rPr>
          <w:rFonts w:hint="eastAsia"/>
        </w:rPr>
        <w:t>подвергается</w:t>
      </w:r>
      <w:r>
        <w:t xml:space="preserve"> </w:t>
      </w:r>
      <w:r>
        <w:rPr>
          <w:rFonts w:hint="eastAsia"/>
        </w:rPr>
        <w:t>транс</w:t>
      </w:r>
      <w:r>
        <w:t xml:space="preserve">- </w:t>
      </w:r>
      <w:r>
        <w:rPr>
          <w:rFonts w:hint="eastAsia"/>
        </w:rPr>
        <w:t>и</w:t>
      </w:r>
      <w:r>
        <w:t xml:space="preserve"> </w:t>
      </w:r>
      <w:r>
        <w:rPr>
          <w:rFonts w:hint="eastAsia"/>
        </w:rPr>
        <w:t>межкристаллитному</w:t>
      </w:r>
      <w:r>
        <w:t xml:space="preserve"> </w:t>
      </w:r>
      <w:r>
        <w:rPr>
          <w:rFonts w:hint="eastAsia"/>
        </w:rPr>
        <w:t>коррозионному</w:t>
      </w:r>
      <w:r>
        <w:t xml:space="preserve"> </w:t>
      </w:r>
      <w:r>
        <w:rPr>
          <w:rFonts w:hint="eastAsia"/>
        </w:rPr>
        <w:t>растрескиванию</w:t>
      </w:r>
      <w:r>
        <w:t xml:space="preserve"> </w:t>
      </w:r>
      <w:r>
        <w:rPr>
          <w:rFonts w:hint="eastAsia"/>
        </w:rPr>
        <w:t>под</w:t>
      </w:r>
      <w:r>
        <w:t xml:space="preserve"> </w:t>
      </w:r>
      <w:r>
        <w:rPr>
          <w:rFonts w:hint="eastAsia"/>
        </w:rPr>
        <w:t>действием</w:t>
      </w:r>
      <w:r>
        <w:t xml:space="preserve"> </w:t>
      </w:r>
      <w:r>
        <w:rPr>
          <w:rFonts w:hint="eastAsia"/>
        </w:rPr>
        <w:t>хлоридов</w:t>
      </w:r>
      <w:r>
        <w:t xml:space="preserve">, </w:t>
      </w:r>
      <w:r>
        <w:rPr>
          <w:rFonts w:hint="eastAsia"/>
        </w:rPr>
        <w:t>политионовых</w:t>
      </w:r>
      <w:r>
        <w:t xml:space="preserve"> </w:t>
      </w:r>
      <w:r>
        <w:rPr>
          <w:rFonts w:hint="eastAsia"/>
        </w:rPr>
        <w:t>кислот</w:t>
      </w:r>
      <w:r>
        <w:t xml:space="preserve"> </w:t>
      </w:r>
      <w:r>
        <w:rPr>
          <w:rFonts w:hint="eastAsia"/>
        </w:rPr>
        <w:t>и</w:t>
      </w:r>
      <w:r>
        <w:t xml:space="preserve"> </w:t>
      </w:r>
      <w:r>
        <w:rPr>
          <w:rFonts w:hint="eastAsia"/>
        </w:rPr>
        <w:t>тиосульфатов</w:t>
      </w:r>
      <w:r>
        <w:t xml:space="preserve">, </w:t>
      </w:r>
      <w:r>
        <w:rPr>
          <w:rFonts w:hint="eastAsia"/>
        </w:rPr>
        <w:t>причем</w:t>
      </w:r>
      <w:r>
        <w:t xml:space="preserve"> </w:t>
      </w:r>
      <w:r>
        <w:rPr>
          <w:rFonts w:hint="eastAsia"/>
        </w:rPr>
        <w:t>вероятность</w:t>
      </w:r>
      <w:r>
        <w:t xml:space="preserve"> </w:t>
      </w:r>
      <w:r>
        <w:rPr>
          <w:rFonts w:hint="eastAsia"/>
        </w:rPr>
        <w:t>этих</w:t>
      </w:r>
      <w:r>
        <w:t xml:space="preserve"> </w:t>
      </w:r>
      <w:r>
        <w:rPr>
          <w:rFonts w:hint="eastAsia"/>
        </w:rPr>
        <w:t>видов</w:t>
      </w:r>
      <w:r>
        <w:t xml:space="preserve"> </w:t>
      </w:r>
      <w:r>
        <w:rPr>
          <w:rFonts w:hint="eastAsia"/>
        </w:rPr>
        <w:t>разрушения</w:t>
      </w:r>
      <w:r>
        <w:t xml:space="preserve"> </w:t>
      </w:r>
      <w:r>
        <w:rPr>
          <w:rFonts w:hint="eastAsia"/>
        </w:rPr>
        <w:t>возрастает</w:t>
      </w:r>
      <w:r>
        <w:t xml:space="preserve"> </w:t>
      </w:r>
      <w:r>
        <w:rPr>
          <w:rFonts w:hint="eastAsia"/>
        </w:rPr>
        <w:t>с</w:t>
      </w:r>
      <w:r>
        <w:t xml:space="preserve"> </w:t>
      </w:r>
      <w:r>
        <w:rPr>
          <w:rFonts w:hint="eastAsia"/>
        </w:rPr>
        <w:t>увели</w:t>
      </w:r>
      <w:r>
        <w:rPr>
          <w:rFonts w:hint="eastAsia"/>
        </w:rPr>
        <w:t>¬</w:t>
      </w:r>
      <w:r>
        <w:rPr>
          <w:rFonts w:hint="eastAsia"/>
        </w:rPr>
        <w:t>чением</w:t>
      </w:r>
      <w:r>
        <w:t xml:space="preserve"> </w:t>
      </w:r>
      <w:r>
        <w:rPr>
          <w:rFonts w:hint="eastAsia"/>
        </w:rPr>
        <w:t>длительности</w:t>
      </w:r>
      <w:r>
        <w:t xml:space="preserve"> </w:t>
      </w:r>
      <w:r>
        <w:rPr>
          <w:rFonts w:hint="eastAsia"/>
        </w:rPr>
        <w:t>эксплуатации</w:t>
      </w:r>
      <w:r>
        <w:t xml:space="preserve"> </w:t>
      </w:r>
      <w:r>
        <w:rPr>
          <w:rFonts w:hint="eastAsia"/>
        </w:rPr>
        <w:t>технологических</w:t>
      </w:r>
      <w:r>
        <w:t xml:space="preserve"> </w:t>
      </w:r>
      <w:r>
        <w:rPr>
          <w:rFonts w:hint="eastAsia"/>
        </w:rPr>
        <w:t>установок</w:t>
      </w:r>
      <w:r>
        <w:t>.</w:t>
      </w:r>
    </w:p>
    <w:sectPr w:rsidR="00F43987" w:rsidRPr="00F43987" w:rsidSect="00245F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251A" w14:textId="77777777" w:rsidR="00245FA6" w:rsidRDefault="00245FA6">
      <w:pPr>
        <w:spacing w:after="0" w:line="240" w:lineRule="auto"/>
      </w:pPr>
      <w:r>
        <w:separator/>
      </w:r>
    </w:p>
  </w:endnote>
  <w:endnote w:type="continuationSeparator" w:id="0">
    <w:p w14:paraId="7193DF40" w14:textId="77777777" w:rsidR="00245FA6" w:rsidRDefault="0024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9A54" w14:textId="77777777" w:rsidR="00245FA6" w:rsidRDefault="00245FA6"/>
    <w:p w14:paraId="20CC5911" w14:textId="77777777" w:rsidR="00245FA6" w:rsidRDefault="00245FA6"/>
    <w:p w14:paraId="5A819EC4" w14:textId="77777777" w:rsidR="00245FA6" w:rsidRDefault="00245FA6"/>
    <w:p w14:paraId="39B4AAE2" w14:textId="77777777" w:rsidR="00245FA6" w:rsidRDefault="00245FA6"/>
    <w:p w14:paraId="630C663C" w14:textId="77777777" w:rsidR="00245FA6" w:rsidRDefault="00245FA6"/>
    <w:p w14:paraId="6DBAE63C" w14:textId="77777777" w:rsidR="00245FA6" w:rsidRDefault="00245FA6"/>
    <w:p w14:paraId="361F6EDA" w14:textId="77777777" w:rsidR="00245FA6" w:rsidRDefault="00245F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48AEFA" wp14:editId="776D8D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5B1DE" w14:textId="77777777" w:rsidR="00245FA6" w:rsidRDefault="00245F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8AE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A5B1DE" w14:textId="77777777" w:rsidR="00245FA6" w:rsidRDefault="00245F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EC8020" w14:textId="77777777" w:rsidR="00245FA6" w:rsidRDefault="00245FA6"/>
    <w:p w14:paraId="01FC5127" w14:textId="77777777" w:rsidR="00245FA6" w:rsidRDefault="00245FA6"/>
    <w:p w14:paraId="47C1ECA8" w14:textId="77777777" w:rsidR="00245FA6" w:rsidRDefault="00245F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EAA686" wp14:editId="05032C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A7B8C" w14:textId="77777777" w:rsidR="00245FA6" w:rsidRDefault="00245FA6"/>
                          <w:p w14:paraId="5A626D25" w14:textId="77777777" w:rsidR="00245FA6" w:rsidRDefault="00245F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AA68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FA7B8C" w14:textId="77777777" w:rsidR="00245FA6" w:rsidRDefault="00245FA6"/>
                    <w:p w14:paraId="5A626D25" w14:textId="77777777" w:rsidR="00245FA6" w:rsidRDefault="00245F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A0B84E" w14:textId="77777777" w:rsidR="00245FA6" w:rsidRDefault="00245FA6"/>
    <w:p w14:paraId="31CB7FEC" w14:textId="77777777" w:rsidR="00245FA6" w:rsidRDefault="00245FA6">
      <w:pPr>
        <w:rPr>
          <w:sz w:val="2"/>
          <w:szCs w:val="2"/>
        </w:rPr>
      </w:pPr>
    </w:p>
    <w:p w14:paraId="66F756AD" w14:textId="77777777" w:rsidR="00245FA6" w:rsidRDefault="00245FA6"/>
    <w:p w14:paraId="39C511CD" w14:textId="77777777" w:rsidR="00245FA6" w:rsidRDefault="00245FA6">
      <w:pPr>
        <w:spacing w:after="0" w:line="240" w:lineRule="auto"/>
      </w:pPr>
    </w:p>
  </w:footnote>
  <w:footnote w:type="continuationSeparator" w:id="0">
    <w:p w14:paraId="24C5425B" w14:textId="77777777" w:rsidR="00245FA6" w:rsidRDefault="00245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A6"/>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31431</TotalTime>
  <Pages>8</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4134</cp:revision>
  <cp:lastPrinted>2009-02-06T05:36:00Z</cp:lastPrinted>
  <dcterms:created xsi:type="dcterms:W3CDTF">2024-01-07T13:43:00Z</dcterms:created>
  <dcterms:modified xsi:type="dcterms:W3CDTF">2024-02-29T09:18:00Z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