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10B2" w14:textId="77777777" w:rsidR="00A0098C" w:rsidRDefault="00A0098C" w:rsidP="00A0098C">
      <w:pPr>
        <w:pStyle w:val="afffffffffffffffffffffffffff5"/>
        <w:rPr>
          <w:rFonts w:ascii="Verdana" w:hAnsi="Verdana"/>
          <w:color w:val="000000"/>
          <w:sz w:val="21"/>
          <w:szCs w:val="21"/>
        </w:rPr>
      </w:pPr>
      <w:r>
        <w:rPr>
          <w:rFonts w:ascii="Helvetica Neue" w:hAnsi="Helvetica Neue"/>
          <w:b/>
          <w:bCs w:val="0"/>
          <w:color w:val="222222"/>
          <w:sz w:val="21"/>
          <w:szCs w:val="21"/>
        </w:rPr>
        <w:t>Ярославский, Леонид Петрович.</w:t>
      </w:r>
      <w:r>
        <w:rPr>
          <w:rFonts w:ascii="Helvetica Neue" w:hAnsi="Helvetica Neue"/>
          <w:color w:val="222222"/>
          <w:sz w:val="21"/>
          <w:szCs w:val="21"/>
        </w:rPr>
        <w:br/>
        <w:t xml:space="preserve">Теория и методы цифровой обработки в оптических и голографических </w:t>
      </w:r>
      <w:proofErr w:type="gramStart"/>
      <w:r>
        <w:rPr>
          <w:rFonts w:ascii="Helvetica Neue" w:hAnsi="Helvetica Neue"/>
          <w:color w:val="222222"/>
          <w:sz w:val="21"/>
          <w:szCs w:val="21"/>
        </w:rPr>
        <w:t>системах :</w:t>
      </w:r>
      <w:proofErr w:type="gramEnd"/>
      <w:r>
        <w:rPr>
          <w:rFonts w:ascii="Helvetica Neue" w:hAnsi="Helvetica Neue"/>
          <w:color w:val="222222"/>
          <w:sz w:val="21"/>
          <w:szCs w:val="21"/>
        </w:rPr>
        <w:t xml:space="preserve"> диссертация ... доктора физико-математических наук : 01.04.05. - Москва, 1982. - 448 с.</w:t>
      </w:r>
    </w:p>
    <w:p w14:paraId="0D756A36" w14:textId="77777777" w:rsidR="00A0098C" w:rsidRDefault="00A0098C" w:rsidP="00A0098C">
      <w:pPr>
        <w:pStyle w:val="20"/>
        <w:spacing w:before="0" w:after="312"/>
        <w:rPr>
          <w:rFonts w:ascii="Arial" w:hAnsi="Arial" w:cs="Arial"/>
          <w:caps/>
          <w:color w:val="333333"/>
          <w:sz w:val="27"/>
          <w:szCs w:val="27"/>
        </w:rPr>
      </w:pPr>
    </w:p>
    <w:p w14:paraId="6C786285" w14:textId="77777777" w:rsidR="00A0098C" w:rsidRDefault="00A0098C" w:rsidP="00A0098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Ярославский, Леонид Петрович</w:t>
      </w:r>
    </w:p>
    <w:p w14:paraId="61687E67"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C61974"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Цифровое представление сигналов и преобразований в оптике и голографии.</w:t>
      </w:r>
    </w:p>
    <w:p w14:paraId="4ACB170F"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Цифровое представление непрерывных двумерных сигналов.</w:t>
      </w:r>
    </w:p>
    <w:p w14:paraId="6C4082D3"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Диыфетизация</w:t>
      </w:r>
      <w:proofErr w:type="spellEnd"/>
      <w:r>
        <w:rPr>
          <w:rFonts w:ascii="Arial" w:hAnsi="Arial" w:cs="Arial"/>
          <w:color w:val="333333"/>
          <w:sz w:val="21"/>
          <w:szCs w:val="21"/>
        </w:rPr>
        <w:t xml:space="preserve"> и квантование сигналов.2Г</w:t>
      </w:r>
    </w:p>
    <w:p w14:paraId="01E7BEEF"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дискретизации двумерных сигналов.</w:t>
      </w:r>
    </w:p>
    <w:p w14:paraId="3294880E"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Оптимальное поэлементное квантование.</w:t>
      </w:r>
    </w:p>
    <w:p w14:paraId="07344188"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и результаты.</w:t>
      </w:r>
    </w:p>
    <w:p w14:paraId="7AC2AA9C"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Дискретное представление преобразований.</w:t>
      </w:r>
    </w:p>
    <w:p w14:paraId="19182952"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Преобразование сигналов и их цифровое представление.</w:t>
      </w:r>
    </w:p>
    <w:p w14:paraId="4EF5F200"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Цифровые фильтры.</w:t>
      </w:r>
    </w:p>
    <w:p w14:paraId="4C51C137"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Краевые эффекты при цифровой фильтрации.</w:t>
      </w:r>
    </w:p>
    <w:p w14:paraId="776E454D"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Дискретные преобразования Фурье.</w:t>
      </w:r>
    </w:p>
    <w:p w14:paraId="5C659182"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Дискретное преобразование Френеля.</w:t>
      </w:r>
    </w:p>
    <w:p w14:paraId="3F8C0FDA"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и результаты.,</w:t>
      </w:r>
    </w:p>
    <w:p w14:paraId="7B49000C"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w:t>
      </w:r>
      <w:proofErr w:type="spellStart"/>
      <w:r>
        <w:rPr>
          <w:rFonts w:ascii="Arial" w:hAnsi="Arial" w:cs="Arial"/>
          <w:color w:val="333333"/>
          <w:sz w:val="21"/>
          <w:szCs w:val="21"/>
        </w:rPr>
        <w:t>Ортогональнье</w:t>
      </w:r>
      <w:proofErr w:type="spellEnd"/>
      <w:r>
        <w:rPr>
          <w:rFonts w:ascii="Arial" w:hAnsi="Arial" w:cs="Arial"/>
          <w:color w:val="333333"/>
          <w:sz w:val="21"/>
          <w:szCs w:val="21"/>
        </w:rPr>
        <w:t xml:space="preserve"> дискретные преобразования сигналов в матричном представлении.</w:t>
      </w:r>
    </w:p>
    <w:p w14:paraId="3A93D51B"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Основные понятия и </w:t>
      </w:r>
      <w:proofErr w:type="spellStart"/>
      <w:r>
        <w:rPr>
          <w:rFonts w:ascii="Arial" w:hAnsi="Arial" w:cs="Arial"/>
          <w:color w:val="333333"/>
          <w:sz w:val="21"/>
          <w:szCs w:val="21"/>
        </w:rPr>
        <w:t>оцределения</w:t>
      </w:r>
      <w:proofErr w:type="spellEnd"/>
      <w:r>
        <w:rPr>
          <w:rFonts w:ascii="Arial" w:hAnsi="Arial" w:cs="Arial"/>
          <w:color w:val="333333"/>
          <w:sz w:val="21"/>
          <w:szCs w:val="21"/>
        </w:rPr>
        <w:t>.</w:t>
      </w:r>
    </w:p>
    <w:p w14:paraId="54633351"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Элементы матричного аппарата теории быстрых алгоритмов.</w:t>
      </w:r>
    </w:p>
    <w:p w14:paraId="7CB48157"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3.3. </w:t>
      </w:r>
      <w:proofErr w:type="spellStart"/>
      <w:r>
        <w:rPr>
          <w:rFonts w:ascii="Arial" w:hAnsi="Arial" w:cs="Arial"/>
          <w:color w:val="333333"/>
          <w:sz w:val="21"/>
          <w:szCs w:val="21"/>
        </w:rPr>
        <w:t>Дциное</w:t>
      </w:r>
      <w:proofErr w:type="spellEnd"/>
      <w:r>
        <w:rPr>
          <w:rFonts w:ascii="Arial" w:hAnsi="Arial" w:cs="Arial"/>
          <w:color w:val="333333"/>
          <w:sz w:val="21"/>
          <w:szCs w:val="21"/>
        </w:rPr>
        <w:t xml:space="preserve"> матричное представление ортогональных преобразований с быстрыми алгоритмами.</w:t>
      </w:r>
    </w:p>
    <w:p w14:paraId="33D2DB6B"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и результаты.</w:t>
      </w:r>
    </w:p>
    <w:p w14:paraId="3B38789B"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Алгоритмическая реализация линейных преобразований.</w:t>
      </w:r>
    </w:p>
    <w:p w14:paraId="007798E5"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Алгоритм быстрого преобразования Фурье в матричном представлении.</w:t>
      </w:r>
    </w:p>
    <w:p w14:paraId="073140B8"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Обзор быстрых алгоритмов других ортогональных преобразований.</w:t>
      </w:r>
    </w:p>
    <w:p w14:paraId="078C76D0"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Квантованное дискретное преобразование Фурье и быстрый алгоритм. ИЗ</w:t>
      </w:r>
    </w:p>
    <w:p w14:paraId="32B6CFBC"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Использование дискретных преобразований Фурье для вычисления свертки, интерполяции и спектрального анализа сигналов, генерирования псевдослучайных чисел с гауссовским распределением и заданной функцией корреляции. И</w:t>
      </w:r>
    </w:p>
    <w:p w14:paraId="2A4C2A0A"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Совмещенные алгоритмы вычисления дискретных преобразований Фурье.</w:t>
      </w:r>
    </w:p>
    <w:p w14:paraId="46F58F72"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 и результаты.</w:t>
      </w:r>
    </w:p>
    <w:p w14:paraId="558CE762"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2. Методы цифровой обработки изображений и полей</w:t>
      </w:r>
    </w:p>
    <w:p w14:paraId="19959064"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Коррекция изображающих систем и систем измерения и регистрации полей.</w:t>
      </w:r>
    </w:p>
    <w:p w14:paraId="19D1147D"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задачи. Принципы адаптации к параметрам сигналов и искажений.</w:t>
      </w:r>
    </w:p>
    <w:p w14:paraId="050BAFD1"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Методы автоматической оценки параметров случайных помех.</w:t>
      </w:r>
    </w:p>
    <w:p w14:paraId="2C64A571"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Подавление помех с помощью фильтров с автоматической настройкой параметров.</w:t>
      </w:r>
    </w:p>
    <w:p w14:paraId="2C2BA297"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Коррекция линейных искажений.</w:t>
      </w:r>
    </w:p>
    <w:p w14:paraId="210939B9"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Коррекция нелинейных искажений. Г</w:t>
      </w:r>
    </w:p>
    <w:p w14:paraId="79F830E4"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 и результаты.</w:t>
      </w:r>
    </w:p>
    <w:p w14:paraId="41788DFE"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Препарирование изображений.</w:t>
      </w:r>
    </w:p>
    <w:p w14:paraId="48EC2A28"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Задачи препарирования изображений. Особенности препарирования изображений в автоматизированных системах.</w:t>
      </w:r>
    </w:p>
    <w:p w14:paraId="271A150D"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6.2. Препарирование путем адаптивных амплитудных преобразований шкалы значений видеосигнала.</w:t>
      </w:r>
    </w:p>
    <w:p w14:paraId="2EA6695E"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Линейные методы препарирования как разновидность оптимальной линейной фильтрации.</w:t>
      </w:r>
    </w:p>
    <w:p w14:paraId="4125063A"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Комбинированные методы препарирования. Препарирование с принятием решений, определением и визуализацией количественных характеристик изображений.</w:t>
      </w:r>
    </w:p>
    <w:p w14:paraId="446CB90F"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Выводы и результаты.</w:t>
      </w:r>
    </w:p>
    <w:p w14:paraId="1A04540F"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Локализация объектов на изображении.</w:t>
      </w:r>
    </w:p>
    <w:p w14:paraId="33199499"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Постановка задачи об оптимальном линейном измерителе координат.</w:t>
      </w:r>
    </w:p>
    <w:p w14:paraId="7766808E"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Локализация точно известного объекта на пространственно-однородном изображении.</w:t>
      </w:r>
    </w:p>
    <w:p w14:paraId="325EB2A9"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Учет неопределенности в задании объекта и неоднородности изображения. Локализация на "смазанных" изображениях. Характеристики обнаружения.</w:t>
      </w:r>
    </w:p>
    <w:p w14:paraId="75F8C699"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Оптимальная локализация и контуры изображений. Выбор эталонных объектов.</w:t>
      </w:r>
    </w:p>
    <w:p w14:paraId="63E7C72D"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Выводы и результаты.</w:t>
      </w:r>
    </w:p>
    <w:p w14:paraId="4DD10341"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Синтез голограмм.</w:t>
      </w:r>
    </w:p>
    <w:p w14:paraId="6676C2C1"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Математическая модель.</w:t>
      </w:r>
    </w:p>
    <w:p w14:paraId="751A66C3"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Дискретное представление голограмм Фурье и Френеля.</w:t>
      </w:r>
    </w:p>
    <w:p w14:paraId="10E54253"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Методы записи синтезированных голограмм.</w:t>
      </w:r>
    </w:p>
    <w:p w14:paraId="462E2AD1"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8.4. .</w:t>
      </w:r>
      <w:proofErr w:type="spellStart"/>
      <w:r>
        <w:rPr>
          <w:rFonts w:ascii="Arial" w:hAnsi="Arial" w:cs="Arial"/>
          <w:color w:val="333333"/>
          <w:sz w:val="21"/>
          <w:szCs w:val="21"/>
        </w:rPr>
        <w:t>Авалнз</w:t>
      </w:r>
      <w:proofErr w:type="spellEnd"/>
      <w:proofErr w:type="gramEnd"/>
      <w:r>
        <w:rPr>
          <w:rFonts w:ascii="Arial" w:hAnsi="Arial" w:cs="Arial"/>
          <w:color w:val="333333"/>
          <w:sz w:val="21"/>
          <w:szCs w:val="21"/>
        </w:rPr>
        <w:t xml:space="preserve"> процесса восстановления синтезированных голограмм.</w:t>
      </w:r>
    </w:p>
    <w:p w14:paraId="742D6465"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8.5. Методы визуализации информации посредством синтезированных голограмм.</w:t>
      </w:r>
    </w:p>
    <w:p w14:paraId="0C717A0B" w14:textId="77777777" w:rsidR="00A0098C" w:rsidRDefault="00A0098C" w:rsidP="00A009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8.6. Выводы и основные результаты.</w:t>
      </w:r>
    </w:p>
    <w:p w14:paraId="071EBB05" w14:textId="4B43D240" w:rsidR="00E67B85" w:rsidRPr="00A0098C" w:rsidRDefault="00E67B85" w:rsidP="00A0098C"/>
    <w:sectPr w:rsidR="00E67B85" w:rsidRPr="00A009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4408" w14:textId="77777777" w:rsidR="001F693B" w:rsidRDefault="001F693B">
      <w:pPr>
        <w:spacing w:after="0" w:line="240" w:lineRule="auto"/>
      </w:pPr>
      <w:r>
        <w:separator/>
      </w:r>
    </w:p>
  </w:endnote>
  <w:endnote w:type="continuationSeparator" w:id="0">
    <w:p w14:paraId="37D5D4B2" w14:textId="77777777" w:rsidR="001F693B" w:rsidRDefault="001F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85F7" w14:textId="77777777" w:rsidR="001F693B" w:rsidRDefault="001F693B"/>
    <w:p w14:paraId="1D543192" w14:textId="77777777" w:rsidR="001F693B" w:rsidRDefault="001F693B"/>
    <w:p w14:paraId="41FE638A" w14:textId="77777777" w:rsidR="001F693B" w:rsidRDefault="001F693B"/>
    <w:p w14:paraId="573D7322" w14:textId="77777777" w:rsidR="001F693B" w:rsidRDefault="001F693B"/>
    <w:p w14:paraId="6B76BC8F" w14:textId="77777777" w:rsidR="001F693B" w:rsidRDefault="001F693B"/>
    <w:p w14:paraId="452CB8A7" w14:textId="77777777" w:rsidR="001F693B" w:rsidRDefault="001F693B"/>
    <w:p w14:paraId="5FB4BE80" w14:textId="77777777" w:rsidR="001F693B" w:rsidRDefault="001F69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9A4E03" wp14:editId="2CAF82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B4F6" w14:textId="77777777" w:rsidR="001F693B" w:rsidRDefault="001F6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A4E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12B4F6" w14:textId="77777777" w:rsidR="001F693B" w:rsidRDefault="001F6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FD1A8E" w14:textId="77777777" w:rsidR="001F693B" w:rsidRDefault="001F693B"/>
    <w:p w14:paraId="0FF07C33" w14:textId="77777777" w:rsidR="001F693B" w:rsidRDefault="001F693B"/>
    <w:p w14:paraId="17D9765D" w14:textId="77777777" w:rsidR="001F693B" w:rsidRDefault="001F69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223A26" wp14:editId="101DA9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0A1C" w14:textId="77777777" w:rsidR="001F693B" w:rsidRDefault="001F693B"/>
                          <w:p w14:paraId="4938B0EF" w14:textId="77777777" w:rsidR="001F693B" w:rsidRDefault="001F6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23A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C80A1C" w14:textId="77777777" w:rsidR="001F693B" w:rsidRDefault="001F693B"/>
                    <w:p w14:paraId="4938B0EF" w14:textId="77777777" w:rsidR="001F693B" w:rsidRDefault="001F6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9E8C5B" w14:textId="77777777" w:rsidR="001F693B" w:rsidRDefault="001F693B"/>
    <w:p w14:paraId="397B25DF" w14:textId="77777777" w:rsidR="001F693B" w:rsidRDefault="001F693B">
      <w:pPr>
        <w:rPr>
          <w:sz w:val="2"/>
          <w:szCs w:val="2"/>
        </w:rPr>
      </w:pPr>
    </w:p>
    <w:p w14:paraId="4468B94C" w14:textId="77777777" w:rsidR="001F693B" w:rsidRDefault="001F693B"/>
    <w:p w14:paraId="009977EC" w14:textId="77777777" w:rsidR="001F693B" w:rsidRDefault="001F693B">
      <w:pPr>
        <w:spacing w:after="0" w:line="240" w:lineRule="auto"/>
      </w:pPr>
    </w:p>
  </w:footnote>
  <w:footnote w:type="continuationSeparator" w:id="0">
    <w:p w14:paraId="54B717F1" w14:textId="77777777" w:rsidR="001F693B" w:rsidRDefault="001F6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3B"/>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122054</TotalTime>
  <Pages>3</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2989</cp:revision>
  <cp:lastPrinted>2009-02-06T05:36:00Z</cp:lastPrinted>
  <dcterms:created xsi:type="dcterms:W3CDTF">2024-01-07T13:43:00Z</dcterms:created>
  <dcterms:modified xsi:type="dcterms:W3CDTF">2025-06-25T17:38:00Z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