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75958" w14:textId="17C57E9C" w:rsidR="002B2827" w:rsidRDefault="00BB70B9" w:rsidP="00BB70B9">
      <w:r w:rsidRPr="00BB70B9">
        <w:rPr>
          <w:rFonts w:hint="eastAsia"/>
        </w:rPr>
        <w:t>Эльбикова</w:t>
      </w:r>
      <w:r w:rsidRPr="00BB70B9">
        <w:t xml:space="preserve"> </w:t>
      </w:r>
      <w:r w:rsidRPr="00BB70B9">
        <w:rPr>
          <w:rFonts w:hint="eastAsia"/>
        </w:rPr>
        <w:t>Бальзира</w:t>
      </w:r>
      <w:r w:rsidRPr="00BB70B9">
        <w:t xml:space="preserve"> </w:t>
      </w:r>
      <w:r w:rsidRPr="00BB70B9">
        <w:rPr>
          <w:rFonts w:hint="eastAsia"/>
        </w:rPr>
        <w:t>Вячеславовна</w:t>
      </w:r>
      <w:r>
        <w:rPr>
          <w:rFonts w:hint="cs"/>
        </w:rPr>
        <w:t xml:space="preserve"> </w:t>
      </w:r>
      <w:r w:rsidRPr="00BB70B9">
        <w:rPr>
          <w:rFonts w:hint="eastAsia"/>
        </w:rPr>
        <w:t>Калмыцкие</w:t>
      </w:r>
      <w:r w:rsidRPr="00BB70B9">
        <w:t xml:space="preserve"> </w:t>
      </w:r>
      <w:r w:rsidRPr="00BB70B9">
        <w:rPr>
          <w:rFonts w:hint="eastAsia"/>
        </w:rPr>
        <w:t>сказки</w:t>
      </w:r>
      <w:r w:rsidRPr="00BB70B9">
        <w:t xml:space="preserve"> </w:t>
      </w:r>
      <w:r w:rsidRPr="00BB70B9">
        <w:rPr>
          <w:rFonts w:hint="eastAsia"/>
        </w:rPr>
        <w:t>«</w:t>
      </w:r>
      <w:r w:rsidRPr="00BB70B9">
        <w:rPr>
          <w:rFonts w:hint="eastAsia"/>
        </w:rPr>
        <w:t>Седклин</w:t>
      </w:r>
      <w:r w:rsidRPr="00BB70B9">
        <w:t xml:space="preserve"> </w:t>
      </w:r>
      <w:r w:rsidRPr="00BB70B9">
        <w:rPr>
          <w:rFonts w:hint="eastAsia"/>
        </w:rPr>
        <w:t>арвн</w:t>
      </w:r>
      <w:r w:rsidRPr="00BB70B9">
        <w:t xml:space="preserve"> </w:t>
      </w:r>
      <w:r w:rsidRPr="00BB70B9">
        <w:rPr>
          <w:rFonts w:hint="eastAsia"/>
        </w:rPr>
        <w:t>хойр</w:t>
      </w:r>
      <w:r w:rsidRPr="00BB70B9">
        <w:t xml:space="preserve"> </w:t>
      </w:r>
      <w:r w:rsidRPr="00BB70B9">
        <w:rPr>
          <w:rFonts w:hint="eastAsia"/>
        </w:rPr>
        <w:t>болг</w:t>
      </w:r>
      <w:r w:rsidRPr="00BB70B9">
        <w:rPr>
          <w:rFonts w:hint="eastAsia"/>
        </w:rPr>
        <w:t>»</w:t>
      </w:r>
      <w:r w:rsidRPr="00BB70B9">
        <w:t xml:space="preserve"> / </w:t>
      </w:r>
      <w:r w:rsidRPr="00BB70B9">
        <w:rPr>
          <w:rFonts w:hint="eastAsia"/>
        </w:rPr>
        <w:t>«</w:t>
      </w:r>
      <w:r w:rsidRPr="00BB70B9">
        <w:rPr>
          <w:rFonts w:hint="eastAsia"/>
        </w:rPr>
        <w:t>Запомнившиеся</w:t>
      </w:r>
      <w:r w:rsidRPr="00BB70B9">
        <w:t xml:space="preserve"> </w:t>
      </w:r>
      <w:r w:rsidRPr="00BB70B9">
        <w:rPr>
          <w:rFonts w:hint="eastAsia"/>
        </w:rPr>
        <w:t>двенадцать</w:t>
      </w:r>
      <w:r w:rsidRPr="00BB70B9">
        <w:t xml:space="preserve"> </w:t>
      </w:r>
      <w:r w:rsidRPr="00BB70B9">
        <w:rPr>
          <w:rFonts w:hint="eastAsia"/>
        </w:rPr>
        <w:t>глав</w:t>
      </w:r>
      <w:r w:rsidRPr="00BB70B9">
        <w:rPr>
          <w:rFonts w:hint="eastAsia"/>
        </w:rPr>
        <w:t>»</w:t>
      </w:r>
      <w:r w:rsidRPr="00BB70B9">
        <w:t xml:space="preserve">: </w:t>
      </w:r>
      <w:r w:rsidRPr="00BB70B9">
        <w:rPr>
          <w:rFonts w:hint="eastAsia"/>
        </w:rPr>
        <w:t>жанровая</w:t>
      </w:r>
      <w:r w:rsidRPr="00BB70B9">
        <w:t xml:space="preserve"> </w:t>
      </w:r>
      <w:r w:rsidRPr="00BB70B9">
        <w:rPr>
          <w:rFonts w:hint="eastAsia"/>
        </w:rPr>
        <w:t>специфика</w:t>
      </w:r>
      <w:r w:rsidRPr="00BB70B9">
        <w:t xml:space="preserve">, </w:t>
      </w:r>
      <w:r w:rsidRPr="00BB70B9">
        <w:rPr>
          <w:rFonts w:hint="eastAsia"/>
        </w:rPr>
        <w:t>композиционные</w:t>
      </w:r>
      <w:r w:rsidRPr="00BB70B9">
        <w:t xml:space="preserve"> </w:t>
      </w:r>
      <w:r w:rsidRPr="00BB70B9">
        <w:rPr>
          <w:rFonts w:hint="eastAsia"/>
        </w:rPr>
        <w:t>и</w:t>
      </w:r>
      <w:r w:rsidRPr="00BB70B9">
        <w:t xml:space="preserve"> </w:t>
      </w:r>
      <w:r w:rsidRPr="00BB70B9">
        <w:rPr>
          <w:rFonts w:hint="eastAsia"/>
        </w:rPr>
        <w:t>поэтико</w:t>
      </w:r>
      <w:r w:rsidRPr="00BB70B9">
        <w:t>-</w:t>
      </w:r>
      <w:r w:rsidRPr="00BB70B9">
        <w:rPr>
          <w:rFonts w:hint="eastAsia"/>
        </w:rPr>
        <w:t>стилевые</w:t>
      </w:r>
      <w:r w:rsidRPr="00BB70B9">
        <w:t xml:space="preserve"> </w:t>
      </w:r>
      <w:r w:rsidRPr="00BB70B9">
        <w:rPr>
          <w:rFonts w:hint="eastAsia"/>
        </w:rPr>
        <w:t>особенности</w:t>
      </w:r>
    </w:p>
    <w:p w14:paraId="022799FC" w14:textId="77777777" w:rsidR="00BB70B9" w:rsidRDefault="00BB70B9" w:rsidP="00BB70B9">
      <w:r>
        <w:rPr>
          <w:rFonts w:hint="eastAsia"/>
        </w:rPr>
        <w:t>ОГЛАВЛЕНИЕ</w:t>
      </w:r>
      <w:r>
        <w:t xml:space="preserve"> </w:t>
      </w:r>
      <w:r>
        <w:rPr>
          <w:rFonts w:hint="eastAsia"/>
        </w:rPr>
        <w:t>ДИССЕРТАЦИИ</w:t>
      </w:r>
    </w:p>
    <w:p w14:paraId="444B0820" w14:textId="77777777" w:rsidR="00BB70B9" w:rsidRDefault="00BB70B9" w:rsidP="00BB70B9">
      <w:r>
        <w:rPr>
          <w:rFonts w:hint="eastAsia"/>
        </w:rPr>
        <w:t>кандидат</w:t>
      </w:r>
      <w:r>
        <w:t xml:space="preserve"> </w:t>
      </w:r>
      <w:r>
        <w:rPr>
          <w:rFonts w:hint="eastAsia"/>
        </w:rPr>
        <w:t>наук</w:t>
      </w:r>
      <w:r>
        <w:t xml:space="preserve"> </w:t>
      </w:r>
      <w:r>
        <w:rPr>
          <w:rFonts w:hint="eastAsia"/>
        </w:rPr>
        <w:t>Эльбикова</w:t>
      </w:r>
      <w:r>
        <w:t xml:space="preserve"> </w:t>
      </w:r>
      <w:r>
        <w:rPr>
          <w:rFonts w:hint="eastAsia"/>
        </w:rPr>
        <w:t>Бальзира</w:t>
      </w:r>
      <w:r>
        <w:t xml:space="preserve"> </w:t>
      </w:r>
      <w:r>
        <w:rPr>
          <w:rFonts w:hint="eastAsia"/>
        </w:rPr>
        <w:t>Вячеславовна</w:t>
      </w:r>
    </w:p>
    <w:p w14:paraId="0D839A95" w14:textId="77777777" w:rsidR="00BB70B9" w:rsidRDefault="00BB70B9" w:rsidP="00BB70B9">
      <w:r>
        <w:rPr>
          <w:rFonts w:hint="eastAsia"/>
        </w:rPr>
        <w:t>Введение</w:t>
      </w:r>
    </w:p>
    <w:p w14:paraId="0CCE0047" w14:textId="77777777" w:rsidR="00BB70B9" w:rsidRDefault="00BB70B9" w:rsidP="00BB70B9"/>
    <w:p w14:paraId="55ED5578" w14:textId="77777777" w:rsidR="00BB70B9" w:rsidRDefault="00BB70B9" w:rsidP="00BB70B9">
      <w:r>
        <w:rPr>
          <w:rFonts w:hint="eastAsia"/>
        </w:rPr>
        <w:t>Глава</w:t>
      </w:r>
      <w:r>
        <w:t xml:space="preserve"> 1. </w:t>
      </w:r>
      <w:r>
        <w:rPr>
          <w:rFonts w:hint="eastAsia"/>
        </w:rPr>
        <w:t>История</w:t>
      </w:r>
      <w:r>
        <w:t xml:space="preserve"> </w:t>
      </w:r>
      <w:r>
        <w:rPr>
          <w:rFonts w:hint="eastAsia"/>
        </w:rPr>
        <w:t>записи</w:t>
      </w:r>
      <w:r>
        <w:t xml:space="preserve">, </w:t>
      </w:r>
      <w:r>
        <w:rPr>
          <w:rFonts w:hint="eastAsia"/>
        </w:rPr>
        <w:t>публикации</w:t>
      </w:r>
      <w:r>
        <w:t xml:space="preserve"> </w:t>
      </w:r>
      <w:r>
        <w:rPr>
          <w:rFonts w:hint="eastAsia"/>
        </w:rPr>
        <w:t>и</w:t>
      </w:r>
      <w:r>
        <w:t xml:space="preserve"> </w:t>
      </w:r>
      <w:r>
        <w:rPr>
          <w:rFonts w:hint="eastAsia"/>
        </w:rPr>
        <w:t>изучения</w:t>
      </w:r>
      <w:r>
        <w:t xml:space="preserve"> </w:t>
      </w:r>
      <w:r>
        <w:rPr>
          <w:rFonts w:hint="eastAsia"/>
        </w:rPr>
        <w:t>калмыцких</w:t>
      </w:r>
      <w:r>
        <w:t xml:space="preserve"> </w:t>
      </w:r>
      <w:r>
        <w:rPr>
          <w:rFonts w:hint="eastAsia"/>
        </w:rPr>
        <w:t>сказок</w:t>
      </w:r>
      <w:r>
        <w:t xml:space="preserve"> </w:t>
      </w:r>
      <w:r>
        <w:rPr>
          <w:rFonts w:hint="eastAsia"/>
        </w:rPr>
        <w:t>«</w:t>
      </w:r>
      <w:r>
        <w:rPr>
          <w:rFonts w:hint="eastAsia"/>
        </w:rPr>
        <w:t>Седклин</w:t>
      </w:r>
      <w:r>
        <w:t xml:space="preserve"> </w:t>
      </w:r>
      <w:r>
        <w:rPr>
          <w:rFonts w:hint="eastAsia"/>
        </w:rPr>
        <w:t>арвн</w:t>
      </w:r>
      <w:r>
        <w:t xml:space="preserve"> </w:t>
      </w:r>
      <w:r>
        <w:rPr>
          <w:rFonts w:hint="eastAsia"/>
        </w:rPr>
        <w:t>хойр</w:t>
      </w:r>
      <w:r>
        <w:t xml:space="preserve"> </w:t>
      </w:r>
      <w:r>
        <w:rPr>
          <w:rFonts w:hint="eastAsia"/>
        </w:rPr>
        <w:t>белг</w:t>
      </w:r>
      <w:r>
        <w:rPr>
          <w:rFonts w:hint="eastAsia"/>
        </w:rPr>
        <w:t>»</w:t>
      </w:r>
      <w:r>
        <w:t xml:space="preserve"> / </w:t>
      </w:r>
      <w:r>
        <w:rPr>
          <w:rFonts w:hint="eastAsia"/>
        </w:rPr>
        <w:t>«</w:t>
      </w:r>
      <w:r>
        <w:rPr>
          <w:rFonts w:hint="eastAsia"/>
        </w:rPr>
        <w:t>Запомнившиеся</w:t>
      </w:r>
      <w:r>
        <w:t xml:space="preserve"> </w:t>
      </w:r>
      <w:r>
        <w:rPr>
          <w:rFonts w:hint="eastAsia"/>
        </w:rPr>
        <w:t>двенадцать</w:t>
      </w:r>
      <w:r>
        <w:t xml:space="preserve"> </w:t>
      </w:r>
      <w:r>
        <w:rPr>
          <w:rFonts w:hint="eastAsia"/>
        </w:rPr>
        <w:t>глав</w:t>
      </w:r>
      <w:r>
        <w:rPr>
          <w:rFonts w:hint="eastAsia"/>
        </w:rPr>
        <w:t>»</w:t>
      </w:r>
      <w:r>
        <w:t xml:space="preserve"> </w:t>
      </w:r>
      <w:r>
        <w:rPr>
          <w:rFonts w:hint="eastAsia"/>
        </w:rPr>
        <w:t>сказителя</w:t>
      </w:r>
      <w:r>
        <w:t xml:space="preserve"> </w:t>
      </w:r>
      <w:r>
        <w:rPr>
          <w:rFonts w:hint="eastAsia"/>
        </w:rPr>
        <w:t>Муутла</w:t>
      </w:r>
      <w:r>
        <w:t xml:space="preserve"> </w:t>
      </w:r>
      <w:r>
        <w:rPr>
          <w:rFonts w:hint="eastAsia"/>
        </w:rPr>
        <w:t>Буринова</w:t>
      </w:r>
    </w:p>
    <w:p w14:paraId="0CF4C6D8" w14:textId="77777777" w:rsidR="00BB70B9" w:rsidRDefault="00BB70B9" w:rsidP="00BB70B9"/>
    <w:p w14:paraId="257D15AD" w14:textId="77777777" w:rsidR="00BB70B9" w:rsidRDefault="00BB70B9" w:rsidP="00BB70B9">
      <w:r>
        <w:t xml:space="preserve">1.1. </w:t>
      </w:r>
      <w:r>
        <w:rPr>
          <w:rFonts w:hint="eastAsia"/>
        </w:rPr>
        <w:t>Краткий</w:t>
      </w:r>
      <w:r>
        <w:t xml:space="preserve"> </w:t>
      </w:r>
      <w:r>
        <w:rPr>
          <w:rFonts w:hint="eastAsia"/>
        </w:rPr>
        <w:t>экскурс</w:t>
      </w:r>
      <w:r>
        <w:t xml:space="preserve"> </w:t>
      </w:r>
      <w:r>
        <w:rPr>
          <w:rFonts w:hint="eastAsia"/>
        </w:rPr>
        <w:t>в</w:t>
      </w:r>
      <w:r>
        <w:t xml:space="preserve"> </w:t>
      </w:r>
      <w:r>
        <w:rPr>
          <w:rFonts w:hint="eastAsia"/>
        </w:rPr>
        <w:t>историю</w:t>
      </w:r>
      <w:r>
        <w:t xml:space="preserve"> </w:t>
      </w:r>
      <w:r>
        <w:rPr>
          <w:rFonts w:hint="eastAsia"/>
        </w:rPr>
        <w:t>изучения</w:t>
      </w:r>
      <w:r>
        <w:t xml:space="preserve"> </w:t>
      </w:r>
      <w:r>
        <w:rPr>
          <w:rFonts w:hint="eastAsia"/>
        </w:rPr>
        <w:t>калмыцкого</w:t>
      </w:r>
      <w:r>
        <w:t xml:space="preserve"> </w:t>
      </w:r>
      <w:r>
        <w:rPr>
          <w:rFonts w:hint="eastAsia"/>
        </w:rPr>
        <w:t>сказочного</w:t>
      </w:r>
      <w:r>
        <w:t xml:space="preserve"> </w:t>
      </w:r>
      <w:r>
        <w:rPr>
          <w:rFonts w:hint="eastAsia"/>
        </w:rPr>
        <w:t>фольклора</w:t>
      </w:r>
    </w:p>
    <w:p w14:paraId="4AB55315" w14:textId="77777777" w:rsidR="00BB70B9" w:rsidRDefault="00BB70B9" w:rsidP="00BB70B9"/>
    <w:p w14:paraId="2941202D" w14:textId="77777777" w:rsidR="00BB70B9" w:rsidRDefault="00BB70B9" w:rsidP="00BB70B9">
      <w:r>
        <w:t xml:space="preserve">1.2. </w:t>
      </w:r>
      <w:r>
        <w:rPr>
          <w:rFonts w:hint="eastAsia"/>
        </w:rPr>
        <w:t>История</w:t>
      </w:r>
      <w:r>
        <w:t xml:space="preserve"> </w:t>
      </w:r>
      <w:r>
        <w:rPr>
          <w:rFonts w:hint="eastAsia"/>
        </w:rPr>
        <w:t>записи</w:t>
      </w:r>
      <w:r>
        <w:t xml:space="preserve">, </w:t>
      </w:r>
      <w:r>
        <w:rPr>
          <w:rFonts w:hint="eastAsia"/>
        </w:rPr>
        <w:t>публикации</w:t>
      </w:r>
      <w:r>
        <w:t xml:space="preserve"> </w:t>
      </w:r>
      <w:r>
        <w:rPr>
          <w:rFonts w:hint="eastAsia"/>
        </w:rPr>
        <w:t>и</w:t>
      </w:r>
      <w:r>
        <w:t xml:space="preserve"> </w:t>
      </w:r>
      <w:r>
        <w:rPr>
          <w:rFonts w:hint="eastAsia"/>
        </w:rPr>
        <w:t>изучения</w:t>
      </w:r>
      <w:r>
        <w:t xml:space="preserve"> </w:t>
      </w:r>
      <w:r>
        <w:rPr>
          <w:rFonts w:hint="eastAsia"/>
        </w:rPr>
        <w:t>калмыцких</w:t>
      </w:r>
      <w:r>
        <w:t xml:space="preserve"> </w:t>
      </w:r>
      <w:r>
        <w:rPr>
          <w:rFonts w:hint="eastAsia"/>
        </w:rPr>
        <w:t>народных</w:t>
      </w:r>
      <w:r>
        <w:t xml:space="preserve"> </w:t>
      </w:r>
      <w:r>
        <w:rPr>
          <w:rFonts w:hint="eastAsia"/>
        </w:rPr>
        <w:t>сказок</w:t>
      </w:r>
      <w:r>
        <w:t xml:space="preserve"> </w:t>
      </w:r>
      <w:r>
        <w:rPr>
          <w:rFonts w:hint="eastAsia"/>
        </w:rPr>
        <w:t>«</w:t>
      </w:r>
      <w:r>
        <w:rPr>
          <w:rFonts w:hint="eastAsia"/>
        </w:rPr>
        <w:t>Седклин</w:t>
      </w:r>
      <w:r>
        <w:t xml:space="preserve"> </w:t>
      </w:r>
      <w:r>
        <w:rPr>
          <w:rFonts w:hint="eastAsia"/>
        </w:rPr>
        <w:t>арвн</w:t>
      </w:r>
      <w:r>
        <w:t xml:space="preserve"> </w:t>
      </w:r>
      <w:r>
        <w:rPr>
          <w:rFonts w:hint="eastAsia"/>
        </w:rPr>
        <w:t>хойр</w:t>
      </w:r>
      <w:r>
        <w:t xml:space="preserve"> </w:t>
      </w:r>
      <w:r>
        <w:rPr>
          <w:rFonts w:hint="eastAsia"/>
        </w:rPr>
        <w:t>белг</w:t>
      </w:r>
      <w:r>
        <w:rPr>
          <w:rFonts w:hint="eastAsia"/>
        </w:rPr>
        <w:t>»</w:t>
      </w:r>
      <w:r>
        <w:t xml:space="preserve"> / </w:t>
      </w:r>
      <w:r>
        <w:rPr>
          <w:rFonts w:hint="eastAsia"/>
        </w:rPr>
        <w:t>«</w:t>
      </w:r>
      <w:r>
        <w:rPr>
          <w:rFonts w:hint="eastAsia"/>
        </w:rPr>
        <w:t>Запомнившиеся</w:t>
      </w:r>
      <w:r>
        <w:t xml:space="preserve"> </w:t>
      </w:r>
      <w:r>
        <w:rPr>
          <w:rFonts w:hint="eastAsia"/>
        </w:rPr>
        <w:t>двенадцать</w:t>
      </w:r>
    </w:p>
    <w:p w14:paraId="427C2621" w14:textId="77777777" w:rsidR="00BB70B9" w:rsidRDefault="00BB70B9" w:rsidP="00BB70B9"/>
    <w:p w14:paraId="2FCF9A47" w14:textId="77777777" w:rsidR="00BB70B9" w:rsidRDefault="00BB70B9" w:rsidP="00BB70B9">
      <w:r>
        <w:rPr>
          <w:rFonts w:hint="eastAsia"/>
        </w:rPr>
        <w:t>глав</w:t>
      </w:r>
      <w:r>
        <w:rPr>
          <w:rFonts w:hint="eastAsia"/>
        </w:rPr>
        <w:t>»</w:t>
      </w:r>
    </w:p>
    <w:p w14:paraId="4A5E6AE9" w14:textId="77777777" w:rsidR="00BB70B9" w:rsidRDefault="00BB70B9" w:rsidP="00BB70B9"/>
    <w:p w14:paraId="233853AC" w14:textId="77777777" w:rsidR="00BB70B9" w:rsidRDefault="00BB70B9" w:rsidP="00BB70B9">
      <w:r>
        <w:t xml:space="preserve">1.3. </w:t>
      </w:r>
      <w:r>
        <w:rPr>
          <w:rFonts w:hint="eastAsia"/>
        </w:rPr>
        <w:t>Сказитель</w:t>
      </w:r>
      <w:r>
        <w:t xml:space="preserve"> </w:t>
      </w:r>
      <w:r>
        <w:rPr>
          <w:rFonts w:hint="eastAsia"/>
        </w:rPr>
        <w:t>Муутл</w:t>
      </w:r>
      <w:r>
        <w:t xml:space="preserve"> </w:t>
      </w:r>
      <w:r>
        <w:rPr>
          <w:rFonts w:hint="eastAsia"/>
        </w:rPr>
        <w:t>Буринов</w:t>
      </w:r>
      <w:r>
        <w:t xml:space="preserve"> </w:t>
      </w:r>
      <w:r>
        <w:rPr>
          <w:rFonts w:hint="eastAsia"/>
        </w:rPr>
        <w:t>и</w:t>
      </w:r>
      <w:r>
        <w:t xml:space="preserve"> </w:t>
      </w:r>
      <w:r>
        <w:rPr>
          <w:rFonts w:hint="eastAsia"/>
        </w:rPr>
        <w:t>его</w:t>
      </w:r>
      <w:r>
        <w:t xml:space="preserve"> </w:t>
      </w:r>
      <w:r>
        <w:rPr>
          <w:rFonts w:hint="eastAsia"/>
        </w:rPr>
        <w:t>сказочный</w:t>
      </w:r>
      <w:r>
        <w:t xml:space="preserve"> </w:t>
      </w:r>
      <w:r>
        <w:rPr>
          <w:rFonts w:hint="eastAsia"/>
        </w:rPr>
        <w:t>репертуар</w:t>
      </w:r>
      <w:r>
        <w:t xml:space="preserve"> </w:t>
      </w:r>
      <w:r>
        <w:rPr>
          <w:rFonts w:hint="eastAsia"/>
        </w:rPr>
        <w:t>в</w:t>
      </w:r>
      <w:r>
        <w:t xml:space="preserve"> </w:t>
      </w:r>
      <w:r>
        <w:rPr>
          <w:rFonts w:hint="eastAsia"/>
        </w:rPr>
        <w:t>записи</w:t>
      </w:r>
    </w:p>
    <w:p w14:paraId="42EEBDF5" w14:textId="77777777" w:rsidR="00BB70B9" w:rsidRDefault="00BB70B9" w:rsidP="00BB70B9"/>
    <w:p w14:paraId="5BFA3CFD" w14:textId="77777777" w:rsidR="00BB70B9" w:rsidRDefault="00BB70B9" w:rsidP="00BB70B9">
      <w:r>
        <w:t xml:space="preserve">1958-1959 </w:t>
      </w:r>
      <w:r>
        <w:rPr>
          <w:rFonts w:hint="eastAsia"/>
        </w:rPr>
        <w:t>гг</w:t>
      </w:r>
    </w:p>
    <w:p w14:paraId="2A029FB6" w14:textId="77777777" w:rsidR="00BB70B9" w:rsidRDefault="00BB70B9" w:rsidP="00BB70B9"/>
    <w:p w14:paraId="41B5CEE0" w14:textId="77777777" w:rsidR="00BB70B9" w:rsidRDefault="00BB70B9" w:rsidP="00BB70B9">
      <w:r>
        <w:rPr>
          <w:rFonts w:hint="eastAsia"/>
        </w:rPr>
        <w:t>Глава</w:t>
      </w:r>
      <w:r>
        <w:t xml:space="preserve"> 2. </w:t>
      </w:r>
      <w:r>
        <w:rPr>
          <w:rFonts w:hint="eastAsia"/>
        </w:rPr>
        <w:t>Традиция</w:t>
      </w:r>
      <w:r>
        <w:t xml:space="preserve"> </w:t>
      </w:r>
      <w:r>
        <w:rPr>
          <w:rFonts w:hint="eastAsia"/>
        </w:rPr>
        <w:t>«</w:t>
      </w:r>
      <w:r>
        <w:rPr>
          <w:rFonts w:hint="eastAsia"/>
        </w:rPr>
        <w:t>обрамления</w:t>
      </w:r>
      <w:r>
        <w:rPr>
          <w:rFonts w:hint="eastAsia"/>
        </w:rPr>
        <w:t>»»</w:t>
      </w:r>
      <w:r>
        <w:t xml:space="preserve"> </w:t>
      </w:r>
      <w:r>
        <w:rPr>
          <w:rFonts w:hint="eastAsia"/>
        </w:rPr>
        <w:t>в</w:t>
      </w:r>
      <w:r>
        <w:t xml:space="preserve"> </w:t>
      </w:r>
      <w:r>
        <w:rPr>
          <w:rFonts w:hint="eastAsia"/>
        </w:rPr>
        <w:t>калмыцком</w:t>
      </w:r>
      <w:r>
        <w:t xml:space="preserve"> </w:t>
      </w:r>
      <w:r>
        <w:rPr>
          <w:rFonts w:hint="eastAsia"/>
        </w:rPr>
        <w:t>сказочном</w:t>
      </w:r>
      <w:r>
        <w:t xml:space="preserve"> </w:t>
      </w:r>
      <w:r>
        <w:rPr>
          <w:rFonts w:hint="eastAsia"/>
        </w:rPr>
        <w:t>фольклоре</w:t>
      </w:r>
    </w:p>
    <w:p w14:paraId="76CE4555" w14:textId="77777777" w:rsidR="00BB70B9" w:rsidRDefault="00BB70B9" w:rsidP="00BB70B9"/>
    <w:p w14:paraId="6246C58A" w14:textId="77777777" w:rsidR="00BB70B9" w:rsidRDefault="00BB70B9" w:rsidP="00BB70B9">
      <w:r>
        <w:t xml:space="preserve">2.1. </w:t>
      </w:r>
      <w:r>
        <w:rPr>
          <w:rFonts w:hint="eastAsia"/>
        </w:rPr>
        <w:t>Пролог</w:t>
      </w:r>
      <w:r>
        <w:t xml:space="preserve"> </w:t>
      </w:r>
      <w:r>
        <w:rPr>
          <w:rFonts w:hint="eastAsia"/>
        </w:rPr>
        <w:t>как</w:t>
      </w:r>
      <w:r>
        <w:t xml:space="preserve"> </w:t>
      </w:r>
      <w:r>
        <w:rPr>
          <w:rFonts w:hint="eastAsia"/>
        </w:rPr>
        <w:t>важный</w:t>
      </w:r>
      <w:r>
        <w:t xml:space="preserve"> </w:t>
      </w:r>
      <w:r>
        <w:rPr>
          <w:rFonts w:hint="eastAsia"/>
        </w:rPr>
        <w:t>элемент</w:t>
      </w:r>
      <w:r>
        <w:t xml:space="preserve"> </w:t>
      </w:r>
      <w:r>
        <w:rPr>
          <w:rFonts w:hint="eastAsia"/>
        </w:rPr>
        <w:t>«</w:t>
      </w:r>
      <w:r>
        <w:rPr>
          <w:rFonts w:hint="eastAsia"/>
        </w:rPr>
        <w:t>обрамления</w:t>
      </w:r>
      <w:r>
        <w:rPr>
          <w:rFonts w:hint="eastAsia"/>
        </w:rPr>
        <w:t>»</w:t>
      </w:r>
      <w:r>
        <w:t xml:space="preserve"> </w:t>
      </w:r>
      <w:r>
        <w:rPr>
          <w:rFonts w:hint="eastAsia"/>
        </w:rPr>
        <w:t>в</w:t>
      </w:r>
      <w:r>
        <w:t xml:space="preserve"> </w:t>
      </w:r>
      <w:r>
        <w:rPr>
          <w:rFonts w:hint="eastAsia"/>
        </w:rPr>
        <w:t>калмыцком</w:t>
      </w:r>
      <w:r>
        <w:t xml:space="preserve"> </w:t>
      </w:r>
      <w:r>
        <w:rPr>
          <w:rFonts w:hint="eastAsia"/>
        </w:rPr>
        <w:t>сказочном</w:t>
      </w:r>
      <w:r>
        <w:t xml:space="preserve"> </w:t>
      </w:r>
      <w:r>
        <w:rPr>
          <w:rFonts w:hint="eastAsia"/>
        </w:rPr>
        <w:t>фольклоре</w:t>
      </w:r>
    </w:p>
    <w:p w14:paraId="50151C1E" w14:textId="77777777" w:rsidR="00BB70B9" w:rsidRDefault="00BB70B9" w:rsidP="00BB70B9"/>
    <w:p w14:paraId="54E494B2" w14:textId="77777777" w:rsidR="00BB70B9" w:rsidRDefault="00BB70B9" w:rsidP="00BB70B9">
      <w:r>
        <w:t xml:space="preserve">2.1.1. </w:t>
      </w:r>
      <w:r>
        <w:rPr>
          <w:rFonts w:hint="eastAsia"/>
        </w:rPr>
        <w:t>«</w:t>
      </w:r>
      <w:r>
        <w:rPr>
          <w:rFonts w:hint="eastAsia"/>
        </w:rPr>
        <w:t>Седклин</w:t>
      </w:r>
      <w:r>
        <w:t xml:space="preserve"> </w:t>
      </w:r>
      <w:r>
        <w:rPr>
          <w:rFonts w:hint="eastAsia"/>
        </w:rPr>
        <w:t>арвн</w:t>
      </w:r>
      <w:r>
        <w:t xml:space="preserve"> </w:t>
      </w:r>
      <w:r>
        <w:rPr>
          <w:rFonts w:hint="eastAsia"/>
        </w:rPr>
        <w:t>хойр</w:t>
      </w:r>
      <w:r>
        <w:t xml:space="preserve"> </w:t>
      </w:r>
      <w:r>
        <w:rPr>
          <w:rFonts w:hint="eastAsia"/>
        </w:rPr>
        <w:t>белг</w:t>
      </w:r>
      <w:r>
        <w:rPr>
          <w:rFonts w:hint="eastAsia"/>
        </w:rPr>
        <w:t>»</w:t>
      </w:r>
      <w:r>
        <w:t xml:space="preserve"> / </w:t>
      </w:r>
      <w:r>
        <w:rPr>
          <w:rFonts w:hint="eastAsia"/>
        </w:rPr>
        <w:t>«</w:t>
      </w:r>
      <w:r>
        <w:rPr>
          <w:rFonts w:hint="eastAsia"/>
        </w:rPr>
        <w:t>Запомнившиеся</w:t>
      </w:r>
      <w:r>
        <w:t xml:space="preserve"> </w:t>
      </w:r>
      <w:r>
        <w:rPr>
          <w:rFonts w:hint="eastAsia"/>
        </w:rPr>
        <w:t>двенадцать</w:t>
      </w:r>
      <w:r>
        <w:t xml:space="preserve"> </w:t>
      </w:r>
      <w:r>
        <w:rPr>
          <w:rFonts w:hint="eastAsia"/>
        </w:rPr>
        <w:t>глав</w:t>
      </w:r>
      <w:r>
        <w:rPr>
          <w:rFonts w:hint="eastAsia"/>
        </w:rPr>
        <w:t>»</w:t>
      </w:r>
      <w:r>
        <w:t xml:space="preserve"> </w:t>
      </w:r>
      <w:r>
        <w:rPr>
          <w:rFonts w:hint="eastAsia"/>
        </w:rPr>
        <w:t>сказителя</w:t>
      </w:r>
      <w:r>
        <w:t xml:space="preserve"> </w:t>
      </w:r>
      <w:r>
        <w:rPr>
          <w:rFonts w:hint="eastAsia"/>
        </w:rPr>
        <w:t>М</w:t>
      </w:r>
      <w:r>
        <w:t xml:space="preserve">. </w:t>
      </w:r>
      <w:r>
        <w:rPr>
          <w:rFonts w:hint="eastAsia"/>
        </w:rPr>
        <w:t>Буринова</w:t>
      </w:r>
    </w:p>
    <w:p w14:paraId="60295CC9" w14:textId="77777777" w:rsidR="00BB70B9" w:rsidRDefault="00BB70B9" w:rsidP="00BB70B9"/>
    <w:p w14:paraId="2DD968FB" w14:textId="77777777" w:rsidR="00BB70B9" w:rsidRDefault="00BB70B9" w:rsidP="00BB70B9">
      <w:r>
        <w:lastRenderedPageBreak/>
        <w:t xml:space="preserve">2.1.2. </w:t>
      </w:r>
      <w:r>
        <w:rPr>
          <w:rFonts w:hint="eastAsia"/>
        </w:rPr>
        <w:t>«</w:t>
      </w:r>
      <w:r>
        <w:rPr>
          <w:rFonts w:hint="eastAsia"/>
        </w:rPr>
        <w:t>Ууштин</w:t>
      </w:r>
      <w:r>
        <w:t xml:space="preserve"> </w:t>
      </w:r>
      <w:r>
        <w:rPr>
          <w:rFonts w:hint="eastAsia"/>
        </w:rPr>
        <w:t>ш</w:t>
      </w:r>
      <w:r>
        <w:t>Y</w:t>
      </w:r>
      <w:r>
        <w:rPr>
          <w:rFonts w:hint="eastAsia"/>
        </w:rPr>
        <w:t>тэн</w:t>
      </w:r>
      <w:r>
        <w:rPr>
          <w:rFonts w:hint="eastAsia"/>
        </w:rPr>
        <w:t>»</w:t>
      </w:r>
      <w:r>
        <w:t xml:space="preserve"> / </w:t>
      </w:r>
      <w:r>
        <w:rPr>
          <w:rFonts w:hint="eastAsia"/>
        </w:rPr>
        <w:t>«</w:t>
      </w:r>
      <w:r>
        <w:rPr>
          <w:rFonts w:hint="eastAsia"/>
        </w:rPr>
        <w:t>Сказка</w:t>
      </w:r>
      <w:r>
        <w:t xml:space="preserve"> </w:t>
      </w:r>
      <w:r>
        <w:rPr>
          <w:rFonts w:hint="eastAsia"/>
        </w:rPr>
        <w:t>величавого</w:t>
      </w:r>
      <w:r>
        <w:t xml:space="preserve"> </w:t>
      </w:r>
      <w:r>
        <w:rPr>
          <w:rFonts w:hint="eastAsia"/>
        </w:rPr>
        <w:t>Ууштин</w:t>
      </w:r>
      <w:r>
        <w:t xml:space="preserve"> </w:t>
      </w:r>
      <w:r>
        <w:rPr>
          <w:rFonts w:hint="eastAsia"/>
        </w:rPr>
        <w:t>шутэна</w:t>
      </w:r>
      <w:r>
        <w:rPr>
          <w:rFonts w:hint="eastAsia"/>
        </w:rPr>
        <w:t>»</w:t>
      </w:r>
      <w:r>
        <w:t xml:space="preserve"> </w:t>
      </w:r>
      <w:r>
        <w:rPr>
          <w:rFonts w:hint="eastAsia"/>
        </w:rPr>
        <w:t>Н</w:t>
      </w:r>
      <w:r>
        <w:t xml:space="preserve">. </w:t>
      </w:r>
      <w:r>
        <w:rPr>
          <w:rFonts w:hint="eastAsia"/>
        </w:rPr>
        <w:t>Кутуктаевой</w:t>
      </w:r>
    </w:p>
    <w:p w14:paraId="089D367C" w14:textId="77777777" w:rsidR="00BB70B9" w:rsidRDefault="00BB70B9" w:rsidP="00BB70B9"/>
    <w:p w14:paraId="123FE999" w14:textId="77777777" w:rsidR="00BB70B9" w:rsidRDefault="00BB70B9" w:rsidP="00BB70B9">
      <w:r>
        <w:t xml:space="preserve">2.1.3 </w:t>
      </w:r>
      <w:r>
        <w:rPr>
          <w:rFonts w:hint="eastAsia"/>
        </w:rPr>
        <w:t>«</w:t>
      </w:r>
      <w:r>
        <w:rPr>
          <w:rFonts w:hint="eastAsia"/>
        </w:rPr>
        <w:t>Ьахан</w:t>
      </w:r>
      <w:r>
        <w:t xml:space="preserve"> </w:t>
      </w:r>
      <w:r>
        <w:rPr>
          <w:rFonts w:hint="eastAsia"/>
        </w:rPr>
        <w:t>та</w:t>
      </w:r>
      <w:r>
        <w:t>^</w:t>
      </w:r>
      <w:r>
        <w:rPr>
          <w:rFonts w:hint="eastAsia"/>
        </w:rPr>
        <w:t>а</w:t>
      </w:r>
      <w:r>
        <w:t xml:space="preserve"> </w:t>
      </w:r>
      <w:r>
        <w:rPr>
          <w:rFonts w:hint="eastAsia"/>
        </w:rPr>
        <w:t>белгч</w:t>
      </w:r>
      <w:r>
        <w:rPr>
          <w:rFonts w:hint="eastAsia"/>
        </w:rPr>
        <w:t>»</w:t>
      </w:r>
      <w:r>
        <w:t xml:space="preserve"> / </w:t>
      </w:r>
      <w:r>
        <w:rPr>
          <w:rFonts w:hint="eastAsia"/>
        </w:rPr>
        <w:t>«</w:t>
      </w:r>
      <w:r>
        <w:rPr>
          <w:rFonts w:hint="eastAsia"/>
        </w:rPr>
        <w:t>Знахарь</w:t>
      </w:r>
      <w:r>
        <w:t xml:space="preserve"> </w:t>
      </w:r>
      <w:r>
        <w:rPr>
          <w:rFonts w:hint="eastAsia"/>
        </w:rPr>
        <w:t>со</w:t>
      </w:r>
      <w:r>
        <w:t xml:space="preserve"> </w:t>
      </w:r>
      <w:r>
        <w:rPr>
          <w:rFonts w:hint="eastAsia"/>
        </w:rPr>
        <w:t>свиной</w:t>
      </w:r>
      <w:r>
        <w:t xml:space="preserve"> </w:t>
      </w:r>
      <w:r>
        <w:rPr>
          <w:rFonts w:hint="eastAsia"/>
        </w:rPr>
        <w:t>головой</w:t>
      </w:r>
      <w:r>
        <w:rPr>
          <w:rFonts w:hint="eastAsia"/>
        </w:rPr>
        <w:t>»</w:t>
      </w:r>
      <w:r>
        <w:t xml:space="preserve"> </w:t>
      </w:r>
      <w:r>
        <w:rPr>
          <w:rFonts w:hint="eastAsia"/>
        </w:rPr>
        <w:t>К</w:t>
      </w:r>
      <w:r>
        <w:t xml:space="preserve">. </w:t>
      </w:r>
      <w:r>
        <w:rPr>
          <w:rFonts w:hint="eastAsia"/>
        </w:rPr>
        <w:t>Бадмаева</w:t>
      </w:r>
    </w:p>
    <w:p w14:paraId="38F14F0D" w14:textId="77777777" w:rsidR="00BB70B9" w:rsidRDefault="00BB70B9" w:rsidP="00BB70B9"/>
    <w:p w14:paraId="1C726F9B" w14:textId="77777777" w:rsidR="00BB70B9" w:rsidRDefault="00BB70B9" w:rsidP="00BB70B9">
      <w:r>
        <w:t xml:space="preserve">2.1.4. </w:t>
      </w:r>
      <w:r>
        <w:rPr>
          <w:rFonts w:hint="eastAsia"/>
        </w:rPr>
        <w:t>«</w:t>
      </w:r>
      <w:r>
        <w:rPr>
          <w:rFonts w:hint="eastAsia"/>
        </w:rPr>
        <w:t>Сед</w:t>
      </w:r>
      <w:r>
        <w:t>^</w:t>
      </w:r>
      <w:r>
        <w:rPr>
          <w:rFonts w:hint="eastAsia"/>
        </w:rPr>
        <w:t>р</w:t>
      </w:r>
      <w:r>
        <w:t xml:space="preserve"> </w:t>
      </w:r>
      <w:r>
        <w:rPr>
          <w:rFonts w:hint="eastAsia"/>
        </w:rPr>
        <w:t>бурхни</w:t>
      </w:r>
      <w:r>
        <w:t xml:space="preserve"> </w:t>
      </w:r>
      <w:r>
        <w:rPr>
          <w:rFonts w:hint="eastAsia"/>
        </w:rPr>
        <w:t>туущ</w:t>
      </w:r>
      <w:r>
        <w:rPr>
          <w:rFonts w:hint="eastAsia"/>
        </w:rPr>
        <w:t>»</w:t>
      </w:r>
      <w:r>
        <w:t xml:space="preserve"> / </w:t>
      </w:r>
      <w:r>
        <w:rPr>
          <w:rFonts w:hint="eastAsia"/>
        </w:rPr>
        <w:t>«</w:t>
      </w:r>
      <w:r>
        <w:rPr>
          <w:rFonts w:hint="eastAsia"/>
        </w:rPr>
        <w:t>История</w:t>
      </w:r>
      <w:r>
        <w:t xml:space="preserve"> </w:t>
      </w:r>
      <w:r>
        <w:rPr>
          <w:rFonts w:hint="eastAsia"/>
        </w:rPr>
        <w:t>о</w:t>
      </w:r>
      <w:r>
        <w:t xml:space="preserve"> </w:t>
      </w:r>
      <w:r>
        <w:rPr>
          <w:rFonts w:hint="eastAsia"/>
        </w:rPr>
        <w:t>бурхане</w:t>
      </w:r>
      <w:r>
        <w:t xml:space="preserve"> </w:t>
      </w:r>
      <w:r>
        <w:rPr>
          <w:rFonts w:hint="eastAsia"/>
        </w:rPr>
        <w:t>Седкюре</w:t>
      </w:r>
      <w:r>
        <w:rPr>
          <w:rFonts w:hint="eastAsia"/>
        </w:rPr>
        <w:t>»</w:t>
      </w:r>
    </w:p>
    <w:p w14:paraId="6D304487" w14:textId="77777777" w:rsidR="00BB70B9" w:rsidRDefault="00BB70B9" w:rsidP="00BB70B9"/>
    <w:p w14:paraId="6FC1EA39" w14:textId="77777777" w:rsidR="00BB70B9" w:rsidRDefault="00BB70B9" w:rsidP="00BB70B9">
      <w:r>
        <w:rPr>
          <w:rFonts w:hint="eastAsia"/>
        </w:rPr>
        <w:t>С</w:t>
      </w:r>
      <w:r>
        <w:t xml:space="preserve">. </w:t>
      </w:r>
      <w:r>
        <w:rPr>
          <w:rFonts w:hint="eastAsia"/>
        </w:rPr>
        <w:t>Бутаева</w:t>
      </w:r>
    </w:p>
    <w:p w14:paraId="7D437E38" w14:textId="77777777" w:rsidR="00BB70B9" w:rsidRDefault="00BB70B9" w:rsidP="00BB70B9"/>
    <w:p w14:paraId="214E31BE" w14:textId="77777777" w:rsidR="00BB70B9" w:rsidRDefault="00BB70B9" w:rsidP="00BB70B9">
      <w:r>
        <w:t xml:space="preserve">2.1.5. </w:t>
      </w:r>
      <w:r>
        <w:rPr>
          <w:rFonts w:hint="eastAsia"/>
        </w:rPr>
        <w:t>«</w:t>
      </w:r>
      <w:r>
        <w:rPr>
          <w:rFonts w:hint="eastAsia"/>
        </w:rPr>
        <w:t>Хеечин</w:t>
      </w:r>
      <w:r>
        <w:t xml:space="preserve"> ^</w:t>
      </w:r>
      <w:r>
        <w:rPr>
          <w:rFonts w:hint="eastAsia"/>
        </w:rPr>
        <w:t>р</w:t>
      </w:r>
      <w:r>
        <w:t>-</w:t>
      </w:r>
      <w:r>
        <w:rPr>
          <w:rFonts w:hint="eastAsia"/>
        </w:rPr>
        <w:t>туук</w:t>
      </w:r>
      <w:r>
        <w:rPr>
          <w:rFonts w:hint="eastAsia"/>
        </w:rPr>
        <w:t>»</w:t>
      </w:r>
      <w:r>
        <w:t xml:space="preserve"> / </w:t>
      </w:r>
      <w:r>
        <w:rPr>
          <w:rFonts w:hint="eastAsia"/>
        </w:rPr>
        <w:t>«</w:t>
      </w:r>
      <w:r>
        <w:rPr>
          <w:rFonts w:hint="eastAsia"/>
        </w:rPr>
        <w:t>Сказания</w:t>
      </w:r>
      <w:r>
        <w:t xml:space="preserve"> </w:t>
      </w:r>
      <w:r>
        <w:rPr>
          <w:rFonts w:hint="eastAsia"/>
        </w:rPr>
        <w:t>чабана</w:t>
      </w:r>
      <w:r>
        <w:rPr>
          <w:rFonts w:hint="eastAsia"/>
        </w:rPr>
        <w:t>»</w:t>
      </w:r>
      <w:r>
        <w:t xml:space="preserve"> </w:t>
      </w:r>
      <w:r>
        <w:rPr>
          <w:rFonts w:hint="eastAsia"/>
        </w:rPr>
        <w:t>Х</w:t>
      </w:r>
      <w:r>
        <w:t xml:space="preserve">. </w:t>
      </w:r>
      <w:r>
        <w:rPr>
          <w:rFonts w:hint="eastAsia"/>
        </w:rPr>
        <w:t>Сян</w:t>
      </w:r>
      <w:r>
        <w:t>-</w:t>
      </w:r>
      <w:r>
        <w:rPr>
          <w:rFonts w:hint="eastAsia"/>
        </w:rPr>
        <w:t>Белгина</w:t>
      </w:r>
    </w:p>
    <w:p w14:paraId="4FD70231" w14:textId="77777777" w:rsidR="00BB70B9" w:rsidRDefault="00BB70B9" w:rsidP="00BB70B9"/>
    <w:p w14:paraId="067BE62D" w14:textId="77777777" w:rsidR="00BB70B9" w:rsidRDefault="00BB70B9" w:rsidP="00BB70B9">
      <w:r>
        <w:t xml:space="preserve">2.1.6. </w:t>
      </w:r>
      <w:r>
        <w:rPr>
          <w:rFonts w:hint="eastAsia"/>
        </w:rPr>
        <w:t>«</w:t>
      </w:r>
      <w:r>
        <w:rPr>
          <w:rFonts w:hint="eastAsia"/>
        </w:rPr>
        <w:t>Волшебный</w:t>
      </w:r>
      <w:r>
        <w:t xml:space="preserve"> </w:t>
      </w:r>
      <w:r>
        <w:rPr>
          <w:rFonts w:hint="eastAsia"/>
        </w:rPr>
        <w:t>мертвец</w:t>
      </w:r>
      <w:r>
        <w:rPr>
          <w:rFonts w:hint="eastAsia"/>
        </w:rPr>
        <w:t>»</w:t>
      </w:r>
      <w:r>
        <w:t xml:space="preserve"> </w:t>
      </w:r>
      <w:r>
        <w:rPr>
          <w:rFonts w:hint="eastAsia"/>
        </w:rPr>
        <w:t>в</w:t>
      </w:r>
      <w:r>
        <w:t xml:space="preserve"> </w:t>
      </w:r>
      <w:r>
        <w:rPr>
          <w:rFonts w:hint="eastAsia"/>
        </w:rPr>
        <w:t>переводе</w:t>
      </w:r>
      <w:r>
        <w:t xml:space="preserve"> </w:t>
      </w:r>
      <w:r>
        <w:rPr>
          <w:rFonts w:hint="eastAsia"/>
        </w:rPr>
        <w:t>Б</w:t>
      </w:r>
      <w:r>
        <w:t xml:space="preserve">. </w:t>
      </w:r>
      <w:r>
        <w:rPr>
          <w:rFonts w:hint="eastAsia"/>
        </w:rPr>
        <w:t>Я</w:t>
      </w:r>
      <w:r>
        <w:t xml:space="preserve">. </w:t>
      </w:r>
      <w:r>
        <w:rPr>
          <w:rFonts w:hint="eastAsia"/>
        </w:rPr>
        <w:t>Владимирцова</w:t>
      </w:r>
    </w:p>
    <w:p w14:paraId="5A39EDB1" w14:textId="77777777" w:rsidR="00BB70B9" w:rsidRDefault="00BB70B9" w:rsidP="00BB70B9"/>
    <w:p w14:paraId="7B60729E" w14:textId="77777777" w:rsidR="00BB70B9" w:rsidRDefault="00BB70B9" w:rsidP="00BB70B9">
      <w:r>
        <w:t xml:space="preserve">2.2. </w:t>
      </w:r>
      <w:r>
        <w:rPr>
          <w:rFonts w:hint="eastAsia"/>
        </w:rPr>
        <w:t>Сюжетное</w:t>
      </w:r>
      <w:r>
        <w:t xml:space="preserve"> </w:t>
      </w:r>
      <w:r>
        <w:rPr>
          <w:rFonts w:hint="eastAsia"/>
        </w:rPr>
        <w:t>сходство</w:t>
      </w:r>
      <w:r>
        <w:t xml:space="preserve"> </w:t>
      </w:r>
      <w:r>
        <w:rPr>
          <w:rFonts w:hint="eastAsia"/>
        </w:rPr>
        <w:t>«</w:t>
      </w:r>
      <w:r>
        <w:rPr>
          <w:rFonts w:hint="eastAsia"/>
        </w:rPr>
        <w:t>обрамленных</w:t>
      </w:r>
      <w:r>
        <w:rPr>
          <w:rFonts w:hint="eastAsia"/>
        </w:rPr>
        <w:t>»</w:t>
      </w:r>
      <w:r>
        <w:t xml:space="preserve"> </w:t>
      </w:r>
      <w:r>
        <w:rPr>
          <w:rFonts w:hint="eastAsia"/>
        </w:rPr>
        <w:t>сказок</w:t>
      </w:r>
      <w:r>
        <w:t xml:space="preserve"> </w:t>
      </w:r>
      <w:r>
        <w:rPr>
          <w:rFonts w:hint="eastAsia"/>
        </w:rPr>
        <w:t>цикла</w:t>
      </w:r>
      <w:r>
        <w:t xml:space="preserve"> </w:t>
      </w:r>
      <w:r>
        <w:rPr>
          <w:rFonts w:hint="eastAsia"/>
        </w:rPr>
        <w:t>«</w:t>
      </w:r>
      <w:r>
        <w:rPr>
          <w:rFonts w:hint="eastAsia"/>
        </w:rPr>
        <w:t>Седклин</w:t>
      </w:r>
      <w:r>
        <w:t xml:space="preserve"> </w:t>
      </w:r>
      <w:r>
        <w:rPr>
          <w:rFonts w:hint="eastAsia"/>
        </w:rPr>
        <w:t>арвн</w:t>
      </w:r>
      <w:r>
        <w:t xml:space="preserve"> </w:t>
      </w:r>
      <w:r>
        <w:rPr>
          <w:rFonts w:hint="eastAsia"/>
        </w:rPr>
        <w:t>хойр</w:t>
      </w:r>
      <w:r>
        <w:t xml:space="preserve"> </w:t>
      </w:r>
      <w:r>
        <w:rPr>
          <w:rFonts w:hint="eastAsia"/>
        </w:rPr>
        <w:t>белг</w:t>
      </w:r>
      <w:r>
        <w:rPr>
          <w:rFonts w:hint="eastAsia"/>
        </w:rPr>
        <w:t>»</w:t>
      </w:r>
      <w:r>
        <w:t xml:space="preserve"> / </w:t>
      </w:r>
      <w:r>
        <w:rPr>
          <w:rFonts w:hint="eastAsia"/>
        </w:rPr>
        <w:t>«</w:t>
      </w:r>
      <w:r>
        <w:rPr>
          <w:rFonts w:hint="eastAsia"/>
        </w:rPr>
        <w:t>Запомнившиеся</w:t>
      </w:r>
      <w:r>
        <w:t xml:space="preserve"> </w:t>
      </w:r>
      <w:r>
        <w:rPr>
          <w:rFonts w:hint="eastAsia"/>
        </w:rPr>
        <w:t>двенадцать</w:t>
      </w:r>
      <w:r>
        <w:t xml:space="preserve"> </w:t>
      </w:r>
      <w:r>
        <w:rPr>
          <w:rFonts w:hint="eastAsia"/>
        </w:rPr>
        <w:t>глав</w:t>
      </w:r>
      <w:r>
        <w:rPr>
          <w:rFonts w:hint="eastAsia"/>
        </w:rPr>
        <w:t>»</w:t>
      </w:r>
      <w:r>
        <w:t xml:space="preserve"> </w:t>
      </w:r>
      <w:r>
        <w:rPr>
          <w:rFonts w:hint="eastAsia"/>
        </w:rPr>
        <w:t>и</w:t>
      </w:r>
      <w:r>
        <w:t xml:space="preserve"> </w:t>
      </w:r>
      <w:r>
        <w:rPr>
          <w:rFonts w:hint="eastAsia"/>
        </w:rPr>
        <w:t>«</w:t>
      </w:r>
      <w:r>
        <w:rPr>
          <w:rFonts w:hint="eastAsia"/>
        </w:rPr>
        <w:t>Сиддиту</w:t>
      </w:r>
    </w:p>
    <w:p w14:paraId="3E1A1700" w14:textId="77777777" w:rsidR="00BB70B9" w:rsidRDefault="00BB70B9" w:rsidP="00BB70B9"/>
    <w:p w14:paraId="09F141BB" w14:textId="77777777" w:rsidR="00BB70B9" w:rsidRDefault="00BB70B9" w:rsidP="00BB70B9">
      <w:r>
        <w:t>^</w:t>
      </w:r>
      <w:r>
        <w:rPr>
          <w:rFonts w:hint="eastAsia"/>
        </w:rPr>
        <w:t>р</w:t>
      </w:r>
      <w:r>
        <w:rPr>
          <w:rFonts w:hint="eastAsia"/>
        </w:rPr>
        <w:t>»</w:t>
      </w:r>
      <w:r>
        <w:t xml:space="preserve"> / </w:t>
      </w:r>
      <w:r>
        <w:rPr>
          <w:rFonts w:hint="eastAsia"/>
        </w:rPr>
        <w:t>«</w:t>
      </w:r>
      <w:r>
        <w:rPr>
          <w:rFonts w:hint="eastAsia"/>
        </w:rPr>
        <w:t>Волшебный</w:t>
      </w:r>
      <w:r>
        <w:t xml:space="preserve"> </w:t>
      </w:r>
      <w:r>
        <w:rPr>
          <w:rFonts w:hint="eastAsia"/>
        </w:rPr>
        <w:t>мертвец</w:t>
      </w:r>
      <w:r>
        <w:rPr>
          <w:rFonts w:hint="eastAsia"/>
        </w:rPr>
        <w:t>»</w:t>
      </w:r>
    </w:p>
    <w:p w14:paraId="07735789" w14:textId="77777777" w:rsidR="00BB70B9" w:rsidRDefault="00BB70B9" w:rsidP="00BB70B9"/>
    <w:p w14:paraId="6EF1E9E0" w14:textId="77777777" w:rsidR="00BB70B9" w:rsidRDefault="00BB70B9" w:rsidP="00BB70B9">
      <w:r>
        <w:rPr>
          <w:rFonts w:hint="eastAsia"/>
        </w:rPr>
        <w:t>Глава</w:t>
      </w:r>
      <w:r>
        <w:t xml:space="preserve"> 3. </w:t>
      </w:r>
      <w:r>
        <w:rPr>
          <w:rFonts w:hint="eastAsia"/>
        </w:rPr>
        <w:t>Константные</w:t>
      </w:r>
      <w:r>
        <w:t xml:space="preserve"> </w:t>
      </w:r>
      <w:r>
        <w:rPr>
          <w:rFonts w:hint="eastAsia"/>
        </w:rPr>
        <w:t>фрагменты</w:t>
      </w:r>
      <w:r>
        <w:t xml:space="preserve"> </w:t>
      </w:r>
      <w:r>
        <w:rPr>
          <w:rFonts w:hint="eastAsia"/>
        </w:rPr>
        <w:t>сказочного</w:t>
      </w:r>
      <w:r>
        <w:t xml:space="preserve"> </w:t>
      </w:r>
      <w:r>
        <w:rPr>
          <w:rFonts w:hint="eastAsia"/>
        </w:rPr>
        <w:t>повествования</w:t>
      </w:r>
      <w:r>
        <w:t xml:space="preserve"> </w:t>
      </w:r>
      <w:r>
        <w:rPr>
          <w:rFonts w:hint="eastAsia"/>
        </w:rPr>
        <w:t>«</w:t>
      </w:r>
      <w:r>
        <w:rPr>
          <w:rFonts w:hint="eastAsia"/>
        </w:rPr>
        <w:t>Седклин</w:t>
      </w:r>
      <w:r>
        <w:t xml:space="preserve"> </w:t>
      </w:r>
      <w:r>
        <w:rPr>
          <w:rFonts w:hint="eastAsia"/>
        </w:rPr>
        <w:t>арвн</w:t>
      </w:r>
      <w:r>
        <w:t xml:space="preserve"> </w:t>
      </w:r>
      <w:r>
        <w:rPr>
          <w:rFonts w:hint="eastAsia"/>
        </w:rPr>
        <w:t>хойр</w:t>
      </w:r>
      <w:r>
        <w:t xml:space="preserve"> </w:t>
      </w:r>
      <w:r>
        <w:rPr>
          <w:rFonts w:hint="eastAsia"/>
        </w:rPr>
        <w:t>белг</w:t>
      </w:r>
      <w:r>
        <w:rPr>
          <w:rFonts w:hint="eastAsia"/>
        </w:rPr>
        <w:t>»</w:t>
      </w:r>
      <w:r>
        <w:t xml:space="preserve"> / </w:t>
      </w:r>
      <w:r>
        <w:rPr>
          <w:rFonts w:hint="eastAsia"/>
        </w:rPr>
        <w:t>«</w:t>
      </w:r>
      <w:r>
        <w:rPr>
          <w:rFonts w:hint="eastAsia"/>
        </w:rPr>
        <w:t>Запомнившиеся</w:t>
      </w:r>
    </w:p>
    <w:p w14:paraId="51A61EAD" w14:textId="77777777" w:rsidR="00BB70B9" w:rsidRDefault="00BB70B9" w:rsidP="00BB70B9"/>
    <w:p w14:paraId="6CF3A6B1" w14:textId="77777777" w:rsidR="00BB70B9" w:rsidRDefault="00BB70B9" w:rsidP="00BB70B9">
      <w:r>
        <w:rPr>
          <w:rFonts w:hint="eastAsia"/>
        </w:rPr>
        <w:t>двенадцать</w:t>
      </w:r>
      <w:r>
        <w:t xml:space="preserve"> </w:t>
      </w:r>
      <w:r>
        <w:rPr>
          <w:rFonts w:hint="eastAsia"/>
        </w:rPr>
        <w:t>глав</w:t>
      </w:r>
      <w:r>
        <w:rPr>
          <w:rFonts w:hint="eastAsia"/>
        </w:rPr>
        <w:t>»</w:t>
      </w:r>
      <w:r>
        <w:t xml:space="preserve"> </w:t>
      </w:r>
      <w:r>
        <w:rPr>
          <w:rFonts w:hint="eastAsia"/>
        </w:rPr>
        <w:t>и</w:t>
      </w:r>
      <w:r>
        <w:t xml:space="preserve"> </w:t>
      </w:r>
      <w:r>
        <w:rPr>
          <w:rFonts w:hint="eastAsia"/>
        </w:rPr>
        <w:t>их</w:t>
      </w:r>
      <w:r>
        <w:t xml:space="preserve"> </w:t>
      </w:r>
      <w:r>
        <w:rPr>
          <w:rFonts w:hint="eastAsia"/>
        </w:rPr>
        <w:t>структурно</w:t>
      </w:r>
      <w:r>
        <w:t>-</w:t>
      </w:r>
      <w:r>
        <w:rPr>
          <w:rFonts w:hint="eastAsia"/>
        </w:rPr>
        <w:t>семантическое</w:t>
      </w:r>
      <w:r>
        <w:t xml:space="preserve"> </w:t>
      </w:r>
      <w:r>
        <w:rPr>
          <w:rFonts w:hint="eastAsia"/>
        </w:rPr>
        <w:t>содержание</w:t>
      </w:r>
    </w:p>
    <w:p w14:paraId="5A4EB7F4" w14:textId="77777777" w:rsidR="00BB70B9" w:rsidRDefault="00BB70B9" w:rsidP="00BB70B9"/>
    <w:p w14:paraId="18F3FBF6" w14:textId="77777777" w:rsidR="00BB70B9" w:rsidRDefault="00BB70B9" w:rsidP="00BB70B9">
      <w:r>
        <w:t xml:space="preserve">3.1. </w:t>
      </w:r>
      <w:r>
        <w:rPr>
          <w:rFonts w:hint="eastAsia"/>
        </w:rPr>
        <w:t>Этнопоэтические</w:t>
      </w:r>
      <w:r>
        <w:t xml:space="preserve"> </w:t>
      </w:r>
      <w:r>
        <w:rPr>
          <w:rFonts w:hint="eastAsia"/>
        </w:rPr>
        <w:t>константы</w:t>
      </w:r>
      <w:r>
        <w:t xml:space="preserve"> </w:t>
      </w:r>
      <w:r>
        <w:rPr>
          <w:rFonts w:hint="eastAsia"/>
        </w:rPr>
        <w:t>волшебных</w:t>
      </w:r>
      <w:r>
        <w:t xml:space="preserve"> </w:t>
      </w:r>
      <w:r>
        <w:rPr>
          <w:rFonts w:hint="eastAsia"/>
        </w:rPr>
        <w:t>сказок</w:t>
      </w:r>
    </w:p>
    <w:p w14:paraId="6315CA8E" w14:textId="77777777" w:rsidR="00BB70B9" w:rsidRDefault="00BB70B9" w:rsidP="00BB70B9"/>
    <w:p w14:paraId="5608A0A5" w14:textId="77777777" w:rsidR="00BB70B9" w:rsidRDefault="00BB70B9" w:rsidP="00BB70B9">
      <w:r>
        <w:t xml:space="preserve">3.2. </w:t>
      </w:r>
      <w:r>
        <w:rPr>
          <w:rFonts w:hint="eastAsia"/>
        </w:rPr>
        <w:t>Базовые</w:t>
      </w:r>
      <w:r>
        <w:t xml:space="preserve"> </w:t>
      </w:r>
      <w:r>
        <w:rPr>
          <w:rFonts w:hint="eastAsia"/>
        </w:rPr>
        <w:t>константы</w:t>
      </w:r>
      <w:r>
        <w:t xml:space="preserve"> </w:t>
      </w:r>
      <w:r>
        <w:rPr>
          <w:rFonts w:hint="eastAsia"/>
        </w:rPr>
        <w:t>богатырских</w:t>
      </w:r>
      <w:r>
        <w:t xml:space="preserve"> </w:t>
      </w:r>
      <w:r>
        <w:rPr>
          <w:rFonts w:hint="eastAsia"/>
        </w:rPr>
        <w:t>сказок</w:t>
      </w:r>
    </w:p>
    <w:p w14:paraId="2407CBD6" w14:textId="77777777" w:rsidR="00BB70B9" w:rsidRDefault="00BB70B9" w:rsidP="00BB70B9"/>
    <w:p w14:paraId="5A2387D0" w14:textId="77777777" w:rsidR="00BB70B9" w:rsidRDefault="00BB70B9" w:rsidP="00BB70B9">
      <w:r>
        <w:t xml:space="preserve">3.3. </w:t>
      </w:r>
      <w:r>
        <w:rPr>
          <w:rFonts w:hint="eastAsia"/>
        </w:rPr>
        <w:t>Константные</w:t>
      </w:r>
      <w:r>
        <w:t xml:space="preserve"> </w:t>
      </w:r>
      <w:r>
        <w:rPr>
          <w:rFonts w:hint="eastAsia"/>
        </w:rPr>
        <w:t>сегменты</w:t>
      </w:r>
      <w:r>
        <w:t xml:space="preserve"> </w:t>
      </w:r>
      <w:r>
        <w:rPr>
          <w:rFonts w:hint="eastAsia"/>
        </w:rPr>
        <w:t>бытовых</w:t>
      </w:r>
      <w:r>
        <w:t xml:space="preserve"> </w:t>
      </w:r>
      <w:r>
        <w:rPr>
          <w:rFonts w:hint="eastAsia"/>
        </w:rPr>
        <w:t>сказок</w:t>
      </w:r>
    </w:p>
    <w:p w14:paraId="201E23CF" w14:textId="77777777" w:rsidR="00BB70B9" w:rsidRDefault="00BB70B9" w:rsidP="00BB70B9"/>
    <w:p w14:paraId="3F508F98" w14:textId="77777777" w:rsidR="00BB70B9" w:rsidRDefault="00BB70B9" w:rsidP="00BB70B9">
      <w:r>
        <w:t xml:space="preserve">3.4. </w:t>
      </w:r>
      <w:r>
        <w:rPr>
          <w:rFonts w:hint="eastAsia"/>
        </w:rPr>
        <w:t>Текстовое</w:t>
      </w:r>
      <w:r>
        <w:t xml:space="preserve"> </w:t>
      </w:r>
      <w:r>
        <w:rPr>
          <w:rFonts w:hint="eastAsia"/>
        </w:rPr>
        <w:t>воплощение</w:t>
      </w:r>
      <w:r>
        <w:t xml:space="preserve"> </w:t>
      </w:r>
      <w:r>
        <w:rPr>
          <w:rFonts w:hint="eastAsia"/>
        </w:rPr>
        <w:t>сюжетных</w:t>
      </w:r>
      <w:r>
        <w:t xml:space="preserve"> </w:t>
      </w:r>
      <w:r>
        <w:rPr>
          <w:rFonts w:hint="eastAsia"/>
        </w:rPr>
        <w:t>типологий</w:t>
      </w:r>
      <w:r>
        <w:t xml:space="preserve"> </w:t>
      </w:r>
      <w:r>
        <w:rPr>
          <w:rFonts w:hint="eastAsia"/>
        </w:rPr>
        <w:t>в</w:t>
      </w:r>
      <w:r>
        <w:t xml:space="preserve"> </w:t>
      </w:r>
      <w:r>
        <w:rPr>
          <w:rFonts w:hint="eastAsia"/>
        </w:rPr>
        <w:t>переводных</w:t>
      </w:r>
    </w:p>
    <w:p w14:paraId="10A19A6E" w14:textId="77777777" w:rsidR="00BB70B9" w:rsidRDefault="00BB70B9" w:rsidP="00BB70B9"/>
    <w:p w14:paraId="22AE2A21" w14:textId="77777777" w:rsidR="00BB70B9" w:rsidRDefault="00BB70B9" w:rsidP="00BB70B9">
      <w:r>
        <w:rPr>
          <w:rFonts w:hint="eastAsia"/>
        </w:rPr>
        <w:t>текстах</w:t>
      </w:r>
    </w:p>
    <w:p w14:paraId="0E93085C" w14:textId="77777777" w:rsidR="00BB70B9" w:rsidRDefault="00BB70B9" w:rsidP="00BB70B9"/>
    <w:p w14:paraId="39B47921" w14:textId="77777777" w:rsidR="00BB70B9" w:rsidRDefault="00BB70B9" w:rsidP="00BB70B9">
      <w:r>
        <w:rPr>
          <w:rFonts w:hint="eastAsia"/>
        </w:rPr>
        <w:t>Заключение</w:t>
      </w:r>
    </w:p>
    <w:p w14:paraId="5B97BA4F" w14:textId="77777777" w:rsidR="00BB70B9" w:rsidRDefault="00BB70B9" w:rsidP="00BB70B9"/>
    <w:p w14:paraId="66D341F0" w14:textId="77777777" w:rsidR="00BB70B9" w:rsidRDefault="00BB70B9" w:rsidP="00BB70B9">
      <w:r>
        <w:rPr>
          <w:rFonts w:hint="eastAsia"/>
        </w:rPr>
        <w:t>Список</w:t>
      </w:r>
      <w:r>
        <w:t xml:space="preserve"> </w:t>
      </w:r>
      <w:r>
        <w:rPr>
          <w:rFonts w:hint="eastAsia"/>
        </w:rPr>
        <w:t>литературы</w:t>
      </w:r>
    </w:p>
    <w:p w14:paraId="51957AD7" w14:textId="77777777" w:rsidR="00BB70B9" w:rsidRDefault="00BB70B9" w:rsidP="00BB70B9"/>
    <w:p w14:paraId="4E8EBAB5" w14:textId="6E965E19" w:rsidR="00BB70B9" w:rsidRPr="00BB70B9" w:rsidRDefault="00BB70B9" w:rsidP="00BB70B9">
      <w:r>
        <w:rPr>
          <w:rFonts w:hint="eastAsia"/>
        </w:rPr>
        <w:t>Приложение</w:t>
      </w:r>
    </w:p>
    <w:sectPr w:rsidR="00BB70B9" w:rsidRPr="00BB70B9" w:rsidSect="008C68B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98340" w14:textId="77777777" w:rsidR="008C68B7" w:rsidRDefault="008C68B7">
      <w:pPr>
        <w:spacing w:after="0" w:line="240" w:lineRule="auto"/>
      </w:pPr>
      <w:r>
        <w:separator/>
      </w:r>
    </w:p>
  </w:endnote>
  <w:endnote w:type="continuationSeparator" w:id="0">
    <w:p w14:paraId="5204FD4D" w14:textId="77777777" w:rsidR="008C68B7" w:rsidRDefault="008C6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72C5D" w14:textId="77777777" w:rsidR="008C68B7" w:rsidRDefault="008C68B7"/>
    <w:p w14:paraId="76FDE517" w14:textId="77777777" w:rsidR="008C68B7" w:rsidRDefault="008C68B7"/>
    <w:p w14:paraId="054AA67C" w14:textId="77777777" w:rsidR="008C68B7" w:rsidRDefault="008C68B7"/>
    <w:p w14:paraId="1BE191BB" w14:textId="77777777" w:rsidR="008C68B7" w:rsidRDefault="008C68B7"/>
    <w:p w14:paraId="37A06CA1" w14:textId="77777777" w:rsidR="008C68B7" w:rsidRDefault="008C68B7"/>
    <w:p w14:paraId="20743116" w14:textId="77777777" w:rsidR="008C68B7" w:rsidRDefault="008C68B7"/>
    <w:p w14:paraId="248BCF3E" w14:textId="77777777" w:rsidR="008C68B7" w:rsidRDefault="008C68B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1A0D27E" wp14:editId="11B7D8B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6A4DD" w14:textId="77777777" w:rsidR="008C68B7" w:rsidRDefault="008C68B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A0D27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B66A4DD" w14:textId="77777777" w:rsidR="008C68B7" w:rsidRDefault="008C68B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29A447C" w14:textId="77777777" w:rsidR="008C68B7" w:rsidRDefault="008C68B7"/>
    <w:p w14:paraId="1341FD0D" w14:textId="77777777" w:rsidR="008C68B7" w:rsidRDefault="008C68B7"/>
    <w:p w14:paraId="65959172" w14:textId="77777777" w:rsidR="008C68B7" w:rsidRDefault="008C68B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502572C" wp14:editId="55D7252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C31DA" w14:textId="77777777" w:rsidR="008C68B7" w:rsidRDefault="008C68B7"/>
                          <w:p w14:paraId="04015AA8" w14:textId="77777777" w:rsidR="008C68B7" w:rsidRDefault="008C68B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02572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7AC31DA" w14:textId="77777777" w:rsidR="008C68B7" w:rsidRDefault="008C68B7"/>
                    <w:p w14:paraId="04015AA8" w14:textId="77777777" w:rsidR="008C68B7" w:rsidRDefault="008C68B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5F9A552" w14:textId="77777777" w:rsidR="008C68B7" w:rsidRDefault="008C68B7"/>
    <w:p w14:paraId="45480BA3" w14:textId="77777777" w:rsidR="008C68B7" w:rsidRDefault="008C68B7">
      <w:pPr>
        <w:rPr>
          <w:sz w:val="2"/>
          <w:szCs w:val="2"/>
        </w:rPr>
      </w:pPr>
    </w:p>
    <w:p w14:paraId="77F345AD" w14:textId="77777777" w:rsidR="008C68B7" w:rsidRDefault="008C68B7"/>
    <w:p w14:paraId="4AC4F967" w14:textId="77777777" w:rsidR="008C68B7" w:rsidRDefault="008C68B7">
      <w:pPr>
        <w:spacing w:after="0" w:line="240" w:lineRule="auto"/>
      </w:pPr>
    </w:p>
  </w:footnote>
  <w:footnote w:type="continuationSeparator" w:id="0">
    <w:p w14:paraId="78D22F20" w14:textId="77777777" w:rsidR="008C68B7" w:rsidRDefault="008C68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B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37447</TotalTime>
  <Pages>3</Pages>
  <Words>268</Words>
  <Characters>1529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5063</cp:revision>
  <cp:lastPrinted>2009-02-06T05:36:00Z</cp:lastPrinted>
  <dcterms:created xsi:type="dcterms:W3CDTF">2024-01-07T13:43:00Z</dcterms:created>
  <dcterms:modified xsi:type="dcterms:W3CDTF">2024-03-07T13:44:00Z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