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F2CD" w14:textId="79D5A873" w:rsidR="00513C02" w:rsidRDefault="001365A5" w:rsidP="001365A5">
      <w:pPr>
        <w:rPr>
          <w:rFonts w:ascii="Times New Roman" w:eastAsia="Arial Unicode MS" w:hAnsi="Times New Roman" w:cs="Times New Roman"/>
          <w:b/>
          <w:bCs/>
          <w:color w:val="000000"/>
          <w:kern w:val="0"/>
          <w:sz w:val="28"/>
          <w:szCs w:val="28"/>
          <w:lang w:eastAsia="ru-RU" w:bidi="uk-UA"/>
        </w:rPr>
      </w:pPr>
      <w:r w:rsidRPr="001365A5">
        <w:rPr>
          <w:rFonts w:ascii="Times New Roman" w:eastAsia="Arial Unicode MS" w:hAnsi="Times New Roman" w:cs="Times New Roman" w:hint="eastAsia"/>
          <w:b/>
          <w:bCs/>
          <w:color w:val="000000"/>
          <w:kern w:val="0"/>
          <w:sz w:val="28"/>
          <w:szCs w:val="28"/>
          <w:lang w:eastAsia="ru-RU" w:bidi="uk-UA"/>
        </w:rPr>
        <w:t>Телепова</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Татьяна</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Петровна</w:t>
      </w:r>
      <w:r>
        <w:rPr>
          <w:rFonts w:ascii="Times New Roman" w:eastAsia="Arial Unicode MS" w:hAnsi="Times New Roman" w:cs="Times New Roman" w:hint="eastAsia"/>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Педагогический</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контроль</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как</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средство</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формирования</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алгоритмических</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умений</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самостоятельной</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работы</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будущих</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педагогов</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профессионального</w:t>
      </w:r>
      <w:r w:rsidRPr="001365A5">
        <w:rPr>
          <w:rFonts w:ascii="Times New Roman" w:eastAsia="Arial Unicode MS" w:hAnsi="Times New Roman" w:cs="Times New Roman"/>
          <w:b/>
          <w:bCs/>
          <w:color w:val="000000"/>
          <w:kern w:val="0"/>
          <w:sz w:val="28"/>
          <w:szCs w:val="28"/>
          <w:lang w:eastAsia="ru-RU" w:bidi="uk-UA"/>
        </w:rPr>
        <w:t xml:space="preserve"> </w:t>
      </w:r>
      <w:r w:rsidRPr="001365A5">
        <w:rPr>
          <w:rFonts w:ascii="Times New Roman" w:eastAsia="Arial Unicode MS" w:hAnsi="Times New Roman" w:cs="Times New Roman" w:hint="eastAsia"/>
          <w:b/>
          <w:bCs/>
          <w:color w:val="000000"/>
          <w:kern w:val="0"/>
          <w:sz w:val="28"/>
          <w:szCs w:val="28"/>
          <w:lang w:eastAsia="ru-RU" w:bidi="uk-UA"/>
        </w:rPr>
        <w:t>обучения</w:t>
      </w:r>
    </w:p>
    <w:p w14:paraId="2809CE70" w14:textId="77777777" w:rsidR="001365A5" w:rsidRDefault="001365A5" w:rsidP="001365A5">
      <w:r>
        <w:rPr>
          <w:rFonts w:hint="eastAsia"/>
        </w:rPr>
        <w:t>ОГЛАВЛЕНИЕ</w:t>
      </w:r>
      <w:r>
        <w:t xml:space="preserve"> </w:t>
      </w:r>
      <w:r>
        <w:rPr>
          <w:rFonts w:hint="eastAsia"/>
        </w:rPr>
        <w:t>ДИССЕРТАЦИИ</w:t>
      </w:r>
    </w:p>
    <w:p w14:paraId="1B4165A6" w14:textId="77777777" w:rsidR="001365A5" w:rsidRDefault="001365A5" w:rsidP="001365A5">
      <w:r>
        <w:rPr>
          <w:rFonts w:hint="eastAsia"/>
        </w:rPr>
        <w:t>кандидат</w:t>
      </w:r>
      <w:r>
        <w:t xml:space="preserve"> </w:t>
      </w:r>
      <w:r>
        <w:rPr>
          <w:rFonts w:hint="eastAsia"/>
        </w:rPr>
        <w:t>наук</w:t>
      </w:r>
      <w:r>
        <w:t xml:space="preserve"> </w:t>
      </w:r>
      <w:r>
        <w:rPr>
          <w:rFonts w:hint="eastAsia"/>
        </w:rPr>
        <w:t>Телепова</w:t>
      </w:r>
      <w:r>
        <w:t xml:space="preserve"> </w:t>
      </w:r>
      <w:r>
        <w:rPr>
          <w:rFonts w:hint="eastAsia"/>
        </w:rPr>
        <w:t>Татьяна</w:t>
      </w:r>
      <w:r>
        <w:t xml:space="preserve"> </w:t>
      </w:r>
      <w:r>
        <w:rPr>
          <w:rFonts w:hint="eastAsia"/>
        </w:rPr>
        <w:t>Петровна</w:t>
      </w:r>
    </w:p>
    <w:p w14:paraId="36E5454E" w14:textId="77777777" w:rsidR="001365A5" w:rsidRDefault="001365A5" w:rsidP="001365A5">
      <w:r>
        <w:rPr>
          <w:rFonts w:hint="eastAsia"/>
        </w:rPr>
        <w:t>ВВЕДЕНИЕ</w:t>
      </w:r>
    </w:p>
    <w:p w14:paraId="14A09D6D" w14:textId="77777777" w:rsidR="001365A5" w:rsidRDefault="001365A5" w:rsidP="001365A5"/>
    <w:p w14:paraId="70C41B23" w14:textId="77777777" w:rsidR="001365A5" w:rsidRDefault="001365A5" w:rsidP="001365A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АЛГОРИТМИЧЕСКИХ</w:t>
      </w:r>
      <w:r>
        <w:t xml:space="preserve"> </w:t>
      </w:r>
      <w:r>
        <w:rPr>
          <w:rFonts w:hint="eastAsia"/>
        </w:rPr>
        <w:t>УМЕНИЙ</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r>
        <w:t xml:space="preserve"> </w:t>
      </w:r>
      <w:r>
        <w:rPr>
          <w:rFonts w:hint="eastAsia"/>
        </w:rPr>
        <w:t>ПОСРЕДСТВОМ</w:t>
      </w:r>
      <w:r>
        <w:t xml:space="preserve"> </w:t>
      </w:r>
      <w:r>
        <w:rPr>
          <w:rFonts w:hint="eastAsia"/>
        </w:rPr>
        <w:t>ПЕДАГОГИЧЕСКОГО</w:t>
      </w:r>
      <w:r>
        <w:t xml:space="preserve"> </w:t>
      </w:r>
      <w:r>
        <w:rPr>
          <w:rFonts w:hint="eastAsia"/>
        </w:rPr>
        <w:t>КОНТРОЛЯ</w:t>
      </w:r>
    </w:p>
    <w:p w14:paraId="2E5204ED" w14:textId="77777777" w:rsidR="001365A5" w:rsidRDefault="001365A5" w:rsidP="001365A5"/>
    <w:p w14:paraId="1B93D1A4" w14:textId="77777777" w:rsidR="001365A5" w:rsidRDefault="001365A5" w:rsidP="001365A5">
      <w:r>
        <w:t xml:space="preserve">1.1. </w:t>
      </w:r>
      <w:r>
        <w:rPr>
          <w:rFonts w:hint="eastAsia"/>
        </w:rPr>
        <w:t>Алгоритмические</w:t>
      </w:r>
      <w:r>
        <w:t xml:space="preserve"> </w:t>
      </w:r>
      <w:r>
        <w:rPr>
          <w:rFonts w:hint="eastAsia"/>
        </w:rPr>
        <w:t>умения</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10DE3661" w14:textId="77777777" w:rsidR="001365A5" w:rsidRDefault="001365A5" w:rsidP="001365A5"/>
    <w:p w14:paraId="37D8EAC0" w14:textId="77777777" w:rsidR="001365A5" w:rsidRDefault="001365A5" w:rsidP="001365A5">
      <w:r>
        <w:t xml:space="preserve">1.2. </w:t>
      </w:r>
      <w:r>
        <w:rPr>
          <w:rFonts w:hint="eastAsia"/>
        </w:rPr>
        <w:t>Возможности</w:t>
      </w:r>
      <w:r>
        <w:t xml:space="preserve"> </w:t>
      </w:r>
      <w:r>
        <w:rPr>
          <w:rFonts w:hint="eastAsia"/>
        </w:rPr>
        <w:t>педагогического</w:t>
      </w:r>
      <w:r>
        <w:t xml:space="preserve"> </w:t>
      </w:r>
      <w:r>
        <w:rPr>
          <w:rFonts w:hint="eastAsia"/>
        </w:rPr>
        <w:t>контроля</w:t>
      </w:r>
      <w:r>
        <w:t xml:space="preserve"> </w:t>
      </w:r>
      <w:r>
        <w:rPr>
          <w:rFonts w:hint="eastAsia"/>
        </w:rPr>
        <w:t>в</w:t>
      </w:r>
      <w:r>
        <w:t xml:space="preserve"> </w:t>
      </w:r>
      <w:r>
        <w:rPr>
          <w:rFonts w:hint="eastAsia"/>
        </w:rPr>
        <w:t>формировании</w:t>
      </w:r>
      <w:r>
        <w:t xml:space="preserve"> </w:t>
      </w:r>
      <w:r>
        <w:rPr>
          <w:rFonts w:hint="eastAsia"/>
        </w:rPr>
        <w:t>алгоритмических</w:t>
      </w:r>
      <w:r>
        <w:t xml:space="preserve"> </w:t>
      </w:r>
      <w:r>
        <w:rPr>
          <w:rFonts w:hint="eastAsia"/>
        </w:rPr>
        <w:t>умений</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p>
    <w:p w14:paraId="17B2947B" w14:textId="77777777" w:rsidR="001365A5" w:rsidRDefault="001365A5" w:rsidP="001365A5"/>
    <w:p w14:paraId="38F6E629" w14:textId="77777777" w:rsidR="001365A5" w:rsidRDefault="001365A5" w:rsidP="001365A5">
      <w:r>
        <w:t xml:space="preserve">1.3. </w:t>
      </w:r>
      <w:r>
        <w:rPr>
          <w:rFonts w:hint="eastAsia"/>
        </w:rPr>
        <w:t>Характеристика</w:t>
      </w:r>
      <w:r>
        <w:t xml:space="preserve"> </w:t>
      </w:r>
      <w:r>
        <w:rPr>
          <w:rFonts w:hint="eastAsia"/>
        </w:rPr>
        <w:t>процессной</w:t>
      </w:r>
      <w:r>
        <w:t xml:space="preserve"> </w:t>
      </w:r>
      <w:r>
        <w:rPr>
          <w:rFonts w:hint="eastAsia"/>
        </w:rPr>
        <w:t>модели</w:t>
      </w:r>
      <w:r>
        <w:t xml:space="preserve"> </w:t>
      </w:r>
      <w:r>
        <w:rPr>
          <w:rFonts w:hint="eastAsia"/>
        </w:rPr>
        <w:t>формирования</w:t>
      </w:r>
      <w:r>
        <w:t xml:space="preserve"> </w:t>
      </w:r>
      <w:r>
        <w:rPr>
          <w:rFonts w:hint="eastAsia"/>
        </w:rPr>
        <w:t>алгоритмических</w:t>
      </w:r>
      <w:r>
        <w:t xml:space="preserve"> </w:t>
      </w:r>
      <w:r>
        <w:rPr>
          <w:rFonts w:hint="eastAsia"/>
        </w:rPr>
        <w:t>умений</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p>
    <w:p w14:paraId="72E88490" w14:textId="77777777" w:rsidR="001365A5" w:rsidRDefault="001365A5" w:rsidP="001365A5"/>
    <w:p w14:paraId="5D328810" w14:textId="77777777" w:rsidR="001365A5" w:rsidRDefault="001365A5" w:rsidP="001365A5">
      <w:r>
        <w:rPr>
          <w:rFonts w:hint="eastAsia"/>
        </w:rPr>
        <w:t>посредством</w:t>
      </w:r>
      <w:r>
        <w:t xml:space="preserve"> </w:t>
      </w:r>
      <w:r>
        <w:rPr>
          <w:rFonts w:hint="eastAsia"/>
        </w:rPr>
        <w:t>педагогического</w:t>
      </w:r>
      <w:r>
        <w:t xml:space="preserve"> </w:t>
      </w:r>
      <w:r>
        <w:rPr>
          <w:rFonts w:hint="eastAsia"/>
        </w:rPr>
        <w:t>контроля</w:t>
      </w:r>
    </w:p>
    <w:p w14:paraId="769AC279" w14:textId="77777777" w:rsidR="001365A5" w:rsidRDefault="001365A5" w:rsidP="001365A5"/>
    <w:p w14:paraId="2A23950B" w14:textId="77777777" w:rsidR="001365A5" w:rsidRDefault="001365A5" w:rsidP="001365A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2198EDA" w14:textId="77777777" w:rsidR="001365A5" w:rsidRDefault="001365A5" w:rsidP="001365A5"/>
    <w:p w14:paraId="198A2274" w14:textId="77777777" w:rsidR="001365A5" w:rsidRDefault="001365A5" w:rsidP="001365A5">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ПРОЦЕССНОЙ</w:t>
      </w:r>
      <w:r>
        <w:t xml:space="preserve"> </w:t>
      </w:r>
      <w:r>
        <w:rPr>
          <w:rFonts w:hint="eastAsia"/>
        </w:rPr>
        <w:t>МОДЕЛИ</w:t>
      </w:r>
      <w:r>
        <w:t xml:space="preserve"> </w:t>
      </w:r>
      <w:r>
        <w:rPr>
          <w:rFonts w:hint="eastAsia"/>
        </w:rPr>
        <w:t>ФОРМИРОВАНИЯ</w:t>
      </w:r>
      <w:r>
        <w:t xml:space="preserve"> </w:t>
      </w:r>
      <w:r>
        <w:rPr>
          <w:rFonts w:hint="eastAsia"/>
        </w:rPr>
        <w:t>АЛГОРИТМИЧЕСКИХ</w:t>
      </w:r>
      <w:r>
        <w:t xml:space="preserve"> </w:t>
      </w:r>
      <w:r>
        <w:rPr>
          <w:rFonts w:hint="eastAsia"/>
        </w:rPr>
        <w:t>УМЕНИЙ</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r>
        <w:t xml:space="preserve"> </w:t>
      </w:r>
      <w:r>
        <w:rPr>
          <w:rFonts w:hint="eastAsia"/>
        </w:rPr>
        <w:t>ПОСРЕДСТВОМ</w:t>
      </w:r>
      <w:r>
        <w:t xml:space="preserve"> </w:t>
      </w:r>
      <w:r>
        <w:rPr>
          <w:rFonts w:hint="eastAsia"/>
        </w:rPr>
        <w:t>ПЕДАГОГИЧЕСКОГО</w:t>
      </w:r>
      <w:r>
        <w:t xml:space="preserve"> </w:t>
      </w:r>
      <w:r>
        <w:rPr>
          <w:rFonts w:hint="eastAsia"/>
        </w:rPr>
        <w:t>КОНТРОЛЯ</w:t>
      </w:r>
    </w:p>
    <w:p w14:paraId="63588D23" w14:textId="77777777" w:rsidR="001365A5" w:rsidRDefault="001365A5" w:rsidP="001365A5"/>
    <w:p w14:paraId="572B5F1D" w14:textId="77777777" w:rsidR="001365A5" w:rsidRDefault="001365A5" w:rsidP="001365A5">
      <w:r>
        <w:t xml:space="preserve">2.1 </w:t>
      </w:r>
      <w:r>
        <w:rPr>
          <w:rFonts w:hint="eastAsia"/>
        </w:rPr>
        <w:t>Логика</w:t>
      </w:r>
      <w:r>
        <w:t xml:space="preserve"> </w:t>
      </w:r>
      <w:r>
        <w:rPr>
          <w:rFonts w:hint="eastAsia"/>
        </w:rPr>
        <w:t>и</w:t>
      </w:r>
      <w:r>
        <w:t xml:space="preserve"> </w:t>
      </w:r>
      <w:r>
        <w:rPr>
          <w:rFonts w:hint="eastAsia"/>
        </w:rPr>
        <w:t>содержание</w:t>
      </w:r>
      <w:r>
        <w:t xml:space="preserve"> </w:t>
      </w:r>
      <w:r>
        <w:rPr>
          <w:rFonts w:hint="eastAsia"/>
        </w:rPr>
        <w:t>экспериментальной</w:t>
      </w:r>
      <w:r>
        <w:t xml:space="preserve"> </w:t>
      </w:r>
      <w:r>
        <w:rPr>
          <w:rFonts w:hint="eastAsia"/>
        </w:rPr>
        <w:t>работы</w:t>
      </w:r>
    </w:p>
    <w:p w14:paraId="35ECCEDA" w14:textId="77777777" w:rsidR="001365A5" w:rsidRDefault="001365A5" w:rsidP="001365A5"/>
    <w:p w14:paraId="58C84993" w14:textId="77777777" w:rsidR="001365A5" w:rsidRDefault="001365A5" w:rsidP="001365A5">
      <w:r>
        <w:t xml:space="preserve">2.2 </w:t>
      </w:r>
      <w:r>
        <w:rPr>
          <w:rFonts w:hint="eastAsia"/>
        </w:rPr>
        <w:t>Опыт</w:t>
      </w:r>
      <w:r>
        <w:t xml:space="preserve"> </w:t>
      </w:r>
      <w:r>
        <w:rPr>
          <w:rFonts w:hint="eastAsia"/>
        </w:rPr>
        <w:t>формирования</w:t>
      </w:r>
      <w:r>
        <w:t xml:space="preserve"> </w:t>
      </w:r>
      <w:r>
        <w:rPr>
          <w:rFonts w:hint="eastAsia"/>
        </w:rPr>
        <w:t>алгоритмических</w:t>
      </w:r>
      <w:r>
        <w:t xml:space="preserve"> </w:t>
      </w:r>
      <w:r>
        <w:rPr>
          <w:rFonts w:hint="eastAsia"/>
        </w:rPr>
        <w:t>умений</w:t>
      </w:r>
      <w:r>
        <w:t xml:space="preserve"> </w:t>
      </w:r>
      <w:r>
        <w:rPr>
          <w:rFonts w:hint="eastAsia"/>
        </w:rPr>
        <w:t>самостоятельной</w:t>
      </w:r>
      <w:r>
        <w:t xml:space="preserve"> </w:t>
      </w:r>
      <w:r>
        <w:rPr>
          <w:rFonts w:hint="eastAsia"/>
        </w:rPr>
        <w:t>работы</w:t>
      </w:r>
      <w:r>
        <w:t xml:space="preserve"> </w:t>
      </w:r>
      <w:r>
        <w:rPr>
          <w:rFonts w:hint="eastAsia"/>
        </w:rPr>
        <w:t>будущих</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r>
        <w:t xml:space="preserve"> </w:t>
      </w:r>
      <w:r>
        <w:rPr>
          <w:rFonts w:hint="eastAsia"/>
        </w:rPr>
        <w:t>посредством</w:t>
      </w:r>
      <w:r>
        <w:t xml:space="preserve"> </w:t>
      </w:r>
      <w:r>
        <w:rPr>
          <w:rFonts w:hint="eastAsia"/>
        </w:rPr>
        <w:t>педагогического</w:t>
      </w:r>
      <w:r>
        <w:t xml:space="preserve"> </w:t>
      </w:r>
      <w:r>
        <w:rPr>
          <w:rFonts w:hint="eastAsia"/>
        </w:rPr>
        <w:t>контроля</w:t>
      </w:r>
    </w:p>
    <w:p w14:paraId="16BB7814" w14:textId="77777777" w:rsidR="001365A5" w:rsidRDefault="001365A5" w:rsidP="001365A5"/>
    <w:p w14:paraId="30FA4B6B" w14:textId="77777777" w:rsidR="001365A5" w:rsidRDefault="001365A5" w:rsidP="001365A5">
      <w:r>
        <w:t xml:space="preserve">2.3 </w:t>
      </w:r>
      <w:r>
        <w:rPr>
          <w:rFonts w:hint="eastAsia"/>
        </w:rPr>
        <w:t>Динамика</w:t>
      </w:r>
      <w:r>
        <w:t xml:space="preserve"> </w:t>
      </w:r>
      <w:r>
        <w:rPr>
          <w:rFonts w:hint="eastAsia"/>
        </w:rPr>
        <w:t>сформированности</w:t>
      </w:r>
      <w:r>
        <w:t xml:space="preserve"> </w:t>
      </w:r>
      <w:r>
        <w:rPr>
          <w:rFonts w:hint="eastAsia"/>
        </w:rPr>
        <w:t>алгоритмических</w:t>
      </w:r>
      <w:r>
        <w:t xml:space="preserve"> </w:t>
      </w:r>
      <w:r>
        <w:rPr>
          <w:rFonts w:hint="eastAsia"/>
        </w:rPr>
        <w:t>умений</w:t>
      </w:r>
      <w:r>
        <w:t xml:space="preserve"> </w:t>
      </w:r>
      <w:r>
        <w:rPr>
          <w:rFonts w:hint="eastAsia"/>
        </w:rPr>
        <w:t>самостоятельной</w:t>
      </w:r>
    </w:p>
    <w:p w14:paraId="0D2C0B89" w14:textId="77777777" w:rsidR="001365A5" w:rsidRDefault="001365A5" w:rsidP="001365A5"/>
    <w:p w14:paraId="6DC33B11" w14:textId="77777777" w:rsidR="001365A5" w:rsidRDefault="001365A5" w:rsidP="001365A5">
      <w:r>
        <w:rPr>
          <w:rFonts w:hint="eastAsia"/>
        </w:rPr>
        <w:t>работы</w:t>
      </w:r>
      <w:r>
        <w:t xml:space="preserve"> </w:t>
      </w:r>
      <w:r>
        <w:rPr>
          <w:rFonts w:hint="eastAsia"/>
        </w:rPr>
        <w:t>будущих</w:t>
      </w:r>
      <w:r>
        <w:t xml:space="preserve"> </w:t>
      </w:r>
      <w:r>
        <w:rPr>
          <w:rFonts w:hint="eastAsia"/>
        </w:rPr>
        <w:t>педагогов</w:t>
      </w:r>
      <w:r>
        <w:t xml:space="preserve"> </w:t>
      </w:r>
      <w:r>
        <w:rPr>
          <w:rFonts w:hint="eastAsia"/>
        </w:rPr>
        <w:t>профессионального</w:t>
      </w:r>
      <w:r>
        <w:t xml:space="preserve"> </w:t>
      </w:r>
      <w:r>
        <w:rPr>
          <w:rFonts w:hint="eastAsia"/>
        </w:rPr>
        <w:t>обучения</w:t>
      </w:r>
    </w:p>
    <w:p w14:paraId="75BDF322" w14:textId="77777777" w:rsidR="001365A5" w:rsidRDefault="001365A5" w:rsidP="001365A5"/>
    <w:p w14:paraId="13255837" w14:textId="77777777" w:rsidR="001365A5" w:rsidRDefault="001365A5" w:rsidP="001365A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B5E902" w14:textId="77777777" w:rsidR="001365A5" w:rsidRDefault="001365A5" w:rsidP="001365A5"/>
    <w:p w14:paraId="4FB8BFF3" w14:textId="77777777" w:rsidR="001365A5" w:rsidRDefault="001365A5" w:rsidP="001365A5">
      <w:r>
        <w:rPr>
          <w:rFonts w:hint="eastAsia"/>
        </w:rPr>
        <w:t>ЗАКЛЮЧЕНИЕ</w:t>
      </w:r>
    </w:p>
    <w:p w14:paraId="7DA8BF64" w14:textId="77777777" w:rsidR="001365A5" w:rsidRDefault="001365A5" w:rsidP="001365A5"/>
    <w:p w14:paraId="4DC351AB" w14:textId="77777777" w:rsidR="001365A5" w:rsidRDefault="001365A5" w:rsidP="001365A5">
      <w:r>
        <w:rPr>
          <w:rFonts w:hint="eastAsia"/>
        </w:rPr>
        <w:t>СПИСОК</w:t>
      </w:r>
      <w:r>
        <w:t xml:space="preserve"> </w:t>
      </w:r>
      <w:r>
        <w:rPr>
          <w:rFonts w:hint="eastAsia"/>
        </w:rPr>
        <w:t>ЛИТЕРАТУРЫ</w:t>
      </w:r>
    </w:p>
    <w:p w14:paraId="5920EE27" w14:textId="77777777" w:rsidR="001365A5" w:rsidRDefault="001365A5" w:rsidP="001365A5"/>
    <w:p w14:paraId="30EC582B" w14:textId="5F5D309F" w:rsidR="001365A5" w:rsidRPr="001365A5" w:rsidRDefault="001365A5" w:rsidP="001365A5">
      <w:r>
        <w:rPr>
          <w:rFonts w:hint="eastAsia"/>
        </w:rPr>
        <w:t>ПРИЛОЖЕНИЯ</w:t>
      </w:r>
    </w:p>
    <w:sectPr w:rsidR="001365A5" w:rsidRPr="001365A5" w:rsidSect="001763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A2D4" w14:textId="77777777" w:rsidR="001763EC" w:rsidRDefault="001763EC">
      <w:pPr>
        <w:spacing w:after="0" w:line="240" w:lineRule="auto"/>
      </w:pPr>
      <w:r>
        <w:separator/>
      </w:r>
    </w:p>
  </w:endnote>
  <w:endnote w:type="continuationSeparator" w:id="0">
    <w:p w14:paraId="7AF2A50A" w14:textId="77777777" w:rsidR="001763EC" w:rsidRDefault="0017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9C46" w14:textId="77777777" w:rsidR="001763EC" w:rsidRDefault="001763EC"/>
    <w:p w14:paraId="2494F7BB" w14:textId="77777777" w:rsidR="001763EC" w:rsidRDefault="001763EC"/>
    <w:p w14:paraId="01F093A9" w14:textId="77777777" w:rsidR="001763EC" w:rsidRDefault="001763EC"/>
    <w:p w14:paraId="055D5BE4" w14:textId="77777777" w:rsidR="001763EC" w:rsidRDefault="001763EC"/>
    <w:p w14:paraId="699AF4B9" w14:textId="77777777" w:rsidR="001763EC" w:rsidRDefault="001763EC"/>
    <w:p w14:paraId="78AB4532" w14:textId="77777777" w:rsidR="001763EC" w:rsidRDefault="001763EC"/>
    <w:p w14:paraId="5D8A8493" w14:textId="77777777" w:rsidR="001763EC" w:rsidRDefault="001763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E91277" wp14:editId="2D7657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B0D86" w14:textId="77777777" w:rsidR="001763EC" w:rsidRDefault="001763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912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6B0D86" w14:textId="77777777" w:rsidR="001763EC" w:rsidRDefault="001763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0CED85" w14:textId="77777777" w:rsidR="001763EC" w:rsidRDefault="001763EC"/>
    <w:p w14:paraId="5900D34B" w14:textId="77777777" w:rsidR="001763EC" w:rsidRDefault="001763EC"/>
    <w:p w14:paraId="0FB6C522" w14:textId="77777777" w:rsidR="001763EC" w:rsidRDefault="001763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F8E55A" wp14:editId="7A8384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D07F" w14:textId="77777777" w:rsidR="001763EC" w:rsidRDefault="001763EC"/>
                          <w:p w14:paraId="017E5103" w14:textId="77777777" w:rsidR="001763EC" w:rsidRDefault="001763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8E5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CFD07F" w14:textId="77777777" w:rsidR="001763EC" w:rsidRDefault="001763EC"/>
                    <w:p w14:paraId="017E5103" w14:textId="77777777" w:rsidR="001763EC" w:rsidRDefault="001763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B55781" w14:textId="77777777" w:rsidR="001763EC" w:rsidRDefault="001763EC"/>
    <w:p w14:paraId="54EAEBDE" w14:textId="77777777" w:rsidR="001763EC" w:rsidRDefault="001763EC">
      <w:pPr>
        <w:rPr>
          <w:sz w:val="2"/>
          <w:szCs w:val="2"/>
        </w:rPr>
      </w:pPr>
    </w:p>
    <w:p w14:paraId="5367952A" w14:textId="77777777" w:rsidR="001763EC" w:rsidRDefault="001763EC"/>
    <w:p w14:paraId="47D24D37" w14:textId="77777777" w:rsidR="001763EC" w:rsidRDefault="001763EC">
      <w:pPr>
        <w:spacing w:after="0" w:line="240" w:lineRule="auto"/>
      </w:pPr>
    </w:p>
  </w:footnote>
  <w:footnote w:type="continuationSeparator" w:id="0">
    <w:p w14:paraId="0C007F70" w14:textId="77777777" w:rsidR="001763EC" w:rsidRDefault="0017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3EC"/>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8441</TotalTime>
  <Pages>2</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768</cp:revision>
  <cp:lastPrinted>2009-02-06T05:36:00Z</cp:lastPrinted>
  <dcterms:created xsi:type="dcterms:W3CDTF">2024-01-07T13:43:00Z</dcterms:created>
  <dcterms:modified xsi:type="dcterms:W3CDTF">2024-01-21T18:55:00Z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