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D76867" w:rsidRDefault="00D76867" w:rsidP="00D76867">
      <w:r w:rsidRPr="00FC5A63">
        <w:rPr>
          <w:rStyle w:val="afffffa"/>
          <w:rFonts w:ascii="Times New Roman" w:hAnsi="Times New Roman" w:cs="Times New Roman"/>
          <w:sz w:val="24"/>
          <w:szCs w:val="24"/>
        </w:rPr>
        <w:t>Романюк Юрій Анатолійович</w:t>
      </w:r>
      <w:r w:rsidRPr="00FC5A63">
        <w:rPr>
          <w:rFonts w:ascii="Times New Roman" w:hAnsi="Times New Roman" w:cs="Times New Roman"/>
          <w:sz w:val="24"/>
          <w:szCs w:val="24"/>
        </w:rPr>
        <w:t>, молодший науковий співробітник відділу оптики і спектроскопії Інституту фізи</w:t>
      </w:r>
      <w:r w:rsidRPr="00FC5A63">
        <w:rPr>
          <w:rFonts w:ascii="Times New Roman" w:hAnsi="Times New Roman" w:cs="Times New Roman"/>
          <w:sz w:val="24"/>
          <w:szCs w:val="24"/>
        </w:rPr>
        <w:softHyphen/>
        <w:t xml:space="preserve">ки напівпровідників імені В. Є. Лашкарьова НАН України: «Вплив фонон-фононної взаємодії та резонансу Фермі на спектри КРС напівпровідникових кристалів та </w:t>
      </w:r>
      <w:r w:rsidRPr="00FC5A63">
        <w:rPr>
          <w:rFonts w:ascii="Times New Roman" w:hAnsi="Times New Roman" w:cs="Times New Roman"/>
          <w:sz w:val="24"/>
          <w:szCs w:val="24"/>
          <w:lang w:eastAsia="ru-RU" w:bidi="ru-RU"/>
        </w:rPr>
        <w:t>нанострук</w:t>
      </w:r>
      <w:r w:rsidRPr="00FC5A63">
        <w:rPr>
          <w:rFonts w:ascii="Times New Roman" w:hAnsi="Times New Roman" w:cs="Times New Roman"/>
          <w:sz w:val="24"/>
          <w:szCs w:val="24"/>
          <w:lang w:eastAsia="ru-RU" w:bidi="ru-RU"/>
        </w:rPr>
        <w:softHyphen/>
        <w:t xml:space="preserve">тур» </w:t>
      </w:r>
      <w:r w:rsidRPr="00FC5A63">
        <w:rPr>
          <w:rFonts w:ascii="Times New Roman" w:hAnsi="Times New Roman" w:cs="Times New Roman"/>
          <w:sz w:val="24"/>
          <w:szCs w:val="24"/>
        </w:rPr>
        <w:t>(01.04.10 - фізика напівпровідників і діелектриків). Спецрада Д 26.199.02 в Інституті фізики напівпровідни</w:t>
      </w:r>
      <w:r w:rsidRPr="00FC5A63">
        <w:rPr>
          <w:rFonts w:ascii="Times New Roman" w:hAnsi="Times New Roman" w:cs="Times New Roman"/>
          <w:sz w:val="24"/>
          <w:szCs w:val="24"/>
        </w:rPr>
        <w:softHyphen/>
        <w:t>ків імені В. Є. Лашкарьова</w:t>
      </w:r>
      <w:bookmarkStart w:id="0" w:name="_GoBack"/>
      <w:bookmarkEnd w:id="0"/>
    </w:p>
    <w:sectPr w:rsidR="003C29C8" w:rsidRPr="00D7686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5C2" w:rsidRDefault="006075C2">
      <w:pPr>
        <w:spacing w:after="0" w:line="240" w:lineRule="auto"/>
      </w:pPr>
      <w:r>
        <w:separator/>
      </w:r>
    </w:p>
  </w:endnote>
  <w:endnote w:type="continuationSeparator" w:id="0">
    <w:p w:rsidR="006075C2" w:rsidRDefault="0060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6075C2">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5C2" w:rsidRDefault="006075C2"/>
    <w:p w:rsidR="006075C2" w:rsidRDefault="006075C2"/>
    <w:p w:rsidR="006075C2" w:rsidRDefault="006075C2"/>
    <w:p w:rsidR="006075C2" w:rsidRDefault="006075C2"/>
    <w:p w:rsidR="006075C2" w:rsidRDefault="006075C2">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7216;mso-wrap-style:none;mso-wrap-distance-left:5pt;mso-wrap-distance-right:5pt;mso-position-horizontal-relative:page;mso-position-vertical-relative:page" wrapcoords="0 0" filled="f" stroked="f">
            <v:textbox style="mso-next-textbox:#_x0000_s1025;mso-fit-shape-to-text:t" inset="0,0,0,0">
              <w:txbxContent>
                <w:p w:rsidR="006075C2" w:rsidRDefault="006075C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6075C2" w:rsidRDefault="006075C2"/>
    <w:p w:rsidR="006075C2" w:rsidRDefault="006075C2"/>
    <w:p w:rsidR="006075C2" w:rsidRDefault="006075C2">
      <w:pPr>
        <w:rPr>
          <w:sz w:val="2"/>
          <w:szCs w:val="2"/>
        </w:rPr>
      </w:pPr>
      <w:r>
        <w:rPr>
          <w:sz w:val="24"/>
          <w:szCs w:val="24"/>
          <w:lang w:bidi="ru-RU"/>
        </w:rPr>
        <w:pict>
          <v:shape id="_x0000_s1026" type="#_x0000_t202" style="position:absolute;left:0;text-align:left;margin-left:252.6pt;margin-top:191.45pt;width:32.65pt;height:15.35pt;z-index:-251656192;mso-wrap-style:none;mso-wrap-distance-left:5pt;mso-wrap-distance-right:5pt;mso-position-horizontal-relative:page;mso-position-vertical-relative:page" wrapcoords="0 0" filled="f" stroked="f">
            <v:textbox style="mso-next-textbox:#_x0000_s1026;mso-fit-shape-to-text:t" inset="0,0,0,0">
              <w:txbxContent>
                <w:p w:rsidR="006075C2" w:rsidRDefault="006075C2"/>
              </w:txbxContent>
            </v:textbox>
            <w10:wrap anchorx="page" anchory="page"/>
          </v:shape>
        </w:pict>
      </w:r>
    </w:p>
    <w:p w:rsidR="006075C2" w:rsidRDefault="006075C2"/>
    <w:p w:rsidR="006075C2" w:rsidRDefault="006075C2">
      <w:pPr>
        <w:rPr>
          <w:sz w:val="2"/>
          <w:szCs w:val="2"/>
        </w:rPr>
      </w:pPr>
    </w:p>
    <w:p w:rsidR="006075C2" w:rsidRDefault="006075C2"/>
    <w:p w:rsidR="006075C2" w:rsidRDefault="006075C2">
      <w:pPr>
        <w:spacing w:after="0" w:line="240" w:lineRule="auto"/>
      </w:pPr>
    </w:p>
  </w:footnote>
  <w:footnote w:type="continuationSeparator" w:id="0">
    <w:p w:rsidR="006075C2" w:rsidRDefault="0060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4ADF7-A72C-4C17-9BB6-6AD99B11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20295</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4187</cp:revision>
  <cp:lastPrinted>2009-02-06T05:36:00Z</cp:lastPrinted>
  <dcterms:created xsi:type="dcterms:W3CDTF">2019-12-11T19:28:00Z</dcterms:created>
  <dcterms:modified xsi:type="dcterms:W3CDTF">2020-02-10T09:57:00Z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