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BA70" w14:textId="77777777" w:rsidR="00323991" w:rsidRDefault="00323991" w:rsidP="00323991">
      <w:r>
        <w:rPr>
          <w:rFonts w:hint="eastAsia"/>
        </w:rPr>
        <w:t>ОГЛАВЛЕНИЕ</w:t>
      </w:r>
      <w:r>
        <w:t xml:space="preserve"> </w:t>
      </w:r>
      <w:r>
        <w:rPr>
          <w:rFonts w:hint="eastAsia"/>
        </w:rPr>
        <w:t>ДИССЕРТАЦИИ</w:t>
      </w:r>
    </w:p>
    <w:p w14:paraId="769C162D" w14:textId="77777777" w:rsidR="00323991" w:rsidRDefault="00323991" w:rsidP="00323991">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Пашкин</w:t>
      </w:r>
      <w:r>
        <w:t xml:space="preserve">, </w:t>
      </w:r>
      <w:r>
        <w:rPr>
          <w:rFonts w:hint="eastAsia"/>
        </w:rPr>
        <w:t>Александр</w:t>
      </w:r>
      <w:r>
        <w:t xml:space="preserve"> </w:t>
      </w:r>
      <w:r>
        <w:rPr>
          <w:rFonts w:hint="eastAsia"/>
        </w:rPr>
        <w:t>Васильевич</w:t>
      </w:r>
    </w:p>
    <w:p w14:paraId="5D0BC517" w14:textId="77777777" w:rsidR="00323991" w:rsidRDefault="00323991" w:rsidP="00323991">
      <w:r>
        <w:rPr>
          <w:rFonts w:hint="eastAsia"/>
        </w:rPr>
        <w:t>ВВЕДЕНИЕ</w:t>
      </w:r>
    </w:p>
    <w:p w14:paraId="2794F03A" w14:textId="77777777" w:rsidR="00323991" w:rsidRDefault="00323991" w:rsidP="00323991"/>
    <w:p w14:paraId="17D0B7FD" w14:textId="77777777" w:rsidR="00323991" w:rsidRDefault="00323991" w:rsidP="00323991">
      <w:r>
        <w:t xml:space="preserve">1. </w:t>
      </w:r>
      <w:r>
        <w:rPr>
          <w:rFonts w:hint="eastAsia"/>
        </w:rPr>
        <w:t>ОБЗОР</w:t>
      </w:r>
      <w:r>
        <w:t xml:space="preserve"> </w:t>
      </w:r>
      <w:r>
        <w:rPr>
          <w:rFonts w:hint="eastAsia"/>
        </w:rPr>
        <w:t>ЛИТЕРАТУРЫ</w:t>
      </w:r>
    </w:p>
    <w:p w14:paraId="3D2F335C" w14:textId="77777777" w:rsidR="00323991" w:rsidRDefault="00323991" w:rsidP="00323991"/>
    <w:p w14:paraId="56D23114" w14:textId="77777777" w:rsidR="00323991" w:rsidRDefault="00323991" w:rsidP="00323991">
      <w:r>
        <w:t xml:space="preserve">1.1. </w:t>
      </w:r>
      <w:r>
        <w:rPr>
          <w:rFonts w:hint="eastAsia"/>
        </w:rPr>
        <w:t>Биологическая</w:t>
      </w:r>
      <w:r>
        <w:t xml:space="preserve"> </w:t>
      </w:r>
      <w:r>
        <w:rPr>
          <w:rFonts w:hint="eastAsia"/>
        </w:rPr>
        <w:t>безопасность</w:t>
      </w:r>
      <w:r>
        <w:t xml:space="preserve"> - </w:t>
      </w:r>
      <w:r>
        <w:rPr>
          <w:rFonts w:hint="eastAsia"/>
        </w:rPr>
        <w:t>составная</w:t>
      </w:r>
      <w:r>
        <w:t xml:space="preserve"> </w:t>
      </w:r>
      <w:r>
        <w:rPr>
          <w:rFonts w:hint="eastAsia"/>
        </w:rPr>
        <w:t>часть</w:t>
      </w:r>
      <w:r>
        <w:t xml:space="preserve"> </w:t>
      </w:r>
      <w:r>
        <w:rPr>
          <w:rFonts w:hint="eastAsia"/>
        </w:rPr>
        <w:t>национальной</w:t>
      </w:r>
      <w:r>
        <w:t xml:space="preserve"> </w:t>
      </w:r>
      <w:r>
        <w:rPr>
          <w:rFonts w:hint="eastAsia"/>
        </w:rPr>
        <w:t>безопасности</w:t>
      </w:r>
    </w:p>
    <w:p w14:paraId="58B1B23E" w14:textId="77777777" w:rsidR="00323991" w:rsidRDefault="00323991" w:rsidP="00323991"/>
    <w:p w14:paraId="340FD688" w14:textId="77777777" w:rsidR="00323991" w:rsidRDefault="00323991" w:rsidP="00323991">
      <w:r>
        <w:t xml:space="preserve">1.2.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формировании</w:t>
      </w:r>
      <w:r>
        <w:t xml:space="preserve"> </w:t>
      </w:r>
      <w:r>
        <w:rPr>
          <w:rFonts w:hint="eastAsia"/>
        </w:rPr>
        <w:t>заразной</w:t>
      </w:r>
      <w:r>
        <w:t xml:space="preserve"> </w:t>
      </w:r>
      <w:r>
        <w:rPr>
          <w:rFonts w:hint="eastAsia"/>
        </w:rPr>
        <w:t>патологии</w:t>
      </w:r>
      <w:r>
        <w:t xml:space="preserve"> </w:t>
      </w:r>
      <w:r>
        <w:rPr>
          <w:rFonts w:hint="eastAsia"/>
        </w:rPr>
        <w:t>животных</w:t>
      </w:r>
    </w:p>
    <w:p w14:paraId="5EA5E95C" w14:textId="77777777" w:rsidR="00323991" w:rsidRDefault="00323991" w:rsidP="00323991"/>
    <w:p w14:paraId="1DF652FA" w14:textId="77777777" w:rsidR="00323991" w:rsidRDefault="00323991" w:rsidP="00323991">
      <w:r>
        <w:t xml:space="preserve">1.3. </w:t>
      </w:r>
      <w:r>
        <w:rPr>
          <w:rFonts w:hint="eastAsia"/>
        </w:rPr>
        <w:t>Энзоотичность</w:t>
      </w:r>
      <w:r>
        <w:t xml:space="preserve"> </w:t>
      </w:r>
      <w:r>
        <w:rPr>
          <w:rFonts w:hint="eastAsia"/>
        </w:rPr>
        <w:t>проявления</w:t>
      </w:r>
      <w:r>
        <w:t xml:space="preserve"> </w:t>
      </w:r>
      <w:r>
        <w:rPr>
          <w:rFonts w:hint="eastAsia"/>
        </w:rPr>
        <w:t>заразных</w:t>
      </w:r>
      <w:r>
        <w:t xml:space="preserve"> </w:t>
      </w:r>
      <w:r>
        <w:rPr>
          <w:rFonts w:hint="eastAsia"/>
        </w:rPr>
        <w:t>болезней</w:t>
      </w:r>
      <w:r>
        <w:t xml:space="preserve"> </w:t>
      </w:r>
      <w:r>
        <w:rPr>
          <w:rFonts w:hint="eastAsia"/>
        </w:rPr>
        <w:t>животных</w:t>
      </w:r>
      <w:r>
        <w:t xml:space="preserve"> </w:t>
      </w:r>
      <w:r>
        <w:rPr>
          <w:rFonts w:hint="eastAsia"/>
        </w:rPr>
        <w:t>как</w:t>
      </w:r>
      <w:r>
        <w:t xml:space="preserve"> </w:t>
      </w:r>
      <w:r>
        <w:rPr>
          <w:rFonts w:hint="eastAsia"/>
        </w:rPr>
        <w:t>показатель</w:t>
      </w:r>
      <w:r>
        <w:t xml:space="preserve"> </w:t>
      </w:r>
      <w:r>
        <w:rPr>
          <w:rFonts w:hint="eastAsia"/>
        </w:rPr>
        <w:t>их</w:t>
      </w:r>
      <w:r>
        <w:t xml:space="preserve"> </w:t>
      </w:r>
      <w:r>
        <w:rPr>
          <w:rFonts w:hint="eastAsia"/>
        </w:rPr>
        <w:t>индигенности</w:t>
      </w:r>
    </w:p>
    <w:p w14:paraId="0DDA1185" w14:textId="77777777" w:rsidR="00323991" w:rsidRDefault="00323991" w:rsidP="00323991"/>
    <w:p w14:paraId="01DEE6D9" w14:textId="77777777" w:rsidR="00323991" w:rsidRDefault="00323991" w:rsidP="00323991">
      <w:r>
        <w:t xml:space="preserve">1.4. </w:t>
      </w:r>
      <w:r>
        <w:rPr>
          <w:rFonts w:hint="eastAsia"/>
        </w:rPr>
        <w:t>Трансмиссибельные</w:t>
      </w:r>
      <w:r>
        <w:t xml:space="preserve"> </w:t>
      </w:r>
      <w:r>
        <w:rPr>
          <w:rFonts w:hint="eastAsia"/>
        </w:rPr>
        <w:t>болезни</w:t>
      </w:r>
      <w:r>
        <w:t xml:space="preserve"> </w:t>
      </w:r>
      <w:r>
        <w:rPr>
          <w:rFonts w:hint="eastAsia"/>
        </w:rPr>
        <w:t>животных</w:t>
      </w:r>
      <w:r>
        <w:t xml:space="preserve"> </w:t>
      </w:r>
      <w:r>
        <w:rPr>
          <w:rFonts w:hint="eastAsia"/>
        </w:rPr>
        <w:t>и</w:t>
      </w:r>
      <w:r>
        <w:t xml:space="preserve"> </w:t>
      </w:r>
      <w:r>
        <w:rPr>
          <w:rFonts w:hint="eastAsia"/>
        </w:rPr>
        <w:t>векторы</w:t>
      </w:r>
      <w:r>
        <w:t xml:space="preserve"> </w:t>
      </w:r>
      <w:r>
        <w:rPr>
          <w:rFonts w:hint="eastAsia"/>
        </w:rPr>
        <w:t>их</w:t>
      </w:r>
      <w:r>
        <w:t xml:space="preserve"> </w:t>
      </w:r>
      <w:r>
        <w:rPr>
          <w:rFonts w:hint="eastAsia"/>
        </w:rPr>
        <w:t>распространения</w:t>
      </w:r>
    </w:p>
    <w:p w14:paraId="5F4AC9E7" w14:textId="77777777" w:rsidR="00323991" w:rsidRDefault="00323991" w:rsidP="00323991"/>
    <w:p w14:paraId="5330902A" w14:textId="77777777" w:rsidR="00323991" w:rsidRDefault="00323991" w:rsidP="00323991">
      <w:r>
        <w:t xml:space="preserve">1.5. </w:t>
      </w:r>
      <w:r>
        <w:rPr>
          <w:rFonts w:hint="eastAsia"/>
        </w:rPr>
        <w:t>Трансграничные</w:t>
      </w:r>
      <w:r>
        <w:t xml:space="preserve"> </w:t>
      </w:r>
      <w:r>
        <w:rPr>
          <w:rFonts w:hint="eastAsia"/>
        </w:rPr>
        <w:t>болезни</w:t>
      </w:r>
      <w:r>
        <w:t xml:space="preserve"> </w:t>
      </w:r>
      <w:r>
        <w:rPr>
          <w:rFonts w:hint="eastAsia"/>
        </w:rPr>
        <w:t>теплокровных</w:t>
      </w:r>
      <w:r>
        <w:t xml:space="preserve"> </w:t>
      </w:r>
      <w:r>
        <w:rPr>
          <w:rFonts w:hint="eastAsia"/>
        </w:rPr>
        <w:t>животных</w:t>
      </w:r>
      <w:r>
        <w:t xml:space="preserve"> </w:t>
      </w:r>
      <w:r>
        <w:rPr>
          <w:rFonts w:hint="eastAsia"/>
        </w:rPr>
        <w:t>и</w:t>
      </w:r>
      <w:r>
        <w:t xml:space="preserve"> </w:t>
      </w:r>
      <w:r>
        <w:rPr>
          <w:rFonts w:hint="eastAsia"/>
        </w:rPr>
        <w:t>факторы</w:t>
      </w:r>
      <w:r>
        <w:t xml:space="preserve">, </w:t>
      </w:r>
      <w:r>
        <w:rPr>
          <w:rFonts w:hint="eastAsia"/>
        </w:rPr>
        <w:t>активизирующие</w:t>
      </w:r>
      <w:r>
        <w:t xml:space="preserve"> </w:t>
      </w:r>
      <w:r>
        <w:rPr>
          <w:rFonts w:hint="eastAsia"/>
        </w:rPr>
        <w:t>их</w:t>
      </w:r>
      <w:r>
        <w:t xml:space="preserve"> </w:t>
      </w:r>
      <w:r>
        <w:rPr>
          <w:rFonts w:hint="eastAsia"/>
        </w:rPr>
        <w:t>пространственную</w:t>
      </w:r>
      <w:r>
        <w:t xml:space="preserve"> </w:t>
      </w:r>
      <w:r>
        <w:rPr>
          <w:rFonts w:hint="eastAsia"/>
        </w:rPr>
        <w:t>и</w:t>
      </w:r>
      <w:r>
        <w:t xml:space="preserve"> </w:t>
      </w:r>
      <w:r>
        <w:rPr>
          <w:rFonts w:hint="eastAsia"/>
        </w:rPr>
        <w:t>популяционную</w:t>
      </w:r>
      <w:r>
        <w:t xml:space="preserve"> </w:t>
      </w:r>
      <w:r>
        <w:rPr>
          <w:rFonts w:hint="eastAsia"/>
        </w:rPr>
        <w:t>передачу</w:t>
      </w:r>
    </w:p>
    <w:p w14:paraId="091785A9" w14:textId="77777777" w:rsidR="00323991" w:rsidRDefault="00323991" w:rsidP="00323991"/>
    <w:p w14:paraId="666F552C" w14:textId="77777777" w:rsidR="00323991" w:rsidRDefault="00323991" w:rsidP="00323991">
      <w:r>
        <w:t xml:space="preserve">1.6. </w:t>
      </w:r>
      <w:r>
        <w:rPr>
          <w:rFonts w:hint="eastAsia"/>
        </w:rPr>
        <w:t>Терионозы</w:t>
      </w:r>
      <w:r>
        <w:t xml:space="preserve"> </w:t>
      </w:r>
      <w:r>
        <w:rPr>
          <w:rFonts w:hint="eastAsia"/>
        </w:rPr>
        <w:t>как</w:t>
      </w:r>
      <w:r>
        <w:t xml:space="preserve"> </w:t>
      </w:r>
      <w:r>
        <w:rPr>
          <w:rFonts w:hint="eastAsia"/>
        </w:rPr>
        <w:t>паразитарные</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ландшафтно</w:t>
      </w:r>
      <w:r>
        <w:t>-</w:t>
      </w:r>
      <w:r>
        <w:rPr>
          <w:rFonts w:hint="eastAsia"/>
        </w:rPr>
        <w:t>экологическая</w:t>
      </w:r>
      <w:r>
        <w:t xml:space="preserve"> </w:t>
      </w:r>
      <w:r>
        <w:rPr>
          <w:rFonts w:hint="eastAsia"/>
        </w:rPr>
        <w:t>аппликация</w:t>
      </w:r>
    </w:p>
    <w:p w14:paraId="58235C57" w14:textId="77777777" w:rsidR="00323991" w:rsidRDefault="00323991" w:rsidP="00323991"/>
    <w:p w14:paraId="5F9A49E6" w14:textId="77777777" w:rsidR="00323991" w:rsidRDefault="00323991" w:rsidP="00323991">
      <w:r>
        <w:t xml:space="preserve">1.7. </w:t>
      </w:r>
      <w:r>
        <w:rPr>
          <w:rFonts w:hint="eastAsia"/>
        </w:rPr>
        <w:t>Классические</w:t>
      </w:r>
      <w:r>
        <w:t xml:space="preserve"> </w:t>
      </w:r>
      <w:r>
        <w:rPr>
          <w:rFonts w:hint="eastAsia"/>
        </w:rPr>
        <w:t>паразитозы</w:t>
      </w:r>
      <w:r>
        <w:t xml:space="preserve"> </w:t>
      </w:r>
      <w:r>
        <w:rPr>
          <w:rFonts w:hint="eastAsia"/>
        </w:rPr>
        <w:t>как</w:t>
      </w:r>
      <w:r>
        <w:t xml:space="preserve"> </w:t>
      </w:r>
      <w:r>
        <w:rPr>
          <w:rFonts w:hint="eastAsia"/>
        </w:rPr>
        <w:t>природно</w:t>
      </w:r>
      <w:r>
        <w:t>-</w:t>
      </w:r>
      <w:r>
        <w:rPr>
          <w:rFonts w:hint="eastAsia"/>
        </w:rPr>
        <w:t>очаговые</w:t>
      </w:r>
      <w:r>
        <w:t xml:space="preserve"> </w:t>
      </w:r>
      <w:r>
        <w:rPr>
          <w:rFonts w:hint="eastAsia"/>
        </w:rPr>
        <w:t>нозоформы</w:t>
      </w:r>
      <w:r>
        <w:t xml:space="preserve"> </w:t>
      </w:r>
      <w:r>
        <w:rPr>
          <w:rFonts w:hint="eastAsia"/>
        </w:rPr>
        <w:t>в</w:t>
      </w:r>
      <w:r>
        <w:t xml:space="preserve"> </w:t>
      </w:r>
      <w:r>
        <w:rPr>
          <w:rFonts w:hint="eastAsia"/>
        </w:rPr>
        <w:t>современных</w:t>
      </w:r>
      <w:r>
        <w:t xml:space="preserve"> </w:t>
      </w:r>
      <w:r>
        <w:rPr>
          <w:rFonts w:hint="eastAsia"/>
        </w:rPr>
        <w:t>условиях</w:t>
      </w:r>
    </w:p>
    <w:p w14:paraId="3D11E3A8" w14:textId="77777777" w:rsidR="00323991" w:rsidRDefault="00323991" w:rsidP="00323991"/>
    <w:p w14:paraId="72577B78" w14:textId="77777777" w:rsidR="00323991" w:rsidRDefault="00323991" w:rsidP="00323991">
      <w:r>
        <w:t xml:space="preserve">1.8. </w:t>
      </w:r>
      <w:r>
        <w:rPr>
          <w:rFonts w:hint="eastAsia"/>
        </w:rPr>
        <w:t>Управление</w:t>
      </w:r>
      <w:r>
        <w:t xml:space="preserve"> </w:t>
      </w:r>
      <w:r>
        <w:rPr>
          <w:rFonts w:hint="eastAsia"/>
        </w:rPr>
        <w:t>эпизоотическим</w:t>
      </w:r>
      <w:r>
        <w:t xml:space="preserve"> </w:t>
      </w:r>
      <w:r>
        <w:rPr>
          <w:rFonts w:hint="eastAsia"/>
        </w:rPr>
        <w:t>процессом</w:t>
      </w:r>
      <w:r>
        <w:t xml:space="preserve"> </w:t>
      </w:r>
      <w:r>
        <w:rPr>
          <w:rFonts w:hint="eastAsia"/>
        </w:rPr>
        <w:t>заразных</w:t>
      </w:r>
      <w:r>
        <w:t xml:space="preserve"> </w:t>
      </w:r>
      <w:r>
        <w:rPr>
          <w:rFonts w:hint="eastAsia"/>
        </w:rPr>
        <w:t>болезней</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направления</w:t>
      </w:r>
    </w:p>
    <w:p w14:paraId="2128A9D3" w14:textId="77777777" w:rsidR="00323991" w:rsidRDefault="00323991" w:rsidP="00323991"/>
    <w:p w14:paraId="3007C79D" w14:textId="77777777" w:rsidR="00323991" w:rsidRDefault="00323991" w:rsidP="00323991">
      <w:r>
        <w:t xml:space="preserve">1.9. </w:t>
      </w:r>
      <w:r>
        <w:rPr>
          <w:rFonts w:hint="eastAsia"/>
        </w:rPr>
        <w:t>Национальные</w:t>
      </w:r>
      <w:r>
        <w:t xml:space="preserve"> </w:t>
      </w:r>
      <w:r>
        <w:rPr>
          <w:rFonts w:hint="eastAsia"/>
        </w:rPr>
        <w:t>программы</w:t>
      </w:r>
      <w:r>
        <w:t xml:space="preserve"> </w:t>
      </w:r>
      <w:r>
        <w:rPr>
          <w:rFonts w:hint="eastAsia"/>
        </w:rPr>
        <w:t>формирования</w:t>
      </w:r>
      <w:r>
        <w:t xml:space="preserve"> </w:t>
      </w:r>
      <w:r>
        <w:rPr>
          <w:rFonts w:hint="eastAsia"/>
        </w:rPr>
        <w:t>благополучия</w:t>
      </w:r>
      <w:r>
        <w:t xml:space="preserve"> </w:t>
      </w:r>
      <w:r>
        <w:rPr>
          <w:rFonts w:hint="eastAsia"/>
        </w:rPr>
        <w:t>как</w:t>
      </w:r>
      <w:r>
        <w:t xml:space="preserve"> </w:t>
      </w:r>
      <w:r>
        <w:rPr>
          <w:rFonts w:hint="eastAsia"/>
        </w:rPr>
        <w:t>составляющая</w:t>
      </w:r>
      <w:r>
        <w:t xml:space="preserve"> </w:t>
      </w:r>
      <w:r>
        <w:rPr>
          <w:rFonts w:hint="eastAsia"/>
        </w:rPr>
        <w:t>социальной</w:t>
      </w:r>
      <w:r>
        <w:t xml:space="preserve"> </w:t>
      </w:r>
      <w:r>
        <w:rPr>
          <w:rFonts w:hint="eastAsia"/>
        </w:rPr>
        <w:t>политики</w:t>
      </w:r>
      <w:r>
        <w:t xml:space="preserve"> </w:t>
      </w:r>
      <w:r>
        <w:rPr>
          <w:rFonts w:hint="eastAsia"/>
        </w:rPr>
        <w:t>государства</w:t>
      </w:r>
    </w:p>
    <w:p w14:paraId="3581A236" w14:textId="77777777" w:rsidR="00323991" w:rsidRDefault="00323991" w:rsidP="00323991"/>
    <w:p w14:paraId="4938B2BB" w14:textId="77777777" w:rsidR="00323991" w:rsidRDefault="00323991" w:rsidP="00323991">
      <w:r>
        <w:t xml:space="preserve">2. </w:t>
      </w:r>
      <w:r>
        <w:rPr>
          <w:rFonts w:hint="eastAsia"/>
        </w:rPr>
        <w:t>СОБСТВЕННЫЕ</w:t>
      </w:r>
      <w:r>
        <w:t xml:space="preserve"> </w:t>
      </w:r>
      <w:r>
        <w:rPr>
          <w:rFonts w:hint="eastAsia"/>
        </w:rPr>
        <w:t>ИССЛЕДОВАНИЯ</w:t>
      </w:r>
    </w:p>
    <w:p w14:paraId="1F2D83DB" w14:textId="77777777" w:rsidR="00323991" w:rsidRDefault="00323991" w:rsidP="00323991"/>
    <w:p w14:paraId="30282CD2" w14:textId="77777777" w:rsidR="00323991" w:rsidRDefault="00323991" w:rsidP="00323991">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p>
    <w:p w14:paraId="104C39FA" w14:textId="77777777" w:rsidR="00323991" w:rsidRDefault="00323991" w:rsidP="00323991"/>
    <w:p w14:paraId="5758DC73" w14:textId="77777777" w:rsidR="00323991" w:rsidRDefault="00323991" w:rsidP="00323991">
      <w:r>
        <w:t xml:space="preserve">2.2. </w:t>
      </w:r>
      <w:r>
        <w:rPr>
          <w:rFonts w:hint="eastAsia"/>
        </w:rPr>
        <w:t>РЕЗУЛЬТАТЫ</w:t>
      </w:r>
      <w:r>
        <w:t xml:space="preserve"> </w:t>
      </w:r>
      <w:r>
        <w:rPr>
          <w:rFonts w:hint="eastAsia"/>
        </w:rPr>
        <w:t>ИССЛЕДОВАНИЙ</w:t>
      </w:r>
      <w:r>
        <w:t xml:space="preserve"> 86 2.2.1. </w:t>
      </w:r>
      <w:r>
        <w:rPr>
          <w:rFonts w:hint="eastAsia"/>
        </w:rPr>
        <w:t>Эпизоотологический</w:t>
      </w:r>
      <w:r>
        <w:t xml:space="preserve"> </w:t>
      </w:r>
      <w:r>
        <w:rPr>
          <w:rFonts w:hint="eastAsia"/>
        </w:rPr>
        <w:t>надзор</w:t>
      </w:r>
      <w:r>
        <w:t xml:space="preserve"> </w:t>
      </w:r>
      <w:r>
        <w:rPr>
          <w:rFonts w:hint="eastAsia"/>
        </w:rPr>
        <w:t>как</w:t>
      </w:r>
      <w:r>
        <w:t xml:space="preserve"> </w:t>
      </w:r>
      <w:r>
        <w:rPr>
          <w:rFonts w:hint="eastAsia"/>
        </w:rPr>
        <w:t>метод</w:t>
      </w:r>
      <w:r>
        <w:t xml:space="preserve"> </w:t>
      </w:r>
      <w:r>
        <w:rPr>
          <w:rFonts w:hint="eastAsia"/>
        </w:rPr>
        <w:t>определения</w:t>
      </w:r>
      <w:r>
        <w:t xml:space="preserve"> </w:t>
      </w:r>
      <w:r>
        <w:rPr>
          <w:rFonts w:hint="eastAsia"/>
        </w:rPr>
        <w:t>эпизоотической</w:t>
      </w:r>
      <w:r>
        <w:t xml:space="preserve"> </w:t>
      </w:r>
      <w:r>
        <w:rPr>
          <w:rFonts w:hint="eastAsia"/>
        </w:rPr>
        <w:t>составляющей</w:t>
      </w:r>
      <w:r>
        <w:t xml:space="preserve"> </w:t>
      </w:r>
      <w:r>
        <w:rPr>
          <w:rFonts w:hint="eastAsia"/>
        </w:rPr>
        <w:t>в</w:t>
      </w:r>
      <w:r>
        <w:t xml:space="preserve"> </w:t>
      </w:r>
      <w:r>
        <w:rPr>
          <w:rFonts w:hint="eastAsia"/>
        </w:rPr>
        <w:t>биологической</w:t>
      </w:r>
      <w:r>
        <w:t xml:space="preserve"> </w:t>
      </w:r>
      <w:r>
        <w:rPr>
          <w:rFonts w:hint="eastAsia"/>
        </w:rPr>
        <w:t>опасности</w:t>
      </w:r>
      <w:r>
        <w:t xml:space="preserve"> </w:t>
      </w:r>
      <w:r>
        <w:rPr>
          <w:rFonts w:hint="eastAsia"/>
        </w:rPr>
        <w:t>РФ</w:t>
      </w:r>
    </w:p>
    <w:p w14:paraId="070DFD33" w14:textId="77777777" w:rsidR="00323991" w:rsidRDefault="00323991" w:rsidP="00323991"/>
    <w:p w14:paraId="3EB743B3" w14:textId="77777777" w:rsidR="00323991" w:rsidRDefault="00323991" w:rsidP="00323991">
      <w:r>
        <w:t xml:space="preserve">2.2.1.1.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животноводства</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r>
        <w:t xml:space="preserve"> </w:t>
      </w:r>
      <w:r>
        <w:rPr>
          <w:rFonts w:hint="eastAsia"/>
        </w:rPr>
        <w:t>в</w:t>
      </w:r>
      <w:r>
        <w:t xml:space="preserve"> </w:t>
      </w:r>
      <w:r>
        <w:rPr>
          <w:rFonts w:hint="eastAsia"/>
        </w:rPr>
        <w:t>свете</w:t>
      </w:r>
      <w:r>
        <w:t xml:space="preserve"> </w:t>
      </w:r>
      <w:r>
        <w:rPr>
          <w:rFonts w:hint="eastAsia"/>
        </w:rPr>
        <w:t>национальной</w:t>
      </w:r>
      <w:r>
        <w:t xml:space="preserve"> </w:t>
      </w:r>
      <w:r>
        <w:rPr>
          <w:rFonts w:hint="eastAsia"/>
        </w:rPr>
        <w:t>программы</w:t>
      </w:r>
      <w:r>
        <w:t xml:space="preserve"> </w:t>
      </w:r>
      <w:r>
        <w:rPr>
          <w:rFonts w:hint="eastAsia"/>
        </w:rPr>
        <w:t>«</w:t>
      </w:r>
      <w:r>
        <w:rPr>
          <w:rFonts w:hint="eastAsia"/>
        </w:rPr>
        <w:t>Химическая</w:t>
      </w:r>
      <w:r>
        <w:t xml:space="preserve"> </w:t>
      </w:r>
      <w:r>
        <w:rPr>
          <w:rFonts w:hint="eastAsia"/>
        </w:rPr>
        <w:t>и</w:t>
      </w:r>
      <w:r>
        <w:t xml:space="preserve"> </w:t>
      </w:r>
      <w:r>
        <w:rPr>
          <w:rFonts w:hint="eastAsia"/>
        </w:rPr>
        <w:t>биологическая</w:t>
      </w:r>
      <w:r>
        <w:t xml:space="preserve"> </w:t>
      </w:r>
      <w:r>
        <w:rPr>
          <w:rFonts w:hint="eastAsia"/>
        </w:rPr>
        <w:t>безопасность</w:t>
      </w:r>
      <w:r>
        <w:t xml:space="preserve"> </w:t>
      </w:r>
      <w:r>
        <w:rPr>
          <w:rFonts w:hint="eastAsia"/>
        </w:rPr>
        <w:t>РФ</w:t>
      </w:r>
      <w:r>
        <w:rPr>
          <w:rFonts w:hint="eastAsia"/>
        </w:rPr>
        <w:t>»</w:t>
      </w:r>
    </w:p>
    <w:p w14:paraId="17AD1062" w14:textId="77777777" w:rsidR="00323991" w:rsidRDefault="00323991" w:rsidP="00323991"/>
    <w:p w14:paraId="655A37B9" w14:textId="77777777" w:rsidR="00323991" w:rsidRDefault="00323991" w:rsidP="00323991">
      <w:r>
        <w:t xml:space="preserve">2.2.1.2. </w:t>
      </w:r>
      <w:r>
        <w:rPr>
          <w:rFonts w:hint="eastAsia"/>
        </w:rPr>
        <w:t>Региональные</w:t>
      </w:r>
      <w:r>
        <w:t xml:space="preserve"> </w:t>
      </w:r>
      <w:r>
        <w:rPr>
          <w:rFonts w:hint="eastAsia"/>
        </w:rPr>
        <w:t>особенности</w:t>
      </w:r>
      <w:r>
        <w:t xml:space="preserve"> </w:t>
      </w:r>
      <w:r>
        <w:rPr>
          <w:rFonts w:hint="eastAsia"/>
        </w:rPr>
        <w:t>формирования</w:t>
      </w:r>
      <w:r>
        <w:t xml:space="preserve"> </w:t>
      </w:r>
      <w:r>
        <w:rPr>
          <w:rFonts w:hint="eastAsia"/>
        </w:rPr>
        <w:t>нозологического</w:t>
      </w:r>
      <w:r>
        <w:t xml:space="preserve"> </w:t>
      </w:r>
      <w:r>
        <w:rPr>
          <w:rFonts w:hint="eastAsia"/>
        </w:rPr>
        <w:t>профиля</w:t>
      </w:r>
      <w:r>
        <w:t xml:space="preserve"> </w:t>
      </w:r>
      <w:r>
        <w:rPr>
          <w:rFonts w:hint="eastAsia"/>
        </w:rPr>
        <w:t>заразной</w:t>
      </w:r>
      <w:r>
        <w:t xml:space="preserve"> </w:t>
      </w:r>
      <w:r>
        <w:rPr>
          <w:rFonts w:hint="eastAsia"/>
        </w:rPr>
        <w:t>патологии</w:t>
      </w:r>
      <w:r>
        <w:t xml:space="preserve"> </w:t>
      </w:r>
      <w:r>
        <w:rPr>
          <w:rFonts w:hint="eastAsia"/>
        </w:rPr>
        <w:t>животных</w:t>
      </w:r>
      <w:r>
        <w:t xml:space="preserve"> </w:t>
      </w:r>
      <w:r>
        <w:rPr>
          <w:rFonts w:hint="eastAsia"/>
        </w:rPr>
        <w:t>как</w:t>
      </w:r>
      <w:r>
        <w:t xml:space="preserve"> </w:t>
      </w:r>
      <w:r>
        <w:rPr>
          <w:rFonts w:hint="eastAsia"/>
        </w:rPr>
        <w:t>составляющей</w:t>
      </w:r>
      <w:r>
        <w:t xml:space="preserve"> </w:t>
      </w:r>
      <w:r>
        <w:rPr>
          <w:rFonts w:hint="eastAsia"/>
        </w:rPr>
        <w:t>биологической</w:t>
      </w:r>
      <w:r>
        <w:t xml:space="preserve"> </w:t>
      </w:r>
      <w:r>
        <w:rPr>
          <w:rFonts w:hint="eastAsia"/>
        </w:rPr>
        <w:t>опасности</w:t>
      </w:r>
      <w:r>
        <w:t xml:space="preserve"> </w:t>
      </w:r>
      <w:r>
        <w:rPr>
          <w:rFonts w:hint="eastAsia"/>
        </w:rPr>
        <w:t>в</w:t>
      </w:r>
      <w:r>
        <w:t xml:space="preserve"> </w:t>
      </w:r>
      <w:r>
        <w:rPr>
          <w:rFonts w:hint="eastAsia"/>
        </w:rPr>
        <w:t>регионе</w:t>
      </w:r>
    </w:p>
    <w:p w14:paraId="51188FEB" w14:textId="77777777" w:rsidR="00323991" w:rsidRDefault="00323991" w:rsidP="00323991"/>
    <w:p w14:paraId="365610CD" w14:textId="77777777" w:rsidR="00323991" w:rsidRDefault="00323991" w:rsidP="00323991">
      <w:r>
        <w:t xml:space="preserve">2.2.1.3. </w:t>
      </w:r>
      <w:r>
        <w:rPr>
          <w:rFonts w:hint="eastAsia"/>
        </w:rPr>
        <w:t>Унификация</w:t>
      </w:r>
      <w:r>
        <w:t xml:space="preserve"> </w:t>
      </w:r>
      <w:r>
        <w:rPr>
          <w:rFonts w:hint="eastAsia"/>
        </w:rPr>
        <w:t>методических</w:t>
      </w:r>
      <w:r>
        <w:t xml:space="preserve"> </w:t>
      </w:r>
      <w:r>
        <w:rPr>
          <w:rFonts w:hint="eastAsia"/>
        </w:rPr>
        <w:t>подходов</w:t>
      </w:r>
      <w:r>
        <w:t xml:space="preserve"> </w:t>
      </w:r>
      <w:r>
        <w:rPr>
          <w:rFonts w:hint="eastAsia"/>
        </w:rPr>
        <w:t>при</w:t>
      </w:r>
      <w:r>
        <w:t xml:space="preserve"> </w:t>
      </w:r>
      <w:r>
        <w:rPr>
          <w:rFonts w:hint="eastAsia"/>
        </w:rPr>
        <w:t>изучении</w:t>
      </w:r>
      <w:r>
        <w:t xml:space="preserve"> </w:t>
      </w:r>
      <w:r>
        <w:rPr>
          <w:rFonts w:hint="eastAsia"/>
        </w:rPr>
        <w:t>характера</w:t>
      </w:r>
      <w:r>
        <w:t xml:space="preserve"> </w:t>
      </w:r>
      <w:r>
        <w:rPr>
          <w:rFonts w:hint="eastAsia"/>
        </w:rPr>
        <w:t>эпизоотического</w:t>
      </w:r>
      <w:r>
        <w:t xml:space="preserve"> </w:t>
      </w:r>
      <w:r>
        <w:rPr>
          <w:rFonts w:hint="eastAsia"/>
        </w:rPr>
        <w:t>процесса</w:t>
      </w:r>
      <w:r>
        <w:t xml:space="preserve"> </w:t>
      </w:r>
      <w:r>
        <w:rPr>
          <w:rFonts w:hint="eastAsia"/>
        </w:rPr>
        <w:t>индигеиных</w:t>
      </w:r>
      <w:r>
        <w:t xml:space="preserve">, </w:t>
      </w:r>
      <w:r>
        <w:rPr>
          <w:rFonts w:hint="eastAsia"/>
        </w:rPr>
        <w:t>трансмиссибельных</w:t>
      </w:r>
      <w:r>
        <w:t xml:space="preserve">, </w:t>
      </w:r>
      <w:r>
        <w:rPr>
          <w:rFonts w:hint="eastAsia"/>
        </w:rPr>
        <w:t>трансграничных</w:t>
      </w:r>
      <w:r>
        <w:t xml:space="preserve"> </w:t>
      </w:r>
      <w:r>
        <w:rPr>
          <w:rFonts w:hint="eastAsia"/>
        </w:rPr>
        <w:t>инфекций</w:t>
      </w:r>
      <w:r>
        <w:t xml:space="preserve"> </w:t>
      </w:r>
      <w:r>
        <w:rPr>
          <w:rFonts w:hint="eastAsia"/>
        </w:rPr>
        <w:t>в</w:t>
      </w:r>
      <w:r>
        <w:t xml:space="preserve"> </w:t>
      </w:r>
      <w:r>
        <w:rPr>
          <w:rFonts w:hint="eastAsia"/>
        </w:rPr>
        <w:t>популяциях</w:t>
      </w:r>
      <w:r>
        <w:t xml:space="preserve"> </w:t>
      </w:r>
      <w:r>
        <w:rPr>
          <w:rFonts w:hint="eastAsia"/>
        </w:rPr>
        <w:t>животных</w:t>
      </w:r>
    </w:p>
    <w:p w14:paraId="1ECF4791" w14:textId="77777777" w:rsidR="00323991" w:rsidRDefault="00323991" w:rsidP="00323991"/>
    <w:p w14:paraId="10F936E8" w14:textId="77777777" w:rsidR="00323991" w:rsidRDefault="00323991" w:rsidP="00323991">
      <w:r>
        <w:t xml:space="preserve">2.2.1.4. </w:t>
      </w:r>
      <w:r>
        <w:rPr>
          <w:rFonts w:hint="eastAsia"/>
        </w:rPr>
        <w:t>Главные</w:t>
      </w:r>
      <w:r>
        <w:t xml:space="preserve"> </w:t>
      </w:r>
      <w:r>
        <w:rPr>
          <w:rFonts w:hint="eastAsia"/>
        </w:rPr>
        <w:t>составляющие</w:t>
      </w:r>
      <w:r>
        <w:t xml:space="preserve"> </w:t>
      </w:r>
      <w:r>
        <w:rPr>
          <w:rFonts w:hint="eastAsia"/>
        </w:rPr>
        <w:t>нозологического</w:t>
      </w:r>
      <w:r>
        <w:t xml:space="preserve"> </w:t>
      </w:r>
      <w:r>
        <w:rPr>
          <w:rFonts w:hint="eastAsia"/>
        </w:rPr>
        <w:t>профиля</w:t>
      </w:r>
      <w:r>
        <w:t xml:space="preserve"> </w:t>
      </w:r>
      <w:r>
        <w:rPr>
          <w:rFonts w:hint="eastAsia"/>
        </w:rPr>
        <w:t>заразной</w:t>
      </w:r>
      <w:r>
        <w:t xml:space="preserve"> </w:t>
      </w:r>
      <w:r>
        <w:rPr>
          <w:rFonts w:hint="eastAsia"/>
        </w:rPr>
        <w:t>патологии</w:t>
      </w:r>
      <w:r>
        <w:t xml:space="preserve"> </w:t>
      </w:r>
      <w:r>
        <w:rPr>
          <w:rFonts w:hint="eastAsia"/>
        </w:rPr>
        <w:t>сельскохозяйственных</w:t>
      </w:r>
      <w:r>
        <w:t xml:space="preserve"> </w:t>
      </w:r>
      <w:r>
        <w:rPr>
          <w:rFonts w:hint="eastAsia"/>
        </w:rPr>
        <w:t>и</w:t>
      </w:r>
      <w:r>
        <w:t xml:space="preserve"> </w:t>
      </w:r>
      <w:r>
        <w:rPr>
          <w:rFonts w:hint="eastAsia"/>
        </w:rPr>
        <w:t>домашних</w:t>
      </w:r>
      <w:r>
        <w:t xml:space="preserve"> </w:t>
      </w:r>
      <w:r>
        <w:rPr>
          <w:rFonts w:hint="eastAsia"/>
        </w:rPr>
        <w:t>животных</w:t>
      </w:r>
      <w:r>
        <w:t xml:space="preserve">, </w:t>
      </w:r>
      <w:r>
        <w:rPr>
          <w:rFonts w:hint="eastAsia"/>
        </w:rPr>
        <w:t>их</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формировании</w:t>
      </w:r>
      <w:r>
        <w:t xml:space="preserve"> </w:t>
      </w:r>
      <w:r>
        <w:rPr>
          <w:rFonts w:hint="eastAsia"/>
        </w:rPr>
        <w:t>биологической</w:t>
      </w:r>
      <w:r>
        <w:t xml:space="preserve"> </w:t>
      </w:r>
      <w:r>
        <w:rPr>
          <w:rFonts w:hint="eastAsia"/>
        </w:rPr>
        <w:t>угрозы</w:t>
      </w:r>
      <w:r>
        <w:t xml:space="preserve"> </w:t>
      </w:r>
      <w:r>
        <w:rPr>
          <w:rFonts w:hint="eastAsia"/>
        </w:rPr>
        <w:t>в</w:t>
      </w:r>
      <w:r>
        <w:t xml:space="preserve"> </w:t>
      </w:r>
      <w:r>
        <w:rPr>
          <w:rFonts w:hint="eastAsia"/>
        </w:rPr>
        <w:t>конкретных</w:t>
      </w:r>
      <w:r>
        <w:t xml:space="preserve"> </w:t>
      </w:r>
      <w:r>
        <w:rPr>
          <w:rFonts w:hint="eastAsia"/>
        </w:rPr>
        <w:t>регионах</w:t>
      </w:r>
      <w:r>
        <w:t xml:space="preserve"> </w:t>
      </w:r>
      <w:r>
        <w:rPr>
          <w:rFonts w:hint="eastAsia"/>
        </w:rPr>
        <w:t>России</w:t>
      </w:r>
    </w:p>
    <w:p w14:paraId="43BC22B8" w14:textId="77777777" w:rsidR="00323991" w:rsidRDefault="00323991" w:rsidP="00323991"/>
    <w:p w14:paraId="238CCEC7" w14:textId="77777777" w:rsidR="00323991" w:rsidRDefault="00323991" w:rsidP="00323991">
      <w:r>
        <w:t xml:space="preserve">2.2.1.4.1. </w:t>
      </w:r>
      <w:r>
        <w:rPr>
          <w:rFonts w:hint="eastAsia"/>
        </w:rPr>
        <w:t>Эпизоотологический</w:t>
      </w:r>
      <w:r>
        <w:t xml:space="preserve"> </w:t>
      </w:r>
      <w:r>
        <w:rPr>
          <w:rFonts w:hint="eastAsia"/>
        </w:rPr>
        <w:t>мониторинг</w:t>
      </w:r>
      <w:r>
        <w:t xml:space="preserve"> </w:t>
      </w:r>
      <w:r>
        <w:rPr>
          <w:rFonts w:hint="eastAsia"/>
        </w:rPr>
        <w:t>за</w:t>
      </w:r>
      <w:r>
        <w:t xml:space="preserve"> </w:t>
      </w:r>
      <w:r>
        <w:rPr>
          <w:rFonts w:hint="eastAsia"/>
        </w:rPr>
        <w:t>эпизоотическим</w:t>
      </w:r>
      <w:r>
        <w:t xml:space="preserve"> </w:t>
      </w:r>
      <w:r>
        <w:rPr>
          <w:rFonts w:hint="eastAsia"/>
        </w:rPr>
        <w:t>проявлением</w:t>
      </w:r>
      <w:r>
        <w:t xml:space="preserve"> </w:t>
      </w:r>
      <w:r>
        <w:rPr>
          <w:rFonts w:hint="eastAsia"/>
        </w:rPr>
        <w:t>классической</w:t>
      </w:r>
      <w:r>
        <w:t xml:space="preserve"> </w:t>
      </w:r>
      <w:r>
        <w:rPr>
          <w:rFonts w:hint="eastAsia"/>
        </w:rPr>
        <w:t>чумы</w:t>
      </w:r>
      <w:r>
        <w:t xml:space="preserve"> </w:t>
      </w:r>
      <w:r>
        <w:rPr>
          <w:rFonts w:hint="eastAsia"/>
        </w:rPr>
        <w:t>свиней</w:t>
      </w:r>
      <w:r>
        <w:t xml:space="preserve"> </w:t>
      </w:r>
      <w:r>
        <w:rPr>
          <w:rFonts w:hint="eastAsia"/>
        </w:rPr>
        <w:t>в</w:t>
      </w:r>
      <w:r>
        <w:t xml:space="preserve"> </w:t>
      </w:r>
      <w:r>
        <w:rPr>
          <w:rFonts w:hint="eastAsia"/>
        </w:rPr>
        <w:t>условиях</w:t>
      </w:r>
      <w:r>
        <w:t xml:space="preserve"> </w:t>
      </w:r>
      <w:r>
        <w:rPr>
          <w:rFonts w:hint="eastAsia"/>
        </w:rPr>
        <w:t>изучаемого</w:t>
      </w:r>
      <w:r>
        <w:t xml:space="preserve"> </w:t>
      </w:r>
      <w:r>
        <w:rPr>
          <w:rFonts w:hint="eastAsia"/>
        </w:rPr>
        <w:t>региона</w:t>
      </w:r>
    </w:p>
    <w:p w14:paraId="6BE56B47" w14:textId="77777777" w:rsidR="00323991" w:rsidRDefault="00323991" w:rsidP="00323991"/>
    <w:p w14:paraId="5B516B77" w14:textId="77777777" w:rsidR="00323991" w:rsidRDefault="00323991" w:rsidP="00323991">
      <w:r>
        <w:t xml:space="preserve">2.2.1.4.1.1. </w:t>
      </w:r>
      <w:r>
        <w:rPr>
          <w:rFonts w:hint="eastAsia"/>
        </w:rPr>
        <w:t>Причинно</w:t>
      </w:r>
      <w:r>
        <w:t>-</w:t>
      </w:r>
      <w:r>
        <w:rPr>
          <w:rFonts w:hint="eastAsia"/>
        </w:rPr>
        <w:t>следственные</w:t>
      </w:r>
      <w:r>
        <w:t xml:space="preserve"> </w:t>
      </w:r>
      <w:r>
        <w:rPr>
          <w:rFonts w:hint="eastAsia"/>
        </w:rPr>
        <w:t>связи</w:t>
      </w:r>
      <w:r>
        <w:t xml:space="preserve"> </w:t>
      </w:r>
      <w:r>
        <w:rPr>
          <w:rFonts w:hint="eastAsia"/>
        </w:rPr>
        <w:t>формирования</w:t>
      </w:r>
      <w:r>
        <w:t xml:space="preserve"> </w:t>
      </w:r>
      <w:r>
        <w:rPr>
          <w:rFonts w:hint="eastAsia"/>
        </w:rPr>
        <w:t>очагов</w:t>
      </w:r>
      <w:r>
        <w:t xml:space="preserve"> </w:t>
      </w:r>
      <w:r>
        <w:rPr>
          <w:rFonts w:hint="eastAsia"/>
        </w:rPr>
        <w:t>КЧС</w:t>
      </w:r>
      <w:r>
        <w:t xml:space="preserve"> </w:t>
      </w:r>
      <w:r>
        <w:rPr>
          <w:rFonts w:hint="eastAsia"/>
        </w:rPr>
        <w:t>как</w:t>
      </w:r>
      <w:r>
        <w:t xml:space="preserve"> </w:t>
      </w:r>
      <w:r>
        <w:rPr>
          <w:rFonts w:hint="eastAsia"/>
        </w:rPr>
        <w:t>терионоза</w:t>
      </w:r>
      <w:r>
        <w:t xml:space="preserve"> </w:t>
      </w:r>
      <w:r>
        <w:rPr>
          <w:rFonts w:hint="eastAsia"/>
        </w:rPr>
        <w:t>и</w:t>
      </w:r>
      <w:r>
        <w:t xml:space="preserve"> </w:t>
      </w:r>
      <w:r>
        <w:rPr>
          <w:rFonts w:hint="eastAsia"/>
        </w:rPr>
        <w:t>векторы</w:t>
      </w:r>
      <w:r>
        <w:t xml:space="preserve"> </w:t>
      </w:r>
      <w:r>
        <w:rPr>
          <w:rFonts w:hint="eastAsia"/>
        </w:rPr>
        <w:t>выноса</w:t>
      </w:r>
      <w:r>
        <w:t xml:space="preserve"> </w:t>
      </w:r>
      <w:r>
        <w:rPr>
          <w:rFonts w:hint="eastAsia"/>
        </w:rPr>
        <w:t>возбудителя</w:t>
      </w:r>
      <w:r>
        <w:t xml:space="preserve"> </w:t>
      </w:r>
      <w:r>
        <w:rPr>
          <w:rFonts w:hint="eastAsia"/>
        </w:rPr>
        <w:t>в</w:t>
      </w:r>
      <w:r>
        <w:t xml:space="preserve"> </w:t>
      </w:r>
      <w:r>
        <w:rPr>
          <w:rFonts w:hint="eastAsia"/>
        </w:rPr>
        <w:t>антропургические</w:t>
      </w:r>
      <w:r>
        <w:t xml:space="preserve"> </w:t>
      </w:r>
      <w:r>
        <w:rPr>
          <w:rFonts w:hint="eastAsia"/>
        </w:rPr>
        <w:t>условия</w:t>
      </w:r>
    </w:p>
    <w:p w14:paraId="5D94AAFE" w14:textId="77777777" w:rsidR="00323991" w:rsidRDefault="00323991" w:rsidP="00323991"/>
    <w:p w14:paraId="2B70A84B" w14:textId="77777777" w:rsidR="00323991" w:rsidRDefault="00323991" w:rsidP="00323991">
      <w:r>
        <w:t xml:space="preserve">2.2.1.4.1.2. </w:t>
      </w:r>
      <w:r>
        <w:rPr>
          <w:rFonts w:hint="eastAsia"/>
        </w:rPr>
        <w:t>Совершенствование</w:t>
      </w:r>
      <w:r>
        <w:t xml:space="preserve"> </w:t>
      </w:r>
      <w:r>
        <w:rPr>
          <w:rFonts w:hint="eastAsia"/>
        </w:rPr>
        <w:t>методов</w:t>
      </w:r>
      <w:r>
        <w:t xml:space="preserve"> </w:t>
      </w:r>
      <w:r>
        <w:rPr>
          <w:rFonts w:hint="eastAsia"/>
        </w:rPr>
        <w:t>распознавания</w:t>
      </w:r>
      <w:r>
        <w:t xml:space="preserve"> </w:t>
      </w:r>
      <w:r>
        <w:rPr>
          <w:rFonts w:hint="eastAsia"/>
        </w:rPr>
        <w:t>источника</w:t>
      </w:r>
      <w:r>
        <w:t xml:space="preserve"> </w:t>
      </w:r>
      <w:r>
        <w:rPr>
          <w:rFonts w:hint="eastAsia"/>
        </w:rPr>
        <w:t>возбудителя</w:t>
      </w:r>
    </w:p>
    <w:p w14:paraId="1BF50CCE" w14:textId="77777777" w:rsidR="00323991" w:rsidRDefault="00323991" w:rsidP="00323991"/>
    <w:p w14:paraId="22F90039" w14:textId="77777777" w:rsidR="00323991" w:rsidRDefault="00323991" w:rsidP="00323991">
      <w:r>
        <w:rPr>
          <w:rFonts w:hint="eastAsia"/>
        </w:rPr>
        <w:t>КЧС</w:t>
      </w:r>
      <w:r>
        <w:t xml:space="preserve"> </w:t>
      </w:r>
      <w:r>
        <w:rPr>
          <w:rFonts w:hint="eastAsia"/>
        </w:rPr>
        <w:t>в</w:t>
      </w:r>
      <w:r>
        <w:t xml:space="preserve"> </w:t>
      </w:r>
      <w:r>
        <w:rPr>
          <w:rFonts w:hint="eastAsia"/>
        </w:rPr>
        <w:t>условиях</w:t>
      </w:r>
      <w:r>
        <w:t xml:space="preserve"> </w:t>
      </w:r>
      <w:r>
        <w:rPr>
          <w:rFonts w:hint="eastAsia"/>
        </w:rPr>
        <w:t>конкретного</w:t>
      </w:r>
      <w:r>
        <w:t xml:space="preserve"> </w:t>
      </w:r>
      <w:r>
        <w:rPr>
          <w:rFonts w:hint="eastAsia"/>
        </w:rPr>
        <w:t>субъекта</w:t>
      </w:r>
      <w:r>
        <w:t xml:space="preserve"> </w:t>
      </w:r>
      <w:r>
        <w:rPr>
          <w:rFonts w:hint="eastAsia"/>
        </w:rPr>
        <w:t>Федерации</w:t>
      </w:r>
    </w:p>
    <w:p w14:paraId="458A45D3" w14:textId="77777777" w:rsidR="00323991" w:rsidRDefault="00323991" w:rsidP="00323991"/>
    <w:p w14:paraId="64A5958E" w14:textId="77777777" w:rsidR="00323991" w:rsidRDefault="00323991" w:rsidP="00323991">
      <w:r>
        <w:lastRenderedPageBreak/>
        <w:t xml:space="preserve">2.2.1.4.1.3. </w:t>
      </w:r>
      <w:r>
        <w:rPr>
          <w:rFonts w:hint="eastAsia"/>
        </w:rPr>
        <w:t>Интенсивные</w:t>
      </w:r>
      <w:r>
        <w:t xml:space="preserve"> </w:t>
      </w:r>
      <w:r>
        <w:rPr>
          <w:rFonts w:hint="eastAsia"/>
        </w:rPr>
        <w:t>и</w:t>
      </w:r>
      <w:r>
        <w:t xml:space="preserve"> </w:t>
      </w:r>
      <w:r>
        <w:rPr>
          <w:rFonts w:hint="eastAsia"/>
        </w:rPr>
        <w:t>экстенсивные</w:t>
      </w:r>
      <w:r>
        <w:t xml:space="preserve"> </w:t>
      </w:r>
      <w:r>
        <w:rPr>
          <w:rFonts w:hint="eastAsia"/>
        </w:rPr>
        <w:t>показатели</w:t>
      </w:r>
      <w:r>
        <w:t xml:space="preserve"> </w:t>
      </w:r>
      <w:r>
        <w:rPr>
          <w:rFonts w:hint="eastAsia"/>
        </w:rPr>
        <w:t>степени</w:t>
      </w:r>
      <w:r>
        <w:t xml:space="preserve"> </w:t>
      </w:r>
      <w:r>
        <w:rPr>
          <w:rFonts w:hint="eastAsia"/>
        </w:rPr>
        <w:t>напряжения</w:t>
      </w:r>
      <w:r>
        <w:t xml:space="preserve"> </w:t>
      </w:r>
      <w:r>
        <w:rPr>
          <w:rFonts w:hint="eastAsia"/>
        </w:rPr>
        <w:t>эпизо</w:t>
      </w:r>
      <w:r>
        <w:t>-</w:t>
      </w:r>
      <w:r>
        <w:rPr>
          <w:rFonts w:hint="eastAsia"/>
        </w:rPr>
        <w:t>отийных</w:t>
      </w:r>
      <w:r>
        <w:t xml:space="preserve"> </w:t>
      </w:r>
      <w:r>
        <w:rPr>
          <w:rFonts w:hint="eastAsia"/>
        </w:rPr>
        <w:t>процессов</w:t>
      </w:r>
      <w:r>
        <w:t xml:space="preserve"> </w:t>
      </w:r>
      <w:r>
        <w:rPr>
          <w:rFonts w:hint="eastAsia"/>
        </w:rPr>
        <w:t>при</w:t>
      </w:r>
      <w:r>
        <w:t xml:space="preserve"> </w:t>
      </w:r>
      <w:r>
        <w:rPr>
          <w:rFonts w:hint="eastAsia"/>
        </w:rPr>
        <w:t>КЧС</w:t>
      </w:r>
      <w:r>
        <w:t xml:space="preserve"> </w:t>
      </w:r>
      <w:r>
        <w:rPr>
          <w:rFonts w:hint="eastAsia"/>
        </w:rPr>
        <w:t>в</w:t>
      </w:r>
      <w:r>
        <w:t xml:space="preserve"> </w:t>
      </w:r>
      <w:r>
        <w:rPr>
          <w:rFonts w:hint="eastAsia"/>
        </w:rPr>
        <w:t>изучаемом</w:t>
      </w:r>
      <w:r>
        <w:t xml:space="preserve"> </w:t>
      </w:r>
      <w:r>
        <w:rPr>
          <w:rFonts w:hint="eastAsia"/>
        </w:rPr>
        <w:t>регионе</w:t>
      </w:r>
    </w:p>
    <w:p w14:paraId="3F6743A0" w14:textId="77777777" w:rsidR="00323991" w:rsidRDefault="00323991" w:rsidP="00323991"/>
    <w:p w14:paraId="779A1F32" w14:textId="77777777" w:rsidR="00323991" w:rsidRDefault="00323991" w:rsidP="00323991">
      <w:r>
        <w:t xml:space="preserve">2.2.1.4.1.4. </w:t>
      </w:r>
      <w:r>
        <w:rPr>
          <w:rFonts w:hint="eastAsia"/>
        </w:rPr>
        <w:t>Биологическая</w:t>
      </w:r>
      <w:r>
        <w:t xml:space="preserve"> </w:t>
      </w:r>
      <w:r>
        <w:rPr>
          <w:rFonts w:hint="eastAsia"/>
        </w:rPr>
        <w:t>опасность</w:t>
      </w:r>
      <w:r>
        <w:t xml:space="preserve"> </w:t>
      </w:r>
      <w:r>
        <w:rPr>
          <w:rFonts w:hint="eastAsia"/>
        </w:rPr>
        <w:t>КЧС</w:t>
      </w:r>
      <w:r>
        <w:t xml:space="preserve"> </w:t>
      </w:r>
      <w:r>
        <w:rPr>
          <w:rFonts w:hint="eastAsia"/>
        </w:rPr>
        <w:t>и</w:t>
      </w:r>
      <w:r>
        <w:t xml:space="preserve"> </w:t>
      </w:r>
      <w:r>
        <w:rPr>
          <w:rFonts w:hint="eastAsia"/>
        </w:rPr>
        <w:t>меры</w:t>
      </w:r>
      <w:r>
        <w:t xml:space="preserve"> </w:t>
      </w:r>
      <w:r>
        <w:rPr>
          <w:rFonts w:hint="eastAsia"/>
        </w:rPr>
        <w:t>ее</w:t>
      </w:r>
      <w:r>
        <w:t xml:space="preserve"> </w:t>
      </w:r>
      <w:r>
        <w:rPr>
          <w:rFonts w:hint="eastAsia"/>
        </w:rPr>
        <w:t>предотвращения</w:t>
      </w:r>
      <w:r>
        <w:t xml:space="preserve"> (</w:t>
      </w:r>
      <w:r>
        <w:rPr>
          <w:rFonts w:hint="eastAsia"/>
        </w:rPr>
        <w:t>снижения</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6EABCBB4" w14:textId="77777777" w:rsidR="00323991" w:rsidRDefault="00323991" w:rsidP="00323991"/>
    <w:p w14:paraId="4FB2B30C" w14:textId="77777777" w:rsidR="00323991" w:rsidRDefault="00323991" w:rsidP="00323991">
      <w:r>
        <w:t xml:space="preserve">2.2.1.4.2. </w:t>
      </w:r>
      <w:r>
        <w:rPr>
          <w:rFonts w:hint="eastAsia"/>
        </w:rPr>
        <w:t>Эпизоотологический</w:t>
      </w:r>
      <w:r>
        <w:t xml:space="preserve"> </w:t>
      </w:r>
      <w:r>
        <w:rPr>
          <w:rFonts w:hint="eastAsia"/>
        </w:rPr>
        <w:t>мониторинг</w:t>
      </w:r>
      <w:r>
        <w:t xml:space="preserve">, </w:t>
      </w:r>
      <w:r>
        <w:rPr>
          <w:rFonts w:hint="eastAsia"/>
        </w:rPr>
        <w:t>пунктирный</w:t>
      </w:r>
      <w:r>
        <w:t xml:space="preserve"> </w:t>
      </w:r>
      <w:r>
        <w:rPr>
          <w:rFonts w:hint="eastAsia"/>
        </w:rPr>
        <w:t>и</w:t>
      </w:r>
      <w:r>
        <w:t xml:space="preserve"> </w:t>
      </w:r>
      <w:r>
        <w:rPr>
          <w:rFonts w:hint="eastAsia"/>
        </w:rPr>
        <w:t>сплошной</w:t>
      </w:r>
      <w:r>
        <w:t xml:space="preserve"> </w:t>
      </w:r>
      <w:r>
        <w:rPr>
          <w:rFonts w:hint="eastAsia"/>
        </w:rPr>
        <w:t>иммунологический</w:t>
      </w:r>
      <w:r>
        <w:t xml:space="preserve"> </w:t>
      </w:r>
      <w:r>
        <w:rPr>
          <w:rFonts w:hint="eastAsia"/>
        </w:rPr>
        <w:t>скрининг</w:t>
      </w:r>
      <w:r>
        <w:t xml:space="preserve"> </w:t>
      </w:r>
      <w:r>
        <w:rPr>
          <w:rFonts w:hint="eastAsia"/>
        </w:rPr>
        <w:t>при</w:t>
      </w:r>
      <w:r>
        <w:t xml:space="preserve"> </w:t>
      </w:r>
      <w:r>
        <w:rPr>
          <w:rFonts w:hint="eastAsia"/>
        </w:rPr>
        <w:t>трансграничных</w:t>
      </w:r>
      <w:r>
        <w:t xml:space="preserve"> </w:t>
      </w:r>
      <w:r>
        <w:rPr>
          <w:rFonts w:hint="eastAsia"/>
        </w:rPr>
        <w:t>болезнях</w:t>
      </w:r>
      <w:r>
        <w:t xml:space="preserve"> </w:t>
      </w:r>
      <w:r>
        <w:rPr>
          <w:rFonts w:hint="eastAsia"/>
        </w:rPr>
        <w:t>животных</w:t>
      </w:r>
    </w:p>
    <w:p w14:paraId="158BBA8A" w14:textId="77777777" w:rsidR="00323991" w:rsidRDefault="00323991" w:rsidP="00323991"/>
    <w:p w14:paraId="2C7FF82E" w14:textId="77777777" w:rsidR="00323991" w:rsidRDefault="00323991" w:rsidP="00323991">
      <w:r>
        <w:t xml:space="preserve">2.2.1.4.2.1. </w:t>
      </w:r>
      <w:r>
        <w:rPr>
          <w:rFonts w:hint="eastAsia"/>
        </w:rPr>
        <w:t>Факторы</w:t>
      </w:r>
      <w:r>
        <w:t xml:space="preserve">, </w:t>
      </w:r>
      <w:r>
        <w:rPr>
          <w:rFonts w:hint="eastAsia"/>
        </w:rPr>
        <w:t>активизирующие</w:t>
      </w:r>
      <w:r>
        <w:t xml:space="preserve"> </w:t>
      </w:r>
      <w:r>
        <w:rPr>
          <w:rFonts w:hint="eastAsia"/>
        </w:rPr>
        <w:t>пространственные</w:t>
      </w:r>
      <w:r>
        <w:t xml:space="preserve"> </w:t>
      </w:r>
      <w:r>
        <w:rPr>
          <w:rFonts w:hint="eastAsia"/>
        </w:rPr>
        <w:t>и</w:t>
      </w:r>
      <w:r>
        <w:t xml:space="preserve"> </w:t>
      </w:r>
      <w:r>
        <w:rPr>
          <w:rFonts w:hint="eastAsia"/>
        </w:rPr>
        <w:t>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высокопатогенного</w:t>
      </w:r>
      <w:r>
        <w:t xml:space="preserve"> </w:t>
      </w:r>
      <w:r>
        <w:rPr>
          <w:rFonts w:hint="eastAsia"/>
        </w:rPr>
        <w:t>гриппа</w:t>
      </w:r>
      <w:r>
        <w:t xml:space="preserve"> </w:t>
      </w:r>
      <w:r>
        <w:rPr>
          <w:rFonts w:hint="eastAsia"/>
        </w:rPr>
        <w:t>птиц</w:t>
      </w:r>
      <w:r>
        <w:t xml:space="preserve"> </w:t>
      </w:r>
      <w:r>
        <w:rPr>
          <w:rFonts w:hint="eastAsia"/>
        </w:rPr>
        <w:t>в</w:t>
      </w:r>
      <w:r>
        <w:t xml:space="preserve"> </w:t>
      </w:r>
      <w:r>
        <w:rPr>
          <w:rFonts w:hint="eastAsia"/>
        </w:rPr>
        <w:t>конкретном</w:t>
      </w:r>
      <w:r>
        <w:t xml:space="preserve"> </w:t>
      </w:r>
      <w:r>
        <w:rPr>
          <w:rFonts w:hint="eastAsia"/>
        </w:rPr>
        <w:t>субъекте</w:t>
      </w:r>
      <w:r>
        <w:t xml:space="preserve"> </w:t>
      </w:r>
      <w:r>
        <w:rPr>
          <w:rFonts w:hint="eastAsia"/>
        </w:rPr>
        <w:t>Федерации</w:t>
      </w:r>
    </w:p>
    <w:p w14:paraId="4460D174" w14:textId="77777777" w:rsidR="00323991" w:rsidRDefault="00323991" w:rsidP="00323991"/>
    <w:p w14:paraId="515039B0" w14:textId="77777777" w:rsidR="00323991" w:rsidRDefault="00323991" w:rsidP="00323991">
      <w:r>
        <w:t xml:space="preserve">2.2.1.4.2.2. </w:t>
      </w:r>
      <w:r>
        <w:rPr>
          <w:rFonts w:hint="eastAsia"/>
        </w:rPr>
        <w:t>Объективные</w:t>
      </w:r>
      <w:r>
        <w:t xml:space="preserve"> </w:t>
      </w:r>
      <w:r>
        <w:rPr>
          <w:rFonts w:hint="eastAsia"/>
        </w:rPr>
        <w:t>показатели</w:t>
      </w:r>
      <w:r>
        <w:t xml:space="preserve"> </w:t>
      </w:r>
      <w:r>
        <w:rPr>
          <w:rFonts w:hint="eastAsia"/>
        </w:rPr>
        <w:t>вектора</w:t>
      </w:r>
      <w:r>
        <w:t xml:space="preserve"> </w:t>
      </w:r>
      <w:r>
        <w:rPr>
          <w:rFonts w:hint="eastAsia"/>
        </w:rPr>
        <w:t>трансграничных</w:t>
      </w:r>
      <w:r>
        <w:t xml:space="preserve"> </w:t>
      </w:r>
      <w:r>
        <w:rPr>
          <w:rFonts w:hint="eastAsia"/>
        </w:rPr>
        <w:t>болезней</w:t>
      </w:r>
      <w:r>
        <w:t xml:space="preserve"> </w:t>
      </w:r>
      <w:r>
        <w:rPr>
          <w:rFonts w:hint="eastAsia"/>
        </w:rPr>
        <w:t>на</w:t>
      </w:r>
      <w:r>
        <w:t xml:space="preserve"> </w:t>
      </w:r>
      <w:r>
        <w:rPr>
          <w:rFonts w:hint="eastAsia"/>
        </w:rPr>
        <w:t>примере</w:t>
      </w:r>
      <w:r>
        <w:t xml:space="preserve"> </w:t>
      </w:r>
      <w:r>
        <w:rPr>
          <w:rFonts w:hint="eastAsia"/>
        </w:rPr>
        <w:t>гриппа</w:t>
      </w:r>
      <w:r>
        <w:t xml:space="preserve"> </w:t>
      </w:r>
      <w:r>
        <w:rPr>
          <w:rFonts w:hint="eastAsia"/>
        </w:rPr>
        <w:t>птиц</w:t>
      </w:r>
      <w:r>
        <w:t xml:space="preserve"> </w:t>
      </w:r>
      <w:r>
        <w:rPr>
          <w:rFonts w:hint="eastAsia"/>
        </w:rPr>
        <w:t>и</w:t>
      </w:r>
      <w:r>
        <w:t xml:space="preserve"> </w:t>
      </w:r>
      <w:r>
        <w:rPr>
          <w:rFonts w:hint="eastAsia"/>
        </w:rPr>
        <w:t>роль</w:t>
      </w:r>
      <w:r>
        <w:t xml:space="preserve"> </w:t>
      </w:r>
      <w:r>
        <w:rPr>
          <w:rFonts w:hint="eastAsia"/>
        </w:rPr>
        <w:t>миграции</w:t>
      </w:r>
      <w:r>
        <w:t xml:space="preserve"> </w:t>
      </w:r>
      <w:r>
        <w:rPr>
          <w:rFonts w:hint="eastAsia"/>
        </w:rPr>
        <w:t>гусеобразных</w:t>
      </w:r>
      <w:r>
        <w:t xml:space="preserve"> </w:t>
      </w:r>
      <w:r>
        <w:rPr>
          <w:rFonts w:hint="eastAsia"/>
        </w:rPr>
        <w:t>птиц</w:t>
      </w:r>
      <w:r>
        <w:t xml:space="preserve"> </w:t>
      </w:r>
      <w:r>
        <w:rPr>
          <w:rFonts w:hint="eastAsia"/>
        </w:rPr>
        <w:t>в</w:t>
      </w:r>
      <w:r>
        <w:t xml:space="preserve"> </w:t>
      </w:r>
      <w:r>
        <w:rPr>
          <w:rFonts w:hint="eastAsia"/>
        </w:rPr>
        <w:t>формировании</w:t>
      </w:r>
      <w:r>
        <w:t xml:space="preserve"> </w:t>
      </w:r>
      <w:r>
        <w:rPr>
          <w:rFonts w:hint="eastAsia"/>
        </w:rPr>
        <w:t>степени</w:t>
      </w:r>
      <w:r>
        <w:t xml:space="preserve"> </w:t>
      </w:r>
      <w:r>
        <w:rPr>
          <w:rFonts w:hint="eastAsia"/>
        </w:rPr>
        <w:t>риска</w:t>
      </w:r>
      <w:r>
        <w:t xml:space="preserve"> </w:t>
      </w:r>
      <w:r>
        <w:rPr>
          <w:rFonts w:hint="eastAsia"/>
        </w:rPr>
        <w:t>биологической</w:t>
      </w:r>
      <w:r>
        <w:t xml:space="preserve"> </w:t>
      </w:r>
      <w:r>
        <w:rPr>
          <w:rFonts w:hint="eastAsia"/>
        </w:rPr>
        <w:t>опасности</w:t>
      </w:r>
      <w:r>
        <w:t xml:space="preserve"> </w:t>
      </w:r>
      <w:r>
        <w:rPr>
          <w:rFonts w:hint="eastAsia"/>
        </w:rPr>
        <w:t>этой</w:t>
      </w:r>
      <w:r>
        <w:t xml:space="preserve"> </w:t>
      </w:r>
      <w:r>
        <w:rPr>
          <w:rFonts w:hint="eastAsia"/>
        </w:rPr>
        <w:t>инфекции</w:t>
      </w:r>
    </w:p>
    <w:p w14:paraId="0DC1FA05" w14:textId="77777777" w:rsidR="00323991" w:rsidRDefault="00323991" w:rsidP="00323991"/>
    <w:p w14:paraId="65A14690" w14:textId="77777777" w:rsidR="00323991" w:rsidRDefault="00323991" w:rsidP="00323991">
      <w:r>
        <w:t xml:space="preserve">2.2.1.4.2.3. </w:t>
      </w:r>
      <w:r>
        <w:rPr>
          <w:rFonts w:hint="eastAsia"/>
        </w:rPr>
        <w:t>Специфическая</w:t>
      </w:r>
      <w:r>
        <w:t xml:space="preserve"> </w:t>
      </w:r>
      <w:r>
        <w:rPr>
          <w:rFonts w:hint="eastAsia"/>
        </w:rPr>
        <w:t>профилактика</w:t>
      </w:r>
      <w:r>
        <w:t xml:space="preserve"> </w:t>
      </w:r>
      <w:r>
        <w:rPr>
          <w:rFonts w:hint="eastAsia"/>
        </w:rPr>
        <w:t>гриппа</w:t>
      </w:r>
      <w:r>
        <w:t xml:space="preserve"> </w:t>
      </w:r>
      <w:r>
        <w:rPr>
          <w:rFonts w:hint="eastAsia"/>
        </w:rPr>
        <w:t>птиц</w:t>
      </w:r>
      <w:r>
        <w:t xml:space="preserve"> </w:t>
      </w:r>
      <w:r>
        <w:rPr>
          <w:rFonts w:hint="eastAsia"/>
        </w:rPr>
        <w:t>в</w:t>
      </w:r>
      <w:r>
        <w:t xml:space="preserve"> </w:t>
      </w:r>
      <w:r>
        <w:rPr>
          <w:rFonts w:hint="eastAsia"/>
        </w:rPr>
        <w:t>Волгоградской</w:t>
      </w:r>
      <w:r>
        <w:t xml:space="preserve"> </w:t>
      </w:r>
      <w:r>
        <w:rPr>
          <w:rFonts w:hint="eastAsia"/>
        </w:rPr>
        <w:t>области</w:t>
      </w:r>
      <w:r>
        <w:t xml:space="preserve"> </w:t>
      </w:r>
      <w:r>
        <w:rPr>
          <w:rFonts w:hint="eastAsia"/>
        </w:rPr>
        <w:t>и</w:t>
      </w:r>
      <w:r>
        <w:t xml:space="preserve"> </w:t>
      </w:r>
      <w:r>
        <w:rPr>
          <w:rFonts w:hint="eastAsia"/>
        </w:rPr>
        <w:t>контроль</w:t>
      </w:r>
      <w:r>
        <w:t xml:space="preserve"> </w:t>
      </w:r>
      <w:r>
        <w:rPr>
          <w:rFonts w:hint="eastAsia"/>
        </w:rPr>
        <w:t>за</w:t>
      </w:r>
      <w:r>
        <w:t xml:space="preserve"> </w:t>
      </w:r>
      <w:r>
        <w:rPr>
          <w:rFonts w:hint="eastAsia"/>
        </w:rPr>
        <w:t>напряженностью</w:t>
      </w:r>
      <w:r>
        <w:t xml:space="preserve"> </w:t>
      </w:r>
      <w:r>
        <w:rPr>
          <w:rFonts w:hint="eastAsia"/>
        </w:rPr>
        <w:t>группового</w:t>
      </w:r>
      <w:r>
        <w:t xml:space="preserve"> </w:t>
      </w:r>
      <w:r>
        <w:rPr>
          <w:rFonts w:hint="eastAsia"/>
        </w:rPr>
        <w:t>иммунитета</w:t>
      </w:r>
      <w:r>
        <w:t xml:space="preserve"> </w:t>
      </w:r>
      <w:r>
        <w:rPr>
          <w:rFonts w:hint="eastAsia"/>
        </w:rPr>
        <w:t>против</w:t>
      </w:r>
      <w:r>
        <w:t xml:space="preserve"> </w:t>
      </w:r>
      <w:r>
        <w:rPr>
          <w:rFonts w:hint="eastAsia"/>
        </w:rPr>
        <w:t>гриппа</w:t>
      </w:r>
      <w:r>
        <w:t xml:space="preserve"> </w:t>
      </w:r>
      <w:r>
        <w:rPr>
          <w:rFonts w:hint="eastAsia"/>
        </w:rPr>
        <w:t>птиц</w:t>
      </w:r>
    </w:p>
    <w:p w14:paraId="771CFDB7" w14:textId="77777777" w:rsidR="00323991" w:rsidRDefault="00323991" w:rsidP="00323991"/>
    <w:p w14:paraId="2E3E5BE7" w14:textId="77777777" w:rsidR="00323991" w:rsidRDefault="00323991" w:rsidP="00323991">
      <w:r>
        <w:t xml:space="preserve">2.2.1.4.2.3.1. </w:t>
      </w:r>
      <w:r>
        <w:rPr>
          <w:rFonts w:hint="eastAsia"/>
        </w:rPr>
        <w:t>Эпизоотологическая</w:t>
      </w:r>
      <w:r>
        <w:t xml:space="preserve"> </w:t>
      </w:r>
      <w:r>
        <w:rPr>
          <w:rFonts w:hint="eastAsia"/>
        </w:rPr>
        <w:t>диагностика</w:t>
      </w:r>
      <w:r>
        <w:t xml:space="preserve"> </w:t>
      </w:r>
      <w:r>
        <w:rPr>
          <w:rFonts w:hint="eastAsia"/>
        </w:rPr>
        <w:t>уровня</w:t>
      </w:r>
      <w:r>
        <w:t xml:space="preserve"> </w:t>
      </w:r>
      <w:r>
        <w:rPr>
          <w:rFonts w:hint="eastAsia"/>
        </w:rPr>
        <w:t>биологической</w:t>
      </w:r>
      <w:r>
        <w:t xml:space="preserve"> </w:t>
      </w:r>
      <w:r>
        <w:rPr>
          <w:rFonts w:hint="eastAsia"/>
        </w:rPr>
        <w:t>опасности</w:t>
      </w:r>
      <w:r>
        <w:t xml:space="preserve"> </w:t>
      </w:r>
      <w:r>
        <w:rPr>
          <w:rFonts w:hint="eastAsia"/>
        </w:rPr>
        <w:t>гриппа</w:t>
      </w:r>
      <w:r>
        <w:t xml:space="preserve"> </w:t>
      </w:r>
      <w:r>
        <w:rPr>
          <w:rFonts w:hint="eastAsia"/>
        </w:rPr>
        <w:t>птиц</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295881AA" w14:textId="77777777" w:rsidR="00323991" w:rsidRDefault="00323991" w:rsidP="00323991"/>
    <w:p w14:paraId="43731AF1" w14:textId="77777777" w:rsidR="00323991" w:rsidRDefault="00323991" w:rsidP="00323991">
      <w:r>
        <w:t xml:space="preserve">2.2.1.4.2.3.2. </w:t>
      </w:r>
      <w:r>
        <w:rPr>
          <w:rFonts w:hint="eastAsia"/>
        </w:rPr>
        <w:t>Эпизоотологический</w:t>
      </w:r>
      <w:r>
        <w:t xml:space="preserve"> </w:t>
      </w:r>
      <w:r>
        <w:rPr>
          <w:rFonts w:hint="eastAsia"/>
        </w:rPr>
        <w:t>контроль</w:t>
      </w:r>
      <w:r>
        <w:t xml:space="preserve"> </w:t>
      </w:r>
      <w:r>
        <w:rPr>
          <w:rFonts w:hint="eastAsia"/>
        </w:rPr>
        <w:t>гриппа</w:t>
      </w:r>
      <w:r>
        <w:t xml:space="preserve"> </w:t>
      </w:r>
      <w:r>
        <w:rPr>
          <w:rFonts w:hint="eastAsia"/>
        </w:rPr>
        <w:t>птиц</w:t>
      </w:r>
      <w:r>
        <w:t xml:space="preserve"> </w:t>
      </w:r>
      <w:r>
        <w:rPr>
          <w:rFonts w:hint="eastAsia"/>
        </w:rPr>
        <w:t>в</w:t>
      </w:r>
      <w:r>
        <w:t xml:space="preserve"> </w:t>
      </w:r>
      <w:r>
        <w:rPr>
          <w:rFonts w:hint="eastAsia"/>
        </w:rPr>
        <w:t>Волгоградской</w:t>
      </w:r>
      <w:r>
        <w:t xml:space="preserve"> </w:t>
      </w:r>
      <w:r>
        <w:rPr>
          <w:rFonts w:hint="eastAsia"/>
        </w:rPr>
        <w:t>области</w:t>
      </w:r>
    </w:p>
    <w:p w14:paraId="31DD74A1" w14:textId="77777777" w:rsidR="00323991" w:rsidRDefault="00323991" w:rsidP="00323991"/>
    <w:p w14:paraId="17D01F9B" w14:textId="77777777" w:rsidR="00323991" w:rsidRDefault="00323991" w:rsidP="00323991">
      <w:r>
        <w:t xml:space="preserve">2.2.1.4.3. </w:t>
      </w:r>
      <w:r>
        <w:rPr>
          <w:rFonts w:hint="eastAsia"/>
        </w:rPr>
        <w:t>Биологическая</w:t>
      </w:r>
      <w:r>
        <w:t xml:space="preserve"> </w:t>
      </w:r>
      <w:r>
        <w:rPr>
          <w:rFonts w:hint="eastAsia"/>
        </w:rPr>
        <w:t>угроза</w:t>
      </w:r>
      <w:r>
        <w:t xml:space="preserve">, </w:t>
      </w:r>
      <w:r>
        <w:rPr>
          <w:rFonts w:hint="eastAsia"/>
        </w:rPr>
        <w:t>обусловленная</w:t>
      </w:r>
      <w:r>
        <w:t xml:space="preserve"> </w:t>
      </w:r>
      <w:r>
        <w:rPr>
          <w:rFonts w:hint="eastAsia"/>
        </w:rPr>
        <w:t>функционированием</w:t>
      </w:r>
      <w:r>
        <w:t xml:space="preserve"> </w:t>
      </w:r>
      <w:r>
        <w:rPr>
          <w:rFonts w:hint="eastAsia"/>
        </w:rPr>
        <w:t>рабической</w:t>
      </w:r>
      <w:r>
        <w:t xml:space="preserve"> </w:t>
      </w:r>
      <w:r>
        <w:rPr>
          <w:rFonts w:hint="eastAsia"/>
        </w:rPr>
        <w:t>инфекции</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r>
        <w:t xml:space="preserve"> </w:t>
      </w:r>
      <w:r>
        <w:rPr>
          <w:rFonts w:hint="eastAsia"/>
        </w:rPr>
        <w:t>и</w:t>
      </w:r>
      <w:r>
        <w:t xml:space="preserve"> </w:t>
      </w:r>
      <w:r>
        <w:rPr>
          <w:rFonts w:hint="eastAsia"/>
        </w:rPr>
        <w:t>смежных</w:t>
      </w:r>
      <w:r>
        <w:t xml:space="preserve"> </w:t>
      </w:r>
      <w:r>
        <w:rPr>
          <w:rFonts w:hint="eastAsia"/>
        </w:rPr>
        <w:t>территорий</w:t>
      </w:r>
    </w:p>
    <w:p w14:paraId="26592BFE" w14:textId="77777777" w:rsidR="00323991" w:rsidRDefault="00323991" w:rsidP="00323991"/>
    <w:p w14:paraId="45F968F8" w14:textId="77777777" w:rsidR="00323991" w:rsidRDefault="00323991" w:rsidP="00323991">
      <w:r>
        <w:t xml:space="preserve">2.2.1.4.3.1. </w:t>
      </w:r>
      <w:r>
        <w:rPr>
          <w:rFonts w:hint="eastAsia"/>
        </w:rPr>
        <w:t>Дикие</w:t>
      </w:r>
      <w:r>
        <w:t xml:space="preserve"> </w:t>
      </w:r>
      <w:r>
        <w:rPr>
          <w:rFonts w:hint="eastAsia"/>
        </w:rPr>
        <w:t>и</w:t>
      </w:r>
      <w:r>
        <w:t xml:space="preserve"> </w:t>
      </w:r>
      <w:r>
        <w:rPr>
          <w:rFonts w:hint="eastAsia"/>
        </w:rPr>
        <w:t>домашние</w:t>
      </w:r>
      <w:r>
        <w:t xml:space="preserve"> </w:t>
      </w:r>
      <w:r>
        <w:rPr>
          <w:rFonts w:hint="eastAsia"/>
        </w:rPr>
        <w:t>животные</w:t>
      </w:r>
      <w:r>
        <w:t xml:space="preserve"> </w:t>
      </w:r>
      <w:r>
        <w:rPr>
          <w:rFonts w:hint="eastAsia"/>
        </w:rPr>
        <w:t>—</w:t>
      </w:r>
      <w:r>
        <w:t xml:space="preserve"> </w:t>
      </w:r>
      <w:r>
        <w:rPr>
          <w:rFonts w:hint="eastAsia"/>
        </w:rPr>
        <w:t>основные</w:t>
      </w:r>
      <w:r>
        <w:t xml:space="preserve"> </w:t>
      </w:r>
      <w:r>
        <w:rPr>
          <w:rFonts w:hint="eastAsia"/>
        </w:rPr>
        <w:t>хозяева</w:t>
      </w:r>
      <w:r>
        <w:t xml:space="preserve"> </w:t>
      </w:r>
      <w:r>
        <w:rPr>
          <w:rFonts w:hint="eastAsia"/>
        </w:rPr>
        <w:t>возбудителя</w:t>
      </w:r>
      <w:r>
        <w:t xml:space="preserve"> </w:t>
      </w:r>
      <w:r>
        <w:rPr>
          <w:rFonts w:hint="eastAsia"/>
        </w:rPr>
        <w:t>бешенства</w:t>
      </w:r>
      <w:r>
        <w:t xml:space="preserve"> </w:t>
      </w:r>
      <w:r>
        <w:rPr>
          <w:rFonts w:hint="eastAsia"/>
        </w:rPr>
        <w:t>в</w:t>
      </w:r>
      <w:r>
        <w:t xml:space="preserve"> </w:t>
      </w:r>
      <w:r>
        <w:rPr>
          <w:rFonts w:hint="eastAsia"/>
        </w:rPr>
        <w:t>современных</w:t>
      </w:r>
      <w:r>
        <w:t xml:space="preserve"> </w:t>
      </w:r>
      <w:r>
        <w:rPr>
          <w:rFonts w:hint="eastAsia"/>
        </w:rPr>
        <w:t>условиях</w:t>
      </w:r>
    </w:p>
    <w:p w14:paraId="0C3CC6B1" w14:textId="77777777" w:rsidR="00323991" w:rsidRDefault="00323991" w:rsidP="00323991"/>
    <w:p w14:paraId="129F2A8D" w14:textId="77777777" w:rsidR="00323991" w:rsidRDefault="00323991" w:rsidP="00323991">
      <w:r>
        <w:lastRenderedPageBreak/>
        <w:t xml:space="preserve">2.2.1.4.3.2. </w:t>
      </w:r>
      <w:r>
        <w:rPr>
          <w:rFonts w:hint="eastAsia"/>
        </w:rPr>
        <w:t>Дистанционные</w:t>
      </w:r>
      <w:r>
        <w:t xml:space="preserve"> (</w:t>
      </w:r>
      <w:r>
        <w:rPr>
          <w:rFonts w:hint="eastAsia"/>
        </w:rPr>
        <w:t>многолетние</w:t>
      </w:r>
      <w:r>
        <w:t xml:space="preserve"> </w:t>
      </w:r>
      <w:r>
        <w:rPr>
          <w:rFonts w:hint="eastAsia"/>
        </w:rPr>
        <w:t>и</w:t>
      </w:r>
      <w:r>
        <w:t xml:space="preserve"> </w:t>
      </w:r>
      <w:r>
        <w:rPr>
          <w:rFonts w:hint="eastAsia"/>
        </w:rPr>
        <w:t>годовые</w:t>
      </w:r>
      <w:r>
        <w:t xml:space="preserve">) </w:t>
      </w:r>
      <w:r>
        <w:rPr>
          <w:rFonts w:hint="eastAsia"/>
        </w:rPr>
        <w:t>границы</w:t>
      </w:r>
      <w:r>
        <w:t xml:space="preserve"> </w:t>
      </w:r>
      <w:r>
        <w:rPr>
          <w:rFonts w:hint="eastAsia"/>
        </w:rPr>
        <w:t>биологической</w:t>
      </w:r>
      <w:r>
        <w:t xml:space="preserve"> </w:t>
      </w:r>
      <w:r>
        <w:rPr>
          <w:rFonts w:hint="eastAsia"/>
        </w:rPr>
        <w:t>опасности</w:t>
      </w:r>
      <w:r>
        <w:t xml:space="preserve"> </w:t>
      </w:r>
      <w:r>
        <w:rPr>
          <w:rFonts w:hint="eastAsia"/>
        </w:rPr>
        <w:t>бешенства</w:t>
      </w:r>
      <w:r>
        <w:t xml:space="preserve"> </w:t>
      </w:r>
      <w:r>
        <w:rPr>
          <w:rFonts w:hint="eastAsia"/>
        </w:rPr>
        <w:t>на</w:t>
      </w:r>
      <w:r>
        <w:t xml:space="preserve"> </w:t>
      </w:r>
      <w:r>
        <w:rPr>
          <w:rFonts w:hint="eastAsia"/>
        </w:rPr>
        <w:t>территории</w:t>
      </w:r>
      <w:r>
        <w:t xml:space="preserve"> </w:t>
      </w:r>
      <w:r>
        <w:rPr>
          <w:rFonts w:hint="eastAsia"/>
        </w:rPr>
        <w:t>конкретного</w:t>
      </w:r>
      <w:r>
        <w:t xml:space="preserve"> </w:t>
      </w:r>
      <w:r>
        <w:rPr>
          <w:rFonts w:hint="eastAsia"/>
        </w:rPr>
        <w:t>субъекта</w:t>
      </w:r>
      <w:r>
        <w:t xml:space="preserve"> </w:t>
      </w:r>
      <w:r>
        <w:rPr>
          <w:rFonts w:hint="eastAsia"/>
        </w:rPr>
        <w:t>РФ</w:t>
      </w:r>
    </w:p>
    <w:p w14:paraId="7F302A2D" w14:textId="77777777" w:rsidR="00323991" w:rsidRDefault="00323991" w:rsidP="00323991"/>
    <w:p w14:paraId="75CF0112" w14:textId="77777777" w:rsidR="00323991" w:rsidRDefault="00323991" w:rsidP="00323991">
      <w:r>
        <w:t xml:space="preserve">2.2.1.4.3.3. </w:t>
      </w:r>
      <w:r>
        <w:rPr>
          <w:rFonts w:hint="eastAsia"/>
        </w:rPr>
        <w:t>Географическая</w:t>
      </w:r>
      <w:r>
        <w:t xml:space="preserve"> </w:t>
      </w:r>
      <w:r>
        <w:rPr>
          <w:rFonts w:hint="eastAsia"/>
        </w:rPr>
        <w:t>эпизоотология</w:t>
      </w:r>
      <w:r>
        <w:t xml:space="preserve"> </w:t>
      </w:r>
      <w:r>
        <w:rPr>
          <w:rFonts w:hint="eastAsia"/>
        </w:rPr>
        <w:t>бешенства</w:t>
      </w:r>
      <w:r>
        <w:t xml:space="preserve">, </w:t>
      </w:r>
      <w:r>
        <w:rPr>
          <w:rFonts w:hint="eastAsia"/>
        </w:rPr>
        <w:t>факторы</w:t>
      </w:r>
      <w:r>
        <w:t xml:space="preserve">, </w:t>
      </w:r>
      <w:r>
        <w:rPr>
          <w:rFonts w:hint="eastAsia"/>
        </w:rPr>
        <w:t>формирующие</w:t>
      </w:r>
      <w:r>
        <w:t xml:space="preserve"> </w:t>
      </w:r>
      <w:r>
        <w:rPr>
          <w:rFonts w:hint="eastAsia"/>
        </w:rPr>
        <w:t>его</w:t>
      </w:r>
      <w:r>
        <w:t xml:space="preserve"> </w:t>
      </w:r>
      <w:r>
        <w:rPr>
          <w:rFonts w:hint="eastAsia"/>
        </w:rPr>
        <w:t>энзоотичность</w:t>
      </w:r>
    </w:p>
    <w:p w14:paraId="21691224" w14:textId="77777777" w:rsidR="00323991" w:rsidRDefault="00323991" w:rsidP="00323991"/>
    <w:p w14:paraId="56E9B9A1" w14:textId="77777777" w:rsidR="00323991" w:rsidRDefault="00323991" w:rsidP="00323991">
      <w:r>
        <w:t xml:space="preserve">2.2.1.4.3.4. </w:t>
      </w:r>
      <w:r>
        <w:rPr>
          <w:rFonts w:hint="eastAsia"/>
        </w:rPr>
        <w:t>Индигенность</w:t>
      </w:r>
      <w:r>
        <w:t xml:space="preserve"> </w:t>
      </w:r>
      <w:r>
        <w:rPr>
          <w:rFonts w:hint="eastAsia"/>
        </w:rPr>
        <w:t>бешенства</w:t>
      </w:r>
      <w:r>
        <w:t xml:space="preserve"> </w:t>
      </w:r>
      <w:r>
        <w:rPr>
          <w:rFonts w:hint="eastAsia"/>
        </w:rPr>
        <w:t>животных</w:t>
      </w:r>
      <w:r>
        <w:t xml:space="preserve"> </w:t>
      </w:r>
      <w:r>
        <w:rPr>
          <w:rFonts w:hint="eastAsia"/>
        </w:rPr>
        <w:t>в</w:t>
      </w:r>
      <w:r>
        <w:t xml:space="preserve"> </w:t>
      </w:r>
      <w:r>
        <w:rPr>
          <w:rFonts w:hint="eastAsia"/>
        </w:rPr>
        <w:t>различных</w:t>
      </w:r>
      <w:r>
        <w:t xml:space="preserve"> </w:t>
      </w:r>
      <w:r>
        <w:rPr>
          <w:rFonts w:hint="eastAsia"/>
        </w:rPr>
        <w:t>районах</w:t>
      </w:r>
      <w:r>
        <w:t xml:space="preserve"> </w:t>
      </w:r>
      <w:r>
        <w:rPr>
          <w:rFonts w:hint="eastAsia"/>
        </w:rPr>
        <w:t>Волгоградской</w:t>
      </w:r>
      <w:r>
        <w:t xml:space="preserve"> </w:t>
      </w:r>
      <w:r>
        <w:rPr>
          <w:rFonts w:hint="eastAsia"/>
        </w:rPr>
        <w:t>области</w:t>
      </w:r>
    </w:p>
    <w:p w14:paraId="5F834B6C" w14:textId="77777777" w:rsidR="00323991" w:rsidRDefault="00323991" w:rsidP="00323991"/>
    <w:p w14:paraId="4AF16AB1" w14:textId="77777777" w:rsidR="00323991" w:rsidRDefault="00323991" w:rsidP="00323991">
      <w:r>
        <w:t xml:space="preserve">2.2.1.4.3.5. </w:t>
      </w:r>
      <w:r>
        <w:rPr>
          <w:rFonts w:hint="eastAsia"/>
        </w:rPr>
        <w:t>Комплексная</w:t>
      </w:r>
      <w:r>
        <w:t xml:space="preserve"> </w:t>
      </w:r>
      <w:r>
        <w:rPr>
          <w:rFonts w:hint="eastAsia"/>
        </w:rPr>
        <w:t>эпизоотологическая</w:t>
      </w:r>
      <w:r>
        <w:t xml:space="preserve"> </w:t>
      </w:r>
      <w:r>
        <w:rPr>
          <w:rFonts w:hint="eastAsia"/>
        </w:rPr>
        <w:t>диагностика</w:t>
      </w:r>
      <w:r>
        <w:t xml:space="preserve"> </w:t>
      </w:r>
      <w:r>
        <w:rPr>
          <w:rFonts w:hint="eastAsia"/>
        </w:rPr>
        <w:t>бешенства</w:t>
      </w:r>
      <w:r>
        <w:t xml:space="preserve"> </w:t>
      </w:r>
      <w:r>
        <w:rPr>
          <w:rFonts w:hint="eastAsia"/>
        </w:rPr>
        <w:t>и</w:t>
      </w:r>
      <w:r>
        <w:t xml:space="preserve"> </w:t>
      </w:r>
      <w:r>
        <w:rPr>
          <w:rFonts w:hint="eastAsia"/>
        </w:rPr>
        <w:t>разрешающая</w:t>
      </w:r>
      <w:r>
        <w:t xml:space="preserve"> </w:t>
      </w:r>
      <w:r>
        <w:rPr>
          <w:rFonts w:hint="eastAsia"/>
        </w:rPr>
        <w:t>способность</w:t>
      </w:r>
      <w:r>
        <w:t xml:space="preserve"> </w:t>
      </w:r>
      <w:r>
        <w:rPr>
          <w:rFonts w:hint="eastAsia"/>
        </w:rPr>
        <w:t>конкретных</w:t>
      </w:r>
      <w:r>
        <w:t xml:space="preserve"> </w:t>
      </w:r>
      <w:r>
        <w:rPr>
          <w:rFonts w:hint="eastAsia"/>
        </w:rPr>
        <w:t>методов</w:t>
      </w:r>
      <w:r>
        <w:t xml:space="preserve"> </w:t>
      </w:r>
      <w:r>
        <w:rPr>
          <w:rFonts w:hint="eastAsia"/>
        </w:rPr>
        <w:t>диагностики</w:t>
      </w:r>
      <w:r>
        <w:t xml:space="preserve"> </w:t>
      </w:r>
      <w:r>
        <w:rPr>
          <w:rFonts w:hint="eastAsia"/>
        </w:rPr>
        <w:t>этих</w:t>
      </w:r>
      <w:r>
        <w:t xml:space="preserve"> </w:t>
      </w:r>
      <w:r>
        <w:rPr>
          <w:rFonts w:hint="eastAsia"/>
        </w:rPr>
        <w:t>болезней</w:t>
      </w:r>
    </w:p>
    <w:p w14:paraId="2A96D6D4" w14:textId="77777777" w:rsidR="00323991" w:rsidRDefault="00323991" w:rsidP="00323991"/>
    <w:p w14:paraId="77BC4446" w14:textId="77777777" w:rsidR="00323991" w:rsidRDefault="00323991" w:rsidP="00323991">
      <w:r>
        <w:t xml:space="preserve">2.2.1.4.3.6. </w:t>
      </w:r>
      <w:r>
        <w:rPr>
          <w:rFonts w:hint="eastAsia"/>
        </w:rPr>
        <w:t>Управление</w:t>
      </w:r>
      <w:r>
        <w:t xml:space="preserve"> </w:t>
      </w:r>
      <w:r>
        <w:rPr>
          <w:rFonts w:hint="eastAsia"/>
        </w:rPr>
        <w:t>эпизоотическим</w:t>
      </w:r>
      <w:r>
        <w:t xml:space="preserve"> </w:t>
      </w:r>
      <w:r>
        <w:rPr>
          <w:rFonts w:hint="eastAsia"/>
        </w:rPr>
        <w:t>процессом</w:t>
      </w:r>
      <w:r>
        <w:t xml:space="preserve"> </w:t>
      </w:r>
      <w:r>
        <w:rPr>
          <w:rFonts w:hint="eastAsia"/>
        </w:rPr>
        <w:t>бешенства</w:t>
      </w:r>
      <w:r>
        <w:t xml:space="preserve"> </w:t>
      </w:r>
      <w:r>
        <w:rPr>
          <w:rFonts w:hint="eastAsia"/>
        </w:rPr>
        <w:t>животных</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его</w:t>
      </w:r>
      <w:r>
        <w:t xml:space="preserve"> </w:t>
      </w:r>
      <w:r>
        <w:rPr>
          <w:rFonts w:hint="eastAsia"/>
        </w:rPr>
        <w:t>эффективности</w:t>
      </w:r>
    </w:p>
    <w:p w14:paraId="0C9439A7" w14:textId="77777777" w:rsidR="00323991" w:rsidRDefault="00323991" w:rsidP="00323991"/>
    <w:p w14:paraId="2D7477D6" w14:textId="77777777" w:rsidR="00323991" w:rsidRDefault="00323991" w:rsidP="00323991">
      <w:r>
        <w:t xml:space="preserve">2.2.1.4.4. </w:t>
      </w:r>
      <w:r>
        <w:rPr>
          <w:rFonts w:hint="eastAsia"/>
        </w:rPr>
        <w:t>Эизоотичные</w:t>
      </w:r>
      <w:r>
        <w:t xml:space="preserve"> </w:t>
      </w:r>
      <w:r>
        <w:rPr>
          <w:rFonts w:hint="eastAsia"/>
        </w:rPr>
        <w:t>заразные</w:t>
      </w:r>
      <w:r>
        <w:t xml:space="preserve"> </w:t>
      </w:r>
      <w:r>
        <w:rPr>
          <w:rFonts w:hint="eastAsia"/>
        </w:rPr>
        <w:t>болезни</w:t>
      </w:r>
      <w:r>
        <w:t xml:space="preserve"> </w:t>
      </w:r>
      <w:r>
        <w:rPr>
          <w:rFonts w:hint="eastAsia"/>
        </w:rPr>
        <w:t>животных</w:t>
      </w:r>
      <w:r>
        <w:t xml:space="preserve"> </w:t>
      </w:r>
      <w:r>
        <w:rPr>
          <w:rFonts w:hint="eastAsia"/>
        </w:rPr>
        <w:t>на</w:t>
      </w:r>
      <w:r>
        <w:t xml:space="preserve"> </w:t>
      </w:r>
      <w:r>
        <w:rPr>
          <w:rFonts w:hint="eastAsia"/>
        </w:rPr>
        <w:t>территории</w:t>
      </w:r>
      <w:r>
        <w:t xml:space="preserve"> </w:t>
      </w:r>
      <w:r>
        <w:rPr>
          <w:rFonts w:hint="eastAsia"/>
        </w:rPr>
        <w:t>на</w:t>
      </w:r>
      <w:r>
        <w:t xml:space="preserve"> </w:t>
      </w:r>
      <w:r>
        <w:rPr>
          <w:rFonts w:hint="eastAsia"/>
        </w:rPr>
        <w:t>территории</w:t>
      </w:r>
      <w:r>
        <w:t xml:space="preserve"> </w:t>
      </w:r>
      <w:r>
        <w:rPr>
          <w:rFonts w:hint="eastAsia"/>
        </w:rPr>
        <w:t>конкретных</w:t>
      </w:r>
      <w:r>
        <w:t xml:space="preserve"> </w:t>
      </w:r>
      <w:r>
        <w:rPr>
          <w:rFonts w:hint="eastAsia"/>
        </w:rPr>
        <w:t>субъектов</w:t>
      </w:r>
      <w:r>
        <w:t xml:space="preserve"> </w:t>
      </w:r>
      <w:r>
        <w:rPr>
          <w:rFonts w:hint="eastAsia"/>
        </w:rPr>
        <w:t>Федерации</w:t>
      </w:r>
      <w:r>
        <w:t xml:space="preserve"> 218 2.2.1.4.4.1. </w:t>
      </w:r>
      <w:r>
        <w:rPr>
          <w:rFonts w:hint="eastAsia"/>
        </w:rPr>
        <w:t>Лептоспироз</w:t>
      </w:r>
      <w:r>
        <w:t xml:space="preserve"> </w:t>
      </w:r>
      <w:r>
        <w:rPr>
          <w:rFonts w:hint="eastAsia"/>
        </w:rPr>
        <w:t>как</w:t>
      </w:r>
      <w:r>
        <w:t xml:space="preserve"> </w:t>
      </w:r>
      <w:r>
        <w:rPr>
          <w:rFonts w:hint="eastAsia"/>
        </w:rPr>
        <w:t>территориально</w:t>
      </w:r>
      <w:r>
        <w:t xml:space="preserve"> </w:t>
      </w:r>
      <w:r>
        <w:rPr>
          <w:rFonts w:hint="eastAsia"/>
        </w:rPr>
        <w:t>приуроченная</w:t>
      </w:r>
      <w:r>
        <w:t xml:space="preserve"> </w:t>
      </w:r>
      <w:r>
        <w:rPr>
          <w:rFonts w:hint="eastAsia"/>
        </w:rPr>
        <w:t>к</w:t>
      </w:r>
      <w:r>
        <w:t xml:space="preserve"> </w:t>
      </w:r>
      <w:r>
        <w:rPr>
          <w:rFonts w:hint="eastAsia"/>
        </w:rPr>
        <w:t>ландшафтно</w:t>
      </w:r>
      <w:r>
        <w:t>-</w:t>
      </w:r>
      <w:r>
        <w:rPr>
          <w:rFonts w:hint="eastAsia"/>
        </w:rPr>
        <w:t>географическим</w:t>
      </w:r>
      <w:r>
        <w:t xml:space="preserve"> </w:t>
      </w:r>
      <w:r>
        <w:rPr>
          <w:rFonts w:hint="eastAsia"/>
        </w:rPr>
        <w:t>условиям</w:t>
      </w:r>
      <w:r>
        <w:t xml:space="preserve"> </w:t>
      </w:r>
      <w:r>
        <w:rPr>
          <w:rFonts w:hint="eastAsia"/>
        </w:rPr>
        <w:t>инфекционная</w:t>
      </w:r>
      <w:r>
        <w:t xml:space="preserve"> </w:t>
      </w:r>
      <w:r>
        <w:rPr>
          <w:rFonts w:hint="eastAsia"/>
        </w:rPr>
        <w:t>паразитарная</w:t>
      </w:r>
      <w:r>
        <w:t xml:space="preserve"> </w:t>
      </w:r>
      <w:r>
        <w:rPr>
          <w:rFonts w:hint="eastAsia"/>
        </w:rPr>
        <w:t>система</w:t>
      </w:r>
      <w:r>
        <w:t xml:space="preserve"> </w:t>
      </w:r>
      <w:r>
        <w:rPr>
          <w:rFonts w:hint="eastAsia"/>
        </w:rPr>
        <w:t>в</w:t>
      </w:r>
      <w:r>
        <w:t xml:space="preserve"> </w:t>
      </w:r>
      <w:r>
        <w:rPr>
          <w:rFonts w:hint="eastAsia"/>
        </w:rPr>
        <w:t>конкретном</w:t>
      </w:r>
      <w:r>
        <w:t xml:space="preserve"> </w:t>
      </w:r>
      <w:r>
        <w:rPr>
          <w:rFonts w:hint="eastAsia"/>
        </w:rPr>
        <w:t>субъекте</w:t>
      </w:r>
      <w:r>
        <w:t xml:space="preserve"> </w:t>
      </w:r>
      <w:r>
        <w:rPr>
          <w:rFonts w:hint="eastAsia"/>
        </w:rPr>
        <w:t>РФ</w:t>
      </w:r>
      <w:r>
        <w:t xml:space="preserve">. </w:t>
      </w:r>
      <w:r>
        <w:rPr>
          <w:rFonts w:hint="eastAsia"/>
        </w:rPr>
        <w:t>Изучение</w:t>
      </w:r>
      <w:r>
        <w:t xml:space="preserve"> </w:t>
      </w:r>
      <w:r>
        <w:rPr>
          <w:rFonts w:hint="eastAsia"/>
        </w:rPr>
        <w:t>границ</w:t>
      </w:r>
      <w:r>
        <w:t xml:space="preserve"> </w:t>
      </w:r>
      <w:r>
        <w:rPr>
          <w:rFonts w:hint="eastAsia"/>
        </w:rPr>
        <w:t>его</w:t>
      </w:r>
      <w:r>
        <w:t xml:space="preserve"> </w:t>
      </w:r>
      <w:r>
        <w:rPr>
          <w:rFonts w:hint="eastAsia"/>
        </w:rPr>
        <w:t>энзоотического</w:t>
      </w:r>
      <w:r>
        <w:t xml:space="preserve"> </w:t>
      </w:r>
      <w:r>
        <w:rPr>
          <w:rFonts w:hint="eastAsia"/>
        </w:rPr>
        <w:t>проявления</w:t>
      </w:r>
    </w:p>
    <w:p w14:paraId="6826211C" w14:textId="77777777" w:rsidR="00323991" w:rsidRDefault="00323991" w:rsidP="00323991"/>
    <w:p w14:paraId="19D11D3F" w14:textId="77777777" w:rsidR="00323991" w:rsidRDefault="00323991" w:rsidP="00323991">
      <w:r>
        <w:t xml:space="preserve">2.2.1.4.4.1.1. </w:t>
      </w:r>
      <w:r>
        <w:rPr>
          <w:rFonts w:hint="eastAsia"/>
        </w:rPr>
        <w:t>Экспертная</w:t>
      </w:r>
      <w:r>
        <w:t xml:space="preserve"> </w:t>
      </w:r>
      <w:r>
        <w:rPr>
          <w:rFonts w:hint="eastAsia"/>
        </w:rPr>
        <w:t>оценка</w:t>
      </w:r>
      <w:r>
        <w:t xml:space="preserve"> </w:t>
      </w:r>
      <w:r>
        <w:rPr>
          <w:rFonts w:hint="eastAsia"/>
        </w:rPr>
        <w:t>эпизоотологической</w:t>
      </w:r>
      <w:r>
        <w:t xml:space="preserve"> </w:t>
      </w:r>
      <w:r>
        <w:rPr>
          <w:rFonts w:hint="eastAsia"/>
        </w:rPr>
        <w:t>составляющей</w:t>
      </w:r>
      <w:r>
        <w:t xml:space="preserve"> </w:t>
      </w:r>
      <w:r>
        <w:rPr>
          <w:rFonts w:hint="eastAsia"/>
        </w:rPr>
        <w:t>биологической</w:t>
      </w:r>
      <w:r>
        <w:t xml:space="preserve"> </w:t>
      </w:r>
      <w:r>
        <w:rPr>
          <w:rFonts w:hint="eastAsia"/>
        </w:rPr>
        <w:t>опасности</w:t>
      </w:r>
      <w:r>
        <w:t xml:space="preserve"> </w:t>
      </w:r>
      <w:r>
        <w:rPr>
          <w:rFonts w:hint="eastAsia"/>
        </w:rPr>
        <w:t>лептоспироза</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065BA6D9" w14:textId="77777777" w:rsidR="00323991" w:rsidRDefault="00323991" w:rsidP="00323991"/>
    <w:p w14:paraId="051C85B6" w14:textId="77777777" w:rsidR="00323991" w:rsidRDefault="00323991" w:rsidP="00323991">
      <w:r>
        <w:t xml:space="preserve">2.2.1.4.4.1.2. </w:t>
      </w:r>
      <w:r>
        <w:rPr>
          <w:rFonts w:hint="eastAsia"/>
        </w:rPr>
        <w:t>Барьер</w:t>
      </w:r>
      <w:r>
        <w:t xml:space="preserve"> </w:t>
      </w:r>
      <w:r>
        <w:rPr>
          <w:rFonts w:hint="eastAsia"/>
        </w:rPr>
        <w:t>гостальной</w:t>
      </w:r>
      <w:r>
        <w:t xml:space="preserve"> </w:t>
      </w:r>
      <w:r>
        <w:rPr>
          <w:rFonts w:hint="eastAsia"/>
        </w:rPr>
        <w:t>специфичности</w:t>
      </w:r>
      <w:r>
        <w:t xml:space="preserve"> </w:t>
      </w:r>
      <w:r>
        <w:rPr>
          <w:rFonts w:hint="eastAsia"/>
        </w:rPr>
        <w:t>при</w:t>
      </w:r>
      <w:r>
        <w:t xml:space="preserve"> </w:t>
      </w:r>
      <w:r>
        <w:rPr>
          <w:rFonts w:hint="eastAsia"/>
        </w:rPr>
        <w:t>лептоспирозе</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r>
        <w:t xml:space="preserve"> </w:t>
      </w:r>
      <w:r>
        <w:rPr>
          <w:rFonts w:hint="eastAsia"/>
        </w:rPr>
        <w:t>и</w:t>
      </w:r>
      <w:r>
        <w:t xml:space="preserve"> </w:t>
      </w:r>
      <w:r>
        <w:rPr>
          <w:rFonts w:hint="eastAsia"/>
        </w:rPr>
        <w:t>его</w:t>
      </w:r>
      <w:r>
        <w:t xml:space="preserve"> </w:t>
      </w:r>
      <w:r>
        <w:rPr>
          <w:rFonts w:hint="eastAsia"/>
        </w:rPr>
        <w:t>относительный</w:t>
      </w:r>
      <w:r>
        <w:t xml:space="preserve"> </w:t>
      </w:r>
      <w:r>
        <w:rPr>
          <w:rFonts w:hint="eastAsia"/>
        </w:rPr>
        <w:t>характер</w:t>
      </w:r>
      <w:r>
        <w:t xml:space="preserve"> 232 2.2.1.4.4.1.2.1. </w:t>
      </w:r>
      <w:r>
        <w:rPr>
          <w:rFonts w:hint="eastAsia"/>
        </w:rPr>
        <w:t>Этиологическая</w:t>
      </w:r>
      <w:r>
        <w:t xml:space="preserve"> </w:t>
      </w:r>
      <w:r>
        <w:rPr>
          <w:rFonts w:hint="eastAsia"/>
        </w:rPr>
        <w:t>структура</w:t>
      </w:r>
      <w:r>
        <w:t xml:space="preserve"> </w:t>
      </w:r>
      <w:r>
        <w:rPr>
          <w:rFonts w:hint="eastAsia"/>
        </w:rPr>
        <w:t>лептоспирозов</w:t>
      </w:r>
      <w:r>
        <w:t xml:space="preserve"> </w:t>
      </w:r>
      <w:r>
        <w:rPr>
          <w:rFonts w:hint="eastAsia"/>
        </w:rPr>
        <w:t>у</w:t>
      </w:r>
      <w:r>
        <w:t xml:space="preserve"> </w:t>
      </w:r>
      <w:r>
        <w:rPr>
          <w:rFonts w:hint="eastAsia"/>
        </w:rPr>
        <w:t>сельскохозяйственных</w:t>
      </w:r>
      <w:r>
        <w:t xml:space="preserve">, </w:t>
      </w:r>
      <w:r>
        <w:rPr>
          <w:rFonts w:hint="eastAsia"/>
        </w:rPr>
        <w:t>домашних</w:t>
      </w:r>
      <w:r>
        <w:t xml:space="preserve"> </w:t>
      </w:r>
      <w:r>
        <w:rPr>
          <w:rFonts w:hint="eastAsia"/>
        </w:rPr>
        <w:t>и</w:t>
      </w:r>
      <w:r>
        <w:t xml:space="preserve"> </w:t>
      </w:r>
      <w:r>
        <w:rPr>
          <w:rFonts w:hint="eastAsia"/>
        </w:rPr>
        <w:t>диких</w:t>
      </w:r>
      <w:r>
        <w:t xml:space="preserve"> </w:t>
      </w:r>
      <w:r>
        <w:rPr>
          <w:rFonts w:hint="eastAsia"/>
        </w:rPr>
        <w:t>животных</w:t>
      </w:r>
    </w:p>
    <w:p w14:paraId="32425768" w14:textId="77777777" w:rsidR="00323991" w:rsidRDefault="00323991" w:rsidP="00323991"/>
    <w:p w14:paraId="362004C7" w14:textId="77777777" w:rsidR="00323991" w:rsidRDefault="00323991" w:rsidP="00323991">
      <w:r>
        <w:t xml:space="preserve">2.2.1.4.4.1.3. </w:t>
      </w:r>
      <w:r>
        <w:rPr>
          <w:rFonts w:hint="eastAsia"/>
        </w:rPr>
        <w:t>Тенденции</w:t>
      </w:r>
      <w:r>
        <w:t xml:space="preserve"> </w:t>
      </w:r>
      <w:r>
        <w:rPr>
          <w:rFonts w:hint="eastAsia"/>
        </w:rPr>
        <w:t>эпизоотического</w:t>
      </w:r>
      <w:r>
        <w:t xml:space="preserve"> </w:t>
      </w:r>
      <w:r>
        <w:rPr>
          <w:rFonts w:hint="eastAsia"/>
        </w:rPr>
        <w:t>проявления</w:t>
      </w:r>
      <w:r>
        <w:t xml:space="preserve"> </w:t>
      </w:r>
      <w:r>
        <w:rPr>
          <w:rFonts w:hint="eastAsia"/>
        </w:rPr>
        <w:t>лептоспироза</w:t>
      </w:r>
      <w:r>
        <w:t xml:space="preserve"> </w:t>
      </w:r>
      <w:r>
        <w:rPr>
          <w:rFonts w:hint="eastAsia"/>
        </w:rPr>
        <w:t>и</w:t>
      </w:r>
      <w:r>
        <w:t xml:space="preserve"> </w:t>
      </w:r>
      <w:r>
        <w:rPr>
          <w:rFonts w:hint="eastAsia"/>
        </w:rPr>
        <w:t>их</w:t>
      </w:r>
      <w:r>
        <w:t xml:space="preserve"> </w:t>
      </w:r>
      <w:r>
        <w:rPr>
          <w:rFonts w:hint="eastAsia"/>
        </w:rPr>
        <w:t>объективная</w:t>
      </w:r>
      <w:r>
        <w:t xml:space="preserve"> </w:t>
      </w:r>
      <w:r>
        <w:rPr>
          <w:rFonts w:hint="eastAsia"/>
        </w:rPr>
        <w:t>оценка</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05641186" w14:textId="77777777" w:rsidR="00323991" w:rsidRDefault="00323991" w:rsidP="00323991"/>
    <w:p w14:paraId="6B01033D" w14:textId="77777777" w:rsidR="00323991" w:rsidRDefault="00323991" w:rsidP="00323991">
      <w:r>
        <w:t xml:space="preserve">2.2.1.4.4.1.4. </w:t>
      </w:r>
      <w:r>
        <w:rPr>
          <w:rFonts w:hint="eastAsia"/>
        </w:rPr>
        <w:t>Специфический</w:t>
      </w:r>
      <w:r>
        <w:t xml:space="preserve"> </w:t>
      </w:r>
      <w:r>
        <w:rPr>
          <w:rFonts w:hint="eastAsia"/>
        </w:rPr>
        <w:t>механизм</w:t>
      </w:r>
      <w:r>
        <w:t xml:space="preserve"> </w:t>
      </w:r>
      <w:r>
        <w:rPr>
          <w:rFonts w:hint="eastAsia"/>
        </w:rPr>
        <w:t>передачи</w:t>
      </w:r>
      <w:r>
        <w:t xml:space="preserve"> </w:t>
      </w:r>
      <w:r>
        <w:rPr>
          <w:rFonts w:hint="eastAsia"/>
        </w:rPr>
        <w:t>возбудителя</w:t>
      </w:r>
      <w:r>
        <w:t xml:space="preserve"> </w:t>
      </w:r>
      <w:r>
        <w:rPr>
          <w:rFonts w:hint="eastAsia"/>
        </w:rPr>
        <w:t>лептоспироза</w:t>
      </w:r>
      <w:r>
        <w:t xml:space="preserve"> </w:t>
      </w:r>
      <w:r>
        <w:rPr>
          <w:rFonts w:hint="eastAsia"/>
        </w:rPr>
        <w:t>и</w:t>
      </w:r>
      <w:r>
        <w:t xml:space="preserve"> </w:t>
      </w:r>
      <w:r>
        <w:rPr>
          <w:rFonts w:hint="eastAsia"/>
        </w:rPr>
        <w:t>вектор</w:t>
      </w:r>
      <w:r>
        <w:t xml:space="preserve"> </w:t>
      </w:r>
      <w:r>
        <w:rPr>
          <w:rFonts w:hint="eastAsia"/>
        </w:rPr>
        <w:t>его</w:t>
      </w:r>
      <w:r>
        <w:t xml:space="preserve"> </w:t>
      </w:r>
      <w:r>
        <w:rPr>
          <w:rFonts w:hint="eastAsia"/>
        </w:rPr>
        <w:t>направлений</w:t>
      </w:r>
      <w:r>
        <w:t xml:space="preserve"> </w:t>
      </w:r>
      <w:r>
        <w:rPr>
          <w:rFonts w:hint="eastAsia"/>
        </w:rPr>
        <w:t>в</w:t>
      </w:r>
      <w:r>
        <w:t xml:space="preserve"> </w:t>
      </w:r>
      <w:r>
        <w:rPr>
          <w:rFonts w:hint="eastAsia"/>
        </w:rPr>
        <w:t>аутох</w:t>
      </w:r>
      <w:r>
        <w:rPr>
          <w:rFonts w:hint="eastAsia"/>
        </w:rPr>
        <w:lastRenderedPageBreak/>
        <w:t>тонных</w:t>
      </w:r>
      <w:r>
        <w:t xml:space="preserve"> </w:t>
      </w:r>
      <w:r>
        <w:rPr>
          <w:rFonts w:hint="eastAsia"/>
        </w:rPr>
        <w:t>и</w:t>
      </w:r>
      <w:r>
        <w:t xml:space="preserve"> </w:t>
      </w:r>
      <w:r>
        <w:rPr>
          <w:rFonts w:hint="eastAsia"/>
        </w:rPr>
        <w:t>антропургических</w:t>
      </w:r>
      <w:r>
        <w:t xml:space="preserve"> </w:t>
      </w:r>
      <w:r>
        <w:rPr>
          <w:rFonts w:hint="eastAsia"/>
        </w:rPr>
        <w:t>очагах</w:t>
      </w:r>
    </w:p>
    <w:p w14:paraId="20E638E4" w14:textId="77777777" w:rsidR="00323991" w:rsidRDefault="00323991" w:rsidP="00323991"/>
    <w:p w14:paraId="3B2154E0" w14:textId="77777777" w:rsidR="00323991" w:rsidRDefault="00323991" w:rsidP="00323991">
      <w:r>
        <w:t xml:space="preserve">2.2.1.4.4.1.5. </w:t>
      </w:r>
      <w:r>
        <w:rPr>
          <w:rFonts w:hint="eastAsia"/>
        </w:rPr>
        <w:t>Биологическая</w:t>
      </w:r>
      <w:r>
        <w:t xml:space="preserve"> </w:t>
      </w:r>
      <w:r>
        <w:rPr>
          <w:rFonts w:hint="eastAsia"/>
        </w:rPr>
        <w:t>опасность</w:t>
      </w:r>
      <w:r>
        <w:t xml:space="preserve"> </w:t>
      </w:r>
      <w:r>
        <w:rPr>
          <w:rFonts w:hint="eastAsia"/>
        </w:rPr>
        <w:t>природно</w:t>
      </w:r>
      <w:r>
        <w:t>-</w:t>
      </w:r>
      <w:r>
        <w:rPr>
          <w:rFonts w:hint="eastAsia"/>
        </w:rPr>
        <w:t>очаговых</w:t>
      </w:r>
      <w:r>
        <w:t xml:space="preserve"> </w:t>
      </w:r>
      <w:r>
        <w:rPr>
          <w:rFonts w:hint="eastAsia"/>
        </w:rPr>
        <w:t>инфекций</w:t>
      </w:r>
      <w:r>
        <w:t xml:space="preserve"> </w:t>
      </w:r>
      <w:r>
        <w:rPr>
          <w:rFonts w:hint="eastAsia"/>
        </w:rPr>
        <w:t>на</w:t>
      </w:r>
      <w:r>
        <w:t xml:space="preserve"> </w:t>
      </w:r>
      <w:r>
        <w:rPr>
          <w:rFonts w:hint="eastAsia"/>
        </w:rPr>
        <w:t>примере</w:t>
      </w:r>
      <w:r>
        <w:t xml:space="preserve"> </w:t>
      </w:r>
      <w:r>
        <w:rPr>
          <w:rFonts w:hint="eastAsia"/>
        </w:rPr>
        <w:t>лептоспироза</w:t>
      </w:r>
      <w:r>
        <w:t xml:space="preserve"> </w:t>
      </w:r>
      <w:r>
        <w:rPr>
          <w:rFonts w:hint="eastAsia"/>
        </w:rPr>
        <w:t>в</w:t>
      </w:r>
      <w:r>
        <w:t xml:space="preserve"> </w:t>
      </w:r>
      <w:r>
        <w:rPr>
          <w:rFonts w:hint="eastAsia"/>
        </w:rPr>
        <w:t>эпидемическом</w:t>
      </w:r>
      <w:r>
        <w:t xml:space="preserve"> </w:t>
      </w:r>
      <w:r>
        <w:rPr>
          <w:rFonts w:hint="eastAsia"/>
        </w:rPr>
        <w:t>измерении</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08C1EB3F" w14:textId="77777777" w:rsidR="00323991" w:rsidRDefault="00323991" w:rsidP="00323991"/>
    <w:p w14:paraId="126A8982" w14:textId="77777777" w:rsidR="00323991" w:rsidRDefault="00323991" w:rsidP="00323991">
      <w:r>
        <w:t xml:space="preserve">2.2.1.4.4.1.6.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противолептоспирозных</w:t>
      </w:r>
      <w:r>
        <w:t xml:space="preserve"> </w:t>
      </w:r>
      <w:r>
        <w:rPr>
          <w:rFonts w:hint="eastAsia"/>
        </w:rPr>
        <w:t>мероприятий</w:t>
      </w:r>
      <w:r>
        <w:t xml:space="preserve"> </w:t>
      </w:r>
      <w:r>
        <w:rPr>
          <w:rFonts w:hint="eastAsia"/>
        </w:rPr>
        <w:t>в</w:t>
      </w:r>
      <w:r>
        <w:t xml:space="preserve"> </w:t>
      </w:r>
      <w:r>
        <w:rPr>
          <w:rFonts w:hint="eastAsia"/>
        </w:rPr>
        <w:t>области</w:t>
      </w:r>
      <w:r>
        <w:t xml:space="preserve"> </w:t>
      </w:r>
      <w:r>
        <w:rPr>
          <w:rFonts w:hint="eastAsia"/>
        </w:rPr>
        <w:t>и</w:t>
      </w:r>
      <w:r>
        <w:t xml:space="preserve"> </w:t>
      </w:r>
      <w:r>
        <w:rPr>
          <w:rFonts w:hint="eastAsia"/>
        </w:rPr>
        <w:t>объективные</w:t>
      </w:r>
      <w:r>
        <w:t xml:space="preserve"> </w:t>
      </w:r>
      <w:r>
        <w:rPr>
          <w:rFonts w:hint="eastAsia"/>
        </w:rPr>
        <w:t>показатели</w:t>
      </w:r>
      <w:r>
        <w:t xml:space="preserve"> </w:t>
      </w:r>
      <w:r>
        <w:rPr>
          <w:rFonts w:hint="eastAsia"/>
        </w:rPr>
        <w:t>их</w:t>
      </w:r>
      <w:r>
        <w:t xml:space="preserve"> </w:t>
      </w:r>
      <w:r>
        <w:rPr>
          <w:rFonts w:hint="eastAsia"/>
        </w:rPr>
        <w:t>эффективности</w:t>
      </w:r>
    </w:p>
    <w:p w14:paraId="1C2A0DDB" w14:textId="77777777" w:rsidR="00323991" w:rsidRDefault="00323991" w:rsidP="00323991"/>
    <w:p w14:paraId="146244EE" w14:textId="77777777" w:rsidR="00323991" w:rsidRDefault="00323991" w:rsidP="00323991">
      <w:r>
        <w:t xml:space="preserve">2.2.1.4.5. </w:t>
      </w:r>
      <w:r>
        <w:rPr>
          <w:rFonts w:hint="eastAsia"/>
        </w:rPr>
        <w:t>Бруцеллез</w:t>
      </w:r>
      <w:r>
        <w:t xml:space="preserve"> </w:t>
      </w:r>
      <w:r>
        <w:rPr>
          <w:rFonts w:hint="eastAsia"/>
        </w:rPr>
        <w:t>как</w:t>
      </w:r>
      <w:r>
        <w:t xml:space="preserve"> </w:t>
      </w:r>
      <w:r>
        <w:rPr>
          <w:rFonts w:hint="eastAsia"/>
        </w:rPr>
        <w:t>постоянная</w:t>
      </w:r>
      <w:r>
        <w:t xml:space="preserve"> </w:t>
      </w:r>
      <w:r>
        <w:rPr>
          <w:rFonts w:hint="eastAsia"/>
        </w:rPr>
        <w:t>составляющая</w:t>
      </w:r>
      <w:r>
        <w:t xml:space="preserve"> </w:t>
      </w:r>
      <w:r>
        <w:rPr>
          <w:rFonts w:hint="eastAsia"/>
        </w:rPr>
        <w:t>нозологического</w:t>
      </w:r>
      <w:r>
        <w:t xml:space="preserve"> </w:t>
      </w:r>
      <w:r>
        <w:rPr>
          <w:rFonts w:hint="eastAsia"/>
        </w:rPr>
        <w:t>профиля</w:t>
      </w:r>
      <w:r>
        <w:t xml:space="preserve"> </w:t>
      </w:r>
      <w:r>
        <w:rPr>
          <w:rFonts w:hint="eastAsia"/>
        </w:rPr>
        <w:t>заразной</w:t>
      </w:r>
      <w:r>
        <w:t xml:space="preserve"> </w:t>
      </w:r>
      <w:r>
        <w:rPr>
          <w:rFonts w:hint="eastAsia"/>
        </w:rPr>
        <w:t>патологии</w:t>
      </w:r>
      <w:r>
        <w:t xml:space="preserve"> </w:t>
      </w:r>
      <w:r>
        <w:rPr>
          <w:rFonts w:hint="eastAsia"/>
        </w:rPr>
        <w:t>животных</w:t>
      </w:r>
      <w:r>
        <w:t xml:space="preserve"> </w:t>
      </w:r>
      <w:r>
        <w:rPr>
          <w:rFonts w:hint="eastAsia"/>
        </w:rPr>
        <w:t>в</w:t>
      </w:r>
      <w:r>
        <w:t xml:space="preserve"> </w:t>
      </w:r>
      <w:r>
        <w:rPr>
          <w:rFonts w:hint="eastAsia"/>
        </w:rPr>
        <w:t>Волгоградской</w:t>
      </w:r>
      <w:r>
        <w:t xml:space="preserve"> </w:t>
      </w:r>
      <w:r>
        <w:rPr>
          <w:rFonts w:hint="eastAsia"/>
        </w:rPr>
        <w:t>области</w:t>
      </w:r>
    </w:p>
    <w:p w14:paraId="18FB250C" w14:textId="77777777" w:rsidR="00323991" w:rsidRDefault="00323991" w:rsidP="00323991"/>
    <w:p w14:paraId="75C8F4E1" w14:textId="77777777" w:rsidR="00323991" w:rsidRDefault="00323991" w:rsidP="00323991">
      <w:r>
        <w:t xml:space="preserve">2.2.1.4.5.1. </w:t>
      </w:r>
      <w:r>
        <w:rPr>
          <w:rFonts w:hint="eastAsia"/>
        </w:rPr>
        <w:t>Факторы</w:t>
      </w:r>
      <w:r>
        <w:t xml:space="preserve">, </w:t>
      </w:r>
      <w:r>
        <w:rPr>
          <w:rFonts w:hint="eastAsia"/>
        </w:rPr>
        <w:t>способствующие</w:t>
      </w:r>
      <w:r>
        <w:t xml:space="preserve"> </w:t>
      </w:r>
      <w:r>
        <w:rPr>
          <w:rFonts w:hint="eastAsia"/>
        </w:rPr>
        <w:t>усилению</w:t>
      </w:r>
      <w:r>
        <w:t xml:space="preserve"> </w:t>
      </w:r>
      <w:r>
        <w:rPr>
          <w:rFonts w:hint="eastAsia"/>
        </w:rPr>
        <w:t>степени</w:t>
      </w:r>
      <w:r>
        <w:t xml:space="preserve"> </w:t>
      </w:r>
      <w:r>
        <w:rPr>
          <w:rFonts w:hint="eastAsia"/>
        </w:rPr>
        <w:t>риска</w:t>
      </w:r>
      <w:r>
        <w:t xml:space="preserve"> </w:t>
      </w:r>
      <w:r>
        <w:rPr>
          <w:rFonts w:hint="eastAsia"/>
        </w:rPr>
        <w:t>биологической</w:t>
      </w:r>
      <w:r>
        <w:t xml:space="preserve"> </w:t>
      </w:r>
      <w:r>
        <w:rPr>
          <w:rFonts w:hint="eastAsia"/>
        </w:rPr>
        <w:t>опасности</w:t>
      </w:r>
      <w:r>
        <w:t xml:space="preserve"> </w:t>
      </w:r>
      <w:r>
        <w:rPr>
          <w:rFonts w:hint="eastAsia"/>
        </w:rPr>
        <w:t>в</w:t>
      </w:r>
      <w:r>
        <w:t xml:space="preserve"> </w:t>
      </w:r>
      <w:r>
        <w:rPr>
          <w:rFonts w:hint="eastAsia"/>
        </w:rPr>
        <w:t>регионе</w:t>
      </w:r>
      <w:r>
        <w:t xml:space="preserve">, </w:t>
      </w:r>
      <w:r>
        <w:rPr>
          <w:rFonts w:hint="eastAsia"/>
        </w:rPr>
        <w:t>в</w:t>
      </w:r>
      <w:r>
        <w:t xml:space="preserve"> </w:t>
      </w:r>
      <w:r>
        <w:rPr>
          <w:rFonts w:hint="eastAsia"/>
        </w:rPr>
        <w:t>т</w:t>
      </w:r>
      <w:r>
        <w:t>.</w:t>
      </w:r>
      <w:r>
        <w:rPr>
          <w:rFonts w:hint="eastAsia"/>
        </w:rPr>
        <w:t>ч</w:t>
      </w:r>
      <w:r>
        <w:t xml:space="preserve">. </w:t>
      </w:r>
      <w:r>
        <w:rPr>
          <w:rFonts w:hint="eastAsia"/>
        </w:rPr>
        <w:t>и</w:t>
      </w:r>
      <w:r>
        <w:t xml:space="preserve"> </w:t>
      </w:r>
      <w:r>
        <w:rPr>
          <w:rFonts w:hint="eastAsia"/>
        </w:rPr>
        <w:t>бруцеллеза</w:t>
      </w:r>
      <w:r>
        <w:t xml:space="preserve"> </w:t>
      </w:r>
      <w:r>
        <w:rPr>
          <w:rFonts w:hint="eastAsia"/>
        </w:rPr>
        <w:t>животных</w:t>
      </w:r>
    </w:p>
    <w:p w14:paraId="39674C6E" w14:textId="77777777" w:rsidR="00323991" w:rsidRDefault="00323991" w:rsidP="00323991"/>
    <w:p w14:paraId="4AEBF8FE" w14:textId="77777777" w:rsidR="00323991" w:rsidRDefault="00323991" w:rsidP="00323991">
      <w:r>
        <w:t xml:space="preserve">2.2.1.4.5.2. </w:t>
      </w:r>
      <w:r>
        <w:rPr>
          <w:rFonts w:hint="eastAsia"/>
        </w:rPr>
        <w:t>Причинно</w:t>
      </w:r>
      <w:r>
        <w:t>-</w:t>
      </w:r>
      <w:r>
        <w:rPr>
          <w:rFonts w:hint="eastAsia"/>
        </w:rPr>
        <w:t>следственные</w:t>
      </w:r>
      <w:r>
        <w:t xml:space="preserve"> </w:t>
      </w:r>
      <w:r>
        <w:rPr>
          <w:rFonts w:hint="eastAsia"/>
        </w:rPr>
        <w:t>связи</w:t>
      </w:r>
      <w:r>
        <w:t xml:space="preserve">, </w:t>
      </w:r>
      <w:r>
        <w:rPr>
          <w:rFonts w:hint="eastAsia"/>
        </w:rPr>
        <w:t>обеспечивающие</w:t>
      </w:r>
      <w:r>
        <w:t xml:space="preserve"> </w:t>
      </w:r>
      <w:r>
        <w:rPr>
          <w:rFonts w:hint="eastAsia"/>
        </w:rPr>
        <w:t>возникновение</w:t>
      </w:r>
      <w:r>
        <w:t xml:space="preserve">, </w:t>
      </w:r>
      <w:r>
        <w:rPr>
          <w:rFonts w:hint="eastAsia"/>
        </w:rPr>
        <w:t>развитие</w:t>
      </w:r>
      <w:r>
        <w:t xml:space="preserve"> </w:t>
      </w:r>
      <w:r>
        <w:rPr>
          <w:rFonts w:hint="eastAsia"/>
        </w:rPr>
        <w:t>напряженности</w:t>
      </w:r>
      <w:r>
        <w:t xml:space="preserve"> </w:t>
      </w:r>
      <w:r>
        <w:rPr>
          <w:rFonts w:hint="eastAsia"/>
        </w:rPr>
        <w:t>эпизоотического</w:t>
      </w:r>
      <w:r>
        <w:t xml:space="preserve"> </w:t>
      </w:r>
      <w:r>
        <w:rPr>
          <w:rFonts w:hint="eastAsia"/>
        </w:rPr>
        <w:t>процесса</w:t>
      </w:r>
      <w:r>
        <w:t xml:space="preserve"> </w:t>
      </w:r>
      <w:r>
        <w:rPr>
          <w:rFonts w:hint="eastAsia"/>
        </w:rPr>
        <w:t>бруцеллезной</w:t>
      </w:r>
      <w:r>
        <w:t xml:space="preserve"> </w:t>
      </w:r>
      <w:r>
        <w:rPr>
          <w:rFonts w:hint="eastAsia"/>
        </w:rPr>
        <w:t>инфекции</w:t>
      </w:r>
      <w:r>
        <w:t xml:space="preserve"> </w:t>
      </w:r>
      <w:r>
        <w:rPr>
          <w:rFonts w:hint="eastAsia"/>
        </w:rPr>
        <w:t>и</w:t>
      </w:r>
      <w:r>
        <w:t xml:space="preserve"> </w:t>
      </w:r>
      <w:r>
        <w:rPr>
          <w:rFonts w:hint="eastAsia"/>
        </w:rPr>
        <w:t>формирование</w:t>
      </w:r>
      <w:r>
        <w:t xml:space="preserve"> </w:t>
      </w:r>
      <w:r>
        <w:rPr>
          <w:rFonts w:hint="eastAsia"/>
        </w:rPr>
        <w:t>ее</w:t>
      </w:r>
      <w:r>
        <w:t xml:space="preserve"> </w:t>
      </w:r>
      <w:r>
        <w:rPr>
          <w:rFonts w:hint="eastAsia"/>
        </w:rPr>
        <w:t>энзоотичности</w:t>
      </w:r>
    </w:p>
    <w:p w14:paraId="59BC0ABA" w14:textId="77777777" w:rsidR="00323991" w:rsidRDefault="00323991" w:rsidP="00323991"/>
    <w:p w14:paraId="1DF47556" w14:textId="77777777" w:rsidR="00323991" w:rsidRDefault="00323991" w:rsidP="00323991">
      <w:r>
        <w:t xml:space="preserve">2.2.1.4.5.3. </w:t>
      </w:r>
      <w:r>
        <w:rPr>
          <w:rFonts w:hint="eastAsia"/>
        </w:rPr>
        <w:t>Характер</w:t>
      </w:r>
      <w:r>
        <w:t xml:space="preserve"> </w:t>
      </w:r>
      <w:r>
        <w:rPr>
          <w:rFonts w:hint="eastAsia"/>
        </w:rPr>
        <w:t>эпизоотического</w:t>
      </w:r>
      <w:r>
        <w:t xml:space="preserve"> </w:t>
      </w:r>
      <w:r>
        <w:rPr>
          <w:rFonts w:hint="eastAsia"/>
        </w:rPr>
        <w:t>процесса</w:t>
      </w:r>
      <w:r>
        <w:t xml:space="preserve"> </w:t>
      </w:r>
      <w:r>
        <w:rPr>
          <w:rFonts w:hint="eastAsia"/>
        </w:rPr>
        <w:t>бруцеллеза</w:t>
      </w:r>
      <w:r>
        <w:t xml:space="preserve"> </w:t>
      </w:r>
      <w:r>
        <w:rPr>
          <w:rFonts w:hint="eastAsia"/>
        </w:rPr>
        <w:t>животных</w:t>
      </w:r>
      <w:r>
        <w:t xml:space="preserve"> </w:t>
      </w:r>
      <w:r>
        <w:rPr>
          <w:rFonts w:hint="eastAsia"/>
        </w:rPr>
        <w:t>и</w:t>
      </w:r>
      <w:r>
        <w:t xml:space="preserve"> </w:t>
      </w:r>
      <w:r>
        <w:rPr>
          <w:rFonts w:hint="eastAsia"/>
        </w:rPr>
        <w:t>динамичность</w:t>
      </w:r>
      <w:r>
        <w:t xml:space="preserve"> </w:t>
      </w:r>
      <w:r>
        <w:rPr>
          <w:rFonts w:hint="eastAsia"/>
        </w:rPr>
        <w:t>его</w:t>
      </w:r>
      <w:r>
        <w:t xml:space="preserve"> </w:t>
      </w:r>
      <w:r>
        <w:rPr>
          <w:rFonts w:hint="eastAsia"/>
        </w:rPr>
        <w:t>территориальных</w:t>
      </w:r>
      <w:r>
        <w:t xml:space="preserve">, </w:t>
      </w:r>
      <w:r>
        <w:rPr>
          <w:rFonts w:hint="eastAsia"/>
        </w:rPr>
        <w:t>временных</w:t>
      </w:r>
      <w:r>
        <w:t xml:space="preserve"> </w:t>
      </w:r>
      <w:r>
        <w:rPr>
          <w:rFonts w:hint="eastAsia"/>
        </w:rPr>
        <w:t>и</w:t>
      </w:r>
      <w:r>
        <w:t xml:space="preserve"> </w:t>
      </w:r>
      <w:r>
        <w:rPr>
          <w:rFonts w:hint="eastAsia"/>
        </w:rPr>
        <w:t>популяционных</w:t>
      </w:r>
      <w:r>
        <w:t xml:space="preserve"> </w:t>
      </w:r>
      <w:r>
        <w:rPr>
          <w:rFonts w:hint="eastAsia"/>
        </w:rPr>
        <w:t>границ</w:t>
      </w:r>
    </w:p>
    <w:p w14:paraId="46463012" w14:textId="77777777" w:rsidR="00323991" w:rsidRDefault="00323991" w:rsidP="00323991"/>
    <w:p w14:paraId="0DAEF57D" w14:textId="77777777" w:rsidR="00323991" w:rsidRDefault="00323991" w:rsidP="00323991">
      <w:r>
        <w:t xml:space="preserve">2.2.1.4.5.3.1. </w:t>
      </w:r>
      <w:r>
        <w:rPr>
          <w:rFonts w:hint="eastAsia"/>
        </w:rPr>
        <w:t>Субпопуляционные</w:t>
      </w:r>
      <w:r>
        <w:t xml:space="preserve">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Волгоградской</w:t>
      </w:r>
      <w:r>
        <w:t xml:space="preserve"> </w:t>
      </w:r>
      <w:r>
        <w:rPr>
          <w:rFonts w:hint="eastAsia"/>
        </w:rPr>
        <w:t>области</w:t>
      </w:r>
    </w:p>
    <w:p w14:paraId="0C0C72D0" w14:textId="77777777" w:rsidR="00323991" w:rsidRDefault="00323991" w:rsidP="00323991"/>
    <w:p w14:paraId="549D4418" w14:textId="77777777" w:rsidR="00323991" w:rsidRDefault="00323991" w:rsidP="00323991">
      <w:r>
        <w:t xml:space="preserve">2.2.1.4.5.3.2. </w:t>
      </w:r>
      <w:r>
        <w:rPr>
          <w:rFonts w:hint="eastAsia"/>
        </w:rPr>
        <w:t>Ареактивность</w:t>
      </w:r>
      <w:r>
        <w:t xml:space="preserve"> </w:t>
      </w:r>
      <w:r>
        <w:rPr>
          <w:rFonts w:hint="eastAsia"/>
        </w:rPr>
        <w:t>животных</w:t>
      </w:r>
      <w:r>
        <w:t xml:space="preserve"> </w:t>
      </w:r>
      <w:r>
        <w:rPr>
          <w:rFonts w:hint="eastAsia"/>
        </w:rPr>
        <w:t>при</w:t>
      </w:r>
      <w:r>
        <w:t xml:space="preserve"> </w:t>
      </w:r>
      <w:r>
        <w:rPr>
          <w:rFonts w:hint="eastAsia"/>
        </w:rPr>
        <w:t>бруцеллезе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причин</w:t>
      </w:r>
      <w:r>
        <w:t xml:space="preserve"> </w:t>
      </w:r>
      <w:r>
        <w:rPr>
          <w:rFonts w:hint="eastAsia"/>
        </w:rPr>
        <w:t>его</w:t>
      </w:r>
      <w:r>
        <w:t xml:space="preserve"> </w:t>
      </w:r>
      <w:r>
        <w:rPr>
          <w:rFonts w:hint="eastAsia"/>
        </w:rPr>
        <w:t>латентного</w:t>
      </w:r>
      <w:r>
        <w:t xml:space="preserve"> </w:t>
      </w:r>
      <w:r>
        <w:rPr>
          <w:rFonts w:hint="eastAsia"/>
        </w:rPr>
        <w:t>проявления</w:t>
      </w:r>
    </w:p>
    <w:p w14:paraId="304A1ED7" w14:textId="77777777" w:rsidR="00323991" w:rsidRDefault="00323991" w:rsidP="00323991"/>
    <w:p w14:paraId="268DFAF2" w14:textId="77777777" w:rsidR="00323991" w:rsidRDefault="00323991" w:rsidP="00323991">
      <w:r>
        <w:t xml:space="preserve">2.2.1.4.5.4. </w:t>
      </w:r>
      <w:r>
        <w:rPr>
          <w:rFonts w:hint="eastAsia"/>
        </w:rPr>
        <w:t>Тенденции</w:t>
      </w:r>
      <w:r>
        <w:t xml:space="preserve"> </w:t>
      </w:r>
      <w:r>
        <w:rPr>
          <w:rFonts w:hint="eastAsia"/>
        </w:rPr>
        <w:t>эпизоотического</w:t>
      </w:r>
      <w:r>
        <w:t xml:space="preserve"> </w:t>
      </w:r>
      <w:r>
        <w:rPr>
          <w:rFonts w:hint="eastAsia"/>
        </w:rPr>
        <w:t>процесса</w:t>
      </w:r>
      <w:r>
        <w:t xml:space="preserve"> </w:t>
      </w:r>
      <w:r>
        <w:rPr>
          <w:rFonts w:hint="eastAsia"/>
        </w:rPr>
        <w:t>бруцеллеза</w:t>
      </w:r>
      <w:r>
        <w:t xml:space="preserve"> (Br. abortus) 322 2.2.1.4.5.4.1. </w:t>
      </w:r>
      <w:r>
        <w:rPr>
          <w:rFonts w:hint="eastAsia"/>
        </w:rPr>
        <w:t>Межпопуляционные</w:t>
      </w:r>
      <w:r>
        <w:t xml:space="preserve"> </w:t>
      </w:r>
      <w:r>
        <w:rPr>
          <w:rFonts w:hint="eastAsia"/>
        </w:rPr>
        <w:t>границы</w:t>
      </w:r>
      <w:r>
        <w:t xml:space="preserve"> </w:t>
      </w:r>
      <w:r>
        <w:rPr>
          <w:rFonts w:hint="eastAsia"/>
        </w:rPr>
        <w:t>бруцеллезной</w:t>
      </w:r>
      <w:r>
        <w:t xml:space="preserve"> </w:t>
      </w:r>
      <w:r>
        <w:rPr>
          <w:rFonts w:hint="eastAsia"/>
        </w:rPr>
        <w:t>инфекции</w:t>
      </w:r>
      <w:r>
        <w:t xml:space="preserve"> (Br. abortus) </w:t>
      </w:r>
      <w:r>
        <w:rPr>
          <w:rFonts w:hint="eastAsia"/>
        </w:rPr>
        <w:t>в</w:t>
      </w:r>
      <w:r>
        <w:t xml:space="preserve"> </w:t>
      </w:r>
      <w:r>
        <w:rPr>
          <w:rFonts w:hint="eastAsia"/>
        </w:rPr>
        <w:t>Волгоградской</w:t>
      </w:r>
      <w:r>
        <w:t xml:space="preserve"> </w:t>
      </w:r>
      <w:r>
        <w:rPr>
          <w:rFonts w:hint="eastAsia"/>
        </w:rPr>
        <w:t>области</w:t>
      </w:r>
      <w:r>
        <w:t xml:space="preserve"> </w:t>
      </w:r>
      <w:r>
        <w:rPr>
          <w:rFonts w:hint="eastAsia"/>
        </w:rPr>
        <w:t>и</w:t>
      </w:r>
      <w:r>
        <w:t xml:space="preserve"> </w:t>
      </w:r>
      <w:r>
        <w:rPr>
          <w:rFonts w:hint="eastAsia"/>
        </w:rPr>
        <w:t>эпидемическая</w:t>
      </w:r>
      <w:r>
        <w:t xml:space="preserve"> </w:t>
      </w:r>
      <w:r>
        <w:rPr>
          <w:rFonts w:hint="eastAsia"/>
        </w:rPr>
        <w:t>проекция</w:t>
      </w:r>
      <w:r>
        <w:t xml:space="preserve"> </w:t>
      </w:r>
      <w:r>
        <w:rPr>
          <w:rFonts w:hint="eastAsia"/>
        </w:rPr>
        <w:t>ее</w:t>
      </w:r>
      <w:r>
        <w:t xml:space="preserve"> </w:t>
      </w:r>
      <w:r>
        <w:rPr>
          <w:rFonts w:hint="eastAsia"/>
        </w:rPr>
        <w:t>биологической</w:t>
      </w:r>
      <w:r>
        <w:t xml:space="preserve"> </w:t>
      </w:r>
      <w:r>
        <w:rPr>
          <w:rFonts w:hint="eastAsia"/>
        </w:rPr>
        <w:t>опасности</w:t>
      </w:r>
    </w:p>
    <w:p w14:paraId="2FE0CB6A" w14:textId="77777777" w:rsidR="00323991" w:rsidRDefault="00323991" w:rsidP="00323991"/>
    <w:p w14:paraId="5DE86F82" w14:textId="77777777" w:rsidR="00323991" w:rsidRDefault="00323991" w:rsidP="00323991">
      <w:r>
        <w:lastRenderedPageBreak/>
        <w:t xml:space="preserve">2.2.1.4.5.5. </w:t>
      </w:r>
      <w:r>
        <w:rPr>
          <w:rFonts w:hint="eastAsia"/>
        </w:rPr>
        <w:t>Собаки</w:t>
      </w:r>
      <w:r>
        <w:t xml:space="preserve"> </w:t>
      </w:r>
      <w:r>
        <w:rPr>
          <w:rFonts w:hint="eastAsia"/>
        </w:rPr>
        <w:t>как</w:t>
      </w:r>
      <w:r>
        <w:t xml:space="preserve"> </w:t>
      </w:r>
      <w:r>
        <w:rPr>
          <w:rFonts w:hint="eastAsia"/>
        </w:rPr>
        <w:t>соактанты</w:t>
      </w:r>
      <w:r>
        <w:t xml:space="preserve"> </w:t>
      </w:r>
      <w:r>
        <w:rPr>
          <w:rFonts w:hint="eastAsia"/>
        </w:rPr>
        <w:t>паразитарной</w:t>
      </w:r>
      <w:r>
        <w:t xml:space="preserve"> </w:t>
      </w:r>
      <w:r>
        <w:rPr>
          <w:rFonts w:hint="eastAsia"/>
        </w:rPr>
        <w:t>системы</w:t>
      </w:r>
      <w:r>
        <w:t xml:space="preserve"> </w:t>
      </w:r>
      <w:r>
        <w:rPr>
          <w:rFonts w:hint="eastAsia"/>
        </w:rPr>
        <w:t>бруцеллезной</w:t>
      </w:r>
      <w:r>
        <w:t xml:space="preserve"> </w:t>
      </w:r>
      <w:r>
        <w:rPr>
          <w:rFonts w:hint="eastAsia"/>
        </w:rPr>
        <w:t>инфекции</w:t>
      </w:r>
      <w:r>
        <w:t xml:space="preserve"> (Br. abortus)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поддержании</w:t>
      </w:r>
      <w:r>
        <w:t xml:space="preserve"> </w:t>
      </w:r>
      <w:r>
        <w:rPr>
          <w:rFonts w:hint="eastAsia"/>
        </w:rPr>
        <w:t>биологической</w:t>
      </w:r>
      <w:r>
        <w:t xml:space="preserve"> </w:t>
      </w:r>
      <w:r>
        <w:rPr>
          <w:rFonts w:hint="eastAsia"/>
        </w:rPr>
        <w:t>опасности</w:t>
      </w:r>
      <w:r>
        <w:t xml:space="preserve"> </w:t>
      </w:r>
      <w:r>
        <w:rPr>
          <w:rFonts w:hint="eastAsia"/>
        </w:rPr>
        <w:t>этой</w:t>
      </w:r>
      <w:r>
        <w:t xml:space="preserve"> </w:t>
      </w:r>
      <w:r>
        <w:rPr>
          <w:rFonts w:hint="eastAsia"/>
        </w:rPr>
        <w:t>инфекции</w:t>
      </w:r>
      <w:r>
        <w:t xml:space="preserve"> </w:t>
      </w:r>
      <w:r>
        <w:rPr>
          <w:rFonts w:hint="eastAsia"/>
        </w:rPr>
        <w:t>в</w:t>
      </w:r>
      <w:r>
        <w:t xml:space="preserve"> </w:t>
      </w:r>
      <w:r>
        <w:rPr>
          <w:rFonts w:hint="eastAsia"/>
        </w:rPr>
        <w:t>регионе</w:t>
      </w:r>
    </w:p>
    <w:p w14:paraId="390AAB70" w14:textId="77777777" w:rsidR="00323991" w:rsidRDefault="00323991" w:rsidP="00323991"/>
    <w:p w14:paraId="695FC007" w14:textId="77777777" w:rsidR="00323991" w:rsidRDefault="00323991" w:rsidP="00323991">
      <w:r>
        <w:t xml:space="preserve">2.2.1.4.5.6. </w:t>
      </w:r>
      <w:r>
        <w:rPr>
          <w:rFonts w:hint="eastAsia"/>
        </w:rPr>
        <w:t>Имитация</w:t>
      </w:r>
      <w:r>
        <w:t xml:space="preserve"> </w:t>
      </w:r>
      <w:r>
        <w:rPr>
          <w:rFonts w:hint="eastAsia"/>
        </w:rPr>
        <w:t>спонтанного</w:t>
      </w:r>
      <w:r>
        <w:t xml:space="preserve"> </w:t>
      </w:r>
      <w:r>
        <w:rPr>
          <w:rFonts w:hint="eastAsia"/>
        </w:rPr>
        <w:t>бруцеллеза</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вакцинированного</w:t>
      </w:r>
      <w:r>
        <w:t xml:space="preserve"> </w:t>
      </w:r>
      <w:r>
        <w:rPr>
          <w:rFonts w:hint="eastAsia"/>
        </w:rPr>
        <w:t>против</w:t>
      </w:r>
      <w:r>
        <w:t xml:space="preserve"> </w:t>
      </w:r>
      <w:r>
        <w:rPr>
          <w:rFonts w:hint="eastAsia"/>
        </w:rPr>
        <w:t>этой</w:t>
      </w:r>
      <w:r>
        <w:t xml:space="preserve"> </w:t>
      </w:r>
      <w:r>
        <w:rPr>
          <w:rFonts w:hint="eastAsia"/>
        </w:rPr>
        <w:t>инфекции</w:t>
      </w:r>
    </w:p>
    <w:p w14:paraId="1956AC4E" w14:textId="77777777" w:rsidR="00323991" w:rsidRDefault="00323991" w:rsidP="00323991"/>
    <w:p w14:paraId="2D1CE50F" w14:textId="77777777" w:rsidR="00323991" w:rsidRDefault="00323991" w:rsidP="00323991">
      <w:r>
        <w:t xml:space="preserve">2.2.1.4.5.7. </w:t>
      </w:r>
      <w:r>
        <w:rPr>
          <w:rFonts w:hint="eastAsia"/>
        </w:rPr>
        <w:t>Совершенствование</w:t>
      </w:r>
      <w:r>
        <w:t xml:space="preserve"> </w:t>
      </w:r>
      <w:r>
        <w:rPr>
          <w:rFonts w:hint="eastAsia"/>
        </w:rPr>
        <w:t>системы</w:t>
      </w:r>
      <w:r>
        <w:t xml:space="preserve"> </w:t>
      </w:r>
      <w:r>
        <w:rPr>
          <w:rFonts w:hint="eastAsia"/>
        </w:rPr>
        <w:t>противобруцеллезных</w:t>
      </w:r>
      <w:r>
        <w:t xml:space="preserve"> </w:t>
      </w:r>
      <w:r>
        <w:rPr>
          <w:rFonts w:hint="eastAsia"/>
        </w:rPr>
        <w:t>мероприятий</w:t>
      </w:r>
      <w:r>
        <w:t xml:space="preserve"> </w:t>
      </w:r>
      <w:r>
        <w:rPr>
          <w:rFonts w:hint="eastAsia"/>
        </w:rPr>
        <w:t>на</w:t>
      </w:r>
      <w:r>
        <w:t xml:space="preserve"> </w:t>
      </w:r>
      <w:r>
        <w:rPr>
          <w:rFonts w:hint="eastAsia"/>
        </w:rPr>
        <w:t>завершающем</w:t>
      </w:r>
      <w:r>
        <w:t xml:space="preserve"> </w:t>
      </w:r>
      <w:r>
        <w:rPr>
          <w:rFonts w:hint="eastAsia"/>
        </w:rPr>
        <w:t>этапе</w:t>
      </w:r>
      <w:r>
        <w:t xml:space="preserve"> </w:t>
      </w:r>
      <w:r>
        <w:rPr>
          <w:rFonts w:hint="eastAsia"/>
        </w:rPr>
        <w:t>оздоровления</w:t>
      </w:r>
      <w:r>
        <w:t xml:space="preserve"> </w:t>
      </w:r>
      <w:r>
        <w:rPr>
          <w:rFonts w:hint="eastAsia"/>
        </w:rPr>
        <w:t>региона</w:t>
      </w:r>
      <w:r>
        <w:t xml:space="preserve"> </w:t>
      </w:r>
      <w:r>
        <w:rPr>
          <w:rFonts w:hint="eastAsia"/>
        </w:rPr>
        <w:t>от</w:t>
      </w:r>
      <w:r>
        <w:t xml:space="preserve"> </w:t>
      </w:r>
      <w:r>
        <w:rPr>
          <w:rFonts w:hint="eastAsia"/>
        </w:rPr>
        <w:t>этой</w:t>
      </w:r>
      <w:r>
        <w:t xml:space="preserve"> </w:t>
      </w:r>
      <w:r>
        <w:rPr>
          <w:rFonts w:hint="eastAsia"/>
        </w:rPr>
        <w:t>инфекции</w:t>
      </w:r>
    </w:p>
    <w:p w14:paraId="488C372E" w14:textId="77777777" w:rsidR="00323991" w:rsidRDefault="00323991" w:rsidP="00323991"/>
    <w:p w14:paraId="462DCB88" w14:textId="77777777" w:rsidR="00323991" w:rsidRDefault="00323991" w:rsidP="00323991">
      <w:r>
        <w:t xml:space="preserve">2.2.1.4.5.7.1. </w:t>
      </w:r>
      <w:r>
        <w:rPr>
          <w:rFonts w:hint="eastAsia"/>
        </w:rPr>
        <w:t>Распознавание</w:t>
      </w:r>
      <w:r>
        <w:t xml:space="preserve"> </w:t>
      </w:r>
      <w:r>
        <w:rPr>
          <w:rFonts w:hint="eastAsia"/>
        </w:rPr>
        <w:t>спонтанного</w:t>
      </w:r>
      <w:r>
        <w:t xml:space="preserve"> </w:t>
      </w:r>
      <w:r>
        <w:rPr>
          <w:rFonts w:hint="eastAsia"/>
        </w:rPr>
        <w:t>бруцеллеза</w:t>
      </w:r>
      <w:r>
        <w:t xml:space="preserve"> </w:t>
      </w:r>
      <w:r>
        <w:rPr>
          <w:rFonts w:hint="eastAsia"/>
        </w:rPr>
        <w:t>и</w:t>
      </w:r>
      <w:r>
        <w:t xml:space="preserve"> </w:t>
      </w:r>
      <w:r>
        <w:rPr>
          <w:rFonts w:hint="eastAsia"/>
        </w:rPr>
        <w:t>поствакцинальных</w:t>
      </w:r>
      <w:r>
        <w:t xml:space="preserve"> </w:t>
      </w:r>
      <w:r>
        <w:rPr>
          <w:rFonts w:hint="eastAsia"/>
        </w:rPr>
        <w:t>последствий</w:t>
      </w:r>
      <w:r>
        <w:t xml:space="preserve"> </w:t>
      </w:r>
      <w:r>
        <w:rPr>
          <w:rFonts w:hint="eastAsia"/>
        </w:rPr>
        <w:t>у</w:t>
      </w:r>
      <w:r>
        <w:t xml:space="preserve"> </w:t>
      </w:r>
      <w:r>
        <w:rPr>
          <w:rFonts w:hint="eastAsia"/>
        </w:rPr>
        <w:t>вакцинированного</w:t>
      </w:r>
      <w:r>
        <w:t xml:space="preserve"> </w:t>
      </w:r>
      <w:r>
        <w:rPr>
          <w:rFonts w:hint="eastAsia"/>
        </w:rPr>
        <w:t>против</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повышенного</w:t>
      </w:r>
      <w:r>
        <w:t xml:space="preserve"> </w:t>
      </w:r>
      <w:r>
        <w:rPr>
          <w:rFonts w:hint="eastAsia"/>
        </w:rPr>
        <w:t>риска</w:t>
      </w:r>
      <w:r>
        <w:t xml:space="preserve"> </w:t>
      </w:r>
      <w:r>
        <w:rPr>
          <w:rFonts w:hint="eastAsia"/>
        </w:rPr>
        <w:t>этой</w:t>
      </w:r>
      <w:r>
        <w:t xml:space="preserve"> </w:t>
      </w:r>
      <w:r>
        <w:rPr>
          <w:rFonts w:hint="eastAsia"/>
        </w:rPr>
        <w:t>инфекции</w:t>
      </w:r>
    </w:p>
    <w:p w14:paraId="65E608DB" w14:textId="77777777" w:rsidR="00323991" w:rsidRDefault="00323991" w:rsidP="00323991"/>
    <w:p w14:paraId="44EE9B57" w14:textId="77777777" w:rsidR="00323991" w:rsidRDefault="00323991" w:rsidP="00323991">
      <w:r>
        <w:t xml:space="preserve">2.2.1.4.5.7.2. </w:t>
      </w:r>
      <w:r>
        <w:rPr>
          <w:rFonts w:hint="eastAsia"/>
        </w:rPr>
        <w:t>Выявление</w:t>
      </w:r>
      <w:r>
        <w:t xml:space="preserve"> </w:t>
      </w:r>
      <w:r>
        <w:rPr>
          <w:rFonts w:hint="eastAsia"/>
        </w:rPr>
        <w:t>латентных</w:t>
      </w:r>
      <w:r>
        <w:t xml:space="preserve"> </w:t>
      </w:r>
      <w:r>
        <w:rPr>
          <w:rFonts w:hint="eastAsia"/>
        </w:rPr>
        <w:t>форм</w:t>
      </w:r>
      <w:r>
        <w:t xml:space="preserve"> </w:t>
      </w:r>
      <w:r>
        <w:rPr>
          <w:rFonts w:hint="eastAsia"/>
        </w:rPr>
        <w:t>бруцеллезной</w:t>
      </w:r>
      <w:r>
        <w:t xml:space="preserve"> </w:t>
      </w:r>
      <w:r>
        <w:rPr>
          <w:rFonts w:hint="eastAsia"/>
        </w:rPr>
        <w:t>инфекции</w:t>
      </w:r>
      <w:r>
        <w:t xml:space="preserve"> </w:t>
      </w:r>
      <w:r>
        <w:rPr>
          <w:rFonts w:hint="eastAsia"/>
        </w:rPr>
        <w:t>как</w:t>
      </w:r>
      <w:r>
        <w:t xml:space="preserve"> </w:t>
      </w:r>
      <w:r>
        <w:rPr>
          <w:rFonts w:hint="eastAsia"/>
        </w:rPr>
        <w:t>главное</w:t>
      </w:r>
      <w:r>
        <w:t xml:space="preserve"> </w:t>
      </w:r>
      <w:r>
        <w:rPr>
          <w:rFonts w:hint="eastAsia"/>
        </w:rPr>
        <w:t>направление</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при</w:t>
      </w:r>
      <w:r>
        <w:t xml:space="preserve"> </w:t>
      </w:r>
      <w:r>
        <w:rPr>
          <w:rFonts w:hint="eastAsia"/>
        </w:rPr>
        <w:t>бруцеллезе</w:t>
      </w:r>
      <w:r>
        <w:t xml:space="preserve"> </w:t>
      </w:r>
      <w:r>
        <w:rPr>
          <w:rFonts w:hint="eastAsia"/>
        </w:rPr>
        <w:t>на</w:t>
      </w:r>
      <w:r>
        <w:t xml:space="preserve"> </w:t>
      </w:r>
      <w:r>
        <w:rPr>
          <w:rFonts w:hint="eastAsia"/>
        </w:rPr>
        <w:t>завершающем</w:t>
      </w:r>
      <w:r>
        <w:t xml:space="preserve"> </w:t>
      </w:r>
      <w:r>
        <w:rPr>
          <w:rFonts w:hint="eastAsia"/>
        </w:rPr>
        <w:t>этапе</w:t>
      </w:r>
      <w:r>
        <w:t xml:space="preserve"> </w:t>
      </w:r>
      <w:r>
        <w:rPr>
          <w:rFonts w:hint="eastAsia"/>
        </w:rPr>
        <w:t>оздоровления</w:t>
      </w:r>
      <w:r>
        <w:t xml:space="preserve"> </w:t>
      </w:r>
      <w:r>
        <w:rPr>
          <w:rFonts w:hint="eastAsia"/>
        </w:rPr>
        <w:t>региона</w:t>
      </w:r>
    </w:p>
    <w:p w14:paraId="10CA3405" w14:textId="77777777" w:rsidR="00323991" w:rsidRDefault="00323991" w:rsidP="00323991"/>
    <w:p w14:paraId="383A6E5F" w14:textId="77777777" w:rsidR="00323991" w:rsidRDefault="00323991" w:rsidP="00323991">
      <w:r>
        <w:t xml:space="preserve">2.2.1.4.5.7.3. </w:t>
      </w:r>
      <w:r>
        <w:rPr>
          <w:rFonts w:hint="eastAsia"/>
        </w:rPr>
        <w:t>Научное</w:t>
      </w:r>
      <w:r>
        <w:t xml:space="preserve"> </w:t>
      </w:r>
      <w:r>
        <w:rPr>
          <w:rFonts w:hint="eastAsia"/>
        </w:rPr>
        <w:t>обоснование</w:t>
      </w:r>
      <w:r>
        <w:t xml:space="preserve"> </w:t>
      </w:r>
      <w:r>
        <w:rPr>
          <w:rFonts w:hint="eastAsia"/>
        </w:rPr>
        <w:t>противобруцеллезных</w:t>
      </w:r>
      <w:r>
        <w:t xml:space="preserve"> </w:t>
      </w:r>
      <w:r>
        <w:rPr>
          <w:rFonts w:hint="eastAsia"/>
        </w:rPr>
        <w:t>мероприятий</w:t>
      </w:r>
      <w:r>
        <w:t xml:space="preserve"> </w:t>
      </w:r>
      <w:r>
        <w:rPr>
          <w:rFonts w:hint="eastAsia"/>
        </w:rPr>
        <w:t>на</w:t>
      </w:r>
      <w:r>
        <w:t xml:space="preserve"> </w:t>
      </w:r>
      <w:r>
        <w:rPr>
          <w:rFonts w:hint="eastAsia"/>
        </w:rPr>
        <w:t>завершающем</w:t>
      </w:r>
      <w:r>
        <w:t xml:space="preserve"> </w:t>
      </w:r>
      <w:r>
        <w:rPr>
          <w:rFonts w:hint="eastAsia"/>
        </w:rPr>
        <w:t>этапе</w:t>
      </w:r>
      <w:r>
        <w:t xml:space="preserve"> </w:t>
      </w:r>
      <w:r>
        <w:rPr>
          <w:rFonts w:hint="eastAsia"/>
        </w:rPr>
        <w:t>оздоровления</w:t>
      </w:r>
      <w:r>
        <w:t xml:space="preserve"> </w:t>
      </w:r>
      <w:r>
        <w:rPr>
          <w:rFonts w:hint="eastAsia"/>
        </w:rPr>
        <w:t>региона</w:t>
      </w:r>
      <w:r>
        <w:t xml:space="preserve"> </w:t>
      </w:r>
      <w:r>
        <w:rPr>
          <w:rFonts w:hint="eastAsia"/>
        </w:rPr>
        <w:t>от</w:t>
      </w:r>
      <w:r>
        <w:t xml:space="preserve"> </w:t>
      </w:r>
      <w:r>
        <w:rPr>
          <w:rFonts w:hint="eastAsia"/>
        </w:rPr>
        <w:t>этой</w:t>
      </w:r>
      <w:r>
        <w:t xml:space="preserve"> </w:t>
      </w:r>
      <w:r>
        <w:rPr>
          <w:rFonts w:hint="eastAsia"/>
        </w:rPr>
        <w:t>инфекции</w:t>
      </w:r>
      <w:r>
        <w:t xml:space="preserve"> 363 2.2.1.4.6. </w:t>
      </w:r>
      <w:r>
        <w:rPr>
          <w:rFonts w:hint="eastAsia"/>
        </w:rPr>
        <w:t>Эймериоз</w:t>
      </w:r>
      <w:r>
        <w:t xml:space="preserve"> </w:t>
      </w:r>
      <w:r>
        <w:rPr>
          <w:rFonts w:hint="eastAsia"/>
        </w:rPr>
        <w:t>птиц</w:t>
      </w:r>
      <w:r>
        <w:t xml:space="preserve"> </w:t>
      </w:r>
      <w:r>
        <w:rPr>
          <w:rFonts w:hint="eastAsia"/>
        </w:rPr>
        <w:t>—</w:t>
      </w:r>
      <w:r>
        <w:t xml:space="preserve"> </w:t>
      </w:r>
      <w:r>
        <w:rPr>
          <w:rFonts w:hint="eastAsia"/>
        </w:rPr>
        <w:t>классическая</w:t>
      </w:r>
      <w:r>
        <w:t xml:space="preserve"> </w:t>
      </w:r>
      <w:r>
        <w:rPr>
          <w:rFonts w:hint="eastAsia"/>
        </w:rPr>
        <w:t>индигенная</w:t>
      </w:r>
      <w:r>
        <w:t xml:space="preserve"> </w:t>
      </w:r>
      <w:r>
        <w:rPr>
          <w:rFonts w:hint="eastAsia"/>
        </w:rPr>
        <w:t>паразитарная</w:t>
      </w:r>
      <w:r>
        <w:t xml:space="preserve"> </w:t>
      </w:r>
      <w:r>
        <w:rPr>
          <w:rFonts w:hint="eastAsia"/>
        </w:rPr>
        <w:t>система</w:t>
      </w:r>
      <w:r>
        <w:t xml:space="preserve"> </w:t>
      </w:r>
      <w:r>
        <w:rPr>
          <w:rFonts w:hint="eastAsia"/>
        </w:rPr>
        <w:t>и</w:t>
      </w:r>
      <w:r>
        <w:t xml:space="preserve"> </w:t>
      </w:r>
      <w:r>
        <w:rPr>
          <w:rFonts w:hint="eastAsia"/>
        </w:rPr>
        <w:t>составляющая</w:t>
      </w:r>
      <w:r>
        <w:t xml:space="preserve"> </w:t>
      </w:r>
      <w:r>
        <w:rPr>
          <w:rFonts w:hint="eastAsia"/>
        </w:rPr>
        <w:t>биологической</w:t>
      </w:r>
      <w:r>
        <w:t xml:space="preserve"> </w:t>
      </w:r>
      <w:r>
        <w:rPr>
          <w:rFonts w:hint="eastAsia"/>
        </w:rPr>
        <w:t>безопасности</w:t>
      </w:r>
      <w:r>
        <w:t xml:space="preserve"> </w:t>
      </w:r>
      <w:r>
        <w:rPr>
          <w:rFonts w:hint="eastAsia"/>
        </w:rPr>
        <w:t>в</w:t>
      </w:r>
      <w:r>
        <w:t xml:space="preserve"> </w:t>
      </w:r>
      <w:r>
        <w:rPr>
          <w:rFonts w:hint="eastAsia"/>
        </w:rPr>
        <w:t>условиях</w:t>
      </w:r>
      <w:r>
        <w:t xml:space="preserve"> </w:t>
      </w:r>
      <w:r>
        <w:rPr>
          <w:rFonts w:hint="eastAsia"/>
        </w:rPr>
        <w:t>конкретного</w:t>
      </w:r>
      <w:r>
        <w:t xml:space="preserve"> </w:t>
      </w:r>
      <w:r>
        <w:rPr>
          <w:rFonts w:hint="eastAsia"/>
        </w:rPr>
        <w:t>субъекта</w:t>
      </w:r>
      <w:r>
        <w:t xml:space="preserve"> </w:t>
      </w:r>
      <w:r>
        <w:rPr>
          <w:rFonts w:hint="eastAsia"/>
        </w:rPr>
        <w:t>Федерации</w:t>
      </w:r>
    </w:p>
    <w:p w14:paraId="34A90216" w14:textId="77777777" w:rsidR="00323991" w:rsidRDefault="00323991" w:rsidP="00323991"/>
    <w:p w14:paraId="52C1DC15" w14:textId="77777777" w:rsidR="00323991" w:rsidRDefault="00323991" w:rsidP="00323991">
      <w:r>
        <w:t xml:space="preserve">2.2.1.4.6.1. </w:t>
      </w:r>
      <w:r>
        <w:rPr>
          <w:rFonts w:hint="eastAsia"/>
        </w:rPr>
        <w:t>Стационарность</w:t>
      </w:r>
      <w:r>
        <w:t xml:space="preserve"> </w:t>
      </w:r>
      <w:r>
        <w:rPr>
          <w:rFonts w:hint="eastAsia"/>
        </w:rPr>
        <w:t>эймериоза</w:t>
      </w:r>
      <w:r>
        <w:t xml:space="preserve"> </w:t>
      </w:r>
      <w:r>
        <w:rPr>
          <w:rFonts w:hint="eastAsia"/>
        </w:rPr>
        <w:t>в</w:t>
      </w:r>
      <w:r>
        <w:t xml:space="preserve"> </w:t>
      </w:r>
      <w:r>
        <w:rPr>
          <w:rFonts w:hint="eastAsia"/>
        </w:rPr>
        <w:t>популяции</w:t>
      </w:r>
      <w:r>
        <w:t xml:space="preserve"> </w:t>
      </w:r>
      <w:r>
        <w:rPr>
          <w:rFonts w:hint="eastAsia"/>
        </w:rPr>
        <w:t>птиц</w:t>
      </w:r>
      <w:r>
        <w:t xml:space="preserve"> </w:t>
      </w:r>
      <w:r>
        <w:rPr>
          <w:rFonts w:hint="eastAsia"/>
        </w:rPr>
        <w:t>и</w:t>
      </w:r>
      <w:r>
        <w:t xml:space="preserve"> </w:t>
      </w:r>
      <w:r>
        <w:rPr>
          <w:rFonts w:hint="eastAsia"/>
        </w:rPr>
        <w:t>факторы</w:t>
      </w:r>
      <w:r>
        <w:t xml:space="preserve">, </w:t>
      </w:r>
      <w:r>
        <w:rPr>
          <w:rFonts w:hint="eastAsia"/>
        </w:rPr>
        <w:t>ее</w:t>
      </w:r>
      <w:r>
        <w:t xml:space="preserve"> </w:t>
      </w:r>
      <w:r>
        <w:rPr>
          <w:rFonts w:hint="eastAsia"/>
        </w:rPr>
        <w:t>формирующие</w:t>
      </w:r>
    </w:p>
    <w:p w14:paraId="72250684" w14:textId="77777777" w:rsidR="00323991" w:rsidRDefault="00323991" w:rsidP="00323991"/>
    <w:p w14:paraId="1177DD95" w14:textId="77777777" w:rsidR="00323991" w:rsidRDefault="00323991" w:rsidP="00323991">
      <w:r>
        <w:t xml:space="preserve">2.2.1.4.6.2. </w:t>
      </w:r>
      <w:r>
        <w:rPr>
          <w:rFonts w:hint="eastAsia"/>
        </w:rPr>
        <w:t>Манифестация</w:t>
      </w:r>
      <w:r>
        <w:t xml:space="preserve"> </w:t>
      </w:r>
      <w:r>
        <w:rPr>
          <w:rFonts w:hint="eastAsia"/>
        </w:rPr>
        <w:t>эймериоза</w:t>
      </w:r>
      <w:r>
        <w:t xml:space="preserve"> </w:t>
      </w:r>
      <w:r>
        <w:rPr>
          <w:rFonts w:hint="eastAsia"/>
        </w:rPr>
        <w:t>как</w:t>
      </w:r>
      <w:r>
        <w:t xml:space="preserve"> </w:t>
      </w:r>
      <w:r>
        <w:rPr>
          <w:rFonts w:hint="eastAsia"/>
        </w:rPr>
        <w:t>показатель</w:t>
      </w:r>
      <w:r>
        <w:t xml:space="preserve"> </w:t>
      </w:r>
      <w:r>
        <w:rPr>
          <w:rFonts w:hint="eastAsia"/>
        </w:rPr>
        <w:t>тяжести</w:t>
      </w:r>
      <w:r>
        <w:t xml:space="preserve"> </w:t>
      </w:r>
      <w:r>
        <w:rPr>
          <w:rFonts w:hint="eastAsia"/>
        </w:rPr>
        <w:t>болезненного</w:t>
      </w:r>
      <w:r>
        <w:t xml:space="preserve"> </w:t>
      </w:r>
      <w:r>
        <w:rPr>
          <w:rFonts w:hint="eastAsia"/>
        </w:rPr>
        <w:t>процесса</w:t>
      </w:r>
      <w:r>
        <w:t xml:space="preserve"> </w:t>
      </w:r>
      <w:r>
        <w:rPr>
          <w:rFonts w:hint="eastAsia"/>
        </w:rPr>
        <w:t>в</w:t>
      </w:r>
      <w:r>
        <w:t xml:space="preserve"> </w:t>
      </w:r>
      <w:r>
        <w:rPr>
          <w:rFonts w:hint="eastAsia"/>
        </w:rPr>
        <w:t>популяции</w:t>
      </w:r>
      <w:r>
        <w:t xml:space="preserve"> </w:t>
      </w:r>
      <w:r>
        <w:rPr>
          <w:rFonts w:hint="eastAsia"/>
        </w:rPr>
        <w:t>птиц</w:t>
      </w:r>
      <w:r>
        <w:t xml:space="preserve"> </w:t>
      </w:r>
      <w:r>
        <w:rPr>
          <w:rFonts w:hint="eastAsia"/>
        </w:rPr>
        <w:t>и</w:t>
      </w:r>
      <w:r>
        <w:t xml:space="preserve"> </w:t>
      </w:r>
      <w:r>
        <w:rPr>
          <w:rFonts w:hint="eastAsia"/>
        </w:rPr>
        <w:t>биологической</w:t>
      </w:r>
      <w:r>
        <w:t xml:space="preserve"> </w:t>
      </w:r>
      <w:r>
        <w:rPr>
          <w:rFonts w:hint="eastAsia"/>
        </w:rPr>
        <w:t>опасности</w:t>
      </w:r>
      <w:r>
        <w:t xml:space="preserve"> </w:t>
      </w:r>
      <w:r>
        <w:rPr>
          <w:rFonts w:hint="eastAsia"/>
        </w:rPr>
        <w:t>в</w:t>
      </w:r>
      <w:r>
        <w:t xml:space="preserve"> </w:t>
      </w:r>
      <w:r>
        <w:rPr>
          <w:rFonts w:hint="eastAsia"/>
        </w:rPr>
        <w:t>регионе</w:t>
      </w:r>
    </w:p>
    <w:p w14:paraId="3E7C58B3" w14:textId="77777777" w:rsidR="00323991" w:rsidRDefault="00323991" w:rsidP="00323991"/>
    <w:p w14:paraId="43638E03" w14:textId="77777777" w:rsidR="00323991" w:rsidRDefault="00323991" w:rsidP="00323991">
      <w:r>
        <w:t xml:space="preserve">2.2.1.4.6.3. </w:t>
      </w:r>
      <w:r>
        <w:rPr>
          <w:rFonts w:hint="eastAsia"/>
        </w:rPr>
        <w:t>Экстенсивные</w:t>
      </w:r>
      <w:r>
        <w:t xml:space="preserve"> </w:t>
      </w:r>
      <w:r>
        <w:rPr>
          <w:rFonts w:hint="eastAsia"/>
        </w:rPr>
        <w:t>и</w:t>
      </w:r>
      <w:r>
        <w:t xml:space="preserve"> </w:t>
      </w:r>
      <w:r>
        <w:rPr>
          <w:rFonts w:hint="eastAsia"/>
        </w:rPr>
        <w:t>интенсивные</w:t>
      </w:r>
      <w:r>
        <w:t xml:space="preserve"> </w:t>
      </w:r>
      <w:r>
        <w:rPr>
          <w:rFonts w:hint="eastAsia"/>
        </w:rPr>
        <w:t>показатели</w:t>
      </w:r>
      <w:r>
        <w:t xml:space="preserve"> </w:t>
      </w:r>
      <w:r>
        <w:rPr>
          <w:rFonts w:hint="eastAsia"/>
        </w:rPr>
        <w:t>эпизоотического</w:t>
      </w:r>
      <w:r>
        <w:t xml:space="preserve"> </w:t>
      </w:r>
      <w:r>
        <w:rPr>
          <w:rFonts w:hint="eastAsia"/>
        </w:rPr>
        <w:t>проявления</w:t>
      </w:r>
      <w:r>
        <w:t xml:space="preserve"> </w:t>
      </w:r>
      <w:r>
        <w:rPr>
          <w:rFonts w:hint="eastAsia"/>
        </w:rPr>
        <w:t>эймериоза</w:t>
      </w:r>
      <w:r>
        <w:t xml:space="preserve"> </w:t>
      </w:r>
      <w:r>
        <w:rPr>
          <w:rFonts w:hint="eastAsia"/>
        </w:rPr>
        <w:t>птиц</w:t>
      </w:r>
      <w:r>
        <w:t xml:space="preserve"> </w:t>
      </w:r>
      <w:r>
        <w:rPr>
          <w:rFonts w:hint="eastAsia"/>
        </w:rPr>
        <w:t>как</w:t>
      </w:r>
      <w:r>
        <w:t xml:space="preserve"> </w:t>
      </w:r>
      <w:r>
        <w:rPr>
          <w:rFonts w:hint="eastAsia"/>
        </w:rPr>
        <w:t>индигенной</w:t>
      </w:r>
      <w:r>
        <w:t xml:space="preserve">, </w:t>
      </w:r>
      <w:r>
        <w:rPr>
          <w:rFonts w:hint="eastAsia"/>
        </w:rPr>
        <w:t>энзоотичной</w:t>
      </w:r>
      <w:r>
        <w:t xml:space="preserve"> </w:t>
      </w:r>
      <w:r>
        <w:rPr>
          <w:rFonts w:hint="eastAsia"/>
        </w:rPr>
        <w:t>патологии</w:t>
      </w:r>
      <w:r>
        <w:t xml:space="preserve">, </w:t>
      </w:r>
      <w:r>
        <w:rPr>
          <w:rFonts w:hint="eastAsia"/>
        </w:rPr>
        <w:t>формирующей</w:t>
      </w:r>
      <w:r>
        <w:t xml:space="preserve"> </w:t>
      </w:r>
      <w:r>
        <w:rPr>
          <w:rFonts w:hint="eastAsia"/>
        </w:rPr>
        <w:t>биологическую</w:t>
      </w:r>
      <w:r>
        <w:t xml:space="preserve"> </w:t>
      </w:r>
      <w:r>
        <w:rPr>
          <w:rFonts w:hint="eastAsia"/>
        </w:rPr>
        <w:t>опасность</w:t>
      </w:r>
      <w:r>
        <w:t xml:space="preserve"> </w:t>
      </w:r>
      <w:r>
        <w:rPr>
          <w:rFonts w:hint="eastAsia"/>
        </w:rPr>
        <w:t>в</w:t>
      </w:r>
      <w:r>
        <w:t xml:space="preserve"> </w:t>
      </w:r>
      <w:r>
        <w:rPr>
          <w:rFonts w:hint="eastAsia"/>
        </w:rPr>
        <w:t>регионе</w:t>
      </w:r>
    </w:p>
    <w:p w14:paraId="5D4BF1C3" w14:textId="77777777" w:rsidR="00323991" w:rsidRDefault="00323991" w:rsidP="00323991"/>
    <w:p w14:paraId="5D0E177C" w14:textId="4586BC87" w:rsidR="005940AD" w:rsidRPr="00323991" w:rsidRDefault="00323991" w:rsidP="00323991">
      <w:r>
        <w:lastRenderedPageBreak/>
        <w:t xml:space="preserve">2.2.1.4.6.4. </w:t>
      </w:r>
      <w:r>
        <w:rPr>
          <w:rFonts w:hint="eastAsia"/>
        </w:rPr>
        <w:t>Совершенствование</w:t>
      </w:r>
      <w:r>
        <w:t xml:space="preserve"> </w:t>
      </w:r>
      <w:r>
        <w:rPr>
          <w:rFonts w:hint="eastAsia"/>
        </w:rPr>
        <w:t>противоэймериозных</w:t>
      </w:r>
      <w:r>
        <w:t xml:space="preserve"> </w:t>
      </w:r>
      <w:r>
        <w:rPr>
          <w:rFonts w:hint="eastAsia"/>
        </w:rPr>
        <w:t>мероприятий</w:t>
      </w:r>
      <w:r>
        <w:t xml:space="preserve"> </w:t>
      </w:r>
      <w:r>
        <w:rPr>
          <w:rFonts w:hint="eastAsia"/>
        </w:rPr>
        <w:t>в</w:t>
      </w:r>
      <w:r>
        <w:t xml:space="preserve"> </w:t>
      </w:r>
      <w:r>
        <w:rPr>
          <w:rFonts w:hint="eastAsia"/>
        </w:rPr>
        <w:t>хозяйствах</w:t>
      </w:r>
      <w:r>
        <w:t xml:space="preserve"> </w:t>
      </w:r>
      <w:r>
        <w:rPr>
          <w:rFonts w:hint="eastAsia"/>
        </w:rPr>
        <w:t>с</w:t>
      </w:r>
      <w:r>
        <w:t xml:space="preserve"> </w:t>
      </w:r>
      <w:r>
        <w:rPr>
          <w:rFonts w:hint="eastAsia"/>
        </w:rPr>
        <w:t>различной</w:t>
      </w:r>
      <w:r>
        <w:t xml:space="preserve"> </w:t>
      </w:r>
      <w:r>
        <w:rPr>
          <w:rFonts w:hint="eastAsia"/>
        </w:rPr>
        <w:t>технологией</w:t>
      </w:r>
      <w:r>
        <w:t xml:space="preserve"> </w:t>
      </w:r>
      <w:r>
        <w:rPr>
          <w:rFonts w:hint="eastAsia"/>
        </w:rPr>
        <w:t>выращивания</w:t>
      </w:r>
      <w:r>
        <w:t xml:space="preserve"> </w:t>
      </w:r>
      <w:r>
        <w:rPr>
          <w:rFonts w:hint="eastAsia"/>
        </w:rPr>
        <w:t>птиц</w:t>
      </w:r>
      <w:r>
        <w:t xml:space="preserve"> </w:t>
      </w:r>
      <w:r>
        <w:rPr>
          <w:rFonts w:hint="eastAsia"/>
        </w:rPr>
        <w:t>как</w:t>
      </w:r>
      <w:r>
        <w:t xml:space="preserve"> </w:t>
      </w:r>
      <w:r>
        <w:rPr>
          <w:rFonts w:hint="eastAsia"/>
        </w:rPr>
        <w:t>метод</w:t>
      </w:r>
      <w:r>
        <w:t xml:space="preserve"> </w:t>
      </w:r>
      <w:r>
        <w:rPr>
          <w:rFonts w:hint="eastAsia"/>
        </w:rPr>
        <w:t>снижения</w:t>
      </w:r>
      <w:r>
        <w:t xml:space="preserve"> </w:t>
      </w:r>
      <w:r>
        <w:rPr>
          <w:rFonts w:hint="eastAsia"/>
        </w:rPr>
        <w:t>биологической</w:t>
      </w:r>
      <w:r>
        <w:t xml:space="preserve"> </w:t>
      </w:r>
      <w:r>
        <w:rPr>
          <w:rFonts w:hint="eastAsia"/>
        </w:rPr>
        <w:t>опасности</w:t>
      </w:r>
      <w:r>
        <w:t xml:space="preserve"> 399 3.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405 </w:t>
      </w:r>
      <w:r>
        <w:rPr>
          <w:rFonts w:hint="eastAsia"/>
        </w:rPr>
        <w:t>ВЫВОДЫ</w:t>
      </w:r>
      <w:r>
        <w:t xml:space="preserve"> 436 </w:t>
      </w:r>
      <w:r>
        <w:rPr>
          <w:rFonts w:hint="eastAsia"/>
        </w:rPr>
        <w:t>РЕКОМЕНДАЦИИ</w:t>
      </w:r>
      <w:r>
        <w:t xml:space="preserve"> </w:t>
      </w:r>
      <w:r>
        <w:rPr>
          <w:rFonts w:hint="eastAsia"/>
        </w:rPr>
        <w:t>ПРОИЗВОДСТВУ</w:t>
      </w:r>
      <w:r>
        <w:t xml:space="preserve"> 442 </w:t>
      </w:r>
      <w:r>
        <w:rPr>
          <w:rFonts w:hint="eastAsia"/>
        </w:rPr>
        <w:t>СПИСОК</w:t>
      </w:r>
      <w:r>
        <w:t xml:space="preserve"> </w:t>
      </w:r>
      <w:r>
        <w:rPr>
          <w:rFonts w:hint="eastAsia"/>
        </w:rPr>
        <w:t>ИСПОЛЬЗОВАННОЙ</w:t>
      </w:r>
      <w:r>
        <w:t xml:space="preserve"> </w:t>
      </w:r>
      <w:r>
        <w:rPr>
          <w:rFonts w:hint="eastAsia"/>
        </w:rPr>
        <w:t>ЛИТЕРАТУРЫ</w:t>
      </w:r>
    </w:p>
    <w:sectPr w:rsidR="005940AD" w:rsidRPr="0032399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2351" w14:textId="77777777" w:rsidR="00D75218" w:rsidRPr="008D1934" w:rsidRDefault="00D75218">
      <w:pPr>
        <w:spacing w:after="0" w:line="240" w:lineRule="auto"/>
      </w:pPr>
      <w:r w:rsidRPr="008D1934">
        <w:separator/>
      </w:r>
    </w:p>
  </w:endnote>
  <w:endnote w:type="continuationSeparator" w:id="0">
    <w:p w14:paraId="0F231AAF" w14:textId="77777777" w:rsidR="00D75218" w:rsidRPr="008D1934" w:rsidRDefault="00D7521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574D" w14:textId="77777777" w:rsidR="00D75218" w:rsidRPr="008D1934" w:rsidRDefault="00D75218"/>
    <w:p w14:paraId="7A10063A" w14:textId="77777777" w:rsidR="00D75218" w:rsidRPr="008D1934" w:rsidRDefault="00D75218"/>
    <w:p w14:paraId="53CBD66E" w14:textId="77777777" w:rsidR="00D75218" w:rsidRPr="008D1934" w:rsidRDefault="00D75218"/>
    <w:p w14:paraId="4DEE2170" w14:textId="77777777" w:rsidR="00D75218" w:rsidRPr="008D1934" w:rsidRDefault="00D75218"/>
    <w:p w14:paraId="4385999B" w14:textId="77777777" w:rsidR="00D75218" w:rsidRPr="008D1934" w:rsidRDefault="00D75218"/>
    <w:p w14:paraId="7762B9EE" w14:textId="77777777" w:rsidR="00D75218" w:rsidRPr="008D1934" w:rsidRDefault="00D75218"/>
    <w:p w14:paraId="2183CB82" w14:textId="77777777" w:rsidR="00D75218" w:rsidRPr="008D1934" w:rsidRDefault="00D75218">
      <w:pPr>
        <w:rPr>
          <w:sz w:val="2"/>
          <w:szCs w:val="2"/>
        </w:rPr>
      </w:pPr>
      <w:r>
        <w:rPr>
          <w:noProof/>
        </w:rPr>
        <mc:AlternateContent>
          <mc:Choice Requires="wps">
            <w:drawing>
              <wp:anchor distT="0" distB="0" distL="63500" distR="63500" simplePos="0" relativeHeight="251660288" behindDoc="1" locked="0" layoutInCell="1" allowOverlap="1" wp14:anchorId="1B4DC0A5" wp14:editId="10E44A5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EA3684" w14:textId="77777777" w:rsidR="00D75218" w:rsidRPr="008D1934" w:rsidRDefault="00D7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DC0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EA3684" w14:textId="77777777" w:rsidR="00D75218" w:rsidRPr="008D1934" w:rsidRDefault="00D7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23115E" w14:textId="77777777" w:rsidR="00D75218" w:rsidRPr="008D1934" w:rsidRDefault="00D75218"/>
    <w:p w14:paraId="545E2681" w14:textId="77777777" w:rsidR="00D75218" w:rsidRPr="008D1934" w:rsidRDefault="00D75218"/>
    <w:p w14:paraId="3AF7F729" w14:textId="77777777" w:rsidR="00D75218" w:rsidRPr="008D1934" w:rsidRDefault="00D75218">
      <w:pPr>
        <w:rPr>
          <w:sz w:val="2"/>
          <w:szCs w:val="2"/>
        </w:rPr>
      </w:pPr>
      <w:r>
        <w:rPr>
          <w:noProof/>
        </w:rPr>
        <mc:AlternateContent>
          <mc:Choice Requires="wps">
            <w:drawing>
              <wp:anchor distT="0" distB="0" distL="63500" distR="63500" simplePos="0" relativeHeight="251659264" behindDoc="1" locked="0" layoutInCell="1" allowOverlap="1" wp14:anchorId="2104C1A0" wp14:editId="4E84DE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BD84D5" w14:textId="77777777" w:rsidR="00D75218" w:rsidRPr="008D1934" w:rsidRDefault="00D7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4C1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BD84D5" w14:textId="77777777" w:rsidR="00D75218" w:rsidRPr="008D1934" w:rsidRDefault="00D7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D1A0A2" w14:textId="77777777" w:rsidR="00D75218" w:rsidRPr="008D1934" w:rsidRDefault="00D75218"/>
    <w:p w14:paraId="660C3E4A" w14:textId="77777777" w:rsidR="00D75218" w:rsidRPr="008D1934" w:rsidRDefault="00D75218">
      <w:pPr>
        <w:rPr>
          <w:sz w:val="2"/>
          <w:szCs w:val="2"/>
        </w:rPr>
      </w:pPr>
    </w:p>
    <w:p w14:paraId="7EBE9C1C" w14:textId="77777777" w:rsidR="00D75218" w:rsidRPr="008D1934" w:rsidRDefault="00D75218"/>
    <w:p w14:paraId="7177C858" w14:textId="77777777" w:rsidR="00D75218" w:rsidRPr="008D1934" w:rsidRDefault="00D75218">
      <w:pPr>
        <w:spacing w:after="0" w:line="240" w:lineRule="auto"/>
      </w:pPr>
    </w:p>
  </w:footnote>
  <w:footnote w:type="continuationSeparator" w:id="0">
    <w:p w14:paraId="22482C7D" w14:textId="77777777" w:rsidR="00D75218" w:rsidRPr="008D1934" w:rsidRDefault="00D7521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18"/>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7568</TotalTime>
  <Pages>7</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cp:revision>
  <cp:lastPrinted>2024-05-12T14:21:00Z</cp:lastPrinted>
  <dcterms:created xsi:type="dcterms:W3CDTF">2024-05-20T16:55:00Z</dcterms:created>
  <dcterms:modified xsi:type="dcterms:W3CDTF">2024-06-02T14:07:00Z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