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Содержание</w:t>
      </w: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ВВЕДЕНИЕ</w:t>
      </w:r>
      <w:r w:rsidRPr="00A2526A">
        <w:rPr>
          <w:rFonts w:ascii="Trebuchet MS" w:eastAsia="Times New Roman" w:hAnsi="Trebuchet MS" w:cs="Times New Roman"/>
          <w:color w:val="000000"/>
          <w:kern w:val="0"/>
          <w:sz w:val="18"/>
          <w:szCs w:val="18"/>
          <w:lang w:eastAsia="ru-RU"/>
        </w:rPr>
        <w:t>... 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ОБЗОР</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ЛИТЕРАТУРЫ</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1. </w:t>
      </w:r>
      <w:r w:rsidRPr="00A2526A">
        <w:rPr>
          <w:rFonts w:ascii="Trebuchet MS" w:eastAsia="Times New Roman" w:hAnsi="Trebuchet MS" w:cs="Times New Roman" w:hint="eastAsia"/>
          <w:color w:val="000000"/>
          <w:kern w:val="0"/>
          <w:sz w:val="18"/>
          <w:szCs w:val="18"/>
          <w:lang w:eastAsia="ru-RU"/>
        </w:rPr>
        <w:t>Ферментативный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лизис</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микробной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клеточной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стенки</w:t>
      </w:r>
      <w:r w:rsidRPr="00A2526A">
        <w:rPr>
          <w:rFonts w:ascii="Trebuchet MS" w:eastAsia="Times New Roman" w:hAnsi="Trebuchet MS" w:cs="Times New Roman"/>
          <w:color w:val="000000"/>
          <w:kern w:val="0"/>
          <w:sz w:val="18"/>
          <w:szCs w:val="18"/>
          <w:lang w:eastAsia="ru-RU"/>
        </w:rPr>
        <w:t>... 9</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2. </w:t>
      </w:r>
      <w:r w:rsidRPr="00A2526A">
        <w:rPr>
          <w:rFonts w:ascii="Trebuchet MS" w:eastAsia="Times New Roman" w:hAnsi="Trebuchet MS" w:cs="Times New Roman" w:hint="eastAsia"/>
          <w:color w:val="000000"/>
          <w:kern w:val="0"/>
          <w:sz w:val="18"/>
          <w:szCs w:val="18"/>
          <w:lang w:eastAsia="ru-RU"/>
        </w:rPr>
        <w:t>Микроорганизмы</w:t>
      </w:r>
      <w:r w:rsidRPr="00A2526A">
        <w:rPr>
          <w:rFonts w:ascii="Trebuchet MS" w:eastAsia="Times New Roman" w:hAnsi="Trebuchet MS" w:cs="Times New Roman"/>
          <w:color w:val="000000"/>
          <w:kern w:val="0"/>
          <w:sz w:val="18"/>
          <w:szCs w:val="18"/>
          <w:lang w:eastAsia="ru-RU"/>
        </w:rPr>
        <w:t xml:space="preserve"> - </w:t>
      </w:r>
      <w:r w:rsidRPr="00A2526A">
        <w:rPr>
          <w:rFonts w:ascii="Trebuchet MS" w:eastAsia="Times New Roman" w:hAnsi="Trebuchet MS" w:cs="Times New Roman" w:hint="eastAsia"/>
          <w:color w:val="000000"/>
          <w:kern w:val="0"/>
          <w:sz w:val="18"/>
          <w:szCs w:val="18"/>
          <w:lang w:eastAsia="ru-RU"/>
        </w:rPr>
        <w:t>продуценты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16</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 </w:t>
      </w:r>
      <w:r w:rsidRPr="00A2526A">
        <w:rPr>
          <w:rFonts w:ascii="Trebuchet MS" w:eastAsia="Times New Roman" w:hAnsi="Trebuchet MS" w:cs="Times New Roman" w:hint="eastAsia"/>
          <w:color w:val="000000"/>
          <w:kern w:val="0"/>
          <w:sz w:val="18"/>
          <w:szCs w:val="18"/>
          <w:lang w:eastAsia="ru-RU"/>
        </w:rPr>
        <w:t>Пути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увеличения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20</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3.1. </w:t>
      </w:r>
      <w:r w:rsidRPr="00A2526A">
        <w:rPr>
          <w:rFonts w:ascii="Trebuchet MS" w:eastAsia="Times New Roman" w:hAnsi="Trebuchet MS" w:cs="Times New Roman" w:hint="eastAsia"/>
          <w:color w:val="000000"/>
          <w:kern w:val="0"/>
          <w:sz w:val="18"/>
          <w:szCs w:val="18"/>
          <w:lang w:eastAsia="ru-RU"/>
        </w:rPr>
        <w:t>Получение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активных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штаммов</w:t>
      </w:r>
      <w:r w:rsidRPr="00A2526A">
        <w:rPr>
          <w:rFonts w:ascii="Trebuchet MS" w:eastAsia="Times New Roman" w:hAnsi="Trebuchet MS" w:cs="Times New Roman"/>
          <w:color w:val="000000"/>
          <w:kern w:val="0"/>
          <w:sz w:val="18"/>
          <w:szCs w:val="18"/>
          <w:lang w:eastAsia="ru-RU"/>
        </w:rPr>
        <w:t>-</w:t>
      </w:r>
      <w:r w:rsidRPr="00A2526A">
        <w:rPr>
          <w:rFonts w:ascii="Trebuchet MS" w:eastAsia="Times New Roman" w:hAnsi="Trebuchet MS" w:cs="Times New Roman" w:hint="eastAsia"/>
          <w:color w:val="000000"/>
          <w:kern w:val="0"/>
          <w:sz w:val="18"/>
          <w:szCs w:val="18"/>
          <w:lang w:eastAsia="ru-RU"/>
        </w:rPr>
        <w:t>продуцентов</w:t>
      </w:r>
      <w:r w:rsidRPr="00A2526A">
        <w:rPr>
          <w:rFonts w:ascii="Trebuchet MS" w:eastAsia="Times New Roman" w:hAnsi="Trebuchet MS" w:cs="Times New Roman"/>
          <w:color w:val="000000"/>
          <w:kern w:val="0"/>
          <w:sz w:val="18"/>
          <w:szCs w:val="18"/>
          <w:lang w:eastAsia="ru-RU"/>
        </w:rPr>
        <w:t>... 20</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3.2. </w:t>
      </w:r>
      <w:r w:rsidRPr="00A2526A">
        <w:rPr>
          <w:rFonts w:ascii="Trebuchet MS" w:eastAsia="Times New Roman" w:hAnsi="Trebuchet MS" w:cs="Times New Roman" w:hint="eastAsia"/>
          <w:color w:val="000000"/>
          <w:kern w:val="0"/>
          <w:sz w:val="18"/>
          <w:szCs w:val="18"/>
          <w:lang w:eastAsia="ru-RU"/>
        </w:rPr>
        <w:t>Метаболическая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регуляция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26</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3.3.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состава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питательной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33</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3.4.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условий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культивирования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актиномицетами</w:t>
      </w:r>
      <w:r w:rsidRPr="00A2526A">
        <w:rPr>
          <w:rFonts w:ascii="Trebuchet MS" w:eastAsia="Times New Roman" w:hAnsi="Trebuchet MS" w:cs="Times New Roman"/>
          <w:color w:val="000000"/>
          <w:kern w:val="0"/>
          <w:sz w:val="18"/>
          <w:szCs w:val="18"/>
          <w:lang w:eastAsia="ru-RU"/>
        </w:rPr>
        <w:t>... 37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 </w:t>
      </w:r>
      <w:r w:rsidRPr="00A2526A">
        <w:rPr>
          <w:rFonts w:ascii="Trebuchet MS" w:eastAsia="Times New Roman" w:hAnsi="Trebuchet MS" w:cs="Times New Roman" w:hint="eastAsia"/>
          <w:color w:val="000000"/>
          <w:kern w:val="0"/>
          <w:sz w:val="18"/>
          <w:szCs w:val="18"/>
          <w:lang w:eastAsia="ru-RU"/>
        </w:rPr>
        <w:t>Способы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получения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47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 </w:t>
      </w:r>
      <w:r w:rsidRPr="00A2526A">
        <w:rPr>
          <w:rFonts w:ascii="Trebuchet MS" w:eastAsia="Times New Roman" w:hAnsi="Trebuchet MS" w:cs="Times New Roman" w:hint="eastAsia"/>
          <w:color w:val="000000"/>
          <w:kern w:val="0"/>
          <w:sz w:val="18"/>
          <w:szCs w:val="18"/>
          <w:lang w:eastAsia="ru-RU"/>
        </w:rPr>
        <w:t>Области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применения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52</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МАТЕРИАЛЫ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ИССЛЕДОВАНИЙ</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1.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получения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штамма</w:t>
      </w:r>
      <w:r w:rsidRPr="00A2526A">
        <w:rPr>
          <w:rFonts w:ascii="Trebuchet MS" w:eastAsia="Times New Roman" w:hAnsi="Trebuchet MS" w:cs="Times New Roman"/>
          <w:color w:val="000000"/>
          <w:kern w:val="0"/>
          <w:sz w:val="18"/>
          <w:szCs w:val="18"/>
          <w:lang w:eastAsia="ru-RU"/>
        </w:rPr>
        <w:t>-</w:t>
      </w:r>
      <w:r w:rsidRPr="00A2526A">
        <w:rPr>
          <w:rFonts w:ascii="Trebuchet MS" w:eastAsia="Times New Roman" w:hAnsi="Trebuchet MS" w:cs="Times New Roman" w:hint="eastAsia"/>
          <w:color w:val="000000"/>
          <w:kern w:val="0"/>
          <w:sz w:val="18"/>
          <w:szCs w:val="18"/>
          <w:lang w:eastAsia="ru-RU"/>
        </w:rPr>
        <w:t>продуцента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59</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2. </w:t>
      </w:r>
      <w:r w:rsidRPr="00A2526A">
        <w:rPr>
          <w:rFonts w:ascii="Trebuchet MS" w:eastAsia="Times New Roman" w:hAnsi="Trebuchet MS" w:cs="Times New Roman" w:hint="eastAsia"/>
          <w:color w:val="000000"/>
          <w:kern w:val="0"/>
          <w:sz w:val="18"/>
          <w:szCs w:val="18"/>
          <w:lang w:eastAsia="ru-RU"/>
        </w:rPr>
        <w:t>Питательные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среды</w:t>
      </w:r>
      <w:r w:rsidRPr="00A2526A">
        <w:rPr>
          <w:rFonts w:ascii="Trebuchet MS" w:eastAsia="Times New Roman" w:hAnsi="Trebuchet MS" w:cs="Times New Roman"/>
          <w:color w:val="000000"/>
          <w:kern w:val="0"/>
          <w:sz w:val="18"/>
          <w:szCs w:val="18"/>
          <w:lang w:eastAsia="ru-RU"/>
        </w:rPr>
        <w:t>... 61</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 </w:t>
      </w:r>
      <w:r w:rsidRPr="00A2526A">
        <w:rPr>
          <w:rFonts w:ascii="Trebuchet MS" w:eastAsia="Times New Roman" w:hAnsi="Trebuchet MS" w:cs="Times New Roman" w:hint="eastAsia"/>
          <w:color w:val="000000"/>
          <w:kern w:val="0"/>
          <w:sz w:val="18"/>
          <w:szCs w:val="18"/>
          <w:lang w:eastAsia="ru-RU"/>
        </w:rPr>
        <w:t>Математические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планирования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эксперимента</w:t>
      </w:r>
      <w:r w:rsidRPr="00A2526A">
        <w:rPr>
          <w:rFonts w:ascii="Trebuchet MS" w:eastAsia="Times New Roman" w:hAnsi="Trebuchet MS" w:cs="Times New Roman"/>
          <w:color w:val="000000"/>
          <w:kern w:val="0"/>
          <w:sz w:val="18"/>
          <w:szCs w:val="18"/>
          <w:lang w:eastAsia="ru-RU"/>
        </w:rPr>
        <w:t>... 63</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lastRenderedPageBreak/>
        <w:t xml:space="preserve">4.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выращивания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культуры</w:t>
      </w:r>
      <w:r w:rsidRPr="00A2526A">
        <w:rPr>
          <w:rFonts w:ascii="Trebuchet MS" w:eastAsia="Times New Roman" w:hAnsi="Trebuchet MS" w:cs="Times New Roman"/>
          <w:color w:val="000000"/>
          <w:kern w:val="0"/>
          <w:sz w:val="18"/>
          <w:szCs w:val="18"/>
          <w:lang w:eastAsia="ru-RU"/>
        </w:rPr>
        <w:t>... 65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 </w:t>
      </w:r>
      <w:r w:rsidRPr="00A2526A">
        <w:rPr>
          <w:rFonts w:ascii="Trebuchet MS" w:eastAsia="Times New Roman" w:hAnsi="Trebuchet MS" w:cs="Times New Roman" w:hint="eastAsia"/>
          <w:color w:val="000000"/>
          <w:kern w:val="0"/>
          <w:sz w:val="18"/>
          <w:szCs w:val="18"/>
          <w:lang w:eastAsia="ru-RU"/>
        </w:rPr>
        <w:t>Получение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66</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5.1. </w:t>
      </w:r>
      <w:r w:rsidRPr="00A2526A">
        <w:rPr>
          <w:rFonts w:ascii="Trebuchet MS" w:eastAsia="Times New Roman" w:hAnsi="Trebuchet MS" w:cs="Times New Roman" w:hint="eastAsia"/>
          <w:color w:val="000000"/>
          <w:kern w:val="0"/>
          <w:sz w:val="18"/>
          <w:szCs w:val="18"/>
          <w:lang w:eastAsia="ru-RU"/>
        </w:rPr>
        <w:t>Мембранные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очистки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концентрирования</w:t>
      </w:r>
      <w:r w:rsidRPr="00A2526A">
        <w:rPr>
          <w:rFonts w:ascii="Trebuchet MS" w:eastAsia="Times New Roman" w:hAnsi="Trebuchet MS" w:cs="Times New Roman"/>
          <w:color w:val="000000"/>
          <w:kern w:val="0"/>
          <w:sz w:val="18"/>
          <w:szCs w:val="18"/>
          <w:lang w:eastAsia="ru-RU"/>
        </w:rPr>
        <w:t>... 66</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5.2. </w:t>
      </w:r>
      <w:r w:rsidRPr="00A2526A">
        <w:rPr>
          <w:rFonts w:ascii="Trebuchet MS" w:eastAsia="Times New Roman" w:hAnsi="Trebuchet MS" w:cs="Times New Roman" w:hint="eastAsia"/>
          <w:color w:val="000000"/>
          <w:kern w:val="0"/>
          <w:sz w:val="18"/>
          <w:szCs w:val="18"/>
          <w:lang w:eastAsia="ru-RU"/>
        </w:rPr>
        <w:t>Выделение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концентрата</w:t>
      </w:r>
      <w:r w:rsidRPr="00A2526A">
        <w:rPr>
          <w:rFonts w:ascii="Trebuchet MS" w:eastAsia="Times New Roman" w:hAnsi="Trebuchet MS" w:cs="Times New Roman"/>
          <w:color w:val="000000"/>
          <w:kern w:val="0"/>
          <w:sz w:val="18"/>
          <w:szCs w:val="18"/>
          <w:lang w:eastAsia="ru-RU"/>
        </w:rPr>
        <w:t>... 67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5.3. </w:t>
      </w:r>
      <w:r w:rsidRPr="00A2526A">
        <w:rPr>
          <w:rFonts w:ascii="Trebuchet MS" w:eastAsia="Times New Roman" w:hAnsi="Trebuchet MS" w:cs="Times New Roman" w:hint="eastAsia"/>
          <w:color w:val="000000"/>
          <w:kern w:val="0"/>
          <w:sz w:val="18"/>
          <w:szCs w:val="18"/>
          <w:lang w:eastAsia="ru-RU"/>
        </w:rPr>
        <w:t>Сушка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68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6.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использованные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определении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свойств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68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6.1. </w:t>
      </w:r>
      <w:r w:rsidRPr="00A2526A">
        <w:rPr>
          <w:rFonts w:ascii="Trebuchet MS" w:eastAsia="Times New Roman" w:hAnsi="Trebuchet MS" w:cs="Times New Roman" w:hint="eastAsia"/>
          <w:color w:val="000000"/>
          <w:kern w:val="0"/>
          <w:sz w:val="18"/>
          <w:szCs w:val="18"/>
          <w:lang w:eastAsia="ru-RU"/>
        </w:rPr>
        <w:t>Методы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определения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активности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68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6.2. </w:t>
      </w:r>
      <w:r w:rsidRPr="00A2526A">
        <w:rPr>
          <w:rFonts w:ascii="Trebuchet MS" w:eastAsia="Times New Roman" w:hAnsi="Trebuchet MS" w:cs="Times New Roman" w:hint="eastAsia"/>
          <w:color w:val="000000"/>
          <w:kern w:val="0"/>
          <w:sz w:val="18"/>
          <w:szCs w:val="18"/>
          <w:lang w:eastAsia="ru-RU"/>
        </w:rPr>
        <w:t>Изучение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некоторых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свойств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Лизофунгин</w:t>
      </w:r>
      <w:r w:rsidRPr="00A2526A">
        <w:rPr>
          <w:rFonts w:ascii="Trebuchet MS" w:eastAsia="Times New Roman" w:hAnsi="Trebuchet MS" w:cs="Times New Roman"/>
          <w:color w:val="000000"/>
          <w:kern w:val="0"/>
          <w:sz w:val="18"/>
          <w:szCs w:val="18"/>
          <w:lang w:eastAsia="ru-RU"/>
        </w:rPr>
        <w:t>... 71</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6.2.1. </w:t>
      </w:r>
      <w:r w:rsidRPr="00A2526A">
        <w:rPr>
          <w:rFonts w:ascii="Trebuchet MS" w:eastAsia="Times New Roman" w:hAnsi="Trebuchet MS" w:cs="Times New Roman" w:hint="eastAsia"/>
          <w:color w:val="000000"/>
          <w:kern w:val="0"/>
          <w:sz w:val="18"/>
          <w:szCs w:val="18"/>
          <w:lang w:eastAsia="ru-RU"/>
        </w:rPr>
        <w:t>Определение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оптимальных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условий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действия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71</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6.2.2. </w:t>
      </w:r>
      <w:r w:rsidRPr="00A2526A">
        <w:rPr>
          <w:rFonts w:ascii="Trebuchet MS" w:eastAsia="Times New Roman" w:hAnsi="Trebuchet MS" w:cs="Times New Roman" w:hint="eastAsia"/>
          <w:color w:val="000000"/>
          <w:kern w:val="0"/>
          <w:sz w:val="18"/>
          <w:szCs w:val="18"/>
          <w:lang w:eastAsia="ru-RU"/>
        </w:rPr>
        <w:t>Определение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действия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микроорганизмы</w:t>
      </w:r>
      <w:r w:rsidRPr="00A2526A">
        <w:rPr>
          <w:rFonts w:ascii="Trebuchet MS" w:eastAsia="Times New Roman" w:hAnsi="Trebuchet MS" w:cs="Times New Roman"/>
          <w:color w:val="000000"/>
          <w:kern w:val="0"/>
          <w:sz w:val="18"/>
          <w:szCs w:val="18"/>
          <w:lang w:eastAsia="ru-RU"/>
        </w:rPr>
        <w:t>... 72</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ЭКСПЕРИМЕНТАЛЬНЫЕ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ИССЛЕДОВАНИЯ</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Глава</w:t>
      </w:r>
      <w:r w:rsidRPr="00A2526A">
        <w:rPr>
          <w:rFonts w:ascii="Trebuchet MS" w:eastAsia="Times New Roman" w:hAnsi="Trebuchet MS" w:cs="Times New Roman"/>
          <w:color w:val="000000"/>
          <w:kern w:val="0"/>
          <w:sz w:val="18"/>
          <w:szCs w:val="18"/>
          <w:lang w:eastAsia="ru-RU"/>
        </w:rPr>
        <w:t xml:space="preserve"> 1. </w:t>
      </w:r>
      <w:r w:rsidRPr="00A2526A">
        <w:rPr>
          <w:rFonts w:ascii="Trebuchet MS" w:eastAsia="Times New Roman" w:hAnsi="Trebuchet MS" w:cs="Times New Roman" w:hint="eastAsia"/>
          <w:color w:val="000000"/>
          <w:kern w:val="0"/>
          <w:sz w:val="18"/>
          <w:szCs w:val="18"/>
          <w:lang w:eastAsia="ru-RU"/>
        </w:rPr>
        <w:t>Получение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мутантного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штамма</w:t>
      </w:r>
      <w:r w:rsidRPr="00A2526A">
        <w:rPr>
          <w:rFonts w:ascii="Trebuchet MS" w:eastAsia="Times New Roman" w:hAnsi="Trebuchet MS" w:cs="Times New Roman"/>
          <w:color w:val="000000"/>
          <w:kern w:val="0"/>
          <w:sz w:val="18"/>
          <w:szCs w:val="18"/>
          <w:lang w:eastAsia="ru-RU"/>
        </w:rPr>
        <w:t>... 75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1.1. </w:t>
      </w:r>
      <w:r w:rsidRPr="00A2526A">
        <w:rPr>
          <w:rFonts w:ascii="Trebuchet MS" w:eastAsia="Times New Roman" w:hAnsi="Trebuchet MS" w:cs="Times New Roman" w:hint="eastAsia"/>
          <w:color w:val="000000"/>
          <w:kern w:val="0"/>
          <w:sz w:val="18"/>
          <w:szCs w:val="18"/>
          <w:lang w:eastAsia="ru-RU"/>
        </w:rPr>
        <w:t>Естественная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изменчивость</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продуцента</w:t>
      </w:r>
      <w:r w:rsidRPr="00A2526A">
        <w:rPr>
          <w:rFonts w:ascii="Trebuchet MS" w:eastAsia="Times New Roman" w:hAnsi="Trebuchet MS" w:cs="Times New Roman"/>
          <w:color w:val="000000"/>
          <w:kern w:val="0"/>
          <w:sz w:val="18"/>
          <w:szCs w:val="18"/>
          <w:lang w:eastAsia="ru-RU"/>
        </w:rPr>
        <w:t>... 75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1.2. </w:t>
      </w:r>
      <w:r w:rsidRPr="00A2526A">
        <w:rPr>
          <w:rFonts w:ascii="Trebuchet MS" w:eastAsia="Times New Roman" w:hAnsi="Trebuchet MS" w:cs="Times New Roman" w:hint="eastAsia"/>
          <w:color w:val="000000"/>
          <w:kern w:val="0"/>
          <w:sz w:val="18"/>
          <w:szCs w:val="18"/>
          <w:lang w:eastAsia="ru-RU"/>
        </w:rPr>
        <w:t>Получение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мутантного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штамма</w:t>
      </w:r>
      <w:r w:rsidRPr="00A2526A">
        <w:rPr>
          <w:rFonts w:ascii="Trebuchet MS" w:eastAsia="Times New Roman" w:hAnsi="Trebuchet MS" w:cs="Times New Roman"/>
          <w:color w:val="000000"/>
          <w:kern w:val="0"/>
          <w:sz w:val="18"/>
          <w:szCs w:val="18"/>
          <w:lang w:eastAsia="ru-RU"/>
        </w:rPr>
        <w:t xml:space="preserve"> Streptomyces griseinus 11-84... 77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1.3. </w:t>
      </w:r>
      <w:r w:rsidRPr="00A2526A">
        <w:rPr>
          <w:rFonts w:ascii="Trebuchet MS" w:eastAsia="Times New Roman" w:hAnsi="Trebuchet MS" w:cs="Times New Roman" w:hint="eastAsia"/>
          <w:color w:val="000000"/>
          <w:kern w:val="0"/>
          <w:sz w:val="18"/>
          <w:szCs w:val="18"/>
          <w:lang w:eastAsia="ru-RU"/>
        </w:rPr>
        <w:t>Сравнительная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характеристика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исходного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мутантного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штаммов</w:t>
      </w:r>
      <w:r w:rsidRPr="00A2526A">
        <w:rPr>
          <w:rFonts w:ascii="Trebuchet MS" w:eastAsia="Times New Roman" w:hAnsi="Trebuchet MS" w:cs="Times New Roman"/>
          <w:color w:val="000000"/>
          <w:kern w:val="0"/>
          <w:sz w:val="18"/>
          <w:szCs w:val="18"/>
          <w:lang w:eastAsia="ru-RU"/>
        </w:rPr>
        <w:t>... 81</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Глава</w:t>
      </w:r>
      <w:r w:rsidRPr="00A2526A">
        <w:rPr>
          <w:rFonts w:ascii="Trebuchet MS" w:eastAsia="Times New Roman" w:hAnsi="Trebuchet MS" w:cs="Times New Roman"/>
          <w:color w:val="000000"/>
          <w:kern w:val="0"/>
          <w:sz w:val="18"/>
          <w:szCs w:val="18"/>
          <w:lang w:eastAsia="ru-RU"/>
        </w:rPr>
        <w:t xml:space="preserve"> 2. </w:t>
      </w:r>
      <w:r w:rsidRPr="00A2526A">
        <w:rPr>
          <w:rFonts w:ascii="Trebuchet MS" w:eastAsia="Times New Roman" w:hAnsi="Trebuchet MS" w:cs="Times New Roman" w:hint="eastAsia"/>
          <w:color w:val="000000"/>
          <w:kern w:val="0"/>
          <w:sz w:val="18"/>
          <w:szCs w:val="18"/>
          <w:lang w:eastAsia="ru-RU"/>
        </w:rPr>
        <w:t>Разработка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оптимального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состава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питательной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среды</w:t>
      </w:r>
      <w:r w:rsidRPr="00A2526A">
        <w:rPr>
          <w:rFonts w:ascii="Trebuchet MS" w:eastAsia="Times New Roman" w:hAnsi="Trebuchet MS" w:cs="Times New Roman"/>
          <w:color w:val="000000"/>
          <w:kern w:val="0"/>
          <w:sz w:val="18"/>
          <w:szCs w:val="18"/>
          <w:lang w:eastAsia="ru-RU"/>
        </w:rPr>
        <w:t>... 87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2.1.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специфических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субстратов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87 </w:t>
      </w:r>
      <w:r w:rsidRPr="00A2526A">
        <w:rPr>
          <w:rFonts w:ascii="Trebuchet MS" w:eastAsia="Times New Roman" w:hAnsi="Trebuchet MS" w:cs="Times New Roman" w:hint="eastAsia"/>
          <w:color w:val="000000"/>
          <w:kern w:val="0"/>
          <w:sz w:val="18"/>
          <w:szCs w:val="18"/>
          <w:lang w:eastAsia="ru-RU"/>
        </w:rPr>
        <w:t>мутантным</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штаммом</w:t>
      </w:r>
      <w:r w:rsidRPr="00A2526A">
        <w:rPr>
          <w:rFonts w:ascii="Trebuchet MS" w:eastAsia="Times New Roman" w:hAnsi="Trebuchet MS" w:cs="Times New Roman"/>
          <w:color w:val="000000"/>
          <w:kern w:val="0"/>
          <w:sz w:val="18"/>
          <w:szCs w:val="18"/>
          <w:lang w:eastAsia="ru-RU"/>
        </w:rPr>
        <w:t xml:space="preserve"> Str. griseinus 11-84...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2.2.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биомассы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микроорганизмов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питательной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w:t>
      </w:r>
      <w:r w:rsidRPr="00A2526A">
        <w:rPr>
          <w:rFonts w:ascii="Trebuchet MS" w:eastAsia="Times New Roman" w:hAnsi="Trebuchet MS" w:cs="Times New Roman"/>
          <w:color w:val="000000"/>
          <w:kern w:val="0"/>
          <w:sz w:val="18"/>
          <w:szCs w:val="18"/>
          <w:lang w:eastAsia="ru-RU"/>
        </w:rPr>
        <w:t xml:space="preserve">- 93 </w:t>
      </w:r>
      <w:r w:rsidRPr="00A2526A">
        <w:rPr>
          <w:rFonts w:ascii="Trebuchet MS" w:eastAsia="Times New Roman" w:hAnsi="Trebuchet MS" w:cs="Times New Roman" w:hint="eastAsia"/>
          <w:color w:val="000000"/>
          <w:kern w:val="0"/>
          <w:sz w:val="18"/>
          <w:szCs w:val="18"/>
          <w:lang w:eastAsia="ru-RU"/>
        </w:rPr>
        <w:t>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2.3. </w:t>
      </w:r>
      <w:r w:rsidRPr="00A2526A">
        <w:rPr>
          <w:rFonts w:ascii="Trebuchet MS" w:eastAsia="Times New Roman" w:hAnsi="Trebuchet MS" w:cs="Times New Roman" w:hint="eastAsia"/>
          <w:color w:val="000000"/>
          <w:kern w:val="0"/>
          <w:sz w:val="18"/>
          <w:szCs w:val="18"/>
          <w:lang w:eastAsia="ru-RU"/>
        </w:rPr>
        <w:t>Оптимизация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состава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питательной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использованием</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методов</w:t>
      </w:r>
      <w:r w:rsidRPr="00A2526A">
        <w:rPr>
          <w:rFonts w:ascii="Trebuchet MS" w:eastAsia="Times New Roman" w:hAnsi="Trebuchet MS" w:cs="Times New Roman"/>
          <w:color w:val="000000"/>
          <w:kern w:val="0"/>
          <w:sz w:val="18"/>
          <w:szCs w:val="18"/>
          <w:lang w:eastAsia="ru-RU"/>
        </w:rPr>
        <w:t xml:space="preserve"> 98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математического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планирования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эксперимента</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Глава</w:t>
      </w:r>
      <w:r w:rsidRPr="00A2526A">
        <w:rPr>
          <w:rFonts w:ascii="Trebuchet MS" w:eastAsia="Times New Roman" w:hAnsi="Trebuchet MS" w:cs="Times New Roman"/>
          <w:color w:val="000000"/>
          <w:kern w:val="0"/>
          <w:sz w:val="18"/>
          <w:szCs w:val="18"/>
          <w:lang w:eastAsia="ru-RU"/>
        </w:rPr>
        <w:t xml:space="preserve"> 3. </w:t>
      </w:r>
      <w:r w:rsidRPr="00A2526A">
        <w:rPr>
          <w:rFonts w:ascii="Trebuchet MS" w:eastAsia="Times New Roman" w:hAnsi="Trebuchet MS" w:cs="Times New Roman" w:hint="eastAsia"/>
          <w:color w:val="000000"/>
          <w:kern w:val="0"/>
          <w:sz w:val="18"/>
          <w:szCs w:val="18"/>
          <w:lang w:eastAsia="ru-RU"/>
        </w:rPr>
        <w:t>Разработка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рациональных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режимов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глубинного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культивирования</w:t>
      </w:r>
      <w:r w:rsidRPr="00A2526A">
        <w:rPr>
          <w:rFonts w:ascii="Trebuchet MS" w:eastAsia="Times New Roman" w:hAnsi="Trebuchet MS" w:cs="Times New Roman"/>
          <w:color w:val="000000"/>
          <w:kern w:val="0"/>
          <w:sz w:val="18"/>
          <w:szCs w:val="18"/>
          <w:lang w:eastAsia="ru-RU"/>
        </w:rPr>
        <w:t xml:space="preserve"> 104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Str. griseinus 11-84...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3.1.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посевного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материала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104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3.1.1. </w:t>
      </w:r>
      <w:r w:rsidRPr="00A2526A">
        <w:rPr>
          <w:rFonts w:ascii="Trebuchet MS" w:eastAsia="Times New Roman" w:hAnsi="Trebuchet MS" w:cs="Times New Roman" w:hint="eastAsia"/>
          <w:color w:val="000000"/>
          <w:kern w:val="0"/>
          <w:sz w:val="18"/>
          <w:szCs w:val="18"/>
          <w:lang w:eastAsia="ru-RU"/>
        </w:rPr>
        <w:t>Отработка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условий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поддержания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штамма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активном</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состоянии</w:t>
      </w:r>
      <w:r w:rsidRPr="00A2526A">
        <w:rPr>
          <w:rFonts w:ascii="Trebuchet MS" w:eastAsia="Times New Roman" w:hAnsi="Trebuchet MS" w:cs="Times New Roman"/>
          <w:color w:val="000000"/>
          <w:kern w:val="0"/>
          <w:sz w:val="18"/>
          <w:szCs w:val="18"/>
          <w:lang w:eastAsia="ru-RU"/>
        </w:rPr>
        <w:t>... 104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3.1.2. </w:t>
      </w:r>
      <w:r w:rsidRPr="00A2526A">
        <w:rPr>
          <w:rFonts w:ascii="Trebuchet MS" w:eastAsia="Times New Roman" w:hAnsi="Trebuchet MS" w:cs="Times New Roman" w:hint="eastAsia"/>
          <w:color w:val="000000"/>
          <w:kern w:val="0"/>
          <w:sz w:val="18"/>
          <w:szCs w:val="18"/>
          <w:lang w:eastAsia="ru-RU"/>
        </w:rPr>
        <w:t>Исследование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влияния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количества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возраста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мицелиальной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посев</w:t>
      </w:r>
      <w:r w:rsidRPr="00A2526A">
        <w:rPr>
          <w:rFonts w:ascii="Trebuchet MS" w:eastAsia="Times New Roman" w:hAnsi="Trebuchet MS" w:cs="Times New Roman"/>
          <w:color w:val="000000"/>
          <w:kern w:val="0"/>
          <w:sz w:val="18"/>
          <w:szCs w:val="18"/>
          <w:lang w:eastAsia="ru-RU"/>
        </w:rPr>
        <w:t xml:space="preserve">- 106 </w:t>
      </w:r>
      <w:r w:rsidRPr="00A2526A">
        <w:rPr>
          <w:rFonts w:ascii="Trebuchet MS" w:eastAsia="Times New Roman" w:hAnsi="Trebuchet MS" w:cs="Times New Roman" w:hint="eastAsia"/>
          <w:color w:val="000000"/>
          <w:kern w:val="0"/>
          <w:sz w:val="18"/>
          <w:szCs w:val="18"/>
          <w:lang w:eastAsia="ru-RU"/>
        </w:rPr>
        <w:t>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культуры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3.1.3. </w:t>
      </w:r>
      <w:r w:rsidRPr="00A2526A">
        <w:rPr>
          <w:rFonts w:ascii="Trebuchet MS" w:eastAsia="Times New Roman" w:hAnsi="Trebuchet MS" w:cs="Times New Roman" w:hint="eastAsia"/>
          <w:color w:val="000000"/>
          <w:kern w:val="0"/>
          <w:sz w:val="18"/>
          <w:szCs w:val="18"/>
          <w:lang w:eastAsia="ru-RU"/>
        </w:rPr>
        <w:t>Хранение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культуры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сыпучих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зерновых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субстратах</w:t>
      </w:r>
      <w:r w:rsidRPr="00A2526A">
        <w:rPr>
          <w:rFonts w:ascii="Trebuchet MS" w:eastAsia="Times New Roman" w:hAnsi="Trebuchet MS" w:cs="Times New Roman"/>
          <w:color w:val="000000"/>
          <w:kern w:val="0"/>
          <w:sz w:val="18"/>
          <w:szCs w:val="18"/>
          <w:lang w:eastAsia="ru-RU"/>
        </w:rPr>
        <w:t>... 108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3.2.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начального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рН</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109</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3.3.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температуры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культивирования</w:t>
      </w:r>
      <w:r w:rsidRPr="00A2526A">
        <w:rPr>
          <w:rFonts w:ascii="Trebuchet MS" w:eastAsia="Times New Roman" w:hAnsi="Trebuchet MS" w:cs="Times New Roman"/>
          <w:color w:val="000000"/>
          <w:kern w:val="0"/>
          <w:sz w:val="18"/>
          <w:szCs w:val="18"/>
          <w:lang w:eastAsia="ru-RU"/>
        </w:rPr>
        <w:t>... 111</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3.4. </w:t>
      </w:r>
      <w:r w:rsidRPr="00A2526A">
        <w:rPr>
          <w:rFonts w:ascii="Trebuchet MS" w:eastAsia="Times New Roman" w:hAnsi="Trebuchet MS" w:cs="Times New Roman" w:hint="eastAsia"/>
          <w:color w:val="000000"/>
          <w:kern w:val="0"/>
          <w:sz w:val="18"/>
          <w:szCs w:val="18"/>
          <w:lang w:eastAsia="ru-RU"/>
        </w:rPr>
        <w:t>Зависимость</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образования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от</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аэрирования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пи</w:t>
      </w:r>
      <w:r w:rsidRPr="00A2526A">
        <w:rPr>
          <w:rFonts w:ascii="Trebuchet MS" w:eastAsia="Times New Roman" w:hAnsi="Trebuchet MS" w:cs="Times New Roman"/>
          <w:color w:val="000000"/>
          <w:kern w:val="0"/>
          <w:sz w:val="18"/>
          <w:szCs w:val="18"/>
          <w:lang w:eastAsia="ru-RU"/>
        </w:rPr>
        <w:t xml:space="preserve">- 113 </w:t>
      </w:r>
      <w:r w:rsidRPr="00A2526A">
        <w:rPr>
          <w:rFonts w:ascii="Trebuchet MS" w:eastAsia="Times New Roman" w:hAnsi="Trebuchet MS" w:cs="Times New Roman" w:hint="eastAsia"/>
          <w:color w:val="000000"/>
          <w:kern w:val="0"/>
          <w:sz w:val="18"/>
          <w:szCs w:val="18"/>
          <w:lang w:eastAsia="ru-RU"/>
        </w:rPr>
        <w:t>тательной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среды</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3.5. </w:t>
      </w:r>
      <w:r w:rsidRPr="00A2526A">
        <w:rPr>
          <w:rFonts w:ascii="Trebuchet MS" w:eastAsia="Times New Roman" w:hAnsi="Trebuchet MS" w:cs="Times New Roman" w:hint="eastAsia"/>
          <w:color w:val="000000"/>
          <w:kern w:val="0"/>
          <w:sz w:val="18"/>
          <w:szCs w:val="18"/>
          <w:lang w:eastAsia="ru-RU"/>
        </w:rPr>
        <w:t>Динамика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биосинтеза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комплекса</w:t>
      </w:r>
      <w:r w:rsidRPr="00A2526A">
        <w:rPr>
          <w:rFonts w:ascii="Trebuchet MS" w:eastAsia="Times New Roman" w:hAnsi="Trebuchet MS" w:cs="Times New Roman"/>
          <w:color w:val="000000"/>
          <w:kern w:val="0"/>
          <w:sz w:val="18"/>
          <w:szCs w:val="18"/>
          <w:lang w:eastAsia="ru-RU"/>
        </w:rPr>
        <w:t>... 118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lastRenderedPageBreak/>
        <w:t>Глава</w:t>
      </w:r>
      <w:r w:rsidRPr="00A2526A">
        <w:rPr>
          <w:rFonts w:ascii="Trebuchet MS" w:eastAsia="Times New Roman" w:hAnsi="Trebuchet MS" w:cs="Times New Roman"/>
          <w:color w:val="000000"/>
          <w:kern w:val="0"/>
          <w:sz w:val="18"/>
          <w:szCs w:val="18"/>
          <w:lang w:eastAsia="ru-RU"/>
        </w:rPr>
        <w:t xml:space="preserve"> 4. </w:t>
      </w:r>
      <w:r w:rsidRPr="00A2526A">
        <w:rPr>
          <w:rFonts w:ascii="Trebuchet MS" w:eastAsia="Times New Roman" w:hAnsi="Trebuchet MS" w:cs="Times New Roman" w:hint="eastAsia"/>
          <w:color w:val="000000"/>
          <w:kern w:val="0"/>
          <w:sz w:val="18"/>
          <w:szCs w:val="18"/>
          <w:lang w:eastAsia="ru-RU"/>
        </w:rPr>
        <w:t>Разработка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условий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выделения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124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4.1. </w:t>
      </w:r>
      <w:r w:rsidRPr="00A2526A">
        <w:rPr>
          <w:rFonts w:ascii="Trebuchet MS" w:eastAsia="Times New Roman" w:hAnsi="Trebuchet MS" w:cs="Times New Roman" w:hint="eastAsia"/>
          <w:color w:val="000000"/>
          <w:kern w:val="0"/>
          <w:sz w:val="18"/>
          <w:szCs w:val="18"/>
          <w:lang w:eastAsia="ru-RU"/>
        </w:rPr>
        <w:t>Изучение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стабильности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фугате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культураль</w:t>
      </w:r>
      <w:r w:rsidRPr="00A2526A">
        <w:rPr>
          <w:rFonts w:ascii="Trebuchet MS" w:eastAsia="Times New Roman" w:hAnsi="Trebuchet MS" w:cs="Times New Roman"/>
          <w:color w:val="000000"/>
          <w:kern w:val="0"/>
          <w:sz w:val="18"/>
          <w:szCs w:val="18"/>
          <w:lang w:eastAsia="ru-RU"/>
        </w:rPr>
        <w:t xml:space="preserve">- 124 </w:t>
      </w:r>
      <w:r w:rsidRPr="00A2526A">
        <w:rPr>
          <w:rFonts w:ascii="Trebuchet MS" w:eastAsia="Times New Roman" w:hAnsi="Trebuchet MS" w:cs="Times New Roman" w:hint="eastAsia"/>
          <w:color w:val="000000"/>
          <w:kern w:val="0"/>
          <w:sz w:val="18"/>
          <w:szCs w:val="18"/>
          <w:lang w:eastAsia="ru-RU"/>
        </w:rPr>
        <w:t>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жидкости</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4.2. </w:t>
      </w:r>
      <w:r w:rsidRPr="00A2526A">
        <w:rPr>
          <w:rFonts w:ascii="Trebuchet MS" w:eastAsia="Times New Roman" w:hAnsi="Trebuchet MS" w:cs="Times New Roman" w:hint="eastAsia"/>
          <w:color w:val="000000"/>
          <w:kern w:val="0"/>
          <w:sz w:val="18"/>
          <w:szCs w:val="18"/>
          <w:lang w:eastAsia="ru-RU"/>
        </w:rPr>
        <w:t>Изучение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процесса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очистки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концентрирования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w:t>
      </w:r>
      <w:r w:rsidRPr="00A2526A">
        <w:rPr>
          <w:rFonts w:ascii="Trebuchet MS" w:eastAsia="Times New Roman" w:hAnsi="Trebuchet MS" w:cs="Times New Roman"/>
          <w:color w:val="000000"/>
          <w:kern w:val="0"/>
          <w:sz w:val="18"/>
          <w:szCs w:val="18"/>
          <w:lang w:eastAsia="ru-RU"/>
        </w:rPr>
        <w:t xml:space="preserve">- 126 </w:t>
      </w:r>
      <w:r w:rsidRPr="00A2526A">
        <w:rPr>
          <w:rFonts w:ascii="Trebuchet MS" w:eastAsia="Times New Roman" w:hAnsi="Trebuchet MS" w:cs="Times New Roman" w:hint="eastAsia"/>
          <w:color w:val="000000"/>
          <w:kern w:val="0"/>
          <w:sz w:val="18"/>
          <w:szCs w:val="18"/>
          <w:lang w:eastAsia="ru-RU"/>
        </w:rPr>
        <w:t>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методом</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ультрафильтрации</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4.2.1. </w:t>
      </w:r>
      <w:r w:rsidRPr="00A2526A">
        <w:rPr>
          <w:rFonts w:ascii="Trebuchet MS" w:eastAsia="Times New Roman" w:hAnsi="Trebuchet MS" w:cs="Times New Roman" w:hint="eastAsia"/>
          <w:color w:val="000000"/>
          <w:kern w:val="0"/>
          <w:sz w:val="18"/>
          <w:szCs w:val="18"/>
          <w:lang w:eastAsia="ru-RU"/>
        </w:rPr>
        <w:t>Выбор</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ультрафильтрационных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мембран</w:t>
      </w:r>
      <w:r w:rsidRPr="00A2526A">
        <w:rPr>
          <w:rFonts w:ascii="Trebuchet MS" w:eastAsia="Times New Roman" w:hAnsi="Trebuchet MS" w:cs="Times New Roman"/>
          <w:color w:val="000000"/>
          <w:kern w:val="0"/>
          <w:sz w:val="18"/>
          <w:szCs w:val="18"/>
          <w:lang w:eastAsia="ru-RU"/>
        </w:rPr>
        <w:t>... 127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4.2.2.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предварительной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очистки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культуральной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жидкости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129 </w:t>
      </w:r>
      <w:r w:rsidRPr="00A2526A">
        <w:rPr>
          <w:rFonts w:ascii="Trebuchet MS" w:eastAsia="Times New Roman" w:hAnsi="Trebuchet MS" w:cs="Times New Roman" w:hint="eastAsia"/>
          <w:color w:val="000000"/>
          <w:kern w:val="0"/>
          <w:sz w:val="18"/>
          <w:szCs w:val="18"/>
          <w:lang w:eastAsia="ru-RU"/>
        </w:rPr>
        <w:t>скорость</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ультрафильтрации</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4.2.3.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рН</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фугата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процесс</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ультрафильтрации</w:t>
      </w:r>
      <w:r w:rsidRPr="00A2526A">
        <w:rPr>
          <w:rFonts w:ascii="Trebuchet MS" w:eastAsia="Times New Roman" w:hAnsi="Trebuchet MS" w:cs="Times New Roman"/>
          <w:color w:val="000000"/>
          <w:kern w:val="0"/>
          <w:sz w:val="18"/>
          <w:szCs w:val="18"/>
          <w:lang w:eastAsia="ru-RU"/>
        </w:rPr>
        <w:t>... 130</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4.2.4. </w:t>
      </w:r>
      <w:r w:rsidRPr="00A2526A">
        <w:rPr>
          <w:rFonts w:ascii="Trebuchet MS" w:eastAsia="Times New Roman" w:hAnsi="Trebuchet MS" w:cs="Times New Roman" w:hint="eastAsia"/>
          <w:color w:val="000000"/>
          <w:kern w:val="0"/>
          <w:sz w:val="18"/>
          <w:szCs w:val="18"/>
          <w:lang w:eastAsia="ru-RU"/>
        </w:rPr>
        <w:t>Исследование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оптимальной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степени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концентрирования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фугата</w:t>
      </w:r>
      <w:r w:rsidRPr="00A2526A">
        <w:rPr>
          <w:rFonts w:ascii="Trebuchet MS" w:eastAsia="Times New Roman" w:hAnsi="Trebuchet MS" w:cs="Times New Roman"/>
          <w:color w:val="000000"/>
          <w:kern w:val="0"/>
          <w:sz w:val="18"/>
          <w:szCs w:val="18"/>
          <w:lang w:eastAsia="ru-RU"/>
        </w:rPr>
        <w:t xml:space="preserve"> 132 </w:t>
      </w:r>
      <w:r w:rsidRPr="00A2526A">
        <w:rPr>
          <w:rFonts w:ascii="Trebuchet MS" w:eastAsia="Times New Roman" w:hAnsi="Trebuchet MS" w:cs="Times New Roman" w:hint="eastAsia"/>
          <w:color w:val="000000"/>
          <w:kern w:val="0"/>
          <w:sz w:val="18"/>
          <w:szCs w:val="18"/>
          <w:lang w:eastAsia="ru-RU"/>
        </w:rPr>
        <w:t>культуральной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жидкости</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4.3. </w:t>
      </w:r>
      <w:r w:rsidRPr="00A2526A">
        <w:rPr>
          <w:rFonts w:ascii="Trebuchet MS" w:eastAsia="Times New Roman" w:hAnsi="Trebuchet MS" w:cs="Times New Roman" w:hint="eastAsia"/>
          <w:color w:val="000000"/>
          <w:kern w:val="0"/>
          <w:sz w:val="18"/>
          <w:szCs w:val="18"/>
          <w:lang w:eastAsia="ru-RU"/>
        </w:rPr>
        <w:t>Разработка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условий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осаждения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комплекса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из</w:t>
      </w:r>
      <w:r w:rsidRPr="00A2526A">
        <w:rPr>
          <w:rFonts w:ascii="Trebuchet MS" w:eastAsia="Times New Roman" w:hAnsi="Trebuchet MS" w:cs="Times New Roman"/>
          <w:color w:val="000000"/>
          <w:kern w:val="0"/>
          <w:sz w:val="18"/>
          <w:szCs w:val="18"/>
          <w:lang w:eastAsia="ru-RU"/>
        </w:rPr>
        <w:t xml:space="preserve"> 135 </w:t>
      </w:r>
      <w:r w:rsidRPr="00A2526A">
        <w:rPr>
          <w:rFonts w:ascii="Trebuchet MS" w:eastAsia="Times New Roman" w:hAnsi="Trebuchet MS" w:cs="Times New Roman" w:hint="eastAsia"/>
          <w:color w:val="000000"/>
          <w:kern w:val="0"/>
          <w:sz w:val="18"/>
          <w:szCs w:val="18"/>
          <w:lang w:eastAsia="ru-RU"/>
        </w:rPr>
        <w:t>концентрата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получение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4.3.1.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рН</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концентрата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осаждение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литических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ферментов</w:t>
      </w:r>
      <w:r w:rsidRPr="00A2526A">
        <w:rPr>
          <w:rFonts w:ascii="Trebuchet MS" w:eastAsia="Times New Roman" w:hAnsi="Trebuchet MS" w:cs="Times New Roman"/>
          <w:color w:val="000000"/>
          <w:kern w:val="0"/>
          <w:sz w:val="18"/>
          <w:szCs w:val="18"/>
          <w:lang w:eastAsia="ru-RU"/>
        </w:rPr>
        <w:t>... 135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4.3.2. </w:t>
      </w:r>
      <w:r w:rsidRPr="00A2526A">
        <w:rPr>
          <w:rFonts w:ascii="Trebuchet MS" w:eastAsia="Times New Roman" w:hAnsi="Trebuchet MS" w:cs="Times New Roman" w:hint="eastAsia"/>
          <w:color w:val="000000"/>
          <w:kern w:val="0"/>
          <w:sz w:val="18"/>
          <w:szCs w:val="18"/>
          <w:lang w:eastAsia="ru-RU"/>
        </w:rPr>
        <w:t>Влияние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концентрации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этанола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литическую</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активность</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136</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4.4. </w:t>
      </w:r>
      <w:r w:rsidRPr="00A2526A">
        <w:rPr>
          <w:rFonts w:ascii="Trebuchet MS" w:eastAsia="Times New Roman" w:hAnsi="Trebuchet MS" w:cs="Times New Roman" w:hint="eastAsia"/>
          <w:color w:val="000000"/>
          <w:kern w:val="0"/>
          <w:sz w:val="18"/>
          <w:szCs w:val="18"/>
          <w:lang w:eastAsia="ru-RU"/>
        </w:rPr>
        <w:t>Испытание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технологии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получения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138</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4.5. </w:t>
      </w:r>
      <w:r w:rsidRPr="00A2526A">
        <w:rPr>
          <w:rFonts w:ascii="Trebuchet MS" w:eastAsia="Times New Roman" w:hAnsi="Trebuchet MS" w:cs="Times New Roman" w:hint="eastAsia"/>
          <w:color w:val="000000"/>
          <w:kern w:val="0"/>
          <w:sz w:val="18"/>
          <w:szCs w:val="18"/>
          <w:lang w:eastAsia="ru-RU"/>
        </w:rPr>
        <w:t>Описание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технологической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схемы</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получения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Лизофунгин</w:t>
      </w:r>
      <w:r w:rsidRPr="00A2526A">
        <w:rPr>
          <w:rFonts w:ascii="Trebuchet MS" w:eastAsia="Times New Roman" w:hAnsi="Trebuchet MS" w:cs="Times New Roman"/>
          <w:color w:val="000000"/>
          <w:kern w:val="0"/>
          <w:sz w:val="18"/>
          <w:szCs w:val="18"/>
          <w:lang w:eastAsia="ru-RU"/>
        </w:rPr>
        <w:t xml:space="preserve">.. 139 </w:t>
      </w:r>
      <w:r w:rsidRPr="00A2526A">
        <w:rPr>
          <w:rFonts w:ascii="Trebuchet MS" w:eastAsia="Times New Roman" w:hAnsi="Trebuchet MS" w:cs="Times New Roman" w:hint="eastAsia"/>
          <w:color w:val="000000"/>
          <w:kern w:val="0"/>
          <w:sz w:val="18"/>
          <w:szCs w:val="18"/>
          <w:lang w:eastAsia="ru-RU"/>
        </w:rPr>
        <w:t>Глава</w:t>
      </w:r>
      <w:r w:rsidRPr="00A2526A">
        <w:rPr>
          <w:rFonts w:ascii="Trebuchet MS" w:eastAsia="Times New Roman" w:hAnsi="Trebuchet MS" w:cs="Times New Roman"/>
          <w:color w:val="000000"/>
          <w:kern w:val="0"/>
          <w:sz w:val="18"/>
          <w:szCs w:val="18"/>
          <w:lang w:eastAsia="ru-RU"/>
        </w:rPr>
        <w:t xml:space="preserve"> 5. </w:t>
      </w:r>
      <w:r w:rsidRPr="00A2526A">
        <w:rPr>
          <w:rFonts w:ascii="Trebuchet MS" w:eastAsia="Times New Roman" w:hAnsi="Trebuchet MS" w:cs="Times New Roman" w:hint="eastAsia"/>
          <w:color w:val="000000"/>
          <w:kern w:val="0"/>
          <w:sz w:val="18"/>
          <w:szCs w:val="18"/>
          <w:lang w:eastAsia="ru-RU"/>
        </w:rPr>
        <w:t>Изучение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некоторых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свойств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145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5.1. </w:t>
      </w:r>
      <w:r w:rsidRPr="00A2526A">
        <w:rPr>
          <w:rFonts w:ascii="Trebuchet MS" w:eastAsia="Times New Roman" w:hAnsi="Trebuchet MS" w:cs="Times New Roman" w:hint="eastAsia"/>
          <w:color w:val="000000"/>
          <w:kern w:val="0"/>
          <w:sz w:val="18"/>
          <w:szCs w:val="18"/>
          <w:lang w:eastAsia="ru-RU"/>
        </w:rPr>
        <w:t>Оптимальные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условия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действия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145</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5.2. </w:t>
      </w:r>
      <w:r w:rsidRPr="00A2526A">
        <w:rPr>
          <w:rFonts w:ascii="Trebuchet MS" w:eastAsia="Times New Roman" w:hAnsi="Trebuchet MS" w:cs="Times New Roman" w:hint="eastAsia"/>
          <w:color w:val="000000"/>
          <w:kern w:val="0"/>
          <w:sz w:val="18"/>
          <w:szCs w:val="18"/>
          <w:lang w:eastAsia="ru-RU"/>
        </w:rPr>
        <w:t>Влияния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солей</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некоторых</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металлов</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литическую</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активность</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152</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5.3. </w:t>
      </w:r>
      <w:r w:rsidRPr="00A2526A">
        <w:rPr>
          <w:rFonts w:ascii="Trebuchet MS" w:eastAsia="Times New Roman" w:hAnsi="Trebuchet MS" w:cs="Times New Roman" w:hint="eastAsia"/>
          <w:color w:val="000000"/>
          <w:kern w:val="0"/>
          <w:sz w:val="18"/>
          <w:szCs w:val="18"/>
          <w:lang w:eastAsia="ru-RU"/>
        </w:rPr>
        <w:t>Характеристика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ферментного</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комплекса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Лизофунгин</w:t>
      </w:r>
      <w:r w:rsidRPr="00A2526A">
        <w:rPr>
          <w:rFonts w:ascii="Trebuchet MS" w:eastAsia="Times New Roman" w:hAnsi="Trebuchet MS" w:cs="Times New Roman"/>
          <w:color w:val="000000"/>
          <w:kern w:val="0"/>
          <w:sz w:val="18"/>
          <w:szCs w:val="18"/>
          <w:lang w:eastAsia="ru-RU"/>
        </w:rPr>
        <w:t>... 154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color w:val="000000"/>
          <w:kern w:val="0"/>
          <w:sz w:val="18"/>
          <w:szCs w:val="18"/>
          <w:lang w:eastAsia="ru-RU"/>
        </w:rPr>
        <w:t xml:space="preserve">5.4. </w:t>
      </w:r>
      <w:r w:rsidRPr="00A2526A">
        <w:rPr>
          <w:rFonts w:ascii="Trebuchet MS" w:eastAsia="Times New Roman" w:hAnsi="Trebuchet MS" w:cs="Times New Roman" w:hint="eastAsia"/>
          <w:color w:val="000000"/>
          <w:kern w:val="0"/>
          <w:sz w:val="18"/>
          <w:szCs w:val="18"/>
          <w:lang w:eastAsia="ru-RU"/>
        </w:rPr>
        <w:t>Изучение</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спектра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действия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Лизофунгина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на</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микроорганизмы</w:t>
      </w:r>
      <w:r w:rsidRPr="00A2526A">
        <w:rPr>
          <w:rFonts w:ascii="Trebuchet MS" w:eastAsia="Times New Roman" w:hAnsi="Trebuchet MS" w:cs="Times New Roman"/>
          <w:color w:val="000000"/>
          <w:kern w:val="0"/>
          <w:sz w:val="18"/>
          <w:szCs w:val="18"/>
          <w:lang w:eastAsia="ru-RU"/>
        </w:rPr>
        <w:t>... 157</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Глава</w:t>
      </w:r>
      <w:r w:rsidRPr="00A2526A">
        <w:rPr>
          <w:rFonts w:ascii="Trebuchet MS" w:eastAsia="Times New Roman" w:hAnsi="Trebuchet MS" w:cs="Times New Roman"/>
          <w:color w:val="000000"/>
          <w:kern w:val="0"/>
          <w:sz w:val="18"/>
          <w:szCs w:val="18"/>
          <w:lang w:eastAsia="ru-RU"/>
        </w:rPr>
        <w:t xml:space="preserve"> 6. </w:t>
      </w:r>
      <w:r w:rsidRPr="00A2526A">
        <w:rPr>
          <w:rFonts w:ascii="Trebuchet MS" w:eastAsia="Times New Roman" w:hAnsi="Trebuchet MS" w:cs="Times New Roman" w:hint="eastAsia"/>
          <w:color w:val="000000"/>
          <w:kern w:val="0"/>
          <w:sz w:val="18"/>
          <w:szCs w:val="18"/>
          <w:lang w:eastAsia="ru-RU"/>
        </w:rPr>
        <w:t>Области</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применения</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препарата</w:t>
      </w:r>
      <w:r w:rsidRPr="00A2526A">
        <w:rPr>
          <w:rFonts w:ascii="Trebuchet MS" w:eastAsia="Times New Roman" w:hAnsi="Trebuchet MS" w:cs="Times New Roman"/>
          <w:color w:val="000000"/>
          <w:kern w:val="0"/>
          <w:sz w:val="18"/>
          <w:szCs w:val="18"/>
          <w:lang w:eastAsia="ru-RU"/>
        </w:rPr>
        <w:t>... 161</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ВЫВОДЫ</w:t>
      </w:r>
      <w:r w:rsidRPr="00A2526A">
        <w:rPr>
          <w:rFonts w:ascii="Trebuchet MS" w:eastAsia="Times New Roman" w:hAnsi="Trebuchet MS" w:cs="Times New Roman"/>
          <w:color w:val="000000"/>
          <w:kern w:val="0"/>
          <w:sz w:val="18"/>
          <w:szCs w:val="18"/>
          <w:lang w:eastAsia="ru-RU"/>
        </w:rPr>
        <w:t>... 172</w:t>
      </w:r>
    </w:p>
    <w:p w:rsidR="00A2526A" w:rsidRPr="00A2526A" w:rsidRDefault="00A2526A" w:rsidP="00A2526A">
      <w:pPr>
        <w:rPr>
          <w:rFonts w:ascii="Trebuchet MS" w:eastAsia="Times New Roman" w:hAnsi="Trebuchet MS" w:cs="Times New Roman"/>
          <w:color w:val="000000"/>
          <w:kern w:val="0"/>
          <w:sz w:val="18"/>
          <w:szCs w:val="18"/>
          <w:lang w:eastAsia="ru-RU"/>
        </w:rPr>
      </w:pPr>
    </w:p>
    <w:p w:rsidR="00A2526A" w:rsidRPr="00A2526A" w:rsidRDefault="00A2526A" w:rsidP="00A2526A">
      <w:pPr>
        <w:rPr>
          <w:rFonts w:ascii="Trebuchet MS" w:eastAsia="Times New Roman" w:hAnsi="Trebuchet MS" w:cs="Times New Roman"/>
          <w:color w:val="000000"/>
          <w:kern w:val="0"/>
          <w:sz w:val="18"/>
          <w:szCs w:val="18"/>
          <w:lang w:eastAsia="ru-RU"/>
        </w:rPr>
      </w:pPr>
      <w:r w:rsidRPr="00A2526A">
        <w:rPr>
          <w:rFonts w:ascii="Trebuchet MS" w:eastAsia="Times New Roman" w:hAnsi="Trebuchet MS" w:cs="Times New Roman" w:hint="eastAsia"/>
          <w:color w:val="000000"/>
          <w:kern w:val="0"/>
          <w:sz w:val="18"/>
          <w:szCs w:val="18"/>
          <w:lang w:eastAsia="ru-RU"/>
        </w:rPr>
        <w:t>СПИСОК</w:t>
      </w:r>
      <w:r w:rsidRPr="00A2526A">
        <w:rPr>
          <w:rFonts w:ascii="Trebuchet MS" w:eastAsia="Times New Roman" w:hAnsi="Trebuchet MS" w:cs="Times New Roman"/>
          <w:color w:val="000000"/>
          <w:kern w:val="0"/>
          <w:sz w:val="18"/>
          <w:szCs w:val="18"/>
          <w:lang w:eastAsia="ru-RU"/>
        </w:rPr>
        <w:t xml:space="preserve"> </w:t>
      </w:r>
      <w:r w:rsidRPr="00A2526A">
        <w:rPr>
          <w:rFonts w:ascii="Trebuchet MS" w:eastAsia="Times New Roman" w:hAnsi="Trebuchet MS" w:cs="Times New Roman" w:hint="eastAsia"/>
          <w:color w:val="000000"/>
          <w:kern w:val="0"/>
          <w:sz w:val="18"/>
          <w:szCs w:val="18"/>
          <w:lang w:eastAsia="ru-RU"/>
        </w:rPr>
        <w:t>ЛИТЕРАТУРЫ</w:t>
      </w:r>
      <w:r w:rsidRPr="00A2526A">
        <w:rPr>
          <w:rFonts w:ascii="Trebuchet MS" w:eastAsia="Times New Roman" w:hAnsi="Trebuchet MS" w:cs="Times New Roman"/>
          <w:color w:val="000000"/>
          <w:kern w:val="0"/>
          <w:sz w:val="18"/>
          <w:szCs w:val="18"/>
          <w:lang w:eastAsia="ru-RU"/>
        </w:rPr>
        <w:t>... 174</w:t>
      </w:r>
    </w:p>
    <w:p w:rsidR="00A2526A" w:rsidRPr="00A2526A" w:rsidRDefault="00A2526A" w:rsidP="00A2526A">
      <w:pPr>
        <w:rPr>
          <w:rFonts w:ascii="Trebuchet MS" w:eastAsia="Times New Roman" w:hAnsi="Trebuchet MS" w:cs="Times New Roman"/>
          <w:color w:val="000000"/>
          <w:kern w:val="0"/>
          <w:sz w:val="18"/>
          <w:szCs w:val="18"/>
          <w:lang w:eastAsia="ru-RU"/>
        </w:rPr>
      </w:pPr>
    </w:p>
    <w:p w:rsidR="00985DAE" w:rsidRPr="00A2526A" w:rsidRDefault="00A2526A" w:rsidP="00A2526A">
      <w:r w:rsidRPr="00A2526A">
        <w:rPr>
          <w:rFonts w:ascii="Trebuchet MS" w:eastAsia="Times New Roman" w:hAnsi="Trebuchet MS" w:cs="Times New Roman" w:hint="eastAsia"/>
          <w:color w:val="000000"/>
          <w:kern w:val="0"/>
          <w:sz w:val="18"/>
          <w:szCs w:val="18"/>
          <w:lang w:eastAsia="ru-RU"/>
        </w:rPr>
        <w:t>ПРИЛОЖЕНИЯ</w:t>
      </w:r>
      <w:r w:rsidRPr="00A2526A">
        <w:rPr>
          <w:rFonts w:ascii="Trebuchet MS" w:eastAsia="Times New Roman" w:hAnsi="Trebuchet MS" w:cs="Times New Roman"/>
          <w:color w:val="000000"/>
          <w:kern w:val="0"/>
          <w:sz w:val="18"/>
          <w:szCs w:val="18"/>
          <w:lang w:eastAsia="ru-RU"/>
        </w:rPr>
        <w:t>... 199</w:t>
      </w:r>
      <w:bookmarkStart w:id="0" w:name="_GoBack"/>
      <w:bookmarkEnd w:id="0"/>
    </w:p>
    <w:sectPr w:rsidR="00985DAE" w:rsidRPr="00A2526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C6E" w:rsidRDefault="00476C6E">
      <w:pPr>
        <w:spacing w:after="0" w:line="240" w:lineRule="auto"/>
      </w:pPr>
      <w:r>
        <w:separator/>
      </w:r>
    </w:p>
  </w:endnote>
  <w:endnote w:type="continuationSeparator" w:id="0">
    <w:p w:rsidR="00476C6E" w:rsidRDefault="0047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C6E" w:rsidRDefault="00476C6E"/>
    <w:p w:rsidR="00476C6E" w:rsidRDefault="00476C6E"/>
    <w:p w:rsidR="00476C6E" w:rsidRDefault="00476C6E"/>
    <w:p w:rsidR="00476C6E" w:rsidRDefault="00476C6E"/>
    <w:p w:rsidR="00476C6E" w:rsidRDefault="00476C6E"/>
    <w:p w:rsidR="00476C6E" w:rsidRDefault="00476C6E"/>
    <w:p w:rsidR="00476C6E" w:rsidRDefault="00476C6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6E" w:rsidRDefault="00476C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76C6E" w:rsidRDefault="00476C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76C6E" w:rsidRDefault="00476C6E"/>
    <w:p w:rsidR="00476C6E" w:rsidRDefault="00476C6E"/>
    <w:p w:rsidR="00476C6E" w:rsidRDefault="00476C6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C6E" w:rsidRDefault="00476C6E"/>
                          <w:p w:rsidR="00476C6E" w:rsidRDefault="00476C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76C6E" w:rsidRDefault="00476C6E"/>
                    <w:p w:rsidR="00476C6E" w:rsidRDefault="00476C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76C6E" w:rsidRDefault="00476C6E"/>
    <w:p w:rsidR="00476C6E" w:rsidRDefault="00476C6E">
      <w:pPr>
        <w:rPr>
          <w:sz w:val="2"/>
          <w:szCs w:val="2"/>
        </w:rPr>
      </w:pPr>
    </w:p>
    <w:p w:rsidR="00476C6E" w:rsidRDefault="00476C6E"/>
    <w:p w:rsidR="00476C6E" w:rsidRDefault="00476C6E">
      <w:pPr>
        <w:spacing w:after="0" w:line="240" w:lineRule="auto"/>
      </w:pPr>
    </w:p>
  </w:footnote>
  <w:footnote w:type="continuationSeparator" w:id="0">
    <w:p w:rsidR="00476C6E" w:rsidRDefault="00476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6E"/>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5FA05-CCF4-447B-9BAF-8E4FE844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24494</TotalTime>
  <Pages>5</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1704</cp:revision>
  <cp:lastPrinted>2009-02-06T05:36:00Z</cp:lastPrinted>
  <dcterms:created xsi:type="dcterms:W3CDTF">2023-09-07T12:38:00Z</dcterms:created>
  <dcterms:modified xsi:type="dcterms:W3CDTF">2023-12-06T11:23:00Z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