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6B8" w:rsidRDefault="00117215" w:rsidP="00117215">
      <w:pPr>
        <w:rPr>
          <w:rFonts w:ascii="Times New Roman" w:eastAsia="Times New Roman" w:hAnsi="Times New Roman" w:cs="Times New Roman"/>
          <w:kern w:val="0"/>
          <w:sz w:val="28"/>
          <w:szCs w:val="28"/>
          <w:lang w:eastAsia="ru-RU"/>
        </w:rPr>
      </w:pPr>
      <w:bookmarkStart w:id="0" w:name="_GoBack"/>
      <w:proofErr w:type="spellStart"/>
      <w:r w:rsidRPr="00117215">
        <w:rPr>
          <w:rFonts w:ascii="Times New Roman" w:eastAsia="Times New Roman" w:hAnsi="Times New Roman" w:cs="Times New Roman" w:hint="eastAsia"/>
          <w:kern w:val="0"/>
          <w:sz w:val="28"/>
          <w:szCs w:val="28"/>
          <w:lang w:eastAsia="ru-RU"/>
        </w:rPr>
        <w:t>Титомир</w:t>
      </w:r>
      <w:proofErr w:type="spellEnd"/>
      <w:r w:rsidRPr="00117215">
        <w:rPr>
          <w:rFonts w:ascii="Times New Roman" w:eastAsia="Times New Roman" w:hAnsi="Times New Roman" w:cs="Times New Roman"/>
          <w:kern w:val="0"/>
          <w:sz w:val="28"/>
          <w:szCs w:val="28"/>
          <w:lang w:eastAsia="ru-RU"/>
        </w:rPr>
        <w:t xml:space="preserve"> </w:t>
      </w:r>
      <w:proofErr w:type="spellStart"/>
      <w:r w:rsidRPr="00117215">
        <w:rPr>
          <w:rFonts w:ascii="Times New Roman" w:eastAsia="Times New Roman" w:hAnsi="Times New Roman" w:cs="Times New Roman" w:hint="eastAsia"/>
          <w:kern w:val="0"/>
          <w:sz w:val="28"/>
          <w:szCs w:val="28"/>
          <w:lang w:eastAsia="ru-RU"/>
        </w:rPr>
        <w:t>Ірина</w:t>
      </w:r>
      <w:proofErr w:type="spellEnd"/>
      <w:r w:rsidRPr="00117215">
        <w:rPr>
          <w:rFonts w:ascii="Times New Roman" w:eastAsia="Times New Roman" w:hAnsi="Times New Roman" w:cs="Times New Roman"/>
          <w:kern w:val="0"/>
          <w:sz w:val="28"/>
          <w:szCs w:val="28"/>
          <w:lang w:eastAsia="ru-RU"/>
        </w:rPr>
        <w:t xml:space="preserve"> </w:t>
      </w:r>
      <w:proofErr w:type="spellStart"/>
      <w:r w:rsidRPr="00117215">
        <w:rPr>
          <w:rFonts w:ascii="Times New Roman" w:eastAsia="Times New Roman" w:hAnsi="Times New Roman" w:cs="Times New Roman" w:hint="eastAsia"/>
          <w:kern w:val="0"/>
          <w:sz w:val="28"/>
          <w:szCs w:val="28"/>
          <w:lang w:eastAsia="ru-RU"/>
        </w:rPr>
        <w:t>Олегівна</w:t>
      </w:r>
      <w:proofErr w:type="spellEnd"/>
      <w:r w:rsidRPr="00117215">
        <w:rPr>
          <w:rFonts w:ascii="Times New Roman" w:eastAsia="Times New Roman" w:hAnsi="Times New Roman" w:cs="Times New Roman"/>
          <w:kern w:val="0"/>
          <w:sz w:val="28"/>
          <w:szCs w:val="28"/>
          <w:lang w:eastAsia="ru-RU"/>
        </w:rPr>
        <w:t xml:space="preserve">. </w:t>
      </w:r>
      <w:proofErr w:type="spellStart"/>
      <w:r w:rsidRPr="00117215">
        <w:rPr>
          <w:rFonts w:ascii="Times New Roman" w:eastAsia="Times New Roman" w:hAnsi="Times New Roman" w:cs="Times New Roman" w:hint="eastAsia"/>
          <w:kern w:val="0"/>
          <w:sz w:val="28"/>
          <w:szCs w:val="28"/>
          <w:lang w:eastAsia="ru-RU"/>
        </w:rPr>
        <w:t>Механізм</w:t>
      </w:r>
      <w:proofErr w:type="spellEnd"/>
      <w:r w:rsidRPr="00117215">
        <w:rPr>
          <w:rFonts w:ascii="Times New Roman" w:eastAsia="Times New Roman" w:hAnsi="Times New Roman" w:cs="Times New Roman"/>
          <w:kern w:val="0"/>
          <w:sz w:val="28"/>
          <w:szCs w:val="28"/>
          <w:lang w:eastAsia="ru-RU"/>
        </w:rPr>
        <w:t xml:space="preserve"> </w:t>
      </w:r>
      <w:proofErr w:type="spellStart"/>
      <w:r w:rsidRPr="00117215">
        <w:rPr>
          <w:rFonts w:ascii="Times New Roman" w:eastAsia="Times New Roman" w:hAnsi="Times New Roman" w:cs="Times New Roman" w:hint="eastAsia"/>
          <w:kern w:val="0"/>
          <w:sz w:val="28"/>
          <w:szCs w:val="28"/>
          <w:lang w:eastAsia="ru-RU"/>
        </w:rPr>
        <w:t>оцінки</w:t>
      </w:r>
      <w:proofErr w:type="spellEnd"/>
      <w:r w:rsidRPr="00117215">
        <w:rPr>
          <w:rFonts w:ascii="Times New Roman" w:eastAsia="Times New Roman" w:hAnsi="Times New Roman" w:cs="Times New Roman"/>
          <w:kern w:val="0"/>
          <w:sz w:val="28"/>
          <w:szCs w:val="28"/>
          <w:lang w:eastAsia="ru-RU"/>
        </w:rPr>
        <w:t xml:space="preserve"> </w:t>
      </w:r>
      <w:proofErr w:type="spellStart"/>
      <w:r w:rsidRPr="00117215">
        <w:rPr>
          <w:rFonts w:ascii="Times New Roman" w:eastAsia="Times New Roman" w:hAnsi="Times New Roman" w:cs="Times New Roman" w:hint="eastAsia"/>
          <w:kern w:val="0"/>
          <w:sz w:val="28"/>
          <w:szCs w:val="28"/>
          <w:lang w:eastAsia="ru-RU"/>
        </w:rPr>
        <w:t>кредитоспроможності</w:t>
      </w:r>
      <w:proofErr w:type="spellEnd"/>
      <w:r w:rsidRPr="00117215">
        <w:rPr>
          <w:rFonts w:ascii="Times New Roman" w:eastAsia="Times New Roman" w:hAnsi="Times New Roman" w:cs="Times New Roman"/>
          <w:kern w:val="0"/>
          <w:sz w:val="28"/>
          <w:szCs w:val="28"/>
          <w:lang w:eastAsia="ru-RU"/>
        </w:rPr>
        <w:t xml:space="preserve"> </w:t>
      </w:r>
      <w:proofErr w:type="spellStart"/>
      <w:r w:rsidRPr="00117215">
        <w:rPr>
          <w:rFonts w:ascii="Times New Roman" w:eastAsia="Times New Roman" w:hAnsi="Times New Roman" w:cs="Times New Roman" w:hint="eastAsia"/>
          <w:kern w:val="0"/>
          <w:sz w:val="28"/>
          <w:szCs w:val="28"/>
          <w:lang w:eastAsia="ru-RU"/>
        </w:rPr>
        <w:t>позичальників</w:t>
      </w:r>
      <w:proofErr w:type="spellEnd"/>
      <w:r w:rsidRPr="00117215">
        <w:rPr>
          <w:rFonts w:ascii="Times New Roman" w:eastAsia="Times New Roman" w:hAnsi="Times New Roman" w:cs="Times New Roman"/>
          <w:kern w:val="0"/>
          <w:sz w:val="28"/>
          <w:szCs w:val="28"/>
          <w:lang w:eastAsia="ru-RU"/>
        </w:rPr>
        <w:t xml:space="preserve"> </w:t>
      </w:r>
      <w:proofErr w:type="spellStart"/>
      <w:r w:rsidRPr="00117215">
        <w:rPr>
          <w:rFonts w:ascii="Times New Roman" w:eastAsia="Times New Roman" w:hAnsi="Times New Roman" w:cs="Times New Roman" w:hint="eastAsia"/>
          <w:kern w:val="0"/>
          <w:sz w:val="28"/>
          <w:szCs w:val="28"/>
          <w:lang w:eastAsia="ru-RU"/>
        </w:rPr>
        <w:t>банків</w:t>
      </w:r>
      <w:proofErr w:type="spellEnd"/>
      <w:r w:rsidRPr="00117215">
        <w:rPr>
          <w:rFonts w:ascii="Times New Roman" w:eastAsia="Times New Roman" w:hAnsi="Times New Roman" w:cs="Times New Roman"/>
          <w:kern w:val="0"/>
          <w:sz w:val="28"/>
          <w:szCs w:val="28"/>
          <w:lang w:eastAsia="ru-RU"/>
        </w:rPr>
        <w:t xml:space="preserve"> </w:t>
      </w:r>
      <w:proofErr w:type="spellStart"/>
      <w:proofErr w:type="gramStart"/>
      <w:r w:rsidRPr="00117215">
        <w:rPr>
          <w:rFonts w:ascii="Times New Roman" w:eastAsia="Times New Roman" w:hAnsi="Times New Roman" w:cs="Times New Roman" w:hint="eastAsia"/>
          <w:kern w:val="0"/>
          <w:sz w:val="28"/>
          <w:szCs w:val="28"/>
          <w:lang w:eastAsia="ru-RU"/>
        </w:rPr>
        <w:t>України</w:t>
      </w:r>
      <w:proofErr w:type="spellEnd"/>
      <w:r w:rsidRPr="00117215">
        <w:rPr>
          <w:rFonts w:ascii="Times New Roman" w:eastAsia="Times New Roman" w:hAnsi="Times New Roman" w:cs="Times New Roman"/>
          <w:kern w:val="0"/>
          <w:sz w:val="28"/>
          <w:szCs w:val="28"/>
          <w:lang w:eastAsia="ru-RU"/>
        </w:rPr>
        <w:t xml:space="preserve"> :</w:t>
      </w:r>
      <w:proofErr w:type="gramEnd"/>
      <w:r w:rsidRPr="00117215">
        <w:rPr>
          <w:rFonts w:ascii="Times New Roman" w:eastAsia="Times New Roman" w:hAnsi="Times New Roman" w:cs="Times New Roman"/>
          <w:kern w:val="0"/>
          <w:sz w:val="28"/>
          <w:szCs w:val="28"/>
          <w:lang w:eastAsia="ru-RU"/>
        </w:rPr>
        <w:t xml:space="preserve"> </w:t>
      </w:r>
      <w:proofErr w:type="spellStart"/>
      <w:r w:rsidRPr="00117215">
        <w:rPr>
          <w:rFonts w:ascii="Times New Roman" w:eastAsia="Times New Roman" w:hAnsi="Times New Roman" w:cs="Times New Roman" w:hint="eastAsia"/>
          <w:kern w:val="0"/>
          <w:sz w:val="28"/>
          <w:szCs w:val="28"/>
          <w:lang w:eastAsia="ru-RU"/>
        </w:rPr>
        <w:t>Дис</w:t>
      </w:r>
      <w:proofErr w:type="spellEnd"/>
      <w:r w:rsidRPr="00117215">
        <w:rPr>
          <w:rFonts w:ascii="Times New Roman" w:eastAsia="Times New Roman" w:hAnsi="Times New Roman" w:cs="Times New Roman"/>
          <w:kern w:val="0"/>
          <w:sz w:val="28"/>
          <w:szCs w:val="28"/>
          <w:lang w:eastAsia="ru-RU"/>
        </w:rPr>
        <w:t xml:space="preserve">... </w:t>
      </w:r>
      <w:r w:rsidRPr="00117215">
        <w:rPr>
          <w:rFonts w:ascii="Times New Roman" w:eastAsia="Times New Roman" w:hAnsi="Times New Roman" w:cs="Times New Roman" w:hint="eastAsia"/>
          <w:kern w:val="0"/>
          <w:sz w:val="28"/>
          <w:szCs w:val="28"/>
          <w:lang w:eastAsia="ru-RU"/>
        </w:rPr>
        <w:t>канд</w:t>
      </w:r>
      <w:r w:rsidRPr="00117215">
        <w:rPr>
          <w:rFonts w:ascii="Times New Roman" w:eastAsia="Times New Roman" w:hAnsi="Times New Roman" w:cs="Times New Roman"/>
          <w:kern w:val="0"/>
          <w:sz w:val="28"/>
          <w:szCs w:val="28"/>
          <w:lang w:eastAsia="ru-RU"/>
        </w:rPr>
        <w:t xml:space="preserve">. </w:t>
      </w:r>
      <w:r w:rsidRPr="00117215">
        <w:rPr>
          <w:rFonts w:ascii="Times New Roman" w:eastAsia="Times New Roman" w:hAnsi="Times New Roman" w:cs="Times New Roman" w:hint="eastAsia"/>
          <w:kern w:val="0"/>
          <w:sz w:val="28"/>
          <w:szCs w:val="28"/>
          <w:lang w:eastAsia="ru-RU"/>
        </w:rPr>
        <w:t>наук</w:t>
      </w:r>
      <w:r w:rsidRPr="00117215">
        <w:rPr>
          <w:rFonts w:ascii="Times New Roman" w:eastAsia="Times New Roman" w:hAnsi="Times New Roman" w:cs="Times New Roman"/>
          <w:kern w:val="0"/>
          <w:sz w:val="28"/>
          <w:szCs w:val="28"/>
          <w:lang w:eastAsia="ru-RU"/>
        </w:rPr>
        <w:t xml:space="preserve">: 08.00.08 </w:t>
      </w:r>
      <w:r>
        <w:rPr>
          <w:rFonts w:ascii="Times New Roman" w:eastAsia="Times New Roman" w:hAnsi="Times New Roman" w:cs="Times New Roman"/>
          <w:kern w:val="0"/>
          <w:sz w:val="28"/>
          <w:szCs w:val="28"/>
          <w:lang w:eastAsia="ru-RU"/>
        </w:rPr>
        <w:t>–</w:t>
      </w:r>
      <w:r w:rsidRPr="00117215">
        <w:rPr>
          <w:rFonts w:ascii="Times New Roman" w:eastAsia="Times New Roman" w:hAnsi="Times New Roman" w:cs="Times New Roman"/>
          <w:kern w:val="0"/>
          <w:sz w:val="28"/>
          <w:szCs w:val="28"/>
          <w:lang w:eastAsia="ru-RU"/>
        </w:rPr>
        <w:t xml:space="preserve"> 2009</w:t>
      </w:r>
    </w:p>
    <w:p w:rsidR="00117215" w:rsidRDefault="00117215" w:rsidP="00117215">
      <w:r>
        <w:rPr>
          <w:rFonts w:hint="eastAsia"/>
        </w:rPr>
        <w:t>Титомир</w:t>
      </w:r>
      <w:r>
        <w:t></w:t>
      </w:r>
      <w:r>
        <w:rPr>
          <w:rFonts w:hint="eastAsia"/>
        </w:rPr>
        <w:t>І</w:t>
      </w:r>
      <w:r>
        <w:t></w:t>
      </w:r>
      <w:r>
        <w:rPr>
          <w:rFonts w:hint="eastAsia"/>
        </w:rPr>
        <w:t>О</w:t>
      </w:r>
      <w:r>
        <w:t></w:t>
      </w:r>
      <w:r>
        <w:t></w:t>
      </w:r>
      <w:r>
        <w:rPr>
          <w:rFonts w:hint="eastAsia"/>
        </w:rPr>
        <w:t>Механізм</w:t>
      </w:r>
      <w:r>
        <w:t></w:t>
      </w:r>
      <w:r>
        <w:rPr>
          <w:rFonts w:hint="eastAsia"/>
        </w:rPr>
        <w:t>оцінки</w:t>
      </w:r>
      <w:r>
        <w:t></w:t>
      </w:r>
      <w:r>
        <w:rPr>
          <w:rFonts w:hint="eastAsia"/>
        </w:rPr>
        <w:t>кредитоспроможності</w:t>
      </w:r>
      <w:r>
        <w:t></w:t>
      </w:r>
      <w:r>
        <w:rPr>
          <w:rFonts w:hint="eastAsia"/>
        </w:rPr>
        <w:t>позичальників</w:t>
      </w:r>
      <w:r>
        <w:t></w:t>
      </w:r>
      <w:r>
        <w:rPr>
          <w:rFonts w:hint="eastAsia"/>
        </w:rPr>
        <w:t>банків</w:t>
      </w:r>
      <w:r>
        <w:t></w:t>
      </w:r>
      <w:r>
        <w:rPr>
          <w:rFonts w:hint="eastAsia"/>
        </w:rPr>
        <w:t>України</w:t>
      </w:r>
      <w:r>
        <w:t></w:t>
      </w:r>
      <w:r>
        <w:t></w:t>
      </w:r>
      <w:r>
        <w:rPr>
          <w:rFonts w:hint="eastAsia"/>
        </w:rPr>
        <w:t>–</w:t>
      </w:r>
      <w:r>
        <w:t></w:t>
      </w:r>
      <w:r>
        <w:rPr>
          <w:rFonts w:hint="eastAsia"/>
        </w:rPr>
        <w:t>Рукопис</w:t>
      </w:r>
      <w:r>
        <w:t></w:t>
      </w:r>
    </w:p>
    <w:p w:rsidR="00117215" w:rsidRDefault="00117215" w:rsidP="00117215"/>
    <w:p w:rsidR="00117215" w:rsidRDefault="00117215" w:rsidP="0011721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t></w:t>
      </w:r>
      <w:r>
        <w:rPr>
          <w:rFonts w:hint="eastAsia"/>
        </w:rPr>
        <w:t>Інститут</w:t>
      </w:r>
      <w:r>
        <w:t></w:t>
      </w:r>
      <w:r>
        <w:rPr>
          <w:rFonts w:hint="eastAsia"/>
        </w:rPr>
        <w:t>регіональних</w:t>
      </w:r>
      <w:r>
        <w:t></w:t>
      </w:r>
      <w:r>
        <w:rPr>
          <w:rFonts w:hint="eastAsia"/>
        </w:rPr>
        <w:t>досліджень</w:t>
      </w:r>
      <w:r>
        <w:t></w:t>
      </w:r>
      <w:r>
        <w:rPr>
          <w:rFonts w:hint="eastAsia"/>
        </w:rPr>
        <w:t>НАН</w:t>
      </w:r>
      <w:r>
        <w:t></w:t>
      </w:r>
      <w:r>
        <w:rPr>
          <w:rFonts w:hint="eastAsia"/>
        </w:rPr>
        <w:t>України</w:t>
      </w:r>
      <w:r>
        <w:t></w:t>
      </w:r>
      <w:r>
        <w:t></w:t>
      </w:r>
      <w:r>
        <w:rPr>
          <w:rFonts w:hint="eastAsia"/>
        </w:rPr>
        <w:t>–</w:t>
      </w:r>
      <w:r>
        <w:t></w:t>
      </w:r>
      <w:r>
        <w:rPr>
          <w:rFonts w:hint="eastAsia"/>
        </w:rPr>
        <w:t>Львів</w:t>
      </w:r>
      <w:r>
        <w:t></w:t>
      </w:r>
      <w:r>
        <w:t></w:t>
      </w:r>
      <w:r>
        <w:t></w:t>
      </w:r>
      <w:r>
        <w:t></w:t>
      </w:r>
      <w:r>
        <w:t></w:t>
      </w:r>
      <w:r>
        <w:t></w:t>
      </w:r>
      <w:r>
        <w:t></w:t>
      </w:r>
    </w:p>
    <w:p w:rsidR="00117215" w:rsidRDefault="00117215" w:rsidP="00117215"/>
    <w:p w:rsidR="00117215" w:rsidRDefault="00117215" w:rsidP="00117215">
      <w:r>
        <w:rPr>
          <w:rFonts w:hint="eastAsia"/>
        </w:rPr>
        <w:t>Дисертація</w:t>
      </w:r>
      <w:r>
        <w:t></w:t>
      </w:r>
      <w:r>
        <w:rPr>
          <w:rFonts w:hint="eastAsia"/>
        </w:rPr>
        <w:t>присвячена</w:t>
      </w:r>
      <w:r>
        <w:t></w:t>
      </w:r>
      <w:r>
        <w:rPr>
          <w:rFonts w:hint="eastAsia"/>
        </w:rPr>
        <w:t>теоретичним</w:t>
      </w:r>
      <w:r>
        <w:t></w:t>
      </w:r>
      <w:r>
        <w:rPr>
          <w:rFonts w:hint="eastAsia"/>
        </w:rPr>
        <w:t>і</w:t>
      </w:r>
      <w:r>
        <w:t></w:t>
      </w:r>
      <w:r>
        <w:rPr>
          <w:rFonts w:hint="eastAsia"/>
        </w:rPr>
        <w:t>прикладним</w:t>
      </w:r>
      <w:r>
        <w:t></w:t>
      </w:r>
      <w:r>
        <w:rPr>
          <w:rFonts w:hint="eastAsia"/>
        </w:rPr>
        <w:t>аспектам</w:t>
      </w:r>
      <w:r>
        <w:t></w:t>
      </w:r>
      <w:r>
        <w:rPr>
          <w:rFonts w:hint="eastAsia"/>
        </w:rPr>
        <w:t>дослідження</w:t>
      </w:r>
      <w:r>
        <w:t></w:t>
      </w:r>
      <w:r>
        <w:rPr>
          <w:rFonts w:hint="eastAsia"/>
        </w:rPr>
        <w:t>механізму</w:t>
      </w:r>
      <w:r>
        <w:t></w:t>
      </w:r>
      <w:r>
        <w:rPr>
          <w:rFonts w:hint="eastAsia"/>
        </w:rPr>
        <w:t>оцінки</w:t>
      </w:r>
      <w:r>
        <w:t></w:t>
      </w:r>
      <w:r>
        <w:rPr>
          <w:rFonts w:hint="eastAsia"/>
        </w:rPr>
        <w:t>кредитоспроможності</w:t>
      </w:r>
      <w:r>
        <w:t></w:t>
      </w:r>
      <w:r>
        <w:rPr>
          <w:rFonts w:hint="eastAsia"/>
        </w:rPr>
        <w:t>позичальників</w:t>
      </w:r>
      <w:r>
        <w:t></w:t>
      </w:r>
      <w:r>
        <w:rPr>
          <w:rFonts w:hint="eastAsia"/>
        </w:rPr>
        <w:t>банків</w:t>
      </w:r>
      <w:r>
        <w:t></w:t>
      </w:r>
      <w:r>
        <w:t></w:t>
      </w:r>
      <w:r>
        <w:rPr>
          <w:rFonts w:hint="eastAsia"/>
        </w:rPr>
        <w:t>розробці</w:t>
      </w:r>
      <w:r>
        <w:t></w:t>
      </w:r>
      <w:r>
        <w:rPr>
          <w:rFonts w:hint="eastAsia"/>
        </w:rPr>
        <w:t>концептуальних</w:t>
      </w:r>
      <w:r>
        <w:t></w:t>
      </w:r>
      <w:r>
        <w:rPr>
          <w:rFonts w:hint="eastAsia"/>
        </w:rPr>
        <w:t>засад</w:t>
      </w:r>
      <w:r>
        <w:t></w:t>
      </w:r>
      <w:r>
        <w:rPr>
          <w:rFonts w:hint="eastAsia"/>
        </w:rPr>
        <w:t>формування</w:t>
      </w:r>
      <w:r>
        <w:t></w:t>
      </w:r>
      <w:r>
        <w:rPr>
          <w:rFonts w:hint="eastAsia"/>
        </w:rPr>
        <w:t>методології</w:t>
      </w:r>
      <w:r>
        <w:t></w:t>
      </w:r>
      <w:r>
        <w:rPr>
          <w:rFonts w:hint="eastAsia"/>
        </w:rPr>
        <w:t>оцінки</w:t>
      </w:r>
      <w:r>
        <w:t></w:t>
      </w:r>
      <w:r>
        <w:rPr>
          <w:rFonts w:hint="eastAsia"/>
        </w:rPr>
        <w:t>кредитоспроможності</w:t>
      </w:r>
      <w:r>
        <w:t></w:t>
      </w:r>
      <w:r>
        <w:rPr>
          <w:rFonts w:hint="eastAsia"/>
        </w:rPr>
        <w:t>юридичних</w:t>
      </w:r>
      <w:r>
        <w:t></w:t>
      </w:r>
      <w:r>
        <w:rPr>
          <w:rFonts w:hint="eastAsia"/>
        </w:rPr>
        <w:t>осіб</w:t>
      </w:r>
      <w:r>
        <w:t></w:t>
      </w:r>
      <w:r>
        <w:rPr>
          <w:rFonts w:hint="eastAsia"/>
        </w:rPr>
        <w:t>на</w:t>
      </w:r>
      <w:r>
        <w:t></w:t>
      </w:r>
      <w:r>
        <w:rPr>
          <w:rFonts w:hint="eastAsia"/>
        </w:rPr>
        <w:t>основі</w:t>
      </w:r>
      <w:r>
        <w:t></w:t>
      </w:r>
      <w:r>
        <w:rPr>
          <w:rFonts w:hint="eastAsia"/>
        </w:rPr>
        <w:t>комплексного</w:t>
      </w:r>
      <w:r>
        <w:t></w:t>
      </w:r>
      <w:r>
        <w:rPr>
          <w:rFonts w:hint="eastAsia"/>
        </w:rPr>
        <w:t>підходу</w:t>
      </w:r>
      <w:r>
        <w:t></w:t>
      </w:r>
      <w:r>
        <w:rPr>
          <w:rFonts w:hint="eastAsia"/>
        </w:rPr>
        <w:t>до</w:t>
      </w:r>
      <w:r>
        <w:t></w:t>
      </w:r>
      <w:r>
        <w:rPr>
          <w:rFonts w:hint="eastAsia"/>
        </w:rPr>
        <w:t>визначення</w:t>
      </w:r>
      <w:r>
        <w:t></w:t>
      </w:r>
      <w:r>
        <w:rPr>
          <w:rFonts w:hint="eastAsia"/>
        </w:rPr>
        <w:t>фінансового</w:t>
      </w:r>
      <w:r>
        <w:t></w:t>
      </w:r>
      <w:r>
        <w:rPr>
          <w:rFonts w:hint="eastAsia"/>
        </w:rPr>
        <w:t>стану</w:t>
      </w:r>
      <w:r>
        <w:t></w:t>
      </w:r>
      <w:r>
        <w:rPr>
          <w:rFonts w:hint="eastAsia"/>
        </w:rPr>
        <w:t>і</w:t>
      </w:r>
      <w:r>
        <w:t></w:t>
      </w:r>
      <w:r>
        <w:rPr>
          <w:rFonts w:hint="eastAsia"/>
        </w:rPr>
        <w:t>якісних</w:t>
      </w:r>
      <w:r>
        <w:t></w:t>
      </w:r>
      <w:r>
        <w:rPr>
          <w:rFonts w:hint="eastAsia"/>
        </w:rPr>
        <w:t>показників</w:t>
      </w:r>
      <w:r>
        <w:t></w:t>
      </w:r>
      <w:r>
        <w:rPr>
          <w:rFonts w:hint="eastAsia"/>
        </w:rPr>
        <w:t>фінансово</w:t>
      </w:r>
      <w:r>
        <w:t></w:t>
      </w:r>
      <w:r>
        <w:rPr>
          <w:rFonts w:hint="eastAsia"/>
        </w:rPr>
        <w:t>господарської</w:t>
      </w:r>
      <w:r>
        <w:t></w:t>
      </w:r>
      <w:r>
        <w:rPr>
          <w:rFonts w:hint="eastAsia"/>
        </w:rPr>
        <w:t>діяльності</w:t>
      </w:r>
      <w:r>
        <w:t></w:t>
      </w:r>
      <w:r>
        <w:rPr>
          <w:rFonts w:hint="eastAsia"/>
        </w:rPr>
        <w:t>позичальника</w:t>
      </w:r>
      <w:r>
        <w:t></w:t>
      </w:r>
      <w:r>
        <w:rPr>
          <w:rFonts w:hint="eastAsia"/>
        </w:rPr>
        <w:t>та</w:t>
      </w:r>
      <w:r>
        <w:t></w:t>
      </w:r>
      <w:r>
        <w:rPr>
          <w:rFonts w:hint="eastAsia"/>
        </w:rPr>
        <w:t>врахування</w:t>
      </w:r>
      <w:r>
        <w:t></w:t>
      </w:r>
      <w:r>
        <w:rPr>
          <w:rFonts w:hint="eastAsia"/>
        </w:rPr>
        <w:t>впливу</w:t>
      </w:r>
      <w:r>
        <w:t></w:t>
      </w:r>
      <w:r>
        <w:rPr>
          <w:rFonts w:hint="eastAsia"/>
        </w:rPr>
        <w:t>факторів</w:t>
      </w:r>
      <w:r>
        <w:t></w:t>
      </w:r>
      <w:r>
        <w:rPr>
          <w:rFonts w:hint="eastAsia"/>
        </w:rPr>
        <w:t>зовнішнього</w:t>
      </w:r>
      <w:r>
        <w:t></w:t>
      </w:r>
      <w:r>
        <w:rPr>
          <w:rFonts w:hint="eastAsia"/>
        </w:rPr>
        <w:t>середовища</w:t>
      </w:r>
      <w:r>
        <w:t></w:t>
      </w:r>
      <w:r>
        <w:rPr>
          <w:rFonts w:hint="eastAsia"/>
        </w:rPr>
        <w:t>з</w:t>
      </w:r>
      <w:r>
        <w:t></w:t>
      </w:r>
      <w:r>
        <w:rPr>
          <w:rFonts w:hint="eastAsia"/>
        </w:rPr>
        <w:t>огляду</w:t>
      </w:r>
      <w:r>
        <w:t></w:t>
      </w:r>
      <w:r>
        <w:rPr>
          <w:rFonts w:hint="eastAsia"/>
        </w:rPr>
        <w:t>на</w:t>
      </w:r>
      <w:r>
        <w:t></w:t>
      </w:r>
      <w:r>
        <w:rPr>
          <w:rFonts w:hint="eastAsia"/>
        </w:rPr>
        <w:t>вид</w:t>
      </w:r>
      <w:r>
        <w:t></w:t>
      </w:r>
      <w:r>
        <w:rPr>
          <w:rFonts w:hint="eastAsia"/>
        </w:rPr>
        <w:t>економічної</w:t>
      </w:r>
      <w:r>
        <w:t></w:t>
      </w:r>
      <w:r>
        <w:rPr>
          <w:rFonts w:hint="eastAsia"/>
        </w:rPr>
        <w:t>діяльності</w:t>
      </w:r>
      <w:r>
        <w:t></w:t>
      </w:r>
      <w:r>
        <w:rPr>
          <w:rFonts w:hint="eastAsia"/>
        </w:rPr>
        <w:t>та</w:t>
      </w:r>
      <w:r>
        <w:t></w:t>
      </w:r>
      <w:r>
        <w:rPr>
          <w:rFonts w:hint="eastAsia"/>
        </w:rPr>
        <w:t>стан</w:t>
      </w:r>
      <w:r>
        <w:t></w:t>
      </w:r>
      <w:r>
        <w:rPr>
          <w:rFonts w:hint="eastAsia"/>
        </w:rPr>
        <w:t>ринкової</w:t>
      </w:r>
      <w:r>
        <w:t></w:t>
      </w:r>
      <w:r>
        <w:rPr>
          <w:rFonts w:hint="eastAsia"/>
        </w:rPr>
        <w:t>конкуренції</w:t>
      </w:r>
      <w:r>
        <w:t></w:t>
      </w:r>
    </w:p>
    <w:p w:rsidR="00117215" w:rsidRDefault="00117215" w:rsidP="00117215"/>
    <w:p w:rsidR="00117215" w:rsidRPr="00117215" w:rsidRDefault="00117215" w:rsidP="00117215">
      <w:r>
        <w:rPr>
          <w:rFonts w:hint="eastAsia"/>
        </w:rPr>
        <w:t>У</w:t>
      </w:r>
      <w:r>
        <w:t></w:t>
      </w:r>
      <w:r>
        <w:rPr>
          <w:rFonts w:hint="eastAsia"/>
        </w:rPr>
        <w:t>дисертації</w:t>
      </w:r>
      <w:r>
        <w:t></w:t>
      </w:r>
      <w:r>
        <w:rPr>
          <w:rFonts w:hint="eastAsia"/>
        </w:rPr>
        <w:t>проаналізовано</w:t>
      </w:r>
      <w:r>
        <w:t></w:t>
      </w:r>
      <w:r>
        <w:rPr>
          <w:rFonts w:hint="eastAsia"/>
        </w:rPr>
        <w:t>методичні</w:t>
      </w:r>
      <w:r>
        <w:t></w:t>
      </w:r>
      <w:r>
        <w:rPr>
          <w:rFonts w:hint="eastAsia"/>
        </w:rPr>
        <w:t>підходи</w:t>
      </w:r>
      <w:r>
        <w:t></w:t>
      </w:r>
      <w:r>
        <w:rPr>
          <w:rFonts w:hint="eastAsia"/>
        </w:rPr>
        <w:t>та</w:t>
      </w:r>
      <w:r>
        <w:t></w:t>
      </w:r>
      <w:r>
        <w:rPr>
          <w:rFonts w:hint="eastAsia"/>
        </w:rPr>
        <w:t>інструмент</w:t>
      </w:r>
      <w:r>
        <w:t></w:t>
      </w:r>
      <w:r>
        <w:rPr>
          <w:rFonts w:hint="eastAsia"/>
        </w:rPr>
        <w:t>рейтингування</w:t>
      </w:r>
      <w:r>
        <w:t></w:t>
      </w:r>
      <w:r>
        <w:rPr>
          <w:rFonts w:hint="eastAsia"/>
        </w:rPr>
        <w:t>позичальників</w:t>
      </w:r>
      <w:r>
        <w:t></w:t>
      </w:r>
      <w:r>
        <w:rPr>
          <w:rFonts w:hint="eastAsia"/>
        </w:rPr>
        <w:t>банків</w:t>
      </w:r>
      <w:r>
        <w:t></w:t>
      </w:r>
      <w:r>
        <w:rPr>
          <w:rFonts w:hint="eastAsia"/>
        </w:rPr>
        <w:t>у</w:t>
      </w:r>
      <w:r>
        <w:t></w:t>
      </w:r>
      <w:r>
        <w:rPr>
          <w:rFonts w:hint="eastAsia"/>
        </w:rPr>
        <w:t>відповідності</w:t>
      </w:r>
      <w:r>
        <w:t></w:t>
      </w:r>
      <w:r>
        <w:rPr>
          <w:rFonts w:hint="eastAsia"/>
        </w:rPr>
        <w:t>до</w:t>
      </w:r>
      <w:r>
        <w:t></w:t>
      </w:r>
      <w:r>
        <w:rPr>
          <w:rFonts w:hint="eastAsia"/>
        </w:rPr>
        <w:t>вимог</w:t>
      </w:r>
      <w:r>
        <w:t></w:t>
      </w:r>
      <w:r>
        <w:rPr>
          <w:rFonts w:hint="eastAsia"/>
        </w:rPr>
        <w:t>стандартів</w:t>
      </w:r>
      <w:r>
        <w:t></w:t>
      </w:r>
      <w:r>
        <w:rPr>
          <w:rFonts w:hint="eastAsia"/>
        </w:rPr>
        <w:t>банківської</w:t>
      </w:r>
      <w:r>
        <w:t></w:t>
      </w:r>
      <w:r>
        <w:rPr>
          <w:rFonts w:hint="eastAsia"/>
        </w:rPr>
        <w:t>діяльності</w:t>
      </w:r>
      <w:r>
        <w:t></w:t>
      </w:r>
      <w:r>
        <w:rPr>
          <w:rFonts w:hint="eastAsia"/>
        </w:rPr>
        <w:t>Базель</w:t>
      </w:r>
      <w:r>
        <w:t></w:t>
      </w:r>
      <w:r>
        <w:rPr>
          <w:rFonts w:hint="eastAsia"/>
        </w:rPr>
        <w:t>ІІ</w:t>
      </w:r>
      <w:r>
        <w:t></w:t>
      </w:r>
      <w:r>
        <w:t></w:t>
      </w:r>
      <w:r>
        <w:rPr>
          <w:rFonts w:hint="eastAsia"/>
        </w:rPr>
        <w:t>Міжнародна</w:t>
      </w:r>
      <w:r>
        <w:t></w:t>
      </w:r>
      <w:r>
        <w:rPr>
          <w:rFonts w:hint="eastAsia"/>
        </w:rPr>
        <w:t>конвергенція</w:t>
      </w:r>
      <w:r>
        <w:t></w:t>
      </w:r>
      <w:r>
        <w:rPr>
          <w:rFonts w:hint="eastAsia"/>
        </w:rPr>
        <w:t>вимірювання</w:t>
      </w:r>
      <w:r>
        <w:t></w:t>
      </w:r>
      <w:r>
        <w:rPr>
          <w:rFonts w:hint="eastAsia"/>
        </w:rPr>
        <w:t>капіталу</w:t>
      </w:r>
      <w:r>
        <w:t></w:t>
      </w:r>
      <w:r>
        <w:rPr>
          <w:rFonts w:hint="eastAsia"/>
        </w:rPr>
        <w:t>та</w:t>
      </w:r>
      <w:r>
        <w:t></w:t>
      </w:r>
      <w:r>
        <w:rPr>
          <w:rFonts w:hint="eastAsia"/>
        </w:rPr>
        <w:t>стандартів</w:t>
      </w:r>
      <w:r>
        <w:t></w:t>
      </w:r>
      <w:r>
        <w:rPr>
          <w:rFonts w:hint="eastAsia"/>
        </w:rPr>
        <w:t>капіталу</w:t>
      </w:r>
      <w:r>
        <w:t></w:t>
      </w:r>
      <w:r>
        <w:t></w:t>
      </w:r>
      <w:r>
        <w:rPr>
          <w:rFonts w:hint="eastAsia"/>
        </w:rPr>
        <w:t>нові</w:t>
      </w:r>
      <w:r>
        <w:t></w:t>
      </w:r>
      <w:r>
        <w:rPr>
          <w:rFonts w:hint="eastAsia"/>
        </w:rPr>
        <w:t>підходи</w:t>
      </w:r>
      <w:r>
        <w:t></w:t>
      </w:r>
      <w:r>
        <w:t></w:t>
      </w:r>
      <w:r>
        <w:t></w:t>
      </w:r>
      <w:r>
        <w:rPr>
          <w:rFonts w:hint="eastAsia"/>
        </w:rPr>
        <w:t>Вдосконалено</w:t>
      </w:r>
      <w:r>
        <w:t></w:t>
      </w:r>
      <w:r>
        <w:rPr>
          <w:rFonts w:hint="eastAsia"/>
        </w:rPr>
        <w:t>механізм</w:t>
      </w:r>
      <w:r>
        <w:t></w:t>
      </w:r>
      <w:r>
        <w:rPr>
          <w:rFonts w:hint="eastAsia"/>
        </w:rPr>
        <w:t>оцінки</w:t>
      </w:r>
      <w:r>
        <w:t></w:t>
      </w:r>
      <w:r>
        <w:rPr>
          <w:rFonts w:hint="eastAsia"/>
        </w:rPr>
        <w:t>кредитоспроможності</w:t>
      </w:r>
      <w:r>
        <w:t></w:t>
      </w:r>
      <w:r>
        <w:rPr>
          <w:rFonts w:hint="eastAsia"/>
        </w:rPr>
        <w:t>позичальників</w:t>
      </w:r>
      <w:r>
        <w:t></w:t>
      </w:r>
      <w:r>
        <w:rPr>
          <w:rFonts w:hint="eastAsia"/>
        </w:rPr>
        <w:t>банками</w:t>
      </w:r>
      <w:r>
        <w:t></w:t>
      </w:r>
      <w:r>
        <w:rPr>
          <w:rFonts w:hint="eastAsia"/>
        </w:rPr>
        <w:t>на</w:t>
      </w:r>
      <w:r>
        <w:t></w:t>
      </w:r>
      <w:r>
        <w:rPr>
          <w:rFonts w:hint="eastAsia"/>
        </w:rPr>
        <w:t>основі</w:t>
      </w:r>
      <w:r>
        <w:t></w:t>
      </w:r>
      <w:r>
        <w:rPr>
          <w:rFonts w:hint="eastAsia"/>
        </w:rPr>
        <w:t>підвищення</w:t>
      </w:r>
      <w:r>
        <w:t></w:t>
      </w:r>
      <w:r>
        <w:rPr>
          <w:rFonts w:hint="eastAsia"/>
        </w:rPr>
        <w:t>якості</w:t>
      </w:r>
      <w:r>
        <w:t></w:t>
      </w:r>
      <w:r>
        <w:rPr>
          <w:rFonts w:hint="eastAsia"/>
        </w:rPr>
        <w:t>інформації</w:t>
      </w:r>
      <w:r>
        <w:t></w:t>
      </w:r>
      <w:r>
        <w:rPr>
          <w:rFonts w:hint="eastAsia"/>
        </w:rPr>
        <w:t>про</w:t>
      </w:r>
      <w:r>
        <w:t></w:t>
      </w:r>
      <w:r>
        <w:rPr>
          <w:rFonts w:hint="eastAsia"/>
        </w:rPr>
        <w:t>позичальника</w:t>
      </w:r>
      <w:r>
        <w:t></w:t>
      </w:r>
      <w:r>
        <w:t></w:t>
      </w:r>
      <w:r>
        <w:rPr>
          <w:rFonts w:hint="eastAsia"/>
        </w:rPr>
        <w:t>підвищення</w:t>
      </w:r>
      <w:r>
        <w:t></w:t>
      </w:r>
      <w:r>
        <w:rPr>
          <w:rFonts w:hint="eastAsia"/>
        </w:rPr>
        <w:t>рівня</w:t>
      </w:r>
      <w:r>
        <w:t></w:t>
      </w:r>
      <w:r>
        <w:rPr>
          <w:rFonts w:hint="eastAsia"/>
        </w:rPr>
        <w:t>кваліфікації</w:t>
      </w:r>
      <w:r>
        <w:t></w:t>
      </w:r>
      <w:r>
        <w:rPr>
          <w:rFonts w:hint="eastAsia"/>
        </w:rPr>
        <w:t>кадрів</w:t>
      </w:r>
      <w:r>
        <w:t></w:t>
      </w:r>
      <w:r>
        <w:rPr>
          <w:rFonts w:hint="eastAsia"/>
        </w:rPr>
        <w:t>у</w:t>
      </w:r>
      <w:r>
        <w:t></w:t>
      </w:r>
      <w:r>
        <w:rPr>
          <w:rFonts w:hint="eastAsia"/>
        </w:rPr>
        <w:t>банківській</w:t>
      </w:r>
      <w:r>
        <w:t></w:t>
      </w:r>
      <w:r>
        <w:rPr>
          <w:rFonts w:hint="eastAsia"/>
        </w:rPr>
        <w:t>сфері</w:t>
      </w:r>
      <w:r>
        <w:t></w:t>
      </w:r>
      <w:r>
        <w:t></w:t>
      </w:r>
      <w:r>
        <w:rPr>
          <w:rFonts w:hint="eastAsia"/>
        </w:rPr>
        <w:t>оновлення</w:t>
      </w:r>
      <w:r>
        <w:t></w:t>
      </w:r>
      <w:r>
        <w:rPr>
          <w:rFonts w:hint="eastAsia"/>
        </w:rPr>
        <w:t>організаційної</w:t>
      </w:r>
      <w:r>
        <w:t></w:t>
      </w:r>
      <w:r>
        <w:rPr>
          <w:rFonts w:hint="eastAsia"/>
        </w:rPr>
        <w:t>структури</w:t>
      </w:r>
      <w:r>
        <w:t></w:t>
      </w:r>
      <w:r>
        <w:rPr>
          <w:rFonts w:hint="eastAsia"/>
        </w:rPr>
        <w:t>банків</w:t>
      </w:r>
      <w:r>
        <w:t></w:t>
      </w:r>
      <w:r>
        <w:rPr>
          <w:rFonts w:hint="eastAsia"/>
        </w:rPr>
        <w:t>та</w:t>
      </w:r>
      <w:r>
        <w:t></w:t>
      </w:r>
      <w:r>
        <w:rPr>
          <w:rFonts w:hint="eastAsia"/>
        </w:rPr>
        <w:t>покращення</w:t>
      </w:r>
      <w:r>
        <w:t></w:t>
      </w:r>
      <w:r>
        <w:rPr>
          <w:rFonts w:hint="eastAsia"/>
        </w:rPr>
        <w:t>їх</w:t>
      </w:r>
      <w:r>
        <w:t></w:t>
      </w:r>
      <w:r>
        <w:rPr>
          <w:rFonts w:hint="eastAsia"/>
        </w:rPr>
        <w:t>матеріально</w:t>
      </w:r>
      <w:r>
        <w:t></w:t>
      </w:r>
      <w:r>
        <w:rPr>
          <w:rFonts w:hint="eastAsia"/>
        </w:rPr>
        <w:t>технічної</w:t>
      </w:r>
      <w:r>
        <w:t></w:t>
      </w:r>
      <w:r>
        <w:rPr>
          <w:rFonts w:hint="eastAsia"/>
        </w:rPr>
        <w:t>бази</w:t>
      </w:r>
      <w:r>
        <w:t></w:t>
      </w:r>
      <w:r>
        <w:t></w:t>
      </w:r>
      <w:r>
        <w:rPr>
          <w:rFonts w:hint="eastAsia"/>
        </w:rPr>
        <w:t>За</w:t>
      </w:r>
      <w:r>
        <w:t></w:t>
      </w:r>
      <w:r>
        <w:rPr>
          <w:rFonts w:hint="eastAsia"/>
        </w:rPr>
        <w:t>результатами</w:t>
      </w:r>
      <w:r>
        <w:t></w:t>
      </w:r>
      <w:r>
        <w:rPr>
          <w:rFonts w:hint="eastAsia"/>
        </w:rPr>
        <w:t>дослідження</w:t>
      </w:r>
      <w:r>
        <w:t></w:t>
      </w:r>
      <w:r>
        <w:rPr>
          <w:rFonts w:hint="eastAsia"/>
        </w:rPr>
        <w:t>групи</w:t>
      </w:r>
      <w:r>
        <w:t></w:t>
      </w:r>
      <w:r>
        <w:rPr>
          <w:rFonts w:hint="eastAsia"/>
        </w:rPr>
        <w:t>підприємств</w:t>
      </w:r>
      <w:r>
        <w:t></w:t>
      </w:r>
      <w:r>
        <w:rPr>
          <w:rFonts w:hint="eastAsia"/>
        </w:rPr>
        <w:t>з</w:t>
      </w:r>
      <w:r>
        <w:t></w:t>
      </w:r>
      <w:r>
        <w:rPr>
          <w:rFonts w:hint="eastAsia"/>
        </w:rPr>
        <w:t>різною</w:t>
      </w:r>
      <w:r>
        <w:t></w:t>
      </w:r>
      <w:r>
        <w:rPr>
          <w:rFonts w:hint="eastAsia"/>
        </w:rPr>
        <w:t>якістю</w:t>
      </w:r>
      <w:r>
        <w:t></w:t>
      </w:r>
      <w:r>
        <w:rPr>
          <w:rFonts w:hint="eastAsia"/>
        </w:rPr>
        <w:t>обслуговування</w:t>
      </w:r>
      <w:r>
        <w:t></w:t>
      </w:r>
      <w:r>
        <w:rPr>
          <w:rFonts w:hint="eastAsia"/>
        </w:rPr>
        <w:t>банківських</w:t>
      </w:r>
      <w:r>
        <w:t></w:t>
      </w:r>
      <w:r>
        <w:rPr>
          <w:rFonts w:hint="eastAsia"/>
        </w:rPr>
        <w:t>кредитів</w:t>
      </w:r>
      <w:r>
        <w:t></w:t>
      </w:r>
      <w:r>
        <w:rPr>
          <w:rFonts w:hint="eastAsia"/>
        </w:rPr>
        <w:t>розраховано</w:t>
      </w:r>
      <w:r>
        <w:t></w:t>
      </w:r>
      <w:r>
        <w:rPr>
          <w:rFonts w:hint="eastAsia"/>
        </w:rPr>
        <w:t>нормативні</w:t>
      </w:r>
      <w:r>
        <w:t></w:t>
      </w:r>
      <w:r>
        <w:rPr>
          <w:rFonts w:hint="eastAsia"/>
        </w:rPr>
        <w:t>значення</w:t>
      </w:r>
      <w:r>
        <w:t></w:t>
      </w:r>
      <w:r>
        <w:rPr>
          <w:rFonts w:hint="eastAsia"/>
        </w:rPr>
        <w:t>показників</w:t>
      </w:r>
      <w:r>
        <w:t></w:t>
      </w:r>
      <w:r>
        <w:rPr>
          <w:rFonts w:hint="eastAsia"/>
        </w:rPr>
        <w:t>фінансового</w:t>
      </w:r>
      <w:r>
        <w:t></w:t>
      </w:r>
      <w:r>
        <w:rPr>
          <w:rFonts w:hint="eastAsia"/>
        </w:rPr>
        <w:t>стану</w:t>
      </w:r>
      <w:r>
        <w:t></w:t>
      </w:r>
      <w:r>
        <w:rPr>
          <w:rFonts w:hint="eastAsia"/>
        </w:rPr>
        <w:t>для</w:t>
      </w:r>
      <w:r>
        <w:t></w:t>
      </w:r>
      <w:r>
        <w:rPr>
          <w:rFonts w:hint="eastAsia"/>
        </w:rPr>
        <w:t>підприємств</w:t>
      </w:r>
      <w:r>
        <w:t></w:t>
      </w:r>
      <w:r>
        <w:rPr>
          <w:rFonts w:hint="eastAsia"/>
        </w:rPr>
        <w:t>торгівлі</w:t>
      </w:r>
      <w:r>
        <w:t></w:t>
      </w:r>
      <w:r>
        <w:rPr>
          <w:rFonts w:hint="eastAsia"/>
        </w:rPr>
        <w:t>та</w:t>
      </w:r>
      <w:r>
        <w:t></w:t>
      </w:r>
      <w:r>
        <w:rPr>
          <w:rFonts w:hint="eastAsia"/>
        </w:rPr>
        <w:t>промисловості</w:t>
      </w:r>
      <w:r>
        <w:t></w:t>
      </w:r>
      <w:bookmarkEnd w:id="0"/>
    </w:p>
    <w:sectPr w:rsidR="00117215" w:rsidRPr="0011721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C71" w:rsidRDefault="00C24C71">
      <w:pPr>
        <w:spacing w:after="0" w:line="240" w:lineRule="auto"/>
      </w:pPr>
      <w:r>
        <w:separator/>
      </w:r>
    </w:p>
  </w:endnote>
  <w:endnote w:type="continuationSeparator" w:id="0">
    <w:p w:rsidR="00C24C71" w:rsidRDefault="00C2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C71" w:rsidRDefault="00C24C71"/>
    <w:p w:rsidR="00C24C71" w:rsidRDefault="00C24C71"/>
    <w:p w:rsidR="00C24C71" w:rsidRDefault="00C24C71"/>
    <w:p w:rsidR="00C24C71" w:rsidRDefault="00C24C71"/>
    <w:p w:rsidR="00C24C71" w:rsidRDefault="00C24C71"/>
    <w:p w:rsidR="00C24C71" w:rsidRDefault="00C24C71"/>
    <w:p w:rsidR="00C24C71" w:rsidRDefault="00C24C7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C71" w:rsidRDefault="00C24C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24C71" w:rsidRDefault="00C24C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24C71" w:rsidRDefault="00C24C71"/>
    <w:p w:rsidR="00C24C71" w:rsidRDefault="00C24C71"/>
    <w:p w:rsidR="00C24C71" w:rsidRDefault="00C24C7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C71" w:rsidRDefault="00C24C71"/>
                          <w:p w:rsidR="00C24C71" w:rsidRDefault="00C24C7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24C71" w:rsidRDefault="00C24C71"/>
                    <w:p w:rsidR="00C24C71" w:rsidRDefault="00C24C7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24C71" w:rsidRDefault="00C24C71"/>
    <w:p w:rsidR="00C24C71" w:rsidRDefault="00C24C71">
      <w:pPr>
        <w:rPr>
          <w:sz w:val="2"/>
          <w:szCs w:val="2"/>
        </w:rPr>
      </w:pPr>
    </w:p>
    <w:p w:rsidR="00C24C71" w:rsidRDefault="00C24C71"/>
    <w:p w:rsidR="00C24C71" w:rsidRDefault="00C24C71">
      <w:pPr>
        <w:spacing w:after="0" w:line="240" w:lineRule="auto"/>
      </w:pPr>
    </w:p>
  </w:footnote>
  <w:footnote w:type="continuationSeparator" w:id="0">
    <w:p w:rsidR="00C24C71" w:rsidRDefault="00C2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71"/>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01366-03BE-4A38-9C5E-97CB9F3C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18468</TotalTime>
  <Pages>1</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1097</cp:revision>
  <cp:lastPrinted>2009-02-06T05:36:00Z</cp:lastPrinted>
  <dcterms:created xsi:type="dcterms:W3CDTF">2023-09-07T12:38:00Z</dcterms:created>
  <dcterms:modified xsi:type="dcterms:W3CDTF">2023-11-26T15:00:00Z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