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E201" w14:textId="248F0124" w:rsidR="00D57DA3" w:rsidRDefault="003322EB" w:rsidP="003322EB">
      <w:pPr>
        <w:rPr>
          <w:lang w:val="ru-RU"/>
        </w:rPr>
      </w:pPr>
      <w:r w:rsidRPr="003322EB">
        <w:rPr>
          <w:rFonts w:hint="eastAsia"/>
          <w:lang w:val="ru-RU"/>
        </w:rPr>
        <w:t>Оптимизация</w:t>
      </w:r>
      <w:r w:rsidRPr="003322EB">
        <w:rPr>
          <w:lang w:val="ru-RU"/>
        </w:rPr>
        <w:t xml:space="preserve"> </w:t>
      </w:r>
      <w:r w:rsidRPr="003322EB">
        <w:rPr>
          <w:rFonts w:hint="eastAsia"/>
          <w:lang w:val="ru-RU"/>
        </w:rPr>
        <w:t>организации</w:t>
      </w:r>
      <w:r w:rsidRPr="003322EB">
        <w:rPr>
          <w:lang w:val="ru-RU"/>
        </w:rPr>
        <w:t xml:space="preserve"> </w:t>
      </w:r>
      <w:r w:rsidRPr="003322EB">
        <w:rPr>
          <w:rFonts w:hint="eastAsia"/>
          <w:lang w:val="ru-RU"/>
        </w:rPr>
        <w:t>комплексной</w:t>
      </w:r>
      <w:r w:rsidRPr="003322EB">
        <w:rPr>
          <w:lang w:val="ru-RU"/>
        </w:rPr>
        <w:t xml:space="preserve"> </w:t>
      </w:r>
      <w:r w:rsidRPr="003322EB">
        <w:rPr>
          <w:rFonts w:hint="eastAsia"/>
          <w:lang w:val="ru-RU"/>
        </w:rPr>
        <w:t>профилактики</w:t>
      </w:r>
      <w:r w:rsidRPr="003322EB">
        <w:rPr>
          <w:lang w:val="ru-RU"/>
        </w:rPr>
        <w:t xml:space="preserve"> </w:t>
      </w:r>
      <w:r w:rsidRPr="003322EB">
        <w:rPr>
          <w:rFonts w:hint="eastAsia"/>
          <w:lang w:val="ru-RU"/>
        </w:rPr>
        <w:t>артериальной</w:t>
      </w:r>
      <w:r w:rsidRPr="003322EB">
        <w:rPr>
          <w:lang w:val="ru-RU"/>
        </w:rPr>
        <w:t xml:space="preserve"> </w:t>
      </w:r>
      <w:r w:rsidRPr="003322EB">
        <w:rPr>
          <w:rFonts w:hint="eastAsia"/>
          <w:lang w:val="ru-RU"/>
        </w:rPr>
        <w:t>гипертензии</w:t>
      </w:r>
      <w:r w:rsidRPr="003322EB">
        <w:rPr>
          <w:lang w:val="ru-RU"/>
        </w:rPr>
        <w:t xml:space="preserve"> (</w:t>
      </w:r>
      <w:r w:rsidRPr="003322EB">
        <w:rPr>
          <w:rFonts w:hint="eastAsia"/>
          <w:lang w:val="ru-RU"/>
        </w:rPr>
        <w:t>на</w:t>
      </w:r>
      <w:r w:rsidRPr="003322EB">
        <w:rPr>
          <w:lang w:val="ru-RU"/>
        </w:rPr>
        <w:t xml:space="preserve"> </w:t>
      </w:r>
      <w:r w:rsidRPr="003322EB">
        <w:rPr>
          <w:rFonts w:hint="eastAsia"/>
          <w:lang w:val="ru-RU"/>
        </w:rPr>
        <w:t>примере</w:t>
      </w:r>
      <w:r w:rsidRPr="003322EB">
        <w:rPr>
          <w:lang w:val="ru-RU"/>
        </w:rPr>
        <w:t xml:space="preserve"> </w:t>
      </w:r>
      <w:r w:rsidRPr="003322EB">
        <w:rPr>
          <w:rFonts w:hint="eastAsia"/>
          <w:lang w:val="ru-RU"/>
        </w:rPr>
        <w:t>работников</w:t>
      </w:r>
      <w:r w:rsidRPr="003322EB">
        <w:rPr>
          <w:lang w:val="ru-RU"/>
        </w:rPr>
        <w:t xml:space="preserve"> </w:t>
      </w:r>
      <w:r w:rsidRPr="003322EB">
        <w:rPr>
          <w:rFonts w:hint="eastAsia"/>
          <w:lang w:val="ru-RU"/>
        </w:rPr>
        <w:t>железнодорожного</w:t>
      </w:r>
      <w:r w:rsidRPr="003322EB">
        <w:rPr>
          <w:lang w:val="ru-RU"/>
        </w:rPr>
        <w:t xml:space="preserve"> </w:t>
      </w:r>
      <w:r w:rsidRPr="003322EB">
        <w:rPr>
          <w:rFonts w:hint="eastAsia"/>
          <w:lang w:val="ru-RU"/>
        </w:rPr>
        <w:t>транспорта</w:t>
      </w:r>
      <w:r w:rsidRPr="003322EB">
        <w:rPr>
          <w:lang w:val="ru-RU"/>
        </w:rPr>
        <w:t>)</w:t>
      </w:r>
      <w:r>
        <w:rPr>
          <w:lang w:val="ru-RU"/>
        </w:rPr>
        <w:t xml:space="preserve"> </w:t>
      </w:r>
      <w:r w:rsidRPr="003322EB">
        <w:rPr>
          <w:rFonts w:hint="eastAsia"/>
          <w:lang w:val="ru-RU"/>
        </w:rPr>
        <w:t>Молодцов</w:t>
      </w:r>
      <w:r w:rsidRPr="003322EB">
        <w:rPr>
          <w:lang w:val="ru-RU"/>
        </w:rPr>
        <w:t xml:space="preserve">, </w:t>
      </w:r>
      <w:r w:rsidRPr="003322EB">
        <w:rPr>
          <w:rFonts w:hint="eastAsia"/>
          <w:lang w:val="ru-RU"/>
        </w:rPr>
        <w:t>Роман</w:t>
      </w:r>
      <w:r w:rsidRPr="003322EB">
        <w:rPr>
          <w:lang w:val="ru-RU"/>
        </w:rPr>
        <w:t xml:space="preserve"> </w:t>
      </w:r>
      <w:r w:rsidRPr="003322EB">
        <w:rPr>
          <w:rFonts w:hint="eastAsia"/>
          <w:lang w:val="ru-RU"/>
        </w:rPr>
        <w:t>Николаевич</w:t>
      </w:r>
    </w:p>
    <w:p w14:paraId="27AE005D" w14:textId="77777777" w:rsidR="003322EB" w:rsidRDefault="003322EB" w:rsidP="003322EB">
      <w:r>
        <w:rPr>
          <w:rFonts w:hint="eastAsia"/>
        </w:rPr>
        <w:t>ОГЛАВЛЕНИЕ</w:t>
      </w:r>
      <w:r>
        <w:t xml:space="preserve"> </w:t>
      </w:r>
      <w:r>
        <w:rPr>
          <w:rFonts w:hint="eastAsia"/>
        </w:rPr>
        <w:t>ДИССЕРТАЦИИ</w:t>
      </w:r>
    </w:p>
    <w:p w14:paraId="5950C67A" w14:textId="77777777" w:rsidR="003322EB" w:rsidRDefault="003322EB" w:rsidP="003322EB">
      <w:r>
        <w:rPr>
          <w:rFonts w:hint="eastAsia"/>
        </w:rPr>
        <w:t>кандидат</w:t>
      </w:r>
      <w:r>
        <w:t xml:space="preserve"> </w:t>
      </w:r>
      <w:r>
        <w:rPr>
          <w:rFonts w:hint="eastAsia"/>
        </w:rPr>
        <w:t>наук</w:t>
      </w:r>
      <w:r>
        <w:t xml:space="preserve"> </w:t>
      </w:r>
      <w:r>
        <w:rPr>
          <w:rFonts w:hint="eastAsia"/>
        </w:rPr>
        <w:t>Молодцов</w:t>
      </w:r>
      <w:r>
        <w:t xml:space="preserve">, </w:t>
      </w:r>
      <w:r>
        <w:rPr>
          <w:rFonts w:hint="eastAsia"/>
        </w:rPr>
        <w:t>Роман</w:t>
      </w:r>
      <w:r>
        <w:t xml:space="preserve"> </w:t>
      </w:r>
      <w:r>
        <w:rPr>
          <w:rFonts w:hint="eastAsia"/>
        </w:rPr>
        <w:t>Николаевич</w:t>
      </w:r>
    </w:p>
    <w:p w14:paraId="0ADB163B" w14:textId="77777777" w:rsidR="003322EB" w:rsidRDefault="003322EB" w:rsidP="003322EB">
      <w:r>
        <w:rPr>
          <w:rFonts w:hint="eastAsia"/>
        </w:rPr>
        <w:t>ОГЛАВЛЕНИЕ</w:t>
      </w:r>
    </w:p>
    <w:p w14:paraId="11F09C18" w14:textId="77777777" w:rsidR="003322EB" w:rsidRDefault="003322EB" w:rsidP="003322EB"/>
    <w:p w14:paraId="56A10335" w14:textId="77777777" w:rsidR="003322EB" w:rsidRDefault="003322EB" w:rsidP="003322EB">
      <w:r>
        <w:rPr>
          <w:rFonts w:hint="eastAsia"/>
        </w:rPr>
        <w:t>Стр</w:t>
      </w:r>
      <w:r>
        <w:t>.</w:t>
      </w:r>
    </w:p>
    <w:p w14:paraId="7A04F4D2" w14:textId="77777777" w:rsidR="003322EB" w:rsidRDefault="003322EB" w:rsidP="003322EB"/>
    <w:p w14:paraId="2B312410" w14:textId="77777777" w:rsidR="003322EB" w:rsidRDefault="003322EB" w:rsidP="003322EB">
      <w:r>
        <w:rPr>
          <w:rFonts w:hint="eastAsia"/>
        </w:rPr>
        <w:t>ВВЕДЕНИЕ</w:t>
      </w:r>
    </w:p>
    <w:p w14:paraId="17413263" w14:textId="77777777" w:rsidR="003322EB" w:rsidRDefault="003322EB" w:rsidP="003322EB"/>
    <w:p w14:paraId="3B36B8C3" w14:textId="77777777" w:rsidR="003322EB" w:rsidRDefault="003322EB" w:rsidP="003322EB">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ОРГАНИЗАЦИИ</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РАБОТНИКАМ</w:t>
      </w:r>
      <w:r>
        <w:t xml:space="preserve"> </w:t>
      </w:r>
      <w:r>
        <w:rPr>
          <w:rFonts w:hint="eastAsia"/>
        </w:rPr>
        <w:t>ЖЕЛЕЗНОДОРОЖНОГО</w:t>
      </w:r>
      <w:r>
        <w:t xml:space="preserve"> </w:t>
      </w:r>
      <w:r>
        <w:rPr>
          <w:rFonts w:hint="eastAsia"/>
        </w:rPr>
        <w:t>ТРАНСПОРТА</w:t>
      </w:r>
      <w:r>
        <w:t xml:space="preserve"> </w:t>
      </w:r>
      <w:r>
        <w:rPr>
          <w:rFonts w:hint="eastAsia"/>
        </w:rPr>
        <w:t>ПРИ</w:t>
      </w:r>
      <w:r>
        <w:t xml:space="preserve"> </w:t>
      </w:r>
      <w:r>
        <w:rPr>
          <w:rFonts w:hint="eastAsia"/>
        </w:rPr>
        <w:t>АРТЕРИАЛЬНОЙ</w:t>
      </w:r>
      <w:r>
        <w:t xml:space="preserve"> </w:t>
      </w:r>
      <w:r>
        <w:rPr>
          <w:rFonts w:hint="eastAsia"/>
        </w:rPr>
        <w:t>ГИПЕРТЕНЗИИ</w:t>
      </w:r>
      <w:r>
        <w:t xml:space="preserve"> (</w:t>
      </w:r>
      <w:r>
        <w:rPr>
          <w:rFonts w:hint="eastAsia"/>
        </w:rPr>
        <w:t>обзор</w:t>
      </w:r>
      <w:r>
        <w:t xml:space="preserve"> </w:t>
      </w:r>
      <w:r>
        <w:rPr>
          <w:rFonts w:hint="eastAsia"/>
        </w:rPr>
        <w:t>литературы</w:t>
      </w:r>
      <w:r>
        <w:t>)</w:t>
      </w:r>
    </w:p>
    <w:p w14:paraId="3D5ADE8A" w14:textId="77777777" w:rsidR="003322EB" w:rsidRDefault="003322EB" w:rsidP="003322EB"/>
    <w:p w14:paraId="62183BD5" w14:textId="77777777" w:rsidR="003322EB" w:rsidRDefault="003322EB" w:rsidP="003322EB">
      <w:r>
        <w:t xml:space="preserve">1.1. </w:t>
      </w:r>
      <w:r>
        <w:rPr>
          <w:rFonts w:hint="eastAsia"/>
        </w:rPr>
        <w:t>Охрана</w:t>
      </w:r>
      <w:r>
        <w:t xml:space="preserve"> </w:t>
      </w:r>
      <w:r>
        <w:rPr>
          <w:rFonts w:hint="eastAsia"/>
        </w:rPr>
        <w:t>здоровья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 xml:space="preserve"> </w:t>
      </w:r>
      <w:r>
        <w:rPr>
          <w:rFonts w:hint="eastAsia"/>
        </w:rPr>
        <w:t>в</w:t>
      </w:r>
      <w:r>
        <w:t xml:space="preserve"> </w:t>
      </w:r>
      <w:r>
        <w:rPr>
          <w:rFonts w:hint="eastAsia"/>
        </w:rPr>
        <w:t>современных</w:t>
      </w:r>
      <w:r>
        <w:t xml:space="preserve"> </w:t>
      </w:r>
      <w:r>
        <w:rPr>
          <w:rFonts w:hint="eastAsia"/>
        </w:rPr>
        <w:t>социально</w:t>
      </w:r>
      <w:r>
        <w:t>-</w:t>
      </w:r>
      <w:r>
        <w:rPr>
          <w:rFonts w:hint="eastAsia"/>
        </w:rPr>
        <w:t>экономических</w:t>
      </w:r>
      <w:r>
        <w:t xml:space="preserve"> </w:t>
      </w:r>
      <w:r>
        <w:rPr>
          <w:rFonts w:hint="eastAsia"/>
        </w:rPr>
        <w:t>условиях</w:t>
      </w:r>
    </w:p>
    <w:p w14:paraId="56BC4334" w14:textId="77777777" w:rsidR="003322EB" w:rsidRDefault="003322EB" w:rsidP="003322EB"/>
    <w:p w14:paraId="0F6B0027" w14:textId="77777777" w:rsidR="003322EB" w:rsidRDefault="003322EB" w:rsidP="003322EB">
      <w:r>
        <w:t xml:space="preserve">1.2. </w:t>
      </w:r>
      <w:r>
        <w:rPr>
          <w:rFonts w:hint="eastAsia"/>
        </w:rPr>
        <w:t>Нерешенные</w:t>
      </w:r>
      <w:r>
        <w:t xml:space="preserve"> </w:t>
      </w:r>
      <w:r>
        <w:rPr>
          <w:rFonts w:hint="eastAsia"/>
        </w:rPr>
        <w:t>вопросы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16F19EFA" w14:textId="77777777" w:rsidR="003322EB" w:rsidRDefault="003322EB" w:rsidP="003322EB"/>
    <w:p w14:paraId="4E6CA93F" w14:textId="77777777" w:rsidR="003322EB" w:rsidRDefault="003322EB" w:rsidP="003322EB">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 xml:space="preserve">. </w:t>
      </w:r>
      <w:r>
        <w:rPr>
          <w:rFonts w:hint="eastAsia"/>
        </w:rPr>
        <w:t>ХАРАКТЕРИСТИКА</w:t>
      </w:r>
      <w:r>
        <w:t xml:space="preserve"> </w:t>
      </w:r>
      <w:r>
        <w:rPr>
          <w:rFonts w:hint="eastAsia"/>
        </w:rPr>
        <w:t>БАЗ</w:t>
      </w:r>
      <w:r>
        <w:t xml:space="preserve"> </w:t>
      </w:r>
      <w:r>
        <w:rPr>
          <w:rFonts w:hint="eastAsia"/>
        </w:rPr>
        <w:t>ИССЛЕДОВАНИЯ</w:t>
      </w:r>
    </w:p>
    <w:p w14:paraId="39A5BA37" w14:textId="77777777" w:rsidR="003322EB" w:rsidRDefault="003322EB" w:rsidP="003322EB"/>
    <w:p w14:paraId="25E5B223" w14:textId="77777777" w:rsidR="003322EB" w:rsidRDefault="003322EB" w:rsidP="003322EB">
      <w:r>
        <w:t xml:space="preserve">2.1.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7EFC09A" w14:textId="77777777" w:rsidR="003322EB" w:rsidRDefault="003322EB" w:rsidP="003322EB"/>
    <w:p w14:paraId="43BCD69F" w14:textId="77777777" w:rsidR="003322EB" w:rsidRDefault="003322EB" w:rsidP="003322EB">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p>
    <w:p w14:paraId="3E826336" w14:textId="77777777" w:rsidR="003322EB" w:rsidRDefault="003322EB" w:rsidP="003322EB"/>
    <w:p w14:paraId="2B24D31A" w14:textId="77777777" w:rsidR="003322EB" w:rsidRDefault="003322EB" w:rsidP="003322EB">
      <w:r>
        <w:rPr>
          <w:rFonts w:hint="eastAsia"/>
        </w:rPr>
        <w:t>ГЛАВА</w:t>
      </w:r>
      <w:r>
        <w:t xml:space="preserve"> 3. </w:t>
      </w:r>
      <w:r>
        <w:rPr>
          <w:rFonts w:hint="eastAsia"/>
        </w:rPr>
        <w:t>МЕДИКО</w:t>
      </w:r>
      <w:r>
        <w:t>-</w:t>
      </w:r>
      <w:r>
        <w:rPr>
          <w:rFonts w:hint="eastAsia"/>
        </w:rPr>
        <w:t>СОЦИАЛЬНОЕ</w:t>
      </w:r>
      <w:r>
        <w:t xml:space="preserve"> </w:t>
      </w:r>
      <w:r>
        <w:rPr>
          <w:rFonts w:hint="eastAsia"/>
        </w:rPr>
        <w:t>ЗНАЧЕНИЕ</w:t>
      </w:r>
      <w:r>
        <w:t xml:space="preserve"> </w:t>
      </w:r>
      <w:r>
        <w:rPr>
          <w:rFonts w:hint="eastAsia"/>
        </w:rPr>
        <w:t>АРТЕРИАЛЬНОЙ</w:t>
      </w:r>
      <w:r>
        <w:t xml:space="preserve"> </w:t>
      </w:r>
      <w:r>
        <w:rPr>
          <w:rFonts w:hint="eastAsia"/>
        </w:rPr>
        <w:t>ГИПЕРТЕНЗИИ</w:t>
      </w:r>
      <w:r>
        <w:t xml:space="preserve"> </w:t>
      </w:r>
      <w:r>
        <w:rPr>
          <w:rFonts w:hint="eastAsia"/>
        </w:rPr>
        <w:t>В</w:t>
      </w:r>
      <w:r>
        <w:t xml:space="preserve"> </w:t>
      </w:r>
      <w:r>
        <w:rPr>
          <w:rFonts w:hint="eastAsia"/>
        </w:rPr>
        <w:t>СОСТОЯНИИ</w:t>
      </w:r>
      <w:r>
        <w:t xml:space="preserve"> </w:t>
      </w:r>
      <w:r>
        <w:rPr>
          <w:rFonts w:hint="eastAsia"/>
        </w:rPr>
        <w:t>ЗДОРОВЬЯ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3EC36709" w14:textId="77777777" w:rsidR="003322EB" w:rsidRDefault="003322EB" w:rsidP="003322EB"/>
    <w:p w14:paraId="69548EE5" w14:textId="77777777" w:rsidR="003322EB" w:rsidRDefault="003322EB" w:rsidP="003322EB">
      <w:r>
        <w:lastRenderedPageBreak/>
        <w:t xml:space="preserve">3.1.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заболеваемости</w:t>
      </w:r>
      <w:r>
        <w:t xml:space="preserve"> </w:t>
      </w:r>
      <w:r>
        <w:rPr>
          <w:rFonts w:hint="eastAsia"/>
        </w:rPr>
        <w:t>артериальной</w:t>
      </w:r>
      <w:r>
        <w:t xml:space="preserve"> </w:t>
      </w:r>
      <w:r>
        <w:rPr>
          <w:rFonts w:hint="eastAsia"/>
        </w:rPr>
        <w:t>гипертензией</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 xml:space="preserve"> </w:t>
      </w:r>
      <w:r>
        <w:rPr>
          <w:rFonts w:hint="eastAsia"/>
        </w:rPr>
        <w:t>по</w:t>
      </w:r>
      <w:r>
        <w:t xml:space="preserve"> </w:t>
      </w:r>
      <w:r>
        <w:rPr>
          <w:rFonts w:hint="eastAsia"/>
        </w:rPr>
        <w:t>материалам</w:t>
      </w:r>
      <w:r>
        <w:t xml:space="preserve"> </w:t>
      </w:r>
      <w:r>
        <w:rPr>
          <w:rFonts w:hint="eastAsia"/>
        </w:rPr>
        <w:t>обращаемости</w:t>
      </w:r>
      <w:r>
        <w:t xml:space="preserve"> </w:t>
      </w:r>
      <w:r>
        <w:rPr>
          <w:rFonts w:hint="eastAsia"/>
        </w:rPr>
        <w:t>в</w:t>
      </w:r>
      <w:r>
        <w:t xml:space="preserve"> </w:t>
      </w:r>
      <w:r>
        <w:rPr>
          <w:rFonts w:hint="eastAsia"/>
        </w:rPr>
        <w:t>лечебно</w:t>
      </w:r>
      <w:r>
        <w:t>-</w:t>
      </w:r>
      <w:r>
        <w:rPr>
          <w:rFonts w:hint="eastAsia"/>
        </w:rPr>
        <w:t>профилактические</w:t>
      </w:r>
      <w:r>
        <w:t xml:space="preserve"> </w:t>
      </w:r>
      <w:r>
        <w:rPr>
          <w:rFonts w:hint="eastAsia"/>
        </w:rPr>
        <w:t>учреждения</w:t>
      </w:r>
    </w:p>
    <w:p w14:paraId="6BFAE418" w14:textId="77777777" w:rsidR="003322EB" w:rsidRDefault="003322EB" w:rsidP="003322EB"/>
    <w:p w14:paraId="130D650F" w14:textId="77777777" w:rsidR="003322EB" w:rsidRDefault="003322EB" w:rsidP="003322EB">
      <w:r>
        <w:t xml:space="preserve">3.2. </w:t>
      </w:r>
      <w:r>
        <w:rPr>
          <w:rFonts w:hint="eastAsia"/>
        </w:rPr>
        <w:t>Оценка</w:t>
      </w:r>
      <w:r>
        <w:t xml:space="preserve"> </w:t>
      </w:r>
      <w:r>
        <w:rPr>
          <w:rFonts w:hint="eastAsia"/>
        </w:rPr>
        <w:t>тяжести</w:t>
      </w:r>
      <w:r>
        <w:t xml:space="preserve"> </w:t>
      </w:r>
      <w:r>
        <w:rPr>
          <w:rFonts w:hint="eastAsia"/>
        </w:rPr>
        <w:t>течения</w:t>
      </w:r>
      <w:r>
        <w:t xml:space="preserve"> </w:t>
      </w:r>
      <w:r>
        <w:rPr>
          <w:rFonts w:hint="eastAsia"/>
        </w:rPr>
        <w:t>и</w:t>
      </w:r>
      <w:r>
        <w:t xml:space="preserve"> </w:t>
      </w:r>
      <w:r>
        <w:rPr>
          <w:rFonts w:hint="eastAsia"/>
        </w:rPr>
        <w:t>исходов</w:t>
      </w:r>
      <w:r>
        <w:t xml:space="preserve"> </w:t>
      </w:r>
      <w:r>
        <w:rPr>
          <w:rFonts w:hint="eastAsia"/>
        </w:rPr>
        <w:t>артериальной</w:t>
      </w:r>
      <w:r>
        <w:t xml:space="preserve"> </w:t>
      </w:r>
      <w:r>
        <w:rPr>
          <w:rFonts w:hint="eastAsia"/>
        </w:rPr>
        <w:t>гипертензии</w:t>
      </w:r>
      <w:r>
        <w:t xml:space="preserve"> </w:t>
      </w:r>
      <w:r>
        <w:rPr>
          <w:rFonts w:hint="eastAsia"/>
        </w:rPr>
        <w:t>у</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03EA9924" w14:textId="77777777" w:rsidR="003322EB" w:rsidRDefault="003322EB" w:rsidP="003322EB"/>
    <w:p w14:paraId="5A019F64" w14:textId="77777777" w:rsidR="003322EB" w:rsidRDefault="003322EB" w:rsidP="003322EB">
      <w:r>
        <w:t xml:space="preserve">3.2.1. </w:t>
      </w:r>
      <w:r>
        <w:rPr>
          <w:rFonts w:hint="eastAsia"/>
        </w:rPr>
        <w:t>Стационарная</w:t>
      </w:r>
      <w:r>
        <w:t xml:space="preserve"> </w:t>
      </w:r>
      <w:r>
        <w:rPr>
          <w:rFonts w:hint="eastAsia"/>
        </w:rPr>
        <w:t>и</w:t>
      </w:r>
      <w:r>
        <w:t xml:space="preserve"> </w:t>
      </w:r>
      <w:r>
        <w:rPr>
          <w:rFonts w:hint="eastAsia"/>
        </w:rPr>
        <w:t>амбулаторно</w:t>
      </w:r>
      <w:r>
        <w:t>-</w:t>
      </w:r>
      <w:r>
        <w:rPr>
          <w:rFonts w:hint="eastAsia"/>
        </w:rPr>
        <w:t>поликлиническая</w:t>
      </w:r>
      <w:r>
        <w:t xml:space="preserve"> </w:t>
      </w:r>
      <w:r>
        <w:rPr>
          <w:rFonts w:hint="eastAsia"/>
        </w:rPr>
        <w:t>помощь</w:t>
      </w:r>
      <w:r>
        <w:t xml:space="preserve"> </w:t>
      </w:r>
      <w:r>
        <w:rPr>
          <w:rFonts w:hint="eastAsia"/>
        </w:rPr>
        <w:t>пациентам</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0B4CAAB4" w14:textId="77777777" w:rsidR="003322EB" w:rsidRDefault="003322EB" w:rsidP="003322EB"/>
    <w:p w14:paraId="173D7A09" w14:textId="77777777" w:rsidR="003322EB" w:rsidRDefault="003322EB" w:rsidP="003322EB">
      <w:r>
        <w:t xml:space="preserve">3.2.2. </w:t>
      </w:r>
      <w:r>
        <w:rPr>
          <w:rFonts w:hint="eastAsia"/>
        </w:rPr>
        <w:t>Заболеваемость</w:t>
      </w:r>
      <w:r>
        <w:t xml:space="preserve"> </w:t>
      </w:r>
      <w:r>
        <w:rPr>
          <w:rFonts w:hint="eastAsia"/>
        </w:rPr>
        <w:t>АГ</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нетрудоспособности</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2C7F590D" w14:textId="77777777" w:rsidR="003322EB" w:rsidRDefault="003322EB" w:rsidP="003322EB"/>
    <w:p w14:paraId="2C8820E4" w14:textId="77777777" w:rsidR="003322EB" w:rsidRDefault="003322EB" w:rsidP="003322EB">
      <w:r>
        <w:t xml:space="preserve">3.2.3. </w:t>
      </w:r>
      <w:r>
        <w:rPr>
          <w:rFonts w:hint="eastAsia"/>
        </w:rPr>
        <w:t>Профессиональная</w:t>
      </w:r>
      <w:r>
        <w:t xml:space="preserve"> </w:t>
      </w:r>
      <w:r>
        <w:rPr>
          <w:rFonts w:hint="eastAsia"/>
        </w:rPr>
        <w:t>непригодность</w:t>
      </w:r>
      <w:r>
        <w:t xml:space="preserve"> </w:t>
      </w:r>
      <w:r>
        <w:rPr>
          <w:rFonts w:hint="eastAsia"/>
        </w:rPr>
        <w:t>и</w:t>
      </w:r>
      <w:r>
        <w:t xml:space="preserve"> </w:t>
      </w:r>
      <w:r>
        <w:rPr>
          <w:rFonts w:hint="eastAsia"/>
        </w:rPr>
        <w:t>инвалидность</w:t>
      </w:r>
      <w:r>
        <w:t xml:space="preserve"> </w:t>
      </w:r>
      <w:r>
        <w:rPr>
          <w:rFonts w:hint="eastAsia"/>
        </w:rPr>
        <w:t>вследствие</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артериальной</w:t>
      </w:r>
      <w:r>
        <w:t xml:space="preserve"> </w:t>
      </w:r>
      <w:r>
        <w:rPr>
          <w:rFonts w:hint="eastAsia"/>
        </w:rPr>
        <w:t>гипертензии</w:t>
      </w:r>
      <w:r>
        <w:t>)</w:t>
      </w:r>
    </w:p>
    <w:p w14:paraId="7D628425" w14:textId="77777777" w:rsidR="003322EB" w:rsidRDefault="003322EB" w:rsidP="003322EB"/>
    <w:p w14:paraId="47747DEC" w14:textId="77777777" w:rsidR="003322EB" w:rsidRDefault="003322EB" w:rsidP="003322EB">
      <w:r>
        <w:t xml:space="preserve">3.2.4. </w:t>
      </w:r>
      <w:r>
        <w:rPr>
          <w:rFonts w:hint="eastAsia"/>
        </w:rPr>
        <w:t>Смертность</w:t>
      </w:r>
      <w:r>
        <w:t xml:space="preserve"> </w:t>
      </w:r>
      <w:r>
        <w:rPr>
          <w:rFonts w:hint="eastAsia"/>
        </w:rPr>
        <w:t>при</w:t>
      </w:r>
      <w:r>
        <w:t xml:space="preserve"> </w:t>
      </w:r>
      <w:r>
        <w:rPr>
          <w:rFonts w:hint="eastAsia"/>
        </w:rPr>
        <w:t>болезнях</w:t>
      </w:r>
      <w:r>
        <w:t xml:space="preserve"> </w:t>
      </w:r>
      <w:r>
        <w:rPr>
          <w:rFonts w:hint="eastAsia"/>
        </w:rPr>
        <w:t>системы</w:t>
      </w:r>
      <w:r>
        <w:t xml:space="preserve"> </w:t>
      </w:r>
      <w:r>
        <w:rPr>
          <w:rFonts w:hint="eastAsia"/>
        </w:rPr>
        <w:t>кровообращения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5B0F9196" w14:textId="77777777" w:rsidR="003322EB" w:rsidRDefault="003322EB" w:rsidP="003322EB"/>
    <w:p w14:paraId="7F5112F0" w14:textId="77777777" w:rsidR="003322EB" w:rsidRDefault="003322EB" w:rsidP="003322EB">
      <w:r>
        <w:t xml:space="preserve">3.2.5. </w:t>
      </w:r>
      <w:r>
        <w:rPr>
          <w:rFonts w:hint="eastAsia"/>
        </w:rPr>
        <w:t>Социально</w:t>
      </w:r>
      <w:r>
        <w:t>-</w:t>
      </w:r>
      <w:r>
        <w:rPr>
          <w:rFonts w:hint="eastAsia"/>
        </w:rPr>
        <w:t>экономическое</w:t>
      </w:r>
      <w:r>
        <w:t xml:space="preserve"> </w:t>
      </w:r>
      <w:r>
        <w:rPr>
          <w:rFonts w:hint="eastAsia"/>
        </w:rPr>
        <w:t>бремя</w:t>
      </w:r>
      <w:r>
        <w:t xml:space="preserve"> </w:t>
      </w:r>
      <w:r>
        <w:rPr>
          <w:rFonts w:hint="eastAsia"/>
        </w:rPr>
        <w:t>артериальной</w:t>
      </w:r>
      <w:r>
        <w:t xml:space="preserve"> </w:t>
      </w:r>
      <w:r>
        <w:rPr>
          <w:rFonts w:hint="eastAsia"/>
        </w:rPr>
        <w:t>гипертензии</w:t>
      </w:r>
    </w:p>
    <w:p w14:paraId="64506D28" w14:textId="77777777" w:rsidR="003322EB" w:rsidRDefault="003322EB" w:rsidP="003322EB"/>
    <w:p w14:paraId="7C788DFD" w14:textId="77777777" w:rsidR="003322EB" w:rsidRDefault="003322EB" w:rsidP="003322EB">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ОРГАНИЗАЦИОННЫХ</w:t>
      </w:r>
      <w:r>
        <w:t xml:space="preserve"> </w:t>
      </w:r>
      <w:r>
        <w:rPr>
          <w:rFonts w:hint="eastAsia"/>
        </w:rPr>
        <w:t>ФОРМ</w:t>
      </w:r>
      <w:r>
        <w:t xml:space="preserve"> </w:t>
      </w:r>
      <w:r>
        <w:rPr>
          <w:rFonts w:hint="eastAsia"/>
        </w:rPr>
        <w:t>ПРОФИЛАКТИКИ</w:t>
      </w:r>
      <w:r>
        <w:t xml:space="preserve"> </w:t>
      </w:r>
      <w:r>
        <w:rPr>
          <w:rFonts w:hint="eastAsia"/>
        </w:rPr>
        <w:t>АРТЕРИАЛЬНОЙ</w:t>
      </w:r>
      <w:r>
        <w:t xml:space="preserve"> </w:t>
      </w:r>
      <w:r>
        <w:rPr>
          <w:rFonts w:hint="eastAsia"/>
        </w:rPr>
        <w:t>ГИПЕРТЕНЗИИ</w:t>
      </w:r>
      <w:r>
        <w:t xml:space="preserve"> </w:t>
      </w:r>
      <w:r>
        <w:rPr>
          <w:rFonts w:hint="eastAsia"/>
        </w:rPr>
        <w:t>И</w:t>
      </w:r>
      <w:r>
        <w:t xml:space="preserve"> </w:t>
      </w:r>
      <w:r>
        <w:rPr>
          <w:rFonts w:hint="eastAsia"/>
        </w:rPr>
        <w:t>ВОССТАНОВИТЕЛЬНОГО</w:t>
      </w:r>
      <w:r>
        <w:t xml:space="preserve"> </w:t>
      </w:r>
      <w:r>
        <w:rPr>
          <w:rFonts w:hint="eastAsia"/>
        </w:rPr>
        <w:t>ЛЕЧЕНИЯ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37EC29C8" w14:textId="77777777" w:rsidR="003322EB" w:rsidRDefault="003322EB" w:rsidP="003322EB"/>
    <w:p w14:paraId="7A0BB5B2" w14:textId="77777777" w:rsidR="003322EB" w:rsidRDefault="003322EB" w:rsidP="003322EB">
      <w:r>
        <w:t xml:space="preserve">4.1. </w:t>
      </w:r>
      <w:r>
        <w:rPr>
          <w:rFonts w:hint="eastAsia"/>
        </w:rPr>
        <w:t>Оценка</w:t>
      </w:r>
      <w:r>
        <w:t xml:space="preserve"> </w:t>
      </w:r>
      <w:r>
        <w:rPr>
          <w:rFonts w:hint="eastAsia"/>
        </w:rPr>
        <w:t>качества</w:t>
      </w:r>
      <w:r>
        <w:t xml:space="preserve"> </w:t>
      </w:r>
      <w:r>
        <w:rPr>
          <w:rFonts w:hint="eastAsia"/>
        </w:rPr>
        <w:t>ведения</w:t>
      </w:r>
      <w:r>
        <w:t xml:space="preserve"> </w:t>
      </w:r>
      <w:r>
        <w:rPr>
          <w:rFonts w:hint="eastAsia"/>
        </w:rPr>
        <w:t>и</w:t>
      </w:r>
      <w:r>
        <w:t xml:space="preserve"> </w:t>
      </w:r>
      <w:r>
        <w:rPr>
          <w:rFonts w:hint="eastAsia"/>
        </w:rPr>
        <w:t>оказания</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при</w:t>
      </w:r>
      <w:r>
        <w:t xml:space="preserve"> </w:t>
      </w:r>
      <w:r>
        <w:rPr>
          <w:rFonts w:hint="eastAsia"/>
        </w:rPr>
        <w:t>артериальной</w:t>
      </w:r>
      <w:r>
        <w:t xml:space="preserve"> </w:t>
      </w:r>
      <w:r>
        <w:rPr>
          <w:rFonts w:hint="eastAsia"/>
        </w:rPr>
        <w:t>гипертензии</w:t>
      </w:r>
      <w:r>
        <w:t xml:space="preserve"> </w:t>
      </w:r>
      <w:r>
        <w:rPr>
          <w:rFonts w:hint="eastAsia"/>
        </w:rPr>
        <w:t>по</w:t>
      </w:r>
      <w:r>
        <w:t xml:space="preserve"> </w:t>
      </w:r>
      <w:r>
        <w:rPr>
          <w:rFonts w:hint="eastAsia"/>
        </w:rPr>
        <w:t>итогам</w:t>
      </w:r>
      <w:r>
        <w:t xml:space="preserve"> </w:t>
      </w:r>
      <w:r>
        <w:rPr>
          <w:rFonts w:hint="eastAsia"/>
        </w:rPr>
        <w:t>внутриведомственной</w:t>
      </w:r>
      <w:r>
        <w:t xml:space="preserve"> </w:t>
      </w:r>
      <w:r>
        <w:rPr>
          <w:rFonts w:hint="eastAsia"/>
        </w:rPr>
        <w:t>экспертизы</w:t>
      </w:r>
    </w:p>
    <w:p w14:paraId="2E4657EA" w14:textId="77777777" w:rsidR="003322EB" w:rsidRDefault="003322EB" w:rsidP="003322EB"/>
    <w:p w14:paraId="5BA7755C" w14:textId="77777777" w:rsidR="003322EB" w:rsidRDefault="003322EB" w:rsidP="003322EB">
      <w:r>
        <w:t xml:space="preserve">4.2. </w:t>
      </w:r>
      <w:r>
        <w:rPr>
          <w:rFonts w:hint="eastAsia"/>
        </w:rPr>
        <w:t>Роль</w:t>
      </w:r>
      <w:r>
        <w:t xml:space="preserve"> </w:t>
      </w:r>
      <w:r>
        <w:rPr>
          <w:rFonts w:hint="eastAsia"/>
        </w:rPr>
        <w:t>автоматизированного</w:t>
      </w:r>
      <w:r>
        <w:t xml:space="preserve"> </w:t>
      </w:r>
      <w:r>
        <w:rPr>
          <w:rFonts w:hint="eastAsia"/>
        </w:rPr>
        <w:t>скрининга</w:t>
      </w:r>
      <w:r>
        <w:t xml:space="preserve"> </w:t>
      </w:r>
      <w:r>
        <w:rPr>
          <w:rFonts w:hint="eastAsia"/>
        </w:rPr>
        <w:t>и</w:t>
      </w:r>
      <w:r>
        <w:t xml:space="preserve"> </w:t>
      </w:r>
      <w:r>
        <w:rPr>
          <w:rFonts w:hint="eastAsia"/>
        </w:rPr>
        <w:t>предрейсовых</w:t>
      </w:r>
      <w:r>
        <w:t xml:space="preserve"> </w:t>
      </w:r>
      <w:r>
        <w:rPr>
          <w:rFonts w:hint="eastAsia"/>
        </w:rPr>
        <w:t>медицинских</w:t>
      </w:r>
      <w:r>
        <w:t xml:space="preserve"> </w:t>
      </w:r>
      <w:r>
        <w:rPr>
          <w:rFonts w:hint="eastAsia"/>
        </w:rPr>
        <w:t>осмотров</w:t>
      </w:r>
      <w:r>
        <w:t xml:space="preserve"> </w:t>
      </w:r>
      <w:r>
        <w:rPr>
          <w:rFonts w:hint="eastAsia"/>
        </w:rPr>
        <w:t>работников</w:t>
      </w:r>
      <w:r>
        <w:t xml:space="preserve"> </w:t>
      </w:r>
      <w:r>
        <w:rPr>
          <w:rFonts w:hint="eastAsia"/>
        </w:rPr>
        <w:t>локомотивных</w:t>
      </w:r>
      <w:r>
        <w:t xml:space="preserve"> </w:t>
      </w:r>
      <w:r>
        <w:rPr>
          <w:rFonts w:hint="eastAsia"/>
        </w:rPr>
        <w:t>бригад</w:t>
      </w:r>
      <w:r>
        <w:t xml:space="preserve"> </w:t>
      </w:r>
      <w:r>
        <w:rPr>
          <w:rFonts w:hint="eastAsia"/>
        </w:rPr>
        <w:t>в</w:t>
      </w:r>
      <w:r>
        <w:t xml:space="preserve"> </w:t>
      </w:r>
      <w:r>
        <w:rPr>
          <w:rFonts w:hint="eastAsia"/>
        </w:rPr>
        <w:t>активном</w:t>
      </w:r>
      <w:r>
        <w:t xml:space="preserve"> </w:t>
      </w:r>
      <w:r>
        <w:rPr>
          <w:rFonts w:hint="eastAsia"/>
        </w:rPr>
        <w:t>выявлении</w:t>
      </w:r>
      <w:r>
        <w:t xml:space="preserve"> </w:t>
      </w:r>
      <w:r>
        <w:rPr>
          <w:rFonts w:hint="eastAsia"/>
        </w:rPr>
        <w:t>пациентов</w:t>
      </w:r>
      <w:r>
        <w:t xml:space="preserve"> </w:t>
      </w:r>
      <w:r>
        <w:rPr>
          <w:rFonts w:hint="eastAsia"/>
        </w:rPr>
        <w:t>с</w:t>
      </w:r>
      <w:r>
        <w:t xml:space="preserve"> </w:t>
      </w:r>
      <w:r>
        <w:rPr>
          <w:rFonts w:hint="eastAsia"/>
        </w:rPr>
        <w:t>АГ</w:t>
      </w:r>
    </w:p>
    <w:p w14:paraId="424E43F5" w14:textId="77777777" w:rsidR="003322EB" w:rsidRDefault="003322EB" w:rsidP="003322EB"/>
    <w:p w14:paraId="4F91D94E" w14:textId="77777777" w:rsidR="003322EB" w:rsidRDefault="003322EB" w:rsidP="003322EB">
      <w:r>
        <w:t xml:space="preserve">4.3. </w:t>
      </w:r>
      <w:r>
        <w:rPr>
          <w:rFonts w:hint="eastAsia"/>
        </w:rPr>
        <w:t>Составление</w:t>
      </w:r>
      <w:r>
        <w:t xml:space="preserve"> </w:t>
      </w:r>
      <w:r>
        <w:rPr>
          <w:rFonts w:hint="eastAsia"/>
        </w:rPr>
        <w:t>программ</w:t>
      </w:r>
      <w:r>
        <w:t xml:space="preserve"> </w:t>
      </w:r>
      <w:r>
        <w:rPr>
          <w:rFonts w:hint="eastAsia"/>
        </w:rPr>
        <w:t>оздоровления</w:t>
      </w:r>
      <w:r>
        <w:t xml:space="preserve"> </w:t>
      </w:r>
      <w:r>
        <w:rPr>
          <w:rFonts w:hint="eastAsia"/>
        </w:rPr>
        <w:t>и</w:t>
      </w:r>
      <w:r>
        <w:t xml:space="preserve"> </w:t>
      </w:r>
      <w:r>
        <w:rPr>
          <w:rFonts w:hint="eastAsia"/>
        </w:rPr>
        <w:t>восстановительного</w:t>
      </w:r>
      <w:r>
        <w:t xml:space="preserve"> </w:t>
      </w:r>
      <w:r>
        <w:rPr>
          <w:rFonts w:hint="eastAsia"/>
        </w:rPr>
        <w:t>лечения</w:t>
      </w:r>
      <w:r>
        <w:t xml:space="preserve"> </w:t>
      </w:r>
      <w:r>
        <w:rPr>
          <w:rFonts w:hint="eastAsia"/>
        </w:rPr>
        <w:t>пациентов</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294A743B" w14:textId="77777777" w:rsidR="003322EB" w:rsidRDefault="003322EB" w:rsidP="003322EB"/>
    <w:p w14:paraId="2859CEAE" w14:textId="77777777" w:rsidR="003322EB" w:rsidRDefault="003322EB" w:rsidP="003322EB">
      <w:r>
        <w:t xml:space="preserve">4.4 </w:t>
      </w:r>
      <w:r>
        <w:rPr>
          <w:rFonts w:hint="eastAsia"/>
        </w:rPr>
        <w:t>Количественные</w:t>
      </w:r>
      <w:r>
        <w:t xml:space="preserve"> </w:t>
      </w:r>
      <w:r>
        <w:rPr>
          <w:rFonts w:hint="eastAsia"/>
        </w:rPr>
        <w:t>критерии</w:t>
      </w:r>
      <w:r>
        <w:t xml:space="preserve"> </w:t>
      </w:r>
      <w:r>
        <w:rPr>
          <w:rFonts w:hint="eastAsia"/>
        </w:rPr>
        <w:t>эффективности</w:t>
      </w:r>
      <w:r>
        <w:t xml:space="preserve"> </w:t>
      </w:r>
      <w:r>
        <w:rPr>
          <w:rFonts w:hint="eastAsia"/>
        </w:rPr>
        <w:t>программ</w:t>
      </w:r>
      <w:r>
        <w:t xml:space="preserve"> </w:t>
      </w:r>
      <w:r>
        <w:rPr>
          <w:rFonts w:hint="eastAsia"/>
        </w:rPr>
        <w:t>оздоровительных</w:t>
      </w:r>
      <w:r>
        <w:t xml:space="preserve"> </w:t>
      </w:r>
      <w:r>
        <w:rPr>
          <w:rFonts w:hint="eastAsia"/>
        </w:rPr>
        <w:t>и</w:t>
      </w:r>
      <w:r>
        <w:t xml:space="preserve"> </w:t>
      </w:r>
      <w:r>
        <w:rPr>
          <w:rFonts w:hint="eastAsia"/>
        </w:rPr>
        <w:t>лечебно</w:t>
      </w:r>
      <w:r>
        <w:t>-</w:t>
      </w:r>
      <w:r>
        <w:rPr>
          <w:rFonts w:hint="eastAsia"/>
        </w:rPr>
        <w:t>восстановительных</w:t>
      </w:r>
      <w:r>
        <w:t xml:space="preserve"> </w:t>
      </w:r>
      <w:r>
        <w:rPr>
          <w:rFonts w:hint="eastAsia"/>
        </w:rPr>
        <w:t>мероприятий</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185ABB7C" w14:textId="77777777" w:rsidR="003322EB" w:rsidRDefault="003322EB" w:rsidP="003322EB"/>
    <w:p w14:paraId="6BD74874" w14:textId="77777777" w:rsidR="003322EB" w:rsidRDefault="003322EB" w:rsidP="003322EB">
      <w:r>
        <w:rPr>
          <w:rFonts w:hint="eastAsia"/>
        </w:rPr>
        <w:t>ГЛАВА</w:t>
      </w:r>
      <w:r>
        <w:t xml:space="preserve"> 5.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КОМПЛЕКСНОЙ</w:t>
      </w:r>
      <w:r>
        <w:t xml:space="preserve"> </w:t>
      </w:r>
      <w:r>
        <w:rPr>
          <w:rFonts w:hint="eastAsia"/>
        </w:rPr>
        <w:t>ПРОФИЛАКТИКИ</w:t>
      </w:r>
      <w:r>
        <w:t xml:space="preserve"> </w:t>
      </w:r>
      <w:r>
        <w:rPr>
          <w:rFonts w:hint="eastAsia"/>
        </w:rPr>
        <w:t>АРТЕРИАЛЬНОЙ</w:t>
      </w:r>
      <w:r>
        <w:t xml:space="preserve"> </w:t>
      </w:r>
      <w:r>
        <w:rPr>
          <w:rFonts w:hint="eastAsia"/>
        </w:rPr>
        <w:t>ГИПЕРТЕНЗИИ</w:t>
      </w:r>
      <w:r>
        <w:t xml:space="preserve"> </w:t>
      </w:r>
      <w:r>
        <w:rPr>
          <w:rFonts w:hint="eastAsia"/>
        </w:rPr>
        <w:t>У</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3D038420" w14:textId="77777777" w:rsidR="003322EB" w:rsidRDefault="003322EB" w:rsidP="003322EB"/>
    <w:p w14:paraId="4AF08E60" w14:textId="77777777" w:rsidR="003322EB" w:rsidRDefault="003322EB" w:rsidP="003322EB">
      <w:r>
        <w:t xml:space="preserve">5.1. </w:t>
      </w:r>
      <w:r>
        <w:rPr>
          <w:rFonts w:hint="eastAsia"/>
        </w:rPr>
        <w:t>Пути</w:t>
      </w:r>
      <w:r>
        <w:t xml:space="preserve"> </w:t>
      </w:r>
      <w:r>
        <w:rPr>
          <w:rFonts w:hint="eastAsia"/>
        </w:rPr>
        <w:t>оптимизации</w:t>
      </w:r>
      <w:r>
        <w:t xml:space="preserve"> </w:t>
      </w:r>
      <w:r>
        <w:rPr>
          <w:rFonts w:hint="eastAsia"/>
        </w:rPr>
        <w:t>комплексной</w:t>
      </w:r>
      <w:r>
        <w:t xml:space="preserve"> </w:t>
      </w:r>
      <w:r>
        <w:rPr>
          <w:rFonts w:hint="eastAsia"/>
        </w:rPr>
        <w:t>профилактической</w:t>
      </w:r>
      <w:r>
        <w:t xml:space="preserve"> </w:t>
      </w:r>
      <w:r>
        <w:rPr>
          <w:rFonts w:hint="eastAsia"/>
        </w:rPr>
        <w:t>помощи</w:t>
      </w:r>
      <w:r>
        <w:t xml:space="preserve"> </w:t>
      </w:r>
      <w:r>
        <w:rPr>
          <w:rFonts w:hint="eastAsia"/>
        </w:rPr>
        <w:t>пациентам</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0992CF0C" w14:textId="77777777" w:rsidR="003322EB" w:rsidRDefault="003322EB" w:rsidP="003322EB"/>
    <w:p w14:paraId="601DAE7D" w14:textId="77777777" w:rsidR="003322EB" w:rsidRDefault="003322EB" w:rsidP="003322EB">
      <w:r>
        <w:t xml:space="preserve">5.2.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обеспечения</w:t>
      </w:r>
      <w:r>
        <w:t xml:space="preserve"> </w:t>
      </w:r>
      <w:r>
        <w:rPr>
          <w:rFonts w:hint="eastAsia"/>
        </w:rPr>
        <w:t>комплексной</w:t>
      </w:r>
      <w:r>
        <w:t xml:space="preserve"> </w:t>
      </w:r>
      <w:r>
        <w:rPr>
          <w:rFonts w:hint="eastAsia"/>
        </w:rPr>
        <w:t>профилактической</w:t>
      </w:r>
      <w:r>
        <w:t xml:space="preserve"> </w:t>
      </w:r>
      <w:r>
        <w:rPr>
          <w:rFonts w:hint="eastAsia"/>
        </w:rPr>
        <w:t>помощи</w:t>
      </w:r>
      <w:r>
        <w:t xml:space="preserve"> </w:t>
      </w:r>
      <w:r>
        <w:rPr>
          <w:rFonts w:hint="eastAsia"/>
        </w:rPr>
        <w:t>и</w:t>
      </w:r>
      <w:r>
        <w:t xml:space="preserve"> </w:t>
      </w:r>
      <w:r>
        <w:rPr>
          <w:rFonts w:hint="eastAsia"/>
        </w:rPr>
        <w:t>ведения</w:t>
      </w:r>
      <w:r>
        <w:t xml:space="preserve"> </w:t>
      </w:r>
      <w:r>
        <w:rPr>
          <w:rFonts w:hint="eastAsia"/>
        </w:rPr>
        <w:t>пациентов</w:t>
      </w:r>
      <w:r>
        <w:t xml:space="preserve"> </w:t>
      </w:r>
      <w:r>
        <w:rPr>
          <w:rFonts w:hint="eastAsia"/>
        </w:rPr>
        <w:t>при</w:t>
      </w:r>
      <w:r>
        <w:t xml:space="preserve"> </w:t>
      </w:r>
      <w:r>
        <w:rPr>
          <w:rFonts w:hint="eastAsia"/>
        </w:rPr>
        <w:t>артериальной</w:t>
      </w:r>
      <w:r>
        <w:t xml:space="preserve"> </w:t>
      </w:r>
      <w:r>
        <w:rPr>
          <w:rFonts w:hint="eastAsia"/>
        </w:rPr>
        <w:t>гипертензии</w:t>
      </w:r>
      <w:r>
        <w:t xml:space="preserve">. </w:t>
      </w:r>
      <w:r>
        <w:rPr>
          <w:rFonts w:hint="eastAsia"/>
        </w:rPr>
        <w:t>Оценка</w:t>
      </w:r>
      <w:r>
        <w:t xml:space="preserve"> </w:t>
      </w:r>
      <w:r>
        <w:rPr>
          <w:rFonts w:hint="eastAsia"/>
        </w:rPr>
        <w:t>экономической</w:t>
      </w:r>
      <w:r>
        <w:t xml:space="preserve"> </w:t>
      </w:r>
      <w:r>
        <w:rPr>
          <w:rFonts w:hint="eastAsia"/>
        </w:rPr>
        <w:t>и</w:t>
      </w:r>
      <w:r>
        <w:t xml:space="preserve"> </w:t>
      </w:r>
      <w:r>
        <w:rPr>
          <w:rFonts w:hint="eastAsia"/>
        </w:rPr>
        <w:t>медико</w:t>
      </w:r>
      <w:r>
        <w:t>-</w:t>
      </w:r>
      <w:r>
        <w:rPr>
          <w:rFonts w:hint="eastAsia"/>
        </w:rPr>
        <w:t>социальной</w:t>
      </w:r>
      <w:r>
        <w:t xml:space="preserve"> </w:t>
      </w:r>
      <w:r>
        <w:rPr>
          <w:rFonts w:hint="eastAsia"/>
        </w:rPr>
        <w:t>эффективности</w:t>
      </w:r>
      <w:r>
        <w:t xml:space="preserve"> </w:t>
      </w:r>
      <w:r>
        <w:rPr>
          <w:rFonts w:hint="eastAsia"/>
        </w:rPr>
        <w:t>разработанной</w:t>
      </w:r>
      <w:r>
        <w:t xml:space="preserve"> </w:t>
      </w:r>
      <w:r>
        <w:rPr>
          <w:rFonts w:hint="eastAsia"/>
        </w:rPr>
        <w:t>модели</w:t>
      </w:r>
    </w:p>
    <w:p w14:paraId="6DBBD4EA" w14:textId="77777777" w:rsidR="003322EB" w:rsidRDefault="003322EB" w:rsidP="003322EB"/>
    <w:p w14:paraId="59E3F73D" w14:textId="77777777" w:rsidR="003322EB" w:rsidRDefault="003322EB" w:rsidP="003322EB">
      <w:r>
        <w:rPr>
          <w:rFonts w:hint="eastAsia"/>
        </w:rPr>
        <w:t>ЗАКЛЮЧЕНИЕ</w:t>
      </w:r>
    </w:p>
    <w:p w14:paraId="1990BE19" w14:textId="77777777" w:rsidR="003322EB" w:rsidRDefault="003322EB" w:rsidP="003322EB"/>
    <w:p w14:paraId="60D97DE0" w14:textId="77777777" w:rsidR="003322EB" w:rsidRDefault="003322EB" w:rsidP="003322EB">
      <w:r>
        <w:rPr>
          <w:rFonts w:hint="eastAsia"/>
        </w:rPr>
        <w:t>ВЫВОДЫ</w:t>
      </w:r>
    </w:p>
    <w:p w14:paraId="12BEEE71" w14:textId="77777777" w:rsidR="003322EB" w:rsidRDefault="003322EB" w:rsidP="003322EB"/>
    <w:p w14:paraId="41CE2663" w14:textId="77777777" w:rsidR="003322EB" w:rsidRDefault="003322EB" w:rsidP="003322EB">
      <w:r>
        <w:rPr>
          <w:rFonts w:hint="eastAsia"/>
        </w:rPr>
        <w:t>ПРАКТИЧЕСКИЕ</w:t>
      </w:r>
      <w:r>
        <w:t xml:space="preserve"> </w:t>
      </w:r>
      <w:r>
        <w:rPr>
          <w:rFonts w:hint="eastAsia"/>
        </w:rPr>
        <w:t>РЕКОМЕНДАЦИИ</w:t>
      </w:r>
    </w:p>
    <w:p w14:paraId="1CA38CCB" w14:textId="77777777" w:rsidR="003322EB" w:rsidRDefault="003322EB" w:rsidP="003322EB"/>
    <w:p w14:paraId="495CFFA4" w14:textId="77777777" w:rsidR="003322EB" w:rsidRDefault="003322EB" w:rsidP="003322EB">
      <w:r>
        <w:rPr>
          <w:rFonts w:hint="eastAsia"/>
        </w:rPr>
        <w:t>СПИСОК</w:t>
      </w:r>
      <w:r>
        <w:t xml:space="preserve"> </w:t>
      </w:r>
      <w:r>
        <w:rPr>
          <w:rFonts w:hint="eastAsia"/>
        </w:rPr>
        <w:t>ИСПОЛЬЗОВАННОЙ</w:t>
      </w:r>
      <w:r>
        <w:t xml:space="preserve"> </w:t>
      </w:r>
      <w:r>
        <w:rPr>
          <w:rFonts w:hint="eastAsia"/>
        </w:rPr>
        <w:t>ЛИТЕРАТУРЫ</w:t>
      </w:r>
    </w:p>
    <w:p w14:paraId="0FC823C0" w14:textId="77777777" w:rsidR="003322EB" w:rsidRDefault="003322EB" w:rsidP="003322EB"/>
    <w:p w14:paraId="27779831" w14:textId="0C10492E" w:rsidR="003322EB" w:rsidRPr="003322EB" w:rsidRDefault="003322EB" w:rsidP="003322EB">
      <w:r>
        <w:rPr>
          <w:rFonts w:hint="eastAsia"/>
        </w:rPr>
        <w:t>ПРИЛОЖЕНИЯ</w:t>
      </w:r>
    </w:p>
    <w:sectPr w:rsidR="003322EB" w:rsidRPr="003322EB" w:rsidSect="00347E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4EDE9" w14:textId="77777777" w:rsidR="00347E10" w:rsidRPr="00C66E52" w:rsidRDefault="00347E10">
      <w:pPr>
        <w:spacing w:after="0" w:line="240" w:lineRule="auto"/>
      </w:pPr>
      <w:r w:rsidRPr="00C66E52">
        <w:separator/>
      </w:r>
    </w:p>
  </w:endnote>
  <w:endnote w:type="continuationSeparator" w:id="0">
    <w:p w14:paraId="552FE499" w14:textId="77777777" w:rsidR="00347E10" w:rsidRPr="00C66E52" w:rsidRDefault="00347E1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D8178" w14:textId="77777777" w:rsidR="00347E10" w:rsidRPr="00C66E52" w:rsidRDefault="00347E10"/>
    <w:p w14:paraId="5A2C8BB2" w14:textId="77777777" w:rsidR="00347E10" w:rsidRPr="00C66E52" w:rsidRDefault="00347E10"/>
    <w:p w14:paraId="79F800DB" w14:textId="77777777" w:rsidR="00347E10" w:rsidRPr="00C66E52" w:rsidRDefault="00347E10"/>
    <w:p w14:paraId="3A45BF8E" w14:textId="77777777" w:rsidR="00347E10" w:rsidRPr="00C66E52" w:rsidRDefault="00347E10"/>
    <w:p w14:paraId="20D276F1" w14:textId="77777777" w:rsidR="00347E10" w:rsidRPr="00C66E52" w:rsidRDefault="00347E10"/>
    <w:p w14:paraId="4529B28C" w14:textId="77777777" w:rsidR="00347E10" w:rsidRPr="00C66E52" w:rsidRDefault="00347E10"/>
    <w:p w14:paraId="6BB38B22" w14:textId="77777777" w:rsidR="00347E10" w:rsidRPr="00C66E52" w:rsidRDefault="00347E1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F8E2C2D" wp14:editId="7C4196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8184" w14:textId="77777777" w:rsidR="00347E10" w:rsidRPr="00C66E52" w:rsidRDefault="00347E1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E2C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0B8184" w14:textId="77777777" w:rsidR="00347E10" w:rsidRPr="00C66E52" w:rsidRDefault="00347E1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1ED953B" w14:textId="77777777" w:rsidR="00347E10" w:rsidRPr="00C66E52" w:rsidRDefault="00347E10"/>
    <w:p w14:paraId="7282D844" w14:textId="77777777" w:rsidR="00347E10" w:rsidRPr="00C66E52" w:rsidRDefault="00347E10"/>
    <w:p w14:paraId="20AF8EC2" w14:textId="77777777" w:rsidR="00347E10" w:rsidRPr="00C66E52" w:rsidRDefault="00347E1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B436294" wp14:editId="6329D0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387B" w14:textId="77777777" w:rsidR="00347E10" w:rsidRPr="00C66E52" w:rsidRDefault="00347E10"/>
                          <w:p w14:paraId="7AE7C1B6" w14:textId="77777777" w:rsidR="00347E10" w:rsidRPr="00C66E52" w:rsidRDefault="00347E1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362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B4387B" w14:textId="77777777" w:rsidR="00347E10" w:rsidRPr="00C66E52" w:rsidRDefault="00347E10"/>
                    <w:p w14:paraId="7AE7C1B6" w14:textId="77777777" w:rsidR="00347E10" w:rsidRPr="00C66E52" w:rsidRDefault="00347E1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A046B3E" w14:textId="77777777" w:rsidR="00347E10" w:rsidRPr="00C66E52" w:rsidRDefault="00347E10"/>
    <w:p w14:paraId="6692D6EE" w14:textId="77777777" w:rsidR="00347E10" w:rsidRPr="00C66E52" w:rsidRDefault="00347E10">
      <w:pPr>
        <w:rPr>
          <w:sz w:val="2"/>
          <w:szCs w:val="2"/>
        </w:rPr>
      </w:pPr>
    </w:p>
    <w:p w14:paraId="2A4C4526" w14:textId="77777777" w:rsidR="00347E10" w:rsidRPr="00C66E52" w:rsidRDefault="00347E10"/>
    <w:p w14:paraId="4B0590BB" w14:textId="77777777" w:rsidR="00347E10" w:rsidRPr="00C66E52" w:rsidRDefault="00347E10">
      <w:pPr>
        <w:spacing w:after="0" w:line="240" w:lineRule="auto"/>
      </w:pPr>
    </w:p>
  </w:footnote>
  <w:footnote w:type="continuationSeparator" w:id="0">
    <w:p w14:paraId="68C4558F" w14:textId="77777777" w:rsidR="00347E10" w:rsidRPr="00C66E52" w:rsidRDefault="00347E1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E10"/>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26962</TotalTime>
  <Pages>3</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4014</cp:revision>
  <cp:lastPrinted>2009-02-06T05:36:00Z</cp:lastPrinted>
  <dcterms:created xsi:type="dcterms:W3CDTF">2024-04-09T10:20:00Z</dcterms:created>
  <dcterms:modified xsi:type="dcterms:W3CDTF">2024-05-10T11:47:00Z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