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E6D5" w14:textId="77777777" w:rsidR="00B06C26" w:rsidRDefault="00B06C26" w:rsidP="00B06C26">
      <w:r>
        <w:rPr>
          <w:rFonts w:hint="eastAsia"/>
        </w:rPr>
        <w:t>РОССИЙСКАЯ</w:t>
      </w:r>
      <w:r>
        <w:t xml:space="preserve"> </w:t>
      </w:r>
      <w:r>
        <w:rPr>
          <w:rFonts w:hint="eastAsia"/>
        </w:rPr>
        <w:t>АКАДЕМИЯ</w:t>
      </w:r>
      <w:r>
        <w:t xml:space="preserve"> </w:t>
      </w:r>
      <w:r>
        <w:rPr>
          <w:rFonts w:hint="eastAsia"/>
        </w:rPr>
        <w:t>НАУК</w:t>
      </w:r>
    </w:p>
    <w:p w14:paraId="28165278" w14:textId="77777777" w:rsidR="00B06C26" w:rsidRDefault="00B06C26" w:rsidP="00B06C26">
      <w:r>
        <w:rPr>
          <w:rFonts w:hint="eastAsia"/>
        </w:rPr>
        <w:t>СИБИРСКОЕ</w:t>
      </w:r>
      <w:r>
        <w:t xml:space="preserve"> </w:t>
      </w:r>
      <w:r>
        <w:rPr>
          <w:rFonts w:hint="eastAsia"/>
        </w:rPr>
        <w:t>ОТДЕЛЕНИЕ</w:t>
      </w:r>
    </w:p>
    <w:p w14:paraId="7B669E4E" w14:textId="77777777" w:rsidR="00B06C26" w:rsidRDefault="00B06C26" w:rsidP="00B06C26">
      <w:r>
        <w:rPr>
          <w:rFonts w:hint="eastAsia"/>
        </w:rPr>
        <w:t>ЦЕНТРАЛЬНЫЙ</w:t>
      </w:r>
      <w:r>
        <w:t xml:space="preserve"> </w:t>
      </w:r>
      <w:r>
        <w:rPr>
          <w:rFonts w:hint="eastAsia"/>
        </w:rPr>
        <w:t>СИБИРСКИЙ</w:t>
      </w:r>
      <w:r>
        <w:t xml:space="preserve"> </w:t>
      </w:r>
      <w:r>
        <w:rPr>
          <w:rFonts w:hint="eastAsia"/>
        </w:rPr>
        <w:t>БОТАНИЧЕСКИЙ</w:t>
      </w:r>
      <w:r>
        <w:t xml:space="preserve"> </w:t>
      </w:r>
      <w:r>
        <w:rPr>
          <w:rFonts w:hint="eastAsia"/>
        </w:rPr>
        <w:t>САД</w:t>
      </w:r>
      <w:r>
        <w:t xml:space="preserve"> </w:t>
      </w:r>
      <w:r>
        <w:rPr>
          <w:rFonts w:hint="eastAsia"/>
        </w:rPr>
        <w:t>СО</w:t>
      </w:r>
      <w:r>
        <w:t xml:space="preserve"> </w:t>
      </w:r>
      <w:r>
        <w:rPr>
          <w:rFonts w:hint="eastAsia"/>
        </w:rPr>
        <w:t>РАН</w:t>
      </w:r>
    </w:p>
    <w:p w14:paraId="2AD418F0" w14:textId="77777777" w:rsidR="00B06C26" w:rsidRDefault="00B06C26" w:rsidP="00B06C26">
      <w:r>
        <w:rPr>
          <w:rFonts w:hint="eastAsia"/>
        </w:rPr>
        <w:t>На</w:t>
      </w:r>
      <w:r>
        <w:t xml:space="preserve"> </w:t>
      </w:r>
      <w:r>
        <w:rPr>
          <w:rFonts w:hint="eastAsia"/>
        </w:rPr>
        <w:t>правах</w:t>
      </w:r>
      <w:r>
        <w:t xml:space="preserve"> </w:t>
      </w:r>
      <w:r>
        <w:rPr>
          <w:rFonts w:hint="eastAsia"/>
        </w:rPr>
        <w:t>рукописи</w:t>
      </w:r>
    </w:p>
    <w:p w14:paraId="25CD79BE" w14:textId="77777777" w:rsidR="00B06C26" w:rsidRDefault="00B06C26" w:rsidP="00B06C26">
      <w:r>
        <w:rPr>
          <w:rFonts w:hint="eastAsia"/>
        </w:rPr>
        <w:t>ТЕЛЯТНИКОВ</w:t>
      </w:r>
      <w:r>
        <w:t xml:space="preserve"> </w:t>
      </w:r>
      <w:r>
        <w:rPr>
          <w:rFonts w:hint="eastAsia"/>
        </w:rPr>
        <w:t>Михаил</w:t>
      </w:r>
      <w:r>
        <w:t xml:space="preserve"> </w:t>
      </w:r>
      <w:r>
        <w:rPr>
          <w:rFonts w:hint="eastAsia"/>
        </w:rPr>
        <w:t>Юрьевич</w:t>
      </w:r>
    </w:p>
    <w:p w14:paraId="56C43D99" w14:textId="77777777" w:rsidR="00B06C26" w:rsidRDefault="00B06C26" w:rsidP="00B06C26">
      <w:r>
        <w:rPr>
          <w:rFonts w:hint="eastAsia"/>
        </w:rPr>
        <w:t>ОСОБЕННОСТИ</w:t>
      </w:r>
      <w:r>
        <w:t xml:space="preserve"> </w:t>
      </w:r>
      <w:r>
        <w:rPr>
          <w:rFonts w:hint="eastAsia"/>
        </w:rPr>
        <w:t>РАСПРЕДЕЛЕНИЯ</w:t>
      </w:r>
    </w:p>
    <w:p w14:paraId="417BECAD" w14:textId="77777777" w:rsidR="00B06C26" w:rsidRDefault="00B06C26" w:rsidP="00B06C26">
      <w:r>
        <w:rPr>
          <w:rFonts w:hint="eastAsia"/>
        </w:rPr>
        <w:t>ТУНДРОВОЙ</w:t>
      </w:r>
      <w:r>
        <w:t xml:space="preserve"> </w:t>
      </w:r>
      <w:r>
        <w:rPr>
          <w:rFonts w:hint="eastAsia"/>
        </w:rPr>
        <w:t>РАСТИТЕЛЬНОСТИ</w:t>
      </w:r>
      <w:r>
        <w:t xml:space="preserve"> </w:t>
      </w:r>
      <w:r>
        <w:rPr>
          <w:rFonts w:hint="eastAsia"/>
        </w:rPr>
        <w:t>СИБИРСКОГО</w:t>
      </w:r>
    </w:p>
    <w:p w14:paraId="4A33775F" w14:textId="77777777" w:rsidR="00B06C26" w:rsidRDefault="00B06C26" w:rsidP="00B06C26">
      <w:r>
        <w:rPr>
          <w:rFonts w:hint="eastAsia"/>
        </w:rPr>
        <w:t>СЕКТОРА</w:t>
      </w:r>
      <w:r>
        <w:t xml:space="preserve"> </w:t>
      </w:r>
      <w:r>
        <w:rPr>
          <w:rFonts w:hint="eastAsia"/>
        </w:rPr>
        <w:t>АРКТИКИ</w:t>
      </w:r>
    </w:p>
    <w:p w14:paraId="33775F23" w14:textId="77777777" w:rsidR="00B06C26" w:rsidRDefault="00B06C26" w:rsidP="00B06C26">
      <w:r>
        <w:t xml:space="preserve">03.00.05 - </w:t>
      </w:r>
      <w:r>
        <w:rPr>
          <w:rFonts w:hint="eastAsia"/>
        </w:rPr>
        <w:t>«</w:t>
      </w:r>
      <w:r>
        <w:rPr>
          <w:rFonts w:hint="eastAsia"/>
        </w:rPr>
        <w:t>Ботаника</w:t>
      </w:r>
      <w:r>
        <w:t>!</w:t>
      </w:r>
      <w:r>
        <w:rPr>
          <w:rFonts w:hint="eastAsia"/>
        </w:rPr>
        <w:t>»</w:t>
      </w:r>
      <w:r>
        <w:t xml:space="preserve"> 03.00.1</w:t>
      </w:r>
      <w:r>
        <w:rPr>
          <w:rFonts w:hint="eastAsia"/>
        </w:rPr>
        <w:t>І</w:t>
      </w:r>
      <w:r>
        <w:t xml:space="preserve">6 - </w:t>
      </w:r>
      <w:r>
        <w:rPr>
          <w:rFonts w:hint="eastAsia"/>
        </w:rPr>
        <w:t>«</w:t>
      </w:r>
      <w:r>
        <w:rPr>
          <w:rFonts w:hint="eastAsia"/>
        </w:rPr>
        <w:t>Экология</w:t>
      </w:r>
      <w:r>
        <w:rPr>
          <w:rFonts w:hint="eastAsia"/>
        </w:rPr>
        <w:t>»</w:t>
      </w:r>
    </w:p>
    <w:p w14:paraId="0589A393" w14:textId="77777777" w:rsidR="00B06C26" w:rsidRDefault="00B06C26" w:rsidP="00B06C26">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доктора</w:t>
      </w:r>
      <w:r>
        <w:t xml:space="preserve"> </w:t>
      </w:r>
      <w:r>
        <w:rPr>
          <w:rFonts w:hint="eastAsia"/>
        </w:rPr>
        <w:t>биологических</w:t>
      </w:r>
      <w:r>
        <w:t xml:space="preserve"> </w:t>
      </w:r>
      <w:r>
        <w:rPr>
          <w:rFonts w:hint="eastAsia"/>
        </w:rPr>
        <w:t>наук</w:t>
      </w:r>
    </w:p>
    <w:p w14:paraId="0C54FA6C" w14:textId="77777777" w:rsidR="00B06C26" w:rsidRDefault="00B06C26" w:rsidP="00B06C26">
      <w:r>
        <w:rPr>
          <w:rFonts w:hint="eastAsia"/>
        </w:rPr>
        <w:t>Новосибирск</w:t>
      </w:r>
      <w:r>
        <w:t xml:space="preserve"> - 2005 </w:t>
      </w:r>
    </w:p>
    <w:p w14:paraId="3317C7AB" w14:textId="77777777" w:rsidR="00B06C26" w:rsidRDefault="00B06C26" w:rsidP="00B06C26">
      <w:r>
        <w:rPr>
          <w:rFonts w:hint="eastAsia"/>
        </w:rPr>
        <w:t>Оглавление</w:t>
      </w:r>
    </w:p>
    <w:p w14:paraId="3253BB12" w14:textId="77777777" w:rsidR="00B06C26" w:rsidRDefault="00B06C26" w:rsidP="00B06C26">
      <w:r>
        <w:rPr>
          <w:rFonts w:hint="eastAsia"/>
        </w:rPr>
        <w:t>Введение</w:t>
      </w:r>
      <w:r>
        <w:tab/>
        <w:t xml:space="preserve"> 5</w:t>
      </w:r>
    </w:p>
    <w:p w14:paraId="513C741C" w14:textId="77777777" w:rsidR="00B06C26" w:rsidRDefault="00B06C26" w:rsidP="00B06C26">
      <w:r>
        <w:rPr>
          <w:rFonts w:hint="eastAsia"/>
        </w:rPr>
        <w:t>Г</w:t>
      </w:r>
      <w:r>
        <w:t xml:space="preserve"> </w:t>
      </w:r>
      <w:r>
        <w:rPr>
          <w:rFonts w:hint="eastAsia"/>
        </w:rPr>
        <w:t>лава</w:t>
      </w:r>
      <w:r>
        <w:t xml:space="preserve"> 1. </w:t>
      </w:r>
      <w:r>
        <w:rPr>
          <w:rFonts w:hint="eastAsia"/>
        </w:rPr>
        <w:t>Природные</w:t>
      </w:r>
      <w:r>
        <w:t xml:space="preserve"> </w:t>
      </w:r>
      <w:r>
        <w:rPr>
          <w:rFonts w:hint="eastAsia"/>
        </w:rPr>
        <w:t>условия</w:t>
      </w:r>
      <w:r>
        <w:tab/>
        <w:t xml:space="preserve"> 16</w:t>
      </w:r>
    </w:p>
    <w:p w14:paraId="173F3675" w14:textId="77777777" w:rsidR="00B06C26" w:rsidRDefault="00B06C26" w:rsidP="00B06C26">
      <w:r>
        <w:t>^</w:t>
      </w:r>
      <w:r>
        <w:tab/>
        <w:t xml:space="preserve">1.1. </w:t>
      </w:r>
      <w:r>
        <w:rPr>
          <w:rFonts w:hint="eastAsia"/>
        </w:rPr>
        <w:t>Рельеф</w:t>
      </w:r>
      <w:r>
        <w:t xml:space="preserve"> </w:t>
      </w:r>
      <w:r>
        <w:rPr>
          <w:rFonts w:hint="eastAsia"/>
        </w:rPr>
        <w:t>и</w:t>
      </w:r>
      <w:r>
        <w:t xml:space="preserve"> </w:t>
      </w:r>
      <w:r>
        <w:rPr>
          <w:rFonts w:hint="eastAsia"/>
        </w:rPr>
        <w:t>геология</w:t>
      </w:r>
      <w:r>
        <w:t xml:space="preserve"> </w:t>
      </w:r>
      <w:r>
        <w:rPr>
          <w:rFonts w:hint="eastAsia"/>
        </w:rPr>
        <w:t>Сибирской</w:t>
      </w:r>
      <w:r>
        <w:t xml:space="preserve"> </w:t>
      </w:r>
      <w:r>
        <w:rPr>
          <w:rFonts w:hint="eastAsia"/>
        </w:rPr>
        <w:t>Арктики</w:t>
      </w:r>
      <w:r>
        <w:tab/>
        <w:t xml:space="preserve"> 16</w:t>
      </w:r>
    </w:p>
    <w:p w14:paraId="6F18E9A3" w14:textId="77777777" w:rsidR="00B06C26" w:rsidRDefault="00B06C26" w:rsidP="00B06C26">
      <w:r>
        <w:t>1.2.</w:t>
      </w:r>
      <w:r>
        <w:tab/>
      </w:r>
      <w:r>
        <w:rPr>
          <w:rFonts w:hint="eastAsia"/>
        </w:rPr>
        <w:t>Климат</w:t>
      </w:r>
      <w:r>
        <w:tab/>
        <w:t xml:space="preserve"> 18</w:t>
      </w:r>
    </w:p>
    <w:p w14:paraId="29C808D4" w14:textId="77777777" w:rsidR="00B06C26" w:rsidRDefault="00B06C26" w:rsidP="00B06C26">
      <w:r>
        <w:rPr>
          <w:rFonts w:hint="eastAsia"/>
        </w:rPr>
        <w:t>•</w:t>
      </w:r>
      <w:r>
        <w:tab/>
        <w:t xml:space="preserve">1.2.1. </w:t>
      </w:r>
      <w:r>
        <w:rPr>
          <w:rFonts w:hint="eastAsia"/>
        </w:rPr>
        <w:t>Климат</w:t>
      </w:r>
      <w:r>
        <w:t xml:space="preserve"> </w:t>
      </w:r>
      <w:r>
        <w:rPr>
          <w:rFonts w:hint="eastAsia"/>
        </w:rPr>
        <w:t>Сибирской</w:t>
      </w:r>
      <w:r>
        <w:t xml:space="preserve"> </w:t>
      </w:r>
      <w:r>
        <w:rPr>
          <w:rFonts w:hint="eastAsia"/>
        </w:rPr>
        <w:t>Арктики</w:t>
      </w:r>
      <w:r>
        <w:tab/>
        <w:t xml:space="preserve"> 20</w:t>
      </w:r>
    </w:p>
    <w:p w14:paraId="7A07752B" w14:textId="77777777" w:rsidR="00B06C26" w:rsidRDefault="00B06C26" w:rsidP="00B06C26">
      <w:r>
        <w:t>1.3.</w:t>
      </w:r>
      <w:r>
        <w:tab/>
      </w:r>
      <w:r>
        <w:rPr>
          <w:rFonts w:hint="eastAsia"/>
        </w:rPr>
        <w:t>Криогенный</w:t>
      </w:r>
      <w:r>
        <w:t xml:space="preserve"> </w:t>
      </w:r>
      <w:r>
        <w:rPr>
          <w:rFonts w:hint="eastAsia"/>
        </w:rPr>
        <w:t>микро</w:t>
      </w:r>
      <w:r>
        <w:t xml:space="preserve">- </w:t>
      </w:r>
      <w:r>
        <w:rPr>
          <w:rFonts w:hint="eastAsia"/>
        </w:rPr>
        <w:t>и</w:t>
      </w:r>
      <w:r>
        <w:t xml:space="preserve"> </w:t>
      </w:r>
      <w:r>
        <w:rPr>
          <w:rFonts w:hint="eastAsia"/>
        </w:rPr>
        <w:t>мезорельеф</w:t>
      </w:r>
      <w:r>
        <w:tab/>
        <w:t xml:space="preserve"> 26</w:t>
      </w:r>
    </w:p>
    <w:p w14:paraId="0B26EFC1" w14:textId="77777777" w:rsidR="00B06C26" w:rsidRDefault="00B06C26" w:rsidP="00B06C26">
      <w:r>
        <w:t>1.4.</w:t>
      </w:r>
      <w:r>
        <w:tab/>
      </w:r>
      <w:r>
        <w:rPr>
          <w:rFonts w:hint="eastAsia"/>
        </w:rPr>
        <w:t>Почвы</w:t>
      </w:r>
      <w:r>
        <w:tab/>
        <w:t xml:space="preserve"> 30</w:t>
      </w:r>
    </w:p>
    <w:p w14:paraId="6FC87FC6" w14:textId="77777777" w:rsidR="00B06C26" w:rsidRDefault="00B06C26" w:rsidP="00B06C26">
      <w:r>
        <w:t>1.5.</w:t>
      </w:r>
      <w:r>
        <w:tab/>
      </w:r>
      <w:r>
        <w:rPr>
          <w:rFonts w:hint="eastAsia"/>
        </w:rPr>
        <w:t>Зональное</w:t>
      </w:r>
      <w:r>
        <w:t xml:space="preserve"> </w:t>
      </w:r>
      <w:r>
        <w:rPr>
          <w:rFonts w:hint="eastAsia"/>
        </w:rPr>
        <w:t>деление</w:t>
      </w:r>
      <w:r>
        <w:t xml:space="preserve"> </w:t>
      </w:r>
      <w:r>
        <w:rPr>
          <w:rFonts w:hint="eastAsia"/>
        </w:rPr>
        <w:t>Сибирской</w:t>
      </w:r>
      <w:r>
        <w:t xml:space="preserve"> </w:t>
      </w:r>
      <w:r>
        <w:rPr>
          <w:rFonts w:hint="eastAsia"/>
        </w:rPr>
        <w:t>Арктики</w:t>
      </w:r>
      <w:r>
        <w:tab/>
        <w:t xml:space="preserve"> 31</w:t>
      </w:r>
    </w:p>
    <w:p w14:paraId="79DAC5C3" w14:textId="77777777" w:rsidR="00B06C26" w:rsidRDefault="00B06C26" w:rsidP="00B06C26">
      <w:r>
        <w:t>1.6.</w:t>
      </w:r>
      <w:r>
        <w:tab/>
      </w:r>
      <w:r>
        <w:rPr>
          <w:rFonts w:hint="eastAsia"/>
        </w:rPr>
        <w:t>Палеогеография</w:t>
      </w:r>
      <w:r>
        <w:t xml:space="preserve"> </w:t>
      </w:r>
      <w:r>
        <w:rPr>
          <w:rFonts w:hint="eastAsia"/>
        </w:rPr>
        <w:t>четвертичного</w:t>
      </w:r>
      <w:r>
        <w:t xml:space="preserve"> </w:t>
      </w:r>
      <w:r>
        <w:rPr>
          <w:rFonts w:hint="eastAsia"/>
        </w:rPr>
        <w:t>периода</w:t>
      </w:r>
      <w:r>
        <w:t xml:space="preserve"> </w:t>
      </w:r>
      <w:r>
        <w:rPr>
          <w:rFonts w:hint="eastAsia"/>
        </w:rPr>
        <w:t>территории</w:t>
      </w:r>
    </w:p>
    <w:p w14:paraId="58E1CD56" w14:textId="77777777" w:rsidR="00B06C26" w:rsidRDefault="00B06C26" w:rsidP="00B06C26">
      <w:r>
        <w:rPr>
          <w:rFonts w:hint="eastAsia"/>
        </w:rPr>
        <w:t>Сибирской</w:t>
      </w:r>
      <w:r>
        <w:t xml:space="preserve"> </w:t>
      </w:r>
      <w:r>
        <w:rPr>
          <w:rFonts w:hint="eastAsia"/>
        </w:rPr>
        <w:t>Арктики</w:t>
      </w:r>
      <w:r>
        <w:tab/>
        <w:t xml:space="preserve"> 32</w:t>
      </w:r>
    </w:p>
    <w:p w14:paraId="698F540D" w14:textId="77777777" w:rsidR="00B06C26" w:rsidRDefault="00B06C26" w:rsidP="00B06C26">
      <w:r>
        <w:t>1.6.1.</w:t>
      </w:r>
      <w:r>
        <w:tab/>
      </w:r>
      <w:r>
        <w:rPr>
          <w:rFonts w:hint="eastAsia"/>
        </w:rPr>
        <w:t>Плейстоцен</w:t>
      </w:r>
      <w:r>
        <w:tab/>
        <w:t xml:space="preserve"> 32</w:t>
      </w:r>
    </w:p>
    <w:p w14:paraId="3A986192" w14:textId="77777777" w:rsidR="00B06C26" w:rsidRDefault="00B06C26" w:rsidP="00B06C26">
      <w:r>
        <w:t>1.6.2.</w:t>
      </w:r>
      <w:r>
        <w:tab/>
      </w:r>
      <w:r>
        <w:rPr>
          <w:rFonts w:hint="eastAsia"/>
        </w:rPr>
        <w:t>Голоцен</w:t>
      </w:r>
      <w:r>
        <w:tab/>
        <w:t xml:space="preserve"> 34</w:t>
      </w:r>
    </w:p>
    <w:p w14:paraId="02E3F8A2" w14:textId="77777777" w:rsidR="00B06C26" w:rsidRDefault="00B06C26" w:rsidP="00B06C26">
      <w:r>
        <w:rPr>
          <w:rFonts w:hint="eastAsia"/>
        </w:rPr>
        <w:t>Глава</w:t>
      </w:r>
      <w:r>
        <w:t xml:space="preserve"> 2. </w:t>
      </w:r>
      <w:r>
        <w:rPr>
          <w:rFonts w:hint="eastAsia"/>
        </w:rPr>
        <w:t>Характеристика</w:t>
      </w:r>
      <w:r>
        <w:t xml:space="preserve"> </w:t>
      </w:r>
      <w:r>
        <w:rPr>
          <w:rFonts w:hint="eastAsia"/>
        </w:rPr>
        <w:t>ценофлор</w:t>
      </w:r>
      <w:r>
        <w:t xml:space="preserve"> </w:t>
      </w:r>
      <w:r>
        <w:rPr>
          <w:rFonts w:hint="eastAsia"/>
        </w:rPr>
        <w:t>Сибирской</w:t>
      </w:r>
      <w:r>
        <w:t xml:space="preserve"> </w:t>
      </w:r>
      <w:r>
        <w:rPr>
          <w:rFonts w:hint="eastAsia"/>
        </w:rPr>
        <w:t>Арктики</w:t>
      </w:r>
      <w:r>
        <w:tab/>
        <w:t xml:space="preserve"> 41</w:t>
      </w:r>
    </w:p>
    <w:p w14:paraId="7EC6031D" w14:textId="77777777" w:rsidR="00B06C26" w:rsidRDefault="00B06C26" w:rsidP="00B06C26">
      <w:r>
        <w:t>2.1.</w:t>
      </w:r>
      <w:r>
        <w:tab/>
      </w:r>
      <w:r>
        <w:rPr>
          <w:rFonts w:hint="eastAsia"/>
        </w:rPr>
        <w:t>Ямал</w:t>
      </w:r>
      <w:r>
        <w:tab/>
        <w:t xml:space="preserve"> 42</w:t>
      </w:r>
    </w:p>
    <w:p w14:paraId="0D726C72" w14:textId="77777777" w:rsidR="00B06C26" w:rsidRDefault="00B06C26" w:rsidP="00B06C26">
      <w:r>
        <w:t>2.1.1.</w:t>
      </w:r>
      <w:r>
        <w:tab/>
      </w:r>
      <w:r>
        <w:rPr>
          <w:rFonts w:hint="eastAsia"/>
        </w:rPr>
        <w:t>Южные</w:t>
      </w:r>
      <w:r>
        <w:t xml:space="preserve"> </w:t>
      </w:r>
      <w:r>
        <w:rPr>
          <w:rFonts w:hint="eastAsia"/>
        </w:rPr>
        <w:t>тундры</w:t>
      </w:r>
      <w:r>
        <w:t xml:space="preserve"> </w:t>
      </w:r>
      <w:r>
        <w:rPr>
          <w:rFonts w:hint="eastAsia"/>
        </w:rPr>
        <w:t>Ямала</w:t>
      </w:r>
      <w:r>
        <w:tab/>
        <w:t xml:space="preserve"> 42</w:t>
      </w:r>
    </w:p>
    <w:p w14:paraId="79B71406" w14:textId="77777777" w:rsidR="00B06C26" w:rsidRDefault="00B06C26" w:rsidP="00B06C26">
      <w:r>
        <w:rPr>
          <w:rFonts w:hint="eastAsia"/>
        </w:rPr>
        <w:t>т</w:t>
      </w:r>
      <w:r>
        <w:tab/>
        <w:t xml:space="preserve">2.1.2. </w:t>
      </w:r>
      <w:r>
        <w:rPr>
          <w:rFonts w:hint="eastAsia"/>
        </w:rPr>
        <w:t>Типичные</w:t>
      </w:r>
      <w:r>
        <w:t xml:space="preserve"> </w:t>
      </w:r>
      <w:r>
        <w:rPr>
          <w:rFonts w:hint="eastAsia"/>
        </w:rPr>
        <w:t>тундры</w:t>
      </w:r>
      <w:r>
        <w:t xml:space="preserve"> </w:t>
      </w:r>
      <w:r>
        <w:rPr>
          <w:rFonts w:hint="eastAsia"/>
        </w:rPr>
        <w:t>Ямала</w:t>
      </w:r>
      <w:r>
        <w:tab/>
        <w:t xml:space="preserve"> 50</w:t>
      </w:r>
    </w:p>
    <w:p w14:paraId="7F88165F" w14:textId="77777777" w:rsidR="00B06C26" w:rsidRDefault="00B06C26" w:rsidP="00B06C26">
      <w:r>
        <w:lastRenderedPageBreak/>
        <w:t>2.1.3.</w:t>
      </w:r>
      <w:r>
        <w:tab/>
      </w:r>
      <w:r>
        <w:rPr>
          <w:rFonts w:hint="eastAsia"/>
        </w:rPr>
        <w:t>Арктические</w:t>
      </w:r>
      <w:r>
        <w:t xml:space="preserve"> </w:t>
      </w:r>
      <w:r>
        <w:rPr>
          <w:rFonts w:hint="eastAsia"/>
        </w:rPr>
        <w:t>тундры</w:t>
      </w:r>
      <w:r>
        <w:t xml:space="preserve"> </w:t>
      </w:r>
      <w:r>
        <w:rPr>
          <w:rFonts w:hint="eastAsia"/>
        </w:rPr>
        <w:t>Ямала</w:t>
      </w:r>
      <w:r>
        <w:tab/>
        <w:t xml:space="preserve"> 56</w:t>
      </w:r>
    </w:p>
    <w:p w14:paraId="22CF45CE" w14:textId="77777777" w:rsidR="00B06C26" w:rsidRDefault="00B06C26" w:rsidP="00B06C26">
      <w:r>
        <w:t>2.2.</w:t>
      </w:r>
      <w:r>
        <w:tab/>
      </w:r>
      <w:r>
        <w:rPr>
          <w:rFonts w:hint="eastAsia"/>
        </w:rPr>
        <w:t>Северо</w:t>
      </w:r>
      <w:r>
        <w:t>-</w:t>
      </w:r>
      <w:r>
        <w:rPr>
          <w:rFonts w:hint="eastAsia"/>
        </w:rPr>
        <w:t>Сибирская</w:t>
      </w:r>
      <w:r>
        <w:t xml:space="preserve"> </w:t>
      </w:r>
      <w:r>
        <w:rPr>
          <w:rFonts w:hint="eastAsia"/>
        </w:rPr>
        <w:t>равнина</w:t>
      </w:r>
      <w:r>
        <w:t xml:space="preserve"> (</w:t>
      </w:r>
      <w:r>
        <w:rPr>
          <w:rFonts w:hint="eastAsia"/>
        </w:rPr>
        <w:t>район</w:t>
      </w:r>
      <w:r>
        <w:t xml:space="preserve"> </w:t>
      </w:r>
      <w:r>
        <w:rPr>
          <w:rFonts w:hint="eastAsia"/>
        </w:rPr>
        <w:t>оз</w:t>
      </w:r>
      <w:r>
        <w:t xml:space="preserve">. </w:t>
      </w:r>
      <w:r>
        <w:rPr>
          <w:rFonts w:hint="eastAsia"/>
        </w:rPr>
        <w:t>Пясино</w:t>
      </w:r>
      <w:r>
        <w:t>)</w:t>
      </w:r>
      <w:r>
        <w:tab/>
        <w:t xml:space="preserve"> 60</w:t>
      </w:r>
    </w:p>
    <w:p w14:paraId="04B5BD17" w14:textId="77777777" w:rsidR="00B06C26" w:rsidRDefault="00B06C26" w:rsidP="00B06C26">
      <w:r>
        <w:rPr>
          <w:rFonts w:hint="eastAsia"/>
        </w:rPr>
        <w:t>•</w:t>
      </w:r>
      <w:r>
        <w:tab/>
        <w:t xml:space="preserve">2.3. </w:t>
      </w:r>
      <w:r>
        <w:rPr>
          <w:rFonts w:hint="eastAsia"/>
        </w:rPr>
        <w:t>Таймыр</w:t>
      </w:r>
      <w:r>
        <w:tab/>
        <w:t xml:space="preserve"> 67</w:t>
      </w:r>
    </w:p>
    <w:p w14:paraId="4B23D93F" w14:textId="77777777" w:rsidR="00B06C26" w:rsidRDefault="00B06C26" w:rsidP="00B06C26">
      <w:r>
        <w:t>2.3.1.</w:t>
      </w:r>
      <w:r>
        <w:tab/>
      </w:r>
      <w:r>
        <w:rPr>
          <w:rFonts w:hint="eastAsia"/>
        </w:rPr>
        <w:t>Южные</w:t>
      </w:r>
      <w:r>
        <w:t xml:space="preserve"> </w:t>
      </w:r>
      <w:r>
        <w:rPr>
          <w:rFonts w:hint="eastAsia"/>
        </w:rPr>
        <w:t>тундры</w:t>
      </w:r>
      <w:r>
        <w:t xml:space="preserve"> </w:t>
      </w:r>
      <w:r>
        <w:rPr>
          <w:rFonts w:hint="eastAsia"/>
        </w:rPr>
        <w:t>п</w:t>
      </w:r>
      <w:r>
        <w:t>-</w:t>
      </w:r>
      <w:r>
        <w:rPr>
          <w:rFonts w:hint="eastAsia"/>
        </w:rPr>
        <w:t>ова</w:t>
      </w:r>
      <w:r>
        <w:t xml:space="preserve"> </w:t>
      </w:r>
      <w:r>
        <w:rPr>
          <w:rFonts w:hint="eastAsia"/>
        </w:rPr>
        <w:t>Таймыр</w:t>
      </w:r>
      <w:r>
        <w:tab/>
        <w:t xml:space="preserve"> 67</w:t>
      </w:r>
    </w:p>
    <w:p w14:paraId="39522113" w14:textId="77777777" w:rsidR="00B06C26" w:rsidRDefault="00B06C26" w:rsidP="00B06C26">
      <w:r>
        <w:t>2.3.2.</w:t>
      </w:r>
      <w:r>
        <w:tab/>
      </w:r>
      <w:r>
        <w:rPr>
          <w:rFonts w:hint="eastAsia"/>
        </w:rPr>
        <w:t>Типичные</w:t>
      </w:r>
      <w:r>
        <w:t xml:space="preserve"> </w:t>
      </w:r>
      <w:r>
        <w:rPr>
          <w:rFonts w:hint="eastAsia"/>
        </w:rPr>
        <w:t>тундры</w:t>
      </w:r>
      <w:r>
        <w:t xml:space="preserve"> </w:t>
      </w:r>
      <w:r>
        <w:rPr>
          <w:rFonts w:hint="eastAsia"/>
        </w:rPr>
        <w:t>Таймыра</w:t>
      </w:r>
      <w:r>
        <w:tab/>
        <w:t xml:space="preserve"> 73</w:t>
      </w:r>
    </w:p>
    <w:p w14:paraId="1ECBB1EB" w14:textId="77777777" w:rsidR="00B06C26" w:rsidRDefault="00B06C26" w:rsidP="00B06C26">
      <w:r>
        <w:t>2.3.3.</w:t>
      </w:r>
      <w:r>
        <w:tab/>
      </w:r>
      <w:r>
        <w:rPr>
          <w:rFonts w:hint="eastAsia"/>
        </w:rPr>
        <w:t>Арктические</w:t>
      </w:r>
      <w:r>
        <w:t xml:space="preserve"> </w:t>
      </w:r>
      <w:r>
        <w:rPr>
          <w:rFonts w:hint="eastAsia"/>
        </w:rPr>
        <w:t>тундры</w:t>
      </w:r>
      <w:r>
        <w:t xml:space="preserve"> </w:t>
      </w:r>
      <w:r>
        <w:rPr>
          <w:rFonts w:hint="eastAsia"/>
        </w:rPr>
        <w:t>Таймыра</w:t>
      </w:r>
      <w:r>
        <w:tab/>
        <w:t xml:space="preserve"> 79</w:t>
      </w:r>
    </w:p>
    <w:p w14:paraId="077539F3" w14:textId="77777777" w:rsidR="00B06C26" w:rsidRDefault="00B06C26" w:rsidP="00B06C26">
      <w:r>
        <w:t>2.4.</w:t>
      </w:r>
      <w:r>
        <w:tab/>
      </w:r>
      <w:r>
        <w:rPr>
          <w:rFonts w:hint="eastAsia"/>
        </w:rPr>
        <w:t>Якутия</w:t>
      </w:r>
      <w:r>
        <w:tab/>
        <w:t xml:space="preserve"> 84</w:t>
      </w:r>
    </w:p>
    <w:p w14:paraId="373CCDE2" w14:textId="77777777" w:rsidR="00B06C26" w:rsidRDefault="00B06C26" w:rsidP="00B06C26">
      <w:r>
        <w:t>2.4.1.</w:t>
      </w:r>
      <w:r>
        <w:tab/>
      </w:r>
      <w:r>
        <w:rPr>
          <w:rFonts w:hint="eastAsia"/>
        </w:rPr>
        <w:t>Южные</w:t>
      </w:r>
      <w:r>
        <w:t xml:space="preserve"> </w:t>
      </w:r>
      <w:r>
        <w:rPr>
          <w:rFonts w:hint="eastAsia"/>
        </w:rPr>
        <w:t>тундры</w:t>
      </w:r>
      <w:r>
        <w:t xml:space="preserve"> </w:t>
      </w:r>
      <w:r>
        <w:rPr>
          <w:rFonts w:hint="eastAsia"/>
        </w:rPr>
        <w:t>Якутии</w:t>
      </w:r>
      <w:r>
        <w:tab/>
        <w:t xml:space="preserve"> 84</w:t>
      </w:r>
    </w:p>
    <w:p w14:paraId="32B33031" w14:textId="77777777" w:rsidR="00B06C26" w:rsidRDefault="00B06C26" w:rsidP="00B06C26">
      <w:r>
        <w:t>2.4.2.</w:t>
      </w:r>
      <w:r>
        <w:tab/>
      </w:r>
      <w:r>
        <w:rPr>
          <w:rFonts w:hint="eastAsia"/>
        </w:rPr>
        <w:t>Типичные</w:t>
      </w:r>
      <w:r>
        <w:t xml:space="preserve"> </w:t>
      </w:r>
      <w:r>
        <w:rPr>
          <w:rFonts w:hint="eastAsia"/>
        </w:rPr>
        <w:t>тундры</w:t>
      </w:r>
      <w:r>
        <w:t xml:space="preserve"> </w:t>
      </w:r>
      <w:r>
        <w:rPr>
          <w:rFonts w:hint="eastAsia"/>
        </w:rPr>
        <w:t>Якутии</w:t>
      </w:r>
      <w:r>
        <w:tab/>
        <w:t xml:space="preserve"> 90</w:t>
      </w:r>
    </w:p>
    <w:p w14:paraId="1F4CA085" w14:textId="77777777" w:rsidR="00B06C26" w:rsidRDefault="00B06C26" w:rsidP="00B06C26">
      <w:r>
        <w:t>2.4.3.</w:t>
      </w:r>
      <w:r>
        <w:tab/>
      </w:r>
      <w:r>
        <w:rPr>
          <w:rFonts w:hint="eastAsia"/>
        </w:rPr>
        <w:t>Арктические</w:t>
      </w:r>
      <w:r>
        <w:t xml:space="preserve"> </w:t>
      </w:r>
      <w:r>
        <w:rPr>
          <w:rFonts w:hint="eastAsia"/>
        </w:rPr>
        <w:t>тундры</w:t>
      </w:r>
      <w:r>
        <w:t xml:space="preserve"> </w:t>
      </w:r>
      <w:r>
        <w:rPr>
          <w:rFonts w:hint="eastAsia"/>
        </w:rPr>
        <w:t>Якутии</w:t>
      </w:r>
      <w:r>
        <w:tab/>
        <w:t xml:space="preserve"> 95</w:t>
      </w:r>
    </w:p>
    <w:p w14:paraId="59B6C430" w14:textId="77777777" w:rsidR="00B06C26" w:rsidRDefault="00B06C26" w:rsidP="00B06C26">
      <w:r>
        <w:rPr>
          <w:rFonts w:hint="eastAsia"/>
        </w:rPr>
        <w:t>Глава</w:t>
      </w:r>
      <w:r>
        <w:t xml:space="preserve"> 3. </w:t>
      </w:r>
      <w:r>
        <w:rPr>
          <w:rFonts w:hint="eastAsia"/>
        </w:rPr>
        <w:t>Экологические</w:t>
      </w:r>
      <w:r>
        <w:t xml:space="preserve"> </w:t>
      </w:r>
      <w:r>
        <w:rPr>
          <w:rFonts w:hint="eastAsia"/>
        </w:rPr>
        <w:t>особенности</w:t>
      </w:r>
      <w:r>
        <w:t xml:space="preserve"> </w:t>
      </w:r>
      <w:r>
        <w:rPr>
          <w:rFonts w:hint="eastAsia"/>
        </w:rPr>
        <w:t>местообитаний</w:t>
      </w:r>
      <w:r>
        <w:t xml:space="preserve"> </w:t>
      </w:r>
      <w:r>
        <w:rPr>
          <w:rFonts w:hint="eastAsia"/>
        </w:rPr>
        <w:t>ценофлор</w:t>
      </w:r>
      <w:r>
        <w:t xml:space="preserve"> </w:t>
      </w:r>
      <w:r>
        <w:rPr>
          <w:rFonts w:hint="eastAsia"/>
        </w:rPr>
        <w:t>Сибирской</w:t>
      </w:r>
      <w:r>
        <w:t xml:space="preserve"> </w:t>
      </w:r>
      <w:r>
        <w:rPr>
          <w:rFonts w:hint="eastAsia"/>
        </w:rPr>
        <w:t>Арктики</w:t>
      </w:r>
      <w:r>
        <w:tab/>
      </w:r>
      <w:r>
        <w:tab/>
      </w:r>
      <w:r>
        <w:tab/>
        <w:t xml:space="preserve"> 101</w:t>
      </w:r>
    </w:p>
    <w:p w14:paraId="53915647" w14:textId="77777777" w:rsidR="00B06C26" w:rsidRDefault="00B06C26" w:rsidP="00B06C26">
      <w:r>
        <w:t>3.1.</w:t>
      </w:r>
      <w:r>
        <w:tab/>
      </w:r>
      <w:r>
        <w:rPr>
          <w:rFonts w:hint="eastAsia"/>
        </w:rPr>
        <w:t>Экологический</w:t>
      </w:r>
      <w:r>
        <w:t xml:space="preserve"> </w:t>
      </w:r>
      <w:r>
        <w:rPr>
          <w:rFonts w:hint="eastAsia"/>
        </w:rPr>
        <w:t>анализ</w:t>
      </w:r>
      <w:r>
        <w:t xml:space="preserve"> </w:t>
      </w:r>
      <w:r>
        <w:rPr>
          <w:rFonts w:hint="eastAsia"/>
        </w:rPr>
        <w:t>ценофлор</w:t>
      </w:r>
      <w:r>
        <w:t xml:space="preserve"> </w:t>
      </w:r>
      <w:r>
        <w:rPr>
          <w:rFonts w:hint="eastAsia"/>
        </w:rPr>
        <w:t>п</w:t>
      </w:r>
      <w:r>
        <w:t>-</w:t>
      </w:r>
      <w:r>
        <w:rPr>
          <w:rFonts w:hint="eastAsia"/>
        </w:rPr>
        <w:t>ова</w:t>
      </w:r>
      <w:r>
        <w:t xml:space="preserve"> </w:t>
      </w:r>
      <w:r>
        <w:rPr>
          <w:rFonts w:hint="eastAsia"/>
        </w:rPr>
        <w:t>Ямал</w:t>
      </w:r>
      <w:r>
        <w:tab/>
        <w:t xml:space="preserve"> 103</w:t>
      </w:r>
    </w:p>
    <w:p w14:paraId="09A7D0C4" w14:textId="77777777" w:rsidR="00B06C26" w:rsidRDefault="00B06C26" w:rsidP="00B06C26">
      <w:r>
        <w:t>3.1.1.</w:t>
      </w:r>
      <w:r>
        <w:tab/>
      </w:r>
      <w:r>
        <w:rPr>
          <w:rFonts w:hint="eastAsia"/>
        </w:rPr>
        <w:t>Подзона</w:t>
      </w:r>
      <w:r>
        <w:t xml:space="preserve"> </w:t>
      </w:r>
      <w:r>
        <w:rPr>
          <w:rFonts w:hint="eastAsia"/>
        </w:rPr>
        <w:t>южных</w:t>
      </w:r>
      <w:r>
        <w:t xml:space="preserve"> </w:t>
      </w:r>
      <w:r>
        <w:rPr>
          <w:rFonts w:hint="eastAsia"/>
        </w:rPr>
        <w:t>тундр</w:t>
      </w:r>
      <w:r>
        <w:tab/>
        <w:t xml:space="preserve"> 103</w:t>
      </w:r>
    </w:p>
    <w:p w14:paraId="0600A30F" w14:textId="77777777" w:rsidR="00B06C26" w:rsidRDefault="00B06C26" w:rsidP="00B06C26">
      <w:r>
        <w:t>3.1.2.</w:t>
      </w:r>
      <w:r>
        <w:tab/>
      </w:r>
      <w:r>
        <w:rPr>
          <w:rFonts w:hint="eastAsia"/>
        </w:rPr>
        <w:t>П</w:t>
      </w:r>
      <w:r>
        <w:t>-</w:t>
      </w:r>
      <w:r>
        <w:rPr>
          <w:rFonts w:hint="eastAsia"/>
        </w:rPr>
        <w:t>ов</w:t>
      </w:r>
      <w:r>
        <w:t xml:space="preserve"> </w:t>
      </w:r>
      <w:r>
        <w:rPr>
          <w:rFonts w:hint="eastAsia"/>
        </w:rPr>
        <w:t>Ямал</w:t>
      </w:r>
      <w:r>
        <w:t xml:space="preserve">, </w:t>
      </w:r>
      <w:r>
        <w:rPr>
          <w:rFonts w:hint="eastAsia"/>
        </w:rPr>
        <w:t>подзона</w:t>
      </w:r>
      <w:r>
        <w:t xml:space="preserve"> </w:t>
      </w:r>
      <w:r>
        <w:rPr>
          <w:rFonts w:hint="eastAsia"/>
        </w:rPr>
        <w:t>типичных</w:t>
      </w:r>
      <w:r>
        <w:t xml:space="preserve"> </w:t>
      </w:r>
      <w:r>
        <w:rPr>
          <w:rFonts w:hint="eastAsia"/>
        </w:rPr>
        <w:t>тундр</w:t>
      </w:r>
      <w:r>
        <w:tab/>
        <w:t xml:space="preserve"> 106</w:t>
      </w:r>
    </w:p>
    <w:p w14:paraId="617C1E3C" w14:textId="77777777" w:rsidR="00B06C26" w:rsidRDefault="00B06C26" w:rsidP="00B06C26">
      <w:r>
        <w:t>'♦(V</w:t>
      </w:r>
      <w:r>
        <w:tab/>
        <w:t xml:space="preserve">3.1.3. </w:t>
      </w:r>
      <w:r>
        <w:rPr>
          <w:rFonts w:hint="eastAsia"/>
        </w:rPr>
        <w:t>П</w:t>
      </w:r>
      <w:r>
        <w:t>-</w:t>
      </w:r>
      <w:r>
        <w:rPr>
          <w:rFonts w:hint="eastAsia"/>
        </w:rPr>
        <w:t>ов</w:t>
      </w:r>
      <w:r>
        <w:t xml:space="preserve"> </w:t>
      </w:r>
      <w:r>
        <w:rPr>
          <w:rFonts w:hint="eastAsia"/>
        </w:rPr>
        <w:t>Ямал</w:t>
      </w:r>
      <w:r>
        <w:t xml:space="preserve">, </w:t>
      </w:r>
      <w:r>
        <w:rPr>
          <w:rFonts w:hint="eastAsia"/>
        </w:rPr>
        <w:t>подзона</w:t>
      </w:r>
      <w:r>
        <w:t xml:space="preserve"> </w:t>
      </w:r>
      <w:r>
        <w:rPr>
          <w:rFonts w:hint="eastAsia"/>
        </w:rPr>
        <w:t>арктических</w:t>
      </w:r>
      <w:r>
        <w:t xml:space="preserve"> </w:t>
      </w:r>
      <w:r>
        <w:rPr>
          <w:rFonts w:hint="eastAsia"/>
        </w:rPr>
        <w:t>тундр</w:t>
      </w:r>
      <w:r>
        <w:tab/>
        <w:t xml:space="preserve">   110</w:t>
      </w:r>
    </w:p>
    <w:p w14:paraId="71A0CEF1" w14:textId="77777777" w:rsidR="00B06C26" w:rsidRDefault="00B06C26" w:rsidP="00B06C26">
      <w:r>
        <w:t>3.2.</w:t>
      </w:r>
      <w:r>
        <w:tab/>
      </w:r>
      <w:r>
        <w:rPr>
          <w:rFonts w:hint="eastAsia"/>
        </w:rPr>
        <w:t>Экологический</w:t>
      </w:r>
      <w:r>
        <w:t xml:space="preserve"> </w:t>
      </w:r>
      <w:r>
        <w:rPr>
          <w:rFonts w:hint="eastAsia"/>
        </w:rPr>
        <w:t>анализ</w:t>
      </w:r>
      <w:r>
        <w:t xml:space="preserve"> </w:t>
      </w:r>
      <w:r>
        <w:rPr>
          <w:rFonts w:hint="eastAsia"/>
        </w:rPr>
        <w:t>ценофлор</w:t>
      </w:r>
      <w:r>
        <w:t xml:space="preserve"> </w:t>
      </w:r>
      <w:r>
        <w:rPr>
          <w:rFonts w:hint="eastAsia"/>
        </w:rPr>
        <w:t>п</w:t>
      </w:r>
      <w:r>
        <w:t>-</w:t>
      </w:r>
      <w:r>
        <w:rPr>
          <w:rFonts w:hint="eastAsia"/>
        </w:rPr>
        <w:t>ова</w:t>
      </w:r>
      <w:r>
        <w:t xml:space="preserve"> </w:t>
      </w:r>
      <w:r>
        <w:rPr>
          <w:rFonts w:hint="eastAsia"/>
        </w:rPr>
        <w:t>Таймыр</w:t>
      </w:r>
      <w:r>
        <w:tab/>
        <w:t xml:space="preserve"> 112</w:t>
      </w:r>
    </w:p>
    <w:p w14:paraId="412FEA03" w14:textId="77777777" w:rsidR="00B06C26" w:rsidRDefault="00B06C26" w:rsidP="00B06C26">
      <w:r>
        <w:t>^</w:t>
      </w:r>
      <w:r>
        <w:tab/>
        <w:t xml:space="preserve">3.2.1. </w:t>
      </w:r>
      <w:r>
        <w:rPr>
          <w:rFonts w:hint="eastAsia"/>
        </w:rPr>
        <w:t>П</w:t>
      </w:r>
      <w:r>
        <w:t>-</w:t>
      </w:r>
      <w:r>
        <w:rPr>
          <w:rFonts w:hint="eastAsia"/>
        </w:rPr>
        <w:t>ов</w:t>
      </w:r>
      <w:r>
        <w:t xml:space="preserve"> </w:t>
      </w:r>
      <w:r>
        <w:rPr>
          <w:rFonts w:hint="eastAsia"/>
        </w:rPr>
        <w:t>Таймыр</w:t>
      </w:r>
      <w:r>
        <w:t xml:space="preserve">, </w:t>
      </w:r>
      <w:r>
        <w:rPr>
          <w:rFonts w:hint="eastAsia"/>
        </w:rPr>
        <w:t>южные</w:t>
      </w:r>
      <w:r>
        <w:t xml:space="preserve"> </w:t>
      </w:r>
      <w:r>
        <w:rPr>
          <w:rFonts w:hint="eastAsia"/>
        </w:rPr>
        <w:t>тундры</w:t>
      </w:r>
      <w:r>
        <w:tab/>
        <w:t xml:space="preserve"> 112</w:t>
      </w:r>
    </w:p>
    <w:p w14:paraId="663155AC" w14:textId="77777777" w:rsidR="00B06C26" w:rsidRDefault="00B06C26" w:rsidP="00B06C26">
      <w:r>
        <w:t>w</w:t>
      </w:r>
      <w:r>
        <w:tab/>
        <w:t xml:space="preserve">3.2.2. </w:t>
      </w:r>
      <w:r>
        <w:rPr>
          <w:rFonts w:hint="eastAsia"/>
        </w:rPr>
        <w:t>П</w:t>
      </w:r>
      <w:r>
        <w:t>-</w:t>
      </w:r>
      <w:r>
        <w:rPr>
          <w:rFonts w:hint="eastAsia"/>
        </w:rPr>
        <w:t>ов</w:t>
      </w:r>
      <w:r>
        <w:t xml:space="preserve"> </w:t>
      </w:r>
      <w:r>
        <w:rPr>
          <w:rFonts w:hint="eastAsia"/>
        </w:rPr>
        <w:t>Таймыр</w:t>
      </w:r>
      <w:r>
        <w:t xml:space="preserve">, </w:t>
      </w:r>
      <w:r>
        <w:rPr>
          <w:rFonts w:hint="eastAsia"/>
        </w:rPr>
        <w:t>типичные</w:t>
      </w:r>
      <w:r>
        <w:t xml:space="preserve"> </w:t>
      </w:r>
      <w:r>
        <w:rPr>
          <w:rFonts w:hint="eastAsia"/>
        </w:rPr>
        <w:t>тундры</w:t>
      </w:r>
      <w:r>
        <w:tab/>
        <w:t xml:space="preserve"> 116</w:t>
      </w:r>
    </w:p>
    <w:p w14:paraId="0DB0867F" w14:textId="77777777" w:rsidR="00B06C26" w:rsidRDefault="00B06C26" w:rsidP="00B06C26">
      <w:r>
        <w:t>3.2.3.</w:t>
      </w:r>
      <w:r>
        <w:tab/>
      </w:r>
      <w:r>
        <w:rPr>
          <w:rFonts w:hint="eastAsia"/>
        </w:rPr>
        <w:t>П</w:t>
      </w:r>
      <w:r>
        <w:t>-</w:t>
      </w:r>
      <w:r>
        <w:rPr>
          <w:rFonts w:hint="eastAsia"/>
        </w:rPr>
        <w:t>ов</w:t>
      </w:r>
      <w:r>
        <w:t xml:space="preserve"> </w:t>
      </w:r>
      <w:r>
        <w:rPr>
          <w:rFonts w:hint="eastAsia"/>
        </w:rPr>
        <w:t>Таймыр</w:t>
      </w:r>
      <w:r>
        <w:t xml:space="preserve">, </w:t>
      </w:r>
      <w:r>
        <w:rPr>
          <w:rFonts w:hint="eastAsia"/>
        </w:rPr>
        <w:t>арктические</w:t>
      </w:r>
      <w:r>
        <w:t xml:space="preserve"> </w:t>
      </w:r>
      <w:r>
        <w:rPr>
          <w:rFonts w:hint="eastAsia"/>
        </w:rPr>
        <w:t>тундры</w:t>
      </w:r>
      <w:r>
        <w:tab/>
        <w:t xml:space="preserve"> 120</w:t>
      </w:r>
    </w:p>
    <w:p w14:paraId="482475E7" w14:textId="77777777" w:rsidR="00B06C26" w:rsidRDefault="00B06C26" w:rsidP="00B06C26">
      <w:r>
        <w:t>3.3.</w:t>
      </w:r>
      <w:r>
        <w:tab/>
      </w:r>
      <w:r>
        <w:rPr>
          <w:rFonts w:hint="eastAsia"/>
        </w:rPr>
        <w:t>Экологический</w:t>
      </w:r>
      <w:r>
        <w:t xml:space="preserve"> </w:t>
      </w:r>
      <w:r>
        <w:rPr>
          <w:rFonts w:hint="eastAsia"/>
        </w:rPr>
        <w:t>анализ</w:t>
      </w:r>
      <w:r>
        <w:t xml:space="preserve"> </w:t>
      </w:r>
      <w:r>
        <w:rPr>
          <w:rFonts w:hint="eastAsia"/>
        </w:rPr>
        <w:t>ценофлор</w:t>
      </w:r>
      <w:r>
        <w:t xml:space="preserve"> </w:t>
      </w:r>
      <w:r>
        <w:rPr>
          <w:rFonts w:hint="eastAsia"/>
        </w:rPr>
        <w:t>юго</w:t>
      </w:r>
      <w:r>
        <w:t>-</w:t>
      </w:r>
      <w:r>
        <w:rPr>
          <w:rFonts w:hint="eastAsia"/>
        </w:rPr>
        <w:t>западной</w:t>
      </w:r>
      <w:r>
        <w:t xml:space="preserve"> </w:t>
      </w:r>
      <w:r>
        <w:rPr>
          <w:rFonts w:hint="eastAsia"/>
        </w:rPr>
        <w:t>части</w:t>
      </w:r>
    </w:p>
    <w:p w14:paraId="39CBE880" w14:textId="77777777" w:rsidR="00B06C26" w:rsidRDefault="00B06C26" w:rsidP="00B06C26">
      <w:r>
        <w:rPr>
          <w:rFonts w:hint="eastAsia"/>
        </w:rPr>
        <w:t>Северо</w:t>
      </w:r>
      <w:r>
        <w:t>-</w:t>
      </w:r>
      <w:r>
        <w:rPr>
          <w:rFonts w:hint="eastAsia"/>
        </w:rPr>
        <w:t>Сибирской</w:t>
      </w:r>
      <w:r>
        <w:t xml:space="preserve"> </w:t>
      </w:r>
      <w:r>
        <w:rPr>
          <w:rFonts w:hint="eastAsia"/>
        </w:rPr>
        <w:t>низменности</w:t>
      </w:r>
      <w:r>
        <w:t xml:space="preserve"> (</w:t>
      </w:r>
      <w:r>
        <w:rPr>
          <w:rFonts w:hint="eastAsia"/>
        </w:rPr>
        <w:t>район</w:t>
      </w:r>
      <w:r>
        <w:t xml:space="preserve"> </w:t>
      </w:r>
      <w:r>
        <w:rPr>
          <w:rFonts w:hint="eastAsia"/>
        </w:rPr>
        <w:t>оз</w:t>
      </w:r>
      <w:r>
        <w:t xml:space="preserve">. </w:t>
      </w:r>
      <w:r>
        <w:rPr>
          <w:rFonts w:hint="eastAsia"/>
        </w:rPr>
        <w:t>Пясино</w:t>
      </w:r>
      <w:r>
        <w:t>)</w:t>
      </w:r>
      <w:r>
        <w:tab/>
        <w:t xml:space="preserve"> 123</w:t>
      </w:r>
    </w:p>
    <w:p w14:paraId="5EA33836" w14:textId="77777777" w:rsidR="00B06C26" w:rsidRDefault="00B06C26" w:rsidP="00B06C26">
      <w:r>
        <w:t>3.3.1.</w:t>
      </w:r>
      <w:r>
        <w:tab/>
      </w:r>
      <w:r>
        <w:rPr>
          <w:rFonts w:hint="eastAsia"/>
        </w:rPr>
        <w:t>Лесотундра</w:t>
      </w:r>
      <w:r>
        <w:tab/>
        <w:t xml:space="preserve"> 123</w:t>
      </w:r>
    </w:p>
    <w:p w14:paraId="36B054EC" w14:textId="77777777" w:rsidR="00B06C26" w:rsidRDefault="00B06C26" w:rsidP="00B06C26">
      <w:r>
        <w:t>3.4.</w:t>
      </w:r>
      <w:r>
        <w:tab/>
      </w:r>
      <w:r>
        <w:rPr>
          <w:rFonts w:hint="eastAsia"/>
        </w:rPr>
        <w:t>Экологический</w:t>
      </w:r>
      <w:r>
        <w:t xml:space="preserve"> </w:t>
      </w:r>
      <w:r>
        <w:rPr>
          <w:rFonts w:hint="eastAsia"/>
        </w:rPr>
        <w:t>анализ</w:t>
      </w:r>
      <w:r>
        <w:t xml:space="preserve"> </w:t>
      </w:r>
      <w:r>
        <w:rPr>
          <w:rFonts w:hint="eastAsia"/>
        </w:rPr>
        <w:t>ценофлор</w:t>
      </w:r>
      <w:r>
        <w:t xml:space="preserve"> </w:t>
      </w:r>
      <w:r>
        <w:rPr>
          <w:rFonts w:hint="eastAsia"/>
        </w:rPr>
        <w:t>Якутии</w:t>
      </w:r>
      <w:r>
        <w:tab/>
        <w:t xml:space="preserve">  126</w:t>
      </w:r>
    </w:p>
    <w:p w14:paraId="25B6AB64" w14:textId="77777777" w:rsidR="00B06C26" w:rsidRDefault="00B06C26" w:rsidP="00B06C26">
      <w:r>
        <w:t>3.4.1.</w:t>
      </w:r>
      <w:r>
        <w:tab/>
      </w:r>
      <w:r>
        <w:rPr>
          <w:rFonts w:hint="eastAsia"/>
        </w:rPr>
        <w:t>Южные</w:t>
      </w:r>
      <w:r>
        <w:t xml:space="preserve"> </w:t>
      </w:r>
      <w:r>
        <w:rPr>
          <w:rFonts w:hint="eastAsia"/>
        </w:rPr>
        <w:t>тундры</w:t>
      </w:r>
      <w:r>
        <w:tab/>
        <w:t xml:space="preserve"> 126</w:t>
      </w:r>
    </w:p>
    <w:p w14:paraId="6BD9E402" w14:textId="77777777" w:rsidR="00B06C26" w:rsidRDefault="00B06C26" w:rsidP="00B06C26">
      <w:r>
        <w:t>3.4.2.</w:t>
      </w:r>
      <w:r>
        <w:tab/>
      </w:r>
      <w:r>
        <w:rPr>
          <w:rFonts w:hint="eastAsia"/>
        </w:rPr>
        <w:t>Типичные</w:t>
      </w:r>
      <w:r>
        <w:t xml:space="preserve"> </w:t>
      </w:r>
      <w:r>
        <w:rPr>
          <w:rFonts w:hint="eastAsia"/>
        </w:rPr>
        <w:t>тундры</w:t>
      </w:r>
      <w:r>
        <w:t xml:space="preserve"> </w:t>
      </w:r>
      <w:r>
        <w:rPr>
          <w:rFonts w:hint="eastAsia"/>
        </w:rPr>
        <w:t>Якутии</w:t>
      </w:r>
      <w:r>
        <w:tab/>
        <w:t xml:space="preserve"> 129</w:t>
      </w:r>
    </w:p>
    <w:p w14:paraId="210D01E9" w14:textId="77777777" w:rsidR="00B06C26" w:rsidRDefault="00B06C26" w:rsidP="00B06C26">
      <w:r>
        <w:t>3.4.3.</w:t>
      </w:r>
      <w:r>
        <w:tab/>
      </w:r>
      <w:r>
        <w:rPr>
          <w:rFonts w:hint="eastAsia"/>
        </w:rPr>
        <w:t>Арктические</w:t>
      </w:r>
      <w:r>
        <w:t xml:space="preserve"> </w:t>
      </w:r>
      <w:r>
        <w:rPr>
          <w:rFonts w:hint="eastAsia"/>
        </w:rPr>
        <w:t>тундры</w:t>
      </w:r>
      <w:r>
        <w:t xml:space="preserve"> </w:t>
      </w:r>
      <w:r>
        <w:rPr>
          <w:rFonts w:hint="eastAsia"/>
        </w:rPr>
        <w:t>Якутии</w:t>
      </w:r>
      <w:r>
        <w:tab/>
        <w:t xml:space="preserve"> 132</w:t>
      </w:r>
    </w:p>
    <w:p w14:paraId="0B0F11C1" w14:textId="77777777" w:rsidR="00B06C26" w:rsidRDefault="00B06C26" w:rsidP="00B06C26">
      <w:r>
        <w:t>3.5.</w:t>
      </w:r>
      <w:r>
        <w:tab/>
      </w:r>
      <w:r>
        <w:rPr>
          <w:rFonts w:hint="eastAsia"/>
        </w:rPr>
        <w:t>Ординация</w:t>
      </w:r>
      <w:r>
        <w:t xml:space="preserve"> </w:t>
      </w:r>
      <w:r>
        <w:rPr>
          <w:rFonts w:hint="eastAsia"/>
        </w:rPr>
        <w:t>ценофлор</w:t>
      </w:r>
      <w:r>
        <w:t xml:space="preserve"> </w:t>
      </w:r>
      <w:r>
        <w:rPr>
          <w:rFonts w:hint="eastAsia"/>
        </w:rPr>
        <w:t>Сибирской</w:t>
      </w:r>
      <w:r>
        <w:t xml:space="preserve"> </w:t>
      </w:r>
      <w:r>
        <w:rPr>
          <w:rFonts w:hint="eastAsia"/>
        </w:rPr>
        <w:t>Арктики</w:t>
      </w:r>
      <w:r>
        <w:tab/>
        <w:t xml:space="preserve"> 134</w:t>
      </w:r>
    </w:p>
    <w:p w14:paraId="5C28BEE0" w14:textId="77777777" w:rsidR="00B06C26" w:rsidRDefault="00B06C26" w:rsidP="00B06C26">
      <w:r>
        <w:rPr>
          <w:rFonts w:hint="eastAsia"/>
        </w:rPr>
        <w:lastRenderedPageBreak/>
        <w:t>•</w:t>
      </w:r>
      <w:r>
        <w:tab/>
        <w:t xml:space="preserve">3.6. </w:t>
      </w:r>
      <w:r>
        <w:rPr>
          <w:rFonts w:hint="eastAsia"/>
        </w:rPr>
        <w:t>Экологическое</w:t>
      </w:r>
      <w:r>
        <w:t xml:space="preserve"> </w:t>
      </w:r>
      <w:r>
        <w:rPr>
          <w:rFonts w:hint="eastAsia"/>
        </w:rPr>
        <w:t>сходство</w:t>
      </w:r>
      <w:r>
        <w:t xml:space="preserve"> </w:t>
      </w:r>
      <w:r>
        <w:rPr>
          <w:rFonts w:hint="eastAsia"/>
        </w:rPr>
        <w:t>ценофлор</w:t>
      </w:r>
      <w:r>
        <w:t xml:space="preserve"> </w:t>
      </w:r>
      <w:r>
        <w:rPr>
          <w:rFonts w:hint="eastAsia"/>
        </w:rPr>
        <w:t>Сибирской</w:t>
      </w:r>
      <w:r>
        <w:t xml:space="preserve"> </w:t>
      </w:r>
      <w:r>
        <w:rPr>
          <w:rFonts w:hint="eastAsia"/>
        </w:rPr>
        <w:t>Арктики</w:t>
      </w:r>
      <w:r>
        <w:t>... 139</w:t>
      </w:r>
    </w:p>
    <w:p w14:paraId="222F8632" w14:textId="77777777" w:rsidR="00B06C26" w:rsidRDefault="00B06C26" w:rsidP="00B06C26">
      <w:r>
        <w:rPr>
          <w:rFonts w:hint="eastAsia"/>
        </w:rPr>
        <w:t>Глава</w:t>
      </w:r>
      <w:r>
        <w:t xml:space="preserve"> 4. </w:t>
      </w:r>
      <w:r>
        <w:rPr>
          <w:rFonts w:hint="eastAsia"/>
        </w:rPr>
        <w:t>Особенности</w:t>
      </w:r>
      <w:r>
        <w:t xml:space="preserve"> </w:t>
      </w:r>
      <w:r>
        <w:rPr>
          <w:rFonts w:hint="eastAsia"/>
        </w:rPr>
        <w:t>структуры</w:t>
      </w:r>
      <w:r>
        <w:t xml:space="preserve"> </w:t>
      </w:r>
      <w:r>
        <w:rPr>
          <w:rFonts w:hint="eastAsia"/>
        </w:rPr>
        <w:t>жизненных</w:t>
      </w:r>
      <w:r>
        <w:t xml:space="preserve"> </w:t>
      </w:r>
      <w:r>
        <w:rPr>
          <w:rFonts w:hint="eastAsia"/>
        </w:rPr>
        <w:t>форм</w:t>
      </w:r>
      <w:r>
        <w:t xml:space="preserve"> </w:t>
      </w:r>
      <w:r>
        <w:rPr>
          <w:rFonts w:hint="eastAsia"/>
        </w:rPr>
        <w:t>сосудистых</w:t>
      </w:r>
      <w:r>
        <w:t xml:space="preserve"> </w:t>
      </w:r>
      <w:r>
        <w:rPr>
          <w:rFonts w:hint="eastAsia"/>
        </w:rPr>
        <w:t>растений</w:t>
      </w:r>
      <w:r>
        <w:t xml:space="preserve"> </w:t>
      </w:r>
      <w:r>
        <w:rPr>
          <w:rFonts w:hint="eastAsia"/>
        </w:rPr>
        <w:t>в</w:t>
      </w:r>
      <w:r>
        <w:t xml:space="preserve"> </w:t>
      </w:r>
      <w:r>
        <w:rPr>
          <w:rFonts w:hint="eastAsia"/>
        </w:rPr>
        <w:t>ценофлорах</w:t>
      </w:r>
      <w:r>
        <w:t xml:space="preserve"> </w:t>
      </w:r>
      <w:r>
        <w:rPr>
          <w:rFonts w:hint="eastAsia"/>
        </w:rPr>
        <w:t>Сибирской</w:t>
      </w:r>
      <w:r>
        <w:t xml:space="preserve"> </w:t>
      </w:r>
    </w:p>
    <w:p w14:paraId="143BF872" w14:textId="77777777" w:rsidR="00B06C26" w:rsidRDefault="00B06C26" w:rsidP="00B06C26">
      <w:r>
        <w:rPr>
          <w:rFonts w:hint="eastAsia"/>
        </w:rPr>
        <w:t>Арктики</w:t>
      </w:r>
      <w:r>
        <w:tab/>
      </w:r>
      <w:r>
        <w:tab/>
        <w:t xml:space="preserve"> 146</w:t>
      </w:r>
    </w:p>
    <w:p w14:paraId="5BB6DD71" w14:textId="77777777" w:rsidR="00B06C26" w:rsidRDefault="00B06C26" w:rsidP="00B06C26">
      <w:r>
        <w:t>4.1.</w:t>
      </w:r>
      <w:r>
        <w:tab/>
      </w:r>
      <w:r>
        <w:rPr>
          <w:rFonts w:hint="eastAsia"/>
        </w:rPr>
        <w:t>Ямал</w:t>
      </w:r>
      <w:r>
        <w:tab/>
        <w:t xml:space="preserve"> 147</w:t>
      </w:r>
    </w:p>
    <w:p w14:paraId="115A2274" w14:textId="77777777" w:rsidR="00B06C26" w:rsidRDefault="00B06C26" w:rsidP="00B06C26">
      <w:r>
        <w:t>4.1.1.</w:t>
      </w:r>
      <w:r>
        <w:tab/>
      </w:r>
      <w:r>
        <w:rPr>
          <w:rFonts w:hint="eastAsia"/>
        </w:rPr>
        <w:t>Подзона</w:t>
      </w:r>
      <w:r>
        <w:t xml:space="preserve"> </w:t>
      </w:r>
      <w:r>
        <w:rPr>
          <w:rFonts w:hint="eastAsia"/>
        </w:rPr>
        <w:t>южных</w:t>
      </w:r>
      <w:r>
        <w:t xml:space="preserve"> </w:t>
      </w:r>
      <w:r>
        <w:rPr>
          <w:rFonts w:hint="eastAsia"/>
        </w:rPr>
        <w:t>тундр</w:t>
      </w:r>
      <w:r>
        <w:t xml:space="preserve"> </w:t>
      </w:r>
      <w:r>
        <w:rPr>
          <w:rFonts w:hint="eastAsia"/>
        </w:rPr>
        <w:t>Ямала</w:t>
      </w:r>
      <w:r>
        <w:tab/>
        <w:t xml:space="preserve"> 147</w:t>
      </w:r>
    </w:p>
    <w:p w14:paraId="49E86CEB" w14:textId="77777777" w:rsidR="00B06C26" w:rsidRDefault="00B06C26" w:rsidP="00B06C26">
      <w:r>
        <w:t>4.1.2.</w:t>
      </w:r>
      <w:r>
        <w:tab/>
      </w:r>
      <w:r>
        <w:rPr>
          <w:rFonts w:hint="eastAsia"/>
        </w:rPr>
        <w:t>Подзона</w:t>
      </w:r>
      <w:r>
        <w:t xml:space="preserve"> </w:t>
      </w:r>
      <w:r>
        <w:rPr>
          <w:rFonts w:hint="eastAsia"/>
        </w:rPr>
        <w:t>типичных</w:t>
      </w:r>
      <w:r>
        <w:t xml:space="preserve"> </w:t>
      </w:r>
      <w:r>
        <w:rPr>
          <w:rFonts w:hint="eastAsia"/>
        </w:rPr>
        <w:t>тундр</w:t>
      </w:r>
      <w:r>
        <w:t xml:space="preserve"> </w:t>
      </w:r>
      <w:r>
        <w:rPr>
          <w:rFonts w:hint="eastAsia"/>
        </w:rPr>
        <w:t>Ямала</w:t>
      </w:r>
      <w:r>
        <w:tab/>
        <w:t xml:space="preserve"> 151</w:t>
      </w:r>
    </w:p>
    <w:p w14:paraId="74A756B9" w14:textId="77777777" w:rsidR="00B06C26" w:rsidRDefault="00B06C26" w:rsidP="00B06C26">
      <w:r>
        <w:t>4.1.3.</w:t>
      </w:r>
      <w:r>
        <w:tab/>
      </w:r>
      <w:r>
        <w:rPr>
          <w:rFonts w:hint="eastAsia"/>
        </w:rPr>
        <w:t>Арктические</w:t>
      </w:r>
      <w:r>
        <w:t xml:space="preserve"> </w:t>
      </w:r>
      <w:r>
        <w:rPr>
          <w:rFonts w:hint="eastAsia"/>
        </w:rPr>
        <w:t>тундры</w:t>
      </w:r>
      <w:r>
        <w:t xml:space="preserve"> </w:t>
      </w:r>
      <w:r>
        <w:rPr>
          <w:rFonts w:hint="eastAsia"/>
        </w:rPr>
        <w:t>п</w:t>
      </w:r>
      <w:r>
        <w:t>-</w:t>
      </w:r>
      <w:r>
        <w:rPr>
          <w:rFonts w:hint="eastAsia"/>
        </w:rPr>
        <w:t>ова</w:t>
      </w:r>
      <w:r>
        <w:t xml:space="preserve"> </w:t>
      </w:r>
      <w:r>
        <w:rPr>
          <w:rFonts w:hint="eastAsia"/>
        </w:rPr>
        <w:t>Ямал</w:t>
      </w:r>
      <w:r>
        <w:tab/>
        <w:t xml:space="preserve"> 154</w:t>
      </w:r>
    </w:p>
    <w:p w14:paraId="52B6F1DD" w14:textId="77777777" w:rsidR="00B06C26" w:rsidRDefault="00B06C26" w:rsidP="00B06C26">
      <w:r>
        <w:t>4.2.</w:t>
      </w:r>
      <w:r>
        <w:tab/>
      </w:r>
      <w:r>
        <w:rPr>
          <w:rFonts w:hint="eastAsia"/>
        </w:rPr>
        <w:t>Лесотундра</w:t>
      </w:r>
      <w:r>
        <w:t xml:space="preserve"> </w:t>
      </w:r>
      <w:r>
        <w:rPr>
          <w:rFonts w:hint="eastAsia"/>
        </w:rPr>
        <w:t>Северо</w:t>
      </w:r>
      <w:r>
        <w:t>-</w:t>
      </w:r>
      <w:r>
        <w:rPr>
          <w:rFonts w:hint="eastAsia"/>
        </w:rPr>
        <w:t>Сибирской</w:t>
      </w:r>
      <w:r>
        <w:t xml:space="preserve"> </w:t>
      </w:r>
      <w:r>
        <w:rPr>
          <w:rFonts w:hint="eastAsia"/>
        </w:rPr>
        <w:t>равнины</w:t>
      </w:r>
      <w:r>
        <w:t xml:space="preserve"> (</w:t>
      </w:r>
      <w:r>
        <w:rPr>
          <w:rFonts w:hint="eastAsia"/>
        </w:rPr>
        <w:t>район</w:t>
      </w:r>
      <w:r>
        <w:t xml:space="preserve"> </w:t>
      </w:r>
      <w:r>
        <w:rPr>
          <w:rFonts w:hint="eastAsia"/>
        </w:rPr>
        <w:t>оз</w:t>
      </w:r>
      <w:r>
        <w:t>.</w:t>
      </w:r>
    </w:p>
    <w:p w14:paraId="4F699276" w14:textId="77777777" w:rsidR="00B06C26" w:rsidRDefault="00B06C26" w:rsidP="00B06C26">
      <w:r>
        <w:rPr>
          <w:rFonts w:hint="eastAsia"/>
        </w:rPr>
        <w:t>Пясино</w:t>
      </w:r>
      <w:r>
        <w:t>)</w:t>
      </w:r>
      <w:r>
        <w:tab/>
        <w:t xml:space="preserve"> 157</w:t>
      </w:r>
    </w:p>
    <w:p w14:paraId="20249747" w14:textId="77777777" w:rsidR="00B06C26" w:rsidRDefault="00B06C26" w:rsidP="00B06C26">
      <w:r>
        <w:t>4.3.</w:t>
      </w:r>
      <w:r>
        <w:tab/>
      </w:r>
      <w:r>
        <w:rPr>
          <w:rFonts w:hint="eastAsia"/>
        </w:rPr>
        <w:t>Таймыр</w:t>
      </w:r>
      <w:r>
        <w:tab/>
        <w:t xml:space="preserve"> 160</w:t>
      </w:r>
    </w:p>
    <w:p w14:paraId="36CC538A" w14:textId="77777777" w:rsidR="00B06C26" w:rsidRDefault="00B06C26" w:rsidP="00B06C26">
      <w:r>
        <w:t>4.3.1.</w:t>
      </w:r>
      <w:r>
        <w:tab/>
      </w:r>
      <w:r>
        <w:rPr>
          <w:rFonts w:hint="eastAsia"/>
        </w:rPr>
        <w:t>Подзона</w:t>
      </w:r>
      <w:r>
        <w:t xml:space="preserve"> </w:t>
      </w:r>
      <w:r>
        <w:rPr>
          <w:rFonts w:hint="eastAsia"/>
        </w:rPr>
        <w:t>южных</w:t>
      </w:r>
      <w:r>
        <w:t xml:space="preserve"> </w:t>
      </w:r>
      <w:r>
        <w:rPr>
          <w:rFonts w:hint="eastAsia"/>
        </w:rPr>
        <w:t>тундр</w:t>
      </w:r>
      <w:r>
        <w:t xml:space="preserve"> </w:t>
      </w:r>
      <w:r>
        <w:rPr>
          <w:rFonts w:hint="eastAsia"/>
        </w:rPr>
        <w:t>Таймыра</w:t>
      </w:r>
      <w:r>
        <w:tab/>
        <w:t xml:space="preserve"> 160</w:t>
      </w:r>
    </w:p>
    <w:p w14:paraId="57AD9951" w14:textId="77777777" w:rsidR="00B06C26" w:rsidRDefault="00B06C26" w:rsidP="00B06C26">
      <w:r>
        <w:t>4.3.2.</w:t>
      </w:r>
      <w:r>
        <w:tab/>
      </w:r>
      <w:r>
        <w:rPr>
          <w:rFonts w:hint="eastAsia"/>
        </w:rPr>
        <w:t>Типичные</w:t>
      </w:r>
      <w:r>
        <w:t xml:space="preserve"> </w:t>
      </w:r>
      <w:r>
        <w:rPr>
          <w:rFonts w:hint="eastAsia"/>
        </w:rPr>
        <w:t>тундры</w:t>
      </w:r>
      <w:r>
        <w:t xml:space="preserve"> </w:t>
      </w:r>
      <w:r>
        <w:rPr>
          <w:rFonts w:hint="eastAsia"/>
        </w:rPr>
        <w:t>Таймыра</w:t>
      </w:r>
      <w:r>
        <w:tab/>
        <w:t xml:space="preserve"> 164</w:t>
      </w:r>
    </w:p>
    <w:p w14:paraId="39DF9D81" w14:textId="77777777" w:rsidR="00B06C26" w:rsidRDefault="00B06C26" w:rsidP="00B06C26">
      <w:r>
        <w:t>4.3.3.</w:t>
      </w:r>
      <w:r>
        <w:tab/>
      </w:r>
      <w:r>
        <w:rPr>
          <w:rFonts w:hint="eastAsia"/>
        </w:rPr>
        <w:t>Арктические</w:t>
      </w:r>
      <w:r>
        <w:t xml:space="preserve"> </w:t>
      </w:r>
      <w:r>
        <w:rPr>
          <w:rFonts w:hint="eastAsia"/>
        </w:rPr>
        <w:t>тундры</w:t>
      </w:r>
      <w:r>
        <w:t xml:space="preserve"> </w:t>
      </w:r>
      <w:r>
        <w:rPr>
          <w:rFonts w:hint="eastAsia"/>
        </w:rPr>
        <w:t>Таймыра</w:t>
      </w:r>
      <w:r>
        <w:tab/>
        <w:t xml:space="preserve"> 168</w:t>
      </w:r>
    </w:p>
    <w:p w14:paraId="52AA38FA" w14:textId="77777777" w:rsidR="00B06C26" w:rsidRDefault="00B06C26" w:rsidP="00B06C26">
      <w:r>
        <w:t>4.4.</w:t>
      </w:r>
      <w:r>
        <w:tab/>
      </w:r>
      <w:r>
        <w:rPr>
          <w:rFonts w:hint="eastAsia"/>
        </w:rPr>
        <w:t>Якутия</w:t>
      </w:r>
      <w:r>
        <w:tab/>
        <w:t xml:space="preserve"> 172</w:t>
      </w:r>
    </w:p>
    <w:p w14:paraId="6758A3DD" w14:textId="77777777" w:rsidR="00B06C26" w:rsidRDefault="00B06C26" w:rsidP="00B06C26">
      <w:r>
        <w:t>4.4.1 .</w:t>
      </w:r>
      <w:r>
        <w:rPr>
          <w:rFonts w:hint="eastAsia"/>
        </w:rPr>
        <w:t>Южные</w:t>
      </w:r>
      <w:r>
        <w:t xml:space="preserve"> </w:t>
      </w:r>
      <w:r>
        <w:rPr>
          <w:rFonts w:hint="eastAsia"/>
        </w:rPr>
        <w:t>тундры</w:t>
      </w:r>
      <w:r>
        <w:t xml:space="preserve"> </w:t>
      </w:r>
      <w:r>
        <w:rPr>
          <w:rFonts w:hint="eastAsia"/>
        </w:rPr>
        <w:t>Якутии</w:t>
      </w:r>
      <w:r>
        <w:tab/>
        <w:t xml:space="preserve"> 172</w:t>
      </w:r>
    </w:p>
    <w:p w14:paraId="4E933558" w14:textId="77777777" w:rsidR="00B06C26" w:rsidRDefault="00B06C26" w:rsidP="00B06C26">
      <w:r>
        <w:t>4.4.2.</w:t>
      </w:r>
      <w:r>
        <w:tab/>
      </w:r>
      <w:r>
        <w:rPr>
          <w:rFonts w:hint="eastAsia"/>
        </w:rPr>
        <w:t>Типичные</w:t>
      </w:r>
      <w:r>
        <w:t xml:space="preserve"> </w:t>
      </w:r>
      <w:r>
        <w:rPr>
          <w:rFonts w:hint="eastAsia"/>
        </w:rPr>
        <w:t>тундры</w:t>
      </w:r>
      <w:r>
        <w:t xml:space="preserve"> </w:t>
      </w:r>
      <w:r>
        <w:rPr>
          <w:rFonts w:hint="eastAsia"/>
        </w:rPr>
        <w:t>Якутии</w:t>
      </w:r>
      <w:r>
        <w:tab/>
        <w:t xml:space="preserve"> 176</w:t>
      </w:r>
    </w:p>
    <w:p w14:paraId="00724591" w14:textId="77777777" w:rsidR="00B06C26" w:rsidRDefault="00B06C26" w:rsidP="00B06C26">
      <w:r>
        <w:t>4.4.3.</w:t>
      </w:r>
      <w:r>
        <w:tab/>
      </w:r>
      <w:r>
        <w:rPr>
          <w:rFonts w:hint="eastAsia"/>
        </w:rPr>
        <w:t>Арктические</w:t>
      </w:r>
      <w:r>
        <w:t xml:space="preserve"> </w:t>
      </w:r>
      <w:r>
        <w:rPr>
          <w:rFonts w:hint="eastAsia"/>
        </w:rPr>
        <w:t>тундры</w:t>
      </w:r>
      <w:r>
        <w:t xml:space="preserve"> </w:t>
      </w:r>
      <w:r>
        <w:rPr>
          <w:rFonts w:hint="eastAsia"/>
        </w:rPr>
        <w:t>Якутии</w:t>
      </w:r>
      <w:r>
        <w:tab/>
        <w:t xml:space="preserve"> 178</w:t>
      </w:r>
    </w:p>
    <w:p w14:paraId="3AE381ED" w14:textId="77777777" w:rsidR="00B06C26" w:rsidRDefault="00B06C26" w:rsidP="00B06C26">
      <w:r>
        <w:t>4.5.</w:t>
      </w:r>
      <w:r>
        <w:tab/>
      </w:r>
      <w:r>
        <w:rPr>
          <w:rFonts w:hint="eastAsia"/>
        </w:rPr>
        <w:t>Ординация</w:t>
      </w:r>
      <w:r>
        <w:tab/>
        <w:t xml:space="preserve"> 182</w:t>
      </w:r>
    </w:p>
    <w:p w14:paraId="44FC280E" w14:textId="77777777" w:rsidR="00B06C26" w:rsidRDefault="00B06C26" w:rsidP="00B06C26">
      <w:r>
        <w:t>4.6.</w:t>
      </w:r>
      <w:r>
        <w:tab/>
      </w:r>
      <w:r>
        <w:rPr>
          <w:rFonts w:hint="eastAsia"/>
        </w:rPr>
        <w:t>Особенности</w:t>
      </w:r>
      <w:r>
        <w:t xml:space="preserve"> </w:t>
      </w:r>
      <w:r>
        <w:rPr>
          <w:rFonts w:hint="eastAsia"/>
        </w:rPr>
        <w:t>распределения</w:t>
      </w:r>
      <w:r>
        <w:t xml:space="preserve"> </w:t>
      </w:r>
      <w:r>
        <w:rPr>
          <w:rFonts w:hint="eastAsia"/>
        </w:rPr>
        <w:t>жизненных</w:t>
      </w:r>
      <w:r>
        <w:t xml:space="preserve"> </w:t>
      </w:r>
      <w:r>
        <w:rPr>
          <w:rFonts w:hint="eastAsia"/>
        </w:rPr>
        <w:t>форм</w:t>
      </w:r>
      <w:r>
        <w:t xml:space="preserve"> </w:t>
      </w:r>
      <w:r>
        <w:rPr>
          <w:rFonts w:hint="eastAsia"/>
        </w:rPr>
        <w:t>в</w:t>
      </w:r>
    </w:p>
    <w:p w14:paraId="189986EB" w14:textId="77777777" w:rsidR="00B06C26" w:rsidRDefault="00B06C26" w:rsidP="00B06C26">
      <w:r>
        <w:rPr>
          <w:rFonts w:hint="eastAsia"/>
        </w:rPr>
        <w:t>ценофлорах</w:t>
      </w:r>
      <w:r>
        <w:t xml:space="preserve"> </w:t>
      </w:r>
      <w:r>
        <w:rPr>
          <w:rFonts w:hint="eastAsia"/>
        </w:rPr>
        <w:t>Сибирской</w:t>
      </w:r>
      <w:r>
        <w:t xml:space="preserve"> </w:t>
      </w:r>
      <w:r>
        <w:rPr>
          <w:rFonts w:hint="eastAsia"/>
        </w:rPr>
        <w:t>Арктики</w:t>
      </w:r>
      <w:r>
        <w:tab/>
        <w:t xml:space="preserve"> 184</w:t>
      </w:r>
    </w:p>
    <w:p w14:paraId="54D99314" w14:textId="77777777" w:rsidR="00B06C26" w:rsidRDefault="00B06C26" w:rsidP="00B06C26">
      <w:r>
        <w:rPr>
          <w:rFonts w:hint="eastAsia"/>
        </w:rPr>
        <w:t>Глава</w:t>
      </w:r>
      <w:r>
        <w:t xml:space="preserve"> 5. </w:t>
      </w:r>
      <w:r>
        <w:rPr>
          <w:rFonts w:hint="eastAsia"/>
        </w:rPr>
        <w:t>Анализ</w:t>
      </w:r>
      <w:r>
        <w:t xml:space="preserve"> </w:t>
      </w:r>
      <w:r>
        <w:rPr>
          <w:rFonts w:hint="eastAsia"/>
        </w:rPr>
        <w:t>широтных</w:t>
      </w:r>
      <w:r>
        <w:t xml:space="preserve"> </w:t>
      </w:r>
      <w:r>
        <w:rPr>
          <w:rFonts w:hint="eastAsia"/>
        </w:rPr>
        <w:t>элементов</w:t>
      </w:r>
      <w:r>
        <w:t xml:space="preserve"> </w:t>
      </w:r>
      <w:r>
        <w:rPr>
          <w:rFonts w:hint="eastAsia"/>
        </w:rPr>
        <w:t>ценофлор</w:t>
      </w:r>
      <w:r>
        <w:t xml:space="preserve"> </w:t>
      </w:r>
      <w:r>
        <w:rPr>
          <w:rFonts w:hint="eastAsia"/>
        </w:rPr>
        <w:t>Сибирской</w:t>
      </w:r>
      <w:r>
        <w:t xml:space="preserve"> </w:t>
      </w:r>
      <w:r>
        <w:rPr>
          <w:rFonts w:hint="eastAsia"/>
        </w:rPr>
        <w:t>Арктики</w:t>
      </w:r>
      <w:r>
        <w:tab/>
        <w:t xml:space="preserve"> 194</w:t>
      </w:r>
    </w:p>
    <w:p w14:paraId="39EC3876" w14:textId="77777777" w:rsidR="00B06C26" w:rsidRDefault="00B06C26" w:rsidP="00B06C26">
      <w:r>
        <w:t>5.1.</w:t>
      </w:r>
      <w:r>
        <w:tab/>
      </w:r>
      <w:r>
        <w:rPr>
          <w:rFonts w:hint="eastAsia"/>
        </w:rPr>
        <w:t>Ямал</w:t>
      </w:r>
      <w:r>
        <w:tab/>
        <w:t xml:space="preserve"> 197</w:t>
      </w:r>
    </w:p>
    <w:p w14:paraId="363EEAAC" w14:textId="77777777" w:rsidR="00B06C26" w:rsidRDefault="00B06C26" w:rsidP="00B06C26">
      <w:r>
        <w:t>5.1.1.</w:t>
      </w:r>
      <w:r>
        <w:tab/>
      </w:r>
      <w:r>
        <w:rPr>
          <w:rFonts w:hint="eastAsia"/>
        </w:rPr>
        <w:t>Подзона</w:t>
      </w:r>
      <w:r>
        <w:t xml:space="preserve"> </w:t>
      </w:r>
      <w:r>
        <w:rPr>
          <w:rFonts w:hint="eastAsia"/>
        </w:rPr>
        <w:t>южных</w:t>
      </w:r>
      <w:r>
        <w:t xml:space="preserve"> </w:t>
      </w:r>
      <w:r>
        <w:rPr>
          <w:rFonts w:hint="eastAsia"/>
        </w:rPr>
        <w:t>тундр</w:t>
      </w:r>
      <w:r>
        <w:t xml:space="preserve"> </w:t>
      </w:r>
      <w:r>
        <w:rPr>
          <w:rFonts w:hint="eastAsia"/>
        </w:rPr>
        <w:t>Ямала</w:t>
      </w:r>
      <w:r>
        <w:tab/>
        <w:t xml:space="preserve"> 197</w:t>
      </w:r>
    </w:p>
    <w:p w14:paraId="26BDA03A" w14:textId="77777777" w:rsidR="00B06C26" w:rsidRDefault="00B06C26" w:rsidP="00B06C26">
      <w:r>
        <w:t>5.1.2.</w:t>
      </w:r>
      <w:r>
        <w:tab/>
      </w:r>
      <w:r>
        <w:rPr>
          <w:rFonts w:hint="eastAsia"/>
        </w:rPr>
        <w:t>Роль</w:t>
      </w:r>
      <w:r>
        <w:t xml:space="preserve"> </w:t>
      </w:r>
      <w:r>
        <w:rPr>
          <w:rFonts w:hint="eastAsia"/>
        </w:rPr>
        <w:t>широтных</w:t>
      </w:r>
      <w:r>
        <w:t xml:space="preserve"> </w:t>
      </w:r>
      <w:r>
        <w:rPr>
          <w:rFonts w:hint="eastAsia"/>
        </w:rPr>
        <w:t>групп</w:t>
      </w:r>
      <w:r>
        <w:t xml:space="preserve"> </w:t>
      </w:r>
      <w:r>
        <w:rPr>
          <w:rFonts w:hint="eastAsia"/>
        </w:rPr>
        <w:t>в</w:t>
      </w:r>
      <w:r>
        <w:t xml:space="preserve"> </w:t>
      </w:r>
      <w:r>
        <w:rPr>
          <w:rFonts w:hint="eastAsia"/>
        </w:rPr>
        <w:t>ценофлорах</w:t>
      </w:r>
      <w:r>
        <w:t xml:space="preserve"> </w:t>
      </w:r>
      <w:r>
        <w:rPr>
          <w:rFonts w:hint="eastAsia"/>
        </w:rPr>
        <w:t>южных</w:t>
      </w:r>
      <w:r>
        <w:t xml:space="preserve"> </w:t>
      </w:r>
      <w:r>
        <w:rPr>
          <w:rFonts w:hint="eastAsia"/>
        </w:rPr>
        <w:t>тундр</w:t>
      </w:r>
      <w:r>
        <w:t xml:space="preserve"> </w:t>
      </w:r>
      <w:r>
        <w:rPr>
          <w:rFonts w:hint="eastAsia"/>
        </w:rPr>
        <w:t>п</w:t>
      </w:r>
      <w:r>
        <w:t>-</w:t>
      </w:r>
    </w:p>
    <w:p w14:paraId="53B89F72" w14:textId="77777777" w:rsidR="00B06C26" w:rsidRDefault="00B06C26" w:rsidP="00B06C26">
      <w:r>
        <w:rPr>
          <w:rFonts w:hint="eastAsia"/>
        </w:rPr>
        <w:t>оваЯмал</w:t>
      </w:r>
      <w:r>
        <w:tab/>
        <w:t xml:space="preserve"> 200</w:t>
      </w:r>
    </w:p>
    <w:p w14:paraId="6CC9B21A" w14:textId="77777777" w:rsidR="00B06C26" w:rsidRDefault="00B06C26" w:rsidP="00B06C26">
      <w:r>
        <w:t>5.1.3.</w:t>
      </w:r>
      <w:r>
        <w:tab/>
      </w:r>
      <w:r>
        <w:rPr>
          <w:rFonts w:hint="eastAsia"/>
        </w:rPr>
        <w:t>Типичные</w:t>
      </w:r>
      <w:r>
        <w:t xml:space="preserve"> </w:t>
      </w:r>
      <w:r>
        <w:rPr>
          <w:rFonts w:hint="eastAsia"/>
        </w:rPr>
        <w:t>Тундры</w:t>
      </w:r>
      <w:r>
        <w:t xml:space="preserve"> </w:t>
      </w:r>
      <w:r>
        <w:rPr>
          <w:rFonts w:hint="eastAsia"/>
        </w:rPr>
        <w:t>Ямала</w:t>
      </w:r>
      <w:r>
        <w:tab/>
        <w:t xml:space="preserve"> 202</w:t>
      </w:r>
    </w:p>
    <w:p w14:paraId="10C2798C" w14:textId="77777777" w:rsidR="00B06C26" w:rsidRDefault="00B06C26" w:rsidP="00B06C26">
      <w:r>
        <w:t>5.1.4.</w:t>
      </w:r>
      <w:r>
        <w:tab/>
      </w:r>
      <w:r>
        <w:rPr>
          <w:rFonts w:hint="eastAsia"/>
        </w:rPr>
        <w:t>Роль</w:t>
      </w:r>
      <w:r>
        <w:t xml:space="preserve"> </w:t>
      </w:r>
      <w:r>
        <w:rPr>
          <w:rFonts w:hint="eastAsia"/>
        </w:rPr>
        <w:t>широтных</w:t>
      </w:r>
      <w:r>
        <w:t xml:space="preserve"> </w:t>
      </w:r>
      <w:r>
        <w:rPr>
          <w:rFonts w:hint="eastAsia"/>
        </w:rPr>
        <w:t>групп</w:t>
      </w:r>
      <w:r>
        <w:t xml:space="preserve"> </w:t>
      </w:r>
      <w:r>
        <w:rPr>
          <w:rFonts w:hint="eastAsia"/>
        </w:rPr>
        <w:t>в</w:t>
      </w:r>
      <w:r>
        <w:t xml:space="preserve"> </w:t>
      </w:r>
      <w:r>
        <w:rPr>
          <w:rFonts w:hint="eastAsia"/>
        </w:rPr>
        <w:t>ценофлорах</w:t>
      </w:r>
      <w:r>
        <w:t xml:space="preserve"> </w:t>
      </w:r>
      <w:r>
        <w:rPr>
          <w:rFonts w:hint="eastAsia"/>
        </w:rPr>
        <w:t>типичных</w:t>
      </w:r>
      <w:r>
        <w:t xml:space="preserve"> </w:t>
      </w:r>
      <w:r>
        <w:rPr>
          <w:rFonts w:hint="eastAsia"/>
        </w:rPr>
        <w:t>тундр</w:t>
      </w:r>
    </w:p>
    <w:p w14:paraId="0FBDAB22" w14:textId="77777777" w:rsidR="00B06C26" w:rsidRDefault="00B06C26" w:rsidP="00B06C26">
      <w:r>
        <w:rPr>
          <w:rFonts w:hint="eastAsia"/>
        </w:rPr>
        <w:lastRenderedPageBreak/>
        <w:t>п</w:t>
      </w:r>
      <w:r>
        <w:t>-</w:t>
      </w:r>
      <w:r>
        <w:rPr>
          <w:rFonts w:hint="eastAsia"/>
        </w:rPr>
        <w:t>ова</w:t>
      </w:r>
      <w:r>
        <w:t xml:space="preserve"> </w:t>
      </w:r>
      <w:r>
        <w:rPr>
          <w:rFonts w:hint="eastAsia"/>
        </w:rPr>
        <w:t>Ямал</w:t>
      </w:r>
      <w:r>
        <w:tab/>
        <w:t xml:space="preserve"> 206</w:t>
      </w:r>
    </w:p>
    <w:p w14:paraId="7A5ADE76" w14:textId="77777777" w:rsidR="00B06C26" w:rsidRDefault="00B06C26" w:rsidP="00B06C26">
      <w:r>
        <w:t>5.1.5.</w:t>
      </w:r>
      <w:r>
        <w:tab/>
      </w:r>
      <w:r>
        <w:rPr>
          <w:rFonts w:hint="eastAsia"/>
        </w:rPr>
        <w:t>Арктические</w:t>
      </w:r>
      <w:r>
        <w:t xml:space="preserve"> </w:t>
      </w:r>
      <w:r>
        <w:rPr>
          <w:rFonts w:hint="eastAsia"/>
        </w:rPr>
        <w:t>тундры</w:t>
      </w:r>
      <w:r>
        <w:t xml:space="preserve"> </w:t>
      </w:r>
      <w:r>
        <w:rPr>
          <w:rFonts w:hint="eastAsia"/>
        </w:rPr>
        <w:t>Ямала</w:t>
      </w:r>
      <w:r>
        <w:tab/>
        <w:t xml:space="preserve"> 208</w:t>
      </w:r>
    </w:p>
    <w:p w14:paraId="0B154E08" w14:textId="77777777" w:rsidR="00B06C26" w:rsidRDefault="00B06C26" w:rsidP="00B06C26">
      <w:r>
        <w:t>5.1.6.</w:t>
      </w:r>
      <w:r>
        <w:tab/>
      </w:r>
      <w:r>
        <w:rPr>
          <w:rFonts w:hint="eastAsia"/>
        </w:rPr>
        <w:t>Роль</w:t>
      </w:r>
      <w:r>
        <w:t xml:space="preserve"> </w:t>
      </w:r>
      <w:r>
        <w:rPr>
          <w:rFonts w:hint="eastAsia"/>
        </w:rPr>
        <w:t>широтных</w:t>
      </w:r>
      <w:r>
        <w:t xml:space="preserve"> </w:t>
      </w:r>
      <w:r>
        <w:rPr>
          <w:rFonts w:hint="eastAsia"/>
        </w:rPr>
        <w:t>групп</w:t>
      </w:r>
      <w:r>
        <w:t xml:space="preserve"> </w:t>
      </w:r>
      <w:r>
        <w:rPr>
          <w:rFonts w:hint="eastAsia"/>
        </w:rPr>
        <w:t>в</w:t>
      </w:r>
      <w:r>
        <w:t xml:space="preserve"> </w:t>
      </w:r>
      <w:r>
        <w:rPr>
          <w:rFonts w:hint="eastAsia"/>
        </w:rPr>
        <w:t>ценофлорах</w:t>
      </w:r>
      <w:r>
        <w:t xml:space="preserve"> </w:t>
      </w:r>
      <w:r>
        <w:rPr>
          <w:rFonts w:hint="eastAsia"/>
        </w:rPr>
        <w:t>арктических</w:t>
      </w:r>
      <w:r>
        <w:t xml:space="preserve"> </w:t>
      </w:r>
      <w:r>
        <w:rPr>
          <w:rFonts w:hint="eastAsia"/>
        </w:rPr>
        <w:t>тундр</w:t>
      </w:r>
    </w:p>
    <w:p w14:paraId="4B5F3171" w14:textId="77777777" w:rsidR="00B06C26" w:rsidRDefault="00B06C26" w:rsidP="00B06C26">
      <w:r>
        <w:rPr>
          <w:rFonts w:hint="eastAsia"/>
        </w:rPr>
        <w:t>п</w:t>
      </w:r>
      <w:r>
        <w:t>-</w:t>
      </w:r>
      <w:r>
        <w:rPr>
          <w:rFonts w:hint="eastAsia"/>
        </w:rPr>
        <w:t>ова</w:t>
      </w:r>
      <w:r>
        <w:t xml:space="preserve"> </w:t>
      </w:r>
      <w:r>
        <w:rPr>
          <w:rFonts w:hint="eastAsia"/>
        </w:rPr>
        <w:t>Ямал</w:t>
      </w:r>
      <w:r>
        <w:tab/>
        <w:t xml:space="preserve"> 210</w:t>
      </w:r>
    </w:p>
    <w:p w14:paraId="1DF8A028" w14:textId="77777777" w:rsidR="00B06C26" w:rsidRDefault="00B06C26" w:rsidP="00B06C26">
      <w:r>
        <w:t>5.1.7.</w:t>
      </w:r>
      <w:r>
        <w:tab/>
      </w:r>
      <w:r>
        <w:rPr>
          <w:rFonts w:hint="eastAsia"/>
        </w:rPr>
        <w:t>Сравнение</w:t>
      </w:r>
      <w:r>
        <w:t xml:space="preserve"> </w:t>
      </w:r>
      <w:r>
        <w:rPr>
          <w:rFonts w:hint="eastAsia"/>
        </w:rPr>
        <w:t>ценофлор</w:t>
      </w:r>
      <w:r>
        <w:t xml:space="preserve"> </w:t>
      </w:r>
      <w:r>
        <w:rPr>
          <w:rFonts w:hint="eastAsia"/>
        </w:rPr>
        <w:t>Ямала</w:t>
      </w:r>
      <w:r>
        <w:t xml:space="preserve"> </w:t>
      </w:r>
      <w:r>
        <w:rPr>
          <w:rFonts w:hint="eastAsia"/>
        </w:rPr>
        <w:t>по</w:t>
      </w:r>
      <w:r>
        <w:t xml:space="preserve"> </w:t>
      </w:r>
      <w:r>
        <w:rPr>
          <w:rFonts w:hint="eastAsia"/>
        </w:rPr>
        <w:t>обобщенному</w:t>
      </w:r>
    </w:p>
    <w:p w14:paraId="6624EBC8" w14:textId="77777777" w:rsidR="00B06C26" w:rsidRDefault="00B06C26" w:rsidP="00B06C26">
      <w:r>
        <w:rPr>
          <w:rFonts w:hint="eastAsia"/>
        </w:rPr>
        <w:t>экологическому</w:t>
      </w:r>
      <w:r>
        <w:t xml:space="preserve"> </w:t>
      </w:r>
      <w:r>
        <w:rPr>
          <w:rFonts w:hint="eastAsia"/>
        </w:rPr>
        <w:t>профилю</w:t>
      </w:r>
      <w:r>
        <w:tab/>
        <w:t xml:space="preserve">   212</w:t>
      </w:r>
    </w:p>
    <w:p w14:paraId="31763BE9" w14:textId="77777777" w:rsidR="00B06C26" w:rsidRDefault="00B06C26" w:rsidP="00B06C26">
      <w:r>
        <w:t>5.2.</w:t>
      </w:r>
      <w:r>
        <w:tab/>
      </w:r>
      <w:r>
        <w:rPr>
          <w:rFonts w:hint="eastAsia"/>
        </w:rPr>
        <w:t>Северо</w:t>
      </w:r>
      <w:r>
        <w:t>-</w:t>
      </w:r>
      <w:r>
        <w:rPr>
          <w:rFonts w:hint="eastAsia"/>
        </w:rPr>
        <w:t>Сибирская</w:t>
      </w:r>
      <w:r>
        <w:t xml:space="preserve"> </w:t>
      </w:r>
      <w:r>
        <w:rPr>
          <w:rFonts w:hint="eastAsia"/>
        </w:rPr>
        <w:t>равнина</w:t>
      </w:r>
      <w:r>
        <w:t xml:space="preserve"> (</w:t>
      </w:r>
      <w:r>
        <w:rPr>
          <w:rFonts w:hint="eastAsia"/>
        </w:rPr>
        <w:t>район</w:t>
      </w:r>
      <w:r>
        <w:t xml:space="preserve"> </w:t>
      </w:r>
      <w:r>
        <w:rPr>
          <w:rFonts w:hint="eastAsia"/>
        </w:rPr>
        <w:t>оз</w:t>
      </w:r>
      <w:r>
        <w:t xml:space="preserve">. </w:t>
      </w:r>
      <w:r>
        <w:rPr>
          <w:rFonts w:hint="eastAsia"/>
        </w:rPr>
        <w:t>Пясино</w:t>
      </w:r>
      <w:r>
        <w:t xml:space="preserve">), </w:t>
      </w:r>
      <w:r>
        <w:rPr>
          <w:rFonts w:hint="eastAsia"/>
        </w:rPr>
        <w:t>Зона</w:t>
      </w:r>
    </w:p>
    <w:p w14:paraId="1FE534D6" w14:textId="77777777" w:rsidR="00B06C26" w:rsidRDefault="00B06C26" w:rsidP="00B06C26">
      <w:r>
        <w:rPr>
          <w:rFonts w:hint="eastAsia"/>
        </w:rPr>
        <w:t>лесотундры</w:t>
      </w:r>
      <w:r>
        <w:tab/>
        <w:t xml:space="preserve"> 214</w:t>
      </w:r>
    </w:p>
    <w:p w14:paraId="3728AB64" w14:textId="77777777" w:rsidR="00B06C26" w:rsidRDefault="00B06C26" w:rsidP="00B06C26">
      <w:r>
        <w:t>5.2.1.</w:t>
      </w:r>
      <w:r>
        <w:tab/>
      </w:r>
      <w:r>
        <w:rPr>
          <w:rFonts w:hint="eastAsia"/>
        </w:rPr>
        <w:t>Роль</w:t>
      </w:r>
      <w:r>
        <w:t xml:space="preserve"> </w:t>
      </w:r>
      <w:r>
        <w:rPr>
          <w:rFonts w:hint="eastAsia"/>
        </w:rPr>
        <w:t>широтных</w:t>
      </w:r>
      <w:r>
        <w:t xml:space="preserve"> </w:t>
      </w:r>
      <w:r>
        <w:rPr>
          <w:rFonts w:hint="eastAsia"/>
        </w:rPr>
        <w:t>групп</w:t>
      </w:r>
      <w:r>
        <w:t xml:space="preserve"> </w:t>
      </w:r>
      <w:r>
        <w:rPr>
          <w:rFonts w:hint="eastAsia"/>
        </w:rPr>
        <w:t>в</w:t>
      </w:r>
      <w:r>
        <w:t xml:space="preserve"> </w:t>
      </w:r>
      <w:r>
        <w:rPr>
          <w:rFonts w:hint="eastAsia"/>
        </w:rPr>
        <w:t>ценофлорах</w:t>
      </w:r>
      <w:r>
        <w:t xml:space="preserve"> </w:t>
      </w:r>
      <w:r>
        <w:rPr>
          <w:rFonts w:hint="eastAsia"/>
        </w:rPr>
        <w:t>Северо</w:t>
      </w:r>
      <w:r>
        <w:t>-</w:t>
      </w:r>
      <w:r>
        <w:rPr>
          <w:rFonts w:hint="eastAsia"/>
        </w:rPr>
        <w:t>Сибирской</w:t>
      </w:r>
    </w:p>
    <w:p w14:paraId="2E43F744" w14:textId="77777777" w:rsidR="00B06C26" w:rsidRDefault="00B06C26" w:rsidP="00B06C26">
      <w:r>
        <w:rPr>
          <w:rFonts w:hint="eastAsia"/>
        </w:rPr>
        <w:t>равнины</w:t>
      </w:r>
      <w:r>
        <w:t xml:space="preserve"> (</w:t>
      </w:r>
      <w:r>
        <w:rPr>
          <w:rFonts w:hint="eastAsia"/>
        </w:rPr>
        <w:t>район</w:t>
      </w:r>
      <w:r>
        <w:t xml:space="preserve"> </w:t>
      </w:r>
      <w:r>
        <w:rPr>
          <w:rFonts w:hint="eastAsia"/>
        </w:rPr>
        <w:t>оз</w:t>
      </w:r>
      <w:r>
        <w:t xml:space="preserve">. </w:t>
      </w:r>
      <w:r>
        <w:rPr>
          <w:rFonts w:hint="eastAsia"/>
        </w:rPr>
        <w:t>Пясино</w:t>
      </w:r>
      <w:r>
        <w:t>)</w:t>
      </w:r>
      <w:r>
        <w:tab/>
        <w:t xml:space="preserve"> 217</w:t>
      </w:r>
    </w:p>
    <w:p w14:paraId="0071C0AD" w14:textId="77777777" w:rsidR="00B06C26" w:rsidRDefault="00B06C26" w:rsidP="00B06C26">
      <w:r>
        <w:t>5.3.</w:t>
      </w:r>
      <w:r>
        <w:tab/>
      </w:r>
      <w:r>
        <w:rPr>
          <w:rFonts w:hint="eastAsia"/>
        </w:rPr>
        <w:t>Таймыр</w:t>
      </w:r>
      <w:r>
        <w:tab/>
        <w:t xml:space="preserve"> 219</w:t>
      </w:r>
    </w:p>
    <w:p w14:paraId="26F95F93" w14:textId="77777777" w:rsidR="00B06C26" w:rsidRDefault="00B06C26" w:rsidP="00B06C26">
      <w:r>
        <w:t>5.3.1.</w:t>
      </w:r>
      <w:r>
        <w:tab/>
      </w:r>
      <w:r>
        <w:rPr>
          <w:rFonts w:hint="eastAsia"/>
        </w:rPr>
        <w:t>Южные</w:t>
      </w:r>
      <w:r>
        <w:t xml:space="preserve"> </w:t>
      </w:r>
      <w:r>
        <w:rPr>
          <w:rFonts w:hint="eastAsia"/>
        </w:rPr>
        <w:t>тундры</w:t>
      </w:r>
      <w:r>
        <w:t xml:space="preserve"> </w:t>
      </w:r>
      <w:r>
        <w:rPr>
          <w:rFonts w:hint="eastAsia"/>
        </w:rPr>
        <w:t>Таймыра</w:t>
      </w:r>
      <w:r>
        <w:tab/>
        <w:t xml:space="preserve"> 219</w:t>
      </w:r>
    </w:p>
    <w:p w14:paraId="47D4631E" w14:textId="77777777" w:rsidR="00B06C26" w:rsidRDefault="00B06C26" w:rsidP="00B06C26">
      <w:r>
        <w:t>5.3.2.</w:t>
      </w:r>
      <w:r>
        <w:tab/>
      </w:r>
      <w:r>
        <w:rPr>
          <w:rFonts w:hint="eastAsia"/>
        </w:rPr>
        <w:t>Роль</w:t>
      </w:r>
      <w:r>
        <w:t xml:space="preserve"> </w:t>
      </w:r>
      <w:r>
        <w:rPr>
          <w:rFonts w:hint="eastAsia"/>
        </w:rPr>
        <w:t>широтных</w:t>
      </w:r>
      <w:r>
        <w:t xml:space="preserve"> </w:t>
      </w:r>
      <w:r>
        <w:rPr>
          <w:rFonts w:hint="eastAsia"/>
        </w:rPr>
        <w:t>групп</w:t>
      </w:r>
      <w:r>
        <w:t xml:space="preserve"> </w:t>
      </w:r>
      <w:r>
        <w:rPr>
          <w:rFonts w:hint="eastAsia"/>
        </w:rPr>
        <w:t>в</w:t>
      </w:r>
      <w:r>
        <w:t xml:space="preserve"> </w:t>
      </w:r>
      <w:r>
        <w:rPr>
          <w:rFonts w:hint="eastAsia"/>
        </w:rPr>
        <w:t>ценофлорах</w:t>
      </w:r>
      <w:r>
        <w:t xml:space="preserve"> </w:t>
      </w:r>
      <w:r>
        <w:rPr>
          <w:rFonts w:hint="eastAsia"/>
        </w:rPr>
        <w:t>подзоны</w:t>
      </w:r>
      <w:r>
        <w:t xml:space="preserve"> </w:t>
      </w:r>
      <w:r>
        <w:rPr>
          <w:rFonts w:hint="eastAsia"/>
        </w:rPr>
        <w:t>южных</w:t>
      </w:r>
    </w:p>
    <w:p w14:paraId="39EB5DA3" w14:textId="77777777" w:rsidR="00B06C26" w:rsidRDefault="00B06C26" w:rsidP="00B06C26">
      <w:r>
        <w:rPr>
          <w:rFonts w:hint="eastAsia"/>
        </w:rPr>
        <w:t>тундр</w:t>
      </w:r>
      <w:r>
        <w:t xml:space="preserve"> </w:t>
      </w:r>
      <w:r>
        <w:rPr>
          <w:rFonts w:hint="eastAsia"/>
        </w:rPr>
        <w:t>Таймыра</w:t>
      </w:r>
      <w:r>
        <w:tab/>
        <w:t xml:space="preserve">  222</w:t>
      </w:r>
    </w:p>
    <w:p w14:paraId="15740F62" w14:textId="77777777" w:rsidR="00B06C26" w:rsidRDefault="00B06C26" w:rsidP="00B06C26">
      <w:r>
        <w:t>5.3.3.</w:t>
      </w:r>
      <w:r>
        <w:tab/>
      </w:r>
      <w:r>
        <w:rPr>
          <w:rFonts w:hint="eastAsia"/>
        </w:rPr>
        <w:t>Типичные</w:t>
      </w:r>
      <w:r>
        <w:t xml:space="preserve"> </w:t>
      </w:r>
      <w:r>
        <w:rPr>
          <w:rFonts w:hint="eastAsia"/>
        </w:rPr>
        <w:t>тундры</w:t>
      </w:r>
      <w:r>
        <w:t xml:space="preserve"> </w:t>
      </w:r>
      <w:r>
        <w:rPr>
          <w:rFonts w:hint="eastAsia"/>
        </w:rPr>
        <w:t>Таймыра</w:t>
      </w:r>
      <w:r>
        <w:tab/>
        <w:t xml:space="preserve"> 224</w:t>
      </w:r>
    </w:p>
    <w:p w14:paraId="207EDBED" w14:textId="77777777" w:rsidR="00B06C26" w:rsidRDefault="00B06C26" w:rsidP="00B06C26">
      <w:r>
        <w:t>5.3.4.</w:t>
      </w:r>
      <w:r>
        <w:tab/>
      </w:r>
      <w:r>
        <w:rPr>
          <w:rFonts w:hint="eastAsia"/>
        </w:rPr>
        <w:t>Роль</w:t>
      </w:r>
      <w:r>
        <w:t xml:space="preserve"> </w:t>
      </w:r>
      <w:r>
        <w:rPr>
          <w:rFonts w:hint="eastAsia"/>
        </w:rPr>
        <w:t>широтных</w:t>
      </w:r>
      <w:r>
        <w:t xml:space="preserve"> </w:t>
      </w:r>
      <w:r>
        <w:rPr>
          <w:rFonts w:hint="eastAsia"/>
        </w:rPr>
        <w:t>групп</w:t>
      </w:r>
      <w:r>
        <w:t xml:space="preserve"> </w:t>
      </w:r>
      <w:r>
        <w:rPr>
          <w:rFonts w:hint="eastAsia"/>
        </w:rPr>
        <w:t>в</w:t>
      </w:r>
      <w:r>
        <w:t xml:space="preserve"> </w:t>
      </w:r>
      <w:r>
        <w:rPr>
          <w:rFonts w:hint="eastAsia"/>
        </w:rPr>
        <w:t>ценофлорах</w:t>
      </w:r>
      <w:r>
        <w:t xml:space="preserve"> </w:t>
      </w:r>
      <w:r>
        <w:rPr>
          <w:rFonts w:hint="eastAsia"/>
        </w:rPr>
        <w:t>подзоны</w:t>
      </w:r>
      <w:r>
        <w:t xml:space="preserve"> </w:t>
      </w:r>
      <w:r>
        <w:rPr>
          <w:rFonts w:hint="eastAsia"/>
        </w:rPr>
        <w:t>типичных</w:t>
      </w:r>
    </w:p>
    <w:p w14:paraId="3DC7C4DA" w14:textId="77777777" w:rsidR="00B06C26" w:rsidRDefault="00B06C26" w:rsidP="00B06C26">
      <w:r>
        <w:rPr>
          <w:rFonts w:hint="eastAsia"/>
        </w:rPr>
        <w:t>тундр</w:t>
      </w:r>
      <w:r>
        <w:t xml:space="preserve"> </w:t>
      </w:r>
      <w:r>
        <w:rPr>
          <w:rFonts w:hint="eastAsia"/>
        </w:rPr>
        <w:t>Таймыра</w:t>
      </w:r>
      <w:r>
        <w:tab/>
        <w:t xml:space="preserve"> 227</w:t>
      </w:r>
    </w:p>
    <w:p w14:paraId="33D7AA0D" w14:textId="77777777" w:rsidR="00B06C26" w:rsidRDefault="00B06C26" w:rsidP="00B06C26">
      <w:r>
        <w:t>5.3.5.</w:t>
      </w:r>
      <w:r>
        <w:tab/>
      </w:r>
      <w:r>
        <w:rPr>
          <w:rFonts w:hint="eastAsia"/>
        </w:rPr>
        <w:t>Арктические</w:t>
      </w:r>
      <w:r>
        <w:t xml:space="preserve"> </w:t>
      </w:r>
      <w:r>
        <w:rPr>
          <w:rFonts w:hint="eastAsia"/>
        </w:rPr>
        <w:t>тундры</w:t>
      </w:r>
      <w:r>
        <w:t xml:space="preserve"> </w:t>
      </w:r>
      <w:r>
        <w:rPr>
          <w:rFonts w:hint="eastAsia"/>
        </w:rPr>
        <w:t>Таймыра</w:t>
      </w:r>
      <w:r>
        <w:tab/>
        <w:t xml:space="preserve"> 228</w:t>
      </w:r>
    </w:p>
    <w:p w14:paraId="73A379CE" w14:textId="77777777" w:rsidR="00B06C26" w:rsidRDefault="00B06C26" w:rsidP="00B06C26">
      <w:r>
        <w:t>5.3.6.</w:t>
      </w:r>
      <w:r>
        <w:tab/>
      </w:r>
      <w:r>
        <w:rPr>
          <w:rFonts w:hint="eastAsia"/>
        </w:rPr>
        <w:t>Роль</w:t>
      </w:r>
      <w:r>
        <w:t xml:space="preserve"> </w:t>
      </w:r>
      <w:r>
        <w:rPr>
          <w:rFonts w:hint="eastAsia"/>
        </w:rPr>
        <w:t>широтных</w:t>
      </w:r>
      <w:r>
        <w:t xml:space="preserve"> </w:t>
      </w:r>
      <w:r>
        <w:rPr>
          <w:rFonts w:hint="eastAsia"/>
        </w:rPr>
        <w:t>групп</w:t>
      </w:r>
      <w:r>
        <w:t xml:space="preserve"> </w:t>
      </w:r>
      <w:r>
        <w:rPr>
          <w:rFonts w:hint="eastAsia"/>
        </w:rPr>
        <w:t>в</w:t>
      </w:r>
      <w:r>
        <w:t xml:space="preserve"> </w:t>
      </w:r>
      <w:r>
        <w:rPr>
          <w:rFonts w:hint="eastAsia"/>
        </w:rPr>
        <w:t>ценофлорах</w:t>
      </w:r>
      <w:r>
        <w:t xml:space="preserve"> </w:t>
      </w:r>
      <w:r>
        <w:rPr>
          <w:rFonts w:hint="eastAsia"/>
        </w:rPr>
        <w:t>подзоны</w:t>
      </w:r>
    </w:p>
    <w:p w14:paraId="6184BFCE" w14:textId="77777777" w:rsidR="00B06C26" w:rsidRDefault="00B06C26" w:rsidP="00B06C26">
      <w:r>
        <w:rPr>
          <w:rFonts w:hint="eastAsia"/>
        </w:rPr>
        <w:t>арктических</w:t>
      </w:r>
      <w:r>
        <w:t xml:space="preserve"> </w:t>
      </w:r>
      <w:r>
        <w:rPr>
          <w:rFonts w:hint="eastAsia"/>
        </w:rPr>
        <w:t>тундр</w:t>
      </w:r>
      <w:r>
        <w:t xml:space="preserve"> </w:t>
      </w:r>
      <w:r>
        <w:rPr>
          <w:rFonts w:hint="eastAsia"/>
        </w:rPr>
        <w:t>Таймыра</w:t>
      </w:r>
      <w:r>
        <w:tab/>
        <w:t xml:space="preserve"> 231</w:t>
      </w:r>
    </w:p>
    <w:p w14:paraId="3CBF384C" w14:textId="77777777" w:rsidR="00B06C26" w:rsidRDefault="00B06C26" w:rsidP="00B06C26">
      <w:r>
        <w:t>5.3.7.</w:t>
      </w:r>
      <w:r>
        <w:tab/>
      </w:r>
      <w:r>
        <w:rPr>
          <w:rFonts w:hint="eastAsia"/>
        </w:rPr>
        <w:t>Распределение</w:t>
      </w:r>
      <w:r>
        <w:t xml:space="preserve"> </w:t>
      </w:r>
      <w:r>
        <w:rPr>
          <w:rFonts w:hint="eastAsia"/>
        </w:rPr>
        <w:t>ценофлор</w:t>
      </w:r>
      <w:r>
        <w:t xml:space="preserve"> </w:t>
      </w:r>
      <w:r>
        <w:rPr>
          <w:rFonts w:hint="eastAsia"/>
        </w:rPr>
        <w:t>Таймыра</w:t>
      </w:r>
      <w:r>
        <w:t xml:space="preserve"> </w:t>
      </w:r>
      <w:r>
        <w:rPr>
          <w:rFonts w:hint="eastAsia"/>
        </w:rPr>
        <w:t>по</w:t>
      </w:r>
      <w:r>
        <w:t xml:space="preserve"> </w:t>
      </w:r>
      <w:r>
        <w:rPr>
          <w:rFonts w:hint="eastAsia"/>
        </w:rPr>
        <w:t>обобщенному</w:t>
      </w:r>
    </w:p>
    <w:p w14:paraId="0EDF9C1F" w14:textId="77777777" w:rsidR="00B06C26" w:rsidRDefault="00B06C26" w:rsidP="00B06C26">
      <w:r>
        <w:rPr>
          <w:rFonts w:hint="eastAsia"/>
        </w:rPr>
        <w:t>экологическому</w:t>
      </w:r>
      <w:r>
        <w:t xml:space="preserve"> </w:t>
      </w:r>
      <w:r>
        <w:rPr>
          <w:rFonts w:hint="eastAsia"/>
        </w:rPr>
        <w:t>профилю</w:t>
      </w:r>
      <w:r>
        <w:tab/>
        <w:t xml:space="preserve"> 233</w:t>
      </w:r>
    </w:p>
    <w:p w14:paraId="337502F1" w14:textId="77777777" w:rsidR="00B06C26" w:rsidRDefault="00B06C26" w:rsidP="00B06C26">
      <w:r>
        <w:t>5.4.</w:t>
      </w:r>
      <w:r>
        <w:tab/>
      </w:r>
      <w:r>
        <w:rPr>
          <w:rFonts w:hint="eastAsia"/>
        </w:rPr>
        <w:t>Якутия</w:t>
      </w:r>
      <w:r>
        <w:tab/>
        <w:t xml:space="preserve"> 234</w:t>
      </w:r>
    </w:p>
    <w:p w14:paraId="2AFE9B70" w14:textId="77777777" w:rsidR="00B06C26" w:rsidRDefault="00B06C26" w:rsidP="00B06C26">
      <w:r>
        <w:t>5.4.1.</w:t>
      </w:r>
      <w:r>
        <w:tab/>
      </w:r>
      <w:r>
        <w:rPr>
          <w:rFonts w:hint="eastAsia"/>
        </w:rPr>
        <w:t>Подзона</w:t>
      </w:r>
      <w:r>
        <w:t xml:space="preserve"> </w:t>
      </w:r>
      <w:r>
        <w:rPr>
          <w:rFonts w:hint="eastAsia"/>
        </w:rPr>
        <w:t>южных</w:t>
      </w:r>
      <w:r>
        <w:t xml:space="preserve"> </w:t>
      </w:r>
      <w:r>
        <w:rPr>
          <w:rFonts w:hint="eastAsia"/>
        </w:rPr>
        <w:t>тундр</w:t>
      </w:r>
      <w:r>
        <w:tab/>
        <w:t xml:space="preserve"> 234</w:t>
      </w:r>
    </w:p>
    <w:p w14:paraId="049DE0E5" w14:textId="77777777" w:rsidR="00B06C26" w:rsidRDefault="00B06C26" w:rsidP="00B06C26">
      <w:r>
        <w:t>5.4.2.</w:t>
      </w:r>
      <w:r>
        <w:tab/>
      </w:r>
      <w:r>
        <w:rPr>
          <w:rFonts w:hint="eastAsia"/>
        </w:rPr>
        <w:t>Роль</w:t>
      </w:r>
      <w:r>
        <w:t xml:space="preserve"> </w:t>
      </w:r>
      <w:r>
        <w:rPr>
          <w:rFonts w:hint="eastAsia"/>
        </w:rPr>
        <w:t>широтных</w:t>
      </w:r>
      <w:r>
        <w:t xml:space="preserve"> </w:t>
      </w:r>
      <w:r>
        <w:rPr>
          <w:rFonts w:hint="eastAsia"/>
        </w:rPr>
        <w:t>групп</w:t>
      </w:r>
      <w:r>
        <w:t xml:space="preserve"> </w:t>
      </w:r>
      <w:r>
        <w:rPr>
          <w:rFonts w:hint="eastAsia"/>
        </w:rPr>
        <w:t>в</w:t>
      </w:r>
      <w:r>
        <w:t xml:space="preserve"> </w:t>
      </w:r>
      <w:r>
        <w:rPr>
          <w:rFonts w:hint="eastAsia"/>
        </w:rPr>
        <w:t>ценофлорах</w:t>
      </w:r>
      <w:r>
        <w:t xml:space="preserve"> </w:t>
      </w:r>
      <w:r>
        <w:rPr>
          <w:rFonts w:hint="eastAsia"/>
        </w:rPr>
        <w:t>подзоны</w:t>
      </w:r>
      <w:r>
        <w:t xml:space="preserve"> </w:t>
      </w:r>
      <w:r>
        <w:rPr>
          <w:rFonts w:hint="eastAsia"/>
        </w:rPr>
        <w:t>Южных</w:t>
      </w:r>
    </w:p>
    <w:p w14:paraId="37C9766D" w14:textId="77777777" w:rsidR="00B06C26" w:rsidRDefault="00B06C26" w:rsidP="00B06C26">
      <w:r>
        <w:rPr>
          <w:rFonts w:hint="eastAsia"/>
        </w:rPr>
        <w:t>тундр</w:t>
      </w:r>
      <w:r>
        <w:t xml:space="preserve"> </w:t>
      </w:r>
      <w:r>
        <w:rPr>
          <w:rFonts w:hint="eastAsia"/>
        </w:rPr>
        <w:t>Якутии</w:t>
      </w:r>
      <w:r>
        <w:tab/>
        <w:t xml:space="preserve"> 236</w:t>
      </w:r>
    </w:p>
    <w:p w14:paraId="46D10725" w14:textId="77777777" w:rsidR="00B06C26" w:rsidRDefault="00B06C26" w:rsidP="00B06C26">
      <w:r>
        <w:lastRenderedPageBreak/>
        <w:t>5.4.3.</w:t>
      </w:r>
      <w:r>
        <w:tab/>
      </w:r>
      <w:r>
        <w:rPr>
          <w:rFonts w:hint="eastAsia"/>
        </w:rPr>
        <w:t>Типичные</w:t>
      </w:r>
      <w:r>
        <w:t xml:space="preserve"> </w:t>
      </w:r>
      <w:r>
        <w:rPr>
          <w:rFonts w:hint="eastAsia"/>
        </w:rPr>
        <w:t>тундры</w:t>
      </w:r>
      <w:r>
        <w:t xml:space="preserve"> </w:t>
      </w:r>
      <w:r>
        <w:rPr>
          <w:rFonts w:hint="eastAsia"/>
        </w:rPr>
        <w:t>Якутии</w:t>
      </w:r>
      <w:r>
        <w:tab/>
        <w:t xml:space="preserve"> 237</w:t>
      </w:r>
    </w:p>
    <w:p w14:paraId="5C0BDE39" w14:textId="77777777" w:rsidR="00B06C26" w:rsidRDefault="00B06C26" w:rsidP="00B06C26">
      <w:r>
        <w:t>5.4.4.</w:t>
      </w:r>
      <w:r>
        <w:tab/>
      </w:r>
      <w:r>
        <w:rPr>
          <w:rFonts w:hint="eastAsia"/>
        </w:rPr>
        <w:t>Роль</w:t>
      </w:r>
      <w:r>
        <w:t xml:space="preserve"> </w:t>
      </w:r>
      <w:r>
        <w:rPr>
          <w:rFonts w:hint="eastAsia"/>
        </w:rPr>
        <w:t>широтных</w:t>
      </w:r>
      <w:r>
        <w:t xml:space="preserve"> </w:t>
      </w:r>
      <w:r>
        <w:rPr>
          <w:rFonts w:hint="eastAsia"/>
        </w:rPr>
        <w:t>групп</w:t>
      </w:r>
      <w:r>
        <w:t xml:space="preserve"> </w:t>
      </w:r>
      <w:r>
        <w:rPr>
          <w:rFonts w:hint="eastAsia"/>
        </w:rPr>
        <w:t>в</w:t>
      </w:r>
      <w:r>
        <w:t xml:space="preserve"> </w:t>
      </w:r>
      <w:r>
        <w:rPr>
          <w:rFonts w:hint="eastAsia"/>
        </w:rPr>
        <w:t>ценофлорах</w:t>
      </w:r>
      <w:r>
        <w:t xml:space="preserve"> </w:t>
      </w:r>
      <w:r>
        <w:rPr>
          <w:rFonts w:hint="eastAsia"/>
        </w:rPr>
        <w:t>подзоны</w:t>
      </w:r>
      <w:r>
        <w:t xml:space="preserve"> </w:t>
      </w:r>
      <w:r>
        <w:rPr>
          <w:rFonts w:hint="eastAsia"/>
        </w:rPr>
        <w:t>типичных</w:t>
      </w:r>
    </w:p>
    <w:p w14:paraId="4E590AFF" w14:textId="77777777" w:rsidR="00B06C26" w:rsidRDefault="00B06C26" w:rsidP="00B06C26">
      <w:r>
        <w:rPr>
          <w:rFonts w:hint="eastAsia"/>
        </w:rPr>
        <w:t>тундр</w:t>
      </w:r>
      <w:r>
        <w:t xml:space="preserve"> </w:t>
      </w:r>
      <w:r>
        <w:rPr>
          <w:rFonts w:hint="eastAsia"/>
        </w:rPr>
        <w:t>Якутии</w:t>
      </w:r>
      <w:r>
        <w:tab/>
        <w:t xml:space="preserve"> 239</w:t>
      </w:r>
    </w:p>
    <w:p w14:paraId="4907ADC1" w14:textId="77777777" w:rsidR="00B06C26" w:rsidRDefault="00B06C26" w:rsidP="00B06C26">
      <w:r>
        <w:t>5.4.5.</w:t>
      </w:r>
      <w:r>
        <w:tab/>
      </w:r>
      <w:r>
        <w:rPr>
          <w:rFonts w:hint="eastAsia"/>
        </w:rPr>
        <w:t>Арктические</w:t>
      </w:r>
      <w:r>
        <w:t xml:space="preserve"> </w:t>
      </w:r>
      <w:r>
        <w:rPr>
          <w:rFonts w:hint="eastAsia"/>
        </w:rPr>
        <w:t>тундры</w:t>
      </w:r>
      <w:r>
        <w:t xml:space="preserve"> </w:t>
      </w:r>
      <w:r>
        <w:rPr>
          <w:rFonts w:hint="eastAsia"/>
        </w:rPr>
        <w:t>Якутии</w:t>
      </w:r>
      <w:r>
        <w:tab/>
        <w:t xml:space="preserve"> 240</w:t>
      </w:r>
    </w:p>
    <w:p w14:paraId="46A1AC24" w14:textId="77777777" w:rsidR="00B06C26" w:rsidRDefault="00B06C26" w:rsidP="00B06C26">
      <w:r>
        <w:t>5.4.6.</w:t>
      </w:r>
      <w:r>
        <w:tab/>
      </w:r>
      <w:r>
        <w:rPr>
          <w:rFonts w:hint="eastAsia"/>
        </w:rPr>
        <w:t>Роль</w:t>
      </w:r>
      <w:r>
        <w:t xml:space="preserve"> </w:t>
      </w:r>
      <w:r>
        <w:rPr>
          <w:rFonts w:hint="eastAsia"/>
        </w:rPr>
        <w:t>широтных</w:t>
      </w:r>
      <w:r>
        <w:t xml:space="preserve"> </w:t>
      </w:r>
      <w:r>
        <w:rPr>
          <w:rFonts w:hint="eastAsia"/>
        </w:rPr>
        <w:t>групп</w:t>
      </w:r>
      <w:r>
        <w:t xml:space="preserve"> </w:t>
      </w:r>
      <w:r>
        <w:rPr>
          <w:rFonts w:hint="eastAsia"/>
        </w:rPr>
        <w:t>в</w:t>
      </w:r>
      <w:r>
        <w:t xml:space="preserve"> </w:t>
      </w:r>
      <w:r>
        <w:rPr>
          <w:rFonts w:hint="eastAsia"/>
        </w:rPr>
        <w:t>ценофлорах</w:t>
      </w:r>
      <w:r>
        <w:t xml:space="preserve"> </w:t>
      </w:r>
      <w:r>
        <w:rPr>
          <w:rFonts w:hint="eastAsia"/>
        </w:rPr>
        <w:t>подзоны</w:t>
      </w:r>
      <w:r>
        <w:t xml:space="preserve"> </w:t>
      </w:r>
      <w:r>
        <w:rPr>
          <w:rFonts w:hint="eastAsia"/>
        </w:rPr>
        <w:t>типичных</w:t>
      </w:r>
    </w:p>
    <w:p w14:paraId="4355B18D" w14:textId="77777777" w:rsidR="00B06C26" w:rsidRDefault="00B06C26" w:rsidP="00B06C26">
      <w:r>
        <w:rPr>
          <w:rFonts w:hint="eastAsia"/>
        </w:rPr>
        <w:t>тундр</w:t>
      </w:r>
      <w:r>
        <w:t xml:space="preserve"> </w:t>
      </w:r>
      <w:r>
        <w:rPr>
          <w:rFonts w:hint="eastAsia"/>
        </w:rPr>
        <w:t>Якутии</w:t>
      </w:r>
      <w:r>
        <w:tab/>
        <w:t xml:space="preserve"> 243</w:t>
      </w:r>
    </w:p>
    <w:p w14:paraId="49894B35" w14:textId="77777777" w:rsidR="00B06C26" w:rsidRDefault="00B06C26" w:rsidP="00B06C26">
      <w:r>
        <w:t>5.4.7.</w:t>
      </w:r>
      <w:r>
        <w:tab/>
      </w:r>
      <w:r>
        <w:rPr>
          <w:rFonts w:hint="eastAsia"/>
        </w:rPr>
        <w:t>Распределение</w:t>
      </w:r>
      <w:r>
        <w:t xml:space="preserve"> </w:t>
      </w:r>
      <w:r>
        <w:rPr>
          <w:rFonts w:hint="eastAsia"/>
        </w:rPr>
        <w:t>ценофлор</w:t>
      </w:r>
      <w:r>
        <w:t xml:space="preserve"> </w:t>
      </w:r>
      <w:r>
        <w:rPr>
          <w:rFonts w:hint="eastAsia"/>
        </w:rPr>
        <w:t>Таймыра</w:t>
      </w:r>
      <w:r>
        <w:t xml:space="preserve"> </w:t>
      </w:r>
      <w:r>
        <w:rPr>
          <w:rFonts w:hint="eastAsia"/>
        </w:rPr>
        <w:t>по</w:t>
      </w:r>
      <w:r>
        <w:t xml:space="preserve"> </w:t>
      </w:r>
      <w:r>
        <w:rPr>
          <w:rFonts w:hint="eastAsia"/>
        </w:rPr>
        <w:t>обобщенному</w:t>
      </w:r>
    </w:p>
    <w:p w14:paraId="33171A0E" w14:textId="77777777" w:rsidR="00B06C26" w:rsidRDefault="00B06C26" w:rsidP="00B06C26">
      <w:r>
        <w:rPr>
          <w:rFonts w:hint="eastAsia"/>
        </w:rPr>
        <w:t>эколого</w:t>
      </w:r>
      <w:r>
        <w:t>-</w:t>
      </w:r>
      <w:r>
        <w:rPr>
          <w:rFonts w:hint="eastAsia"/>
        </w:rPr>
        <w:t>геоботаническому</w:t>
      </w:r>
      <w:r>
        <w:t xml:space="preserve"> </w:t>
      </w:r>
      <w:r>
        <w:rPr>
          <w:rFonts w:hint="eastAsia"/>
        </w:rPr>
        <w:t>профилю</w:t>
      </w:r>
      <w:r>
        <w:tab/>
        <w:t xml:space="preserve"> 244</w:t>
      </w:r>
    </w:p>
    <w:p w14:paraId="184F50D9" w14:textId="77777777" w:rsidR="00B06C26" w:rsidRDefault="00B06C26" w:rsidP="00B06C26">
      <w:r>
        <w:t>5.5.</w:t>
      </w:r>
      <w:r>
        <w:tab/>
      </w:r>
      <w:r>
        <w:rPr>
          <w:rFonts w:hint="eastAsia"/>
        </w:rPr>
        <w:t>Ординация</w:t>
      </w:r>
      <w:r>
        <w:t xml:space="preserve"> </w:t>
      </w:r>
      <w:r>
        <w:rPr>
          <w:rFonts w:hint="eastAsia"/>
        </w:rPr>
        <w:t>ценофлор</w:t>
      </w:r>
      <w:r>
        <w:tab/>
        <w:t xml:space="preserve">  244</w:t>
      </w:r>
    </w:p>
    <w:p w14:paraId="35DD4C6E" w14:textId="77777777" w:rsidR="00B06C26" w:rsidRDefault="00B06C26" w:rsidP="00B06C26">
      <w:r>
        <w:t>5.6.</w:t>
      </w:r>
      <w:r>
        <w:tab/>
      </w:r>
      <w:r>
        <w:rPr>
          <w:rFonts w:hint="eastAsia"/>
        </w:rPr>
        <w:t>Особенности</w:t>
      </w:r>
      <w:r>
        <w:t xml:space="preserve"> </w:t>
      </w:r>
      <w:r>
        <w:rPr>
          <w:rFonts w:hint="eastAsia"/>
        </w:rPr>
        <w:t>распределения</w:t>
      </w:r>
      <w:r>
        <w:t xml:space="preserve"> </w:t>
      </w:r>
      <w:r>
        <w:rPr>
          <w:rFonts w:hint="eastAsia"/>
        </w:rPr>
        <w:t>широтных</w:t>
      </w:r>
      <w:r>
        <w:t xml:space="preserve"> </w:t>
      </w:r>
      <w:r>
        <w:rPr>
          <w:rFonts w:hint="eastAsia"/>
        </w:rPr>
        <w:t>элементов</w:t>
      </w:r>
      <w:r>
        <w:t xml:space="preserve"> </w:t>
      </w:r>
      <w:r>
        <w:rPr>
          <w:rFonts w:hint="eastAsia"/>
        </w:rPr>
        <w:t>в</w:t>
      </w:r>
    </w:p>
    <w:p w14:paraId="05C9E943" w14:textId="77777777" w:rsidR="00B06C26" w:rsidRDefault="00B06C26" w:rsidP="00B06C26">
      <w:r>
        <w:rPr>
          <w:rFonts w:hint="eastAsia"/>
        </w:rPr>
        <w:t>ценофлорах</w:t>
      </w:r>
      <w:r>
        <w:t xml:space="preserve"> </w:t>
      </w:r>
      <w:r>
        <w:rPr>
          <w:rFonts w:hint="eastAsia"/>
        </w:rPr>
        <w:t>Сибирской</w:t>
      </w:r>
      <w:r>
        <w:t xml:space="preserve"> </w:t>
      </w:r>
      <w:r>
        <w:rPr>
          <w:rFonts w:hint="eastAsia"/>
        </w:rPr>
        <w:t>Арктики</w:t>
      </w:r>
      <w:r>
        <w:tab/>
        <w:t xml:space="preserve"> 248</w:t>
      </w:r>
    </w:p>
    <w:p w14:paraId="2E0665E4" w14:textId="77777777" w:rsidR="00B06C26" w:rsidRDefault="00B06C26" w:rsidP="00B06C26">
      <w:r>
        <w:rPr>
          <w:rFonts w:hint="eastAsia"/>
        </w:rPr>
        <w:t>Глава</w:t>
      </w:r>
      <w:r>
        <w:t xml:space="preserve"> 6. </w:t>
      </w:r>
      <w:r>
        <w:rPr>
          <w:rFonts w:hint="eastAsia"/>
        </w:rPr>
        <w:t>Особенности</w:t>
      </w:r>
      <w:r>
        <w:t xml:space="preserve"> </w:t>
      </w:r>
      <w:r>
        <w:rPr>
          <w:rFonts w:hint="eastAsia"/>
        </w:rPr>
        <w:t>распределения</w:t>
      </w:r>
      <w:r>
        <w:t xml:space="preserve"> </w:t>
      </w:r>
      <w:r>
        <w:rPr>
          <w:rFonts w:hint="eastAsia"/>
        </w:rPr>
        <w:t>долготных</w:t>
      </w:r>
      <w:r>
        <w:t xml:space="preserve"> </w:t>
      </w:r>
      <w:r>
        <w:rPr>
          <w:rFonts w:hint="eastAsia"/>
        </w:rPr>
        <w:t>элементов</w:t>
      </w:r>
      <w:r>
        <w:t xml:space="preserve"> </w:t>
      </w:r>
      <w:r>
        <w:rPr>
          <w:rFonts w:hint="eastAsia"/>
        </w:rPr>
        <w:t>в</w:t>
      </w:r>
      <w:r>
        <w:t xml:space="preserve"> </w:t>
      </w:r>
      <w:r>
        <w:rPr>
          <w:rFonts w:hint="eastAsia"/>
        </w:rPr>
        <w:t>ценофлорах</w:t>
      </w:r>
      <w:r>
        <w:t xml:space="preserve"> </w:t>
      </w:r>
      <w:r>
        <w:rPr>
          <w:rFonts w:hint="eastAsia"/>
        </w:rPr>
        <w:t>Сибирской</w:t>
      </w:r>
      <w:r>
        <w:t xml:space="preserve"> </w:t>
      </w:r>
      <w:r>
        <w:rPr>
          <w:rFonts w:hint="eastAsia"/>
        </w:rPr>
        <w:t>Арктики</w:t>
      </w:r>
      <w:r>
        <w:tab/>
        <w:t xml:space="preserve"> 254</w:t>
      </w:r>
    </w:p>
    <w:p w14:paraId="467F984C" w14:textId="77777777" w:rsidR="00B06C26" w:rsidRDefault="00B06C26" w:rsidP="00B06C26">
      <w:r>
        <w:t>6.1.</w:t>
      </w:r>
      <w:r>
        <w:tab/>
      </w:r>
      <w:r>
        <w:rPr>
          <w:rFonts w:hint="eastAsia"/>
        </w:rPr>
        <w:t>Ямал</w:t>
      </w:r>
      <w:r>
        <w:tab/>
        <w:t xml:space="preserve"> 254</w:t>
      </w:r>
    </w:p>
    <w:p w14:paraId="2802657E" w14:textId="77777777" w:rsidR="00B06C26" w:rsidRDefault="00B06C26" w:rsidP="00B06C26">
      <w:r>
        <w:t>6.2.</w:t>
      </w:r>
      <w:r>
        <w:tab/>
      </w:r>
      <w:r>
        <w:rPr>
          <w:rFonts w:hint="eastAsia"/>
        </w:rPr>
        <w:t>Таймыр</w:t>
      </w:r>
      <w:r>
        <w:tab/>
        <w:t xml:space="preserve"> 259</w:t>
      </w:r>
    </w:p>
    <w:p w14:paraId="7EFC49FE" w14:textId="77777777" w:rsidR="00B06C26" w:rsidRDefault="00B06C26" w:rsidP="00B06C26">
      <w:r>
        <w:t>6.3.</w:t>
      </w:r>
      <w:r>
        <w:tab/>
      </w:r>
      <w:r>
        <w:rPr>
          <w:rFonts w:hint="eastAsia"/>
        </w:rPr>
        <w:t>Юго</w:t>
      </w:r>
      <w:r>
        <w:t>-</w:t>
      </w:r>
      <w:r>
        <w:rPr>
          <w:rFonts w:hint="eastAsia"/>
        </w:rPr>
        <w:t>западная</w:t>
      </w:r>
      <w:r>
        <w:t xml:space="preserve"> </w:t>
      </w:r>
      <w:r>
        <w:rPr>
          <w:rFonts w:hint="eastAsia"/>
        </w:rPr>
        <w:t>часть</w:t>
      </w:r>
      <w:r>
        <w:t xml:space="preserve"> </w:t>
      </w:r>
      <w:r>
        <w:rPr>
          <w:rFonts w:hint="eastAsia"/>
        </w:rPr>
        <w:t>Северо</w:t>
      </w:r>
      <w:r>
        <w:t>-</w:t>
      </w:r>
      <w:r>
        <w:rPr>
          <w:rFonts w:hint="eastAsia"/>
        </w:rPr>
        <w:t>Сибирской</w:t>
      </w:r>
      <w:r>
        <w:t xml:space="preserve"> </w:t>
      </w:r>
      <w:r>
        <w:rPr>
          <w:rFonts w:hint="eastAsia"/>
        </w:rPr>
        <w:t>равнины</w:t>
      </w:r>
    </w:p>
    <w:p w14:paraId="2FAF9075" w14:textId="77777777" w:rsidR="00B06C26" w:rsidRDefault="00B06C26" w:rsidP="00B06C26">
      <w:r>
        <w:t>(</w:t>
      </w:r>
      <w:r>
        <w:rPr>
          <w:rFonts w:hint="eastAsia"/>
        </w:rPr>
        <w:t>восточная</w:t>
      </w:r>
      <w:r>
        <w:t xml:space="preserve"> </w:t>
      </w:r>
      <w:r>
        <w:rPr>
          <w:rFonts w:hint="eastAsia"/>
        </w:rPr>
        <w:t>оконечность</w:t>
      </w:r>
      <w:r>
        <w:t xml:space="preserve"> </w:t>
      </w:r>
      <w:r>
        <w:rPr>
          <w:rFonts w:hint="eastAsia"/>
        </w:rPr>
        <w:t>оз</w:t>
      </w:r>
      <w:r>
        <w:t xml:space="preserve">. </w:t>
      </w:r>
      <w:r>
        <w:rPr>
          <w:rFonts w:hint="eastAsia"/>
        </w:rPr>
        <w:t>Пясино</w:t>
      </w:r>
      <w:r>
        <w:t>)</w:t>
      </w:r>
      <w:r>
        <w:tab/>
        <w:t xml:space="preserve"> 264</w:t>
      </w:r>
    </w:p>
    <w:p w14:paraId="7D45A3A7" w14:textId="77777777" w:rsidR="00B06C26" w:rsidRDefault="00B06C26" w:rsidP="00B06C26">
      <w:r>
        <w:t>6.4.</w:t>
      </w:r>
      <w:r>
        <w:tab/>
      </w:r>
      <w:r>
        <w:rPr>
          <w:rFonts w:hint="eastAsia"/>
        </w:rPr>
        <w:t>Якутия</w:t>
      </w:r>
      <w:r>
        <w:tab/>
        <w:t xml:space="preserve">   265</w:t>
      </w:r>
    </w:p>
    <w:p w14:paraId="73A444FC" w14:textId="77777777" w:rsidR="00B06C26" w:rsidRDefault="00B06C26" w:rsidP="00B06C26">
      <w:r>
        <w:t>6.5.</w:t>
      </w:r>
      <w:r>
        <w:tab/>
      </w:r>
      <w:r>
        <w:rPr>
          <w:rFonts w:hint="eastAsia"/>
        </w:rPr>
        <w:t>Ординация</w:t>
      </w:r>
      <w:r>
        <w:tab/>
        <w:t xml:space="preserve"> 270</w:t>
      </w:r>
    </w:p>
    <w:p w14:paraId="7FF7798B" w14:textId="77777777" w:rsidR="00B06C26" w:rsidRDefault="00B06C26" w:rsidP="00B06C26">
      <w:r>
        <w:t>6.6.</w:t>
      </w:r>
      <w:r>
        <w:tab/>
      </w:r>
      <w:r>
        <w:rPr>
          <w:rFonts w:hint="eastAsia"/>
        </w:rPr>
        <w:t>Распределение</w:t>
      </w:r>
      <w:r>
        <w:t xml:space="preserve"> </w:t>
      </w:r>
      <w:r>
        <w:rPr>
          <w:rFonts w:hint="eastAsia"/>
        </w:rPr>
        <w:t>долготных</w:t>
      </w:r>
      <w:r>
        <w:t xml:space="preserve"> </w:t>
      </w:r>
      <w:r>
        <w:rPr>
          <w:rFonts w:hint="eastAsia"/>
        </w:rPr>
        <w:t>элементов</w:t>
      </w:r>
      <w:r>
        <w:t xml:space="preserve"> </w:t>
      </w:r>
      <w:r>
        <w:rPr>
          <w:rFonts w:hint="eastAsia"/>
        </w:rPr>
        <w:t>в</w:t>
      </w:r>
      <w:r>
        <w:t xml:space="preserve">, </w:t>
      </w:r>
      <w:r>
        <w:rPr>
          <w:rFonts w:hint="eastAsia"/>
        </w:rPr>
        <w:t>ценофлорах</w:t>
      </w:r>
    </w:p>
    <w:p w14:paraId="53FECF64" w14:textId="77777777" w:rsidR="00B06C26" w:rsidRDefault="00B06C26" w:rsidP="00B06C26">
      <w:r>
        <w:rPr>
          <w:rFonts w:hint="eastAsia"/>
        </w:rPr>
        <w:t>Сибирской</w:t>
      </w:r>
      <w:r>
        <w:t xml:space="preserve"> </w:t>
      </w:r>
      <w:r>
        <w:rPr>
          <w:rFonts w:hint="eastAsia"/>
        </w:rPr>
        <w:t>Арктики</w:t>
      </w:r>
      <w:r>
        <w:tab/>
      </w:r>
    </w:p>
    <w:p w14:paraId="71671FF1" w14:textId="77777777" w:rsidR="00B06C26" w:rsidRDefault="00B06C26" w:rsidP="00B06C26">
      <w:r>
        <w:t>274</w:t>
      </w:r>
    </w:p>
    <w:p w14:paraId="1C4160FB" w14:textId="77777777" w:rsidR="00B06C26" w:rsidRDefault="00B06C26" w:rsidP="00B06C26">
      <w:r>
        <w:rPr>
          <w:rFonts w:hint="eastAsia"/>
        </w:rPr>
        <w:t>Глава</w:t>
      </w:r>
      <w:r>
        <w:t xml:space="preserve"> 7. </w:t>
      </w:r>
      <w:r>
        <w:rPr>
          <w:rFonts w:hint="eastAsia"/>
        </w:rPr>
        <w:t>Общие</w:t>
      </w:r>
      <w:r>
        <w:t xml:space="preserve"> </w:t>
      </w:r>
      <w:r>
        <w:rPr>
          <w:rFonts w:hint="eastAsia"/>
        </w:rPr>
        <w:t>закономерности</w:t>
      </w:r>
      <w:r>
        <w:t xml:space="preserve"> </w:t>
      </w:r>
      <w:r>
        <w:rPr>
          <w:rFonts w:hint="eastAsia"/>
        </w:rPr>
        <w:t>распределения</w:t>
      </w:r>
      <w:r>
        <w:t xml:space="preserve"> </w:t>
      </w:r>
      <w:r>
        <w:rPr>
          <w:rFonts w:hint="eastAsia"/>
        </w:rPr>
        <w:t>тундровой</w:t>
      </w:r>
      <w:r>
        <w:t xml:space="preserve"> </w:t>
      </w:r>
      <w:r>
        <w:rPr>
          <w:rFonts w:hint="eastAsia"/>
        </w:rPr>
        <w:t>растительности</w:t>
      </w:r>
      <w:r>
        <w:t xml:space="preserve"> </w:t>
      </w:r>
      <w:r>
        <w:rPr>
          <w:rFonts w:hint="eastAsia"/>
        </w:rPr>
        <w:t>Сибирского</w:t>
      </w:r>
      <w:r>
        <w:t xml:space="preserve"> </w:t>
      </w:r>
      <w:r>
        <w:rPr>
          <w:rFonts w:hint="eastAsia"/>
        </w:rPr>
        <w:t>сектора</w:t>
      </w:r>
    </w:p>
    <w:p w14:paraId="13323D8D" w14:textId="77777777" w:rsidR="00B06C26" w:rsidRDefault="00B06C26" w:rsidP="00B06C26">
      <w:r>
        <w:rPr>
          <w:rFonts w:hint="eastAsia"/>
        </w:rPr>
        <w:t>Арктики</w:t>
      </w:r>
      <w:r>
        <w:tab/>
        <w:t xml:space="preserve"> 280</w:t>
      </w:r>
    </w:p>
    <w:p w14:paraId="096FFED3" w14:textId="77777777" w:rsidR="00B06C26" w:rsidRDefault="00B06C26" w:rsidP="00B06C26">
      <w:r>
        <w:t>7.1 .</w:t>
      </w:r>
      <w:r>
        <w:rPr>
          <w:rFonts w:hint="eastAsia"/>
        </w:rPr>
        <w:t>Об</w:t>
      </w:r>
      <w:r>
        <w:t xml:space="preserve"> </w:t>
      </w:r>
      <w:r>
        <w:rPr>
          <w:rFonts w:hint="eastAsia"/>
        </w:rPr>
        <w:t>активность</w:t>
      </w:r>
      <w:r>
        <w:t xml:space="preserve"> </w:t>
      </w:r>
      <w:r>
        <w:rPr>
          <w:rFonts w:hint="eastAsia"/>
        </w:rPr>
        <w:t>и</w:t>
      </w:r>
      <w:r>
        <w:t xml:space="preserve"> </w:t>
      </w:r>
      <w:r>
        <w:rPr>
          <w:rFonts w:hint="eastAsia"/>
        </w:rPr>
        <w:t>видовое</w:t>
      </w:r>
      <w:r>
        <w:t xml:space="preserve"> </w:t>
      </w:r>
      <w:r>
        <w:rPr>
          <w:rFonts w:hint="eastAsia"/>
        </w:rPr>
        <w:t>богатство</w:t>
      </w:r>
      <w:r>
        <w:tab/>
        <w:t xml:space="preserve"> 280</w:t>
      </w:r>
    </w:p>
    <w:p w14:paraId="288FABC3" w14:textId="77777777" w:rsidR="00B06C26" w:rsidRDefault="00B06C26" w:rsidP="00B06C26">
      <w:r>
        <w:t>7.2.3</w:t>
      </w:r>
      <w:r>
        <w:rPr>
          <w:rFonts w:hint="eastAsia"/>
        </w:rPr>
        <w:t>ональность</w:t>
      </w:r>
      <w:r>
        <w:t xml:space="preserve"> </w:t>
      </w:r>
      <w:r>
        <w:rPr>
          <w:rFonts w:hint="eastAsia"/>
        </w:rPr>
        <w:t>растительного</w:t>
      </w:r>
      <w:r>
        <w:t xml:space="preserve"> </w:t>
      </w:r>
      <w:r>
        <w:rPr>
          <w:rFonts w:hint="eastAsia"/>
        </w:rPr>
        <w:t>покрова</w:t>
      </w:r>
      <w:r>
        <w:tab/>
        <w:t xml:space="preserve"> 284</w:t>
      </w:r>
    </w:p>
    <w:p w14:paraId="2ABD19C7" w14:textId="77777777" w:rsidR="00B06C26" w:rsidRDefault="00B06C26" w:rsidP="00B06C26">
      <w:r>
        <w:lastRenderedPageBreak/>
        <w:t>7.3.</w:t>
      </w:r>
      <w:r>
        <w:tab/>
      </w:r>
      <w:r>
        <w:rPr>
          <w:rFonts w:hint="eastAsia"/>
        </w:rPr>
        <w:t>Современная</w:t>
      </w:r>
      <w:r>
        <w:t xml:space="preserve"> </w:t>
      </w:r>
      <w:r>
        <w:rPr>
          <w:rFonts w:hint="eastAsia"/>
        </w:rPr>
        <w:t>растительность</w:t>
      </w:r>
      <w:r>
        <w:t xml:space="preserve"> </w:t>
      </w:r>
      <w:r>
        <w:rPr>
          <w:rFonts w:hint="eastAsia"/>
        </w:rPr>
        <w:t>как</w:t>
      </w:r>
      <w:r>
        <w:t xml:space="preserve"> </w:t>
      </w:r>
      <w:r>
        <w:rPr>
          <w:rFonts w:hint="eastAsia"/>
        </w:rPr>
        <w:t>индикатор</w:t>
      </w:r>
      <w:r>
        <w:t xml:space="preserve"> </w:t>
      </w:r>
      <w:r>
        <w:rPr>
          <w:rFonts w:hint="eastAsia"/>
        </w:rPr>
        <w:t>глобальных</w:t>
      </w:r>
    </w:p>
    <w:p w14:paraId="3392BB24" w14:textId="77777777" w:rsidR="00B06C26" w:rsidRDefault="00B06C26" w:rsidP="00B06C26">
      <w:r>
        <w:rPr>
          <w:rFonts w:hint="eastAsia"/>
        </w:rPr>
        <w:t>изменений</w:t>
      </w:r>
      <w:r>
        <w:t xml:space="preserve"> </w:t>
      </w:r>
      <w:r>
        <w:rPr>
          <w:rFonts w:hint="eastAsia"/>
        </w:rPr>
        <w:t>климата</w:t>
      </w:r>
      <w:r>
        <w:tab/>
        <w:t xml:space="preserve"> 287</w:t>
      </w:r>
    </w:p>
    <w:p w14:paraId="1F22115F" w14:textId="77777777" w:rsidR="00B06C26" w:rsidRDefault="00B06C26" w:rsidP="00B06C26">
      <w:r>
        <w:rPr>
          <w:rFonts w:hint="eastAsia"/>
        </w:rPr>
        <w:t>Выводы</w:t>
      </w:r>
      <w:r>
        <w:tab/>
        <w:t xml:space="preserve"> 291</w:t>
      </w:r>
    </w:p>
    <w:p w14:paraId="79013350" w14:textId="77777777" w:rsidR="00B06C26" w:rsidRDefault="00B06C26" w:rsidP="00B06C26">
      <w:r>
        <w:rPr>
          <w:rFonts w:hint="eastAsia"/>
        </w:rPr>
        <w:t>Литература</w:t>
      </w:r>
      <w:r>
        <w:tab/>
        <w:t xml:space="preserve"> 294</w:t>
      </w:r>
    </w:p>
    <w:p w14:paraId="3E1A810B" w14:textId="77777777" w:rsidR="00B06C26" w:rsidRDefault="00B06C26" w:rsidP="00B06C26">
      <w:r>
        <w:rPr>
          <w:rFonts w:hint="eastAsia"/>
        </w:rPr>
        <w:t>Приложения</w:t>
      </w:r>
      <w:r>
        <w:tab/>
        <w:t xml:space="preserve"> 315 </w:t>
      </w:r>
    </w:p>
    <w:p w14:paraId="0C349CC6" w14:textId="131FE182" w:rsidR="00CA7916" w:rsidRDefault="00CA7916" w:rsidP="00B06C26"/>
    <w:p w14:paraId="6299D56D" w14:textId="77777777" w:rsidR="00B06C26" w:rsidRDefault="00B06C26" w:rsidP="00B06C26"/>
    <w:p w14:paraId="36C2B06C" w14:textId="77777777" w:rsidR="00B06C26" w:rsidRDefault="00B06C26" w:rsidP="00B06C26"/>
    <w:p w14:paraId="211806A1" w14:textId="77777777" w:rsidR="00B06C26" w:rsidRDefault="00B06C26" w:rsidP="00B06C26">
      <w:r>
        <w:rPr>
          <w:rFonts w:hint="eastAsia"/>
        </w:rPr>
        <w:t>ВЫВОДЫ</w:t>
      </w:r>
    </w:p>
    <w:p w14:paraId="31C31526" w14:textId="77777777" w:rsidR="00B06C26" w:rsidRDefault="00B06C26" w:rsidP="00B06C26">
      <w:r>
        <w:t>1.</w:t>
      </w:r>
      <w:r>
        <w:tab/>
      </w:r>
      <w:r>
        <w:rPr>
          <w:rFonts w:hint="eastAsia"/>
        </w:rPr>
        <w:t>Показатель</w:t>
      </w:r>
      <w:r>
        <w:t xml:space="preserve"> </w:t>
      </w:r>
      <w:r>
        <w:rPr>
          <w:rFonts w:hint="eastAsia"/>
        </w:rPr>
        <w:t>активности</w:t>
      </w:r>
      <w:r>
        <w:t xml:space="preserve"> </w:t>
      </w:r>
      <w:r>
        <w:rPr>
          <w:rFonts w:hint="eastAsia"/>
        </w:rPr>
        <w:t>экологических</w:t>
      </w:r>
      <w:r>
        <w:t xml:space="preserve"> </w:t>
      </w:r>
      <w:r>
        <w:rPr>
          <w:rFonts w:hint="eastAsia"/>
        </w:rPr>
        <w:t>групп</w:t>
      </w:r>
      <w:r>
        <w:t xml:space="preserve">, </w:t>
      </w:r>
      <w:r>
        <w:rPr>
          <w:rFonts w:hint="eastAsia"/>
        </w:rPr>
        <w:t>широтных</w:t>
      </w:r>
      <w:r>
        <w:t xml:space="preserve"> </w:t>
      </w:r>
      <w:r>
        <w:rPr>
          <w:rFonts w:hint="eastAsia"/>
        </w:rPr>
        <w:t>и</w:t>
      </w:r>
      <w:r>
        <w:t xml:space="preserve"> </w:t>
      </w:r>
      <w:r>
        <w:rPr>
          <w:rFonts w:hint="eastAsia"/>
        </w:rPr>
        <w:t>долготных</w:t>
      </w:r>
      <w:r>
        <w:t xml:space="preserve"> </w:t>
      </w:r>
      <w:r>
        <w:rPr>
          <w:rFonts w:hint="eastAsia"/>
        </w:rPr>
        <w:t>элементов</w:t>
      </w:r>
      <w:r>
        <w:t xml:space="preserve">, </w:t>
      </w:r>
      <w:r>
        <w:rPr>
          <w:rFonts w:hint="eastAsia"/>
        </w:rPr>
        <w:t>групп</w:t>
      </w:r>
      <w:r>
        <w:t xml:space="preserve"> </w:t>
      </w:r>
      <w:r>
        <w:rPr>
          <w:rFonts w:hint="eastAsia"/>
        </w:rPr>
        <w:t>жизненных</w:t>
      </w:r>
      <w:r>
        <w:t xml:space="preserve"> </w:t>
      </w:r>
      <w:r>
        <w:rPr>
          <w:rFonts w:hint="eastAsia"/>
        </w:rPr>
        <w:t>форм</w:t>
      </w:r>
      <w:r>
        <w:t xml:space="preserve"> </w:t>
      </w:r>
      <w:r>
        <w:rPr>
          <w:rFonts w:hint="eastAsia"/>
        </w:rPr>
        <w:t>конкретной</w:t>
      </w:r>
      <w:r>
        <w:t xml:space="preserve"> </w:t>
      </w:r>
      <w:r>
        <w:rPr>
          <w:rFonts w:hint="eastAsia"/>
        </w:rPr>
        <w:t>ценофлоры</w:t>
      </w:r>
      <w:r>
        <w:t xml:space="preserve"> </w:t>
      </w:r>
      <w:r>
        <w:rPr>
          <w:rFonts w:hint="eastAsia"/>
        </w:rPr>
        <w:t>выявляет</w:t>
      </w:r>
      <w:r>
        <w:t xml:space="preserve"> </w:t>
      </w:r>
      <w:r>
        <w:rPr>
          <w:rFonts w:hint="eastAsia"/>
        </w:rPr>
        <w:t>«</w:t>
      </w:r>
      <w:r>
        <w:rPr>
          <w:rFonts w:hint="eastAsia"/>
        </w:rPr>
        <w:t>вес</w:t>
      </w:r>
      <w:r>
        <w:rPr>
          <w:rFonts w:hint="eastAsia"/>
        </w:rPr>
        <w:t>»</w:t>
      </w:r>
      <w:r>
        <w:t xml:space="preserve"> </w:t>
      </w:r>
      <w:r>
        <w:rPr>
          <w:rFonts w:hint="eastAsia"/>
        </w:rPr>
        <w:t>или</w:t>
      </w:r>
      <w:r>
        <w:t xml:space="preserve"> </w:t>
      </w:r>
      <w:r>
        <w:rPr>
          <w:rFonts w:hint="eastAsia"/>
        </w:rPr>
        <w:t>роль</w:t>
      </w:r>
      <w:r>
        <w:t xml:space="preserve"> </w:t>
      </w:r>
      <w:r>
        <w:rPr>
          <w:rFonts w:hint="eastAsia"/>
        </w:rPr>
        <w:t>этой</w:t>
      </w:r>
      <w:r>
        <w:t xml:space="preserve"> </w:t>
      </w:r>
      <w:r>
        <w:rPr>
          <w:rFonts w:hint="eastAsia"/>
        </w:rPr>
        <w:t>группы</w:t>
      </w:r>
      <w:r>
        <w:t xml:space="preserve"> </w:t>
      </w:r>
      <w:r>
        <w:rPr>
          <w:rFonts w:hint="eastAsia"/>
        </w:rPr>
        <w:t>в</w:t>
      </w:r>
      <w:r>
        <w:t xml:space="preserve"> </w:t>
      </w:r>
      <w:r>
        <w:rPr>
          <w:rFonts w:hint="eastAsia"/>
        </w:rPr>
        <w:t>данных</w:t>
      </w:r>
      <w:r>
        <w:t xml:space="preserve"> </w:t>
      </w:r>
      <w:r>
        <w:rPr>
          <w:rFonts w:hint="eastAsia"/>
        </w:rPr>
        <w:t>современных</w:t>
      </w:r>
      <w:r>
        <w:t xml:space="preserve"> </w:t>
      </w:r>
      <w:r>
        <w:rPr>
          <w:rFonts w:hint="eastAsia"/>
        </w:rPr>
        <w:t>климатических</w:t>
      </w:r>
      <w:r>
        <w:t xml:space="preserve"> </w:t>
      </w:r>
      <w:r>
        <w:rPr>
          <w:rFonts w:hint="eastAsia"/>
        </w:rPr>
        <w:t>условиях</w:t>
      </w:r>
      <w:r>
        <w:t xml:space="preserve"> </w:t>
      </w:r>
      <w:r>
        <w:rPr>
          <w:rFonts w:hint="eastAsia"/>
        </w:rPr>
        <w:t>и</w:t>
      </w:r>
      <w:r>
        <w:t xml:space="preserve"> </w:t>
      </w:r>
      <w:r>
        <w:rPr>
          <w:rFonts w:hint="eastAsia"/>
        </w:rPr>
        <w:t>соответствующих</w:t>
      </w:r>
      <w:r>
        <w:t xml:space="preserve"> </w:t>
      </w:r>
      <w:r>
        <w:rPr>
          <w:rFonts w:hint="eastAsia"/>
        </w:rPr>
        <w:t>условиях</w:t>
      </w:r>
      <w:r>
        <w:t xml:space="preserve"> </w:t>
      </w:r>
      <w:r>
        <w:rPr>
          <w:rFonts w:hint="eastAsia"/>
        </w:rPr>
        <w:t>местообитания</w:t>
      </w:r>
      <w:r>
        <w:t xml:space="preserve"> </w:t>
      </w:r>
      <w:r>
        <w:rPr>
          <w:rFonts w:hint="eastAsia"/>
        </w:rPr>
        <w:t>данной</w:t>
      </w:r>
      <w:r>
        <w:t xml:space="preserve"> </w:t>
      </w:r>
      <w:r>
        <w:rPr>
          <w:rFonts w:hint="eastAsia"/>
        </w:rPr>
        <w:t>ценофлоры</w:t>
      </w:r>
      <w:r>
        <w:t xml:space="preserve">. </w:t>
      </w:r>
      <w:r>
        <w:rPr>
          <w:rFonts w:hint="eastAsia"/>
        </w:rPr>
        <w:t>Видовое</w:t>
      </w:r>
      <w:r>
        <w:t xml:space="preserve"> </w:t>
      </w:r>
      <w:r>
        <w:rPr>
          <w:rFonts w:hint="eastAsia"/>
        </w:rPr>
        <w:t>богатство</w:t>
      </w:r>
      <w:r>
        <w:t xml:space="preserve"> </w:t>
      </w:r>
      <w:r>
        <w:rPr>
          <w:rFonts w:hint="eastAsia"/>
        </w:rPr>
        <w:t>отражает</w:t>
      </w:r>
      <w:r>
        <w:t xml:space="preserve"> </w:t>
      </w:r>
      <w:r>
        <w:rPr>
          <w:rFonts w:hint="eastAsia"/>
        </w:rPr>
        <w:t>роль</w:t>
      </w:r>
      <w:r>
        <w:t xml:space="preserve"> </w:t>
      </w:r>
      <w:r>
        <w:rPr>
          <w:rFonts w:hint="eastAsia"/>
        </w:rPr>
        <w:t>данной</w:t>
      </w:r>
      <w:r>
        <w:t xml:space="preserve"> </w:t>
      </w:r>
      <w:r>
        <w:rPr>
          <w:rFonts w:hint="eastAsia"/>
        </w:rPr>
        <w:t>группы</w:t>
      </w:r>
      <w:r>
        <w:t xml:space="preserve"> </w:t>
      </w:r>
      <w:r>
        <w:rPr>
          <w:rFonts w:hint="eastAsia"/>
        </w:rPr>
        <w:t>видов</w:t>
      </w:r>
      <w:r>
        <w:t xml:space="preserve"> </w:t>
      </w:r>
      <w:r>
        <w:rPr>
          <w:rFonts w:hint="eastAsia"/>
        </w:rPr>
        <w:t>соответствующей</w:t>
      </w:r>
      <w:r>
        <w:t xml:space="preserve"> </w:t>
      </w:r>
      <w:r>
        <w:rPr>
          <w:rFonts w:hint="eastAsia"/>
        </w:rPr>
        <w:t>ценофлоры</w:t>
      </w:r>
      <w:r>
        <w:t xml:space="preserve"> </w:t>
      </w:r>
      <w:r>
        <w:rPr>
          <w:rFonts w:hint="eastAsia"/>
        </w:rPr>
        <w:t>в</w:t>
      </w:r>
      <w:r>
        <w:t xml:space="preserve"> </w:t>
      </w:r>
      <w:r>
        <w:rPr>
          <w:rFonts w:hint="eastAsia"/>
        </w:rPr>
        <w:t>историческом</w:t>
      </w:r>
      <w:r>
        <w:t xml:space="preserve"> </w:t>
      </w:r>
      <w:r>
        <w:rPr>
          <w:rFonts w:hint="eastAsia"/>
        </w:rPr>
        <w:t>прошлом</w:t>
      </w:r>
      <w:r>
        <w:t xml:space="preserve">. </w:t>
      </w:r>
      <w:r>
        <w:rPr>
          <w:rFonts w:hint="eastAsia"/>
        </w:rPr>
        <w:t>Сравнение</w:t>
      </w:r>
      <w:r>
        <w:t xml:space="preserve"> </w:t>
      </w:r>
      <w:r>
        <w:rPr>
          <w:rFonts w:hint="eastAsia"/>
        </w:rPr>
        <w:t>показателей</w:t>
      </w:r>
      <w:r>
        <w:t xml:space="preserve"> </w:t>
      </w:r>
      <w:r>
        <w:rPr>
          <w:rFonts w:hint="eastAsia"/>
        </w:rPr>
        <w:t>активности</w:t>
      </w:r>
      <w:r>
        <w:t xml:space="preserve"> </w:t>
      </w:r>
      <w:r>
        <w:rPr>
          <w:rFonts w:hint="eastAsia"/>
        </w:rPr>
        <w:t>и</w:t>
      </w:r>
      <w:r>
        <w:t xml:space="preserve"> </w:t>
      </w:r>
      <w:r>
        <w:rPr>
          <w:rFonts w:hint="eastAsia"/>
        </w:rPr>
        <w:t>видового</w:t>
      </w:r>
      <w:r>
        <w:t xml:space="preserve"> </w:t>
      </w:r>
      <w:r>
        <w:rPr>
          <w:rFonts w:hint="eastAsia"/>
        </w:rPr>
        <w:t>богатства</w:t>
      </w:r>
      <w:r>
        <w:t xml:space="preserve"> </w:t>
      </w:r>
      <w:r>
        <w:rPr>
          <w:rFonts w:hint="eastAsia"/>
        </w:rPr>
        <w:t>одной</w:t>
      </w:r>
      <w:r>
        <w:t xml:space="preserve"> </w:t>
      </w:r>
      <w:r>
        <w:rPr>
          <w:rFonts w:hint="eastAsia"/>
        </w:rPr>
        <w:t>и</w:t>
      </w:r>
      <w:r>
        <w:t xml:space="preserve"> </w:t>
      </w:r>
      <w:r>
        <w:rPr>
          <w:rFonts w:hint="eastAsia"/>
        </w:rPr>
        <w:t>той</w:t>
      </w:r>
      <w:r>
        <w:t xml:space="preserve"> </w:t>
      </w:r>
      <w:r>
        <w:rPr>
          <w:rFonts w:hint="eastAsia"/>
        </w:rPr>
        <w:t>же</w:t>
      </w:r>
      <w:r>
        <w:t xml:space="preserve"> </w:t>
      </w:r>
      <w:r>
        <w:rPr>
          <w:rFonts w:hint="eastAsia"/>
        </w:rPr>
        <w:t>группы</w:t>
      </w:r>
      <w:r>
        <w:t xml:space="preserve"> </w:t>
      </w:r>
      <w:r>
        <w:rPr>
          <w:rFonts w:hint="eastAsia"/>
        </w:rPr>
        <w:t>в</w:t>
      </w:r>
      <w:r>
        <w:t xml:space="preserve"> </w:t>
      </w:r>
      <w:r>
        <w:rPr>
          <w:rFonts w:hint="eastAsia"/>
        </w:rPr>
        <w:t>той</w:t>
      </w:r>
      <w:r>
        <w:t xml:space="preserve"> </w:t>
      </w:r>
      <w:r>
        <w:rPr>
          <w:rFonts w:hint="eastAsia"/>
        </w:rPr>
        <w:t>же</w:t>
      </w:r>
      <w:r>
        <w:t xml:space="preserve"> </w:t>
      </w:r>
      <w:r>
        <w:rPr>
          <w:rFonts w:hint="eastAsia"/>
        </w:rPr>
        <w:t>ценофлоре</w:t>
      </w:r>
      <w:r>
        <w:t xml:space="preserve"> </w:t>
      </w:r>
      <w:r>
        <w:rPr>
          <w:rFonts w:hint="eastAsia"/>
        </w:rPr>
        <w:t>выявляет</w:t>
      </w:r>
      <w:r>
        <w:t xml:space="preserve">, </w:t>
      </w:r>
      <w:r>
        <w:rPr>
          <w:rFonts w:hint="eastAsia"/>
        </w:rPr>
        <w:t>насколько</w:t>
      </w:r>
      <w:r>
        <w:t xml:space="preserve"> </w:t>
      </w:r>
      <w:r>
        <w:rPr>
          <w:rFonts w:hint="eastAsia"/>
        </w:rPr>
        <w:t>изменилось</w:t>
      </w:r>
      <w:r>
        <w:t xml:space="preserve"> </w:t>
      </w:r>
      <w:r>
        <w:rPr>
          <w:rFonts w:hint="eastAsia"/>
        </w:rPr>
        <w:t>соотношение</w:t>
      </w:r>
      <w:r>
        <w:t xml:space="preserve"> </w:t>
      </w:r>
      <w:r>
        <w:rPr>
          <w:rFonts w:hint="eastAsia"/>
        </w:rPr>
        <w:t>или</w:t>
      </w:r>
      <w:r>
        <w:t xml:space="preserve"> </w:t>
      </w:r>
      <w:r>
        <w:rPr>
          <w:rFonts w:hint="eastAsia"/>
        </w:rPr>
        <w:t>роль</w:t>
      </w:r>
      <w:r>
        <w:t xml:space="preserve"> </w:t>
      </w:r>
      <w:r>
        <w:rPr>
          <w:rFonts w:hint="eastAsia"/>
        </w:rPr>
        <w:t>данной</w:t>
      </w:r>
      <w:r>
        <w:t xml:space="preserve"> </w:t>
      </w:r>
      <w:r>
        <w:rPr>
          <w:rFonts w:hint="eastAsia"/>
        </w:rPr>
        <w:t>группы</w:t>
      </w:r>
      <w:r>
        <w:t xml:space="preserve"> </w:t>
      </w:r>
      <w:r>
        <w:rPr>
          <w:rFonts w:hint="eastAsia"/>
        </w:rPr>
        <w:t>в</w:t>
      </w:r>
      <w:r>
        <w:t xml:space="preserve"> </w:t>
      </w:r>
      <w:r>
        <w:rPr>
          <w:rFonts w:hint="eastAsia"/>
        </w:rPr>
        <w:t>результате</w:t>
      </w:r>
      <w:r>
        <w:t xml:space="preserve"> </w:t>
      </w:r>
      <w:r>
        <w:rPr>
          <w:rFonts w:hint="eastAsia"/>
        </w:rPr>
        <w:t>переменившихся</w:t>
      </w:r>
      <w:r>
        <w:t xml:space="preserve"> </w:t>
      </w:r>
      <w:r>
        <w:rPr>
          <w:rFonts w:hint="eastAsia"/>
        </w:rPr>
        <w:t>условий</w:t>
      </w:r>
      <w:r>
        <w:t xml:space="preserve"> </w:t>
      </w:r>
      <w:r>
        <w:rPr>
          <w:rFonts w:hint="eastAsia"/>
        </w:rPr>
        <w:t>местообитаний</w:t>
      </w:r>
      <w:r>
        <w:t>.</w:t>
      </w:r>
    </w:p>
    <w:p w14:paraId="240F114C" w14:textId="77777777" w:rsidR="00B06C26" w:rsidRDefault="00B06C26" w:rsidP="00B06C26">
      <w:r>
        <w:t>2.</w:t>
      </w:r>
      <w:r>
        <w:tab/>
      </w:r>
      <w:r>
        <w:rPr>
          <w:rFonts w:hint="eastAsia"/>
        </w:rPr>
        <w:t>Современная</w:t>
      </w:r>
      <w:r>
        <w:t xml:space="preserve"> </w:t>
      </w:r>
      <w:r>
        <w:rPr>
          <w:rFonts w:hint="eastAsia"/>
        </w:rPr>
        <w:t>растительность</w:t>
      </w:r>
      <w:r>
        <w:t xml:space="preserve"> </w:t>
      </w:r>
      <w:r>
        <w:rPr>
          <w:rFonts w:hint="eastAsia"/>
        </w:rPr>
        <w:t>Арктики</w:t>
      </w:r>
      <w:r>
        <w:t xml:space="preserve"> </w:t>
      </w:r>
      <w:r>
        <w:rPr>
          <w:rFonts w:hint="eastAsia"/>
        </w:rPr>
        <w:t>индицирует</w:t>
      </w:r>
      <w:r>
        <w:t xml:space="preserve"> </w:t>
      </w:r>
      <w:r>
        <w:rPr>
          <w:rFonts w:hint="eastAsia"/>
        </w:rPr>
        <w:t>глобальные</w:t>
      </w:r>
      <w:r>
        <w:t xml:space="preserve"> </w:t>
      </w:r>
      <w:r>
        <w:rPr>
          <w:rFonts w:hint="eastAsia"/>
        </w:rPr>
        <w:t>тенденции</w:t>
      </w:r>
      <w:r>
        <w:t xml:space="preserve"> </w:t>
      </w:r>
      <w:r>
        <w:rPr>
          <w:rFonts w:hint="eastAsia"/>
        </w:rPr>
        <w:t>изменения</w:t>
      </w:r>
      <w:r>
        <w:t xml:space="preserve"> </w:t>
      </w:r>
      <w:r>
        <w:rPr>
          <w:rFonts w:hint="eastAsia"/>
        </w:rPr>
        <w:t>тепла</w:t>
      </w:r>
      <w:r>
        <w:t xml:space="preserve"> </w:t>
      </w:r>
      <w:r>
        <w:rPr>
          <w:rFonts w:hint="eastAsia"/>
        </w:rPr>
        <w:t>и</w:t>
      </w:r>
      <w:r>
        <w:t xml:space="preserve"> </w:t>
      </w:r>
      <w:r>
        <w:rPr>
          <w:rFonts w:hint="eastAsia"/>
        </w:rPr>
        <w:t>влажности</w:t>
      </w:r>
      <w:r>
        <w:t xml:space="preserve"> </w:t>
      </w:r>
      <w:r>
        <w:rPr>
          <w:rFonts w:hint="eastAsia"/>
        </w:rPr>
        <w:t>как</w:t>
      </w:r>
      <w:r>
        <w:t xml:space="preserve"> </w:t>
      </w:r>
      <w:r>
        <w:rPr>
          <w:rFonts w:hint="eastAsia"/>
        </w:rPr>
        <w:t>за</w:t>
      </w:r>
      <w:r>
        <w:t xml:space="preserve"> </w:t>
      </w:r>
      <w:r>
        <w:rPr>
          <w:rFonts w:hint="eastAsia"/>
        </w:rPr>
        <w:t>период</w:t>
      </w:r>
      <w:r>
        <w:t xml:space="preserve"> </w:t>
      </w:r>
      <w:r>
        <w:rPr>
          <w:rFonts w:hint="eastAsia"/>
        </w:rPr>
        <w:t>последнего</w:t>
      </w:r>
      <w:r>
        <w:t xml:space="preserve"> </w:t>
      </w:r>
      <w:r>
        <w:rPr>
          <w:rFonts w:hint="eastAsia"/>
        </w:rPr>
        <w:t>столетия</w:t>
      </w:r>
      <w:r>
        <w:t xml:space="preserve"> 20 </w:t>
      </w:r>
      <w:r>
        <w:rPr>
          <w:rFonts w:hint="eastAsia"/>
        </w:rPr>
        <w:t>века</w:t>
      </w:r>
      <w:r>
        <w:t xml:space="preserve"> (</w:t>
      </w:r>
      <w:r>
        <w:rPr>
          <w:rFonts w:hint="eastAsia"/>
        </w:rPr>
        <w:t>анализ</w:t>
      </w:r>
      <w:r>
        <w:t xml:space="preserve"> </w:t>
      </w:r>
      <w:r>
        <w:rPr>
          <w:rFonts w:hint="eastAsia"/>
        </w:rPr>
        <w:t>экологических</w:t>
      </w:r>
      <w:r>
        <w:t xml:space="preserve"> </w:t>
      </w:r>
      <w:r>
        <w:rPr>
          <w:rFonts w:hint="eastAsia"/>
        </w:rPr>
        <w:t>групп</w:t>
      </w:r>
      <w:r>
        <w:t xml:space="preserve">), </w:t>
      </w:r>
      <w:r>
        <w:rPr>
          <w:rFonts w:hint="eastAsia"/>
        </w:rPr>
        <w:t>так</w:t>
      </w:r>
      <w:r>
        <w:t xml:space="preserve"> </w:t>
      </w:r>
      <w:r>
        <w:rPr>
          <w:rFonts w:hint="eastAsia"/>
        </w:rPr>
        <w:t>и</w:t>
      </w:r>
      <w:r>
        <w:t xml:space="preserve"> </w:t>
      </w:r>
      <w:r>
        <w:rPr>
          <w:rFonts w:hint="eastAsia"/>
        </w:rPr>
        <w:t>за</w:t>
      </w:r>
      <w:r>
        <w:t xml:space="preserve"> </w:t>
      </w:r>
      <w:r>
        <w:rPr>
          <w:rFonts w:hint="eastAsia"/>
        </w:rPr>
        <w:t>период</w:t>
      </w:r>
      <w:r>
        <w:t xml:space="preserve"> 700-800 </w:t>
      </w:r>
      <w:r>
        <w:rPr>
          <w:rFonts w:hint="eastAsia"/>
        </w:rPr>
        <w:t>лет</w:t>
      </w:r>
      <w:r>
        <w:t xml:space="preserve"> </w:t>
      </w:r>
      <w:r>
        <w:rPr>
          <w:rFonts w:hint="eastAsia"/>
        </w:rPr>
        <w:t>назад</w:t>
      </w:r>
      <w:r>
        <w:t xml:space="preserve"> (</w:t>
      </w:r>
      <w:r>
        <w:rPr>
          <w:rFonts w:hint="eastAsia"/>
        </w:rPr>
        <w:t>анализ</w:t>
      </w:r>
      <w:r>
        <w:t xml:space="preserve"> </w:t>
      </w:r>
      <w:r>
        <w:rPr>
          <w:rFonts w:hint="eastAsia"/>
        </w:rPr>
        <w:t>широтных</w:t>
      </w:r>
      <w:r>
        <w:t xml:space="preserve"> </w:t>
      </w:r>
      <w:r>
        <w:rPr>
          <w:rFonts w:hint="eastAsia"/>
        </w:rPr>
        <w:t>групп</w:t>
      </w:r>
      <w:r>
        <w:t>).</w:t>
      </w:r>
    </w:p>
    <w:p w14:paraId="711756D1" w14:textId="77777777" w:rsidR="00B06C26" w:rsidRDefault="00B06C26" w:rsidP="00B06C26">
      <w:r>
        <w:t>3.</w:t>
      </w:r>
      <w:r>
        <w:tab/>
      </w:r>
      <w:r>
        <w:rPr>
          <w:rFonts w:hint="eastAsia"/>
        </w:rPr>
        <w:t>На</w:t>
      </w:r>
      <w:r>
        <w:t xml:space="preserve"> </w:t>
      </w:r>
      <w:r>
        <w:rPr>
          <w:rFonts w:hint="eastAsia"/>
        </w:rPr>
        <w:t>Ямале</w:t>
      </w:r>
      <w:r>
        <w:t xml:space="preserve"> </w:t>
      </w:r>
      <w:r>
        <w:rPr>
          <w:rFonts w:hint="eastAsia"/>
        </w:rPr>
        <w:t>с</w:t>
      </w:r>
      <w:r>
        <w:t xml:space="preserve"> </w:t>
      </w:r>
      <w:r>
        <w:rPr>
          <w:rFonts w:hint="eastAsia"/>
        </w:rPr>
        <w:t>юга</w:t>
      </w:r>
      <w:r>
        <w:t xml:space="preserve"> </w:t>
      </w:r>
      <w:r>
        <w:rPr>
          <w:rFonts w:hint="eastAsia"/>
        </w:rPr>
        <w:t>на</w:t>
      </w:r>
      <w:r>
        <w:t xml:space="preserve"> </w:t>
      </w:r>
      <w:r>
        <w:rPr>
          <w:rFonts w:hint="eastAsia"/>
        </w:rPr>
        <w:t>север</w:t>
      </w:r>
      <w:r>
        <w:t xml:space="preserve"> </w:t>
      </w:r>
      <w:r>
        <w:rPr>
          <w:rFonts w:hint="eastAsia"/>
        </w:rPr>
        <w:t>в</w:t>
      </w:r>
      <w:r>
        <w:t xml:space="preserve"> </w:t>
      </w:r>
      <w:r>
        <w:rPr>
          <w:rFonts w:hint="eastAsia"/>
        </w:rPr>
        <w:t>сообществах</w:t>
      </w:r>
      <w:r>
        <w:t xml:space="preserve"> </w:t>
      </w:r>
      <w:r>
        <w:rPr>
          <w:rFonts w:hint="eastAsia"/>
        </w:rPr>
        <w:t>мезофитного</w:t>
      </w:r>
      <w:r>
        <w:t xml:space="preserve"> </w:t>
      </w:r>
      <w:r>
        <w:rPr>
          <w:rFonts w:hint="eastAsia"/>
        </w:rPr>
        <w:t>ряда</w:t>
      </w:r>
      <w:r>
        <w:t xml:space="preserve"> (</w:t>
      </w:r>
      <w:r>
        <w:rPr>
          <w:rFonts w:hint="eastAsia"/>
        </w:rPr>
        <w:t>моховые</w:t>
      </w:r>
      <w:r>
        <w:t xml:space="preserve"> </w:t>
      </w:r>
      <w:r>
        <w:rPr>
          <w:rFonts w:hint="eastAsia"/>
        </w:rPr>
        <w:t>и</w:t>
      </w:r>
      <w:r>
        <w:t xml:space="preserve"> </w:t>
      </w:r>
      <w:r>
        <w:rPr>
          <w:rFonts w:hint="eastAsia"/>
        </w:rPr>
        <w:t>дриадовые</w:t>
      </w:r>
      <w:r>
        <w:t xml:space="preserve"> </w:t>
      </w:r>
      <w:r>
        <w:rPr>
          <w:rFonts w:hint="eastAsia"/>
        </w:rPr>
        <w:t>тундры</w:t>
      </w:r>
      <w:r>
        <w:t xml:space="preserve">, </w:t>
      </w:r>
      <w:r>
        <w:rPr>
          <w:rFonts w:hint="eastAsia"/>
        </w:rPr>
        <w:t>а</w:t>
      </w:r>
      <w:r>
        <w:t xml:space="preserve"> </w:t>
      </w:r>
      <w:r>
        <w:rPr>
          <w:rFonts w:hint="eastAsia"/>
        </w:rPr>
        <w:t>также</w:t>
      </w:r>
      <w:r>
        <w:t xml:space="preserve"> </w:t>
      </w:r>
      <w:r>
        <w:rPr>
          <w:rFonts w:hint="eastAsia"/>
        </w:rPr>
        <w:t>крио</w:t>
      </w:r>
      <w:r>
        <w:t>-</w:t>
      </w:r>
      <w:r>
        <w:rPr>
          <w:rFonts w:hint="eastAsia"/>
        </w:rPr>
        <w:t>гемиксеро</w:t>
      </w:r>
      <w:r>
        <w:t>-</w:t>
      </w:r>
      <w:r>
        <w:rPr>
          <w:rFonts w:hint="eastAsia"/>
        </w:rPr>
        <w:t>мезофитные</w:t>
      </w:r>
      <w:r>
        <w:t xml:space="preserve"> </w:t>
      </w:r>
      <w:r>
        <w:rPr>
          <w:rFonts w:hint="eastAsia"/>
        </w:rPr>
        <w:t>лугах</w:t>
      </w:r>
      <w:r>
        <w:t xml:space="preserve">) </w:t>
      </w:r>
      <w:r>
        <w:rPr>
          <w:rFonts w:hint="eastAsia"/>
        </w:rPr>
        <w:t>происходит</w:t>
      </w:r>
      <w:r>
        <w:t xml:space="preserve"> </w:t>
      </w:r>
      <w:r>
        <w:rPr>
          <w:rFonts w:hint="eastAsia"/>
        </w:rPr>
        <w:t>постепенное</w:t>
      </w:r>
      <w:r>
        <w:t xml:space="preserve"> </w:t>
      </w:r>
      <w:r>
        <w:rPr>
          <w:rFonts w:hint="eastAsia"/>
        </w:rPr>
        <w:t>снижение</w:t>
      </w:r>
      <w:r>
        <w:t xml:space="preserve"> </w:t>
      </w:r>
      <w:r>
        <w:rPr>
          <w:rFonts w:hint="eastAsia"/>
        </w:rPr>
        <w:t>теплообеспеченности</w:t>
      </w:r>
      <w:r>
        <w:t xml:space="preserve"> </w:t>
      </w:r>
      <w:r>
        <w:rPr>
          <w:rFonts w:hint="eastAsia"/>
        </w:rPr>
        <w:t>местообитаний</w:t>
      </w:r>
      <w:r>
        <w:t xml:space="preserve">, </w:t>
      </w:r>
      <w:r>
        <w:rPr>
          <w:rFonts w:hint="eastAsia"/>
        </w:rPr>
        <w:t>и</w:t>
      </w:r>
      <w:r>
        <w:t xml:space="preserve"> </w:t>
      </w:r>
      <w:r>
        <w:rPr>
          <w:rFonts w:hint="eastAsia"/>
        </w:rPr>
        <w:t>нарастание</w:t>
      </w:r>
      <w:r>
        <w:t xml:space="preserve"> </w:t>
      </w:r>
      <w:r>
        <w:rPr>
          <w:rFonts w:hint="eastAsia"/>
        </w:rPr>
        <w:t>гигрофитизации</w:t>
      </w:r>
      <w:r>
        <w:t xml:space="preserve">, </w:t>
      </w:r>
      <w:r>
        <w:rPr>
          <w:rFonts w:hint="eastAsia"/>
        </w:rPr>
        <w:t>причем</w:t>
      </w:r>
      <w:r>
        <w:t xml:space="preserve"> </w:t>
      </w:r>
      <w:r>
        <w:rPr>
          <w:rFonts w:hint="eastAsia"/>
        </w:rPr>
        <w:t>резкое</w:t>
      </w:r>
      <w:r>
        <w:t xml:space="preserve"> </w:t>
      </w:r>
      <w:r>
        <w:rPr>
          <w:rFonts w:hint="eastAsia"/>
        </w:rPr>
        <w:t>ее</w:t>
      </w:r>
      <w:r>
        <w:t xml:space="preserve"> </w:t>
      </w:r>
      <w:r>
        <w:rPr>
          <w:rFonts w:hint="eastAsia"/>
        </w:rPr>
        <w:t>увеличение</w:t>
      </w:r>
      <w:r>
        <w:t xml:space="preserve"> </w:t>
      </w:r>
      <w:r>
        <w:rPr>
          <w:rFonts w:hint="eastAsia"/>
        </w:rPr>
        <w:t>происходит</w:t>
      </w:r>
      <w:r>
        <w:t xml:space="preserve"> </w:t>
      </w:r>
      <w:r>
        <w:rPr>
          <w:rFonts w:hint="eastAsia"/>
        </w:rPr>
        <w:t>в</w:t>
      </w:r>
      <w:r>
        <w:t xml:space="preserve"> </w:t>
      </w:r>
      <w:r>
        <w:rPr>
          <w:rFonts w:hint="eastAsia"/>
        </w:rPr>
        <w:t>подзоне</w:t>
      </w:r>
      <w:r>
        <w:t xml:space="preserve"> </w:t>
      </w:r>
      <w:r>
        <w:rPr>
          <w:rFonts w:hint="eastAsia"/>
        </w:rPr>
        <w:t>арктических</w:t>
      </w:r>
      <w:r>
        <w:t xml:space="preserve"> </w:t>
      </w:r>
      <w:r>
        <w:rPr>
          <w:rFonts w:hint="eastAsia"/>
        </w:rPr>
        <w:t>тундр</w:t>
      </w:r>
      <w:r>
        <w:t xml:space="preserve">. </w:t>
      </w:r>
      <w:r>
        <w:rPr>
          <w:rFonts w:hint="eastAsia"/>
        </w:rPr>
        <w:t>В</w:t>
      </w:r>
      <w:r>
        <w:t xml:space="preserve"> </w:t>
      </w:r>
      <w:r>
        <w:rPr>
          <w:rFonts w:hint="eastAsia"/>
        </w:rPr>
        <w:t>сообществах</w:t>
      </w:r>
      <w:r>
        <w:t xml:space="preserve"> </w:t>
      </w:r>
      <w:r>
        <w:rPr>
          <w:rFonts w:hint="eastAsia"/>
        </w:rPr>
        <w:t>гигрофитного</w:t>
      </w:r>
      <w:r>
        <w:t xml:space="preserve"> </w:t>
      </w:r>
      <w:r>
        <w:rPr>
          <w:rFonts w:hint="eastAsia"/>
        </w:rPr>
        <w:t>ряда</w:t>
      </w:r>
      <w:r>
        <w:t xml:space="preserve"> (</w:t>
      </w:r>
      <w:r>
        <w:rPr>
          <w:rFonts w:hint="eastAsia"/>
        </w:rPr>
        <w:t>нивальные</w:t>
      </w:r>
      <w:r>
        <w:t xml:space="preserve"> </w:t>
      </w:r>
      <w:r>
        <w:rPr>
          <w:rFonts w:hint="eastAsia"/>
        </w:rPr>
        <w:t>луга</w:t>
      </w:r>
      <w:r>
        <w:t xml:space="preserve"> </w:t>
      </w:r>
      <w:r>
        <w:rPr>
          <w:rFonts w:hint="eastAsia"/>
        </w:rPr>
        <w:t>и</w:t>
      </w:r>
      <w:r>
        <w:t xml:space="preserve"> </w:t>
      </w:r>
      <w:r>
        <w:rPr>
          <w:rFonts w:hint="eastAsia"/>
        </w:rPr>
        <w:t>криофитные</w:t>
      </w:r>
      <w:r>
        <w:t xml:space="preserve"> </w:t>
      </w:r>
      <w:r>
        <w:rPr>
          <w:rFonts w:hint="eastAsia"/>
        </w:rPr>
        <w:t>травяные</w:t>
      </w:r>
      <w:r>
        <w:t xml:space="preserve"> </w:t>
      </w:r>
      <w:r>
        <w:rPr>
          <w:rFonts w:hint="eastAsia"/>
        </w:rPr>
        <w:t>болота</w:t>
      </w:r>
      <w:r>
        <w:t xml:space="preserve">) </w:t>
      </w:r>
      <w:r>
        <w:rPr>
          <w:rFonts w:hint="eastAsia"/>
        </w:rPr>
        <w:t>наблюдается</w:t>
      </w:r>
      <w:r>
        <w:t xml:space="preserve"> </w:t>
      </w:r>
      <w:r>
        <w:rPr>
          <w:rFonts w:hint="eastAsia"/>
        </w:rPr>
        <w:t>постепенное</w:t>
      </w:r>
      <w:r>
        <w:t xml:space="preserve"> </w:t>
      </w:r>
      <w:r>
        <w:rPr>
          <w:rFonts w:hint="eastAsia"/>
        </w:rPr>
        <w:t>снижение</w:t>
      </w:r>
      <w:r>
        <w:t xml:space="preserve"> </w:t>
      </w:r>
      <w:r>
        <w:rPr>
          <w:rFonts w:hint="eastAsia"/>
        </w:rPr>
        <w:t>теплообеспеченности</w:t>
      </w:r>
      <w:r>
        <w:t xml:space="preserve"> </w:t>
      </w:r>
      <w:r>
        <w:rPr>
          <w:rFonts w:hint="eastAsia"/>
        </w:rPr>
        <w:t>и</w:t>
      </w:r>
      <w:r>
        <w:t xml:space="preserve"> </w:t>
      </w:r>
      <w:r>
        <w:rPr>
          <w:rFonts w:hint="eastAsia"/>
        </w:rPr>
        <w:t>снижение</w:t>
      </w:r>
      <w:r>
        <w:t xml:space="preserve"> </w:t>
      </w:r>
      <w:r>
        <w:rPr>
          <w:rFonts w:hint="eastAsia"/>
        </w:rPr>
        <w:t>влажности</w:t>
      </w:r>
      <w:r>
        <w:t xml:space="preserve"> </w:t>
      </w:r>
      <w:r>
        <w:rPr>
          <w:rFonts w:hint="eastAsia"/>
        </w:rPr>
        <w:t>местообитаний</w:t>
      </w:r>
      <w:r>
        <w:t>.</w:t>
      </w:r>
    </w:p>
    <w:p w14:paraId="276A7156" w14:textId="77777777" w:rsidR="00B06C26" w:rsidRDefault="00B06C26" w:rsidP="00B06C26">
      <w:r>
        <w:t>4.</w:t>
      </w:r>
      <w:r>
        <w:tab/>
      </w:r>
      <w:r>
        <w:rPr>
          <w:rFonts w:hint="eastAsia"/>
        </w:rPr>
        <w:t>На</w:t>
      </w:r>
      <w:r>
        <w:t xml:space="preserve"> </w:t>
      </w:r>
      <w:r>
        <w:rPr>
          <w:rFonts w:hint="eastAsia"/>
        </w:rPr>
        <w:t>Таймыре</w:t>
      </w:r>
      <w:r>
        <w:t xml:space="preserve"> </w:t>
      </w:r>
      <w:r>
        <w:rPr>
          <w:rFonts w:hint="eastAsia"/>
        </w:rPr>
        <w:t>при</w:t>
      </w:r>
      <w:r>
        <w:t xml:space="preserve"> </w:t>
      </w:r>
      <w:r>
        <w:rPr>
          <w:rFonts w:hint="eastAsia"/>
        </w:rPr>
        <w:t>переходе</w:t>
      </w:r>
      <w:r>
        <w:t xml:space="preserve"> </w:t>
      </w:r>
      <w:r>
        <w:rPr>
          <w:rFonts w:hint="eastAsia"/>
        </w:rPr>
        <w:t>от</w:t>
      </w:r>
      <w:r>
        <w:t xml:space="preserve"> </w:t>
      </w:r>
      <w:r>
        <w:rPr>
          <w:rFonts w:hint="eastAsia"/>
        </w:rPr>
        <w:t>южных</w:t>
      </w:r>
      <w:r>
        <w:t xml:space="preserve"> </w:t>
      </w:r>
      <w:r>
        <w:rPr>
          <w:rFonts w:hint="eastAsia"/>
        </w:rPr>
        <w:t>тундр</w:t>
      </w:r>
      <w:r>
        <w:t xml:space="preserve"> </w:t>
      </w:r>
      <w:r>
        <w:rPr>
          <w:rFonts w:hint="eastAsia"/>
        </w:rPr>
        <w:t>к</w:t>
      </w:r>
      <w:r>
        <w:t xml:space="preserve"> </w:t>
      </w:r>
      <w:r>
        <w:rPr>
          <w:rFonts w:hint="eastAsia"/>
        </w:rPr>
        <w:t>типичным</w:t>
      </w:r>
      <w:r>
        <w:t xml:space="preserve"> </w:t>
      </w:r>
      <w:r>
        <w:rPr>
          <w:rFonts w:hint="eastAsia"/>
        </w:rPr>
        <w:t>становятся</w:t>
      </w:r>
      <w:r>
        <w:t xml:space="preserve"> </w:t>
      </w:r>
      <w:r>
        <w:rPr>
          <w:rFonts w:hint="eastAsia"/>
        </w:rPr>
        <w:t>холоднее</w:t>
      </w:r>
      <w:r>
        <w:t xml:space="preserve"> </w:t>
      </w:r>
      <w:r>
        <w:rPr>
          <w:rFonts w:hint="eastAsia"/>
        </w:rPr>
        <w:t>местообитания</w:t>
      </w:r>
      <w:r>
        <w:t xml:space="preserve"> </w:t>
      </w:r>
      <w:r>
        <w:rPr>
          <w:rFonts w:hint="eastAsia"/>
        </w:rPr>
        <w:t>верхней</w:t>
      </w:r>
      <w:r>
        <w:t xml:space="preserve"> </w:t>
      </w:r>
      <w:r>
        <w:rPr>
          <w:rFonts w:hint="eastAsia"/>
        </w:rPr>
        <w:t>части</w:t>
      </w:r>
      <w:r>
        <w:t xml:space="preserve"> </w:t>
      </w:r>
      <w:r>
        <w:rPr>
          <w:rFonts w:hint="eastAsia"/>
        </w:rPr>
        <w:t>профиля</w:t>
      </w:r>
      <w:r>
        <w:t xml:space="preserve"> (</w:t>
      </w:r>
      <w:r>
        <w:rPr>
          <w:rFonts w:hint="eastAsia"/>
        </w:rPr>
        <w:t>моховые</w:t>
      </w:r>
      <w:r>
        <w:t xml:space="preserve"> </w:t>
      </w:r>
      <w:r>
        <w:rPr>
          <w:rFonts w:hint="eastAsia"/>
        </w:rPr>
        <w:t>и</w:t>
      </w:r>
      <w:r>
        <w:t xml:space="preserve"> </w:t>
      </w:r>
      <w:r>
        <w:rPr>
          <w:rFonts w:hint="eastAsia"/>
        </w:rPr>
        <w:t>дриадовые</w:t>
      </w:r>
      <w:r>
        <w:t xml:space="preserve"> </w:t>
      </w:r>
      <w:r>
        <w:rPr>
          <w:rFonts w:hint="eastAsia"/>
        </w:rPr>
        <w:t>тундры</w:t>
      </w:r>
      <w:r>
        <w:t xml:space="preserve">, </w:t>
      </w:r>
      <w:r>
        <w:rPr>
          <w:rFonts w:hint="eastAsia"/>
        </w:rPr>
        <w:t>крио</w:t>
      </w:r>
      <w:r>
        <w:t>-</w:t>
      </w:r>
      <w:r>
        <w:rPr>
          <w:rFonts w:hint="eastAsia"/>
        </w:rPr>
        <w:t>гемиксеро</w:t>
      </w:r>
      <w:r>
        <w:t>-</w:t>
      </w:r>
      <w:r>
        <w:rPr>
          <w:rFonts w:hint="eastAsia"/>
        </w:rPr>
        <w:t>мезофитные</w:t>
      </w:r>
      <w:r>
        <w:t xml:space="preserve"> </w:t>
      </w:r>
      <w:r>
        <w:rPr>
          <w:rFonts w:hint="eastAsia"/>
        </w:rPr>
        <w:t>луга</w:t>
      </w:r>
      <w:r>
        <w:t xml:space="preserve">). </w:t>
      </w:r>
      <w:r>
        <w:rPr>
          <w:rFonts w:hint="eastAsia"/>
        </w:rPr>
        <w:t>Стабильны</w:t>
      </w:r>
      <w:r>
        <w:t xml:space="preserve"> </w:t>
      </w:r>
      <w:r>
        <w:rPr>
          <w:rFonts w:hint="eastAsia"/>
        </w:rPr>
        <w:t>условия</w:t>
      </w:r>
      <w:r>
        <w:t xml:space="preserve"> </w:t>
      </w:r>
      <w:r>
        <w:rPr>
          <w:rFonts w:hint="eastAsia"/>
        </w:rPr>
        <w:t>нижней</w:t>
      </w:r>
      <w:r>
        <w:t xml:space="preserve"> </w:t>
      </w:r>
      <w:r>
        <w:rPr>
          <w:rFonts w:hint="eastAsia"/>
        </w:rPr>
        <w:t>части</w:t>
      </w:r>
      <w:r>
        <w:t xml:space="preserve"> (</w:t>
      </w:r>
      <w:r>
        <w:rPr>
          <w:rFonts w:hint="eastAsia"/>
        </w:rPr>
        <w:t>нивальные</w:t>
      </w:r>
      <w:r>
        <w:t xml:space="preserve"> </w:t>
      </w:r>
      <w:r>
        <w:rPr>
          <w:rFonts w:hint="eastAsia"/>
        </w:rPr>
        <w:t>луга</w:t>
      </w:r>
      <w:r>
        <w:t xml:space="preserve"> </w:t>
      </w:r>
      <w:r>
        <w:rPr>
          <w:rFonts w:hint="eastAsia"/>
        </w:rPr>
        <w:t>и</w:t>
      </w:r>
      <w:r>
        <w:t xml:space="preserve"> </w:t>
      </w:r>
      <w:r>
        <w:rPr>
          <w:rFonts w:hint="eastAsia"/>
        </w:rPr>
        <w:t>криофитные</w:t>
      </w:r>
      <w:r>
        <w:t xml:space="preserve"> </w:t>
      </w:r>
      <w:r>
        <w:rPr>
          <w:rFonts w:hint="eastAsia"/>
        </w:rPr>
        <w:t>болота</w:t>
      </w:r>
      <w:r>
        <w:t xml:space="preserve">). </w:t>
      </w:r>
      <w:r>
        <w:rPr>
          <w:rFonts w:hint="eastAsia"/>
        </w:rPr>
        <w:t>При</w:t>
      </w:r>
      <w:r>
        <w:t xml:space="preserve"> </w:t>
      </w:r>
      <w:r>
        <w:rPr>
          <w:rFonts w:hint="eastAsia"/>
        </w:rPr>
        <w:t>переходе</w:t>
      </w:r>
      <w:r>
        <w:t xml:space="preserve"> </w:t>
      </w:r>
      <w:r>
        <w:rPr>
          <w:rFonts w:hint="eastAsia"/>
        </w:rPr>
        <w:lastRenderedPageBreak/>
        <w:t>от</w:t>
      </w:r>
      <w:r>
        <w:t xml:space="preserve"> </w:t>
      </w:r>
      <w:r>
        <w:rPr>
          <w:rFonts w:hint="eastAsia"/>
        </w:rPr>
        <w:t>типичных</w:t>
      </w:r>
      <w:r>
        <w:t xml:space="preserve"> </w:t>
      </w:r>
      <w:r>
        <w:rPr>
          <w:rFonts w:hint="eastAsia"/>
        </w:rPr>
        <w:t>тундр</w:t>
      </w:r>
      <w:r>
        <w:t xml:space="preserve"> </w:t>
      </w:r>
      <w:r>
        <w:rPr>
          <w:rFonts w:hint="eastAsia"/>
        </w:rPr>
        <w:t>к</w:t>
      </w:r>
      <w:r>
        <w:t xml:space="preserve"> </w:t>
      </w:r>
      <w:r>
        <w:rPr>
          <w:rFonts w:hint="eastAsia"/>
        </w:rPr>
        <w:t>арктическим</w:t>
      </w:r>
      <w:r>
        <w:t xml:space="preserve"> </w:t>
      </w:r>
      <w:r>
        <w:rPr>
          <w:rFonts w:hint="eastAsia"/>
        </w:rPr>
        <w:t>холоднее</w:t>
      </w:r>
      <w:r>
        <w:t xml:space="preserve"> </w:t>
      </w:r>
      <w:r>
        <w:rPr>
          <w:rFonts w:hint="eastAsia"/>
        </w:rPr>
        <w:t>становятся</w:t>
      </w:r>
      <w:r>
        <w:t xml:space="preserve"> </w:t>
      </w:r>
      <w:r>
        <w:rPr>
          <w:rFonts w:hint="eastAsia"/>
        </w:rPr>
        <w:t>местообитания</w:t>
      </w:r>
      <w:r>
        <w:t xml:space="preserve"> </w:t>
      </w:r>
      <w:r>
        <w:rPr>
          <w:rFonts w:hint="eastAsia"/>
        </w:rPr>
        <w:t>нижней</w:t>
      </w:r>
      <w:r>
        <w:t xml:space="preserve"> </w:t>
      </w:r>
      <w:r>
        <w:rPr>
          <w:rFonts w:hint="eastAsia"/>
        </w:rPr>
        <w:t>части</w:t>
      </w:r>
      <w:r>
        <w:t xml:space="preserve"> </w:t>
      </w:r>
      <w:r>
        <w:rPr>
          <w:rFonts w:hint="eastAsia"/>
        </w:rPr>
        <w:t>профиля</w:t>
      </w:r>
      <w:r>
        <w:t xml:space="preserve">, </w:t>
      </w:r>
      <w:r>
        <w:rPr>
          <w:rFonts w:hint="eastAsia"/>
        </w:rPr>
        <w:t>при</w:t>
      </w:r>
      <w:r>
        <w:t xml:space="preserve"> </w:t>
      </w:r>
      <w:r>
        <w:rPr>
          <w:rFonts w:hint="eastAsia"/>
        </w:rPr>
        <w:t>стабильных</w:t>
      </w:r>
      <w:r>
        <w:t xml:space="preserve"> </w:t>
      </w:r>
      <w:r>
        <w:rPr>
          <w:rFonts w:hint="eastAsia"/>
        </w:rPr>
        <w:t>условиях</w:t>
      </w:r>
      <w:r>
        <w:t xml:space="preserve"> </w:t>
      </w:r>
      <w:r>
        <w:rPr>
          <w:rFonts w:hint="eastAsia"/>
        </w:rPr>
        <w:t>верхней</w:t>
      </w:r>
      <w:r>
        <w:t xml:space="preserve"> </w:t>
      </w:r>
      <w:r>
        <w:rPr>
          <w:rFonts w:hint="eastAsia"/>
        </w:rPr>
        <w:t>части</w:t>
      </w:r>
      <w:r>
        <w:t xml:space="preserve">. </w:t>
      </w:r>
      <w:r>
        <w:rPr>
          <w:rFonts w:hint="eastAsia"/>
        </w:rPr>
        <w:t>Следовательно</w:t>
      </w:r>
      <w:r>
        <w:t xml:space="preserve">, </w:t>
      </w:r>
      <w:r>
        <w:rPr>
          <w:rFonts w:hint="eastAsia"/>
        </w:rPr>
        <w:t>подзона</w:t>
      </w:r>
      <w:r>
        <w:t xml:space="preserve"> </w:t>
      </w:r>
      <w:r>
        <w:rPr>
          <w:rFonts w:hint="eastAsia"/>
        </w:rPr>
        <w:t>типичных</w:t>
      </w:r>
      <w:r>
        <w:t xml:space="preserve"> </w:t>
      </w:r>
      <w:r>
        <w:rPr>
          <w:rFonts w:hint="eastAsia"/>
        </w:rPr>
        <w:t>тундр</w:t>
      </w:r>
      <w:r>
        <w:t xml:space="preserve"> </w:t>
      </w:r>
      <w:r>
        <w:rPr>
          <w:rFonts w:hint="eastAsia"/>
        </w:rPr>
        <w:t>представляет</w:t>
      </w:r>
      <w:r>
        <w:t xml:space="preserve"> </w:t>
      </w:r>
      <w:r>
        <w:rPr>
          <w:rFonts w:hint="eastAsia"/>
        </w:rPr>
        <w:t>собой</w:t>
      </w:r>
      <w:r>
        <w:t xml:space="preserve"> </w:t>
      </w:r>
      <w:r>
        <w:rPr>
          <w:rFonts w:hint="eastAsia"/>
        </w:rPr>
        <w:t>совмещение</w:t>
      </w:r>
      <w:r>
        <w:t xml:space="preserve"> </w:t>
      </w:r>
      <w:r>
        <w:rPr>
          <w:rFonts w:hint="eastAsia"/>
        </w:rPr>
        <w:t>сообществ</w:t>
      </w:r>
      <w:r>
        <w:t xml:space="preserve"> </w:t>
      </w:r>
      <w:r>
        <w:rPr>
          <w:rFonts w:hint="eastAsia"/>
        </w:rPr>
        <w:t>южных</w:t>
      </w:r>
      <w:r>
        <w:t xml:space="preserve"> </w:t>
      </w:r>
      <w:r>
        <w:rPr>
          <w:rFonts w:hint="eastAsia"/>
        </w:rPr>
        <w:t>тундр</w:t>
      </w:r>
      <w:r>
        <w:t xml:space="preserve"> </w:t>
      </w:r>
      <w:r>
        <w:rPr>
          <w:rFonts w:hint="eastAsia"/>
        </w:rPr>
        <w:t>по</w:t>
      </w:r>
      <w:r>
        <w:t xml:space="preserve"> </w:t>
      </w:r>
      <w:r>
        <w:rPr>
          <w:rFonts w:hint="eastAsia"/>
        </w:rPr>
        <w:t>отрицательным</w:t>
      </w:r>
      <w:r>
        <w:t xml:space="preserve"> </w:t>
      </w:r>
      <w:r>
        <w:rPr>
          <w:rFonts w:hint="eastAsia"/>
        </w:rPr>
        <w:t>формам</w:t>
      </w:r>
      <w:r>
        <w:t xml:space="preserve"> </w:t>
      </w:r>
      <w:r>
        <w:rPr>
          <w:rFonts w:hint="eastAsia"/>
        </w:rPr>
        <w:t>рельефа</w:t>
      </w:r>
      <w:r>
        <w:t xml:space="preserve">, </w:t>
      </w:r>
      <w:r>
        <w:rPr>
          <w:rFonts w:hint="eastAsia"/>
        </w:rPr>
        <w:t>и</w:t>
      </w:r>
      <w:r>
        <w:t xml:space="preserve"> </w:t>
      </w:r>
      <w:r>
        <w:rPr>
          <w:rFonts w:hint="eastAsia"/>
        </w:rPr>
        <w:t>арктических</w:t>
      </w:r>
      <w:r>
        <w:t xml:space="preserve"> </w:t>
      </w:r>
      <w:r>
        <w:rPr>
          <w:rFonts w:hint="eastAsia"/>
        </w:rPr>
        <w:t>тундр</w:t>
      </w:r>
      <w:r>
        <w:t xml:space="preserve"> - </w:t>
      </w:r>
      <w:r>
        <w:rPr>
          <w:rFonts w:hint="eastAsia"/>
        </w:rPr>
        <w:t>по</w:t>
      </w:r>
      <w:r>
        <w:t xml:space="preserve"> </w:t>
      </w:r>
      <w:r>
        <w:rPr>
          <w:rFonts w:hint="eastAsia"/>
        </w:rPr>
        <w:t>положительным</w:t>
      </w:r>
      <w:r>
        <w:t xml:space="preserve">, </w:t>
      </w:r>
      <w:r>
        <w:rPr>
          <w:rFonts w:hint="eastAsia"/>
        </w:rPr>
        <w:t>что</w:t>
      </w:r>
      <w:r>
        <w:t xml:space="preserve"> </w:t>
      </w:r>
      <w:r>
        <w:rPr>
          <w:rFonts w:hint="eastAsia"/>
        </w:rPr>
        <w:t>вызвано</w:t>
      </w:r>
      <w:r>
        <w:t xml:space="preserve"> </w:t>
      </w:r>
      <w:r>
        <w:rPr>
          <w:rFonts w:hint="eastAsia"/>
        </w:rPr>
        <w:t>общей</w:t>
      </w:r>
      <w:r>
        <w:t xml:space="preserve"> </w:t>
      </w:r>
      <w:r>
        <w:rPr>
          <w:rFonts w:hint="eastAsia"/>
        </w:rPr>
        <w:t>приподнятостью</w:t>
      </w:r>
      <w:r>
        <w:t xml:space="preserve"> </w:t>
      </w:r>
      <w:r>
        <w:rPr>
          <w:rFonts w:hint="eastAsia"/>
        </w:rPr>
        <w:t>территории</w:t>
      </w:r>
      <w:r>
        <w:t xml:space="preserve"> </w:t>
      </w:r>
      <w:r>
        <w:rPr>
          <w:rFonts w:hint="eastAsia"/>
        </w:rPr>
        <w:t>п</w:t>
      </w:r>
      <w:r>
        <w:t>-</w:t>
      </w:r>
      <w:r>
        <w:rPr>
          <w:rFonts w:hint="eastAsia"/>
        </w:rPr>
        <w:t>ова</w:t>
      </w:r>
      <w:r>
        <w:t xml:space="preserve"> </w:t>
      </w:r>
      <w:r>
        <w:rPr>
          <w:rFonts w:hint="eastAsia"/>
        </w:rPr>
        <w:t>Таймыр</w:t>
      </w:r>
      <w:r>
        <w:t xml:space="preserve"> </w:t>
      </w:r>
      <w:r>
        <w:rPr>
          <w:rFonts w:hint="eastAsia"/>
        </w:rPr>
        <w:t>и</w:t>
      </w:r>
      <w:r>
        <w:t xml:space="preserve"> </w:t>
      </w:r>
      <w:r>
        <w:rPr>
          <w:rFonts w:hint="eastAsia"/>
        </w:rPr>
        <w:t>неявно</w:t>
      </w:r>
      <w:r>
        <w:t xml:space="preserve"> </w:t>
      </w:r>
      <w:r>
        <w:rPr>
          <w:rFonts w:hint="eastAsia"/>
        </w:rPr>
        <w:t>выраженной</w:t>
      </w:r>
      <w:r>
        <w:t xml:space="preserve"> </w:t>
      </w:r>
      <w:r>
        <w:rPr>
          <w:rFonts w:hint="eastAsia"/>
        </w:rPr>
        <w:t>поясностью</w:t>
      </w:r>
      <w:r>
        <w:t>.</w:t>
      </w:r>
    </w:p>
    <w:p w14:paraId="398AA8D0" w14:textId="77777777" w:rsidR="00B06C26" w:rsidRDefault="00B06C26" w:rsidP="00B06C26">
      <w:r>
        <w:t>5.</w:t>
      </w:r>
      <w:r>
        <w:tab/>
      </w:r>
      <w:r>
        <w:rPr>
          <w:rFonts w:hint="eastAsia"/>
        </w:rPr>
        <w:t>Уменьшение</w:t>
      </w:r>
      <w:r>
        <w:t xml:space="preserve"> </w:t>
      </w:r>
      <w:r>
        <w:rPr>
          <w:rFonts w:hint="eastAsia"/>
        </w:rPr>
        <w:t>влажности</w:t>
      </w:r>
      <w:r>
        <w:t xml:space="preserve"> </w:t>
      </w:r>
      <w:r>
        <w:rPr>
          <w:rFonts w:hint="eastAsia"/>
        </w:rPr>
        <w:t>при</w:t>
      </w:r>
      <w:r>
        <w:t xml:space="preserve"> </w:t>
      </w:r>
      <w:r>
        <w:rPr>
          <w:rFonts w:hint="eastAsia"/>
        </w:rPr>
        <w:t>переходе</w:t>
      </w:r>
      <w:r>
        <w:t xml:space="preserve"> </w:t>
      </w:r>
      <w:r>
        <w:rPr>
          <w:rFonts w:hint="eastAsia"/>
        </w:rPr>
        <w:t>от</w:t>
      </w:r>
      <w:r>
        <w:t xml:space="preserve"> </w:t>
      </w:r>
      <w:r>
        <w:rPr>
          <w:rFonts w:hint="eastAsia"/>
        </w:rPr>
        <w:t>южных</w:t>
      </w:r>
      <w:r>
        <w:t xml:space="preserve"> </w:t>
      </w:r>
      <w:r>
        <w:rPr>
          <w:rFonts w:hint="eastAsia"/>
        </w:rPr>
        <w:t>тундр</w:t>
      </w:r>
      <w:r>
        <w:t xml:space="preserve"> </w:t>
      </w:r>
      <w:r>
        <w:rPr>
          <w:rFonts w:hint="eastAsia"/>
        </w:rPr>
        <w:t>Таймыра</w:t>
      </w:r>
      <w:r>
        <w:t xml:space="preserve"> </w:t>
      </w:r>
      <w:r>
        <w:rPr>
          <w:rFonts w:hint="eastAsia"/>
        </w:rPr>
        <w:t>к</w:t>
      </w:r>
      <w:r>
        <w:t xml:space="preserve"> </w:t>
      </w:r>
      <w:r>
        <w:rPr>
          <w:rFonts w:hint="eastAsia"/>
        </w:rPr>
        <w:t>типичным</w:t>
      </w:r>
      <w:r>
        <w:t xml:space="preserve"> </w:t>
      </w:r>
      <w:r>
        <w:rPr>
          <w:rFonts w:hint="eastAsia"/>
        </w:rPr>
        <w:t>отмечается</w:t>
      </w:r>
      <w:r>
        <w:t xml:space="preserve"> </w:t>
      </w:r>
      <w:r>
        <w:rPr>
          <w:rFonts w:hint="eastAsia"/>
        </w:rPr>
        <w:t>только</w:t>
      </w:r>
      <w:r>
        <w:t xml:space="preserve"> </w:t>
      </w:r>
      <w:r>
        <w:rPr>
          <w:rFonts w:hint="eastAsia"/>
        </w:rPr>
        <w:t>в</w:t>
      </w:r>
      <w:r>
        <w:t xml:space="preserve"> </w:t>
      </w:r>
      <w:r>
        <w:rPr>
          <w:rFonts w:hint="eastAsia"/>
        </w:rPr>
        <w:t>местообитаниях</w:t>
      </w:r>
      <w:r>
        <w:t xml:space="preserve"> </w:t>
      </w:r>
      <w:r>
        <w:rPr>
          <w:rFonts w:hint="eastAsia"/>
        </w:rPr>
        <w:t>травяных</w:t>
      </w:r>
      <w:r>
        <w:t xml:space="preserve"> </w:t>
      </w:r>
      <w:r>
        <w:rPr>
          <w:rFonts w:hint="eastAsia"/>
        </w:rPr>
        <w:t>болот</w:t>
      </w:r>
      <w:r>
        <w:t xml:space="preserve">, </w:t>
      </w:r>
      <w:r>
        <w:rPr>
          <w:rFonts w:hint="eastAsia"/>
        </w:rPr>
        <w:t>стабильны</w:t>
      </w:r>
      <w:r>
        <w:t xml:space="preserve"> </w:t>
      </w:r>
      <w:r>
        <w:rPr>
          <w:rFonts w:hint="eastAsia"/>
        </w:rPr>
        <w:t>условия</w:t>
      </w:r>
      <w:r>
        <w:t xml:space="preserve"> </w:t>
      </w:r>
      <w:r>
        <w:rPr>
          <w:rFonts w:hint="eastAsia"/>
        </w:rPr>
        <w:t>в</w:t>
      </w:r>
      <w:r>
        <w:t xml:space="preserve"> </w:t>
      </w:r>
      <w:r>
        <w:rPr>
          <w:rFonts w:hint="eastAsia"/>
        </w:rPr>
        <w:t>моховых</w:t>
      </w:r>
      <w:r>
        <w:t xml:space="preserve"> </w:t>
      </w:r>
      <w:r>
        <w:rPr>
          <w:rFonts w:hint="eastAsia"/>
        </w:rPr>
        <w:t>и</w:t>
      </w:r>
      <w:r>
        <w:t xml:space="preserve"> </w:t>
      </w:r>
      <w:r>
        <w:rPr>
          <w:rFonts w:hint="eastAsia"/>
        </w:rPr>
        <w:t>дриадовых</w:t>
      </w:r>
      <w:r>
        <w:t xml:space="preserve"> </w:t>
      </w:r>
      <w:r>
        <w:rPr>
          <w:rFonts w:hint="eastAsia"/>
        </w:rPr>
        <w:t>тундрах</w:t>
      </w:r>
      <w:r>
        <w:t xml:space="preserve">. </w:t>
      </w:r>
      <w:r>
        <w:rPr>
          <w:rFonts w:hint="eastAsia"/>
        </w:rPr>
        <w:t>Увеличение</w:t>
      </w:r>
      <w:r>
        <w:t xml:space="preserve"> </w:t>
      </w:r>
      <w:r>
        <w:rPr>
          <w:rFonts w:hint="eastAsia"/>
        </w:rPr>
        <w:t>влажности</w:t>
      </w:r>
      <w:r>
        <w:t xml:space="preserve"> </w:t>
      </w:r>
      <w:r>
        <w:rPr>
          <w:rFonts w:hint="eastAsia"/>
        </w:rPr>
        <w:t>фиксируется</w:t>
      </w:r>
      <w:r>
        <w:t xml:space="preserve"> </w:t>
      </w:r>
      <w:r>
        <w:rPr>
          <w:rFonts w:hint="eastAsia"/>
        </w:rPr>
        <w:t>в</w:t>
      </w:r>
      <w:r>
        <w:t xml:space="preserve"> </w:t>
      </w:r>
      <w:r>
        <w:rPr>
          <w:rFonts w:hint="eastAsia"/>
        </w:rPr>
        <w:t>крио</w:t>
      </w:r>
      <w:r>
        <w:t>-</w:t>
      </w:r>
      <w:r>
        <w:rPr>
          <w:rFonts w:hint="eastAsia"/>
        </w:rPr>
        <w:t>гемиксеро</w:t>
      </w:r>
      <w:r>
        <w:t>-</w:t>
      </w:r>
      <w:r>
        <w:rPr>
          <w:rFonts w:hint="eastAsia"/>
        </w:rPr>
        <w:t>мезофитных</w:t>
      </w:r>
      <w:r>
        <w:t xml:space="preserve"> </w:t>
      </w:r>
      <w:r>
        <w:rPr>
          <w:rFonts w:hint="eastAsia"/>
        </w:rPr>
        <w:t>и</w:t>
      </w:r>
      <w:r>
        <w:t xml:space="preserve"> </w:t>
      </w:r>
      <w:r>
        <w:rPr>
          <w:rFonts w:hint="eastAsia"/>
        </w:rPr>
        <w:t>нивальных</w:t>
      </w:r>
      <w:r>
        <w:t xml:space="preserve"> </w:t>
      </w:r>
      <w:r>
        <w:rPr>
          <w:rFonts w:hint="eastAsia"/>
        </w:rPr>
        <w:t>лугах</w:t>
      </w:r>
      <w:r>
        <w:t xml:space="preserve">. </w:t>
      </w:r>
      <w:r>
        <w:rPr>
          <w:rFonts w:hint="eastAsia"/>
        </w:rPr>
        <w:t>При</w:t>
      </w:r>
      <w:r>
        <w:t xml:space="preserve"> </w:t>
      </w:r>
      <w:r>
        <w:rPr>
          <w:rFonts w:hint="eastAsia"/>
        </w:rPr>
        <w:t>переходе</w:t>
      </w:r>
      <w:r>
        <w:t xml:space="preserve"> </w:t>
      </w:r>
      <w:r>
        <w:rPr>
          <w:rFonts w:hint="eastAsia"/>
        </w:rPr>
        <w:t>от</w:t>
      </w:r>
      <w:r>
        <w:t xml:space="preserve"> </w:t>
      </w:r>
      <w:r>
        <w:rPr>
          <w:rFonts w:hint="eastAsia"/>
        </w:rPr>
        <w:t>типичных</w:t>
      </w:r>
      <w:r>
        <w:t xml:space="preserve"> </w:t>
      </w:r>
      <w:r>
        <w:rPr>
          <w:rFonts w:hint="eastAsia"/>
        </w:rPr>
        <w:t>тундр</w:t>
      </w:r>
      <w:r>
        <w:t xml:space="preserve"> </w:t>
      </w:r>
      <w:r>
        <w:rPr>
          <w:rFonts w:hint="eastAsia"/>
        </w:rPr>
        <w:t>к</w:t>
      </w:r>
      <w:r>
        <w:t xml:space="preserve"> </w:t>
      </w:r>
      <w:r>
        <w:rPr>
          <w:rFonts w:hint="eastAsia"/>
        </w:rPr>
        <w:t>арктическим</w:t>
      </w:r>
      <w:r>
        <w:t xml:space="preserve"> </w:t>
      </w:r>
      <w:r>
        <w:rPr>
          <w:rFonts w:hint="eastAsia"/>
        </w:rPr>
        <w:t>снижение</w:t>
      </w:r>
      <w:r>
        <w:t xml:space="preserve"> </w:t>
      </w:r>
      <w:r>
        <w:rPr>
          <w:rFonts w:hint="eastAsia"/>
        </w:rPr>
        <w:t>влажности</w:t>
      </w:r>
      <w:r>
        <w:t xml:space="preserve"> </w:t>
      </w:r>
      <w:r>
        <w:rPr>
          <w:rFonts w:hint="eastAsia"/>
        </w:rPr>
        <w:t>местообитаний</w:t>
      </w:r>
      <w:r>
        <w:t xml:space="preserve"> </w:t>
      </w:r>
      <w:r>
        <w:rPr>
          <w:rFonts w:hint="eastAsia"/>
        </w:rPr>
        <w:t>отмечается</w:t>
      </w:r>
      <w:r>
        <w:t xml:space="preserve"> </w:t>
      </w:r>
      <w:r>
        <w:rPr>
          <w:rFonts w:hint="eastAsia"/>
        </w:rPr>
        <w:t>в</w:t>
      </w:r>
      <w:r>
        <w:t xml:space="preserve"> </w:t>
      </w:r>
      <w:r>
        <w:rPr>
          <w:rFonts w:hint="eastAsia"/>
        </w:rPr>
        <w:t>большинстве</w:t>
      </w:r>
      <w:r>
        <w:t xml:space="preserve"> </w:t>
      </w:r>
      <w:r>
        <w:rPr>
          <w:rFonts w:hint="eastAsia"/>
        </w:rPr>
        <w:t>ценофлор</w:t>
      </w:r>
      <w:r>
        <w:t xml:space="preserve">. </w:t>
      </w:r>
      <w:r>
        <w:rPr>
          <w:rFonts w:hint="eastAsia"/>
        </w:rPr>
        <w:t>Это</w:t>
      </w:r>
      <w:r>
        <w:t xml:space="preserve"> </w:t>
      </w:r>
      <w:r>
        <w:rPr>
          <w:rFonts w:hint="eastAsia"/>
        </w:rPr>
        <w:t>связано</w:t>
      </w:r>
      <w:r>
        <w:t xml:space="preserve"> </w:t>
      </w:r>
      <w:r>
        <w:rPr>
          <w:rFonts w:hint="eastAsia"/>
        </w:rPr>
        <w:t>с</w:t>
      </w:r>
      <w:r>
        <w:t xml:space="preserve"> </w:t>
      </w:r>
      <w:r>
        <w:rPr>
          <w:rFonts w:hint="eastAsia"/>
        </w:rPr>
        <w:t>формированием</w:t>
      </w:r>
      <w:r>
        <w:t xml:space="preserve"> </w:t>
      </w:r>
      <w:r>
        <w:rPr>
          <w:rFonts w:hint="eastAsia"/>
        </w:rPr>
        <w:t>летнего</w:t>
      </w:r>
      <w:r>
        <w:t xml:space="preserve"> </w:t>
      </w:r>
      <w:r>
        <w:rPr>
          <w:rFonts w:hint="eastAsia"/>
        </w:rPr>
        <w:t>западного</w:t>
      </w:r>
      <w:r>
        <w:t xml:space="preserve"> </w:t>
      </w:r>
      <w:r>
        <w:rPr>
          <w:rFonts w:hint="eastAsia"/>
        </w:rPr>
        <w:t>центра</w:t>
      </w:r>
      <w:r>
        <w:t xml:space="preserve"> </w:t>
      </w:r>
      <w:r>
        <w:rPr>
          <w:rFonts w:hint="eastAsia"/>
        </w:rPr>
        <w:t>Арктического</w:t>
      </w:r>
      <w:r>
        <w:t xml:space="preserve"> </w:t>
      </w:r>
      <w:r>
        <w:rPr>
          <w:rFonts w:hint="eastAsia"/>
        </w:rPr>
        <w:t>антициклона</w:t>
      </w:r>
      <w:r>
        <w:t xml:space="preserve"> </w:t>
      </w:r>
      <w:r>
        <w:rPr>
          <w:rFonts w:hint="eastAsia"/>
        </w:rPr>
        <w:t>в</w:t>
      </w:r>
      <w:r>
        <w:t xml:space="preserve"> </w:t>
      </w:r>
      <w:r>
        <w:rPr>
          <w:rFonts w:hint="eastAsia"/>
        </w:rPr>
        <w:t>северной</w:t>
      </w:r>
      <w:r>
        <w:t xml:space="preserve"> </w:t>
      </w:r>
      <w:r>
        <w:rPr>
          <w:rFonts w:hint="eastAsia"/>
        </w:rPr>
        <w:t>части</w:t>
      </w:r>
      <w:r>
        <w:t xml:space="preserve"> </w:t>
      </w:r>
      <w:r>
        <w:rPr>
          <w:rFonts w:hint="eastAsia"/>
        </w:rPr>
        <w:t>п</w:t>
      </w:r>
      <w:r>
        <w:t>-</w:t>
      </w:r>
      <w:r>
        <w:rPr>
          <w:rFonts w:hint="eastAsia"/>
        </w:rPr>
        <w:t>ова</w:t>
      </w:r>
      <w:r>
        <w:t xml:space="preserve"> </w:t>
      </w:r>
      <w:r>
        <w:rPr>
          <w:rFonts w:hint="eastAsia"/>
        </w:rPr>
        <w:t>Таймыр</w:t>
      </w:r>
      <w:r>
        <w:t xml:space="preserve"> </w:t>
      </w:r>
      <w:r>
        <w:rPr>
          <w:rFonts w:hint="eastAsia"/>
        </w:rPr>
        <w:t>и</w:t>
      </w:r>
      <w:r>
        <w:t xml:space="preserve"> </w:t>
      </w:r>
      <w:r>
        <w:rPr>
          <w:rFonts w:hint="eastAsia"/>
        </w:rPr>
        <w:t>называемого</w:t>
      </w:r>
      <w:r>
        <w:t xml:space="preserve"> </w:t>
      </w:r>
      <w:r>
        <w:rPr>
          <w:rFonts w:hint="eastAsia"/>
        </w:rPr>
        <w:t>Карским</w:t>
      </w:r>
      <w:r>
        <w:t xml:space="preserve"> </w:t>
      </w:r>
      <w:r>
        <w:rPr>
          <w:rFonts w:hint="eastAsia"/>
        </w:rPr>
        <w:t>антициклоном</w:t>
      </w:r>
      <w:r>
        <w:t xml:space="preserve">. </w:t>
      </w:r>
      <w:r>
        <w:rPr>
          <w:rFonts w:hint="eastAsia"/>
        </w:rPr>
        <w:t>Последний</w:t>
      </w:r>
      <w:r>
        <w:t xml:space="preserve"> </w:t>
      </w:r>
      <w:r>
        <w:rPr>
          <w:rFonts w:hint="eastAsia"/>
        </w:rPr>
        <w:t>приводит</w:t>
      </w:r>
      <w:r>
        <w:t xml:space="preserve"> </w:t>
      </w:r>
      <w:r>
        <w:rPr>
          <w:rFonts w:hint="eastAsia"/>
        </w:rPr>
        <w:t>к</w:t>
      </w:r>
      <w:r>
        <w:t xml:space="preserve"> </w:t>
      </w:r>
      <w:r>
        <w:rPr>
          <w:rFonts w:hint="eastAsia"/>
        </w:rPr>
        <w:t>снижению</w:t>
      </w:r>
      <w:r>
        <w:t xml:space="preserve"> </w:t>
      </w:r>
      <w:r>
        <w:rPr>
          <w:rFonts w:hint="eastAsia"/>
        </w:rPr>
        <w:t>влажности</w:t>
      </w:r>
      <w:r>
        <w:t xml:space="preserve"> </w:t>
      </w:r>
      <w:r>
        <w:rPr>
          <w:rFonts w:hint="eastAsia"/>
        </w:rPr>
        <w:t>воздуха</w:t>
      </w:r>
      <w:r>
        <w:t xml:space="preserve"> </w:t>
      </w:r>
      <w:r>
        <w:rPr>
          <w:rFonts w:hint="eastAsia"/>
        </w:rPr>
        <w:t>и</w:t>
      </w:r>
      <w:r>
        <w:t xml:space="preserve"> </w:t>
      </w:r>
      <w:r>
        <w:rPr>
          <w:rFonts w:hint="eastAsia"/>
        </w:rPr>
        <w:t>количества</w:t>
      </w:r>
      <w:r>
        <w:t xml:space="preserve"> </w:t>
      </w:r>
      <w:r>
        <w:rPr>
          <w:rFonts w:hint="eastAsia"/>
        </w:rPr>
        <w:t>осадков</w:t>
      </w:r>
      <w:r>
        <w:t>.</w:t>
      </w:r>
    </w:p>
    <w:p w14:paraId="177B12B9" w14:textId="77777777" w:rsidR="00B06C26" w:rsidRDefault="00B06C26" w:rsidP="00B06C26">
      <w:r>
        <w:t>6.</w:t>
      </w:r>
      <w:r>
        <w:tab/>
      </w:r>
      <w:r>
        <w:rPr>
          <w:rFonts w:hint="eastAsia"/>
        </w:rPr>
        <w:t>Во</w:t>
      </w:r>
      <w:r>
        <w:t xml:space="preserve"> </w:t>
      </w:r>
      <w:r>
        <w:rPr>
          <w:rFonts w:hint="eastAsia"/>
        </w:rPr>
        <w:t>всех</w:t>
      </w:r>
      <w:r>
        <w:t xml:space="preserve"> </w:t>
      </w:r>
      <w:r>
        <w:rPr>
          <w:rFonts w:hint="eastAsia"/>
        </w:rPr>
        <w:t>ценофлорах</w:t>
      </w:r>
      <w:r>
        <w:t xml:space="preserve"> </w:t>
      </w:r>
      <w:r>
        <w:rPr>
          <w:rFonts w:hint="eastAsia"/>
        </w:rPr>
        <w:t>Якутии</w:t>
      </w:r>
      <w:r>
        <w:t xml:space="preserve"> </w:t>
      </w:r>
      <w:r>
        <w:rPr>
          <w:rFonts w:hint="eastAsia"/>
        </w:rPr>
        <w:t>с</w:t>
      </w:r>
      <w:r>
        <w:t xml:space="preserve"> </w:t>
      </w:r>
      <w:r>
        <w:rPr>
          <w:rFonts w:hint="eastAsia"/>
        </w:rPr>
        <w:t>юга</w:t>
      </w:r>
      <w:r>
        <w:t xml:space="preserve"> </w:t>
      </w:r>
      <w:r>
        <w:rPr>
          <w:rFonts w:hint="eastAsia"/>
        </w:rPr>
        <w:t>на</w:t>
      </w:r>
      <w:r>
        <w:t xml:space="preserve"> </w:t>
      </w:r>
      <w:r>
        <w:rPr>
          <w:rFonts w:hint="eastAsia"/>
        </w:rPr>
        <w:t>север</w:t>
      </w:r>
      <w:r>
        <w:t xml:space="preserve"> </w:t>
      </w:r>
      <w:r>
        <w:rPr>
          <w:rFonts w:hint="eastAsia"/>
        </w:rPr>
        <w:t>снижается</w:t>
      </w:r>
      <w:r>
        <w:t xml:space="preserve"> </w:t>
      </w:r>
      <w:r>
        <w:rPr>
          <w:rFonts w:hint="eastAsia"/>
        </w:rPr>
        <w:t>теплообеспеченность</w:t>
      </w:r>
      <w:r>
        <w:t xml:space="preserve"> </w:t>
      </w:r>
      <w:r>
        <w:rPr>
          <w:rFonts w:hint="eastAsia"/>
        </w:rPr>
        <w:t>и</w:t>
      </w:r>
      <w:r>
        <w:t xml:space="preserve"> </w:t>
      </w:r>
      <w:r>
        <w:rPr>
          <w:rFonts w:hint="eastAsia"/>
        </w:rPr>
        <w:t>увеличивается</w:t>
      </w:r>
      <w:r>
        <w:t xml:space="preserve"> </w:t>
      </w:r>
      <w:r>
        <w:rPr>
          <w:rFonts w:hint="eastAsia"/>
        </w:rPr>
        <w:t>влажность</w:t>
      </w:r>
      <w:r>
        <w:t xml:space="preserve"> </w:t>
      </w:r>
      <w:r>
        <w:rPr>
          <w:rFonts w:hint="eastAsia"/>
        </w:rPr>
        <w:t>местообитаний</w:t>
      </w:r>
      <w:r>
        <w:t xml:space="preserve">, </w:t>
      </w:r>
      <w:r>
        <w:rPr>
          <w:rFonts w:hint="eastAsia"/>
        </w:rPr>
        <w:t>причем</w:t>
      </w:r>
      <w:r>
        <w:t xml:space="preserve"> </w:t>
      </w:r>
      <w:r>
        <w:rPr>
          <w:rFonts w:hint="eastAsia"/>
        </w:rPr>
        <w:t>резкое</w:t>
      </w:r>
      <w:r>
        <w:t xml:space="preserve"> </w:t>
      </w:r>
      <w:r>
        <w:rPr>
          <w:rFonts w:hint="eastAsia"/>
        </w:rPr>
        <w:t>возрастание</w:t>
      </w:r>
      <w:r>
        <w:t xml:space="preserve"> </w:t>
      </w:r>
      <w:r>
        <w:rPr>
          <w:rFonts w:hint="eastAsia"/>
        </w:rPr>
        <w:t>влажности</w:t>
      </w:r>
      <w:r>
        <w:t xml:space="preserve"> </w:t>
      </w:r>
      <w:r>
        <w:rPr>
          <w:rFonts w:hint="eastAsia"/>
        </w:rPr>
        <w:t>происходит</w:t>
      </w:r>
      <w:r>
        <w:t xml:space="preserve"> </w:t>
      </w:r>
      <w:r>
        <w:rPr>
          <w:rFonts w:hint="eastAsia"/>
        </w:rPr>
        <w:t>у</w:t>
      </w:r>
      <w:r>
        <w:t xml:space="preserve"> </w:t>
      </w:r>
      <w:r>
        <w:rPr>
          <w:rFonts w:hint="eastAsia"/>
        </w:rPr>
        <w:t>большинства</w:t>
      </w:r>
      <w:r>
        <w:t xml:space="preserve"> </w:t>
      </w:r>
      <w:r>
        <w:rPr>
          <w:rFonts w:hint="eastAsia"/>
        </w:rPr>
        <w:t>ценофлор</w:t>
      </w:r>
      <w:r>
        <w:t xml:space="preserve"> </w:t>
      </w:r>
      <w:r>
        <w:rPr>
          <w:rFonts w:hint="eastAsia"/>
        </w:rPr>
        <w:t>при</w:t>
      </w:r>
      <w:r>
        <w:t xml:space="preserve"> </w:t>
      </w:r>
      <w:r>
        <w:rPr>
          <w:rFonts w:hint="eastAsia"/>
        </w:rPr>
        <w:t>переходе</w:t>
      </w:r>
      <w:r>
        <w:t xml:space="preserve"> </w:t>
      </w:r>
      <w:r>
        <w:rPr>
          <w:rFonts w:hint="eastAsia"/>
        </w:rPr>
        <w:t>от</w:t>
      </w:r>
      <w:r>
        <w:t xml:space="preserve"> </w:t>
      </w:r>
      <w:r>
        <w:rPr>
          <w:rFonts w:hint="eastAsia"/>
        </w:rPr>
        <w:t>подзоны</w:t>
      </w:r>
      <w:r>
        <w:t xml:space="preserve"> </w:t>
      </w:r>
      <w:r>
        <w:rPr>
          <w:rFonts w:hint="eastAsia"/>
        </w:rPr>
        <w:t>южных</w:t>
      </w:r>
      <w:r>
        <w:t xml:space="preserve"> </w:t>
      </w:r>
      <w:r>
        <w:rPr>
          <w:rFonts w:hint="eastAsia"/>
        </w:rPr>
        <w:t>тундр</w:t>
      </w:r>
      <w:r>
        <w:t xml:space="preserve"> </w:t>
      </w:r>
      <w:r>
        <w:rPr>
          <w:rFonts w:hint="eastAsia"/>
        </w:rPr>
        <w:t>к</w:t>
      </w:r>
      <w:r>
        <w:t xml:space="preserve"> </w:t>
      </w:r>
      <w:r>
        <w:rPr>
          <w:rFonts w:hint="eastAsia"/>
        </w:rPr>
        <w:t>типичным</w:t>
      </w:r>
      <w:r>
        <w:t>.</w:t>
      </w:r>
    </w:p>
    <w:p w14:paraId="4DF4E8A0" w14:textId="678A10E8" w:rsidR="00B06C26" w:rsidRPr="00B06C26" w:rsidRDefault="00B06C26" w:rsidP="00B06C26">
      <w:r>
        <w:rPr>
          <w:rFonts w:hint="eastAsia"/>
        </w:rPr>
        <w:t>В</w:t>
      </w:r>
      <w:r>
        <w:t xml:space="preserve"> </w:t>
      </w:r>
      <w:r>
        <w:rPr>
          <w:rFonts w:hint="eastAsia"/>
        </w:rPr>
        <w:t>юго</w:t>
      </w:r>
      <w:r>
        <w:t>-</w:t>
      </w:r>
      <w:r>
        <w:rPr>
          <w:rFonts w:hint="eastAsia"/>
        </w:rPr>
        <w:t>западной</w:t>
      </w:r>
      <w:r>
        <w:t xml:space="preserve"> </w:t>
      </w:r>
      <w:r>
        <w:rPr>
          <w:rFonts w:hint="eastAsia"/>
        </w:rPr>
        <w:t>части</w:t>
      </w:r>
      <w:r>
        <w:t xml:space="preserve"> </w:t>
      </w:r>
      <w:r>
        <w:rPr>
          <w:rFonts w:hint="eastAsia"/>
        </w:rPr>
        <w:t>Северо</w:t>
      </w:r>
      <w:r>
        <w:t>-</w:t>
      </w:r>
      <w:r>
        <w:rPr>
          <w:rFonts w:hint="eastAsia"/>
        </w:rPr>
        <w:t>Сибирской</w:t>
      </w:r>
      <w:r>
        <w:t xml:space="preserve"> </w:t>
      </w:r>
      <w:r>
        <w:rPr>
          <w:rFonts w:hint="eastAsia"/>
        </w:rPr>
        <w:t>равнины</w:t>
      </w:r>
      <w:r>
        <w:t xml:space="preserve"> </w:t>
      </w:r>
      <w:r>
        <w:rPr>
          <w:rFonts w:hint="eastAsia"/>
        </w:rPr>
        <w:t>в</w:t>
      </w:r>
      <w:r>
        <w:t xml:space="preserve"> </w:t>
      </w:r>
      <w:r>
        <w:rPr>
          <w:rFonts w:hint="eastAsia"/>
        </w:rPr>
        <w:t>подзоне</w:t>
      </w:r>
      <w:r>
        <w:t xml:space="preserve"> </w:t>
      </w:r>
      <w:r>
        <w:rPr>
          <w:rFonts w:hint="eastAsia"/>
        </w:rPr>
        <w:t>лесотундры</w:t>
      </w:r>
      <w:r>
        <w:t xml:space="preserve"> </w:t>
      </w:r>
      <w:r>
        <w:rPr>
          <w:rFonts w:hint="eastAsia"/>
        </w:rPr>
        <w:t>господствуют</w:t>
      </w:r>
      <w:r>
        <w:t xml:space="preserve"> </w:t>
      </w:r>
      <w:r>
        <w:rPr>
          <w:rFonts w:hint="eastAsia"/>
        </w:rPr>
        <w:t>гемикриофиты</w:t>
      </w:r>
      <w:r>
        <w:t xml:space="preserve"> </w:t>
      </w:r>
      <w:r>
        <w:rPr>
          <w:rFonts w:hint="eastAsia"/>
        </w:rPr>
        <w:t>и</w:t>
      </w:r>
      <w:r>
        <w:t xml:space="preserve"> </w:t>
      </w:r>
      <w:r>
        <w:rPr>
          <w:rFonts w:hint="eastAsia"/>
        </w:rPr>
        <w:t>согосподствуют</w:t>
      </w:r>
      <w:r>
        <w:t xml:space="preserve"> </w:t>
      </w:r>
      <w:r>
        <w:rPr>
          <w:rFonts w:hint="eastAsia"/>
        </w:rPr>
        <w:t>криофиты</w:t>
      </w:r>
      <w:r>
        <w:t xml:space="preserve">. </w:t>
      </w:r>
      <w:r>
        <w:rPr>
          <w:rFonts w:hint="eastAsia"/>
        </w:rPr>
        <w:t>Низка</w:t>
      </w:r>
      <w:r>
        <w:t xml:space="preserve"> </w:t>
      </w:r>
      <w:r>
        <w:rPr>
          <w:rFonts w:hint="eastAsia"/>
        </w:rPr>
        <w:t>роль</w:t>
      </w:r>
      <w:r>
        <w:t xml:space="preserve"> </w:t>
      </w:r>
      <w:r>
        <w:rPr>
          <w:rFonts w:hint="eastAsia"/>
        </w:rPr>
        <w:t>умеренно</w:t>
      </w:r>
      <w:r>
        <w:rPr>
          <w:rFonts w:hint="eastAsia"/>
        </w:rPr>
        <w:t>¬</w:t>
      </w:r>
      <w:r>
        <w:rPr>
          <w:rFonts w:hint="eastAsia"/>
        </w:rPr>
        <w:t>теплолюбивых</w:t>
      </w:r>
      <w:r>
        <w:t xml:space="preserve"> </w:t>
      </w:r>
      <w:r>
        <w:rPr>
          <w:rFonts w:hint="eastAsia"/>
        </w:rPr>
        <w:t>видов</w:t>
      </w:r>
      <w:r>
        <w:t xml:space="preserve">. </w:t>
      </w:r>
      <w:r>
        <w:rPr>
          <w:rFonts w:hint="eastAsia"/>
        </w:rPr>
        <w:t>Ценофлоры</w:t>
      </w:r>
      <w:r>
        <w:t xml:space="preserve"> </w:t>
      </w:r>
      <w:r>
        <w:rPr>
          <w:rFonts w:hint="eastAsia"/>
        </w:rPr>
        <w:t>моховых</w:t>
      </w:r>
      <w:r>
        <w:t xml:space="preserve"> </w:t>
      </w:r>
      <w:r>
        <w:rPr>
          <w:rFonts w:hint="eastAsia"/>
        </w:rPr>
        <w:t>и</w:t>
      </w:r>
      <w:r>
        <w:t xml:space="preserve"> </w:t>
      </w:r>
      <w:r>
        <w:rPr>
          <w:rFonts w:hint="eastAsia"/>
        </w:rPr>
        <w:t>дриадовых</w:t>
      </w:r>
      <w:r>
        <w:t xml:space="preserve"> </w:t>
      </w:r>
      <w:r>
        <w:rPr>
          <w:rFonts w:hint="eastAsia"/>
        </w:rPr>
        <w:t>тундр</w:t>
      </w:r>
      <w:r>
        <w:t xml:space="preserve">, </w:t>
      </w:r>
      <w:r>
        <w:rPr>
          <w:rFonts w:hint="eastAsia"/>
        </w:rPr>
        <w:t>по</w:t>
      </w:r>
      <w:r>
        <w:t xml:space="preserve"> </w:t>
      </w:r>
      <w:r>
        <w:rPr>
          <w:rFonts w:hint="eastAsia"/>
        </w:rPr>
        <w:t>теплообеспеченности</w:t>
      </w:r>
      <w:r>
        <w:t xml:space="preserve"> </w:t>
      </w:r>
      <w:r>
        <w:rPr>
          <w:rFonts w:hint="eastAsia"/>
        </w:rPr>
        <w:t>местообитаний</w:t>
      </w:r>
      <w:r>
        <w:t xml:space="preserve">, </w:t>
      </w:r>
      <w:r>
        <w:rPr>
          <w:rFonts w:hint="eastAsia"/>
        </w:rPr>
        <w:t>сходны</w:t>
      </w:r>
      <w:r>
        <w:t xml:space="preserve"> </w:t>
      </w:r>
      <w:r>
        <w:rPr>
          <w:rFonts w:hint="eastAsia"/>
        </w:rPr>
        <w:t>с</w:t>
      </w:r>
      <w:r>
        <w:t xml:space="preserve"> </w:t>
      </w:r>
      <w:r>
        <w:rPr>
          <w:rFonts w:hint="eastAsia"/>
        </w:rPr>
        <w:t>аналогичными</w:t>
      </w:r>
      <w:r>
        <w:t xml:space="preserve"> </w:t>
      </w:r>
      <w:r>
        <w:rPr>
          <w:rFonts w:hint="eastAsia"/>
        </w:rPr>
        <w:t>ценофлорами</w:t>
      </w:r>
      <w:r>
        <w:t xml:space="preserve"> </w:t>
      </w:r>
      <w:r>
        <w:rPr>
          <w:rFonts w:hint="eastAsia"/>
        </w:rPr>
        <w:t>южных</w:t>
      </w:r>
      <w:r>
        <w:t xml:space="preserve"> </w:t>
      </w:r>
      <w:r>
        <w:rPr>
          <w:rFonts w:hint="eastAsia"/>
        </w:rPr>
        <w:t>тундр</w:t>
      </w:r>
      <w:r>
        <w:t xml:space="preserve"> </w:t>
      </w:r>
      <w:r>
        <w:rPr>
          <w:rFonts w:hint="eastAsia"/>
        </w:rPr>
        <w:t>Ямала</w:t>
      </w:r>
      <w:r>
        <w:t xml:space="preserve">. </w:t>
      </w:r>
      <w:r>
        <w:rPr>
          <w:rFonts w:hint="eastAsia"/>
        </w:rPr>
        <w:t>Местообитания</w:t>
      </w:r>
      <w:r>
        <w:t xml:space="preserve"> </w:t>
      </w:r>
      <w:r>
        <w:rPr>
          <w:rFonts w:hint="eastAsia"/>
        </w:rPr>
        <w:t>нивальных</w:t>
      </w:r>
      <w:r>
        <w:t xml:space="preserve"> </w:t>
      </w:r>
      <w:r>
        <w:rPr>
          <w:rFonts w:hint="eastAsia"/>
        </w:rPr>
        <w:t>лугов</w:t>
      </w:r>
      <w:r>
        <w:t xml:space="preserve"> </w:t>
      </w:r>
      <w:r>
        <w:rPr>
          <w:rFonts w:hint="eastAsia"/>
        </w:rPr>
        <w:t>холоднее</w:t>
      </w:r>
      <w:r>
        <w:t xml:space="preserve"> </w:t>
      </w:r>
      <w:r>
        <w:rPr>
          <w:rFonts w:hint="eastAsia"/>
        </w:rPr>
        <w:t>и</w:t>
      </w:r>
      <w:r>
        <w:t xml:space="preserve"> </w:t>
      </w:r>
      <w:r>
        <w:rPr>
          <w:rFonts w:hint="eastAsia"/>
        </w:rPr>
        <w:t>суше</w:t>
      </w:r>
      <w:r>
        <w:t xml:space="preserve">, </w:t>
      </w:r>
      <w:r>
        <w:rPr>
          <w:rFonts w:hint="eastAsia"/>
        </w:rPr>
        <w:t>чем</w:t>
      </w:r>
      <w:r>
        <w:t xml:space="preserve"> </w:t>
      </w:r>
      <w:r>
        <w:rPr>
          <w:rFonts w:hint="eastAsia"/>
        </w:rPr>
        <w:t>аналоги</w:t>
      </w:r>
      <w:r>
        <w:t xml:space="preserve"> </w:t>
      </w:r>
      <w:r>
        <w:rPr>
          <w:rFonts w:hint="eastAsia"/>
        </w:rPr>
        <w:t>Ямала</w:t>
      </w:r>
      <w:r>
        <w:t xml:space="preserve">, </w:t>
      </w:r>
      <w:r>
        <w:rPr>
          <w:rFonts w:hint="eastAsia"/>
        </w:rPr>
        <w:t>и</w:t>
      </w:r>
      <w:r>
        <w:t xml:space="preserve"> </w:t>
      </w:r>
      <w:r>
        <w:rPr>
          <w:rFonts w:hint="eastAsia"/>
        </w:rPr>
        <w:t>схожи</w:t>
      </w:r>
      <w:r>
        <w:t xml:space="preserve"> </w:t>
      </w:r>
      <w:r>
        <w:rPr>
          <w:rFonts w:hint="eastAsia"/>
        </w:rPr>
        <w:t>по</w:t>
      </w:r>
      <w:r>
        <w:t xml:space="preserve"> </w:t>
      </w:r>
      <w:r>
        <w:rPr>
          <w:rFonts w:hint="eastAsia"/>
        </w:rPr>
        <w:t>теплообеспеченности</w:t>
      </w:r>
      <w:r>
        <w:t xml:space="preserve">, </w:t>
      </w:r>
      <w:r>
        <w:rPr>
          <w:rFonts w:hint="eastAsia"/>
        </w:rPr>
        <w:t>но</w:t>
      </w:r>
      <w:r>
        <w:t xml:space="preserve"> </w:t>
      </w:r>
      <w:r>
        <w:rPr>
          <w:rFonts w:hint="eastAsia"/>
        </w:rPr>
        <w:t>суше</w:t>
      </w:r>
      <w:r>
        <w:t xml:space="preserve"> </w:t>
      </w:r>
      <w:r>
        <w:rPr>
          <w:rFonts w:hint="eastAsia"/>
        </w:rPr>
        <w:t>аналогичных</w:t>
      </w:r>
      <w:r>
        <w:t xml:space="preserve"> </w:t>
      </w:r>
      <w:r>
        <w:rPr>
          <w:rFonts w:hint="eastAsia"/>
        </w:rPr>
        <w:t>сообществ</w:t>
      </w:r>
    </w:p>
    <w:sectPr w:rsidR="00B06C26" w:rsidRPr="00B06C26" w:rsidSect="007648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D031" w14:textId="77777777" w:rsidR="007648FE" w:rsidRDefault="007648FE">
      <w:pPr>
        <w:spacing w:after="0" w:line="240" w:lineRule="auto"/>
      </w:pPr>
      <w:r>
        <w:separator/>
      </w:r>
    </w:p>
  </w:endnote>
  <w:endnote w:type="continuationSeparator" w:id="0">
    <w:p w14:paraId="2F6B0C45" w14:textId="77777777" w:rsidR="007648FE" w:rsidRDefault="0076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BB00" w14:textId="77777777" w:rsidR="007648FE" w:rsidRDefault="007648FE"/>
    <w:p w14:paraId="169ADFB2" w14:textId="77777777" w:rsidR="007648FE" w:rsidRDefault="007648FE"/>
    <w:p w14:paraId="4E846A55" w14:textId="77777777" w:rsidR="007648FE" w:rsidRDefault="007648FE"/>
    <w:p w14:paraId="48F02156" w14:textId="77777777" w:rsidR="007648FE" w:rsidRDefault="007648FE"/>
    <w:p w14:paraId="3F3BADA5" w14:textId="77777777" w:rsidR="007648FE" w:rsidRDefault="007648FE"/>
    <w:p w14:paraId="6F815EC4" w14:textId="77777777" w:rsidR="007648FE" w:rsidRDefault="007648FE"/>
    <w:p w14:paraId="511D7E83" w14:textId="77777777" w:rsidR="007648FE" w:rsidRDefault="007648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13720E" wp14:editId="710B73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9782" w14:textId="77777777" w:rsidR="007648FE" w:rsidRDefault="007648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372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559782" w14:textId="77777777" w:rsidR="007648FE" w:rsidRDefault="007648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8B446C" w14:textId="77777777" w:rsidR="007648FE" w:rsidRDefault="007648FE"/>
    <w:p w14:paraId="40CCE576" w14:textId="77777777" w:rsidR="007648FE" w:rsidRDefault="007648FE"/>
    <w:p w14:paraId="0F8BAE05" w14:textId="77777777" w:rsidR="007648FE" w:rsidRDefault="007648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48BB9E" wp14:editId="045281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70AD" w14:textId="77777777" w:rsidR="007648FE" w:rsidRDefault="007648FE"/>
                          <w:p w14:paraId="2B717D95" w14:textId="77777777" w:rsidR="007648FE" w:rsidRDefault="007648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48BB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6A70AD" w14:textId="77777777" w:rsidR="007648FE" w:rsidRDefault="007648FE"/>
                    <w:p w14:paraId="2B717D95" w14:textId="77777777" w:rsidR="007648FE" w:rsidRDefault="007648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9FBA99" w14:textId="77777777" w:rsidR="007648FE" w:rsidRDefault="007648FE"/>
    <w:p w14:paraId="16C6760C" w14:textId="77777777" w:rsidR="007648FE" w:rsidRDefault="007648FE">
      <w:pPr>
        <w:rPr>
          <w:sz w:val="2"/>
          <w:szCs w:val="2"/>
        </w:rPr>
      </w:pPr>
    </w:p>
    <w:p w14:paraId="56AB6494" w14:textId="77777777" w:rsidR="007648FE" w:rsidRDefault="007648FE"/>
    <w:p w14:paraId="083E60C7" w14:textId="77777777" w:rsidR="007648FE" w:rsidRDefault="007648FE">
      <w:pPr>
        <w:spacing w:after="0" w:line="240" w:lineRule="auto"/>
      </w:pPr>
    </w:p>
  </w:footnote>
  <w:footnote w:type="continuationSeparator" w:id="0">
    <w:p w14:paraId="5ABD1EEE" w14:textId="77777777" w:rsidR="007648FE" w:rsidRDefault="00764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8FE"/>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31490</TotalTime>
  <Pages>7</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4161</cp:revision>
  <cp:lastPrinted>2009-02-06T05:36:00Z</cp:lastPrinted>
  <dcterms:created xsi:type="dcterms:W3CDTF">2024-01-07T13:43:00Z</dcterms:created>
  <dcterms:modified xsi:type="dcterms:W3CDTF">2024-02-29T11:14:00Z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