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8E7A3"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hint="eastAsia"/>
          <w:b/>
          <w:bCs/>
          <w:color w:val="222222"/>
          <w:sz w:val="21"/>
          <w:szCs w:val="21"/>
        </w:rPr>
        <w:t>Балеева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Наталья</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Викторовна</w:t>
      </w:r>
      <w:r w:rsidRPr="00E857D2">
        <w:rPr>
          <w:rFonts w:ascii="Helvetica" w:hAnsi="Helvetica" w:cs="Helvetica"/>
          <w:b/>
          <w:bCs/>
          <w:color w:val="222222"/>
          <w:sz w:val="21"/>
          <w:szCs w:val="21"/>
        </w:rPr>
        <w:t>.</w:t>
      </w:r>
    </w:p>
    <w:p w14:paraId="157B3C66"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hint="eastAsia"/>
          <w:b/>
          <w:bCs/>
          <w:color w:val="222222"/>
          <w:sz w:val="21"/>
          <w:szCs w:val="21"/>
        </w:rPr>
        <w:t>Строение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и</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развитие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грудного</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пояса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хвостатых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и</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бесхвостных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амфибий</w:t>
      </w:r>
      <w:r w:rsidRPr="00E857D2">
        <w:rPr>
          <w:rFonts w:ascii="Helvetica" w:hAnsi="Helvetica" w:cs="Helvetica"/>
          <w:b/>
          <w:bCs/>
          <w:color w:val="222222"/>
          <w:sz w:val="21"/>
          <w:szCs w:val="21"/>
        </w:rPr>
        <w:t xml:space="preserve"> : </w:t>
      </w:r>
      <w:r w:rsidRPr="00E857D2">
        <w:rPr>
          <w:rFonts w:ascii="Helvetica" w:hAnsi="Helvetica" w:cs="Helvetica" w:hint="eastAsia"/>
          <w:b/>
          <w:bCs/>
          <w:color w:val="222222"/>
          <w:sz w:val="21"/>
          <w:szCs w:val="21"/>
        </w:rPr>
        <w:t>диссертация</w:t>
      </w:r>
      <w:r w:rsidRPr="00E857D2">
        <w:rPr>
          <w:rFonts w:ascii="Helvetica" w:hAnsi="Helvetica" w:cs="Helvetica"/>
          <w:b/>
          <w:bCs/>
          <w:color w:val="222222"/>
          <w:sz w:val="21"/>
          <w:szCs w:val="21"/>
        </w:rPr>
        <w:t xml:space="preserve"> ... </w:t>
      </w:r>
      <w:r w:rsidRPr="00E857D2">
        <w:rPr>
          <w:rFonts w:ascii="Helvetica" w:hAnsi="Helvetica" w:cs="Helvetica" w:hint="eastAsia"/>
          <w:b/>
          <w:bCs/>
          <w:color w:val="222222"/>
          <w:sz w:val="21"/>
          <w:szCs w:val="21"/>
        </w:rPr>
        <w:t>кандидата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биологических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наук</w:t>
      </w:r>
      <w:r w:rsidRPr="00E857D2">
        <w:rPr>
          <w:rFonts w:ascii="Helvetica" w:hAnsi="Helvetica" w:cs="Helvetica"/>
          <w:b/>
          <w:bCs/>
          <w:color w:val="222222"/>
          <w:sz w:val="21"/>
          <w:szCs w:val="21"/>
        </w:rPr>
        <w:t xml:space="preserve"> : 03.00.08. - </w:t>
      </w:r>
      <w:r w:rsidRPr="00E857D2">
        <w:rPr>
          <w:rFonts w:ascii="Helvetica" w:hAnsi="Helvetica" w:cs="Helvetica" w:hint="eastAsia"/>
          <w:b/>
          <w:bCs/>
          <w:color w:val="222222"/>
          <w:sz w:val="21"/>
          <w:szCs w:val="21"/>
        </w:rPr>
        <w:t>Санкт</w:t>
      </w:r>
      <w:r w:rsidRPr="00E857D2">
        <w:rPr>
          <w:rFonts w:ascii="Helvetica" w:hAnsi="Helvetica" w:cs="Helvetica"/>
          <w:b/>
          <w:bCs/>
          <w:color w:val="222222"/>
          <w:sz w:val="21"/>
          <w:szCs w:val="21"/>
        </w:rPr>
        <w:t>-</w:t>
      </w:r>
      <w:r w:rsidRPr="00E857D2">
        <w:rPr>
          <w:rFonts w:ascii="Helvetica" w:hAnsi="Helvetica" w:cs="Helvetica" w:hint="eastAsia"/>
          <w:b/>
          <w:bCs/>
          <w:color w:val="222222"/>
          <w:sz w:val="21"/>
          <w:szCs w:val="21"/>
        </w:rPr>
        <w:t>Петербург</w:t>
      </w:r>
      <w:r w:rsidRPr="00E857D2">
        <w:rPr>
          <w:rFonts w:ascii="Helvetica" w:hAnsi="Helvetica" w:cs="Helvetica"/>
          <w:b/>
          <w:bCs/>
          <w:color w:val="222222"/>
          <w:sz w:val="21"/>
          <w:szCs w:val="21"/>
        </w:rPr>
        <w:t xml:space="preserve">, 2005. - 302 </w:t>
      </w:r>
      <w:r w:rsidRPr="00E857D2">
        <w:rPr>
          <w:rFonts w:ascii="Helvetica" w:hAnsi="Helvetica" w:cs="Helvetica" w:hint="eastAsia"/>
          <w:b/>
          <w:bCs/>
          <w:color w:val="222222"/>
          <w:sz w:val="21"/>
          <w:szCs w:val="21"/>
        </w:rPr>
        <w:t>с</w:t>
      </w:r>
      <w:r w:rsidRPr="00E857D2">
        <w:rPr>
          <w:rFonts w:ascii="Helvetica" w:hAnsi="Helvetica" w:cs="Helvetica"/>
          <w:b/>
          <w:bCs/>
          <w:color w:val="222222"/>
          <w:sz w:val="21"/>
          <w:szCs w:val="21"/>
        </w:rPr>
        <w:t xml:space="preserve">. : </w:t>
      </w:r>
      <w:r w:rsidRPr="00E857D2">
        <w:rPr>
          <w:rFonts w:ascii="Helvetica" w:hAnsi="Helvetica" w:cs="Helvetica" w:hint="eastAsia"/>
          <w:b/>
          <w:bCs/>
          <w:color w:val="222222"/>
          <w:sz w:val="21"/>
          <w:szCs w:val="21"/>
        </w:rPr>
        <w:t>ил</w:t>
      </w:r>
      <w:r w:rsidRPr="00E857D2">
        <w:rPr>
          <w:rFonts w:ascii="Helvetica" w:hAnsi="Helvetica" w:cs="Helvetica"/>
          <w:b/>
          <w:bCs/>
          <w:color w:val="222222"/>
          <w:sz w:val="21"/>
          <w:szCs w:val="21"/>
        </w:rPr>
        <w:t>.</w:t>
      </w:r>
    </w:p>
    <w:p w14:paraId="33C8C2E9"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hint="eastAsia"/>
          <w:b/>
          <w:bCs/>
          <w:color w:val="222222"/>
          <w:sz w:val="21"/>
          <w:szCs w:val="21"/>
        </w:rPr>
        <w:t>больше</w:t>
      </w:r>
    </w:p>
    <w:p w14:paraId="37EA44C7"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hint="eastAsia"/>
          <w:b/>
          <w:bCs/>
          <w:color w:val="222222"/>
          <w:sz w:val="21"/>
          <w:szCs w:val="21"/>
        </w:rPr>
        <w:t>Цитаты</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из</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текста</w:t>
      </w:r>
      <w:r w:rsidRPr="00E857D2">
        <w:rPr>
          <w:rFonts w:ascii="Helvetica" w:hAnsi="Helvetica" w:cs="Helvetica"/>
          <w:b/>
          <w:bCs/>
          <w:color w:val="222222"/>
          <w:sz w:val="21"/>
          <w:szCs w:val="21"/>
        </w:rPr>
        <w:t>:</w:t>
      </w:r>
    </w:p>
    <w:p w14:paraId="315D61DB"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hint="eastAsia"/>
          <w:b/>
          <w:bCs/>
          <w:color w:val="222222"/>
          <w:sz w:val="21"/>
          <w:szCs w:val="21"/>
        </w:rPr>
        <w:t>стр</w:t>
      </w:r>
      <w:r w:rsidRPr="00E857D2">
        <w:rPr>
          <w:rFonts w:ascii="Helvetica" w:hAnsi="Helvetica" w:cs="Helvetica"/>
          <w:b/>
          <w:bCs/>
          <w:color w:val="222222"/>
          <w:sz w:val="21"/>
          <w:szCs w:val="21"/>
        </w:rPr>
        <w:t>. 1</w:t>
      </w:r>
    </w:p>
    <w:p w14:paraId="667FE70C"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b/>
          <w:bCs/>
          <w:color w:val="222222"/>
          <w:sz w:val="21"/>
          <w:szCs w:val="21"/>
        </w:rPr>
        <w:t xml:space="preserve">01' ^ </w:t>
      </w:r>
      <w:r w:rsidRPr="00E857D2">
        <w:rPr>
          <w:rFonts w:ascii="Helvetica" w:hAnsi="Helvetica" w:cs="Helvetica" w:hint="eastAsia"/>
          <w:b/>
          <w:bCs/>
          <w:color w:val="222222"/>
          <w:sz w:val="21"/>
          <w:szCs w:val="21"/>
        </w:rPr>
        <w:t>•</w:t>
      </w:r>
      <w:r w:rsidRPr="00E857D2">
        <w:rPr>
          <w:rFonts w:ascii="Helvetica" w:hAnsi="Helvetica" w:cs="Helvetica"/>
          <w:b/>
          <w:bCs/>
          <w:color w:val="222222"/>
          <w:sz w:val="21"/>
          <w:szCs w:val="21"/>
        </w:rPr>
        <w:t>/ " f) (</w:t>
      </w:r>
      <w:r w:rsidRPr="00E857D2">
        <w:rPr>
          <w:rFonts w:ascii="Helvetica" w:hAnsi="Helvetica" w:cs="Helvetica" w:hint="eastAsia"/>
          <w:b/>
          <w:bCs/>
          <w:color w:val="222222"/>
          <w:sz w:val="21"/>
          <w:szCs w:val="21"/>
        </w:rPr>
        <w:t>Г</w:t>
      </w:r>
      <w:r w:rsidRPr="00E857D2">
        <w:rPr>
          <w:rFonts w:ascii="Helvetica" w:hAnsi="Helvetica" w:cs="Helvetica"/>
          <w:b/>
          <w:bCs/>
          <w:color w:val="222222"/>
          <w:sz w:val="21"/>
          <w:szCs w:val="21"/>
        </w:rPr>
        <w:t xml:space="preserve">) -. f/ / ,^J </w:t>
      </w:r>
      <w:r w:rsidRPr="00E857D2">
        <w:rPr>
          <w:rFonts w:ascii="Helvetica" w:hAnsi="Helvetica" w:cs="Helvetica" w:hint="eastAsia"/>
          <w:b/>
          <w:bCs/>
          <w:color w:val="222222"/>
          <w:sz w:val="21"/>
          <w:szCs w:val="21"/>
        </w:rPr>
        <w:t>с</w:t>
      </w:r>
      <w:r w:rsidRPr="00E857D2">
        <w:rPr>
          <w:rFonts w:ascii="Helvetica" w:hAnsi="Helvetica" w:cs="Helvetica"/>
          <w:b/>
          <w:bCs/>
          <w:color w:val="222222"/>
          <w:sz w:val="21"/>
          <w:szCs w:val="21"/>
        </w:rPr>
        <w:t xml:space="preserve"> .'5 / ] </w:t>
      </w:r>
      <w:r w:rsidRPr="00E857D2">
        <w:rPr>
          <w:rFonts w:ascii="Helvetica" w:hAnsi="Helvetica" w:cs="Helvetica" w:hint="eastAsia"/>
          <w:b/>
          <w:bCs/>
          <w:color w:val="222222"/>
          <w:sz w:val="21"/>
          <w:szCs w:val="21"/>
        </w:rPr>
        <w:t>Санкт</w:t>
      </w:r>
      <w:r w:rsidRPr="00E857D2">
        <w:rPr>
          <w:rFonts w:ascii="Helvetica" w:hAnsi="Helvetica" w:cs="Helvetica"/>
          <w:b/>
          <w:bCs/>
          <w:color w:val="222222"/>
          <w:sz w:val="21"/>
          <w:szCs w:val="21"/>
        </w:rPr>
        <w:t>-</w:t>
      </w:r>
      <w:r w:rsidRPr="00E857D2">
        <w:rPr>
          <w:rFonts w:ascii="Helvetica" w:hAnsi="Helvetica" w:cs="Helvetica" w:hint="eastAsia"/>
          <w:b/>
          <w:bCs/>
          <w:color w:val="222222"/>
          <w:sz w:val="21"/>
          <w:szCs w:val="21"/>
        </w:rPr>
        <w:t>Петербургский</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государственный</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университет</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На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правах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рукописи</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БАЛЕЕВА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Наталья</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Викторовна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СТРОЕНИЕ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И</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РАЗВИТИЕ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ГРУДНОГО</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ПОЯСА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ХВОСТАТЫХ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и</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БЕСХВОСТЫХ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АМФИБИЙ</w:t>
      </w:r>
      <w:r w:rsidRPr="00E857D2">
        <w:rPr>
          <w:rFonts w:ascii="Helvetica" w:hAnsi="Helvetica" w:cs="Helvetica"/>
          <w:b/>
          <w:bCs/>
          <w:color w:val="222222"/>
          <w:sz w:val="21"/>
          <w:szCs w:val="21"/>
        </w:rPr>
        <w:t xml:space="preserve"> 03.00.08.-</w:t>
      </w:r>
      <w:r w:rsidRPr="00E857D2">
        <w:rPr>
          <w:rFonts w:ascii="Helvetica" w:hAnsi="Helvetica" w:cs="Helvetica" w:hint="eastAsia"/>
          <w:b/>
          <w:bCs/>
          <w:color w:val="222222"/>
          <w:sz w:val="21"/>
          <w:szCs w:val="21"/>
        </w:rPr>
        <w:t>зоология</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Диссертация</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на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соискание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учёной</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степени</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кандидата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биологических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наук</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Научный</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руководитель</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В</w:t>
      </w:r>
      <w:r w:rsidRPr="00E857D2">
        <w:rPr>
          <w:rFonts w:ascii="Helvetica" w:hAnsi="Helvetica" w:cs="Helvetica"/>
          <w:b/>
          <w:bCs/>
          <w:color w:val="222222"/>
          <w:sz w:val="21"/>
          <w:szCs w:val="21"/>
        </w:rPr>
        <w:t>.</w:t>
      </w:r>
      <w:r w:rsidRPr="00E857D2">
        <w:rPr>
          <w:rFonts w:ascii="Helvetica" w:hAnsi="Helvetica" w:cs="Helvetica" w:hint="eastAsia"/>
          <w:b/>
          <w:bCs/>
          <w:color w:val="222222"/>
          <w:sz w:val="21"/>
          <w:szCs w:val="21"/>
        </w:rPr>
        <w:t>Г</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Борхвардт</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д</w:t>
      </w:r>
      <w:r w:rsidRPr="00E857D2">
        <w:rPr>
          <w:rFonts w:ascii="Helvetica" w:hAnsi="Helvetica" w:cs="Helvetica"/>
          <w:b/>
          <w:bCs/>
          <w:color w:val="222222"/>
          <w:sz w:val="21"/>
          <w:szCs w:val="21"/>
        </w:rPr>
        <w:t>.</w:t>
      </w:r>
      <w:r w:rsidRPr="00E857D2">
        <w:rPr>
          <w:rFonts w:ascii="Helvetica" w:hAnsi="Helvetica" w:cs="Helvetica" w:hint="eastAsia"/>
          <w:b/>
          <w:bCs/>
          <w:color w:val="222222"/>
          <w:sz w:val="21"/>
          <w:szCs w:val="21"/>
        </w:rPr>
        <w:t>б</w:t>
      </w:r>
      <w:r w:rsidRPr="00E857D2">
        <w:rPr>
          <w:rFonts w:ascii="Helvetica" w:hAnsi="Helvetica" w:cs="Helvetica"/>
          <w:b/>
          <w:bCs/>
          <w:color w:val="222222"/>
          <w:sz w:val="21"/>
          <w:szCs w:val="21"/>
        </w:rPr>
        <w:t>.</w:t>
      </w:r>
      <w:r w:rsidRPr="00E857D2">
        <w:rPr>
          <w:rFonts w:ascii="Helvetica" w:hAnsi="Helvetica" w:cs="Helvetica" w:hint="eastAsia"/>
          <w:b/>
          <w:bCs/>
          <w:color w:val="222222"/>
          <w:sz w:val="21"/>
          <w:szCs w:val="21"/>
        </w:rPr>
        <w:t>н</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проф</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Санкт</w:t>
      </w:r>
      <w:r w:rsidRPr="00E857D2">
        <w:rPr>
          <w:rFonts w:ascii="Helvetica" w:hAnsi="Helvetica" w:cs="Helvetica"/>
          <w:b/>
          <w:bCs/>
          <w:color w:val="222222"/>
          <w:sz w:val="21"/>
          <w:szCs w:val="21"/>
        </w:rPr>
        <w:t>-</w:t>
      </w:r>
      <w:r w:rsidRPr="00E857D2">
        <w:rPr>
          <w:rFonts w:ascii="Helvetica" w:hAnsi="Helvetica" w:cs="Helvetica" w:hint="eastAsia"/>
          <w:b/>
          <w:bCs/>
          <w:color w:val="222222"/>
          <w:sz w:val="21"/>
          <w:szCs w:val="21"/>
        </w:rPr>
        <w:t>Петербург</w:t>
      </w:r>
      <w:r w:rsidRPr="00E857D2">
        <w:rPr>
          <w:rFonts w:ascii="Helvetica" w:hAnsi="Helvetica" w:cs="Helvetica"/>
          <w:b/>
          <w:bCs/>
          <w:color w:val="222222"/>
          <w:sz w:val="21"/>
          <w:szCs w:val="21"/>
        </w:rPr>
        <w:t xml:space="preserve"> - 2005 </w:t>
      </w:r>
      <w:r w:rsidRPr="00E857D2">
        <w:rPr>
          <w:rFonts w:ascii="Helvetica" w:hAnsi="Helvetica" w:cs="Helvetica" w:hint="eastAsia"/>
          <w:b/>
          <w:bCs/>
          <w:color w:val="222222"/>
          <w:sz w:val="21"/>
          <w:szCs w:val="21"/>
        </w:rPr>
        <w:t>Оглавление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Введение</w:t>
      </w:r>
      <w:r w:rsidRPr="00E857D2">
        <w:rPr>
          <w:rFonts w:ascii="Helvetica" w:hAnsi="Helvetica" w:cs="Helvetica"/>
          <w:b/>
          <w:bCs/>
          <w:color w:val="222222"/>
          <w:sz w:val="21"/>
          <w:szCs w:val="21"/>
        </w:rPr>
        <w:t xml:space="preserve"> 4 </w:t>
      </w:r>
      <w:r w:rsidRPr="00E857D2">
        <w:rPr>
          <w:rFonts w:ascii="Helvetica" w:hAnsi="Helvetica" w:cs="Helvetica" w:hint="eastAsia"/>
          <w:b/>
          <w:bCs/>
          <w:color w:val="222222"/>
          <w:sz w:val="21"/>
          <w:szCs w:val="21"/>
        </w:rPr>
        <w:t>Материал</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и</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методика</w:t>
      </w:r>
      <w:r w:rsidRPr="00E857D2">
        <w:rPr>
          <w:rFonts w:ascii="Helvetica" w:hAnsi="Helvetica" w:cs="Helvetica"/>
          <w:b/>
          <w:bCs/>
          <w:color w:val="222222"/>
          <w:sz w:val="21"/>
          <w:szCs w:val="21"/>
        </w:rPr>
        <w:t xml:space="preserve"> 9 </w:t>
      </w:r>
      <w:r w:rsidRPr="00E857D2">
        <w:rPr>
          <w:rFonts w:ascii="Helvetica" w:hAnsi="Helvetica" w:cs="Helvetica" w:hint="eastAsia"/>
          <w:b/>
          <w:bCs/>
          <w:color w:val="222222"/>
          <w:sz w:val="21"/>
          <w:szCs w:val="21"/>
        </w:rPr>
        <w:t>Глава</w:t>
      </w:r>
      <w:r w:rsidRPr="00E857D2">
        <w:rPr>
          <w:rFonts w:ascii="Helvetica" w:hAnsi="Helvetica" w:cs="Helvetica"/>
          <w:b/>
          <w:bCs/>
          <w:color w:val="222222"/>
          <w:sz w:val="21"/>
          <w:szCs w:val="21"/>
        </w:rPr>
        <w:t xml:space="preserve"> 1....</w:t>
      </w:r>
    </w:p>
    <w:p w14:paraId="53CFA50E"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hint="eastAsia"/>
          <w:b/>
          <w:bCs/>
          <w:color w:val="222222"/>
          <w:sz w:val="21"/>
          <w:szCs w:val="21"/>
        </w:rPr>
        <w:t>стр</w:t>
      </w:r>
      <w:r w:rsidRPr="00E857D2">
        <w:rPr>
          <w:rFonts w:ascii="Helvetica" w:hAnsi="Helvetica" w:cs="Helvetica"/>
          <w:b/>
          <w:bCs/>
          <w:color w:val="222222"/>
          <w:sz w:val="21"/>
          <w:szCs w:val="21"/>
        </w:rPr>
        <w:t>. 100</w:t>
      </w:r>
    </w:p>
    <w:p w14:paraId="5FFBE0ED"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hint="eastAsia"/>
          <w:b/>
          <w:bCs/>
          <w:color w:val="222222"/>
          <w:sz w:val="21"/>
          <w:szCs w:val="21"/>
        </w:rPr>
        <w:t>зачатка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грудины</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ко­</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торые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очень</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быстро</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сливаются</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в</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единый</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хрящевой</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элемент</w:t>
      </w:r>
      <w:r w:rsidRPr="00E857D2">
        <w:rPr>
          <w:rFonts w:ascii="Helvetica" w:hAnsi="Helvetica" w:cs="Helvetica"/>
          <w:b/>
          <w:bCs/>
          <w:color w:val="222222"/>
          <w:sz w:val="21"/>
          <w:szCs w:val="21"/>
        </w:rPr>
        <w:t xml:space="preserve">. 101 </w:t>
      </w:r>
      <w:r w:rsidRPr="00E857D2">
        <w:rPr>
          <w:rFonts w:ascii="Helvetica" w:hAnsi="Helvetica" w:cs="Helvetica" w:hint="eastAsia"/>
          <w:b/>
          <w:bCs/>
          <w:color w:val="222222"/>
          <w:sz w:val="21"/>
          <w:szCs w:val="21"/>
        </w:rPr>
        <w:t>«</w:t>
      </w:r>
      <w:r w:rsidRPr="00E857D2">
        <w:rPr>
          <w:rFonts w:ascii="Helvetica" w:hAnsi="Helvetica" w:cs="Helvetica"/>
          <w:b/>
          <w:bCs/>
          <w:color w:val="222222"/>
          <w:sz w:val="21"/>
          <w:szCs w:val="21"/>
        </w:rPr>
        <w:t xml:space="preserve"> * </w:t>
      </w:r>
      <w:r w:rsidRPr="00E857D2">
        <w:rPr>
          <w:rFonts w:ascii="Helvetica" w:hAnsi="Helvetica" w:cs="Helvetica" w:hint="eastAsia"/>
          <w:b/>
          <w:bCs/>
          <w:color w:val="222222"/>
          <w:sz w:val="21"/>
          <w:szCs w:val="21"/>
        </w:rPr>
        <w:t>Ф</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Глава</w:t>
      </w:r>
      <w:r w:rsidRPr="00E857D2">
        <w:rPr>
          <w:rFonts w:ascii="Helvetica" w:hAnsi="Helvetica" w:cs="Helvetica"/>
          <w:b/>
          <w:bCs/>
          <w:color w:val="222222"/>
          <w:sz w:val="21"/>
          <w:szCs w:val="21"/>
        </w:rPr>
        <w:t xml:space="preserve"> 3. </w:t>
      </w:r>
      <w:r w:rsidRPr="00E857D2">
        <w:rPr>
          <w:rFonts w:ascii="Helvetica" w:hAnsi="Helvetica" w:cs="Helvetica" w:hint="eastAsia"/>
          <w:b/>
          <w:bCs/>
          <w:color w:val="222222"/>
          <w:sz w:val="21"/>
          <w:szCs w:val="21"/>
        </w:rPr>
        <w:t>Хрящевые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и</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костные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элементы</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грудного</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пояса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амфибий</w:t>
      </w:r>
      <w:r w:rsidRPr="00E857D2">
        <w:rPr>
          <w:rFonts w:ascii="Helvetica" w:hAnsi="Helvetica" w:cs="Helvetica"/>
          <w:b/>
          <w:bCs/>
          <w:color w:val="222222"/>
          <w:sz w:val="21"/>
          <w:szCs w:val="21"/>
        </w:rPr>
        <w:t xml:space="preserve"> 3.1. </w:t>
      </w:r>
      <w:r w:rsidRPr="00E857D2">
        <w:rPr>
          <w:rFonts w:ascii="Helvetica" w:hAnsi="Helvetica" w:cs="Helvetica" w:hint="eastAsia"/>
          <w:b/>
          <w:bCs/>
          <w:color w:val="222222"/>
          <w:sz w:val="21"/>
          <w:szCs w:val="21"/>
        </w:rPr>
        <w:t>Хвостатые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амфибии</w:t>
      </w:r>
      <w:r w:rsidRPr="00E857D2">
        <w:rPr>
          <w:rFonts w:ascii="Helvetica" w:hAnsi="Helvetica" w:cs="Helvetica"/>
          <w:b/>
          <w:bCs/>
          <w:color w:val="222222"/>
          <w:sz w:val="21"/>
          <w:szCs w:val="21"/>
        </w:rPr>
        <w:t xml:space="preserve"> 3.1.1 </w:t>
      </w:r>
      <w:r w:rsidRPr="00E857D2">
        <w:rPr>
          <w:rFonts w:ascii="Helvetica" w:hAnsi="Helvetica" w:cs="Helvetica" w:hint="eastAsia"/>
          <w:b/>
          <w:bCs/>
          <w:color w:val="222222"/>
          <w:sz w:val="21"/>
          <w:szCs w:val="21"/>
        </w:rPr>
        <w:t>Закладка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и</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рост</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хрящевых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элементов</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грудного</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пояса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хвостатых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амфибий</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Отсутствие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чётких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границ</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между</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отделами</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привело</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к</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большим</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разно­</w:t>
      </w:r>
    </w:p>
    <w:p w14:paraId="5CF0D1F1" w14:textId="77777777" w:rsidR="00E857D2" w:rsidRPr="00E857D2" w:rsidRDefault="00E857D2" w:rsidP="00E857D2">
      <w:pPr>
        <w:rPr>
          <w:rFonts w:ascii="Helvetica" w:hAnsi="Helvetica" w:cs="Helvetica"/>
          <w:b/>
          <w:bCs/>
          <w:color w:val="222222"/>
          <w:sz w:val="21"/>
          <w:szCs w:val="21"/>
        </w:rPr>
      </w:pPr>
    </w:p>
    <w:p w14:paraId="1DB2EF55"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hint="eastAsia"/>
          <w:b/>
          <w:bCs/>
          <w:color w:val="222222"/>
          <w:sz w:val="21"/>
          <w:szCs w:val="21"/>
        </w:rPr>
        <w:t>Оглавление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диссертации</w:t>
      </w:r>
    </w:p>
    <w:p w14:paraId="74944F1E"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hint="eastAsia"/>
          <w:b/>
          <w:bCs/>
          <w:color w:val="222222"/>
          <w:sz w:val="21"/>
          <w:szCs w:val="21"/>
        </w:rPr>
        <w:t>кандидат</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биологических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наук</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Балеева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Наталья</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Викторовна</w:t>
      </w:r>
    </w:p>
    <w:p w14:paraId="78AC176C"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hint="eastAsia"/>
          <w:b/>
          <w:bCs/>
          <w:color w:val="222222"/>
          <w:sz w:val="21"/>
          <w:szCs w:val="21"/>
        </w:rPr>
        <w:t>ф</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Введение</w:t>
      </w:r>
      <w:r w:rsidRPr="00E857D2">
        <w:rPr>
          <w:rFonts w:ascii="Helvetica" w:hAnsi="Helvetica" w:cs="Helvetica"/>
          <w:b/>
          <w:bCs/>
          <w:color w:val="222222"/>
          <w:sz w:val="21"/>
          <w:szCs w:val="21"/>
        </w:rPr>
        <w:t>.</w:t>
      </w:r>
    </w:p>
    <w:p w14:paraId="7D0B8F3B" w14:textId="77777777" w:rsidR="00E857D2" w:rsidRPr="00E857D2" w:rsidRDefault="00E857D2" w:rsidP="00E857D2">
      <w:pPr>
        <w:rPr>
          <w:rFonts w:ascii="Helvetica" w:hAnsi="Helvetica" w:cs="Helvetica"/>
          <w:b/>
          <w:bCs/>
          <w:color w:val="222222"/>
          <w:sz w:val="21"/>
          <w:szCs w:val="21"/>
        </w:rPr>
      </w:pPr>
    </w:p>
    <w:p w14:paraId="3F82B428"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hint="eastAsia"/>
          <w:b/>
          <w:bCs/>
          <w:color w:val="222222"/>
          <w:sz w:val="21"/>
          <w:szCs w:val="21"/>
        </w:rPr>
        <w:t>Материал</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и</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методика</w:t>
      </w:r>
      <w:r w:rsidRPr="00E857D2">
        <w:rPr>
          <w:rFonts w:ascii="Helvetica" w:hAnsi="Helvetica" w:cs="Helvetica"/>
          <w:b/>
          <w:bCs/>
          <w:color w:val="222222"/>
          <w:sz w:val="21"/>
          <w:szCs w:val="21"/>
        </w:rPr>
        <w:t>.</w:t>
      </w:r>
    </w:p>
    <w:p w14:paraId="144647C3" w14:textId="77777777" w:rsidR="00E857D2" w:rsidRPr="00E857D2" w:rsidRDefault="00E857D2" w:rsidP="00E857D2">
      <w:pPr>
        <w:rPr>
          <w:rFonts w:ascii="Helvetica" w:hAnsi="Helvetica" w:cs="Helvetica"/>
          <w:b/>
          <w:bCs/>
          <w:color w:val="222222"/>
          <w:sz w:val="21"/>
          <w:szCs w:val="21"/>
        </w:rPr>
      </w:pPr>
    </w:p>
    <w:p w14:paraId="673BC686"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hint="eastAsia"/>
          <w:b/>
          <w:bCs/>
          <w:color w:val="222222"/>
          <w:sz w:val="21"/>
          <w:szCs w:val="21"/>
        </w:rPr>
        <w:lastRenderedPageBreak/>
        <w:t>Глава</w:t>
      </w:r>
      <w:r w:rsidRPr="00E857D2">
        <w:rPr>
          <w:rFonts w:ascii="Helvetica" w:hAnsi="Helvetica" w:cs="Helvetica"/>
          <w:b/>
          <w:bCs/>
          <w:color w:val="222222"/>
          <w:sz w:val="21"/>
          <w:szCs w:val="21"/>
        </w:rPr>
        <w:t xml:space="preserve"> 1. </w:t>
      </w:r>
      <w:r w:rsidRPr="00E857D2">
        <w:rPr>
          <w:rFonts w:ascii="Helvetica" w:hAnsi="Helvetica" w:cs="Helvetica" w:hint="eastAsia"/>
          <w:b/>
          <w:bCs/>
          <w:color w:val="222222"/>
          <w:sz w:val="21"/>
          <w:szCs w:val="21"/>
        </w:rPr>
        <w:t>Строение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грудного</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пояса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низших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тетрапод</w:t>
      </w:r>
      <w:r w:rsidRPr="00E857D2">
        <w:rPr>
          <w:rFonts w:ascii="Helvetica" w:hAnsi="Helvetica" w:cs="Helvetica"/>
          <w:b/>
          <w:bCs/>
          <w:color w:val="222222"/>
          <w:sz w:val="21"/>
          <w:szCs w:val="21"/>
        </w:rPr>
        <w:t>.</w:t>
      </w:r>
    </w:p>
    <w:p w14:paraId="7B3BF5D7" w14:textId="77777777" w:rsidR="00E857D2" w:rsidRPr="00E857D2" w:rsidRDefault="00E857D2" w:rsidP="00E857D2">
      <w:pPr>
        <w:rPr>
          <w:rFonts w:ascii="Helvetica" w:hAnsi="Helvetica" w:cs="Helvetica"/>
          <w:b/>
          <w:bCs/>
          <w:color w:val="222222"/>
          <w:sz w:val="21"/>
          <w:szCs w:val="21"/>
        </w:rPr>
      </w:pPr>
    </w:p>
    <w:p w14:paraId="46534047"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b/>
          <w:bCs/>
          <w:color w:val="222222"/>
          <w:sz w:val="21"/>
          <w:szCs w:val="21"/>
        </w:rPr>
        <w:t xml:space="preserve">1.1. </w:t>
      </w:r>
      <w:r w:rsidRPr="00E857D2">
        <w:rPr>
          <w:rFonts w:ascii="Helvetica" w:hAnsi="Helvetica" w:cs="Helvetica" w:hint="eastAsia"/>
          <w:b/>
          <w:bCs/>
          <w:color w:val="222222"/>
          <w:sz w:val="21"/>
          <w:szCs w:val="21"/>
        </w:rPr>
        <w:t>Данные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палеонтологии</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о</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строении</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грудного</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пояса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ранних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тетрапод</w:t>
      </w:r>
      <w:r w:rsidRPr="00E857D2">
        <w:rPr>
          <w:rFonts w:ascii="Helvetica" w:hAnsi="Helvetica" w:cs="Helvetica"/>
          <w:b/>
          <w:bCs/>
          <w:color w:val="222222"/>
          <w:sz w:val="21"/>
          <w:szCs w:val="21"/>
        </w:rPr>
        <w:t>.</w:t>
      </w:r>
    </w:p>
    <w:p w14:paraId="02D5B159" w14:textId="77777777" w:rsidR="00E857D2" w:rsidRPr="00E857D2" w:rsidRDefault="00E857D2" w:rsidP="00E857D2">
      <w:pPr>
        <w:rPr>
          <w:rFonts w:ascii="Helvetica" w:hAnsi="Helvetica" w:cs="Helvetica"/>
          <w:b/>
          <w:bCs/>
          <w:color w:val="222222"/>
          <w:sz w:val="21"/>
          <w:szCs w:val="21"/>
        </w:rPr>
      </w:pPr>
    </w:p>
    <w:p w14:paraId="5B0156BB"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b/>
          <w:bCs/>
          <w:color w:val="222222"/>
          <w:sz w:val="21"/>
          <w:szCs w:val="21"/>
        </w:rPr>
        <w:t xml:space="preserve">1.2. </w:t>
      </w:r>
      <w:r w:rsidRPr="00E857D2">
        <w:rPr>
          <w:rFonts w:ascii="Helvetica" w:hAnsi="Helvetica" w:cs="Helvetica" w:hint="eastAsia"/>
          <w:b/>
          <w:bCs/>
          <w:color w:val="222222"/>
          <w:sz w:val="21"/>
          <w:szCs w:val="21"/>
        </w:rPr>
        <w:t>Строение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грудного</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пояса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современных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амфибий</w:t>
      </w:r>
      <w:r w:rsidRPr="00E857D2">
        <w:rPr>
          <w:rFonts w:ascii="Helvetica" w:hAnsi="Helvetica" w:cs="Helvetica"/>
          <w:b/>
          <w:bCs/>
          <w:color w:val="222222"/>
          <w:sz w:val="21"/>
          <w:szCs w:val="21"/>
        </w:rPr>
        <w:t>.</w:t>
      </w:r>
    </w:p>
    <w:p w14:paraId="5D693500" w14:textId="77777777" w:rsidR="00E857D2" w:rsidRPr="00E857D2" w:rsidRDefault="00E857D2" w:rsidP="00E857D2">
      <w:pPr>
        <w:rPr>
          <w:rFonts w:ascii="Helvetica" w:hAnsi="Helvetica" w:cs="Helvetica"/>
          <w:b/>
          <w:bCs/>
          <w:color w:val="222222"/>
          <w:sz w:val="21"/>
          <w:szCs w:val="21"/>
        </w:rPr>
      </w:pPr>
    </w:p>
    <w:p w14:paraId="28233584"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b/>
          <w:bCs/>
          <w:color w:val="222222"/>
          <w:sz w:val="21"/>
          <w:szCs w:val="21"/>
        </w:rPr>
        <w:t xml:space="preserve">1.2.1. </w:t>
      </w:r>
      <w:r w:rsidRPr="00E857D2">
        <w:rPr>
          <w:rFonts w:ascii="Helvetica" w:hAnsi="Helvetica" w:cs="Helvetica" w:hint="eastAsia"/>
          <w:b/>
          <w:bCs/>
          <w:color w:val="222222"/>
          <w:sz w:val="21"/>
          <w:szCs w:val="21"/>
        </w:rPr>
        <w:t>Хвостатые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амфибии</w:t>
      </w:r>
      <w:r w:rsidRPr="00E857D2">
        <w:rPr>
          <w:rFonts w:ascii="Helvetica" w:hAnsi="Helvetica" w:cs="Helvetica"/>
          <w:b/>
          <w:bCs/>
          <w:color w:val="222222"/>
          <w:sz w:val="21"/>
          <w:szCs w:val="21"/>
        </w:rPr>
        <w:t>.</w:t>
      </w:r>
    </w:p>
    <w:p w14:paraId="69C8CDBC" w14:textId="77777777" w:rsidR="00E857D2" w:rsidRPr="00E857D2" w:rsidRDefault="00E857D2" w:rsidP="00E857D2">
      <w:pPr>
        <w:rPr>
          <w:rFonts w:ascii="Helvetica" w:hAnsi="Helvetica" w:cs="Helvetica"/>
          <w:b/>
          <w:bCs/>
          <w:color w:val="222222"/>
          <w:sz w:val="21"/>
          <w:szCs w:val="21"/>
        </w:rPr>
      </w:pPr>
    </w:p>
    <w:p w14:paraId="57899BC2"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b/>
          <w:bCs/>
          <w:color w:val="222222"/>
          <w:sz w:val="21"/>
          <w:szCs w:val="21"/>
        </w:rPr>
        <w:t xml:space="preserve">1.2.2. </w:t>
      </w:r>
      <w:r w:rsidRPr="00E857D2">
        <w:rPr>
          <w:rFonts w:ascii="Helvetica" w:hAnsi="Helvetica" w:cs="Helvetica" w:hint="eastAsia"/>
          <w:b/>
          <w:bCs/>
          <w:color w:val="222222"/>
          <w:sz w:val="21"/>
          <w:szCs w:val="21"/>
        </w:rPr>
        <w:t>Бесхвостые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амфибии</w:t>
      </w:r>
      <w:r w:rsidRPr="00E857D2">
        <w:rPr>
          <w:rFonts w:ascii="Helvetica" w:hAnsi="Helvetica" w:cs="Helvetica"/>
          <w:b/>
          <w:bCs/>
          <w:color w:val="222222"/>
          <w:sz w:val="21"/>
          <w:szCs w:val="21"/>
        </w:rPr>
        <w:t>.</w:t>
      </w:r>
    </w:p>
    <w:p w14:paraId="552941FC" w14:textId="77777777" w:rsidR="00E857D2" w:rsidRPr="00E857D2" w:rsidRDefault="00E857D2" w:rsidP="00E857D2">
      <w:pPr>
        <w:rPr>
          <w:rFonts w:ascii="Helvetica" w:hAnsi="Helvetica" w:cs="Helvetica"/>
          <w:b/>
          <w:bCs/>
          <w:color w:val="222222"/>
          <w:sz w:val="21"/>
          <w:szCs w:val="21"/>
        </w:rPr>
      </w:pPr>
    </w:p>
    <w:p w14:paraId="2AD53897"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b/>
          <w:bCs/>
          <w:color w:val="222222"/>
          <w:sz w:val="21"/>
          <w:szCs w:val="21"/>
        </w:rPr>
        <w:t xml:space="preserve">1.3. </w:t>
      </w:r>
      <w:r w:rsidRPr="00E857D2">
        <w:rPr>
          <w:rFonts w:ascii="Helvetica" w:hAnsi="Helvetica" w:cs="Helvetica" w:hint="eastAsia"/>
          <w:b/>
          <w:bCs/>
          <w:color w:val="222222"/>
          <w:sz w:val="21"/>
          <w:szCs w:val="21"/>
        </w:rPr>
        <w:t>Многообразие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вариантов</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строения</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грудного</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пояса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современных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бесхвостых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амфибий</w:t>
      </w:r>
      <w:r w:rsidRPr="00E857D2">
        <w:rPr>
          <w:rFonts w:ascii="Helvetica" w:hAnsi="Helvetica" w:cs="Helvetica"/>
          <w:b/>
          <w:bCs/>
          <w:color w:val="222222"/>
          <w:sz w:val="21"/>
          <w:szCs w:val="21"/>
        </w:rPr>
        <w:t>.</w:t>
      </w:r>
    </w:p>
    <w:p w14:paraId="50E8BCBD" w14:textId="77777777" w:rsidR="00E857D2" w:rsidRPr="00E857D2" w:rsidRDefault="00E857D2" w:rsidP="00E857D2">
      <w:pPr>
        <w:rPr>
          <w:rFonts w:ascii="Helvetica" w:hAnsi="Helvetica" w:cs="Helvetica"/>
          <w:b/>
          <w:bCs/>
          <w:color w:val="222222"/>
          <w:sz w:val="21"/>
          <w:szCs w:val="21"/>
        </w:rPr>
      </w:pPr>
    </w:p>
    <w:p w14:paraId="0B9D8E3B"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b/>
          <w:bCs/>
          <w:color w:val="222222"/>
          <w:sz w:val="21"/>
          <w:szCs w:val="21"/>
        </w:rPr>
        <w:t xml:space="preserve">1.4. </w:t>
      </w:r>
      <w:r w:rsidRPr="00E857D2">
        <w:rPr>
          <w:rFonts w:ascii="Helvetica" w:hAnsi="Helvetica" w:cs="Helvetica" w:hint="eastAsia"/>
          <w:b/>
          <w:bCs/>
          <w:color w:val="222222"/>
          <w:sz w:val="21"/>
          <w:szCs w:val="21"/>
        </w:rPr>
        <w:t>Строение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дефинитивного</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грудного</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пояса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исследованных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видов</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бесхвостых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амфибий</w:t>
      </w:r>
      <w:r w:rsidRPr="00E857D2">
        <w:rPr>
          <w:rFonts w:ascii="Helvetica" w:hAnsi="Helvetica" w:cs="Helvetica"/>
          <w:b/>
          <w:bCs/>
          <w:color w:val="222222"/>
          <w:sz w:val="21"/>
          <w:szCs w:val="21"/>
        </w:rPr>
        <w:t>.</w:t>
      </w:r>
    </w:p>
    <w:p w14:paraId="366632AB" w14:textId="77777777" w:rsidR="00E857D2" w:rsidRPr="00E857D2" w:rsidRDefault="00E857D2" w:rsidP="00E857D2">
      <w:pPr>
        <w:rPr>
          <w:rFonts w:ascii="Helvetica" w:hAnsi="Helvetica" w:cs="Helvetica"/>
          <w:b/>
          <w:bCs/>
          <w:color w:val="222222"/>
          <w:sz w:val="21"/>
          <w:szCs w:val="21"/>
        </w:rPr>
      </w:pPr>
    </w:p>
    <w:p w14:paraId="09B29DAB"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b/>
          <w:bCs/>
          <w:color w:val="222222"/>
          <w:sz w:val="21"/>
          <w:szCs w:val="21"/>
        </w:rPr>
        <w:t xml:space="preserve">1.4.1. </w:t>
      </w:r>
      <w:r w:rsidRPr="00E857D2">
        <w:rPr>
          <w:rFonts w:ascii="Helvetica" w:hAnsi="Helvetica" w:cs="Helvetica" w:hint="eastAsia"/>
          <w:b/>
          <w:bCs/>
          <w:color w:val="222222"/>
          <w:sz w:val="21"/>
          <w:szCs w:val="21"/>
        </w:rPr>
        <w:t>Серая</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жаба</w:t>
      </w:r>
      <w:r w:rsidRPr="00E857D2">
        <w:rPr>
          <w:rFonts w:ascii="Helvetica" w:hAnsi="Helvetica" w:cs="Helvetica"/>
          <w:b/>
          <w:bCs/>
          <w:color w:val="222222"/>
          <w:sz w:val="21"/>
          <w:szCs w:val="21"/>
        </w:rPr>
        <w:t>, Bufo bufo (Linnaeus, 1758).</w:t>
      </w:r>
    </w:p>
    <w:p w14:paraId="245770E8" w14:textId="77777777" w:rsidR="00E857D2" w:rsidRPr="00E857D2" w:rsidRDefault="00E857D2" w:rsidP="00E857D2">
      <w:pPr>
        <w:rPr>
          <w:rFonts w:ascii="Helvetica" w:hAnsi="Helvetica" w:cs="Helvetica"/>
          <w:b/>
          <w:bCs/>
          <w:color w:val="222222"/>
          <w:sz w:val="21"/>
          <w:szCs w:val="21"/>
        </w:rPr>
      </w:pPr>
    </w:p>
    <w:p w14:paraId="49932835" w14:textId="77777777" w:rsidR="00E857D2" w:rsidRPr="00E857D2" w:rsidRDefault="00E857D2" w:rsidP="00E857D2">
      <w:pPr>
        <w:rPr>
          <w:rFonts w:ascii="Helvetica" w:hAnsi="Helvetica" w:cs="Helvetica"/>
          <w:b/>
          <w:bCs/>
          <w:color w:val="222222"/>
          <w:sz w:val="21"/>
          <w:szCs w:val="21"/>
          <w:lang w:val="en-US"/>
        </w:rPr>
      </w:pPr>
      <w:r w:rsidRPr="00E857D2">
        <w:rPr>
          <w:rFonts w:ascii="Helvetica" w:hAnsi="Helvetica" w:cs="Helvetica"/>
          <w:b/>
          <w:bCs/>
          <w:color w:val="222222"/>
          <w:sz w:val="21"/>
          <w:szCs w:val="21"/>
          <w:lang w:val="en-US"/>
        </w:rPr>
        <w:t xml:space="preserve">1.4.2. </w:t>
      </w:r>
      <w:r w:rsidRPr="00E857D2">
        <w:rPr>
          <w:rFonts w:ascii="Helvetica" w:hAnsi="Helvetica" w:cs="Helvetica" w:hint="eastAsia"/>
          <w:b/>
          <w:bCs/>
          <w:color w:val="222222"/>
          <w:sz w:val="21"/>
          <w:szCs w:val="21"/>
        </w:rPr>
        <w:t>Травяная</w:t>
      </w:r>
      <w:r w:rsidRPr="00E857D2">
        <w:rPr>
          <w:rFonts w:ascii="Helvetica" w:hAnsi="Helvetica" w:cs="Helvetica"/>
          <w:b/>
          <w:bCs/>
          <w:color w:val="222222"/>
          <w:sz w:val="21"/>
          <w:szCs w:val="21"/>
          <w:lang w:val="en-US"/>
        </w:rPr>
        <w:t xml:space="preserve"> </w:t>
      </w:r>
      <w:r w:rsidRPr="00E857D2">
        <w:rPr>
          <w:rFonts w:ascii="Helvetica" w:hAnsi="Helvetica" w:cs="Helvetica" w:hint="eastAsia"/>
          <w:b/>
          <w:bCs/>
          <w:color w:val="222222"/>
          <w:sz w:val="21"/>
          <w:szCs w:val="21"/>
        </w:rPr>
        <w:t>лягушка</w:t>
      </w:r>
      <w:r w:rsidRPr="00E857D2">
        <w:rPr>
          <w:rFonts w:ascii="Helvetica" w:hAnsi="Helvetica" w:cs="Helvetica"/>
          <w:b/>
          <w:bCs/>
          <w:color w:val="222222"/>
          <w:sz w:val="21"/>
          <w:szCs w:val="21"/>
          <w:lang w:val="en-US"/>
        </w:rPr>
        <w:t>, Rana temporcirici Linnaeus, 1758.</w:t>
      </w:r>
    </w:p>
    <w:p w14:paraId="2D7A4E60" w14:textId="77777777" w:rsidR="00E857D2" w:rsidRPr="00E857D2" w:rsidRDefault="00E857D2" w:rsidP="00E857D2">
      <w:pPr>
        <w:rPr>
          <w:rFonts w:ascii="Helvetica" w:hAnsi="Helvetica" w:cs="Helvetica"/>
          <w:b/>
          <w:bCs/>
          <w:color w:val="222222"/>
          <w:sz w:val="21"/>
          <w:szCs w:val="21"/>
          <w:lang w:val="en-US"/>
        </w:rPr>
      </w:pPr>
    </w:p>
    <w:p w14:paraId="481D798A" w14:textId="77777777" w:rsidR="00E857D2" w:rsidRPr="00E857D2" w:rsidRDefault="00E857D2" w:rsidP="00E857D2">
      <w:pPr>
        <w:rPr>
          <w:rFonts w:ascii="Helvetica" w:hAnsi="Helvetica" w:cs="Helvetica"/>
          <w:b/>
          <w:bCs/>
          <w:color w:val="222222"/>
          <w:sz w:val="21"/>
          <w:szCs w:val="21"/>
          <w:lang w:val="en-US"/>
        </w:rPr>
      </w:pPr>
      <w:r w:rsidRPr="00E857D2">
        <w:rPr>
          <w:rFonts w:ascii="Helvetica" w:hAnsi="Helvetica" w:cs="Helvetica"/>
          <w:b/>
          <w:bCs/>
          <w:color w:val="222222"/>
          <w:sz w:val="21"/>
          <w:szCs w:val="21"/>
          <w:lang w:val="en-US"/>
        </w:rPr>
        <w:t xml:space="preserve">1.4.3. </w:t>
      </w:r>
      <w:r w:rsidRPr="00E857D2">
        <w:rPr>
          <w:rFonts w:ascii="Helvetica" w:hAnsi="Helvetica" w:cs="Helvetica" w:hint="eastAsia"/>
          <w:b/>
          <w:bCs/>
          <w:color w:val="222222"/>
          <w:sz w:val="21"/>
          <w:szCs w:val="21"/>
        </w:rPr>
        <w:t>Краснобрюхая</w:t>
      </w:r>
      <w:r w:rsidRPr="00E857D2">
        <w:rPr>
          <w:rFonts w:ascii="Helvetica" w:hAnsi="Helvetica" w:cs="Helvetica"/>
          <w:b/>
          <w:bCs/>
          <w:color w:val="222222"/>
          <w:sz w:val="21"/>
          <w:szCs w:val="21"/>
          <w:lang w:val="en-US"/>
        </w:rPr>
        <w:t xml:space="preserve"> </w:t>
      </w:r>
      <w:r w:rsidRPr="00E857D2">
        <w:rPr>
          <w:rFonts w:ascii="Helvetica" w:hAnsi="Helvetica" w:cs="Helvetica" w:hint="eastAsia"/>
          <w:b/>
          <w:bCs/>
          <w:color w:val="222222"/>
          <w:sz w:val="21"/>
          <w:szCs w:val="21"/>
        </w:rPr>
        <w:t>жерлянка</w:t>
      </w:r>
      <w:r w:rsidRPr="00E857D2">
        <w:rPr>
          <w:rFonts w:ascii="Helvetica" w:hAnsi="Helvetica" w:cs="Helvetica"/>
          <w:b/>
          <w:bCs/>
          <w:color w:val="222222"/>
          <w:sz w:val="21"/>
          <w:szCs w:val="21"/>
          <w:lang w:val="en-US"/>
        </w:rPr>
        <w:t>, Bombina bombina (Linnaeus, 1761).</w:t>
      </w:r>
    </w:p>
    <w:p w14:paraId="2DCC739B" w14:textId="77777777" w:rsidR="00E857D2" w:rsidRPr="00E857D2" w:rsidRDefault="00E857D2" w:rsidP="00E857D2">
      <w:pPr>
        <w:rPr>
          <w:rFonts w:ascii="Helvetica" w:hAnsi="Helvetica" w:cs="Helvetica"/>
          <w:b/>
          <w:bCs/>
          <w:color w:val="222222"/>
          <w:sz w:val="21"/>
          <w:szCs w:val="21"/>
          <w:lang w:val="en-US"/>
        </w:rPr>
      </w:pPr>
    </w:p>
    <w:p w14:paraId="177BDE4C" w14:textId="77777777" w:rsidR="00E857D2" w:rsidRPr="00E857D2" w:rsidRDefault="00E857D2" w:rsidP="00E857D2">
      <w:pPr>
        <w:rPr>
          <w:rFonts w:ascii="Helvetica" w:hAnsi="Helvetica" w:cs="Helvetica"/>
          <w:b/>
          <w:bCs/>
          <w:color w:val="222222"/>
          <w:sz w:val="21"/>
          <w:szCs w:val="21"/>
          <w:lang w:val="en-US"/>
        </w:rPr>
      </w:pPr>
      <w:r w:rsidRPr="00E857D2">
        <w:rPr>
          <w:rFonts w:ascii="Helvetica" w:hAnsi="Helvetica" w:cs="Helvetica"/>
          <w:b/>
          <w:bCs/>
          <w:color w:val="222222"/>
          <w:sz w:val="21"/>
          <w:szCs w:val="21"/>
          <w:lang w:val="en-US"/>
        </w:rPr>
        <w:t xml:space="preserve">1.4.4. </w:t>
      </w:r>
      <w:r w:rsidRPr="00E857D2">
        <w:rPr>
          <w:rFonts w:ascii="Helvetica" w:hAnsi="Helvetica" w:cs="Helvetica" w:hint="eastAsia"/>
          <w:b/>
          <w:bCs/>
          <w:color w:val="222222"/>
          <w:sz w:val="21"/>
          <w:szCs w:val="21"/>
        </w:rPr>
        <w:t>Гладкая</w:t>
      </w:r>
      <w:r w:rsidRPr="00E857D2">
        <w:rPr>
          <w:rFonts w:ascii="Helvetica" w:hAnsi="Helvetica" w:cs="Helvetica"/>
          <w:b/>
          <w:bCs/>
          <w:color w:val="222222"/>
          <w:sz w:val="21"/>
          <w:szCs w:val="21"/>
          <w:lang w:val="en-US"/>
        </w:rPr>
        <w:t xml:space="preserve"> </w:t>
      </w:r>
      <w:r w:rsidRPr="00E857D2">
        <w:rPr>
          <w:rFonts w:ascii="Helvetica" w:hAnsi="Helvetica" w:cs="Helvetica" w:hint="eastAsia"/>
          <w:b/>
          <w:bCs/>
          <w:color w:val="222222"/>
          <w:sz w:val="21"/>
          <w:szCs w:val="21"/>
        </w:rPr>
        <w:t>шпорцевая</w:t>
      </w:r>
      <w:r w:rsidRPr="00E857D2">
        <w:rPr>
          <w:rFonts w:ascii="Helvetica" w:hAnsi="Helvetica" w:cs="Helvetica"/>
          <w:b/>
          <w:bCs/>
          <w:color w:val="222222"/>
          <w:sz w:val="21"/>
          <w:szCs w:val="21"/>
          <w:lang w:val="en-US"/>
        </w:rPr>
        <w:t xml:space="preserve"> </w:t>
      </w:r>
      <w:r w:rsidRPr="00E857D2">
        <w:rPr>
          <w:rFonts w:ascii="Helvetica" w:hAnsi="Helvetica" w:cs="Helvetica" w:hint="eastAsia"/>
          <w:b/>
          <w:bCs/>
          <w:color w:val="222222"/>
          <w:sz w:val="21"/>
          <w:szCs w:val="21"/>
        </w:rPr>
        <w:t>лягушка</w:t>
      </w:r>
      <w:r w:rsidRPr="00E857D2">
        <w:rPr>
          <w:rFonts w:ascii="Helvetica" w:hAnsi="Helvetica" w:cs="Helvetica"/>
          <w:b/>
          <w:bCs/>
          <w:color w:val="222222"/>
          <w:sz w:val="21"/>
          <w:szCs w:val="21"/>
          <w:lang w:val="en-US"/>
        </w:rPr>
        <w:t>, Xenopus laevis Daudin, 1802.</w:t>
      </w:r>
    </w:p>
    <w:p w14:paraId="060BCD0C" w14:textId="77777777" w:rsidR="00E857D2" w:rsidRPr="00E857D2" w:rsidRDefault="00E857D2" w:rsidP="00E857D2">
      <w:pPr>
        <w:rPr>
          <w:rFonts w:ascii="Helvetica" w:hAnsi="Helvetica" w:cs="Helvetica"/>
          <w:b/>
          <w:bCs/>
          <w:color w:val="222222"/>
          <w:sz w:val="21"/>
          <w:szCs w:val="21"/>
          <w:lang w:val="en-US"/>
        </w:rPr>
      </w:pPr>
    </w:p>
    <w:p w14:paraId="0DC60B1F"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b/>
          <w:bCs/>
          <w:color w:val="222222"/>
          <w:sz w:val="21"/>
          <w:szCs w:val="21"/>
        </w:rPr>
        <w:t xml:space="preserve">1.5. </w:t>
      </w:r>
      <w:r w:rsidRPr="00E857D2">
        <w:rPr>
          <w:rFonts w:ascii="Helvetica" w:hAnsi="Helvetica" w:cs="Helvetica" w:hint="eastAsia"/>
          <w:b/>
          <w:bCs/>
          <w:color w:val="222222"/>
          <w:sz w:val="21"/>
          <w:szCs w:val="21"/>
        </w:rPr>
        <w:t>Строение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дефинитивного</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грудного</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пояса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исследованных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видов</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хвостатых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амфибий</w:t>
      </w:r>
      <w:r w:rsidRPr="00E857D2">
        <w:rPr>
          <w:rFonts w:ascii="Helvetica" w:hAnsi="Helvetica" w:cs="Helvetica"/>
          <w:b/>
          <w:bCs/>
          <w:color w:val="222222"/>
          <w:sz w:val="21"/>
          <w:szCs w:val="21"/>
        </w:rPr>
        <w:t>.</w:t>
      </w:r>
    </w:p>
    <w:p w14:paraId="01A55BDD" w14:textId="77777777" w:rsidR="00E857D2" w:rsidRPr="00E857D2" w:rsidRDefault="00E857D2" w:rsidP="00E857D2">
      <w:pPr>
        <w:rPr>
          <w:rFonts w:ascii="Helvetica" w:hAnsi="Helvetica" w:cs="Helvetica"/>
          <w:b/>
          <w:bCs/>
          <w:color w:val="222222"/>
          <w:sz w:val="21"/>
          <w:szCs w:val="21"/>
        </w:rPr>
      </w:pPr>
    </w:p>
    <w:p w14:paraId="3FC1D838"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b/>
          <w:bCs/>
          <w:color w:val="222222"/>
          <w:sz w:val="21"/>
          <w:szCs w:val="21"/>
        </w:rPr>
        <w:t xml:space="preserve">1.5.1. </w:t>
      </w:r>
      <w:r w:rsidRPr="00E857D2">
        <w:rPr>
          <w:rFonts w:ascii="Helvetica" w:hAnsi="Helvetica" w:cs="Helvetica" w:hint="eastAsia"/>
          <w:b/>
          <w:bCs/>
          <w:color w:val="222222"/>
          <w:sz w:val="21"/>
          <w:szCs w:val="21"/>
        </w:rPr>
        <w:t>Сибирский</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углозуб</w:t>
      </w:r>
      <w:r w:rsidRPr="00E857D2">
        <w:rPr>
          <w:rFonts w:ascii="Helvetica" w:hAnsi="Helvetica" w:cs="Helvetica"/>
          <w:b/>
          <w:bCs/>
          <w:color w:val="222222"/>
          <w:sz w:val="21"/>
          <w:szCs w:val="21"/>
        </w:rPr>
        <w:t>, Salamandrella keyserlingii Dybowski, 1870.</w:t>
      </w:r>
    </w:p>
    <w:p w14:paraId="0A90B942" w14:textId="77777777" w:rsidR="00E857D2" w:rsidRPr="00E857D2" w:rsidRDefault="00E857D2" w:rsidP="00E857D2">
      <w:pPr>
        <w:rPr>
          <w:rFonts w:ascii="Helvetica" w:hAnsi="Helvetica" w:cs="Helvetica"/>
          <w:b/>
          <w:bCs/>
          <w:color w:val="222222"/>
          <w:sz w:val="21"/>
          <w:szCs w:val="21"/>
        </w:rPr>
      </w:pPr>
    </w:p>
    <w:p w14:paraId="6D1FE0E8"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b/>
          <w:bCs/>
          <w:color w:val="222222"/>
          <w:sz w:val="21"/>
          <w:szCs w:val="21"/>
        </w:rPr>
        <w:t xml:space="preserve">1.5.2. </w:t>
      </w:r>
      <w:r w:rsidRPr="00E857D2">
        <w:rPr>
          <w:rFonts w:ascii="Helvetica" w:hAnsi="Helvetica" w:cs="Helvetica" w:hint="eastAsia"/>
          <w:b/>
          <w:bCs/>
          <w:color w:val="222222"/>
          <w:sz w:val="21"/>
          <w:szCs w:val="21"/>
        </w:rPr>
        <w:t>Обыкновенный</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тритон</w:t>
      </w:r>
      <w:r w:rsidRPr="00E857D2">
        <w:rPr>
          <w:rFonts w:ascii="Helvetica" w:hAnsi="Helvetica" w:cs="Helvetica"/>
          <w:b/>
          <w:bCs/>
          <w:color w:val="222222"/>
          <w:sz w:val="21"/>
          <w:szCs w:val="21"/>
        </w:rPr>
        <w:t>, Triturus vulgaris (Linnaeus, 1758).</w:t>
      </w:r>
    </w:p>
    <w:p w14:paraId="7B040C81" w14:textId="77777777" w:rsidR="00E857D2" w:rsidRPr="00E857D2" w:rsidRDefault="00E857D2" w:rsidP="00E857D2">
      <w:pPr>
        <w:rPr>
          <w:rFonts w:ascii="Helvetica" w:hAnsi="Helvetica" w:cs="Helvetica"/>
          <w:b/>
          <w:bCs/>
          <w:color w:val="222222"/>
          <w:sz w:val="21"/>
          <w:szCs w:val="21"/>
        </w:rPr>
      </w:pPr>
    </w:p>
    <w:p w14:paraId="6560A42D"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hint="eastAsia"/>
          <w:b/>
          <w:bCs/>
          <w:color w:val="222222"/>
          <w:sz w:val="21"/>
          <w:szCs w:val="21"/>
        </w:rPr>
        <w:t>Глава</w:t>
      </w:r>
      <w:r w:rsidRPr="00E857D2">
        <w:rPr>
          <w:rFonts w:ascii="Helvetica" w:hAnsi="Helvetica" w:cs="Helvetica"/>
          <w:b/>
          <w:bCs/>
          <w:color w:val="222222"/>
          <w:sz w:val="21"/>
          <w:szCs w:val="21"/>
        </w:rPr>
        <w:t xml:space="preserve"> 2. </w:t>
      </w:r>
      <w:r w:rsidRPr="00E857D2">
        <w:rPr>
          <w:rFonts w:ascii="Helvetica" w:hAnsi="Helvetica" w:cs="Helvetica" w:hint="eastAsia"/>
          <w:b/>
          <w:bCs/>
          <w:color w:val="222222"/>
          <w:sz w:val="21"/>
          <w:szCs w:val="21"/>
        </w:rPr>
        <w:t>Развитие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грудного</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пояса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амфибий</w:t>
      </w:r>
      <w:r w:rsidRPr="00E857D2">
        <w:rPr>
          <w:rFonts w:ascii="Helvetica" w:hAnsi="Helvetica" w:cs="Helvetica"/>
          <w:b/>
          <w:bCs/>
          <w:color w:val="222222"/>
          <w:sz w:val="21"/>
          <w:szCs w:val="21"/>
        </w:rPr>
        <w:t>.</w:t>
      </w:r>
    </w:p>
    <w:p w14:paraId="4787412B" w14:textId="77777777" w:rsidR="00E857D2" w:rsidRPr="00E857D2" w:rsidRDefault="00E857D2" w:rsidP="00E857D2">
      <w:pPr>
        <w:rPr>
          <w:rFonts w:ascii="Helvetica" w:hAnsi="Helvetica" w:cs="Helvetica"/>
          <w:b/>
          <w:bCs/>
          <w:color w:val="222222"/>
          <w:sz w:val="21"/>
          <w:szCs w:val="21"/>
        </w:rPr>
      </w:pPr>
    </w:p>
    <w:p w14:paraId="2ADBDAE6"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b/>
          <w:bCs/>
          <w:color w:val="222222"/>
          <w:sz w:val="21"/>
          <w:szCs w:val="21"/>
        </w:rPr>
        <w:t xml:space="preserve">2.1. </w:t>
      </w:r>
      <w:r w:rsidRPr="00E857D2">
        <w:rPr>
          <w:rFonts w:ascii="Helvetica" w:hAnsi="Helvetica" w:cs="Helvetica" w:hint="eastAsia"/>
          <w:b/>
          <w:bCs/>
          <w:color w:val="222222"/>
          <w:sz w:val="21"/>
          <w:szCs w:val="21"/>
        </w:rPr>
        <w:t>Хвостатые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амфибии</w:t>
      </w:r>
      <w:r w:rsidRPr="00E857D2">
        <w:rPr>
          <w:rFonts w:ascii="Helvetica" w:hAnsi="Helvetica" w:cs="Helvetica"/>
          <w:b/>
          <w:bCs/>
          <w:color w:val="222222"/>
          <w:sz w:val="21"/>
          <w:szCs w:val="21"/>
        </w:rPr>
        <w:t>.</w:t>
      </w:r>
    </w:p>
    <w:p w14:paraId="4F697FF2" w14:textId="77777777" w:rsidR="00E857D2" w:rsidRPr="00E857D2" w:rsidRDefault="00E857D2" w:rsidP="00E857D2">
      <w:pPr>
        <w:rPr>
          <w:rFonts w:ascii="Helvetica" w:hAnsi="Helvetica" w:cs="Helvetica"/>
          <w:b/>
          <w:bCs/>
          <w:color w:val="222222"/>
          <w:sz w:val="21"/>
          <w:szCs w:val="21"/>
        </w:rPr>
      </w:pPr>
    </w:p>
    <w:p w14:paraId="1D5E5151"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b/>
          <w:bCs/>
          <w:color w:val="222222"/>
          <w:sz w:val="21"/>
          <w:szCs w:val="21"/>
        </w:rPr>
        <w:t xml:space="preserve">2.1.1. </w:t>
      </w:r>
      <w:r w:rsidRPr="00E857D2">
        <w:rPr>
          <w:rFonts w:ascii="Helvetica" w:hAnsi="Helvetica" w:cs="Helvetica" w:hint="eastAsia"/>
          <w:b/>
          <w:bCs/>
          <w:color w:val="222222"/>
          <w:sz w:val="21"/>
          <w:szCs w:val="21"/>
        </w:rPr>
        <w:t>Сибирский</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углозуб</w:t>
      </w:r>
      <w:r w:rsidRPr="00E857D2">
        <w:rPr>
          <w:rFonts w:ascii="Helvetica" w:hAnsi="Helvetica" w:cs="Helvetica"/>
          <w:b/>
          <w:bCs/>
          <w:color w:val="222222"/>
          <w:sz w:val="21"/>
          <w:szCs w:val="21"/>
        </w:rPr>
        <w:t>, Salamandrella keyserlingii Dybowski, 1870.</w:t>
      </w:r>
    </w:p>
    <w:p w14:paraId="46624134" w14:textId="77777777" w:rsidR="00E857D2" w:rsidRPr="00E857D2" w:rsidRDefault="00E857D2" w:rsidP="00E857D2">
      <w:pPr>
        <w:rPr>
          <w:rFonts w:ascii="Helvetica" w:hAnsi="Helvetica" w:cs="Helvetica"/>
          <w:b/>
          <w:bCs/>
          <w:color w:val="222222"/>
          <w:sz w:val="21"/>
          <w:szCs w:val="21"/>
        </w:rPr>
      </w:pPr>
    </w:p>
    <w:p w14:paraId="426C4B3F"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b/>
          <w:bCs/>
          <w:color w:val="222222"/>
          <w:sz w:val="21"/>
          <w:szCs w:val="21"/>
        </w:rPr>
        <w:t xml:space="preserve">2.1.2. </w:t>
      </w:r>
      <w:r w:rsidRPr="00E857D2">
        <w:rPr>
          <w:rFonts w:ascii="Helvetica" w:hAnsi="Helvetica" w:cs="Helvetica" w:hint="eastAsia"/>
          <w:b/>
          <w:bCs/>
          <w:color w:val="222222"/>
          <w:sz w:val="21"/>
          <w:szCs w:val="21"/>
        </w:rPr>
        <w:t>Обыкновенный</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тритон</w:t>
      </w:r>
      <w:r w:rsidRPr="00E857D2">
        <w:rPr>
          <w:rFonts w:ascii="Helvetica" w:hAnsi="Helvetica" w:cs="Helvetica"/>
          <w:b/>
          <w:bCs/>
          <w:color w:val="222222"/>
          <w:sz w:val="21"/>
          <w:szCs w:val="21"/>
        </w:rPr>
        <w:t>, Triturus vulgaris (Linnaeus, 1758).</w:t>
      </w:r>
    </w:p>
    <w:p w14:paraId="4F8F842E" w14:textId="77777777" w:rsidR="00E857D2" w:rsidRPr="00E857D2" w:rsidRDefault="00E857D2" w:rsidP="00E857D2">
      <w:pPr>
        <w:rPr>
          <w:rFonts w:ascii="Helvetica" w:hAnsi="Helvetica" w:cs="Helvetica"/>
          <w:b/>
          <w:bCs/>
          <w:color w:val="222222"/>
          <w:sz w:val="21"/>
          <w:szCs w:val="21"/>
        </w:rPr>
      </w:pPr>
    </w:p>
    <w:p w14:paraId="4FCEBFD0"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b/>
          <w:bCs/>
          <w:color w:val="222222"/>
          <w:sz w:val="21"/>
          <w:szCs w:val="21"/>
        </w:rPr>
        <w:t xml:space="preserve">2.2. </w:t>
      </w:r>
      <w:r w:rsidRPr="00E857D2">
        <w:rPr>
          <w:rFonts w:ascii="Helvetica" w:hAnsi="Helvetica" w:cs="Helvetica" w:hint="eastAsia"/>
          <w:b/>
          <w:bCs/>
          <w:color w:val="222222"/>
          <w:sz w:val="21"/>
          <w:szCs w:val="21"/>
        </w:rPr>
        <w:t>Бесхвостые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амфибии</w:t>
      </w:r>
      <w:r w:rsidRPr="00E857D2">
        <w:rPr>
          <w:rFonts w:ascii="Helvetica" w:hAnsi="Helvetica" w:cs="Helvetica"/>
          <w:b/>
          <w:bCs/>
          <w:color w:val="222222"/>
          <w:sz w:val="21"/>
          <w:szCs w:val="21"/>
        </w:rPr>
        <w:t>.</w:t>
      </w:r>
    </w:p>
    <w:p w14:paraId="49A16601" w14:textId="77777777" w:rsidR="00E857D2" w:rsidRPr="00E857D2" w:rsidRDefault="00E857D2" w:rsidP="00E857D2">
      <w:pPr>
        <w:rPr>
          <w:rFonts w:ascii="Helvetica" w:hAnsi="Helvetica" w:cs="Helvetica"/>
          <w:b/>
          <w:bCs/>
          <w:color w:val="222222"/>
          <w:sz w:val="21"/>
          <w:szCs w:val="21"/>
        </w:rPr>
      </w:pPr>
    </w:p>
    <w:p w14:paraId="4FD30D3A"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b/>
          <w:bCs/>
          <w:color w:val="222222"/>
          <w:sz w:val="21"/>
          <w:szCs w:val="21"/>
        </w:rPr>
        <w:t xml:space="preserve">2.2.1. </w:t>
      </w:r>
      <w:r w:rsidRPr="00E857D2">
        <w:rPr>
          <w:rFonts w:ascii="Helvetica" w:hAnsi="Helvetica" w:cs="Helvetica" w:hint="eastAsia"/>
          <w:b/>
          <w:bCs/>
          <w:color w:val="222222"/>
          <w:sz w:val="21"/>
          <w:szCs w:val="21"/>
        </w:rPr>
        <w:t>Топография</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передней</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части</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туловища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личинок</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исследованных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видов</w:t>
      </w:r>
      <w:r w:rsidRPr="00E857D2">
        <w:rPr>
          <w:rFonts w:ascii="Helvetica" w:hAnsi="Helvetica" w:cs="Helvetica"/>
          <w:b/>
          <w:bCs/>
          <w:color w:val="222222"/>
          <w:sz w:val="21"/>
          <w:szCs w:val="21"/>
        </w:rPr>
        <w:t xml:space="preserve"> Anura </w:t>
      </w:r>
      <w:r w:rsidRPr="00E857D2">
        <w:rPr>
          <w:rFonts w:ascii="Helvetica" w:hAnsi="Helvetica" w:cs="Helvetica" w:hint="eastAsia"/>
          <w:b/>
          <w:bCs/>
          <w:color w:val="222222"/>
          <w:sz w:val="21"/>
          <w:szCs w:val="21"/>
        </w:rPr>
        <w:t>на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ранних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стадиях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развития</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грудного</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пояса</w:t>
      </w:r>
      <w:r w:rsidRPr="00E857D2">
        <w:rPr>
          <w:rFonts w:ascii="Helvetica" w:hAnsi="Helvetica" w:cs="Helvetica"/>
          <w:b/>
          <w:bCs/>
          <w:color w:val="222222"/>
          <w:sz w:val="21"/>
          <w:szCs w:val="21"/>
        </w:rPr>
        <w:t>.</w:t>
      </w:r>
    </w:p>
    <w:p w14:paraId="6EAF543E" w14:textId="77777777" w:rsidR="00E857D2" w:rsidRPr="00E857D2" w:rsidRDefault="00E857D2" w:rsidP="00E857D2">
      <w:pPr>
        <w:rPr>
          <w:rFonts w:ascii="Helvetica" w:hAnsi="Helvetica" w:cs="Helvetica"/>
          <w:b/>
          <w:bCs/>
          <w:color w:val="222222"/>
          <w:sz w:val="21"/>
          <w:szCs w:val="21"/>
        </w:rPr>
      </w:pPr>
    </w:p>
    <w:p w14:paraId="573FB71F"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b/>
          <w:bCs/>
          <w:color w:val="222222"/>
          <w:sz w:val="21"/>
          <w:szCs w:val="21"/>
        </w:rPr>
        <w:t xml:space="preserve">2.2.2. </w:t>
      </w:r>
      <w:r w:rsidRPr="00E857D2">
        <w:rPr>
          <w:rFonts w:ascii="Helvetica" w:hAnsi="Helvetica" w:cs="Helvetica" w:hint="eastAsia"/>
          <w:b/>
          <w:bCs/>
          <w:color w:val="222222"/>
          <w:sz w:val="21"/>
          <w:szCs w:val="21"/>
        </w:rPr>
        <w:t>Серая</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жаба</w:t>
      </w:r>
      <w:r w:rsidRPr="00E857D2">
        <w:rPr>
          <w:rFonts w:ascii="Helvetica" w:hAnsi="Helvetica" w:cs="Helvetica"/>
          <w:b/>
          <w:bCs/>
          <w:color w:val="222222"/>
          <w:sz w:val="21"/>
          <w:szCs w:val="21"/>
        </w:rPr>
        <w:t>, Bufo bufo (Linnaeus, 1758).</w:t>
      </w:r>
    </w:p>
    <w:p w14:paraId="42610FFB" w14:textId="77777777" w:rsidR="00E857D2" w:rsidRPr="00E857D2" w:rsidRDefault="00E857D2" w:rsidP="00E857D2">
      <w:pPr>
        <w:rPr>
          <w:rFonts w:ascii="Helvetica" w:hAnsi="Helvetica" w:cs="Helvetica"/>
          <w:b/>
          <w:bCs/>
          <w:color w:val="222222"/>
          <w:sz w:val="21"/>
          <w:szCs w:val="21"/>
        </w:rPr>
      </w:pPr>
    </w:p>
    <w:p w14:paraId="20AEE35B" w14:textId="77777777" w:rsidR="00E857D2" w:rsidRPr="00E857D2" w:rsidRDefault="00E857D2" w:rsidP="00E857D2">
      <w:pPr>
        <w:rPr>
          <w:rFonts w:ascii="Helvetica" w:hAnsi="Helvetica" w:cs="Helvetica"/>
          <w:b/>
          <w:bCs/>
          <w:color w:val="222222"/>
          <w:sz w:val="21"/>
          <w:szCs w:val="21"/>
          <w:lang w:val="en-US"/>
        </w:rPr>
      </w:pPr>
      <w:r w:rsidRPr="00E857D2">
        <w:rPr>
          <w:rFonts w:ascii="Helvetica" w:hAnsi="Helvetica" w:cs="Helvetica"/>
          <w:b/>
          <w:bCs/>
          <w:color w:val="222222"/>
          <w:sz w:val="21"/>
          <w:szCs w:val="21"/>
          <w:lang w:val="en-US"/>
        </w:rPr>
        <w:t xml:space="preserve">2.2.2. </w:t>
      </w:r>
      <w:r w:rsidRPr="00E857D2">
        <w:rPr>
          <w:rFonts w:ascii="Helvetica" w:hAnsi="Helvetica" w:cs="Helvetica" w:hint="eastAsia"/>
          <w:b/>
          <w:bCs/>
          <w:color w:val="222222"/>
          <w:sz w:val="21"/>
          <w:szCs w:val="21"/>
        </w:rPr>
        <w:t>Травяная</w:t>
      </w:r>
      <w:r w:rsidRPr="00E857D2">
        <w:rPr>
          <w:rFonts w:ascii="Helvetica" w:hAnsi="Helvetica" w:cs="Helvetica"/>
          <w:b/>
          <w:bCs/>
          <w:color w:val="222222"/>
          <w:sz w:val="21"/>
          <w:szCs w:val="21"/>
          <w:lang w:val="en-US"/>
        </w:rPr>
        <w:t xml:space="preserve"> </w:t>
      </w:r>
      <w:r w:rsidRPr="00E857D2">
        <w:rPr>
          <w:rFonts w:ascii="Helvetica" w:hAnsi="Helvetica" w:cs="Helvetica" w:hint="eastAsia"/>
          <w:b/>
          <w:bCs/>
          <w:color w:val="222222"/>
          <w:sz w:val="21"/>
          <w:szCs w:val="21"/>
        </w:rPr>
        <w:t>лягушка</w:t>
      </w:r>
      <w:r w:rsidRPr="00E857D2">
        <w:rPr>
          <w:rFonts w:ascii="Helvetica" w:hAnsi="Helvetica" w:cs="Helvetica"/>
          <w:b/>
          <w:bCs/>
          <w:color w:val="222222"/>
          <w:sz w:val="21"/>
          <w:szCs w:val="21"/>
          <w:lang w:val="en-US"/>
        </w:rPr>
        <w:t>, Rana temporaria Linnaeus, 1758.</w:t>
      </w:r>
    </w:p>
    <w:p w14:paraId="7054E55C" w14:textId="77777777" w:rsidR="00E857D2" w:rsidRPr="00E857D2" w:rsidRDefault="00E857D2" w:rsidP="00E857D2">
      <w:pPr>
        <w:rPr>
          <w:rFonts w:ascii="Helvetica" w:hAnsi="Helvetica" w:cs="Helvetica"/>
          <w:b/>
          <w:bCs/>
          <w:color w:val="222222"/>
          <w:sz w:val="21"/>
          <w:szCs w:val="21"/>
          <w:lang w:val="en-US"/>
        </w:rPr>
      </w:pPr>
    </w:p>
    <w:p w14:paraId="03EFE952" w14:textId="77777777" w:rsidR="00E857D2" w:rsidRPr="00E857D2" w:rsidRDefault="00E857D2" w:rsidP="00E857D2">
      <w:pPr>
        <w:rPr>
          <w:rFonts w:ascii="Helvetica" w:hAnsi="Helvetica" w:cs="Helvetica"/>
          <w:b/>
          <w:bCs/>
          <w:color w:val="222222"/>
          <w:sz w:val="21"/>
          <w:szCs w:val="21"/>
          <w:lang w:val="en-US"/>
        </w:rPr>
      </w:pPr>
      <w:r w:rsidRPr="00E857D2">
        <w:rPr>
          <w:rFonts w:ascii="Helvetica" w:hAnsi="Helvetica" w:cs="Helvetica"/>
          <w:b/>
          <w:bCs/>
          <w:color w:val="222222"/>
          <w:sz w:val="21"/>
          <w:szCs w:val="21"/>
          <w:lang w:val="en-US"/>
        </w:rPr>
        <w:t xml:space="preserve">2.2.3. </w:t>
      </w:r>
      <w:r w:rsidRPr="00E857D2">
        <w:rPr>
          <w:rFonts w:ascii="Helvetica" w:hAnsi="Helvetica" w:cs="Helvetica" w:hint="eastAsia"/>
          <w:b/>
          <w:bCs/>
          <w:color w:val="222222"/>
          <w:sz w:val="21"/>
          <w:szCs w:val="21"/>
        </w:rPr>
        <w:t>Краснобрюхая</w:t>
      </w:r>
      <w:r w:rsidRPr="00E857D2">
        <w:rPr>
          <w:rFonts w:ascii="Helvetica" w:hAnsi="Helvetica" w:cs="Helvetica"/>
          <w:b/>
          <w:bCs/>
          <w:color w:val="222222"/>
          <w:sz w:val="21"/>
          <w:szCs w:val="21"/>
          <w:lang w:val="en-US"/>
        </w:rPr>
        <w:t xml:space="preserve"> </w:t>
      </w:r>
      <w:r w:rsidRPr="00E857D2">
        <w:rPr>
          <w:rFonts w:ascii="Helvetica" w:hAnsi="Helvetica" w:cs="Helvetica" w:hint="eastAsia"/>
          <w:b/>
          <w:bCs/>
          <w:color w:val="222222"/>
          <w:sz w:val="21"/>
          <w:szCs w:val="21"/>
        </w:rPr>
        <w:t>жерлянка</w:t>
      </w:r>
      <w:r w:rsidRPr="00E857D2">
        <w:rPr>
          <w:rFonts w:ascii="Helvetica" w:hAnsi="Helvetica" w:cs="Helvetica"/>
          <w:b/>
          <w:bCs/>
          <w:color w:val="222222"/>
          <w:sz w:val="21"/>
          <w:szCs w:val="21"/>
          <w:lang w:val="en-US"/>
        </w:rPr>
        <w:t>, Bombina bombina (Linnaeus, 1761).</w:t>
      </w:r>
    </w:p>
    <w:p w14:paraId="25D69BAC" w14:textId="77777777" w:rsidR="00E857D2" w:rsidRPr="00E857D2" w:rsidRDefault="00E857D2" w:rsidP="00E857D2">
      <w:pPr>
        <w:rPr>
          <w:rFonts w:ascii="Helvetica" w:hAnsi="Helvetica" w:cs="Helvetica"/>
          <w:b/>
          <w:bCs/>
          <w:color w:val="222222"/>
          <w:sz w:val="21"/>
          <w:szCs w:val="21"/>
          <w:lang w:val="en-US"/>
        </w:rPr>
      </w:pPr>
    </w:p>
    <w:p w14:paraId="351EE7C2" w14:textId="77777777" w:rsidR="00E857D2" w:rsidRPr="00E857D2" w:rsidRDefault="00E857D2" w:rsidP="00E857D2">
      <w:pPr>
        <w:rPr>
          <w:rFonts w:ascii="Helvetica" w:hAnsi="Helvetica" w:cs="Helvetica"/>
          <w:b/>
          <w:bCs/>
          <w:color w:val="222222"/>
          <w:sz w:val="21"/>
          <w:szCs w:val="21"/>
          <w:lang w:val="en-US"/>
        </w:rPr>
      </w:pPr>
      <w:r w:rsidRPr="00E857D2">
        <w:rPr>
          <w:rFonts w:ascii="Helvetica" w:hAnsi="Helvetica" w:cs="Helvetica"/>
          <w:b/>
          <w:bCs/>
          <w:color w:val="222222"/>
          <w:sz w:val="21"/>
          <w:szCs w:val="21"/>
          <w:lang w:val="en-US"/>
        </w:rPr>
        <w:t xml:space="preserve">2.3.4. </w:t>
      </w:r>
      <w:r w:rsidRPr="00E857D2">
        <w:rPr>
          <w:rFonts w:ascii="Helvetica" w:hAnsi="Helvetica" w:cs="Helvetica" w:hint="eastAsia"/>
          <w:b/>
          <w:bCs/>
          <w:color w:val="222222"/>
          <w:sz w:val="21"/>
          <w:szCs w:val="21"/>
        </w:rPr>
        <w:t>Гладкая</w:t>
      </w:r>
      <w:r w:rsidRPr="00E857D2">
        <w:rPr>
          <w:rFonts w:ascii="Helvetica" w:hAnsi="Helvetica" w:cs="Helvetica"/>
          <w:b/>
          <w:bCs/>
          <w:color w:val="222222"/>
          <w:sz w:val="21"/>
          <w:szCs w:val="21"/>
          <w:lang w:val="en-US"/>
        </w:rPr>
        <w:t xml:space="preserve"> </w:t>
      </w:r>
      <w:r w:rsidRPr="00E857D2">
        <w:rPr>
          <w:rFonts w:ascii="Helvetica" w:hAnsi="Helvetica" w:cs="Helvetica" w:hint="eastAsia"/>
          <w:b/>
          <w:bCs/>
          <w:color w:val="222222"/>
          <w:sz w:val="21"/>
          <w:szCs w:val="21"/>
        </w:rPr>
        <w:t>шпорцевая</w:t>
      </w:r>
      <w:r w:rsidRPr="00E857D2">
        <w:rPr>
          <w:rFonts w:ascii="Helvetica" w:hAnsi="Helvetica" w:cs="Helvetica"/>
          <w:b/>
          <w:bCs/>
          <w:color w:val="222222"/>
          <w:sz w:val="21"/>
          <w:szCs w:val="21"/>
          <w:lang w:val="en-US"/>
        </w:rPr>
        <w:t xml:space="preserve"> </w:t>
      </w:r>
      <w:r w:rsidRPr="00E857D2">
        <w:rPr>
          <w:rFonts w:ascii="Helvetica" w:hAnsi="Helvetica" w:cs="Helvetica" w:hint="eastAsia"/>
          <w:b/>
          <w:bCs/>
          <w:color w:val="222222"/>
          <w:sz w:val="21"/>
          <w:szCs w:val="21"/>
        </w:rPr>
        <w:t>лягушка</w:t>
      </w:r>
      <w:r w:rsidRPr="00E857D2">
        <w:rPr>
          <w:rFonts w:ascii="Helvetica" w:hAnsi="Helvetica" w:cs="Helvetica"/>
          <w:b/>
          <w:bCs/>
          <w:color w:val="222222"/>
          <w:sz w:val="21"/>
          <w:szCs w:val="21"/>
          <w:lang w:val="en-US"/>
        </w:rPr>
        <w:t>, Xenopus laevis Daudin, 1802.</w:t>
      </w:r>
    </w:p>
    <w:p w14:paraId="7DADC1E2" w14:textId="77777777" w:rsidR="00E857D2" w:rsidRPr="00E857D2" w:rsidRDefault="00E857D2" w:rsidP="00E857D2">
      <w:pPr>
        <w:rPr>
          <w:rFonts w:ascii="Helvetica" w:hAnsi="Helvetica" w:cs="Helvetica"/>
          <w:b/>
          <w:bCs/>
          <w:color w:val="222222"/>
          <w:sz w:val="21"/>
          <w:szCs w:val="21"/>
          <w:lang w:val="en-US"/>
        </w:rPr>
      </w:pPr>
    </w:p>
    <w:p w14:paraId="0DF3F517"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hint="eastAsia"/>
          <w:b/>
          <w:bCs/>
          <w:color w:val="222222"/>
          <w:sz w:val="21"/>
          <w:szCs w:val="21"/>
        </w:rPr>
        <w:t>Ф</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Глава</w:t>
      </w:r>
      <w:r w:rsidRPr="00E857D2">
        <w:rPr>
          <w:rFonts w:ascii="Helvetica" w:hAnsi="Helvetica" w:cs="Helvetica"/>
          <w:b/>
          <w:bCs/>
          <w:color w:val="222222"/>
          <w:sz w:val="21"/>
          <w:szCs w:val="21"/>
        </w:rPr>
        <w:t xml:space="preserve"> 3. </w:t>
      </w:r>
      <w:r w:rsidRPr="00E857D2">
        <w:rPr>
          <w:rFonts w:ascii="Helvetica" w:hAnsi="Helvetica" w:cs="Helvetica" w:hint="eastAsia"/>
          <w:b/>
          <w:bCs/>
          <w:color w:val="222222"/>
          <w:sz w:val="21"/>
          <w:szCs w:val="21"/>
        </w:rPr>
        <w:t>Хрящевые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и</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костные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элементы</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грудного</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п</w:t>
      </w:r>
      <w:r w:rsidRPr="00E857D2">
        <w:rPr>
          <w:rFonts w:ascii="Helvetica" w:hAnsi="Helvetica" w:cs="Helvetica" w:hint="eastAsia"/>
          <w:b/>
          <w:bCs/>
          <w:color w:val="222222"/>
          <w:sz w:val="21"/>
          <w:szCs w:val="21"/>
        </w:rPr>
        <w:lastRenderedPageBreak/>
        <w:t>ояса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амфибий</w:t>
      </w:r>
      <w:r w:rsidRPr="00E857D2">
        <w:rPr>
          <w:rFonts w:ascii="Helvetica" w:hAnsi="Helvetica" w:cs="Helvetica"/>
          <w:b/>
          <w:bCs/>
          <w:color w:val="222222"/>
          <w:sz w:val="21"/>
          <w:szCs w:val="21"/>
        </w:rPr>
        <w:t>.</w:t>
      </w:r>
    </w:p>
    <w:p w14:paraId="630E1BBD" w14:textId="77777777" w:rsidR="00E857D2" w:rsidRPr="00E857D2" w:rsidRDefault="00E857D2" w:rsidP="00E857D2">
      <w:pPr>
        <w:rPr>
          <w:rFonts w:ascii="Helvetica" w:hAnsi="Helvetica" w:cs="Helvetica"/>
          <w:b/>
          <w:bCs/>
          <w:color w:val="222222"/>
          <w:sz w:val="21"/>
          <w:szCs w:val="21"/>
        </w:rPr>
      </w:pPr>
    </w:p>
    <w:p w14:paraId="2F4B1E31"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b/>
          <w:bCs/>
          <w:color w:val="222222"/>
          <w:sz w:val="21"/>
          <w:szCs w:val="21"/>
        </w:rPr>
        <w:t xml:space="preserve">3.1. </w:t>
      </w:r>
      <w:r w:rsidRPr="00E857D2">
        <w:rPr>
          <w:rFonts w:ascii="Helvetica" w:hAnsi="Helvetica" w:cs="Helvetica" w:hint="eastAsia"/>
          <w:b/>
          <w:bCs/>
          <w:color w:val="222222"/>
          <w:sz w:val="21"/>
          <w:szCs w:val="21"/>
        </w:rPr>
        <w:t>Хвостатые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амфибии</w:t>
      </w:r>
      <w:r w:rsidRPr="00E857D2">
        <w:rPr>
          <w:rFonts w:ascii="Helvetica" w:hAnsi="Helvetica" w:cs="Helvetica"/>
          <w:b/>
          <w:bCs/>
          <w:color w:val="222222"/>
          <w:sz w:val="21"/>
          <w:szCs w:val="21"/>
        </w:rPr>
        <w:t>.</w:t>
      </w:r>
    </w:p>
    <w:p w14:paraId="6FD2134B" w14:textId="77777777" w:rsidR="00E857D2" w:rsidRPr="00E857D2" w:rsidRDefault="00E857D2" w:rsidP="00E857D2">
      <w:pPr>
        <w:rPr>
          <w:rFonts w:ascii="Helvetica" w:hAnsi="Helvetica" w:cs="Helvetica"/>
          <w:b/>
          <w:bCs/>
          <w:color w:val="222222"/>
          <w:sz w:val="21"/>
          <w:szCs w:val="21"/>
        </w:rPr>
      </w:pPr>
    </w:p>
    <w:p w14:paraId="693B07C0"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b/>
          <w:bCs/>
          <w:color w:val="222222"/>
          <w:sz w:val="21"/>
          <w:szCs w:val="21"/>
        </w:rPr>
        <w:t xml:space="preserve">3.1.1. </w:t>
      </w:r>
      <w:r w:rsidRPr="00E857D2">
        <w:rPr>
          <w:rFonts w:ascii="Helvetica" w:hAnsi="Helvetica" w:cs="Helvetica" w:hint="eastAsia"/>
          <w:b/>
          <w:bCs/>
          <w:color w:val="222222"/>
          <w:sz w:val="21"/>
          <w:szCs w:val="21"/>
        </w:rPr>
        <w:t>Закладка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и</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рост</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хрящевых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элементов</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грудного</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пояса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хвостатых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амфибий</w:t>
      </w:r>
      <w:r w:rsidRPr="00E857D2">
        <w:rPr>
          <w:rFonts w:ascii="Helvetica" w:hAnsi="Helvetica" w:cs="Helvetica"/>
          <w:b/>
          <w:bCs/>
          <w:color w:val="222222"/>
          <w:sz w:val="21"/>
          <w:szCs w:val="21"/>
        </w:rPr>
        <w:t>.</w:t>
      </w:r>
    </w:p>
    <w:p w14:paraId="18A532FC" w14:textId="77777777" w:rsidR="00E857D2" w:rsidRPr="00E857D2" w:rsidRDefault="00E857D2" w:rsidP="00E857D2">
      <w:pPr>
        <w:rPr>
          <w:rFonts w:ascii="Helvetica" w:hAnsi="Helvetica" w:cs="Helvetica"/>
          <w:b/>
          <w:bCs/>
          <w:color w:val="222222"/>
          <w:sz w:val="21"/>
          <w:szCs w:val="21"/>
        </w:rPr>
      </w:pPr>
    </w:p>
    <w:p w14:paraId="14A1A60C"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b/>
          <w:bCs/>
          <w:color w:val="222222"/>
          <w:sz w:val="21"/>
          <w:szCs w:val="21"/>
        </w:rPr>
        <w:t xml:space="preserve">3.1.2. </w:t>
      </w:r>
      <w:r w:rsidRPr="00E857D2">
        <w:rPr>
          <w:rFonts w:ascii="Helvetica" w:hAnsi="Helvetica" w:cs="Helvetica" w:hint="eastAsia"/>
          <w:b/>
          <w:bCs/>
          <w:color w:val="222222"/>
          <w:sz w:val="21"/>
          <w:szCs w:val="21"/>
        </w:rPr>
        <w:t>Окологленоидное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окостенение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хвостатых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амфибий</w:t>
      </w:r>
      <w:r w:rsidRPr="00E857D2">
        <w:rPr>
          <w:rFonts w:ascii="Helvetica" w:hAnsi="Helvetica" w:cs="Helvetica"/>
          <w:b/>
          <w:bCs/>
          <w:color w:val="222222"/>
          <w:sz w:val="21"/>
          <w:szCs w:val="21"/>
        </w:rPr>
        <w:t>.</w:t>
      </w:r>
    </w:p>
    <w:p w14:paraId="186BCC30" w14:textId="77777777" w:rsidR="00E857D2" w:rsidRPr="00E857D2" w:rsidRDefault="00E857D2" w:rsidP="00E857D2">
      <w:pPr>
        <w:rPr>
          <w:rFonts w:ascii="Helvetica" w:hAnsi="Helvetica" w:cs="Helvetica"/>
          <w:b/>
          <w:bCs/>
          <w:color w:val="222222"/>
          <w:sz w:val="21"/>
          <w:szCs w:val="21"/>
        </w:rPr>
      </w:pPr>
    </w:p>
    <w:p w14:paraId="7A851F42"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b/>
          <w:bCs/>
          <w:color w:val="222222"/>
          <w:sz w:val="21"/>
          <w:szCs w:val="21"/>
        </w:rPr>
        <w:t xml:space="preserve">3.2. </w:t>
      </w:r>
      <w:r w:rsidRPr="00E857D2">
        <w:rPr>
          <w:rFonts w:ascii="Helvetica" w:hAnsi="Helvetica" w:cs="Helvetica" w:hint="eastAsia"/>
          <w:b/>
          <w:bCs/>
          <w:color w:val="222222"/>
          <w:sz w:val="21"/>
          <w:szCs w:val="21"/>
        </w:rPr>
        <w:t>Бесхвостые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амфибии</w:t>
      </w:r>
      <w:r w:rsidRPr="00E857D2">
        <w:rPr>
          <w:rFonts w:ascii="Helvetica" w:hAnsi="Helvetica" w:cs="Helvetica"/>
          <w:b/>
          <w:bCs/>
          <w:color w:val="222222"/>
          <w:sz w:val="21"/>
          <w:szCs w:val="21"/>
        </w:rPr>
        <w:t>.</w:t>
      </w:r>
    </w:p>
    <w:p w14:paraId="600D0E4D" w14:textId="77777777" w:rsidR="00E857D2" w:rsidRPr="00E857D2" w:rsidRDefault="00E857D2" w:rsidP="00E857D2">
      <w:pPr>
        <w:rPr>
          <w:rFonts w:ascii="Helvetica" w:hAnsi="Helvetica" w:cs="Helvetica"/>
          <w:b/>
          <w:bCs/>
          <w:color w:val="222222"/>
          <w:sz w:val="21"/>
          <w:szCs w:val="21"/>
        </w:rPr>
      </w:pPr>
    </w:p>
    <w:p w14:paraId="6FEA8C64"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b/>
          <w:bCs/>
          <w:color w:val="222222"/>
          <w:sz w:val="21"/>
          <w:szCs w:val="21"/>
        </w:rPr>
        <w:t xml:space="preserve">3.2.1. </w:t>
      </w:r>
      <w:r w:rsidRPr="00E857D2">
        <w:rPr>
          <w:rFonts w:ascii="Helvetica" w:hAnsi="Helvetica" w:cs="Helvetica" w:hint="eastAsia"/>
          <w:b/>
          <w:bCs/>
          <w:color w:val="222222"/>
          <w:sz w:val="21"/>
          <w:szCs w:val="21"/>
        </w:rPr>
        <w:t>Закладка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и</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рост</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хрящевых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элементов</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грудного</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пояса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бесхвостых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амфибий</w:t>
      </w:r>
      <w:r w:rsidRPr="00E857D2">
        <w:rPr>
          <w:rFonts w:ascii="Helvetica" w:hAnsi="Helvetica" w:cs="Helvetica"/>
          <w:b/>
          <w:bCs/>
          <w:color w:val="222222"/>
          <w:sz w:val="21"/>
          <w:szCs w:val="21"/>
        </w:rPr>
        <w:t>.</w:t>
      </w:r>
    </w:p>
    <w:p w14:paraId="1418D22A" w14:textId="77777777" w:rsidR="00E857D2" w:rsidRPr="00E857D2" w:rsidRDefault="00E857D2" w:rsidP="00E857D2">
      <w:pPr>
        <w:rPr>
          <w:rFonts w:ascii="Helvetica" w:hAnsi="Helvetica" w:cs="Helvetica"/>
          <w:b/>
          <w:bCs/>
          <w:color w:val="222222"/>
          <w:sz w:val="21"/>
          <w:szCs w:val="21"/>
        </w:rPr>
      </w:pPr>
    </w:p>
    <w:p w14:paraId="17435639"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b/>
          <w:bCs/>
          <w:color w:val="222222"/>
          <w:sz w:val="21"/>
          <w:szCs w:val="21"/>
        </w:rPr>
        <w:t xml:space="preserve">3.2.2. </w:t>
      </w:r>
      <w:r w:rsidRPr="00E857D2">
        <w:rPr>
          <w:rFonts w:ascii="Helvetica" w:hAnsi="Helvetica" w:cs="Helvetica" w:hint="eastAsia"/>
          <w:b/>
          <w:bCs/>
          <w:color w:val="222222"/>
          <w:sz w:val="21"/>
          <w:szCs w:val="21"/>
        </w:rPr>
        <w:t>Замещающие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окостенения</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грудного</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пояса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бесхвостых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амфибий</w:t>
      </w:r>
      <w:r w:rsidRPr="00E857D2">
        <w:rPr>
          <w:rFonts w:ascii="Helvetica" w:hAnsi="Helvetica" w:cs="Helvetica"/>
          <w:b/>
          <w:bCs/>
          <w:color w:val="222222"/>
          <w:sz w:val="21"/>
          <w:szCs w:val="21"/>
        </w:rPr>
        <w:t>.</w:t>
      </w:r>
    </w:p>
    <w:p w14:paraId="0D4F8EB2" w14:textId="77777777" w:rsidR="00E857D2" w:rsidRPr="00E857D2" w:rsidRDefault="00E857D2" w:rsidP="00E857D2">
      <w:pPr>
        <w:rPr>
          <w:rFonts w:ascii="Helvetica" w:hAnsi="Helvetica" w:cs="Helvetica"/>
          <w:b/>
          <w:bCs/>
          <w:color w:val="222222"/>
          <w:sz w:val="21"/>
          <w:szCs w:val="21"/>
        </w:rPr>
      </w:pPr>
    </w:p>
    <w:p w14:paraId="4021E8CE"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b/>
          <w:bCs/>
          <w:color w:val="222222"/>
          <w:sz w:val="21"/>
          <w:szCs w:val="21"/>
        </w:rPr>
        <w:t xml:space="preserve">3.2.3. </w:t>
      </w:r>
      <w:r w:rsidRPr="00E857D2">
        <w:rPr>
          <w:rFonts w:ascii="Helvetica" w:hAnsi="Helvetica" w:cs="Helvetica" w:hint="eastAsia"/>
          <w:b/>
          <w:bCs/>
          <w:color w:val="222222"/>
          <w:sz w:val="21"/>
          <w:szCs w:val="21"/>
        </w:rPr>
        <w:t>Покровные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окостенения</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грудного</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пояса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бесхвостых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амфибий</w:t>
      </w:r>
      <w:r w:rsidRPr="00E857D2">
        <w:rPr>
          <w:rFonts w:ascii="Helvetica" w:hAnsi="Helvetica" w:cs="Helvetica"/>
          <w:b/>
          <w:bCs/>
          <w:color w:val="222222"/>
          <w:sz w:val="21"/>
          <w:szCs w:val="21"/>
        </w:rPr>
        <w:t>.</w:t>
      </w:r>
    </w:p>
    <w:p w14:paraId="6FECEBC4" w14:textId="77777777" w:rsidR="00E857D2" w:rsidRPr="00E857D2" w:rsidRDefault="00E857D2" w:rsidP="00E857D2">
      <w:pPr>
        <w:rPr>
          <w:rFonts w:ascii="Helvetica" w:hAnsi="Helvetica" w:cs="Helvetica"/>
          <w:b/>
          <w:bCs/>
          <w:color w:val="222222"/>
          <w:sz w:val="21"/>
          <w:szCs w:val="21"/>
        </w:rPr>
      </w:pPr>
    </w:p>
    <w:p w14:paraId="6F1DC299"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b/>
          <w:bCs/>
          <w:color w:val="222222"/>
          <w:sz w:val="21"/>
          <w:szCs w:val="21"/>
        </w:rPr>
        <w:t xml:space="preserve">3.2.4. </w:t>
      </w:r>
      <w:r w:rsidRPr="00E857D2">
        <w:rPr>
          <w:rFonts w:ascii="Helvetica" w:hAnsi="Helvetica" w:cs="Helvetica" w:hint="eastAsia"/>
          <w:b/>
          <w:bCs/>
          <w:color w:val="222222"/>
          <w:sz w:val="21"/>
          <w:szCs w:val="21"/>
        </w:rPr>
        <w:t>Последовательность</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окостенения</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элементов</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грудного</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пояса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бесхвостых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амфибий</w:t>
      </w:r>
      <w:r w:rsidRPr="00E857D2">
        <w:rPr>
          <w:rFonts w:ascii="Helvetica" w:hAnsi="Helvetica" w:cs="Helvetica"/>
          <w:b/>
          <w:bCs/>
          <w:color w:val="222222"/>
          <w:sz w:val="21"/>
          <w:szCs w:val="21"/>
        </w:rPr>
        <w:t>.</w:t>
      </w:r>
    </w:p>
    <w:p w14:paraId="63BF6649" w14:textId="77777777" w:rsidR="00E857D2" w:rsidRPr="00E857D2" w:rsidRDefault="00E857D2" w:rsidP="00E857D2">
      <w:pPr>
        <w:rPr>
          <w:rFonts w:ascii="Helvetica" w:hAnsi="Helvetica" w:cs="Helvetica"/>
          <w:b/>
          <w:bCs/>
          <w:color w:val="222222"/>
          <w:sz w:val="21"/>
          <w:szCs w:val="21"/>
        </w:rPr>
      </w:pPr>
    </w:p>
    <w:p w14:paraId="40C3DE5A"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b/>
          <w:bCs/>
          <w:color w:val="222222"/>
          <w:sz w:val="21"/>
          <w:szCs w:val="21"/>
        </w:rPr>
        <w:t xml:space="preserve">3.2.5. </w:t>
      </w:r>
      <w:r w:rsidRPr="00E857D2">
        <w:rPr>
          <w:rFonts w:ascii="Helvetica" w:hAnsi="Helvetica" w:cs="Helvetica" w:hint="eastAsia"/>
          <w:b/>
          <w:bCs/>
          <w:color w:val="222222"/>
          <w:sz w:val="21"/>
          <w:szCs w:val="21"/>
        </w:rPr>
        <w:t>Формирование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границы</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между</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лопаткой</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и</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надлопаткой</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бесхвостых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амфибий</w:t>
      </w:r>
      <w:r w:rsidRPr="00E857D2">
        <w:rPr>
          <w:rFonts w:ascii="Helvetica" w:hAnsi="Helvetica" w:cs="Helvetica"/>
          <w:b/>
          <w:bCs/>
          <w:color w:val="222222"/>
          <w:sz w:val="21"/>
          <w:szCs w:val="21"/>
        </w:rPr>
        <w:t>.</w:t>
      </w:r>
    </w:p>
    <w:p w14:paraId="353608C0" w14:textId="77777777" w:rsidR="00E857D2" w:rsidRPr="00E857D2" w:rsidRDefault="00E857D2" w:rsidP="00E857D2">
      <w:pPr>
        <w:rPr>
          <w:rFonts w:ascii="Helvetica" w:hAnsi="Helvetica" w:cs="Helvetica"/>
          <w:b/>
          <w:bCs/>
          <w:color w:val="222222"/>
          <w:sz w:val="21"/>
          <w:szCs w:val="21"/>
        </w:rPr>
      </w:pPr>
    </w:p>
    <w:p w14:paraId="74FA705C"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b/>
          <w:bCs/>
          <w:color w:val="222222"/>
          <w:sz w:val="21"/>
          <w:szCs w:val="21"/>
        </w:rPr>
        <w:t xml:space="preserve">3.2.6. </w:t>
      </w:r>
      <w:r w:rsidRPr="00E857D2">
        <w:rPr>
          <w:rFonts w:ascii="Helvetica" w:hAnsi="Helvetica" w:cs="Helvetica" w:hint="eastAsia"/>
          <w:b/>
          <w:bCs/>
          <w:color w:val="222222"/>
          <w:sz w:val="21"/>
          <w:szCs w:val="21"/>
        </w:rPr>
        <w:t>Соотношение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длин</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лопатки</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и</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надлопатки</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бесхвостых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амфибий</w:t>
      </w:r>
      <w:r w:rsidRPr="00E857D2">
        <w:rPr>
          <w:rFonts w:ascii="Helvetica" w:hAnsi="Helvetica" w:cs="Helvetica"/>
          <w:b/>
          <w:bCs/>
          <w:color w:val="222222"/>
          <w:sz w:val="21"/>
          <w:szCs w:val="21"/>
        </w:rPr>
        <w:t>.</w:t>
      </w:r>
    </w:p>
    <w:p w14:paraId="46B5659E" w14:textId="77777777" w:rsidR="00E857D2" w:rsidRPr="00E857D2" w:rsidRDefault="00E857D2" w:rsidP="00E857D2">
      <w:pPr>
        <w:rPr>
          <w:rFonts w:ascii="Helvetica" w:hAnsi="Helvetica" w:cs="Helvetica"/>
          <w:b/>
          <w:bCs/>
          <w:color w:val="222222"/>
          <w:sz w:val="21"/>
          <w:szCs w:val="21"/>
        </w:rPr>
      </w:pPr>
    </w:p>
    <w:p w14:paraId="38084354"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b/>
          <w:bCs/>
          <w:color w:val="222222"/>
          <w:sz w:val="21"/>
          <w:szCs w:val="21"/>
        </w:rPr>
        <w:lastRenderedPageBreak/>
        <w:t xml:space="preserve">3.3. </w:t>
      </w:r>
      <w:r w:rsidRPr="00E857D2">
        <w:rPr>
          <w:rFonts w:ascii="Helvetica" w:hAnsi="Helvetica" w:cs="Helvetica" w:hint="eastAsia"/>
          <w:b/>
          <w:bCs/>
          <w:color w:val="222222"/>
          <w:sz w:val="21"/>
          <w:szCs w:val="21"/>
        </w:rPr>
        <w:t>«</w:t>
      </w:r>
      <w:r w:rsidRPr="00E857D2">
        <w:rPr>
          <w:rFonts w:ascii="Helvetica" w:hAnsi="Helvetica" w:cs="Helvetica" w:hint="eastAsia"/>
          <w:b/>
          <w:bCs/>
          <w:color w:val="222222"/>
          <w:sz w:val="21"/>
          <w:szCs w:val="21"/>
        </w:rPr>
        <w:t>Околозональные</w:t>
      </w:r>
      <w:r w:rsidRPr="00E857D2">
        <w:rPr>
          <w:rFonts w:ascii="Helvetica" w:hAnsi="Helvetica" w:cs="Helvetica" w:hint="eastAsia"/>
          <w:b/>
          <w:bCs/>
          <w:color w:val="222222"/>
          <w:sz w:val="21"/>
          <w:szCs w:val="21"/>
        </w:rPr>
        <w:t>»</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элементы</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грудного</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пояса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амфибий</w:t>
      </w:r>
      <w:r w:rsidRPr="00E857D2">
        <w:rPr>
          <w:rFonts w:ascii="Helvetica" w:hAnsi="Helvetica" w:cs="Helvetica"/>
          <w:b/>
          <w:bCs/>
          <w:color w:val="222222"/>
          <w:sz w:val="21"/>
          <w:szCs w:val="21"/>
        </w:rPr>
        <w:t>.</w:t>
      </w:r>
    </w:p>
    <w:p w14:paraId="300BBAB1" w14:textId="77777777" w:rsidR="00E857D2" w:rsidRPr="00E857D2" w:rsidRDefault="00E857D2" w:rsidP="00E857D2">
      <w:pPr>
        <w:rPr>
          <w:rFonts w:ascii="Helvetica" w:hAnsi="Helvetica" w:cs="Helvetica"/>
          <w:b/>
          <w:bCs/>
          <w:color w:val="222222"/>
          <w:sz w:val="21"/>
          <w:szCs w:val="21"/>
        </w:rPr>
      </w:pPr>
    </w:p>
    <w:p w14:paraId="4D05F596"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b/>
          <w:bCs/>
          <w:color w:val="222222"/>
          <w:sz w:val="21"/>
          <w:szCs w:val="21"/>
        </w:rPr>
        <w:t xml:space="preserve">3.3.1. </w:t>
      </w:r>
      <w:r w:rsidRPr="00E857D2">
        <w:rPr>
          <w:rFonts w:ascii="Helvetica" w:hAnsi="Helvetica" w:cs="Helvetica" w:hint="eastAsia"/>
          <w:b/>
          <w:bCs/>
          <w:color w:val="222222"/>
          <w:sz w:val="21"/>
          <w:szCs w:val="21"/>
        </w:rPr>
        <w:t>Природа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околозональных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элементов</w:t>
      </w:r>
      <w:r w:rsidRPr="00E857D2">
        <w:rPr>
          <w:rFonts w:ascii="Helvetica" w:hAnsi="Helvetica" w:cs="Helvetica"/>
          <w:b/>
          <w:bCs/>
          <w:color w:val="222222"/>
          <w:sz w:val="21"/>
          <w:szCs w:val="21"/>
        </w:rPr>
        <w:t>.</w:t>
      </w:r>
    </w:p>
    <w:p w14:paraId="78AB5ACC" w14:textId="77777777" w:rsidR="00E857D2" w:rsidRPr="00E857D2" w:rsidRDefault="00E857D2" w:rsidP="00E857D2">
      <w:pPr>
        <w:rPr>
          <w:rFonts w:ascii="Helvetica" w:hAnsi="Helvetica" w:cs="Helvetica"/>
          <w:b/>
          <w:bCs/>
          <w:color w:val="222222"/>
          <w:sz w:val="21"/>
          <w:szCs w:val="21"/>
        </w:rPr>
      </w:pPr>
    </w:p>
    <w:p w14:paraId="60C7461C"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b/>
          <w:bCs/>
          <w:color w:val="222222"/>
          <w:sz w:val="21"/>
          <w:szCs w:val="21"/>
        </w:rPr>
        <w:t xml:space="preserve">3.3.2. </w:t>
      </w:r>
      <w:r w:rsidRPr="00E857D2">
        <w:rPr>
          <w:rFonts w:ascii="Helvetica" w:hAnsi="Helvetica" w:cs="Helvetica" w:hint="eastAsia"/>
          <w:b/>
          <w:bCs/>
          <w:color w:val="222222"/>
          <w:sz w:val="21"/>
          <w:szCs w:val="21"/>
        </w:rPr>
        <w:t>Число</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закладок</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околозональных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элементов</w:t>
      </w:r>
      <w:r w:rsidRPr="00E857D2">
        <w:rPr>
          <w:rFonts w:ascii="Helvetica" w:hAnsi="Helvetica" w:cs="Helvetica"/>
          <w:b/>
          <w:bCs/>
          <w:color w:val="222222"/>
          <w:sz w:val="21"/>
          <w:szCs w:val="21"/>
        </w:rPr>
        <w:t>.</w:t>
      </w:r>
    </w:p>
    <w:p w14:paraId="57D97FB4" w14:textId="77777777" w:rsidR="00E857D2" w:rsidRPr="00E857D2" w:rsidRDefault="00E857D2" w:rsidP="00E857D2">
      <w:pPr>
        <w:rPr>
          <w:rFonts w:ascii="Helvetica" w:hAnsi="Helvetica" w:cs="Helvetica"/>
          <w:b/>
          <w:bCs/>
          <w:color w:val="222222"/>
          <w:sz w:val="21"/>
          <w:szCs w:val="21"/>
        </w:rPr>
      </w:pPr>
    </w:p>
    <w:p w14:paraId="4E050CEF"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b/>
          <w:bCs/>
          <w:color w:val="222222"/>
          <w:sz w:val="21"/>
          <w:szCs w:val="21"/>
        </w:rPr>
        <w:t xml:space="preserve">3.4. </w:t>
      </w:r>
      <w:r w:rsidRPr="00E857D2">
        <w:rPr>
          <w:rFonts w:ascii="Helvetica" w:hAnsi="Helvetica" w:cs="Helvetica" w:hint="eastAsia"/>
          <w:b/>
          <w:bCs/>
          <w:color w:val="222222"/>
          <w:sz w:val="21"/>
          <w:szCs w:val="21"/>
        </w:rPr>
        <w:t>«</w:t>
      </w:r>
      <w:r w:rsidRPr="00E857D2">
        <w:rPr>
          <w:rFonts w:ascii="Helvetica" w:hAnsi="Helvetica" w:cs="Helvetica" w:hint="eastAsia"/>
          <w:b/>
          <w:bCs/>
          <w:color w:val="222222"/>
          <w:sz w:val="21"/>
          <w:szCs w:val="21"/>
        </w:rPr>
        <w:t>Проблема</w:t>
      </w:r>
      <w:r w:rsidRPr="00E857D2">
        <w:rPr>
          <w:rFonts w:ascii="Helvetica" w:hAnsi="Helvetica" w:cs="Helvetica" w:hint="eastAsia"/>
          <w:b/>
          <w:bCs/>
          <w:color w:val="222222"/>
          <w:sz w:val="21"/>
          <w:szCs w:val="21"/>
        </w:rPr>
        <w:t>»</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эпикоракоида</w:t>
      </w:r>
      <w:r w:rsidRPr="00E857D2">
        <w:rPr>
          <w:rFonts w:ascii="Helvetica" w:hAnsi="Helvetica" w:cs="Helvetica"/>
          <w:b/>
          <w:bCs/>
          <w:color w:val="222222"/>
          <w:sz w:val="21"/>
          <w:szCs w:val="21"/>
        </w:rPr>
        <w:t>.</w:t>
      </w:r>
    </w:p>
    <w:p w14:paraId="32CDFFEC" w14:textId="77777777" w:rsidR="00E857D2" w:rsidRPr="00E857D2" w:rsidRDefault="00E857D2" w:rsidP="00E857D2">
      <w:pPr>
        <w:rPr>
          <w:rFonts w:ascii="Helvetica" w:hAnsi="Helvetica" w:cs="Helvetica"/>
          <w:b/>
          <w:bCs/>
          <w:color w:val="222222"/>
          <w:sz w:val="21"/>
          <w:szCs w:val="21"/>
        </w:rPr>
      </w:pPr>
    </w:p>
    <w:p w14:paraId="23DFC512"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b/>
          <w:bCs/>
          <w:color w:val="222222"/>
          <w:sz w:val="21"/>
          <w:szCs w:val="21"/>
        </w:rPr>
        <w:t xml:space="preserve">3.4.1. </w:t>
      </w:r>
      <w:r w:rsidRPr="00E857D2">
        <w:rPr>
          <w:rFonts w:ascii="Helvetica" w:hAnsi="Helvetica" w:cs="Helvetica" w:hint="eastAsia"/>
          <w:b/>
          <w:bCs/>
          <w:color w:val="222222"/>
          <w:sz w:val="21"/>
          <w:szCs w:val="21"/>
        </w:rPr>
        <w:t>Формирование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эпикоракоида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амфибий</w:t>
      </w:r>
      <w:r w:rsidRPr="00E857D2">
        <w:rPr>
          <w:rFonts w:ascii="Helvetica" w:hAnsi="Helvetica" w:cs="Helvetica"/>
          <w:b/>
          <w:bCs/>
          <w:color w:val="222222"/>
          <w:sz w:val="21"/>
          <w:szCs w:val="21"/>
        </w:rPr>
        <w:t>.</w:t>
      </w:r>
    </w:p>
    <w:p w14:paraId="5A981030" w14:textId="77777777" w:rsidR="00E857D2" w:rsidRPr="00E857D2" w:rsidRDefault="00E857D2" w:rsidP="00E857D2">
      <w:pPr>
        <w:rPr>
          <w:rFonts w:ascii="Helvetica" w:hAnsi="Helvetica" w:cs="Helvetica"/>
          <w:b/>
          <w:bCs/>
          <w:color w:val="222222"/>
          <w:sz w:val="21"/>
          <w:szCs w:val="21"/>
        </w:rPr>
      </w:pPr>
    </w:p>
    <w:p w14:paraId="16B1FAAD" w14:textId="77777777" w:rsidR="00E857D2" w:rsidRPr="00E857D2" w:rsidRDefault="00E857D2" w:rsidP="00E857D2">
      <w:pPr>
        <w:rPr>
          <w:rFonts w:ascii="Helvetica" w:hAnsi="Helvetica" w:cs="Helvetica"/>
          <w:b/>
          <w:bCs/>
          <w:color w:val="222222"/>
          <w:sz w:val="21"/>
          <w:szCs w:val="21"/>
        </w:rPr>
      </w:pPr>
      <w:r w:rsidRPr="00E857D2">
        <w:rPr>
          <w:rFonts w:ascii="Helvetica" w:hAnsi="Helvetica" w:cs="Helvetica"/>
          <w:b/>
          <w:bCs/>
          <w:color w:val="222222"/>
          <w:sz w:val="21"/>
          <w:szCs w:val="21"/>
        </w:rPr>
        <w:t xml:space="preserve">3.4.2. </w:t>
      </w:r>
      <w:r w:rsidRPr="00E857D2">
        <w:rPr>
          <w:rFonts w:ascii="Helvetica" w:hAnsi="Helvetica" w:cs="Helvetica" w:hint="eastAsia"/>
          <w:b/>
          <w:bCs/>
          <w:color w:val="222222"/>
          <w:sz w:val="21"/>
          <w:szCs w:val="21"/>
        </w:rPr>
        <w:t>Соединение</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половин</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грудного</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пояса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бесхвостых</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амфибий</w:t>
      </w:r>
      <w:r w:rsidRPr="00E857D2">
        <w:rPr>
          <w:rFonts w:ascii="Helvetica" w:hAnsi="Helvetica" w:cs="Helvetica"/>
          <w:b/>
          <w:bCs/>
          <w:color w:val="222222"/>
          <w:sz w:val="21"/>
          <w:szCs w:val="21"/>
        </w:rPr>
        <w:t>.</w:t>
      </w:r>
    </w:p>
    <w:p w14:paraId="44EA6E47" w14:textId="77777777" w:rsidR="00E857D2" w:rsidRPr="00E857D2" w:rsidRDefault="00E857D2" w:rsidP="00E857D2">
      <w:pPr>
        <w:rPr>
          <w:rFonts w:ascii="Helvetica" w:hAnsi="Helvetica" w:cs="Helvetica"/>
          <w:b/>
          <w:bCs/>
          <w:color w:val="222222"/>
          <w:sz w:val="21"/>
          <w:szCs w:val="21"/>
        </w:rPr>
      </w:pPr>
    </w:p>
    <w:p w14:paraId="4A7ADEAA" w14:textId="709572CE" w:rsidR="00967B66" w:rsidRPr="00E857D2" w:rsidRDefault="00E857D2" w:rsidP="00E857D2">
      <w:r w:rsidRPr="00E857D2">
        <w:rPr>
          <w:rFonts w:ascii="Helvetica" w:hAnsi="Helvetica" w:cs="Helvetica"/>
          <w:b/>
          <w:bCs/>
          <w:color w:val="222222"/>
          <w:sz w:val="21"/>
          <w:szCs w:val="21"/>
        </w:rPr>
        <w:t xml:space="preserve">3.5. </w:t>
      </w:r>
      <w:r w:rsidRPr="00E857D2">
        <w:rPr>
          <w:rFonts w:ascii="Helvetica" w:hAnsi="Helvetica" w:cs="Helvetica" w:hint="eastAsia"/>
          <w:b/>
          <w:bCs/>
          <w:color w:val="222222"/>
          <w:sz w:val="21"/>
          <w:szCs w:val="21"/>
        </w:rPr>
        <w:t>Гленоидная</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впадина</w:t>
      </w:r>
      <w:r w:rsidRPr="00E857D2">
        <w:rPr>
          <w:rFonts w:ascii="Helvetica" w:hAnsi="Helvetica" w:cs="Helvetica"/>
          <w:b/>
          <w:bCs/>
          <w:color w:val="222222"/>
          <w:sz w:val="21"/>
          <w:szCs w:val="21"/>
        </w:rPr>
        <w:t xml:space="preserve"> </w:t>
      </w:r>
      <w:r w:rsidRPr="00E857D2">
        <w:rPr>
          <w:rFonts w:ascii="Helvetica" w:hAnsi="Helvetica" w:cs="Helvetica" w:hint="eastAsia"/>
          <w:b/>
          <w:bCs/>
          <w:color w:val="222222"/>
          <w:sz w:val="21"/>
          <w:szCs w:val="21"/>
        </w:rPr>
        <w:t>амфибий</w:t>
      </w:r>
      <w:r w:rsidRPr="00E857D2">
        <w:rPr>
          <w:rFonts w:ascii="Helvetica" w:hAnsi="Helvetica" w:cs="Helvetica"/>
          <w:b/>
          <w:bCs/>
          <w:color w:val="222222"/>
          <w:sz w:val="21"/>
          <w:szCs w:val="21"/>
        </w:rPr>
        <w:t>.</w:t>
      </w:r>
    </w:p>
    <w:sectPr w:rsidR="00967B66" w:rsidRPr="00E857D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0A04E" w14:textId="77777777" w:rsidR="00F242FA" w:rsidRDefault="00F242FA">
      <w:pPr>
        <w:spacing w:after="0" w:line="240" w:lineRule="auto"/>
      </w:pPr>
      <w:r>
        <w:separator/>
      </w:r>
    </w:p>
  </w:endnote>
  <w:endnote w:type="continuationSeparator" w:id="0">
    <w:p w14:paraId="10942148" w14:textId="77777777" w:rsidR="00F242FA" w:rsidRDefault="00F24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BFD9D" w14:textId="77777777" w:rsidR="00F242FA" w:rsidRDefault="00F242FA"/>
    <w:p w14:paraId="611D24DC" w14:textId="77777777" w:rsidR="00F242FA" w:rsidRDefault="00F242FA"/>
    <w:p w14:paraId="361BE7EF" w14:textId="77777777" w:rsidR="00F242FA" w:rsidRDefault="00F242FA"/>
    <w:p w14:paraId="679D97C2" w14:textId="77777777" w:rsidR="00F242FA" w:rsidRDefault="00F242FA"/>
    <w:p w14:paraId="23D3E8D0" w14:textId="77777777" w:rsidR="00F242FA" w:rsidRDefault="00F242FA"/>
    <w:p w14:paraId="1397264B" w14:textId="77777777" w:rsidR="00F242FA" w:rsidRDefault="00F242FA"/>
    <w:p w14:paraId="28A4BD9A" w14:textId="77777777" w:rsidR="00F242FA" w:rsidRDefault="00F242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7257CE" wp14:editId="2B9F51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8CF18" w14:textId="77777777" w:rsidR="00F242FA" w:rsidRDefault="00F242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7257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28CF18" w14:textId="77777777" w:rsidR="00F242FA" w:rsidRDefault="00F242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0A72D1" w14:textId="77777777" w:rsidR="00F242FA" w:rsidRDefault="00F242FA"/>
    <w:p w14:paraId="52E3ACC4" w14:textId="77777777" w:rsidR="00F242FA" w:rsidRDefault="00F242FA"/>
    <w:p w14:paraId="0367CA2D" w14:textId="77777777" w:rsidR="00F242FA" w:rsidRDefault="00F242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14E8A0" wp14:editId="2F2D0B5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D38E6" w14:textId="77777777" w:rsidR="00F242FA" w:rsidRDefault="00F242FA"/>
                          <w:p w14:paraId="08ECA44D" w14:textId="77777777" w:rsidR="00F242FA" w:rsidRDefault="00F242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14E8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2D38E6" w14:textId="77777777" w:rsidR="00F242FA" w:rsidRDefault="00F242FA"/>
                    <w:p w14:paraId="08ECA44D" w14:textId="77777777" w:rsidR="00F242FA" w:rsidRDefault="00F242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C3D433" w14:textId="77777777" w:rsidR="00F242FA" w:rsidRDefault="00F242FA"/>
    <w:p w14:paraId="56B076AD" w14:textId="77777777" w:rsidR="00F242FA" w:rsidRDefault="00F242FA">
      <w:pPr>
        <w:rPr>
          <w:sz w:val="2"/>
          <w:szCs w:val="2"/>
        </w:rPr>
      </w:pPr>
    </w:p>
    <w:p w14:paraId="4AC5B5FF" w14:textId="77777777" w:rsidR="00F242FA" w:rsidRDefault="00F242FA"/>
    <w:p w14:paraId="1DE3C7BD" w14:textId="77777777" w:rsidR="00F242FA" w:rsidRDefault="00F242FA">
      <w:pPr>
        <w:spacing w:after="0" w:line="240" w:lineRule="auto"/>
      </w:pPr>
    </w:p>
  </w:footnote>
  <w:footnote w:type="continuationSeparator" w:id="0">
    <w:p w14:paraId="3D1E0915" w14:textId="77777777" w:rsidR="00F242FA" w:rsidRDefault="00F24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2FA"/>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27414</TotalTime>
  <Pages>5</Pages>
  <Words>524</Words>
  <Characters>2991</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1324</cp:revision>
  <cp:lastPrinted>2009-02-06T05:36:00Z</cp:lastPrinted>
  <dcterms:created xsi:type="dcterms:W3CDTF">2025-11-25T20:19:00Z</dcterms:created>
  <dcterms:modified xsi:type="dcterms:W3CDTF">2026-01-02T22:47:00Z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