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F657"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Гвинтовкин</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Алексей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Николаевич</w:t>
      </w:r>
      <w:r w:rsidRPr="00720356">
        <w:rPr>
          <w:rFonts w:ascii="Helvetica" w:hAnsi="Helvetica" w:cs="Helvetica"/>
          <w:b/>
          <w:bCs/>
          <w:color w:val="222222"/>
          <w:sz w:val="21"/>
          <w:szCs w:val="21"/>
        </w:rPr>
        <w:t>.</w:t>
      </w:r>
    </w:p>
    <w:p w14:paraId="5CF02DD0"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Виртуальное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пространство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как</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среда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молодежи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условиях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становления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информационного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общества</w:t>
      </w:r>
      <w:r w:rsidRPr="00720356">
        <w:rPr>
          <w:rFonts w:ascii="Helvetica" w:hAnsi="Helvetica" w:cs="Helvetica"/>
          <w:b/>
          <w:bCs/>
          <w:color w:val="222222"/>
          <w:sz w:val="21"/>
          <w:szCs w:val="21"/>
        </w:rPr>
        <w:t xml:space="preserve"> : </w:t>
      </w:r>
      <w:r w:rsidRPr="00720356">
        <w:rPr>
          <w:rFonts w:ascii="Helvetica" w:hAnsi="Helvetica" w:cs="Helvetica" w:hint="eastAsia"/>
          <w:b/>
          <w:bCs/>
          <w:color w:val="222222"/>
          <w:sz w:val="21"/>
          <w:szCs w:val="21"/>
        </w:rPr>
        <w:t>на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примере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Ростовской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области</w:t>
      </w:r>
      <w:r w:rsidRPr="00720356">
        <w:rPr>
          <w:rFonts w:ascii="Helvetica" w:hAnsi="Helvetica" w:cs="Helvetica"/>
          <w:b/>
          <w:bCs/>
          <w:color w:val="222222"/>
          <w:sz w:val="21"/>
          <w:szCs w:val="21"/>
        </w:rPr>
        <w:t xml:space="preserve"> : </w:t>
      </w:r>
      <w:r w:rsidRPr="00720356">
        <w:rPr>
          <w:rFonts w:ascii="Helvetica" w:hAnsi="Helvetica" w:cs="Helvetica" w:hint="eastAsia"/>
          <w:b/>
          <w:bCs/>
          <w:color w:val="222222"/>
          <w:sz w:val="21"/>
          <w:szCs w:val="21"/>
        </w:rPr>
        <w:t>диссертация</w:t>
      </w:r>
      <w:r w:rsidRPr="00720356">
        <w:rPr>
          <w:rFonts w:ascii="Helvetica" w:hAnsi="Helvetica" w:cs="Helvetica"/>
          <w:b/>
          <w:bCs/>
          <w:color w:val="222222"/>
          <w:sz w:val="21"/>
          <w:szCs w:val="21"/>
        </w:rPr>
        <w:t xml:space="preserve"> ... </w:t>
      </w:r>
      <w:r w:rsidRPr="00720356">
        <w:rPr>
          <w:rFonts w:ascii="Helvetica" w:hAnsi="Helvetica" w:cs="Helvetica" w:hint="eastAsia"/>
          <w:b/>
          <w:bCs/>
          <w:color w:val="222222"/>
          <w:sz w:val="21"/>
          <w:szCs w:val="21"/>
        </w:rPr>
        <w:t>кандидата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социологических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наук</w:t>
      </w:r>
      <w:r w:rsidRPr="00720356">
        <w:rPr>
          <w:rFonts w:ascii="Helvetica" w:hAnsi="Helvetica" w:cs="Helvetica"/>
          <w:b/>
          <w:bCs/>
          <w:color w:val="222222"/>
          <w:sz w:val="21"/>
          <w:szCs w:val="21"/>
        </w:rPr>
        <w:t xml:space="preserve"> : 22.00.04 / </w:t>
      </w:r>
      <w:r w:rsidRPr="00720356">
        <w:rPr>
          <w:rFonts w:ascii="Helvetica" w:hAnsi="Helvetica" w:cs="Helvetica" w:hint="eastAsia"/>
          <w:b/>
          <w:bCs/>
          <w:color w:val="222222"/>
          <w:sz w:val="21"/>
          <w:szCs w:val="21"/>
        </w:rPr>
        <w:t>Гвинтовкин</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Алексей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Николаевич</w:t>
      </w:r>
      <w:r w:rsidRPr="00720356">
        <w:rPr>
          <w:rFonts w:ascii="Helvetica" w:hAnsi="Helvetica" w:cs="Helvetica"/>
          <w:b/>
          <w:bCs/>
          <w:color w:val="222222"/>
          <w:sz w:val="21"/>
          <w:szCs w:val="21"/>
        </w:rPr>
        <w:t>; [</w:t>
      </w:r>
      <w:r w:rsidRPr="00720356">
        <w:rPr>
          <w:rFonts w:ascii="Helvetica" w:hAnsi="Helvetica" w:cs="Helvetica" w:hint="eastAsia"/>
          <w:b/>
          <w:bCs/>
          <w:color w:val="222222"/>
          <w:sz w:val="21"/>
          <w:szCs w:val="21"/>
        </w:rPr>
        <w:t>Место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защиты</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Юж</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федер</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ун</w:t>
      </w:r>
      <w:r w:rsidRPr="00720356">
        <w:rPr>
          <w:rFonts w:ascii="Helvetica" w:hAnsi="Helvetica" w:cs="Helvetica"/>
          <w:b/>
          <w:bCs/>
          <w:color w:val="222222"/>
          <w:sz w:val="21"/>
          <w:szCs w:val="21"/>
        </w:rPr>
        <w:t>-</w:t>
      </w:r>
      <w:r w:rsidRPr="00720356">
        <w:rPr>
          <w:rFonts w:ascii="Helvetica" w:hAnsi="Helvetica" w:cs="Helvetica" w:hint="eastAsia"/>
          <w:b/>
          <w:bCs/>
          <w:color w:val="222222"/>
          <w:sz w:val="21"/>
          <w:szCs w:val="21"/>
        </w:rPr>
        <w:t>т</w:t>
      </w:r>
      <w:r w:rsidRPr="00720356">
        <w:rPr>
          <w:rFonts w:ascii="Helvetica" w:hAnsi="Helvetica" w:cs="Helvetica"/>
          <w:b/>
          <w:bCs/>
          <w:color w:val="222222"/>
          <w:sz w:val="21"/>
          <w:szCs w:val="21"/>
        </w:rPr>
        <w:t xml:space="preserve">]. - </w:t>
      </w:r>
      <w:r w:rsidRPr="00720356">
        <w:rPr>
          <w:rFonts w:ascii="Helvetica" w:hAnsi="Helvetica" w:cs="Helvetica" w:hint="eastAsia"/>
          <w:b/>
          <w:bCs/>
          <w:color w:val="222222"/>
          <w:sz w:val="21"/>
          <w:szCs w:val="21"/>
        </w:rPr>
        <w:t>Ростов</w:t>
      </w:r>
      <w:r w:rsidRPr="00720356">
        <w:rPr>
          <w:rFonts w:ascii="Helvetica" w:hAnsi="Helvetica" w:cs="Helvetica"/>
          <w:b/>
          <w:bCs/>
          <w:color w:val="222222"/>
          <w:sz w:val="21"/>
          <w:szCs w:val="21"/>
        </w:rPr>
        <w:t>-</w:t>
      </w:r>
      <w:r w:rsidRPr="00720356">
        <w:rPr>
          <w:rFonts w:ascii="Helvetica" w:hAnsi="Helvetica" w:cs="Helvetica" w:hint="eastAsia"/>
          <w:b/>
          <w:bCs/>
          <w:color w:val="222222"/>
          <w:sz w:val="21"/>
          <w:szCs w:val="21"/>
        </w:rPr>
        <w:t>на</w:t>
      </w:r>
      <w:r w:rsidRPr="00720356">
        <w:rPr>
          <w:rFonts w:ascii="Helvetica" w:hAnsi="Helvetica" w:cs="Helvetica"/>
          <w:b/>
          <w:bCs/>
          <w:color w:val="222222"/>
          <w:sz w:val="21"/>
          <w:szCs w:val="21"/>
        </w:rPr>
        <w:t>-</w:t>
      </w:r>
      <w:r w:rsidRPr="00720356">
        <w:rPr>
          <w:rFonts w:ascii="Helvetica" w:hAnsi="Helvetica" w:cs="Helvetica" w:hint="eastAsia"/>
          <w:b/>
          <w:bCs/>
          <w:color w:val="222222"/>
          <w:sz w:val="21"/>
          <w:szCs w:val="21"/>
        </w:rPr>
        <w:t>Дону</w:t>
      </w:r>
      <w:r w:rsidRPr="00720356">
        <w:rPr>
          <w:rFonts w:ascii="Helvetica" w:hAnsi="Helvetica" w:cs="Helvetica"/>
          <w:b/>
          <w:bCs/>
          <w:color w:val="222222"/>
          <w:sz w:val="21"/>
          <w:szCs w:val="21"/>
        </w:rPr>
        <w:t xml:space="preserve">, 2013. - 198 </w:t>
      </w:r>
      <w:r w:rsidRPr="00720356">
        <w:rPr>
          <w:rFonts w:ascii="Helvetica" w:hAnsi="Helvetica" w:cs="Helvetica" w:hint="eastAsia"/>
          <w:b/>
          <w:bCs/>
          <w:color w:val="222222"/>
          <w:sz w:val="21"/>
          <w:szCs w:val="21"/>
        </w:rPr>
        <w:t>с</w:t>
      </w:r>
      <w:r w:rsidRPr="00720356">
        <w:rPr>
          <w:rFonts w:ascii="Helvetica" w:hAnsi="Helvetica" w:cs="Helvetica"/>
          <w:b/>
          <w:bCs/>
          <w:color w:val="222222"/>
          <w:sz w:val="21"/>
          <w:szCs w:val="21"/>
        </w:rPr>
        <w:t xml:space="preserve">. : </w:t>
      </w:r>
      <w:r w:rsidRPr="00720356">
        <w:rPr>
          <w:rFonts w:ascii="Helvetica" w:hAnsi="Helvetica" w:cs="Helvetica" w:hint="eastAsia"/>
          <w:b/>
          <w:bCs/>
          <w:color w:val="222222"/>
          <w:sz w:val="21"/>
          <w:szCs w:val="21"/>
        </w:rPr>
        <w:t>ил</w:t>
      </w:r>
      <w:r w:rsidRPr="00720356">
        <w:rPr>
          <w:rFonts w:ascii="Helvetica" w:hAnsi="Helvetica" w:cs="Helvetica"/>
          <w:b/>
          <w:bCs/>
          <w:color w:val="222222"/>
          <w:sz w:val="21"/>
          <w:szCs w:val="21"/>
        </w:rPr>
        <w:t>.</w:t>
      </w:r>
    </w:p>
    <w:p w14:paraId="051A65F9"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больше</w:t>
      </w:r>
    </w:p>
    <w:p w14:paraId="60C6BA07"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Цитаты</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из</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текста</w:t>
      </w:r>
      <w:r w:rsidRPr="00720356">
        <w:rPr>
          <w:rFonts w:ascii="Helvetica" w:hAnsi="Helvetica" w:cs="Helvetica"/>
          <w:b/>
          <w:bCs/>
          <w:color w:val="222222"/>
          <w:sz w:val="21"/>
          <w:szCs w:val="21"/>
        </w:rPr>
        <w:t>:</w:t>
      </w:r>
    </w:p>
    <w:p w14:paraId="42DB7DB4"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стр</w:t>
      </w:r>
      <w:r w:rsidRPr="00720356">
        <w:rPr>
          <w:rFonts w:ascii="Helvetica" w:hAnsi="Helvetica" w:cs="Helvetica"/>
          <w:b/>
          <w:bCs/>
          <w:color w:val="222222"/>
          <w:sz w:val="21"/>
          <w:szCs w:val="21"/>
        </w:rPr>
        <w:t>. 1</w:t>
      </w:r>
    </w:p>
    <w:p w14:paraId="79723017"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УНИВЕРСИТЕТ</w:t>
      </w:r>
      <w:r w:rsidRPr="00720356">
        <w:rPr>
          <w:rFonts w:ascii="Helvetica" w:hAnsi="Helvetica" w:cs="Helvetica" w:hint="eastAsia"/>
          <w:b/>
          <w:bCs/>
          <w:color w:val="222222"/>
          <w:sz w:val="21"/>
          <w:szCs w:val="21"/>
        </w:rPr>
        <w:t>»</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правах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рукописи</w:t>
      </w:r>
      <w:r w:rsidRPr="00720356">
        <w:rPr>
          <w:rFonts w:ascii="Helvetica" w:hAnsi="Helvetica" w:cs="Helvetica"/>
          <w:b/>
          <w:bCs/>
          <w:color w:val="222222"/>
          <w:sz w:val="21"/>
          <w:szCs w:val="21"/>
        </w:rPr>
        <w:t xml:space="preserve"> 0420U53Z98 </w:t>
      </w:r>
      <w:r w:rsidRPr="00720356">
        <w:rPr>
          <w:rFonts w:ascii="Helvetica" w:hAnsi="Helvetica" w:cs="Helvetica" w:hint="eastAsia"/>
          <w:b/>
          <w:bCs/>
          <w:color w:val="222222"/>
          <w:sz w:val="21"/>
          <w:szCs w:val="21"/>
        </w:rPr>
        <w:t>Гвинтовкин</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Алексей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Николаевич</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ВИРТУАЛЬНОЕ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ПРОСТРАНСТВО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КАК</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СРЕДА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МОЛОДЕЖИ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УСЛОВИЯХ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СТАНОВЛЕНИЯ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ИНФОРМАЦИОННОГО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ОБЩЕСТВА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ПРИМЕРЕ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РОСТОВСКОЙ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ОБЛАСТИ</w:t>
      </w:r>
      <w:r w:rsidRPr="00720356">
        <w:rPr>
          <w:rFonts w:ascii="Helvetica" w:hAnsi="Helvetica" w:cs="Helvetica"/>
          <w:b/>
          <w:bCs/>
          <w:color w:val="222222"/>
          <w:sz w:val="21"/>
          <w:szCs w:val="21"/>
        </w:rPr>
        <w:t xml:space="preserve">) 22.00.04 - </w:t>
      </w:r>
      <w:r w:rsidRPr="00720356">
        <w:rPr>
          <w:rFonts w:ascii="Helvetica" w:hAnsi="Helvetica" w:cs="Helvetica" w:hint="eastAsia"/>
          <w:b/>
          <w:bCs/>
          <w:color w:val="222222"/>
          <w:sz w:val="21"/>
          <w:szCs w:val="21"/>
        </w:rPr>
        <w:t>социальная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структура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социальные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институты</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процессы</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Диссертация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соискание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ученой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степени</w:t>
      </w:r>
    </w:p>
    <w:p w14:paraId="2CABCA0F"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стр</w:t>
      </w:r>
      <w:r w:rsidRPr="00720356">
        <w:rPr>
          <w:rFonts w:ascii="Helvetica" w:hAnsi="Helvetica" w:cs="Helvetica"/>
          <w:b/>
          <w:bCs/>
          <w:color w:val="222222"/>
          <w:sz w:val="21"/>
          <w:szCs w:val="21"/>
        </w:rPr>
        <w:t>. 2</w:t>
      </w:r>
    </w:p>
    <w:p w14:paraId="557363E9"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Теоретические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подходы</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к</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исследованию</w:t>
      </w:r>
      <w:r w:rsidRPr="00720356">
        <w:rPr>
          <w:rFonts w:ascii="Helvetica" w:hAnsi="Helvetica" w:cs="Helvetica"/>
          <w:b/>
          <w:bCs/>
          <w:color w:val="222222"/>
          <w:sz w:val="21"/>
          <w:szCs w:val="21"/>
        </w:rPr>
        <w:t xml:space="preserve"> 1. </w:t>
      </w:r>
      <w:r w:rsidRPr="00720356">
        <w:rPr>
          <w:rFonts w:ascii="Helvetica" w:hAnsi="Helvetica" w:cs="Helvetica" w:hint="eastAsia"/>
          <w:b/>
          <w:bCs/>
          <w:color w:val="222222"/>
          <w:sz w:val="21"/>
          <w:szCs w:val="21"/>
        </w:rPr>
        <w:t>ОСОБЕННОСТИ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ПРОЦЕССА</w:t>
      </w:r>
      <w:r w:rsidRPr="00720356">
        <w:rPr>
          <w:rFonts w:ascii="Helvetica" w:hAnsi="Helvetica" w:cs="Helvetica"/>
          <w:b/>
          <w:bCs/>
          <w:color w:val="222222"/>
          <w:sz w:val="21"/>
          <w:szCs w:val="21"/>
        </w:rPr>
        <w:t xml:space="preserve"> 3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22 </w:t>
      </w:r>
      <w:r w:rsidRPr="00720356">
        <w:rPr>
          <w:rFonts w:ascii="Helvetica" w:hAnsi="Helvetica" w:cs="Helvetica" w:hint="eastAsia"/>
          <w:b/>
          <w:bCs/>
          <w:color w:val="222222"/>
          <w:sz w:val="21"/>
          <w:szCs w:val="21"/>
        </w:rPr>
        <w:t>социализация</w:t>
      </w:r>
      <w:r w:rsidRPr="00720356">
        <w:rPr>
          <w:rFonts w:ascii="Helvetica" w:hAnsi="Helvetica" w:cs="Helvetica"/>
          <w:b/>
          <w:bCs/>
          <w:color w:val="222222"/>
          <w:sz w:val="21"/>
          <w:szCs w:val="21"/>
        </w:rPr>
        <w:t xml:space="preserve"> 23 </w:t>
      </w:r>
      <w:r w:rsidRPr="00720356">
        <w:rPr>
          <w:rFonts w:ascii="Helvetica" w:hAnsi="Helvetica" w:cs="Helvetica" w:hint="eastAsia"/>
          <w:b/>
          <w:bCs/>
          <w:color w:val="222222"/>
          <w:sz w:val="21"/>
          <w:szCs w:val="21"/>
        </w:rPr>
        <w:t>МОЛОДЕЖИ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УСЛОВИЯХ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СТАНОВЕНИЯ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ИНФОРМАЦИОННОГО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молодежи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условиях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становления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информационного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общества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w:t>
      </w:r>
      <w:r w:rsidRPr="00720356">
        <w:rPr>
          <w:rFonts w:ascii="Helvetica" w:hAnsi="Helvetica" w:cs="Helvetica"/>
          <w:b/>
          <w:bCs/>
          <w:color w:val="222222"/>
          <w:sz w:val="21"/>
          <w:szCs w:val="21"/>
        </w:rPr>
        <w:t xml:space="preserve">1.2 </w:t>
      </w:r>
      <w:r w:rsidRPr="00720356">
        <w:rPr>
          <w:rFonts w:ascii="Helvetica" w:hAnsi="Helvetica" w:cs="Helvetica" w:hint="eastAsia"/>
          <w:b/>
          <w:bCs/>
          <w:color w:val="222222"/>
          <w:sz w:val="21"/>
          <w:szCs w:val="21"/>
        </w:rPr>
        <w:t>Традиционные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нетрадиционные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институты</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дисфункции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взаимодействия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условиях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становления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информационного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общества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w:t>
      </w:r>
      <w:r w:rsidRPr="00720356">
        <w:rPr>
          <w:rFonts w:ascii="Helvetica" w:hAnsi="Helvetica" w:cs="Helvetica"/>
          <w:b/>
          <w:bCs/>
          <w:color w:val="222222"/>
          <w:sz w:val="21"/>
          <w:szCs w:val="21"/>
        </w:rPr>
        <w:t xml:space="preserve">1.3 </w:t>
      </w:r>
      <w:r w:rsidRPr="00720356">
        <w:rPr>
          <w:rFonts w:ascii="Helvetica" w:hAnsi="Helvetica" w:cs="Helvetica" w:hint="eastAsia"/>
          <w:b/>
          <w:bCs/>
          <w:color w:val="222222"/>
          <w:sz w:val="21"/>
          <w:szCs w:val="21"/>
        </w:rPr>
        <w:t>Специфика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процесса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49...</w:t>
      </w:r>
    </w:p>
    <w:p w14:paraId="46CCBFE7"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стр</w:t>
      </w:r>
      <w:r w:rsidRPr="00720356">
        <w:rPr>
          <w:rFonts w:ascii="Helvetica" w:hAnsi="Helvetica" w:cs="Helvetica"/>
          <w:b/>
          <w:bCs/>
          <w:color w:val="222222"/>
          <w:sz w:val="21"/>
          <w:szCs w:val="21"/>
        </w:rPr>
        <w:t>. 13</w:t>
      </w:r>
    </w:p>
    <w:p w14:paraId="37EAEE17"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традиционных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нетрадиционных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институтов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условиях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становлениях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информационного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общества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выявить</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специфику</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процесса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виртуальном</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пространстве</w:t>
      </w:r>
      <w:r w:rsidRPr="00720356">
        <w:rPr>
          <w:rFonts w:ascii="Helvetica" w:hAnsi="Helvetica" w:cs="Helvetica"/>
          <w:b/>
          <w:bCs/>
          <w:color w:val="222222"/>
          <w:sz w:val="21"/>
          <w:szCs w:val="21"/>
        </w:rPr>
        <w:t xml:space="preserve">; - </w:t>
      </w:r>
      <w:r w:rsidRPr="00720356">
        <w:rPr>
          <w:rFonts w:ascii="Helvetica" w:hAnsi="Helvetica" w:cs="Helvetica" w:hint="eastAsia"/>
          <w:b/>
          <w:bCs/>
          <w:color w:val="222222"/>
          <w:sz w:val="21"/>
          <w:szCs w:val="21"/>
        </w:rPr>
        <w:t>определить</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диапазон</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рисков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дисфункций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процесса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виртуальном</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пространстве</w:t>
      </w:r>
      <w:r w:rsidRPr="00720356">
        <w:rPr>
          <w:rFonts w:ascii="Helvetica" w:hAnsi="Helvetica" w:cs="Helvetica"/>
          <w:b/>
          <w:bCs/>
          <w:color w:val="222222"/>
          <w:sz w:val="21"/>
          <w:szCs w:val="21"/>
        </w:rPr>
        <w:t xml:space="preserve">; - </w:t>
      </w:r>
      <w:r w:rsidRPr="00720356">
        <w:rPr>
          <w:rFonts w:ascii="Helvetica" w:hAnsi="Helvetica" w:cs="Helvetica" w:hint="eastAsia"/>
          <w:b/>
          <w:bCs/>
          <w:color w:val="222222"/>
          <w:sz w:val="21"/>
          <w:szCs w:val="21"/>
        </w:rPr>
        <w:t>изучить</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характер</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социализирующих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практик</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молодежи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Ростовской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области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lastRenderedPageBreak/>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виртуальном</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пространстве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проанализировать</w:t>
      </w:r>
      <w:r w:rsidRPr="00720356">
        <w:rPr>
          <w:rFonts w:ascii="Helvetica" w:hAnsi="Helvetica" w:cs="Helvetica"/>
          <w:b/>
          <w:bCs/>
          <w:color w:val="222222"/>
          <w:sz w:val="21"/>
          <w:szCs w:val="21"/>
        </w:rPr>
        <w:t>...</w:t>
      </w:r>
    </w:p>
    <w:p w14:paraId="4ABCB4C8" w14:textId="77777777" w:rsidR="00720356" w:rsidRPr="00720356" w:rsidRDefault="00720356" w:rsidP="00720356">
      <w:pPr>
        <w:rPr>
          <w:rFonts w:ascii="Helvetica" w:hAnsi="Helvetica" w:cs="Helvetica"/>
          <w:b/>
          <w:bCs/>
          <w:color w:val="222222"/>
          <w:sz w:val="21"/>
          <w:szCs w:val="21"/>
        </w:rPr>
      </w:pPr>
    </w:p>
    <w:p w14:paraId="447040FC"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Оглавление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диссертации</w:t>
      </w:r>
    </w:p>
    <w:p w14:paraId="2179E5B5"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кандидат</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наук</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Гвинтовкин</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Алексей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Николаевич</w:t>
      </w:r>
    </w:p>
    <w:p w14:paraId="5C6E0248"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СОДЕРЖАНИЕ</w:t>
      </w:r>
    </w:p>
    <w:p w14:paraId="035A6079" w14:textId="77777777" w:rsidR="00720356" w:rsidRPr="00720356" w:rsidRDefault="00720356" w:rsidP="00720356">
      <w:pPr>
        <w:rPr>
          <w:rFonts w:ascii="Helvetica" w:hAnsi="Helvetica" w:cs="Helvetica"/>
          <w:b/>
          <w:bCs/>
          <w:color w:val="222222"/>
          <w:sz w:val="21"/>
          <w:szCs w:val="21"/>
        </w:rPr>
      </w:pPr>
    </w:p>
    <w:p w14:paraId="3D33AD0B"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ВВЕДЕНИЕ</w:t>
      </w:r>
    </w:p>
    <w:p w14:paraId="0282437C" w14:textId="77777777" w:rsidR="00720356" w:rsidRPr="00720356" w:rsidRDefault="00720356" w:rsidP="00720356">
      <w:pPr>
        <w:rPr>
          <w:rFonts w:ascii="Helvetica" w:hAnsi="Helvetica" w:cs="Helvetica"/>
          <w:b/>
          <w:bCs/>
          <w:color w:val="222222"/>
          <w:sz w:val="21"/>
          <w:szCs w:val="21"/>
        </w:rPr>
      </w:pPr>
    </w:p>
    <w:p w14:paraId="5A63A045"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ГЛАВА</w:t>
      </w:r>
      <w:r w:rsidRPr="00720356">
        <w:rPr>
          <w:rFonts w:ascii="Helvetica" w:hAnsi="Helvetica" w:cs="Helvetica"/>
          <w:b/>
          <w:bCs/>
          <w:color w:val="222222"/>
          <w:sz w:val="21"/>
          <w:szCs w:val="21"/>
        </w:rPr>
        <w:t xml:space="preserve"> 1. </w:t>
      </w:r>
      <w:r w:rsidRPr="00720356">
        <w:rPr>
          <w:rFonts w:ascii="Helvetica" w:hAnsi="Helvetica" w:cs="Helvetica" w:hint="eastAsia"/>
          <w:b/>
          <w:bCs/>
          <w:color w:val="222222"/>
          <w:sz w:val="21"/>
          <w:szCs w:val="21"/>
        </w:rPr>
        <w:t>ОСОБЕННОСТИ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ПРОЦЕССА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МОЛОДЕЖИ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УСЛОВИЯХ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СТАНОВЕНИЯ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ИНФОРМАЦИОННОГО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ОБЩЕСТВА</w:t>
      </w:r>
    </w:p>
    <w:p w14:paraId="3B086810" w14:textId="77777777" w:rsidR="00720356" w:rsidRPr="00720356" w:rsidRDefault="00720356" w:rsidP="00720356">
      <w:pPr>
        <w:rPr>
          <w:rFonts w:ascii="Helvetica" w:hAnsi="Helvetica" w:cs="Helvetica"/>
          <w:b/>
          <w:bCs/>
          <w:color w:val="222222"/>
          <w:sz w:val="21"/>
          <w:szCs w:val="21"/>
        </w:rPr>
      </w:pPr>
    </w:p>
    <w:p w14:paraId="4C8CF4FE"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w:t>
      </w:r>
      <w:r w:rsidRPr="00720356">
        <w:rPr>
          <w:rFonts w:ascii="Helvetica" w:hAnsi="Helvetica" w:cs="Helvetica"/>
          <w:b/>
          <w:bCs/>
          <w:color w:val="222222"/>
          <w:sz w:val="21"/>
          <w:szCs w:val="21"/>
        </w:rPr>
        <w:t xml:space="preserve">1.1 </w:t>
      </w:r>
      <w:r w:rsidRPr="00720356">
        <w:rPr>
          <w:rFonts w:ascii="Helvetica" w:hAnsi="Helvetica" w:cs="Helvetica" w:hint="eastAsia"/>
          <w:b/>
          <w:bCs/>
          <w:color w:val="222222"/>
          <w:sz w:val="21"/>
          <w:szCs w:val="21"/>
        </w:rPr>
        <w:t>Теоретические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подходы</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к</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исследованию</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молодежи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условиях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становления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информационного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общества</w:t>
      </w:r>
    </w:p>
    <w:p w14:paraId="569FA38A" w14:textId="77777777" w:rsidR="00720356" w:rsidRPr="00720356" w:rsidRDefault="00720356" w:rsidP="00720356">
      <w:pPr>
        <w:rPr>
          <w:rFonts w:ascii="Helvetica" w:hAnsi="Helvetica" w:cs="Helvetica"/>
          <w:b/>
          <w:bCs/>
          <w:color w:val="222222"/>
          <w:sz w:val="21"/>
          <w:szCs w:val="21"/>
        </w:rPr>
      </w:pPr>
    </w:p>
    <w:p w14:paraId="4551DB38"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w:t>
      </w:r>
      <w:r w:rsidRPr="00720356">
        <w:rPr>
          <w:rFonts w:ascii="Helvetica" w:hAnsi="Helvetica" w:cs="Helvetica"/>
          <w:b/>
          <w:bCs/>
          <w:color w:val="222222"/>
          <w:sz w:val="21"/>
          <w:szCs w:val="21"/>
        </w:rPr>
        <w:t xml:space="preserve">1.2 </w:t>
      </w:r>
      <w:r w:rsidRPr="00720356">
        <w:rPr>
          <w:rFonts w:ascii="Helvetica" w:hAnsi="Helvetica" w:cs="Helvetica" w:hint="eastAsia"/>
          <w:b/>
          <w:bCs/>
          <w:color w:val="222222"/>
          <w:sz w:val="21"/>
          <w:szCs w:val="21"/>
        </w:rPr>
        <w:t>Традиционные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нетрадиционные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институты</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дисфункции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взаимодействия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условиях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становления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информационного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общества</w:t>
      </w:r>
    </w:p>
    <w:p w14:paraId="7053D75F" w14:textId="77777777" w:rsidR="00720356" w:rsidRPr="00720356" w:rsidRDefault="00720356" w:rsidP="00720356">
      <w:pPr>
        <w:rPr>
          <w:rFonts w:ascii="Helvetica" w:hAnsi="Helvetica" w:cs="Helvetica"/>
          <w:b/>
          <w:bCs/>
          <w:color w:val="222222"/>
          <w:sz w:val="21"/>
          <w:szCs w:val="21"/>
        </w:rPr>
      </w:pPr>
    </w:p>
    <w:p w14:paraId="5B7A4428"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w:t>
      </w:r>
      <w:r w:rsidRPr="00720356">
        <w:rPr>
          <w:rFonts w:ascii="Helvetica" w:hAnsi="Helvetica" w:cs="Helvetica"/>
          <w:b/>
          <w:bCs/>
          <w:color w:val="222222"/>
          <w:sz w:val="21"/>
          <w:szCs w:val="21"/>
        </w:rPr>
        <w:t xml:space="preserve">1.3 </w:t>
      </w:r>
      <w:r w:rsidRPr="00720356">
        <w:rPr>
          <w:rFonts w:ascii="Helvetica" w:hAnsi="Helvetica" w:cs="Helvetica" w:hint="eastAsia"/>
          <w:b/>
          <w:bCs/>
          <w:color w:val="222222"/>
          <w:sz w:val="21"/>
          <w:szCs w:val="21"/>
        </w:rPr>
        <w:t>Специфика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процесса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условиях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социализирующего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действия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виртуального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пространства</w:t>
      </w:r>
    </w:p>
    <w:p w14:paraId="7C959B0E" w14:textId="77777777" w:rsidR="00720356" w:rsidRPr="00720356" w:rsidRDefault="00720356" w:rsidP="00720356">
      <w:pPr>
        <w:rPr>
          <w:rFonts w:ascii="Helvetica" w:hAnsi="Helvetica" w:cs="Helvetica"/>
          <w:b/>
          <w:bCs/>
          <w:color w:val="222222"/>
          <w:sz w:val="21"/>
          <w:szCs w:val="21"/>
        </w:rPr>
      </w:pPr>
    </w:p>
    <w:p w14:paraId="126A50D7"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ГЛАВА</w:t>
      </w:r>
      <w:r w:rsidRPr="00720356">
        <w:rPr>
          <w:rFonts w:ascii="Helvetica" w:hAnsi="Helvetica" w:cs="Helvetica"/>
          <w:b/>
          <w:bCs/>
          <w:color w:val="222222"/>
          <w:sz w:val="21"/>
          <w:szCs w:val="21"/>
        </w:rPr>
        <w:t xml:space="preserve"> 2. </w:t>
      </w:r>
      <w:r w:rsidRPr="00720356">
        <w:rPr>
          <w:rFonts w:ascii="Helvetica" w:hAnsi="Helvetica" w:cs="Helvetica" w:hint="eastAsia"/>
          <w:b/>
          <w:bCs/>
          <w:color w:val="222222"/>
          <w:sz w:val="21"/>
          <w:szCs w:val="21"/>
        </w:rPr>
        <w:t>СОЦИАЛИЗИРУЮЩЕЕ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ВОЗДЕЙСТВИЕ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ВИРТУАЛЬНОГО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ПРОСТРАНСТВА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МОЛОДЕЖЬ</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РОСТОВСКОЙ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ОБЛАСТИ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СОСТОЯНИЕ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ТЕНДЕНЦИИ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РАЗВИТИЯ</w:t>
      </w:r>
    </w:p>
    <w:p w14:paraId="13ABF930" w14:textId="77777777" w:rsidR="00720356" w:rsidRPr="00720356" w:rsidRDefault="00720356" w:rsidP="00720356">
      <w:pPr>
        <w:rPr>
          <w:rFonts w:ascii="Helvetica" w:hAnsi="Helvetica" w:cs="Helvetica"/>
          <w:b/>
          <w:bCs/>
          <w:color w:val="222222"/>
          <w:sz w:val="21"/>
          <w:szCs w:val="21"/>
        </w:rPr>
      </w:pPr>
    </w:p>
    <w:p w14:paraId="478358F0"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w:t>
      </w:r>
      <w:r w:rsidRPr="00720356">
        <w:rPr>
          <w:rFonts w:ascii="Helvetica" w:hAnsi="Helvetica" w:cs="Helvetica"/>
          <w:b/>
          <w:bCs/>
          <w:color w:val="222222"/>
          <w:sz w:val="21"/>
          <w:szCs w:val="21"/>
        </w:rPr>
        <w:t xml:space="preserve">2.1 </w:t>
      </w:r>
      <w:r w:rsidRPr="00720356">
        <w:rPr>
          <w:rFonts w:ascii="Helvetica" w:hAnsi="Helvetica" w:cs="Helvetica" w:hint="eastAsia"/>
          <w:b/>
          <w:bCs/>
          <w:color w:val="222222"/>
          <w:sz w:val="21"/>
          <w:szCs w:val="21"/>
        </w:rPr>
        <w:t>Виртуальное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пространство</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как</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w:t>
      </w:r>
      <w:r w:rsidRPr="00720356">
        <w:rPr>
          <w:rFonts w:ascii="Helvetica" w:hAnsi="Helvetica" w:cs="Helvetica" w:hint="eastAsia"/>
          <w:b/>
          <w:bCs/>
          <w:color w:val="222222"/>
          <w:sz w:val="21"/>
          <w:szCs w:val="21"/>
        </w:rPr>
        <w:t>новая</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реальность</w:t>
      </w:r>
      <w:r w:rsidRPr="00720356">
        <w:rPr>
          <w:rFonts w:ascii="Helvetica" w:hAnsi="Helvetica" w:cs="Helvetica" w:hint="eastAsia"/>
          <w:b/>
          <w:bCs/>
          <w:color w:val="222222"/>
          <w:sz w:val="21"/>
          <w:szCs w:val="21"/>
        </w:rPr>
        <w:t>»</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состояние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риски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российской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молодежи</w:t>
      </w:r>
    </w:p>
    <w:p w14:paraId="14F7D95D" w14:textId="77777777" w:rsidR="00720356" w:rsidRPr="00720356" w:rsidRDefault="00720356" w:rsidP="00720356">
      <w:pPr>
        <w:rPr>
          <w:rFonts w:ascii="Helvetica" w:hAnsi="Helvetica" w:cs="Helvetica"/>
          <w:b/>
          <w:bCs/>
          <w:color w:val="222222"/>
          <w:sz w:val="21"/>
          <w:szCs w:val="21"/>
        </w:rPr>
      </w:pPr>
    </w:p>
    <w:p w14:paraId="035A8707"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w:t>
      </w:r>
      <w:r w:rsidRPr="00720356">
        <w:rPr>
          <w:rFonts w:ascii="Helvetica" w:hAnsi="Helvetica" w:cs="Helvetica"/>
          <w:b/>
          <w:bCs/>
          <w:color w:val="222222"/>
          <w:sz w:val="21"/>
          <w:szCs w:val="21"/>
        </w:rPr>
        <w:t xml:space="preserve">2.2 </w:t>
      </w:r>
      <w:r w:rsidRPr="00720356">
        <w:rPr>
          <w:rFonts w:ascii="Helvetica" w:hAnsi="Helvetica" w:cs="Helvetica" w:hint="eastAsia"/>
          <w:b/>
          <w:bCs/>
          <w:color w:val="222222"/>
          <w:sz w:val="21"/>
          <w:szCs w:val="21"/>
        </w:rPr>
        <w:t>Характерные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черты</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социализирующих</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практик</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молодежи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Ростовской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области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виртуальном</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пространстве</w:t>
      </w:r>
    </w:p>
    <w:p w14:paraId="42FABA89" w14:textId="77777777" w:rsidR="00720356" w:rsidRPr="00720356" w:rsidRDefault="00720356" w:rsidP="00720356">
      <w:pPr>
        <w:rPr>
          <w:rFonts w:ascii="Helvetica" w:hAnsi="Helvetica" w:cs="Helvetica"/>
          <w:b/>
          <w:bCs/>
          <w:color w:val="222222"/>
          <w:sz w:val="21"/>
          <w:szCs w:val="21"/>
        </w:rPr>
      </w:pPr>
    </w:p>
    <w:p w14:paraId="27D2ECF1"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w:t>
      </w:r>
      <w:r w:rsidRPr="00720356">
        <w:rPr>
          <w:rFonts w:ascii="Helvetica" w:hAnsi="Helvetica" w:cs="Helvetica"/>
          <w:b/>
          <w:bCs/>
          <w:color w:val="222222"/>
          <w:sz w:val="21"/>
          <w:szCs w:val="21"/>
        </w:rPr>
        <w:t xml:space="preserve">2.3 </w:t>
      </w:r>
      <w:r w:rsidRPr="00720356">
        <w:rPr>
          <w:rFonts w:ascii="Helvetica" w:hAnsi="Helvetica" w:cs="Helvetica" w:hint="eastAsia"/>
          <w:b/>
          <w:bCs/>
          <w:color w:val="222222"/>
          <w:sz w:val="21"/>
          <w:szCs w:val="21"/>
        </w:rPr>
        <w:t>Воздействие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интерфейсов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виртуализации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на</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социализационные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и</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адаптационные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процессы</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в</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молодежной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среде</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Ростовской</w:t>
      </w:r>
      <w:r w:rsidRPr="00720356">
        <w:rPr>
          <w:rFonts w:ascii="Helvetica" w:hAnsi="Helvetica" w:cs="Helvetica"/>
          <w:b/>
          <w:bCs/>
          <w:color w:val="222222"/>
          <w:sz w:val="21"/>
          <w:szCs w:val="21"/>
        </w:rPr>
        <w:t xml:space="preserve"> </w:t>
      </w:r>
      <w:r w:rsidRPr="00720356">
        <w:rPr>
          <w:rFonts w:ascii="Helvetica" w:hAnsi="Helvetica" w:cs="Helvetica" w:hint="eastAsia"/>
          <w:b/>
          <w:bCs/>
          <w:color w:val="222222"/>
          <w:sz w:val="21"/>
          <w:szCs w:val="21"/>
        </w:rPr>
        <w:t>области</w:t>
      </w:r>
    </w:p>
    <w:p w14:paraId="61D8A4DA" w14:textId="77777777" w:rsidR="00720356" w:rsidRPr="00720356" w:rsidRDefault="00720356" w:rsidP="00720356">
      <w:pPr>
        <w:rPr>
          <w:rFonts w:ascii="Helvetica" w:hAnsi="Helvetica" w:cs="Helvetica"/>
          <w:b/>
          <w:bCs/>
          <w:color w:val="222222"/>
          <w:sz w:val="21"/>
          <w:szCs w:val="21"/>
        </w:rPr>
      </w:pPr>
    </w:p>
    <w:p w14:paraId="4F392E17" w14:textId="77777777" w:rsidR="00720356" w:rsidRPr="00720356" w:rsidRDefault="00720356" w:rsidP="00720356">
      <w:pPr>
        <w:rPr>
          <w:rFonts w:ascii="Helvetica" w:hAnsi="Helvetica" w:cs="Helvetica"/>
          <w:b/>
          <w:bCs/>
          <w:color w:val="222222"/>
          <w:sz w:val="21"/>
          <w:szCs w:val="21"/>
        </w:rPr>
      </w:pPr>
      <w:r w:rsidRPr="00720356">
        <w:rPr>
          <w:rFonts w:ascii="Helvetica" w:hAnsi="Helvetica" w:cs="Helvetica" w:hint="eastAsia"/>
          <w:b/>
          <w:bCs/>
          <w:color w:val="222222"/>
          <w:sz w:val="21"/>
          <w:szCs w:val="21"/>
        </w:rPr>
        <w:t>ЗАКЛЮЧЕНИЕ</w:t>
      </w:r>
    </w:p>
    <w:p w14:paraId="5FA9FB99" w14:textId="77777777" w:rsidR="00720356" w:rsidRPr="00720356" w:rsidRDefault="00720356" w:rsidP="00720356">
      <w:pPr>
        <w:rPr>
          <w:rFonts w:ascii="Helvetica" w:hAnsi="Helvetica" w:cs="Helvetica"/>
          <w:b/>
          <w:bCs/>
          <w:color w:val="222222"/>
          <w:sz w:val="21"/>
          <w:szCs w:val="21"/>
        </w:rPr>
      </w:pPr>
    </w:p>
    <w:p w14:paraId="4A7ADEAA" w14:textId="17261538" w:rsidR="00967B66" w:rsidRPr="00720356" w:rsidRDefault="00720356" w:rsidP="00720356">
      <w:r w:rsidRPr="00720356">
        <w:rPr>
          <w:rFonts w:ascii="Helvetica" w:hAnsi="Helvetica" w:cs="Helvetica" w:hint="eastAsia"/>
          <w:b/>
          <w:bCs/>
          <w:color w:val="222222"/>
          <w:sz w:val="21"/>
          <w:szCs w:val="21"/>
        </w:rPr>
        <w:t>ЛИТЕРАТУРА</w:t>
      </w:r>
    </w:p>
    <w:sectPr w:rsidR="00967B66" w:rsidRPr="007203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2C4C" w14:textId="77777777" w:rsidR="005D087A" w:rsidRDefault="005D087A">
      <w:pPr>
        <w:spacing w:after="0" w:line="240" w:lineRule="auto"/>
      </w:pPr>
      <w:r>
        <w:separator/>
      </w:r>
    </w:p>
  </w:endnote>
  <w:endnote w:type="continuationSeparator" w:id="0">
    <w:p w14:paraId="5128D435" w14:textId="77777777" w:rsidR="005D087A" w:rsidRDefault="005D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9F1E" w14:textId="77777777" w:rsidR="005D087A" w:rsidRDefault="005D087A"/>
    <w:p w14:paraId="5B6038E2" w14:textId="77777777" w:rsidR="005D087A" w:rsidRDefault="005D087A"/>
    <w:p w14:paraId="15732107" w14:textId="77777777" w:rsidR="005D087A" w:rsidRDefault="005D087A"/>
    <w:p w14:paraId="7CC6C4BC" w14:textId="77777777" w:rsidR="005D087A" w:rsidRDefault="005D087A"/>
    <w:p w14:paraId="70764D2A" w14:textId="77777777" w:rsidR="005D087A" w:rsidRDefault="005D087A"/>
    <w:p w14:paraId="057B419E" w14:textId="77777777" w:rsidR="005D087A" w:rsidRDefault="005D087A"/>
    <w:p w14:paraId="6490F987" w14:textId="77777777" w:rsidR="005D087A" w:rsidRDefault="005D08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463DE5" wp14:editId="5EC161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C1E6C" w14:textId="77777777" w:rsidR="005D087A" w:rsidRDefault="005D08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463D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6C1E6C" w14:textId="77777777" w:rsidR="005D087A" w:rsidRDefault="005D08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C1938D" w14:textId="77777777" w:rsidR="005D087A" w:rsidRDefault="005D087A"/>
    <w:p w14:paraId="25464418" w14:textId="77777777" w:rsidR="005D087A" w:rsidRDefault="005D087A"/>
    <w:p w14:paraId="13AF0538" w14:textId="77777777" w:rsidR="005D087A" w:rsidRDefault="005D08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C1318F" wp14:editId="7D970F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EDEFE" w14:textId="77777777" w:rsidR="005D087A" w:rsidRDefault="005D087A"/>
                          <w:p w14:paraId="05FD628F" w14:textId="77777777" w:rsidR="005D087A" w:rsidRDefault="005D08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C131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3EDEFE" w14:textId="77777777" w:rsidR="005D087A" w:rsidRDefault="005D087A"/>
                    <w:p w14:paraId="05FD628F" w14:textId="77777777" w:rsidR="005D087A" w:rsidRDefault="005D08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67E72C" w14:textId="77777777" w:rsidR="005D087A" w:rsidRDefault="005D087A"/>
    <w:p w14:paraId="791C54CE" w14:textId="77777777" w:rsidR="005D087A" w:rsidRDefault="005D087A">
      <w:pPr>
        <w:rPr>
          <w:sz w:val="2"/>
          <w:szCs w:val="2"/>
        </w:rPr>
      </w:pPr>
    </w:p>
    <w:p w14:paraId="4EEE4A29" w14:textId="77777777" w:rsidR="005D087A" w:rsidRDefault="005D087A"/>
    <w:p w14:paraId="269FF351" w14:textId="77777777" w:rsidR="005D087A" w:rsidRDefault="005D087A">
      <w:pPr>
        <w:spacing w:after="0" w:line="240" w:lineRule="auto"/>
      </w:pPr>
    </w:p>
  </w:footnote>
  <w:footnote w:type="continuationSeparator" w:id="0">
    <w:p w14:paraId="25CEE110" w14:textId="77777777" w:rsidR="005D087A" w:rsidRDefault="005D0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7A"/>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39999</TotalTime>
  <Pages>3</Pages>
  <Words>370</Words>
  <Characters>2111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2100</cp:revision>
  <cp:lastPrinted>2009-02-06T05:36:00Z</cp:lastPrinted>
  <dcterms:created xsi:type="dcterms:W3CDTF">2025-11-25T20:19:00Z</dcterms:created>
  <dcterms:modified xsi:type="dcterms:W3CDTF">2026-01-14T19:41:00Z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