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CC5C" w14:textId="24C8C9B3" w:rsidR="000571E9" w:rsidRDefault="00871823" w:rsidP="00871823">
      <w:r w:rsidRPr="00871823">
        <w:rPr>
          <w:rFonts w:hint="eastAsia"/>
        </w:rPr>
        <w:t>Пятков</w:t>
      </w:r>
      <w:r w:rsidRPr="00871823">
        <w:t xml:space="preserve">, </w:t>
      </w:r>
      <w:r w:rsidRPr="00871823">
        <w:rPr>
          <w:rFonts w:hint="eastAsia"/>
        </w:rPr>
        <w:t>Андрей</w:t>
      </w:r>
      <w:r w:rsidRPr="00871823">
        <w:t xml:space="preserve"> </w:t>
      </w:r>
      <w:r w:rsidRPr="00871823">
        <w:rPr>
          <w:rFonts w:hint="eastAsia"/>
        </w:rPr>
        <w:t>Николаевич</w:t>
      </w:r>
      <w:r>
        <w:t xml:space="preserve"> </w:t>
      </w:r>
      <w:r w:rsidRPr="00871823">
        <w:rPr>
          <w:rFonts w:hint="eastAsia"/>
        </w:rPr>
        <w:t>Механизм</w:t>
      </w:r>
      <w:r w:rsidRPr="00871823">
        <w:t xml:space="preserve"> </w:t>
      </w:r>
      <w:r w:rsidRPr="00871823">
        <w:rPr>
          <w:rFonts w:hint="eastAsia"/>
        </w:rPr>
        <w:t>управления</w:t>
      </w:r>
      <w:r w:rsidRPr="00871823">
        <w:t xml:space="preserve"> </w:t>
      </w:r>
      <w:r w:rsidRPr="00871823">
        <w:rPr>
          <w:rFonts w:hint="eastAsia"/>
        </w:rPr>
        <w:t>малыми</w:t>
      </w:r>
      <w:r w:rsidRPr="00871823">
        <w:t xml:space="preserve"> </w:t>
      </w:r>
      <w:r w:rsidRPr="00871823">
        <w:rPr>
          <w:rFonts w:hint="eastAsia"/>
        </w:rPr>
        <w:t>промышленными</w:t>
      </w:r>
      <w:r w:rsidRPr="00871823">
        <w:t xml:space="preserve"> </w:t>
      </w:r>
      <w:r w:rsidRPr="00871823">
        <w:rPr>
          <w:rFonts w:hint="eastAsia"/>
        </w:rPr>
        <w:t>предприятиями</w:t>
      </w:r>
      <w:r w:rsidRPr="00871823">
        <w:t xml:space="preserve"> </w:t>
      </w:r>
      <w:r w:rsidRPr="00871823">
        <w:rPr>
          <w:rFonts w:hint="eastAsia"/>
        </w:rPr>
        <w:t>на</w:t>
      </w:r>
      <w:r w:rsidRPr="00871823">
        <w:t xml:space="preserve"> </w:t>
      </w:r>
      <w:r w:rsidRPr="00871823">
        <w:rPr>
          <w:rFonts w:hint="eastAsia"/>
        </w:rPr>
        <w:t>основе</w:t>
      </w:r>
      <w:r w:rsidRPr="00871823">
        <w:t xml:space="preserve"> </w:t>
      </w:r>
      <w:r w:rsidRPr="00871823">
        <w:rPr>
          <w:rFonts w:hint="eastAsia"/>
        </w:rPr>
        <w:t>стратегического</w:t>
      </w:r>
      <w:r w:rsidRPr="00871823">
        <w:t xml:space="preserve"> </w:t>
      </w:r>
      <w:r w:rsidRPr="00871823">
        <w:rPr>
          <w:rFonts w:hint="eastAsia"/>
        </w:rPr>
        <w:t>контроллинга</w:t>
      </w:r>
    </w:p>
    <w:p w14:paraId="4D206019" w14:textId="77777777" w:rsidR="00871823" w:rsidRDefault="00871823" w:rsidP="00871823">
      <w:r>
        <w:rPr>
          <w:rFonts w:hint="eastAsia"/>
        </w:rPr>
        <w:t>ОГЛАВЛЕНИЕ</w:t>
      </w:r>
      <w:r>
        <w:t xml:space="preserve"> </w:t>
      </w:r>
      <w:r>
        <w:rPr>
          <w:rFonts w:hint="eastAsia"/>
        </w:rPr>
        <w:t>ДИССЕРТАЦИИ</w:t>
      </w:r>
    </w:p>
    <w:p w14:paraId="6E138056" w14:textId="77777777" w:rsidR="00871823" w:rsidRDefault="00871823" w:rsidP="00871823">
      <w:r>
        <w:rPr>
          <w:rFonts w:hint="eastAsia"/>
        </w:rPr>
        <w:t>кандидат</w:t>
      </w:r>
      <w:r>
        <w:t xml:space="preserve"> </w:t>
      </w:r>
      <w:r>
        <w:rPr>
          <w:rFonts w:hint="eastAsia"/>
        </w:rPr>
        <w:t>наук</w:t>
      </w:r>
      <w:r>
        <w:t xml:space="preserve"> </w:t>
      </w:r>
      <w:r>
        <w:rPr>
          <w:rFonts w:hint="eastAsia"/>
        </w:rPr>
        <w:t>Пятков</w:t>
      </w:r>
      <w:r>
        <w:t xml:space="preserve">, </w:t>
      </w:r>
      <w:r>
        <w:rPr>
          <w:rFonts w:hint="eastAsia"/>
        </w:rPr>
        <w:t>Андрей</w:t>
      </w:r>
      <w:r>
        <w:t xml:space="preserve"> </w:t>
      </w:r>
      <w:r>
        <w:rPr>
          <w:rFonts w:hint="eastAsia"/>
        </w:rPr>
        <w:t>Николаевич</w:t>
      </w:r>
    </w:p>
    <w:p w14:paraId="7D2F5A99" w14:textId="77777777" w:rsidR="00871823" w:rsidRDefault="00871823" w:rsidP="00871823">
      <w:r>
        <w:rPr>
          <w:rFonts w:hint="eastAsia"/>
        </w:rPr>
        <w:t>ОГЛАВЛЕНИЕ</w:t>
      </w:r>
    </w:p>
    <w:p w14:paraId="1CB3AD6C" w14:textId="77777777" w:rsidR="00871823" w:rsidRDefault="00871823" w:rsidP="00871823"/>
    <w:p w14:paraId="3410DC3B" w14:textId="77777777" w:rsidR="00871823" w:rsidRDefault="00871823" w:rsidP="00871823">
      <w:r>
        <w:rPr>
          <w:rFonts w:hint="eastAsia"/>
        </w:rPr>
        <w:t>ВВЕДЕНИЕ</w:t>
      </w:r>
    </w:p>
    <w:p w14:paraId="05DD8EAA" w14:textId="77777777" w:rsidR="00871823" w:rsidRDefault="00871823" w:rsidP="00871823"/>
    <w:p w14:paraId="1FB6D153" w14:textId="77777777" w:rsidR="00871823" w:rsidRDefault="00871823" w:rsidP="0087182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СТРАТЕГИЧЕСКОГО</w:t>
      </w:r>
      <w:r>
        <w:t xml:space="preserve"> </w:t>
      </w:r>
      <w:r>
        <w:rPr>
          <w:rFonts w:hint="eastAsia"/>
        </w:rPr>
        <w:t>КОНТРОЛЛИНГА</w:t>
      </w:r>
    </w:p>
    <w:p w14:paraId="43890E28" w14:textId="77777777" w:rsidR="00871823" w:rsidRDefault="00871823" w:rsidP="00871823"/>
    <w:p w14:paraId="7BF0E66D" w14:textId="77777777" w:rsidR="00871823" w:rsidRDefault="00871823" w:rsidP="00871823">
      <w:r>
        <w:t xml:space="preserve">1.1. </w:t>
      </w:r>
      <w:r>
        <w:rPr>
          <w:rFonts w:hint="eastAsia"/>
        </w:rPr>
        <w:t>Концепции</w:t>
      </w:r>
      <w:r>
        <w:t xml:space="preserve"> </w:t>
      </w:r>
      <w:r>
        <w:rPr>
          <w:rFonts w:hint="eastAsia"/>
        </w:rPr>
        <w:t>контроллинга</w:t>
      </w:r>
      <w:r>
        <w:t xml:space="preserve"> </w:t>
      </w:r>
      <w:r>
        <w:rPr>
          <w:rFonts w:hint="eastAsia"/>
        </w:rPr>
        <w:t>в</w:t>
      </w:r>
      <w:r>
        <w:t xml:space="preserve"> </w:t>
      </w:r>
      <w:r>
        <w:rPr>
          <w:rFonts w:hint="eastAsia"/>
        </w:rPr>
        <w:t>зарубежной</w:t>
      </w:r>
      <w:r>
        <w:t xml:space="preserve"> </w:t>
      </w:r>
      <w:r>
        <w:rPr>
          <w:rFonts w:hint="eastAsia"/>
        </w:rPr>
        <w:t>и</w:t>
      </w:r>
      <w:r>
        <w:t xml:space="preserve"> </w:t>
      </w:r>
      <w:r>
        <w:rPr>
          <w:rFonts w:hint="eastAsia"/>
        </w:rPr>
        <w:t>отечественной</w:t>
      </w:r>
      <w:r>
        <w:t xml:space="preserve"> </w:t>
      </w:r>
      <w:r>
        <w:rPr>
          <w:rFonts w:hint="eastAsia"/>
        </w:rPr>
        <w:t>литературе</w:t>
      </w:r>
    </w:p>
    <w:p w14:paraId="63C4D1E4" w14:textId="77777777" w:rsidR="00871823" w:rsidRDefault="00871823" w:rsidP="00871823"/>
    <w:p w14:paraId="10B5000E" w14:textId="77777777" w:rsidR="00871823" w:rsidRDefault="00871823" w:rsidP="00871823">
      <w:r>
        <w:t xml:space="preserve">1.2. </w:t>
      </w:r>
      <w:r>
        <w:rPr>
          <w:rFonts w:hint="eastAsia"/>
        </w:rPr>
        <w:t>Роль</w:t>
      </w:r>
      <w:r>
        <w:t xml:space="preserve"> </w:t>
      </w:r>
      <w:r>
        <w:rPr>
          <w:rFonts w:hint="eastAsia"/>
        </w:rPr>
        <w:t>системы</w:t>
      </w:r>
      <w:r>
        <w:t xml:space="preserve"> </w:t>
      </w:r>
      <w:r>
        <w:rPr>
          <w:rFonts w:hint="eastAsia"/>
        </w:rPr>
        <w:t>контроллинга</w:t>
      </w:r>
      <w:r>
        <w:t xml:space="preserve"> </w:t>
      </w:r>
      <w:r>
        <w:rPr>
          <w:rFonts w:hint="eastAsia"/>
        </w:rPr>
        <w:t>в</w:t>
      </w:r>
      <w:r>
        <w:t xml:space="preserve"> </w:t>
      </w:r>
      <w:r>
        <w:rPr>
          <w:rFonts w:hint="eastAsia"/>
        </w:rPr>
        <w:t>стратегическом</w:t>
      </w:r>
      <w:r>
        <w:t xml:space="preserve"> </w:t>
      </w:r>
      <w:r>
        <w:rPr>
          <w:rFonts w:hint="eastAsia"/>
        </w:rPr>
        <w:t>управлении</w:t>
      </w:r>
      <w:r>
        <w:t xml:space="preserve"> </w:t>
      </w:r>
      <w:r>
        <w:rPr>
          <w:rFonts w:hint="eastAsia"/>
        </w:rPr>
        <w:t>предприятия</w:t>
      </w:r>
    </w:p>
    <w:p w14:paraId="0ACFE5F7" w14:textId="77777777" w:rsidR="00871823" w:rsidRDefault="00871823" w:rsidP="00871823"/>
    <w:p w14:paraId="64B5F624" w14:textId="77777777" w:rsidR="00871823" w:rsidRDefault="00871823" w:rsidP="00871823">
      <w:r>
        <w:t xml:space="preserve">1.3.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предприятием</w:t>
      </w:r>
      <w:r>
        <w:t xml:space="preserve"> </w:t>
      </w:r>
      <w:r>
        <w:rPr>
          <w:rFonts w:hint="eastAsia"/>
        </w:rPr>
        <w:t>на</w:t>
      </w:r>
      <w:r>
        <w:t xml:space="preserve"> </w:t>
      </w:r>
      <w:r>
        <w:rPr>
          <w:rFonts w:hint="eastAsia"/>
        </w:rPr>
        <w:t>основе</w:t>
      </w:r>
      <w:r>
        <w:t xml:space="preserve"> </w:t>
      </w:r>
      <w:r>
        <w:rPr>
          <w:rFonts w:hint="eastAsia"/>
        </w:rPr>
        <w:t>системы</w:t>
      </w:r>
    </w:p>
    <w:p w14:paraId="33B0B2DF" w14:textId="77777777" w:rsidR="00871823" w:rsidRDefault="00871823" w:rsidP="00871823"/>
    <w:p w14:paraId="1CCAEF27" w14:textId="77777777" w:rsidR="00871823" w:rsidRDefault="00871823" w:rsidP="00871823">
      <w:r>
        <w:rPr>
          <w:rFonts w:hint="eastAsia"/>
        </w:rPr>
        <w:t>стратегического</w:t>
      </w:r>
      <w:r>
        <w:t xml:space="preserve"> </w:t>
      </w:r>
      <w:r>
        <w:rPr>
          <w:rFonts w:hint="eastAsia"/>
        </w:rPr>
        <w:t>контроллинга</w:t>
      </w:r>
    </w:p>
    <w:p w14:paraId="3045725A" w14:textId="77777777" w:rsidR="00871823" w:rsidRDefault="00871823" w:rsidP="00871823"/>
    <w:p w14:paraId="7340AF99" w14:textId="77777777" w:rsidR="00871823" w:rsidRDefault="00871823" w:rsidP="00871823">
      <w:r>
        <w:rPr>
          <w:rFonts w:hint="eastAsia"/>
        </w:rPr>
        <w:t>ГЛАВА</w:t>
      </w:r>
      <w:r>
        <w:t xml:space="preserve"> 2. </w:t>
      </w:r>
      <w:r>
        <w:rPr>
          <w:rFonts w:hint="eastAsia"/>
        </w:rPr>
        <w:t>АНАЛИТИЧЕСКИЕ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СИСТЕМЫ</w:t>
      </w:r>
      <w:r>
        <w:t xml:space="preserve"> </w:t>
      </w:r>
      <w:r>
        <w:rPr>
          <w:rFonts w:hint="eastAsia"/>
        </w:rPr>
        <w:t>СТРАТЕГИЧЕСКОГО</w:t>
      </w:r>
      <w:r>
        <w:t xml:space="preserve"> </w:t>
      </w:r>
      <w:r>
        <w:rPr>
          <w:rFonts w:hint="eastAsia"/>
        </w:rPr>
        <w:t>КОНТРОЛЛИНГА</w:t>
      </w:r>
      <w:r>
        <w:t xml:space="preserve"> </w:t>
      </w:r>
      <w:r>
        <w:rPr>
          <w:rFonts w:hint="eastAsia"/>
        </w:rPr>
        <w:t>НА</w:t>
      </w:r>
      <w:r>
        <w:t xml:space="preserve"> </w:t>
      </w:r>
      <w:r>
        <w:rPr>
          <w:rFonts w:hint="eastAsia"/>
        </w:rPr>
        <w:t>МАЛЫХ</w:t>
      </w:r>
      <w:r>
        <w:t xml:space="preserve"> </w:t>
      </w:r>
      <w:r>
        <w:rPr>
          <w:rFonts w:hint="eastAsia"/>
        </w:rPr>
        <w:t>ПРОМЫШЛЕННЫХ</w:t>
      </w:r>
    </w:p>
    <w:p w14:paraId="139D76AC" w14:textId="77777777" w:rsidR="00871823" w:rsidRDefault="00871823" w:rsidP="00871823"/>
    <w:p w14:paraId="1ADE6227" w14:textId="77777777" w:rsidR="00871823" w:rsidRDefault="00871823" w:rsidP="00871823">
      <w:r>
        <w:rPr>
          <w:rFonts w:hint="eastAsia"/>
        </w:rPr>
        <w:t>ПРЕДПРИЯТИЯХ</w:t>
      </w:r>
    </w:p>
    <w:p w14:paraId="60683873" w14:textId="77777777" w:rsidR="00871823" w:rsidRDefault="00871823" w:rsidP="00871823"/>
    <w:p w14:paraId="194A7C28" w14:textId="77777777" w:rsidR="00871823" w:rsidRDefault="00871823" w:rsidP="00871823">
      <w:r>
        <w:t xml:space="preserve">2.1 </w:t>
      </w:r>
      <w:r>
        <w:rPr>
          <w:rFonts w:hint="eastAsia"/>
        </w:rPr>
        <w:t>Исследование</w:t>
      </w:r>
      <w:r>
        <w:t xml:space="preserve"> </w:t>
      </w:r>
      <w:r>
        <w:rPr>
          <w:rFonts w:hint="eastAsia"/>
        </w:rPr>
        <w:t>масштабов</w:t>
      </w:r>
      <w:r>
        <w:t xml:space="preserve"> </w:t>
      </w:r>
      <w:r>
        <w:rPr>
          <w:rFonts w:hint="eastAsia"/>
        </w:rPr>
        <w:t>деятельности</w:t>
      </w:r>
      <w:r>
        <w:t xml:space="preserve"> </w:t>
      </w:r>
      <w:r>
        <w:rPr>
          <w:rFonts w:hint="eastAsia"/>
        </w:rPr>
        <w:t>малых</w:t>
      </w:r>
      <w:r>
        <w:t xml:space="preserve"> </w:t>
      </w:r>
      <w:r>
        <w:rPr>
          <w:rFonts w:hint="eastAsia"/>
        </w:rPr>
        <w:t>промышленных</w:t>
      </w:r>
      <w:r>
        <w:t xml:space="preserve"> </w:t>
      </w:r>
      <w:r>
        <w:rPr>
          <w:rFonts w:hint="eastAsia"/>
        </w:rPr>
        <w:t>предприятий</w:t>
      </w:r>
      <w:r>
        <w:t xml:space="preserve"> 50 2.2. </w:t>
      </w:r>
      <w:r>
        <w:rPr>
          <w:rFonts w:hint="eastAsia"/>
        </w:rPr>
        <w:t>Аналитические</w:t>
      </w:r>
      <w:r>
        <w:t xml:space="preserve"> </w:t>
      </w:r>
      <w:r>
        <w:rPr>
          <w:rFonts w:hint="eastAsia"/>
        </w:rPr>
        <w:t>аспекты</w:t>
      </w:r>
      <w:r>
        <w:t xml:space="preserve"> </w:t>
      </w:r>
      <w:r>
        <w:rPr>
          <w:rFonts w:hint="eastAsia"/>
        </w:rPr>
        <w:t>деятельности</w:t>
      </w:r>
      <w:r>
        <w:t xml:space="preserve"> </w:t>
      </w:r>
      <w:r>
        <w:rPr>
          <w:rFonts w:hint="eastAsia"/>
        </w:rPr>
        <w:t>малых</w:t>
      </w:r>
      <w:r>
        <w:t xml:space="preserve"> </w:t>
      </w:r>
      <w:r>
        <w:rPr>
          <w:rFonts w:hint="eastAsia"/>
        </w:rPr>
        <w:t>промышленных</w:t>
      </w:r>
      <w:r>
        <w:t xml:space="preserve"> </w:t>
      </w:r>
      <w:r>
        <w:rPr>
          <w:rFonts w:hint="eastAsia"/>
        </w:rPr>
        <w:t>предприятий</w:t>
      </w:r>
      <w:r>
        <w:t xml:space="preserve"> </w:t>
      </w:r>
      <w:r>
        <w:rPr>
          <w:rFonts w:hint="eastAsia"/>
        </w:rPr>
        <w:t>при</w:t>
      </w:r>
    </w:p>
    <w:p w14:paraId="5989BEFB" w14:textId="77777777" w:rsidR="00871823" w:rsidRDefault="00871823" w:rsidP="00871823"/>
    <w:p w14:paraId="147082B8" w14:textId="77777777" w:rsidR="00871823" w:rsidRDefault="00871823" w:rsidP="00871823">
      <w:r>
        <w:rPr>
          <w:rFonts w:hint="eastAsia"/>
        </w:rPr>
        <w:t>формировании</w:t>
      </w:r>
      <w:r>
        <w:t xml:space="preserve"> </w:t>
      </w:r>
      <w:r>
        <w:rPr>
          <w:rFonts w:hint="eastAsia"/>
        </w:rPr>
        <w:t>системы</w:t>
      </w:r>
      <w:r>
        <w:t xml:space="preserve"> </w:t>
      </w:r>
      <w:r>
        <w:rPr>
          <w:rFonts w:hint="eastAsia"/>
        </w:rPr>
        <w:t>стратегического</w:t>
      </w:r>
      <w:r>
        <w:t xml:space="preserve"> </w:t>
      </w:r>
      <w:r>
        <w:rPr>
          <w:rFonts w:hint="eastAsia"/>
        </w:rPr>
        <w:t>контроллинга</w:t>
      </w:r>
    </w:p>
    <w:p w14:paraId="3B539706" w14:textId="77777777" w:rsidR="00871823" w:rsidRDefault="00871823" w:rsidP="00871823"/>
    <w:p w14:paraId="10D59447" w14:textId="77777777" w:rsidR="00871823" w:rsidRDefault="00871823" w:rsidP="00871823">
      <w:r>
        <w:t xml:space="preserve">2.3 </w:t>
      </w:r>
      <w:r>
        <w:rPr>
          <w:rFonts w:hint="eastAsia"/>
        </w:rPr>
        <w:t>Методика</w:t>
      </w:r>
      <w:r>
        <w:t xml:space="preserve"> </w:t>
      </w:r>
      <w:r>
        <w:rPr>
          <w:rFonts w:hint="eastAsia"/>
        </w:rPr>
        <w:t>определения</w:t>
      </w:r>
      <w:r>
        <w:t xml:space="preserve"> </w:t>
      </w:r>
      <w:r>
        <w:rPr>
          <w:rFonts w:hint="eastAsia"/>
        </w:rPr>
        <w:t>стратегических</w:t>
      </w:r>
      <w:r>
        <w:t xml:space="preserve"> </w:t>
      </w:r>
      <w:r>
        <w:rPr>
          <w:rFonts w:hint="eastAsia"/>
        </w:rPr>
        <w:t>ориентиров</w:t>
      </w:r>
      <w:r>
        <w:t xml:space="preserve"> </w:t>
      </w:r>
      <w:r>
        <w:rPr>
          <w:rFonts w:hint="eastAsia"/>
        </w:rPr>
        <w:t>малых</w:t>
      </w:r>
      <w:r>
        <w:t xml:space="preserve"> </w:t>
      </w:r>
      <w:r>
        <w:rPr>
          <w:rFonts w:hint="eastAsia"/>
        </w:rPr>
        <w:t>промышленных</w:t>
      </w:r>
    </w:p>
    <w:p w14:paraId="6CA62C20" w14:textId="77777777" w:rsidR="00871823" w:rsidRDefault="00871823" w:rsidP="00871823"/>
    <w:p w14:paraId="3DF7BAA4" w14:textId="77777777" w:rsidR="00871823" w:rsidRDefault="00871823" w:rsidP="00871823">
      <w:r>
        <w:rPr>
          <w:rFonts w:hint="eastAsia"/>
        </w:rPr>
        <w:t>предприятий</w:t>
      </w:r>
    </w:p>
    <w:p w14:paraId="63BFF886" w14:textId="77777777" w:rsidR="00871823" w:rsidRDefault="00871823" w:rsidP="00871823"/>
    <w:p w14:paraId="56AE0971" w14:textId="77777777" w:rsidR="00871823" w:rsidRDefault="00871823" w:rsidP="00871823">
      <w:r>
        <w:rPr>
          <w:rFonts w:hint="eastAsia"/>
        </w:rPr>
        <w:t>ГЛАВА</w:t>
      </w:r>
      <w:r>
        <w:t xml:space="preserve"> 3. </w:t>
      </w:r>
      <w:r>
        <w:rPr>
          <w:rFonts w:hint="eastAsia"/>
        </w:rPr>
        <w:t>РАЗРАБОТКА</w:t>
      </w:r>
      <w:r>
        <w:t xml:space="preserve"> </w:t>
      </w:r>
      <w:r>
        <w:rPr>
          <w:rFonts w:hint="eastAsia"/>
        </w:rPr>
        <w:t>МЕХАНИЗМА</w:t>
      </w:r>
      <w:r>
        <w:t xml:space="preserve"> </w:t>
      </w:r>
      <w:r>
        <w:rPr>
          <w:rFonts w:hint="eastAsia"/>
        </w:rPr>
        <w:t>УПРАВЛЕНИЯ</w:t>
      </w:r>
      <w:r>
        <w:t xml:space="preserve"> </w:t>
      </w:r>
      <w:r>
        <w:rPr>
          <w:rFonts w:hint="eastAsia"/>
        </w:rPr>
        <w:t>МАЛЫМИ</w:t>
      </w:r>
      <w:r>
        <w:t xml:space="preserve"> </w:t>
      </w:r>
      <w:r>
        <w:rPr>
          <w:rFonts w:hint="eastAsia"/>
        </w:rPr>
        <w:t>ПРОМЫШЛЕННЫМИ</w:t>
      </w:r>
      <w:r>
        <w:t xml:space="preserve"> </w:t>
      </w:r>
      <w:r>
        <w:rPr>
          <w:rFonts w:hint="eastAsia"/>
        </w:rPr>
        <w:t>ПРЕДПРИЯТИЯМИ</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СТРАТЕГИЧЕСКОГО</w:t>
      </w:r>
      <w:r>
        <w:t xml:space="preserve"> </w:t>
      </w:r>
      <w:r>
        <w:rPr>
          <w:rFonts w:hint="eastAsia"/>
        </w:rPr>
        <w:t>КОНТРОЛЛИНГА</w:t>
      </w:r>
    </w:p>
    <w:p w14:paraId="6DAD08F1" w14:textId="77777777" w:rsidR="00871823" w:rsidRDefault="00871823" w:rsidP="00871823"/>
    <w:p w14:paraId="223CFE0A" w14:textId="77777777" w:rsidR="00871823" w:rsidRDefault="00871823" w:rsidP="00871823">
      <w:r>
        <w:t xml:space="preserve">3.1 </w:t>
      </w:r>
      <w:r>
        <w:rPr>
          <w:rFonts w:hint="eastAsia"/>
        </w:rPr>
        <w:t>Влияние</w:t>
      </w:r>
      <w:r>
        <w:t xml:space="preserve"> </w:t>
      </w:r>
      <w:r>
        <w:rPr>
          <w:rFonts w:hint="eastAsia"/>
        </w:rPr>
        <w:t>личностных</w:t>
      </w:r>
      <w:r>
        <w:t xml:space="preserve"> </w:t>
      </w:r>
      <w:r>
        <w:rPr>
          <w:rFonts w:hint="eastAsia"/>
        </w:rPr>
        <w:t>детерминант</w:t>
      </w:r>
      <w:r>
        <w:t xml:space="preserve"> </w:t>
      </w:r>
      <w:r>
        <w:rPr>
          <w:rFonts w:hint="eastAsia"/>
        </w:rPr>
        <w:t>предпринимателей</w:t>
      </w:r>
      <w:r>
        <w:t xml:space="preserve"> </w:t>
      </w:r>
      <w:r>
        <w:rPr>
          <w:rFonts w:hint="eastAsia"/>
        </w:rPr>
        <w:t>на</w:t>
      </w:r>
      <w:r>
        <w:t xml:space="preserve"> </w:t>
      </w:r>
      <w:r>
        <w:rPr>
          <w:rFonts w:hint="eastAsia"/>
        </w:rPr>
        <w:t>развитие</w:t>
      </w:r>
      <w:r>
        <w:t xml:space="preserve"> </w:t>
      </w:r>
      <w:r>
        <w:rPr>
          <w:rFonts w:hint="eastAsia"/>
        </w:rPr>
        <w:t>малых</w:t>
      </w:r>
      <w:r>
        <w:t xml:space="preserve"> </w:t>
      </w:r>
      <w:r>
        <w:rPr>
          <w:rFonts w:hint="eastAsia"/>
        </w:rPr>
        <w:t>промышленных</w:t>
      </w:r>
      <w:r>
        <w:t xml:space="preserve"> </w:t>
      </w:r>
      <w:r>
        <w:rPr>
          <w:rFonts w:hint="eastAsia"/>
        </w:rPr>
        <w:t>предприятий</w:t>
      </w:r>
    </w:p>
    <w:p w14:paraId="18EA7C1C" w14:textId="77777777" w:rsidR="00871823" w:rsidRDefault="00871823" w:rsidP="00871823"/>
    <w:p w14:paraId="76A7F3AB" w14:textId="77777777" w:rsidR="00871823" w:rsidRDefault="00871823" w:rsidP="00871823">
      <w:r>
        <w:t xml:space="preserve">3.2 </w:t>
      </w:r>
      <w:r>
        <w:rPr>
          <w:rFonts w:hint="eastAsia"/>
        </w:rPr>
        <w:t>Методика</w:t>
      </w:r>
      <w:r>
        <w:t xml:space="preserve"> </w:t>
      </w:r>
      <w:r>
        <w:rPr>
          <w:rFonts w:hint="eastAsia"/>
        </w:rPr>
        <w:t>определения</w:t>
      </w:r>
      <w:r>
        <w:t xml:space="preserve"> </w:t>
      </w:r>
      <w:r>
        <w:rPr>
          <w:rFonts w:hint="eastAsia"/>
        </w:rPr>
        <w:t>вектора</w:t>
      </w:r>
      <w:r>
        <w:t xml:space="preserve"> </w:t>
      </w:r>
      <w:r>
        <w:rPr>
          <w:rFonts w:hint="eastAsia"/>
        </w:rPr>
        <w:t>развития</w:t>
      </w:r>
      <w:r>
        <w:t xml:space="preserve"> </w:t>
      </w:r>
      <w:r>
        <w:rPr>
          <w:rFonts w:hint="eastAsia"/>
        </w:rPr>
        <w:t>малых</w:t>
      </w:r>
      <w:r>
        <w:t xml:space="preserve"> </w:t>
      </w:r>
      <w:r>
        <w:rPr>
          <w:rFonts w:hint="eastAsia"/>
        </w:rPr>
        <w:t>промышленных</w:t>
      </w:r>
      <w:r>
        <w:t xml:space="preserve"> </w:t>
      </w:r>
      <w:r>
        <w:rPr>
          <w:rFonts w:hint="eastAsia"/>
        </w:rPr>
        <w:t>предприятий</w:t>
      </w:r>
    </w:p>
    <w:p w14:paraId="243BDB7D" w14:textId="77777777" w:rsidR="00871823" w:rsidRDefault="00871823" w:rsidP="00871823"/>
    <w:p w14:paraId="27600156" w14:textId="77777777" w:rsidR="00871823" w:rsidRDefault="00871823" w:rsidP="00871823">
      <w:r>
        <w:t xml:space="preserve">3.3 </w:t>
      </w:r>
      <w:r>
        <w:rPr>
          <w:rFonts w:hint="eastAsia"/>
        </w:rPr>
        <w:t>Механизм</w:t>
      </w:r>
      <w:r>
        <w:t xml:space="preserve"> </w:t>
      </w:r>
      <w:r>
        <w:rPr>
          <w:rFonts w:hint="eastAsia"/>
        </w:rPr>
        <w:t>управления</w:t>
      </w:r>
      <w:r>
        <w:t xml:space="preserve"> </w:t>
      </w:r>
      <w:r>
        <w:rPr>
          <w:rFonts w:hint="eastAsia"/>
        </w:rPr>
        <w:t>малыми</w:t>
      </w:r>
      <w:r>
        <w:t xml:space="preserve"> </w:t>
      </w:r>
      <w:r>
        <w:rPr>
          <w:rFonts w:hint="eastAsia"/>
        </w:rPr>
        <w:t>промышленными</w:t>
      </w:r>
      <w:r>
        <w:t xml:space="preserve"> </w:t>
      </w:r>
      <w:r>
        <w:rPr>
          <w:rFonts w:hint="eastAsia"/>
        </w:rPr>
        <w:t>предприятиями</w:t>
      </w:r>
      <w:r>
        <w:t xml:space="preserve"> </w:t>
      </w:r>
      <w:r>
        <w:rPr>
          <w:rFonts w:hint="eastAsia"/>
        </w:rPr>
        <w:t>на</w:t>
      </w:r>
      <w:r>
        <w:t xml:space="preserve"> </w:t>
      </w:r>
      <w:r>
        <w:rPr>
          <w:rFonts w:hint="eastAsia"/>
        </w:rPr>
        <w:t>основе</w:t>
      </w:r>
    </w:p>
    <w:p w14:paraId="291FF930" w14:textId="77777777" w:rsidR="00871823" w:rsidRDefault="00871823" w:rsidP="00871823"/>
    <w:p w14:paraId="4AA78213" w14:textId="77777777" w:rsidR="00871823" w:rsidRDefault="00871823" w:rsidP="00871823">
      <w:r>
        <w:rPr>
          <w:rFonts w:hint="eastAsia"/>
        </w:rPr>
        <w:t>системы</w:t>
      </w:r>
      <w:r>
        <w:t xml:space="preserve"> </w:t>
      </w:r>
      <w:r>
        <w:rPr>
          <w:rFonts w:hint="eastAsia"/>
        </w:rPr>
        <w:t>стратегического</w:t>
      </w:r>
      <w:r>
        <w:t xml:space="preserve"> </w:t>
      </w:r>
      <w:r>
        <w:rPr>
          <w:rFonts w:hint="eastAsia"/>
        </w:rPr>
        <w:t>контроллинга</w:t>
      </w:r>
    </w:p>
    <w:p w14:paraId="1735F25D" w14:textId="77777777" w:rsidR="00871823" w:rsidRDefault="00871823" w:rsidP="00871823"/>
    <w:p w14:paraId="0B9F9D00" w14:textId="77777777" w:rsidR="00871823" w:rsidRDefault="00871823" w:rsidP="00871823">
      <w:r>
        <w:rPr>
          <w:rFonts w:hint="eastAsia"/>
        </w:rPr>
        <w:t>ЗАКЛЮЧЕНИЕ</w:t>
      </w:r>
    </w:p>
    <w:p w14:paraId="0556B9DB" w14:textId="77777777" w:rsidR="00871823" w:rsidRDefault="00871823" w:rsidP="00871823"/>
    <w:p w14:paraId="6B24CA84" w14:textId="77777777" w:rsidR="00871823" w:rsidRDefault="00871823" w:rsidP="00871823">
      <w:r>
        <w:rPr>
          <w:rFonts w:hint="eastAsia"/>
        </w:rPr>
        <w:t>СПИСОК</w:t>
      </w:r>
      <w:r>
        <w:t xml:space="preserve"> </w:t>
      </w:r>
      <w:r>
        <w:rPr>
          <w:rFonts w:hint="eastAsia"/>
        </w:rPr>
        <w:t>ЛИТЕРАТУРЫ</w:t>
      </w:r>
    </w:p>
    <w:p w14:paraId="7D7A207C" w14:textId="77777777" w:rsidR="00871823" w:rsidRDefault="00871823" w:rsidP="00871823"/>
    <w:p w14:paraId="513D4309" w14:textId="77777777" w:rsidR="00871823" w:rsidRDefault="00871823" w:rsidP="00871823">
      <w:r>
        <w:rPr>
          <w:rFonts w:hint="eastAsia"/>
        </w:rPr>
        <w:t>Приложение</w:t>
      </w:r>
      <w:r>
        <w:t xml:space="preserve"> </w:t>
      </w:r>
      <w:r>
        <w:rPr>
          <w:rFonts w:hint="eastAsia"/>
        </w:rPr>
        <w:t>А</w:t>
      </w:r>
      <w:r>
        <w:t xml:space="preserve">. </w:t>
      </w:r>
      <w:r>
        <w:rPr>
          <w:rFonts w:hint="eastAsia"/>
        </w:rPr>
        <w:t>Основные</w:t>
      </w:r>
      <w:r>
        <w:t xml:space="preserve"> </w:t>
      </w:r>
      <w:r>
        <w:rPr>
          <w:rFonts w:hint="eastAsia"/>
        </w:rPr>
        <w:t>определения</w:t>
      </w:r>
      <w:r>
        <w:t xml:space="preserve"> </w:t>
      </w:r>
      <w:r>
        <w:rPr>
          <w:rFonts w:hint="eastAsia"/>
        </w:rPr>
        <w:t>и</w:t>
      </w:r>
      <w:r>
        <w:t xml:space="preserve"> </w:t>
      </w:r>
      <w:r>
        <w:rPr>
          <w:rFonts w:hint="eastAsia"/>
        </w:rPr>
        <w:t>теоретический</w:t>
      </w:r>
      <w:r>
        <w:t xml:space="preserve"> </w:t>
      </w:r>
      <w:r>
        <w:rPr>
          <w:rFonts w:hint="eastAsia"/>
        </w:rPr>
        <w:t>материал</w:t>
      </w:r>
    </w:p>
    <w:p w14:paraId="36419234" w14:textId="77777777" w:rsidR="00871823" w:rsidRDefault="00871823" w:rsidP="00871823"/>
    <w:p w14:paraId="0C9297E1" w14:textId="77777777" w:rsidR="00871823" w:rsidRDefault="00871823" w:rsidP="00871823">
      <w:r>
        <w:rPr>
          <w:rFonts w:hint="eastAsia"/>
        </w:rPr>
        <w:t>Приложение</w:t>
      </w:r>
      <w:r>
        <w:t xml:space="preserve"> </w:t>
      </w:r>
      <w:r>
        <w:rPr>
          <w:rFonts w:hint="eastAsia"/>
        </w:rPr>
        <w:t>Б</w:t>
      </w:r>
      <w:r>
        <w:t xml:space="preserve">. </w:t>
      </w:r>
      <w:r>
        <w:rPr>
          <w:rFonts w:hint="eastAsia"/>
        </w:rPr>
        <w:t>Стратегическое</w:t>
      </w:r>
      <w:r>
        <w:t xml:space="preserve"> </w:t>
      </w:r>
      <w:r>
        <w:rPr>
          <w:rFonts w:hint="eastAsia"/>
        </w:rPr>
        <w:t>управление</w:t>
      </w:r>
      <w:r>
        <w:t xml:space="preserve"> </w:t>
      </w:r>
      <w:r>
        <w:rPr>
          <w:rFonts w:hint="eastAsia"/>
        </w:rPr>
        <w:t>на</w:t>
      </w:r>
      <w:r>
        <w:t xml:space="preserve"> </w:t>
      </w:r>
      <w:r>
        <w:rPr>
          <w:rFonts w:hint="eastAsia"/>
        </w:rPr>
        <w:t>основе</w:t>
      </w:r>
      <w:r>
        <w:t xml:space="preserve"> </w:t>
      </w:r>
      <w:r>
        <w:rPr>
          <w:rFonts w:hint="eastAsia"/>
        </w:rPr>
        <w:t>концептуального</w:t>
      </w:r>
      <w:r>
        <w:t xml:space="preserve"> </w:t>
      </w:r>
      <w:r>
        <w:rPr>
          <w:rFonts w:hint="eastAsia"/>
        </w:rPr>
        <w:t>подхода</w:t>
      </w:r>
      <w:r>
        <w:t xml:space="preserve"> </w:t>
      </w:r>
      <w:r>
        <w:rPr>
          <w:rFonts w:hint="eastAsia"/>
        </w:rPr>
        <w:t>к</w:t>
      </w:r>
    </w:p>
    <w:p w14:paraId="6ED9550C" w14:textId="77777777" w:rsidR="00871823" w:rsidRDefault="00871823" w:rsidP="00871823"/>
    <w:p w14:paraId="22A0A40C" w14:textId="77777777" w:rsidR="00871823" w:rsidRDefault="00871823" w:rsidP="00871823">
      <w:r>
        <w:rPr>
          <w:rFonts w:hint="eastAsia"/>
        </w:rPr>
        <w:t>управлению</w:t>
      </w:r>
      <w:r>
        <w:t xml:space="preserve"> </w:t>
      </w:r>
      <w:r>
        <w:rPr>
          <w:rFonts w:hint="eastAsia"/>
        </w:rPr>
        <w:t>предприятием</w:t>
      </w:r>
    </w:p>
    <w:p w14:paraId="07C22F6A" w14:textId="77777777" w:rsidR="00871823" w:rsidRDefault="00871823" w:rsidP="00871823"/>
    <w:p w14:paraId="3FA19AD3" w14:textId="77777777" w:rsidR="00871823" w:rsidRDefault="00871823" w:rsidP="00871823">
      <w:r>
        <w:rPr>
          <w:rFonts w:hint="eastAsia"/>
        </w:rPr>
        <w:t>Приложение</w:t>
      </w:r>
      <w:r>
        <w:t xml:space="preserve"> </w:t>
      </w:r>
      <w:r>
        <w:rPr>
          <w:rFonts w:hint="eastAsia"/>
        </w:rPr>
        <w:t>В</w:t>
      </w:r>
      <w:r>
        <w:t xml:space="preserve">. </w:t>
      </w:r>
      <w:r>
        <w:rPr>
          <w:rFonts w:hint="eastAsia"/>
        </w:rPr>
        <w:t>Показатели</w:t>
      </w:r>
      <w:r>
        <w:t xml:space="preserve"> </w:t>
      </w:r>
      <w:r>
        <w:rPr>
          <w:rFonts w:hint="eastAsia"/>
        </w:rPr>
        <w:t>хозяйственной</w:t>
      </w:r>
      <w:r>
        <w:t xml:space="preserve"> </w:t>
      </w:r>
      <w:r>
        <w:rPr>
          <w:rFonts w:hint="eastAsia"/>
        </w:rPr>
        <w:t>деятель</w:t>
      </w:r>
      <w:r>
        <w:rPr>
          <w:rFonts w:hint="eastAsia"/>
        </w:rPr>
        <w:lastRenderedPageBreak/>
        <w:t>ности</w:t>
      </w:r>
      <w:r>
        <w:t xml:space="preserve"> </w:t>
      </w:r>
      <w:r>
        <w:rPr>
          <w:rFonts w:hint="eastAsia"/>
        </w:rPr>
        <w:t>предприятий</w:t>
      </w:r>
    </w:p>
    <w:p w14:paraId="35BD55AA" w14:textId="77777777" w:rsidR="00871823" w:rsidRDefault="00871823" w:rsidP="00871823"/>
    <w:p w14:paraId="3B8C1966" w14:textId="77777777" w:rsidR="00871823" w:rsidRDefault="00871823" w:rsidP="00871823">
      <w:r>
        <w:rPr>
          <w:rFonts w:hint="eastAsia"/>
        </w:rPr>
        <w:t>Приложение</w:t>
      </w:r>
      <w:r>
        <w:t xml:space="preserve"> </w:t>
      </w:r>
      <w:r>
        <w:rPr>
          <w:rFonts w:hint="eastAsia"/>
        </w:rPr>
        <w:t>Г</w:t>
      </w:r>
      <w:r>
        <w:t xml:space="preserve">. </w:t>
      </w:r>
      <w:r>
        <w:rPr>
          <w:rFonts w:hint="eastAsia"/>
        </w:rPr>
        <w:t>Форма</w:t>
      </w:r>
      <w:r>
        <w:t xml:space="preserve"> </w:t>
      </w:r>
      <w:r>
        <w:rPr>
          <w:rFonts w:hint="eastAsia"/>
        </w:rPr>
        <w:t>опросного</w:t>
      </w:r>
      <w:r>
        <w:t xml:space="preserve"> </w:t>
      </w:r>
      <w:r>
        <w:rPr>
          <w:rFonts w:hint="eastAsia"/>
        </w:rPr>
        <w:t>листа</w:t>
      </w:r>
      <w:r>
        <w:t xml:space="preserve">, </w:t>
      </w:r>
      <w:r>
        <w:rPr>
          <w:rFonts w:hint="eastAsia"/>
        </w:rPr>
        <w:t>используемого</w:t>
      </w:r>
      <w:r>
        <w:t xml:space="preserve"> </w:t>
      </w:r>
      <w:r>
        <w:rPr>
          <w:rFonts w:hint="eastAsia"/>
        </w:rPr>
        <w:t>для</w:t>
      </w:r>
      <w:r>
        <w:t xml:space="preserve"> </w:t>
      </w:r>
      <w:r>
        <w:rPr>
          <w:rFonts w:hint="eastAsia"/>
        </w:rPr>
        <w:t>исследования</w:t>
      </w:r>
      <w:r>
        <w:t xml:space="preserve"> </w:t>
      </w:r>
      <w:r>
        <w:rPr>
          <w:rFonts w:hint="eastAsia"/>
        </w:rPr>
        <w:t>мнения</w:t>
      </w:r>
      <w:r>
        <w:t xml:space="preserve"> </w:t>
      </w:r>
      <w:r>
        <w:rPr>
          <w:rFonts w:hint="eastAsia"/>
        </w:rPr>
        <w:t>руководителей</w:t>
      </w:r>
      <w:r>
        <w:t xml:space="preserve"> (</w:t>
      </w:r>
      <w:r>
        <w:rPr>
          <w:rFonts w:hint="eastAsia"/>
        </w:rPr>
        <w:t>первых</w:t>
      </w:r>
      <w:r>
        <w:t xml:space="preserve"> </w:t>
      </w:r>
      <w:r>
        <w:rPr>
          <w:rFonts w:hint="eastAsia"/>
        </w:rPr>
        <w:t>лиц</w:t>
      </w:r>
      <w:r>
        <w:t xml:space="preserve">) </w:t>
      </w:r>
      <w:r>
        <w:rPr>
          <w:rFonts w:hint="eastAsia"/>
        </w:rPr>
        <w:t>организаций</w:t>
      </w:r>
      <w:r>
        <w:t xml:space="preserve"> - </w:t>
      </w:r>
      <w:r>
        <w:rPr>
          <w:rFonts w:hint="eastAsia"/>
        </w:rPr>
        <w:t>субъектов</w:t>
      </w:r>
      <w:r>
        <w:t xml:space="preserve"> </w:t>
      </w:r>
      <w:r>
        <w:rPr>
          <w:rFonts w:hint="eastAsia"/>
        </w:rPr>
        <w:t>малого</w:t>
      </w:r>
    </w:p>
    <w:p w14:paraId="08B73234" w14:textId="77777777" w:rsidR="00871823" w:rsidRDefault="00871823" w:rsidP="00871823"/>
    <w:p w14:paraId="770DA7B0" w14:textId="77777777" w:rsidR="00871823" w:rsidRDefault="00871823" w:rsidP="00871823">
      <w:r>
        <w:rPr>
          <w:rFonts w:hint="eastAsia"/>
        </w:rPr>
        <w:t>предпринимательства</w:t>
      </w:r>
    </w:p>
    <w:p w14:paraId="61E710FC" w14:textId="77777777" w:rsidR="00871823" w:rsidRDefault="00871823" w:rsidP="00871823"/>
    <w:p w14:paraId="78836BBC" w14:textId="77777777" w:rsidR="00871823" w:rsidRDefault="00871823" w:rsidP="00871823">
      <w:r>
        <w:rPr>
          <w:rFonts w:hint="eastAsia"/>
        </w:rPr>
        <w:t>Приложение</w:t>
      </w:r>
      <w:r>
        <w:t xml:space="preserve"> </w:t>
      </w:r>
      <w:r>
        <w:rPr>
          <w:rFonts w:hint="eastAsia"/>
        </w:rPr>
        <w:t>Д</w:t>
      </w:r>
      <w:r>
        <w:t xml:space="preserve">. </w:t>
      </w:r>
      <w:r>
        <w:rPr>
          <w:rFonts w:hint="eastAsia"/>
        </w:rPr>
        <w:t>Описательная</w:t>
      </w:r>
      <w:r>
        <w:t xml:space="preserve"> </w:t>
      </w:r>
      <w:r>
        <w:rPr>
          <w:rFonts w:hint="eastAsia"/>
        </w:rPr>
        <w:t>статистика</w:t>
      </w:r>
      <w:r>
        <w:t xml:space="preserve"> </w:t>
      </w:r>
      <w:r>
        <w:rPr>
          <w:rFonts w:hint="eastAsia"/>
        </w:rPr>
        <w:t>данных</w:t>
      </w:r>
      <w:r>
        <w:t xml:space="preserve"> </w:t>
      </w:r>
      <w:r>
        <w:rPr>
          <w:rFonts w:hint="eastAsia"/>
        </w:rPr>
        <w:t>опроса</w:t>
      </w:r>
      <w:r>
        <w:t xml:space="preserve"> </w:t>
      </w:r>
      <w:r>
        <w:rPr>
          <w:rFonts w:hint="eastAsia"/>
        </w:rPr>
        <w:t>руководителей</w:t>
      </w:r>
      <w:r>
        <w:t xml:space="preserve"> </w:t>
      </w:r>
      <w:r>
        <w:rPr>
          <w:rFonts w:hint="eastAsia"/>
        </w:rPr>
        <w:t>малого</w:t>
      </w:r>
    </w:p>
    <w:p w14:paraId="64C9037B" w14:textId="77777777" w:rsidR="00871823" w:rsidRDefault="00871823" w:rsidP="00871823"/>
    <w:p w14:paraId="0E976D03" w14:textId="77777777" w:rsidR="00871823" w:rsidRDefault="00871823" w:rsidP="00871823">
      <w:r>
        <w:rPr>
          <w:rFonts w:hint="eastAsia"/>
        </w:rPr>
        <w:t>бизнеса</w:t>
      </w:r>
    </w:p>
    <w:p w14:paraId="623DD212" w14:textId="77777777" w:rsidR="00871823" w:rsidRDefault="00871823" w:rsidP="00871823"/>
    <w:p w14:paraId="78B0EF67" w14:textId="77777777" w:rsidR="00871823" w:rsidRDefault="00871823" w:rsidP="00871823">
      <w:r>
        <w:rPr>
          <w:rFonts w:hint="eastAsia"/>
        </w:rPr>
        <w:t>Приложение</w:t>
      </w:r>
      <w:r>
        <w:t xml:space="preserve"> </w:t>
      </w:r>
      <w:r>
        <w:rPr>
          <w:rFonts w:hint="eastAsia"/>
        </w:rPr>
        <w:t>Е</w:t>
      </w:r>
      <w:r>
        <w:t xml:space="preserve">. </w:t>
      </w:r>
      <w:r>
        <w:rPr>
          <w:rFonts w:hint="eastAsia"/>
        </w:rPr>
        <w:t>Форма</w:t>
      </w:r>
      <w:r>
        <w:t xml:space="preserve"> </w:t>
      </w:r>
      <w:r>
        <w:rPr>
          <w:rFonts w:hint="eastAsia"/>
        </w:rPr>
        <w:t>теста</w:t>
      </w:r>
      <w:r>
        <w:t xml:space="preserve"> </w:t>
      </w:r>
      <w:r>
        <w:rPr>
          <w:rFonts w:hint="eastAsia"/>
        </w:rPr>
        <w:t>самоопределения</w:t>
      </w:r>
      <w:r>
        <w:t xml:space="preserve"> </w:t>
      </w:r>
      <w:r>
        <w:rPr>
          <w:rFonts w:hint="eastAsia"/>
        </w:rPr>
        <w:t>типа</w:t>
      </w:r>
      <w:r>
        <w:t xml:space="preserve"> </w:t>
      </w:r>
      <w:r>
        <w:rPr>
          <w:rFonts w:hint="eastAsia"/>
        </w:rPr>
        <w:t>предпринимательского</w:t>
      </w:r>
    </w:p>
    <w:p w14:paraId="36DD2DB7" w14:textId="77777777" w:rsidR="00871823" w:rsidRDefault="00871823" w:rsidP="00871823"/>
    <w:p w14:paraId="5E2FA384" w14:textId="77777777" w:rsidR="00871823" w:rsidRDefault="00871823" w:rsidP="00871823">
      <w:r>
        <w:rPr>
          <w:rFonts w:hint="eastAsia"/>
        </w:rPr>
        <w:t>поведения</w:t>
      </w:r>
    </w:p>
    <w:p w14:paraId="64A0D737" w14:textId="77777777" w:rsidR="00871823" w:rsidRDefault="00871823" w:rsidP="00871823"/>
    <w:p w14:paraId="096D5823" w14:textId="77777777" w:rsidR="00871823" w:rsidRDefault="00871823" w:rsidP="00871823">
      <w:r>
        <w:rPr>
          <w:rFonts w:hint="eastAsia"/>
        </w:rPr>
        <w:t>Приложение</w:t>
      </w:r>
      <w:r>
        <w:t xml:space="preserve"> </w:t>
      </w:r>
      <w:r>
        <w:rPr>
          <w:rFonts w:hint="eastAsia"/>
        </w:rPr>
        <w:t>Ж</w:t>
      </w:r>
      <w:r>
        <w:t xml:space="preserve">. </w:t>
      </w:r>
      <w:r>
        <w:rPr>
          <w:rFonts w:hint="eastAsia"/>
        </w:rPr>
        <w:t>Структурно</w:t>
      </w:r>
      <w:r>
        <w:t>-</w:t>
      </w:r>
      <w:r>
        <w:rPr>
          <w:rFonts w:hint="eastAsia"/>
        </w:rPr>
        <w:t>логическая</w:t>
      </w:r>
      <w:r>
        <w:t xml:space="preserve"> </w:t>
      </w:r>
      <w:r>
        <w:rPr>
          <w:rFonts w:hint="eastAsia"/>
        </w:rPr>
        <w:t>схема</w:t>
      </w:r>
      <w:r>
        <w:t xml:space="preserve"> </w:t>
      </w:r>
      <w:r>
        <w:rPr>
          <w:rFonts w:hint="eastAsia"/>
        </w:rPr>
        <w:t>оценки</w:t>
      </w:r>
      <w:r>
        <w:t xml:space="preserve"> </w:t>
      </w:r>
      <w:r>
        <w:rPr>
          <w:rFonts w:hint="eastAsia"/>
        </w:rPr>
        <w:t>фактической</w:t>
      </w:r>
      <w:r>
        <w:t xml:space="preserve"> </w:t>
      </w:r>
      <w:r>
        <w:rPr>
          <w:rFonts w:hint="eastAsia"/>
        </w:rPr>
        <w:t>организации</w:t>
      </w:r>
    </w:p>
    <w:p w14:paraId="42DAF38F" w14:textId="77777777" w:rsidR="00871823" w:rsidRDefault="00871823" w:rsidP="00871823"/>
    <w:p w14:paraId="64BE7B4E" w14:textId="77777777" w:rsidR="00871823" w:rsidRDefault="00871823" w:rsidP="00871823">
      <w:r>
        <w:rPr>
          <w:rFonts w:hint="eastAsia"/>
        </w:rPr>
        <w:t>деятельности</w:t>
      </w:r>
      <w:r>
        <w:t xml:space="preserve"> </w:t>
      </w:r>
      <w:r>
        <w:rPr>
          <w:rFonts w:hint="eastAsia"/>
        </w:rPr>
        <w:t>предпринимателя</w:t>
      </w:r>
    </w:p>
    <w:p w14:paraId="7A8D4EAD" w14:textId="77777777" w:rsidR="00871823" w:rsidRDefault="00871823" w:rsidP="00871823"/>
    <w:p w14:paraId="1A103FE8" w14:textId="77777777" w:rsidR="00871823" w:rsidRDefault="00871823" w:rsidP="00871823">
      <w:r>
        <w:rPr>
          <w:rFonts w:hint="eastAsia"/>
        </w:rPr>
        <w:t>Приложение</w:t>
      </w:r>
      <w:r>
        <w:t xml:space="preserve"> </w:t>
      </w:r>
      <w:r>
        <w:rPr>
          <w:rFonts w:hint="eastAsia"/>
        </w:rPr>
        <w:t>З</w:t>
      </w:r>
      <w:r>
        <w:t xml:space="preserve">.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деятельности</w:t>
      </w:r>
      <w:r>
        <w:t xml:space="preserve"> </w:t>
      </w:r>
      <w:r>
        <w:rPr>
          <w:rFonts w:hint="eastAsia"/>
        </w:rPr>
        <w:t>предприятия</w:t>
      </w:r>
    </w:p>
    <w:p w14:paraId="7C7060E6" w14:textId="77777777" w:rsidR="00871823" w:rsidRDefault="00871823" w:rsidP="00871823"/>
    <w:p w14:paraId="7E424B8A" w14:textId="77777777" w:rsidR="00871823" w:rsidRDefault="00871823" w:rsidP="00871823">
      <w:r>
        <w:rPr>
          <w:rFonts w:hint="eastAsia"/>
        </w:rPr>
        <w:t>Приложение</w:t>
      </w:r>
      <w:r>
        <w:t xml:space="preserve"> </w:t>
      </w:r>
      <w:r>
        <w:rPr>
          <w:rFonts w:hint="eastAsia"/>
        </w:rPr>
        <w:t>И</w:t>
      </w:r>
      <w:r>
        <w:t xml:space="preserve">. </w:t>
      </w:r>
      <w:r>
        <w:rPr>
          <w:rFonts w:hint="eastAsia"/>
        </w:rPr>
        <w:t>Интегральные</w:t>
      </w:r>
      <w:r>
        <w:t xml:space="preserve"> </w:t>
      </w:r>
      <w:r>
        <w:rPr>
          <w:rFonts w:hint="eastAsia"/>
        </w:rPr>
        <w:t>показатели</w:t>
      </w:r>
      <w:r>
        <w:t xml:space="preserve"> </w:t>
      </w:r>
      <w:r>
        <w:rPr>
          <w:rFonts w:hint="eastAsia"/>
        </w:rPr>
        <w:t>движения</w:t>
      </w:r>
      <w:r>
        <w:t xml:space="preserve"> </w:t>
      </w:r>
      <w:r>
        <w:rPr>
          <w:rFonts w:hint="eastAsia"/>
        </w:rPr>
        <w:t>по</w:t>
      </w:r>
      <w:r>
        <w:t xml:space="preserve"> </w:t>
      </w:r>
      <w:r>
        <w:rPr>
          <w:rFonts w:hint="eastAsia"/>
        </w:rPr>
        <w:t>вектору</w:t>
      </w:r>
      <w:r>
        <w:t xml:space="preserve"> </w:t>
      </w:r>
      <w:r>
        <w:rPr>
          <w:rFonts w:hint="eastAsia"/>
        </w:rPr>
        <w:t>развития</w:t>
      </w:r>
    </w:p>
    <w:p w14:paraId="5058F43A" w14:textId="77777777" w:rsidR="00871823" w:rsidRDefault="00871823" w:rsidP="00871823"/>
    <w:p w14:paraId="70D59722" w14:textId="7F9E4216" w:rsidR="00871823" w:rsidRPr="00871823" w:rsidRDefault="00871823" w:rsidP="00871823">
      <w:r>
        <w:rPr>
          <w:rFonts w:hint="eastAsia"/>
        </w:rPr>
        <w:t>Приложение</w:t>
      </w:r>
      <w:r>
        <w:t xml:space="preserve"> </w:t>
      </w:r>
      <w:r>
        <w:rPr>
          <w:rFonts w:hint="eastAsia"/>
        </w:rPr>
        <w:t>К</w:t>
      </w:r>
      <w:r>
        <w:t xml:space="preserve">. </w:t>
      </w:r>
      <w:r>
        <w:rPr>
          <w:rFonts w:hint="eastAsia"/>
        </w:rPr>
        <w:t>Акты</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исследования</w:t>
      </w:r>
    </w:p>
    <w:sectPr w:rsidR="00871823" w:rsidRPr="00871823" w:rsidSect="00C13C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8D4C" w14:textId="77777777" w:rsidR="00C13C36" w:rsidRDefault="00C13C36">
      <w:pPr>
        <w:spacing w:after="0" w:line="240" w:lineRule="auto"/>
      </w:pPr>
      <w:r>
        <w:separator/>
      </w:r>
    </w:p>
  </w:endnote>
  <w:endnote w:type="continuationSeparator" w:id="0">
    <w:p w14:paraId="418BD9DC" w14:textId="77777777" w:rsidR="00C13C36" w:rsidRDefault="00C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A588" w14:textId="77777777" w:rsidR="00C13C36" w:rsidRDefault="00C13C36"/>
    <w:p w14:paraId="11A5FEEB" w14:textId="77777777" w:rsidR="00C13C36" w:rsidRDefault="00C13C36"/>
    <w:p w14:paraId="28312CCE" w14:textId="77777777" w:rsidR="00C13C36" w:rsidRDefault="00C13C36"/>
    <w:p w14:paraId="0190A47F" w14:textId="77777777" w:rsidR="00C13C36" w:rsidRDefault="00C13C36"/>
    <w:p w14:paraId="25033E75" w14:textId="77777777" w:rsidR="00C13C36" w:rsidRDefault="00C13C36"/>
    <w:p w14:paraId="087FC954" w14:textId="77777777" w:rsidR="00C13C36" w:rsidRDefault="00C13C36"/>
    <w:p w14:paraId="295B4AAF" w14:textId="77777777" w:rsidR="00C13C36" w:rsidRDefault="00C13C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ADFB7B" wp14:editId="179591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5DC0B" w14:textId="77777777" w:rsidR="00C13C36" w:rsidRDefault="00C13C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ADFB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65DC0B" w14:textId="77777777" w:rsidR="00C13C36" w:rsidRDefault="00C13C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4CEF62" w14:textId="77777777" w:rsidR="00C13C36" w:rsidRDefault="00C13C36"/>
    <w:p w14:paraId="58884F97" w14:textId="77777777" w:rsidR="00C13C36" w:rsidRDefault="00C13C36"/>
    <w:p w14:paraId="006232E8" w14:textId="77777777" w:rsidR="00C13C36" w:rsidRDefault="00C13C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053429" wp14:editId="42AEF8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B7ACD" w14:textId="77777777" w:rsidR="00C13C36" w:rsidRDefault="00C13C36"/>
                          <w:p w14:paraId="5732DD91" w14:textId="77777777" w:rsidR="00C13C36" w:rsidRDefault="00C13C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534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CB7ACD" w14:textId="77777777" w:rsidR="00C13C36" w:rsidRDefault="00C13C36"/>
                    <w:p w14:paraId="5732DD91" w14:textId="77777777" w:rsidR="00C13C36" w:rsidRDefault="00C13C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79E62" w14:textId="77777777" w:rsidR="00C13C36" w:rsidRDefault="00C13C36"/>
    <w:p w14:paraId="209406F9" w14:textId="77777777" w:rsidR="00C13C36" w:rsidRDefault="00C13C36">
      <w:pPr>
        <w:rPr>
          <w:sz w:val="2"/>
          <w:szCs w:val="2"/>
        </w:rPr>
      </w:pPr>
    </w:p>
    <w:p w14:paraId="69DC3980" w14:textId="77777777" w:rsidR="00C13C36" w:rsidRDefault="00C13C36"/>
    <w:p w14:paraId="4096C26F" w14:textId="77777777" w:rsidR="00C13C36" w:rsidRDefault="00C13C36">
      <w:pPr>
        <w:spacing w:after="0" w:line="240" w:lineRule="auto"/>
      </w:pPr>
    </w:p>
  </w:footnote>
  <w:footnote w:type="continuationSeparator" w:id="0">
    <w:p w14:paraId="5B649072" w14:textId="77777777" w:rsidR="00C13C36" w:rsidRDefault="00C1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36"/>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10094</TotalTime>
  <Pages>3</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1541</cp:revision>
  <cp:lastPrinted>2009-02-06T05:36:00Z</cp:lastPrinted>
  <dcterms:created xsi:type="dcterms:W3CDTF">2024-04-09T10:20:00Z</dcterms:created>
  <dcterms:modified xsi:type="dcterms:W3CDTF">2024-04-22T18:41:00Z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