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A8699" w14:textId="0872347D" w:rsidR="00D00E7B" w:rsidRDefault="008B78A9" w:rsidP="008B78A9">
      <w:pPr>
        <w:rPr>
          <w:rFonts w:ascii="Times New Roman" w:eastAsia="Arial Unicode MS" w:hAnsi="Times New Roman" w:cs="Times New Roman"/>
          <w:b/>
          <w:bCs/>
          <w:color w:val="000000"/>
          <w:kern w:val="0"/>
          <w:sz w:val="28"/>
          <w:szCs w:val="28"/>
          <w:lang w:eastAsia="ru-RU" w:bidi="uk-UA"/>
        </w:rPr>
      </w:pPr>
      <w:r w:rsidRPr="008B78A9">
        <w:rPr>
          <w:rFonts w:ascii="Times New Roman" w:eastAsia="Arial Unicode MS" w:hAnsi="Times New Roman" w:cs="Times New Roman" w:hint="eastAsia"/>
          <w:b/>
          <w:bCs/>
          <w:color w:val="000000"/>
          <w:kern w:val="0"/>
          <w:sz w:val="28"/>
          <w:szCs w:val="28"/>
          <w:lang w:eastAsia="ru-RU" w:bidi="uk-UA"/>
        </w:rPr>
        <w:t>Насриддинова</w:t>
      </w:r>
      <w:r w:rsidRPr="008B78A9">
        <w:rPr>
          <w:rFonts w:ascii="Times New Roman" w:eastAsia="Arial Unicode MS" w:hAnsi="Times New Roman" w:cs="Times New Roman"/>
          <w:b/>
          <w:bCs/>
          <w:color w:val="000000"/>
          <w:kern w:val="0"/>
          <w:sz w:val="28"/>
          <w:szCs w:val="28"/>
          <w:lang w:eastAsia="ru-RU" w:bidi="uk-UA"/>
        </w:rPr>
        <w:t xml:space="preserve"> </w:t>
      </w:r>
      <w:proofErr w:type="spellStart"/>
      <w:r w:rsidRPr="008B78A9">
        <w:rPr>
          <w:rFonts w:ascii="Times New Roman" w:eastAsia="Arial Unicode MS" w:hAnsi="Times New Roman" w:cs="Times New Roman" w:hint="eastAsia"/>
          <w:b/>
          <w:bCs/>
          <w:color w:val="000000"/>
          <w:kern w:val="0"/>
          <w:sz w:val="28"/>
          <w:szCs w:val="28"/>
          <w:lang w:eastAsia="ru-RU" w:bidi="uk-UA"/>
        </w:rPr>
        <w:t>Майсара</w:t>
      </w:r>
      <w:proofErr w:type="spellEnd"/>
      <w:r w:rsidRPr="008B78A9">
        <w:rPr>
          <w:rFonts w:ascii="Times New Roman" w:eastAsia="Arial Unicode MS" w:hAnsi="Times New Roman" w:cs="Times New Roman"/>
          <w:b/>
          <w:bCs/>
          <w:color w:val="000000"/>
          <w:kern w:val="0"/>
          <w:sz w:val="28"/>
          <w:szCs w:val="28"/>
          <w:lang w:eastAsia="ru-RU" w:bidi="uk-UA"/>
        </w:rPr>
        <w:t xml:space="preserve"> </w:t>
      </w:r>
      <w:proofErr w:type="spellStart"/>
      <w:r w:rsidRPr="008B78A9">
        <w:rPr>
          <w:rFonts w:ascii="Times New Roman" w:eastAsia="Arial Unicode MS" w:hAnsi="Times New Roman" w:cs="Times New Roman" w:hint="eastAsia"/>
          <w:b/>
          <w:bCs/>
          <w:color w:val="000000"/>
          <w:kern w:val="0"/>
          <w:sz w:val="28"/>
          <w:szCs w:val="28"/>
          <w:lang w:eastAsia="ru-RU" w:bidi="uk-UA"/>
        </w:rPr>
        <w:t>Муйдиновна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8B78A9">
        <w:rPr>
          <w:rFonts w:ascii="Times New Roman" w:eastAsia="Arial Unicode MS" w:hAnsi="Times New Roman" w:cs="Times New Roman" w:hint="eastAsia"/>
          <w:b/>
          <w:bCs/>
          <w:color w:val="000000"/>
          <w:kern w:val="0"/>
          <w:sz w:val="28"/>
          <w:szCs w:val="28"/>
          <w:lang w:eastAsia="ru-RU" w:bidi="uk-UA"/>
        </w:rPr>
        <w:t>Педагогические</w:t>
      </w:r>
      <w:r w:rsidRPr="008B78A9">
        <w:rPr>
          <w:rFonts w:ascii="Times New Roman" w:eastAsia="Arial Unicode MS" w:hAnsi="Times New Roman" w:cs="Times New Roman"/>
          <w:b/>
          <w:bCs/>
          <w:color w:val="000000"/>
          <w:kern w:val="0"/>
          <w:sz w:val="28"/>
          <w:szCs w:val="28"/>
          <w:lang w:eastAsia="ru-RU" w:bidi="uk-UA"/>
        </w:rPr>
        <w:t xml:space="preserve"> </w:t>
      </w:r>
      <w:r w:rsidRPr="008B78A9">
        <w:rPr>
          <w:rFonts w:ascii="Times New Roman" w:eastAsia="Arial Unicode MS" w:hAnsi="Times New Roman" w:cs="Times New Roman" w:hint="eastAsia"/>
          <w:b/>
          <w:bCs/>
          <w:color w:val="000000"/>
          <w:kern w:val="0"/>
          <w:sz w:val="28"/>
          <w:szCs w:val="28"/>
          <w:lang w:eastAsia="ru-RU" w:bidi="uk-UA"/>
        </w:rPr>
        <w:t>особенности</w:t>
      </w:r>
      <w:r w:rsidRPr="008B78A9">
        <w:rPr>
          <w:rFonts w:ascii="Times New Roman" w:eastAsia="Arial Unicode MS" w:hAnsi="Times New Roman" w:cs="Times New Roman"/>
          <w:b/>
          <w:bCs/>
          <w:color w:val="000000"/>
          <w:kern w:val="0"/>
          <w:sz w:val="28"/>
          <w:szCs w:val="28"/>
          <w:lang w:eastAsia="ru-RU" w:bidi="uk-UA"/>
        </w:rPr>
        <w:t xml:space="preserve"> </w:t>
      </w:r>
      <w:r w:rsidRPr="008B78A9">
        <w:rPr>
          <w:rFonts w:ascii="Times New Roman" w:eastAsia="Arial Unicode MS" w:hAnsi="Times New Roman" w:cs="Times New Roman" w:hint="eastAsia"/>
          <w:b/>
          <w:bCs/>
          <w:color w:val="000000"/>
          <w:kern w:val="0"/>
          <w:sz w:val="28"/>
          <w:szCs w:val="28"/>
          <w:lang w:eastAsia="ru-RU" w:bidi="uk-UA"/>
        </w:rPr>
        <w:t>формирования</w:t>
      </w:r>
      <w:r w:rsidRPr="008B78A9">
        <w:rPr>
          <w:rFonts w:ascii="Times New Roman" w:eastAsia="Arial Unicode MS" w:hAnsi="Times New Roman" w:cs="Times New Roman"/>
          <w:b/>
          <w:bCs/>
          <w:color w:val="000000"/>
          <w:kern w:val="0"/>
          <w:sz w:val="28"/>
          <w:szCs w:val="28"/>
          <w:lang w:eastAsia="ru-RU" w:bidi="uk-UA"/>
        </w:rPr>
        <w:t xml:space="preserve"> </w:t>
      </w:r>
      <w:r w:rsidRPr="008B78A9">
        <w:rPr>
          <w:rFonts w:ascii="Times New Roman" w:eastAsia="Arial Unicode MS" w:hAnsi="Times New Roman" w:cs="Times New Roman" w:hint="eastAsia"/>
          <w:b/>
          <w:bCs/>
          <w:color w:val="000000"/>
          <w:kern w:val="0"/>
          <w:sz w:val="28"/>
          <w:szCs w:val="28"/>
          <w:lang w:eastAsia="ru-RU" w:bidi="uk-UA"/>
        </w:rPr>
        <w:t>национального</w:t>
      </w:r>
      <w:r w:rsidRPr="008B78A9">
        <w:rPr>
          <w:rFonts w:ascii="Times New Roman" w:eastAsia="Arial Unicode MS" w:hAnsi="Times New Roman" w:cs="Times New Roman"/>
          <w:b/>
          <w:bCs/>
          <w:color w:val="000000"/>
          <w:kern w:val="0"/>
          <w:sz w:val="28"/>
          <w:szCs w:val="28"/>
          <w:lang w:eastAsia="ru-RU" w:bidi="uk-UA"/>
        </w:rPr>
        <w:t xml:space="preserve"> </w:t>
      </w:r>
      <w:r w:rsidRPr="008B78A9">
        <w:rPr>
          <w:rFonts w:ascii="Times New Roman" w:eastAsia="Arial Unicode MS" w:hAnsi="Times New Roman" w:cs="Times New Roman" w:hint="eastAsia"/>
          <w:b/>
          <w:bCs/>
          <w:color w:val="000000"/>
          <w:kern w:val="0"/>
          <w:sz w:val="28"/>
          <w:szCs w:val="28"/>
          <w:lang w:eastAsia="ru-RU" w:bidi="uk-UA"/>
        </w:rPr>
        <w:t>самосознания</w:t>
      </w:r>
      <w:r w:rsidRPr="008B78A9">
        <w:rPr>
          <w:rFonts w:ascii="Times New Roman" w:eastAsia="Arial Unicode MS" w:hAnsi="Times New Roman" w:cs="Times New Roman"/>
          <w:b/>
          <w:bCs/>
          <w:color w:val="000000"/>
          <w:kern w:val="0"/>
          <w:sz w:val="28"/>
          <w:szCs w:val="28"/>
          <w:lang w:eastAsia="ru-RU" w:bidi="uk-UA"/>
        </w:rPr>
        <w:t xml:space="preserve"> </w:t>
      </w:r>
      <w:r w:rsidRPr="008B78A9">
        <w:rPr>
          <w:rFonts w:ascii="Times New Roman" w:eastAsia="Arial Unicode MS" w:hAnsi="Times New Roman" w:cs="Times New Roman" w:hint="eastAsia"/>
          <w:b/>
          <w:bCs/>
          <w:color w:val="000000"/>
          <w:kern w:val="0"/>
          <w:sz w:val="28"/>
          <w:szCs w:val="28"/>
          <w:lang w:eastAsia="ru-RU" w:bidi="uk-UA"/>
        </w:rPr>
        <w:t>студентов</w:t>
      </w:r>
      <w:r w:rsidRPr="008B78A9">
        <w:rPr>
          <w:rFonts w:ascii="Times New Roman" w:eastAsia="Arial Unicode MS" w:hAnsi="Times New Roman" w:cs="Times New Roman"/>
          <w:b/>
          <w:bCs/>
          <w:color w:val="000000"/>
          <w:kern w:val="0"/>
          <w:sz w:val="28"/>
          <w:szCs w:val="28"/>
          <w:lang w:eastAsia="ru-RU" w:bidi="uk-UA"/>
        </w:rPr>
        <w:t xml:space="preserve"> </w:t>
      </w:r>
      <w:r w:rsidRPr="008B78A9">
        <w:rPr>
          <w:rFonts w:ascii="Times New Roman" w:eastAsia="Arial Unicode MS" w:hAnsi="Times New Roman" w:cs="Times New Roman" w:hint="eastAsia"/>
          <w:b/>
          <w:bCs/>
          <w:color w:val="000000"/>
          <w:kern w:val="0"/>
          <w:sz w:val="28"/>
          <w:szCs w:val="28"/>
          <w:lang w:eastAsia="ru-RU" w:bidi="uk-UA"/>
        </w:rPr>
        <w:t>в</w:t>
      </w:r>
      <w:r w:rsidRPr="008B78A9">
        <w:rPr>
          <w:rFonts w:ascii="Times New Roman" w:eastAsia="Arial Unicode MS" w:hAnsi="Times New Roman" w:cs="Times New Roman"/>
          <w:b/>
          <w:bCs/>
          <w:color w:val="000000"/>
          <w:kern w:val="0"/>
          <w:sz w:val="28"/>
          <w:szCs w:val="28"/>
          <w:lang w:eastAsia="ru-RU" w:bidi="uk-UA"/>
        </w:rPr>
        <w:t xml:space="preserve"> </w:t>
      </w:r>
      <w:r w:rsidRPr="008B78A9">
        <w:rPr>
          <w:rFonts w:ascii="Times New Roman" w:eastAsia="Arial Unicode MS" w:hAnsi="Times New Roman" w:cs="Times New Roman" w:hint="eastAsia"/>
          <w:b/>
          <w:bCs/>
          <w:color w:val="000000"/>
          <w:kern w:val="0"/>
          <w:sz w:val="28"/>
          <w:szCs w:val="28"/>
          <w:lang w:eastAsia="ru-RU" w:bidi="uk-UA"/>
        </w:rPr>
        <w:t>условиях</w:t>
      </w:r>
      <w:r w:rsidRPr="008B78A9">
        <w:rPr>
          <w:rFonts w:ascii="Times New Roman" w:eastAsia="Arial Unicode MS" w:hAnsi="Times New Roman" w:cs="Times New Roman"/>
          <w:b/>
          <w:bCs/>
          <w:color w:val="000000"/>
          <w:kern w:val="0"/>
          <w:sz w:val="28"/>
          <w:szCs w:val="28"/>
          <w:lang w:eastAsia="ru-RU" w:bidi="uk-UA"/>
        </w:rPr>
        <w:t xml:space="preserve"> </w:t>
      </w:r>
      <w:r w:rsidRPr="008B78A9">
        <w:rPr>
          <w:rFonts w:ascii="Times New Roman" w:eastAsia="Arial Unicode MS" w:hAnsi="Times New Roman" w:cs="Times New Roman" w:hint="eastAsia"/>
          <w:b/>
          <w:bCs/>
          <w:color w:val="000000"/>
          <w:kern w:val="0"/>
          <w:sz w:val="28"/>
          <w:szCs w:val="28"/>
          <w:lang w:eastAsia="ru-RU" w:bidi="uk-UA"/>
        </w:rPr>
        <w:t>реформирования</w:t>
      </w:r>
      <w:r w:rsidRPr="008B78A9">
        <w:rPr>
          <w:rFonts w:ascii="Times New Roman" w:eastAsia="Arial Unicode MS" w:hAnsi="Times New Roman" w:cs="Times New Roman"/>
          <w:b/>
          <w:bCs/>
          <w:color w:val="000000"/>
          <w:kern w:val="0"/>
          <w:sz w:val="28"/>
          <w:szCs w:val="28"/>
          <w:lang w:eastAsia="ru-RU" w:bidi="uk-UA"/>
        </w:rPr>
        <w:t xml:space="preserve"> </w:t>
      </w:r>
      <w:r w:rsidRPr="008B78A9">
        <w:rPr>
          <w:rFonts w:ascii="Times New Roman" w:eastAsia="Arial Unicode MS" w:hAnsi="Times New Roman" w:cs="Times New Roman" w:hint="eastAsia"/>
          <w:b/>
          <w:bCs/>
          <w:color w:val="000000"/>
          <w:kern w:val="0"/>
          <w:sz w:val="28"/>
          <w:szCs w:val="28"/>
          <w:lang w:eastAsia="ru-RU" w:bidi="uk-UA"/>
        </w:rPr>
        <w:t>высшего</w:t>
      </w:r>
      <w:r w:rsidRPr="008B78A9">
        <w:rPr>
          <w:rFonts w:ascii="Times New Roman" w:eastAsia="Arial Unicode MS" w:hAnsi="Times New Roman" w:cs="Times New Roman"/>
          <w:b/>
          <w:bCs/>
          <w:color w:val="000000"/>
          <w:kern w:val="0"/>
          <w:sz w:val="28"/>
          <w:szCs w:val="28"/>
          <w:lang w:eastAsia="ru-RU" w:bidi="uk-UA"/>
        </w:rPr>
        <w:t xml:space="preserve"> </w:t>
      </w:r>
      <w:r w:rsidRPr="008B78A9">
        <w:rPr>
          <w:rFonts w:ascii="Times New Roman" w:eastAsia="Arial Unicode MS" w:hAnsi="Times New Roman" w:cs="Times New Roman" w:hint="eastAsia"/>
          <w:b/>
          <w:bCs/>
          <w:color w:val="000000"/>
          <w:kern w:val="0"/>
          <w:sz w:val="28"/>
          <w:szCs w:val="28"/>
          <w:lang w:eastAsia="ru-RU" w:bidi="uk-UA"/>
        </w:rPr>
        <w:t>образования</w:t>
      </w:r>
      <w:r w:rsidRPr="008B78A9">
        <w:rPr>
          <w:rFonts w:ascii="Times New Roman" w:eastAsia="Arial Unicode MS" w:hAnsi="Times New Roman" w:cs="Times New Roman"/>
          <w:b/>
          <w:bCs/>
          <w:color w:val="000000"/>
          <w:kern w:val="0"/>
          <w:sz w:val="28"/>
          <w:szCs w:val="28"/>
          <w:lang w:eastAsia="ru-RU" w:bidi="uk-UA"/>
        </w:rPr>
        <w:t xml:space="preserve"> </w:t>
      </w:r>
      <w:r w:rsidRPr="008B78A9">
        <w:rPr>
          <w:rFonts w:ascii="Times New Roman" w:eastAsia="Arial Unicode MS" w:hAnsi="Times New Roman" w:cs="Times New Roman" w:hint="eastAsia"/>
          <w:b/>
          <w:bCs/>
          <w:color w:val="000000"/>
          <w:kern w:val="0"/>
          <w:sz w:val="28"/>
          <w:szCs w:val="28"/>
          <w:lang w:eastAsia="ru-RU" w:bidi="uk-UA"/>
        </w:rPr>
        <w:t>в</w:t>
      </w:r>
      <w:r w:rsidRPr="008B78A9">
        <w:rPr>
          <w:rFonts w:ascii="Times New Roman" w:eastAsia="Arial Unicode MS" w:hAnsi="Times New Roman" w:cs="Times New Roman"/>
          <w:b/>
          <w:bCs/>
          <w:color w:val="000000"/>
          <w:kern w:val="0"/>
          <w:sz w:val="28"/>
          <w:szCs w:val="28"/>
          <w:lang w:eastAsia="ru-RU" w:bidi="uk-UA"/>
        </w:rPr>
        <w:t xml:space="preserve"> </w:t>
      </w:r>
      <w:r w:rsidRPr="008B78A9">
        <w:rPr>
          <w:rFonts w:ascii="Times New Roman" w:eastAsia="Arial Unicode MS" w:hAnsi="Times New Roman" w:cs="Times New Roman" w:hint="eastAsia"/>
          <w:b/>
          <w:bCs/>
          <w:color w:val="000000"/>
          <w:kern w:val="0"/>
          <w:sz w:val="28"/>
          <w:szCs w:val="28"/>
          <w:lang w:eastAsia="ru-RU" w:bidi="uk-UA"/>
        </w:rPr>
        <w:t>Республике</w:t>
      </w:r>
      <w:r w:rsidRPr="008B78A9">
        <w:rPr>
          <w:rFonts w:ascii="Times New Roman" w:eastAsia="Arial Unicode MS" w:hAnsi="Times New Roman" w:cs="Times New Roman"/>
          <w:b/>
          <w:bCs/>
          <w:color w:val="000000"/>
          <w:kern w:val="0"/>
          <w:sz w:val="28"/>
          <w:szCs w:val="28"/>
          <w:lang w:eastAsia="ru-RU" w:bidi="uk-UA"/>
        </w:rPr>
        <w:t xml:space="preserve"> </w:t>
      </w:r>
      <w:r w:rsidRPr="008B78A9">
        <w:rPr>
          <w:rFonts w:ascii="Times New Roman" w:eastAsia="Arial Unicode MS" w:hAnsi="Times New Roman" w:cs="Times New Roman" w:hint="eastAsia"/>
          <w:b/>
          <w:bCs/>
          <w:color w:val="000000"/>
          <w:kern w:val="0"/>
          <w:sz w:val="28"/>
          <w:szCs w:val="28"/>
          <w:lang w:eastAsia="ru-RU" w:bidi="uk-UA"/>
        </w:rPr>
        <w:t>Таджикистан</w:t>
      </w:r>
    </w:p>
    <w:p w14:paraId="32E15E3E" w14:textId="77777777" w:rsidR="008B78A9" w:rsidRDefault="008B78A9" w:rsidP="008B78A9">
      <w:r>
        <w:rPr>
          <w:rFonts w:hint="eastAsia"/>
        </w:rPr>
        <w:t>ОГЛАВЛЕНИЕ</w:t>
      </w:r>
      <w:r>
        <w:t xml:space="preserve"> </w:t>
      </w:r>
      <w:r>
        <w:rPr>
          <w:rFonts w:hint="eastAsia"/>
        </w:rPr>
        <w:t>ДИССЕРТАЦИИ</w:t>
      </w:r>
    </w:p>
    <w:p w14:paraId="0AE94725" w14:textId="77777777" w:rsidR="008B78A9" w:rsidRDefault="008B78A9" w:rsidP="008B78A9">
      <w:r>
        <w:rPr>
          <w:rFonts w:hint="eastAsia"/>
        </w:rPr>
        <w:t>кандидат</w:t>
      </w:r>
      <w:r>
        <w:t xml:space="preserve"> </w:t>
      </w:r>
      <w:r>
        <w:rPr>
          <w:rFonts w:hint="eastAsia"/>
        </w:rPr>
        <w:t>наук</w:t>
      </w:r>
      <w:r>
        <w:t xml:space="preserve"> </w:t>
      </w:r>
      <w:r>
        <w:rPr>
          <w:rFonts w:hint="eastAsia"/>
        </w:rPr>
        <w:t>Насриддинова</w:t>
      </w:r>
      <w:r>
        <w:t xml:space="preserve"> </w:t>
      </w:r>
      <w:r>
        <w:rPr>
          <w:rFonts w:hint="eastAsia"/>
        </w:rPr>
        <w:t>Майсара</w:t>
      </w:r>
      <w:r>
        <w:t xml:space="preserve"> </w:t>
      </w:r>
      <w:r>
        <w:rPr>
          <w:rFonts w:hint="eastAsia"/>
        </w:rPr>
        <w:t>Муйдиновна</w:t>
      </w:r>
    </w:p>
    <w:p w14:paraId="325B0905" w14:textId="77777777" w:rsidR="008B78A9" w:rsidRDefault="008B78A9" w:rsidP="008B78A9">
      <w:r>
        <w:rPr>
          <w:rFonts w:hint="eastAsia"/>
        </w:rPr>
        <w:t>Введение</w:t>
      </w:r>
    </w:p>
    <w:p w14:paraId="6975CF98" w14:textId="77777777" w:rsidR="008B78A9" w:rsidRDefault="008B78A9" w:rsidP="008B78A9"/>
    <w:p w14:paraId="67A9DEB2" w14:textId="77777777" w:rsidR="008B78A9" w:rsidRDefault="008B78A9" w:rsidP="008B78A9">
      <w:r>
        <w:rPr>
          <w:rFonts w:hint="eastAsia"/>
        </w:rPr>
        <w:t>Глава</w:t>
      </w:r>
      <w:r>
        <w:t xml:space="preserve"> 1. </w:t>
      </w:r>
      <w:r>
        <w:rPr>
          <w:rFonts w:hint="eastAsia"/>
        </w:rPr>
        <w:t>Формирование</w:t>
      </w:r>
      <w:r>
        <w:t xml:space="preserve"> </w:t>
      </w:r>
      <w:r>
        <w:rPr>
          <w:rFonts w:hint="eastAsia"/>
        </w:rPr>
        <w:t>национального</w:t>
      </w:r>
      <w:r>
        <w:t xml:space="preserve"> </w:t>
      </w:r>
      <w:r>
        <w:rPr>
          <w:rFonts w:hint="eastAsia"/>
        </w:rPr>
        <w:t>самосознания</w:t>
      </w:r>
      <w:r>
        <w:t xml:space="preserve"> </w:t>
      </w:r>
      <w:r>
        <w:rPr>
          <w:rFonts w:hint="eastAsia"/>
        </w:rPr>
        <w:t>студентов</w:t>
      </w:r>
      <w:r>
        <w:t xml:space="preserve"> </w:t>
      </w:r>
      <w:r>
        <w:rPr>
          <w:rFonts w:hint="eastAsia"/>
        </w:rPr>
        <w:t>как</w:t>
      </w:r>
      <w:r>
        <w:t xml:space="preserve"> </w:t>
      </w:r>
      <w:r>
        <w:rPr>
          <w:rFonts w:hint="eastAsia"/>
        </w:rPr>
        <w:t>социальная</w:t>
      </w:r>
      <w:r>
        <w:t xml:space="preserve"> </w:t>
      </w:r>
      <w:r>
        <w:rPr>
          <w:rFonts w:hint="eastAsia"/>
        </w:rPr>
        <w:t>и</w:t>
      </w:r>
      <w:r>
        <w:t xml:space="preserve"> </w:t>
      </w:r>
      <w:r>
        <w:rPr>
          <w:rFonts w:hint="eastAsia"/>
        </w:rPr>
        <w:t>педагогическая</w:t>
      </w:r>
      <w:r>
        <w:t xml:space="preserve"> </w:t>
      </w:r>
      <w:r>
        <w:rPr>
          <w:rFonts w:hint="eastAsia"/>
        </w:rPr>
        <w:t>проблема</w:t>
      </w:r>
    </w:p>
    <w:p w14:paraId="7AD142C1" w14:textId="77777777" w:rsidR="008B78A9" w:rsidRDefault="008B78A9" w:rsidP="008B78A9"/>
    <w:p w14:paraId="48FADC20" w14:textId="77777777" w:rsidR="008B78A9" w:rsidRDefault="008B78A9" w:rsidP="008B78A9">
      <w:r>
        <w:rPr>
          <w:rFonts w:hint="eastAsia"/>
        </w:rPr>
        <w:t>§</w:t>
      </w:r>
      <w:r>
        <w:t xml:space="preserve">1.1. </w:t>
      </w:r>
      <w:r>
        <w:rPr>
          <w:rFonts w:hint="eastAsia"/>
        </w:rPr>
        <w:t>Теоретические</w:t>
      </w:r>
      <w:r>
        <w:t xml:space="preserve"> </w:t>
      </w:r>
      <w:r>
        <w:rPr>
          <w:rFonts w:hint="eastAsia"/>
        </w:rPr>
        <w:t>и</w:t>
      </w:r>
      <w:r>
        <w:t xml:space="preserve"> </w:t>
      </w:r>
      <w:r>
        <w:rPr>
          <w:rFonts w:hint="eastAsia"/>
        </w:rPr>
        <w:t>методические</w:t>
      </w:r>
      <w:r>
        <w:t xml:space="preserve"> </w:t>
      </w:r>
      <w:r>
        <w:rPr>
          <w:rFonts w:hint="eastAsia"/>
        </w:rPr>
        <w:t>вопросы</w:t>
      </w:r>
      <w:r>
        <w:t xml:space="preserve"> </w:t>
      </w:r>
      <w:r>
        <w:rPr>
          <w:rFonts w:hint="eastAsia"/>
        </w:rPr>
        <w:t>формирования</w:t>
      </w:r>
      <w:r>
        <w:t xml:space="preserve"> </w:t>
      </w:r>
      <w:r>
        <w:rPr>
          <w:rFonts w:hint="eastAsia"/>
        </w:rPr>
        <w:t>национального</w:t>
      </w:r>
      <w:r>
        <w:t xml:space="preserve"> </w:t>
      </w:r>
      <w:r>
        <w:rPr>
          <w:rFonts w:hint="eastAsia"/>
        </w:rPr>
        <w:t>самосознания</w:t>
      </w:r>
      <w:r>
        <w:t xml:space="preserve"> </w:t>
      </w:r>
      <w:r>
        <w:rPr>
          <w:rFonts w:hint="eastAsia"/>
        </w:rPr>
        <w:t>в</w:t>
      </w:r>
      <w:r>
        <w:t xml:space="preserve"> </w:t>
      </w:r>
      <w:r>
        <w:rPr>
          <w:rFonts w:hint="eastAsia"/>
        </w:rPr>
        <w:t>научно</w:t>
      </w:r>
      <w:r>
        <w:t>-</w:t>
      </w:r>
      <w:r>
        <w:rPr>
          <w:rFonts w:hint="eastAsia"/>
        </w:rPr>
        <w:t>педагогической</w:t>
      </w:r>
      <w:r>
        <w:t xml:space="preserve"> </w:t>
      </w:r>
      <w:r>
        <w:rPr>
          <w:rFonts w:hint="eastAsia"/>
        </w:rPr>
        <w:t>литературе</w:t>
      </w:r>
      <w:r>
        <w:t xml:space="preserve"> .... 12 </w:t>
      </w:r>
      <w:r>
        <w:rPr>
          <w:rFonts w:hint="eastAsia"/>
        </w:rPr>
        <w:t>§</w:t>
      </w:r>
      <w:r>
        <w:t xml:space="preserve">1.2. </w:t>
      </w:r>
      <w:r>
        <w:rPr>
          <w:rFonts w:hint="eastAsia"/>
        </w:rPr>
        <w:t>Сущность</w:t>
      </w:r>
      <w:r>
        <w:t xml:space="preserve">, </w:t>
      </w:r>
      <w:r>
        <w:rPr>
          <w:rFonts w:hint="eastAsia"/>
        </w:rPr>
        <w:t>содержание</w:t>
      </w:r>
      <w:r>
        <w:t xml:space="preserve"> </w:t>
      </w:r>
      <w:r>
        <w:rPr>
          <w:rFonts w:hint="eastAsia"/>
        </w:rPr>
        <w:t>и</w:t>
      </w:r>
      <w:r>
        <w:t xml:space="preserve"> </w:t>
      </w:r>
      <w:r>
        <w:rPr>
          <w:rFonts w:hint="eastAsia"/>
        </w:rPr>
        <w:t>структура</w:t>
      </w:r>
      <w:r>
        <w:t xml:space="preserve"> </w:t>
      </w:r>
      <w:r>
        <w:rPr>
          <w:rFonts w:hint="eastAsia"/>
        </w:rPr>
        <w:t>формирования</w:t>
      </w:r>
      <w:r>
        <w:t xml:space="preserve"> </w:t>
      </w:r>
      <w:r>
        <w:rPr>
          <w:rFonts w:hint="eastAsia"/>
        </w:rPr>
        <w:t>национального</w:t>
      </w:r>
    </w:p>
    <w:p w14:paraId="5ADB94C2" w14:textId="77777777" w:rsidR="008B78A9" w:rsidRDefault="008B78A9" w:rsidP="008B78A9"/>
    <w:p w14:paraId="34E6CE37" w14:textId="77777777" w:rsidR="008B78A9" w:rsidRDefault="008B78A9" w:rsidP="008B78A9">
      <w:r>
        <w:rPr>
          <w:rFonts w:hint="eastAsia"/>
        </w:rPr>
        <w:t>самосознания</w:t>
      </w:r>
      <w:r>
        <w:t xml:space="preserve"> </w:t>
      </w:r>
      <w:r>
        <w:rPr>
          <w:rFonts w:hint="eastAsia"/>
        </w:rPr>
        <w:t>студентов</w:t>
      </w:r>
    </w:p>
    <w:p w14:paraId="1581D180" w14:textId="77777777" w:rsidR="008B78A9" w:rsidRDefault="008B78A9" w:rsidP="008B78A9"/>
    <w:p w14:paraId="304ED3D9" w14:textId="77777777" w:rsidR="008B78A9" w:rsidRDefault="008B78A9" w:rsidP="008B78A9">
      <w:r>
        <w:rPr>
          <w:rFonts w:hint="eastAsia"/>
        </w:rPr>
        <w:t>§</w:t>
      </w:r>
      <w:r>
        <w:t xml:space="preserve">1.3. </w:t>
      </w:r>
      <w:r>
        <w:rPr>
          <w:rFonts w:hint="eastAsia"/>
        </w:rPr>
        <w:t>Педагогические</w:t>
      </w:r>
      <w:r>
        <w:t xml:space="preserve"> </w:t>
      </w:r>
      <w:r>
        <w:rPr>
          <w:rFonts w:hint="eastAsia"/>
        </w:rPr>
        <w:t>условия</w:t>
      </w:r>
      <w:r>
        <w:t xml:space="preserve"> </w:t>
      </w:r>
      <w:r>
        <w:rPr>
          <w:rFonts w:hint="eastAsia"/>
        </w:rPr>
        <w:t>учебно</w:t>
      </w:r>
      <w:r>
        <w:t>-</w:t>
      </w:r>
      <w:r>
        <w:rPr>
          <w:rFonts w:hint="eastAsia"/>
        </w:rPr>
        <w:t>воспитательного</w:t>
      </w:r>
      <w:r>
        <w:t xml:space="preserve"> </w:t>
      </w:r>
      <w:r>
        <w:rPr>
          <w:rFonts w:hint="eastAsia"/>
        </w:rPr>
        <w:t>процесса</w:t>
      </w:r>
      <w:r>
        <w:t xml:space="preserve"> </w:t>
      </w:r>
      <w:r>
        <w:rPr>
          <w:rFonts w:hint="eastAsia"/>
        </w:rPr>
        <w:t>в</w:t>
      </w:r>
    </w:p>
    <w:p w14:paraId="5B21F616" w14:textId="77777777" w:rsidR="008B78A9" w:rsidRDefault="008B78A9" w:rsidP="008B78A9"/>
    <w:p w14:paraId="40EA840E" w14:textId="77777777" w:rsidR="008B78A9" w:rsidRDefault="008B78A9" w:rsidP="008B78A9">
      <w:r>
        <w:rPr>
          <w:rFonts w:hint="eastAsia"/>
        </w:rPr>
        <w:t>формировании</w:t>
      </w:r>
      <w:r>
        <w:t xml:space="preserve"> </w:t>
      </w:r>
      <w:r>
        <w:rPr>
          <w:rFonts w:hint="eastAsia"/>
        </w:rPr>
        <w:t>национального</w:t>
      </w:r>
      <w:r>
        <w:t xml:space="preserve"> </w:t>
      </w:r>
      <w:r>
        <w:rPr>
          <w:rFonts w:hint="eastAsia"/>
        </w:rPr>
        <w:t>самосознания</w:t>
      </w:r>
      <w:r>
        <w:t xml:space="preserve"> </w:t>
      </w:r>
      <w:r>
        <w:rPr>
          <w:rFonts w:hint="eastAsia"/>
        </w:rPr>
        <w:t>студентов</w:t>
      </w:r>
    </w:p>
    <w:p w14:paraId="7FD8F3A9" w14:textId="77777777" w:rsidR="008B78A9" w:rsidRDefault="008B78A9" w:rsidP="008B78A9"/>
    <w:p w14:paraId="41088DC9" w14:textId="77777777" w:rsidR="008B78A9" w:rsidRDefault="008B78A9" w:rsidP="008B78A9">
      <w:r>
        <w:rPr>
          <w:rFonts w:hint="eastAsia"/>
        </w:rPr>
        <w:t>Выводы</w:t>
      </w:r>
      <w:r>
        <w:t xml:space="preserve"> </w:t>
      </w:r>
      <w:r>
        <w:rPr>
          <w:rFonts w:hint="eastAsia"/>
        </w:rPr>
        <w:t>по</w:t>
      </w:r>
      <w:r>
        <w:t xml:space="preserve"> 1 </w:t>
      </w:r>
      <w:r>
        <w:rPr>
          <w:rFonts w:hint="eastAsia"/>
        </w:rPr>
        <w:t>главе</w:t>
      </w:r>
    </w:p>
    <w:p w14:paraId="0034275F" w14:textId="77777777" w:rsidR="008B78A9" w:rsidRDefault="008B78A9" w:rsidP="008B78A9"/>
    <w:p w14:paraId="6BD728B2" w14:textId="77777777" w:rsidR="008B78A9" w:rsidRDefault="008B78A9" w:rsidP="008B78A9">
      <w:r>
        <w:rPr>
          <w:rFonts w:hint="eastAsia"/>
        </w:rPr>
        <w:t>Глава</w:t>
      </w:r>
      <w:r>
        <w:t xml:space="preserve"> 2. </w:t>
      </w:r>
      <w:r>
        <w:rPr>
          <w:rFonts w:hint="eastAsia"/>
        </w:rPr>
        <w:t>Содержание</w:t>
      </w:r>
      <w:r>
        <w:t xml:space="preserve"> </w:t>
      </w:r>
      <w:r>
        <w:rPr>
          <w:rFonts w:hint="eastAsia"/>
        </w:rPr>
        <w:t>и</w:t>
      </w:r>
      <w:r>
        <w:t xml:space="preserve"> </w:t>
      </w:r>
      <w:r>
        <w:rPr>
          <w:rFonts w:hint="eastAsia"/>
        </w:rPr>
        <w:t>технология</w:t>
      </w:r>
      <w:r>
        <w:t xml:space="preserve"> </w:t>
      </w:r>
      <w:r>
        <w:rPr>
          <w:rFonts w:hint="eastAsia"/>
        </w:rPr>
        <w:t>эффективного</w:t>
      </w:r>
      <w:r>
        <w:t xml:space="preserve"> </w:t>
      </w:r>
      <w:r>
        <w:rPr>
          <w:rFonts w:hint="eastAsia"/>
        </w:rPr>
        <w:t>формирования</w:t>
      </w:r>
    </w:p>
    <w:p w14:paraId="384135EB" w14:textId="77777777" w:rsidR="008B78A9" w:rsidRDefault="008B78A9" w:rsidP="008B78A9"/>
    <w:p w14:paraId="38BE46F9" w14:textId="77777777" w:rsidR="008B78A9" w:rsidRDefault="008B78A9" w:rsidP="008B78A9">
      <w:r>
        <w:rPr>
          <w:rFonts w:hint="eastAsia"/>
        </w:rPr>
        <w:t>национального</w:t>
      </w:r>
      <w:r>
        <w:t xml:space="preserve"> </w:t>
      </w:r>
      <w:r>
        <w:rPr>
          <w:rFonts w:hint="eastAsia"/>
        </w:rPr>
        <w:t>самосознания</w:t>
      </w:r>
      <w:r>
        <w:t xml:space="preserve"> </w:t>
      </w:r>
      <w:r>
        <w:rPr>
          <w:rFonts w:hint="eastAsia"/>
        </w:rPr>
        <w:t>студентов</w:t>
      </w:r>
    </w:p>
    <w:p w14:paraId="76B586AF" w14:textId="77777777" w:rsidR="008B78A9" w:rsidRDefault="008B78A9" w:rsidP="008B78A9"/>
    <w:p w14:paraId="2CFCEBAD" w14:textId="77777777" w:rsidR="008B78A9" w:rsidRDefault="008B78A9" w:rsidP="008B78A9">
      <w:r>
        <w:rPr>
          <w:rFonts w:hint="eastAsia"/>
        </w:rPr>
        <w:t>§</w:t>
      </w:r>
      <w:r>
        <w:t xml:space="preserve">2.1. </w:t>
      </w:r>
      <w:r>
        <w:rPr>
          <w:rFonts w:hint="eastAsia"/>
        </w:rPr>
        <w:t>Организационно</w:t>
      </w:r>
      <w:r>
        <w:t>-</w:t>
      </w:r>
      <w:r>
        <w:rPr>
          <w:rFonts w:hint="eastAsia"/>
        </w:rPr>
        <w:t>педагогические</w:t>
      </w:r>
      <w:r>
        <w:t xml:space="preserve"> </w:t>
      </w:r>
      <w:r>
        <w:rPr>
          <w:rFonts w:hint="eastAsia"/>
        </w:rPr>
        <w:t>условия</w:t>
      </w:r>
      <w:r>
        <w:t xml:space="preserve"> </w:t>
      </w:r>
      <w:r>
        <w:rPr>
          <w:rFonts w:hint="eastAsia"/>
        </w:rPr>
        <w:t>формирования</w:t>
      </w:r>
    </w:p>
    <w:p w14:paraId="7DEA0850" w14:textId="77777777" w:rsidR="008B78A9" w:rsidRDefault="008B78A9" w:rsidP="008B78A9"/>
    <w:p w14:paraId="164DD54F" w14:textId="77777777" w:rsidR="008B78A9" w:rsidRDefault="008B78A9" w:rsidP="008B78A9">
      <w:r>
        <w:rPr>
          <w:rFonts w:hint="eastAsia"/>
        </w:rPr>
        <w:lastRenderedPageBreak/>
        <w:t>национального</w:t>
      </w:r>
      <w:r>
        <w:t xml:space="preserve"> </w:t>
      </w:r>
      <w:r>
        <w:rPr>
          <w:rFonts w:hint="eastAsia"/>
        </w:rPr>
        <w:t>самосознания</w:t>
      </w:r>
      <w:r>
        <w:t xml:space="preserve"> </w:t>
      </w:r>
      <w:r>
        <w:rPr>
          <w:rFonts w:hint="eastAsia"/>
        </w:rPr>
        <w:t>студентов</w:t>
      </w:r>
    </w:p>
    <w:p w14:paraId="42FCEF12" w14:textId="77777777" w:rsidR="008B78A9" w:rsidRDefault="008B78A9" w:rsidP="008B78A9"/>
    <w:p w14:paraId="7C6C684B" w14:textId="77777777" w:rsidR="008B78A9" w:rsidRDefault="008B78A9" w:rsidP="008B78A9">
      <w:r>
        <w:rPr>
          <w:rFonts w:hint="eastAsia"/>
        </w:rPr>
        <w:t>§</w:t>
      </w:r>
      <w:r>
        <w:t xml:space="preserve">2.2. </w:t>
      </w:r>
      <w:r>
        <w:rPr>
          <w:rFonts w:hint="eastAsia"/>
        </w:rPr>
        <w:t>Содержание</w:t>
      </w:r>
      <w:r>
        <w:t xml:space="preserve"> </w:t>
      </w:r>
      <w:r>
        <w:rPr>
          <w:rFonts w:hint="eastAsia"/>
        </w:rPr>
        <w:t>и</w:t>
      </w:r>
      <w:r>
        <w:t xml:space="preserve"> </w:t>
      </w:r>
      <w:r>
        <w:rPr>
          <w:rFonts w:hint="eastAsia"/>
        </w:rPr>
        <w:t>технология</w:t>
      </w:r>
      <w:r>
        <w:t xml:space="preserve"> </w:t>
      </w:r>
      <w:r>
        <w:rPr>
          <w:rFonts w:hint="eastAsia"/>
        </w:rPr>
        <w:t>формирования</w:t>
      </w:r>
      <w:r>
        <w:t xml:space="preserve"> </w:t>
      </w:r>
      <w:r>
        <w:rPr>
          <w:rFonts w:hint="eastAsia"/>
        </w:rPr>
        <w:t>национального</w:t>
      </w:r>
    </w:p>
    <w:p w14:paraId="65E9EE85" w14:textId="77777777" w:rsidR="008B78A9" w:rsidRDefault="008B78A9" w:rsidP="008B78A9"/>
    <w:p w14:paraId="5A704619" w14:textId="77777777" w:rsidR="008B78A9" w:rsidRDefault="008B78A9" w:rsidP="008B78A9">
      <w:r>
        <w:rPr>
          <w:rFonts w:hint="eastAsia"/>
        </w:rPr>
        <w:t>самосознания</w:t>
      </w:r>
      <w:r>
        <w:t xml:space="preserve"> </w:t>
      </w:r>
      <w:r>
        <w:rPr>
          <w:rFonts w:hint="eastAsia"/>
        </w:rPr>
        <w:t>студентов</w:t>
      </w:r>
    </w:p>
    <w:p w14:paraId="203E087F" w14:textId="77777777" w:rsidR="008B78A9" w:rsidRDefault="008B78A9" w:rsidP="008B78A9"/>
    <w:p w14:paraId="06D8BAB2" w14:textId="77777777" w:rsidR="008B78A9" w:rsidRDefault="008B78A9" w:rsidP="008B78A9">
      <w:r>
        <w:rPr>
          <w:rFonts w:hint="eastAsia"/>
        </w:rPr>
        <w:t>§</w:t>
      </w:r>
      <w:r>
        <w:t xml:space="preserve">2.3. </w:t>
      </w:r>
      <w:r>
        <w:rPr>
          <w:rFonts w:hint="eastAsia"/>
        </w:rPr>
        <w:t>Эффективность</w:t>
      </w:r>
      <w:r>
        <w:t xml:space="preserve"> </w:t>
      </w:r>
      <w:r>
        <w:rPr>
          <w:rFonts w:hint="eastAsia"/>
        </w:rPr>
        <w:t>технологии</w:t>
      </w:r>
      <w:r>
        <w:t xml:space="preserve"> </w:t>
      </w:r>
      <w:r>
        <w:rPr>
          <w:rFonts w:hint="eastAsia"/>
        </w:rPr>
        <w:t>формирования</w:t>
      </w:r>
      <w:r>
        <w:t xml:space="preserve"> </w:t>
      </w:r>
      <w:r>
        <w:rPr>
          <w:rFonts w:hint="eastAsia"/>
        </w:rPr>
        <w:t>национального</w:t>
      </w:r>
    </w:p>
    <w:p w14:paraId="437EE7E0" w14:textId="77777777" w:rsidR="008B78A9" w:rsidRDefault="008B78A9" w:rsidP="008B78A9"/>
    <w:p w14:paraId="76925277" w14:textId="77777777" w:rsidR="008B78A9" w:rsidRDefault="008B78A9" w:rsidP="008B78A9">
      <w:r>
        <w:rPr>
          <w:rFonts w:hint="eastAsia"/>
        </w:rPr>
        <w:t>самосознания</w:t>
      </w:r>
      <w:r>
        <w:t xml:space="preserve"> </w:t>
      </w:r>
      <w:r>
        <w:rPr>
          <w:rFonts w:hint="eastAsia"/>
        </w:rPr>
        <w:t>студентов</w:t>
      </w:r>
    </w:p>
    <w:p w14:paraId="6672941E" w14:textId="77777777" w:rsidR="008B78A9" w:rsidRDefault="008B78A9" w:rsidP="008B78A9"/>
    <w:p w14:paraId="54A92A86" w14:textId="77777777" w:rsidR="008B78A9" w:rsidRDefault="008B78A9" w:rsidP="008B78A9">
      <w:r>
        <w:rPr>
          <w:rFonts w:hint="eastAsia"/>
        </w:rPr>
        <w:t>Выводы</w:t>
      </w:r>
      <w:r>
        <w:t xml:space="preserve"> </w:t>
      </w:r>
      <w:r>
        <w:rPr>
          <w:rFonts w:hint="eastAsia"/>
        </w:rPr>
        <w:t>по</w:t>
      </w:r>
      <w:r>
        <w:t xml:space="preserve"> 2 </w:t>
      </w:r>
      <w:r>
        <w:rPr>
          <w:rFonts w:hint="eastAsia"/>
        </w:rPr>
        <w:t>главе</w:t>
      </w:r>
    </w:p>
    <w:p w14:paraId="78D13888" w14:textId="77777777" w:rsidR="008B78A9" w:rsidRDefault="008B78A9" w:rsidP="008B78A9"/>
    <w:p w14:paraId="0D72C227" w14:textId="77777777" w:rsidR="008B78A9" w:rsidRDefault="008B78A9" w:rsidP="008B78A9">
      <w:r>
        <w:rPr>
          <w:rFonts w:hint="eastAsia"/>
        </w:rPr>
        <w:t>Заключение</w:t>
      </w:r>
    </w:p>
    <w:p w14:paraId="068F18AE" w14:textId="77777777" w:rsidR="008B78A9" w:rsidRDefault="008B78A9" w:rsidP="008B78A9"/>
    <w:p w14:paraId="5C2DD4F5" w14:textId="3AB27BC4" w:rsidR="008B78A9" w:rsidRPr="008B78A9" w:rsidRDefault="008B78A9" w:rsidP="008B78A9">
      <w:r>
        <w:rPr>
          <w:rFonts w:hint="eastAsia"/>
        </w:rPr>
        <w:t>Список</w:t>
      </w:r>
      <w:r>
        <w:t xml:space="preserve"> </w:t>
      </w:r>
      <w:r>
        <w:rPr>
          <w:rFonts w:hint="eastAsia"/>
        </w:rPr>
        <w:t>литературы</w:t>
      </w:r>
    </w:p>
    <w:sectPr w:rsidR="008B78A9" w:rsidRPr="008B78A9" w:rsidSect="00A8170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BC3B2" w14:textId="77777777" w:rsidR="00A81706" w:rsidRDefault="00A81706">
      <w:pPr>
        <w:spacing w:after="0" w:line="240" w:lineRule="auto"/>
      </w:pPr>
      <w:r>
        <w:separator/>
      </w:r>
    </w:p>
  </w:endnote>
  <w:endnote w:type="continuationSeparator" w:id="0">
    <w:p w14:paraId="6136B79C" w14:textId="77777777" w:rsidR="00A81706" w:rsidRDefault="00A81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6A204" w14:textId="77777777" w:rsidR="00A81706" w:rsidRDefault="00A81706"/>
    <w:p w14:paraId="3F222E92" w14:textId="77777777" w:rsidR="00A81706" w:rsidRDefault="00A81706"/>
    <w:p w14:paraId="1D617CF2" w14:textId="77777777" w:rsidR="00A81706" w:rsidRDefault="00A81706"/>
    <w:p w14:paraId="40030497" w14:textId="77777777" w:rsidR="00A81706" w:rsidRDefault="00A81706"/>
    <w:p w14:paraId="4ED3E2EE" w14:textId="77777777" w:rsidR="00A81706" w:rsidRDefault="00A81706"/>
    <w:p w14:paraId="31B5A8A4" w14:textId="77777777" w:rsidR="00A81706" w:rsidRDefault="00A81706"/>
    <w:p w14:paraId="21136FCD" w14:textId="77777777" w:rsidR="00A81706" w:rsidRDefault="00A817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EF3E7C" wp14:editId="1A3D050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816CD" w14:textId="77777777" w:rsidR="00A81706" w:rsidRDefault="00A817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EF3E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4816CD" w14:textId="77777777" w:rsidR="00A81706" w:rsidRDefault="00A817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B4C53F" w14:textId="77777777" w:rsidR="00A81706" w:rsidRDefault="00A81706"/>
    <w:p w14:paraId="0EFFB717" w14:textId="77777777" w:rsidR="00A81706" w:rsidRDefault="00A81706"/>
    <w:p w14:paraId="031F9F7D" w14:textId="77777777" w:rsidR="00A81706" w:rsidRDefault="00A817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F57E55" wp14:editId="31FC58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9A68D" w14:textId="77777777" w:rsidR="00A81706" w:rsidRDefault="00A81706"/>
                          <w:p w14:paraId="14C7453E" w14:textId="77777777" w:rsidR="00A81706" w:rsidRDefault="00A817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F57E5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89A68D" w14:textId="77777777" w:rsidR="00A81706" w:rsidRDefault="00A81706"/>
                    <w:p w14:paraId="14C7453E" w14:textId="77777777" w:rsidR="00A81706" w:rsidRDefault="00A817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363661" w14:textId="77777777" w:rsidR="00A81706" w:rsidRDefault="00A81706"/>
    <w:p w14:paraId="0DD11B62" w14:textId="77777777" w:rsidR="00A81706" w:rsidRDefault="00A81706">
      <w:pPr>
        <w:rPr>
          <w:sz w:val="2"/>
          <w:szCs w:val="2"/>
        </w:rPr>
      </w:pPr>
    </w:p>
    <w:p w14:paraId="2A1437A0" w14:textId="77777777" w:rsidR="00A81706" w:rsidRDefault="00A81706"/>
    <w:p w14:paraId="64A6B15E" w14:textId="77777777" w:rsidR="00A81706" w:rsidRDefault="00A81706">
      <w:pPr>
        <w:spacing w:after="0" w:line="240" w:lineRule="auto"/>
      </w:pPr>
    </w:p>
  </w:footnote>
  <w:footnote w:type="continuationSeparator" w:id="0">
    <w:p w14:paraId="7994715A" w14:textId="77777777" w:rsidR="00A81706" w:rsidRDefault="00A81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06"/>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8454</TotalTime>
  <Pages>2</Pages>
  <Words>167</Words>
  <Characters>952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777</cp:revision>
  <cp:lastPrinted>2009-02-06T05:36:00Z</cp:lastPrinted>
  <dcterms:created xsi:type="dcterms:W3CDTF">2024-01-07T13:43:00Z</dcterms:created>
  <dcterms:modified xsi:type="dcterms:W3CDTF">2024-01-21T19:08:00Z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