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1BA4" w14:textId="77777777" w:rsidR="00DD1499" w:rsidRDefault="00DD1499" w:rsidP="00DD1499">
      <w:pPr>
        <w:pStyle w:val="afffffffffffffffffffffffffff5"/>
        <w:rPr>
          <w:rFonts w:ascii="Verdana" w:hAnsi="Verdana"/>
          <w:color w:val="000000"/>
          <w:sz w:val="21"/>
          <w:szCs w:val="21"/>
        </w:rPr>
      </w:pPr>
      <w:r>
        <w:rPr>
          <w:rFonts w:ascii="Helvetica Neue" w:hAnsi="Helvetica Neue"/>
          <w:b/>
          <w:bCs w:val="0"/>
          <w:color w:val="222222"/>
          <w:sz w:val="21"/>
          <w:szCs w:val="21"/>
        </w:rPr>
        <w:t>Уланов, Александр Евгеньевич.</w:t>
      </w:r>
    </w:p>
    <w:p w14:paraId="471421D1" w14:textId="77777777" w:rsidR="00DD1499" w:rsidRDefault="00DD1499" w:rsidP="00DD149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Преобразование оптических кубитов между дискретными и непрерывными степенями </w:t>
      </w:r>
      <w:proofErr w:type="gramStart"/>
      <w:r>
        <w:rPr>
          <w:rFonts w:ascii="Helvetica Neue" w:hAnsi="Helvetica Neue" w:cs="Arial"/>
          <w:caps/>
          <w:color w:val="222222"/>
          <w:sz w:val="21"/>
          <w:szCs w:val="21"/>
        </w:rPr>
        <w:t>свободы :</w:t>
      </w:r>
      <w:proofErr w:type="gramEnd"/>
      <w:r>
        <w:rPr>
          <w:rFonts w:ascii="Helvetica Neue" w:hAnsi="Helvetica Neue" w:cs="Arial"/>
          <w:caps/>
          <w:color w:val="222222"/>
          <w:sz w:val="21"/>
          <w:szCs w:val="21"/>
        </w:rPr>
        <w:t xml:space="preserve"> диссертация ... кандидата физико-математических наук : 01.04.21 / Уланов Александр Евгеньевич; [Место защиты: Моск. физ.-техн. ин-т (гос. ун-т)]. - Москва, 2018. - 116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A623474" w14:textId="77777777" w:rsidR="00DD1499" w:rsidRDefault="00DD1499" w:rsidP="00DD149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Уланов Александр Евгеньевич</w:t>
      </w:r>
    </w:p>
    <w:p w14:paraId="548324B3"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23C9B5"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История развития представлений о природе света</w:t>
      </w:r>
    </w:p>
    <w:p w14:paraId="65FE070F"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Первая и вторая квантовые революции</w:t>
      </w:r>
    </w:p>
    <w:p w14:paraId="5D61B046"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Актуальность данной работы. Гибридный поход в квантовой</w:t>
      </w:r>
    </w:p>
    <w:p w14:paraId="07B467DE"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физике</w:t>
      </w:r>
    </w:p>
    <w:p w14:paraId="2F015B7C"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Новизна полученных результатов</w:t>
      </w:r>
    </w:p>
    <w:p w14:paraId="621F617C"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 Практическая значимость полученных результатов</w:t>
      </w:r>
    </w:p>
    <w:p w14:paraId="68EBD026"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0.6 Защищаемые положения</w:t>
      </w:r>
    </w:p>
    <w:p w14:paraId="399D368B"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0.7 Личный вклад автора</w:t>
      </w:r>
    </w:p>
    <w:p w14:paraId="5F424C2F"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Квантовая телепортация между непрерывными и дискретными кодировками оптических кубитов</w:t>
      </w:r>
    </w:p>
    <w:p w14:paraId="0D71912D"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w:t>
      </w:r>
    </w:p>
    <w:p w14:paraId="58DB269D"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Белловская проекция</w:t>
      </w:r>
    </w:p>
    <w:p w14:paraId="6A6548DF"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Приготовление гибридно-запутанного ресурса для </w:t>
      </w:r>
      <w:proofErr w:type="gramStart"/>
      <w:r>
        <w:rPr>
          <w:rFonts w:ascii="Arial" w:hAnsi="Arial" w:cs="Arial"/>
          <w:color w:val="333333"/>
          <w:sz w:val="21"/>
          <w:szCs w:val="21"/>
        </w:rPr>
        <w:t>телепорта-ции</w:t>
      </w:r>
      <w:proofErr w:type="gramEnd"/>
    </w:p>
    <w:p w14:paraId="4AA98C2C"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Сравнение состояний одомодово-сжатого вакуума с кошками Шредингера</w:t>
      </w:r>
    </w:p>
    <w:p w14:paraId="657342CF"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Квадратурные корреляции гибридно-запутанного ресурсного состояния</w:t>
      </w:r>
    </w:p>
    <w:p w14:paraId="11D6DC57"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Процедура настройки экспериментальной установки</w:t>
      </w:r>
    </w:p>
    <w:p w14:paraId="7ACFA09C"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Сбор и обработка данных</w:t>
      </w:r>
    </w:p>
    <w:p w14:paraId="0A518AEB"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1.3.5 Симулирование источников потерь</w:t>
      </w:r>
    </w:p>
    <w:p w14:paraId="754B11CA"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Результаты томографии ресурсного состояния</w:t>
      </w:r>
    </w:p>
    <w:p w14:paraId="5BF669F8"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 по гибрибной квантовой телепортации</w:t>
      </w:r>
    </w:p>
    <w:p w14:paraId="174C250A"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Фазовая зависимость выходного ДП кубита при телепортации когерентного состояния</w:t>
      </w:r>
    </w:p>
    <w:p w14:paraId="5F35B138"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Настройка установки</w:t>
      </w:r>
    </w:p>
    <w:p w14:paraId="29DCA137"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Сбор и обработка данных</w:t>
      </w:r>
    </w:p>
    <w:p w14:paraId="102175BA"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Анализ результатов</w:t>
      </w:r>
    </w:p>
    <w:p w14:paraId="6EAE23A1"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2999C722"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Запутанность и телепортация между поляризационными и</w:t>
      </w:r>
    </w:p>
    <w:p w14:paraId="0B792FB5"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непрерывными степенями свободы оптического кубита</w:t>
      </w:r>
    </w:p>
    <w:p w14:paraId="4327E9C0"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Концепции экспериментов</w:t>
      </w:r>
    </w:p>
    <w:p w14:paraId="6D3F5106"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Гибридная телепортация</w:t>
      </w:r>
    </w:p>
    <w:p w14:paraId="3114510F"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Гибридный обмен запутанностями</w:t>
      </w:r>
    </w:p>
    <w:p w14:paraId="73768C48"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Проекция Белла в поляризационном базисе</w:t>
      </w:r>
    </w:p>
    <w:p w14:paraId="25F08C36"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Критерий запутанности для двумодовых состояний</w:t>
      </w:r>
    </w:p>
    <w:p w14:paraId="183FB662"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Приготовление поляризационно-запутанного состояния |Ф+)</w:t>
      </w:r>
    </w:p>
    <w:p w14:paraId="5F447B02"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Приготовление гибридно-запутанного ресурса</w:t>
      </w:r>
    </w:p>
    <w:p w14:paraId="612FD869"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Фазовые зависимости гибридно-запутанного ресурса</w:t>
      </w:r>
    </w:p>
    <w:p w14:paraId="038E2870"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Метод восстановления матрицы плотности состояния по проекциям на различные поляризационные базисы</w:t>
      </w:r>
    </w:p>
    <w:p w14:paraId="7FB20090"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Настройка экспериментальной установки</w:t>
      </w:r>
    </w:p>
    <w:p w14:paraId="6ACC9723"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Схема сбора данных и стабилизации фазовой разности</w:t>
      </w:r>
    </w:p>
    <w:p w14:paraId="45CEF940"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2.5.5 Результаты эксперимента по удаленному приготовлению состояний</w:t>
      </w:r>
    </w:p>
    <w:p w14:paraId="303CD681"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Квантовая телепортация состояния поляризационного кубита на состояние непрерывного кубита и гибридный обмен запутанностями</w:t>
      </w:r>
    </w:p>
    <w:p w14:paraId="28FDECEE"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Оценка скорости счета фотонов</w:t>
      </w:r>
    </w:p>
    <w:p w14:paraId="307726AD"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Бюджет эффективности гомодинного детектирования</w:t>
      </w:r>
    </w:p>
    <w:p w14:paraId="661387DF"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Процедура настройки экспериментальной установки и схема сбора данных</w:t>
      </w:r>
    </w:p>
    <w:p w14:paraId="16506BBA"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Результаты эксперимента по телепортации и обмену запутанностями</w:t>
      </w:r>
    </w:p>
    <w:p w14:paraId="26417FC3"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39CF105E"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7B3A649" w14:textId="77777777" w:rsidR="00DD1499" w:rsidRDefault="00DD1499" w:rsidP="00DD149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DD1499" w:rsidRDefault="00E67B85" w:rsidP="00DD1499"/>
    <w:sectPr w:rsidR="00E67B85" w:rsidRPr="00DD14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AD26" w14:textId="77777777" w:rsidR="00A97AE3" w:rsidRDefault="00A97AE3">
      <w:pPr>
        <w:spacing w:after="0" w:line="240" w:lineRule="auto"/>
      </w:pPr>
      <w:r>
        <w:separator/>
      </w:r>
    </w:p>
  </w:endnote>
  <w:endnote w:type="continuationSeparator" w:id="0">
    <w:p w14:paraId="12E13483" w14:textId="77777777" w:rsidR="00A97AE3" w:rsidRDefault="00A9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A9F1" w14:textId="77777777" w:rsidR="00A97AE3" w:rsidRDefault="00A97AE3"/>
    <w:p w14:paraId="25714AEF" w14:textId="77777777" w:rsidR="00A97AE3" w:rsidRDefault="00A97AE3"/>
    <w:p w14:paraId="06547823" w14:textId="77777777" w:rsidR="00A97AE3" w:rsidRDefault="00A97AE3"/>
    <w:p w14:paraId="71918ADD" w14:textId="77777777" w:rsidR="00A97AE3" w:rsidRDefault="00A97AE3"/>
    <w:p w14:paraId="77892A4E" w14:textId="77777777" w:rsidR="00A97AE3" w:rsidRDefault="00A97AE3"/>
    <w:p w14:paraId="6428F36F" w14:textId="77777777" w:rsidR="00A97AE3" w:rsidRDefault="00A97AE3"/>
    <w:p w14:paraId="120FE855" w14:textId="77777777" w:rsidR="00A97AE3" w:rsidRDefault="00A97A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C40158" wp14:editId="78745C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909E" w14:textId="77777777" w:rsidR="00A97AE3" w:rsidRDefault="00A97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401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7E909E" w14:textId="77777777" w:rsidR="00A97AE3" w:rsidRDefault="00A97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50B3CA" w14:textId="77777777" w:rsidR="00A97AE3" w:rsidRDefault="00A97AE3"/>
    <w:p w14:paraId="3E0DF49F" w14:textId="77777777" w:rsidR="00A97AE3" w:rsidRDefault="00A97AE3"/>
    <w:p w14:paraId="386E3FFE" w14:textId="77777777" w:rsidR="00A97AE3" w:rsidRDefault="00A97A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0C36B8" wp14:editId="269C03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2FDF" w14:textId="77777777" w:rsidR="00A97AE3" w:rsidRDefault="00A97AE3"/>
                          <w:p w14:paraId="37D34F03" w14:textId="77777777" w:rsidR="00A97AE3" w:rsidRDefault="00A97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C36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622FDF" w14:textId="77777777" w:rsidR="00A97AE3" w:rsidRDefault="00A97AE3"/>
                    <w:p w14:paraId="37D34F03" w14:textId="77777777" w:rsidR="00A97AE3" w:rsidRDefault="00A97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9D101" w14:textId="77777777" w:rsidR="00A97AE3" w:rsidRDefault="00A97AE3"/>
    <w:p w14:paraId="3FF41C7B" w14:textId="77777777" w:rsidR="00A97AE3" w:rsidRDefault="00A97AE3">
      <w:pPr>
        <w:rPr>
          <w:sz w:val="2"/>
          <w:szCs w:val="2"/>
        </w:rPr>
      </w:pPr>
    </w:p>
    <w:p w14:paraId="12F5841C" w14:textId="77777777" w:rsidR="00A97AE3" w:rsidRDefault="00A97AE3"/>
    <w:p w14:paraId="6FD9EF73" w14:textId="77777777" w:rsidR="00A97AE3" w:rsidRDefault="00A97AE3">
      <w:pPr>
        <w:spacing w:after="0" w:line="240" w:lineRule="auto"/>
      </w:pPr>
    </w:p>
  </w:footnote>
  <w:footnote w:type="continuationSeparator" w:id="0">
    <w:p w14:paraId="63656DC5" w14:textId="77777777" w:rsidR="00A97AE3" w:rsidRDefault="00A97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AE3"/>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124961</TotalTime>
  <Pages>3</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3169</cp:revision>
  <cp:lastPrinted>2009-02-06T05:36:00Z</cp:lastPrinted>
  <dcterms:created xsi:type="dcterms:W3CDTF">2024-01-07T13:43:00Z</dcterms:created>
  <dcterms:modified xsi:type="dcterms:W3CDTF">2025-06-29T22:12:00Z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