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6E" w14:textId="4B8882A4" w:rsidR="004F7911" w:rsidRPr="00F4051B" w:rsidRDefault="00F4051B" w:rsidP="00F4051B">
      <w:r w:rsidRPr="00F4051B">
        <w:rPr>
          <w:rFonts w:ascii="TimesNewRomanPSMT" w:eastAsia="Times New Roman" w:hAnsi="TimesNewRomanPSMT" w:cs="Times New Roman"/>
          <w:color w:val="000000"/>
          <w:kern w:val="0"/>
          <w:sz w:val="26"/>
          <w:szCs w:val="26"/>
          <w:lang w:eastAsia="ru-RU"/>
        </w:rPr>
        <w:t xml:space="preserve">Павлов </w:t>
      </w:r>
      <w:proofErr w:type="spellStart"/>
      <w:r w:rsidRPr="00F4051B">
        <w:rPr>
          <w:rFonts w:ascii="TimesNewRomanPSMT" w:eastAsia="Times New Roman" w:hAnsi="TimesNewRomanPSMT" w:cs="Times New Roman"/>
          <w:color w:val="000000"/>
          <w:kern w:val="0"/>
          <w:sz w:val="26"/>
          <w:szCs w:val="26"/>
          <w:lang w:eastAsia="ru-RU"/>
        </w:rPr>
        <w:t>Олексій</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Дмитрович</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асистент</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кафедри</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травматології</w:t>
      </w:r>
      <w:proofErr w:type="spellEnd"/>
      <w:r w:rsidRPr="00F4051B">
        <w:rPr>
          <w:rFonts w:ascii="TimesNewRomanPSMT" w:eastAsia="Times New Roman" w:hAnsi="TimesNewRomanPSMT" w:cs="Times New Roman"/>
          <w:color w:val="000000"/>
          <w:kern w:val="0"/>
          <w:sz w:val="26"/>
          <w:szCs w:val="26"/>
          <w:lang w:eastAsia="ru-RU"/>
        </w:rPr>
        <w:t xml:space="preserve"> та </w:t>
      </w:r>
      <w:proofErr w:type="spellStart"/>
      <w:r w:rsidRPr="00F4051B">
        <w:rPr>
          <w:rFonts w:ascii="TimesNewRomanPSMT" w:eastAsia="Times New Roman" w:hAnsi="TimesNewRomanPSMT" w:cs="Times New Roman"/>
          <w:color w:val="000000"/>
          <w:kern w:val="0"/>
          <w:sz w:val="26"/>
          <w:szCs w:val="26"/>
          <w:lang w:eastAsia="ru-RU"/>
        </w:rPr>
        <w:t>ортопедії</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фізичної</w:t>
      </w:r>
      <w:proofErr w:type="spellEnd"/>
      <w:r w:rsidRPr="00F4051B">
        <w:rPr>
          <w:rFonts w:ascii="TimesNewRomanPSMT" w:eastAsia="Times New Roman" w:hAnsi="TimesNewRomanPSMT" w:cs="Times New Roman"/>
          <w:color w:val="000000"/>
          <w:kern w:val="0"/>
          <w:sz w:val="26"/>
          <w:szCs w:val="26"/>
          <w:lang w:eastAsia="ru-RU"/>
        </w:rPr>
        <w:t xml:space="preserve"> та </w:t>
      </w:r>
      <w:proofErr w:type="spellStart"/>
      <w:r w:rsidRPr="00F4051B">
        <w:rPr>
          <w:rFonts w:ascii="TimesNewRomanPSMT" w:eastAsia="Times New Roman" w:hAnsi="TimesNewRomanPSMT" w:cs="Times New Roman"/>
          <w:color w:val="000000"/>
          <w:kern w:val="0"/>
          <w:sz w:val="26"/>
          <w:szCs w:val="26"/>
          <w:lang w:eastAsia="ru-RU"/>
        </w:rPr>
        <w:t>реабілітаційної</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медицини</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Харківського</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національного</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медичного</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університету</w:t>
      </w:r>
      <w:proofErr w:type="spellEnd"/>
      <w:r w:rsidRPr="00F4051B">
        <w:rPr>
          <w:rFonts w:ascii="TimesNewRomanPSMT" w:eastAsia="Times New Roman" w:hAnsi="TimesNewRomanPSMT" w:cs="Times New Roman"/>
          <w:color w:val="000000"/>
          <w:kern w:val="0"/>
          <w:sz w:val="26"/>
          <w:szCs w:val="26"/>
          <w:lang w:eastAsia="ru-RU"/>
        </w:rPr>
        <w:t xml:space="preserve"> МОЗ </w:t>
      </w:r>
      <w:proofErr w:type="spellStart"/>
      <w:r w:rsidRPr="00F4051B">
        <w:rPr>
          <w:rFonts w:ascii="TimesNewRomanPSMT" w:eastAsia="Times New Roman" w:hAnsi="TimesNewRomanPSMT" w:cs="Times New Roman"/>
          <w:color w:val="000000"/>
          <w:kern w:val="0"/>
          <w:sz w:val="26"/>
          <w:szCs w:val="26"/>
          <w:lang w:eastAsia="ru-RU"/>
        </w:rPr>
        <w:t>України</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Назва</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дисертації</w:t>
      </w:r>
      <w:proofErr w:type="spellEnd"/>
      <w:r w:rsidRPr="00F4051B">
        <w:rPr>
          <w:rFonts w:ascii="TimesNewRomanPSMT" w:eastAsia="Times New Roman" w:hAnsi="TimesNewRomanPSMT" w:cs="Times New Roman"/>
          <w:color w:val="000000"/>
          <w:kern w:val="0"/>
          <w:sz w:val="26"/>
          <w:szCs w:val="26"/>
          <w:lang w:eastAsia="ru-RU"/>
        </w:rPr>
        <w:t>: "</w:t>
      </w:r>
      <w:proofErr w:type="spellStart"/>
      <w:r w:rsidRPr="00F4051B">
        <w:rPr>
          <w:rFonts w:ascii="TimesNewRomanPSMT" w:eastAsia="Times New Roman" w:hAnsi="TimesNewRomanPSMT" w:cs="Times New Roman"/>
          <w:color w:val="000000"/>
          <w:kern w:val="0"/>
          <w:sz w:val="26"/>
          <w:szCs w:val="26"/>
          <w:lang w:eastAsia="ru-RU"/>
        </w:rPr>
        <w:t>Обґрунтування</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використання</w:t>
      </w:r>
      <w:proofErr w:type="spellEnd"/>
      <w:r w:rsidRPr="00F4051B">
        <w:rPr>
          <w:rFonts w:ascii="TimesNewRomanPSMT" w:eastAsia="Times New Roman" w:hAnsi="TimesNewRomanPSMT" w:cs="Times New Roman"/>
          <w:color w:val="000000"/>
          <w:kern w:val="0"/>
          <w:sz w:val="26"/>
          <w:szCs w:val="26"/>
          <w:lang w:eastAsia="ru-RU"/>
        </w:rPr>
        <w:t xml:space="preserve"> композиту на </w:t>
      </w:r>
      <w:proofErr w:type="spellStart"/>
      <w:r w:rsidRPr="00F4051B">
        <w:rPr>
          <w:rFonts w:ascii="TimesNewRomanPSMT" w:eastAsia="Times New Roman" w:hAnsi="TimesNewRomanPSMT" w:cs="Times New Roman"/>
          <w:color w:val="000000"/>
          <w:kern w:val="0"/>
          <w:sz w:val="26"/>
          <w:szCs w:val="26"/>
          <w:lang w:eastAsia="ru-RU"/>
        </w:rPr>
        <w:t>основі</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полілактиду</w:t>
      </w:r>
      <w:proofErr w:type="spellEnd"/>
      <w:r w:rsidRPr="00F4051B">
        <w:rPr>
          <w:rFonts w:ascii="TimesNewRomanPSMT" w:eastAsia="Times New Roman" w:hAnsi="TimesNewRomanPSMT" w:cs="Times New Roman"/>
          <w:color w:val="000000"/>
          <w:kern w:val="0"/>
          <w:sz w:val="26"/>
          <w:szCs w:val="26"/>
          <w:lang w:eastAsia="ru-RU"/>
        </w:rPr>
        <w:t xml:space="preserve"> та </w:t>
      </w:r>
      <w:proofErr w:type="spellStart"/>
      <w:r w:rsidRPr="00F4051B">
        <w:rPr>
          <w:rFonts w:ascii="TimesNewRomanPSMT" w:eastAsia="Times New Roman" w:hAnsi="TimesNewRomanPSMT" w:cs="Times New Roman"/>
          <w:color w:val="000000"/>
          <w:kern w:val="0"/>
          <w:sz w:val="26"/>
          <w:szCs w:val="26"/>
          <w:lang w:eastAsia="ru-RU"/>
        </w:rPr>
        <w:t>кальцій-фосфатної</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кераміки</w:t>
      </w:r>
      <w:proofErr w:type="spellEnd"/>
      <w:r w:rsidRPr="00F4051B">
        <w:rPr>
          <w:rFonts w:ascii="TimesNewRomanPSMT" w:eastAsia="Times New Roman" w:hAnsi="TimesNewRomanPSMT" w:cs="Times New Roman"/>
          <w:color w:val="000000"/>
          <w:kern w:val="0"/>
          <w:sz w:val="26"/>
          <w:szCs w:val="26"/>
          <w:lang w:eastAsia="ru-RU"/>
        </w:rPr>
        <w:t xml:space="preserve"> для </w:t>
      </w:r>
      <w:proofErr w:type="spellStart"/>
      <w:r w:rsidRPr="00F4051B">
        <w:rPr>
          <w:rFonts w:ascii="TimesNewRomanPSMT" w:eastAsia="Times New Roman" w:hAnsi="TimesNewRomanPSMT" w:cs="Times New Roman"/>
          <w:color w:val="000000"/>
          <w:kern w:val="0"/>
          <w:sz w:val="26"/>
          <w:szCs w:val="26"/>
          <w:lang w:eastAsia="ru-RU"/>
        </w:rPr>
        <w:t>хірургічного</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лікування</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навколосуглобових</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переломів</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експериментальне</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дослідження</w:t>
      </w:r>
      <w:proofErr w:type="spellEnd"/>
      <w:r w:rsidRPr="00F4051B">
        <w:rPr>
          <w:rFonts w:ascii="TimesNewRomanPSMT" w:eastAsia="Times New Roman" w:hAnsi="TimesNewRomanPSMT" w:cs="Times New Roman"/>
          <w:color w:val="000000"/>
          <w:kern w:val="0"/>
          <w:sz w:val="26"/>
          <w:szCs w:val="26"/>
          <w:lang w:eastAsia="ru-RU"/>
        </w:rPr>
        <w:t xml:space="preserve">)". Шифр та </w:t>
      </w:r>
      <w:proofErr w:type="spellStart"/>
      <w:r w:rsidRPr="00F4051B">
        <w:rPr>
          <w:rFonts w:ascii="TimesNewRomanPSMT" w:eastAsia="Times New Roman" w:hAnsi="TimesNewRomanPSMT" w:cs="Times New Roman"/>
          <w:color w:val="000000"/>
          <w:kern w:val="0"/>
          <w:sz w:val="26"/>
          <w:szCs w:val="26"/>
          <w:lang w:eastAsia="ru-RU"/>
        </w:rPr>
        <w:t>назва</w:t>
      </w:r>
      <w:proofErr w:type="spellEnd"/>
      <w:r w:rsidRPr="00F4051B">
        <w:rPr>
          <w:rFonts w:ascii="TimesNewRomanPSMT" w:eastAsia="Times New Roman" w:hAnsi="TimesNewRomanPSMT" w:cs="Times New Roman"/>
          <w:color w:val="000000"/>
          <w:kern w:val="0"/>
          <w:sz w:val="26"/>
          <w:szCs w:val="26"/>
          <w:lang w:eastAsia="ru-RU"/>
        </w:rPr>
        <w:t xml:space="preserve"> </w:t>
      </w:r>
      <w:r>
        <w:rPr>
          <w:rFonts w:ascii="TimesNewRomanPSMT" w:eastAsia="Times New Roman" w:hAnsi="TimesNewRomanPSMT" w:cs="Times New Roman"/>
          <w:color w:val="000000"/>
          <w:kern w:val="0"/>
          <w:sz w:val="26"/>
          <w:szCs w:val="26"/>
          <w:lang w:eastAsia="ru-RU"/>
        </w:rPr>
        <w:t xml:space="preserve"> </w:t>
      </w:r>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спеціальності</w:t>
      </w:r>
      <w:proofErr w:type="spellEnd"/>
      <w:r w:rsidRPr="00F4051B">
        <w:rPr>
          <w:rFonts w:ascii="TimesNewRomanPSMT" w:eastAsia="Times New Roman" w:hAnsi="TimesNewRomanPSMT" w:cs="Times New Roman"/>
          <w:color w:val="000000"/>
          <w:kern w:val="0"/>
          <w:sz w:val="26"/>
          <w:szCs w:val="26"/>
          <w:lang w:eastAsia="ru-RU"/>
        </w:rPr>
        <w:t xml:space="preserve"> - 14.01.21 "</w:t>
      </w:r>
      <w:proofErr w:type="spellStart"/>
      <w:r w:rsidRPr="00F4051B">
        <w:rPr>
          <w:rFonts w:ascii="TimesNewRomanPSMT" w:eastAsia="Times New Roman" w:hAnsi="TimesNewRomanPSMT" w:cs="Times New Roman"/>
          <w:color w:val="000000"/>
          <w:kern w:val="0"/>
          <w:sz w:val="26"/>
          <w:szCs w:val="26"/>
          <w:lang w:eastAsia="ru-RU"/>
        </w:rPr>
        <w:t>Травматологія</w:t>
      </w:r>
      <w:proofErr w:type="spellEnd"/>
      <w:r w:rsidRPr="00F4051B">
        <w:rPr>
          <w:rFonts w:ascii="TimesNewRomanPSMT" w:eastAsia="Times New Roman" w:hAnsi="TimesNewRomanPSMT" w:cs="Times New Roman"/>
          <w:color w:val="000000"/>
          <w:kern w:val="0"/>
          <w:sz w:val="26"/>
          <w:szCs w:val="26"/>
          <w:lang w:eastAsia="ru-RU"/>
        </w:rPr>
        <w:t xml:space="preserve"> та </w:t>
      </w:r>
      <w:proofErr w:type="spellStart"/>
      <w:r w:rsidRPr="00F4051B">
        <w:rPr>
          <w:rFonts w:ascii="TimesNewRomanPSMT" w:eastAsia="Times New Roman" w:hAnsi="TimesNewRomanPSMT" w:cs="Times New Roman"/>
          <w:color w:val="000000"/>
          <w:kern w:val="0"/>
          <w:sz w:val="26"/>
          <w:szCs w:val="26"/>
          <w:lang w:eastAsia="ru-RU"/>
        </w:rPr>
        <w:t>ортопедія</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Докторська</w:t>
      </w:r>
      <w:proofErr w:type="spellEnd"/>
      <w:r w:rsidRPr="00F4051B">
        <w:rPr>
          <w:rFonts w:ascii="TimesNewRomanPSMT" w:eastAsia="Times New Roman" w:hAnsi="TimesNewRomanPSMT" w:cs="Times New Roman"/>
          <w:color w:val="000000"/>
          <w:kern w:val="0"/>
          <w:sz w:val="26"/>
          <w:szCs w:val="26"/>
          <w:lang w:eastAsia="ru-RU"/>
        </w:rPr>
        <w:t xml:space="preserve"> рада Д 64.607.01 </w:t>
      </w:r>
      <w:proofErr w:type="spellStart"/>
      <w:r w:rsidRPr="00F4051B">
        <w:rPr>
          <w:rFonts w:ascii="TimesNewRomanPSMT" w:eastAsia="Times New Roman" w:hAnsi="TimesNewRomanPSMT" w:cs="Times New Roman"/>
          <w:color w:val="000000"/>
          <w:kern w:val="0"/>
          <w:sz w:val="26"/>
          <w:szCs w:val="26"/>
          <w:lang w:eastAsia="ru-RU"/>
        </w:rPr>
        <w:t>Державної</w:t>
      </w:r>
      <w:proofErr w:type="spellEnd"/>
      <w:r w:rsidRPr="00F4051B">
        <w:rPr>
          <w:rFonts w:ascii="TimesNewRomanPSMT" w:eastAsia="Times New Roman" w:hAnsi="TimesNewRomanPSMT" w:cs="Times New Roman"/>
          <w:color w:val="000000"/>
          <w:kern w:val="0"/>
          <w:sz w:val="26"/>
          <w:szCs w:val="26"/>
          <w:lang w:eastAsia="ru-RU"/>
        </w:rPr>
        <w:t xml:space="preserve"> установи "</w:t>
      </w:r>
      <w:proofErr w:type="spellStart"/>
      <w:r w:rsidRPr="00F4051B">
        <w:rPr>
          <w:rFonts w:ascii="TimesNewRomanPSMT" w:eastAsia="Times New Roman" w:hAnsi="TimesNewRomanPSMT" w:cs="Times New Roman"/>
          <w:color w:val="000000"/>
          <w:kern w:val="0"/>
          <w:sz w:val="26"/>
          <w:szCs w:val="26"/>
          <w:lang w:eastAsia="ru-RU"/>
        </w:rPr>
        <w:t>Інститут</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патології</w:t>
      </w:r>
      <w:proofErr w:type="spellEnd"/>
      <w:r w:rsidRPr="00F4051B">
        <w:rPr>
          <w:rFonts w:ascii="TimesNewRomanPSMT" w:eastAsia="Times New Roman" w:hAnsi="TimesNewRomanPSMT" w:cs="Times New Roman"/>
          <w:color w:val="000000"/>
          <w:kern w:val="0"/>
          <w:sz w:val="26"/>
          <w:szCs w:val="26"/>
          <w:lang w:eastAsia="ru-RU"/>
        </w:rPr>
        <w:t xml:space="preserve"> хребта та </w:t>
      </w:r>
      <w:proofErr w:type="spellStart"/>
      <w:r w:rsidRPr="00F4051B">
        <w:rPr>
          <w:rFonts w:ascii="TimesNewRomanPSMT" w:eastAsia="Times New Roman" w:hAnsi="TimesNewRomanPSMT" w:cs="Times New Roman"/>
          <w:color w:val="000000"/>
          <w:kern w:val="0"/>
          <w:sz w:val="26"/>
          <w:szCs w:val="26"/>
          <w:lang w:eastAsia="ru-RU"/>
        </w:rPr>
        <w:t>суглобів</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імені</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професора</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М.І.Ситенка</w:t>
      </w:r>
      <w:proofErr w:type="spellEnd"/>
      <w:r w:rsidRPr="00F4051B">
        <w:rPr>
          <w:rFonts w:ascii="TimesNewRomanPSMT" w:eastAsia="Times New Roman" w:hAnsi="TimesNewRomanPSMT" w:cs="Times New Roman"/>
          <w:color w:val="000000"/>
          <w:kern w:val="0"/>
          <w:sz w:val="26"/>
          <w:szCs w:val="26"/>
          <w:lang w:eastAsia="ru-RU"/>
        </w:rPr>
        <w:t xml:space="preserve"> НАМН </w:t>
      </w:r>
      <w:proofErr w:type="spellStart"/>
      <w:r w:rsidRPr="00F4051B">
        <w:rPr>
          <w:rFonts w:ascii="TimesNewRomanPSMT" w:eastAsia="Times New Roman" w:hAnsi="TimesNewRomanPSMT" w:cs="Times New Roman"/>
          <w:color w:val="000000"/>
          <w:kern w:val="0"/>
          <w:sz w:val="26"/>
          <w:szCs w:val="26"/>
          <w:lang w:eastAsia="ru-RU"/>
        </w:rPr>
        <w:t>України</w:t>
      </w:r>
      <w:proofErr w:type="spellEnd"/>
      <w:r w:rsidRPr="00F4051B">
        <w:rPr>
          <w:rFonts w:ascii="TimesNewRomanPSMT" w:eastAsia="Times New Roman" w:hAnsi="TimesNewRomanPSMT" w:cs="Times New Roman"/>
          <w:color w:val="000000"/>
          <w:kern w:val="0"/>
          <w:sz w:val="26"/>
          <w:szCs w:val="26"/>
          <w:lang w:eastAsia="ru-RU"/>
        </w:rPr>
        <w:t>" (</w:t>
      </w:r>
      <w:proofErr w:type="spellStart"/>
      <w:r w:rsidRPr="00F4051B">
        <w:rPr>
          <w:rFonts w:ascii="TimesNewRomanPSMT" w:eastAsia="Times New Roman" w:hAnsi="TimesNewRomanPSMT" w:cs="Times New Roman"/>
          <w:color w:val="000000"/>
          <w:kern w:val="0"/>
          <w:sz w:val="26"/>
          <w:szCs w:val="26"/>
          <w:lang w:eastAsia="ru-RU"/>
        </w:rPr>
        <w:t>вул</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proofErr w:type="gramStart"/>
      <w:r w:rsidRPr="00F4051B">
        <w:rPr>
          <w:rFonts w:ascii="TimesNewRomanPSMT" w:eastAsia="Times New Roman" w:hAnsi="TimesNewRomanPSMT" w:cs="Times New Roman"/>
          <w:color w:val="000000"/>
          <w:kern w:val="0"/>
          <w:sz w:val="26"/>
          <w:szCs w:val="26"/>
          <w:lang w:eastAsia="ru-RU"/>
        </w:rPr>
        <w:t>Григорія</w:t>
      </w:r>
      <w:proofErr w:type="spellEnd"/>
      <w:proofErr w:type="gramEnd"/>
      <w:r w:rsidRPr="00F4051B">
        <w:rPr>
          <w:rFonts w:ascii="TimesNewRomanPSMT" w:eastAsia="Times New Roman" w:hAnsi="TimesNewRomanPSMT" w:cs="Times New Roman"/>
          <w:color w:val="000000"/>
          <w:kern w:val="0"/>
          <w:sz w:val="26"/>
          <w:szCs w:val="26"/>
          <w:lang w:eastAsia="ru-RU"/>
        </w:rPr>
        <w:t xml:space="preserve"> Сковороди, 80; м. </w:t>
      </w:r>
      <w:proofErr w:type="spellStart"/>
      <w:r w:rsidRPr="00F4051B">
        <w:rPr>
          <w:rFonts w:ascii="TimesNewRomanPSMT" w:eastAsia="Times New Roman" w:hAnsi="TimesNewRomanPSMT" w:cs="Times New Roman"/>
          <w:color w:val="000000"/>
          <w:kern w:val="0"/>
          <w:sz w:val="26"/>
          <w:szCs w:val="26"/>
          <w:lang w:eastAsia="ru-RU"/>
        </w:rPr>
        <w:t>Харків</w:t>
      </w:r>
      <w:proofErr w:type="spellEnd"/>
      <w:r w:rsidRPr="00F4051B">
        <w:rPr>
          <w:rFonts w:ascii="TimesNewRomanPSMT" w:eastAsia="Times New Roman" w:hAnsi="TimesNewRomanPSMT" w:cs="Times New Roman"/>
          <w:color w:val="000000"/>
          <w:kern w:val="0"/>
          <w:sz w:val="26"/>
          <w:szCs w:val="26"/>
          <w:lang w:eastAsia="ru-RU"/>
        </w:rPr>
        <w:t xml:space="preserve">, 61024; тел. (057)725-14-10). </w:t>
      </w:r>
      <w:proofErr w:type="spellStart"/>
      <w:r w:rsidRPr="00F4051B">
        <w:rPr>
          <w:rFonts w:ascii="TimesNewRomanPSMT" w:eastAsia="Times New Roman" w:hAnsi="TimesNewRomanPSMT" w:cs="Times New Roman"/>
          <w:color w:val="000000"/>
          <w:kern w:val="0"/>
          <w:sz w:val="26"/>
          <w:szCs w:val="26"/>
          <w:lang w:eastAsia="ru-RU"/>
        </w:rPr>
        <w:t>Науковий</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керівник</w:t>
      </w:r>
      <w:proofErr w:type="spellEnd"/>
      <w:r w:rsidRPr="00F4051B">
        <w:rPr>
          <w:rFonts w:ascii="TimesNewRomanPSMT" w:eastAsia="Times New Roman" w:hAnsi="TimesNewRomanPSMT" w:cs="Times New Roman"/>
          <w:color w:val="000000"/>
          <w:kern w:val="0"/>
          <w:sz w:val="26"/>
          <w:szCs w:val="26"/>
          <w:lang w:eastAsia="ru-RU"/>
        </w:rPr>
        <w:t xml:space="preserve">: Бондаренко </w:t>
      </w:r>
      <w:proofErr w:type="spellStart"/>
      <w:r w:rsidRPr="00F4051B">
        <w:rPr>
          <w:rFonts w:ascii="TimesNewRomanPSMT" w:eastAsia="Times New Roman" w:hAnsi="TimesNewRomanPSMT" w:cs="Times New Roman"/>
          <w:color w:val="000000"/>
          <w:kern w:val="0"/>
          <w:sz w:val="26"/>
          <w:szCs w:val="26"/>
          <w:lang w:eastAsia="ru-RU"/>
        </w:rPr>
        <w:t>Станіслав</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Євгенович</w:t>
      </w:r>
      <w:proofErr w:type="spellEnd"/>
      <w:r w:rsidRPr="00F4051B">
        <w:rPr>
          <w:rFonts w:ascii="TimesNewRomanPSMT" w:eastAsia="Times New Roman" w:hAnsi="TimesNewRomanPSMT" w:cs="Times New Roman"/>
          <w:color w:val="000000"/>
          <w:kern w:val="0"/>
          <w:sz w:val="26"/>
          <w:szCs w:val="26"/>
          <w:lang w:eastAsia="ru-RU"/>
        </w:rPr>
        <w:t xml:space="preserve">, доктор </w:t>
      </w:r>
      <w:proofErr w:type="spellStart"/>
      <w:r w:rsidRPr="00F4051B">
        <w:rPr>
          <w:rFonts w:ascii="TimesNewRomanPSMT" w:eastAsia="Times New Roman" w:hAnsi="TimesNewRomanPSMT" w:cs="Times New Roman"/>
          <w:color w:val="000000"/>
          <w:kern w:val="0"/>
          <w:sz w:val="26"/>
          <w:szCs w:val="26"/>
          <w:lang w:eastAsia="ru-RU"/>
        </w:rPr>
        <w:t>медичних</w:t>
      </w:r>
      <w:proofErr w:type="spellEnd"/>
      <w:r w:rsidRPr="00F4051B">
        <w:rPr>
          <w:rFonts w:ascii="TimesNewRomanPSMT" w:eastAsia="Times New Roman" w:hAnsi="TimesNewRomanPSMT" w:cs="Times New Roman"/>
          <w:color w:val="000000"/>
          <w:kern w:val="0"/>
          <w:sz w:val="26"/>
          <w:szCs w:val="26"/>
          <w:lang w:eastAsia="ru-RU"/>
        </w:rPr>
        <w:t xml:space="preserve"> наук, старший </w:t>
      </w:r>
      <w:proofErr w:type="spellStart"/>
      <w:r w:rsidRPr="00F4051B">
        <w:rPr>
          <w:rFonts w:ascii="TimesNewRomanPSMT" w:eastAsia="Times New Roman" w:hAnsi="TimesNewRomanPSMT" w:cs="Times New Roman"/>
          <w:color w:val="000000"/>
          <w:kern w:val="0"/>
          <w:sz w:val="26"/>
          <w:szCs w:val="26"/>
          <w:lang w:eastAsia="ru-RU"/>
        </w:rPr>
        <w:t>дослідник</w:t>
      </w:r>
      <w:proofErr w:type="spellEnd"/>
      <w:r w:rsidRPr="00F4051B">
        <w:rPr>
          <w:rFonts w:ascii="TimesNewRomanPSMT" w:eastAsia="Times New Roman" w:hAnsi="TimesNewRomanPSMT" w:cs="Times New Roman"/>
          <w:color w:val="000000"/>
          <w:kern w:val="0"/>
          <w:sz w:val="26"/>
          <w:szCs w:val="26"/>
          <w:lang w:eastAsia="ru-RU"/>
        </w:rPr>
        <w:t xml:space="preserve">, директор </w:t>
      </w:r>
      <w:proofErr w:type="spellStart"/>
      <w:r w:rsidRPr="00F4051B">
        <w:rPr>
          <w:rFonts w:ascii="TimesNewRomanPSMT" w:eastAsia="Times New Roman" w:hAnsi="TimesNewRomanPSMT" w:cs="Times New Roman"/>
          <w:color w:val="000000"/>
          <w:kern w:val="0"/>
          <w:sz w:val="26"/>
          <w:szCs w:val="26"/>
          <w:lang w:eastAsia="ru-RU"/>
        </w:rPr>
        <w:t>Державної</w:t>
      </w:r>
      <w:proofErr w:type="spellEnd"/>
      <w:r w:rsidRPr="00F4051B">
        <w:rPr>
          <w:rFonts w:ascii="TimesNewRomanPSMT" w:eastAsia="Times New Roman" w:hAnsi="TimesNewRomanPSMT" w:cs="Times New Roman"/>
          <w:color w:val="000000"/>
          <w:kern w:val="0"/>
          <w:sz w:val="26"/>
          <w:szCs w:val="26"/>
          <w:lang w:eastAsia="ru-RU"/>
        </w:rPr>
        <w:t xml:space="preserve"> установи "</w:t>
      </w:r>
      <w:proofErr w:type="spellStart"/>
      <w:r w:rsidRPr="00F4051B">
        <w:rPr>
          <w:rFonts w:ascii="TimesNewRomanPSMT" w:eastAsia="Times New Roman" w:hAnsi="TimesNewRomanPSMT" w:cs="Times New Roman"/>
          <w:color w:val="000000"/>
          <w:kern w:val="0"/>
          <w:sz w:val="26"/>
          <w:szCs w:val="26"/>
          <w:lang w:eastAsia="ru-RU"/>
        </w:rPr>
        <w:t>Інститут</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патології</w:t>
      </w:r>
      <w:proofErr w:type="spellEnd"/>
      <w:r w:rsidRPr="00F4051B">
        <w:rPr>
          <w:rFonts w:ascii="TimesNewRomanPSMT" w:eastAsia="Times New Roman" w:hAnsi="TimesNewRomanPSMT" w:cs="Times New Roman"/>
          <w:color w:val="000000"/>
          <w:kern w:val="0"/>
          <w:sz w:val="26"/>
          <w:szCs w:val="26"/>
          <w:lang w:eastAsia="ru-RU"/>
        </w:rPr>
        <w:t xml:space="preserve"> хребта та </w:t>
      </w:r>
      <w:proofErr w:type="spellStart"/>
      <w:r w:rsidRPr="00F4051B">
        <w:rPr>
          <w:rFonts w:ascii="TimesNewRomanPSMT" w:eastAsia="Times New Roman" w:hAnsi="TimesNewRomanPSMT" w:cs="Times New Roman"/>
          <w:color w:val="000000"/>
          <w:kern w:val="0"/>
          <w:sz w:val="26"/>
          <w:szCs w:val="26"/>
          <w:lang w:eastAsia="ru-RU"/>
        </w:rPr>
        <w:t>суглобів</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імені</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професора</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М.І.Ситенка</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Національної</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академії</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медичних</w:t>
      </w:r>
      <w:proofErr w:type="spellEnd"/>
      <w:r w:rsidRPr="00F4051B">
        <w:rPr>
          <w:rFonts w:ascii="TimesNewRomanPSMT" w:eastAsia="Times New Roman" w:hAnsi="TimesNewRomanPSMT" w:cs="Times New Roman"/>
          <w:color w:val="000000"/>
          <w:kern w:val="0"/>
          <w:sz w:val="26"/>
          <w:szCs w:val="26"/>
          <w:lang w:eastAsia="ru-RU"/>
        </w:rPr>
        <w:t xml:space="preserve"> наук </w:t>
      </w:r>
      <w:proofErr w:type="spellStart"/>
      <w:r w:rsidRPr="00F4051B">
        <w:rPr>
          <w:rFonts w:ascii="TimesNewRomanPSMT" w:eastAsia="Times New Roman" w:hAnsi="TimesNewRomanPSMT" w:cs="Times New Roman"/>
          <w:color w:val="000000"/>
          <w:kern w:val="0"/>
          <w:sz w:val="26"/>
          <w:szCs w:val="26"/>
          <w:lang w:eastAsia="ru-RU"/>
        </w:rPr>
        <w:t>України</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Опоненти</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Чорний</w:t>
      </w:r>
      <w:proofErr w:type="spellEnd"/>
      <w:r w:rsidRPr="00F4051B">
        <w:rPr>
          <w:rFonts w:ascii="TimesNewRomanPSMT" w:eastAsia="Times New Roman" w:hAnsi="TimesNewRomanPSMT" w:cs="Times New Roman"/>
          <w:color w:val="000000"/>
          <w:kern w:val="0"/>
          <w:sz w:val="26"/>
          <w:szCs w:val="26"/>
          <w:lang w:eastAsia="ru-RU"/>
        </w:rPr>
        <w:t xml:space="preserve"> Вадим Миколайович, доктор </w:t>
      </w:r>
      <w:proofErr w:type="spellStart"/>
      <w:r w:rsidRPr="00F4051B">
        <w:rPr>
          <w:rFonts w:ascii="TimesNewRomanPSMT" w:eastAsia="Times New Roman" w:hAnsi="TimesNewRomanPSMT" w:cs="Times New Roman"/>
          <w:color w:val="000000"/>
          <w:kern w:val="0"/>
          <w:sz w:val="26"/>
          <w:szCs w:val="26"/>
          <w:lang w:eastAsia="ru-RU"/>
        </w:rPr>
        <w:t>медичних</w:t>
      </w:r>
      <w:proofErr w:type="spellEnd"/>
      <w:r w:rsidRPr="00F4051B">
        <w:rPr>
          <w:rFonts w:ascii="TimesNewRomanPSMT" w:eastAsia="Times New Roman" w:hAnsi="TimesNewRomanPSMT" w:cs="Times New Roman"/>
          <w:color w:val="000000"/>
          <w:kern w:val="0"/>
          <w:sz w:val="26"/>
          <w:szCs w:val="26"/>
          <w:lang w:eastAsia="ru-RU"/>
        </w:rPr>
        <w:t xml:space="preserve"> наук, доцент, </w:t>
      </w:r>
      <w:proofErr w:type="spellStart"/>
      <w:r w:rsidRPr="00F4051B">
        <w:rPr>
          <w:rFonts w:ascii="TimesNewRomanPSMT" w:eastAsia="Times New Roman" w:hAnsi="TimesNewRomanPSMT" w:cs="Times New Roman"/>
          <w:color w:val="000000"/>
          <w:kern w:val="0"/>
          <w:sz w:val="26"/>
          <w:szCs w:val="26"/>
          <w:lang w:eastAsia="ru-RU"/>
        </w:rPr>
        <w:t>професор</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кафедри</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травматології</w:t>
      </w:r>
      <w:proofErr w:type="spellEnd"/>
      <w:r w:rsidRPr="00F4051B">
        <w:rPr>
          <w:rFonts w:ascii="TimesNewRomanPSMT" w:eastAsia="Times New Roman" w:hAnsi="TimesNewRomanPSMT" w:cs="Times New Roman"/>
          <w:color w:val="000000"/>
          <w:kern w:val="0"/>
          <w:sz w:val="26"/>
          <w:szCs w:val="26"/>
          <w:lang w:eastAsia="ru-RU"/>
        </w:rPr>
        <w:t xml:space="preserve"> та </w:t>
      </w:r>
      <w:proofErr w:type="spellStart"/>
      <w:r w:rsidRPr="00F4051B">
        <w:rPr>
          <w:rFonts w:ascii="TimesNewRomanPSMT" w:eastAsia="Times New Roman" w:hAnsi="TimesNewRomanPSMT" w:cs="Times New Roman"/>
          <w:color w:val="000000"/>
          <w:kern w:val="0"/>
          <w:sz w:val="26"/>
          <w:szCs w:val="26"/>
          <w:lang w:eastAsia="ru-RU"/>
        </w:rPr>
        <w:t>ортопедії</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Запорізького</w:t>
      </w:r>
      <w:proofErr w:type="spellEnd"/>
      <w:r w:rsidRPr="00F4051B">
        <w:rPr>
          <w:rFonts w:ascii="TimesNewRomanPSMT" w:eastAsia="Times New Roman" w:hAnsi="TimesNewRomanPSMT" w:cs="Times New Roman"/>
          <w:color w:val="000000"/>
          <w:kern w:val="0"/>
          <w:sz w:val="26"/>
          <w:szCs w:val="26"/>
          <w:lang w:eastAsia="ru-RU"/>
        </w:rPr>
        <w:t xml:space="preserve"> державного </w:t>
      </w:r>
      <w:proofErr w:type="spellStart"/>
      <w:r w:rsidRPr="00F4051B">
        <w:rPr>
          <w:rFonts w:ascii="TimesNewRomanPSMT" w:eastAsia="Times New Roman" w:hAnsi="TimesNewRomanPSMT" w:cs="Times New Roman"/>
          <w:color w:val="000000"/>
          <w:kern w:val="0"/>
          <w:sz w:val="26"/>
          <w:szCs w:val="26"/>
          <w:lang w:eastAsia="ru-RU"/>
        </w:rPr>
        <w:t>медичного</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університету</w:t>
      </w:r>
      <w:proofErr w:type="spellEnd"/>
      <w:r w:rsidRPr="00F4051B">
        <w:rPr>
          <w:rFonts w:ascii="TimesNewRomanPSMT" w:eastAsia="Times New Roman" w:hAnsi="TimesNewRomanPSMT" w:cs="Times New Roman"/>
          <w:color w:val="000000"/>
          <w:kern w:val="0"/>
          <w:sz w:val="26"/>
          <w:szCs w:val="26"/>
          <w:lang w:eastAsia="ru-RU"/>
        </w:rPr>
        <w:t xml:space="preserve"> МОЗ </w:t>
      </w:r>
      <w:proofErr w:type="spellStart"/>
      <w:r w:rsidRPr="00F4051B">
        <w:rPr>
          <w:rFonts w:ascii="TimesNewRomanPSMT" w:eastAsia="Times New Roman" w:hAnsi="TimesNewRomanPSMT" w:cs="Times New Roman"/>
          <w:color w:val="000000"/>
          <w:kern w:val="0"/>
          <w:sz w:val="26"/>
          <w:szCs w:val="26"/>
          <w:lang w:eastAsia="ru-RU"/>
        </w:rPr>
        <w:t>України</w:t>
      </w:r>
      <w:proofErr w:type="spellEnd"/>
      <w:r w:rsidRPr="00F4051B">
        <w:rPr>
          <w:rFonts w:ascii="TimesNewRomanPSMT" w:eastAsia="Times New Roman" w:hAnsi="TimesNewRomanPSMT" w:cs="Times New Roman"/>
          <w:color w:val="000000"/>
          <w:kern w:val="0"/>
          <w:sz w:val="26"/>
          <w:szCs w:val="26"/>
          <w:lang w:eastAsia="ru-RU"/>
        </w:rPr>
        <w:t xml:space="preserve">; Макаров Василь Борисович, доктор </w:t>
      </w:r>
      <w:proofErr w:type="spellStart"/>
      <w:r w:rsidRPr="00F4051B">
        <w:rPr>
          <w:rFonts w:ascii="TimesNewRomanPSMT" w:eastAsia="Times New Roman" w:hAnsi="TimesNewRomanPSMT" w:cs="Times New Roman"/>
          <w:color w:val="000000"/>
          <w:kern w:val="0"/>
          <w:sz w:val="26"/>
          <w:szCs w:val="26"/>
          <w:lang w:eastAsia="ru-RU"/>
        </w:rPr>
        <w:t>медичних</w:t>
      </w:r>
      <w:proofErr w:type="spellEnd"/>
      <w:r w:rsidRPr="00F4051B">
        <w:rPr>
          <w:rFonts w:ascii="TimesNewRomanPSMT" w:eastAsia="Times New Roman" w:hAnsi="TimesNewRomanPSMT" w:cs="Times New Roman"/>
          <w:color w:val="000000"/>
          <w:kern w:val="0"/>
          <w:sz w:val="26"/>
          <w:szCs w:val="26"/>
          <w:lang w:eastAsia="ru-RU"/>
        </w:rPr>
        <w:t xml:space="preserve"> наук, </w:t>
      </w:r>
      <w:proofErr w:type="spellStart"/>
      <w:r w:rsidRPr="00F4051B">
        <w:rPr>
          <w:rFonts w:ascii="TimesNewRomanPSMT" w:eastAsia="Times New Roman" w:hAnsi="TimesNewRomanPSMT" w:cs="Times New Roman"/>
          <w:color w:val="000000"/>
          <w:kern w:val="0"/>
          <w:sz w:val="26"/>
          <w:szCs w:val="26"/>
          <w:lang w:eastAsia="ru-RU"/>
        </w:rPr>
        <w:t>завідувач</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відділення</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травматології</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Комунального</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неприбуткового</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підприємства</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Міська</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клінічна</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лікарня</w:t>
      </w:r>
      <w:proofErr w:type="spellEnd"/>
      <w:r w:rsidRPr="00F4051B">
        <w:rPr>
          <w:rFonts w:ascii="TimesNewRomanPSMT" w:eastAsia="Times New Roman" w:hAnsi="TimesNewRomanPSMT" w:cs="Times New Roman"/>
          <w:color w:val="000000"/>
          <w:kern w:val="0"/>
          <w:sz w:val="26"/>
          <w:szCs w:val="26"/>
          <w:lang w:eastAsia="ru-RU"/>
        </w:rPr>
        <w:t xml:space="preserve"> № 16 </w:t>
      </w:r>
      <w:proofErr w:type="spellStart"/>
      <w:r w:rsidRPr="00F4051B">
        <w:rPr>
          <w:rFonts w:ascii="TimesNewRomanPSMT" w:eastAsia="Times New Roman" w:hAnsi="TimesNewRomanPSMT" w:cs="Times New Roman"/>
          <w:color w:val="000000"/>
          <w:kern w:val="0"/>
          <w:sz w:val="26"/>
          <w:szCs w:val="26"/>
          <w:lang w:eastAsia="ru-RU"/>
        </w:rPr>
        <w:t>Дніпровської</w:t>
      </w:r>
      <w:proofErr w:type="spellEnd"/>
      <w:r w:rsidRPr="00F4051B">
        <w:rPr>
          <w:rFonts w:ascii="TimesNewRomanPSMT" w:eastAsia="Times New Roman" w:hAnsi="TimesNewRomanPSMT" w:cs="Times New Roman"/>
          <w:color w:val="000000"/>
          <w:kern w:val="0"/>
          <w:sz w:val="26"/>
          <w:szCs w:val="26"/>
          <w:lang w:eastAsia="ru-RU"/>
        </w:rPr>
        <w:t xml:space="preserve"> </w:t>
      </w:r>
      <w:proofErr w:type="spellStart"/>
      <w:r w:rsidRPr="00F4051B">
        <w:rPr>
          <w:rFonts w:ascii="TimesNewRomanPSMT" w:eastAsia="Times New Roman" w:hAnsi="TimesNewRomanPSMT" w:cs="Times New Roman"/>
          <w:color w:val="000000"/>
          <w:kern w:val="0"/>
          <w:sz w:val="26"/>
          <w:szCs w:val="26"/>
          <w:lang w:eastAsia="ru-RU"/>
        </w:rPr>
        <w:t>міської</w:t>
      </w:r>
      <w:proofErr w:type="spellEnd"/>
      <w:r w:rsidRPr="00F4051B">
        <w:rPr>
          <w:rFonts w:ascii="TimesNewRomanPSMT" w:eastAsia="Times New Roman" w:hAnsi="TimesNewRomanPSMT" w:cs="Times New Roman"/>
          <w:color w:val="000000"/>
          <w:kern w:val="0"/>
          <w:sz w:val="26"/>
          <w:szCs w:val="26"/>
          <w:lang w:eastAsia="ru-RU"/>
        </w:rPr>
        <w:t xml:space="preserve"> ради».</w:t>
      </w:r>
    </w:p>
    <w:sectPr w:rsidR="004F7911" w:rsidRPr="00F4051B"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6373" w14:textId="77777777" w:rsidR="00DD6FC4" w:rsidRDefault="00DD6FC4">
      <w:pPr>
        <w:spacing w:after="0" w:line="240" w:lineRule="auto"/>
      </w:pPr>
      <w:r>
        <w:separator/>
      </w:r>
    </w:p>
  </w:endnote>
  <w:endnote w:type="continuationSeparator" w:id="0">
    <w:p w14:paraId="14CB5EE2" w14:textId="77777777" w:rsidR="00DD6FC4" w:rsidRDefault="00DD6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B63E" w14:textId="77777777" w:rsidR="00DD6FC4" w:rsidRDefault="00DD6FC4"/>
    <w:p w14:paraId="149859F8" w14:textId="77777777" w:rsidR="00DD6FC4" w:rsidRDefault="00DD6FC4"/>
    <w:p w14:paraId="33C032DF" w14:textId="77777777" w:rsidR="00DD6FC4" w:rsidRDefault="00DD6FC4"/>
    <w:p w14:paraId="6F6C5C31" w14:textId="77777777" w:rsidR="00DD6FC4" w:rsidRDefault="00DD6FC4"/>
    <w:p w14:paraId="2B19B312" w14:textId="77777777" w:rsidR="00DD6FC4" w:rsidRDefault="00DD6FC4"/>
    <w:p w14:paraId="13F78957" w14:textId="77777777" w:rsidR="00DD6FC4" w:rsidRDefault="00DD6FC4"/>
    <w:p w14:paraId="1A5C933E" w14:textId="77777777" w:rsidR="00DD6FC4" w:rsidRDefault="00DD6F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CE3884" wp14:editId="205AFD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47F22" w14:textId="77777777" w:rsidR="00DD6FC4" w:rsidRDefault="00DD6F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CE38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847F22" w14:textId="77777777" w:rsidR="00DD6FC4" w:rsidRDefault="00DD6F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8973AF" w14:textId="77777777" w:rsidR="00DD6FC4" w:rsidRDefault="00DD6FC4"/>
    <w:p w14:paraId="7027E952" w14:textId="77777777" w:rsidR="00DD6FC4" w:rsidRDefault="00DD6FC4"/>
    <w:p w14:paraId="462EEC98" w14:textId="77777777" w:rsidR="00DD6FC4" w:rsidRDefault="00DD6F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A94CDB" wp14:editId="42F655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DD4B5" w14:textId="77777777" w:rsidR="00DD6FC4" w:rsidRDefault="00DD6FC4"/>
                          <w:p w14:paraId="7435FB91" w14:textId="77777777" w:rsidR="00DD6FC4" w:rsidRDefault="00DD6F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A94C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DDD4B5" w14:textId="77777777" w:rsidR="00DD6FC4" w:rsidRDefault="00DD6FC4"/>
                    <w:p w14:paraId="7435FB91" w14:textId="77777777" w:rsidR="00DD6FC4" w:rsidRDefault="00DD6F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375C29" w14:textId="77777777" w:rsidR="00DD6FC4" w:rsidRDefault="00DD6FC4"/>
    <w:p w14:paraId="13D75BAD" w14:textId="77777777" w:rsidR="00DD6FC4" w:rsidRDefault="00DD6FC4">
      <w:pPr>
        <w:rPr>
          <w:sz w:val="2"/>
          <w:szCs w:val="2"/>
        </w:rPr>
      </w:pPr>
    </w:p>
    <w:p w14:paraId="47E4B9F7" w14:textId="77777777" w:rsidR="00DD6FC4" w:rsidRDefault="00DD6FC4"/>
    <w:p w14:paraId="2CBF0276" w14:textId="77777777" w:rsidR="00DD6FC4" w:rsidRDefault="00DD6FC4">
      <w:pPr>
        <w:spacing w:after="0" w:line="240" w:lineRule="auto"/>
      </w:pPr>
    </w:p>
  </w:footnote>
  <w:footnote w:type="continuationSeparator" w:id="0">
    <w:p w14:paraId="68FF174B" w14:textId="77777777" w:rsidR="00DD6FC4" w:rsidRDefault="00DD6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6FC4"/>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176473</TotalTime>
  <Pages>1</Pages>
  <Words>182</Words>
  <Characters>1039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5774</cp:revision>
  <cp:lastPrinted>2009-02-06T05:36:00Z</cp:lastPrinted>
  <dcterms:created xsi:type="dcterms:W3CDTF">2024-01-07T13:43:00Z</dcterms:created>
  <dcterms:modified xsi:type="dcterms:W3CDTF">2025-10-03T17:15:00Z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