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3DE5A" w14:textId="358E9A71" w:rsidR="00377AD9" w:rsidRDefault="002C3417" w:rsidP="002C3417">
      <w:r w:rsidRPr="002C3417">
        <w:rPr>
          <w:rFonts w:hint="eastAsia"/>
        </w:rPr>
        <w:t>Эндохирургическая</w:t>
      </w:r>
      <w:r w:rsidRPr="002C3417">
        <w:t xml:space="preserve"> </w:t>
      </w:r>
      <w:r w:rsidRPr="002C3417">
        <w:rPr>
          <w:rFonts w:hint="eastAsia"/>
        </w:rPr>
        <w:t>декомпрессия</w:t>
      </w:r>
      <w:r w:rsidRPr="002C3417">
        <w:t xml:space="preserve"> </w:t>
      </w:r>
      <w:r w:rsidRPr="002C3417">
        <w:rPr>
          <w:rFonts w:hint="eastAsia"/>
        </w:rPr>
        <w:t>срединного</w:t>
      </w:r>
      <w:r w:rsidRPr="002C3417">
        <w:t xml:space="preserve"> </w:t>
      </w:r>
      <w:r w:rsidRPr="002C3417">
        <w:rPr>
          <w:rFonts w:hint="eastAsia"/>
        </w:rPr>
        <w:t>нерва</w:t>
      </w:r>
      <w:r w:rsidRPr="002C3417">
        <w:t xml:space="preserve"> </w:t>
      </w:r>
      <w:r w:rsidRPr="002C3417">
        <w:rPr>
          <w:rFonts w:hint="eastAsia"/>
        </w:rPr>
        <w:t>при</w:t>
      </w:r>
      <w:r w:rsidRPr="002C3417">
        <w:t xml:space="preserve"> </w:t>
      </w:r>
      <w:r w:rsidRPr="002C3417">
        <w:rPr>
          <w:rFonts w:hint="eastAsia"/>
        </w:rPr>
        <w:t>первичном</w:t>
      </w:r>
      <w:r w:rsidRPr="002C3417">
        <w:t xml:space="preserve"> </w:t>
      </w:r>
      <w:r w:rsidRPr="002C3417">
        <w:rPr>
          <w:rFonts w:hint="eastAsia"/>
        </w:rPr>
        <w:t>синдроме</w:t>
      </w:r>
      <w:r w:rsidRPr="002C3417">
        <w:t xml:space="preserve"> </w:t>
      </w:r>
      <w:r w:rsidRPr="002C3417">
        <w:rPr>
          <w:rFonts w:hint="eastAsia"/>
        </w:rPr>
        <w:t>карпального</w:t>
      </w:r>
      <w:r w:rsidRPr="002C3417">
        <w:t xml:space="preserve"> </w:t>
      </w:r>
      <w:r w:rsidRPr="002C3417">
        <w:rPr>
          <w:rFonts w:hint="eastAsia"/>
        </w:rPr>
        <w:t>канала</w:t>
      </w:r>
      <w:r>
        <w:t xml:space="preserve"> </w:t>
      </w:r>
      <w:r w:rsidRPr="002C3417">
        <w:rPr>
          <w:rFonts w:hint="eastAsia"/>
        </w:rPr>
        <w:t>Байтингер</w:t>
      </w:r>
      <w:r w:rsidRPr="002C3417">
        <w:t xml:space="preserve"> </w:t>
      </w:r>
      <w:r w:rsidRPr="002C3417">
        <w:rPr>
          <w:rFonts w:hint="eastAsia"/>
        </w:rPr>
        <w:t>Андрей</w:t>
      </w:r>
      <w:r w:rsidRPr="002C3417">
        <w:t xml:space="preserve"> </w:t>
      </w:r>
      <w:r w:rsidRPr="002C3417">
        <w:rPr>
          <w:rFonts w:hint="eastAsia"/>
        </w:rPr>
        <w:t>Владимирович</w:t>
      </w:r>
    </w:p>
    <w:p w14:paraId="48C556E7" w14:textId="77777777" w:rsidR="002C3417" w:rsidRDefault="002C3417" w:rsidP="002C3417">
      <w:r>
        <w:rPr>
          <w:rFonts w:hint="eastAsia"/>
        </w:rPr>
        <w:t>ОГЛАВЛЕНИЕ</w:t>
      </w:r>
      <w:r>
        <w:t xml:space="preserve"> </w:t>
      </w:r>
      <w:r>
        <w:rPr>
          <w:rFonts w:hint="eastAsia"/>
        </w:rPr>
        <w:t>ДИССЕРТАЦИИ</w:t>
      </w:r>
    </w:p>
    <w:p w14:paraId="55A3B276" w14:textId="77777777" w:rsidR="002C3417" w:rsidRDefault="002C3417" w:rsidP="002C3417">
      <w:r>
        <w:rPr>
          <w:rFonts w:hint="eastAsia"/>
        </w:rPr>
        <w:t>кандидат</w:t>
      </w:r>
      <w:r>
        <w:t xml:space="preserve"> </w:t>
      </w:r>
      <w:r>
        <w:rPr>
          <w:rFonts w:hint="eastAsia"/>
        </w:rPr>
        <w:t>наук</w:t>
      </w:r>
      <w:r>
        <w:t xml:space="preserve"> </w:t>
      </w:r>
      <w:r>
        <w:rPr>
          <w:rFonts w:hint="eastAsia"/>
        </w:rPr>
        <w:t>Байтингер</w:t>
      </w:r>
      <w:r>
        <w:t xml:space="preserve"> </w:t>
      </w:r>
      <w:r>
        <w:rPr>
          <w:rFonts w:hint="eastAsia"/>
        </w:rPr>
        <w:t>Андрей</w:t>
      </w:r>
      <w:r>
        <w:t xml:space="preserve"> </w:t>
      </w:r>
      <w:r>
        <w:rPr>
          <w:rFonts w:hint="eastAsia"/>
        </w:rPr>
        <w:t>Владимирович</w:t>
      </w:r>
    </w:p>
    <w:p w14:paraId="04022AD8" w14:textId="77777777" w:rsidR="002C3417" w:rsidRDefault="002C3417" w:rsidP="002C3417">
      <w:r>
        <w:rPr>
          <w:rFonts w:hint="eastAsia"/>
        </w:rPr>
        <w:t>ВВЕДЕНИЕ</w:t>
      </w:r>
    </w:p>
    <w:p w14:paraId="62324901" w14:textId="77777777" w:rsidR="002C3417" w:rsidRDefault="002C3417" w:rsidP="002C3417"/>
    <w:p w14:paraId="3E278F78" w14:textId="77777777" w:rsidR="002C3417" w:rsidRDefault="002C3417" w:rsidP="002C3417">
      <w:r>
        <w:rPr>
          <w:rFonts w:hint="eastAsia"/>
        </w:rPr>
        <w:t>ГЛАВА</w:t>
      </w:r>
      <w:r>
        <w:t xml:space="preserve"> 1 </w:t>
      </w:r>
      <w:r>
        <w:rPr>
          <w:rFonts w:hint="eastAsia"/>
        </w:rPr>
        <w:t>ОБЗОР</w:t>
      </w:r>
      <w:r>
        <w:t xml:space="preserve"> </w:t>
      </w:r>
      <w:r>
        <w:rPr>
          <w:rFonts w:hint="eastAsia"/>
        </w:rPr>
        <w:t>ЛИТЕРАТУРЫ</w:t>
      </w:r>
    </w:p>
    <w:p w14:paraId="0EB7BBD9" w14:textId="77777777" w:rsidR="002C3417" w:rsidRDefault="002C3417" w:rsidP="002C3417"/>
    <w:p w14:paraId="39AE31B9" w14:textId="77777777" w:rsidR="002C3417" w:rsidRDefault="002C3417" w:rsidP="002C3417">
      <w:r>
        <w:t xml:space="preserve">1.1 </w:t>
      </w:r>
      <w:r>
        <w:rPr>
          <w:rFonts w:hint="eastAsia"/>
        </w:rPr>
        <w:t>Синдром</w:t>
      </w:r>
      <w:r>
        <w:t xml:space="preserve"> </w:t>
      </w:r>
      <w:r>
        <w:rPr>
          <w:rFonts w:hint="eastAsia"/>
        </w:rPr>
        <w:t>карпального</w:t>
      </w:r>
      <w:r>
        <w:t xml:space="preserve"> </w:t>
      </w:r>
      <w:r>
        <w:rPr>
          <w:rFonts w:hint="eastAsia"/>
        </w:rPr>
        <w:t>канала</w:t>
      </w:r>
      <w:r>
        <w:t xml:space="preserve">. </w:t>
      </w:r>
      <w:r>
        <w:rPr>
          <w:rFonts w:hint="eastAsia"/>
        </w:rPr>
        <w:t>Историческая</w:t>
      </w:r>
      <w:r>
        <w:t xml:space="preserve"> </w:t>
      </w:r>
      <w:r>
        <w:rPr>
          <w:rFonts w:hint="eastAsia"/>
        </w:rPr>
        <w:t>справка</w:t>
      </w:r>
    </w:p>
    <w:p w14:paraId="6AB66164" w14:textId="77777777" w:rsidR="002C3417" w:rsidRDefault="002C3417" w:rsidP="002C3417"/>
    <w:p w14:paraId="71C33BB3" w14:textId="77777777" w:rsidR="002C3417" w:rsidRDefault="002C3417" w:rsidP="002C3417">
      <w:r>
        <w:t xml:space="preserve">1.2 </w:t>
      </w:r>
      <w:r>
        <w:rPr>
          <w:rFonts w:hint="eastAsia"/>
        </w:rPr>
        <w:t>Анатомические</w:t>
      </w:r>
      <w:r>
        <w:t xml:space="preserve"> </w:t>
      </w:r>
      <w:r>
        <w:rPr>
          <w:rFonts w:hint="eastAsia"/>
        </w:rPr>
        <w:t>особенности</w:t>
      </w:r>
      <w:r>
        <w:t xml:space="preserve"> </w:t>
      </w:r>
      <w:r>
        <w:rPr>
          <w:rFonts w:hint="eastAsia"/>
        </w:rPr>
        <w:t>карпального</w:t>
      </w:r>
      <w:r>
        <w:t xml:space="preserve"> </w:t>
      </w:r>
      <w:r>
        <w:rPr>
          <w:rFonts w:hint="eastAsia"/>
        </w:rPr>
        <w:t>канала</w:t>
      </w:r>
    </w:p>
    <w:p w14:paraId="69D64453" w14:textId="77777777" w:rsidR="002C3417" w:rsidRDefault="002C3417" w:rsidP="002C3417"/>
    <w:p w14:paraId="5C081F8F" w14:textId="77777777" w:rsidR="002C3417" w:rsidRDefault="002C3417" w:rsidP="002C3417">
      <w:r>
        <w:t xml:space="preserve">1.3 </w:t>
      </w:r>
      <w:r>
        <w:rPr>
          <w:rFonts w:hint="eastAsia"/>
        </w:rPr>
        <w:t>Клиническая</w:t>
      </w:r>
      <w:r>
        <w:t xml:space="preserve"> </w:t>
      </w:r>
      <w:r>
        <w:rPr>
          <w:rFonts w:hint="eastAsia"/>
        </w:rPr>
        <w:t>анатомия</w:t>
      </w:r>
      <w:r>
        <w:t xml:space="preserve"> </w:t>
      </w:r>
      <w:r>
        <w:rPr>
          <w:rFonts w:hint="eastAsia"/>
        </w:rPr>
        <w:t>срединного</w:t>
      </w:r>
      <w:r>
        <w:t xml:space="preserve"> </w:t>
      </w:r>
      <w:r>
        <w:rPr>
          <w:rFonts w:hint="eastAsia"/>
        </w:rPr>
        <w:t>нерва</w:t>
      </w:r>
    </w:p>
    <w:p w14:paraId="3EAF9102" w14:textId="77777777" w:rsidR="002C3417" w:rsidRDefault="002C3417" w:rsidP="002C3417"/>
    <w:p w14:paraId="705ACE51" w14:textId="77777777" w:rsidR="002C3417" w:rsidRDefault="002C3417" w:rsidP="002C3417">
      <w:r>
        <w:t xml:space="preserve">1.4 </w:t>
      </w:r>
      <w:r>
        <w:rPr>
          <w:rFonts w:hint="eastAsia"/>
        </w:rPr>
        <w:t>Причины</w:t>
      </w:r>
      <w:r>
        <w:t xml:space="preserve"> </w:t>
      </w:r>
      <w:r>
        <w:rPr>
          <w:rFonts w:hint="eastAsia"/>
        </w:rPr>
        <w:t>компрессии</w:t>
      </w:r>
      <w:r>
        <w:t xml:space="preserve"> </w:t>
      </w:r>
      <w:r>
        <w:rPr>
          <w:rFonts w:hint="eastAsia"/>
        </w:rPr>
        <w:t>срединного</w:t>
      </w:r>
      <w:r>
        <w:t xml:space="preserve"> </w:t>
      </w:r>
      <w:r>
        <w:rPr>
          <w:rFonts w:hint="eastAsia"/>
        </w:rPr>
        <w:t>нерва</w:t>
      </w:r>
      <w:r>
        <w:t xml:space="preserve"> </w:t>
      </w:r>
      <w:r>
        <w:rPr>
          <w:rFonts w:hint="eastAsia"/>
        </w:rPr>
        <w:t>в</w:t>
      </w:r>
      <w:r>
        <w:t xml:space="preserve"> </w:t>
      </w:r>
      <w:r>
        <w:rPr>
          <w:rFonts w:hint="eastAsia"/>
        </w:rPr>
        <w:t>карпальном</w:t>
      </w:r>
      <w:r>
        <w:t xml:space="preserve"> </w:t>
      </w:r>
      <w:r>
        <w:rPr>
          <w:rFonts w:hint="eastAsia"/>
        </w:rPr>
        <w:t>канале</w:t>
      </w:r>
    </w:p>
    <w:p w14:paraId="66A9FC66" w14:textId="77777777" w:rsidR="002C3417" w:rsidRDefault="002C3417" w:rsidP="002C3417"/>
    <w:p w14:paraId="2244C261" w14:textId="77777777" w:rsidR="002C3417" w:rsidRDefault="002C3417" w:rsidP="002C3417">
      <w:r>
        <w:t xml:space="preserve">1.5 </w:t>
      </w:r>
      <w:r>
        <w:rPr>
          <w:rFonts w:hint="eastAsia"/>
        </w:rPr>
        <w:t>Патологическая</w:t>
      </w:r>
      <w:r>
        <w:t xml:space="preserve"> </w:t>
      </w:r>
      <w:r>
        <w:rPr>
          <w:rFonts w:hint="eastAsia"/>
        </w:rPr>
        <w:t>анатомия</w:t>
      </w:r>
      <w:r>
        <w:t xml:space="preserve"> </w:t>
      </w:r>
      <w:r>
        <w:rPr>
          <w:rFonts w:hint="eastAsia"/>
        </w:rPr>
        <w:t>первичного</w:t>
      </w:r>
      <w:r>
        <w:t xml:space="preserve"> </w:t>
      </w:r>
      <w:r>
        <w:rPr>
          <w:rFonts w:hint="eastAsia"/>
        </w:rPr>
        <w:t>синдрома</w:t>
      </w:r>
      <w:r>
        <w:t xml:space="preserve"> </w:t>
      </w:r>
      <w:r>
        <w:rPr>
          <w:rFonts w:hint="eastAsia"/>
        </w:rPr>
        <w:t>карпального</w:t>
      </w:r>
      <w:r>
        <w:t xml:space="preserve"> </w:t>
      </w:r>
      <w:r>
        <w:rPr>
          <w:rFonts w:hint="eastAsia"/>
        </w:rPr>
        <w:t>канала</w:t>
      </w:r>
    </w:p>
    <w:p w14:paraId="42E1B73D" w14:textId="77777777" w:rsidR="002C3417" w:rsidRDefault="002C3417" w:rsidP="002C3417"/>
    <w:p w14:paraId="683F7B3F" w14:textId="77777777" w:rsidR="002C3417" w:rsidRDefault="002C3417" w:rsidP="002C3417">
      <w:r>
        <w:t xml:space="preserve">1.6 </w:t>
      </w:r>
      <w:r>
        <w:rPr>
          <w:rFonts w:hint="eastAsia"/>
        </w:rPr>
        <w:t>Патологическая</w:t>
      </w:r>
      <w:r>
        <w:t xml:space="preserve"> </w:t>
      </w:r>
      <w:r>
        <w:rPr>
          <w:rFonts w:hint="eastAsia"/>
        </w:rPr>
        <w:t>физиология</w:t>
      </w:r>
      <w:r>
        <w:t xml:space="preserve"> </w:t>
      </w:r>
      <w:r>
        <w:rPr>
          <w:rFonts w:hint="eastAsia"/>
        </w:rPr>
        <w:t>синдрома</w:t>
      </w:r>
      <w:r>
        <w:t xml:space="preserve"> </w:t>
      </w:r>
      <w:r>
        <w:rPr>
          <w:rFonts w:hint="eastAsia"/>
        </w:rPr>
        <w:t>карпального</w:t>
      </w:r>
      <w:r>
        <w:t xml:space="preserve"> </w:t>
      </w:r>
      <w:r>
        <w:rPr>
          <w:rFonts w:hint="eastAsia"/>
        </w:rPr>
        <w:t>канала</w:t>
      </w:r>
    </w:p>
    <w:p w14:paraId="666802CA" w14:textId="77777777" w:rsidR="002C3417" w:rsidRDefault="002C3417" w:rsidP="002C3417"/>
    <w:p w14:paraId="3F3FF698" w14:textId="77777777" w:rsidR="002C3417" w:rsidRDefault="002C3417" w:rsidP="002C3417">
      <w:r>
        <w:t xml:space="preserve">1.7 </w:t>
      </w:r>
      <w:r>
        <w:rPr>
          <w:rFonts w:hint="eastAsia"/>
        </w:rPr>
        <w:t>Диагностика</w:t>
      </w:r>
      <w:r>
        <w:t xml:space="preserve"> </w:t>
      </w:r>
      <w:r>
        <w:rPr>
          <w:rFonts w:hint="eastAsia"/>
        </w:rPr>
        <w:t>синдрома</w:t>
      </w:r>
      <w:r>
        <w:t xml:space="preserve"> </w:t>
      </w:r>
      <w:r>
        <w:rPr>
          <w:rFonts w:hint="eastAsia"/>
        </w:rPr>
        <w:t>карпального</w:t>
      </w:r>
      <w:r>
        <w:t xml:space="preserve"> </w:t>
      </w:r>
      <w:r>
        <w:rPr>
          <w:rFonts w:hint="eastAsia"/>
        </w:rPr>
        <w:t>канала</w:t>
      </w:r>
    </w:p>
    <w:p w14:paraId="13E3FEB0" w14:textId="77777777" w:rsidR="002C3417" w:rsidRDefault="002C3417" w:rsidP="002C3417"/>
    <w:p w14:paraId="2CAE54C5" w14:textId="77777777" w:rsidR="002C3417" w:rsidRDefault="002C3417" w:rsidP="002C3417">
      <w:r>
        <w:t xml:space="preserve">1.7.1 </w:t>
      </w:r>
      <w:r>
        <w:rPr>
          <w:rFonts w:hint="eastAsia"/>
        </w:rPr>
        <w:t>Провокационные</w:t>
      </w:r>
      <w:r>
        <w:t xml:space="preserve"> </w:t>
      </w:r>
      <w:r>
        <w:rPr>
          <w:rFonts w:hint="eastAsia"/>
        </w:rPr>
        <w:t>тесты</w:t>
      </w:r>
    </w:p>
    <w:p w14:paraId="36F6D133" w14:textId="77777777" w:rsidR="002C3417" w:rsidRDefault="002C3417" w:rsidP="002C3417"/>
    <w:p w14:paraId="35C45DE1" w14:textId="77777777" w:rsidR="002C3417" w:rsidRDefault="002C3417" w:rsidP="002C3417">
      <w:r>
        <w:t xml:space="preserve">1.7.2 </w:t>
      </w:r>
      <w:r>
        <w:rPr>
          <w:rFonts w:hint="eastAsia"/>
        </w:rPr>
        <w:t>Электронейромиография</w:t>
      </w:r>
    </w:p>
    <w:p w14:paraId="49525E19" w14:textId="77777777" w:rsidR="002C3417" w:rsidRDefault="002C3417" w:rsidP="002C3417"/>
    <w:p w14:paraId="77F0CB5B" w14:textId="77777777" w:rsidR="002C3417" w:rsidRDefault="002C3417" w:rsidP="002C3417">
      <w:r>
        <w:t xml:space="preserve">1.7.3 </w:t>
      </w:r>
      <w:r>
        <w:rPr>
          <w:rFonts w:hint="eastAsia"/>
        </w:rPr>
        <w:t>Ультразвуковое</w:t>
      </w:r>
      <w:r>
        <w:t xml:space="preserve"> </w:t>
      </w:r>
      <w:r>
        <w:rPr>
          <w:rFonts w:hint="eastAsia"/>
        </w:rPr>
        <w:t>исследование</w:t>
      </w:r>
    </w:p>
    <w:p w14:paraId="6BB65FF0" w14:textId="77777777" w:rsidR="002C3417" w:rsidRDefault="002C3417" w:rsidP="002C3417"/>
    <w:p w14:paraId="4E8B5A05" w14:textId="77777777" w:rsidR="002C3417" w:rsidRDefault="002C3417" w:rsidP="002C3417">
      <w:r>
        <w:t xml:space="preserve">1.7.4 </w:t>
      </w:r>
      <w:r>
        <w:rPr>
          <w:rFonts w:hint="eastAsia"/>
        </w:rPr>
        <w:t>Магнитно</w:t>
      </w:r>
      <w:r>
        <w:t>-</w:t>
      </w:r>
      <w:r>
        <w:rPr>
          <w:rFonts w:hint="eastAsia"/>
        </w:rPr>
        <w:t>резонансная</w:t>
      </w:r>
      <w:r>
        <w:t xml:space="preserve"> </w:t>
      </w:r>
      <w:r>
        <w:rPr>
          <w:rFonts w:hint="eastAsia"/>
        </w:rPr>
        <w:t>томография</w:t>
      </w:r>
    </w:p>
    <w:p w14:paraId="530957F1" w14:textId="77777777" w:rsidR="002C3417" w:rsidRDefault="002C3417" w:rsidP="002C3417"/>
    <w:p w14:paraId="287FA87F" w14:textId="77777777" w:rsidR="002C3417" w:rsidRDefault="002C3417" w:rsidP="002C3417">
      <w:r>
        <w:t xml:space="preserve">1.8 </w:t>
      </w:r>
      <w:r>
        <w:rPr>
          <w:rFonts w:hint="eastAsia"/>
        </w:rPr>
        <w:t>Лечение</w:t>
      </w:r>
    </w:p>
    <w:p w14:paraId="446FD1D9" w14:textId="77777777" w:rsidR="002C3417" w:rsidRDefault="002C3417" w:rsidP="002C3417"/>
    <w:p w14:paraId="10D25723" w14:textId="77777777" w:rsidR="002C3417" w:rsidRDefault="002C3417" w:rsidP="002C3417">
      <w:r>
        <w:t xml:space="preserve">1.8.1 </w:t>
      </w:r>
      <w:r>
        <w:rPr>
          <w:rFonts w:hint="eastAsia"/>
        </w:rPr>
        <w:t>Консервативное</w:t>
      </w:r>
      <w:r>
        <w:t xml:space="preserve"> </w:t>
      </w:r>
      <w:r>
        <w:rPr>
          <w:rFonts w:hint="eastAsia"/>
        </w:rPr>
        <w:t>лечение</w:t>
      </w:r>
    </w:p>
    <w:p w14:paraId="7065A35E" w14:textId="77777777" w:rsidR="002C3417" w:rsidRDefault="002C3417" w:rsidP="002C3417"/>
    <w:p w14:paraId="06393C32" w14:textId="77777777" w:rsidR="002C3417" w:rsidRDefault="002C3417" w:rsidP="002C3417">
      <w:r>
        <w:t xml:space="preserve">1.8.2 </w:t>
      </w:r>
      <w:r>
        <w:rPr>
          <w:rFonts w:hint="eastAsia"/>
        </w:rPr>
        <w:t>Оперативное</w:t>
      </w:r>
      <w:r>
        <w:t xml:space="preserve"> </w:t>
      </w:r>
      <w:r>
        <w:rPr>
          <w:rFonts w:hint="eastAsia"/>
        </w:rPr>
        <w:t>лечение</w:t>
      </w:r>
    </w:p>
    <w:p w14:paraId="5CC70522" w14:textId="77777777" w:rsidR="002C3417" w:rsidRDefault="002C3417" w:rsidP="002C3417"/>
    <w:p w14:paraId="5A1CC151" w14:textId="77777777" w:rsidR="002C3417" w:rsidRDefault="002C3417" w:rsidP="002C3417">
      <w:r>
        <w:t xml:space="preserve">1.8.3 </w:t>
      </w:r>
      <w:r>
        <w:rPr>
          <w:rFonts w:hint="eastAsia"/>
        </w:rPr>
        <w:t>Открытая</w:t>
      </w:r>
      <w:r>
        <w:t xml:space="preserve"> </w:t>
      </w:r>
      <w:r>
        <w:rPr>
          <w:rFonts w:hint="eastAsia"/>
        </w:rPr>
        <w:t>декомпрессия</w:t>
      </w:r>
    </w:p>
    <w:p w14:paraId="1C3123B5" w14:textId="77777777" w:rsidR="002C3417" w:rsidRDefault="002C3417" w:rsidP="002C3417"/>
    <w:p w14:paraId="2433A415" w14:textId="77777777" w:rsidR="002C3417" w:rsidRDefault="002C3417" w:rsidP="002C3417">
      <w:r>
        <w:t xml:space="preserve">1.8.4 </w:t>
      </w:r>
      <w:r>
        <w:rPr>
          <w:rFonts w:hint="eastAsia"/>
        </w:rPr>
        <w:t>Декомпрессия</w:t>
      </w:r>
      <w:r>
        <w:t xml:space="preserve"> </w:t>
      </w:r>
      <w:r>
        <w:rPr>
          <w:rFonts w:hint="eastAsia"/>
        </w:rPr>
        <w:t>из</w:t>
      </w:r>
      <w:r>
        <w:t xml:space="preserve"> </w:t>
      </w:r>
      <w:r>
        <w:rPr>
          <w:rFonts w:hint="eastAsia"/>
        </w:rPr>
        <w:t>мини</w:t>
      </w:r>
      <w:r>
        <w:t>-</w:t>
      </w:r>
      <w:r>
        <w:rPr>
          <w:rFonts w:hint="eastAsia"/>
        </w:rPr>
        <w:t>доступов</w:t>
      </w:r>
    </w:p>
    <w:p w14:paraId="6C2A7E7C" w14:textId="77777777" w:rsidR="002C3417" w:rsidRDefault="002C3417" w:rsidP="002C3417"/>
    <w:p w14:paraId="3543587A" w14:textId="77777777" w:rsidR="002C3417" w:rsidRDefault="002C3417" w:rsidP="002C3417">
      <w:r>
        <w:t xml:space="preserve">1.8.5 </w:t>
      </w:r>
      <w:r>
        <w:rPr>
          <w:rFonts w:hint="eastAsia"/>
        </w:rPr>
        <w:t>Эндоскопическая</w:t>
      </w:r>
      <w:r>
        <w:t xml:space="preserve"> </w:t>
      </w:r>
      <w:r>
        <w:rPr>
          <w:rFonts w:hint="eastAsia"/>
        </w:rPr>
        <w:t>декомпрессия</w:t>
      </w:r>
    </w:p>
    <w:p w14:paraId="73A61CDB" w14:textId="77777777" w:rsidR="002C3417" w:rsidRDefault="002C3417" w:rsidP="002C3417"/>
    <w:p w14:paraId="46ADE3E9" w14:textId="77777777" w:rsidR="002C3417" w:rsidRDefault="002C3417" w:rsidP="002C3417">
      <w:r>
        <w:t xml:space="preserve">1.8.6 </w:t>
      </w:r>
      <w:r>
        <w:rPr>
          <w:rFonts w:hint="eastAsia"/>
        </w:rPr>
        <w:t>Результаты</w:t>
      </w:r>
      <w:r>
        <w:t xml:space="preserve"> </w:t>
      </w:r>
      <w:r>
        <w:rPr>
          <w:rFonts w:hint="eastAsia"/>
        </w:rPr>
        <w:t>оперативного</w:t>
      </w:r>
      <w:r>
        <w:t xml:space="preserve"> </w:t>
      </w:r>
      <w:r>
        <w:rPr>
          <w:rFonts w:hint="eastAsia"/>
        </w:rPr>
        <w:t>лечения</w:t>
      </w:r>
    </w:p>
    <w:p w14:paraId="180D4048" w14:textId="77777777" w:rsidR="002C3417" w:rsidRDefault="002C3417" w:rsidP="002C3417"/>
    <w:p w14:paraId="4F67CD71" w14:textId="77777777" w:rsidR="002C3417" w:rsidRDefault="002C3417" w:rsidP="002C3417">
      <w:r>
        <w:t xml:space="preserve">1.9 </w:t>
      </w:r>
      <w:r>
        <w:rPr>
          <w:rFonts w:hint="eastAsia"/>
        </w:rPr>
        <w:t>Клинические</w:t>
      </w:r>
      <w:r>
        <w:t xml:space="preserve"> </w:t>
      </w:r>
      <w:r>
        <w:rPr>
          <w:rFonts w:hint="eastAsia"/>
        </w:rPr>
        <w:t>рекомендации</w:t>
      </w:r>
    </w:p>
    <w:p w14:paraId="5C41463C" w14:textId="77777777" w:rsidR="002C3417" w:rsidRDefault="002C3417" w:rsidP="002C3417"/>
    <w:p w14:paraId="4F305200" w14:textId="77777777" w:rsidR="002C3417" w:rsidRDefault="002C3417" w:rsidP="002C3417">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0BC69A8D" w14:textId="77777777" w:rsidR="002C3417" w:rsidRDefault="002C3417" w:rsidP="002C3417"/>
    <w:p w14:paraId="5D23D0D0" w14:textId="77777777" w:rsidR="002C3417" w:rsidRDefault="002C3417" w:rsidP="002C3417">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420EA13E" w14:textId="77777777" w:rsidR="002C3417" w:rsidRDefault="002C3417" w:rsidP="002C3417"/>
    <w:p w14:paraId="464C8DA8" w14:textId="77777777" w:rsidR="002C3417" w:rsidRDefault="002C3417" w:rsidP="002C3417">
      <w:r>
        <w:t xml:space="preserve">3.1 </w:t>
      </w:r>
      <w:r>
        <w:rPr>
          <w:rFonts w:hint="eastAsia"/>
        </w:rPr>
        <w:t>Исследование</w:t>
      </w:r>
      <w:r>
        <w:t xml:space="preserve"> </w:t>
      </w:r>
      <w:r>
        <w:rPr>
          <w:rFonts w:hint="eastAsia"/>
        </w:rPr>
        <w:t>топографо</w:t>
      </w:r>
      <w:r>
        <w:t>-</w:t>
      </w:r>
      <w:r>
        <w:rPr>
          <w:rFonts w:hint="eastAsia"/>
        </w:rPr>
        <w:t>анатомических</w:t>
      </w:r>
      <w:r>
        <w:t xml:space="preserve"> </w:t>
      </w:r>
      <w:r>
        <w:rPr>
          <w:rFonts w:hint="eastAsia"/>
        </w:rPr>
        <w:t>особенностей</w:t>
      </w:r>
      <w:r>
        <w:t xml:space="preserve"> </w:t>
      </w:r>
      <w:r>
        <w:rPr>
          <w:rFonts w:hint="eastAsia"/>
        </w:rPr>
        <w:t>карпального</w:t>
      </w:r>
      <w:r>
        <w:t xml:space="preserve"> </w:t>
      </w:r>
      <w:r>
        <w:rPr>
          <w:rFonts w:hint="eastAsia"/>
        </w:rPr>
        <w:t>канала</w:t>
      </w:r>
      <w:r>
        <w:t xml:space="preserve"> </w:t>
      </w:r>
      <w:r>
        <w:rPr>
          <w:rFonts w:hint="eastAsia"/>
        </w:rPr>
        <w:t>с</w:t>
      </w:r>
      <w:r>
        <w:t xml:space="preserve"> </w:t>
      </w:r>
      <w:r>
        <w:rPr>
          <w:rFonts w:hint="eastAsia"/>
        </w:rPr>
        <w:t>помощью</w:t>
      </w:r>
      <w:r>
        <w:t xml:space="preserve"> </w:t>
      </w:r>
      <w:r>
        <w:rPr>
          <w:rFonts w:hint="eastAsia"/>
        </w:rPr>
        <w:t>магнитно</w:t>
      </w:r>
      <w:r>
        <w:t>-</w:t>
      </w:r>
      <w:r>
        <w:rPr>
          <w:rFonts w:hint="eastAsia"/>
        </w:rPr>
        <w:t>резонансной</w:t>
      </w:r>
      <w:r>
        <w:t xml:space="preserve"> </w:t>
      </w:r>
      <w:r>
        <w:rPr>
          <w:rFonts w:hint="eastAsia"/>
        </w:rPr>
        <w:t>томографии</w:t>
      </w:r>
    </w:p>
    <w:p w14:paraId="01E34079" w14:textId="77777777" w:rsidR="002C3417" w:rsidRDefault="002C3417" w:rsidP="002C3417"/>
    <w:p w14:paraId="062D1EA7" w14:textId="77777777" w:rsidR="002C3417" w:rsidRDefault="002C3417" w:rsidP="002C3417">
      <w:r>
        <w:t xml:space="preserve">3.2 </w:t>
      </w:r>
      <w:r>
        <w:rPr>
          <w:rFonts w:hint="eastAsia"/>
        </w:rPr>
        <w:t>Результаты</w:t>
      </w:r>
      <w:r>
        <w:t xml:space="preserve"> </w:t>
      </w:r>
      <w:r>
        <w:rPr>
          <w:rFonts w:hint="eastAsia"/>
        </w:rPr>
        <w:t>гистологического</w:t>
      </w:r>
      <w:r>
        <w:t xml:space="preserve"> </w:t>
      </w:r>
      <w:r>
        <w:rPr>
          <w:rFonts w:hint="eastAsia"/>
        </w:rPr>
        <w:t>исследования</w:t>
      </w:r>
      <w:r>
        <w:t xml:space="preserve"> </w:t>
      </w:r>
      <w:r>
        <w:rPr>
          <w:rFonts w:hint="eastAsia"/>
        </w:rPr>
        <w:t>карпальной</w:t>
      </w:r>
      <w:r>
        <w:t xml:space="preserve"> </w:t>
      </w:r>
      <w:r>
        <w:rPr>
          <w:rFonts w:hint="eastAsia"/>
        </w:rPr>
        <w:t>связки</w:t>
      </w:r>
    </w:p>
    <w:p w14:paraId="0BFDA518" w14:textId="77777777" w:rsidR="002C3417" w:rsidRDefault="002C3417" w:rsidP="002C3417"/>
    <w:p w14:paraId="1CB34B93" w14:textId="77777777" w:rsidR="002C3417" w:rsidRDefault="002C3417" w:rsidP="002C3417">
      <w:r>
        <w:t xml:space="preserve">3.3 </w:t>
      </w:r>
      <w:r>
        <w:rPr>
          <w:rFonts w:hint="eastAsia"/>
        </w:rPr>
        <w:t>Результаты</w:t>
      </w:r>
      <w:r>
        <w:t xml:space="preserve"> </w:t>
      </w:r>
      <w:r>
        <w:rPr>
          <w:rFonts w:hint="eastAsia"/>
        </w:rPr>
        <w:t>статистического</w:t>
      </w:r>
      <w:r>
        <w:t xml:space="preserve"> </w:t>
      </w:r>
      <w:r>
        <w:rPr>
          <w:rFonts w:hint="eastAsia"/>
        </w:rPr>
        <w:t>анализа</w:t>
      </w:r>
    </w:p>
    <w:p w14:paraId="25670406" w14:textId="77777777" w:rsidR="002C3417" w:rsidRDefault="002C3417" w:rsidP="002C3417"/>
    <w:p w14:paraId="7C1220E9" w14:textId="77777777" w:rsidR="002C3417" w:rsidRDefault="002C3417" w:rsidP="002C3417">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5E857677" w14:textId="77777777" w:rsidR="002C3417" w:rsidRDefault="002C3417" w:rsidP="002C3417"/>
    <w:p w14:paraId="411E9BC1" w14:textId="77777777" w:rsidR="002C3417" w:rsidRDefault="002C3417" w:rsidP="002C3417">
      <w:r>
        <w:rPr>
          <w:rFonts w:hint="eastAsia"/>
        </w:rPr>
        <w:t>ВЫВОДЫ</w:t>
      </w:r>
    </w:p>
    <w:p w14:paraId="4E4A23DD" w14:textId="77777777" w:rsidR="002C3417" w:rsidRDefault="002C3417" w:rsidP="002C3417"/>
    <w:p w14:paraId="0D4EAC94" w14:textId="77777777" w:rsidR="002C3417" w:rsidRDefault="002C3417" w:rsidP="002C3417">
      <w:r>
        <w:rPr>
          <w:rFonts w:hint="eastAsia"/>
        </w:rPr>
        <w:t>ПРАКТИЧЕСКИЕ</w:t>
      </w:r>
      <w:r>
        <w:t xml:space="preserve"> </w:t>
      </w:r>
      <w:r>
        <w:rPr>
          <w:rFonts w:hint="eastAsia"/>
        </w:rPr>
        <w:t>РЕКОМЕНДАЦИИ</w:t>
      </w:r>
    </w:p>
    <w:p w14:paraId="1E3F74B2" w14:textId="77777777" w:rsidR="002C3417" w:rsidRDefault="002C3417" w:rsidP="002C3417"/>
    <w:p w14:paraId="036C9CB8" w14:textId="77777777" w:rsidR="002C3417" w:rsidRDefault="002C3417" w:rsidP="002C341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C50054" w14:textId="77777777" w:rsidR="002C3417" w:rsidRDefault="002C3417" w:rsidP="002C3417"/>
    <w:p w14:paraId="38AA8D47" w14:textId="77777777" w:rsidR="002C3417" w:rsidRDefault="002C3417" w:rsidP="002C3417">
      <w:r>
        <w:rPr>
          <w:rFonts w:hint="eastAsia"/>
        </w:rPr>
        <w:t>СПИСОК</w:t>
      </w:r>
      <w:r>
        <w:t xml:space="preserve"> </w:t>
      </w:r>
      <w:r>
        <w:rPr>
          <w:rFonts w:hint="eastAsia"/>
        </w:rPr>
        <w:t>ЛИТЕРАТУРЫ</w:t>
      </w:r>
    </w:p>
    <w:p w14:paraId="01FAB2E4" w14:textId="77777777" w:rsidR="002C3417" w:rsidRDefault="002C3417" w:rsidP="002C3417"/>
    <w:p w14:paraId="09AD7CFE" w14:textId="77777777" w:rsidR="002C3417" w:rsidRDefault="002C3417" w:rsidP="002C3417">
      <w:r>
        <w:rPr>
          <w:rFonts w:hint="eastAsia"/>
        </w:rPr>
        <w:t>СПИСОК</w:t>
      </w:r>
      <w:r>
        <w:t xml:space="preserve"> </w:t>
      </w:r>
      <w:r>
        <w:rPr>
          <w:rFonts w:hint="eastAsia"/>
        </w:rPr>
        <w:t>ИЛЛЮСТРАТИВНОГО</w:t>
      </w:r>
      <w:r>
        <w:t xml:space="preserve"> </w:t>
      </w:r>
      <w:r>
        <w:rPr>
          <w:rFonts w:hint="eastAsia"/>
        </w:rPr>
        <w:t>МАТЕРИАЛА</w:t>
      </w:r>
    </w:p>
    <w:p w14:paraId="5FA0DD89" w14:textId="77777777" w:rsidR="002C3417" w:rsidRDefault="002C3417" w:rsidP="002C3417"/>
    <w:p w14:paraId="395FC99F" w14:textId="77777777" w:rsidR="002C3417" w:rsidRDefault="002C3417" w:rsidP="002C3417">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Опросник</w:t>
      </w:r>
      <w:r>
        <w:t xml:space="preserve"> DASH</w:t>
      </w:r>
    </w:p>
    <w:p w14:paraId="2AC6A2CB" w14:textId="77777777" w:rsidR="002C3417" w:rsidRDefault="002C3417" w:rsidP="002C3417"/>
    <w:p w14:paraId="21600AE8" w14:textId="77777777" w:rsidR="002C3417" w:rsidRDefault="002C3417" w:rsidP="002C3417">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Опросник</w:t>
      </w:r>
      <w:r>
        <w:t xml:space="preserve"> PainDetect</w:t>
      </w:r>
    </w:p>
    <w:p w14:paraId="7C8F32DB" w14:textId="77777777" w:rsidR="002C3417" w:rsidRDefault="002C3417" w:rsidP="002C3417"/>
    <w:p w14:paraId="1C9EEDD4" w14:textId="77777777" w:rsidR="002C3417" w:rsidRDefault="002C3417" w:rsidP="002C3417">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Ванкуверская</w:t>
      </w:r>
      <w:r>
        <w:t xml:space="preserve"> </w:t>
      </w:r>
      <w:r>
        <w:rPr>
          <w:rFonts w:hint="eastAsia"/>
        </w:rPr>
        <w:t>шкала</w:t>
      </w:r>
      <w:r>
        <w:t xml:space="preserve"> </w:t>
      </w:r>
      <w:r>
        <w:rPr>
          <w:rFonts w:hint="eastAsia"/>
        </w:rPr>
        <w:t>оценки</w:t>
      </w:r>
      <w:r>
        <w:t xml:space="preserve"> </w:t>
      </w:r>
      <w:r>
        <w:rPr>
          <w:rFonts w:hint="eastAsia"/>
        </w:rPr>
        <w:t>рубцов</w:t>
      </w:r>
    </w:p>
    <w:p w14:paraId="181691A5" w14:textId="77777777" w:rsidR="002C3417" w:rsidRDefault="002C3417" w:rsidP="002C3417"/>
    <w:p w14:paraId="1CB27EFC" w14:textId="34DE2030" w:rsidR="002C3417" w:rsidRPr="002C3417" w:rsidRDefault="002C3417" w:rsidP="002C3417">
      <w:r>
        <w:rPr>
          <w:rFonts w:hint="eastAsia"/>
        </w:rPr>
        <w:t>ВВЕДЕНИЕ</w:t>
      </w:r>
    </w:p>
    <w:sectPr w:rsidR="002C3417" w:rsidRPr="002C34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B7C1" w14:textId="77777777" w:rsidR="007B00EF" w:rsidRPr="008D1934" w:rsidRDefault="007B00EF">
      <w:pPr>
        <w:spacing w:after="0" w:line="240" w:lineRule="auto"/>
      </w:pPr>
      <w:r w:rsidRPr="008D1934">
        <w:separator/>
      </w:r>
    </w:p>
  </w:endnote>
  <w:endnote w:type="continuationSeparator" w:id="0">
    <w:p w14:paraId="79DCE9DE" w14:textId="77777777" w:rsidR="007B00EF" w:rsidRPr="008D1934" w:rsidRDefault="007B00E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1F0F" w14:textId="77777777" w:rsidR="007B00EF" w:rsidRPr="008D1934" w:rsidRDefault="007B00EF"/>
    <w:p w14:paraId="12BA5D6A" w14:textId="77777777" w:rsidR="007B00EF" w:rsidRPr="008D1934" w:rsidRDefault="007B00EF"/>
    <w:p w14:paraId="129E729E" w14:textId="77777777" w:rsidR="007B00EF" w:rsidRPr="008D1934" w:rsidRDefault="007B00EF"/>
    <w:p w14:paraId="639FD955" w14:textId="77777777" w:rsidR="007B00EF" w:rsidRPr="008D1934" w:rsidRDefault="007B00EF"/>
    <w:p w14:paraId="06618C17" w14:textId="77777777" w:rsidR="007B00EF" w:rsidRPr="008D1934" w:rsidRDefault="007B00EF"/>
    <w:p w14:paraId="67480BA5" w14:textId="77777777" w:rsidR="007B00EF" w:rsidRPr="008D1934" w:rsidRDefault="007B00EF"/>
    <w:p w14:paraId="51F3A91C" w14:textId="77777777" w:rsidR="007B00EF" w:rsidRPr="008D1934" w:rsidRDefault="007B00EF">
      <w:pPr>
        <w:rPr>
          <w:sz w:val="2"/>
          <w:szCs w:val="2"/>
        </w:rPr>
      </w:pPr>
      <w:r>
        <w:rPr>
          <w:noProof/>
        </w:rPr>
        <mc:AlternateContent>
          <mc:Choice Requires="wps">
            <w:drawing>
              <wp:anchor distT="0" distB="0" distL="63500" distR="63500" simplePos="0" relativeHeight="251660288" behindDoc="1" locked="0" layoutInCell="1" allowOverlap="1" wp14:anchorId="1B0AA43D" wp14:editId="024B7D5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B6C598F" w14:textId="77777777" w:rsidR="007B00EF" w:rsidRPr="008D1934" w:rsidRDefault="007B00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0AA43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6C598F" w14:textId="77777777" w:rsidR="007B00EF" w:rsidRPr="008D1934" w:rsidRDefault="007B00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AB6DCB" w14:textId="77777777" w:rsidR="007B00EF" w:rsidRPr="008D1934" w:rsidRDefault="007B00EF"/>
    <w:p w14:paraId="4A9FB753" w14:textId="77777777" w:rsidR="007B00EF" w:rsidRPr="008D1934" w:rsidRDefault="007B00EF"/>
    <w:p w14:paraId="6C48B5EE" w14:textId="77777777" w:rsidR="007B00EF" w:rsidRPr="008D1934" w:rsidRDefault="007B00EF">
      <w:pPr>
        <w:rPr>
          <w:sz w:val="2"/>
          <w:szCs w:val="2"/>
        </w:rPr>
      </w:pPr>
      <w:r>
        <w:rPr>
          <w:noProof/>
        </w:rPr>
        <mc:AlternateContent>
          <mc:Choice Requires="wps">
            <w:drawing>
              <wp:anchor distT="0" distB="0" distL="63500" distR="63500" simplePos="0" relativeHeight="251659264" behindDoc="1" locked="0" layoutInCell="1" allowOverlap="1" wp14:anchorId="25137F5E" wp14:editId="780A050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10B5CBB" w14:textId="77777777" w:rsidR="007B00EF" w:rsidRPr="008D1934" w:rsidRDefault="007B00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37F5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0B5CBB" w14:textId="77777777" w:rsidR="007B00EF" w:rsidRPr="008D1934" w:rsidRDefault="007B00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784FF1" w14:textId="77777777" w:rsidR="007B00EF" w:rsidRPr="008D1934" w:rsidRDefault="007B00EF"/>
    <w:p w14:paraId="6E9F9A5A" w14:textId="77777777" w:rsidR="007B00EF" w:rsidRPr="008D1934" w:rsidRDefault="007B00EF">
      <w:pPr>
        <w:rPr>
          <w:sz w:val="2"/>
          <w:szCs w:val="2"/>
        </w:rPr>
      </w:pPr>
    </w:p>
    <w:p w14:paraId="7BF16BAC" w14:textId="77777777" w:rsidR="007B00EF" w:rsidRPr="008D1934" w:rsidRDefault="007B00EF"/>
    <w:p w14:paraId="77BCA4C9" w14:textId="77777777" w:rsidR="007B00EF" w:rsidRPr="008D1934" w:rsidRDefault="007B00EF">
      <w:pPr>
        <w:spacing w:after="0" w:line="240" w:lineRule="auto"/>
      </w:pPr>
    </w:p>
  </w:footnote>
  <w:footnote w:type="continuationSeparator" w:id="0">
    <w:p w14:paraId="05CEC73B" w14:textId="77777777" w:rsidR="007B00EF" w:rsidRPr="008D1934" w:rsidRDefault="007B00E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0E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3</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447</cp:revision>
  <cp:lastPrinted>2024-05-12T14:21:00Z</cp:lastPrinted>
  <dcterms:created xsi:type="dcterms:W3CDTF">2024-05-12T14:37:00Z</dcterms:created>
  <dcterms:modified xsi:type="dcterms:W3CDTF">2024-05-15T20:47:00Z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