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FE28" w14:textId="679E1233" w:rsidR="006D1794" w:rsidRDefault="00932BDD" w:rsidP="00932BDD">
      <w:r w:rsidRPr="00932BDD">
        <w:rPr>
          <w:rFonts w:hint="eastAsia"/>
        </w:rPr>
        <w:t>Зырянова</w:t>
      </w:r>
      <w:r w:rsidRPr="00932BDD">
        <w:t xml:space="preserve"> </w:t>
      </w:r>
      <w:r w:rsidRPr="00932BDD">
        <w:rPr>
          <w:rFonts w:hint="eastAsia"/>
        </w:rPr>
        <w:t>Анна</w:t>
      </w:r>
      <w:r w:rsidRPr="00932BDD">
        <w:t xml:space="preserve"> </w:t>
      </w:r>
      <w:r w:rsidRPr="00932BDD">
        <w:rPr>
          <w:rFonts w:hint="eastAsia"/>
        </w:rPr>
        <w:t>Ивановна</w:t>
      </w:r>
      <w:r>
        <w:rPr>
          <w:rFonts w:hint="cs"/>
        </w:rPr>
        <w:t xml:space="preserve"> </w:t>
      </w:r>
      <w:r w:rsidRPr="00932BDD">
        <w:rPr>
          <w:rFonts w:hint="eastAsia"/>
        </w:rPr>
        <w:t>Литературные</w:t>
      </w:r>
      <w:r w:rsidRPr="00932BDD">
        <w:t xml:space="preserve"> </w:t>
      </w:r>
      <w:r w:rsidRPr="00932BDD">
        <w:rPr>
          <w:rFonts w:hint="eastAsia"/>
        </w:rPr>
        <w:t>сказки</w:t>
      </w:r>
      <w:r w:rsidRPr="00932BDD">
        <w:t xml:space="preserve"> </w:t>
      </w:r>
      <w:r w:rsidRPr="00932BDD">
        <w:rPr>
          <w:rFonts w:hint="eastAsia"/>
        </w:rPr>
        <w:t>пермских</w:t>
      </w:r>
      <w:r w:rsidRPr="00932BDD">
        <w:t xml:space="preserve"> </w:t>
      </w:r>
      <w:r w:rsidRPr="00932BDD">
        <w:rPr>
          <w:rFonts w:hint="eastAsia"/>
        </w:rPr>
        <w:t>писателей</w:t>
      </w:r>
      <w:r w:rsidRPr="00932BDD">
        <w:t xml:space="preserve"> (1940</w:t>
      </w:r>
      <w:r w:rsidRPr="00932BDD">
        <w:rPr>
          <w:rFonts w:hint="eastAsia"/>
        </w:rPr>
        <w:t>–</w:t>
      </w:r>
      <w:r w:rsidRPr="00932BDD">
        <w:t>1990-</w:t>
      </w:r>
      <w:r w:rsidRPr="00932BDD">
        <w:rPr>
          <w:rFonts w:hint="eastAsia"/>
        </w:rPr>
        <w:t>е</w:t>
      </w:r>
      <w:r w:rsidRPr="00932BDD">
        <w:t xml:space="preserve"> </w:t>
      </w:r>
      <w:r w:rsidRPr="00932BDD">
        <w:rPr>
          <w:rFonts w:hint="eastAsia"/>
        </w:rPr>
        <w:t>годы</w:t>
      </w:r>
      <w:r w:rsidRPr="00932BDD">
        <w:t>)</w:t>
      </w:r>
    </w:p>
    <w:p w14:paraId="1B5AFB6A" w14:textId="77777777" w:rsidR="00932BDD" w:rsidRDefault="00932BDD" w:rsidP="00932BDD">
      <w:r>
        <w:rPr>
          <w:rFonts w:hint="eastAsia"/>
        </w:rPr>
        <w:t>ОГЛАВЛЕНИЕ</w:t>
      </w:r>
      <w:r>
        <w:t xml:space="preserve"> </w:t>
      </w:r>
      <w:r>
        <w:rPr>
          <w:rFonts w:hint="eastAsia"/>
        </w:rPr>
        <w:t>ДИССЕРТАЦИИ</w:t>
      </w:r>
    </w:p>
    <w:p w14:paraId="0C6BC9A2" w14:textId="77777777" w:rsidR="00932BDD" w:rsidRDefault="00932BDD" w:rsidP="00932BDD">
      <w:r>
        <w:rPr>
          <w:rFonts w:hint="eastAsia"/>
        </w:rPr>
        <w:t>кандидат</w:t>
      </w:r>
      <w:r>
        <w:t xml:space="preserve"> </w:t>
      </w:r>
      <w:r>
        <w:rPr>
          <w:rFonts w:hint="eastAsia"/>
        </w:rPr>
        <w:t>наук</w:t>
      </w:r>
      <w:r>
        <w:t xml:space="preserve"> </w:t>
      </w:r>
      <w:r>
        <w:rPr>
          <w:rFonts w:hint="eastAsia"/>
        </w:rPr>
        <w:t>Зырянова</w:t>
      </w:r>
      <w:r>
        <w:t xml:space="preserve"> </w:t>
      </w:r>
      <w:r>
        <w:rPr>
          <w:rFonts w:hint="eastAsia"/>
        </w:rPr>
        <w:t>Анна</w:t>
      </w:r>
      <w:r>
        <w:t xml:space="preserve"> </w:t>
      </w:r>
      <w:r>
        <w:rPr>
          <w:rFonts w:hint="eastAsia"/>
        </w:rPr>
        <w:t>Ивановна</w:t>
      </w:r>
    </w:p>
    <w:p w14:paraId="1E230134" w14:textId="77777777" w:rsidR="00932BDD" w:rsidRDefault="00932BDD" w:rsidP="00932BDD">
      <w:r>
        <w:rPr>
          <w:rFonts w:hint="eastAsia"/>
        </w:rPr>
        <w:t>ВВЕДЕНИЕ</w:t>
      </w:r>
    </w:p>
    <w:p w14:paraId="3FF1E7F4" w14:textId="77777777" w:rsidR="00932BDD" w:rsidRDefault="00932BDD" w:rsidP="00932BDD"/>
    <w:p w14:paraId="3E5C6118" w14:textId="77777777" w:rsidR="00932BDD" w:rsidRDefault="00932BDD" w:rsidP="00932BDD">
      <w:r>
        <w:rPr>
          <w:rFonts w:hint="eastAsia"/>
        </w:rPr>
        <w:t>ГЛАВА</w:t>
      </w:r>
      <w:r>
        <w:t xml:space="preserve"> </w:t>
      </w:r>
      <w:r>
        <w:rPr>
          <w:rFonts w:hint="eastAsia"/>
        </w:rPr>
        <w:t>ПЕРВАЯ</w:t>
      </w:r>
      <w:r>
        <w:t xml:space="preserve">. </w:t>
      </w:r>
      <w:r>
        <w:rPr>
          <w:rFonts w:hint="eastAsia"/>
        </w:rPr>
        <w:t>ИССЛЕДОВАТЕЛЬСКИЕ</w:t>
      </w:r>
      <w:r>
        <w:t xml:space="preserve"> </w:t>
      </w:r>
      <w:r>
        <w:rPr>
          <w:rFonts w:hint="eastAsia"/>
        </w:rPr>
        <w:t>ПОДХОДЫ</w:t>
      </w:r>
      <w:r>
        <w:t xml:space="preserve"> </w:t>
      </w:r>
      <w:r>
        <w:rPr>
          <w:rFonts w:hint="eastAsia"/>
        </w:rPr>
        <w:t>К</w:t>
      </w:r>
      <w:r>
        <w:t xml:space="preserve"> </w:t>
      </w:r>
      <w:r>
        <w:rPr>
          <w:rFonts w:hint="eastAsia"/>
        </w:rPr>
        <w:t>ИЗУЧЕНИЮ</w:t>
      </w:r>
    </w:p>
    <w:p w14:paraId="7905AD4F" w14:textId="77777777" w:rsidR="00932BDD" w:rsidRDefault="00932BDD" w:rsidP="00932BDD"/>
    <w:p w14:paraId="69D69680" w14:textId="77777777" w:rsidR="00932BDD" w:rsidRDefault="00932BDD" w:rsidP="00932BDD">
      <w:r>
        <w:rPr>
          <w:rFonts w:hint="eastAsia"/>
        </w:rPr>
        <w:t>ЛИТЕРАТУРНОЙ</w:t>
      </w:r>
      <w:r>
        <w:t xml:space="preserve"> </w:t>
      </w:r>
      <w:r>
        <w:rPr>
          <w:rFonts w:hint="eastAsia"/>
        </w:rPr>
        <w:t>СКАЗКИ</w:t>
      </w:r>
    </w:p>
    <w:p w14:paraId="68588E6E" w14:textId="77777777" w:rsidR="00932BDD" w:rsidRDefault="00932BDD" w:rsidP="00932BDD"/>
    <w:p w14:paraId="285CFB50" w14:textId="77777777" w:rsidR="00932BDD" w:rsidRDefault="00932BDD" w:rsidP="00932BDD">
      <w:r>
        <w:t xml:space="preserve">1. 1. </w:t>
      </w:r>
      <w:r>
        <w:rPr>
          <w:rFonts w:hint="eastAsia"/>
        </w:rPr>
        <w:t>Литературная</w:t>
      </w:r>
      <w:r>
        <w:t xml:space="preserve"> </w:t>
      </w:r>
      <w:r>
        <w:rPr>
          <w:rFonts w:hint="eastAsia"/>
        </w:rPr>
        <w:t>сказка</w:t>
      </w:r>
      <w:r>
        <w:t xml:space="preserve"> </w:t>
      </w:r>
      <w:r>
        <w:rPr>
          <w:rFonts w:hint="eastAsia"/>
        </w:rPr>
        <w:t>в</w:t>
      </w:r>
      <w:r>
        <w:t xml:space="preserve"> </w:t>
      </w:r>
      <w:r>
        <w:rPr>
          <w:rFonts w:hint="eastAsia"/>
        </w:rPr>
        <w:t>исторической</w:t>
      </w:r>
      <w:r>
        <w:t xml:space="preserve"> </w:t>
      </w:r>
      <w:r>
        <w:rPr>
          <w:rFonts w:hint="eastAsia"/>
        </w:rPr>
        <w:t>и</w:t>
      </w:r>
      <w:r>
        <w:t xml:space="preserve"> </w:t>
      </w:r>
      <w:r>
        <w:rPr>
          <w:rFonts w:hint="eastAsia"/>
        </w:rPr>
        <w:t>методологической</w:t>
      </w:r>
      <w:r>
        <w:t xml:space="preserve"> </w:t>
      </w:r>
      <w:r>
        <w:rPr>
          <w:rFonts w:hint="eastAsia"/>
        </w:rPr>
        <w:t>перспективе</w:t>
      </w:r>
    </w:p>
    <w:p w14:paraId="1221EE61" w14:textId="77777777" w:rsidR="00932BDD" w:rsidRDefault="00932BDD" w:rsidP="00932BDD"/>
    <w:p w14:paraId="3AC2A933" w14:textId="77777777" w:rsidR="00932BDD" w:rsidRDefault="00932BDD" w:rsidP="00932BDD">
      <w:r>
        <w:t>(</w:t>
      </w:r>
      <w:r>
        <w:rPr>
          <w:rFonts w:hint="eastAsia"/>
        </w:rPr>
        <w:t>ХХ</w:t>
      </w:r>
      <w:r>
        <w:t>-</w:t>
      </w:r>
      <w:r>
        <w:rPr>
          <w:rFonts w:hint="eastAsia"/>
        </w:rPr>
        <w:t>ХХ</w:t>
      </w:r>
      <w:r>
        <w:t xml:space="preserve">1 </w:t>
      </w:r>
      <w:r>
        <w:rPr>
          <w:rFonts w:hint="eastAsia"/>
        </w:rPr>
        <w:t>вв</w:t>
      </w:r>
      <w:r>
        <w:t>.)</w:t>
      </w:r>
    </w:p>
    <w:p w14:paraId="58E1D893" w14:textId="77777777" w:rsidR="00932BDD" w:rsidRDefault="00932BDD" w:rsidP="00932BDD"/>
    <w:p w14:paraId="6B3E7171" w14:textId="77777777" w:rsidR="00932BDD" w:rsidRDefault="00932BDD" w:rsidP="00932BDD">
      <w:r>
        <w:t xml:space="preserve">1. 2. </w:t>
      </w:r>
      <w:r>
        <w:rPr>
          <w:rFonts w:hint="eastAsia"/>
        </w:rPr>
        <w:t>Проблемы</w:t>
      </w:r>
      <w:r>
        <w:t xml:space="preserve"> </w:t>
      </w:r>
      <w:r>
        <w:rPr>
          <w:rFonts w:hint="eastAsia"/>
        </w:rPr>
        <w:t>исследования</w:t>
      </w:r>
      <w:r>
        <w:t xml:space="preserve"> </w:t>
      </w:r>
      <w:r>
        <w:rPr>
          <w:rFonts w:hint="eastAsia"/>
        </w:rPr>
        <w:t>российских</w:t>
      </w:r>
      <w:r>
        <w:t xml:space="preserve"> </w:t>
      </w:r>
      <w:r>
        <w:rPr>
          <w:rFonts w:hint="eastAsia"/>
        </w:rPr>
        <w:t>региональных</w:t>
      </w:r>
      <w:r>
        <w:t xml:space="preserve"> </w:t>
      </w:r>
      <w:r>
        <w:rPr>
          <w:rFonts w:hint="eastAsia"/>
        </w:rPr>
        <w:t>сказок</w:t>
      </w:r>
    </w:p>
    <w:p w14:paraId="5592E76C" w14:textId="77777777" w:rsidR="00932BDD" w:rsidRDefault="00932BDD" w:rsidP="00932BDD"/>
    <w:p w14:paraId="7FC4FF4F" w14:textId="77777777" w:rsidR="00932BDD" w:rsidRDefault="00932BDD" w:rsidP="00932BDD">
      <w:r>
        <w:t xml:space="preserve">1. 3. </w:t>
      </w:r>
      <w:r>
        <w:rPr>
          <w:rFonts w:hint="eastAsia"/>
        </w:rPr>
        <w:t>Пермская</w:t>
      </w:r>
      <w:r>
        <w:t xml:space="preserve"> </w:t>
      </w:r>
      <w:r>
        <w:rPr>
          <w:rFonts w:hint="eastAsia"/>
        </w:rPr>
        <w:t>литературная</w:t>
      </w:r>
      <w:r>
        <w:t xml:space="preserve"> </w:t>
      </w:r>
      <w:r>
        <w:rPr>
          <w:rFonts w:hint="eastAsia"/>
        </w:rPr>
        <w:t>сказка</w:t>
      </w:r>
      <w:r>
        <w:t xml:space="preserve">: </w:t>
      </w:r>
      <w:r>
        <w:rPr>
          <w:rFonts w:hint="eastAsia"/>
        </w:rPr>
        <w:t>подступы</w:t>
      </w:r>
      <w:r>
        <w:t xml:space="preserve"> </w:t>
      </w:r>
      <w:r>
        <w:rPr>
          <w:rFonts w:hint="eastAsia"/>
        </w:rPr>
        <w:t>к</w:t>
      </w:r>
      <w:r>
        <w:t xml:space="preserve"> </w:t>
      </w:r>
      <w:r>
        <w:rPr>
          <w:rFonts w:hint="eastAsia"/>
        </w:rPr>
        <w:t>изучению</w:t>
      </w:r>
    </w:p>
    <w:p w14:paraId="43837B2D" w14:textId="77777777" w:rsidR="00932BDD" w:rsidRDefault="00932BDD" w:rsidP="00932BDD"/>
    <w:p w14:paraId="26194265" w14:textId="77777777" w:rsidR="00932BDD" w:rsidRDefault="00932BDD" w:rsidP="00932BDD">
      <w:r>
        <w:t xml:space="preserve">1. 4. </w:t>
      </w:r>
      <w:r>
        <w:rPr>
          <w:rFonts w:hint="eastAsia"/>
        </w:rPr>
        <w:t>Дискурсивный</w:t>
      </w:r>
      <w:r>
        <w:t xml:space="preserve"> </w:t>
      </w:r>
      <w:r>
        <w:rPr>
          <w:rFonts w:hint="eastAsia"/>
        </w:rPr>
        <w:t>подход</w:t>
      </w:r>
      <w:r>
        <w:t xml:space="preserve"> </w:t>
      </w:r>
      <w:r>
        <w:rPr>
          <w:rFonts w:hint="eastAsia"/>
        </w:rPr>
        <w:t>в</w:t>
      </w:r>
      <w:r>
        <w:t xml:space="preserve"> </w:t>
      </w:r>
      <w:r>
        <w:rPr>
          <w:rFonts w:hint="eastAsia"/>
        </w:rPr>
        <w:t>изучении</w:t>
      </w:r>
      <w:r>
        <w:t xml:space="preserve"> </w:t>
      </w:r>
      <w:r>
        <w:rPr>
          <w:rFonts w:hint="eastAsia"/>
        </w:rPr>
        <w:t>литературных</w:t>
      </w:r>
      <w:r>
        <w:t xml:space="preserve"> </w:t>
      </w:r>
      <w:r>
        <w:rPr>
          <w:rFonts w:hint="eastAsia"/>
        </w:rPr>
        <w:t>сказок</w:t>
      </w:r>
      <w:r>
        <w:t xml:space="preserve"> </w:t>
      </w:r>
      <w:r>
        <w:rPr>
          <w:rFonts w:hint="eastAsia"/>
        </w:rPr>
        <w:t>пермских</w:t>
      </w:r>
      <w:r>
        <w:t xml:space="preserve"> </w:t>
      </w:r>
      <w:r>
        <w:rPr>
          <w:rFonts w:hint="eastAsia"/>
        </w:rPr>
        <w:t>авторов</w:t>
      </w:r>
    </w:p>
    <w:p w14:paraId="3214D663" w14:textId="77777777" w:rsidR="00932BDD" w:rsidRDefault="00932BDD" w:rsidP="00932BDD"/>
    <w:p w14:paraId="6471688F" w14:textId="77777777" w:rsidR="00932BDD" w:rsidRDefault="00932BDD" w:rsidP="00932BDD">
      <w:r>
        <w:rPr>
          <w:rFonts w:hint="eastAsia"/>
        </w:rPr>
        <w:t>ГЛАВА</w:t>
      </w:r>
      <w:r>
        <w:t xml:space="preserve"> </w:t>
      </w:r>
      <w:r>
        <w:rPr>
          <w:rFonts w:hint="eastAsia"/>
        </w:rPr>
        <w:t>ВТОРАЯ</w:t>
      </w:r>
      <w:r>
        <w:t xml:space="preserve">. </w:t>
      </w:r>
      <w:r>
        <w:rPr>
          <w:rFonts w:hint="eastAsia"/>
        </w:rPr>
        <w:t>СПЕЦИФИКА</w:t>
      </w:r>
      <w:r>
        <w:t xml:space="preserve"> </w:t>
      </w:r>
      <w:r>
        <w:rPr>
          <w:rFonts w:hint="eastAsia"/>
        </w:rPr>
        <w:t>ЛИТЕРАТУРНОЙ</w:t>
      </w:r>
      <w:r>
        <w:t xml:space="preserve"> </w:t>
      </w:r>
      <w:r>
        <w:rPr>
          <w:rFonts w:hint="eastAsia"/>
        </w:rPr>
        <w:t>СКАЗКИ</w:t>
      </w:r>
      <w:r>
        <w:t xml:space="preserve"> </w:t>
      </w:r>
      <w:r>
        <w:rPr>
          <w:rFonts w:hint="eastAsia"/>
        </w:rPr>
        <w:t>В</w:t>
      </w:r>
      <w:r>
        <w:t xml:space="preserve"> </w:t>
      </w:r>
      <w:r>
        <w:rPr>
          <w:rFonts w:hint="eastAsia"/>
        </w:rPr>
        <w:t>ТВОРЧЕСТВЕ</w:t>
      </w:r>
      <w:r>
        <w:t xml:space="preserve"> </w:t>
      </w:r>
      <w:r>
        <w:rPr>
          <w:rFonts w:hint="eastAsia"/>
        </w:rPr>
        <w:t>ПЕРМСКИХ</w:t>
      </w:r>
      <w:r>
        <w:t xml:space="preserve"> </w:t>
      </w:r>
      <w:r>
        <w:rPr>
          <w:rFonts w:hint="eastAsia"/>
        </w:rPr>
        <w:t>ПИСАТЕЛЕЙ</w:t>
      </w:r>
      <w:r>
        <w:t xml:space="preserve"> 1940-1990-</w:t>
      </w:r>
      <w:r>
        <w:rPr>
          <w:rFonts w:hint="eastAsia"/>
        </w:rPr>
        <w:t>х</w:t>
      </w:r>
      <w:r>
        <w:t xml:space="preserve"> </w:t>
      </w:r>
      <w:r>
        <w:rPr>
          <w:rFonts w:hint="eastAsia"/>
        </w:rPr>
        <w:t>ГОДОВ</w:t>
      </w:r>
    </w:p>
    <w:p w14:paraId="6DC5128F" w14:textId="77777777" w:rsidR="00932BDD" w:rsidRDefault="00932BDD" w:rsidP="00932BDD"/>
    <w:p w14:paraId="3C65E545" w14:textId="77777777" w:rsidR="00932BDD" w:rsidRDefault="00932BDD" w:rsidP="00932BDD">
      <w:r>
        <w:t xml:space="preserve">2. 1. </w:t>
      </w:r>
      <w:r>
        <w:rPr>
          <w:rFonts w:hint="eastAsia"/>
        </w:rPr>
        <w:t>Литературные</w:t>
      </w:r>
      <w:r>
        <w:t xml:space="preserve"> </w:t>
      </w:r>
      <w:r>
        <w:rPr>
          <w:rFonts w:hint="eastAsia"/>
        </w:rPr>
        <w:t>сказки</w:t>
      </w:r>
      <w:r>
        <w:t xml:space="preserve"> </w:t>
      </w:r>
      <w:r>
        <w:rPr>
          <w:rFonts w:hint="eastAsia"/>
        </w:rPr>
        <w:t>пермских</w:t>
      </w:r>
      <w:r>
        <w:t xml:space="preserve"> </w:t>
      </w:r>
      <w:r>
        <w:rPr>
          <w:rFonts w:hint="eastAsia"/>
        </w:rPr>
        <w:t>писателей</w:t>
      </w:r>
    </w:p>
    <w:p w14:paraId="2C196282" w14:textId="77777777" w:rsidR="00932BDD" w:rsidRDefault="00932BDD" w:rsidP="00932BDD"/>
    <w:p w14:paraId="64E4D1EB" w14:textId="77777777" w:rsidR="00932BDD" w:rsidRDefault="00932BDD" w:rsidP="00932BDD">
      <w:r>
        <w:t>1940-</w:t>
      </w:r>
      <w:r>
        <w:rPr>
          <w:rFonts w:hint="eastAsia"/>
        </w:rPr>
        <w:t>х</w:t>
      </w:r>
      <w:r>
        <w:t xml:space="preserve"> - </w:t>
      </w:r>
      <w:r>
        <w:rPr>
          <w:rFonts w:hint="eastAsia"/>
        </w:rPr>
        <w:t>начала</w:t>
      </w:r>
      <w:r>
        <w:t xml:space="preserve"> 1950-</w:t>
      </w:r>
      <w:r>
        <w:rPr>
          <w:rFonts w:hint="eastAsia"/>
        </w:rPr>
        <w:t>х</w:t>
      </w:r>
      <w:r>
        <w:t xml:space="preserve"> </w:t>
      </w:r>
      <w:r>
        <w:rPr>
          <w:rFonts w:hint="eastAsia"/>
        </w:rPr>
        <w:t>годов</w:t>
      </w:r>
    </w:p>
    <w:p w14:paraId="39560328" w14:textId="77777777" w:rsidR="00932BDD" w:rsidRDefault="00932BDD" w:rsidP="00932BDD"/>
    <w:p w14:paraId="33C3E6C1" w14:textId="77777777" w:rsidR="00932BDD" w:rsidRDefault="00932BDD" w:rsidP="00932BDD">
      <w:r>
        <w:t xml:space="preserve">2. 1. 1. </w:t>
      </w:r>
      <w:r>
        <w:rPr>
          <w:rFonts w:hint="eastAsia"/>
        </w:rPr>
        <w:t>Фольклорная</w:t>
      </w:r>
      <w:r>
        <w:t xml:space="preserve"> </w:t>
      </w:r>
      <w:r>
        <w:rPr>
          <w:rFonts w:hint="eastAsia"/>
        </w:rPr>
        <w:t>и</w:t>
      </w:r>
      <w:r>
        <w:t xml:space="preserve"> </w:t>
      </w:r>
      <w:r>
        <w:rPr>
          <w:rFonts w:hint="eastAsia"/>
        </w:rPr>
        <w:t>литературная</w:t>
      </w:r>
      <w:r>
        <w:t xml:space="preserve"> </w:t>
      </w:r>
      <w:r>
        <w:rPr>
          <w:rFonts w:hint="eastAsia"/>
        </w:rPr>
        <w:t>традиции</w:t>
      </w:r>
      <w:r>
        <w:t xml:space="preserve"> </w:t>
      </w:r>
      <w:r>
        <w:rPr>
          <w:rFonts w:hint="eastAsia"/>
        </w:rPr>
        <w:t>в</w:t>
      </w:r>
      <w:r>
        <w:t xml:space="preserve"> </w:t>
      </w:r>
      <w:r>
        <w:rPr>
          <w:rFonts w:hint="eastAsia"/>
        </w:rPr>
        <w:t>сказках</w:t>
      </w:r>
      <w:r>
        <w:t xml:space="preserve"> </w:t>
      </w:r>
      <w:r>
        <w:rPr>
          <w:rFonts w:hint="eastAsia"/>
        </w:rPr>
        <w:t>А</w:t>
      </w:r>
      <w:r>
        <w:t>.</w:t>
      </w:r>
      <w:r>
        <w:rPr>
          <w:rFonts w:hint="eastAsia"/>
        </w:rPr>
        <w:t>П</w:t>
      </w:r>
      <w:r>
        <w:t xml:space="preserve">. </w:t>
      </w:r>
      <w:r>
        <w:rPr>
          <w:rFonts w:hint="eastAsia"/>
        </w:rPr>
        <w:t>Бычкова</w:t>
      </w:r>
      <w:r>
        <w:t xml:space="preserve"> </w:t>
      </w:r>
      <w:r>
        <w:rPr>
          <w:rFonts w:hint="eastAsia"/>
        </w:rPr>
        <w:t>и</w:t>
      </w:r>
    </w:p>
    <w:p w14:paraId="7D78500D" w14:textId="77777777" w:rsidR="00932BDD" w:rsidRDefault="00932BDD" w:rsidP="00932BDD"/>
    <w:p w14:paraId="0BA4100A" w14:textId="77777777" w:rsidR="00932BDD" w:rsidRDefault="00932BDD" w:rsidP="00932BDD">
      <w:r>
        <w:rPr>
          <w:rFonts w:hint="eastAsia"/>
        </w:rPr>
        <w:t>К</w:t>
      </w:r>
      <w:r>
        <w:t>.</w:t>
      </w:r>
      <w:r>
        <w:rPr>
          <w:rFonts w:hint="eastAsia"/>
        </w:rPr>
        <w:t>В</w:t>
      </w:r>
      <w:r>
        <w:t xml:space="preserve">. </w:t>
      </w:r>
      <w:r>
        <w:rPr>
          <w:rFonts w:hint="eastAsia"/>
        </w:rPr>
        <w:t>Рождественской</w:t>
      </w:r>
    </w:p>
    <w:p w14:paraId="3008194A" w14:textId="77777777" w:rsidR="00932BDD" w:rsidRDefault="00932BDD" w:rsidP="00932BDD"/>
    <w:p w14:paraId="41BEF490" w14:textId="77777777" w:rsidR="00932BDD" w:rsidRDefault="00932BDD" w:rsidP="00932BDD">
      <w:r>
        <w:t xml:space="preserve">2. 1. 2. </w:t>
      </w:r>
      <w:r>
        <w:rPr>
          <w:rFonts w:hint="eastAsia"/>
        </w:rPr>
        <w:t>Сказки</w:t>
      </w:r>
      <w:r>
        <w:t xml:space="preserve"> </w:t>
      </w:r>
      <w:r>
        <w:rPr>
          <w:rFonts w:hint="eastAsia"/>
        </w:rPr>
        <w:t>Е</w:t>
      </w:r>
      <w:r>
        <w:t>.</w:t>
      </w:r>
      <w:r>
        <w:rPr>
          <w:rFonts w:hint="eastAsia"/>
        </w:rPr>
        <w:t>Ф</w:t>
      </w:r>
      <w:r>
        <w:t xml:space="preserve">. </w:t>
      </w:r>
      <w:r>
        <w:rPr>
          <w:rFonts w:hint="eastAsia"/>
        </w:rPr>
        <w:t>Трутневой</w:t>
      </w:r>
      <w:r>
        <w:t xml:space="preserve"> </w:t>
      </w:r>
      <w:r>
        <w:rPr>
          <w:rFonts w:hint="eastAsia"/>
        </w:rPr>
        <w:t>и</w:t>
      </w:r>
      <w:r>
        <w:t xml:space="preserve"> </w:t>
      </w:r>
      <w:r>
        <w:rPr>
          <w:rFonts w:hint="eastAsia"/>
        </w:rPr>
        <w:t>В</w:t>
      </w:r>
      <w:r>
        <w:t>.</w:t>
      </w:r>
      <w:r>
        <w:rPr>
          <w:rFonts w:hint="eastAsia"/>
        </w:rPr>
        <w:t>Д</w:t>
      </w:r>
      <w:r>
        <w:t xml:space="preserve">. </w:t>
      </w:r>
      <w:r>
        <w:rPr>
          <w:rFonts w:hint="eastAsia"/>
        </w:rPr>
        <w:t>Шумковой</w:t>
      </w:r>
      <w:r>
        <w:t xml:space="preserve">: </w:t>
      </w:r>
      <w:r>
        <w:rPr>
          <w:rFonts w:hint="eastAsia"/>
        </w:rPr>
        <w:t>контексты</w:t>
      </w:r>
      <w:r>
        <w:t xml:space="preserve"> </w:t>
      </w:r>
      <w:r>
        <w:rPr>
          <w:rFonts w:hint="eastAsia"/>
        </w:rPr>
        <w:t>времени</w:t>
      </w:r>
    </w:p>
    <w:p w14:paraId="55B9197E" w14:textId="77777777" w:rsidR="00932BDD" w:rsidRDefault="00932BDD" w:rsidP="00932BDD"/>
    <w:p w14:paraId="3913E72B" w14:textId="77777777" w:rsidR="00932BDD" w:rsidRDefault="00932BDD" w:rsidP="00932BDD">
      <w:r>
        <w:t xml:space="preserve">2. 1. 3. </w:t>
      </w:r>
      <w:r>
        <w:rPr>
          <w:rFonts w:hint="eastAsia"/>
        </w:rPr>
        <w:t>Традиция</w:t>
      </w:r>
      <w:r>
        <w:t xml:space="preserve"> </w:t>
      </w:r>
      <w:r>
        <w:rPr>
          <w:rFonts w:hint="eastAsia"/>
        </w:rPr>
        <w:t>и</w:t>
      </w:r>
      <w:r>
        <w:t xml:space="preserve"> </w:t>
      </w:r>
      <w:r>
        <w:rPr>
          <w:rFonts w:hint="eastAsia"/>
        </w:rPr>
        <w:t>новаторство</w:t>
      </w:r>
      <w:r>
        <w:t xml:space="preserve"> </w:t>
      </w:r>
      <w:r>
        <w:rPr>
          <w:rFonts w:hint="eastAsia"/>
        </w:rPr>
        <w:t>в</w:t>
      </w:r>
      <w:r>
        <w:t xml:space="preserve"> </w:t>
      </w:r>
      <w:r>
        <w:rPr>
          <w:rFonts w:hint="eastAsia"/>
        </w:rPr>
        <w:t>литературных</w:t>
      </w:r>
      <w:r>
        <w:t xml:space="preserve"> </w:t>
      </w:r>
      <w:r>
        <w:rPr>
          <w:rFonts w:hint="eastAsia"/>
        </w:rPr>
        <w:t>сказках</w:t>
      </w:r>
      <w:r>
        <w:t xml:space="preserve"> </w:t>
      </w:r>
      <w:r>
        <w:rPr>
          <w:rFonts w:hint="eastAsia"/>
        </w:rPr>
        <w:t>Е</w:t>
      </w:r>
      <w:r>
        <w:t>.</w:t>
      </w:r>
      <w:r>
        <w:rPr>
          <w:rFonts w:hint="eastAsia"/>
        </w:rPr>
        <w:t>А</w:t>
      </w:r>
      <w:r>
        <w:t xml:space="preserve">. </w:t>
      </w:r>
      <w:r>
        <w:rPr>
          <w:rFonts w:hint="eastAsia"/>
        </w:rPr>
        <w:t>Пермяка</w:t>
      </w:r>
    </w:p>
    <w:p w14:paraId="4B9821C8" w14:textId="77777777" w:rsidR="00932BDD" w:rsidRDefault="00932BDD" w:rsidP="00932BDD"/>
    <w:p w14:paraId="2654C23C" w14:textId="77777777" w:rsidR="00932BDD" w:rsidRDefault="00932BDD" w:rsidP="00932BDD">
      <w:r>
        <w:t xml:space="preserve">2. 2. </w:t>
      </w:r>
      <w:r>
        <w:rPr>
          <w:rFonts w:hint="eastAsia"/>
        </w:rPr>
        <w:t>Литературные</w:t>
      </w:r>
      <w:r>
        <w:t xml:space="preserve"> </w:t>
      </w:r>
      <w:r>
        <w:rPr>
          <w:rFonts w:hint="eastAsia"/>
        </w:rPr>
        <w:t>сказки</w:t>
      </w:r>
      <w:r>
        <w:t xml:space="preserve"> </w:t>
      </w:r>
      <w:r>
        <w:rPr>
          <w:rFonts w:hint="eastAsia"/>
        </w:rPr>
        <w:t>пермских</w:t>
      </w:r>
      <w:r>
        <w:t xml:space="preserve"> </w:t>
      </w:r>
      <w:r>
        <w:rPr>
          <w:rFonts w:hint="eastAsia"/>
        </w:rPr>
        <w:t>писателей</w:t>
      </w:r>
      <w:r>
        <w:t xml:space="preserve"> </w:t>
      </w:r>
      <w:r>
        <w:rPr>
          <w:rFonts w:hint="eastAsia"/>
        </w:rPr>
        <w:t>в</w:t>
      </w:r>
      <w:r>
        <w:t xml:space="preserve"> </w:t>
      </w:r>
      <w:r>
        <w:rPr>
          <w:rFonts w:hint="eastAsia"/>
        </w:rPr>
        <w:t>период</w:t>
      </w:r>
      <w:r>
        <w:t xml:space="preserve"> </w:t>
      </w:r>
      <w:r>
        <w:rPr>
          <w:rFonts w:hint="eastAsia"/>
        </w:rPr>
        <w:t>оттепели</w:t>
      </w:r>
    </w:p>
    <w:p w14:paraId="1CAC43B4" w14:textId="77777777" w:rsidR="00932BDD" w:rsidRDefault="00932BDD" w:rsidP="00932BDD"/>
    <w:p w14:paraId="17AE03F2" w14:textId="77777777" w:rsidR="00932BDD" w:rsidRDefault="00932BDD" w:rsidP="00932BDD">
      <w:r>
        <w:t xml:space="preserve">2. 2. 1. </w:t>
      </w:r>
      <w:r>
        <w:rPr>
          <w:rFonts w:hint="eastAsia"/>
        </w:rPr>
        <w:t>Лирическое</w:t>
      </w:r>
      <w:r>
        <w:t xml:space="preserve"> </w:t>
      </w:r>
      <w:r>
        <w:rPr>
          <w:rFonts w:hint="eastAsia"/>
        </w:rPr>
        <w:t>начало</w:t>
      </w:r>
      <w:r>
        <w:t xml:space="preserve"> </w:t>
      </w:r>
      <w:r>
        <w:rPr>
          <w:rFonts w:hint="eastAsia"/>
        </w:rPr>
        <w:t>в</w:t>
      </w:r>
      <w:r>
        <w:t xml:space="preserve"> </w:t>
      </w:r>
      <w:r>
        <w:rPr>
          <w:rFonts w:hint="eastAsia"/>
        </w:rPr>
        <w:t>сказках</w:t>
      </w:r>
      <w:r>
        <w:t xml:space="preserve"> </w:t>
      </w:r>
      <w:r>
        <w:rPr>
          <w:rFonts w:hint="eastAsia"/>
        </w:rPr>
        <w:t>А</w:t>
      </w:r>
      <w:r>
        <w:t>.</w:t>
      </w:r>
      <w:r>
        <w:rPr>
          <w:rFonts w:hint="eastAsia"/>
        </w:rPr>
        <w:t>М</w:t>
      </w:r>
      <w:r>
        <w:t xml:space="preserve">. </w:t>
      </w:r>
      <w:r>
        <w:rPr>
          <w:rFonts w:hint="eastAsia"/>
        </w:rPr>
        <w:t>Домнина</w:t>
      </w:r>
    </w:p>
    <w:p w14:paraId="09DA0D32" w14:textId="77777777" w:rsidR="00932BDD" w:rsidRDefault="00932BDD" w:rsidP="00932BDD"/>
    <w:p w14:paraId="0D38E613" w14:textId="77777777" w:rsidR="00932BDD" w:rsidRDefault="00932BDD" w:rsidP="00932BDD">
      <w:r>
        <w:t xml:space="preserve">2 .2. 2. </w:t>
      </w:r>
      <w:r>
        <w:rPr>
          <w:rFonts w:hint="eastAsia"/>
        </w:rPr>
        <w:t>Юмористические</w:t>
      </w:r>
      <w:r>
        <w:t xml:space="preserve"> </w:t>
      </w:r>
      <w:r>
        <w:rPr>
          <w:rFonts w:hint="eastAsia"/>
        </w:rPr>
        <w:t>сказки</w:t>
      </w:r>
      <w:r>
        <w:t xml:space="preserve"> </w:t>
      </w:r>
      <w:r>
        <w:rPr>
          <w:rFonts w:hint="eastAsia"/>
        </w:rPr>
        <w:t>Л</w:t>
      </w:r>
      <w:r>
        <w:t>.</w:t>
      </w:r>
      <w:r>
        <w:rPr>
          <w:rFonts w:hint="eastAsia"/>
        </w:rPr>
        <w:t>И</w:t>
      </w:r>
      <w:r>
        <w:t xml:space="preserve">. </w:t>
      </w:r>
      <w:r>
        <w:rPr>
          <w:rFonts w:hint="eastAsia"/>
        </w:rPr>
        <w:t>Давыдычева</w:t>
      </w:r>
    </w:p>
    <w:p w14:paraId="5ADF0F23" w14:textId="77777777" w:rsidR="00932BDD" w:rsidRDefault="00932BDD" w:rsidP="00932BDD"/>
    <w:p w14:paraId="3A54A04F" w14:textId="77777777" w:rsidR="00932BDD" w:rsidRDefault="00932BDD" w:rsidP="00932BDD">
      <w:r>
        <w:t xml:space="preserve">2 .2. 3. </w:t>
      </w:r>
      <w:r>
        <w:rPr>
          <w:rFonts w:hint="eastAsia"/>
        </w:rPr>
        <w:t>Реалистические</w:t>
      </w:r>
      <w:r>
        <w:t xml:space="preserve"> </w:t>
      </w:r>
      <w:r>
        <w:rPr>
          <w:rFonts w:hint="eastAsia"/>
        </w:rPr>
        <w:t>и</w:t>
      </w:r>
      <w:r>
        <w:t xml:space="preserve"> </w:t>
      </w:r>
      <w:r>
        <w:rPr>
          <w:rFonts w:hint="eastAsia"/>
        </w:rPr>
        <w:t>фантастические</w:t>
      </w:r>
      <w:r>
        <w:t xml:space="preserve"> </w:t>
      </w:r>
      <w:r>
        <w:rPr>
          <w:rFonts w:hint="eastAsia"/>
        </w:rPr>
        <w:t>элементы</w:t>
      </w:r>
    </w:p>
    <w:p w14:paraId="5B96D46F" w14:textId="77777777" w:rsidR="00932BDD" w:rsidRDefault="00932BDD" w:rsidP="00932BDD"/>
    <w:p w14:paraId="44608914" w14:textId="77777777" w:rsidR="00932BDD" w:rsidRDefault="00932BDD" w:rsidP="00932BDD">
      <w:r>
        <w:rPr>
          <w:rFonts w:hint="eastAsia"/>
        </w:rPr>
        <w:t>в</w:t>
      </w:r>
      <w:r>
        <w:t xml:space="preserve"> </w:t>
      </w:r>
      <w:r>
        <w:rPr>
          <w:rFonts w:hint="eastAsia"/>
        </w:rPr>
        <w:t>сказках</w:t>
      </w:r>
      <w:r>
        <w:t xml:space="preserve"> </w:t>
      </w:r>
      <w:r>
        <w:rPr>
          <w:rFonts w:hint="eastAsia"/>
        </w:rPr>
        <w:t>В</w:t>
      </w:r>
      <w:r>
        <w:t>.</w:t>
      </w:r>
      <w:r>
        <w:rPr>
          <w:rFonts w:hint="eastAsia"/>
        </w:rPr>
        <w:t>И</w:t>
      </w:r>
      <w:r>
        <w:t xml:space="preserve">. </w:t>
      </w:r>
      <w:r>
        <w:rPr>
          <w:rFonts w:hint="eastAsia"/>
        </w:rPr>
        <w:t>Воробьева</w:t>
      </w:r>
    </w:p>
    <w:p w14:paraId="4677AD8A" w14:textId="77777777" w:rsidR="00932BDD" w:rsidRDefault="00932BDD" w:rsidP="00932BDD"/>
    <w:p w14:paraId="784968D6" w14:textId="77777777" w:rsidR="00932BDD" w:rsidRDefault="00932BDD" w:rsidP="00932BDD">
      <w:r>
        <w:t xml:space="preserve">2. 3. </w:t>
      </w:r>
      <w:r>
        <w:rPr>
          <w:rFonts w:hint="eastAsia"/>
        </w:rPr>
        <w:t>Сказки</w:t>
      </w:r>
      <w:r>
        <w:t xml:space="preserve"> </w:t>
      </w:r>
      <w:r>
        <w:rPr>
          <w:rFonts w:hint="eastAsia"/>
        </w:rPr>
        <w:t>в</w:t>
      </w:r>
      <w:r>
        <w:t xml:space="preserve"> </w:t>
      </w:r>
      <w:r>
        <w:rPr>
          <w:rFonts w:hint="eastAsia"/>
        </w:rPr>
        <w:t>творчестве</w:t>
      </w:r>
      <w:r>
        <w:t xml:space="preserve"> </w:t>
      </w:r>
      <w:r>
        <w:rPr>
          <w:rFonts w:hint="eastAsia"/>
        </w:rPr>
        <w:t>пермских</w:t>
      </w:r>
      <w:r>
        <w:t xml:space="preserve"> </w:t>
      </w:r>
      <w:r>
        <w:rPr>
          <w:rFonts w:hint="eastAsia"/>
        </w:rPr>
        <w:t>писателей</w:t>
      </w:r>
      <w:r>
        <w:t xml:space="preserve"> 1970-1980-</w:t>
      </w:r>
      <w:r>
        <w:rPr>
          <w:rFonts w:hint="eastAsia"/>
        </w:rPr>
        <w:t>х</w:t>
      </w:r>
      <w:r>
        <w:t xml:space="preserve"> </w:t>
      </w:r>
      <w:r>
        <w:rPr>
          <w:rFonts w:hint="eastAsia"/>
        </w:rPr>
        <w:t>годов</w:t>
      </w:r>
    </w:p>
    <w:p w14:paraId="3347D48D" w14:textId="77777777" w:rsidR="00932BDD" w:rsidRDefault="00932BDD" w:rsidP="00932BDD"/>
    <w:p w14:paraId="65B1F3F8" w14:textId="77777777" w:rsidR="00932BDD" w:rsidRDefault="00932BDD" w:rsidP="00932BDD">
      <w:r>
        <w:t xml:space="preserve">2. 4. </w:t>
      </w:r>
      <w:r>
        <w:rPr>
          <w:rFonts w:hint="eastAsia"/>
        </w:rPr>
        <w:t>Литературные</w:t>
      </w:r>
      <w:r>
        <w:t xml:space="preserve"> </w:t>
      </w:r>
      <w:r>
        <w:rPr>
          <w:rFonts w:hint="eastAsia"/>
        </w:rPr>
        <w:t>сказки</w:t>
      </w:r>
      <w:r>
        <w:t xml:space="preserve"> </w:t>
      </w:r>
      <w:r>
        <w:rPr>
          <w:rFonts w:hint="eastAsia"/>
        </w:rPr>
        <w:t>в</w:t>
      </w:r>
      <w:r>
        <w:t xml:space="preserve"> </w:t>
      </w:r>
      <w:r>
        <w:rPr>
          <w:rFonts w:hint="eastAsia"/>
        </w:rPr>
        <w:t>пермской</w:t>
      </w:r>
      <w:r>
        <w:t xml:space="preserve"> </w:t>
      </w:r>
      <w:r>
        <w:rPr>
          <w:rFonts w:hint="eastAsia"/>
        </w:rPr>
        <w:t>литературе</w:t>
      </w:r>
      <w:r>
        <w:t xml:space="preserve"> 1990-</w:t>
      </w:r>
      <w:r>
        <w:rPr>
          <w:rFonts w:hint="eastAsia"/>
        </w:rPr>
        <w:t>х</w:t>
      </w:r>
      <w:r>
        <w:t xml:space="preserve"> </w:t>
      </w:r>
      <w:r>
        <w:rPr>
          <w:rFonts w:hint="eastAsia"/>
        </w:rPr>
        <w:t>годов</w:t>
      </w:r>
    </w:p>
    <w:p w14:paraId="76E96D9F" w14:textId="77777777" w:rsidR="00932BDD" w:rsidRDefault="00932BDD" w:rsidP="00932BDD"/>
    <w:p w14:paraId="741F689E" w14:textId="77777777" w:rsidR="00932BDD" w:rsidRDefault="00932BDD" w:rsidP="00932BDD">
      <w:r>
        <w:rPr>
          <w:rFonts w:hint="eastAsia"/>
        </w:rPr>
        <w:t>ГЛАВА</w:t>
      </w:r>
      <w:r>
        <w:t xml:space="preserve"> </w:t>
      </w:r>
      <w:r>
        <w:rPr>
          <w:rFonts w:hint="eastAsia"/>
        </w:rPr>
        <w:t>ТРЕТЬЯ</w:t>
      </w:r>
      <w:r>
        <w:t xml:space="preserve">. </w:t>
      </w:r>
      <w:r>
        <w:rPr>
          <w:rFonts w:hint="eastAsia"/>
        </w:rPr>
        <w:t>СКАЗКИ</w:t>
      </w:r>
      <w:r>
        <w:t xml:space="preserve"> </w:t>
      </w:r>
      <w:r>
        <w:rPr>
          <w:rFonts w:hint="eastAsia"/>
        </w:rPr>
        <w:t>Л</w:t>
      </w:r>
      <w:r>
        <w:t>.</w:t>
      </w:r>
      <w:r>
        <w:rPr>
          <w:rFonts w:hint="eastAsia"/>
        </w:rPr>
        <w:t>И</w:t>
      </w:r>
      <w:r>
        <w:t xml:space="preserve">. </w:t>
      </w:r>
      <w:r>
        <w:rPr>
          <w:rFonts w:hint="eastAsia"/>
        </w:rPr>
        <w:t>КУЗЬМИНА</w:t>
      </w:r>
    </w:p>
    <w:p w14:paraId="73FD58FA" w14:textId="77777777" w:rsidR="00932BDD" w:rsidRDefault="00932BDD" w:rsidP="00932BDD"/>
    <w:p w14:paraId="594B5818" w14:textId="77777777" w:rsidR="00932BDD" w:rsidRDefault="00932BDD" w:rsidP="00932BDD">
      <w:r>
        <w:t xml:space="preserve">3. 1. </w:t>
      </w:r>
      <w:r>
        <w:rPr>
          <w:rFonts w:hint="eastAsia"/>
        </w:rPr>
        <w:t>Творчество</w:t>
      </w:r>
      <w:r>
        <w:t xml:space="preserve"> </w:t>
      </w:r>
      <w:r>
        <w:rPr>
          <w:rFonts w:hint="eastAsia"/>
        </w:rPr>
        <w:t>Л</w:t>
      </w:r>
      <w:r>
        <w:t>.</w:t>
      </w:r>
      <w:r>
        <w:rPr>
          <w:rFonts w:hint="eastAsia"/>
        </w:rPr>
        <w:t>И</w:t>
      </w:r>
      <w:r>
        <w:t xml:space="preserve">. </w:t>
      </w:r>
      <w:r>
        <w:rPr>
          <w:rFonts w:hint="eastAsia"/>
        </w:rPr>
        <w:t>Кузьмина</w:t>
      </w:r>
      <w:r>
        <w:t xml:space="preserve"> </w:t>
      </w:r>
      <w:r>
        <w:rPr>
          <w:rFonts w:hint="eastAsia"/>
        </w:rPr>
        <w:t>в</w:t>
      </w:r>
      <w:r>
        <w:t xml:space="preserve"> </w:t>
      </w:r>
      <w:r>
        <w:rPr>
          <w:rFonts w:hint="eastAsia"/>
        </w:rPr>
        <w:t>российском</w:t>
      </w:r>
      <w:r>
        <w:t xml:space="preserve"> </w:t>
      </w:r>
      <w:r>
        <w:rPr>
          <w:rFonts w:hint="eastAsia"/>
        </w:rPr>
        <w:t>литературном</w:t>
      </w:r>
      <w:r>
        <w:t xml:space="preserve"> </w:t>
      </w:r>
      <w:r>
        <w:rPr>
          <w:rFonts w:hint="eastAsia"/>
        </w:rPr>
        <w:t>процессе</w:t>
      </w:r>
    </w:p>
    <w:p w14:paraId="3A7F7280" w14:textId="77777777" w:rsidR="00932BDD" w:rsidRDefault="00932BDD" w:rsidP="00932BDD"/>
    <w:p w14:paraId="465873EA" w14:textId="77777777" w:rsidR="00932BDD" w:rsidRDefault="00932BDD" w:rsidP="00932BDD">
      <w:r>
        <w:t xml:space="preserve">3. 2. </w:t>
      </w:r>
      <w:r>
        <w:rPr>
          <w:rFonts w:hint="eastAsia"/>
        </w:rPr>
        <w:t>Начало</w:t>
      </w:r>
      <w:r>
        <w:t xml:space="preserve"> </w:t>
      </w:r>
      <w:r>
        <w:rPr>
          <w:rFonts w:hint="eastAsia"/>
        </w:rPr>
        <w:t>творческого</w:t>
      </w:r>
      <w:r>
        <w:t xml:space="preserve"> </w:t>
      </w:r>
      <w:r>
        <w:rPr>
          <w:rFonts w:hint="eastAsia"/>
        </w:rPr>
        <w:t>пути</w:t>
      </w:r>
      <w:r>
        <w:t xml:space="preserve"> </w:t>
      </w:r>
      <w:r>
        <w:rPr>
          <w:rFonts w:hint="eastAsia"/>
        </w:rPr>
        <w:t>Л</w:t>
      </w:r>
      <w:r>
        <w:t>.</w:t>
      </w:r>
      <w:r>
        <w:rPr>
          <w:rFonts w:hint="eastAsia"/>
        </w:rPr>
        <w:t>И</w:t>
      </w:r>
      <w:r>
        <w:t xml:space="preserve">. </w:t>
      </w:r>
      <w:r>
        <w:rPr>
          <w:rFonts w:hint="eastAsia"/>
        </w:rPr>
        <w:t>Кузьмина</w:t>
      </w:r>
      <w:r>
        <w:t xml:space="preserve"> (1950-</w:t>
      </w:r>
      <w:r>
        <w:rPr>
          <w:rFonts w:hint="eastAsia"/>
        </w:rPr>
        <w:t>е</w:t>
      </w:r>
      <w:r>
        <w:t xml:space="preserve"> </w:t>
      </w:r>
      <w:r>
        <w:rPr>
          <w:rFonts w:hint="eastAsia"/>
        </w:rPr>
        <w:t>годы</w:t>
      </w:r>
      <w:r>
        <w:t>)</w:t>
      </w:r>
    </w:p>
    <w:p w14:paraId="4A63A290" w14:textId="77777777" w:rsidR="00932BDD" w:rsidRDefault="00932BDD" w:rsidP="00932BDD"/>
    <w:p w14:paraId="6B603DE2" w14:textId="77777777" w:rsidR="00932BDD" w:rsidRDefault="00932BDD" w:rsidP="00932BDD">
      <w:r>
        <w:t xml:space="preserve">3. 3. </w:t>
      </w:r>
      <w:r>
        <w:rPr>
          <w:rFonts w:hint="eastAsia"/>
        </w:rPr>
        <w:t>Сказки</w:t>
      </w:r>
      <w:r>
        <w:t xml:space="preserve"> </w:t>
      </w:r>
      <w:r>
        <w:rPr>
          <w:rFonts w:hint="eastAsia"/>
        </w:rPr>
        <w:t>Л</w:t>
      </w:r>
      <w:r>
        <w:t>.</w:t>
      </w:r>
      <w:r>
        <w:rPr>
          <w:rFonts w:hint="eastAsia"/>
        </w:rPr>
        <w:t>И</w:t>
      </w:r>
      <w:r>
        <w:t xml:space="preserve">. </w:t>
      </w:r>
      <w:r>
        <w:rPr>
          <w:rFonts w:hint="eastAsia"/>
        </w:rPr>
        <w:t>Кузьмина</w:t>
      </w:r>
      <w:r>
        <w:t xml:space="preserve"> 1960-1970-</w:t>
      </w:r>
      <w:r>
        <w:rPr>
          <w:rFonts w:hint="eastAsia"/>
        </w:rPr>
        <w:t>х</w:t>
      </w:r>
      <w:r>
        <w:t xml:space="preserve"> </w:t>
      </w:r>
      <w:r>
        <w:rPr>
          <w:rFonts w:hint="eastAsia"/>
        </w:rPr>
        <w:t>годов</w:t>
      </w:r>
      <w:r>
        <w:t xml:space="preserve"> </w:t>
      </w:r>
      <w:r>
        <w:rPr>
          <w:rFonts w:hint="eastAsia"/>
        </w:rPr>
        <w:t>в</w:t>
      </w:r>
      <w:r>
        <w:t xml:space="preserve"> </w:t>
      </w:r>
      <w:r>
        <w:rPr>
          <w:rFonts w:hint="eastAsia"/>
        </w:rPr>
        <w:t>контексте</w:t>
      </w:r>
      <w:r>
        <w:t xml:space="preserve"> </w:t>
      </w:r>
      <w:r>
        <w:rPr>
          <w:rFonts w:hint="eastAsia"/>
        </w:rPr>
        <w:t>истории</w:t>
      </w:r>
      <w:r>
        <w:t xml:space="preserve"> </w:t>
      </w:r>
      <w:r>
        <w:rPr>
          <w:rFonts w:hint="eastAsia"/>
        </w:rPr>
        <w:t>советской</w:t>
      </w:r>
    </w:p>
    <w:p w14:paraId="6633038E" w14:textId="77777777" w:rsidR="00932BDD" w:rsidRDefault="00932BDD" w:rsidP="00932BDD"/>
    <w:p w14:paraId="4E1C538C" w14:textId="77777777" w:rsidR="00932BDD" w:rsidRDefault="00932BDD" w:rsidP="00932BDD">
      <w:r>
        <w:rPr>
          <w:rFonts w:hint="eastAsia"/>
        </w:rPr>
        <w:t>литературы</w:t>
      </w:r>
    </w:p>
    <w:p w14:paraId="2FBE1074" w14:textId="77777777" w:rsidR="00932BDD" w:rsidRDefault="00932BDD" w:rsidP="00932BDD"/>
    <w:p w14:paraId="298A0FE1" w14:textId="77777777" w:rsidR="00932BDD" w:rsidRDefault="00932BDD" w:rsidP="00932BDD">
      <w:r>
        <w:t xml:space="preserve">3. 4. </w:t>
      </w:r>
      <w:r>
        <w:rPr>
          <w:rFonts w:hint="eastAsia"/>
        </w:rPr>
        <w:t>Жанр</w:t>
      </w:r>
      <w:r>
        <w:t xml:space="preserve"> </w:t>
      </w:r>
      <w:r>
        <w:rPr>
          <w:rFonts w:hint="eastAsia"/>
        </w:rPr>
        <w:t>повести</w:t>
      </w:r>
      <w:r>
        <w:t>-</w:t>
      </w:r>
      <w:r>
        <w:rPr>
          <w:rFonts w:hint="eastAsia"/>
        </w:rPr>
        <w:t>сказки</w:t>
      </w:r>
      <w:r>
        <w:t xml:space="preserve"> </w:t>
      </w:r>
      <w:r>
        <w:rPr>
          <w:rFonts w:hint="eastAsia"/>
        </w:rPr>
        <w:t>в</w:t>
      </w:r>
      <w:r>
        <w:t xml:space="preserve"> </w:t>
      </w:r>
      <w:r>
        <w:rPr>
          <w:rFonts w:hint="eastAsia"/>
        </w:rPr>
        <w:t>творчестве</w:t>
      </w:r>
      <w:r>
        <w:t xml:space="preserve"> </w:t>
      </w:r>
      <w:r>
        <w:rPr>
          <w:rFonts w:hint="eastAsia"/>
        </w:rPr>
        <w:t>Л</w:t>
      </w:r>
      <w:r>
        <w:t>.</w:t>
      </w:r>
      <w:r>
        <w:rPr>
          <w:rFonts w:hint="eastAsia"/>
        </w:rPr>
        <w:t>И</w:t>
      </w:r>
      <w:r>
        <w:t xml:space="preserve">. </w:t>
      </w:r>
      <w:r>
        <w:rPr>
          <w:rFonts w:hint="eastAsia"/>
        </w:rPr>
        <w:t>Кузьмина</w:t>
      </w:r>
    </w:p>
    <w:p w14:paraId="308FE722" w14:textId="77777777" w:rsidR="00932BDD" w:rsidRDefault="00932BDD" w:rsidP="00932BDD"/>
    <w:p w14:paraId="1BA2C644" w14:textId="77777777" w:rsidR="00932BDD" w:rsidRDefault="00932BDD" w:rsidP="00932BDD">
      <w:r>
        <w:t xml:space="preserve">3. 4. 1. </w:t>
      </w:r>
      <w:r>
        <w:rPr>
          <w:rFonts w:hint="eastAsia"/>
        </w:rPr>
        <w:t>Поэтика</w:t>
      </w:r>
      <w:r>
        <w:t xml:space="preserve"> </w:t>
      </w:r>
      <w:r>
        <w:rPr>
          <w:rFonts w:hint="eastAsia"/>
        </w:rPr>
        <w:t>повести</w:t>
      </w:r>
      <w:r>
        <w:t>-</w:t>
      </w:r>
      <w:r>
        <w:rPr>
          <w:rFonts w:hint="eastAsia"/>
        </w:rPr>
        <w:t>сказки</w:t>
      </w:r>
      <w:r>
        <w:t xml:space="preserve"> </w:t>
      </w:r>
      <w:r>
        <w:rPr>
          <w:rFonts w:hint="eastAsia"/>
        </w:rPr>
        <w:t>«</w:t>
      </w:r>
      <w:r>
        <w:rPr>
          <w:rFonts w:hint="eastAsia"/>
        </w:rPr>
        <w:t>Капитан</w:t>
      </w:r>
      <w:r>
        <w:t xml:space="preserve"> </w:t>
      </w:r>
      <w:r>
        <w:rPr>
          <w:rFonts w:hint="eastAsia"/>
        </w:rPr>
        <w:t>Коко</w:t>
      </w:r>
      <w:r>
        <w:t xml:space="preserve"> </w:t>
      </w:r>
      <w:r>
        <w:rPr>
          <w:rFonts w:hint="eastAsia"/>
        </w:rPr>
        <w:t>и</w:t>
      </w:r>
      <w:r>
        <w:t xml:space="preserve"> </w:t>
      </w:r>
      <w:r>
        <w:rPr>
          <w:rFonts w:hint="eastAsia"/>
        </w:rPr>
        <w:t>Зеленое</w:t>
      </w:r>
      <w:r>
        <w:t xml:space="preserve"> </w:t>
      </w:r>
      <w:r>
        <w:rPr>
          <w:rFonts w:hint="eastAsia"/>
        </w:rPr>
        <w:t>Стеклышко</w:t>
      </w:r>
      <w:r>
        <w:rPr>
          <w:rFonts w:hint="eastAsia"/>
        </w:rPr>
        <w:t>»</w:t>
      </w:r>
    </w:p>
    <w:p w14:paraId="4E9CDA0C" w14:textId="77777777" w:rsidR="00932BDD" w:rsidRDefault="00932BDD" w:rsidP="00932BDD"/>
    <w:p w14:paraId="7265D2CD" w14:textId="77777777" w:rsidR="00932BDD" w:rsidRDefault="00932BDD" w:rsidP="00932BDD">
      <w:r>
        <w:t xml:space="preserve">3. 4. 2. </w:t>
      </w:r>
      <w:r>
        <w:rPr>
          <w:rFonts w:hint="eastAsia"/>
        </w:rPr>
        <w:t>Старая</w:t>
      </w:r>
      <w:r>
        <w:t xml:space="preserve"> </w:t>
      </w:r>
      <w:r>
        <w:rPr>
          <w:rFonts w:hint="eastAsia"/>
        </w:rPr>
        <w:t>сказка</w:t>
      </w:r>
      <w:r>
        <w:t xml:space="preserve"> </w:t>
      </w:r>
      <w:r>
        <w:rPr>
          <w:rFonts w:hint="eastAsia"/>
        </w:rPr>
        <w:t>в</w:t>
      </w:r>
      <w:r>
        <w:t xml:space="preserve"> </w:t>
      </w:r>
      <w:r>
        <w:rPr>
          <w:rFonts w:hint="eastAsia"/>
        </w:rPr>
        <w:t>новом</w:t>
      </w:r>
      <w:r>
        <w:t xml:space="preserve"> </w:t>
      </w:r>
      <w:r>
        <w:rPr>
          <w:rFonts w:hint="eastAsia"/>
        </w:rPr>
        <w:t>контексте</w:t>
      </w:r>
      <w:r>
        <w:t xml:space="preserve">: </w:t>
      </w:r>
      <w:r>
        <w:rPr>
          <w:rFonts w:hint="eastAsia"/>
        </w:rPr>
        <w:t>две</w:t>
      </w:r>
      <w:r>
        <w:t xml:space="preserve"> </w:t>
      </w:r>
      <w:r>
        <w:rPr>
          <w:rFonts w:hint="eastAsia"/>
        </w:rPr>
        <w:t>редакции</w:t>
      </w:r>
      <w:r>
        <w:t xml:space="preserve"> </w:t>
      </w:r>
      <w:r>
        <w:rPr>
          <w:rFonts w:hint="eastAsia"/>
        </w:rPr>
        <w:t>повести</w:t>
      </w:r>
      <w:r>
        <w:t>-</w:t>
      </w:r>
      <w:r>
        <w:rPr>
          <w:rFonts w:hint="eastAsia"/>
        </w:rPr>
        <w:t>сказки</w:t>
      </w:r>
    </w:p>
    <w:p w14:paraId="4754F783" w14:textId="77777777" w:rsidR="00932BDD" w:rsidRDefault="00932BDD" w:rsidP="00932BDD"/>
    <w:p w14:paraId="21A82BF1" w14:textId="77777777" w:rsidR="00932BDD" w:rsidRDefault="00932BDD" w:rsidP="00932BDD">
      <w:r>
        <w:rPr>
          <w:rFonts w:hint="eastAsia"/>
        </w:rPr>
        <w:t>«</w:t>
      </w:r>
      <w:r>
        <w:rPr>
          <w:rFonts w:hint="eastAsia"/>
        </w:rPr>
        <w:t>Капитан</w:t>
      </w:r>
      <w:r>
        <w:t xml:space="preserve"> </w:t>
      </w:r>
      <w:r>
        <w:rPr>
          <w:rFonts w:hint="eastAsia"/>
        </w:rPr>
        <w:t>Коко</w:t>
      </w:r>
      <w:r>
        <w:t xml:space="preserve"> </w:t>
      </w:r>
      <w:r>
        <w:rPr>
          <w:rFonts w:hint="eastAsia"/>
        </w:rPr>
        <w:t>и</w:t>
      </w:r>
      <w:r>
        <w:t xml:space="preserve"> </w:t>
      </w:r>
      <w:r>
        <w:rPr>
          <w:rFonts w:hint="eastAsia"/>
        </w:rPr>
        <w:t>Зеленое</w:t>
      </w:r>
      <w:r>
        <w:t xml:space="preserve"> </w:t>
      </w:r>
      <w:r>
        <w:rPr>
          <w:rFonts w:hint="eastAsia"/>
        </w:rPr>
        <w:t>Стеклышко</w:t>
      </w:r>
      <w:r>
        <w:rPr>
          <w:rFonts w:hint="eastAsia"/>
        </w:rPr>
        <w:t>»</w:t>
      </w:r>
    </w:p>
    <w:p w14:paraId="4BAA7DBD" w14:textId="77777777" w:rsidR="00932BDD" w:rsidRDefault="00932BDD" w:rsidP="00932BDD"/>
    <w:p w14:paraId="66A6968C" w14:textId="77777777" w:rsidR="00932BDD" w:rsidRDefault="00932BDD" w:rsidP="00932BDD">
      <w:r>
        <w:t xml:space="preserve">3. 5. </w:t>
      </w:r>
      <w:r>
        <w:rPr>
          <w:rFonts w:hint="eastAsia"/>
        </w:rPr>
        <w:t>Литературные</w:t>
      </w:r>
      <w:r>
        <w:t xml:space="preserve"> </w:t>
      </w:r>
      <w:r>
        <w:rPr>
          <w:rFonts w:hint="eastAsia"/>
        </w:rPr>
        <w:t>сказки</w:t>
      </w:r>
      <w:r>
        <w:t xml:space="preserve"> </w:t>
      </w:r>
      <w:r>
        <w:rPr>
          <w:rFonts w:hint="eastAsia"/>
        </w:rPr>
        <w:t>Л</w:t>
      </w:r>
      <w:r>
        <w:t>.</w:t>
      </w:r>
      <w:r>
        <w:rPr>
          <w:rFonts w:hint="eastAsia"/>
        </w:rPr>
        <w:t>И</w:t>
      </w:r>
      <w:r>
        <w:t xml:space="preserve">. </w:t>
      </w:r>
      <w:r>
        <w:rPr>
          <w:rFonts w:hint="eastAsia"/>
        </w:rPr>
        <w:t>Кузьмина</w:t>
      </w:r>
      <w:r>
        <w:t xml:space="preserve"> </w:t>
      </w:r>
      <w:r>
        <w:rPr>
          <w:rFonts w:hint="eastAsia"/>
        </w:rPr>
        <w:t>постсоветского</w:t>
      </w:r>
      <w:r>
        <w:t xml:space="preserve"> </w:t>
      </w:r>
      <w:r>
        <w:rPr>
          <w:rFonts w:hint="eastAsia"/>
        </w:rPr>
        <w:t>периода</w:t>
      </w:r>
    </w:p>
    <w:p w14:paraId="1FEA5F5D" w14:textId="77777777" w:rsidR="00932BDD" w:rsidRDefault="00932BDD" w:rsidP="00932BDD"/>
    <w:p w14:paraId="7AF4154E" w14:textId="7D5938D7" w:rsidR="00932BDD" w:rsidRPr="00932BDD" w:rsidRDefault="00932BDD" w:rsidP="00932BDD">
      <w:r>
        <w:rPr>
          <w:rFonts w:hint="eastAsia"/>
        </w:rPr>
        <w:t>ЗАКЛЮЧЕНИЕ</w:t>
      </w:r>
    </w:p>
    <w:sectPr w:rsidR="00932BDD" w:rsidRPr="00932BDD" w:rsidSect="00F130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5542" w14:textId="77777777" w:rsidR="00F1302C" w:rsidRDefault="00F1302C">
      <w:pPr>
        <w:spacing w:after="0" w:line="240" w:lineRule="auto"/>
      </w:pPr>
      <w:r>
        <w:separator/>
      </w:r>
    </w:p>
  </w:endnote>
  <w:endnote w:type="continuationSeparator" w:id="0">
    <w:p w14:paraId="11CA34B5" w14:textId="77777777" w:rsidR="00F1302C" w:rsidRDefault="00F1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4F5E" w14:textId="77777777" w:rsidR="00F1302C" w:rsidRDefault="00F1302C"/>
    <w:p w14:paraId="55129A12" w14:textId="77777777" w:rsidR="00F1302C" w:rsidRDefault="00F1302C"/>
    <w:p w14:paraId="45AD84F9" w14:textId="77777777" w:rsidR="00F1302C" w:rsidRDefault="00F1302C"/>
    <w:p w14:paraId="2CD31588" w14:textId="77777777" w:rsidR="00F1302C" w:rsidRDefault="00F1302C"/>
    <w:p w14:paraId="38EDCA6A" w14:textId="77777777" w:rsidR="00F1302C" w:rsidRDefault="00F1302C"/>
    <w:p w14:paraId="157B0D57" w14:textId="77777777" w:rsidR="00F1302C" w:rsidRDefault="00F1302C"/>
    <w:p w14:paraId="2CBB8B5D" w14:textId="77777777" w:rsidR="00F1302C" w:rsidRDefault="00F130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DAE37" wp14:editId="6B414B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7852" w14:textId="77777777" w:rsidR="00F1302C" w:rsidRDefault="00F13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DAE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397852" w14:textId="77777777" w:rsidR="00F1302C" w:rsidRDefault="00F13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E3093" w14:textId="77777777" w:rsidR="00F1302C" w:rsidRDefault="00F1302C"/>
    <w:p w14:paraId="33FA3D50" w14:textId="77777777" w:rsidR="00F1302C" w:rsidRDefault="00F1302C"/>
    <w:p w14:paraId="220EEB99" w14:textId="77777777" w:rsidR="00F1302C" w:rsidRDefault="00F130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B6632" wp14:editId="275C5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C0F9" w14:textId="77777777" w:rsidR="00F1302C" w:rsidRDefault="00F1302C"/>
                          <w:p w14:paraId="1B33FA2F" w14:textId="77777777" w:rsidR="00F1302C" w:rsidRDefault="00F13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B66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6CC0F9" w14:textId="77777777" w:rsidR="00F1302C" w:rsidRDefault="00F1302C"/>
                    <w:p w14:paraId="1B33FA2F" w14:textId="77777777" w:rsidR="00F1302C" w:rsidRDefault="00F13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7115A3" w14:textId="77777777" w:rsidR="00F1302C" w:rsidRDefault="00F1302C"/>
    <w:p w14:paraId="5A57EBE0" w14:textId="77777777" w:rsidR="00F1302C" w:rsidRDefault="00F1302C">
      <w:pPr>
        <w:rPr>
          <w:sz w:val="2"/>
          <w:szCs w:val="2"/>
        </w:rPr>
      </w:pPr>
    </w:p>
    <w:p w14:paraId="7A00CC29" w14:textId="77777777" w:rsidR="00F1302C" w:rsidRDefault="00F1302C"/>
    <w:p w14:paraId="0BA52E4B" w14:textId="77777777" w:rsidR="00F1302C" w:rsidRDefault="00F1302C">
      <w:pPr>
        <w:spacing w:after="0" w:line="240" w:lineRule="auto"/>
      </w:pPr>
    </w:p>
  </w:footnote>
  <w:footnote w:type="continuationSeparator" w:id="0">
    <w:p w14:paraId="12C5B6D0" w14:textId="77777777" w:rsidR="00F1302C" w:rsidRDefault="00F1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2C"/>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36521</TotalTime>
  <Pages>3</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4922</cp:revision>
  <cp:lastPrinted>2009-02-06T05:36:00Z</cp:lastPrinted>
  <dcterms:created xsi:type="dcterms:W3CDTF">2024-01-07T13:43:00Z</dcterms:created>
  <dcterms:modified xsi:type="dcterms:W3CDTF">2024-03-06T16:23:00Z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