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27EF5" w14:textId="03635906" w:rsidR="00547B52" w:rsidRDefault="005B3B77" w:rsidP="005B3B77">
      <w:r w:rsidRPr="005B3B77">
        <w:rPr>
          <w:rFonts w:hint="eastAsia"/>
        </w:rPr>
        <w:t>Морозова</w:t>
      </w:r>
      <w:r w:rsidRPr="005B3B77">
        <w:t xml:space="preserve"> </w:t>
      </w:r>
      <w:r w:rsidRPr="005B3B77">
        <w:rPr>
          <w:rFonts w:hint="eastAsia"/>
        </w:rPr>
        <w:t>Надежда</w:t>
      </w:r>
      <w:r w:rsidRPr="005B3B77">
        <w:t xml:space="preserve"> </w:t>
      </w:r>
      <w:r w:rsidRPr="005B3B77">
        <w:rPr>
          <w:rFonts w:hint="eastAsia"/>
        </w:rPr>
        <w:t>Николаевна</w:t>
      </w:r>
      <w:r>
        <w:t xml:space="preserve"> </w:t>
      </w:r>
      <w:r w:rsidRPr="005B3B77">
        <w:rPr>
          <w:rFonts w:hint="eastAsia"/>
        </w:rPr>
        <w:t>Исламский</w:t>
      </w:r>
      <w:r w:rsidRPr="005B3B77">
        <w:t xml:space="preserve"> </w:t>
      </w:r>
      <w:r w:rsidRPr="005B3B77">
        <w:rPr>
          <w:rFonts w:hint="eastAsia"/>
        </w:rPr>
        <w:t>фактор</w:t>
      </w:r>
      <w:r w:rsidRPr="005B3B77">
        <w:t xml:space="preserve"> </w:t>
      </w:r>
      <w:r w:rsidRPr="005B3B77">
        <w:rPr>
          <w:rFonts w:hint="eastAsia"/>
        </w:rPr>
        <w:t>во</w:t>
      </w:r>
      <w:r w:rsidRPr="005B3B77">
        <w:t xml:space="preserve"> </w:t>
      </w:r>
      <w:r w:rsidRPr="005B3B77">
        <w:rPr>
          <w:rFonts w:hint="eastAsia"/>
        </w:rPr>
        <w:t>внешней</w:t>
      </w:r>
      <w:r w:rsidRPr="005B3B77">
        <w:t xml:space="preserve"> </w:t>
      </w:r>
      <w:r w:rsidRPr="005B3B77">
        <w:rPr>
          <w:rFonts w:hint="eastAsia"/>
        </w:rPr>
        <w:t>политике</w:t>
      </w:r>
      <w:r w:rsidRPr="005B3B77">
        <w:t xml:space="preserve"> </w:t>
      </w:r>
      <w:r w:rsidRPr="005B3B77">
        <w:rPr>
          <w:rFonts w:hint="eastAsia"/>
        </w:rPr>
        <w:t>Королевства</w:t>
      </w:r>
      <w:r w:rsidRPr="005B3B77">
        <w:t xml:space="preserve"> </w:t>
      </w:r>
      <w:r w:rsidRPr="005B3B77">
        <w:rPr>
          <w:rFonts w:hint="eastAsia"/>
        </w:rPr>
        <w:t>Марокко</w:t>
      </w:r>
      <w:r w:rsidRPr="005B3B77">
        <w:t xml:space="preserve"> </w:t>
      </w:r>
      <w:r w:rsidRPr="005B3B77">
        <w:rPr>
          <w:rFonts w:hint="eastAsia"/>
        </w:rPr>
        <w:t>и</w:t>
      </w:r>
      <w:r w:rsidRPr="005B3B77">
        <w:t xml:space="preserve"> </w:t>
      </w:r>
      <w:r w:rsidRPr="005B3B77">
        <w:rPr>
          <w:rFonts w:hint="eastAsia"/>
        </w:rPr>
        <w:t>Иорданского</w:t>
      </w:r>
      <w:r w:rsidRPr="005B3B77">
        <w:t xml:space="preserve"> </w:t>
      </w:r>
      <w:r w:rsidRPr="005B3B77">
        <w:rPr>
          <w:rFonts w:hint="eastAsia"/>
        </w:rPr>
        <w:t>Хашимитского</w:t>
      </w:r>
      <w:r w:rsidRPr="005B3B77">
        <w:t xml:space="preserve"> </w:t>
      </w:r>
      <w:r w:rsidRPr="005B3B77">
        <w:rPr>
          <w:rFonts w:hint="eastAsia"/>
        </w:rPr>
        <w:t>Королевства</w:t>
      </w:r>
      <w:r w:rsidRPr="005B3B77">
        <w:t xml:space="preserve"> (1980-</w:t>
      </w:r>
      <w:r w:rsidRPr="005B3B77">
        <w:rPr>
          <w:rFonts w:hint="eastAsia"/>
        </w:rPr>
        <w:t>е</w:t>
      </w:r>
      <w:r w:rsidRPr="005B3B77">
        <w:t xml:space="preserve"> </w:t>
      </w:r>
      <w:r w:rsidRPr="005B3B77">
        <w:rPr>
          <w:rFonts w:hint="eastAsia"/>
        </w:rPr>
        <w:t>гг</w:t>
      </w:r>
      <w:r w:rsidRPr="005B3B77">
        <w:t xml:space="preserve">. </w:t>
      </w:r>
      <w:r w:rsidRPr="005B3B77">
        <w:rPr>
          <w:rFonts w:hint="eastAsia"/>
        </w:rPr>
        <w:t>–</w:t>
      </w:r>
      <w:r w:rsidRPr="005B3B77">
        <w:t xml:space="preserve"> 2019 </w:t>
      </w:r>
      <w:r w:rsidRPr="005B3B77">
        <w:rPr>
          <w:rFonts w:hint="eastAsia"/>
        </w:rPr>
        <w:t>г</w:t>
      </w:r>
      <w:r w:rsidRPr="005B3B77">
        <w:t>.)</w:t>
      </w:r>
    </w:p>
    <w:p w14:paraId="6C8FA010" w14:textId="77777777" w:rsidR="005B3B77" w:rsidRDefault="005B3B77" w:rsidP="005B3B77">
      <w:r>
        <w:rPr>
          <w:rFonts w:hint="eastAsia"/>
        </w:rPr>
        <w:t>ОГЛАВЛЕНИЕ</w:t>
      </w:r>
      <w:r>
        <w:t xml:space="preserve"> </w:t>
      </w:r>
      <w:r>
        <w:rPr>
          <w:rFonts w:hint="eastAsia"/>
        </w:rPr>
        <w:t>ДИССЕРТАЦИИ</w:t>
      </w:r>
    </w:p>
    <w:p w14:paraId="5CFC8890" w14:textId="77777777" w:rsidR="005B3B77" w:rsidRDefault="005B3B77" w:rsidP="005B3B77">
      <w:r>
        <w:rPr>
          <w:rFonts w:hint="eastAsia"/>
        </w:rPr>
        <w:t>кандидат</w:t>
      </w:r>
      <w:r>
        <w:t xml:space="preserve"> </w:t>
      </w:r>
      <w:r>
        <w:rPr>
          <w:rFonts w:hint="eastAsia"/>
        </w:rPr>
        <w:t>наук</w:t>
      </w:r>
      <w:r>
        <w:t xml:space="preserve"> </w:t>
      </w:r>
      <w:r>
        <w:rPr>
          <w:rFonts w:hint="eastAsia"/>
        </w:rPr>
        <w:t>Морозова</w:t>
      </w:r>
      <w:r>
        <w:t xml:space="preserve"> </w:t>
      </w:r>
      <w:r>
        <w:rPr>
          <w:rFonts w:hint="eastAsia"/>
        </w:rPr>
        <w:t>Надежда</w:t>
      </w:r>
      <w:r>
        <w:t xml:space="preserve"> </w:t>
      </w:r>
      <w:r>
        <w:rPr>
          <w:rFonts w:hint="eastAsia"/>
        </w:rPr>
        <w:t>Николаевна</w:t>
      </w:r>
    </w:p>
    <w:p w14:paraId="5F0FD4CD" w14:textId="77777777" w:rsidR="005B3B77" w:rsidRDefault="005B3B77" w:rsidP="005B3B77">
      <w:r>
        <w:rPr>
          <w:rFonts w:hint="eastAsia"/>
        </w:rPr>
        <w:t>ВВЕДЕНИЕ</w:t>
      </w:r>
    </w:p>
    <w:p w14:paraId="7D63AA2A" w14:textId="77777777" w:rsidR="005B3B77" w:rsidRDefault="005B3B77" w:rsidP="005B3B77"/>
    <w:p w14:paraId="73840A76" w14:textId="77777777" w:rsidR="005B3B77" w:rsidRDefault="005B3B77" w:rsidP="005B3B77">
      <w:r>
        <w:rPr>
          <w:rFonts w:hint="eastAsia"/>
        </w:rPr>
        <w:t>ГЛАВА</w:t>
      </w:r>
      <w:r>
        <w:t xml:space="preserve"> 1. </w:t>
      </w:r>
      <w:r>
        <w:rPr>
          <w:rFonts w:hint="eastAsia"/>
        </w:rPr>
        <w:t>Особенности</w:t>
      </w:r>
      <w:r>
        <w:t xml:space="preserve"> </w:t>
      </w:r>
      <w:r>
        <w:rPr>
          <w:rFonts w:hint="eastAsia"/>
        </w:rPr>
        <w:t>внешней</w:t>
      </w:r>
      <w:r>
        <w:t xml:space="preserve"> </w:t>
      </w:r>
      <w:r>
        <w:rPr>
          <w:rFonts w:hint="eastAsia"/>
        </w:rPr>
        <w:t>политики</w:t>
      </w:r>
      <w:r>
        <w:t xml:space="preserve"> </w:t>
      </w:r>
      <w:r>
        <w:rPr>
          <w:rFonts w:hint="eastAsia"/>
        </w:rPr>
        <w:t>Иорданского</w:t>
      </w:r>
      <w:r>
        <w:t xml:space="preserve"> </w:t>
      </w:r>
      <w:r>
        <w:rPr>
          <w:rFonts w:hint="eastAsia"/>
        </w:rPr>
        <w:t>Хашимитского</w:t>
      </w:r>
      <w:r>
        <w:t xml:space="preserve"> </w:t>
      </w:r>
      <w:r>
        <w:rPr>
          <w:rFonts w:hint="eastAsia"/>
        </w:rPr>
        <w:t>Королевства</w:t>
      </w:r>
      <w:r>
        <w:t xml:space="preserve"> </w:t>
      </w:r>
      <w:r>
        <w:rPr>
          <w:rFonts w:hint="eastAsia"/>
        </w:rPr>
        <w:t>и</w:t>
      </w:r>
      <w:r>
        <w:t xml:space="preserve"> </w:t>
      </w:r>
      <w:r>
        <w:rPr>
          <w:rFonts w:hint="eastAsia"/>
        </w:rPr>
        <w:t>Королевства</w:t>
      </w:r>
      <w:r>
        <w:t xml:space="preserve"> </w:t>
      </w:r>
      <w:r>
        <w:rPr>
          <w:rFonts w:hint="eastAsia"/>
        </w:rPr>
        <w:t>Марокко</w:t>
      </w:r>
    </w:p>
    <w:p w14:paraId="2B923ECA" w14:textId="77777777" w:rsidR="005B3B77" w:rsidRDefault="005B3B77" w:rsidP="005B3B77"/>
    <w:p w14:paraId="247F90D8" w14:textId="77777777" w:rsidR="005B3B77" w:rsidRDefault="005B3B77" w:rsidP="005B3B77">
      <w:r>
        <w:t xml:space="preserve">1.1. </w:t>
      </w:r>
      <w:r>
        <w:rPr>
          <w:rFonts w:hint="eastAsia"/>
        </w:rPr>
        <w:t>Политико</w:t>
      </w:r>
      <w:r>
        <w:t>-</w:t>
      </w:r>
      <w:r>
        <w:rPr>
          <w:rFonts w:hint="eastAsia"/>
        </w:rPr>
        <w:t>правовой</w:t>
      </w:r>
      <w:r>
        <w:t xml:space="preserve"> </w:t>
      </w:r>
      <w:r>
        <w:rPr>
          <w:rFonts w:hint="eastAsia"/>
        </w:rPr>
        <w:t>статус</w:t>
      </w:r>
      <w:r>
        <w:t xml:space="preserve"> </w:t>
      </w:r>
      <w:r>
        <w:rPr>
          <w:rFonts w:hint="eastAsia"/>
        </w:rPr>
        <w:t>ислама</w:t>
      </w:r>
      <w:r>
        <w:t xml:space="preserve"> </w:t>
      </w:r>
      <w:r>
        <w:rPr>
          <w:rFonts w:hint="eastAsia"/>
        </w:rPr>
        <w:t>в</w:t>
      </w:r>
      <w:r>
        <w:t xml:space="preserve"> </w:t>
      </w:r>
      <w:r>
        <w:rPr>
          <w:rFonts w:hint="eastAsia"/>
        </w:rPr>
        <w:t>Иордании</w:t>
      </w:r>
      <w:r>
        <w:t xml:space="preserve"> </w:t>
      </w:r>
      <w:r>
        <w:rPr>
          <w:rFonts w:hint="eastAsia"/>
        </w:rPr>
        <w:t>и</w:t>
      </w:r>
      <w:r>
        <w:t xml:space="preserve"> </w:t>
      </w:r>
      <w:r>
        <w:rPr>
          <w:rFonts w:hint="eastAsia"/>
        </w:rPr>
        <w:t>Марокко</w:t>
      </w:r>
      <w:r>
        <w:t xml:space="preserve"> </w:t>
      </w:r>
      <w:r>
        <w:rPr>
          <w:rFonts w:hint="eastAsia"/>
        </w:rPr>
        <w:t>и</w:t>
      </w:r>
      <w:r>
        <w:t xml:space="preserve"> </w:t>
      </w:r>
      <w:r>
        <w:rPr>
          <w:rFonts w:hint="eastAsia"/>
        </w:rPr>
        <w:t>его</w:t>
      </w:r>
      <w:r>
        <w:t xml:space="preserve"> </w:t>
      </w:r>
      <w:r>
        <w:rPr>
          <w:rFonts w:hint="eastAsia"/>
        </w:rPr>
        <w:t>влияние</w:t>
      </w:r>
      <w:r>
        <w:t xml:space="preserve"> </w:t>
      </w:r>
      <w:r>
        <w:rPr>
          <w:rFonts w:hint="eastAsia"/>
        </w:rPr>
        <w:t>на</w:t>
      </w:r>
      <w:r>
        <w:t xml:space="preserve"> </w:t>
      </w:r>
      <w:r>
        <w:rPr>
          <w:rFonts w:hint="eastAsia"/>
        </w:rPr>
        <w:t>внешнеполитическую</w:t>
      </w:r>
      <w:r>
        <w:t xml:space="preserve"> </w:t>
      </w:r>
      <w:r>
        <w:rPr>
          <w:rFonts w:hint="eastAsia"/>
        </w:rPr>
        <w:t>деятельность</w:t>
      </w:r>
      <w:r>
        <w:t xml:space="preserve"> </w:t>
      </w:r>
      <w:r>
        <w:rPr>
          <w:rFonts w:hint="eastAsia"/>
        </w:rPr>
        <w:t>государств</w:t>
      </w:r>
    </w:p>
    <w:p w14:paraId="4CE4708E" w14:textId="77777777" w:rsidR="005B3B77" w:rsidRDefault="005B3B77" w:rsidP="005B3B77"/>
    <w:p w14:paraId="72BED95D" w14:textId="77777777" w:rsidR="005B3B77" w:rsidRDefault="005B3B77" w:rsidP="005B3B77">
      <w:r>
        <w:t xml:space="preserve">1.2. </w:t>
      </w:r>
      <w:r>
        <w:rPr>
          <w:rFonts w:hint="eastAsia"/>
        </w:rPr>
        <w:t>Специфика</w:t>
      </w:r>
      <w:r>
        <w:t xml:space="preserve"> </w:t>
      </w:r>
      <w:r>
        <w:rPr>
          <w:rFonts w:hint="eastAsia"/>
        </w:rPr>
        <w:t>внешней</w:t>
      </w:r>
      <w:r>
        <w:t xml:space="preserve"> </w:t>
      </w:r>
      <w:r>
        <w:rPr>
          <w:rFonts w:hint="eastAsia"/>
        </w:rPr>
        <w:t>политики</w:t>
      </w:r>
      <w:r>
        <w:t xml:space="preserve"> </w:t>
      </w:r>
      <w:r>
        <w:rPr>
          <w:rFonts w:hint="eastAsia"/>
        </w:rPr>
        <w:t>Иорданского</w:t>
      </w:r>
      <w:r>
        <w:t xml:space="preserve"> </w:t>
      </w:r>
      <w:r>
        <w:rPr>
          <w:rFonts w:hint="eastAsia"/>
        </w:rPr>
        <w:t>Хашимитского</w:t>
      </w:r>
      <w:r>
        <w:t xml:space="preserve"> </w:t>
      </w:r>
      <w:r>
        <w:rPr>
          <w:rFonts w:hint="eastAsia"/>
        </w:rPr>
        <w:t>Королевства</w:t>
      </w:r>
      <w:r>
        <w:t xml:space="preserve"> </w:t>
      </w:r>
      <w:r>
        <w:rPr>
          <w:rFonts w:hint="eastAsia"/>
        </w:rPr>
        <w:t>и</w:t>
      </w:r>
      <w:r>
        <w:t xml:space="preserve"> </w:t>
      </w:r>
      <w:r>
        <w:rPr>
          <w:rFonts w:hint="eastAsia"/>
        </w:rPr>
        <w:t>Королевства</w:t>
      </w:r>
      <w:r>
        <w:t xml:space="preserve"> </w:t>
      </w:r>
      <w:r>
        <w:rPr>
          <w:rFonts w:hint="eastAsia"/>
        </w:rPr>
        <w:t>Марокко</w:t>
      </w:r>
      <w:r>
        <w:t xml:space="preserve"> </w:t>
      </w:r>
      <w:r>
        <w:rPr>
          <w:rFonts w:hint="eastAsia"/>
        </w:rPr>
        <w:t>в</w:t>
      </w:r>
      <w:r>
        <w:t xml:space="preserve"> </w:t>
      </w:r>
      <w:r>
        <w:rPr>
          <w:rFonts w:hint="eastAsia"/>
        </w:rPr>
        <w:t>условиях</w:t>
      </w:r>
      <w:r>
        <w:t xml:space="preserve"> </w:t>
      </w:r>
      <w:r>
        <w:rPr>
          <w:rFonts w:hint="eastAsia"/>
        </w:rPr>
        <w:t>глобализации</w:t>
      </w:r>
    </w:p>
    <w:p w14:paraId="1EA5C690" w14:textId="77777777" w:rsidR="005B3B77" w:rsidRDefault="005B3B77" w:rsidP="005B3B77"/>
    <w:p w14:paraId="58BF4CDD" w14:textId="77777777" w:rsidR="005B3B77" w:rsidRDefault="005B3B77" w:rsidP="005B3B77">
      <w:r>
        <w:rPr>
          <w:rFonts w:hint="eastAsia"/>
        </w:rPr>
        <w:t>ГЛАВА</w:t>
      </w:r>
      <w:r>
        <w:t xml:space="preserve"> 2. </w:t>
      </w:r>
      <w:r>
        <w:rPr>
          <w:rFonts w:hint="eastAsia"/>
        </w:rPr>
        <w:t>Исламский</w:t>
      </w:r>
      <w:r>
        <w:t xml:space="preserve"> </w:t>
      </w:r>
      <w:r>
        <w:rPr>
          <w:rFonts w:hint="eastAsia"/>
        </w:rPr>
        <w:t>фактор</w:t>
      </w:r>
      <w:r>
        <w:t xml:space="preserve"> </w:t>
      </w:r>
      <w:r>
        <w:rPr>
          <w:rFonts w:hint="eastAsia"/>
        </w:rPr>
        <w:t>в</w:t>
      </w:r>
      <w:r>
        <w:t xml:space="preserve"> </w:t>
      </w:r>
      <w:r>
        <w:rPr>
          <w:rFonts w:hint="eastAsia"/>
        </w:rPr>
        <w:t>развитии</w:t>
      </w:r>
      <w:r>
        <w:t xml:space="preserve"> </w:t>
      </w:r>
      <w:r>
        <w:rPr>
          <w:rFonts w:hint="eastAsia"/>
        </w:rPr>
        <w:t>отношений</w:t>
      </w:r>
      <w:r>
        <w:t xml:space="preserve"> </w:t>
      </w:r>
      <w:r>
        <w:rPr>
          <w:rFonts w:hint="eastAsia"/>
        </w:rPr>
        <w:t>Иордании</w:t>
      </w:r>
      <w:r>
        <w:t xml:space="preserve"> </w:t>
      </w:r>
      <w:r>
        <w:rPr>
          <w:rFonts w:hint="eastAsia"/>
        </w:rPr>
        <w:t>и</w:t>
      </w:r>
      <w:r>
        <w:t xml:space="preserve"> </w:t>
      </w:r>
      <w:r>
        <w:rPr>
          <w:rFonts w:hint="eastAsia"/>
        </w:rPr>
        <w:t>Марокко</w:t>
      </w:r>
      <w:r>
        <w:t xml:space="preserve"> </w:t>
      </w:r>
      <w:r>
        <w:rPr>
          <w:rFonts w:hint="eastAsia"/>
        </w:rPr>
        <w:t>со</w:t>
      </w:r>
      <w:r>
        <w:t xml:space="preserve"> </w:t>
      </w:r>
      <w:r>
        <w:rPr>
          <w:rFonts w:hint="eastAsia"/>
        </w:rPr>
        <w:t>странами</w:t>
      </w:r>
      <w:r>
        <w:t xml:space="preserve"> </w:t>
      </w:r>
      <w:r>
        <w:rPr>
          <w:rFonts w:hint="eastAsia"/>
        </w:rPr>
        <w:t>Ближнего</w:t>
      </w:r>
      <w:r>
        <w:t xml:space="preserve"> </w:t>
      </w:r>
      <w:r>
        <w:rPr>
          <w:rFonts w:hint="eastAsia"/>
        </w:rPr>
        <w:t>Востока</w:t>
      </w:r>
    </w:p>
    <w:p w14:paraId="3DF4B039" w14:textId="77777777" w:rsidR="005B3B77" w:rsidRDefault="005B3B77" w:rsidP="005B3B77"/>
    <w:p w14:paraId="6F1950CC" w14:textId="77777777" w:rsidR="005B3B77" w:rsidRDefault="005B3B77" w:rsidP="005B3B77">
      <w:r>
        <w:t xml:space="preserve">2.1. </w:t>
      </w:r>
      <w:r>
        <w:rPr>
          <w:rFonts w:hint="eastAsia"/>
        </w:rPr>
        <w:t>Вопрос</w:t>
      </w:r>
      <w:r>
        <w:t xml:space="preserve"> </w:t>
      </w:r>
      <w:r>
        <w:rPr>
          <w:rFonts w:hint="eastAsia"/>
        </w:rPr>
        <w:t>Иерусалима</w:t>
      </w:r>
      <w:r>
        <w:t xml:space="preserve"> </w:t>
      </w:r>
      <w:r>
        <w:rPr>
          <w:rFonts w:hint="eastAsia"/>
        </w:rPr>
        <w:t>во</w:t>
      </w:r>
      <w:r>
        <w:t xml:space="preserve"> </w:t>
      </w:r>
      <w:r>
        <w:rPr>
          <w:rFonts w:hint="eastAsia"/>
        </w:rPr>
        <w:t>внешней</w:t>
      </w:r>
      <w:r>
        <w:t xml:space="preserve"> </w:t>
      </w:r>
      <w:r>
        <w:rPr>
          <w:rFonts w:hint="eastAsia"/>
        </w:rPr>
        <w:t>политике</w:t>
      </w:r>
      <w:r>
        <w:t xml:space="preserve"> </w:t>
      </w:r>
      <w:r>
        <w:rPr>
          <w:rFonts w:hint="eastAsia"/>
        </w:rPr>
        <w:t>Иордании</w:t>
      </w:r>
      <w:r>
        <w:t xml:space="preserve"> </w:t>
      </w:r>
      <w:r>
        <w:rPr>
          <w:rFonts w:hint="eastAsia"/>
        </w:rPr>
        <w:t>и</w:t>
      </w:r>
      <w:r>
        <w:t xml:space="preserve"> </w:t>
      </w:r>
      <w:r>
        <w:rPr>
          <w:rFonts w:hint="eastAsia"/>
        </w:rPr>
        <w:t>Марокко</w:t>
      </w:r>
    </w:p>
    <w:p w14:paraId="393D9700" w14:textId="77777777" w:rsidR="005B3B77" w:rsidRDefault="005B3B77" w:rsidP="005B3B77"/>
    <w:p w14:paraId="0AD69C44" w14:textId="77777777" w:rsidR="005B3B77" w:rsidRDefault="005B3B77" w:rsidP="005B3B77">
      <w:r>
        <w:t xml:space="preserve">2.2. </w:t>
      </w:r>
      <w:r>
        <w:rPr>
          <w:rFonts w:hint="eastAsia"/>
        </w:rPr>
        <w:t>Проблема</w:t>
      </w:r>
      <w:r>
        <w:t xml:space="preserve"> </w:t>
      </w:r>
      <w:r>
        <w:rPr>
          <w:rFonts w:hint="eastAsia"/>
        </w:rPr>
        <w:t>терроризма</w:t>
      </w:r>
      <w:r>
        <w:t xml:space="preserve"> </w:t>
      </w:r>
      <w:r>
        <w:rPr>
          <w:rFonts w:hint="eastAsia"/>
        </w:rPr>
        <w:t>во</w:t>
      </w:r>
      <w:r>
        <w:t xml:space="preserve"> </w:t>
      </w:r>
      <w:r>
        <w:rPr>
          <w:rFonts w:hint="eastAsia"/>
        </w:rPr>
        <w:t>внутренней</w:t>
      </w:r>
      <w:r>
        <w:t xml:space="preserve"> </w:t>
      </w:r>
      <w:r>
        <w:rPr>
          <w:rFonts w:hint="eastAsia"/>
        </w:rPr>
        <w:t>и</w:t>
      </w:r>
      <w:r>
        <w:t xml:space="preserve"> </w:t>
      </w:r>
      <w:r>
        <w:rPr>
          <w:rFonts w:hint="eastAsia"/>
        </w:rPr>
        <w:t>внешней</w:t>
      </w:r>
      <w:r>
        <w:t xml:space="preserve"> </w:t>
      </w:r>
      <w:r>
        <w:rPr>
          <w:rFonts w:hint="eastAsia"/>
        </w:rPr>
        <w:t>политике</w:t>
      </w:r>
      <w:r>
        <w:t xml:space="preserve"> </w:t>
      </w:r>
      <w:r>
        <w:rPr>
          <w:rFonts w:hint="eastAsia"/>
        </w:rPr>
        <w:t>Иордании</w:t>
      </w:r>
      <w:r>
        <w:t xml:space="preserve"> </w:t>
      </w:r>
      <w:r>
        <w:rPr>
          <w:rFonts w:hint="eastAsia"/>
        </w:rPr>
        <w:t>и</w:t>
      </w:r>
      <w:r>
        <w:t xml:space="preserve"> </w:t>
      </w:r>
      <w:r>
        <w:rPr>
          <w:rFonts w:hint="eastAsia"/>
        </w:rPr>
        <w:t>Марокко</w:t>
      </w:r>
    </w:p>
    <w:p w14:paraId="66359832" w14:textId="77777777" w:rsidR="005B3B77" w:rsidRDefault="005B3B77" w:rsidP="005B3B77"/>
    <w:p w14:paraId="311C988C" w14:textId="77777777" w:rsidR="005B3B77" w:rsidRDefault="005B3B77" w:rsidP="005B3B77">
      <w:r>
        <w:t xml:space="preserve">2.3. </w:t>
      </w:r>
      <w:r>
        <w:rPr>
          <w:rFonts w:hint="eastAsia"/>
        </w:rPr>
        <w:t>Деятельность</w:t>
      </w:r>
      <w:r>
        <w:t xml:space="preserve"> </w:t>
      </w:r>
      <w:r>
        <w:rPr>
          <w:rFonts w:hint="eastAsia"/>
        </w:rPr>
        <w:t>Иордании</w:t>
      </w:r>
      <w:r>
        <w:t xml:space="preserve"> </w:t>
      </w:r>
      <w:r>
        <w:rPr>
          <w:rFonts w:hint="eastAsia"/>
        </w:rPr>
        <w:t>и</w:t>
      </w:r>
      <w:r>
        <w:t xml:space="preserve"> </w:t>
      </w:r>
      <w:r>
        <w:rPr>
          <w:rFonts w:hint="eastAsia"/>
        </w:rPr>
        <w:t>Марокко</w:t>
      </w:r>
      <w:r>
        <w:t xml:space="preserve"> </w:t>
      </w:r>
      <w:r>
        <w:rPr>
          <w:rFonts w:hint="eastAsia"/>
        </w:rPr>
        <w:t>в</w:t>
      </w:r>
      <w:r>
        <w:t xml:space="preserve"> </w:t>
      </w:r>
      <w:r>
        <w:rPr>
          <w:rFonts w:hint="eastAsia"/>
        </w:rPr>
        <w:t>рамках</w:t>
      </w:r>
      <w:r>
        <w:t xml:space="preserve"> </w:t>
      </w:r>
      <w:r>
        <w:rPr>
          <w:rFonts w:hint="eastAsia"/>
        </w:rPr>
        <w:t>мусульманских</w:t>
      </w:r>
      <w:r>
        <w:t xml:space="preserve"> </w:t>
      </w:r>
      <w:r>
        <w:rPr>
          <w:rFonts w:hint="eastAsia"/>
        </w:rPr>
        <w:t>и</w:t>
      </w:r>
      <w:r>
        <w:t xml:space="preserve"> </w:t>
      </w:r>
      <w:r>
        <w:rPr>
          <w:rFonts w:hint="eastAsia"/>
        </w:rPr>
        <w:t>региональных</w:t>
      </w:r>
      <w:r>
        <w:t xml:space="preserve"> </w:t>
      </w:r>
      <w:r>
        <w:rPr>
          <w:rFonts w:hint="eastAsia"/>
        </w:rPr>
        <w:t>организаций</w:t>
      </w:r>
      <w:r>
        <w:t xml:space="preserve"> </w:t>
      </w:r>
      <w:r>
        <w:rPr>
          <w:rFonts w:hint="eastAsia"/>
        </w:rPr>
        <w:t>и</w:t>
      </w:r>
      <w:r>
        <w:t xml:space="preserve"> </w:t>
      </w:r>
      <w:r>
        <w:rPr>
          <w:rFonts w:hint="eastAsia"/>
        </w:rPr>
        <w:t>движений</w:t>
      </w:r>
    </w:p>
    <w:p w14:paraId="3114F94B" w14:textId="77777777" w:rsidR="005B3B77" w:rsidRDefault="005B3B77" w:rsidP="005B3B77"/>
    <w:p w14:paraId="0CAC8233" w14:textId="77777777" w:rsidR="005B3B77" w:rsidRDefault="005B3B77" w:rsidP="005B3B77">
      <w:r>
        <w:rPr>
          <w:rFonts w:hint="eastAsia"/>
        </w:rPr>
        <w:t>ГЛАВА</w:t>
      </w:r>
      <w:r>
        <w:t xml:space="preserve"> 3. </w:t>
      </w:r>
      <w:r>
        <w:rPr>
          <w:rFonts w:hint="eastAsia"/>
        </w:rPr>
        <w:t>Внешнеполитические</w:t>
      </w:r>
      <w:r>
        <w:t xml:space="preserve"> </w:t>
      </w:r>
      <w:r>
        <w:rPr>
          <w:rFonts w:hint="eastAsia"/>
        </w:rPr>
        <w:t>приоритеты</w:t>
      </w:r>
      <w:r>
        <w:t xml:space="preserve"> </w:t>
      </w:r>
      <w:r>
        <w:rPr>
          <w:rFonts w:hint="eastAsia"/>
        </w:rPr>
        <w:t>Марокко</w:t>
      </w:r>
      <w:r>
        <w:t xml:space="preserve"> </w:t>
      </w:r>
      <w:r>
        <w:rPr>
          <w:rFonts w:hint="eastAsia"/>
        </w:rPr>
        <w:t>и</w:t>
      </w:r>
      <w:r>
        <w:t xml:space="preserve"> </w:t>
      </w:r>
      <w:r>
        <w:rPr>
          <w:rFonts w:hint="eastAsia"/>
        </w:rPr>
        <w:t>Иордании</w:t>
      </w:r>
      <w:r>
        <w:t xml:space="preserve"> </w:t>
      </w:r>
      <w:r>
        <w:rPr>
          <w:rFonts w:hint="eastAsia"/>
        </w:rPr>
        <w:t>в</w:t>
      </w:r>
      <w:r>
        <w:t xml:space="preserve"> </w:t>
      </w:r>
      <w:r>
        <w:rPr>
          <w:rFonts w:hint="eastAsia"/>
        </w:rPr>
        <w:t>отношениях</w:t>
      </w:r>
      <w:r>
        <w:t xml:space="preserve"> </w:t>
      </w:r>
      <w:r>
        <w:rPr>
          <w:rFonts w:hint="eastAsia"/>
        </w:rPr>
        <w:t>со</w:t>
      </w:r>
      <w:r>
        <w:t xml:space="preserve"> </w:t>
      </w:r>
      <w:r>
        <w:rPr>
          <w:rFonts w:hint="eastAsia"/>
        </w:rPr>
        <w:t>странами</w:t>
      </w:r>
      <w:r>
        <w:t xml:space="preserve"> </w:t>
      </w:r>
      <w:r>
        <w:rPr>
          <w:rFonts w:hint="eastAsia"/>
        </w:rPr>
        <w:t>Запада</w:t>
      </w:r>
      <w:r>
        <w:t xml:space="preserve"> </w:t>
      </w:r>
      <w:r>
        <w:rPr>
          <w:rFonts w:hint="eastAsia"/>
        </w:rPr>
        <w:t>и</w:t>
      </w:r>
      <w:r>
        <w:t xml:space="preserve"> </w:t>
      </w:r>
      <w:r>
        <w:rPr>
          <w:rFonts w:hint="eastAsia"/>
        </w:rPr>
        <w:t>Россией</w:t>
      </w:r>
    </w:p>
    <w:p w14:paraId="510B8ABC" w14:textId="77777777" w:rsidR="005B3B77" w:rsidRDefault="005B3B77" w:rsidP="005B3B77"/>
    <w:p w14:paraId="42D62E94" w14:textId="77777777" w:rsidR="005B3B77" w:rsidRDefault="005B3B77" w:rsidP="005B3B77">
      <w:r>
        <w:t xml:space="preserve">3.1. </w:t>
      </w:r>
      <w:r>
        <w:rPr>
          <w:rFonts w:hint="eastAsia"/>
        </w:rPr>
        <w:t>Проблема</w:t>
      </w:r>
      <w:r>
        <w:t xml:space="preserve"> </w:t>
      </w:r>
      <w:r>
        <w:rPr>
          <w:rFonts w:hint="eastAsia"/>
        </w:rPr>
        <w:t>арабской</w:t>
      </w:r>
      <w:r>
        <w:t xml:space="preserve"> </w:t>
      </w:r>
      <w:r>
        <w:rPr>
          <w:rFonts w:hint="eastAsia"/>
        </w:rPr>
        <w:t>миграции</w:t>
      </w:r>
      <w:r>
        <w:t xml:space="preserve"> </w:t>
      </w:r>
      <w:r>
        <w:rPr>
          <w:rFonts w:hint="eastAsia"/>
        </w:rPr>
        <w:t>в</w:t>
      </w:r>
      <w:r>
        <w:t xml:space="preserve"> </w:t>
      </w:r>
      <w:r>
        <w:rPr>
          <w:rFonts w:hint="eastAsia"/>
        </w:rPr>
        <w:t>контексте</w:t>
      </w:r>
      <w:r>
        <w:t xml:space="preserve"> </w:t>
      </w:r>
      <w:r>
        <w:rPr>
          <w:rFonts w:hint="eastAsia"/>
        </w:rPr>
        <w:t>взаимодействия</w:t>
      </w:r>
      <w:r>
        <w:t xml:space="preserve"> </w:t>
      </w:r>
      <w:r>
        <w:rPr>
          <w:rFonts w:hint="eastAsia"/>
        </w:rPr>
        <w:t>Марокко</w:t>
      </w:r>
      <w:r>
        <w:t xml:space="preserve"> </w:t>
      </w:r>
      <w:r>
        <w:rPr>
          <w:rFonts w:hint="eastAsia"/>
        </w:rPr>
        <w:t>и</w:t>
      </w:r>
      <w:r>
        <w:t xml:space="preserve"> </w:t>
      </w:r>
      <w:r>
        <w:rPr>
          <w:rFonts w:hint="eastAsia"/>
        </w:rPr>
        <w:t>Иордании</w:t>
      </w:r>
      <w:r>
        <w:t xml:space="preserve"> </w:t>
      </w:r>
      <w:r>
        <w:rPr>
          <w:rFonts w:hint="eastAsia"/>
        </w:rPr>
        <w:t>со</w:t>
      </w:r>
      <w:r>
        <w:t xml:space="preserve"> </w:t>
      </w:r>
      <w:r>
        <w:rPr>
          <w:rFonts w:hint="eastAsia"/>
        </w:rPr>
        <w:t>странами</w:t>
      </w:r>
      <w:r>
        <w:t xml:space="preserve"> </w:t>
      </w:r>
      <w:r>
        <w:rPr>
          <w:rFonts w:hint="eastAsia"/>
        </w:rPr>
        <w:t>Запада</w:t>
      </w:r>
    </w:p>
    <w:p w14:paraId="2DC5CD44" w14:textId="77777777" w:rsidR="005B3B77" w:rsidRDefault="005B3B77" w:rsidP="005B3B77"/>
    <w:p w14:paraId="186079F4" w14:textId="77777777" w:rsidR="005B3B77" w:rsidRDefault="005B3B77" w:rsidP="005B3B77">
      <w:r>
        <w:lastRenderedPageBreak/>
        <w:t xml:space="preserve">3.2. </w:t>
      </w:r>
      <w:r>
        <w:rPr>
          <w:rFonts w:hint="eastAsia"/>
        </w:rPr>
        <w:t>Взаимодействие</w:t>
      </w:r>
      <w:r>
        <w:t xml:space="preserve"> </w:t>
      </w:r>
      <w:r>
        <w:rPr>
          <w:rFonts w:hint="eastAsia"/>
        </w:rPr>
        <w:t>Марокко</w:t>
      </w:r>
      <w:r>
        <w:t xml:space="preserve"> </w:t>
      </w:r>
      <w:r>
        <w:rPr>
          <w:rFonts w:hint="eastAsia"/>
        </w:rPr>
        <w:t>и</w:t>
      </w:r>
      <w:r>
        <w:t xml:space="preserve"> </w:t>
      </w:r>
      <w:r>
        <w:rPr>
          <w:rFonts w:hint="eastAsia"/>
        </w:rPr>
        <w:t>Иордании</w:t>
      </w:r>
      <w:r>
        <w:t xml:space="preserve"> </w:t>
      </w:r>
      <w:r>
        <w:rPr>
          <w:rFonts w:hint="eastAsia"/>
        </w:rPr>
        <w:t>со</w:t>
      </w:r>
      <w:r>
        <w:t xml:space="preserve"> </w:t>
      </w:r>
      <w:r>
        <w:rPr>
          <w:rFonts w:hint="eastAsia"/>
        </w:rPr>
        <w:t>странами</w:t>
      </w:r>
      <w:r>
        <w:t xml:space="preserve"> </w:t>
      </w:r>
      <w:r>
        <w:rPr>
          <w:rFonts w:hint="eastAsia"/>
        </w:rPr>
        <w:t>Запада</w:t>
      </w:r>
      <w:r>
        <w:t xml:space="preserve"> </w:t>
      </w:r>
      <w:r>
        <w:rPr>
          <w:rFonts w:hint="eastAsia"/>
        </w:rPr>
        <w:t>по</w:t>
      </w:r>
      <w:r>
        <w:t xml:space="preserve"> </w:t>
      </w:r>
      <w:r>
        <w:rPr>
          <w:rFonts w:hint="eastAsia"/>
        </w:rPr>
        <w:t>проблемам</w:t>
      </w:r>
      <w:r>
        <w:t xml:space="preserve"> </w:t>
      </w:r>
      <w:r>
        <w:rPr>
          <w:rFonts w:hint="eastAsia"/>
        </w:rPr>
        <w:t>борьбы</w:t>
      </w:r>
      <w:r>
        <w:t xml:space="preserve"> </w:t>
      </w:r>
      <w:r>
        <w:rPr>
          <w:rFonts w:hint="eastAsia"/>
        </w:rPr>
        <w:t>с</w:t>
      </w:r>
      <w:r>
        <w:t xml:space="preserve"> </w:t>
      </w:r>
      <w:r>
        <w:rPr>
          <w:rFonts w:hint="eastAsia"/>
        </w:rPr>
        <w:t>международным</w:t>
      </w:r>
      <w:r>
        <w:t xml:space="preserve"> </w:t>
      </w:r>
      <w:r>
        <w:rPr>
          <w:rFonts w:hint="eastAsia"/>
        </w:rPr>
        <w:t>терроризмом</w:t>
      </w:r>
    </w:p>
    <w:p w14:paraId="48334DB9" w14:textId="77777777" w:rsidR="005B3B77" w:rsidRDefault="005B3B77" w:rsidP="005B3B77"/>
    <w:p w14:paraId="73398201" w14:textId="77777777" w:rsidR="005B3B77" w:rsidRDefault="005B3B77" w:rsidP="005B3B77">
      <w:r>
        <w:t xml:space="preserve">3.3. </w:t>
      </w:r>
      <w:r>
        <w:rPr>
          <w:rFonts w:hint="eastAsia"/>
        </w:rPr>
        <w:t>Сотрудничество</w:t>
      </w:r>
      <w:r>
        <w:t xml:space="preserve"> </w:t>
      </w:r>
      <w:r>
        <w:rPr>
          <w:rFonts w:hint="eastAsia"/>
        </w:rPr>
        <w:t>Российской</w:t>
      </w:r>
      <w:r>
        <w:t xml:space="preserve"> </w:t>
      </w:r>
      <w:r>
        <w:rPr>
          <w:rFonts w:hint="eastAsia"/>
        </w:rPr>
        <w:t>Федерации</w:t>
      </w:r>
      <w:r>
        <w:t xml:space="preserve"> </w:t>
      </w:r>
      <w:r>
        <w:rPr>
          <w:rFonts w:hint="eastAsia"/>
        </w:rPr>
        <w:t>с</w:t>
      </w:r>
      <w:r>
        <w:t xml:space="preserve"> </w:t>
      </w:r>
      <w:r>
        <w:rPr>
          <w:rFonts w:hint="eastAsia"/>
        </w:rPr>
        <w:t>Марокко</w:t>
      </w:r>
      <w:r>
        <w:t xml:space="preserve"> </w:t>
      </w:r>
      <w:r>
        <w:rPr>
          <w:rFonts w:hint="eastAsia"/>
        </w:rPr>
        <w:t>и</w:t>
      </w:r>
      <w:r>
        <w:t xml:space="preserve"> </w:t>
      </w:r>
      <w:r>
        <w:rPr>
          <w:rFonts w:hint="eastAsia"/>
        </w:rPr>
        <w:t>Иорданией</w:t>
      </w:r>
      <w:r>
        <w:t xml:space="preserve"> </w:t>
      </w:r>
      <w:r>
        <w:rPr>
          <w:rFonts w:hint="eastAsia"/>
        </w:rPr>
        <w:t>и</w:t>
      </w:r>
      <w:r>
        <w:t xml:space="preserve"> </w:t>
      </w:r>
      <w:r>
        <w:rPr>
          <w:rFonts w:hint="eastAsia"/>
        </w:rPr>
        <w:t>место</w:t>
      </w:r>
      <w:r>
        <w:t xml:space="preserve"> </w:t>
      </w:r>
      <w:r>
        <w:rPr>
          <w:rFonts w:hint="eastAsia"/>
        </w:rPr>
        <w:t>в</w:t>
      </w:r>
      <w:r>
        <w:t xml:space="preserve"> </w:t>
      </w:r>
      <w:r>
        <w:rPr>
          <w:rFonts w:hint="eastAsia"/>
        </w:rPr>
        <w:t>нем</w:t>
      </w:r>
      <w:r>
        <w:t xml:space="preserve"> </w:t>
      </w:r>
      <w:r>
        <w:rPr>
          <w:rFonts w:hint="eastAsia"/>
        </w:rPr>
        <w:t>религиозного</w:t>
      </w:r>
      <w:r>
        <w:t xml:space="preserve"> </w:t>
      </w:r>
      <w:r>
        <w:rPr>
          <w:rFonts w:hint="eastAsia"/>
        </w:rPr>
        <w:t>фактора</w:t>
      </w:r>
    </w:p>
    <w:p w14:paraId="003D4B5D" w14:textId="77777777" w:rsidR="005B3B77" w:rsidRDefault="005B3B77" w:rsidP="005B3B77"/>
    <w:p w14:paraId="4A80F0F2" w14:textId="77777777" w:rsidR="005B3B77" w:rsidRDefault="005B3B77" w:rsidP="005B3B77">
      <w:r>
        <w:rPr>
          <w:rFonts w:hint="eastAsia"/>
        </w:rPr>
        <w:t>ЗАКЛЮЧЕНИЕ</w:t>
      </w:r>
    </w:p>
    <w:p w14:paraId="4FA85CAA" w14:textId="77777777" w:rsidR="005B3B77" w:rsidRDefault="005B3B77" w:rsidP="005B3B77"/>
    <w:p w14:paraId="08F7CB70" w14:textId="77777777" w:rsidR="005B3B77" w:rsidRDefault="005B3B77" w:rsidP="005B3B77">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25444DD3" w14:textId="77777777" w:rsidR="005B3B77" w:rsidRDefault="005B3B77" w:rsidP="005B3B77"/>
    <w:p w14:paraId="486A4BBA" w14:textId="77777777" w:rsidR="005B3B77" w:rsidRDefault="005B3B77" w:rsidP="005B3B77">
      <w:r>
        <w:rPr>
          <w:rFonts w:hint="eastAsia"/>
        </w:rPr>
        <w:t>СОКРАЩЕНИЯ</w:t>
      </w:r>
      <w:r>
        <w:t xml:space="preserve"> </w:t>
      </w:r>
      <w:r>
        <w:rPr>
          <w:rFonts w:hint="eastAsia"/>
        </w:rPr>
        <w:t>И</w:t>
      </w:r>
      <w:r>
        <w:t xml:space="preserve"> </w:t>
      </w:r>
      <w:r>
        <w:rPr>
          <w:rFonts w:hint="eastAsia"/>
        </w:rPr>
        <w:t>АББРЕВИАТУРЫ</w:t>
      </w:r>
    </w:p>
    <w:p w14:paraId="30E801A0" w14:textId="77777777" w:rsidR="005B3B77" w:rsidRDefault="005B3B77" w:rsidP="005B3B77"/>
    <w:p w14:paraId="5E769E33" w14:textId="4F9335E9" w:rsidR="005B3B77" w:rsidRPr="005B3B77" w:rsidRDefault="005B3B77" w:rsidP="005B3B77">
      <w:r>
        <w:rPr>
          <w:rFonts w:hint="eastAsia"/>
        </w:rPr>
        <w:t>ПРИЛОЖЕНИЯ</w:t>
      </w:r>
    </w:p>
    <w:sectPr w:rsidR="005B3B77" w:rsidRPr="005B3B77" w:rsidSect="00BE715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E3CFD" w14:textId="77777777" w:rsidR="00BE715B" w:rsidRDefault="00BE715B">
      <w:pPr>
        <w:spacing w:after="0" w:line="240" w:lineRule="auto"/>
      </w:pPr>
      <w:r>
        <w:separator/>
      </w:r>
    </w:p>
  </w:endnote>
  <w:endnote w:type="continuationSeparator" w:id="0">
    <w:p w14:paraId="21C61D82" w14:textId="77777777" w:rsidR="00BE715B" w:rsidRDefault="00BE7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B6C97" w14:textId="77777777" w:rsidR="00BE715B" w:rsidRDefault="00BE715B"/>
    <w:p w14:paraId="03D1B234" w14:textId="77777777" w:rsidR="00BE715B" w:rsidRDefault="00BE715B"/>
    <w:p w14:paraId="1EAE2419" w14:textId="77777777" w:rsidR="00BE715B" w:rsidRDefault="00BE715B"/>
    <w:p w14:paraId="19AB9732" w14:textId="77777777" w:rsidR="00BE715B" w:rsidRDefault="00BE715B"/>
    <w:p w14:paraId="66D410E9" w14:textId="77777777" w:rsidR="00BE715B" w:rsidRDefault="00BE715B"/>
    <w:p w14:paraId="709999E0" w14:textId="77777777" w:rsidR="00BE715B" w:rsidRDefault="00BE715B"/>
    <w:p w14:paraId="4FB12168" w14:textId="77777777" w:rsidR="00BE715B" w:rsidRDefault="00BE71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8A514C" wp14:editId="585DB9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821F8" w14:textId="77777777" w:rsidR="00BE715B" w:rsidRDefault="00BE71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8A51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E821F8" w14:textId="77777777" w:rsidR="00BE715B" w:rsidRDefault="00BE71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5B7682" w14:textId="77777777" w:rsidR="00BE715B" w:rsidRDefault="00BE715B"/>
    <w:p w14:paraId="24DE505D" w14:textId="77777777" w:rsidR="00BE715B" w:rsidRDefault="00BE715B"/>
    <w:p w14:paraId="7FBDD247" w14:textId="77777777" w:rsidR="00BE715B" w:rsidRDefault="00BE71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AB3512" wp14:editId="291FA9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1E08" w14:textId="77777777" w:rsidR="00BE715B" w:rsidRDefault="00BE715B"/>
                          <w:p w14:paraId="506CD573" w14:textId="77777777" w:rsidR="00BE715B" w:rsidRDefault="00BE71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AB351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601E08" w14:textId="77777777" w:rsidR="00BE715B" w:rsidRDefault="00BE715B"/>
                    <w:p w14:paraId="506CD573" w14:textId="77777777" w:rsidR="00BE715B" w:rsidRDefault="00BE71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38ED79" w14:textId="77777777" w:rsidR="00BE715B" w:rsidRDefault="00BE715B"/>
    <w:p w14:paraId="12FB0238" w14:textId="77777777" w:rsidR="00BE715B" w:rsidRDefault="00BE715B">
      <w:pPr>
        <w:rPr>
          <w:sz w:val="2"/>
          <w:szCs w:val="2"/>
        </w:rPr>
      </w:pPr>
    </w:p>
    <w:p w14:paraId="4290C7DB" w14:textId="77777777" w:rsidR="00BE715B" w:rsidRDefault="00BE715B"/>
    <w:p w14:paraId="474FE829" w14:textId="77777777" w:rsidR="00BE715B" w:rsidRDefault="00BE715B">
      <w:pPr>
        <w:spacing w:after="0" w:line="240" w:lineRule="auto"/>
      </w:pPr>
    </w:p>
  </w:footnote>
  <w:footnote w:type="continuationSeparator" w:id="0">
    <w:p w14:paraId="0C6C5ADD" w14:textId="77777777" w:rsidR="00BE715B" w:rsidRDefault="00BE7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5B"/>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54403</TotalTime>
  <Pages>2</Pages>
  <Words>205</Words>
  <Characters>1173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919</cp:revision>
  <cp:lastPrinted>2009-02-06T05:36:00Z</cp:lastPrinted>
  <dcterms:created xsi:type="dcterms:W3CDTF">2024-01-07T13:43:00Z</dcterms:created>
  <dcterms:modified xsi:type="dcterms:W3CDTF">2024-04-01T17:28:00Z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