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A8A1" w14:textId="77777777" w:rsidR="00727B40" w:rsidRDefault="00727B40" w:rsidP="00727B4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Терпугова</w:t>
      </w:r>
      <w:proofErr w:type="spellEnd"/>
      <w:r>
        <w:rPr>
          <w:rFonts w:ascii="Helvetica Neue" w:hAnsi="Helvetica Neue"/>
          <w:b/>
          <w:bCs w:val="0"/>
          <w:color w:val="222222"/>
          <w:sz w:val="21"/>
          <w:szCs w:val="21"/>
        </w:rPr>
        <w:t>, Светлана Александровна.</w:t>
      </w:r>
      <w:r>
        <w:rPr>
          <w:rFonts w:ascii="Helvetica Neue" w:hAnsi="Helvetica Neue"/>
          <w:color w:val="222222"/>
          <w:sz w:val="21"/>
          <w:szCs w:val="21"/>
        </w:rPr>
        <w:br/>
        <w:t xml:space="preserve">Эмпирическая региональная модель вертикального профиля аэрозольного коэффициента </w:t>
      </w:r>
      <w:proofErr w:type="gramStart"/>
      <w:r>
        <w:rPr>
          <w:rFonts w:ascii="Helvetica Neue" w:hAnsi="Helvetica Neue"/>
          <w:color w:val="222222"/>
          <w:sz w:val="21"/>
          <w:szCs w:val="21"/>
        </w:rPr>
        <w:t>рассеяния :</w:t>
      </w:r>
      <w:proofErr w:type="gramEnd"/>
      <w:r>
        <w:rPr>
          <w:rFonts w:ascii="Helvetica Neue" w:hAnsi="Helvetica Neue"/>
          <w:color w:val="222222"/>
          <w:sz w:val="21"/>
          <w:szCs w:val="21"/>
        </w:rPr>
        <w:t xml:space="preserve"> диссертация ... кандидата физико-математических наук : 01.04.05. - Томск, 1998. - 162 с.</w:t>
      </w:r>
    </w:p>
    <w:p w14:paraId="7538EE3E" w14:textId="77777777" w:rsidR="00727B40" w:rsidRDefault="00727B40" w:rsidP="00727B40">
      <w:pPr>
        <w:pStyle w:val="20"/>
        <w:spacing w:before="0" w:after="312"/>
        <w:rPr>
          <w:rFonts w:ascii="Arial" w:hAnsi="Arial" w:cs="Arial"/>
          <w:caps/>
          <w:color w:val="333333"/>
          <w:sz w:val="27"/>
          <w:szCs w:val="27"/>
        </w:rPr>
      </w:pPr>
    </w:p>
    <w:p w14:paraId="2418C4D9" w14:textId="77777777" w:rsidR="00727B40" w:rsidRDefault="00727B40" w:rsidP="00727B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Терпугова</w:t>
      </w:r>
      <w:proofErr w:type="spellEnd"/>
      <w:r>
        <w:rPr>
          <w:rFonts w:ascii="Arial" w:hAnsi="Arial" w:cs="Arial"/>
          <w:color w:val="646B71"/>
          <w:sz w:val="18"/>
          <w:szCs w:val="18"/>
        </w:rPr>
        <w:t>, Светлана Александровна</w:t>
      </w:r>
    </w:p>
    <w:p w14:paraId="65448A47"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179B0A5"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7A5E2C"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МЕТОДИЧЕСКИЕ АСПЕКТЫ САМОЛЕТНЫХ НЕФЕ-</w:t>
      </w:r>
    </w:p>
    <w:p w14:paraId="657B623F"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ЛОМЕТРИЧЕСКИХ ИЗМЕРЕНИЙ</w:t>
      </w:r>
    </w:p>
    <w:p w14:paraId="497507CB"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Бортовая нефелометрическая установка</w:t>
      </w:r>
    </w:p>
    <w:p w14:paraId="29B8C8B8"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Искажения, вносимые при заборе пробы</w:t>
      </w:r>
    </w:p>
    <w:p w14:paraId="30F909BF"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Методика калибровки нефелометра</w:t>
      </w:r>
    </w:p>
    <w:p w14:paraId="5CF7A220"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Методика измерений и обработки данных</w:t>
      </w:r>
    </w:p>
    <w:p w14:paraId="2313993E"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Оценка погрешности измерений</w:t>
      </w:r>
    </w:p>
    <w:p w14:paraId="41EA9D6A"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1</w:t>
      </w:r>
    </w:p>
    <w:p w14:paraId="60A5C6B2"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ИЗМЕНЧИВОСТИ ВЕРТИКАЛЬНОГО ПРОФИЛЯ КОЭФФИЦИЕНТА РАССЕЯНИЯ И ВОЗМОЖНОСТЕЙ ЕЕ ПАРАМЕТРИЗАЦИИ</w:t>
      </w:r>
    </w:p>
    <w:p w14:paraId="52C476AD"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Общая характеристика района измерений и массива полученных данных</w:t>
      </w:r>
    </w:p>
    <w:p w14:paraId="5609A6C9"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Климатическая характеристика региона</w:t>
      </w:r>
    </w:p>
    <w:p w14:paraId="4B5041FD"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Структура массива данных</w:t>
      </w:r>
    </w:p>
    <w:p w14:paraId="61006000"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Оценка репрезентативности полученных данных</w:t>
      </w:r>
    </w:p>
    <w:p w14:paraId="666FB8B7"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Годовой ход коэффициента рассеяния на разных высотах</w:t>
      </w:r>
    </w:p>
    <w:p w14:paraId="670E20B7"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w:t>
      </w:r>
      <w:proofErr w:type="spellStart"/>
      <w:r>
        <w:rPr>
          <w:rFonts w:ascii="Arial" w:hAnsi="Arial" w:cs="Arial"/>
          <w:color w:val="333333"/>
          <w:sz w:val="21"/>
          <w:szCs w:val="21"/>
        </w:rPr>
        <w:t>Внутрисезонные</w:t>
      </w:r>
      <w:proofErr w:type="spellEnd"/>
      <w:r>
        <w:rPr>
          <w:rFonts w:ascii="Arial" w:hAnsi="Arial" w:cs="Arial"/>
          <w:color w:val="333333"/>
          <w:sz w:val="21"/>
          <w:szCs w:val="21"/>
        </w:rPr>
        <w:t xml:space="preserve"> факторы изменчивости аэрозольной стратификации</w:t>
      </w:r>
    </w:p>
    <w:p w14:paraId="2409FD53"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2.3.1. Влияние воздушных масс на характер аэрозольного профиля</w:t>
      </w:r>
    </w:p>
    <w:p w14:paraId="2E4821C2"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Суточный ход</w:t>
      </w:r>
    </w:p>
    <w:p w14:paraId="2043E9B1"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Применение трехслойного представления для описания вертикального профиля коэффициента рассеяния</w:t>
      </w:r>
    </w:p>
    <w:p w14:paraId="6868F973"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2</w:t>
      </w:r>
    </w:p>
    <w:p w14:paraId="1E369BED"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СТАТИСТИЧЕСКИЙ АЛГОРИТМ ВОССТАНОВЛЕНИЯ ВЕРТИКАЛЬНОГО ПРОФИЛЯ КОЭФФИЦИЕНТА РАССЕЯНИЯ СУХОГО АЭРОЗОЛЯ</w:t>
      </w:r>
    </w:p>
    <w:p w14:paraId="3008A333"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Оценка возможностей использования данных наземных измерений для восстановления вертикального профиля коэффициента рассеяния</w:t>
      </w:r>
    </w:p>
    <w:p w14:paraId="566995AC"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Анализ межуровневых корреляционных связей коэффициента рассеяния</w:t>
      </w:r>
    </w:p>
    <w:p w14:paraId="2B9FBF87"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Оценка высоты слоя перемешивания</w:t>
      </w:r>
    </w:p>
    <w:p w14:paraId="2A8361EE"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Принципы построения схемы восстановления аэрозольного</w:t>
      </w:r>
    </w:p>
    <w:p w14:paraId="0D50B0AB"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профиля</w:t>
      </w:r>
    </w:p>
    <w:p w14:paraId="6B96555A"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Восстановление профиля сухой основы по приземному</w:t>
      </w:r>
    </w:p>
    <w:p w14:paraId="0155579C"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значению коэффициента рассеяния</w:t>
      </w:r>
    </w:p>
    <w:p w14:paraId="420E9D2A"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Учет температуры при восстановлении вертикального профиля коэффициента рассеяния</w:t>
      </w:r>
    </w:p>
    <w:p w14:paraId="45B03584"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3</w:t>
      </w:r>
    </w:p>
    <w:p w14:paraId="1401E56B"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ВОССТАНОВЛЕНИЕ ПРОФИЛЕЙ КОЭФФИЦИЕНТА</w:t>
      </w:r>
    </w:p>
    <w:p w14:paraId="27CAF2E5"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IN SITU</w:t>
      </w:r>
    </w:p>
    <w:p w14:paraId="2FD4F76F"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Восстановление профиля относительной влажности</w:t>
      </w:r>
    </w:p>
    <w:p w14:paraId="182538AA"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Восстановление профиля коэффициента рассеяния с учетом относительной влажности</w:t>
      </w:r>
    </w:p>
    <w:p w14:paraId="66FB9557"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Сравнение различных способов восстановления профиля</w:t>
      </w:r>
    </w:p>
    <w:p w14:paraId="5C9D24AA"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&lt;т (Л)</w:t>
      </w:r>
    </w:p>
    <w:p w14:paraId="1394637B"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4.3 Учет оптической толщи при восстановлении вертикального профиля коэффициента рассеяния</w:t>
      </w:r>
    </w:p>
    <w:p w14:paraId="3EB9115E"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4.3.1. Оценка оптической толщи слоя </w:t>
      </w:r>
      <w:proofErr w:type="spellStart"/>
      <w:r>
        <w:rPr>
          <w:rFonts w:ascii="Arial" w:hAnsi="Arial" w:cs="Arial"/>
          <w:color w:val="333333"/>
          <w:sz w:val="21"/>
          <w:szCs w:val="21"/>
        </w:rPr>
        <w:t>ff</w:t>
      </w:r>
      <w:proofErr w:type="spellEnd"/>
      <w:r>
        <w:rPr>
          <w:rFonts w:ascii="Arial" w:hAnsi="Arial" w:cs="Arial"/>
          <w:color w:val="333333"/>
          <w:sz w:val="21"/>
          <w:szCs w:val="21"/>
        </w:rPr>
        <w:t>&gt; 5 км</w:t>
      </w:r>
    </w:p>
    <w:p w14:paraId="5CDC1904"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Коррекция профиля</w:t>
      </w:r>
    </w:p>
    <w:p w14:paraId="02B88E71"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Анализ </w:t>
      </w:r>
      <w:proofErr w:type="spellStart"/>
      <w:r>
        <w:rPr>
          <w:rFonts w:ascii="Arial" w:hAnsi="Arial" w:cs="Arial"/>
          <w:color w:val="333333"/>
          <w:sz w:val="21"/>
          <w:szCs w:val="21"/>
        </w:rPr>
        <w:t>точностных</w:t>
      </w:r>
      <w:proofErr w:type="spellEnd"/>
      <w:r>
        <w:rPr>
          <w:rFonts w:ascii="Arial" w:hAnsi="Arial" w:cs="Arial"/>
          <w:color w:val="333333"/>
          <w:sz w:val="21"/>
          <w:szCs w:val="21"/>
        </w:rPr>
        <w:t xml:space="preserve"> характеристик модели</w:t>
      </w:r>
    </w:p>
    <w:p w14:paraId="7D3D2C4F"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4</w:t>
      </w:r>
    </w:p>
    <w:p w14:paraId="2ED9D9CC"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68544B1" w14:textId="77777777" w:rsidR="00727B40" w:rsidRDefault="00727B40" w:rsidP="00727B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5AA80D0D" w:rsidR="00E67B85" w:rsidRPr="00727B40" w:rsidRDefault="00E67B85" w:rsidP="00727B40"/>
    <w:sectPr w:rsidR="00E67B85" w:rsidRPr="00727B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2C13" w14:textId="77777777" w:rsidR="00B7409F" w:rsidRDefault="00B7409F">
      <w:pPr>
        <w:spacing w:after="0" w:line="240" w:lineRule="auto"/>
      </w:pPr>
      <w:r>
        <w:separator/>
      </w:r>
    </w:p>
  </w:endnote>
  <w:endnote w:type="continuationSeparator" w:id="0">
    <w:p w14:paraId="360C8F2E" w14:textId="77777777" w:rsidR="00B7409F" w:rsidRDefault="00B7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9AA4" w14:textId="77777777" w:rsidR="00B7409F" w:rsidRDefault="00B7409F"/>
    <w:p w14:paraId="75C36E2D" w14:textId="77777777" w:rsidR="00B7409F" w:rsidRDefault="00B7409F"/>
    <w:p w14:paraId="6566A410" w14:textId="77777777" w:rsidR="00B7409F" w:rsidRDefault="00B7409F"/>
    <w:p w14:paraId="2DB0F36C" w14:textId="77777777" w:rsidR="00B7409F" w:rsidRDefault="00B7409F"/>
    <w:p w14:paraId="78774881" w14:textId="77777777" w:rsidR="00B7409F" w:rsidRDefault="00B7409F"/>
    <w:p w14:paraId="132567A4" w14:textId="77777777" w:rsidR="00B7409F" w:rsidRDefault="00B7409F"/>
    <w:p w14:paraId="1D05ABEA" w14:textId="77777777" w:rsidR="00B7409F" w:rsidRDefault="00B740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5E36B7" wp14:editId="0965D6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447C" w14:textId="77777777" w:rsidR="00B7409F" w:rsidRDefault="00B74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E36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18447C" w14:textId="77777777" w:rsidR="00B7409F" w:rsidRDefault="00B74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A0DF5C" w14:textId="77777777" w:rsidR="00B7409F" w:rsidRDefault="00B7409F"/>
    <w:p w14:paraId="1FA5C4D5" w14:textId="77777777" w:rsidR="00B7409F" w:rsidRDefault="00B7409F"/>
    <w:p w14:paraId="357CF553" w14:textId="77777777" w:rsidR="00B7409F" w:rsidRDefault="00B740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E9C700" wp14:editId="7D8413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377F" w14:textId="77777777" w:rsidR="00B7409F" w:rsidRDefault="00B7409F"/>
                          <w:p w14:paraId="13CFB438" w14:textId="77777777" w:rsidR="00B7409F" w:rsidRDefault="00B74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E9C7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1A377F" w14:textId="77777777" w:rsidR="00B7409F" w:rsidRDefault="00B7409F"/>
                    <w:p w14:paraId="13CFB438" w14:textId="77777777" w:rsidR="00B7409F" w:rsidRDefault="00B74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DC31BE" w14:textId="77777777" w:rsidR="00B7409F" w:rsidRDefault="00B7409F"/>
    <w:p w14:paraId="3B6D0F87" w14:textId="77777777" w:rsidR="00B7409F" w:rsidRDefault="00B7409F">
      <w:pPr>
        <w:rPr>
          <w:sz w:val="2"/>
          <w:szCs w:val="2"/>
        </w:rPr>
      </w:pPr>
    </w:p>
    <w:p w14:paraId="61F98F26" w14:textId="77777777" w:rsidR="00B7409F" w:rsidRDefault="00B7409F"/>
    <w:p w14:paraId="3DF58E3B" w14:textId="77777777" w:rsidR="00B7409F" w:rsidRDefault="00B7409F">
      <w:pPr>
        <w:spacing w:after="0" w:line="240" w:lineRule="auto"/>
      </w:pPr>
    </w:p>
  </w:footnote>
  <w:footnote w:type="continuationSeparator" w:id="0">
    <w:p w14:paraId="784796A2" w14:textId="77777777" w:rsidR="00B7409F" w:rsidRDefault="00B7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09F"/>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121412</TotalTime>
  <Pages>3</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2903</cp:revision>
  <cp:lastPrinted>2009-02-06T05:36:00Z</cp:lastPrinted>
  <dcterms:created xsi:type="dcterms:W3CDTF">2024-01-07T13:43:00Z</dcterms:created>
  <dcterms:modified xsi:type="dcterms:W3CDTF">2025-06-24T19:34:00Z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