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719A" w14:textId="77777777" w:rsidR="00A35DE5" w:rsidRPr="00A35DE5" w:rsidRDefault="00A35DE5" w:rsidP="00A35DE5">
      <w:pPr>
        <w:rPr>
          <w:rFonts w:ascii="Times New Roman" w:eastAsia="Arial Unicode MS" w:hAnsi="Times New Roman" w:cs="Times New Roman"/>
          <w:b/>
          <w:bCs/>
          <w:color w:val="000000"/>
          <w:kern w:val="0"/>
          <w:sz w:val="28"/>
          <w:szCs w:val="28"/>
          <w:lang w:eastAsia="ru-RU" w:bidi="uk-UA"/>
        </w:rPr>
      </w:pPr>
    </w:p>
    <w:p w14:paraId="486A74F3" w14:textId="2072301B" w:rsidR="000607AF" w:rsidRDefault="00A35DE5" w:rsidP="00A35DE5">
      <w:pPr>
        <w:rPr>
          <w:rFonts w:ascii="Times New Roman" w:eastAsia="Arial Unicode MS" w:hAnsi="Times New Roman" w:cs="Times New Roman"/>
          <w:b/>
          <w:bCs/>
          <w:color w:val="000000"/>
          <w:kern w:val="0"/>
          <w:sz w:val="28"/>
          <w:szCs w:val="28"/>
          <w:lang w:eastAsia="ru-RU" w:bidi="uk-UA"/>
        </w:rPr>
      </w:pPr>
      <w:r w:rsidRPr="00A35DE5">
        <w:rPr>
          <w:rFonts w:ascii="Times New Roman" w:eastAsia="Arial Unicode MS" w:hAnsi="Times New Roman" w:cs="Times New Roman" w:hint="eastAsia"/>
          <w:b/>
          <w:bCs/>
          <w:color w:val="000000"/>
          <w:kern w:val="0"/>
          <w:sz w:val="28"/>
          <w:szCs w:val="28"/>
          <w:lang w:eastAsia="ru-RU" w:bidi="uk-UA"/>
        </w:rPr>
        <w:t>Задорожный</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Андрей</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Повышение</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энергетической</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эффективности</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работы</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ветроэнергетических</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установок</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на</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основе</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опыта</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эксплуатации</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ветропарка</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в</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Калининградской</w:t>
      </w:r>
      <w:r w:rsidRPr="00A35DE5">
        <w:rPr>
          <w:rFonts w:ascii="Times New Roman" w:eastAsia="Arial Unicode MS" w:hAnsi="Times New Roman" w:cs="Times New Roman"/>
          <w:b/>
          <w:bCs/>
          <w:color w:val="000000"/>
          <w:kern w:val="0"/>
          <w:sz w:val="28"/>
          <w:szCs w:val="28"/>
          <w:lang w:eastAsia="ru-RU" w:bidi="uk-UA"/>
        </w:rPr>
        <w:t xml:space="preserve"> </w:t>
      </w:r>
      <w:r w:rsidRPr="00A35DE5">
        <w:rPr>
          <w:rFonts w:ascii="Times New Roman" w:eastAsia="Arial Unicode MS" w:hAnsi="Times New Roman" w:cs="Times New Roman" w:hint="eastAsia"/>
          <w:b/>
          <w:bCs/>
          <w:color w:val="000000"/>
          <w:kern w:val="0"/>
          <w:sz w:val="28"/>
          <w:szCs w:val="28"/>
          <w:lang w:eastAsia="ru-RU" w:bidi="uk-UA"/>
        </w:rPr>
        <w:t>области</w:t>
      </w:r>
    </w:p>
    <w:p w14:paraId="0191DC8A" w14:textId="77777777" w:rsidR="00A35DE5" w:rsidRDefault="00A35DE5" w:rsidP="00A35DE5">
      <w:r>
        <w:rPr>
          <w:rFonts w:hint="eastAsia"/>
        </w:rPr>
        <w:t>ОГЛАВЛЕНИЕ</w:t>
      </w:r>
      <w:r>
        <w:t xml:space="preserve"> </w:t>
      </w:r>
      <w:r>
        <w:rPr>
          <w:rFonts w:hint="eastAsia"/>
        </w:rPr>
        <w:t>ДИССЕРТАЦИИ</w:t>
      </w:r>
    </w:p>
    <w:p w14:paraId="53C642D1" w14:textId="77777777" w:rsidR="00A35DE5" w:rsidRDefault="00A35DE5" w:rsidP="00A35DE5">
      <w:r>
        <w:rPr>
          <w:rFonts w:hint="eastAsia"/>
        </w:rPr>
        <w:t>кандидат</w:t>
      </w:r>
      <w:r>
        <w:t xml:space="preserve"> </w:t>
      </w:r>
      <w:r>
        <w:rPr>
          <w:rFonts w:hint="eastAsia"/>
        </w:rPr>
        <w:t>наук</w:t>
      </w:r>
      <w:r>
        <w:t xml:space="preserve"> </w:t>
      </w:r>
      <w:r>
        <w:rPr>
          <w:rFonts w:hint="eastAsia"/>
        </w:rPr>
        <w:t>Задорожный</w:t>
      </w:r>
      <w:r>
        <w:t xml:space="preserve"> </w:t>
      </w:r>
      <w:r>
        <w:rPr>
          <w:rFonts w:hint="eastAsia"/>
        </w:rPr>
        <w:t>Андрей</w:t>
      </w:r>
      <w:r>
        <w:t xml:space="preserve"> </w:t>
      </w:r>
      <w:r>
        <w:rPr>
          <w:rFonts w:hint="eastAsia"/>
        </w:rPr>
        <w:t>Олегович</w:t>
      </w:r>
    </w:p>
    <w:p w14:paraId="77FE3DF7" w14:textId="77777777" w:rsidR="00A35DE5" w:rsidRDefault="00A35DE5" w:rsidP="00A35DE5">
      <w:r>
        <w:rPr>
          <w:rFonts w:hint="eastAsia"/>
        </w:rPr>
        <w:t>Введение</w:t>
      </w:r>
    </w:p>
    <w:p w14:paraId="6F9C2390" w14:textId="77777777" w:rsidR="00A35DE5" w:rsidRDefault="00A35DE5" w:rsidP="00A35DE5"/>
    <w:p w14:paraId="540D4ED0" w14:textId="77777777" w:rsidR="00A35DE5" w:rsidRDefault="00A35DE5" w:rsidP="00A35DE5">
      <w:r>
        <w:rPr>
          <w:rFonts w:hint="eastAsia"/>
        </w:rPr>
        <w:t>Глава</w:t>
      </w:r>
      <w:r>
        <w:t xml:space="preserve"> 1 </w:t>
      </w:r>
      <w:r>
        <w:rPr>
          <w:rFonts w:hint="eastAsia"/>
        </w:rPr>
        <w:t>Анализ</w:t>
      </w:r>
      <w:r>
        <w:t xml:space="preserve"> </w:t>
      </w:r>
      <w:r>
        <w:rPr>
          <w:rFonts w:hint="eastAsia"/>
        </w:rPr>
        <w:t>проблем</w:t>
      </w:r>
      <w:r>
        <w:t xml:space="preserve"> </w:t>
      </w:r>
      <w:r>
        <w:rPr>
          <w:rFonts w:hint="eastAsia"/>
        </w:rPr>
        <w:t>в</w:t>
      </w:r>
      <w:r>
        <w:t xml:space="preserve"> </w:t>
      </w:r>
      <w:r>
        <w:rPr>
          <w:rFonts w:hint="eastAsia"/>
        </w:rPr>
        <w:t>области</w:t>
      </w:r>
      <w:r>
        <w:t xml:space="preserve"> </w:t>
      </w:r>
      <w:r>
        <w:rPr>
          <w:rFonts w:hint="eastAsia"/>
        </w:rPr>
        <w:t>подключения</w:t>
      </w:r>
      <w:r>
        <w:t xml:space="preserve"> </w:t>
      </w:r>
      <w:r>
        <w:rPr>
          <w:rFonts w:hint="eastAsia"/>
        </w:rPr>
        <w:t>и</w:t>
      </w:r>
      <w:r>
        <w:t xml:space="preserve"> </w:t>
      </w:r>
      <w:r>
        <w:rPr>
          <w:rFonts w:hint="eastAsia"/>
        </w:rPr>
        <w:t>работы</w:t>
      </w:r>
      <w:r>
        <w:t xml:space="preserve"> </w:t>
      </w:r>
      <w:r>
        <w:rPr>
          <w:rFonts w:hint="eastAsia"/>
        </w:rPr>
        <w:t>ветроэнергетических</w:t>
      </w:r>
      <w:r>
        <w:t xml:space="preserve"> </w:t>
      </w:r>
      <w:r>
        <w:rPr>
          <w:rFonts w:hint="eastAsia"/>
        </w:rPr>
        <w:t>установок</w:t>
      </w:r>
      <w:r>
        <w:t xml:space="preserve"> </w:t>
      </w:r>
      <w:r>
        <w:rPr>
          <w:rFonts w:hint="eastAsia"/>
        </w:rPr>
        <w:t>средней</w:t>
      </w:r>
      <w:r>
        <w:t xml:space="preserve"> </w:t>
      </w:r>
      <w:r>
        <w:rPr>
          <w:rFonts w:hint="eastAsia"/>
        </w:rPr>
        <w:t>мощности</w:t>
      </w:r>
      <w:r>
        <w:t xml:space="preserve"> </w:t>
      </w:r>
      <w:r>
        <w:rPr>
          <w:rFonts w:hint="eastAsia"/>
        </w:rPr>
        <w:t>в</w:t>
      </w:r>
      <w:r>
        <w:t xml:space="preserve"> </w:t>
      </w:r>
      <w:r>
        <w:rPr>
          <w:rFonts w:hint="eastAsia"/>
        </w:rPr>
        <w:t>сетях</w:t>
      </w:r>
      <w:r>
        <w:t xml:space="preserve"> </w:t>
      </w:r>
      <w:r>
        <w:rPr>
          <w:rFonts w:hint="eastAsia"/>
        </w:rPr>
        <w:t>среднего</w:t>
      </w:r>
      <w:r>
        <w:t xml:space="preserve"> </w:t>
      </w:r>
      <w:r>
        <w:rPr>
          <w:rFonts w:hint="eastAsia"/>
        </w:rPr>
        <w:t>класса</w:t>
      </w:r>
      <w:r>
        <w:t xml:space="preserve"> </w:t>
      </w:r>
      <w:r>
        <w:rPr>
          <w:rFonts w:hint="eastAsia"/>
        </w:rPr>
        <w:t>напряжения</w:t>
      </w:r>
    </w:p>
    <w:p w14:paraId="1D955303" w14:textId="77777777" w:rsidR="00A35DE5" w:rsidRDefault="00A35DE5" w:rsidP="00A35DE5"/>
    <w:p w14:paraId="049E5E94" w14:textId="77777777" w:rsidR="00A35DE5" w:rsidRDefault="00A35DE5" w:rsidP="00A35DE5">
      <w:r>
        <w:t xml:space="preserve">1.1 </w:t>
      </w:r>
      <w:r>
        <w:rPr>
          <w:rFonts w:hint="eastAsia"/>
        </w:rPr>
        <w:t>Анализ</w:t>
      </w:r>
      <w:r>
        <w:t xml:space="preserve"> </w:t>
      </w:r>
      <w:r>
        <w:rPr>
          <w:rFonts w:hint="eastAsia"/>
        </w:rPr>
        <w:t>развития</w:t>
      </w:r>
      <w:r>
        <w:t xml:space="preserve"> </w:t>
      </w:r>
      <w:r>
        <w:rPr>
          <w:rFonts w:hint="eastAsia"/>
        </w:rPr>
        <w:t>ветроэнергетических</w:t>
      </w:r>
      <w:r>
        <w:t xml:space="preserve"> </w:t>
      </w:r>
      <w:r>
        <w:rPr>
          <w:rFonts w:hint="eastAsia"/>
        </w:rPr>
        <w:t>установок</w:t>
      </w:r>
      <w:r>
        <w:t xml:space="preserve"> </w:t>
      </w:r>
      <w:r>
        <w:rPr>
          <w:rFonts w:hint="eastAsia"/>
        </w:rPr>
        <w:t>средней</w:t>
      </w:r>
      <w:r>
        <w:t xml:space="preserve"> </w:t>
      </w:r>
      <w:r>
        <w:rPr>
          <w:rFonts w:hint="eastAsia"/>
        </w:rPr>
        <w:t>мощности</w:t>
      </w:r>
    </w:p>
    <w:p w14:paraId="4A9F07FE" w14:textId="77777777" w:rsidR="00A35DE5" w:rsidRDefault="00A35DE5" w:rsidP="00A35DE5"/>
    <w:p w14:paraId="520265E7" w14:textId="77777777" w:rsidR="00A35DE5" w:rsidRDefault="00A35DE5" w:rsidP="00A35DE5">
      <w:r>
        <w:t xml:space="preserve">1.2 </w:t>
      </w:r>
      <w:r>
        <w:rPr>
          <w:rFonts w:hint="eastAsia"/>
        </w:rPr>
        <w:t>Анализ</w:t>
      </w:r>
      <w:r>
        <w:t xml:space="preserve"> </w:t>
      </w:r>
      <w:r>
        <w:rPr>
          <w:rFonts w:hint="eastAsia"/>
        </w:rPr>
        <w:t>нормативных</w:t>
      </w:r>
      <w:r>
        <w:t xml:space="preserve"> </w:t>
      </w:r>
      <w:r>
        <w:rPr>
          <w:rFonts w:hint="eastAsia"/>
        </w:rPr>
        <w:t>документов</w:t>
      </w:r>
      <w:r>
        <w:t xml:space="preserve">, </w:t>
      </w:r>
      <w:r>
        <w:rPr>
          <w:rFonts w:hint="eastAsia"/>
        </w:rPr>
        <w:t>определяющих</w:t>
      </w:r>
      <w:r>
        <w:t xml:space="preserve"> </w:t>
      </w:r>
      <w:r>
        <w:rPr>
          <w:rFonts w:hint="eastAsia"/>
        </w:rPr>
        <w:t>требования</w:t>
      </w:r>
      <w:r>
        <w:t xml:space="preserve"> </w:t>
      </w:r>
      <w:r>
        <w:rPr>
          <w:rFonts w:hint="eastAsia"/>
        </w:rPr>
        <w:t>к</w:t>
      </w:r>
      <w:r>
        <w:t xml:space="preserve"> </w:t>
      </w:r>
      <w:r>
        <w:rPr>
          <w:rFonts w:hint="eastAsia"/>
        </w:rPr>
        <w:t>работе</w:t>
      </w:r>
      <w:r>
        <w:t xml:space="preserve"> </w:t>
      </w:r>
      <w:r>
        <w:rPr>
          <w:rFonts w:hint="eastAsia"/>
        </w:rPr>
        <w:t>ветроэнергетических</w:t>
      </w:r>
      <w:r>
        <w:t xml:space="preserve"> </w:t>
      </w:r>
      <w:r>
        <w:rPr>
          <w:rFonts w:hint="eastAsia"/>
        </w:rPr>
        <w:t>установок</w:t>
      </w:r>
      <w:r>
        <w:t xml:space="preserve"> </w:t>
      </w:r>
      <w:r>
        <w:rPr>
          <w:rFonts w:hint="eastAsia"/>
        </w:rPr>
        <w:t>в</w:t>
      </w:r>
      <w:r>
        <w:t xml:space="preserve"> </w:t>
      </w:r>
      <w:r>
        <w:rPr>
          <w:rFonts w:hint="eastAsia"/>
        </w:rPr>
        <w:t>сетях</w:t>
      </w:r>
      <w:r>
        <w:t xml:space="preserve"> </w:t>
      </w:r>
      <w:r>
        <w:rPr>
          <w:rFonts w:hint="eastAsia"/>
        </w:rPr>
        <w:t>среднего</w:t>
      </w:r>
      <w:r>
        <w:t xml:space="preserve"> </w:t>
      </w:r>
      <w:r>
        <w:rPr>
          <w:rFonts w:hint="eastAsia"/>
        </w:rPr>
        <w:t>класса</w:t>
      </w:r>
      <w:r>
        <w:t xml:space="preserve"> </w:t>
      </w:r>
      <w:r>
        <w:rPr>
          <w:rFonts w:hint="eastAsia"/>
        </w:rPr>
        <w:t>напряжения</w:t>
      </w:r>
    </w:p>
    <w:p w14:paraId="410C2576" w14:textId="77777777" w:rsidR="00A35DE5" w:rsidRDefault="00A35DE5" w:rsidP="00A35DE5"/>
    <w:p w14:paraId="0A05F1D8" w14:textId="77777777" w:rsidR="00A35DE5" w:rsidRDefault="00A35DE5" w:rsidP="00A35DE5">
      <w:r>
        <w:t xml:space="preserve">1.3 </w:t>
      </w:r>
      <w:r>
        <w:rPr>
          <w:rFonts w:hint="eastAsia"/>
        </w:rPr>
        <w:t>Анализ</w:t>
      </w:r>
      <w:r>
        <w:t xml:space="preserve"> </w:t>
      </w:r>
      <w:r>
        <w:rPr>
          <w:rFonts w:hint="eastAsia"/>
        </w:rPr>
        <w:t>работ</w:t>
      </w:r>
      <w:r>
        <w:t xml:space="preserve"> </w:t>
      </w:r>
      <w:r>
        <w:rPr>
          <w:rFonts w:hint="eastAsia"/>
        </w:rPr>
        <w:t>в</w:t>
      </w:r>
      <w:r>
        <w:t xml:space="preserve"> </w:t>
      </w:r>
      <w:r>
        <w:rPr>
          <w:rFonts w:hint="eastAsia"/>
        </w:rPr>
        <w:t>области</w:t>
      </w:r>
      <w:r>
        <w:t xml:space="preserve"> </w:t>
      </w:r>
      <w:r>
        <w:rPr>
          <w:rFonts w:hint="eastAsia"/>
        </w:rPr>
        <w:t>оценки</w:t>
      </w:r>
      <w:r>
        <w:t xml:space="preserve"> </w:t>
      </w:r>
      <w:r>
        <w:rPr>
          <w:rFonts w:hint="eastAsia"/>
        </w:rPr>
        <w:t>возможности</w:t>
      </w:r>
      <w:r>
        <w:t xml:space="preserve"> </w:t>
      </w:r>
      <w:r>
        <w:rPr>
          <w:rFonts w:hint="eastAsia"/>
        </w:rPr>
        <w:t>подключения</w:t>
      </w:r>
      <w:r>
        <w:t xml:space="preserve"> </w:t>
      </w:r>
      <w:r>
        <w:rPr>
          <w:rFonts w:hint="eastAsia"/>
        </w:rPr>
        <w:t>и</w:t>
      </w:r>
      <w:r>
        <w:t xml:space="preserve"> </w:t>
      </w:r>
      <w:r>
        <w:rPr>
          <w:rFonts w:hint="eastAsia"/>
        </w:rPr>
        <w:t>совместной</w:t>
      </w:r>
      <w:r>
        <w:t xml:space="preserve"> </w:t>
      </w:r>
      <w:r>
        <w:rPr>
          <w:rFonts w:hint="eastAsia"/>
        </w:rPr>
        <w:t>работы</w:t>
      </w:r>
      <w:r>
        <w:t xml:space="preserve"> </w:t>
      </w:r>
      <w:r>
        <w:rPr>
          <w:rFonts w:hint="eastAsia"/>
        </w:rPr>
        <w:t>ветроэнергетических</w:t>
      </w:r>
      <w:r>
        <w:t xml:space="preserve"> </w:t>
      </w:r>
      <w:r>
        <w:rPr>
          <w:rFonts w:hint="eastAsia"/>
        </w:rPr>
        <w:t>установок</w:t>
      </w:r>
      <w:r>
        <w:t xml:space="preserve"> </w:t>
      </w:r>
      <w:r>
        <w:rPr>
          <w:rFonts w:hint="eastAsia"/>
        </w:rPr>
        <w:t>в</w:t>
      </w:r>
      <w:r>
        <w:t xml:space="preserve"> </w:t>
      </w:r>
      <w:r>
        <w:rPr>
          <w:rFonts w:hint="eastAsia"/>
        </w:rPr>
        <w:t>составе</w:t>
      </w:r>
      <w:r>
        <w:t xml:space="preserve"> </w:t>
      </w:r>
      <w:r>
        <w:rPr>
          <w:rFonts w:hint="eastAsia"/>
        </w:rPr>
        <w:t>электроэнергетической</w:t>
      </w:r>
      <w:r>
        <w:t xml:space="preserve"> </w:t>
      </w:r>
      <w:r>
        <w:rPr>
          <w:rFonts w:hint="eastAsia"/>
        </w:rPr>
        <w:t>системы</w:t>
      </w:r>
      <w:r>
        <w:t xml:space="preserve"> </w:t>
      </w:r>
      <w:r>
        <w:rPr>
          <w:rFonts w:hint="eastAsia"/>
        </w:rPr>
        <w:t>в</w:t>
      </w:r>
      <w:r>
        <w:t xml:space="preserve"> </w:t>
      </w:r>
      <w:r>
        <w:rPr>
          <w:rFonts w:hint="eastAsia"/>
        </w:rPr>
        <w:t>сетях</w:t>
      </w:r>
      <w:r>
        <w:t xml:space="preserve"> </w:t>
      </w:r>
      <w:r>
        <w:rPr>
          <w:rFonts w:hint="eastAsia"/>
        </w:rPr>
        <w:t>среднего</w:t>
      </w:r>
      <w:r>
        <w:t xml:space="preserve"> </w:t>
      </w:r>
      <w:r>
        <w:rPr>
          <w:rFonts w:hint="eastAsia"/>
        </w:rPr>
        <w:t>класса</w:t>
      </w:r>
    </w:p>
    <w:p w14:paraId="211B9402" w14:textId="77777777" w:rsidR="00A35DE5" w:rsidRDefault="00A35DE5" w:rsidP="00A35DE5"/>
    <w:p w14:paraId="3A09CE78" w14:textId="77777777" w:rsidR="00A35DE5" w:rsidRDefault="00A35DE5" w:rsidP="00A35DE5">
      <w:r>
        <w:rPr>
          <w:rFonts w:hint="eastAsia"/>
        </w:rPr>
        <w:t>напряжения</w:t>
      </w:r>
    </w:p>
    <w:p w14:paraId="25429ED9" w14:textId="77777777" w:rsidR="00A35DE5" w:rsidRDefault="00A35DE5" w:rsidP="00A35DE5"/>
    <w:p w14:paraId="07D4A8BA" w14:textId="77777777" w:rsidR="00A35DE5" w:rsidRDefault="00A35DE5" w:rsidP="00A35DE5">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04599C66" w14:textId="77777777" w:rsidR="00A35DE5" w:rsidRDefault="00A35DE5" w:rsidP="00A35DE5"/>
    <w:p w14:paraId="7CD1AAB3" w14:textId="77777777" w:rsidR="00A35DE5" w:rsidRDefault="00A35DE5" w:rsidP="00A35DE5">
      <w:r>
        <w:rPr>
          <w:rFonts w:hint="eastAsia"/>
        </w:rPr>
        <w:t>Глава</w:t>
      </w:r>
      <w:r>
        <w:t xml:space="preserve"> 2 </w:t>
      </w:r>
      <w:r>
        <w:rPr>
          <w:rFonts w:hint="eastAsia"/>
        </w:rPr>
        <w:t>Анализ</w:t>
      </w:r>
      <w:r>
        <w:t xml:space="preserve"> </w:t>
      </w:r>
      <w:r>
        <w:rPr>
          <w:rFonts w:hint="eastAsia"/>
        </w:rPr>
        <w:t>опыта</w:t>
      </w:r>
      <w:r>
        <w:t xml:space="preserve"> </w:t>
      </w:r>
      <w:r>
        <w:rPr>
          <w:rFonts w:hint="eastAsia"/>
        </w:rPr>
        <w:t>эксплуатации</w:t>
      </w:r>
      <w:r>
        <w:t xml:space="preserve"> </w:t>
      </w:r>
      <w:r>
        <w:rPr>
          <w:rFonts w:hint="eastAsia"/>
        </w:rPr>
        <w:t>ветропарка</w:t>
      </w:r>
      <w:r>
        <w:t xml:space="preserve"> </w:t>
      </w:r>
      <w:r>
        <w:rPr>
          <w:rFonts w:hint="eastAsia"/>
        </w:rPr>
        <w:t>в</w:t>
      </w:r>
      <w:r>
        <w:t xml:space="preserve"> </w:t>
      </w:r>
      <w:r>
        <w:rPr>
          <w:rFonts w:hint="eastAsia"/>
        </w:rPr>
        <w:t>Калининградской</w:t>
      </w:r>
    </w:p>
    <w:p w14:paraId="128E9755" w14:textId="77777777" w:rsidR="00A35DE5" w:rsidRDefault="00A35DE5" w:rsidP="00A35DE5"/>
    <w:p w14:paraId="03504690" w14:textId="77777777" w:rsidR="00A35DE5" w:rsidRDefault="00A35DE5" w:rsidP="00A35DE5">
      <w:r>
        <w:rPr>
          <w:rFonts w:hint="eastAsia"/>
        </w:rPr>
        <w:t>области</w:t>
      </w:r>
    </w:p>
    <w:p w14:paraId="39AFBC02" w14:textId="77777777" w:rsidR="00A35DE5" w:rsidRDefault="00A35DE5" w:rsidP="00A35DE5"/>
    <w:p w14:paraId="25CC6D53" w14:textId="77777777" w:rsidR="00A35DE5" w:rsidRDefault="00A35DE5" w:rsidP="00A35DE5">
      <w:r>
        <w:lastRenderedPageBreak/>
        <w:t xml:space="preserve">2.1 </w:t>
      </w:r>
      <w:r>
        <w:rPr>
          <w:rFonts w:hint="eastAsia"/>
        </w:rPr>
        <w:t>Параметры</w:t>
      </w:r>
      <w:r>
        <w:t xml:space="preserve"> </w:t>
      </w:r>
      <w:r>
        <w:rPr>
          <w:rFonts w:hint="eastAsia"/>
        </w:rPr>
        <w:t>и</w:t>
      </w:r>
      <w:r>
        <w:t xml:space="preserve"> </w:t>
      </w:r>
      <w:r>
        <w:rPr>
          <w:rFonts w:hint="eastAsia"/>
        </w:rPr>
        <w:t>электрическая</w:t>
      </w:r>
      <w:r>
        <w:t xml:space="preserve"> </w:t>
      </w:r>
      <w:r>
        <w:rPr>
          <w:rFonts w:hint="eastAsia"/>
        </w:rPr>
        <w:t>схема</w:t>
      </w:r>
      <w:r>
        <w:t xml:space="preserve"> </w:t>
      </w:r>
      <w:r>
        <w:rPr>
          <w:rFonts w:hint="eastAsia"/>
        </w:rPr>
        <w:t>подключения</w:t>
      </w:r>
      <w:r>
        <w:t xml:space="preserve"> </w:t>
      </w:r>
      <w:r>
        <w:rPr>
          <w:rFonts w:hint="eastAsia"/>
        </w:rPr>
        <w:t>ветропарка</w:t>
      </w:r>
      <w:r>
        <w:t xml:space="preserve"> </w:t>
      </w:r>
      <w:r>
        <w:rPr>
          <w:rFonts w:hint="eastAsia"/>
        </w:rPr>
        <w:t>к</w:t>
      </w:r>
      <w:r>
        <w:t xml:space="preserve"> </w:t>
      </w:r>
      <w:r>
        <w:rPr>
          <w:rFonts w:hint="eastAsia"/>
        </w:rPr>
        <w:t>электроэнергетической</w:t>
      </w:r>
      <w:r>
        <w:t xml:space="preserve"> </w:t>
      </w:r>
      <w:r>
        <w:rPr>
          <w:rFonts w:hint="eastAsia"/>
        </w:rPr>
        <w:t>сети</w:t>
      </w:r>
      <w:r>
        <w:t xml:space="preserve"> </w:t>
      </w:r>
      <w:r>
        <w:rPr>
          <w:rFonts w:hint="eastAsia"/>
        </w:rPr>
        <w:t>Калининградской</w:t>
      </w:r>
      <w:r>
        <w:t xml:space="preserve"> </w:t>
      </w:r>
      <w:r>
        <w:rPr>
          <w:rFonts w:hint="eastAsia"/>
        </w:rPr>
        <w:t>энергосистемы</w:t>
      </w:r>
    </w:p>
    <w:p w14:paraId="2E8AD668" w14:textId="77777777" w:rsidR="00A35DE5" w:rsidRDefault="00A35DE5" w:rsidP="00A35DE5"/>
    <w:p w14:paraId="1F5011AD" w14:textId="77777777" w:rsidR="00A35DE5" w:rsidRDefault="00A35DE5" w:rsidP="00A35DE5">
      <w:r>
        <w:t xml:space="preserve">2.2 </w:t>
      </w:r>
      <w:r>
        <w:rPr>
          <w:rFonts w:hint="eastAsia"/>
        </w:rPr>
        <w:t>Анализ</w:t>
      </w:r>
      <w:r>
        <w:t xml:space="preserve"> </w:t>
      </w:r>
      <w:r>
        <w:rPr>
          <w:rFonts w:hint="eastAsia"/>
        </w:rPr>
        <w:t>эксплуатационных</w:t>
      </w:r>
      <w:r>
        <w:t xml:space="preserve"> </w:t>
      </w:r>
      <w:r>
        <w:rPr>
          <w:rFonts w:hint="eastAsia"/>
        </w:rPr>
        <w:t>режимов</w:t>
      </w:r>
      <w:r>
        <w:t xml:space="preserve"> </w:t>
      </w:r>
      <w:r>
        <w:rPr>
          <w:rFonts w:hint="eastAsia"/>
        </w:rPr>
        <w:t>работы</w:t>
      </w:r>
      <w:r>
        <w:t xml:space="preserve"> </w:t>
      </w:r>
      <w:r>
        <w:rPr>
          <w:rFonts w:hint="eastAsia"/>
        </w:rPr>
        <w:t>ветроэнергетической</w:t>
      </w:r>
      <w:r>
        <w:t xml:space="preserve"> </w:t>
      </w:r>
      <w:r>
        <w:rPr>
          <w:rFonts w:hint="eastAsia"/>
        </w:rPr>
        <w:t>установки</w:t>
      </w:r>
      <w:r>
        <w:t xml:space="preserve"> Wind World 4200/600</w:t>
      </w:r>
    </w:p>
    <w:p w14:paraId="5DC2CEAC" w14:textId="77777777" w:rsidR="00A35DE5" w:rsidRDefault="00A35DE5" w:rsidP="00A35DE5"/>
    <w:p w14:paraId="157F7880" w14:textId="77777777" w:rsidR="00A35DE5" w:rsidRDefault="00A35DE5" w:rsidP="00A35DE5">
      <w:r>
        <w:t xml:space="preserve">2.3 </w:t>
      </w:r>
      <w:r>
        <w:rPr>
          <w:rFonts w:hint="eastAsia"/>
        </w:rPr>
        <w:t>Анализ</w:t>
      </w:r>
      <w:r>
        <w:t xml:space="preserve"> </w:t>
      </w:r>
      <w:r>
        <w:rPr>
          <w:rFonts w:hint="eastAsia"/>
        </w:rPr>
        <w:t>эксплуатационных</w:t>
      </w:r>
      <w:r>
        <w:t xml:space="preserve"> </w:t>
      </w:r>
      <w:r>
        <w:rPr>
          <w:rFonts w:hint="eastAsia"/>
        </w:rPr>
        <w:t>режимов</w:t>
      </w:r>
      <w:r>
        <w:t xml:space="preserve"> </w:t>
      </w:r>
      <w:r>
        <w:rPr>
          <w:rFonts w:hint="eastAsia"/>
        </w:rPr>
        <w:t>работы</w:t>
      </w:r>
      <w:r>
        <w:t xml:space="preserve"> </w:t>
      </w:r>
      <w:r>
        <w:rPr>
          <w:rFonts w:hint="eastAsia"/>
        </w:rPr>
        <w:t>ветроэнергетической</w:t>
      </w:r>
      <w:r>
        <w:t xml:space="preserve"> </w:t>
      </w:r>
      <w:r>
        <w:rPr>
          <w:rFonts w:hint="eastAsia"/>
        </w:rPr>
        <w:t>установки</w:t>
      </w:r>
      <w:r>
        <w:t xml:space="preserve"> Vestas V27</w:t>
      </w:r>
    </w:p>
    <w:p w14:paraId="563E7C13" w14:textId="77777777" w:rsidR="00A35DE5" w:rsidRDefault="00A35DE5" w:rsidP="00A35DE5"/>
    <w:p w14:paraId="362AB9DF" w14:textId="77777777" w:rsidR="00A35DE5" w:rsidRDefault="00A35DE5" w:rsidP="00A35DE5">
      <w:r>
        <w:t xml:space="preserve">2.4 </w:t>
      </w:r>
      <w:r>
        <w:rPr>
          <w:rFonts w:hint="eastAsia"/>
        </w:rPr>
        <w:t>Разработка</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по</w:t>
      </w:r>
      <w:r>
        <w:t xml:space="preserve"> </w:t>
      </w:r>
      <w:r>
        <w:rPr>
          <w:rFonts w:hint="eastAsia"/>
        </w:rPr>
        <w:t>расчёту</w:t>
      </w:r>
      <w:r>
        <w:t xml:space="preserve"> </w:t>
      </w:r>
      <w:r>
        <w:rPr>
          <w:rFonts w:hint="eastAsia"/>
        </w:rPr>
        <w:t>параметров</w:t>
      </w:r>
      <w:r>
        <w:t xml:space="preserve"> </w:t>
      </w:r>
      <w:r>
        <w:rPr>
          <w:rFonts w:hint="eastAsia"/>
        </w:rPr>
        <w:t>обледенения</w:t>
      </w:r>
      <w:r>
        <w:t xml:space="preserve"> </w:t>
      </w:r>
      <w:r>
        <w:rPr>
          <w:rFonts w:hint="eastAsia"/>
        </w:rPr>
        <w:t>лопастей</w:t>
      </w:r>
      <w:r>
        <w:t xml:space="preserve"> </w:t>
      </w:r>
      <w:r>
        <w:rPr>
          <w:rFonts w:hint="eastAsia"/>
        </w:rPr>
        <w:t>ветроэнергетических</w:t>
      </w:r>
      <w:r>
        <w:t xml:space="preserve"> </w:t>
      </w:r>
      <w:r>
        <w:rPr>
          <w:rFonts w:hint="eastAsia"/>
        </w:rPr>
        <w:t>установок</w:t>
      </w:r>
      <w:r>
        <w:t xml:space="preserve"> </w:t>
      </w:r>
      <w:r>
        <w:rPr>
          <w:rFonts w:hint="eastAsia"/>
        </w:rPr>
        <w:t>в</w:t>
      </w:r>
    </w:p>
    <w:p w14:paraId="2029791B" w14:textId="77777777" w:rsidR="00A35DE5" w:rsidRDefault="00A35DE5" w:rsidP="00A35DE5"/>
    <w:p w14:paraId="7217B328" w14:textId="77777777" w:rsidR="00A35DE5" w:rsidRDefault="00A35DE5" w:rsidP="00A35DE5">
      <w:r>
        <w:rPr>
          <w:rFonts w:hint="eastAsia"/>
        </w:rPr>
        <w:t>зависимости</w:t>
      </w:r>
      <w:r>
        <w:t xml:space="preserve"> </w:t>
      </w:r>
      <w:r>
        <w:rPr>
          <w:rFonts w:hint="eastAsia"/>
        </w:rPr>
        <w:t>от</w:t>
      </w:r>
      <w:r>
        <w:t xml:space="preserve"> </w:t>
      </w:r>
      <w:r>
        <w:rPr>
          <w:rFonts w:hint="eastAsia"/>
        </w:rPr>
        <w:t>метеорологических</w:t>
      </w:r>
      <w:r>
        <w:t xml:space="preserve"> </w:t>
      </w:r>
      <w:r>
        <w:rPr>
          <w:rFonts w:hint="eastAsia"/>
        </w:rPr>
        <w:t>условий</w:t>
      </w:r>
      <w:r>
        <w:t xml:space="preserve"> </w:t>
      </w:r>
      <w:r>
        <w:rPr>
          <w:rFonts w:hint="eastAsia"/>
        </w:rPr>
        <w:t>региона</w:t>
      </w:r>
    </w:p>
    <w:p w14:paraId="12410822" w14:textId="77777777" w:rsidR="00A35DE5" w:rsidRDefault="00A35DE5" w:rsidP="00A35DE5"/>
    <w:p w14:paraId="63E1CAE7" w14:textId="77777777" w:rsidR="00A35DE5" w:rsidRDefault="00A35DE5" w:rsidP="00A35DE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831F5DA" w14:textId="77777777" w:rsidR="00A35DE5" w:rsidRDefault="00A35DE5" w:rsidP="00A35DE5"/>
    <w:p w14:paraId="5FB1A8A6" w14:textId="77777777" w:rsidR="00A35DE5" w:rsidRDefault="00A35DE5" w:rsidP="00A35DE5">
      <w:r>
        <w:rPr>
          <w:rFonts w:hint="eastAsia"/>
        </w:rPr>
        <w:t>Глава</w:t>
      </w:r>
      <w:r>
        <w:t xml:space="preserve"> 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электрической</w:t>
      </w:r>
      <w:r>
        <w:t xml:space="preserve"> </w:t>
      </w:r>
      <w:r>
        <w:rPr>
          <w:rFonts w:hint="eastAsia"/>
        </w:rPr>
        <w:t>схемы</w:t>
      </w:r>
      <w:r>
        <w:t xml:space="preserve"> </w:t>
      </w:r>
      <w:r>
        <w:rPr>
          <w:rFonts w:hint="eastAsia"/>
        </w:rPr>
        <w:t>подключения</w:t>
      </w:r>
      <w:r>
        <w:t xml:space="preserve"> </w:t>
      </w:r>
      <w:r>
        <w:rPr>
          <w:rFonts w:hint="eastAsia"/>
        </w:rPr>
        <w:t>ветропарка</w:t>
      </w:r>
      <w:r>
        <w:t xml:space="preserve"> </w:t>
      </w:r>
      <w:r>
        <w:rPr>
          <w:rFonts w:hint="eastAsia"/>
        </w:rPr>
        <w:t>к</w:t>
      </w:r>
      <w:r>
        <w:t xml:space="preserve"> </w:t>
      </w:r>
      <w:r>
        <w:rPr>
          <w:rFonts w:hint="eastAsia"/>
        </w:rPr>
        <w:t>электроэнергетической</w:t>
      </w:r>
      <w:r>
        <w:t xml:space="preserve"> </w:t>
      </w:r>
      <w:r>
        <w:rPr>
          <w:rFonts w:hint="eastAsia"/>
        </w:rPr>
        <w:t>системе</w:t>
      </w:r>
      <w:r>
        <w:t xml:space="preserve"> </w:t>
      </w:r>
      <w:r>
        <w:rPr>
          <w:rFonts w:hint="eastAsia"/>
        </w:rPr>
        <w:t>Калининградской</w:t>
      </w:r>
      <w:r>
        <w:t xml:space="preserve"> </w:t>
      </w:r>
      <w:r>
        <w:rPr>
          <w:rFonts w:hint="eastAsia"/>
        </w:rPr>
        <w:t>области</w:t>
      </w:r>
    </w:p>
    <w:p w14:paraId="3D9FDD31" w14:textId="77777777" w:rsidR="00A35DE5" w:rsidRDefault="00A35DE5" w:rsidP="00A35DE5"/>
    <w:p w14:paraId="38F5886D" w14:textId="77777777" w:rsidR="00A35DE5" w:rsidRDefault="00A35DE5" w:rsidP="00A35DE5">
      <w:r>
        <w:t xml:space="preserve">3.1 </w:t>
      </w:r>
      <w:r>
        <w:rPr>
          <w:rFonts w:hint="eastAsia"/>
        </w:rPr>
        <w:t>Анализ</w:t>
      </w:r>
      <w:r>
        <w:t xml:space="preserve"> </w:t>
      </w:r>
      <w:r>
        <w:rPr>
          <w:rFonts w:hint="eastAsia"/>
        </w:rPr>
        <w:t>электроэнергетической</w:t>
      </w:r>
      <w:r>
        <w:t xml:space="preserve"> </w:t>
      </w:r>
      <w:r>
        <w:rPr>
          <w:rFonts w:hint="eastAsia"/>
        </w:rPr>
        <w:t>системы</w:t>
      </w:r>
      <w:r>
        <w:t xml:space="preserve"> </w:t>
      </w:r>
      <w:r>
        <w:rPr>
          <w:rFonts w:hint="eastAsia"/>
        </w:rPr>
        <w:t>Калининградской</w:t>
      </w:r>
      <w:r>
        <w:t xml:space="preserve"> </w:t>
      </w:r>
      <w:r>
        <w:rPr>
          <w:rFonts w:hint="eastAsia"/>
        </w:rPr>
        <w:t>области</w:t>
      </w:r>
    </w:p>
    <w:p w14:paraId="3E7F9F74" w14:textId="77777777" w:rsidR="00A35DE5" w:rsidRDefault="00A35DE5" w:rsidP="00A35DE5"/>
    <w:p w14:paraId="41150786" w14:textId="77777777" w:rsidR="00A35DE5" w:rsidRDefault="00A35DE5" w:rsidP="00A35DE5">
      <w:r>
        <w:t xml:space="preserve">3.2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сложно</w:t>
      </w:r>
      <w:r>
        <w:t>-</w:t>
      </w:r>
      <w:r>
        <w:rPr>
          <w:rFonts w:hint="eastAsia"/>
        </w:rPr>
        <w:t>замкнутой</w:t>
      </w:r>
      <w:r>
        <w:t xml:space="preserve"> </w:t>
      </w:r>
      <w:r>
        <w:rPr>
          <w:rFonts w:hint="eastAsia"/>
        </w:rPr>
        <w:t>электрической</w:t>
      </w:r>
      <w:r>
        <w:t xml:space="preserve"> </w:t>
      </w:r>
      <w:r>
        <w:rPr>
          <w:rFonts w:hint="eastAsia"/>
        </w:rPr>
        <w:t>сети</w:t>
      </w:r>
      <w:r>
        <w:t xml:space="preserve"> 60-110 </w:t>
      </w:r>
      <w:r>
        <w:rPr>
          <w:rFonts w:hint="eastAsia"/>
        </w:rPr>
        <w:t>кВ</w:t>
      </w:r>
    </w:p>
    <w:p w14:paraId="5ECE661C" w14:textId="77777777" w:rsidR="00A35DE5" w:rsidRDefault="00A35DE5" w:rsidP="00A35DE5"/>
    <w:p w14:paraId="2F30367C" w14:textId="77777777" w:rsidR="00A35DE5" w:rsidRDefault="00A35DE5" w:rsidP="00A35DE5">
      <w:r>
        <w:t xml:space="preserve">3.3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разомкнутой</w:t>
      </w:r>
      <w:r>
        <w:t xml:space="preserve"> </w:t>
      </w:r>
      <w:r>
        <w:rPr>
          <w:rFonts w:hint="eastAsia"/>
        </w:rPr>
        <w:t>электрической</w:t>
      </w:r>
    </w:p>
    <w:p w14:paraId="67A7059E" w14:textId="77777777" w:rsidR="00A35DE5" w:rsidRDefault="00A35DE5" w:rsidP="00A35DE5"/>
    <w:p w14:paraId="0D8F5EAF" w14:textId="77777777" w:rsidR="00A35DE5" w:rsidRDefault="00A35DE5" w:rsidP="00A35DE5">
      <w:r>
        <w:rPr>
          <w:rFonts w:hint="eastAsia"/>
        </w:rPr>
        <w:t>сети</w:t>
      </w:r>
      <w:r>
        <w:t xml:space="preserve"> </w:t>
      </w:r>
      <w:r>
        <w:rPr>
          <w:rFonts w:hint="eastAsia"/>
        </w:rPr>
        <w:t>среднего</w:t>
      </w:r>
      <w:r>
        <w:t xml:space="preserve"> </w:t>
      </w:r>
      <w:r>
        <w:rPr>
          <w:rFonts w:hint="eastAsia"/>
        </w:rPr>
        <w:t>класса</w:t>
      </w:r>
      <w:r>
        <w:t xml:space="preserve"> </w:t>
      </w:r>
      <w:r>
        <w:rPr>
          <w:rFonts w:hint="eastAsia"/>
        </w:rPr>
        <w:t>напряжения</w:t>
      </w:r>
      <w:r>
        <w:t xml:space="preserve"> 15 </w:t>
      </w:r>
      <w:r>
        <w:rPr>
          <w:rFonts w:hint="eastAsia"/>
        </w:rPr>
        <w:t>кВ</w:t>
      </w:r>
    </w:p>
    <w:p w14:paraId="503022B6" w14:textId="77777777" w:rsidR="00A35DE5" w:rsidRDefault="00A35DE5" w:rsidP="00A35DE5"/>
    <w:p w14:paraId="61B0705D" w14:textId="77777777" w:rsidR="00A35DE5" w:rsidRDefault="00A35DE5" w:rsidP="00A35DE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8D38E3B" w14:textId="77777777" w:rsidR="00A35DE5" w:rsidRDefault="00A35DE5" w:rsidP="00A35DE5"/>
    <w:p w14:paraId="77043D3B" w14:textId="77777777" w:rsidR="00A35DE5" w:rsidRDefault="00A35DE5" w:rsidP="00A35DE5">
      <w:r>
        <w:rPr>
          <w:rFonts w:hint="eastAsia"/>
        </w:rPr>
        <w:t>Глава</w:t>
      </w:r>
      <w:r>
        <w:t xml:space="preserve"> 4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повышению</w:t>
      </w:r>
      <w:r>
        <w:t xml:space="preserve"> </w:t>
      </w:r>
      <w:r>
        <w:rPr>
          <w:rFonts w:hint="eastAsia"/>
        </w:rPr>
        <w:t>энергетической</w:t>
      </w:r>
      <w:r>
        <w:t xml:space="preserve"> </w:t>
      </w:r>
      <w:r>
        <w:rPr>
          <w:rFonts w:hint="eastAsia"/>
        </w:rPr>
        <w:t>эффективности</w:t>
      </w:r>
      <w:r>
        <w:t xml:space="preserve"> </w:t>
      </w:r>
      <w:r>
        <w:rPr>
          <w:rFonts w:hint="eastAsia"/>
        </w:rPr>
        <w:t>работы</w:t>
      </w:r>
      <w:r>
        <w:t xml:space="preserve"> </w:t>
      </w:r>
      <w:r>
        <w:rPr>
          <w:rFonts w:hint="eastAsia"/>
        </w:rPr>
        <w:t>ветроэнергетических</w:t>
      </w:r>
      <w:r>
        <w:t xml:space="preserve"> </w:t>
      </w:r>
      <w:r>
        <w:rPr>
          <w:rFonts w:hint="eastAsia"/>
        </w:rPr>
        <w:t>установок</w:t>
      </w:r>
      <w:r>
        <w:t xml:space="preserve"> </w:t>
      </w:r>
      <w:r>
        <w:rPr>
          <w:rFonts w:hint="eastAsia"/>
        </w:rPr>
        <w:t>в</w:t>
      </w:r>
      <w:r>
        <w:t xml:space="preserve"> </w:t>
      </w:r>
      <w:r>
        <w:rPr>
          <w:rFonts w:hint="eastAsia"/>
        </w:rPr>
        <w:t>сетях</w:t>
      </w:r>
      <w:r>
        <w:t xml:space="preserve"> </w:t>
      </w:r>
      <w:r>
        <w:rPr>
          <w:rFonts w:hint="eastAsia"/>
        </w:rPr>
        <w:t>среднего</w:t>
      </w:r>
      <w:r>
        <w:t xml:space="preserve"> </w:t>
      </w:r>
      <w:r>
        <w:rPr>
          <w:rFonts w:hint="eastAsia"/>
        </w:rPr>
        <w:t>класса</w:t>
      </w:r>
      <w:r>
        <w:t xml:space="preserve"> </w:t>
      </w:r>
      <w:r>
        <w:rPr>
          <w:rFonts w:hint="eastAsia"/>
        </w:rPr>
        <w:t>напряжения</w:t>
      </w:r>
      <w:r>
        <w:t xml:space="preserve"> </w:t>
      </w:r>
      <w:r>
        <w:rPr>
          <w:rFonts w:hint="eastAsia"/>
        </w:rPr>
        <w:t>на</w:t>
      </w:r>
      <w:r>
        <w:t xml:space="preserve"> </w:t>
      </w:r>
      <w:r>
        <w:rPr>
          <w:rFonts w:hint="eastAsia"/>
        </w:rPr>
        <w:t>примере</w:t>
      </w:r>
      <w:r>
        <w:t xml:space="preserve"> </w:t>
      </w:r>
      <w:r>
        <w:rPr>
          <w:rFonts w:hint="eastAsia"/>
        </w:rPr>
        <w:t>ветропарка</w:t>
      </w:r>
      <w:r>
        <w:t xml:space="preserve"> </w:t>
      </w:r>
      <w:r>
        <w:rPr>
          <w:rFonts w:hint="eastAsia"/>
        </w:rPr>
        <w:t>в</w:t>
      </w:r>
      <w:r>
        <w:t xml:space="preserve"> </w:t>
      </w:r>
      <w:r>
        <w:rPr>
          <w:rFonts w:hint="eastAsia"/>
        </w:rPr>
        <w:t>Калининградской</w:t>
      </w:r>
      <w:r>
        <w:t xml:space="preserve"> </w:t>
      </w:r>
      <w:r>
        <w:rPr>
          <w:rFonts w:hint="eastAsia"/>
        </w:rPr>
        <w:t>области</w:t>
      </w:r>
    </w:p>
    <w:p w14:paraId="78ADEB6E" w14:textId="77777777" w:rsidR="00A35DE5" w:rsidRDefault="00A35DE5" w:rsidP="00A35DE5"/>
    <w:p w14:paraId="432DC37C" w14:textId="77777777" w:rsidR="00A35DE5" w:rsidRDefault="00A35DE5" w:rsidP="00A35DE5">
      <w:r>
        <w:t xml:space="preserve">4.1 </w:t>
      </w:r>
      <w:r>
        <w:rPr>
          <w:rFonts w:hint="eastAsia"/>
        </w:rPr>
        <w:t>Анализ</w:t>
      </w:r>
      <w:r>
        <w:t xml:space="preserve"> </w:t>
      </w:r>
      <w:r>
        <w:rPr>
          <w:rFonts w:hint="eastAsia"/>
        </w:rPr>
        <w:t>режимов</w:t>
      </w:r>
      <w:r>
        <w:t xml:space="preserve"> </w:t>
      </w:r>
      <w:r>
        <w:rPr>
          <w:rFonts w:hint="eastAsia"/>
        </w:rPr>
        <w:t>работы</w:t>
      </w:r>
      <w:r>
        <w:t xml:space="preserve"> </w:t>
      </w:r>
      <w:r>
        <w:rPr>
          <w:rFonts w:hint="eastAsia"/>
        </w:rPr>
        <w:t>ветроэнергетических</w:t>
      </w:r>
      <w:r>
        <w:t xml:space="preserve"> </w:t>
      </w:r>
      <w:r>
        <w:rPr>
          <w:rFonts w:hint="eastAsia"/>
        </w:rPr>
        <w:t>установок</w:t>
      </w:r>
      <w:r>
        <w:t xml:space="preserve"> </w:t>
      </w:r>
      <w:r>
        <w:rPr>
          <w:rFonts w:hint="eastAsia"/>
        </w:rPr>
        <w:t>в</w:t>
      </w:r>
      <w:r>
        <w:t xml:space="preserve"> </w:t>
      </w:r>
      <w:r>
        <w:rPr>
          <w:rFonts w:hint="eastAsia"/>
        </w:rPr>
        <w:t>составе</w:t>
      </w:r>
      <w:r>
        <w:t xml:space="preserve"> </w:t>
      </w:r>
      <w:r>
        <w:rPr>
          <w:rFonts w:hint="eastAsia"/>
        </w:rPr>
        <w:t>ветропарка</w:t>
      </w:r>
    </w:p>
    <w:p w14:paraId="4DB154DF" w14:textId="77777777" w:rsidR="00A35DE5" w:rsidRDefault="00A35DE5" w:rsidP="00A35DE5"/>
    <w:p w14:paraId="2711CD46" w14:textId="77777777" w:rsidR="00A35DE5" w:rsidRDefault="00A35DE5" w:rsidP="00A35DE5">
      <w:r>
        <w:t xml:space="preserve">4.2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энергетической</w:t>
      </w:r>
      <w:r>
        <w:t xml:space="preserve"> </w:t>
      </w:r>
      <w:r>
        <w:rPr>
          <w:rFonts w:hint="eastAsia"/>
        </w:rPr>
        <w:t>эффективности</w:t>
      </w:r>
    </w:p>
    <w:p w14:paraId="70FCBD3C" w14:textId="77777777" w:rsidR="00A35DE5" w:rsidRDefault="00A35DE5" w:rsidP="00A35DE5"/>
    <w:p w14:paraId="2AF49997" w14:textId="77777777" w:rsidR="00A35DE5" w:rsidRDefault="00A35DE5" w:rsidP="00A35DE5">
      <w:r>
        <w:rPr>
          <w:rFonts w:hint="eastAsia"/>
        </w:rPr>
        <w:t>работы</w:t>
      </w:r>
      <w:r>
        <w:t xml:space="preserve"> </w:t>
      </w:r>
      <w:r>
        <w:rPr>
          <w:rFonts w:hint="eastAsia"/>
        </w:rPr>
        <w:t>ветроэнергетических</w:t>
      </w:r>
      <w:r>
        <w:t xml:space="preserve"> </w:t>
      </w:r>
      <w:r>
        <w:rPr>
          <w:rFonts w:hint="eastAsia"/>
        </w:rPr>
        <w:t>установок</w:t>
      </w:r>
      <w:r>
        <w:t xml:space="preserve"> </w:t>
      </w:r>
      <w:r>
        <w:rPr>
          <w:rFonts w:hint="eastAsia"/>
        </w:rPr>
        <w:t>в</w:t>
      </w:r>
      <w:r>
        <w:t xml:space="preserve"> </w:t>
      </w:r>
      <w:r>
        <w:rPr>
          <w:rFonts w:hint="eastAsia"/>
        </w:rPr>
        <w:t>составе</w:t>
      </w:r>
      <w:r>
        <w:t xml:space="preserve"> </w:t>
      </w:r>
      <w:r>
        <w:rPr>
          <w:rFonts w:hint="eastAsia"/>
        </w:rPr>
        <w:t>ветропарка</w:t>
      </w:r>
    </w:p>
    <w:p w14:paraId="04B4F3D3" w14:textId="77777777" w:rsidR="00A35DE5" w:rsidRDefault="00A35DE5" w:rsidP="00A35DE5"/>
    <w:p w14:paraId="2CFAA172" w14:textId="77777777" w:rsidR="00A35DE5" w:rsidRDefault="00A35DE5" w:rsidP="00A35DE5">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6106A4F" w14:textId="77777777" w:rsidR="00A35DE5" w:rsidRDefault="00A35DE5" w:rsidP="00A35DE5"/>
    <w:p w14:paraId="5ECB0EA5" w14:textId="77777777" w:rsidR="00A35DE5" w:rsidRDefault="00A35DE5" w:rsidP="00A35DE5">
      <w:r>
        <w:rPr>
          <w:rFonts w:hint="eastAsia"/>
        </w:rPr>
        <w:t>Заключение</w:t>
      </w:r>
    </w:p>
    <w:p w14:paraId="2EFDC7C1" w14:textId="77777777" w:rsidR="00A35DE5" w:rsidRDefault="00A35DE5" w:rsidP="00A35DE5"/>
    <w:p w14:paraId="58E4FB99" w14:textId="77777777" w:rsidR="00A35DE5" w:rsidRDefault="00A35DE5" w:rsidP="00A35DE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94F72B" w14:textId="77777777" w:rsidR="00A35DE5" w:rsidRDefault="00A35DE5" w:rsidP="00A35DE5"/>
    <w:p w14:paraId="64DB1D9C" w14:textId="77777777" w:rsidR="00A35DE5" w:rsidRDefault="00A35DE5" w:rsidP="00A35DE5">
      <w:r>
        <w:rPr>
          <w:rFonts w:hint="eastAsia"/>
        </w:rPr>
        <w:t>Список</w:t>
      </w:r>
      <w:r>
        <w:t xml:space="preserve"> </w:t>
      </w:r>
      <w:r>
        <w:rPr>
          <w:rFonts w:hint="eastAsia"/>
        </w:rPr>
        <w:t>литературы</w:t>
      </w:r>
    </w:p>
    <w:p w14:paraId="450BE694" w14:textId="77777777" w:rsidR="00A35DE5" w:rsidRDefault="00A35DE5" w:rsidP="00A35DE5"/>
    <w:p w14:paraId="74998DBC" w14:textId="77777777" w:rsidR="00A35DE5" w:rsidRDefault="00A35DE5" w:rsidP="00A35DE5">
      <w:r>
        <w:rPr>
          <w:rFonts w:hint="eastAsia"/>
        </w:rPr>
        <w:t>Приложение</w:t>
      </w:r>
      <w:r>
        <w:t xml:space="preserve"> </w:t>
      </w:r>
      <w:r>
        <w:rPr>
          <w:rFonts w:hint="eastAsia"/>
        </w:rPr>
        <w:t>А</w:t>
      </w:r>
      <w:r>
        <w:t xml:space="preserve"> </w:t>
      </w:r>
      <w:r>
        <w:rPr>
          <w:rFonts w:hint="eastAsia"/>
        </w:rPr>
        <w:t>Журналы</w:t>
      </w:r>
      <w:r>
        <w:t xml:space="preserve"> </w:t>
      </w:r>
      <w:r>
        <w:rPr>
          <w:rFonts w:hint="eastAsia"/>
        </w:rPr>
        <w:t>отказов</w:t>
      </w:r>
      <w:r>
        <w:t xml:space="preserve"> </w:t>
      </w:r>
      <w:r>
        <w:rPr>
          <w:rFonts w:hint="eastAsia"/>
        </w:rPr>
        <w:t>ВЭУ</w:t>
      </w:r>
      <w:r>
        <w:t xml:space="preserve">-225 </w:t>
      </w:r>
      <w:r>
        <w:rPr>
          <w:rFonts w:hint="eastAsia"/>
        </w:rPr>
        <w:t>за</w:t>
      </w:r>
      <w:r>
        <w:t xml:space="preserve"> </w:t>
      </w:r>
      <w:r>
        <w:rPr>
          <w:rFonts w:hint="eastAsia"/>
        </w:rPr>
        <w:t>первый</w:t>
      </w:r>
      <w:r>
        <w:t xml:space="preserve"> </w:t>
      </w:r>
      <w:r>
        <w:rPr>
          <w:rFonts w:hint="eastAsia"/>
        </w:rPr>
        <w:t>год</w:t>
      </w:r>
      <w:r>
        <w:t xml:space="preserve"> </w:t>
      </w:r>
      <w:r>
        <w:rPr>
          <w:rFonts w:hint="eastAsia"/>
        </w:rPr>
        <w:t>эксплуатации</w:t>
      </w:r>
    </w:p>
    <w:p w14:paraId="41DF5A8F" w14:textId="77777777" w:rsidR="00A35DE5" w:rsidRDefault="00A35DE5" w:rsidP="00A35DE5"/>
    <w:p w14:paraId="30A20421" w14:textId="77777777" w:rsidR="00A35DE5" w:rsidRDefault="00A35DE5" w:rsidP="00A35DE5">
      <w:r>
        <w:rPr>
          <w:rFonts w:hint="eastAsia"/>
        </w:rPr>
        <w:t>ветропарка</w:t>
      </w:r>
    </w:p>
    <w:p w14:paraId="52853A35" w14:textId="77777777" w:rsidR="00A35DE5" w:rsidRDefault="00A35DE5" w:rsidP="00A35DE5"/>
    <w:p w14:paraId="5C16E363" w14:textId="77777777" w:rsidR="00A35DE5" w:rsidRDefault="00A35DE5" w:rsidP="00A35DE5">
      <w:r>
        <w:rPr>
          <w:rFonts w:hint="eastAsia"/>
        </w:rPr>
        <w:t>Приложение</w:t>
      </w:r>
      <w:r>
        <w:t xml:space="preserve"> </w:t>
      </w:r>
      <w:r>
        <w:rPr>
          <w:rFonts w:hint="eastAsia"/>
        </w:rPr>
        <w:t>Б</w:t>
      </w:r>
      <w:r>
        <w:t xml:space="preserve"> </w:t>
      </w:r>
      <w:r>
        <w:rPr>
          <w:rFonts w:hint="eastAsia"/>
        </w:rPr>
        <w:t>Документы</w:t>
      </w:r>
      <w:r>
        <w:t xml:space="preserve">, </w:t>
      </w:r>
      <w:r>
        <w:rPr>
          <w:rFonts w:hint="eastAsia"/>
        </w:rPr>
        <w:t>подтверждающие</w:t>
      </w:r>
      <w:r>
        <w:t xml:space="preserve"> </w:t>
      </w:r>
      <w:r>
        <w:rPr>
          <w:rFonts w:hint="eastAsia"/>
        </w:rPr>
        <w:t>регистрацию</w:t>
      </w:r>
      <w:r>
        <w:t xml:space="preserve"> </w:t>
      </w:r>
      <w:r>
        <w:rPr>
          <w:rFonts w:hint="eastAsia"/>
        </w:rPr>
        <w:t>прав</w:t>
      </w:r>
      <w:r>
        <w:t xml:space="preserve"> </w:t>
      </w:r>
      <w:r>
        <w:rPr>
          <w:rFonts w:hint="eastAsia"/>
        </w:rPr>
        <w:t>интеллектуальной</w:t>
      </w:r>
      <w:r>
        <w:t xml:space="preserve"> </w:t>
      </w:r>
      <w:r>
        <w:rPr>
          <w:rFonts w:hint="eastAsia"/>
        </w:rPr>
        <w:t>собственности</w:t>
      </w:r>
      <w:r>
        <w:t xml:space="preserve"> </w:t>
      </w:r>
      <w:r>
        <w:rPr>
          <w:rFonts w:hint="eastAsia"/>
        </w:rPr>
        <w:t>на</w:t>
      </w:r>
      <w:r>
        <w:t xml:space="preserve"> </w:t>
      </w:r>
      <w:r>
        <w:rPr>
          <w:rFonts w:hint="eastAsia"/>
        </w:rPr>
        <w:t>результаты</w:t>
      </w:r>
      <w:r>
        <w:t xml:space="preserve"> </w:t>
      </w:r>
      <w:r>
        <w:rPr>
          <w:rFonts w:hint="eastAsia"/>
        </w:rPr>
        <w:t>диссертационного</w:t>
      </w:r>
    </w:p>
    <w:p w14:paraId="751E2886" w14:textId="77777777" w:rsidR="00A35DE5" w:rsidRDefault="00A35DE5" w:rsidP="00A35DE5"/>
    <w:p w14:paraId="21059B89" w14:textId="77777777" w:rsidR="00A35DE5" w:rsidRDefault="00A35DE5" w:rsidP="00A35DE5">
      <w:r>
        <w:rPr>
          <w:rFonts w:hint="eastAsia"/>
        </w:rPr>
        <w:t>исследования</w:t>
      </w:r>
    </w:p>
    <w:p w14:paraId="6F2C9E2C" w14:textId="77777777" w:rsidR="00A35DE5" w:rsidRDefault="00A35DE5" w:rsidP="00A35DE5"/>
    <w:p w14:paraId="1DBD0229" w14:textId="77777777" w:rsidR="00A35DE5" w:rsidRDefault="00A35DE5" w:rsidP="00A35DE5">
      <w:r>
        <w:rPr>
          <w:rFonts w:hint="eastAsia"/>
        </w:rPr>
        <w:lastRenderedPageBreak/>
        <w:t>Приложение</w:t>
      </w:r>
      <w:r>
        <w:t xml:space="preserve"> </w:t>
      </w:r>
      <w:r>
        <w:rPr>
          <w:rFonts w:hint="eastAsia"/>
        </w:rPr>
        <w:t>В</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p>
    <w:p w14:paraId="7708A241" w14:textId="77777777" w:rsidR="00A35DE5" w:rsidRDefault="00A35DE5" w:rsidP="00A35DE5"/>
    <w:p w14:paraId="21457CC5" w14:textId="77777777" w:rsidR="00A35DE5" w:rsidRDefault="00A35DE5" w:rsidP="00A35DE5">
      <w:r>
        <w:rPr>
          <w:rFonts w:hint="eastAsia"/>
        </w:rPr>
        <w:t>исследования</w:t>
      </w:r>
    </w:p>
    <w:p w14:paraId="01D04D70" w14:textId="77777777" w:rsidR="00A35DE5" w:rsidRDefault="00A35DE5" w:rsidP="00A35DE5"/>
    <w:p w14:paraId="2F377A2F" w14:textId="77777777" w:rsidR="00A35DE5" w:rsidRDefault="00A35DE5" w:rsidP="00A35DE5">
      <w:r>
        <w:rPr>
          <w:rFonts w:hint="eastAsia"/>
        </w:rPr>
        <w:t>Приложение</w:t>
      </w:r>
      <w:r>
        <w:t xml:space="preserve"> </w:t>
      </w:r>
      <w:r>
        <w:rPr>
          <w:rFonts w:hint="eastAsia"/>
        </w:rPr>
        <w:t>Г</w:t>
      </w:r>
      <w:r>
        <w:t xml:space="preserve"> </w:t>
      </w:r>
      <w:r>
        <w:rPr>
          <w:rFonts w:hint="eastAsia"/>
        </w:rPr>
        <w:t>Однолинейная</w:t>
      </w:r>
      <w:r>
        <w:t xml:space="preserve"> </w:t>
      </w:r>
      <w:r>
        <w:rPr>
          <w:rFonts w:hint="eastAsia"/>
        </w:rPr>
        <w:t>схема</w:t>
      </w:r>
      <w:r>
        <w:t xml:space="preserve"> </w:t>
      </w:r>
      <w:r>
        <w:rPr>
          <w:rFonts w:hint="eastAsia"/>
        </w:rPr>
        <w:t>электрических</w:t>
      </w:r>
      <w:r>
        <w:t xml:space="preserve"> </w:t>
      </w:r>
      <w:r>
        <w:rPr>
          <w:rFonts w:hint="eastAsia"/>
        </w:rPr>
        <w:t>сетей</w:t>
      </w:r>
      <w:r>
        <w:t xml:space="preserve"> 60 </w:t>
      </w:r>
      <w:r>
        <w:rPr>
          <w:rFonts w:hint="eastAsia"/>
        </w:rPr>
        <w:t>кВ</w:t>
      </w:r>
      <w:r>
        <w:t xml:space="preserve"> </w:t>
      </w:r>
      <w:r>
        <w:rPr>
          <w:rFonts w:hint="eastAsia"/>
        </w:rPr>
        <w:t>и</w:t>
      </w:r>
      <w:r>
        <w:t xml:space="preserve"> </w:t>
      </w:r>
      <w:r>
        <w:rPr>
          <w:rFonts w:hint="eastAsia"/>
        </w:rPr>
        <w:t>выше</w:t>
      </w:r>
      <w:r>
        <w:t xml:space="preserve"> </w:t>
      </w:r>
      <w:r>
        <w:rPr>
          <w:rFonts w:hint="eastAsia"/>
        </w:rPr>
        <w:t>базового</w:t>
      </w:r>
      <w:r>
        <w:t xml:space="preserve"> </w:t>
      </w:r>
      <w:r>
        <w:rPr>
          <w:rFonts w:hint="eastAsia"/>
        </w:rPr>
        <w:t>варианта</w:t>
      </w:r>
      <w:r>
        <w:t xml:space="preserve"> </w:t>
      </w:r>
      <w:r>
        <w:rPr>
          <w:rFonts w:hint="eastAsia"/>
        </w:rPr>
        <w:t>развития</w:t>
      </w:r>
      <w:r>
        <w:t xml:space="preserve"> </w:t>
      </w:r>
      <w:r>
        <w:rPr>
          <w:rFonts w:hint="eastAsia"/>
        </w:rPr>
        <w:t>Калининградской</w:t>
      </w:r>
      <w:r>
        <w:t xml:space="preserve"> </w:t>
      </w:r>
      <w:r>
        <w:rPr>
          <w:rFonts w:hint="eastAsia"/>
        </w:rPr>
        <w:t>области</w:t>
      </w:r>
      <w:r>
        <w:t xml:space="preserve"> </w:t>
      </w:r>
      <w:r>
        <w:rPr>
          <w:rFonts w:hint="eastAsia"/>
        </w:rPr>
        <w:t>на</w:t>
      </w:r>
      <w:r>
        <w:t xml:space="preserve"> 2018 - 2022 </w:t>
      </w:r>
      <w:r>
        <w:rPr>
          <w:rFonts w:hint="eastAsia"/>
        </w:rPr>
        <w:t>годы</w:t>
      </w:r>
      <w:r>
        <w:t xml:space="preserve">... 125 </w:t>
      </w:r>
      <w:r>
        <w:rPr>
          <w:rFonts w:hint="eastAsia"/>
        </w:rPr>
        <w:t>Приложение</w:t>
      </w:r>
      <w:r>
        <w:t xml:space="preserve"> </w:t>
      </w:r>
      <w:r>
        <w:rPr>
          <w:rFonts w:hint="eastAsia"/>
        </w:rPr>
        <w:t>Д</w:t>
      </w:r>
      <w:r>
        <w:t xml:space="preserve"> </w:t>
      </w:r>
      <w:r>
        <w:rPr>
          <w:rFonts w:hint="eastAsia"/>
        </w:rPr>
        <w:t>Пример</w:t>
      </w:r>
      <w:r>
        <w:t xml:space="preserve"> </w:t>
      </w:r>
      <w:r>
        <w:rPr>
          <w:rFonts w:hint="eastAsia"/>
        </w:rPr>
        <w:t>расчёта</w:t>
      </w:r>
      <w:r>
        <w:t xml:space="preserve"> </w:t>
      </w:r>
      <w:r>
        <w:rPr>
          <w:rFonts w:hint="eastAsia"/>
        </w:rPr>
        <w:t>системы</w:t>
      </w:r>
      <w:r>
        <w:t xml:space="preserve"> </w:t>
      </w:r>
      <w:r>
        <w:rPr>
          <w:rFonts w:hint="eastAsia"/>
        </w:rPr>
        <w:t>линейных</w:t>
      </w:r>
      <w:r>
        <w:t xml:space="preserve"> </w:t>
      </w:r>
      <w:r>
        <w:rPr>
          <w:rFonts w:hint="eastAsia"/>
        </w:rPr>
        <w:t>узловых</w:t>
      </w:r>
      <w:r>
        <w:t xml:space="preserve"> </w:t>
      </w:r>
      <w:r>
        <w:rPr>
          <w:rFonts w:hint="eastAsia"/>
        </w:rPr>
        <w:t>уравнений</w:t>
      </w:r>
      <w:r>
        <w:t xml:space="preserve"> </w:t>
      </w:r>
      <w:r>
        <w:rPr>
          <w:rFonts w:hint="eastAsia"/>
        </w:rPr>
        <w:t>для</w:t>
      </w:r>
    </w:p>
    <w:p w14:paraId="7E573544" w14:textId="77777777" w:rsidR="00A35DE5" w:rsidRDefault="00A35DE5" w:rsidP="00A35DE5"/>
    <w:p w14:paraId="72A35A86" w14:textId="77777777" w:rsidR="00A35DE5" w:rsidRDefault="00A35DE5" w:rsidP="00A35DE5">
      <w:r>
        <w:rPr>
          <w:rFonts w:hint="eastAsia"/>
        </w:rPr>
        <w:t>одного</w:t>
      </w:r>
      <w:r>
        <w:t xml:space="preserve"> </w:t>
      </w:r>
      <w:r>
        <w:rPr>
          <w:rFonts w:hint="eastAsia"/>
        </w:rPr>
        <w:t>из</w:t>
      </w:r>
      <w:r>
        <w:t xml:space="preserve"> </w:t>
      </w:r>
      <w:r>
        <w:rPr>
          <w:rFonts w:hint="eastAsia"/>
        </w:rPr>
        <w:t>режимов</w:t>
      </w:r>
      <w:r>
        <w:t xml:space="preserve"> </w:t>
      </w:r>
      <w:r>
        <w:rPr>
          <w:rFonts w:hint="eastAsia"/>
        </w:rPr>
        <w:t>работы</w:t>
      </w:r>
      <w:r>
        <w:t xml:space="preserve"> I </w:t>
      </w:r>
      <w:r>
        <w:rPr>
          <w:rFonts w:hint="eastAsia"/>
        </w:rPr>
        <w:t>части</w:t>
      </w:r>
      <w:r>
        <w:t xml:space="preserve"> </w:t>
      </w:r>
      <w:r>
        <w:rPr>
          <w:rFonts w:hint="eastAsia"/>
        </w:rPr>
        <w:t>ветропарка</w:t>
      </w:r>
    </w:p>
    <w:p w14:paraId="7FD4CB60" w14:textId="77777777" w:rsidR="00A35DE5" w:rsidRDefault="00A35DE5" w:rsidP="00A35DE5"/>
    <w:p w14:paraId="218B1617" w14:textId="77777777" w:rsidR="00A35DE5" w:rsidRDefault="00A35DE5" w:rsidP="00A35DE5">
      <w:r>
        <w:rPr>
          <w:rFonts w:hint="eastAsia"/>
        </w:rPr>
        <w:t>Приложение</w:t>
      </w:r>
      <w:r>
        <w:t xml:space="preserve"> </w:t>
      </w:r>
      <w:r>
        <w:rPr>
          <w:rFonts w:hint="eastAsia"/>
        </w:rPr>
        <w:t>Е</w:t>
      </w:r>
      <w:r>
        <w:t xml:space="preserve"> </w:t>
      </w:r>
      <w:r>
        <w:rPr>
          <w:rFonts w:hint="eastAsia"/>
        </w:rPr>
        <w:t>Визуализация</w:t>
      </w:r>
      <w:r>
        <w:t xml:space="preserve"> </w:t>
      </w:r>
      <w:r>
        <w:rPr>
          <w:rFonts w:hint="eastAsia"/>
        </w:rPr>
        <w:t>результатов</w:t>
      </w:r>
      <w:r>
        <w:t xml:space="preserve"> </w:t>
      </w:r>
      <w:r>
        <w:rPr>
          <w:rFonts w:hint="eastAsia"/>
        </w:rPr>
        <w:t>расчёта</w:t>
      </w:r>
      <w:r>
        <w:t xml:space="preserve"> </w:t>
      </w:r>
      <w:r>
        <w:rPr>
          <w:rFonts w:hint="eastAsia"/>
        </w:rPr>
        <w:t>систем</w:t>
      </w:r>
      <w:r>
        <w:t xml:space="preserve"> </w:t>
      </w:r>
      <w:r>
        <w:rPr>
          <w:rFonts w:hint="eastAsia"/>
        </w:rPr>
        <w:t>линейных</w:t>
      </w:r>
      <w:r>
        <w:t xml:space="preserve"> </w:t>
      </w:r>
      <w:r>
        <w:rPr>
          <w:rFonts w:hint="eastAsia"/>
        </w:rPr>
        <w:t>узловых</w:t>
      </w:r>
      <w:r>
        <w:t xml:space="preserve"> </w:t>
      </w:r>
      <w:r>
        <w:rPr>
          <w:rFonts w:hint="eastAsia"/>
        </w:rPr>
        <w:t>уравнений</w:t>
      </w:r>
      <w:r>
        <w:t xml:space="preserve"> </w:t>
      </w:r>
      <w:r>
        <w:rPr>
          <w:rFonts w:hint="eastAsia"/>
        </w:rPr>
        <w:t>методом</w:t>
      </w:r>
      <w:r>
        <w:t xml:space="preserve"> </w:t>
      </w:r>
      <w:r>
        <w:rPr>
          <w:rFonts w:hint="eastAsia"/>
        </w:rPr>
        <w:t>Гаусса</w:t>
      </w:r>
      <w:r>
        <w:t xml:space="preserve"> </w:t>
      </w:r>
      <w:r>
        <w:rPr>
          <w:rFonts w:hint="eastAsia"/>
        </w:rPr>
        <w:t>и</w:t>
      </w:r>
      <w:r>
        <w:t xml:space="preserve"> </w:t>
      </w:r>
      <w:r>
        <w:rPr>
          <w:rFonts w:hint="eastAsia"/>
        </w:rPr>
        <w:t>методом</w:t>
      </w:r>
      <w:r>
        <w:t xml:space="preserve"> </w:t>
      </w:r>
      <w:r>
        <w:rPr>
          <w:rFonts w:hint="eastAsia"/>
        </w:rPr>
        <w:t>обратной</w:t>
      </w:r>
      <w:r>
        <w:t xml:space="preserve"> </w:t>
      </w:r>
      <w:r>
        <w:rPr>
          <w:rFonts w:hint="eastAsia"/>
        </w:rPr>
        <w:t>матрицы</w:t>
      </w:r>
      <w:r>
        <w:t xml:space="preserve"> </w:t>
      </w:r>
      <w:r>
        <w:rPr>
          <w:rFonts w:hint="eastAsia"/>
        </w:rPr>
        <w:t>для</w:t>
      </w:r>
      <w:r>
        <w:t xml:space="preserve"> </w:t>
      </w:r>
      <w:r>
        <w:rPr>
          <w:rFonts w:hint="eastAsia"/>
        </w:rPr>
        <w:t>некоторых</w:t>
      </w:r>
      <w:r>
        <w:t xml:space="preserve"> </w:t>
      </w:r>
      <w:r>
        <w:rPr>
          <w:rFonts w:hint="eastAsia"/>
        </w:rPr>
        <w:t>режимов</w:t>
      </w:r>
      <w:r>
        <w:t xml:space="preserve"> </w:t>
      </w:r>
      <w:r>
        <w:rPr>
          <w:rFonts w:hint="eastAsia"/>
        </w:rPr>
        <w:t>работы</w:t>
      </w:r>
      <w:r>
        <w:t xml:space="preserve"> I </w:t>
      </w:r>
      <w:r>
        <w:rPr>
          <w:rFonts w:hint="eastAsia"/>
        </w:rPr>
        <w:t>части</w:t>
      </w:r>
      <w:r>
        <w:t xml:space="preserve"> </w:t>
      </w:r>
      <w:r>
        <w:rPr>
          <w:rFonts w:hint="eastAsia"/>
        </w:rPr>
        <w:t>ветропарка</w:t>
      </w:r>
      <w:r>
        <w:t xml:space="preserve">, </w:t>
      </w:r>
      <w:r>
        <w:rPr>
          <w:rFonts w:hint="eastAsia"/>
        </w:rPr>
        <w:t>а</w:t>
      </w:r>
      <w:r>
        <w:t xml:space="preserve"> </w:t>
      </w:r>
      <w:r>
        <w:rPr>
          <w:rFonts w:hint="eastAsia"/>
        </w:rPr>
        <w:t>также</w:t>
      </w:r>
      <w:r>
        <w:t xml:space="preserve"> </w:t>
      </w:r>
      <w:r>
        <w:rPr>
          <w:rFonts w:hint="eastAsia"/>
        </w:rPr>
        <w:t>их</w:t>
      </w:r>
      <w:r>
        <w:t xml:space="preserve"> </w:t>
      </w:r>
      <w:r>
        <w:rPr>
          <w:rFonts w:hint="eastAsia"/>
        </w:rPr>
        <w:t>сравнение</w:t>
      </w:r>
      <w:r>
        <w:t xml:space="preserve"> </w:t>
      </w:r>
      <w:r>
        <w:rPr>
          <w:rFonts w:hint="eastAsia"/>
        </w:rPr>
        <w:t>с</w:t>
      </w:r>
      <w:r>
        <w:t xml:space="preserve"> </w:t>
      </w:r>
      <w:r>
        <w:rPr>
          <w:rFonts w:hint="eastAsia"/>
        </w:rPr>
        <w:t>натурными</w:t>
      </w:r>
      <w:r>
        <w:t xml:space="preserve"> </w:t>
      </w:r>
      <w:r>
        <w:rPr>
          <w:rFonts w:hint="eastAsia"/>
        </w:rPr>
        <w:t>показаниями</w:t>
      </w:r>
      <w:r>
        <w:t xml:space="preserve"> </w:t>
      </w:r>
      <w:r>
        <w:rPr>
          <w:rFonts w:hint="eastAsia"/>
        </w:rPr>
        <w:t>измерений</w:t>
      </w:r>
      <w:r>
        <w:t xml:space="preserve"> </w:t>
      </w:r>
      <w:r>
        <w:rPr>
          <w:rFonts w:hint="eastAsia"/>
        </w:rPr>
        <w:t>и</w:t>
      </w:r>
      <w:r>
        <w:t xml:space="preserve"> </w:t>
      </w:r>
      <w:r>
        <w:rPr>
          <w:rFonts w:hint="eastAsia"/>
        </w:rPr>
        <w:t>результатами</w:t>
      </w:r>
      <w:r>
        <w:t xml:space="preserve"> </w:t>
      </w:r>
      <w:r>
        <w:rPr>
          <w:rFonts w:hint="eastAsia"/>
        </w:rPr>
        <w:t>расчётов</w:t>
      </w:r>
      <w:r>
        <w:t xml:space="preserve">, </w:t>
      </w:r>
      <w:r>
        <w:rPr>
          <w:rFonts w:hint="eastAsia"/>
        </w:rPr>
        <w:t>полученных</w:t>
      </w:r>
      <w:r>
        <w:t xml:space="preserve"> </w:t>
      </w:r>
      <w:r>
        <w:rPr>
          <w:rFonts w:hint="eastAsia"/>
        </w:rPr>
        <w:t>на</w:t>
      </w:r>
      <w:r>
        <w:t xml:space="preserve"> </w:t>
      </w:r>
      <w:r>
        <w:rPr>
          <w:rFonts w:hint="eastAsia"/>
        </w:rPr>
        <w:t>модели</w:t>
      </w:r>
      <w:r>
        <w:t xml:space="preserve"> </w:t>
      </w:r>
      <w:r>
        <w:rPr>
          <w:rFonts w:hint="eastAsia"/>
        </w:rPr>
        <w:t>разомкнутой</w:t>
      </w:r>
      <w:r>
        <w:t xml:space="preserve"> </w:t>
      </w:r>
      <w:r>
        <w:rPr>
          <w:rFonts w:hint="eastAsia"/>
        </w:rPr>
        <w:t>электрической</w:t>
      </w:r>
      <w:r>
        <w:t xml:space="preserve"> </w:t>
      </w:r>
      <w:r>
        <w:rPr>
          <w:rFonts w:hint="eastAsia"/>
        </w:rPr>
        <w:t>сети</w:t>
      </w:r>
      <w:r>
        <w:t xml:space="preserve"> </w:t>
      </w:r>
      <w:r>
        <w:rPr>
          <w:rFonts w:hint="eastAsia"/>
        </w:rPr>
        <w:t>среднего</w:t>
      </w:r>
      <w:r>
        <w:t xml:space="preserve"> </w:t>
      </w:r>
      <w:r>
        <w:rPr>
          <w:rFonts w:hint="eastAsia"/>
        </w:rPr>
        <w:t>класса</w:t>
      </w:r>
      <w:r>
        <w:t xml:space="preserve"> </w:t>
      </w:r>
      <w:r>
        <w:rPr>
          <w:rFonts w:hint="eastAsia"/>
        </w:rPr>
        <w:t>напряжения</w:t>
      </w:r>
      <w:r>
        <w:t xml:space="preserve"> 15 </w:t>
      </w:r>
      <w:r>
        <w:rPr>
          <w:rFonts w:hint="eastAsia"/>
        </w:rPr>
        <w:t>кВ</w:t>
      </w:r>
      <w:r>
        <w:t xml:space="preserve"> </w:t>
      </w:r>
      <w:r>
        <w:rPr>
          <w:rFonts w:hint="eastAsia"/>
        </w:rPr>
        <w:t>в</w:t>
      </w:r>
      <w:r>
        <w:t xml:space="preserve"> </w:t>
      </w:r>
      <w:r>
        <w:rPr>
          <w:rFonts w:hint="eastAsia"/>
        </w:rPr>
        <w:t>составе</w:t>
      </w:r>
      <w:r>
        <w:t xml:space="preserve"> </w:t>
      </w:r>
      <w:r>
        <w:rPr>
          <w:rFonts w:hint="eastAsia"/>
        </w:rPr>
        <w:t>модели</w:t>
      </w:r>
      <w:r>
        <w:t xml:space="preserve"> </w:t>
      </w:r>
      <w:r>
        <w:rPr>
          <w:rFonts w:hint="eastAsia"/>
        </w:rPr>
        <w:t>сложно</w:t>
      </w:r>
      <w:r>
        <w:t>-</w:t>
      </w:r>
      <w:r>
        <w:rPr>
          <w:rFonts w:hint="eastAsia"/>
        </w:rPr>
        <w:t>замкнутой</w:t>
      </w:r>
      <w:r>
        <w:t xml:space="preserve"> </w:t>
      </w:r>
      <w:r>
        <w:rPr>
          <w:rFonts w:hint="eastAsia"/>
        </w:rPr>
        <w:t>электрической</w:t>
      </w:r>
      <w:r>
        <w:t xml:space="preserve"> </w:t>
      </w:r>
      <w:r>
        <w:rPr>
          <w:rFonts w:hint="eastAsia"/>
        </w:rPr>
        <w:t>сети</w:t>
      </w:r>
      <w:r>
        <w:t xml:space="preserve"> 60-110 </w:t>
      </w:r>
      <w:r>
        <w:rPr>
          <w:rFonts w:hint="eastAsia"/>
        </w:rPr>
        <w:t>кВ</w:t>
      </w:r>
      <w:r>
        <w:t xml:space="preserve">.... 133 </w:t>
      </w:r>
      <w:r>
        <w:rPr>
          <w:rFonts w:hint="eastAsia"/>
        </w:rPr>
        <w:t>Приложение</w:t>
      </w:r>
      <w:r>
        <w:t xml:space="preserve"> </w:t>
      </w:r>
      <w:r>
        <w:rPr>
          <w:rFonts w:hint="eastAsia"/>
        </w:rPr>
        <w:t>Ж</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6FDB3FB4" w14:textId="77777777" w:rsidR="00A35DE5" w:rsidRDefault="00A35DE5" w:rsidP="00A35DE5"/>
    <w:p w14:paraId="4927C3F1" w14:textId="77777777" w:rsidR="00A35DE5" w:rsidRDefault="00A35DE5" w:rsidP="00A35DE5">
      <w:r>
        <w:rPr>
          <w:rFonts w:hint="eastAsia"/>
        </w:rPr>
        <w:t>ВВЕДЕНИЕ</w:t>
      </w:r>
    </w:p>
    <w:p w14:paraId="1594CF97" w14:textId="77777777" w:rsidR="00A35DE5" w:rsidRDefault="00A35DE5" w:rsidP="00A35DE5"/>
    <w:p w14:paraId="08ECA1EF" w14:textId="77777777" w:rsidR="00A35DE5" w:rsidRDefault="00A35DE5" w:rsidP="00A35DE5">
      <w:r>
        <w:rPr>
          <w:rFonts w:hint="eastAsia"/>
        </w:rPr>
        <w:t>Актуальность</w:t>
      </w:r>
      <w:r>
        <w:t xml:space="preserve"> </w:t>
      </w:r>
      <w:r>
        <w:rPr>
          <w:rFonts w:hint="eastAsia"/>
        </w:rPr>
        <w:t>темы</w:t>
      </w:r>
      <w:r>
        <w:t xml:space="preserve">. </w:t>
      </w:r>
      <w:r>
        <w:rPr>
          <w:rFonts w:hint="eastAsia"/>
        </w:rPr>
        <w:t>Ветроэнергетика</w:t>
      </w:r>
      <w:r>
        <w:t xml:space="preserve"> - </w:t>
      </w:r>
      <w:r>
        <w:rPr>
          <w:rFonts w:hint="eastAsia"/>
        </w:rPr>
        <w:t>одна</w:t>
      </w:r>
      <w:r>
        <w:t xml:space="preserve"> </w:t>
      </w:r>
      <w:r>
        <w:rPr>
          <w:rFonts w:hint="eastAsia"/>
        </w:rPr>
        <w:t>из</w:t>
      </w:r>
      <w:r>
        <w:t xml:space="preserve"> </w:t>
      </w:r>
      <w:r>
        <w:rPr>
          <w:rFonts w:hint="eastAsia"/>
        </w:rPr>
        <w:t>самых</w:t>
      </w:r>
      <w:r>
        <w:t xml:space="preserve"> </w:t>
      </w:r>
      <w:r>
        <w:rPr>
          <w:rFonts w:hint="eastAsia"/>
        </w:rPr>
        <w:t>быстроразвивающихся</w:t>
      </w:r>
      <w:r>
        <w:t xml:space="preserve"> </w:t>
      </w:r>
      <w:r>
        <w:rPr>
          <w:rFonts w:hint="eastAsia"/>
        </w:rPr>
        <w:t>отраслей</w:t>
      </w:r>
      <w:r>
        <w:t xml:space="preserve"> </w:t>
      </w:r>
      <w:r>
        <w:rPr>
          <w:rFonts w:hint="eastAsia"/>
        </w:rPr>
        <w:t>электроэнергетики</w:t>
      </w:r>
      <w:r>
        <w:t xml:space="preserve">. </w:t>
      </w:r>
      <w:r>
        <w:rPr>
          <w:rFonts w:hint="eastAsia"/>
        </w:rPr>
        <w:t>Суммарная</w:t>
      </w:r>
      <w:r>
        <w:t xml:space="preserve"> </w:t>
      </w:r>
      <w:r>
        <w:rPr>
          <w:rFonts w:hint="eastAsia"/>
        </w:rPr>
        <w:t>установленная</w:t>
      </w:r>
      <w:r>
        <w:t xml:space="preserve"> </w:t>
      </w:r>
      <w:r>
        <w:rPr>
          <w:rFonts w:hint="eastAsia"/>
        </w:rPr>
        <w:t>мощность</w:t>
      </w:r>
      <w:r>
        <w:t xml:space="preserve"> </w:t>
      </w:r>
      <w:r>
        <w:rPr>
          <w:rFonts w:hint="eastAsia"/>
        </w:rPr>
        <w:t>всех</w:t>
      </w:r>
      <w:r>
        <w:t xml:space="preserve"> </w:t>
      </w:r>
      <w:r>
        <w:rPr>
          <w:rFonts w:hint="eastAsia"/>
        </w:rPr>
        <w:t>ВЭУ</w:t>
      </w:r>
      <w:r>
        <w:t xml:space="preserve"> </w:t>
      </w:r>
      <w:r>
        <w:rPr>
          <w:rFonts w:hint="eastAsia"/>
        </w:rPr>
        <w:t>на</w:t>
      </w:r>
      <w:r>
        <w:t xml:space="preserve"> </w:t>
      </w:r>
      <w:r>
        <w:rPr>
          <w:rFonts w:hint="eastAsia"/>
        </w:rPr>
        <w:t>конец</w:t>
      </w:r>
      <w:r>
        <w:t xml:space="preserve"> 2018 </w:t>
      </w:r>
      <w:r>
        <w:rPr>
          <w:rFonts w:hint="eastAsia"/>
        </w:rPr>
        <w:t>года</w:t>
      </w:r>
      <w:r>
        <w:t xml:space="preserve"> </w:t>
      </w:r>
      <w:r>
        <w:rPr>
          <w:rFonts w:hint="eastAsia"/>
        </w:rPr>
        <w:t>в</w:t>
      </w:r>
      <w:r>
        <w:t xml:space="preserve"> </w:t>
      </w:r>
      <w:r>
        <w:rPr>
          <w:rFonts w:hint="eastAsia"/>
        </w:rPr>
        <w:t>мире</w:t>
      </w:r>
      <w:r>
        <w:t xml:space="preserve"> </w:t>
      </w:r>
      <w:r>
        <w:rPr>
          <w:rFonts w:hint="eastAsia"/>
        </w:rPr>
        <w:t>достигла</w:t>
      </w:r>
      <w:r>
        <w:t xml:space="preserve"> 600 </w:t>
      </w:r>
      <w:r>
        <w:rPr>
          <w:rFonts w:hint="eastAsia"/>
        </w:rPr>
        <w:t>ГВт</w:t>
      </w:r>
      <w:r>
        <w:t xml:space="preserve">, </w:t>
      </w:r>
      <w:r>
        <w:rPr>
          <w:rFonts w:hint="eastAsia"/>
        </w:rPr>
        <w:t>что</w:t>
      </w:r>
      <w:r>
        <w:t xml:space="preserve"> </w:t>
      </w:r>
      <w:r>
        <w:rPr>
          <w:rFonts w:hint="eastAsia"/>
        </w:rPr>
        <w:t>обеспечивает</w:t>
      </w:r>
      <w:r>
        <w:t xml:space="preserve"> 6% </w:t>
      </w:r>
      <w:r>
        <w:rPr>
          <w:rFonts w:hint="eastAsia"/>
        </w:rPr>
        <w:t>от</w:t>
      </w:r>
      <w:r>
        <w:t xml:space="preserve"> </w:t>
      </w:r>
      <w:r>
        <w:rPr>
          <w:rFonts w:hint="eastAsia"/>
        </w:rPr>
        <w:t>мирового</w:t>
      </w:r>
      <w:r>
        <w:t xml:space="preserve"> </w:t>
      </w:r>
      <w:r>
        <w:rPr>
          <w:rFonts w:hint="eastAsia"/>
        </w:rPr>
        <w:t>электропотребления</w:t>
      </w:r>
      <w:r>
        <w:t xml:space="preserve">. </w:t>
      </w:r>
      <w:r>
        <w:rPr>
          <w:rFonts w:hint="eastAsia"/>
        </w:rPr>
        <w:t>В</w:t>
      </w:r>
      <w:r>
        <w:t xml:space="preserve"> </w:t>
      </w:r>
      <w:r>
        <w:rPr>
          <w:rFonts w:hint="eastAsia"/>
        </w:rPr>
        <w:t>частности</w:t>
      </w:r>
      <w:r>
        <w:t xml:space="preserve">, </w:t>
      </w:r>
      <w:r>
        <w:rPr>
          <w:rFonts w:hint="eastAsia"/>
        </w:rPr>
        <w:t>в</w:t>
      </w:r>
      <w:r>
        <w:t xml:space="preserve"> </w:t>
      </w:r>
      <w:r>
        <w:rPr>
          <w:rFonts w:hint="eastAsia"/>
        </w:rPr>
        <w:t>Дании</w:t>
      </w:r>
      <w:r>
        <w:t xml:space="preserve">, </w:t>
      </w:r>
      <w:r>
        <w:rPr>
          <w:rFonts w:hint="eastAsia"/>
        </w:rPr>
        <w:t>ВЭУ</w:t>
      </w:r>
      <w:r>
        <w:t xml:space="preserve"> </w:t>
      </w:r>
      <w:r>
        <w:rPr>
          <w:rFonts w:hint="eastAsia"/>
        </w:rPr>
        <w:t>производят</w:t>
      </w:r>
      <w:r>
        <w:t xml:space="preserve"> </w:t>
      </w:r>
      <w:r>
        <w:rPr>
          <w:rFonts w:hint="eastAsia"/>
        </w:rPr>
        <w:t>более</w:t>
      </w:r>
      <w:r>
        <w:t xml:space="preserve"> 43% </w:t>
      </w:r>
      <w:r>
        <w:rPr>
          <w:rFonts w:hint="eastAsia"/>
        </w:rPr>
        <w:t>потребляемой</w:t>
      </w:r>
      <w:r>
        <w:t xml:space="preserve"> </w:t>
      </w:r>
      <w:r>
        <w:rPr>
          <w:rFonts w:hint="eastAsia"/>
        </w:rPr>
        <w:t>электроэнергии</w:t>
      </w:r>
      <w:r>
        <w:t xml:space="preserve">. </w:t>
      </w:r>
      <w:r>
        <w:rPr>
          <w:rFonts w:hint="eastAsia"/>
        </w:rPr>
        <w:t>Суммарная</w:t>
      </w:r>
      <w:r>
        <w:t xml:space="preserve"> </w:t>
      </w:r>
      <w:r>
        <w:rPr>
          <w:rFonts w:hint="eastAsia"/>
        </w:rPr>
        <w:t>установленная</w:t>
      </w:r>
      <w:r>
        <w:t xml:space="preserve"> </w:t>
      </w:r>
      <w:r>
        <w:rPr>
          <w:rFonts w:hint="eastAsia"/>
        </w:rPr>
        <w:t>мощность</w:t>
      </w:r>
      <w:r>
        <w:t xml:space="preserve"> </w:t>
      </w:r>
      <w:r>
        <w:rPr>
          <w:rFonts w:hint="eastAsia"/>
        </w:rPr>
        <w:t>ВЭУ</w:t>
      </w:r>
      <w:r>
        <w:t xml:space="preserve"> </w:t>
      </w:r>
      <w:r>
        <w:rPr>
          <w:rFonts w:hint="eastAsia"/>
        </w:rPr>
        <w:t>в</w:t>
      </w:r>
      <w:r>
        <w:t xml:space="preserve"> </w:t>
      </w:r>
      <w:r>
        <w:rPr>
          <w:rFonts w:hint="eastAsia"/>
        </w:rPr>
        <w:t>России</w:t>
      </w:r>
      <w:r>
        <w:t xml:space="preserve"> </w:t>
      </w:r>
      <w:r>
        <w:rPr>
          <w:rFonts w:hint="eastAsia"/>
        </w:rPr>
        <w:t>составляет</w:t>
      </w:r>
      <w:r>
        <w:t xml:space="preserve"> 0,144 </w:t>
      </w:r>
      <w:r>
        <w:rPr>
          <w:rFonts w:hint="eastAsia"/>
        </w:rPr>
        <w:t>ГВт</w:t>
      </w:r>
      <w:r>
        <w:t xml:space="preserve">, </w:t>
      </w:r>
      <w:r>
        <w:rPr>
          <w:rFonts w:hint="eastAsia"/>
        </w:rPr>
        <w:t>при</w:t>
      </w:r>
      <w:r>
        <w:t xml:space="preserve"> </w:t>
      </w:r>
      <w:r>
        <w:rPr>
          <w:rFonts w:hint="eastAsia"/>
        </w:rPr>
        <w:t>установленной</w:t>
      </w:r>
      <w:r>
        <w:t xml:space="preserve"> </w:t>
      </w:r>
      <w:r>
        <w:rPr>
          <w:rFonts w:hint="eastAsia"/>
        </w:rPr>
        <w:t>мощности</w:t>
      </w:r>
      <w:r>
        <w:t xml:space="preserve"> </w:t>
      </w:r>
      <w:r>
        <w:rPr>
          <w:rFonts w:hint="eastAsia"/>
        </w:rPr>
        <w:t>энергосистемы</w:t>
      </w:r>
      <w:r>
        <w:t xml:space="preserve"> 243,2 </w:t>
      </w:r>
      <w:r>
        <w:rPr>
          <w:rFonts w:hint="eastAsia"/>
        </w:rPr>
        <w:t>ГВт</w:t>
      </w:r>
      <w:r>
        <w:t xml:space="preserve">. </w:t>
      </w:r>
      <w:r>
        <w:rPr>
          <w:rFonts w:hint="eastAsia"/>
        </w:rPr>
        <w:t>В</w:t>
      </w:r>
      <w:r>
        <w:t xml:space="preserve"> </w:t>
      </w:r>
      <w:r>
        <w:rPr>
          <w:rFonts w:hint="eastAsia"/>
        </w:rPr>
        <w:t>энергетической</w:t>
      </w:r>
      <w:r>
        <w:t xml:space="preserve"> </w:t>
      </w:r>
      <w:r>
        <w:rPr>
          <w:rFonts w:hint="eastAsia"/>
        </w:rPr>
        <w:t>стратегии</w:t>
      </w:r>
      <w:r>
        <w:t xml:space="preserve"> </w:t>
      </w:r>
      <w:r>
        <w:rPr>
          <w:rFonts w:hint="eastAsia"/>
        </w:rPr>
        <w:t>Российской</w:t>
      </w:r>
      <w:r>
        <w:t xml:space="preserve"> </w:t>
      </w:r>
      <w:r>
        <w:rPr>
          <w:rFonts w:hint="eastAsia"/>
        </w:rPr>
        <w:t>Федерации</w:t>
      </w:r>
      <w:r>
        <w:t xml:space="preserve"> </w:t>
      </w:r>
      <w:r>
        <w:rPr>
          <w:rFonts w:hint="eastAsia"/>
        </w:rPr>
        <w:t>до</w:t>
      </w:r>
      <w:r>
        <w:t xml:space="preserve"> 2030 </w:t>
      </w:r>
      <w:r>
        <w:rPr>
          <w:rFonts w:hint="eastAsia"/>
        </w:rPr>
        <w:t>года</w:t>
      </w:r>
      <w:r>
        <w:t xml:space="preserve"> </w:t>
      </w:r>
      <w:r>
        <w:rPr>
          <w:rFonts w:hint="eastAsia"/>
        </w:rPr>
        <w:t>одной</w:t>
      </w:r>
      <w:r>
        <w:t xml:space="preserve"> </w:t>
      </w:r>
      <w:r>
        <w:rPr>
          <w:rFonts w:hint="eastAsia"/>
        </w:rPr>
        <w:t>из</w:t>
      </w:r>
      <w:r>
        <w:t xml:space="preserve"> </w:t>
      </w:r>
      <w:r>
        <w:rPr>
          <w:rFonts w:hint="eastAsia"/>
        </w:rPr>
        <w:t>основных</w:t>
      </w:r>
      <w:r>
        <w:t xml:space="preserve"> </w:t>
      </w:r>
      <w:r>
        <w:rPr>
          <w:rFonts w:hint="eastAsia"/>
        </w:rPr>
        <w:t>проблем</w:t>
      </w:r>
      <w:r>
        <w:t xml:space="preserve"> </w:t>
      </w:r>
      <w:r>
        <w:rPr>
          <w:rFonts w:hint="eastAsia"/>
        </w:rPr>
        <w:t>формирования</w:t>
      </w:r>
      <w:r>
        <w:t xml:space="preserve"> </w:t>
      </w:r>
      <w:r>
        <w:rPr>
          <w:rFonts w:hint="eastAsia"/>
        </w:rPr>
        <w:t>рационального</w:t>
      </w:r>
      <w:r>
        <w:t xml:space="preserve"> </w:t>
      </w:r>
      <w:r>
        <w:rPr>
          <w:rFonts w:hint="eastAsia"/>
        </w:rPr>
        <w:t>топливно</w:t>
      </w:r>
      <w:r>
        <w:t>-</w:t>
      </w:r>
      <w:r>
        <w:rPr>
          <w:rFonts w:hint="eastAsia"/>
        </w:rPr>
        <w:t>энергетического</w:t>
      </w:r>
      <w:r>
        <w:t xml:space="preserve"> </w:t>
      </w:r>
      <w:r>
        <w:rPr>
          <w:rFonts w:hint="eastAsia"/>
        </w:rPr>
        <w:t>баланса</w:t>
      </w:r>
      <w:r>
        <w:t xml:space="preserve"> </w:t>
      </w:r>
      <w:r>
        <w:rPr>
          <w:rFonts w:hint="eastAsia"/>
        </w:rPr>
        <w:t>указано</w:t>
      </w:r>
      <w:r>
        <w:t xml:space="preserve"> </w:t>
      </w:r>
      <w:r>
        <w:rPr>
          <w:rFonts w:hint="eastAsia"/>
        </w:rPr>
        <w:t>недостаточно</w:t>
      </w:r>
      <w:r>
        <w:t xml:space="preserve"> </w:t>
      </w:r>
      <w:r>
        <w:rPr>
          <w:rFonts w:hint="eastAsia"/>
        </w:rPr>
        <w:t>активное</w:t>
      </w:r>
      <w:r>
        <w:t xml:space="preserve"> </w:t>
      </w:r>
      <w:r>
        <w:rPr>
          <w:rFonts w:hint="eastAsia"/>
        </w:rPr>
        <w:t>развитие</w:t>
      </w:r>
      <w:r>
        <w:t xml:space="preserve"> </w:t>
      </w:r>
      <w:r>
        <w:rPr>
          <w:rFonts w:hint="eastAsia"/>
        </w:rPr>
        <w:t>возобновляемой</w:t>
      </w:r>
      <w:r>
        <w:t xml:space="preserve"> </w:t>
      </w:r>
      <w:r>
        <w:rPr>
          <w:rFonts w:hint="eastAsia"/>
        </w:rPr>
        <w:t>энергетики</w:t>
      </w:r>
      <w:r>
        <w:t xml:space="preserve"> </w:t>
      </w:r>
      <w:r>
        <w:rPr>
          <w:rFonts w:hint="eastAsia"/>
        </w:rPr>
        <w:t>и</w:t>
      </w:r>
      <w:r>
        <w:t xml:space="preserve"> </w:t>
      </w:r>
      <w:r>
        <w:rPr>
          <w:rFonts w:hint="eastAsia"/>
        </w:rPr>
        <w:t>использования</w:t>
      </w:r>
      <w:r>
        <w:t xml:space="preserve"> </w:t>
      </w:r>
      <w:r>
        <w:rPr>
          <w:rFonts w:hint="eastAsia"/>
        </w:rPr>
        <w:t>местных</w:t>
      </w:r>
      <w:r>
        <w:t xml:space="preserve"> </w:t>
      </w:r>
      <w:r>
        <w:rPr>
          <w:rFonts w:hint="eastAsia"/>
        </w:rPr>
        <w:t>видов</w:t>
      </w:r>
      <w:r>
        <w:t xml:space="preserve"> </w:t>
      </w:r>
      <w:r>
        <w:rPr>
          <w:rFonts w:hint="eastAsia"/>
        </w:rPr>
        <w:t>топлива</w:t>
      </w:r>
      <w:r>
        <w:t xml:space="preserve"> </w:t>
      </w:r>
      <w:r>
        <w:rPr>
          <w:rFonts w:hint="eastAsia"/>
        </w:rPr>
        <w:t>в</w:t>
      </w:r>
      <w:r>
        <w:t xml:space="preserve"> </w:t>
      </w:r>
      <w:r>
        <w:rPr>
          <w:rFonts w:hint="eastAsia"/>
        </w:rPr>
        <w:t>региональных</w:t>
      </w:r>
      <w:r>
        <w:t xml:space="preserve"> </w:t>
      </w:r>
      <w:r>
        <w:rPr>
          <w:rFonts w:hint="eastAsia"/>
        </w:rPr>
        <w:t>энергетических</w:t>
      </w:r>
      <w:r>
        <w:t xml:space="preserve"> </w:t>
      </w:r>
      <w:r>
        <w:rPr>
          <w:rFonts w:hint="eastAsia"/>
        </w:rPr>
        <w:t>балансах</w:t>
      </w:r>
      <w:r>
        <w:t xml:space="preserve">, </w:t>
      </w:r>
      <w:r>
        <w:rPr>
          <w:rFonts w:hint="eastAsia"/>
        </w:rPr>
        <w:t>и</w:t>
      </w:r>
      <w:r>
        <w:t xml:space="preserve"> </w:t>
      </w:r>
      <w:r>
        <w:rPr>
          <w:rFonts w:hint="eastAsia"/>
        </w:rPr>
        <w:t>поставлена</w:t>
      </w:r>
      <w:r>
        <w:t xml:space="preserve"> </w:t>
      </w:r>
      <w:r>
        <w:rPr>
          <w:rFonts w:hint="eastAsia"/>
        </w:rPr>
        <w:t>задача</w:t>
      </w:r>
      <w:r>
        <w:t xml:space="preserve"> </w:t>
      </w:r>
      <w:r>
        <w:rPr>
          <w:rFonts w:hint="eastAsia"/>
        </w:rPr>
        <w:t>формирования</w:t>
      </w:r>
      <w:r>
        <w:t xml:space="preserve"> </w:t>
      </w:r>
      <w:r>
        <w:rPr>
          <w:rFonts w:hint="eastAsia"/>
        </w:rPr>
        <w:t>долгосрочной</w:t>
      </w:r>
      <w:r>
        <w:t xml:space="preserve"> </w:t>
      </w:r>
      <w:r>
        <w:rPr>
          <w:rFonts w:hint="eastAsia"/>
        </w:rPr>
        <w:t>политики</w:t>
      </w:r>
      <w:r>
        <w:t xml:space="preserve"> </w:t>
      </w:r>
      <w:r>
        <w:rPr>
          <w:rFonts w:hint="eastAsia"/>
        </w:rPr>
        <w:t>развития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Распоряжением</w:t>
      </w:r>
      <w:r>
        <w:t xml:space="preserve"> </w:t>
      </w:r>
      <w:r>
        <w:rPr>
          <w:rFonts w:hint="eastAsia"/>
        </w:rPr>
        <w:t>Правительства</w:t>
      </w:r>
      <w:r>
        <w:t xml:space="preserve"> </w:t>
      </w:r>
      <w:r>
        <w:rPr>
          <w:rFonts w:hint="eastAsia"/>
        </w:rPr>
        <w:t>РФ</w:t>
      </w:r>
      <w:r>
        <w:t xml:space="preserve"> </w:t>
      </w:r>
      <w:r>
        <w:rPr>
          <w:rFonts w:hint="eastAsia"/>
        </w:rPr>
        <w:t>«</w:t>
      </w:r>
      <w:r>
        <w:rPr>
          <w:rFonts w:hint="eastAsia"/>
        </w:rPr>
        <w:t>Об</w:t>
      </w:r>
      <w:r>
        <w:t xml:space="preserve"> </w:t>
      </w:r>
      <w:r>
        <w:rPr>
          <w:rFonts w:hint="eastAsia"/>
        </w:rPr>
        <w:t>основных</w:t>
      </w:r>
      <w:r>
        <w:t xml:space="preserve"> </w:t>
      </w:r>
      <w:r>
        <w:rPr>
          <w:rFonts w:hint="eastAsia"/>
        </w:rPr>
        <w:t>направлениях</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w:t>
      </w:r>
      <w:r>
        <w:rPr>
          <w:rFonts w:hint="eastAsia"/>
        </w:rPr>
        <w:lastRenderedPageBreak/>
        <w:t>ере</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электроэнергетики</w:t>
      </w:r>
      <w:r>
        <w:t xml:space="preserve"> </w:t>
      </w:r>
      <w:r>
        <w:rPr>
          <w:rFonts w:hint="eastAsia"/>
        </w:rPr>
        <w:t>на</w:t>
      </w:r>
      <w:r>
        <w:t xml:space="preserve"> </w:t>
      </w:r>
      <w:r>
        <w:rPr>
          <w:rFonts w:hint="eastAsia"/>
        </w:rPr>
        <w:t>основе</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на</w:t>
      </w:r>
      <w:r>
        <w:t xml:space="preserve"> </w:t>
      </w:r>
      <w:r>
        <w:rPr>
          <w:rFonts w:hint="eastAsia"/>
        </w:rPr>
        <w:t>период</w:t>
      </w:r>
      <w:r>
        <w:t xml:space="preserve"> </w:t>
      </w:r>
      <w:r>
        <w:rPr>
          <w:rFonts w:hint="eastAsia"/>
        </w:rPr>
        <w:t>до</w:t>
      </w:r>
      <w:r>
        <w:t xml:space="preserve"> 2024 </w:t>
      </w:r>
      <w:r>
        <w:rPr>
          <w:rFonts w:hint="eastAsia"/>
        </w:rPr>
        <w:t>года</w:t>
      </w:r>
      <w:r>
        <w:rPr>
          <w:rFonts w:hint="eastAsia"/>
        </w:rPr>
        <w:t>»</w:t>
      </w:r>
      <w:r>
        <w:t xml:space="preserve"> </w:t>
      </w:r>
      <w:r>
        <w:rPr>
          <w:rFonts w:hint="eastAsia"/>
        </w:rPr>
        <w:t>поставлена</w:t>
      </w:r>
      <w:r>
        <w:t xml:space="preserve"> </w:t>
      </w:r>
      <w:r>
        <w:rPr>
          <w:rFonts w:hint="eastAsia"/>
        </w:rPr>
        <w:t>задача</w:t>
      </w:r>
      <w:r>
        <w:t xml:space="preserve"> </w:t>
      </w:r>
      <w:r>
        <w:rPr>
          <w:rFonts w:hint="eastAsia"/>
        </w:rPr>
        <w:t>увеличения</w:t>
      </w:r>
      <w:r>
        <w:t xml:space="preserve"> </w:t>
      </w:r>
      <w:r>
        <w:rPr>
          <w:rFonts w:hint="eastAsia"/>
        </w:rPr>
        <w:t>объёма</w:t>
      </w:r>
      <w:r>
        <w:t xml:space="preserve"> </w:t>
      </w:r>
      <w:r>
        <w:rPr>
          <w:rFonts w:hint="eastAsia"/>
        </w:rPr>
        <w:t>производства</w:t>
      </w:r>
      <w:r>
        <w:t xml:space="preserve"> </w:t>
      </w:r>
      <w:r>
        <w:rPr>
          <w:rFonts w:hint="eastAsia"/>
        </w:rPr>
        <w:t>и</w:t>
      </w:r>
      <w:r>
        <w:t xml:space="preserve"> </w:t>
      </w:r>
      <w:r>
        <w:rPr>
          <w:rFonts w:hint="eastAsia"/>
        </w:rPr>
        <w:t>потребления</w:t>
      </w:r>
      <w:r>
        <w:t xml:space="preserve"> </w:t>
      </w:r>
      <w:r>
        <w:rPr>
          <w:rFonts w:hint="eastAsia"/>
        </w:rPr>
        <w:t>электрической</w:t>
      </w:r>
      <w:r>
        <w:t xml:space="preserve"> </w:t>
      </w:r>
      <w:r>
        <w:rPr>
          <w:rFonts w:hint="eastAsia"/>
        </w:rPr>
        <w:t>энергии</w:t>
      </w:r>
      <w:r>
        <w:t xml:space="preserve"> </w:t>
      </w:r>
      <w:r>
        <w:rPr>
          <w:rFonts w:hint="eastAsia"/>
        </w:rPr>
        <w:t>с</w:t>
      </w:r>
      <w:r>
        <w:t xml:space="preserve"> </w:t>
      </w:r>
      <w:r>
        <w:rPr>
          <w:rFonts w:hint="eastAsia"/>
        </w:rPr>
        <w:t>использованием</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до</w:t>
      </w:r>
      <w:r>
        <w:t xml:space="preserve"> 4,5% </w:t>
      </w:r>
      <w:r>
        <w:rPr>
          <w:rFonts w:hint="eastAsia"/>
        </w:rPr>
        <w:t>к</w:t>
      </w:r>
      <w:r>
        <w:t xml:space="preserve"> 2024 </w:t>
      </w:r>
      <w:r>
        <w:rPr>
          <w:rFonts w:hint="eastAsia"/>
        </w:rPr>
        <w:t>году</w:t>
      </w:r>
      <w:r>
        <w:t xml:space="preserve">. </w:t>
      </w:r>
      <w:r>
        <w:rPr>
          <w:rFonts w:hint="eastAsia"/>
        </w:rPr>
        <w:t>Величина</w:t>
      </w:r>
      <w:r>
        <w:t xml:space="preserve"> </w:t>
      </w:r>
      <w:r>
        <w:rPr>
          <w:rFonts w:hint="eastAsia"/>
        </w:rPr>
        <w:t>объёма</w:t>
      </w:r>
      <w:r>
        <w:t xml:space="preserve"> </w:t>
      </w:r>
      <w:r>
        <w:rPr>
          <w:rFonts w:hint="eastAsia"/>
        </w:rPr>
        <w:t>ввода</w:t>
      </w:r>
      <w:r>
        <w:t xml:space="preserve"> </w:t>
      </w:r>
      <w:r>
        <w:rPr>
          <w:rFonts w:hint="eastAsia"/>
        </w:rPr>
        <w:t>установленной</w:t>
      </w:r>
      <w:r>
        <w:t xml:space="preserve"> </w:t>
      </w:r>
      <w:r>
        <w:rPr>
          <w:rFonts w:hint="eastAsia"/>
        </w:rPr>
        <w:t>мощности</w:t>
      </w:r>
      <w:r>
        <w:t xml:space="preserve"> </w:t>
      </w:r>
      <w:r>
        <w:rPr>
          <w:rFonts w:hint="eastAsia"/>
        </w:rPr>
        <w:t>генерирующих</w:t>
      </w:r>
      <w:r>
        <w:t xml:space="preserve"> </w:t>
      </w:r>
      <w:r>
        <w:rPr>
          <w:rFonts w:hint="eastAsia"/>
        </w:rPr>
        <w:t>объектов</w:t>
      </w:r>
      <w:r>
        <w:t xml:space="preserve">, </w:t>
      </w:r>
      <w:r>
        <w:rPr>
          <w:rFonts w:hint="eastAsia"/>
        </w:rPr>
        <w:t>функционирующих</w:t>
      </w:r>
      <w:r>
        <w:t xml:space="preserve"> </w:t>
      </w:r>
      <w:r>
        <w:rPr>
          <w:rFonts w:hint="eastAsia"/>
        </w:rPr>
        <w:t>на</w:t>
      </w:r>
      <w:r>
        <w:t xml:space="preserve"> </w:t>
      </w:r>
      <w:r>
        <w:rPr>
          <w:rFonts w:hint="eastAsia"/>
        </w:rPr>
        <w:t>основе</w:t>
      </w:r>
      <w:r>
        <w:t xml:space="preserve"> </w:t>
      </w:r>
      <w:r>
        <w:rPr>
          <w:rFonts w:hint="eastAsia"/>
        </w:rPr>
        <w:t>энергии</w:t>
      </w:r>
      <w:r>
        <w:t xml:space="preserve"> </w:t>
      </w:r>
      <w:r>
        <w:rPr>
          <w:rFonts w:hint="eastAsia"/>
        </w:rPr>
        <w:t>ветра</w:t>
      </w:r>
      <w:r>
        <w:t xml:space="preserve">, </w:t>
      </w:r>
      <w:r>
        <w:rPr>
          <w:rFonts w:hint="eastAsia"/>
        </w:rPr>
        <w:t>к</w:t>
      </w:r>
      <w:r>
        <w:t xml:space="preserve"> 2024 </w:t>
      </w:r>
      <w:r>
        <w:rPr>
          <w:rFonts w:hint="eastAsia"/>
        </w:rPr>
        <w:t>году</w:t>
      </w:r>
      <w:r>
        <w:t xml:space="preserve"> </w:t>
      </w:r>
      <w:r>
        <w:rPr>
          <w:rFonts w:hint="eastAsia"/>
        </w:rPr>
        <w:t>должна</w:t>
      </w:r>
      <w:r>
        <w:t xml:space="preserve"> </w:t>
      </w:r>
      <w:r>
        <w:rPr>
          <w:rFonts w:hint="eastAsia"/>
        </w:rPr>
        <w:t>составить</w:t>
      </w:r>
      <w:r>
        <w:t xml:space="preserve"> 3,28 </w:t>
      </w:r>
      <w:r>
        <w:rPr>
          <w:rFonts w:hint="eastAsia"/>
        </w:rPr>
        <w:t>ГВт</w:t>
      </w:r>
      <w:r>
        <w:t xml:space="preserve">, </w:t>
      </w:r>
      <w:r>
        <w:rPr>
          <w:rFonts w:hint="eastAsia"/>
        </w:rPr>
        <w:t>что</w:t>
      </w:r>
      <w:r>
        <w:t xml:space="preserve"> </w:t>
      </w:r>
      <w:r>
        <w:rPr>
          <w:rFonts w:hint="eastAsia"/>
        </w:rPr>
        <w:t>составляет</w:t>
      </w:r>
      <w:r>
        <w:t xml:space="preserve"> </w:t>
      </w:r>
      <w:r>
        <w:rPr>
          <w:rFonts w:hint="eastAsia"/>
        </w:rPr>
        <w:t>более</w:t>
      </w:r>
      <w:r>
        <w:t xml:space="preserve"> 60% </w:t>
      </w:r>
      <w:r>
        <w:rPr>
          <w:rFonts w:hint="eastAsia"/>
        </w:rPr>
        <w:t>от</w:t>
      </w:r>
      <w:r>
        <w:t xml:space="preserve"> </w:t>
      </w:r>
      <w:r>
        <w:rPr>
          <w:rFonts w:hint="eastAsia"/>
        </w:rPr>
        <w:t>суммарного</w:t>
      </w:r>
      <w:r>
        <w:t xml:space="preserve"> </w:t>
      </w:r>
      <w:r>
        <w:rPr>
          <w:rFonts w:hint="eastAsia"/>
        </w:rPr>
        <w:t>планируемого</w:t>
      </w:r>
      <w:r>
        <w:t xml:space="preserve"> </w:t>
      </w:r>
      <w:r>
        <w:rPr>
          <w:rFonts w:hint="eastAsia"/>
        </w:rPr>
        <w:t>объёма</w:t>
      </w:r>
      <w:r>
        <w:t xml:space="preserve"> </w:t>
      </w:r>
      <w:r>
        <w:rPr>
          <w:rFonts w:hint="eastAsia"/>
        </w:rPr>
        <w:t>ввода</w:t>
      </w:r>
      <w:r>
        <w:t xml:space="preserve"> </w:t>
      </w:r>
      <w:r>
        <w:rPr>
          <w:rFonts w:hint="eastAsia"/>
        </w:rPr>
        <w:t>мощностей</w:t>
      </w:r>
      <w:r>
        <w:t xml:space="preserve"> </w:t>
      </w:r>
      <w:r>
        <w:rPr>
          <w:rFonts w:hint="eastAsia"/>
        </w:rPr>
        <w:t>на</w:t>
      </w:r>
      <w:r>
        <w:t xml:space="preserve"> </w:t>
      </w:r>
      <w:r>
        <w:rPr>
          <w:rFonts w:hint="eastAsia"/>
        </w:rPr>
        <w:t>базе</w:t>
      </w:r>
      <w:r>
        <w:t xml:space="preserve"> </w:t>
      </w:r>
      <w:r>
        <w:rPr>
          <w:rFonts w:hint="eastAsia"/>
        </w:rPr>
        <w:t>всех</w:t>
      </w:r>
      <w:r>
        <w:t xml:space="preserve"> </w:t>
      </w:r>
      <w:r>
        <w:rPr>
          <w:rFonts w:hint="eastAsia"/>
        </w:rPr>
        <w:t>видов</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Кроме</w:t>
      </w:r>
      <w:r>
        <w:t xml:space="preserve"> </w:t>
      </w:r>
      <w:r>
        <w:rPr>
          <w:rFonts w:hint="eastAsia"/>
        </w:rPr>
        <w:t>того</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законодательством</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поддержке</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уровень</w:t>
      </w:r>
      <w:r>
        <w:t xml:space="preserve"> </w:t>
      </w:r>
      <w:r>
        <w:rPr>
          <w:rFonts w:hint="eastAsia"/>
        </w:rPr>
        <w:t>локализации</w:t>
      </w:r>
      <w:r>
        <w:t xml:space="preserve"> </w:t>
      </w:r>
      <w:r>
        <w:rPr>
          <w:rFonts w:hint="eastAsia"/>
        </w:rPr>
        <w:t>ветропарков</w:t>
      </w:r>
      <w:r>
        <w:t xml:space="preserve"> </w:t>
      </w:r>
      <w:r>
        <w:rPr>
          <w:rFonts w:hint="eastAsia"/>
        </w:rPr>
        <w:t>в</w:t>
      </w:r>
      <w:r>
        <w:t xml:space="preserve"> </w:t>
      </w:r>
      <w:r>
        <w:rPr>
          <w:rFonts w:hint="eastAsia"/>
        </w:rPr>
        <w:t>России</w:t>
      </w:r>
      <w:r>
        <w:t xml:space="preserve"> </w:t>
      </w:r>
      <w:r>
        <w:rPr>
          <w:rFonts w:hint="eastAsia"/>
        </w:rPr>
        <w:t>с</w:t>
      </w:r>
      <w:r>
        <w:t xml:space="preserve"> 2019 </w:t>
      </w:r>
      <w:r>
        <w:rPr>
          <w:rFonts w:hint="eastAsia"/>
        </w:rPr>
        <w:t>года</w:t>
      </w:r>
      <w:r>
        <w:t xml:space="preserve"> </w:t>
      </w:r>
      <w:r>
        <w:rPr>
          <w:rFonts w:hint="eastAsia"/>
        </w:rPr>
        <w:t>должен</w:t>
      </w:r>
      <w:r>
        <w:t xml:space="preserve"> </w:t>
      </w:r>
      <w:r>
        <w:rPr>
          <w:rFonts w:hint="eastAsia"/>
        </w:rPr>
        <w:t>составлять</w:t>
      </w:r>
      <w:r>
        <w:t xml:space="preserve"> </w:t>
      </w:r>
      <w:r>
        <w:rPr>
          <w:rFonts w:hint="eastAsia"/>
        </w:rPr>
        <w:t>не</w:t>
      </w:r>
      <w:r>
        <w:t xml:space="preserve"> </w:t>
      </w:r>
      <w:r>
        <w:rPr>
          <w:rFonts w:hint="eastAsia"/>
        </w:rPr>
        <w:t>менее</w:t>
      </w:r>
      <w:r>
        <w:t xml:space="preserve"> 65%, </w:t>
      </w:r>
      <w:r>
        <w:rPr>
          <w:rFonts w:hint="eastAsia"/>
        </w:rPr>
        <w:t>что</w:t>
      </w:r>
      <w:r>
        <w:t xml:space="preserve"> </w:t>
      </w:r>
      <w:r>
        <w:rPr>
          <w:rFonts w:hint="eastAsia"/>
        </w:rPr>
        <w:t>означает</w:t>
      </w:r>
      <w:r>
        <w:t xml:space="preserve"> </w:t>
      </w:r>
      <w:r>
        <w:rPr>
          <w:rFonts w:hint="eastAsia"/>
        </w:rPr>
        <w:t>необходимость</w:t>
      </w:r>
      <w:r>
        <w:t xml:space="preserve"> </w:t>
      </w:r>
      <w:r>
        <w:rPr>
          <w:rFonts w:hint="eastAsia"/>
        </w:rPr>
        <w:t>активного</w:t>
      </w:r>
      <w:r>
        <w:t xml:space="preserve"> </w:t>
      </w:r>
      <w:r>
        <w:rPr>
          <w:rFonts w:hint="eastAsia"/>
        </w:rPr>
        <w:t>развития</w:t>
      </w:r>
      <w:r>
        <w:t xml:space="preserve"> </w:t>
      </w:r>
      <w:r>
        <w:rPr>
          <w:rFonts w:hint="eastAsia"/>
        </w:rPr>
        <w:t>отечественного</w:t>
      </w:r>
      <w:r>
        <w:t xml:space="preserve"> </w:t>
      </w:r>
      <w:r>
        <w:rPr>
          <w:rFonts w:hint="eastAsia"/>
        </w:rPr>
        <w:t>ветроэнергетического</w:t>
      </w:r>
      <w:r>
        <w:t xml:space="preserve"> </w:t>
      </w:r>
      <w:r>
        <w:rPr>
          <w:rFonts w:hint="eastAsia"/>
        </w:rPr>
        <w:t>промышленного</w:t>
      </w:r>
      <w:r>
        <w:t xml:space="preserve"> </w:t>
      </w:r>
      <w:r>
        <w:rPr>
          <w:rFonts w:hint="eastAsia"/>
        </w:rPr>
        <w:t>сектора</w:t>
      </w:r>
      <w:r>
        <w:t xml:space="preserve"> </w:t>
      </w:r>
      <w:r>
        <w:rPr>
          <w:rFonts w:hint="eastAsia"/>
        </w:rPr>
        <w:t>по</w:t>
      </w:r>
      <w:r>
        <w:t xml:space="preserve"> </w:t>
      </w:r>
      <w:r>
        <w:rPr>
          <w:rFonts w:hint="eastAsia"/>
        </w:rPr>
        <w:t>производству</w:t>
      </w:r>
      <w:r>
        <w:t xml:space="preserve"> </w:t>
      </w:r>
      <w:r>
        <w:rPr>
          <w:rFonts w:hint="eastAsia"/>
        </w:rPr>
        <w:t>ВЭУ</w:t>
      </w:r>
      <w:r>
        <w:t xml:space="preserve"> </w:t>
      </w:r>
      <w:r>
        <w:rPr>
          <w:rFonts w:hint="eastAsia"/>
        </w:rPr>
        <w:t>всех</w:t>
      </w:r>
      <w:r>
        <w:t xml:space="preserve"> </w:t>
      </w:r>
      <w:r>
        <w:rPr>
          <w:rFonts w:hint="eastAsia"/>
        </w:rPr>
        <w:t>классов</w:t>
      </w:r>
      <w:r>
        <w:t xml:space="preserve"> </w:t>
      </w:r>
      <w:r>
        <w:rPr>
          <w:rFonts w:hint="eastAsia"/>
        </w:rPr>
        <w:t>мощности</w:t>
      </w:r>
      <w:r>
        <w:t xml:space="preserve">. </w:t>
      </w:r>
      <w:r>
        <w:rPr>
          <w:rFonts w:hint="eastAsia"/>
        </w:rPr>
        <w:t>В</w:t>
      </w:r>
      <w:r>
        <w:t xml:space="preserve"> </w:t>
      </w:r>
      <w:r>
        <w:rPr>
          <w:rFonts w:hint="eastAsia"/>
        </w:rPr>
        <w:t>частности</w:t>
      </w:r>
      <w:r>
        <w:t xml:space="preserve">, </w:t>
      </w:r>
      <w:r>
        <w:rPr>
          <w:rFonts w:hint="eastAsia"/>
        </w:rPr>
        <w:t>для</w:t>
      </w:r>
      <w:r>
        <w:t xml:space="preserve"> </w:t>
      </w:r>
      <w:r>
        <w:rPr>
          <w:rFonts w:hint="eastAsia"/>
        </w:rPr>
        <w:t>России</w:t>
      </w:r>
      <w:r>
        <w:t xml:space="preserve">, </w:t>
      </w:r>
      <w:r>
        <w:rPr>
          <w:rFonts w:hint="eastAsia"/>
        </w:rPr>
        <w:t>имеющей</w:t>
      </w:r>
      <w:r>
        <w:t xml:space="preserve"> </w:t>
      </w:r>
      <w:r>
        <w:rPr>
          <w:rFonts w:hint="eastAsia"/>
        </w:rPr>
        <w:t>огромные</w:t>
      </w:r>
      <w:r>
        <w:t xml:space="preserve"> </w:t>
      </w:r>
      <w:r>
        <w:rPr>
          <w:rFonts w:hint="eastAsia"/>
        </w:rPr>
        <w:t>территории</w:t>
      </w:r>
      <w:r>
        <w:t xml:space="preserve"> </w:t>
      </w:r>
      <w:r>
        <w:rPr>
          <w:rFonts w:hint="eastAsia"/>
        </w:rPr>
        <w:t>с</w:t>
      </w:r>
      <w:r>
        <w:t xml:space="preserve"> </w:t>
      </w:r>
      <w:r>
        <w:rPr>
          <w:rFonts w:hint="eastAsia"/>
        </w:rPr>
        <w:t>холодным</w:t>
      </w:r>
      <w:r>
        <w:t xml:space="preserve"> </w:t>
      </w:r>
      <w:r>
        <w:rPr>
          <w:rFonts w:hint="eastAsia"/>
        </w:rPr>
        <w:t>климатом</w:t>
      </w:r>
      <w:r>
        <w:t xml:space="preserve"> </w:t>
      </w:r>
      <w:r>
        <w:rPr>
          <w:rFonts w:hint="eastAsia"/>
        </w:rPr>
        <w:t>и</w:t>
      </w:r>
      <w:r>
        <w:t xml:space="preserve"> </w:t>
      </w:r>
      <w:r>
        <w:rPr>
          <w:rFonts w:hint="eastAsia"/>
        </w:rPr>
        <w:t>в</w:t>
      </w:r>
      <w:r>
        <w:t xml:space="preserve"> </w:t>
      </w:r>
      <w:r>
        <w:rPr>
          <w:rFonts w:hint="eastAsia"/>
        </w:rPr>
        <w:t>тоже</w:t>
      </w:r>
      <w:r>
        <w:t xml:space="preserve"> </w:t>
      </w:r>
      <w:r>
        <w:rPr>
          <w:rFonts w:hint="eastAsia"/>
        </w:rPr>
        <w:t>время</w:t>
      </w:r>
      <w:r>
        <w:t xml:space="preserve"> </w:t>
      </w:r>
      <w:r>
        <w:rPr>
          <w:rFonts w:hint="eastAsia"/>
        </w:rPr>
        <w:t>большим</w:t>
      </w:r>
      <w:r>
        <w:t xml:space="preserve"> </w:t>
      </w:r>
      <w:r>
        <w:rPr>
          <w:rFonts w:hint="eastAsia"/>
        </w:rPr>
        <w:t>ветроэнергетическим</w:t>
      </w:r>
      <w:r>
        <w:t xml:space="preserve"> </w:t>
      </w:r>
      <w:r>
        <w:rPr>
          <w:rFonts w:hint="eastAsia"/>
        </w:rPr>
        <w:t>потенциалом</w:t>
      </w:r>
      <w:r>
        <w:t xml:space="preserve"> (</w:t>
      </w:r>
      <w:r>
        <w:rPr>
          <w:rFonts w:hint="eastAsia"/>
        </w:rPr>
        <w:t>начиная</w:t>
      </w:r>
      <w:r>
        <w:t xml:space="preserve"> </w:t>
      </w:r>
      <w:r>
        <w:rPr>
          <w:rFonts w:hint="eastAsia"/>
        </w:rPr>
        <w:t>со</w:t>
      </w:r>
      <w:r>
        <w:t xml:space="preserve"> </w:t>
      </w:r>
      <w:r>
        <w:rPr>
          <w:rFonts w:hint="eastAsia"/>
        </w:rPr>
        <w:t>среднегодовых</w:t>
      </w:r>
      <w:r>
        <w:t xml:space="preserve"> </w:t>
      </w:r>
      <w:r>
        <w:rPr>
          <w:rFonts w:hint="eastAsia"/>
        </w:rPr>
        <w:t>значений</w:t>
      </w:r>
      <w:r>
        <w:t xml:space="preserve"> </w:t>
      </w:r>
      <w:r>
        <w:rPr>
          <w:rFonts w:hint="eastAsia"/>
        </w:rPr>
        <w:t>удельной</w:t>
      </w:r>
    </w:p>
    <w:p w14:paraId="790D0BA3" w14:textId="77777777" w:rsidR="00A35DE5" w:rsidRDefault="00A35DE5" w:rsidP="00A35DE5"/>
    <w:p w14:paraId="048466CD" w14:textId="77777777" w:rsidR="00A35DE5" w:rsidRDefault="00A35DE5" w:rsidP="00A35DE5">
      <w:r>
        <w:rPr>
          <w:rFonts w:hint="eastAsia"/>
        </w:rPr>
        <w:t>мощности</w:t>
      </w:r>
      <w:r>
        <w:t xml:space="preserve"> </w:t>
      </w:r>
      <w:r>
        <w:rPr>
          <w:rFonts w:hint="eastAsia"/>
        </w:rPr>
        <w:t>ветрового</w:t>
      </w:r>
      <w:r>
        <w:t xml:space="preserve"> </w:t>
      </w:r>
      <w:r>
        <w:rPr>
          <w:rFonts w:hint="eastAsia"/>
        </w:rPr>
        <w:t>потока</w:t>
      </w:r>
      <w:r>
        <w:t xml:space="preserve"> </w:t>
      </w:r>
      <w:r>
        <w:rPr>
          <w:rFonts w:hint="eastAsia"/>
        </w:rPr>
        <w:t>от</w:t>
      </w:r>
      <w:r>
        <w:t xml:space="preserve"> 400 </w:t>
      </w:r>
      <w:r>
        <w:rPr>
          <w:rFonts w:hint="eastAsia"/>
        </w:rPr>
        <w:t>Вт</w:t>
      </w:r>
      <w:r>
        <w:t>/</w:t>
      </w:r>
      <w:r>
        <w:rPr>
          <w:rFonts w:hint="eastAsia"/>
        </w:rPr>
        <w:t>м</w:t>
      </w:r>
      <w:r>
        <w:t xml:space="preserve">2), </w:t>
      </w:r>
      <w:r>
        <w:rPr>
          <w:rFonts w:hint="eastAsia"/>
        </w:rPr>
        <w:t>представляет</w:t>
      </w:r>
      <w:r>
        <w:t xml:space="preserve"> </w:t>
      </w:r>
      <w:r>
        <w:rPr>
          <w:rFonts w:hint="eastAsia"/>
        </w:rPr>
        <w:t>интерес</w:t>
      </w:r>
      <w:r>
        <w:t xml:space="preserve"> </w:t>
      </w:r>
      <w:r>
        <w:rPr>
          <w:rFonts w:hint="eastAsia"/>
        </w:rPr>
        <w:t>применение</w:t>
      </w:r>
      <w:r>
        <w:t xml:space="preserve"> </w:t>
      </w:r>
      <w:r>
        <w:rPr>
          <w:rFonts w:hint="eastAsia"/>
        </w:rPr>
        <w:t>ВЭУ</w:t>
      </w:r>
      <w:r>
        <w:t xml:space="preserve"> </w:t>
      </w:r>
      <w:r>
        <w:rPr>
          <w:rFonts w:hint="eastAsia"/>
        </w:rPr>
        <w:t>средней</w:t>
      </w:r>
      <w:r>
        <w:t xml:space="preserve"> </w:t>
      </w:r>
      <w:r>
        <w:rPr>
          <w:rFonts w:hint="eastAsia"/>
        </w:rPr>
        <w:t>мощности</w:t>
      </w:r>
      <w:r>
        <w:t xml:space="preserve"> (</w:t>
      </w:r>
      <w:r>
        <w:rPr>
          <w:rFonts w:hint="eastAsia"/>
        </w:rPr>
        <w:t>от</w:t>
      </w:r>
      <w:r>
        <w:t xml:space="preserve"> 100 </w:t>
      </w:r>
      <w:r>
        <w:rPr>
          <w:rFonts w:hint="eastAsia"/>
        </w:rPr>
        <w:t>кВт</w:t>
      </w:r>
      <w:r>
        <w:t xml:space="preserve"> </w:t>
      </w:r>
      <w:r>
        <w:rPr>
          <w:rFonts w:hint="eastAsia"/>
        </w:rPr>
        <w:t>до</w:t>
      </w:r>
      <w:r>
        <w:t xml:space="preserve"> 1 </w:t>
      </w:r>
      <w:r>
        <w:rPr>
          <w:rFonts w:hint="eastAsia"/>
        </w:rPr>
        <w:t>МВт</w:t>
      </w:r>
      <w:r>
        <w:t>).</w:t>
      </w:r>
    </w:p>
    <w:p w14:paraId="6668803E" w14:textId="77777777" w:rsidR="00A35DE5" w:rsidRDefault="00A35DE5" w:rsidP="00A35DE5"/>
    <w:p w14:paraId="520CA616" w14:textId="77777777" w:rsidR="00A35DE5" w:rsidRDefault="00A35DE5" w:rsidP="00A35DE5">
      <w:r>
        <w:rPr>
          <w:rFonts w:hint="eastAsia"/>
        </w:rPr>
        <w:t>Однако</w:t>
      </w:r>
      <w:r>
        <w:t xml:space="preserve">, </w:t>
      </w:r>
      <w:r>
        <w:rPr>
          <w:rFonts w:hint="eastAsia"/>
        </w:rPr>
        <w:t>недостаточная</w:t>
      </w:r>
      <w:r>
        <w:t xml:space="preserve"> </w:t>
      </w:r>
      <w:r>
        <w:rPr>
          <w:rFonts w:hint="eastAsia"/>
        </w:rPr>
        <w:t>изученность</w:t>
      </w:r>
      <w:r>
        <w:t xml:space="preserve"> </w:t>
      </w:r>
      <w:r>
        <w:rPr>
          <w:rFonts w:hint="eastAsia"/>
        </w:rPr>
        <w:t>вопросов</w:t>
      </w:r>
      <w:r>
        <w:t xml:space="preserve"> </w:t>
      </w:r>
      <w:r>
        <w:rPr>
          <w:rFonts w:hint="eastAsia"/>
        </w:rPr>
        <w:t>функционирования</w:t>
      </w:r>
      <w:r>
        <w:t xml:space="preserve"> </w:t>
      </w:r>
      <w:r>
        <w:rPr>
          <w:rFonts w:hint="eastAsia"/>
        </w:rPr>
        <w:t>ВЭУ</w:t>
      </w:r>
      <w:r>
        <w:t xml:space="preserve"> </w:t>
      </w:r>
      <w:r>
        <w:rPr>
          <w:rFonts w:hint="eastAsia"/>
        </w:rPr>
        <w:t>средней</w:t>
      </w:r>
      <w:r>
        <w:t xml:space="preserve"> </w:t>
      </w:r>
      <w:r>
        <w:rPr>
          <w:rFonts w:hint="eastAsia"/>
        </w:rPr>
        <w:t>мощности</w:t>
      </w:r>
      <w:r>
        <w:t xml:space="preserve"> </w:t>
      </w:r>
      <w:r>
        <w:rPr>
          <w:rFonts w:hint="eastAsia"/>
        </w:rPr>
        <w:t>и</w:t>
      </w:r>
      <w:r>
        <w:t xml:space="preserve"> </w:t>
      </w:r>
      <w:r>
        <w:rPr>
          <w:rFonts w:hint="eastAsia"/>
        </w:rPr>
        <w:t>отсутствие</w:t>
      </w:r>
      <w:r>
        <w:t xml:space="preserve"> </w:t>
      </w:r>
      <w:r>
        <w:rPr>
          <w:rFonts w:hint="eastAsia"/>
        </w:rPr>
        <w:t>в</w:t>
      </w:r>
      <w:r>
        <w:t xml:space="preserve"> </w:t>
      </w:r>
      <w:r>
        <w:rPr>
          <w:rFonts w:hint="eastAsia"/>
        </w:rPr>
        <w:t>действующих</w:t>
      </w:r>
      <w:r>
        <w:t xml:space="preserve"> </w:t>
      </w:r>
      <w:r>
        <w:rPr>
          <w:rFonts w:hint="eastAsia"/>
        </w:rPr>
        <w:t>российских</w:t>
      </w:r>
      <w:r>
        <w:t xml:space="preserve"> </w:t>
      </w:r>
      <w:r>
        <w:rPr>
          <w:rFonts w:hint="eastAsia"/>
        </w:rPr>
        <w:t>государственных</w:t>
      </w:r>
      <w:r>
        <w:t xml:space="preserve"> </w:t>
      </w:r>
      <w:r>
        <w:rPr>
          <w:rFonts w:hint="eastAsia"/>
        </w:rPr>
        <w:t>стандартах</w:t>
      </w:r>
      <w:r>
        <w:t xml:space="preserve"> </w:t>
      </w:r>
      <w:r>
        <w:rPr>
          <w:rFonts w:hint="eastAsia"/>
        </w:rPr>
        <w:t>и</w:t>
      </w:r>
      <w:r>
        <w:t xml:space="preserve"> </w:t>
      </w:r>
      <w:r>
        <w:rPr>
          <w:rFonts w:hint="eastAsia"/>
        </w:rPr>
        <w:t>нормативных</w:t>
      </w:r>
      <w:r>
        <w:t xml:space="preserve"> </w:t>
      </w:r>
      <w:r>
        <w:rPr>
          <w:rFonts w:hint="eastAsia"/>
        </w:rPr>
        <w:t>документах</w:t>
      </w:r>
      <w:r>
        <w:t xml:space="preserve"> </w:t>
      </w:r>
      <w:r>
        <w:rPr>
          <w:rFonts w:hint="eastAsia"/>
        </w:rPr>
        <w:t>требований</w:t>
      </w:r>
      <w:r>
        <w:t xml:space="preserve"> </w:t>
      </w:r>
      <w:r>
        <w:rPr>
          <w:rFonts w:hint="eastAsia"/>
        </w:rPr>
        <w:t>по</w:t>
      </w:r>
      <w:r>
        <w:t xml:space="preserve"> </w:t>
      </w:r>
      <w:r>
        <w:rPr>
          <w:rFonts w:hint="eastAsia"/>
        </w:rPr>
        <w:t>подключению</w:t>
      </w:r>
      <w:r>
        <w:t xml:space="preserve"> </w:t>
      </w:r>
      <w:r>
        <w:rPr>
          <w:rFonts w:hint="eastAsia"/>
        </w:rPr>
        <w:t>и</w:t>
      </w:r>
      <w:r>
        <w:t xml:space="preserve"> </w:t>
      </w:r>
      <w:r>
        <w:rPr>
          <w:rFonts w:hint="eastAsia"/>
        </w:rPr>
        <w:t>работе</w:t>
      </w:r>
      <w:r>
        <w:t xml:space="preserve"> </w:t>
      </w:r>
      <w:r>
        <w:rPr>
          <w:rFonts w:hint="eastAsia"/>
        </w:rPr>
        <w:t>ВЭУ</w:t>
      </w:r>
      <w:r>
        <w:t xml:space="preserve"> </w:t>
      </w:r>
      <w:r>
        <w:rPr>
          <w:rFonts w:hint="eastAsia"/>
        </w:rPr>
        <w:t>в</w:t>
      </w:r>
      <w:r>
        <w:t xml:space="preserve"> </w:t>
      </w:r>
      <w:r>
        <w:rPr>
          <w:rFonts w:hint="eastAsia"/>
        </w:rPr>
        <w:t>составе</w:t>
      </w:r>
      <w:r>
        <w:t xml:space="preserve"> </w:t>
      </w:r>
      <w:r>
        <w:rPr>
          <w:rFonts w:hint="eastAsia"/>
        </w:rPr>
        <w:t>электроэнергетических</w:t>
      </w:r>
      <w:r>
        <w:t xml:space="preserve"> </w:t>
      </w:r>
      <w:r>
        <w:rPr>
          <w:rFonts w:hint="eastAsia"/>
        </w:rPr>
        <w:t>систем</w:t>
      </w:r>
      <w:r>
        <w:t xml:space="preserve"> </w:t>
      </w:r>
      <w:r>
        <w:rPr>
          <w:rFonts w:hint="eastAsia"/>
        </w:rPr>
        <w:t>является</w:t>
      </w:r>
      <w:r>
        <w:t xml:space="preserve"> </w:t>
      </w:r>
      <w:r>
        <w:rPr>
          <w:rFonts w:hint="eastAsia"/>
        </w:rPr>
        <w:t>актуальной</w:t>
      </w:r>
      <w:r>
        <w:t xml:space="preserve"> </w:t>
      </w:r>
      <w:r>
        <w:rPr>
          <w:rFonts w:hint="eastAsia"/>
        </w:rPr>
        <w:t>проблемой</w:t>
      </w:r>
      <w:r>
        <w:t xml:space="preserve"> </w:t>
      </w:r>
      <w:r>
        <w:rPr>
          <w:rFonts w:hint="eastAsia"/>
        </w:rPr>
        <w:t>и</w:t>
      </w:r>
      <w:r>
        <w:t xml:space="preserve"> </w:t>
      </w:r>
      <w:r>
        <w:rPr>
          <w:rFonts w:hint="eastAsia"/>
        </w:rPr>
        <w:t>затрудняет</w:t>
      </w:r>
      <w:r>
        <w:t xml:space="preserve"> </w:t>
      </w:r>
      <w:r>
        <w:rPr>
          <w:rFonts w:hint="eastAsia"/>
        </w:rPr>
        <w:t>развитие</w:t>
      </w:r>
      <w:r>
        <w:t xml:space="preserve"> </w:t>
      </w:r>
      <w:r>
        <w:rPr>
          <w:rFonts w:hint="eastAsia"/>
        </w:rPr>
        <w:t>отечественной</w:t>
      </w:r>
      <w:r>
        <w:t xml:space="preserve"> </w:t>
      </w:r>
      <w:r>
        <w:rPr>
          <w:rFonts w:hint="eastAsia"/>
        </w:rPr>
        <w:t>ветроэнергетики</w:t>
      </w:r>
      <w:r>
        <w:t>.</w:t>
      </w:r>
    </w:p>
    <w:p w14:paraId="4A4C727B" w14:textId="77777777" w:rsidR="00A35DE5" w:rsidRDefault="00A35DE5" w:rsidP="00A35DE5"/>
    <w:p w14:paraId="71D0C660" w14:textId="77777777" w:rsidR="00A35DE5" w:rsidRDefault="00A35DE5" w:rsidP="00A35DE5">
      <w:r>
        <w:rPr>
          <w:rFonts w:hint="eastAsia"/>
        </w:rPr>
        <w:t>Для</w:t>
      </w:r>
      <w:r>
        <w:t xml:space="preserve"> </w:t>
      </w:r>
      <w:r>
        <w:rPr>
          <w:rFonts w:hint="eastAsia"/>
        </w:rPr>
        <w:t>достижения</w:t>
      </w:r>
      <w:r>
        <w:t xml:space="preserve"> </w:t>
      </w:r>
      <w:r>
        <w:rPr>
          <w:rFonts w:hint="eastAsia"/>
        </w:rPr>
        <w:t>поставленных</w:t>
      </w:r>
      <w:r>
        <w:t xml:space="preserve"> </w:t>
      </w:r>
      <w:r>
        <w:rPr>
          <w:rFonts w:hint="eastAsia"/>
        </w:rPr>
        <w:t>перед</w:t>
      </w:r>
      <w:r>
        <w:t xml:space="preserve"> </w:t>
      </w:r>
      <w:r>
        <w:rPr>
          <w:rFonts w:hint="eastAsia"/>
        </w:rPr>
        <w:t>государством</w:t>
      </w:r>
      <w:r>
        <w:t xml:space="preserve"> </w:t>
      </w:r>
      <w:r>
        <w:rPr>
          <w:rFonts w:hint="eastAsia"/>
        </w:rPr>
        <w:t>целей</w:t>
      </w:r>
      <w:r>
        <w:t xml:space="preserve"> </w:t>
      </w:r>
      <w:r>
        <w:rPr>
          <w:rFonts w:hint="eastAsia"/>
        </w:rPr>
        <w:t>необходим</w:t>
      </w:r>
      <w:r>
        <w:t xml:space="preserve"> </w:t>
      </w:r>
      <w:r>
        <w:rPr>
          <w:rFonts w:hint="eastAsia"/>
        </w:rPr>
        <w:t>анализ</w:t>
      </w:r>
      <w:r>
        <w:t xml:space="preserve"> </w:t>
      </w:r>
      <w:r>
        <w:rPr>
          <w:rFonts w:hint="eastAsia"/>
        </w:rPr>
        <w:t>опыта</w:t>
      </w:r>
      <w:r>
        <w:t xml:space="preserve"> </w:t>
      </w:r>
      <w:r>
        <w:rPr>
          <w:rFonts w:hint="eastAsia"/>
        </w:rPr>
        <w:t>эксплуатации</w:t>
      </w:r>
      <w:r>
        <w:t xml:space="preserve"> </w:t>
      </w:r>
      <w:r>
        <w:rPr>
          <w:rFonts w:hint="eastAsia"/>
        </w:rPr>
        <w:t>уже</w:t>
      </w:r>
      <w:r>
        <w:t xml:space="preserve"> </w:t>
      </w:r>
      <w:r>
        <w:rPr>
          <w:rFonts w:hint="eastAsia"/>
        </w:rPr>
        <w:t>действующих</w:t>
      </w:r>
      <w:r>
        <w:t xml:space="preserve"> </w:t>
      </w:r>
      <w:r>
        <w:rPr>
          <w:rFonts w:hint="eastAsia"/>
        </w:rPr>
        <w:t>ВЭУ</w:t>
      </w:r>
      <w:r>
        <w:t xml:space="preserve"> </w:t>
      </w:r>
      <w:r>
        <w:rPr>
          <w:rFonts w:hint="eastAsia"/>
        </w:rPr>
        <w:t>в</w:t>
      </w:r>
      <w:r>
        <w:t xml:space="preserve"> </w:t>
      </w:r>
      <w:r>
        <w:rPr>
          <w:rFonts w:hint="eastAsia"/>
        </w:rPr>
        <w:t>составе</w:t>
      </w:r>
      <w:r>
        <w:t xml:space="preserve"> </w:t>
      </w:r>
      <w:r>
        <w:rPr>
          <w:rFonts w:hint="eastAsia"/>
        </w:rPr>
        <w:t>ветропарков</w:t>
      </w:r>
      <w:r>
        <w:t xml:space="preserve">. </w:t>
      </w:r>
      <w:r>
        <w:rPr>
          <w:rFonts w:hint="eastAsia"/>
        </w:rPr>
        <w:t>В</w:t>
      </w:r>
      <w:r>
        <w:t xml:space="preserve"> </w:t>
      </w:r>
      <w:r>
        <w:rPr>
          <w:rFonts w:hint="eastAsia"/>
        </w:rPr>
        <w:t>Калининградской</w:t>
      </w:r>
      <w:r>
        <w:t xml:space="preserve"> </w:t>
      </w:r>
      <w:r>
        <w:rPr>
          <w:rFonts w:hint="eastAsia"/>
        </w:rPr>
        <w:t>области</w:t>
      </w:r>
      <w:r>
        <w:t xml:space="preserve"> </w:t>
      </w:r>
      <w:r>
        <w:rPr>
          <w:rFonts w:hint="eastAsia"/>
        </w:rPr>
        <w:t>с</w:t>
      </w:r>
      <w:r>
        <w:t xml:space="preserve"> 2002 </w:t>
      </w:r>
      <w:r>
        <w:rPr>
          <w:rFonts w:hint="eastAsia"/>
        </w:rPr>
        <w:t>года</w:t>
      </w:r>
      <w:r>
        <w:t xml:space="preserve"> </w:t>
      </w:r>
      <w:r>
        <w:rPr>
          <w:rFonts w:hint="eastAsia"/>
        </w:rPr>
        <w:t>функционирует</w:t>
      </w:r>
      <w:r>
        <w:t xml:space="preserve"> </w:t>
      </w:r>
      <w:r>
        <w:rPr>
          <w:rFonts w:hint="eastAsia"/>
        </w:rPr>
        <w:t>ветропарк</w:t>
      </w:r>
      <w:r>
        <w:t xml:space="preserve">, </w:t>
      </w:r>
      <w:r>
        <w:rPr>
          <w:rFonts w:hint="eastAsia"/>
        </w:rPr>
        <w:t>состоящий</w:t>
      </w:r>
      <w:r>
        <w:t xml:space="preserve"> </w:t>
      </w:r>
      <w:r>
        <w:rPr>
          <w:rFonts w:hint="eastAsia"/>
        </w:rPr>
        <w:t>из</w:t>
      </w:r>
      <w:r>
        <w:t xml:space="preserve"> 21 </w:t>
      </w:r>
      <w:r>
        <w:rPr>
          <w:rFonts w:hint="eastAsia"/>
        </w:rPr>
        <w:t>ВЭУ</w:t>
      </w:r>
      <w:r>
        <w:t xml:space="preserve">, </w:t>
      </w:r>
      <w:r>
        <w:rPr>
          <w:rFonts w:hint="eastAsia"/>
        </w:rPr>
        <w:t>суммарной</w:t>
      </w:r>
      <w:r>
        <w:t xml:space="preserve"> </w:t>
      </w:r>
      <w:r>
        <w:rPr>
          <w:rFonts w:hint="eastAsia"/>
        </w:rPr>
        <w:t>установленной</w:t>
      </w:r>
      <w:r>
        <w:t xml:space="preserve"> </w:t>
      </w:r>
      <w:r>
        <w:rPr>
          <w:rFonts w:hint="eastAsia"/>
        </w:rPr>
        <w:t>мощностью</w:t>
      </w:r>
      <w:r>
        <w:t xml:space="preserve"> 5,1 </w:t>
      </w:r>
      <w:r>
        <w:rPr>
          <w:rFonts w:hint="eastAsia"/>
        </w:rPr>
        <w:t>МВт</w:t>
      </w:r>
      <w:r>
        <w:t xml:space="preserve">. </w:t>
      </w:r>
      <w:r>
        <w:rPr>
          <w:rFonts w:hint="eastAsia"/>
        </w:rPr>
        <w:t>Таким</w:t>
      </w:r>
      <w:r>
        <w:t xml:space="preserve"> </w:t>
      </w:r>
      <w:r>
        <w:rPr>
          <w:rFonts w:hint="eastAsia"/>
        </w:rPr>
        <w:t>образом</w:t>
      </w:r>
      <w:r>
        <w:t xml:space="preserve">, </w:t>
      </w:r>
      <w:r>
        <w:rPr>
          <w:rFonts w:hint="eastAsia"/>
        </w:rPr>
        <w:t>ветропарк</w:t>
      </w:r>
      <w:r>
        <w:t xml:space="preserve"> </w:t>
      </w:r>
      <w:r>
        <w:rPr>
          <w:rFonts w:hint="eastAsia"/>
        </w:rPr>
        <w:t>предоставляет</w:t>
      </w:r>
      <w:r>
        <w:t xml:space="preserve"> </w:t>
      </w:r>
      <w:r>
        <w:rPr>
          <w:rFonts w:hint="eastAsia"/>
        </w:rPr>
        <w:t>уникальную</w:t>
      </w:r>
      <w:r>
        <w:t xml:space="preserve"> </w:t>
      </w:r>
      <w:r>
        <w:rPr>
          <w:rFonts w:hint="eastAsia"/>
        </w:rPr>
        <w:t>возможность</w:t>
      </w:r>
      <w:r>
        <w:t xml:space="preserve"> </w:t>
      </w:r>
      <w:r>
        <w:rPr>
          <w:rFonts w:hint="eastAsia"/>
        </w:rPr>
        <w:t>для</w:t>
      </w:r>
      <w:r>
        <w:t xml:space="preserve"> </w:t>
      </w:r>
      <w:r>
        <w:rPr>
          <w:rFonts w:hint="eastAsia"/>
        </w:rPr>
        <w:t>анализа</w:t>
      </w:r>
      <w:r>
        <w:t xml:space="preserve"> </w:t>
      </w:r>
      <w:r>
        <w:rPr>
          <w:rFonts w:hint="eastAsia"/>
        </w:rPr>
        <w:t>опыта</w:t>
      </w:r>
      <w:r>
        <w:t xml:space="preserve"> </w:t>
      </w:r>
      <w:r>
        <w:rPr>
          <w:rFonts w:hint="eastAsia"/>
        </w:rPr>
        <w:t>эксплуатации</w:t>
      </w:r>
      <w:r>
        <w:t xml:space="preserve"> </w:t>
      </w:r>
      <w:r>
        <w:rPr>
          <w:rFonts w:hint="eastAsia"/>
        </w:rPr>
        <w:t>и</w:t>
      </w:r>
      <w:r>
        <w:t xml:space="preserve"> </w:t>
      </w:r>
      <w:r>
        <w:rPr>
          <w:rFonts w:hint="eastAsia"/>
        </w:rPr>
        <w:t>проведения</w:t>
      </w:r>
      <w:r>
        <w:t xml:space="preserve"> </w:t>
      </w:r>
      <w:r>
        <w:rPr>
          <w:rFonts w:hint="eastAsia"/>
        </w:rPr>
        <w:t>комплексных</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режимов</w:t>
      </w:r>
      <w:r>
        <w:t xml:space="preserve"> </w:t>
      </w:r>
      <w:r>
        <w:rPr>
          <w:rFonts w:hint="eastAsia"/>
        </w:rPr>
        <w:t>работы</w:t>
      </w:r>
      <w:r>
        <w:t xml:space="preserve"> </w:t>
      </w:r>
      <w:r>
        <w:rPr>
          <w:rFonts w:hint="eastAsia"/>
        </w:rPr>
        <w:t>ВЭУ</w:t>
      </w:r>
      <w:r>
        <w:t xml:space="preserve"> </w:t>
      </w:r>
      <w:r>
        <w:rPr>
          <w:rFonts w:hint="eastAsia"/>
        </w:rPr>
        <w:t>для</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их</w:t>
      </w:r>
      <w:r>
        <w:t xml:space="preserve"> </w:t>
      </w:r>
      <w:r>
        <w:rPr>
          <w:rFonts w:hint="eastAsia"/>
        </w:rPr>
        <w:t>функционирования</w:t>
      </w:r>
      <w:r>
        <w:t xml:space="preserve"> </w:t>
      </w:r>
      <w:r>
        <w:rPr>
          <w:rFonts w:hint="eastAsia"/>
        </w:rPr>
        <w:t>в</w:t>
      </w:r>
      <w:r>
        <w:t xml:space="preserve"> </w:t>
      </w:r>
      <w:r>
        <w:rPr>
          <w:rFonts w:hint="eastAsia"/>
        </w:rPr>
        <w:t>составе</w:t>
      </w:r>
      <w:r>
        <w:t xml:space="preserve"> </w:t>
      </w:r>
      <w:r>
        <w:rPr>
          <w:rFonts w:hint="eastAsia"/>
        </w:rPr>
        <w:t>электроэнергетических</w:t>
      </w:r>
      <w:r>
        <w:t xml:space="preserve"> </w:t>
      </w:r>
      <w:r>
        <w:rPr>
          <w:rFonts w:hint="eastAsia"/>
        </w:rPr>
        <w:t>систем</w:t>
      </w:r>
      <w:r>
        <w:t xml:space="preserve">, </w:t>
      </w:r>
      <w:r>
        <w:rPr>
          <w:rFonts w:hint="eastAsia"/>
        </w:rPr>
        <w:t>что</w:t>
      </w:r>
      <w:r>
        <w:t xml:space="preserve"> </w:t>
      </w:r>
      <w:r>
        <w:rPr>
          <w:rFonts w:hint="eastAsia"/>
        </w:rPr>
        <w:t>является</w:t>
      </w:r>
      <w:r>
        <w:t xml:space="preserve"> </w:t>
      </w:r>
      <w:r>
        <w:rPr>
          <w:rFonts w:hint="eastAsia"/>
        </w:rPr>
        <w:t>актуальной</w:t>
      </w:r>
      <w:r>
        <w:t xml:space="preserve"> </w:t>
      </w:r>
      <w:r>
        <w:rPr>
          <w:rFonts w:hint="eastAsia"/>
        </w:rPr>
        <w:t>задачей</w:t>
      </w:r>
      <w:r>
        <w:t xml:space="preserve"> </w:t>
      </w:r>
      <w:r>
        <w:rPr>
          <w:rFonts w:hint="eastAsia"/>
        </w:rPr>
        <w:t>для</w:t>
      </w:r>
      <w:r>
        <w:t xml:space="preserve"> </w:t>
      </w:r>
      <w:r>
        <w:rPr>
          <w:rFonts w:hint="eastAsia"/>
        </w:rPr>
        <w:t>развития</w:t>
      </w:r>
      <w:r>
        <w:t xml:space="preserve"> </w:t>
      </w:r>
      <w:r>
        <w:rPr>
          <w:rFonts w:hint="eastAsia"/>
        </w:rPr>
        <w:t>отечеств</w:t>
      </w:r>
      <w:r>
        <w:rPr>
          <w:rFonts w:hint="eastAsia"/>
        </w:rPr>
        <w:lastRenderedPageBreak/>
        <w:t>енной</w:t>
      </w:r>
      <w:r>
        <w:t xml:space="preserve"> </w:t>
      </w:r>
      <w:r>
        <w:rPr>
          <w:rFonts w:hint="eastAsia"/>
        </w:rPr>
        <w:t>ветроэнергетики</w:t>
      </w:r>
      <w:r>
        <w:t xml:space="preserve">, </w:t>
      </w:r>
      <w:r>
        <w:rPr>
          <w:rFonts w:hint="eastAsia"/>
        </w:rPr>
        <w:t>и</w:t>
      </w:r>
      <w:r>
        <w:t xml:space="preserve"> </w:t>
      </w:r>
      <w:r>
        <w:rPr>
          <w:rFonts w:hint="eastAsia"/>
        </w:rPr>
        <w:t>в</w:t>
      </w:r>
      <w:r>
        <w:t xml:space="preserve"> </w:t>
      </w:r>
      <w:r>
        <w:rPr>
          <w:rFonts w:hint="eastAsia"/>
        </w:rPr>
        <w:t>перспективе</w:t>
      </w:r>
      <w:r>
        <w:t xml:space="preserve"> </w:t>
      </w:r>
      <w:r>
        <w:rPr>
          <w:rFonts w:hint="eastAsia"/>
        </w:rPr>
        <w:t>позволит</w:t>
      </w:r>
      <w:r>
        <w:t xml:space="preserve"> </w:t>
      </w:r>
      <w:r>
        <w:rPr>
          <w:rFonts w:hint="eastAsia"/>
        </w:rPr>
        <w:t>развить</w:t>
      </w:r>
      <w:r>
        <w:t xml:space="preserve"> </w:t>
      </w:r>
      <w:r>
        <w:rPr>
          <w:rFonts w:hint="eastAsia"/>
        </w:rPr>
        <w:t>производство</w:t>
      </w:r>
      <w:r>
        <w:t xml:space="preserve"> </w:t>
      </w:r>
      <w:r>
        <w:rPr>
          <w:rFonts w:hint="eastAsia"/>
        </w:rPr>
        <w:t>отечественных</w:t>
      </w:r>
      <w:r>
        <w:t xml:space="preserve"> </w:t>
      </w:r>
      <w:r>
        <w:rPr>
          <w:rFonts w:hint="eastAsia"/>
        </w:rPr>
        <w:t>ВЭУ</w:t>
      </w:r>
      <w:r>
        <w:t xml:space="preserve"> </w:t>
      </w:r>
      <w:r>
        <w:rPr>
          <w:rFonts w:hint="eastAsia"/>
        </w:rPr>
        <w:t>средней</w:t>
      </w:r>
      <w:r>
        <w:t xml:space="preserve"> </w:t>
      </w:r>
      <w:r>
        <w:rPr>
          <w:rFonts w:hint="eastAsia"/>
        </w:rPr>
        <w:t>мощности</w:t>
      </w:r>
      <w:r>
        <w:t>.</w:t>
      </w:r>
    </w:p>
    <w:p w14:paraId="71574E14" w14:textId="77777777" w:rsidR="00A35DE5" w:rsidRDefault="00A35DE5" w:rsidP="00A35DE5"/>
    <w:p w14:paraId="08DA58EE" w14:textId="3D5B4330" w:rsidR="00A35DE5" w:rsidRPr="00A35DE5" w:rsidRDefault="00A35DE5" w:rsidP="00A35DE5">
      <w:r>
        <w:rPr>
          <w:rFonts w:hint="eastAsia"/>
        </w:rPr>
        <w:t>Степень</w:t>
      </w:r>
      <w:r>
        <w:t xml:space="preserve"> </w:t>
      </w:r>
      <w:r>
        <w:rPr>
          <w:rFonts w:hint="eastAsia"/>
        </w:rPr>
        <w:t>проработанности</w:t>
      </w:r>
      <w:r>
        <w:t xml:space="preserve"> </w:t>
      </w:r>
      <w:r>
        <w:rPr>
          <w:rFonts w:hint="eastAsia"/>
        </w:rPr>
        <w:t>темы</w:t>
      </w:r>
      <w:r>
        <w:t xml:space="preserve">. </w:t>
      </w:r>
      <w:r>
        <w:rPr>
          <w:rFonts w:hint="eastAsia"/>
        </w:rPr>
        <w:t>Проблемам</w:t>
      </w:r>
      <w:r>
        <w:t xml:space="preserve">, </w:t>
      </w:r>
      <w:r>
        <w:rPr>
          <w:rFonts w:hint="eastAsia"/>
        </w:rPr>
        <w:t>связанным</w:t>
      </w:r>
      <w:r>
        <w:t xml:space="preserve"> </w:t>
      </w:r>
      <w:r>
        <w:rPr>
          <w:rFonts w:hint="eastAsia"/>
        </w:rPr>
        <w:t>с</w:t>
      </w:r>
      <w:r>
        <w:t xml:space="preserve"> </w:t>
      </w:r>
      <w:r>
        <w:rPr>
          <w:rFonts w:hint="eastAsia"/>
        </w:rPr>
        <w:t>вопросами</w:t>
      </w:r>
      <w:r>
        <w:t xml:space="preserve"> </w:t>
      </w:r>
      <w:r>
        <w:rPr>
          <w:rFonts w:hint="eastAsia"/>
        </w:rPr>
        <w:t>подключения</w:t>
      </w:r>
      <w:r>
        <w:t xml:space="preserve">, </w:t>
      </w:r>
      <w:r>
        <w:rPr>
          <w:rFonts w:hint="eastAsia"/>
        </w:rPr>
        <w:t>функционирования</w:t>
      </w:r>
      <w:r>
        <w:t xml:space="preserve"> </w:t>
      </w:r>
      <w:r>
        <w:rPr>
          <w:rFonts w:hint="eastAsia"/>
        </w:rPr>
        <w:t>и</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работы</w:t>
      </w:r>
      <w:r>
        <w:t xml:space="preserve"> </w:t>
      </w:r>
      <w:r>
        <w:rPr>
          <w:rFonts w:hint="eastAsia"/>
        </w:rPr>
        <w:t>ВЭУ</w:t>
      </w:r>
      <w:r>
        <w:t xml:space="preserve"> </w:t>
      </w:r>
      <w:r>
        <w:rPr>
          <w:rFonts w:hint="eastAsia"/>
        </w:rPr>
        <w:t>средней</w:t>
      </w:r>
      <w:r>
        <w:t xml:space="preserve"> </w:t>
      </w:r>
      <w:r>
        <w:rPr>
          <w:rFonts w:hint="eastAsia"/>
        </w:rPr>
        <w:t>мощности</w:t>
      </w:r>
      <w:r>
        <w:t xml:space="preserve"> </w:t>
      </w:r>
      <w:r>
        <w:rPr>
          <w:rFonts w:hint="eastAsia"/>
        </w:rPr>
        <w:t>и</w:t>
      </w:r>
      <w:r>
        <w:t xml:space="preserve"> </w:t>
      </w:r>
      <w:r>
        <w:rPr>
          <w:rFonts w:hint="eastAsia"/>
        </w:rPr>
        <w:t>ветропарков</w:t>
      </w:r>
      <w:r>
        <w:t xml:space="preserve"> </w:t>
      </w:r>
      <w:r>
        <w:rPr>
          <w:rFonts w:hint="eastAsia"/>
        </w:rPr>
        <w:t>на</w:t>
      </w:r>
      <w:r>
        <w:t xml:space="preserve"> </w:t>
      </w:r>
      <w:r>
        <w:rPr>
          <w:rFonts w:hint="eastAsia"/>
        </w:rPr>
        <w:t>их</w:t>
      </w:r>
      <w:r>
        <w:t xml:space="preserve"> </w:t>
      </w:r>
      <w:r>
        <w:rPr>
          <w:rFonts w:hint="eastAsia"/>
        </w:rPr>
        <w:t>основе</w:t>
      </w:r>
      <w:r>
        <w:t xml:space="preserve"> </w:t>
      </w:r>
      <w:r>
        <w:rPr>
          <w:rFonts w:hint="eastAsia"/>
        </w:rPr>
        <w:t>в</w:t>
      </w:r>
      <w:r>
        <w:t xml:space="preserve"> </w:t>
      </w:r>
      <w:r>
        <w:rPr>
          <w:rFonts w:hint="eastAsia"/>
        </w:rPr>
        <w:t>составе</w:t>
      </w:r>
      <w:r>
        <w:t xml:space="preserve"> </w:t>
      </w:r>
      <w:r>
        <w:rPr>
          <w:rFonts w:hint="eastAsia"/>
        </w:rPr>
        <w:t>электроэнергетических</w:t>
      </w:r>
      <w:r>
        <w:t xml:space="preserve"> </w:t>
      </w:r>
      <w:r>
        <w:rPr>
          <w:rFonts w:hint="eastAsia"/>
        </w:rPr>
        <w:t>систем</w:t>
      </w:r>
      <w:r>
        <w:t xml:space="preserve">, </w:t>
      </w:r>
      <w:r>
        <w:rPr>
          <w:rFonts w:hint="eastAsia"/>
        </w:rPr>
        <w:t>ввиду</w:t>
      </w:r>
      <w:r>
        <w:t xml:space="preserve"> </w:t>
      </w:r>
      <w:r>
        <w:rPr>
          <w:rFonts w:hint="eastAsia"/>
        </w:rPr>
        <w:t>более</w:t>
      </w:r>
      <w:r>
        <w:t xml:space="preserve"> </w:t>
      </w:r>
      <w:r>
        <w:rPr>
          <w:rFonts w:hint="eastAsia"/>
        </w:rPr>
        <w:t>высокого</w:t>
      </w:r>
      <w:r>
        <w:t xml:space="preserve"> </w:t>
      </w:r>
      <w:r>
        <w:rPr>
          <w:rFonts w:hint="eastAsia"/>
        </w:rPr>
        <w:t>уровня</w:t>
      </w:r>
      <w:r>
        <w:t xml:space="preserve"> </w:t>
      </w:r>
      <w:r>
        <w:rPr>
          <w:rFonts w:hint="eastAsia"/>
        </w:rPr>
        <w:t>развития</w:t>
      </w:r>
      <w:r>
        <w:t xml:space="preserve"> </w:t>
      </w:r>
      <w:r>
        <w:rPr>
          <w:rFonts w:hint="eastAsia"/>
        </w:rPr>
        <w:t>ветроэнергетики</w:t>
      </w:r>
      <w:r>
        <w:t xml:space="preserve"> </w:t>
      </w:r>
      <w:r>
        <w:rPr>
          <w:rFonts w:hint="eastAsia"/>
        </w:rPr>
        <w:t>зарубежом</w:t>
      </w:r>
      <w:r>
        <w:t xml:space="preserve">, </w:t>
      </w:r>
      <w:r>
        <w:rPr>
          <w:rFonts w:hint="eastAsia"/>
        </w:rPr>
        <w:t>посвящены</w:t>
      </w:r>
      <w:r>
        <w:t xml:space="preserve"> </w:t>
      </w:r>
      <w:r>
        <w:rPr>
          <w:rFonts w:hint="eastAsia"/>
        </w:rPr>
        <w:t>в</w:t>
      </w:r>
      <w:r>
        <w:t xml:space="preserve"> </w:t>
      </w:r>
      <w:r>
        <w:rPr>
          <w:rFonts w:hint="eastAsia"/>
        </w:rPr>
        <w:t>основном</w:t>
      </w:r>
      <w:r>
        <w:t xml:space="preserve"> </w:t>
      </w:r>
      <w:r>
        <w:rPr>
          <w:rFonts w:hint="eastAsia"/>
        </w:rPr>
        <w:t>работы</w:t>
      </w:r>
      <w:r>
        <w:t xml:space="preserve"> </w:t>
      </w:r>
      <w:r>
        <w:rPr>
          <w:rFonts w:hint="eastAsia"/>
        </w:rPr>
        <w:t>иностранных</w:t>
      </w:r>
      <w:r>
        <w:t xml:space="preserve"> </w:t>
      </w:r>
      <w:r>
        <w:rPr>
          <w:rFonts w:hint="eastAsia"/>
        </w:rPr>
        <w:t>авторов</w:t>
      </w:r>
      <w:r>
        <w:t xml:space="preserve">: J. Slootweg, T. Thiringer, N. Hatziargyriou, P. Rosas, T. Ackermann, F. Santjer, A.G. Abo-Khalil, Md. A. Chowdhury </w:t>
      </w:r>
      <w:r>
        <w:rPr>
          <w:rFonts w:hint="eastAsia"/>
        </w:rPr>
        <w:t>и</w:t>
      </w:r>
      <w:r>
        <w:t xml:space="preserve"> </w:t>
      </w:r>
      <w:r>
        <w:rPr>
          <w:rFonts w:hint="eastAsia"/>
        </w:rPr>
        <w:t>других</w:t>
      </w:r>
      <w:r>
        <w:t xml:space="preserve">. </w:t>
      </w:r>
      <w:r>
        <w:rPr>
          <w:rFonts w:hint="eastAsia"/>
        </w:rPr>
        <w:t>Однако</w:t>
      </w:r>
      <w:r>
        <w:t xml:space="preserve"> </w:t>
      </w:r>
      <w:r>
        <w:rPr>
          <w:rFonts w:hint="eastAsia"/>
        </w:rPr>
        <w:t>в</w:t>
      </w:r>
      <w:r>
        <w:t xml:space="preserve"> </w:t>
      </w:r>
      <w:r>
        <w:rPr>
          <w:rFonts w:hint="eastAsia"/>
        </w:rPr>
        <w:t>работах</w:t>
      </w:r>
      <w:r>
        <w:t xml:space="preserve"> </w:t>
      </w:r>
      <w:r>
        <w:rPr>
          <w:rFonts w:hint="eastAsia"/>
        </w:rPr>
        <w:t>перечисленных</w:t>
      </w:r>
      <w:r>
        <w:t xml:space="preserve"> </w:t>
      </w:r>
      <w:r>
        <w:rPr>
          <w:rFonts w:hint="eastAsia"/>
        </w:rPr>
        <w:t>авторов</w:t>
      </w:r>
      <w:r>
        <w:t xml:space="preserve"> </w:t>
      </w:r>
      <w:r>
        <w:rPr>
          <w:rFonts w:hint="eastAsia"/>
        </w:rPr>
        <w:t>в</w:t>
      </w:r>
      <w:r>
        <w:t xml:space="preserve"> </w:t>
      </w:r>
      <w:r>
        <w:rPr>
          <w:rFonts w:hint="eastAsia"/>
        </w:rPr>
        <w:t>основном</w:t>
      </w:r>
      <w:r>
        <w:t xml:space="preserve"> </w:t>
      </w:r>
      <w:r>
        <w:rPr>
          <w:rFonts w:hint="eastAsia"/>
        </w:rPr>
        <w:t>оценивается</w:t>
      </w:r>
      <w:r>
        <w:t xml:space="preserve"> </w:t>
      </w:r>
      <w:r>
        <w:rPr>
          <w:rFonts w:hint="eastAsia"/>
        </w:rPr>
        <w:t>влияние</w:t>
      </w:r>
      <w:r>
        <w:t xml:space="preserve"> </w:t>
      </w:r>
      <w:r>
        <w:rPr>
          <w:rFonts w:hint="eastAsia"/>
        </w:rPr>
        <w:t>работы</w:t>
      </w:r>
      <w:r>
        <w:t xml:space="preserve"> </w:t>
      </w:r>
      <w:r>
        <w:rPr>
          <w:rFonts w:hint="eastAsia"/>
        </w:rPr>
        <w:t>ветропарков</w:t>
      </w:r>
      <w:r>
        <w:t xml:space="preserve"> </w:t>
      </w:r>
      <w:r>
        <w:rPr>
          <w:rFonts w:hint="eastAsia"/>
        </w:rPr>
        <w:t>на</w:t>
      </w:r>
      <w:r>
        <w:t xml:space="preserve"> </w:t>
      </w:r>
      <w:r>
        <w:rPr>
          <w:rFonts w:hint="eastAsia"/>
        </w:rPr>
        <w:t>базе</w:t>
      </w:r>
      <w:r>
        <w:t xml:space="preserve"> </w:t>
      </w:r>
      <w:r>
        <w:rPr>
          <w:rFonts w:hint="eastAsia"/>
        </w:rPr>
        <w:t>ВЭУ</w:t>
      </w:r>
      <w:r>
        <w:t xml:space="preserve"> </w:t>
      </w:r>
      <w:r>
        <w:rPr>
          <w:rFonts w:hint="eastAsia"/>
        </w:rPr>
        <w:t>средней</w:t>
      </w:r>
      <w:r>
        <w:t xml:space="preserve"> </w:t>
      </w:r>
      <w:r>
        <w:rPr>
          <w:rFonts w:hint="eastAsia"/>
        </w:rPr>
        <w:t>мощности</w:t>
      </w:r>
      <w:r>
        <w:t xml:space="preserve"> </w:t>
      </w:r>
      <w:r>
        <w:rPr>
          <w:rFonts w:hint="eastAsia"/>
        </w:rPr>
        <w:t>на</w:t>
      </w:r>
      <w:r>
        <w:t xml:space="preserve"> </w:t>
      </w:r>
      <w:r>
        <w:rPr>
          <w:rFonts w:hint="eastAsia"/>
        </w:rPr>
        <w:t>параметры</w:t>
      </w:r>
      <w:r>
        <w:t xml:space="preserve"> </w:t>
      </w:r>
      <w:r>
        <w:rPr>
          <w:rFonts w:hint="eastAsia"/>
        </w:rPr>
        <w:t>электрической</w:t>
      </w:r>
      <w:r>
        <w:t xml:space="preserve"> </w:t>
      </w:r>
      <w:r>
        <w:rPr>
          <w:rFonts w:hint="eastAsia"/>
        </w:rPr>
        <w:t>сети</w:t>
      </w:r>
      <w:r>
        <w:t xml:space="preserve"> </w:t>
      </w:r>
      <w:r>
        <w:rPr>
          <w:rFonts w:hint="eastAsia"/>
        </w:rPr>
        <w:t>только</w:t>
      </w:r>
      <w:r>
        <w:t xml:space="preserve"> </w:t>
      </w:r>
      <w:r>
        <w:rPr>
          <w:rFonts w:hint="eastAsia"/>
        </w:rPr>
        <w:t>в</w:t>
      </w:r>
      <w:r>
        <w:t xml:space="preserve"> </w:t>
      </w:r>
      <w:r>
        <w:rPr>
          <w:rFonts w:hint="eastAsia"/>
        </w:rPr>
        <w:t>точке</w:t>
      </w:r>
      <w:r>
        <w:t xml:space="preserve"> </w:t>
      </w:r>
      <w:r>
        <w:rPr>
          <w:rFonts w:hint="eastAsia"/>
        </w:rPr>
        <w:t>подключения</w:t>
      </w:r>
      <w:r>
        <w:t xml:space="preserve"> </w:t>
      </w:r>
      <w:r>
        <w:rPr>
          <w:rFonts w:hint="eastAsia"/>
        </w:rPr>
        <w:t>к</w:t>
      </w:r>
      <w:r>
        <w:t xml:space="preserve"> </w:t>
      </w:r>
      <w:r>
        <w:rPr>
          <w:rFonts w:hint="eastAsia"/>
        </w:rPr>
        <w:t>распределительным</w:t>
      </w:r>
      <w:r>
        <w:t xml:space="preserve"> </w:t>
      </w:r>
      <w:r>
        <w:rPr>
          <w:rFonts w:hint="eastAsia"/>
        </w:rPr>
        <w:t>сетям</w:t>
      </w:r>
      <w:r>
        <w:t xml:space="preserve"> </w:t>
      </w:r>
      <w:r>
        <w:rPr>
          <w:rFonts w:hint="eastAsia"/>
        </w:rPr>
        <w:t>среднего</w:t>
      </w:r>
      <w:r>
        <w:t xml:space="preserve"> </w:t>
      </w:r>
      <w:r>
        <w:rPr>
          <w:rFonts w:hint="eastAsia"/>
        </w:rPr>
        <w:t>класса</w:t>
      </w:r>
      <w:r>
        <w:t xml:space="preserve"> </w:t>
      </w:r>
      <w:r>
        <w:rPr>
          <w:rFonts w:hint="eastAsia"/>
        </w:rPr>
        <w:t>напряжения</w:t>
      </w:r>
      <w:r>
        <w:t xml:space="preserve">, </w:t>
      </w:r>
      <w:r>
        <w:rPr>
          <w:rFonts w:hint="eastAsia"/>
        </w:rPr>
        <w:t>но</w:t>
      </w:r>
      <w:r>
        <w:t xml:space="preserve"> </w:t>
      </w:r>
      <w:r>
        <w:rPr>
          <w:rFonts w:hint="eastAsia"/>
        </w:rPr>
        <w:t>не</w:t>
      </w:r>
      <w:r>
        <w:t xml:space="preserve"> </w:t>
      </w:r>
      <w:r>
        <w:rPr>
          <w:rFonts w:hint="eastAsia"/>
        </w:rPr>
        <w:t>рассматриваются</w:t>
      </w:r>
      <w:r>
        <w:t xml:space="preserve"> </w:t>
      </w:r>
      <w:r>
        <w:rPr>
          <w:rFonts w:hint="eastAsia"/>
        </w:rPr>
        <w:t>вопросы</w:t>
      </w:r>
      <w:r>
        <w:t xml:space="preserve"> </w:t>
      </w:r>
      <w:r>
        <w:rPr>
          <w:rFonts w:hint="eastAsia"/>
        </w:rPr>
        <w:t>влияния</w:t>
      </w:r>
      <w:r>
        <w:t xml:space="preserve"> </w:t>
      </w:r>
      <w:r>
        <w:rPr>
          <w:rFonts w:hint="eastAsia"/>
        </w:rPr>
        <w:t>на</w:t>
      </w:r>
      <w:r>
        <w:t xml:space="preserve"> </w:t>
      </w:r>
      <w:r>
        <w:rPr>
          <w:rFonts w:hint="eastAsia"/>
        </w:rPr>
        <w:t>параметры</w:t>
      </w:r>
      <w:r>
        <w:t xml:space="preserve"> </w:t>
      </w:r>
      <w:r>
        <w:rPr>
          <w:rFonts w:hint="eastAsia"/>
        </w:rPr>
        <w:t>сложно</w:t>
      </w:r>
      <w:r>
        <w:t>-</w:t>
      </w:r>
      <w:r>
        <w:rPr>
          <w:rFonts w:hint="eastAsia"/>
        </w:rPr>
        <w:t>замкнутой</w:t>
      </w:r>
      <w:r>
        <w:t xml:space="preserve"> </w:t>
      </w:r>
      <w:r>
        <w:rPr>
          <w:rFonts w:hint="eastAsia"/>
        </w:rPr>
        <w:t>электрической</w:t>
      </w:r>
      <w:r>
        <w:t xml:space="preserve"> </w:t>
      </w:r>
      <w:r>
        <w:rPr>
          <w:rFonts w:hint="eastAsia"/>
        </w:rPr>
        <w:t>сети</w:t>
      </w:r>
      <w:r>
        <w:t xml:space="preserve"> </w:t>
      </w:r>
      <w:r>
        <w:rPr>
          <w:rFonts w:hint="eastAsia"/>
        </w:rPr>
        <w:t>высокого</w:t>
      </w:r>
      <w:r>
        <w:t xml:space="preserve"> </w:t>
      </w:r>
      <w:r>
        <w:rPr>
          <w:rFonts w:hint="eastAsia"/>
        </w:rPr>
        <w:t>класса</w:t>
      </w:r>
      <w:r>
        <w:t xml:space="preserve"> </w:t>
      </w:r>
      <w:r>
        <w:rPr>
          <w:rFonts w:hint="eastAsia"/>
        </w:rPr>
        <w:t>напряжения</w:t>
      </w:r>
      <w:r>
        <w:t xml:space="preserve"> </w:t>
      </w:r>
      <w:r>
        <w:rPr>
          <w:rFonts w:hint="eastAsia"/>
        </w:rPr>
        <w:t>в</w:t>
      </w:r>
      <w:r>
        <w:t xml:space="preserve"> </w:t>
      </w:r>
      <w:r>
        <w:rPr>
          <w:rFonts w:hint="eastAsia"/>
        </w:rPr>
        <w:t>узлах</w:t>
      </w:r>
      <w:r>
        <w:t xml:space="preserve"> </w:t>
      </w:r>
      <w:r>
        <w:rPr>
          <w:rFonts w:hint="eastAsia"/>
        </w:rPr>
        <w:t>связи</w:t>
      </w:r>
      <w:r>
        <w:t xml:space="preserve"> </w:t>
      </w:r>
      <w:r>
        <w:rPr>
          <w:rFonts w:hint="eastAsia"/>
        </w:rPr>
        <w:t>с</w:t>
      </w:r>
      <w:r>
        <w:t xml:space="preserve"> </w:t>
      </w:r>
      <w:r>
        <w:rPr>
          <w:rFonts w:hint="eastAsia"/>
        </w:rPr>
        <w:t>распределительной</w:t>
      </w:r>
      <w:r>
        <w:t xml:space="preserve"> </w:t>
      </w:r>
      <w:r>
        <w:rPr>
          <w:rFonts w:hint="eastAsia"/>
        </w:rPr>
        <w:t>сетью</w:t>
      </w:r>
      <w:r>
        <w:t xml:space="preserve">, </w:t>
      </w:r>
      <w:r>
        <w:rPr>
          <w:rFonts w:hint="eastAsia"/>
        </w:rPr>
        <w:t>на</w:t>
      </w:r>
      <w:r>
        <w:t xml:space="preserve"> </w:t>
      </w:r>
      <w:r>
        <w:rPr>
          <w:rFonts w:hint="eastAsia"/>
        </w:rPr>
        <w:t>параметры</w:t>
      </w:r>
      <w:r>
        <w:t xml:space="preserve"> </w:t>
      </w:r>
      <w:r>
        <w:rPr>
          <w:rFonts w:hint="eastAsia"/>
        </w:rPr>
        <w:t>сети</w:t>
      </w:r>
      <w:r>
        <w:t xml:space="preserve"> </w:t>
      </w:r>
      <w:r>
        <w:rPr>
          <w:rFonts w:hint="eastAsia"/>
        </w:rPr>
        <w:t>в</w:t>
      </w:r>
      <w:r>
        <w:t xml:space="preserve"> </w:t>
      </w:r>
      <w:r>
        <w:rPr>
          <w:rFonts w:hint="eastAsia"/>
        </w:rPr>
        <w:t>которых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технических</w:t>
      </w:r>
      <w:r>
        <w:t xml:space="preserve"> </w:t>
      </w:r>
      <w:r>
        <w:rPr>
          <w:rFonts w:hint="eastAsia"/>
        </w:rPr>
        <w:t>характеристик</w:t>
      </w:r>
      <w:r>
        <w:t xml:space="preserve"> </w:t>
      </w:r>
      <w:r>
        <w:rPr>
          <w:rFonts w:hint="eastAsia"/>
        </w:rPr>
        <w:t>подключаемого</w:t>
      </w:r>
      <w:r>
        <w:t xml:space="preserve"> </w:t>
      </w:r>
      <w:r>
        <w:rPr>
          <w:rFonts w:hint="eastAsia"/>
        </w:rPr>
        <w:t>ветропарка</w:t>
      </w:r>
    </w:p>
    <w:sectPr w:rsidR="00A35DE5" w:rsidRPr="00A35DE5" w:rsidSect="00D837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BEF5" w14:textId="77777777" w:rsidR="00D83775" w:rsidRDefault="00D83775">
      <w:pPr>
        <w:spacing w:after="0" w:line="240" w:lineRule="auto"/>
      </w:pPr>
      <w:r>
        <w:separator/>
      </w:r>
    </w:p>
  </w:endnote>
  <w:endnote w:type="continuationSeparator" w:id="0">
    <w:p w14:paraId="5F8FF180" w14:textId="77777777" w:rsidR="00D83775" w:rsidRDefault="00D8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CEC2" w14:textId="77777777" w:rsidR="00D83775" w:rsidRDefault="00D83775"/>
    <w:p w14:paraId="3C1A9EF3" w14:textId="77777777" w:rsidR="00D83775" w:rsidRDefault="00D83775"/>
    <w:p w14:paraId="6450AC23" w14:textId="77777777" w:rsidR="00D83775" w:rsidRDefault="00D83775"/>
    <w:p w14:paraId="05E8AF15" w14:textId="77777777" w:rsidR="00D83775" w:rsidRDefault="00D83775"/>
    <w:p w14:paraId="4A916F7A" w14:textId="77777777" w:rsidR="00D83775" w:rsidRDefault="00D83775"/>
    <w:p w14:paraId="486E73A9" w14:textId="77777777" w:rsidR="00D83775" w:rsidRDefault="00D83775"/>
    <w:p w14:paraId="5057FA27" w14:textId="77777777" w:rsidR="00D83775" w:rsidRDefault="00D837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3B5214" wp14:editId="3DC89F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234F" w14:textId="77777777" w:rsidR="00D83775" w:rsidRDefault="00D837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B52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A2234F" w14:textId="77777777" w:rsidR="00D83775" w:rsidRDefault="00D837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248940" w14:textId="77777777" w:rsidR="00D83775" w:rsidRDefault="00D83775"/>
    <w:p w14:paraId="46B24958" w14:textId="77777777" w:rsidR="00D83775" w:rsidRDefault="00D83775"/>
    <w:p w14:paraId="40B4A0CA" w14:textId="77777777" w:rsidR="00D83775" w:rsidRDefault="00D837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79A2B" wp14:editId="3CD258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0AEE" w14:textId="77777777" w:rsidR="00D83775" w:rsidRDefault="00D83775"/>
                          <w:p w14:paraId="57BF5069" w14:textId="77777777" w:rsidR="00D83775" w:rsidRDefault="00D837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79A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5B0AEE" w14:textId="77777777" w:rsidR="00D83775" w:rsidRDefault="00D83775"/>
                    <w:p w14:paraId="57BF5069" w14:textId="77777777" w:rsidR="00D83775" w:rsidRDefault="00D837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94DD5" w14:textId="77777777" w:rsidR="00D83775" w:rsidRDefault="00D83775"/>
    <w:p w14:paraId="6A7BC628" w14:textId="77777777" w:rsidR="00D83775" w:rsidRDefault="00D83775">
      <w:pPr>
        <w:rPr>
          <w:sz w:val="2"/>
          <w:szCs w:val="2"/>
        </w:rPr>
      </w:pPr>
    </w:p>
    <w:p w14:paraId="296DEE62" w14:textId="77777777" w:rsidR="00D83775" w:rsidRDefault="00D83775"/>
    <w:p w14:paraId="795EF71F" w14:textId="77777777" w:rsidR="00D83775" w:rsidRDefault="00D83775">
      <w:pPr>
        <w:spacing w:after="0" w:line="240" w:lineRule="auto"/>
      </w:pPr>
    </w:p>
  </w:footnote>
  <w:footnote w:type="continuationSeparator" w:id="0">
    <w:p w14:paraId="1FFC5082" w14:textId="77777777" w:rsidR="00D83775" w:rsidRDefault="00D8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23954</TotalTime>
  <Pages>6</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3109</cp:revision>
  <cp:lastPrinted>2009-02-06T05:36:00Z</cp:lastPrinted>
  <dcterms:created xsi:type="dcterms:W3CDTF">2024-01-07T13:43:00Z</dcterms:created>
  <dcterms:modified xsi:type="dcterms:W3CDTF">2024-02-16T20:07:00Z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