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A4D9" w14:textId="32A4CDB4" w:rsidR="00767D6E" w:rsidRDefault="0040067C" w:rsidP="0040067C">
      <w:r w:rsidRPr="0040067C">
        <w:rPr>
          <w:rFonts w:hint="eastAsia"/>
        </w:rPr>
        <w:t>Прогнозирование</w:t>
      </w:r>
      <w:r w:rsidRPr="0040067C">
        <w:t xml:space="preserve"> </w:t>
      </w:r>
      <w:r w:rsidRPr="0040067C">
        <w:rPr>
          <w:rFonts w:hint="eastAsia"/>
        </w:rPr>
        <w:t>и</w:t>
      </w:r>
      <w:r w:rsidRPr="0040067C">
        <w:t xml:space="preserve"> </w:t>
      </w:r>
      <w:r w:rsidRPr="0040067C">
        <w:rPr>
          <w:rFonts w:hint="eastAsia"/>
        </w:rPr>
        <w:t>ранняя</w:t>
      </w:r>
      <w:r w:rsidRPr="0040067C">
        <w:t xml:space="preserve"> </w:t>
      </w:r>
      <w:r w:rsidRPr="0040067C">
        <w:rPr>
          <w:rFonts w:hint="eastAsia"/>
        </w:rPr>
        <w:t>диагностика</w:t>
      </w:r>
      <w:r w:rsidRPr="0040067C">
        <w:t xml:space="preserve"> </w:t>
      </w:r>
      <w:r w:rsidRPr="0040067C">
        <w:rPr>
          <w:rFonts w:hint="eastAsia"/>
        </w:rPr>
        <w:t>преэклампсии</w:t>
      </w:r>
      <w:r w:rsidRPr="0040067C">
        <w:t xml:space="preserve"> </w:t>
      </w:r>
      <w:r w:rsidRPr="0040067C">
        <w:rPr>
          <w:rFonts w:hint="eastAsia"/>
        </w:rPr>
        <w:t>по</w:t>
      </w:r>
      <w:r w:rsidRPr="0040067C">
        <w:t xml:space="preserve"> </w:t>
      </w:r>
      <w:r w:rsidRPr="0040067C">
        <w:rPr>
          <w:rFonts w:hint="eastAsia"/>
        </w:rPr>
        <w:t>пептидному</w:t>
      </w:r>
      <w:r w:rsidRPr="0040067C">
        <w:t xml:space="preserve"> </w:t>
      </w:r>
      <w:r w:rsidRPr="0040067C">
        <w:rPr>
          <w:rFonts w:hint="eastAsia"/>
        </w:rPr>
        <w:t>профилю</w:t>
      </w:r>
      <w:r w:rsidRPr="0040067C">
        <w:t xml:space="preserve"> </w:t>
      </w:r>
      <w:r w:rsidRPr="0040067C">
        <w:rPr>
          <w:rFonts w:hint="eastAsia"/>
        </w:rPr>
        <w:t>мочи</w:t>
      </w:r>
      <w:r>
        <w:t xml:space="preserve"> </w:t>
      </w:r>
      <w:r w:rsidRPr="0040067C">
        <w:rPr>
          <w:rFonts w:hint="eastAsia"/>
        </w:rPr>
        <w:t>Муминова</w:t>
      </w:r>
      <w:r w:rsidRPr="0040067C">
        <w:t xml:space="preserve"> </w:t>
      </w:r>
      <w:r w:rsidRPr="0040067C">
        <w:rPr>
          <w:rFonts w:hint="eastAsia"/>
        </w:rPr>
        <w:t>Камилла</w:t>
      </w:r>
      <w:r w:rsidRPr="0040067C">
        <w:t xml:space="preserve"> </w:t>
      </w:r>
      <w:r w:rsidRPr="0040067C">
        <w:rPr>
          <w:rFonts w:hint="eastAsia"/>
        </w:rPr>
        <w:t>Тимуровна</w:t>
      </w:r>
    </w:p>
    <w:p w14:paraId="735FF107" w14:textId="77777777" w:rsidR="0040067C" w:rsidRDefault="0040067C" w:rsidP="0040067C">
      <w:r>
        <w:rPr>
          <w:rFonts w:hint="eastAsia"/>
        </w:rPr>
        <w:t>ОГЛАВЛЕНИЕ</w:t>
      </w:r>
      <w:r>
        <w:t xml:space="preserve"> </w:t>
      </w:r>
      <w:r>
        <w:rPr>
          <w:rFonts w:hint="eastAsia"/>
        </w:rPr>
        <w:t>ДИССЕРТАЦИИ</w:t>
      </w:r>
    </w:p>
    <w:p w14:paraId="42AE9D92" w14:textId="77777777" w:rsidR="0040067C" w:rsidRDefault="0040067C" w:rsidP="0040067C">
      <w:r>
        <w:rPr>
          <w:rFonts w:hint="eastAsia"/>
        </w:rPr>
        <w:t>кандидат</w:t>
      </w:r>
      <w:r>
        <w:t xml:space="preserve"> </w:t>
      </w:r>
      <w:r>
        <w:rPr>
          <w:rFonts w:hint="eastAsia"/>
        </w:rPr>
        <w:t>наук</w:t>
      </w:r>
      <w:r>
        <w:t xml:space="preserve"> </w:t>
      </w:r>
      <w:r>
        <w:rPr>
          <w:rFonts w:hint="eastAsia"/>
        </w:rPr>
        <w:t>Муминова</w:t>
      </w:r>
      <w:r>
        <w:t xml:space="preserve"> </w:t>
      </w:r>
      <w:r>
        <w:rPr>
          <w:rFonts w:hint="eastAsia"/>
        </w:rPr>
        <w:t>Камилла</w:t>
      </w:r>
      <w:r>
        <w:t xml:space="preserve"> </w:t>
      </w:r>
      <w:r>
        <w:rPr>
          <w:rFonts w:hint="eastAsia"/>
        </w:rPr>
        <w:t>Тимуровна</w:t>
      </w:r>
    </w:p>
    <w:p w14:paraId="3FDFB68B" w14:textId="77777777" w:rsidR="0040067C" w:rsidRDefault="0040067C" w:rsidP="0040067C">
      <w:r>
        <w:rPr>
          <w:rFonts w:hint="eastAsia"/>
        </w:rPr>
        <w:t>Введение</w:t>
      </w:r>
      <w:r>
        <w:t>............................................................................................4</w:t>
      </w:r>
    </w:p>
    <w:p w14:paraId="046AB76F" w14:textId="77777777" w:rsidR="0040067C" w:rsidRDefault="0040067C" w:rsidP="0040067C"/>
    <w:p w14:paraId="0D0BD500" w14:textId="77777777" w:rsidR="0040067C" w:rsidRDefault="0040067C" w:rsidP="0040067C">
      <w:r>
        <w:rPr>
          <w:rFonts w:hint="eastAsia"/>
        </w:rPr>
        <w:t>Глава</w:t>
      </w:r>
      <w:r>
        <w:t xml:space="preserve"> 1. </w:t>
      </w:r>
      <w:r>
        <w:rPr>
          <w:rFonts w:hint="eastAsia"/>
        </w:rPr>
        <w:t>Возможости</w:t>
      </w:r>
      <w:r>
        <w:t xml:space="preserve"> </w:t>
      </w:r>
      <w:r>
        <w:rPr>
          <w:rFonts w:hint="eastAsia"/>
        </w:rPr>
        <w:t>неинвазивных</w:t>
      </w:r>
      <w:r>
        <w:t xml:space="preserve"> </w:t>
      </w:r>
      <w:r>
        <w:rPr>
          <w:rFonts w:hint="eastAsia"/>
        </w:rPr>
        <w:t>постгеномных</w:t>
      </w:r>
      <w:r>
        <w:t xml:space="preserve"> </w:t>
      </w:r>
      <w:r>
        <w:rPr>
          <w:rFonts w:hint="eastAsia"/>
        </w:rPr>
        <w:t>технологий</w:t>
      </w:r>
      <w:r>
        <w:t xml:space="preserve"> </w:t>
      </w:r>
      <w:r>
        <w:rPr>
          <w:rFonts w:hint="eastAsia"/>
        </w:rPr>
        <w:t>в</w:t>
      </w:r>
      <w:r>
        <w:t xml:space="preserve"> </w:t>
      </w:r>
      <w:r>
        <w:rPr>
          <w:rFonts w:hint="eastAsia"/>
        </w:rPr>
        <w:t>прогнозировании</w:t>
      </w:r>
      <w:r>
        <w:t xml:space="preserve"> </w:t>
      </w:r>
      <w:r>
        <w:rPr>
          <w:rFonts w:hint="eastAsia"/>
        </w:rPr>
        <w:t>и</w:t>
      </w:r>
      <w:r>
        <w:t xml:space="preserve"> </w:t>
      </w:r>
      <w:r>
        <w:rPr>
          <w:rFonts w:hint="eastAsia"/>
        </w:rPr>
        <w:t>ранней</w:t>
      </w:r>
      <w:r>
        <w:t xml:space="preserve"> </w:t>
      </w:r>
      <w:r>
        <w:rPr>
          <w:rFonts w:hint="eastAsia"/>
        </w:rPr>
        <w:t>диагностике</w:t>
      </w:r>
      <w:r>
        <w:t xml:space="preserve"> </w:t>
      </w:r>
      <w:r>
        <w:rPr>
          <w:rFonts w:hint="eastAsia"/>
        </w:rPr>
        <w:t>преэклампсии</w:t>
      </w:r>
      <w:r>
        <w:t xml:space="preserve"> (</w:t>
      </w:r>
      <w:r>
        <w:rPr>
          <w:rFonts w:hint="eastAsia"/>
        </w:rPr>
        <w:t>обзор</w:t>
      </w:r>
      <w:r>
        <w:t xml:space="preserve"> </w:t>
      </w:r>
      <w:r>
        <w:rPr>
          <w:rFonts w:hint="eastAsia"/>
        </w:rPr>
        <w:t>литературы</w:t>
      </w:r>
      <w:r>
        <w:t>)...............................13</w:t>
      </w:r>
    </w:p>
    <w:p w14:paraId="19F712E8" w14:textId="77777777" w:rsidR="0040067C" w:rsidRDefault="0040067C" w:rsidP="0040067C"/>
    <w:p w14:paraId="369D00B5" w14:textId="77777777" w:rsidR="0040067C" w:rsidRDefault="0040067C" w:rsidP="0040067C">
      <w:r>
        <w:t xml:space="preserve">1.1. </w:t>
      </w:r>
      <w:r>
        <w:rPr>
          <w:rFonts w:hint="eastAsia"/>
        </w:rPr>
        <w:t>Патогенетические</w:t>
      </w:r>
      <w:r>
        <w:t xml:space="preserve"> </w:t>
      </w:r>
      <w:r>
        <w:rPr>
          <w:rFonts w:hint="eastAsia"/>
        </w:rPr>
        <w:t>доказательства</w:t>
      </w:r>
      <w:r>
        <w:t xml:space="preserve"> </w:t>
      </w:r>
      <w:r>
        <w:rPr>
          <w:rFonts w:hint="eastAsia"/>
        </w:rPr>
        <w:t>плацента</w:t>
      </w:r>
      <w:r>
        <w:t>-</w:t>
      </w:r>
      <w:r>
        <w:rPr>
          <w:rFonts w:hint="eastAsia"/>
        </w:rPr>
        <w:t>ассоцированного</w:t>
      </w:r>
      <w:r>
        <w:t xml:space="preserve"> </w:t>
      </w:r>
      <w:r>
        <w:rPr>
          <w:rFonts w:hint="eastAsia"/>
        </w:rPr>
        <w:t>происхождения</w:t>
      </w:r>
      <w:r>
        <w:t xml:space="preserve"> </w:t>
      </w:r>
      <w:r>
        <w:rPr>
          <w:rFonts w:hint="eastAsia"/>
        </w:rPr>
        <w:t>ПЭ</w:t>
      </w:r>
      <w:r>
        <w:t>...................................................................................................17</w:t>
      </w:r>
    </w:p>
    <w:p w14:paraId="403102F6" w14:textId="77777777" w:rsidR="0040067C" w:rsidRDefault="0040067C" w:rsidP="0040067C"/>
    <w:p w14:paraId="334B5DBA" w14:textId="77777777" w:rsidR="0040067C" w:rsidRDefault="0040067C" w:rsidP="0040067C">
      <w:r>
        <w:t xml:space="preserve">1.2. </w:t>
      </w:r>
      <w:r>
        <w:rPr>
          <w:rFonts w:hint="eastAsia"/>
        </w:rPr>
        <w:t>Потенциальные</w:t>
      </w:r>
      <w:r>
        <w:t xml:space="preserve"> </w:t>
      </w:r>
      <w:r>
        <w:rPr>
          <w:rFonts w:hint="eastAsia"/>
        </w:rPr>
        <w:t>биомаркеры</w:t>
      </w:r>
      <w:r>
        <w:t xml:space="preserve"> </w:t>
      </w:r>
      <w:r>
        <w:rPr>
          <w:rFonts w:hint="eastAsia"/>
        </w:rPr>
        <w:t>и</w:t>
      </w:r>
      <w:r>
        <w:t xml:space="preserve"> </w:t>
      </w:r>
      <w:r>
        <w:rPr>
          <w:rFonts w:hint="eastAsia"/>
        </w:rPr>
        <w:t>предикторы</w:t>
      </w:r>
      <w:r>
        <w:t xml:space="preserve"> </w:t>
      </w:r>
      <w:r>
        <w:rPr>
          <w:rFonts w:hint="eastAsia"/>
        </w:rPr>
        <w:t>ПЭ</w:t>
      </w:r>
      <w:r>
        <w:t>......................................21</w:t>
      </w:r>
    </w:p>
    <w:p w14:paraId="6D57718C" w14:textId="77777777" w:rsidR="0040067C" w:rsidRDefault="0040067C" w:rsidP="0040067C"/>
    <w:p w14:paraId="4EAC04EA" w14:textId="77777777" w:rsidR="0040067C" w:rsidRDefault="0040067C" w:rsidP="0040067C">
      <w:r>
        <w:t xml:space="preserve">1.3. </w:t>
      </w:r>
      <w:r>
        <w:rPr>
          <w:rFonts w:hint="eastAsia"/>
        </w:rPr>
        <w:t>Пептидом</w:t>
      </w:r>
      <w:r>
        <w:t>/</w:t>
      </w:r>
      <w:r>
        <w:rPr>
          <w:rFonts w:hint="eastAsia"/>
        </w:rPr>
        <w:t>протеом</w:t>
      </w:r>
      <w:r>
        <w:t xml:space="preserve"> </w:t>
      </w:r>
      <w:r>
        <w:rPr>
          <w:rFonts w:hint="eastAsia"/>
        </w:rPr>
        <w:t>в</w:t>
      </w:r>
      <w:r>
        <w:t xml:space="preserve"> </w:t>
      </w:r>
      <w:r>
        <w:rPr>
          <w:rFonts w:hint="eastAsia"/>
        </w:rPr>
        <w:t>изучении</w:t>
      </w:r>
      <w:r>
        <w:t xml:space="preserve"> </w:t>
      </w:r>
      <w:r>
        <w:rPr>
          <w:rFonts w:hint="eastAsia"/>
        </w:rPr>
        <w:t>ПЭ</w:t>
      </w:r>
      <w:r>
        <w:t>......................................................24</w:t>
      </w:r>
    </w:p>
    <w:p w14:paraId="384564FE" w14:textId="77777777" w:rsidR="0040067C" w:rsidRDefault="0040067C" w:rsidP="0040067C"/>
    <w:p w14:paraId="594031E6" w14:textId="77777777" w:rsidR="0040067C" w:rsidRDefault="0040067C" w:rsidP="0040067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..............................................35</w:t>
      </w:r>
    </w:p>
    <w:p w14:paraId="0EC7254A" w14:textId="77777777" w:rsidR="0040067C" w:rsidRDefault="0040067C" w:rsidP="0040067C"/>
    <w:p w14:paraId="08EE4E78" w14:textId="77777777" w:rsidR="0040067C" w:rsidRDefault="0040067C" w:rsidP="0040067C">
      <w:r>
        <w:t xml:space="preserve">2.1. </w:t>
      </w:r>
      <w:r>
        <w:rPr>
          <w:rFonts w:hint="eastAsia"/>
        </w:rPr>
        <w:t>Материалы</w:t>
      </w:r>
      <w:r>
        <w:t xml:space="preserve"> </w:t>
      </w:r>
      <w:r>
        <w:rPr>
          <w:rFonts w:hint="eastAsia"/>
        </w:rPr>
        <w:t>исследования</w:t>
      </w:r>
      <w:r>
        <w:t>................................................................35</w:t>
      </w:r>
    </w:p>
    <w:p w14:paraId="3945091E" w14:textId="77777777" w:rsidR="0040067C" w:rsidRDefault="0040067C" w:rsidP="0040067C"/>
    <w:p w14:paraId="287B8E3B" w14:textId="77777777" w:rsidR="0040067C" w:rsidRDefault="0040067C" w:rsidP="0040067C">
      <w:r>
        <w:t xml:space="preserve">2.2. </w:t>
      </w:r>
      <w:r>
        <w:rPr>
          <w:rFonts w:hint="eastAsia"/>
        </w:rPr>
        <w:t>Методы</w:t>
      </w:r>
      <w:r>
        <w:t xml:space="preserve"> </w:t>
      </w:r>
      <w:r>
        <w:rPr>
          <w:rFonts w:hint="eastAsia"/>
        </w:rPr>
        <w:t>исследования</w:t>
      </w:r>
      <w:r>
        <w:t>......................................................................39</w:t>
      </w:r>
    </w:p>
    <w:p w14:paraId="270C281B" w14:textId="77777777" w:rsidR="0040067C" w:rsidRDefault="0040067C" w:rsidP="0040067C"/>
    <w:p w14:paraId="186B4FE7" w14:textId="77777777" w:rsidR="0040067C" w:rsidRDefault="0040067C" w:rsidP="0040067C">
      <w:r>
        <w:t xml:space="preserve">2.2.1. </w:t>
      </w:r>
      <w:r>
        <w:rPr>
          <w:rFonts w:hint="eastAsia"/>
        </w:rPr>
        <w:t>Общеклинические</w:t>
      </w:r>
      <w:r>
        <w:t xml:space="preserve"> </w:t>
      </w:r>
      <w:r>
        <w:rPr>
          <w:rFonts w:hint="eastAsia"/>
        </w:rPr>
        <w:t>методы</w:t>
      </w:r>
      <w:r>
        <w:t xml:space="preserve"> </w:t>
      </w:r>
      <w:r>
        <w:rPr>
          <w:rFonts w:hint="eastAsia"/>
        </w:rPr>
        <w:t>исследования</w:t>
      </w:r>
      <w:r>
        <w:t>...........................................40</w:t>
      </w:r>
    </w:p>
    <w:p w14:paraId="67E51E51" w14:textId="77777777" w:rsidR="0040067C" w:rsidRDefault="0040067C" w:rsidP="0040067C"/>
    <w:p w14:paraId="5BC8FB9D" w14:textId="77777777" w:rsidR="0040067C" w:rsidRDefault="0040067C" w:rsidP="0040067C">
      <w:r>
        <w:t xml:space="preserve">2.2.2. </w:t>
      </w:r>
      <w:r>
        <w:rPr>
          <w:rFonts w:hint="eastAsia"/>
        </w:rPr>
        <w:t>Биохимические</w:t>
      </w:r>
      <w:r>
        <w:t xml:space="preserve"> </w:t>
      </w:r>
      <w:r>
        <w:rPr>
          <w:rFonts w:hint="eastAsia"/>
        </w:rPr>
        <w:t>методы</w:t>
      </w:r>
      <w:r>
        <w:t xml:space="preserve"> </w:t>
      </w:r>
      <w:r>
        <w:rPr>
          <w:rFonts w:hint="eastAsia"/>
        </w:rPr>
        <w:t>исследования</w:t>
      </w:r>
      <w:r>
        <w:t>................................................42</w:t>
      </w:r>
    </w:p>
    <w:p w14:paraId="4869AF58" w14:textId="77777777" w:rsidR="0040067C" w:rsidRDefault="0040067C" w:rsidP="0040067C"/>
    <w:p w14:paraId="19789FBC" w14:textId="77777777" w:rsidR="0040067C" w:rsidRDefault="0040067C" w:rsidP="0040067C">
      <w:r>
        <w:t xml:space="preserve">2.2.3. </w:t>
      </w:r>
      <w:r>
        <w:rPr>
          <w:rFonts w:hint="eastAsia"/>
        </w:rPr>
        <w:t>Функциональные</w:t>
      </w:r>
      <w:r>
        <w:t xml:space="preserve"> </w:t>
      </w:r>
      <w:r>
        <w:rPr>
          <w:rFonts w:hint="eastAsia"/>
        </w:rPr>
        <w:t>методы</w:t>
      </w:r>
      <w:r>
        <w:t xml:space="preserve"> </w:t>
      </w:r>
      <w:r>
        <w:rPr>
          <w:rFonts w:hint="eastAsia"/>
        </w:rPr>
        <w:t>исследования</w:t>
      </w:r>
      <w:r>
        <w:t>.............................................42</w:t>
      </w:r>
    </w:p>
    <w:p w14:paraId="43949DD4" w14:textId="77777777" w:rsidR="0040067C" w:rsidRDefault="0040067C" w:rsidP="0040067C"/>
    <w:p w14:paraId="3777A023" w14:textId="77777777" w:rsidR="0040067C" w:rsidRDefault="0040067C" w:rsidP="0040067C">
      <w:r>
        <w:lastRenderedPageBreak/>
        <w:t xml:space="preserve">2.2.4. </w:t>
      </w:r>
      <w:r>
        <w:rPr>
          <w:rFonts w:hint="eastAsia"/>
        </w:rPr>
        <w:t>Специальные</w:t>
      </w:r>
      <w:r>
        <w:t xml:space="preserve"> </w:t>
      </w:r>
      <w:r>
        <w:rPr>
          <w:rFonts w:hint="eastAsia"/>
        </w:rPr>
        <w:t>методы</w:t>
      </w:r>
      <w:r>
        <w:t xml:space="preserve"> </w:t>
      </w:r>
      <w:r>
        <w:rPr>
          <w:rFonts w:hint="eastAsia"/>
        </w:rPr>
        <w:t>исследования</w:t>
      </w:r>
      <w:r>
        <w:t>..................................................44</w:t>
      </w:r>
    </w:p>
    <w:p w14:paraId="03473B8E" w14:textId="77777777" w:rsidR="0040067C" w:rsidRDefault="0040067C" w:rsidP="0040067C"/>
    <w:p w14:paraId="5EC46C15" w14:textId="77777777" w:rsidR="0040067C" w:rsidRDefault="0040067C" w:rsidP="0040067C">
      <w:r>
        <w:t xml:space="preserve">2.2.5. </w:t>
      </w:r>
      <w:r>
        <w:rPr>
          <w:rFonts w:hint="eastAsia"/>
        </w:rPr>
        <w:t>Методы</w:t>
      </w:r>
      <w:r>
        <w:t xml:space="preserve"> </w:t>
      </w:r>
      <w:r>
        <w:rPr>
          <w:rFonts w:hint="eastAsia"/>
        </w:rPr>
        <w:t>математической</w:t>
      </w:r>
      <w:r>
        <w:t xml:space="preserve"> </w:t>
      </w:r>
      <w:r>
        <w:rPr>
          <w:rFonts w:hint="eastAsia"/>
        </w:rPr>
        <w:t>и</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r>
        <w:t>.................46</w:t>
      </w:r>
    </w:p>
    <w:p w14:paraId="307355FF" w14:textId="77777777" w:rsidR="0040067C" w:rsidRDefault="0040067C" w:rsidP="0040067C"/>
    <w:p w14:paraId="53B6E57D" w14:textId="77777777" w:rsidR="0040067C" w:rsidRDefault="0040067C" w:rsidP="0040067C">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...........................................49</w:t>
      </w:r>
    </w:p>
    <w:p w14:paraId="2A8EBBB0" w14:textId="77777777" w:rsidR="0040067C" w:rsidRDefault="0040067C" w:rsidP="0040067C"/>
    <w:p w14:paraId="40C30928" w14:textId="77777777" w:rsidR="0040067C" w:rsidRDefault="0040067C" w:rsidP="0040067C">
      <w:r>
        <w:t xml:space="preserve">3.1. </w:t>
      </w:r>
      <w:r>
        <w:rPr>
          <w:rFonts w:hint="eastAsia"/>
        </w:rPr>
        <w:t>Клиническая</w:t>
      </w:r>
      <w:r>
        <w:t xml:space="preserve"> </w:t>
      </w:r>
      <w:r>
        <w:rPr>
          <w:rFonts w:hint="eastAsia"/>
        </w:rPr>
        <w:t>характеристика</w:t>
      </w:r>
      <w:r>
        <w:t xml:space="preserve"> </w:t>
      </w:r>
      <w:r>
        <w:rPr>
          <w:rFonts w:hint="eastAsia"/>
        </w:rPr>
        <w:t>пациенток</w:t>
      </w:r>
      <w:r>
        <w:t xml:space="preserve"> </w:t>
      </w:r>
      <w:r>
        <w:rPr>
          <w:rFonts w:hint="eastAsia"/>
        </w:rPr>
        <w:t>с</w:t>
      </w:r>
      <w:r>
        <w:t xml:space="preserve"> </w:t>
      </w:r>
      <w:r>
        <w:rPr>
          <w:rFonts w:hint="eastAsia"/>
        </w:rPr>
        <w:t>гипертензивными</w:t>
      </w:r>
      <w:r>
        <w:t xml:space="preserve"> </w:t>
      </w:r>
      <w:r>
        <w:rPr>
          <w:rFonts w:hint="eastAsia"/>
        </w:rPr>
        <w:t>расстройствами</w:t>
      </w:r>
      <w:r>
        <w:t xml:space="preserve"> </w:t>
      </w:r>
      <w:r>
        <w:rPr>
          <w:rFonts w:hint="eastAsia"/>
        </w:rPr>
        <w:t>во</w:t>
      </w:r>
      <w:r>
        <w:t xml:space="preserve"> </w:t>
      </w:r>
      <w:r>
        <w:rPr>
          <w:rFonts w:hint="eastAsia"/>
        </w:rPr>
        <w:t>время</w:t>
      </w:r>
      <w:r>
        <w:t xml:space="preserve"> </w:t>
      </w:r>
      <w:r>
        <w:rPr>
          <w:rFonts w:hint="eastAsia"/>
        </w:rPr>
        <w:t>беременности</w:t>
      </w:r>
      <w:r>
        <w:t>..........................................................................49</w:t>
      </w:r>
    </w:p>
    <w:p w14:paraId="1543228B" w14:textId="77777777" w:rsidR="0040067C" w:rsidRDefault="0040067C" w:rsidP="0040067C"/>
    <w:p w14:paraId="4B90EE42" w14:textId="77777777" w:rsidR="0040067C" w:rsidRDefault="0040067C" w:rsidP="0040067C">
      <w:r>
        <w:t>3.1.1 .</w:t>
      </w:r>
      <w:r>
        <w:rPr>
          <w:rFonts w:hint="eastAsia"/>
        </w:rPr>
        <w:t>Клинико</w:t>
      </w:r>
      <w:r>
        <w:t>-</w:t>
      </w:r>
      <w:r>
        <w:rPr>
          <w:rFonts w:hint="eastAsia"/>
        </w:rPr>
        <w:t>анамнестическая</w:t>
      </w:r>
      <w:r>
        <w:t xml:space="preserve"> </w:t>
      </w:r>
      <w:r>
        <w:rPr>
          <w:rFonts w:hint="eastAsia"/>
        </w:rPr>
        <w:t>характеристика</w:t>
      </w:r>
      <w:r>
        <w:t>..........................................49</w:t>
      </w:r>
    </w:p>
    <w:p w14:paraId="121149EC" w14:textId="77777777" w:rsidR="0040067C" w:rsidRDefault="0040067C" w:rsidP="0040067C"/>
    <w:p w14:paraId="3C4DA472" w14:textId="77777777" w:rsidR="0040067C" w:rsidRDefault="0040067C" w:rsidP="0040067C">
      <w:r>
        <w:t xml:space="preserve">3.1.2. </w:t>
      </w:r>
      <w:r>
        <w:rPr>
          <w:rFonts w:hint="eastAsia"/>
        </w:rPr>
        <w:t>Особенности</w:t>
      </w:r>
      <w:r>
        <w:t xml:space="preserve"> </w:t>
      </w:r>
      <w:r>
        <w:rPr>
          <w:rFonts w:hint="eastAsia"/>
        </w:rPr>
        <w:t>течения</w:t>
      </w:r>
      <w:r>
        <w:t xml:space="preserve"> </w:t>
      </w:r>
      <w:r>
        <w:rPr>
          <w:rFonts w:hint="eastAsia"/>
        </w:rPr>
        <w:t>беременности</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гипертензивными</w:t>
      </w:r>
      <w:r>
        <w:t xml:space="preserve"> </w:t>
      </w:r>
      <w:r>
        <w:rPr>
          <w:rFonts w:hint="eastAsia"/>
        </w:rPr>
        <w:t>расстройствами</w:t>
      </w:r>
      <w:r>
        <w:t>...................................................................................59</w:t>
      </w:r>
    </w:p>
    <w:p w14:paraId="09AA8EB9" w14:textId="77777777" w:rsidR="0040067C" w:rsidRDefault="0040067C" w:rsidP="0040067C"/>
    <w:p w14:paraId="6F31F27F" w14:textId="77777777" w:rsidR="0040067C" w:rsidRDefault="0040067C" w:rsidP="0040067C">
      <w:r>
        <w:t xml:space="preserve">3.1.3. </w:t>
      </w:r>
      <w:r>
        <w:rPr>
          <w:rFonts w:hint="eastAsia"/>
        </w:rPr>
        <w:t>Исходы</w:t>
      </w:r>
      <w:r>
        <w:t xml:space="preserve"> </w:t>
      </w:r>
      <w:r>
        <w:rPr>
          <w:rFonts w:hint="eastAsia"/>
        </w:rPr>
        <w:t>родов</w:t>
      </w:r>
      <w:r>
        <w:t xml:space="preserve"> </w:t>
      </w:r>
      <w:r>
        <w:rPr>
          <w:rFonts w:hint="eastAsia"/>
        </w:rPr>
        <w:t>и</w:t>
      </w:r>
      <w:r>
        <w:t xml:space="preserve"> </w:t>
      </w:r>
      <w:r>
        <w:rPr>
          <w:rFonts w:hint="eastAsia"/>
        </w:rPr>
        <w:t>течение</w:t>
      </w:r>
      <w:r>
        <w:t xml:space="preserve"> </w:t>
      </w:r>
      <w:r>
        <w:rPr>
          <w:rFonts w:hint="eastAsia"/>
        </w:rPr>
        <w:t>раннего</w:t>
      </w:r>
      <w:r>
        <w:t xml:space="preserve"> </w:t>
      </w:r>
      <w:r>
        <w:rPr>
          <w:rFonts w:hint="eastAsia"/>
        </w:rPr>
        <w:t>неонатального</w:t>
      </w:r>
      <w:r>
        <w:t xml:space="preserve"> </w:t>
      </w:r>
      <w:r>
        <w:rPr>
          <w:rFonts w:hint="eastAsia"/>
        </w:rPr>
        <w:t>периода</w:t>
      </w:r>
      <w:r>
        <w:t>.......................78</w:t>
      </w:r>
    </w:p>
    <w:p w14:paraId="6A30E12E" w14:textId="77777777" w:rsidR="0040067C" w:rsidRDefault="0040067C" w:rsidP="0040067C"/>
    <w:p w14:paraId="703B830A" w14:textId="77777777" w:rsidR="0040067C" w:rsidRDefault="0040067C" w:rsidP="0040067C">
      <w:r>
        <w:t xml:space="preserve">3.1.4. </w:t>
      </w:r>
      <w:r>
        <w:rPr>
          <w:rFonts w:hint="eastAsia"/>
        </w:rPr>
        <w:t>Особенности</w:t>
      </w:r>
      <w:r>
        <w:t xml:space="preserve"> </w:t>
      </w:r>
      <w:r>
        <w:rPr>
          <w:rFonts w:hint="eastAsia"/>
        </w:rPr>
        <w:t>течения</w:t>
      </w:r>
      <w:r>
        <w:t xml:space="preserve"> </w:t>
      </w:r>
      <w:r>
        <w:rPr>
          <w:rFonts w:hint="eastAsia"/>
        </w:rPr>
        <w:t>послеродового</w:t>
      </w:r>
      <w:r>
        <w:t xml:space="preserve"> </w:t>
      </w:r>
      <w:r>
        <w:rPr>
          <w:rFonts w:hint="eastAsia"/>
        </w:rPr>
        <w:t>периода</w:t>
      </w:r>
      <w:r>
        <w:t xml:space="preserve"> </w:t>
      </w:r>
      <w:r>
        <w:rPr>
          <w:rFonts w:hint="eastAsia"/>
        </w:rPr>
        <w:t>и</w:t>
      </w:r>
      <w:r>
        <w:t xml:space="preserve"> </w:t>
      </w:r>
      <w:r>
        <w:rPr>
          <w:rFonts w:hint="eastAsia"/>
        </w:rPr>
        <w:t>катамнез</w:t>
      </w:r>
      <w:r>
        <w:t xml:space="preserve"> </w:t>
      </w:r>
      <w:r>
        <w:rPr>
          <w:rFonts w:hint="eastAsia"/>
        </w:rPr>
        <w:t>обследованных</w:t>
      </w:r>
      <w:r>
        <w:t xml:space="preserve"> </w:t>
      </w:r>
      <w:r>
        <w:rPr>
          <w:rFonts w:hint="eastAsia"/>
        </w:rPr>
        <w:t>женщин</w:t>
      </w:r>
      <w:r>
        <w:t>..............................................................................................86</w:t>
      </w:r>
    </w:p>
    <w:p w14:paraId="361F14F6" w14:textId="77777777" w:rsidR="0040067C" w:rsidRDefault="0040067C" w:rsidP="0040067C"/>
    <w:p w14:paraId="617404CC" w14:textId="77777777" w:rsidR="0040067C" w:rsidRDefault="0040067C" w:rsidP="0040067C">
      <w:r>
        <w:t xml:space="preserve">3.2. </w:t>
      </w:r>
      <w:r>
        <w:rPr>
          <w:rFonts w:hint="eastAsia"/>
        </w:rPr>
        <w:t>Клинико</w:t>
      </w:r>
      <w:r>
        <w:t>-</w:t>
      </w:r>
      <w:r>
        <w:rPr>
          <w:rFonts w:hint="eastAsia"/>
        </w:rPr>
        <w:t>анамнестическая</w:t>
      </w:r>
      <w:r>
        <w:t xml:space="preserve"> </w:t>
      </w:r>
      <w:r>
        <w:rPr>
          <w:rFonts w:hint="eastAsia"/>
        </w:rPr>
        <w:t>характеристика</w:t>
      </w:r>
      <w:r>
        <w:t xml:space="preserve"> </w:t>
      </w:r>
      <w:r>
        <w:rPr>
          <w:rFonts w:hint="eastAsia"/>
        </w:rPr>
        <w:t>пациенток</w:t>
      </w:r>
      <w:r>
        <w:t xml:space="preserve">, </w:t>
      </w:r>
      <w:r>
        <w:rPr>
          <w:rFonts w:hint="eastAsia"/>
        </w:rPr>
        <w:t>прошедших</w:t>
      </w:r>
      <w:r>
        <w:t xml:space="preserve"> </w:t>
      </w:r>
      <w:r>
        <w:rPr>
          <w:rFonts w:hint="eastAsia"/>
        </w:rPr>
        <w:t>комбинированный</w:t>
      </w:r>
      <w:r>
        <w:t xml:space="preserve"> </w:t>
      </w:r>
      <w:r>
        <w:rPr>
          <w:rFonts w:hint="eastAsia"/>
        </w:rPr>
        <w:t>скрининг</w:t>
      </w:r>
      <w:r>
        <w:t xml:space="preserve"> </w:t>
      </w:r>
      <w:r>
        <w:rPr>
          <w:rFonts w:hint="eastAsia"/>
        </w:rPr>
        <w:t>первого</w:t>
      </w:r>
      <w:r>
        <w:t xml:space="preserve"> </w:t>
      </w:r>
      <w:r>
        <w:rPr>
          <w:rFonts w:hint="eastAsia"/>
        </w:rPr>
        <w:t>триместра</w:t>
      </w:r>
      <w:r>
        <w:t>..........................................88</w:t>
      </w:r>
    </w:p>
    <w:p w14:paraId="3AE8E15F" w14:textId="77777777" w:rsidR="0040067C" w:rsidRDefault="0040067C" w:rsidP="0040067C"/>
    <w:p w14:paraId="131ADC7F" w14:textId="77777777" w:rsidR="0040067C" w:rsidRDefault="0040067C" w:rsidP="0040067C">
      <w:r>
        <w:t>3.2.1.</w:t>
      </w:r>
      <w:r>
        <w:rPr>
          <w:rFonts w:hint="eastAsia"/>
        </w:rPr>
        <w:t>Клинико</w:t>
      </w:r>
      <w:r>
        <w:t>-</w:t>
      </w:r>
      <w:r>
        <w:rPr>
          <w:rFonts w:hint="eastAsia"/>
        </w:rPr>
        <w:t>анамнестическая</w:t>
      </w:r>
      <w:r>
        <w:t xml:space="preserve"> </w:t>
      </w:r>
      <w:r>
        <w:rPr>
          <w:rFonts w:hint="eastAsia"/>
        </w:rPr>
        <w:t>характеристика</w:t>
      </w:r>
      <w:r>
        <w:t xml:space="preserve"> </w:t>
      </w:r>
      <w:r>
        <w:rPr>
          <w:rFonts w:hint="eastAsia"/>
        </w:rPr>
        <w:t>женщин</w:t>
      </w:r>
      <w:r>
        <w:t>...............................88</w:t>
      </w:r>
    </w:p>
    <w:p w14:paraId="0889A598" w14:textId="77777777" w:rsidR="0040067C" w:rsidRDefault="0040067C" w:rsidP="0040067C"/>
    <w:p w14:paraId="23A26733" w14:textId="77777777" w:rsidR="0040067C" w:rsidRDefault="0040067C" w:rsidP="0040067C">
      <w:r>
        <w:t xml:space="preserve">3.2.2. </w:t>
      </w:r>
      <w:r>
        <w:rPr>
          <w:rFonts w:hint="eastAsia"/>
        </w:rPr>
        <w:t>Особенности</w:t>
      </w:r>
      <w:r>
        <w:t xml:space="preserve"> </w:t>
      </w:r>
      <w:r>
        <w:rPr>
          <w:rFonts w:hint="eastAsia"/>
        </w:rPr>
        <w:t>течения</w:t>
      </w:r>
      <w:r>
        <w:t xml:space="preserve"> </w:t>
      </w:r>
      <w:r>
        <w:rPr>
          <w:rFonts w:hint="eastAsia"/>
        </w:rPr>
        <w:t>беременности</w:t>
      </w:r>
      <w:r>
        <w:t>................................................94</w:t>
      </w:r>
    </w:p>
    <w:p w14:paraId="285DE519" w14:textId="77777777" w:rsidR="0040067C" w:rsidRDefault="0040067C" w:rsidP="0040067C"/>
    <w:p w14:paraId="352AB431" w14:textId="77777777" w:rsidR="0040067C" w:rsidRDefault="0040067C" w:rsidP="0040067C">
      <w:r>
        <w:t xml:space="preserve">3.2.3. </w:t>
      </w:r>
      <w:r>
        <w:rPr>
          <w:rFonts w:hint="eastAsia"/>
        </w:rPr>
        <w:t>Исходы</w:t>
      </w:r>
      <w:r>
        <w:t xml:space="preserve"> </w:t>
      </w:r>
      <w:r>
        <w:rPr>
          <w:rFonts w:hint="eastAsia"/>
        </w:rPr>
        <w:t>родов</w:t>
      </w:r>
      <w:r>
        <w:t xml:space="preserve"> </w:t>
      </w:r>
      <w:r>
        <w:rPr>
          <w:rFonts w:hint="eastAsia"/>
        </w:rPr>
        <w:t>и</w:t>
      </w:r>
      <w:r>
        <w:t xml:space="preserve"> </w:t>
      </w:r>
      <w:r>
        <w:rPr>
          <w:rFonts w:hint="eastAsia"/>
        </w:rPr>
        <w:t>течение</w:t>
      </w:r>
      <w:r>
        <w:t xml:space="preserve"> </w:t>
      </w:r>
      <w:r>
        <w:rPr>
          <w:rFonts w:hint="eastAsia"/>
        </w:rPr>
        <w:t>раннего</w:t>
      </w:r>
      <w:r>
        <w:t xml:space="preserve"> </w:t>
      </w:r>
      <w:r>
        <w:rPr>
          <w:rFonts w:hint="eastAsia"/>
        </w:rPr>
        <w:t>неонатального</w:t>
      </w:r>
      <w:r>
        <w:t xml:space="preserve"> </w:t>
      </w:r>
      <w:r>
        <w:rPr>
          <w:rFonts w:hint="eastAsia"/>
        </w:rPr>
        <w:t>периода</w:t>
      </w:r>
      <w:r>
        <w:t>......................100</w:t>
      </w:r>
    </w:p>
    <w:p w14:paraId="424F99E9" w14:textId="77777777" w:rsidR="0040067C" w:rsidRDefault="0040067C" w:rsidP="0040067C"/>
    <w:p w14:paraId="02D05EE2" w14:textId="77777777" w:rsidR="0040067C" w:rsidRDefault="0040067C" w:rsidP="0040067C">
      <w:r>
        <w:t xml:space="preserve">3.3. </w:t>
      </w:r>
      <w:r>
        <w:rPr>
          <w:rFonts w:hint="eastAsia"/>
        </w:rPr>
        <w:t>Роль</w:t>
      </w:r>
      <w:r>
        <w:t xml:space="preserve"> </w:t>
      </w:r>
      <w:r>
        <w:rPr>
          <w:rFonts w:hint="eastAsia"/>
        </w:rPr>
        <w:t>пептидомного</w:t>
      </w:r>
      <w:r>
        <w:t xml:space="preserve"> </w:t>
      </w:r>
      <w:r>
        <w:rPr>
          <w:rFonts w:hint="eastAsia"/>
        </w:rPr>
        <w:t>исследования</w:t>
      </w:r>
      <w:r>
        <w:t xml:space="preserve"> </w:t>
      </w:r>
      <w:r>
        <w:rPr>
          <w:rFonts w:hint="eastAsia"/>
        </w:rPr>
        <w:t>мочи</w:t>
      </w:r>
      <w:r>
        <w:t xml:space="preserve"> </w:t>
      </w:r>
      <w:r>
        <w:rPr>
          <w:rFonts w:hint="eastAsia"/>
        </w:rPr>
        <w:t>в</w:t>
      </w:r>
      <w:r>
        <w:t xml:space="preserve"> </w:t>
      </w:r>
      <w:r>
        <w:rPr>
          <w:rFonts w:hint="eastAsia"/>
        </w:rPr>
        <w:t>дифференциальной</w:t>
      </w:r>
      <w:r>
        <w:t xml:space="preserve"> </w:t>
      </w:r>
      <w:r>
        <w:rPr>
          <w:rFonts w:hint="eastAsia"/>
        </w:rPr>
        <w:t>диагностике</w:t>
      </w:r>
      <w:r>
        <w:t xml:space="preserve"> </w:t>
      </w:r>
      <w:r>
        <w:rPr>
          <w:rFonts w:hint="eastAsia"/>
        </w:rPr>
        <w:t>гипертензивных</w:t>
      </w:r>
      <w:r>
        <w:t xml:space="preserve"> </w:t>
      </w:r>
      <w:r>
        <w:rPr>
          <w:rFonts w:hint="eastAsia"/>
        </w:rPr>
        <w:t>расстройств</w:t>
      </w:r>
      <w:r>
        <w:t xml:space="preserve"> </w:t>
      </w:r>
      <w:r>
        <w:rPr>
          <w:rFonts w:hint="eastAsia"/>
        </w:rPr>
        <w:t>во</w:t>
      </w:r>
      <w:r>
        <w:t xml:space="preserve"> </w:t>
      </w:r>
      <w:r>
        <w:rPr>
          <w:rFonts w:hint="eastAsia"/>
        </w:rPr>
        <w:t>время</w:t>
      </w:r>
      <w:r>
        <w:t xml:space="preserve"> </w:t>
      </w:r>
      <w:r>
        <w:rPr>
          <w:rFonts w:hint="eastAsia"/>
        </w:rPr>
        <w:t>беременности</w:t>
      </w:r>
      <w:r>
        <w:t>........................................103</w:t>
      </w:r>
    </w:p>
    <w:p w14:paraId="0ED4B269" w14:textId="77777777" w:rsidR="0040067C" w:rsidRDefault="0040067C" w:rsidP="0040067C"/>
    <w:p w14:paraId="10CD235E" w14:textId="77777777" w:rsidR="0040067C" w:rsidRDefault="0040067C" w:rsidP="0040067C">
      <w:r>
        <w:t>3.3.1.</w:t>
      </w:r>
      <w:r>
        <w:rPr>
          <w:rFonts w:hint="eastAsia"/>
        </w:rPr>
        <w:t>Выявление</w:t>
      </w:r>
      <w:r>
        <w:t xml:space="preserve"> </w:t>
      </w:r>
      <w:r>
        <w:rPr>
          <w:rFonts w:hint="eastAsia"/>
        </w:rPr>
        <w:t>характерных</w:t>
      </w:r>
      <w:r>
        <w:t xml:space="preserve"> </w:t>
      </w:r>
      <w:r>
        <w:rPr>
          <w:rFonts w:hint="eastAsia"/>
        </w:rPr>
        <w:t>пептидных</w:t>
      </w:r>
      <w:r>
        <w:t xml:space="preserve"> </w:t>
      </w:r>
      <w:r>
        <w:rPr>
          <w:rFonts w:hint="eastAsia"/>
        </w:rPr>
        <w:t>маркеров</w:t>
      </w:r>
      <w:r>
        <w:t xml:space="preserve">, </w:t>
      </w:r>
      <w:r>
        <w:rPr>
          <w:rFonts w:hint="eastAsia"/>
        </w:rPr>
        <w:t>позволяющих</w:t>
      </w:r>
      <w:r>
        <w:t xml:space="preserve"> </w:t>
      </w:r>
      <w:r>
        <w:rPr>
          <w:rFonts w:hint="eastAsia"/>
        </w:rPr>
        <w:t>диагностировать</w:t>
      </w:r>
      <w:r>
        <w:t xml:space="preserve"> </w:t>
      </w:r>
      <w:r>
        <w:rPr>
          <w:rFonts w:hint="eastAsia"/>
        </w:rPr>
        <w:t>развитие</w:t>
      </w:r>
      <w:r>
        <w:t xml:space="preserve"> </w:t>
      </w:r>
      <w:r>
        <w:rPr>
          <w:rFonts w:hint="eastAsia"/>
        </w:rPr>
        <w:t>преэклампсии</w:t>
      </w:r>
      <w:r>
        <w:t xml:space="preserve"> </w:t>
      </w:r>
      <w:r>
        <w:rPr>
          <w:rFonts w:hint="eastAsia"/>
        </w:rPr>
        <w:t>различной</w:t>
      </w:r>
      <w:r>
        <w:t xml:space="preserve"> </w:t>
      </w:r>
      <w:r>
        <w:rPr>
          <w:rFonts w:hint="eastAsia"/>
        </w:rPr>
        <w:t>степени</w:t>
      </w:r>
      <w:r>
        <w:t xml:space="preserve"> </w:t>
      </w:r>
      <w:r>
        <w:rPr>
          <w:rFonts w:hint="eastAsia"/>
        </w:rPr>
        <w:t>тяжести</w:t>
      </w:r>
      <w:r>
        <w:t>...............107</w:t>
      </w:r>
    </w:p>
    <w:p w14:paraId="28D280A0" w14:textId="77777777" w:rsidR="0040067C" w:rsidRDefault="0040067C" w:rsidP="0040067C"/>
    <w:p w14:paraId="2E9D4BCC" w14:textId="77777777" w:rsidR="0040067C" w:rsidRDefault="0040067C" w:rsidP="0040067C">
      <w:r>
        <w:t xml:space="preserve">3.3.2. </w:t>
      </w:r>
      <w:r>
        <w:rPr>
          <w:rFonts w:hint="eastAsia"/>
        </w:rPr>
        <w:t>Дифференциальная</w:t>
      </w:r>
      <w:r>
        <w:t xml:space="preserve"> </w:t>
      </w:r>
      <w:r>
        <w:rPr>
          <w:rFonts w:hint="eastAsia"/>
        </w:rPr>
        <w:t>диагностика</w:t>
      </w:r>
      <w:r>
        <w:t xml:space="preserve"> </w:t>
      </w:r>
      <w:r>
        <w:rPr>
          <w:rFonts w:hint="eastAsia"/>
        </w:rPr>
        <w:t>гипертензивных</w:t>
      </w:r>
      <w:r>
        <w:t xml:space="preserve"> </w:t>
      </w:r>
      <w:r>
        <w:rPr>
          <w:rFonts w:hint="eastAsia"/>
        </w:rPr>
        <w:t>расстройств</w:t>
      </w:r>
      <w:r>
        <w:t xml:space="preserve"> </w:t>
      </w:r>
      <w:r>
        <w:rPr>
          <w:rFonts w:hint="eastAsia"/>
        </w:rPr>
        <w:t>во</w:t>
      </w:r>
      <w:r>
        <w:t xml:space="preserve"> </w:t>
      </w:r>
      <w:r>
        <w:rPr>
          <w:rFonts w:hint="eastAsia"/>
        </w:rPr>
        <w:t>время</w:t>
      </w:r>
      <w:r>
        <w:t xml:space="preserve"> </w:t>
      </w:r>
      <w:r>
        <w:rPr>
          <w:rFonts w:hint="eastAsia"/>
        </w:rPr>
        <w:t>беременности</w:t>
      </w:r>
      <w:r>
        <w:t>.....................................................................................116</w:t>
      </w:r>
    </w:p>
    <w:p w14:paraId="6371AA7F" w14:textId="77777777" w:rsidR="0040067C" w:rsidRDefault="0040067C" w:rsidP="0040067C"/>
    <w:p w14:paraId="1AA6BEBA" w14:textId="77777777" w:rsidR="0040067C" w:rsidRDefault="0040067C" w:rsidP="0040067C">
      <w:r>
        <w:t xml:space="preserve">3.3.2.1. </w:t>
      </w:r>
      <w:r>
        <w:rPr>
          <w:rFonts w:hint="eastAsia"/>
        </w:rPr>
        <w:t>Сравнение</w:t>
      </w:r>
      <w:r>
        <w:t xml:space="preserve"> </w:t>
      </w:r>
      <w:r>
        <w:rPr>
          <w:rFonts w:hint="eastAsia"/>
        </w:rPr>
        <w:t>пептидного</w:t>
      </w:r>
      <w:r>
        <w:t xml:space="preserve"> </w:t>
      </w:r>
      <w:r>
        <w:rPr>
          <w:rFonts w:hint="eastAsia"/>
        </w:rPr>
        <w:t>профиля</w:t>
      </w:r>
      <w:r>
        <w:t xml:space="preserve"> </w:t>
      </w:r>
      <w:r>
        <w:rPr>
          <w:rFonts w:hint="eastAsia"/>
        </w:rPr>
        <w:t>мочи</w:t>
      </w:r>
      <w:r>
        <w:t xml:space="preserve"> </w:t>
      </w:r>
      <w:r>
        <w:rPr>
          <w:rFonts w:hint="eastAsia"/>
        </w:rPr>
        <w:t>гипертензивных</w:t>
      </w:r>
      <w:r>
        <w:t xml:space="preserve"> </w:t>
      </w:r>
      <w:r>
        <w:rPr>
          <w:rFonts w:hint="eastAsia"/>
        </w:rPr>
        <w:t>осложнений</w:t>
      </w:r>
      <w:r>
        <w:t xml:space="preserve"> </w:t>
      </w:r>
      <w:r>
        <w:rPr>
          <w:rFonts w:hint="eastAsia"/>
        </w:rPr>
        <w:t>беременности</w:t>
      </w:r>
      <w:r>
        <w:t xml:space="preserve">, </w:t>
      </w:r>
      <w:r>
        <w:rPr>
          <w:rFonts w:hint="eastAsia"/>
        </w:rPr>
        <w:t>не</w:t>
      </w:r>
      <w:r>
        <w:t xml:space="preserve"> </w:t>
      </w:r>
      <w:r>
        <w:rPr>
          <w:rFonts w:hint="eastAsia"/>
        </w:rPr>
        <w:t>сопровождавшихся</w:t>
      </w:r>
      <w:r>
        <w:t xml:space="preserve"> </w:t>
      </w:r>
      <w:r>
        <w:rPr>
          <w:rFonts w:hint="eastAsia"/>
        </w:rPr>
        <w:t>протеинурией</w:t>
      </w:r>
      <w:r>
        <w:t xml:space="preserve"> (</w:t>
      </w:r>
      <w:r>
        <w:rPr>
          <w:rFonts w:hint="eastAsia"/>
        </w:rPr>
        <w:t>ХАГ</w:t>
      </w:r>
      <w:r>
        <w:t xml:space="preserve">, </w:t>
      </w:r>
      <w:r>
        <w:rPr>
          <w:rFonts w:hint="eastAsia"/>
        </w:rPr>
        <w:t>ГАГ</w:t>
      </w:r>
      <w:r>
        <w:t xml:space="preserve">), </w:t>
      </w:r>
      <w:r>
        <w:rPr>
          <w:rFonts w:hint="eastAsia"/>
        </w:rPr>
        <w:t>с</w:t>
      </w:r>
      <w:r>
        <w:t xml:space="preserve"> </w:t>
      </w:r>
      <w:r>
        <w:rPr>
          <w:rFonts w:hint="eastAsia"/>
        </w:rPr>
        <w:t>контрольной</w:t>
      </w:r>
      <w:r>
        <w:t xml:space="preserve"> </w:t>
      </w:r>
      <w:r>
        <w:rPr>
          <w:rFonts w:hint="eastAsia"/>
        </w:rPr>
        <w:t>группой</w:t>
      </w:r>
      <w:r>
        <w:t>...........................................................................................116</w:t>
      </w:r>
    </w:p>
    <w:p w14:paraId="09EFB154" w14:textId="77777777" w:rsidR="0040067C" w:rsidRDefault="0040067C" w:rsidP="0040067C"/>
    <w:p w14:paraId="4B728921" w14:textId="77777777" w:rsidR="0040067C" w:rsidRDefault="0040067C" w:rsidP="0040067C">
      <w:r>
        <w:t xml:space="preserve">3.3.2.2. </w:t>
      </w:r>
      <w:r>
        <w:rPr>
          <w:rFonts w:hint="eastAsia"/>
        </w:rPr>
        <w:t>Поиск</w:t>
      </w:r>
      <w:r>
        <w:t xml:space="preserve"> </w:t>
      </w:r>
      <w:r>
        <w:rPr>
          <w:rFonts w:hint="eastAsia"/>
        </w:rPr>
        <w:t>панели</w:t>
      </w:r>
      <w:r>
        <w:t xml:space="preserve"> </w:t>
      </w:r>
      <w:r>
        <w:rPr>
          <w:rFonts w:hint="eastAsia"/>
        </w:rPr>
        <w:t>пептидов</w:t>
      </w:r>
      <w:r>
        <w:t xml:space="preserve">, </w:t>
      </w:r>
      <w:r>
        <w:rPr>
          <w:rFonts w:hint="eastAsia"/>
        </w:rPr>
        <w:t>позволяющей</w:t>
      </w:r>
      <w:r>
        <w:t xml:space="preserve"> </w:t>
      </w:r>
      <w:r>
        <w:rPr>
          <w:rFonts w:hint="eastAsia"/>
        </w:rPr>
        <w:t>дифференцировать</w:t>
      </w:r>
      <w:r>
        <w:t xml:space="preserve"> </w:t>
      </w:r>
      <w:r>
        <w:rPr>
          <w:rFonts w:hint="eastAsia"/>
        </w:rPr>
        <w:t>гипертензивные</w:t>
      </w:r>
      <w:r>
        <w:t xml:space="preserve"> </w:t>
      </w:r>
      <w:r>
        <w:rPr>
          <w:rFonts w:hint="eastAsia"/>
        </w:rPr>
        <w:t>расстройства</w:t>
      </w:r>
      <w:r>
        <w:t xml:space="preserve"> </w:t>
      </w:r>
      <w:r>
        <w:rPr>
          <w:rFonts w:hint="eastAsia"/>
        </w:rPr>
        <w:t>во</w:t>
      </w:r>
      <w:r>
        <w:t xml:space="preserve"> </w:t>
      </w:r>
      <w:r>
        <w:rPr>
          <w:rFonts w:hint="eastAsia"/>
        </w:rPr>
        <w:t>время</w:t>
      </w:r>
      <w:r>
        <w:t xml:space="preserve"> </w:t>
      </w:r>
      <w:r>
        <w:rPr>
          <w:rFonts w:hint="eastAsia"/>
        </w:rPr>
        <w:t>беременности</w:t>
      </w:r>
      <w:r>
        <w:t>........................................................118</w:t>
      </w:r>
    </w:p>
    <w:p w14:paraId="040397E0" w14:textId="77777777" w:rsidR="0040067C" w:rsidRDefault="0040067C" w:rsidP="0040067C"/>
    <w:p w14:paraId="18E61A89" w14:textId="77777777" w:rsidR="0040067C" w:rsidRDefault="0040067C" w:rsidP="0040067C">
      <w:r>
        <w:t xml:space="preserve">3.4. </w:t>
      </w:r>
      <w:r>
        <w:rPr>
          <w:rFonts w:hint="eastAsia"/>
        </w:rPr>
        <w:t>Оценка</w:t>
      </w:r>
      <w:r>
        <w:t xml:space="preserve"> </w:t>
      </w:r>
      <w:r>
        <w:rPr>
          <w:rFonts w:hint="eastAsia"/>
        </w:rPr>
        <w:t>возможности</w:t>
      </w:r>
      <w:r>
        <w:t xml:space="preserve"> </w:t>
      </w:r>
      <w:r>
        <w:rPr>
          <w:rFonts w:hint="eastAsia"/>
        </w:rPr>
        <w:t>прогнозирования</w:t>
      </w:r>
      <w:r>
        <w:t xml:space="preserve"> </w:t>
      </w:r>
      <w:r>
        <w:rPr>
          <w:rFonts w:hint="eastAsia"/>
        </w:rPr>
        <w:t>ПЭ</w:t>
      </w:r>
      <w:r>
        <w:t xml:space="preserve"> </w:t>
      </w:r>
      <w:r>
        <w:rPr>
          <w:rFonts w:hint="eastAsia"/>
        </w:rPr>
        <w:t>с</w:t>
      </w:r>
      <w:r>
        <w:t xml:space="preserve"> </w:t>
      </w:r>
      <w:r>
        <w:rPr>
          <w:rFonts w:hint="eastAsia"/>
        </w:rPr>
        <w:t>помощью</w:t>
      </w:r>
      <w:r>
        <w:t xml:space="preserve"> </w:t>
      </w:r>
      <w:r>
        <w:rPr>
          <w:rFonts w:hint="eastAsia"/>
        </w:rPr>
        <w:t>пептидомного</w:t>
      </w:r>
      <w:r>
        <w:t xml:space="preserve"> </w:t>
      </w:r>
      <w:r>
        <w:rPr>
          <w:rFonts w:hint="eastAsia"/>
        </w:rPr>
        <w:t>анализа</w:t>
      </w:r>
      <w:r>
        <w:t xml:space="preserve"> </w:t>
      </w:r>
      <w:r>
        <w:rPr>
          <w:rFonts w:hint="eastAsia"/>
        </w:rPr>
        <w:t>мочи</w:t>
      </w:r>
      <w:r>
        <w:t>..................................................................................................................128</w:t>
      </w:r>
    </w:p>
    <w:p w14:paraId="4E94A90C" w14:textId="77777777" w:rsidR="0040067C" w:rsidRDefault="0040067C" w:rsidP="0040067C"/>
    <w:p w14:paraId="382622CD" w14:textId="77777777" w:rsidR="0040067C" w:rsidRDefault="0040067C" w:rsidP="0040067C">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r>
        <w:t>..........................................132</w:t>
      </w:r>
    </w:p>
    <w:p w14:paraId="2A11EC77" w14:textId="77777777" w:rsidR="0040067C" w:rsidRDefault="0040067C" w:rsidP="0040067C"/>
    <w:p w14:paraId="0CA94A7B" w14:textId="77777777" w:rsidR="0040067C" w:rsidRDefault="0040067C" w:rsidP="0040067C">
      <w:r>
        <w:rPr>
          <w:rFonts w:hint="eastAsia"/>
        </w:rPr>
        <w:t>Выводы</w:t>
      </w:r>
      <w:r>
        <w:t>...........................................................................................150</w:t>
      </w:r>
    </w:p>
    <w:p w14:paraId="559AFB77" w14:textId="77777777" w:rsidR="0040067C" w:rsidRDefault="0040067C" w:rsidP="0040067C"/>
    <w:p w14:paraId="35ADF992" w14:textId="77777777" w:rsidR="0040067C" w:rsidRDefault="0040067C" w:rsidP="0040067C">
      <w:r>
        <w:rPr>
          <w:rFonts w:hint="eastAsia"/>
        </w:rPr>
        <w:t>Практические</w:t>
      </w:r>
      <w:r>
        <w:t xml:space="preserve"> </w:t>
      </w:r>
      <w:r>
        <w:rPr>
          <w:rFonts w:hint="eastAsia"/>
        </w:rPr>
        <w:t>рекомендации</w:t>
      </w:r>
      <w:r>
        <w:t>.................................................................152</w:t>
      </w:r>
    </w:p>
    <w:p w14:paraId="6E4C1ABF" w14:textId="77777777" w:rsidR="0040067C" w:rsidRDefault="0040067C" w:rsidP="0040067C"/>
    <w:p w14:paraId="78AB00E0" w14:textId="77777777" w:rsidR="0040067C" w:rsidRDefault="0040067C" w:rsidP="0040067C">
      <w:r>
        <w:rPr>
          <w:rFonts w:hint="eastAsia"/>
        </w:rPr>
        <w:t>Список</w:t>
      </w:r>
      <w:r>
        <w:t xml:space="preserve"> </w:t>
      </w:r>
      <w:r>
        <w:rPr>
          <w:rFonts w:hint="eastAsia"/>
        </w:rPr>
        <w:t>сокращений</w:t>
      </w:r>
      <w:r>
        <w:t>............................................................................153</w:t>
      </w:r>
    </w:p>
    <w:p w14:paraId="534D9C5E" w14:textId="77777777" w:rsidR="0040067C" w:rsidRDefault="0040067C" w:rsidP="0040067C"/>
    <w:p w14:paraId="434708FC" w14:textId="637499E3" w:rsidR="0040067C" w:rsidRPr="0040067C" w:rsidRDefault="0040067C" w:rsidP="0040067C">
      <w:r>
        <w:rPr>
          <w:rFonts w:hint="eastAsia"/>
        </w:rPr>
        <w:t>Список</w:t>
      </w:r>
      <w:r>
        <w:t xml:space="preserve"> </w:t>
      </w:r>
      <w:r>
        <w:rPr>
          <w:rFonts w:hint="eastAsia"/>
        </w:rPr>
        <w:t>литературы</w:t>
      </w:r>
      <w:r>
        <w:t>............................................................................ 154</w:t>
      </w:r>
    </w:p>
    <w:sectPr w:rsidR="0040067C" w:rsidRPr="0040067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48A7D" w14:textId="77777777" w:rsidR="005D6679" w:rsidRPr="008D1934" w:rsidRDefault="005D6679">
      <w:pPr>
        <w:spacing w:after="0" w:line="240" w:lineRule="auto"/>
      </w:pPr>
      <w:r w:rsidRPr="008D1934">
        <w:separator/>
      </w:r>
    </w:p>
  </w:endnote>
  <w:endnote w:type="continuationSeparator" w:id="0">
    <w:p w14:paraId="0AB3D182" w14:textId="77777777" w:rsidR="005D6679" w:rsidRPr="008D1934" w:rsidRDefault="005D667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CC64" w14:textId="77777777" w:rsidR="005D6679" w:rsidRPr="008D1934" w:rsidRDefault="005D6679"/>
    <w:p w14:paraId="5E8C1921" w14:textId="77777777" w:rsidR="005D6679" w:rsidRPr="008D1934" w:rsidRDefault="005D6679"/>
    <w:p w14:paraId="3FACEA1E" w14:textId="77777777" w:rsidR="005D6679" w:rsidRPr="008D1934" w:rsidRDefault="005D6679"/>
    <w:p w14:paraId="679E66A6" w14:textId="77777777" w:rsidR="005D6679" w:rsidRPr="008D1934" w:rsidRDefault="005D6679"/>
    <w:p w14:paraId="42D4E1C5" w14:textId="77777777" w:rsidR="005D6679" w:rsidRPr="008D1934" w:rsidRDefault="005D6679"/>
    <w:p w14:paraId="7BE618E1" w14:textId="77777777" w:rsidR="005D6679" w:rsidRPr="008D1934" w:rsidRDefault="005D6679"/>
    <w:p w14:paraId="45557988" w14:textId="77777777" w:rsidR="005D6679" w:rsidRPr="008D1934" w:rsidRDefault="005D6679">
      <w:pPr>
        <w:rPr>
          <w:sz w:val="2"/>
          <w:szCs w:val="2"/>
        </w:rPr>
      </w:pPr>
      <w:r>
        <w:rPr>
          <w:noProof/>
        </w:rPr>
        <mc:AlternateContent>
          <mc:Choice Requires="wps">
            <w:drawing>
              <wp:anchor distT="0" distB="0" distL="63500" distR="63500" simplePos="0" relativeHeight="251660288" behindDoc="1" locked="0" layoutInCell="1" allowOverlap="1" wp14:anchorId="319805BE" wp14:editId="3021088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0D19D59" w14:textId="77777777" w:rsidR="005D6679" w:rsidRPr="008D1934" w:rsidRDefault="005D667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805B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D19D59" w14:textId="77777777" w:rsidR="005D6679" w:rsidRPr="008D1934" w:rsidRDefault="005D667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B2431BE" w14:textId="77777777" w:rsidR="005D6679" w:rsidRPr="008D1934" w:rsidRDefault="005D6679"/>
    <w:p w14:paraId="36952FF9" w14:textId="77777777" w:rsidR="005D6679" w:rsidRPr="008D1934" w:rsidRDefault="005D6679"/>
    <w:p w14:paraId="145E374E" w14:textId="77777777" w:rsidR="005D6679" w:rsidRPr="008D1934" w:rsidRDefault="005D6679">
      <w:pPr>
        <w:rPr>
          <w:sz w:val="2"/>
          <w:szCs w:val="2"/>
        </w:rPr>
      </w:pPr>
      <w:r>
        <w:rPr>
          <w:noProof/>
        </w:rPr>
        <mc:AlternateContent>
          <mc:Choice Requires="wps">
            <w:drawing>
              <wp:anchor distT="0" distB="0" distL="63500" distR="63500" simplePos="0" relativeHeight="251659264" behindDoc="1" locked="0" layoutInCell="1" allowOverlap="1" wp14:anchorId="7E507628" wp14:editId="6FD1E44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A2698DA" w14:textId="77777777" w:rsidR="005D6679" w:rsidRPr="008D1934" w:rsidRDefault="005D667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0762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2698DA" w14:textId="77777777" w:rsidR="005D6679" w:rsidRPr="008D1934" w:rsidRDefault="005D667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D7C68A0" w14:textId="77777777" w:rsidR="005D6679" w:rsidRPr="008D1934" w:rsidRDefault="005D6679"/>
    <w:p w14:paraId="28C6B24B" w14:textId="77777777" w:rsidR="005D6679" w:rsidRPr="008D1934" w:rsidRDefault="005D6679">
      <w:pPr>
        <w:rPr>
          <w:sz w:val="2"/>
          <w:szCs w:val="2"/>
        </w:rPr>
      </w:pPr>
    </w:p>
    <w:p w14:paraId="69B2BDF0" w14:textId="77777777" w:rsidR="005D6679" w:rsidRPr="008D1934" w:rsidRDefault="005D6679"/>
    <w:p w14:paraId="092D8019" w14:textId="77777777" w:rsidR="005D6679" w:rsidRPr="008D1934" w:rsidRDefault="005D6679">
      <w:pPr>
        <w:spacing w:after="0" w:line="240" w:lineRule="auto"/>
      </w:pPr>
    </w:p>
  </w:footnote>
  <w:footnote w:type="continuationSeparator" w:id="0">
    <w:p w14:paraId="6F9D6F83" w14:textId="77777777" w:rsidR="005D6679" w:rsidRPr="008D1934" w:rsidRDefault="005D667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9"/>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3512</TotalTime>
  <Pages>3</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641</cp:revision>
  <cp:lastPrinted>2024-05-12T14:21:00Z</cp:lastPrinted>
  <dcterms:created xsi:type="dcterms:W3CDTF">2024-05-12T14:37:00Z</dcterms:created>
  <dcterms:modified xsi:type="dcterms:W3CDTF">2024-05-17T13:09:00Z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