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ADA0" w14:textId="229543A5" w:rsidR="00A94757" w:rsidRDefault="003F31F0" w:rsidP="003F31F0">
      <w:r w:rsidRPr="003F31F0">
        <w:rPr>
          <w:rFonts w:hint="eastAsia"/>
        </w:rPr>
        <w:t>Нестеренко</w:t>
      </w:r>
      <w:r w:rsidRPr="003F31F0">
        <w:t xml:space="preserve"> </w:t>
      </w:r>
      <w:r w:rsidRPr="003F31F0">
        <w:rPr>
          <w:rFonts w:hint="eastAsia"/>
        </w:rPr>
        <w:t>Любовь</w:t>
      </w:r>
      <w:r w:rsidRPr="003F31F0">
        <w:t xml:space="preserve"> </w:t>
      </w:r>
      <w:r w:rsidRPr="003F31F0">
        <w:rPr>
          <w:rFonts w:hint="eastAsia"/>
        </w:rPr>
        <w:t>Владимировна</w:t>
      </w:r>
      <w:r>
        <w:t xml:space="preserve"> </w:t>
      </w:r>
      <w:r w:rsidRPr="003F31F0">
        <w:rPr>
          <w:rFonts w:hint="eastAsia"/>
        </w:rPr>
        <w:t>Функции</w:t>
      </w:r>
      <w:r w:rsidRPr="003F31F0">
        <w:t xml:space="preserve"> </w:t>
      </w:r>
      <w:r w:rsidRPr="003F31F0">
        <w:rPr>
          <w:rFonts w:hint="eastAsia"/>
        </w:rPr>
        <w:t>пассива</w:t>
      </w:r>
      <w:r w:rsidRPr="003F31F0">
        <w:t xml:space="preserve"> </w:t>
      </w:r>
      <w:r w:rsidRPr="003F31F0">
        <w:rPr>
          <w:rFonts w:hint="eastAsia"/>
        </w:rPr>
        <w:t>с</w:t>
      </w:r>
      <w:r w:rsidRPr="003F31F0">
        <w:t xml:space="preserve"> </w:t>
      </w:r>
      <w:r w:rsidRPr="003F31F0">
        <w:rPr>
          <w:rFonts w:hint="eastAsia"/>
        </w:rPr>
        <w:t>агентивным</w:t>
      </w:r>
      <w:r w:rsidRPr="003F31F0">
        <w:t xml:space="preserve"> </w:t>
      </w:r>
      <w:r w:rsidRPr="003F31F0">
        <w:rPr>
          <w:rFonts w:hint="eastAsia"/>
        </w:rPr>
        <w:t>дополнением</w:t>
      </w:r>
      <w:r w:rsidRPr="003F31F0">
        <w:t xml:space="preserve">: </w:t>
      </w:r>
      <w:r w:rsidRPr="003F31F0">
        <w:rPr>
          <w:rFonts w:hint="eastAsia"/>
        </w:rPr>
        <w:t>квантитативный</w:t>
      </w:r>
      <w:r w:rsidRPr="003F31F0">
        <w:t xml:space="preserve"> </w:t>
      </w:r>
      <w:r w:rsidRPr="003F31F0">
        <w:rPr>
          <w:rFonts w:hint="eastAsia"/>
        </w:rPr>
        <w:t>анализ</w:t>
      </w:r>
      <w:r w:rsidRPr="003F31F0">
        <w:t xml:space="preserve"> </w:t>
      </w:r>
      <w:r w:rsidRPr="003F31F0">
        <w:rPr>
          <w:rFonts w:hint="eastAsia"/>
        </w:rPr>
        <w:t>на</w:t>
      </w:r>
      <w:r w:rsidRPr="003F31F0">
        <w:t xml:space="preserve"> </w:t>
      </w:r>
      <w:r w:rsidRPr="003F31F0">
        <w:rPr>
          <w:rFonts w:hint="eastAsia"/>
        </w:rPr>
        <w:t>материале</w:t>
      </w:r>
      <w:r w:rsidRPr="003F31F0">
        <w:t xml:space="preserve"> </w:t>
      </w:r>
      <w:r w:rsidRPr="003F31F0">
        <w:rPr>
          <w:rFonts w:hint="eastAsia"/>
        </w:rPr>
        <w:t>мультиязычного</w:t>
      </w:r>
      <w:r w:rsidRPr="003F31F0">
        <w:t xml:space="preserve"> </w:t>
      </w:r>
      <w:r w:rsidRPr="003F31F0">
        <w:rPr>
          <w:rFonts w:hint="eastAsia"/>
        </w:rPr>
        <w:t>датасета</w:t>
      </w:r>
      <w:r w:rsidRPr="003F31F0">
        <w:t xml:space="preserve"> </w:t>
      </w:r>
      <w:r w:rsidRPr="003F31F0">
        <w:rPr>
          <w:rFonts w:hint="eastAsia"/>
        </w:rPr>
        <w:t>европейских</w:t>
      </w:r>
      <w:r w:rsidRPr="003F31F0">
        <w:t xml:space="preserve"> </w:t>
      </w:r>
      <w:r w:rsidRPr="003F31F0">
        <w:rPr>
          <w:rFonts w:hint="eastAsia"/>
        </w:rPr>
        <w:t>языков</w:t>
      </w:r>
    </w:p>
    <w:p w14:paraId="0978AFA2" w14:textId="77777777" w:rsidR="003F31F0" w:rsidRDefault="003F31F0" w:rsidP="003F31F0">
      <w:r>
        <w:rPr>
          <w:rFonts w:hint="eastAsia"/>
        </w:rPr>
        <w:t>ОГЛАВЛЕНИЕ</w:t>
      </w:r>
      <w:r>
        <w:t xml:space="preserve"> </w:t>
      </w:r>
      <w:r>
        <w:rPr>
          <w:rFonts w:hint="eastAsia"/>
        </w:rPr>
        <w:t>ДИССЕРТАЦИИ</w:t>
      </w:r>
    </w:p>
    <w:p w14:paraId="75F6998A" w14:textId="77777777" w:rsidR="003F31F0" w:rsidRDefault="003F31F0" w:rsidP="003F31F0">
      <w:r>
        <w:rPr>
          <w:rFonts w:hint="eastAsia"/>
        </w:rPr>
        <w:t>кандидат</w:t>
      </w:r>
      <w:r>
        <w:t xml:space="preserve"> </w:t>
      </w:r>
      <w:r>
        <w:rPr>
          <w:rFonts w:hint="eastAsia"/>
        </w:rPr>
        <w:t>наук</w:t>
      </w:r>
      <w:r>
        <w:t xml:space="preserve"> </w:t>
      </w:r>
      <w:r>
        <w:rPr>
          <w:rFonts w:hint="eastAsia"/>
        </w:rPr>
        <w:t>Нестеренко</w:t>
      </w:r>
      <w:r>
        <w:t xml:space="preserve"> </w:t>
      </w:r>
      <w:r>
        <w:rPr>
          <w:rFonts w:hint="eastAsia"/>
        </w:rPr>
        <w:t>Любовь</w:t>
      </w:r>
      <w:r>
        <w:t xml:space="preserve"> </w:t>
      </w:r>
      <w:r>
        <w:rPr>
          <w:rFonts w:hint="eastAsia"/>
        </w:rPr>
        <w:t>Владимировна</w:t>
      </w:r>
    </w:p>
    <w:p w14:paraId="106D2C1C" w14:textId="77777777" w:rsidR="003F31F0" w:rsidRDefault="003F31F0" w:rsidP="003F31F0">
      <w:r>
        <w:rPr>
          <w:rFonts w:hint="eastAsia"/>
        </w:rPr>
        <w:t>Введение</w:t>
      </w:r>
    </w:p>
    <w:p w14:paraId="4741F414" w14:textId="77777777" w:rsidR="003F31F0" w:rsidRDefault="003F31F0" w:rsidP="003F31F0"/>
    <w:p w14:paraId="483D8F2A" w14:textId="77777777" w:rsidR="003F31F0" w:rsidRDefault="003F31F0" w:rsidP="003F31F0">
      <w:r>
        <w:rPr>
          <w:rFonts w:hint="eastAsia"/>
        </w:rPr>
        <w:t>Глава</w:t>
      </w:r>
      <w:r>
        <w:t xml:space="preserve"> 1. </w:t>
      </w:r>
      <w:r>
        <w:rPr>
          <w:rFonts w:hint="eastAsia"/>
        </w:rPr>
        <w:t>Мультиязычные</w:t>
      </w:r>
      <w:r>
        <w:t xml:space="preserve"> </w:t>
      </w:r>
      <w:r>
        <w:rPr>
          <w:rFonts w:hint="eastAsia"/>
        </w:rPr>
        <w:t>параллельные</w:t>
      </w:r>
      <w:r>
        <w:t xml:space="preserve"> </w:t>
      </w:r>
      <w:r>
        <w:rPr>
          <w:rFonts w:hint="eastAsia"/>
        </w:rPr>
        <w:t>корпуса</w:t>
      </w:r>
      <w:r>
        <w:t xml:space="preserve"> </w:t>
      </w:r>
      <w:r>
        <w:rPr>
          <w:rFonts w:hint="eastAsia"/>
        </w:rPr>
        <w:t>как</w:t>
      </w:r>
      <w:r>
        <w:t xml:space="preserve"> </w:t>
      </w:r>
      <w:r>
        <w:rPr>
          <w:rFonts w:hint="eastAsia"/>
        </w:rPr>
        <w:t>особый</w:t>
      </w:r>
      <w:r>
        <w:t xml:space="preserve"> </w:t>
      </w:r>
      <w:r>
        <w:rPr>
          <w:rFonts w:hint="eastAsia"/>
        </w:rPr>
        <w:t>вид</w:t>
      </w:r>
      <w:r>
        <w:t xml:space="preserve"> </w:t>
      </w:r>
      <w:r>
        <w:rPr>
          <w:rFonts w:hint="eastAsia"/>
        </w:rPr>
        <w:t>данных</w:t>
      </w:r>
    </w:p>
    <w:p w14:paraId="7CAA074F" w14:textId="77777777" w:rsidR="003F31F0" w:rsidRDefault="003F31F0" w:rsidP="003F31F0"/>
    <w:p w14:paraId="21E765BA" w14:textId="77777777" w:rsidR="003F31F0" w:rsidRDefault="003F31F0" w:rsidP="003F31F0">
      <w:r>
        <w:t xml:space="preserve">1.1. </w:t>
      </w:r>
      <w:r>
        <w:rPr>
          <w:rFonts w:hint="eastAsia"/>
        </w:rPr>
        <w:t>Параллельные</w:t>
      </w:r>
      <w:r>
        <w:t xml:space="preserve"> </w:t>
      </w:r>
      <w:r>
        <w:rPr>
          <w:rFonts w:hint="eastAsia"/>
        </w:rPr>
        <w:t>корпуса</w:t>
      </w:r>
      <w:r>
        <w:t xml:space="preserve"> </w:t>
      </w:r>
      <w:r>
        <w:rPr>
          <w:rFonts w:hint="eastAsia"/>
        </w:rPr>
        <w:t>—</w:t>
      </w:r>
      <w:r>
        <w:t xml:space="preserve"> </w:t>
      </w:r>
      <w:r>
        <w:rPr>
          <w:rFonts w:hint="eastAsia"/>
        </w:rPr>
        <w:t>новый</w:t>
      </w:r>
      <w:r>
        <w:t xml:space="preserve"> </w:t>
      </w:r>
      <w:r>
        <w:rPr>
          <w:rFonts w:hint="eastAsia"/>
        </w:rPr>
        <w:t>источник</w:t>
      </w:r>
      <w:r>
        <w:t xml:space="preserve"> </w:t>
      </w:r>
      <w:r>
        <w:rPr>
          <w:rFonts w:hint="eastAsia"/>
        </w:rPr>
        <w:t>данных</w:t>
      </w:r>
      <w:r>
        <w:t xml:space="preserve"> </w:t>
      </w:r>
      <w:r>
        <w:rPr>
          <w:rFonts w:hint="eastAsia"/>
        </w:rPr>
        <w:t>для</w:t>
      </w:r>
      <w:r>
        <w:t xml:space="preserve"> </w:t>
      </w:r>
      <w:r>
        <w:rPr>
          <w:rFonts w:hint="eastAsia"/>
        </w:rPr>
        <w:t>лингвистических</w:t>
      </w:r>
      <w:r>
        <w:t xml:space="preserve"> </w:t>
      </w:r>
      <w:r>
        <w:rPr>
          <w:rFonts w:hint="eastAsia"/>
        </w:rPr>
        <w:t>исследований</w:t>
      </w:r>
    </w:p>
    <w:p w14:paraId="45364625" w14:textId="77777777" w:rsidR="003F31F0" w:rsidRDefault="003F31F0" w:rsidP="003F31F0"/>
    <w:p w14:paraId="4E2DCE69" w14:textId="77777777" w:rsidR="003F31F0" w:rsidRDefault="003F31F0" w:rsidP="003F31F0">
      <w:r>
        <w:t xml:space="preserve">1.2. </w:t>
      </w:r>
      <w:r>
        <w:rPr>
          <w:rFonts w:hint="eastAsia"/>
        </w:rPr>
        <w:t>Параллельные</w:t>
      </w:r>
      <w:r>
        <w:t xml:space="preserve"> </w:t>
      </w:r>
      <w:r>
        <w:rPr>
          <w:rFonts w:hint="eastAsia"/>
        </w:rPr>
        <w:t>корпуса</w:t>
      </w:r>
      <w:r>
        <w:t xml:space="preserve"> </w:t>
      </w:r>
      <w:r>
        <w:rPr>
          <w:rFonts w:hint="eastAsia"/>
        </w:rPr>
        <w:t>и</w:t>
      </w:r>
      <w:r>
        <w:t xml:space="preserve"> </w:t>
      </w:r>
      <w:r>
        <w:rPr>
          <w:rFonts w:hint="eastAsia"/>
        </w:rPr>
        <w:t>их</w:t>
      </w:r>
      <w:r>
        <w:t xml:space="preserve"> </w:t>
      </w:r>
      <w:r>
        <w:rPr>
          <w:rFonts w:hint="eastAsia"/>
        </w:rPr>
        <w:t>устройство</w:t>
      </w:r>
    </w:p>
    <w:p w14:paraId="4E546B3C" w14:textId="77777777" w:rsidR="003F31F0" w:rsidRDefault="003F31F0" w:rsidP="003F31F0"/>
    <w:p w14:paraId="17A2B584" w14:textId="77777777" w:rsidR="003F31F0" w:rsidRDefault="003F31F0" w:rsidP="003F31F0">
      <w:r>
        <w:t xml:space="preserve">1.2.1. </w:t>
      </w:r>
      <w:r>
        <w:rPr>
          <w:rFonts w:hint="eastAsia"/>
        </w:rPr>
        <w:t>Особенности</w:t>
      </w:r>
      <w:r>
        <w:t xml:space="preserve"> </w:t>
      </w:r>
      <w:r>
        <w:rPr>
          <w:rFonts w:hint="eastAsia"/>
        </w:rPr>
        <w:t>устройства</w:t>
      </w:r>
      <w:r>
        <w:t xml:space="preserve"> </w:t>
      </w:r>
      <w:r>
        <w:rPr>
          <w:rFonts w:hint="eastAsia"/>
        </w:rPr>
        <w:t>параллельных</w:t>
      </w:r>
      <w:r>
        <w:t xml:space="preserve"> </w:t>
      </w:r>
      <w:r>
        <w:rPr>
          <w:rFonts w:hint="eastAsia"/>
        </w:rPr>
        <w:t>корпусов</w:t>
      </w:r>
    </w:p>
    <w:p w14:paraId="581A3ED3" w14:textId="77777777" w:rsidR="003F31F0" w:rsidRDefault="003F31F0" w:rsidP="003F31F0"/>
    <w:p w14:paraId="01E91580" w14:textId="77777777" w:rsidR="003F31F0" w:rsidRDefault="003F31F0" w:rsidP="003F31F0">
      <w:r>
        <w:t xml:space="preserve">1.2.2. </w:t>
      </w:r>
      <w:r>
        <w:rPr>
          <w:rFonts w:hint="eastAsia"/>
        </w:rPr>
        <w:t>Требования</w:t>
      </w:r>
      <w:r>
        <w:t xml:space="preserve"> </w:t>
      </w:r>
      <w:r>
        <w:rPr>
          <w:rFonts w:hint="eastAsia"/>
        </w:rPr>
        <w:t>к</w:t>
      </w:r>
      <w:r>
        <w:t xml:space="preserve"> </w:t>
      </w:r>
      <w:r>
        <w:rPr>
          <w:rFonts w:hint="eastAsia"/>
        </w:rPr>
        <w:t>устройству</w:t>
      </w:r>
      <w:r>
        <w:t xml:space="preserve"> </w:t>
      </w:r>
      <w:r>
        <w:rPr>
          <w:rFonts w:hint="eastAsia"/>
        </w:rPr>
        <w:t>мультиязычного</w:t>
      </w:r>
      <w:r>
        <w:t xml:space="preserve"> </w:t>
      </w:r>
      <w:r>
        <w:rPr>
          <w:rFonts w:hint="eastAsia"/>
        </w:rPr>
        <w:t>параллельного</w:t>
      </w:r>
      <w:r>
        <w:t xml:space="preserve"> </w:t>
      </w:r>
      <w:r>
        <w:rPr>
          <w:rFonts w:hint="eastAsia"/>
        </w:rPr>
        <w:t>корпуса</w:t>
      </w:r>
      <w:r>
        <w:t xml:space="preserve"> </w:t>
      </w:r>
      <w:r>
        <w:rPr>
          <w:rFonts w:hint="eastAsia"/>
        </w:rPr>
        <w:t>для</w:t>
      </w:r>
      <w:r>
        <w:t xml:space="preserve"> </w:t>
      </w:r>
      <w:r>
        <w:rPr>
          <w:rFonts w:hint="eastAsia"/>
        </w:rPr>
        <w:t>сравнительных</w:t>
      </w:r>
      <w:r>
        <w:t xml:space="preserve"> </w:t>
      </w:r>
      <w:r>
        <w:rPr>
          <w:rFonts w:hint="eastAsia"/>
        </w:rPr>
        <w:t>исследований</w:t>
      </w:r>
    </w:p>
    <w:p w14:paraId="65EA71BE" w14:textId="77777777" w:rsidR="003F31F0" w:rsidRDefault="003F31F0" w:rsidP="003F31F0"/>
    <w:p w14:paraId="6E1A603D" w14:textId="77777777" w:rsidR="003F31F0" w:rsidRDefault="003F31F0" w:rsidP="003F31F0">
      <w:r>
        <w:t xml:space="preserve">1.3. </w:t>
      </w:r>
      <w:r>
        <w:rPr>
          <w:rFonts w:hint="eastAsia"/>
        </w:rPr>
        <w:t>Мультиязычные</w:t>
      </w:r>
      <w:r>
        <w:t xml:space="preserve"> </w:t>
      </w:r>
      <w:r>
        <w:rPr>
          <w:rFonts w:hint="eastAsia"/>
        </w:rPr>
        <w:t>параллельные</w:t>
      </w:r>
      <w:r>
        <w:t xml:space="preserve"> </w:t>
      </w:r>
      <w:r>
        <w:rPr>
          <w:rFonts w:hint="eastAsia"/>
        </w:rPr>
        <w:t>корпуса</w:t>
      </w:r>
      <w:r>
        <w:t xml:space="preserve"> </w:t>
      </w:r>
      <w:r>
        <w:rPr>
          <w:rFonts w:hint="eastAsia"/>
        </w:rPr>
        <w:t>сегодня</w:t>
      </w:r>
      <w:r>
        <w:t xml:space="preserve">: </w:t>
      </w:r>
      <w:r>
        <w:rPr>
          <w:rFonts w:hint="eastAsia"/>
        </w:rPr>
        <w:t>сравнение</w:t>
      </w:r>
      <w:r>
        <w:t xml:space="preserve"> </w:t>
      </w:r>
      <w:r>
        <w:rPr>
          <w:rFonts w:hint="eastAsia"/>
        </w:rPr>
        <w:t>различных</w:t>
      </w:r>
      <w:r>
        <w:t xml:space="preserve"> </w:t>
      </w:r>
      <w:r>
        <w:rPr>
          <w:rFonts w:hint="eastAsia"/>
        </w:rPr>
        <w:t>корпусов</w:t>
      </w:r>
    </w:p>
    <w:p w14:paraId="04EAE951" w14:textId="77777777" w:rsidR="003F31F0" w:rsidRDefault="003F31F0" w:rsidP="003F31F0"/>
    <w:p w14:paraId="4305844B" w14:textId="77777777" w:rsidR="003F31F0" w:rsidRDefault="003F31F0" w:rsidP="003F31F0">
      <w:r>
        <w:t xml:space="preserve">1.3.1 </w:t>
      </w:r>
      <w:r>
        <w:rPr>
          <w:rFonts w:hint="eastAsia"/>
        </w:rPr>
        <w:t>Основные</w:t>
      </w:r>
      <w:r>
        <w:t xml:space="preserve"> </w:t>
      </w:r>
      <w:r>
        <w:rPr>
          <w:rFonts w:hint="eastAsia"/>
        </w:rPr>
        <w:t>характеристики</w:t>
      </w:r>
      <w:r>
        <w:t xml:space="preserve"> </w:t>
      </w:r>
      <w:r>
        <w:rPr>
          <w:rFonts w:hint="eastAsia"/>
        </w:rPr>
        <w:t>существующих</w:t>
      </w:r>
      <w:r>
        <w:t xml:space="preserve"> </w:t>
      </w:r>
      <w:r>
        <w:rPr>
          <w:rFonts w:hint="eastAsia"/>
        </w:rPr>
        <w:t>параллельных</w:t>
      </w:r>
      <w:r>
        <w:t xml:space="preserve"> </w:t>
      </w:r>
      <w:r>
        <w:rPr>
          <w:rFonts w:hint="eastAsia"/>
        </w:rPr>
        <w:t>корпусов</w:t>
      </w:r>
    </w:p>
    <w:p w14:paraId="45B1101B" w14:textId="77777777" w:rsidR="003F31F0" w:rsidRDefault="003F31F0" w:rsidP="003F31F0"/>
    <w:p w14:paraId="34C3B400" w14:textId="77777777" w:rsidR="003F31F0" w:rsidRDefault="003F31F0" w:rsidP="003F31F0">
      <w:r>
        <w:t xml:space="preserve">1.3.2. </w:t>
      </w:r>
      <w:r>
        <w:rPr>
          <w:rFonts w:hint="eastAsia"/>
        </w:rPr>
        <w:t>Недостатки</w:t>
      </w:r>
      <w:r>
        <w:t xml:space="preserve"> </w:t>
      </w:r>
      <w:r>
        <w:rPr>
          <w:rFonts w:hint="eastAsia"/>
        </w:rPr>
        <w:t>современных</w:t>
      </w:r>
      <w:r>
        <w:t xml:space="preserve"> </w:t>
      </w:r>
      <w:r>
        <w:rPr>
          <w:rFonts w:hint="eastAsia"/>
        </w:rPr>
        <w:t>мультиязычных</w:t>
      </w:r>
      <w:r>
        <w:t xml:space="preserve"> </w:t>
      </w:r>
      <w:r>
        <w:rPr>
          <w:rFonts w:hint="eastAsia"/>
        </w:rPr>
        <w:t>параллельных</w:t>
      </w:r>
      <w:r>
        <w:t xml:space="preserve"> </w:t>
      </w:r>
      <w:r>
        <w:rPr>
          <w:rFonts w:hint="eastAsia"/>
        </w:rPr>
        <w:t>корпусов</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p>
    <w:p w14:paraId="52DD35D2" w14:textId="77777777" w:rsidR="003F31F0" w:rsidRDefault="003F31F0" w:rsidP="003F31F0"/>
    <w:p w14:paraId="0B66A09E" w14:textId="77777777" w:rsidR="003F31F0" w:rsidRDefault="003F31F0" w:rsidP="003F31F0">
      <w:r>
        <w:t xml:space="preserve">1.4. </w:t>
      </w:r>
      <w:r>
        <w:rPr>
          <w:rFonts w:hint="eastAsia"/>
        </w:rPr>
        <w:t>Возможности</w:t>
      </w:r>
      <w:r>
        <w:t xml:space="preserve"> </w:t>
      </w:r>
      <w:r>
        <w:rPr>
          <w:rFonts w:hint="eastAsia"/>
        </w:rPr>
        <w:t>существующих</w:t>
      </w:r>
      <w:r>
        <w:t xml:space="preserve"> </w:t>
      </w:r>
      <w:r>
        <w:rPr>
          <w:rFonts w:hint="eastAsia"/>
        </w:rPr>
        <w:t>корпусов</w:t>
      </w:r>
      <w:r>
        <w:t xml:space="preserve">: </w:t>
      </w:r>
      <w:r>
        <w:rPr>
          <w:rFonts w:hint="eastAsia"/>
        </w:rPr>
        <w:t>обзор</w:t>
      </w:r>
      <w:r>
        <w:t xml:space="preserve"> </w:t>
      </w:r>
      <w:r>
        <w:rPr>
          <w:rFonts w:hint="eastAsia"/>
        </w:rPr>
        <w:t>исследований</w:t>
      </w:r>
      <w:r>
        <w:t xml:space="preserve"> </w:t>
      </w:r>
      <w:r>
        <w:rPr>
          <w:rFonts w:hint="eastAsia"/>
        </w:rPr>
        <w:t>на</w:t>
      </w:r>
      <w:r>
        <w:t xml:space="preserve"> </w:t>
      </w:r>
      <w:r>
        <w:rPr>
          <w:rFonts w:hint="eastAsia"/>
        </w:rPr>
        <w:t>материале</w:t>
      </w:r>
      <w:r>
        <w:t xml:space="preserve"> </w:t>
      </w:r>
      <w:r>
        <w:rPr>
          <w:rFonts w:hint="eastAsia"/>
        </w:rPr>
        <w:t>мультиязычных</w:t>
      </w:r>
      <w:r>
        <w:t xml:space="preserve"> </w:t>
      </w:r>
      <w:r>
        <w:rPr>
          <w:rFonts w:hint="eastAsia"/>
        </w:rPr>
        <w:t>параллельных</w:t>
      </w:r>
      <w:r>
        <w:t xml:space="preserve"> </w:t>
      </w:r>
      <w:r>
        <w:rPr>
          <w:rFonts w:hint="eastAsia"/>
        </w:rPr>
        <w:t>корпусов</w:t>
      </w:r>
    </w:p>
    <w:p w14:paraId="7B2C9361" w14:textId="77777777" w:rsidR="003F31F0" w:rsidRDefault="003F31F0" w:rsidP="003F31F0"/>
    <w:p w14:paraId="781EE31A" w14:textId="77777777" w:rsidR="003F31F0" w:rsidRDefault="003F31F0" w:rsidP="003F31F0">
      <w:r>
        <w:lastRenderedPageBreak/>
        <w:t xml:space="preserve">1.4.1. </w:t>
      </w:r>
      <w:r>
        <w:rPr>
          <w:rFonts w:hint="eastAsia"/>
        </w:rPr>
        <w:t>Исследования</w:t>
      </w:r>
      <w:r>
        <w:t xml:space="preserve"> </w:t>
      </w:r>
      <w:r>
        <w:rPr>
          <w:rFonts w:hint="eastAsia"/>
        </w:rPr>
        <w:t>лексики</w:t>
      </w:r>
      <w:r>
        <w:t xml:space="preserve"> </w:t>
      </w:r>
      <w:r>
        <w:rPr>
          <w:rFonts w:hint="eastAsia"/>
        </w:rPr>
        <w:t>на</w:t>
      </w:r>
      <w:r>
        <w:t xml:space="preserve"> </w:t>
      </w:r>
      <w:r>
        <w:rPr>
          <w:rFonts w:hint="eastAsia"/>
        </w:rPr>
        <w:t>материале</w:t>
      </w:r>
      <w:r>
        <w:t xml:space="preserve"> </w:t>
      </w:r>
      <w:r>
        <w:rPr>
          <w:rFonts w:hint="eastAsia"/>
        </w:rPr>
        <w:t>мультиязычных</w:t>
      </w:r>
      <w:r>
        <w:t xml:space="preserve"> </w:t>
      </w:r>
      <w:r>
        <w:rPr>
          <w:rFonts w:hint="eastAsia"/>
        </w:rPr>
        <w:t>параллельных</w:t>
      </w:r>
      <w:r>
        <w:t xml:space="preserve"> </w:t>
      </w:r>
      <w:r>
        <w:rPr>
          <w:rFonts w:hint="eastAsia"/>
        </w:rPr>
        <w:t>корпусов</w:t>
      </w:r>
    </w:p>
    <w:p w14:paraId="53FB47D1" w14:textId="77777777" w:rsidR="003F31F0" w:rsidRDefault="003F31F0" w:rsidP="003F31F0"/>
    <w:p w14:paraId="69FF0200" w14:textId="77777777" w:rsidR="003F31F0" w:rsidRDefault="003F31F0" w:rsidP="003F31F0">
      <w:r>
        <w:t xml:space="preserve">1.4.2. </w:t>
      </w:r>
      <w:r>
        <w:rPr>
          <w:rFonts w:hint="eastAsia"/>
        </w:rPr>
        <w:t>Грамматические</w:t>
      </w:r>
      <w:r>
        <w:t xml:space="preserve"> </w:t>
      </w:r>
      <w:r>
        <w:rPr>
          <w:rFonts w:hint="eastAsia"/>
        </w:rPr>
        <w:t>исследования</w:t>
      </w:r>
      <w:r>
        <w:t xml:space="preserve"> </w:t>
      </w:r>
      <w:r>
        <w:rPr>
          <w:rFonts w:hint="eastAsia"/>
        </w:rPr>
        <w:t>на</w:t>
      </w:r>
      <w:r>
        <w:t xml:space="preserve"> </w:t>
      </w:r>
      <w:r>
        <w:rPr>
          <w:rFonts w:hint="eastAsia"/>
        </w:rPr>
        <w:t>материале</w:t>
      </w:r>
      <w:r>
        <w:t xml:space="preserve"> </w:t>
      </w:r>
      <w:r>
        <w:rPr>
          <w:rFonts w:hint="eastAsia"/>
        </w:rPr>
        <w:t>мультиязычных</w:t>
      </w:r>
      <w:r>
        <w:t xml:space="preserve"> </w:t>
      </w:r>
      <w:r>
        <w:rPr>
          <w:rFonts w:hint="eastAsia"/>
        </w:rPr>
        <w:t>параллельных</w:t>
      </w:r>
      <w:r>
        <w:t xml:space="preserve"> </w:t>
      </w:r>
      <w:r>
        <w:rPr>
          <w:rFonts w:hint="eastAsia"/>
        </w:rPr>
        <w:t>корпусов</w:t>
      </w:r>
    </w:p>
    <w:p w14:paraId="76FCBB79" w14:textId="77777777" w:rsidR="003F31F0" w:rsidRDefault="003F31F0" w:rsidP="003F31F0"/>
    <w:p w14:paraId="58B10C5D" w14:textId="77777777" w:rsidR="003F31F0" w:rsidRDefault="003F31F0" w:rsidP="003F31F0">
      <w:r>
        <w:t xml:space="preserve">1.5. </w:t>
      </w:r>
      <w:r>
        <w:rPr>
          <w:rFonts w:hint="eastAsia"/>
        </w:rPr>
        <w:t>Выводы</w:t>
      </w:r>
    </w:p>
    <w:p w14:paraId="1B342BEC" w14:textId="77777777" w:rsidR="003F31F0" w:rsidRDefault="003F31F0" w:rsidP="003F31F0"/>
    <w:p w14:paraId="3B85B1EF" w14:textId="77777777" w:rsidR="003F31F0" w:rsidRDefault="003F31F0" w:rsidP="003F31F0">
      <w:r>
        <w:rPr>
          <w:rFonts w:hint="eastAsia"/>
        </w:rPr>
        <w:t>Глава</w:t>
      </w:r>
      <w:r>
        <w:t xml:space="preserve"> 2. </w:t>
      </w:r>
      <w:r>
        <w:rPr>
          <w:rFonts w:hint="eastAsia"/>
        </w:rPr>
        <w:t>Данные</w:t>
      </w:r>
      <w:r>
        <w:t xml:space="preserve"> </w:t>
      </w:r>
      <w:r>
        <w:rPr>
          <w:rFonts w:hint="eastAsia"/>
        </w:rPr>
        <w:t>и</w:t>
      </w:r>
      <w:r>
        <w:t xml:space="preserve"> </w:t>
      </w:r>
      <w:r>
        <w:rPr>
          <w:rFonts w:hint="eastAsia"/>
        </w:rPr>
        <w:t>методы</w:t>
      </w:r>
    </w:p>
    <w:p w14:paraId="1307F651" w14:textId="77777777" w:rsidR="003F31F0" w:rsidRDefault="003F31F0" w:rsidP="003F31F0"/>
    <w:p w14:paraId="338148C2" w14:textId="77777777" w:rsidR="003F31F0" w:rsidRDefault="003F31F0" w:rsidP="003F31F0">
      <w:r>
        <w:t xml:space="preserve">2.1. </w:t>
      </w:r>
      <w:r>
        <w:rPr>
          <w:rFonts w:hint="eastAsia"/>
        </w:rPr>
        <w:t>Предпосылки</w:t>
      </w:r>
      <w:r>
        <w:t xml:space="preserve"> </w:t>
      </w:r>
      <w:r>
        <w:rPr>
          <w:rFonts w:hint="eastAsia"/>
        </w:rPr>
        <w:t>создания</w:t>
      </w:r>
      <w:r>
        <w:t xml:space="preserve"> </w:t>
      </w:r>
      <w:r>
        <w:rPr>
          <w:rFonts w:hint="eastAsia"/>
        </w:rPr>
        <w:t>датасета</w:t>
      </w:r>
      <w:r>
        <w:t xml:space="preserve"> </w:t>
      </w:r>
      <w:r>
        <w:rPr>
          <w:rFonts w:hint="eastAsia"/>
        </w:rPr>
        <w:t>для</w:t>
      </w:r>
      <w:r>
        <w:t xml:space="preserve"> </w:t>
      </w:r>
      <w:r>
        <w:rPr>
          <w:rFonts w:hint="eastAsia"/>
        </w:rPr>
        <w:t>лексико</w:t>
      </w:r>
      <w:r>
        <w:t>-</w:t>
      </w:r>
      <w:r>
        <w:rPr>
          <w:rFonts w:hint="eastAsia"/>
        </w:rPr>
        <w:t>грамматического</w:t>
      </w:r>
      <w:r>
        <w:t xml:space="preserve"> </w:t>
      </w:r>
      <w:r>
        <w:rPr>
          <w:rFonts w:hint="eastAsia"/>
        </w:rPr>
        <w:t>исследования</w:t>
      </w:r>
    </w:p>
    <w:p w14:paraId="01D11153" w14:textId="77777777" w:rsidR="003F31F0" w:rsidRDefault="003F31F0" w:rsidP="003F31F0"/>
    <w:p w14:paraId="4C923E45" w14:textId="77777777" w:rsidR="003F31F0" w:rsidRDefault="003F31F0" w:rsidP="003F31F0">
      <w:r>
        <w:t xml:space="preserve">2.2. </w:t>
      </w:r>
      <w:r>
        <w:rPr>
          <w:rFonts w:hint="eastAsia"/>
        </w:rPr>
        <w:t>Особенности</w:t>
      </w:r>
      <w:r>
        <w:t xml:space="preserve"> </w:t>
      </w:r>
      <w:r>
        <w:rPr>
          <w:rFonts w:hint="eastAsia"/>
        </w:rPr>
        <w:t>применения</w:t>
      </w:r>
      <w:r>
        <w:t xml:space="preserve"> </w:t>
      </w:r>
      <w:r>
        <w:rPr>
          <w:rFonts w:hint="eastAsia"/>
        </w:rPr>
        <w:t>различных</w:t>
      </w:r>
      <w:r>
        <w:t xml:space="preserve"> </w:t>
      </w:r>
      <w:r>
        <w:rPr>
          <w:rFonts w:hint="eastAsia"/>
        </w:rPr>
        <w:t>методов</w:t>
      </w:r>
      <w:r>
        <w:t xml:space="preserve"> </w:t>
      </w:r>
      <w:r>
        <w:rPr>
          <w:rFonts w:hint="eastAsia"/>
        </w:rPr>
        <w:t>квантитативного</w:t>
      </w:r>
      <w:r>
        <w:t xml:space="preserve"> </w:t>
      </w:r>
      <w:r>
        <w:rPr>
          <w:rFonts w:hint="eastAsia"/>
        </w:rPr>
        <w:t>анализа</w:t>
      </w:r>
      <w:r>
        <w:t xml:space="preserve"> </w:t>
      </w:r>
      <w:r>
        <w:rPr>
          <w:rFonts w:hint="eastAsia"/>
        </w:rPr>
        <w:t>к</w:t>
      </w:r>
      <w:r>
        <w:t xml:space="preserve"> </w:t>
      </w:r>
      <w:r>
        <w:rPr>
          <w:rFonts w:hint="eastAsia"/>
        </w:rPr>
        <w:t>мультиязычным</w:t>
      </w:r>
      <w:r>
        <w:t xml:space="preserve"> </w:t>
      </w:r>
      <w:r>
        <w:rPr>
          <w:rFonts w:hint="eastAsia"/>
        </w:rPr>
        <w:t>данным</w:t>
      </w:r>
      <w:r>
        <w:t xml:space="preserve"> </w:t>
      </w:r>
      <w:r>
        <w:rPr>
          <w:rFonts w:hint="eastAsia"/>
        </w:rPr>
        <w:t>параллельных</w:t>
      </w:r>
      <w:r>
        <w:t xml:space="preserve"> </w:t>
      </w:r>
      <w:r>
        <w:rPr>
          <w:rFonts w:hint="eastAsia"/>
        </w:rPr>
        <w:t>корпусов</w:t>
      </w:r>
    </w:p>
    <w:p w14:paraId="216BC1D9" w14:textId="77777777" w:rsidR="003F31F0" w:rsidRDefault="003F31F0" w:rsidP="003F31F0"/>
    <w:p w14:paraId="3DF87813" w14:textId="77777777" w:rsidR="003F31F0" w:rsidRDefault="003F31F0" w:rsidP="003F31F0">
      <w:r>
        <w:t xml:space="preserve">2.2.1. </w:t>
      </w:r>
      <w:r>
        <w:rPr>
          <w:rFonts w:hint="eastAsia"/>
        </w:rPr>
        <w:t>Факторный</w:t>
      </w:r>
      <w:r>
        <w:t xml:space="preserve"> </w:t>
      </w:r>
      <w:r>
        <w:rPr>
          <w:rFonts w:hint="eastAsia"/>
        </w:rPr>
        <w:t>анализ</w:t>
      </w:r>
    </w:p>
    <w:p w14:paraId="00234D5E" w14:textId="77777777" w:rsidR="003F31F0" w:rsidRDefault="003F31F0" w:rsidP="003F31F0"/>
    <w:p w14:paraId="655BC82B" w14:textId="77777777" w:rsidR="003F31F0" w:rsidRDefault="003F31F0" w:rsidP="003F31F0">
      <w:r>
        <w:t xml:space="preserve">2.2.2. </w:t>
      </w:r>
      <w:r>
        <w:rPr>
          <w:rFonts w:hint="eastAsia"/>
        </w:rPr>
        <w:t>Построение</w:t>
      </w:r>
      <w:r>
        <w:t xml:space="preserve"> </w:t>
      </w:r>
      <w:r>
        <w:rPr>
          <w:rFonts w:hint="eastAsia"/>
        </w:rPr>
        <w:t>семантических</w:t>
      </w:r>
      <w:r>
        <w:t xml:space="preserve"> </w:t>
      </w:r>
      <w:r>
        <w:rPr>
          <w:rFonts w:hint="eastAsia"/>
        </w:rPr>
        <w:t>карт</w:t>
      </w:r>
    </w:p>
    <w:p w14:paraId="0D1AFC3B" w14:textId="77777777" w:rsidR="003F31F0" w:rsidRDefault="003F31F0" w:rsidP="003F31F0"/>
    <w:p w14:paraId="5F4B26CB" w14:textId="77777777" w:rsidR="003F31F0" w:rsidRDefault="003F31F0" w:rsidP="003F31F0">
      <w:r>
        <w:t xml:space="preserve">2.2.3. </w:t>
      </w:r>
      <w:r>
        <w:rPr>
          <w:rFonts w:hint="eastAsia"/>
        </w:rPr>
        <w:t>Сетевой</w:t>
      </w:r>
      <w:r>
        <w:t xml:space="preserve"> </w:t>
      </w:r>
      <w:r>
        <w:rPr>
          <w:rFonts w:hint="eastAsia"/>
        </w:rPr>
        <w:t>анализ</w:t>
      </w:r>
    </w:p>
    <w:p w14:paraId="611C1EE6" w14:textId="77777777" w:rsidR="003F31F0" w:rsidRDefault="003F31F0" w:rsidP="003F31F0"/>
    <w:p w14:paraId="0EDA3FA4" w14:textId="77777777" w:rsidR="003F31F0" w:rsidRDefault="003F31F0" w:rsidP="003F31F0">
      <w:r>
        <w:t xml:space="preserve">2.3. </w:t>
      </w:r>
      <w:r>
        <w:rPr>
          <w:rFonts w:hint="eastAsia"/>
        </w:rPr>
        <w:t>Мультиязычный</w:t>
      </w:r>
      <w:r>
        <w:t xml:space="preserve"> </w:t>
      </w:r>
      <w:r>
        <w:rPr>
          <w:rFonts w:hint="eastAsia"/>
        </w:rPr>
        <w:t>датасет</w:t>
      </w:r>
      <w:r>
        <w:t xml:space="preserve"> </w:t>
      </w:r>
      <w:r>
        <w:rPr>
          <w:rFonts w:hint="eastAsia"/>
        </w:rPr>
        <w:t>для</w:t>
      </w:r>
      <w:r>
        <w:t xml:space="preserve"> </w:t>
      </w:r>
      <w:r>
        <w:rPr>
          <w:rFonts w:hint="eastAsia"/>
        </w:rPr>
        <w:t>исследования</w:t>
      </w:r>
      <w:r>
        <w:t xml:space="preserve"> </w:t>
      </w:r>
      <w:r>
        <w:rPr>
          <w:rFonts w:hint="eastAsia"/>
        </w:rPr>
        <w:t>пассивов</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65C82123" w14:textId="77777777" w:rsidR="003F31F0" w:rsidRDefault="003F31F0" w:rsidP="003F31F0"/>
    <w:p w14:paraId="49AC1C26" w14:textId="77777777" w:rsidR="003F31F0" w:rsidRDefault="003F31F0" w:rsidP="003F31F0">
      <w:r>
        <w:t xml:space="preserve">2.3.1. </w:t>
      </w:r>
      <w:r>
        <w:rPr>
          <w:rFonts w:hint="eastAsia"/>
        </w:rPr>
        <w:t>Пассив</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w:t>
      </w:r>
      <w:r>
        <w:rPr>
          <w:rFonts w:hint="eastAsia"/>
        </w:rPr>
        <w:t>и</w:t>
      </w:r>
      <w:r>
        <w:t xml:space="preserve"> </w:t>
      </w:r>
      <w:r>
        <w:rPr>
          <w:rFonts w:hint="eastAsia"/>
        </w:rPr>
        <w:t>предпосылки</w:t>
      </w:r>
      <w:r>
        <w:t xml:space="preserve"> </w:t>
      </w:r>
      <w:r>
        <w:rPr>
          <w:rFonts w:hint="eastAsia"/>
        </w:rPr>
        <w:t>создания</w:t>
      </w:r>
      <w:r>
        <w:t xml:space="preserve"> </w:t>
      </w:r>
      <w:r>
        <w:rPr>
          <w:rFonts w:hint="eastAsia"/>
        </w:rPr>
        <w:t>датасета</w:t>
      </w:r>
    </w:p>
    <w:p w14:paraId="6AC0AEE0" w14:textId="77777777" w:rsidR="003F31F0" w:rsidRDefault="003F31F0" w:rsidP="003F31F0"/>
    <w:p w14:paraId="7D01B5BE" w14:textId="77777777" w:rsidR="003F31F0" w:rsidRDefault="003F31F0" w:rsidP="003F31F0">
      <w:r>
        <w:t xml:space="preserve">2.3.2. </w:t>
      </w:r>
      <w:r>
        <w:rPr>
          <w:rFonts w:hint="eastAsia"/>
        </w:rPr>
        <w:t>Корпус</w:t>
      </w:r>
    </w:p>
    <w:p w14:paraId="45A62938" w14:textId="77777777" w:rsidR="003F31F0" w:rsidRDefault="003F31F0" w:rsidP="003F31F0"/>
    <w:p w14:paraId="1288121A" w14:textId="77777777" w:rsidR="003F31F0" w:rsidRDefault="003F31F0" w:rsidP="003F31F0">
      <w:r>
        <w:t xml:space="preserve">2.3.3. </w:t>
      </w:r>
      <w:r>
        <w:rPr>
          <w:rFonts w:hint="eastAsia"/>
        </w:rPr>
        <w:t>Данные</w:t>
      </w:r>
    </w:p>
    <w:p w14:paraId="092B313C" w14:textId="77777777" w:rsidR="003F31F0" w:rsidRDefault="003F31F0" w:rsidP="003F31F0"/>
    <w:p w14:paraId="590C90B4" w14:textId="77777777" w:rsidR="003F31F0" w:rsidRDefault="003F31F0" w:rsidP="003F31F0">
      <w:r>
        <w:lastRenderedPageBreak/>
        <w:t xml:space="preserve">2.4. </w:t>
      </w:r>
      <w:r>
        <w:rPr>
          <w:rFonts w:hint="eastAsia"/>
        </w:rPr>
        <w:t>Выводы</w:t>
      </w:r>
    </w:p>
    <w:p w14:paraId="52183549" w14:textId="77777777" w:rsidR="003F31F0" w:rsidRDefault="003F31F0" w:rsidP="003F31F0"/>
    <w:p w14:paraId="05C120F1" w14:textId="77777777" w:rsidR="003F31F0" w:rsidRDefault="003F31F0" w:rsidP="003F31F0">
      <w:r>
        <w:rPr>
          <w:rFonts w:hint="eastAsia"/>
        </w:rPr>
        <w:t>Глава</w:t>
      </w:r>
      <w:r>
        <w:t xml:space="preserve"> 3. </w:t>
      </w:r>
      <w:r>
        <w:rPr>
          <w:rFonts w:hint="eastAsia"/>
        </w:rPr>
        <w:t>На</w:t>
      </w:r>
      <w:r>
        <w:t xml:space="preserve"> </w:t>
      </w:r>
      <w:r>
        <w:rPr>
          <w:rFonts w:hint="eastAsia"/>
        </w:rPr>
        <w:t>пути</w:t>
      </w:r>
      <w:r>
        <w:t xml:space="preserve"> </w:t>
      </w:r>
      <w:r>
        <w:rPr>
          <w:rFonts w:hint="eastAsia"/>
        </w:rPr>
        <w:t>к</w:t>
      </w:r>
      <w:r>
        <w:t xml:space="preserve"> </w:t>
      </w:r>
      <w:r>
        <w:rPr>
          <w:rFonts w:hint="eastAsia"/>
        </w:rPr>
        <w:t>функциональному</w:t>
      </w:r>
      <w:r>
        <w:t xml:space="preserve"> </w:t>
      </w:r>
      <w:r>
        <w:rPr>
          <w:rFonts w:hint="eastAsia"/>
        </w:rPr>
        <w:t>разнообразию</w:t>
      </w:r>
      <w:r>
        <w:t xml:space="preserve"> </w:t>
      </w:r>
      <w:r>
        <w:rPr>
          <w:rFonts w:hint="eastAsia"/>
        </w:rPr>
        <w:t>употреблений</w:t>
      </w:r>
      <w:r>
        <w:t xml:space="preserve"> </w:t>
      </w:r>
      <w:r>
        <w:rPr>
          <w:rFonts w:hint="eastAsia"/>
        </w:rPr>
        <w:t>пассива</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5D1974D9" w14:textId="77777777" w:rsidR="003F31F0" w:rsidRDefault="003F31F0" w:rsidP="003F31F0"/>
    <w:p w14:paraId="34A4849F" w14:textId="77777777" w:rsidR="003F31F0" w:rsidRDefault="003F31F0" w:rsidP="003F31F0">
      <w:r>
        <w:t xml:space="preserve">3.1. </w:t>
      </w:r>
      <w:r>
        <w:rPr>
          <w:rFonts w:hint="eastAsia"/>
        </w:rPr>
        <w:t>Конструкция</w:t>
      </w:r>
      <w:r>
        <w:t xml:space="preserve"> </w:t>
      </w:r>
      <w:r>
        <w:rPr>
          <w:rFonts w:hint="eastAsia"/>
        </w:rPr>
        <w:t>«</w:t>
      </w:r>
      <w:r>
        <w:rPr>
          <w:rFonts w:hint="eastAsia"/>
        </w:rPr>
        <w:t>пассив</w:t>
      </w:r>
      <w:r>
        <w:t xml:space="preserve"> </w:t>
      </w:r>
      <w:r>
        <w:rPr>
          <w:rFonts w:hint="eastAsia"/>
        </w:rPr>
        <w:t>с</w:t>
      </w:r>
      <w:r>
        <w:t xml:space="preserve"> </w:t>
      </w:r>
      <w:r>
        <w:rPr>
          <w:rFonts w:hint="eastAsia"/>
        </w:rPr>
        <w:t>агентивным</w:t>
      </w:r>
      <w:r>
        <w:t xml:space="preserve"> </w:t>
      </w:r>
      <w:r>
        <w:rPr>
          <w:rFonts w:hint="eastAsia"/>
        </w:rPr>
        <w:t>дополнением</w:t>
      </w:r>
      <w:r>
        <w:rPr>
          <w:rFonts w:hint="eastAsia"/>
        </w:rPr>
        <w:t>»</w:t>
      </w:r>
    </w:p>
    <w:p w14:paraId="26808ECC" w14:textId="77777777" w:rsidR="003F31F0" w:rsidRDefault="003F31F0" w:rsidP="003F31F0"/>
    <w:p w14:paraId="2CF2E314" w14:textId="77777777" w:rsidR="003F31F0" w:rsidRDefault="003F31F0" w:rsidP="003F31F0">
      <w:r>
        <w:t xml:space="preserve">3.2. </w:t>
      </w:r>
      <w:r>
        <w:rPr>
          <w:rFonts w:hint="eastAsia"/>
        </w:rPr>
        <w:t>Пассивные</w:t>
      </w:r>
      <w:r>
        <w:t xml:space="preserve"> </w:t>
      </w:r>
      <w:r>
        <w:rPr>
          <w:rFonts w:hint="eastAsia"/>
        </w:rPr>
        <w:t>конструкции</w:t>
      </w:r>
      <w:r>
        <w:t xml:space="preserve"> </w:t>
      </w:r>
      <w:r>
        <w:rPr>
          <w:rFonts w:hint="eastAsia"/>
        </w:rPr>
        <w:t>и</w:t>
      </w:r>
      <w:r>
        <w:t xml:space="preserve"> </w:t>
      </w:r>
      <w:r>
        <w:rPr>
          <w:rFonts w:hint="eastAsia"/>
        </w:rPr>
        <w:t>функциональный</w:t>
      </w:r>
      <w:r>
        <w:t xml:space="preserve"> </w:t>
      </w:r>
      <w:r>
        <w:rPr>
          <w:rFonts w:hint="eastAsia"/>
        </w:rPr>
        <w:t>подход</w:t>
      </w:r>
      <w:r>
        <w:t xml:space="preserve">, </w:t>
      </w:r>
      <w:r>
        <w:rPr>
          <w:rFonts w:hint="eastAsia"/>
        </w:rPr>
        <w:t>роль</w:t>
      </w:r>
      <w:r>
        <w:t xml:space="preserve"> </w:t>
      </w:r>
      <w:r>
        <w:rPr>
          <w:rFonts w:hint="eastAsia"/>
        </w:rPr>
        <w:t>аспекта</w:t>
      </w:r>
      <w:r>
        <w:t xml:space="preserve"> </w:t>
      </w:r>
      <w:r>
        <w:rPr>
          <w:rFonts w:hint="eastAsia"/>
        </w:rPr>
        <w:t>и</w:t>
      </w:r>
      <w:r>
        <w:t xml:space="preserve"> </w:t>
      </w:r>
      <w:r>
        <w:rPr>
          <w:rFonts w:hint="eastAsia"/>
        </w:rPr>
        <w:t>типов</w:t>
      </w:r>
      <w:r>
        <w:t xml:space="preserve"> </w:t>
      </w:r>
      <w:r>
        <w:rPr>
          <w:rFonts w:hint="eastAsia"/>
        </w:rPr>
        <w:t>ситуаций</w:t>
      </w:r>
    </w:p>
    <w:p w14:paraId="7CFE4E3A" w14:textId="77777777" w:rsidR="003F31F0" w:rsidRDefault="003F31F0" w:rsidP="003F31F0"/>
    <w:p w14:paraId="430C10B7" w14:textId="77777777" w:rsidR="003F31F0" w:rsidRDefault="003F31F0" w:rsidP="003F31F0">
      <w:r>
        <w:t xml:space="preserve">3.3. </w:t>
      </w:r>
      <w:r>
        <w:rPr>
          <w:rFonts w:hint="eastAsia"/>
        </w:rPr>
        <w:t>Первые</w:t>
      </w:r>
      <w:r>
        <w:t xml:space="preserve"> </w:t>
      </w:r>
      <w:r>
        <w:rPr>
          <w:rFonts w:hint="eastAsia"/>
        </w:rPr>
        <w:t>эксперименты</w:t>
      </w:r>
      <w:r>
        <w:t xml:space="preserve">: </w:t>
      </w:r>
      <w:r>
        <w:rPr>
          <w:rFonts w:hint="eastAsia"/>
        </w:rPr>
        <w:t>распределение</w:t>
      </w:r>
      <w:r>
        <w:t xml:space="preserve"> </w:t>
      </w:r>
      <w:r>
        <w:rPr>
          <w:rFonts w:hint="eastAsia"/>
        </w:rPr>
        <w:t>пассива</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w:t>
      </w:r>
      <w:r>
        <w:rPr>
          <w:rFonts w:hint="eastAsia"/>
        </w:rPr>
        <w:t>в</w:t>
      </w:r>
      <w:r>
        <w:t xml:space="preserve"> </w:t>
      </w:r>
      <w:r>
        <w:rPr>
          <w:rFonts w:hint="eastAsia"/>
        </w:rPr>
        <w:t>языках</w:t>
      </w:r>
      <w:r>
        <w:t xml:space="preserve"> </w:t>
      </w:r>
      <w:r>
        <w:rPr>
          <w:rFonts w:hint="eastAsia"/>
        </w:rPr>
        <w:t>выборки</w:t>
      </w:r>
      <w:r>
        <w:t xml:space="preserve">, </w:t>
      </w:r>
      <w:r>
        <w:rPr>
          <w:rFonts w:hint="eastAsia"/>
        </w:rPr>
        <w:t>альтернативные</w:t>
      </w:r>
      <w:r>
        <w:t xml:space="preserve"> </w:t>
      </w:r>
      <w:r>
        <w:rPr>
          <w:rFonts w:hint="eastAsia"/>
        </w:rPr>
        <w:t>варианты</w:t>
      </w:r>
      <w:r>
        <w:t xml:space="preserve"> </w:t>
      </w:r>
      <w:r>
        <w:rPr>
          <w:rFonts w:hint="eastAsia"/>
        </w:rPr>
        <w:t>перевода</w:t>
      </w:r>
    </w:p>
    <w:p w14:paraId="40EA09E2" w14:textId="77777777" w:rsidR="003F31F0" w:rsidRDefault="003F31F0" w:rsidP="003F31F0"/>
    <w:p w14:paraId="6D89EEED" w14:textId="77777777" w:rsidR="003F31F0" w:rsidRDefault="003F31F0" w:rsidP="003F31F0">
      <w:r>
        <w:t xml:space="preserve">3.4. </w:t>
      </w:r>
      <w:r>
        <w:rPr>
          <w:rFonts w:hint="eastAsia"/>
        </w:rPr>
        <w:t>Выводы</w:t>
      </w:r>
    </w:p>
    <w:p w14:paraId="5F9FF368" w14:textId="77777777" w:rsidR="003F31F0" w:rsidRDefault="003F31F0" w:rsidP="003F31F0"/>
    <w:p w14:paraId="1649B99F" w14:textId="77777777" w:rsidR="003F31F0" w:rsidRDefault="003F31F0" w:rsidP="003F31F0">
      <w:r>
        <w:rPr>
          <w:rFonts w:hint="eastAsia"/>
        </w:rPr>
        <w:t>Глава</w:t>
      </w:r>
      <w:r>
        <w:t xml:space="preserve"> 4. </w:t>
      </w:r>
      <w:r>
        <w:rPr>
          <w:rFonts w:hint="eastAsia"/>
        </w:rPr>
        <w:t>Пассив</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vs. </w:t>
      </w:r>
      <w:r>
        <w:rPr>
          <w:rFonts w:hint="eastAsia"/>
        </w:rPr>
        <w:t>актив</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конструкции</w:t>
      </w:r>
    </w:p>
    <w:p w14:paraId="2562BE43" w14:textId="77777777" w:rsidR="003F31F0" w:rsidRDefault="003F31F0" w:rsidP="003F31F0"/>
    <w:p w14:paraId="5829DE57" w14:textId="77777777" w:rsidR="003F31F0" w:rsidRDefault="003F31F0" w:rsidP="003F31F0">
      <w:r>
        <w:t xml:space="preserve">4.1. </w:t>
      </w:r>
      <w:r>
        <w:rPr>
          <w:rFonts w:hint="eastAsia"/>
        </w:rPr>
        <w:t>Пассив</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w:t>
      </w:r>
      <w:r>
        <w:rPr>
          <w:rFonts w:hint="eastAsia"/>
        </w:rPr>
        <w:t>как</w:t>
      </w:r>
      <w:r>
        <w:t xml:space="preserve"> </w:t>
      </w:r>
      <w:r>
        <w:rPr>
          <w:rFonts w:hint="eastAsia"/>
        </w:rPr>
        <w:t>альтернатива</w:t>
      </w:r>
      <w:r>
        <w:t xml:space="preserve"> </w:t>
      </w:r>
      <w:r>
        <w:rPr>
          <w:rFonts w:hint="eastAsia"/>
        </w:rPr>
        <w:t>активному</w:t>
      </w:r>
      <w:r>
        <w:t xml:space="preserve"> </w:t>
      </w:r>
      <w:r>
        <w:rPr>
          <w:rFonts w:hint="eastAsia"/>
        </w:rPr>
        <w:t>залогу</w:t>
      </w:r>
    </w:p>
    <w:p w14:paraId="59438CD1" w14:textId="77777777" w:rsidR="003F31F0" w:rsidRDefault="003F31F0" w:rsidP="003F31F0"/>
    <w:p w14:paraId="0F7E0645" w14:textId="77777777" w:rsidR="003F31F0" w:rsidRDefault="003F31F0" w:rsidP="003F31F0">
      <w:r>
        <w:t xml:space="preserve">4.2. </w:t>
      </w:r>
      <w:r>
        <w:rPr>
          <w:rFonts w:hint="eastAsia"/>
        </w:rPr>
        <w:t>Данные</w:t>
      </w:r>
      <w:r>
        <w:t xml:space="preserve"> </w:t>
      </w:r>
      <w:r>
        <w:rPr>
          <w:rFonts w:hint="eastAsia"/>
        </w:rPr>
        <w:t>для</w:t>
      </w:r>
      <w:r>
        <w:t xml:space="preserve"> </w:t>
      </w:r>
      <w:r>
        <w:rPr>
          <w:rFonts w:hint="eastAsia"/>
        </w:rPr>
        <w:t>эксперимента</w:t>
      </w:r>
    </w:p>
    <w:p w14:paraId="70C33E75" w14:textId="77777777" w:rsidR="003F31F0" w:rsidRDefault="003F31F0" w:rsidP="003F31F0"/>
    <w:p w14:paraId="0D4013F4" w14:textId="77777777" w:rsidR="003F31F0" w:rsidRDefault="003F31F0" w:rsidP="003F31F0">
      <w:r>
        <w:t xml:space="preserve">4.3. </w:t>
      </w:r>
      <w:r>
        <w:rPr>
          <w:rFonts w:hint="eastAsia"/>
        </w:rPr>
        <w:t>Модели</w:t>
      </w:r>
      <w:r>
        <w:t xml:space="preserve"> </w:t>
      </w:r>
      <w:r>
        <w:rPr>
          <w:rFonts w:hint="eastAsia"/>
        </w:rPr>
        <w:t>и</w:t>
      </w:r>
      <w:r>
        <w:t xml:space="preserve"> </w:t>
      </w:r>
      <w:r>
        <w:rPr>
          <w:rFonts w:hint="eastAsia"/>
        </w:rPr>
        <w:t>значимые</w:t>
      </w:r>
      <w:r>
        <w:t xml:space="preserve"> </w:t>
      </w:r>
      <w:r>
        <w:rPr>
          <w:rFonts w:hint="eastAsia"/>
        </w:rPr>
        <w:t>признаки</w:t>
      </w:r>
    </w:p>
    <w:p w14:paraId="6E4A3E72" w14:textId="77777777" w:rsidR="003F31F0" w:rsidRDefault="003F31F0" w:rsidP="003F31F0"/>
    <w:p w14:paraId="314A8E35" w14:textId="77777777" w:rsidR="003F31F0" w:rsidRDefault="003F31F0" w:rsidP="003F31F0">
      <w:r>
        <w:t xml:space="preserve">4.4. </w:t>
      </w:r>
      <w:r>
        <w:rPr>
          <w:rFonts w:hint="eastAsia"/>
        </w:rPr>
        <w:t>Выводы</w:t>
      </w:r>
    </w:p>
    <w:p w14:paraId="143E4539" w14:textId="77777777" w:rsidR="003F31F0" w:rsidRDefault="003F31F0" w:rsidP="003F31F0"/>
    <w:p w14:paraId="33F25780" w14:textId="77777777" w:rsidR="003F31F0" w:rsidRDefault="003F31F0" w:rsidP="003F31F0">
      <w:r>
        <w:rPr>
          <w:rFonts w:hint="eastAsia"/>
        </w:rPr>
        <w:t>Глава</w:t>
      </w:r>
      <w:r>
        <w:t xml:space="preserve"> 5. </w:t>
      </w:r>
      <w:r>
        <w:rPr>
          <w:rFonts w:hint="eastAsia"/>
        </w:rPr>
        <w:t>Функциональный</w:t>
      </w:r>
      <w:r>
        <w:t xml:space="preserve"> </w:t>
      </w:r>
      <w:r>
        <w:rPr>
          <w:rFonts w:hint="eastAsia"/>
        </w:rPr>
        <w:t>анализ</w:t>
      </w:r>
      <w:r>
        <w:t xml:space="preserve"> </w:t>
      </w:r>
      <w:r>
        <w:rPr>
          <w:rFonts w:hint="eastAsia"/>
        </w:rPr>
        <w:t>пассива</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w:t>
      </w:r>
      <w:r>
        <w:rPr>
          <w:rFonts w:hint="eastAsia"/>
        </w:rPr>
        <w:t>на</w:t>
      </w:r>
      <w:r>
        <w:t xml:space="preserve"> </w:t>
      </w:r>
      <w:r>
        <w:rPr>
          <w:rFonts w:hint="eastAsia"/>
        </w:rPr>
        <w:t>основе</w:t>
      </w:r>
      <w:r>
        <w:t xml:space="preserve"> </w:t>
      </w:r>
      <w:r>
        <w:rPr>
          <w:rFonts w:hint="eastAsia"/>
        </w:rPr>
        <w:t>мультиязычных</w:t>
      </w:r>
      <w:r>
        <w:t xml:space="preserve"> </w:t>
      </w:r>
      <w:r>
        <w:rPr>
          <w:rFonts w:hint="eastAsia"/>
        </w:rPr>
        <w:t>данных</w:t>
      </w:r>
    </w:p>
    <w:p w14:paraId="7313A163" w14:textId="77777777" w:rsidR="003F31F0" w:rsidRDefault="003F31F0" w:rsidP="003F31F0"/>
    <w:p w14:paraId="532355A4" w14:textId="77777777" w:rsidR="003F31F0" w:rsidRDefault="003F31F0" w:rsidP="003F31F0">
      <w:r>
        <w:t xml:space="preserve">5.1. </w:t>
      </w:r>
      <w:r>
        <w:rPr>
          <w:rFonts w:hint="eastAsia"/>
        </w:rPr>
        <w:t>Конструкции</w:t>
      </w:r>
      <w:r>
        <w:t xml:space="preserve"> </w:t>
      </w:r>
      <w:r>
        <w:rPr>
          <w:rFonts w:hint="eastAsia"/>
        </w:rPr>
        <w:t>альтернативные</w:t>
      </w:r>
      <w:r>
        <w:t xml:space="preserve"> </w:t>
      </w:r>
      <w:r>
        <w:rPr>
          <w:rFonts w:hint="eastAsia"/>
        </w:rPr>
        <w:t>пассиву</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0D994607" w14:textId="77777777" w:rsidR="003F31F0" w:rsidRDefault="003F31F0" w:rsidP="003F31F0"/>
    <w:p w14:paraId="4C203F07" w14:textId="77777777" w:rsidR="003F31F0" w:rsidRDefault="003F31F0" w:rsidP="003F31F0">
      <w:r>
        <w:t xml:space="preserve">5.2. </w:t>
      </w:r>
      <w:r>
        <w:rPr>
          <w:rFonts w:hint="eastAsia"/>
        </w:rPr>
        <w:t>Описание</w:t>
      </w:r>
      <w:r>
        <w:t xml:space="preserve"> </w:t>
      </w:r>
      <w:r>
        <w:rPr>
          <w:rFonts w:hint="eastAsia"/>
        </w:rPr>
        <w:t>фреймов</w:t>
      </w:r>
      <w:r>
        <w:t xml:space="preserve">, </w:t>
      </w:r>
      <w:r>
        <w:rPr>
          <w:rFonts w:hint="eastAsia"/>
        </w:rPr>
        <w:t>попадающих</w:t>
      </w:r>
      <w:r>
        <w:t xml:space="preserve"> </w:t>
      </w:r>
      <w:r>
        <w:rPr>
          <w:rFonts w:hint="eastAsia"/>
        </w:rPr>
        <w:t>в</w:t>
      </w:r>
      <w:r>
        <w:t xml:space="preserve"> </w:t>
      </w:r>
      <w:r>
        <w:rPr>
          <w:rFonts w:hint="eastAsia"/>
        </w:rPr>
        <w:t>зону</w:t>
      </w:r>
      <w:r>
        <w:t xml:space="preserve"> </w:t>
      </w:r>
      <w:r>
        <w:rPr>
          <w:rFonts w:hint="eastAsia"/>
        </w:rPr>
        <w:t>употреблений</w:t>
      </w:r>
      <w:r>
        <w:t xml:space="preserve"> </w:t>
      </w:r>
      <w:r>
        <w:rPr>
          <w:rFonts w:hint="eastAsia"/>
        </w:rPr>
        <w:t>пассива</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0C1ECA23" w14:textId="77777777" w:rsidR="003F31F0" w:rsidRDefault="003F31F0" w:rsidP="003F31F0"/>
    <w:p w14:paraId="143D44FC" w14:textId="77777777" w:rsidR="003F31F0" w:rsidRDefault="003F31F0" w:rsidP="003F31F0">
      <w:r>
        <w:t xml:space="preserve">5.3. </w:t>
      </w:r>
      <w:r>
        <w:rPr>
          <w:rFonts w:hint="eastAsia"/>
        </w:rPr>
        <w:t>Сетевой</w:t>
      </w:r>
      <w:r>
        <w:t xml:space="preserve"> </w:t>
      </w:r>
      <w:r>
        <w:rPr>
          <w:rFonts w:hint="eastAsia"/>
        </w:rPr>
        <w:t>анализ</w:t>
      </w:r>
      <w:r>
        <w:t xml:space="preserve"> </w:t>
      </w:r>
      <w:r>
        <w:rPr>
          <w:rFonts w:hint="eastAsia"/>
        </w:rPr>
        <w:t>лексико</w:t>
      </w:r>
      <w:r>
        <w:t>-</w:t>
      </w:r>
      <w:r>
        <w:rPr>
          <w:rFonts w:hint="eastAsia"/>
        </w:rPr>
        <w:t>грамматических</w:t>
      </w:r>
      <w:r>
        <w:t xml:space="preserve"> </w:t>
      </w:r>
      <w:r>
        <w:rPr>
          <w:rFonts w:hint="eastAsia"/>
        </w:rPr>
        <w:t>конструкций</w:t>
      </w:r>
      <w:r>
        <w:t xml:space="preserve"> </w:t>
      </w:r>
      <w:r>
        <w:rPr>
          <w:rFonts w:hint="eastAsia"/>
        </w:rPr>
        <w:t>альтернативных</w:t>
      </w:r>
      <w:r>
        <w:t xml:space="preserve"> </w:t>
      </w:r>
      <w:r>
        <w:rPr>
          <w:rFonts w:hint="eastAsia"/>
        </w:rPr>
        <w:t>пассиву</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0D8C27BB" w14:textId="77777777" w:rsidR="003F31F0" w:rsidRDefault="003F31F0" w:rsidP="003F31F0"/>
    <w:p w14:paraId="54DCDC8A" w14:textId="77777777" w:rsidR="003F31F0" w:rsidRDefault="003F31F0" w:rsidP="003F31F0">
      <w:r>
        <w:t xml:space="preserve">5.3.1. </w:t>
      </w:r>
      <w:r>
        <w:rPr>
          <w:rFonts w:hint="eastAsia"/>
        </w:rPr>
        <w:t>Данные</w:t>
      </w:r>
      <w:r>
        <w:t xml:space="preserve"> </w:t>
      </w:r>
      <w:r>
        <w:rPr>
          <w:rFonts w:hint="eastAsia"/>
        </w:rPr>
        <w:t>и</w:t>
      </w:r>
      <w:r>
        <w:t xml:space="preserve"> </w:t>
      </w:r>
      <w:r>
        <w:rPr>
          <w:rFonts w:hint="eastAsia"/>
        </w:rPr>
        <w:t>принципы</w:t>
      </w:r>
      <w:r>
        <w:t xml:space="preserve"> </w:t>
      </w:r>
      <w:r>
        <w:rPr>
          <w:rFonts w:hint="eastAsia"/>
        </w:rPr>
        <w:t>построения</w:t>
      </w:r>
      <w:r>
        <w:t xml:space="preserve"> </w:t>
      </w:r>
      <w:r>
        <w:rPr>
          <w:rFonts w:hint="eastAsia"/>
        </w:rPr>
        <w:t>сетей</w:t>
      </w:r>
    </w:p>
    <w:p w14:paraId="38058F65" w14:textId="77777777" w:rsidR="003F31F0" w:rsidRDefault="003F31F0" w:rsidP="003F31F0"/>
    <w:p w14:paraId="485AF9CC" w14:textId="77777777" w:rsidR="003F31F0" w:rsidRDefault="003F31F0" w:rsidP="003F31F0">
      <w:r>
        <w:t xml:space="preserve">5.3.2. </w:t>
      </w:r>
      <w:r>
        <w:rPr>
          <w:rFonts w:hint="eastAsia"/>
        </w:rPr>
        <w:t>Сеть</w:t>
      </w:r>
      <w:r>
        <w:t xml:space="preserve"> </w:t>
      </w:r>
      <w:r>
        <w:rPr>
          <w:rFonts w:hint="eastAsia"/>
        </w:rPr>
        <w:t>«</w:t>
      </w:r>
      <w:r>
        <w:rPr>
          <w:rFonts w:hint="eastAsia"/>
        </w:rPr>
        <w:t>Локативные</w:t>
      </w:r>
      <w:r>
        <w:t xml:space="preserve"> </w:t>
      </w:r>
      <w:r>
        <w:rPr>
          <w:rFonts w:hint="eastAsia"/>
        </w:rPr>
        <w:t>результативы</w:t>
      </w:r>
      <w:r>
        <w:rPr>
          <w:rFonts w:hint="eastAsia"/>
        </w:rPr>
        <w:t>»</w:t>
      </w:r>
    </w:p>
    <w:p w14:paraId="652DD45C" w14:textId="77777777" w:rsidR="003F31F0" w:rsidRDefault="003F31F0" w:rsidP="003F31F0"/>
    <w:p w14:paraId="2A38B1AD" w14:textId="77777777" w:rsidR="003F31F0" w:rsidRDefault="003F31F0" w:rsidP="003F31F0">
      <w:r>
        <w:t xml:space="preserve">5.3.3. </w:t>
      </w:r>
      <w:r>
        <w:rPr>
          <w:rFonts w:hint="eastAsia"/>
        </w:rPr>
        <w:t>Сеть</w:t>
      </w:r>
      <w:r>
        <w:t xml:space="preserve"> </w:t>
      </w:r>
      <w:r>
        <w:rPr>
          <w:rFonts w:hint="eastAsia"/>
        </w:rPr>
        <w:t>«</w:t>
      </w:r>
      <w:r>
        <w:rPr>
          <w:rFonts w:hint="eastAsia"/>
        </w:rPr>
        <w:t>Метафорические</w:t>
      </w:r>
      <w:r>
        <w:t xml:space="preserve"> </w:t>
      </w:r>
      <w:r>
        <w:rPr>
          <w:rFonts w:hint="eastAsia"/>
        </w:rPr>
        <w:t>употребления</w:t>
      </w:r>
      <w:r>
        <w:rPr>
          <w:rFonts w:hint="eastAsia"/>
        </w:rPr>
        <w:t>»</w:t>
      </w:r>
    </w:p>
    <w:p w14:paraId="5C051509" w14:textId="77777777" w:rsidR="003F31F0" w:rsidRDefault="003F31F0" w:rsidP="003F31F0"/>
    <w:p w14:paraId="4A04D648" w14:textId="77777777" w:rsidR="003F31F0" w:rsidRDefault="003F31F0" w:rsidP="003F31F0">
      <w:r>
        <w:t xml:space="preserve">5.3.4. </w:t>
      </w:r>
      <w:r>
        <w:rPr>
          <w:rFonts w:hint="eastAsia"/>
        </w:rPr>
        <w:t>Преимущества</w:t>
      </w:r>
      <w:r>
        <w:t xml:space="preserve"> </w:t>
      </w:r>
      <w:r>
        <w:rPr>
          <w:rFonts w:hint="eastAsia"/>
        </w:rPr>
        <w:t>использования</w:t>
      </w:r>
      <w:r>
        <w:t xml:space="preserve"> </w:t>
      </w:r>
      <w:r>
        <w:rPr>
          <w:rFonts w:hint="eastAsia"/>
        </w:rPr>
        <w:t>сетевых</w:t>
      </w:r>
      <w:r>
        <w:t xml:space="preserve"> </w:t>
      </w:r>
      <w:r>
        <w:rPr>
          <w:rFonts w:hint="eastAsia"/>
        </w:rPr>
        <w:t>моделей</w:t>
      </w:r>
      <w:r>
        <w:t xml:space="preserve"> </w:t>
      </w:r>
      <w:r>
        <w:rPr>
          <w:rFonts w:hint="eastAsia"/>
        </w:rPr>
        <w:t>для</w:t>
      </w:r>
      <w:r>
        <w:t xml:space="preserve"> </w:t>
      </w:r>
      <w:r>
        <w:rPr>
          <w:rFonts w:hint="eastAsia"/>
        </w:rPr>
        <w:t>анализа</w:t>
      </w:r>
      <w:r>
        <w:t xml:space="preserve"> </w:t>
      </w:r>
      <w:r>
        <w:rPr>
          <w:rFonts w:hint="eastAsia"/>
        </w:rPr>
        <w:t>переводных</w:t>
      </w:r>
      <w:r>
        <w:t xml:space="preserve"> </w:t>
      </w:r>
      <w:r>
        <w:rPr>
          <w:rFonts w:hint="eastAsia"/>
        </w:rPr>
        <w:t>эквивалентов</w:t>
      </w:r>
    </w:p>
    <w:p w14:paraId="369D6418" w14:textId="77777777" w:rsidR="003F31F0" w:rsidRDefault="003F31F0" w:rsidP="003F31F0"/>
    <w:p w14:paraId="4F15C1B0" w14:textId="77777777" w:rsidR="003F31F0" w:rsidRDefault="003F31F0" w:rsidP="003F31F0">
      <w:r>
        <w:t xml:space="preserve">5.4. </w:t>
      </w:r>
      <w:r>
        <w:rPr>
          <w:rFonts w:hint="eastAsia"/>
        </w:rPr>
        <w:t>Семантическая</w:t>
      </w:r>
      <w:r>
        <w:t xml:space="preserve"> </w:t>
      </w:r>
      <w:r>
        <w:rPr>
          <w:rFonts w:hint="eastAsia"/>
        </w:rPr>
        <w:t>карта</w:t>
      </w:r>
      <w:r>
        <w:t xml:space="preserve"> </w:t>
      </w:r>
      <w:r>
        <w:rPr>
          <w:rFonts w:hint="eastAsia"/>
        </w:rPr>
        <w:t>употреблений</w:t>
      </w:r>
      <w:r>
        <w:t xml:space="preserve"> </w:t>
      </w:r>
      <w:r>
        <w:rPr>
          <w:rFonts w:hint="eastAsia"/>
        </w:rPr>
        <w:t>пассивов</w:t>
      </w:r>
      <w:r>
        <w:t xml:space="preserve"> </w:t>
      </w:r>
      <w:r>
        <w:rPr>
          <w:rFonts w:hint="eastAsia"/>
        </w:rPr>
        <w:t>с</w:t>
      </w:r>
      <w:r>
        <w:t xml:space="preserve"> </w:t>
      </w:r>
      <w:r>
        <w:rPr>
          <w:rFonts w:hint="eastAsia"/>
        </w:rPr>
        <w:t>агентивным</w:t>
      </w:r>
      <w:r>
        <w:t xml:space="preserve"> </w:t>
      </w:r>
      <w:r>
        <w:rPr>
          <w:rFonts w:hint="eastAsia"/>
        </w:rPr>
        <w:t>дополнением</w:t>
      </w:r>
      <w:r>
        <w:t xml:space="preserve"> </w:t>
      </w:r>
      <w:r>
        <w:rPr>
          <w:rFonts w:hint="eastAsia"/>
        </w:rPr>
        <w:t>в</w:t>
      </w:r>
      <w:r>
        <w:t xml:space="preserve"> </w:t>
      </w:r>
      <w:r>
        <w:rPr>
          <w:rFonts w:hint="eastAsia"/>
        </w:rPr>
        <w:t>языках</w:t>
      </w:r>
      <w:r>
        <w:t xml:space="preserve"> </w:t>
      </w:r>
      <w:r>
        <w:rPr>
          <w:rFonts w:hint="eastAsia"/>
        </w:rPr>
        <w:t>выборки</w:t>
      </w:r>
    </w:p>
    <w:p w14:paraId="10B45608" w14:textId="77777777" w:rsidR="003F31F0" w:rsidRDefault="003F31F0" w:rsidP="003F31F0"/>
    <w:p w14:paraId="71552341" w14:textId="77777777" w:rsidR="003F31F0" w:rsidRDefault="003F31F0" w:rsidP="003F31F0">
      <w:r>
        <w:t xml:space="preserve">5.4.1. </w:t>
      </w:r>
      <w:r>
        <w:rPr>
          <w:rFonts w:hint="eastAsia"/>
        </w:rPr>
        <w:t>Данные</w:t>
      </w:r>
      <w:r>
        <w:t xml:space="preserve"> </w:t>
      </w:r>
      <w:r>
        <w:rPr>
          <w:rFonts w:hint="eastAsia"/>
        </w:rPr>
        <w:t>и</w:t>
      </w:r>
      <w:r>
        <w:t xml:space="preserve"> </w:t>
      </w:r>
      <w:r>
        <w:rPr>
          <w:rFonts w:hint="eastAsia"/>
        </w:rPr>
        <w:t>принципы</w:t>
      </w:r>
      <w:r>
        <w:t xml:space="preserve"> </w:t>
      </w:r>
      <w:r>
        <w:rPr>
          <w:rFonts w:hint="eastAsia"/>
        </w:rPr>
        <w:t>построение</w:t>
      </w:r>
      <w:r>
        <w:t xml:space="preserve"> </w:t>
      </w:r>
      <w:r>
        <w:rPr>
          <w:rFonts w:hint="eastAsia"/>
        </w:rPr>
        <w:t>семантической</w:t>
      </w:r>
      <w:r>
        <w:t xml:space="preserve"> </w:t>
      </w:r>
      <w:r>
        <w:rPr>
          <w:rFonts w:hint="eastAsia"/>
        </w:rPr>
        <w:t>карты</w:t>
      </w:r>
    </w:p>
    <w:p w14:paraId="6A367736" w14:textId="77777777" w:rsidR="003F31F0" w:rsidRDefault="003F31F0" w:rsidP="003F31F0"/>
    <w:p w14:paraId="46884389" w14:textId="77777777" w:rsidR="003F31F0" w:rsidRDefault="003F31F0" w:rsidP="003F31F0">
      <w:r>
        <w:t xml:space="preserve">5.4.2. </w:t>
      </w:r>
      <w:r>
        <w:rPr>
          <w:rFonts w:hint="eastAsia"/>
        </w:rPr>
        <w:t>Семантические</w:t>
      </w:r>
      <w:r>
        <w:t xml:space="preserve"> </w:t>
      </w:r>
      <w:r>
        <w:rPr>
          <w:rFonts w:hint="eastAsia"/>
        </w:rPr>
        <w:t>карты</w:t>
      </w:r>
      <w:r>
        <w:t xml:space="preserve"> </w:t>
      </w:r>
      <w:r>
        <w:rPr>
          <w:rFonts w:hint="eastAsia"/>
        </w:rPr>
        <w:t>и</w:t>
      </w:r>
      <w:r>
        <w:t xml:space="preserve"> </w:t>
      </w:r>
      <w:r>
        <w:rPr>
          <w:rFonts w:hint="eastAsia"/>
        </w:rPr>
        <w:t>семантико</w:t>
      </w:r>
      <w:r>
        <w:t>-</w:t>
      </w:r>
      <w:r>
        <w:rPr>
          <w:rFonts w:hint="eastAsia"/>
        </w:rPr>
        <w:t>функциональные</w:t>
      </w:r>
      <w:r>
        <w:t xml:space="preserve"> </w:t>
      </w:r>
      <w:r>
        <w:rPr>
          <w:rFonts w:hint="eastAsia"/>
        </w:rPr>
        <w:t>типы</w:t>
      </w:r>
      <w:r>
        <w:t xml:space="preserve"> </w:t>
      </w:r>
      <w:r>
        <w:rPr>
          <w:rFonts w:hint="eastAsia"/>
        </w:rPr>
        <w:t>употреблений</w:t>
      </w:r>
      <w:r>
        <w:t xml:space="preserve"> </w:t>
      </w:r>
      <w:r>
        <w:rPr>
          <w:rFonts w:hint="eastAsia"/>
        </w:rPr>
        <w:t>пассива</w:t>
      </w:r>
      <w:r>
        <w:t xml:space="preserve"> </w:t>
      </w:r>
      <w:r>
        <w:rPr>
          <w:rFonts w:hint="eastAsia"/>
        </w:rPr>
        <w:t>с</w:t>
      </w:r>
      <w:r>
        <w:t xml:space="preserve"> </w:t>
      </w:r>
      <w:r>
        <w:rPr>
          <w:rFonts w:hint="eastAsia"/>
        </w:rPr>
        <w:t>агентивным</w:t>
      </w:r>
      <w:r>
        <w:t xml:space="preserve"> </w:t>
      </w:r>
      <w:r>
        <w:rPr>
          <w:rFonts w:hint="eastAsia"/>
        </w:rPr>
        <w:t>дополнением</w:t>
      </w:r>
    </w:p>
    <w:p w14:paraId="7493AE57" w14:textId="77777777" w:rsidR="003F31F0" w:rsidRDefault="003F31F0" w:rsidP="003F31F0"/>
    <w:p w14:paraId="60943C0F" w14:textId="77777777" w:rsidR="003F31F0" w:rsidRDefault="003F31F0" w:rsidP="003F31F0">
      <w:r>
        <w:t xml:space="preserve">5.5. </w:t>
      </w:r>
      <w:r>
        <w:rPr>
          <w:rFonts w:hint="eastAsia"/>
        </w:rPr>
        <w:t>Выводы</w:t>
      </w:r>
    </w:p>
    <w:p w14:paraId="31D1006A" w14:textId="77777777" w:rsidR="003F31F0" w:rsidRDefault="003F31F0" w:rsidP="003F31F0"/>
    <w:p w14:paraId="3A09AABD" w14:textId="77777777" w:rsidR="003F31F0" w:rsidRDefault="003F31F0" w:rsidP="003F31F0">
      <w:r>
        <w:rPr>
          <w:rFonts w:hint="eastAsia"/>
        </w:rPr>
        <w:t>Заключение</w:t>
      </w:r>
    </w:p>
    <w:p w14:paraId="1FE7F266" w14:textId="77777777" w:rsidR="003F31F0" w:rsidRDefault="003F31F0" w:rsidP="003F31F0"/>
    <w:p w14:paraId="6190F4BC" w14:textId="204AEF73" w:rsidR="003F31F0" w:rsidRPr="003F31F0" w:rsidRDefault="003F31F0" w:rsidP="003F31F0">
      <w:r>
        <w:rPr>
          <w:rFonts w:hint="eastAsia"/>
        </w:rPr>
        <w:t>Список</w:t>
      </w:r>
      <w:r>
        <w:t xml:space="preserve"> </w:t>
      </w:r>
      <w:r>
        <w:rPr>
          <w:rFonts w:hint="eastAsia"/>
        </w:rPr>
        <w:t>литературы</w:t>
      </w:r>
    </w:p>
    <w:sectPr w:rsidR="003F31F0" w:rsidRPr="003F31F0" w:rsidSect="003734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6F43" w14:textId="77777777" w:rsidR="00373417" w:rsidRDefault="00373417">
      <w:pPr>
        <w:spacing w:after="0" w:line="240" w:lineRule="auto"/>
      </w:pPr>
      <w:r>
        <w:separator/>
      </w:r>
    </w:p>
  </w:endnote>
  <w:endnote w:type="continuationSeparator" w:id="0">
    <w:p w14:paraId="00312042" w14:textId="77777777" w:rsidR="00373417" w:rsidRDefault="0037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293A" w14:textId="77777777" w:rsidR="00373417" w:rsidRDefault="00373417"/>
    <w:p w14:paraId="2AD66EA3" w14:textId="77777777" w:rsidR="00373417" w:rsidRDefault="00373417"/>
    <w:p w14:paraId="7F5F3183" w14:textId="77777777" w:rsidR="00373417" w:rsidRDefault="00373417"/>
    <w:p w14:paraId="01FB67AE" w14:textId="77777777" w:rsidR="00373417" w:rsidRDefault="00373417"/>
    <w:p w14:paraId="24C51FB5" w14:textId="77777777" w:rsidR="00373417" w:rsidRDefault="00373417"/>
    <w:p w14:paraId="395E1DA7" w14:textId="77777777" w:rsidR="00373417" w:rsidRDefault="00373417"/>
    <w:p w14:paraId="6AA4514E" w14:textId="77777777" w:rsidR="00373417" w:rsidRDefault="003734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72DE7B" wp14:editId="3CCE0B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3060" w14:textId="77777777" w:rsidR="00373417" w:rsidRDefault="00373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72DE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443060" w14:textId="77777777" w:rsidR="00373417" w:rsidRDefault="00373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FFBAC" w14:textId="77777777" w:rsidR="00373417" w:rsidRDefault="00373417"/>
    <w:p w14:paraId="11F6C343" w14:textId="77777777" w:rsidR="00373417" w:rsidRDefault="00373417"/>
    <w:p w14:paraId="42ADA9A5" w14:textId="77777777" w:rsidR="00373417" w:rsidRDefault="003734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FAA2C" wp14:editId="53503F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75FEA" w14:textId="77777777" w:rsidR="00373417" w:rsidRDefault="00373417"/>
                          <w:p w14:paraId="02177B7D" w14:textId="77777777" w:rsidR="00373417" w:rsidRDefault="00373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FAA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A75FEA" w14:textId="77777777" w:rsidR="00373417" w:rsidRDefault="00373417"/>
                    <w:p w14:paraId="02177B7D" w14:textId="77777777" w:rsidR="00373417" w:rsidRDefault="00373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203A6" w14:textId="77777777" w:rsidR="00373417" w:rsidRDefault="00373417"/>
    <w:p w14:paraId="3462AF94" w14:textId="77777777" w:rsidR="00373417" w:rsidRDefault="00373417">
      <w:pPr>
        <w:rPr>
          <w:sz w:val="2"/>
          <w:szCs w:val="2"/>
        </w:rPr>
      </w:pPr>
    </w:p>
    <w:p w14:paraId="48F6840D" w14:textId="77777777" w:rsidR="00373417" w:rsidRDefault="00373417"/>
    <w:p w14:paraId="3434C4E9" w14:textId="77777777" w:rsidR="00373417" w:rsidRDefault="00373417">
      <w:pPr>
        <w:spacing w:after="0" w:line="240" w:lineRule="auto"/>
      </w:pPr>
    </w:p>
  </w:footnote>
  <w:footnote w:type="continuationSeparator" w:id="0">
    <w:p w14:paraId="4EF25F44" w14:textId="77777777" w:rsidR="00373417" w:rsidRDefault="0037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17"/>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50762</TotalTime>
  <Pages>4</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558</cp:revision>
  <cp:lastPrinted>2009-02-06T05:36:00Z</cp:lastPrinted>
  <dcterms:created xsi:type="dcterms:W3CDTF">2024-01-07T13:43:00Z</dcterms:created>
  <dcterms:modified xsi:type="dcterms:W3CDTF">2024-03-27T16:59:00Z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