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8AC" w:rsidRPr="00D658AC" w:rsidRDefault="00D658AC" w:rsidP="00D658AC">
      <w:pPr>
        <w:rPr>
          <w:rFonts w:ascii="Times New Roman" w:eastAsia="Times New Roman" w:hAnsi="Times New Roman" w:cs="Times New Roman"/>
          <w:kern w:val="0"/>
          <w:sz w:val="28"/>
          <w:szCs w:val="28"/>
          <w:lang w:eastAsia="ru-RU"/>
        </w:rPr>
      </w:pPr>
    </w:p>
    <w:p w:rsidR="00D658AC" w:rsidRPr="00D658AC" w:rsidRDefault="00D658AC" w:rsidP="00D658AC">
      <w:pPr>
        <w:rPr>
          <w:rFonts w:ascii="Times New Roman" w:eastAsia="Times New Roman" w:hAnsi="Times New Roman" w:cs="Times New Roman"/>
          <w:kern w:val="0"/>
          <w:sz w:val="28"/>
          <w:szCs w:val="28"/>
          <w:lang w:eastAsia="ru-RU"/>
        </w:rPr>
      </w:pP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Никита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Сергеевич</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Специальность</w:t>
      </w:r>
      <w:r w:rsidRPr="00D658AC">
        <w:rPr>
          <w:rFonts w:ascii="Times New Roman" w:eastAsia="Times New Roman" w:hAnsi="Times New Roman" w:cs="Times New Roman"/>
          <w:kern w:val="0"/>
          <w:sz w:val="28"/>
          <w:szCs w:val="28"/>
          <w:lang w:eastAsia="ru-RU"/>
        </w:rPr>
        <w:t xml:space="preserve"> 17.00.04 - </w:t>
      </w:r>
      <w:r w:rsidRPr="00D658AC">
        <w:rPr>
          <w:rFonts w:ascii="Times New Roman" w:eastAsia="Times New Roman" w:hAnsi="Times New Roman" w:cs="Times New Roman" w:hint="eastAsia"/>
          <w:kern w:val="0"/>
          <w:sz w:val="28"/>
          <w:szCs w:val="28"/>
          <w:lang w:eastAsia="ru-RU"/>
        </w:rPr>
        <w:t>изобразительное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декоративно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прикладное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архитектура</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АВТОРЕФЕРАТ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соискание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ученой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степени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кандидата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искусствоведения</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- 2022 </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Работа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выполнена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ФГБОУ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«Алтайский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технический</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университет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Ползунова»</w:t>
      </w:r>
      <w:r w:rsidRPr="00D658AC">
        <w:rPr>
          <w:rFonts w:ascii="Times New Roman" w:eastAsia="Times New Roman" w:hAnsi="Times New Roman" w:cs="Times New Roman"/>
          <w:kern w:val="0"/>
          <w:sz w:val="28"/>
          <w:szCs w:val="28"/>
          <w:lang w:eastAsia="ru-RU"/>
        </w:rPr>
        <w:t xml:space="preserve"> </w:t>
      </w:r>
    </w:p>
    <w:p w:rsidR="00D658AC" w:rsidRPr="00D658AC" w:rsidRDefault="00D658AC" w:rsidP="00D658AC">
      <w:pPr>
        <w:rPr>
          <w:rFonts w:ascii="Times New Roman" w:eastAsia="Times New Roman" w:hAnsi="Times New Roman" w:cs="Times New Roman"/>
          <w:kern w:val="0"/>
          <w:sz w:val="28"/>
          <w:szCs w:val="28"/>
          <w:lang w:eastAsia="ru-RU"/>
        </w:rPr>
      </w:pPr>
    </w:p>
    <w:p w:rsidR="00D658AC" w:rsidRPr="00D658AC" w:rsidRDefault="00D658AC" w:rsidP="00D658AC">
      <w:pPr>
        <w:rPr>
          <w:rFonts w:ascii="Times New Roman" w:eastAsia="Times New Roman" w:hAnsi="Times New Roman" w:cs="Times New Roman"/>
          <w:kern w:val="0"/>
          <w:sz w:val="28"/>
          <w:szCs w:val="28"/>
          <w:lang w:eastAsia="ru-RU"/>
        </w:rPr>
      </w:pPr>
    </w:p>
    <w:p w:rsidR="00D658AC" w:rsidRPr="00D658AC" w:rsidRDefault="00D658AC" w:rsidP="00D658AC">
      <w:pPr>
        <w:rPr>
          <w:rFonts w:ascii="Times New Roman" w:eastAsia="Times New Roman" w:hAnsi="Times New Roman" w:cs="Times New Roman"/>
          <w:kern w:val="0"/>
          <w:sz w:val="28"/>
          <w:szCs w:val="28"/>
          <w:lang w:eastAsia="ru-RU"/>
        </w:rPr>
      </w:pP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 xml:space="preserve"> </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Научный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руководитель</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Официальные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оппоненты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доктор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профессор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Сергей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Борисович</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Михайлов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Сергей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Михайлович</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доктор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профессор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ФГБОУ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«Казанский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строительный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заведующий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кафедрой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Института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Турлюн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Любовь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Николаевна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кандидат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доцент</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ФГБОУ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«Алтайский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доцент</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кафедры</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Ведущая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культурологии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lastRenderedPageBreak/>
        <w:t>ФГБОУ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«Уральский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художественный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имени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Алфёрова»</w:t>
      </w:r>
      <w:r w:rsidRPr="00D658AC">
        <w:rPr>
          <w:rFonts w:ascii="Times New Roman" w:eastAsia="Times New Roman" w:hAnsi="Times New Roman" w:cs="Times New Roman"/>
          <w:kern w:val="0"/>
          <w:sz w:val="28"/>
          <w:szCs w:val="28"/>
          <w:lang w:eastAsia="ru-RU"/>
        </w:rPr>
        <w:t xml:space="preserve"> </w:t>
      </w:r>
    </w:p>
    <w:p w:rsidR="00D658AC" w:rsidRPr="00D658AC" w:rsidRDefault="00D658AC" w:rsidP="00D658AC">
      <w:pPr>
        <w:rPr>
          <w:rFonts w:ascii="Times New Roman" w:eastAsia="Times New Roman" w:hAnsi="Times New Roman" w:cs="Times New Roman"/>
          <w:kern w:val="0"/>
          <w:sz w:val="28"/>
          <w:szCs w:val="28"/>
          <w:lang w:eastAsia="ru-RU"/>
        </w:rPr>
      </w:pPr>
    </w:p>
    <w:p w:rsidR="00D658AC" w:rsidRPr="00D658AC" w:rsidRDefault="00D658AC" w:rsidP="00D658AC">
      <w:pPr>
        <w:rPr>
          <w:rFonts w:ascii="Times New Roman" w:eastAsia="Times New Roman" w:hAnsi="Times New Roman" w:cs="Times New Roman"/>
          <w:kern w:val="0"/>
          <w:sz w:val="28"/>
          <w:szCs w:val="28"/>
          <w:lang w:eastAsia="ru-RU"/>
        </w:rPr>
      </w:pP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 xml:space="preserve"> </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Защита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состоится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09</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сентября</w:t>
      </w:r>
      <w:r w:rsidRPr="00D658AC">
        <w:rPr>
          <w:rFonts w:ascii="Times New Roman" w:eastAsia="Times New Roman" w:hAnsi="Times New Roman" w:cs="Times New Roman"/>
          <w:kern w:val="0"/>
          <w:sz w:val="28"/>
          <w:szCs w:val="28"/>
          <w:lang w:eastAsia="ru-RU"/>
        </w:rPr>
        <w:t xml:space="preserve"> 2022 </w:t>
      </w:r>
      <w:r w:rsidRPr="00D658AC">
        <w:rPr>
          <w:rFonts w:ascii="Times New Roman" w:eastAsia="Times New Roman" w:hAnsi="Times New Roman" w:cs="Times New Roman" w:hint="eastAsia"/>
          <w:kern w:val="0"/>
          <w:sz w:val="28"/>
          <w:szCs w:val="28"/>
          <w:lang w:eastAsia="ru-RU"/>
        </w:rPr>
        <w:t>года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10:00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заседании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диссертационного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защите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кандидатских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защите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докторских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 xml:space="preserve"> 212.005.12, </w:t>
      </w:r>
      <w:r w:rsidRPr="00D658AC">
        <w:rPr>
          <w:rFonts w:ascii="Times New Roman" w:eastAsia="Times New Roman" w:hAnsi="Times New Roman" w:cs="Times New Roman" w:hint="eastAsia"/>
          <w:kern w:val="0"/>
          <w:sz w:val="28"/>
          <w:szCs w:val="28"/>
          <w:lang w:eastAsia="ru-RU"/>
        </w:rPr>
        <w:t>созданного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базе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ФГБОУ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«Алтайский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адресу</w:t>
      </w:r>
      <w:r w:rsidRPr="00D658AC">
        <w:rPr>
          <w:rFonts w:ascii="Times New Roman" w:eastAsia="Times New Roman" w:hAnsi="Times New Roman" w:cs="Times New Roman"/>
          <w:kern w:val="0"/>
          <w:sz w:val="28"/>
          <w:szCs w:val="28"/>
          <w:lang w:eastAsia="ru-RU"/>
        </w:rPr>
        <w:t xml:space="preserve">: 656049, </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Димитрова</w:t>
      </w:r>
      <w:r w:rsidRPr="00D658AC">
        <w:rPr>
          <w:rFonts w:ascii="Times New Roman" w:eastAsia="Times New Roman" w:hAnsi="Times New Roman" w:cs="Times New Roman"/>
          <w:kern w:val="0"/>
          <w:sz w:val="28"/>
          <w:szCs w:val="28"/>
          <w:lang w:eastAsia="ru-RU"/>
        </w:rPr>
        <w:t xml:space="preserve">, 66, </w:t>
      </w:r>
      <w:r w:rsidRPr="00D658AC">
        <w:rPr>
          <w:rFonts w:ascii="Times New Roman" w:eastAsia="Times New Roman" w:hAnsi="Times New Roman" w:cs="Times New Roman" w:hint="eastAsia"/>
          <w:kern w:val="0"/>
          <w:sz w:val="28"/>
          <w:szCs w:val="28"/>
          <w:lang w:eastAsia="ru-RU"/>
        </w:rPr>
        <w:t>зал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заседаний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Ученого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совета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можно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ознакомиться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библиотеке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сайте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ФГБОУ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«Алтайский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государственный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университет»</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https: //www.asu.ru/files/documents/00026197.pdf</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 xml:space="preserve"> </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Автореферат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разослан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ab/>
        <w:t>2022</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Ученый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секретарь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диссертационного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совета</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Черняева</w:t>
      </w:r>
      <w:r w:rsidRPr="00D658AC">
        <w:rPr>
          <w:rFonts w:ascii="Times New Roman" w:eastAsia="Times New Roman" w:hAnsi="Times New Roman" w:cs="Times New Roman"/>
          <w:kern w:val="0"/>
          <w:sz w:val="28"/>
          <w:szCs w:val="28"/>
          <w:lang w:eastAsia="ru-RU"/>
        </w:rPr>
        <w:t xml:space="preserve"> </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ОБЩАЯ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ХАРАКТЕРИСТИКА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РАБОТЫ</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Актуальность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настоящее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время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активно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проявляет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себя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электроники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обеспечения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построения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структур</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Актуальность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заключается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необходимости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места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практике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выявления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точки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зрения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проведения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рассмотрения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деятельности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этой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Актуальной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необходимость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проведения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составную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Степень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разработанности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темы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lastRenderedPageBreak/>
        <w:t>Научные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представлены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статьях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известных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зарубежных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теоретиков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специалистов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кибернетики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Арнхейм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Вентури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Линч</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S.</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Маккуайр</w:t>
      </w:r>
      <w:r w:rsidRPr="00D658AC">
        <w:rPr>
          <w:rFonts w:ascii="Times New Roman" w:eastAsia="Times New Roman" w:hAnsi="Times New Roman" w:cs="Times New Roman"/>
          <w:kern w:val="0"/>
          <w:sz w:val="28"/>
          <w:szCs w:val="28"/>
          <w:lang w:eastAsia="ru-RU"/>
        </w:rPr>
        <w:t xml:space="preserve">, A. Bartosh, S.B. Fletcher, H. Haas, B. Hillier,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Ито</w:t>
      </w:r>
      <w:r w:rsidRPr="00D658AC">
        <w:rPr>
          <w:rFonts w:ascii="Times New Roman" w:eastAsia="Times New Roman" w:hAnsi="Times New Roman" w:cs="Times New Roman"/>
          <w:kern w:val="0"/>
          <w:sz w:val="28"/>
          <w:szCs w:val="28"/>
          <w:lang w:eastAsia="ru-RU"/>
        </w:rPr>
        <w:t xml:space="preserve">, C.M.G. Tscherteu, M. Wiberg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Проблему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посвятили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труды</w:t>
      </w:r>
      <w:r w:rsidRPr="00D658AC">
        <w:rPr>
          <w:rFonts w:ascii="Times New Roman" w:eastAsia="Times New Roman" w:hAnsi="Times New Roman" w:cs="Times New Roman"/>
          <w:kern w:val="0"/>
          <w:sz w:val="28"/>
          <w:szCs w:val="28"/>
          <w:lang w:eastAsia="ru-RU"/>
        </w:rPr>
        <w:t xml:space="preserve"> M. Parsaee, A. Ronchi, H. Schnadelbach. C. Gere, B. Zevi, A. Westre.</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Использование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характеристик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позиций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проводит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исследование</w:t>
      </w:r>
      <w:r w:rsidRPr="00D658AC">
        <w:rPr>
          <w:rFonts w:ascii="Times New Roman" w:eastAsia="Times New Roman" w:hAnsi="Times New Roman" w:cs="Times New Roman"/>
          <w:kern w:val="0"/>
          <w:sz w:val="28"/>
          <w:szCs w:val="28"/>
          <w:lang w:eastAsia="ru-RU"/>
        </w:rPr>
        <w:t xml:space="preserve"> N. Coleman.</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Процесс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формообразования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анализируют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систематизируют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американские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практикующие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теоретики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коллективной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монографии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Скотт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Браун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Айзенур</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предназначенных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композиций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представлено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трудах</w:t>
      </w:r>
      <w:r w:rsidRPr="00D658AC">
        <w:rPr>
          <w:rFonts w:ascii="Times New Roman" w:eastAsia="Times New Roman" w:hAnsi="Times New Roman" w:cs="Times New Roman"/>
          <w:kern w:val="0"/>
          <w:sz w:val="28"/>
          <w:szCs w:val="28"/>
          <w:lang w:eastAsia="ru-RU"/>
        </w:rPr>
        <w:t xml:space="preserve"> C. Kretsu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H. Haas.</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Научные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теоретических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аспектов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опубликованы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статьях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отечественных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искусствоведов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Власова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Глазычева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Демшиной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Добрициной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Ермолаева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Михайлова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Некрасова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Ф</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Рунге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Смекалова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монографиях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Глазычева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Лоу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Добрициной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изложено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статьях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Иконникова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Ковалевой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Ефимова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Енютиной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Новикова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Петровской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статьях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Коротич</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Проблема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новейшей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отражена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трудах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Ю</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Марченко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Дуцева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Ивановой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Щепеткова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Становление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проанализировано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известными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российскими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одновременно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теоретиками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статьях</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Золотарева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Белико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A.</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Михайловой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Галкина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lastRenderedPageBreak/>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другой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группе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отечественных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авторов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исследующих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архитектуру</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относят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Артемову</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Ю</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Бочарова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B.</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Э</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Волынскова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Гагаринову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Есаулова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Ефанову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Жуйкова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Золотарева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Иванову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Ю</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Марченко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Радулову</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Тихова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Щепеткова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Шулика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Новаторские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идеи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творчества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дисциплинах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раскрываются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статьях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Холодовой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Э</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Волынскова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Наумовой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Взаимовлияние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анализируются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статьях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Ефанова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Некрасова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Анализ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литературы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позволил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сделать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вывод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заявленная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вызывает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интерес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ученых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других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направлений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контексте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возможностей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тогда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специфика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остается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недостаточно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изученной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нуждается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дальнейшем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обоснование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проблемы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представлено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впервые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Объект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архитектурная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урбанизированных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территорий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Предмет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Цель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выявить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особенности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авторскую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Задачи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Описать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возникновения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2.</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Определить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место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3.</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Исследовать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4.</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Определить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5.</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Рассмотреть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пластических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lastRenderedPageBreak/>
        <w:t>архитектуры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6.</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Определить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7.</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Классифицировать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8.</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Изучить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9.</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Разработать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10.</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Определить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Границы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Территориальные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границы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Россия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европейские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азиатские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страны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страны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ближнего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востока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США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Хронологические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границы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исследуется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период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начала</w:t>
      </w:r>
      <w:r w:rsidRPr="00D658AC">
        <w:rPr>
          <w:rFonts w:ascii="Times New Roman" w:eastAsia="Times New Roman" w:hAnsi="Times New Roman" w:cs="Times New Roman"/>
          <w:kern w:val="0"/>
          <w:sz w:val="28"/>
          <w:szCs w:val="28"/>
          <w:lang w:eastAsia="ru-RU"/>
        </w:rPr>
        <w:t xml:space="preserve"> XXI </w:t>
      </w:r>
      <w:r w:rsidRPr="00D658AC">
        <w:rPr>
          <w:rFonts w:ascii="Times New Roman" w:eastAsia="Times New Roman" w:hAnsi="Times New Roman" w:cs="Times New Roman" w:hint="eastAsia"/>
          <w:kern w:val="0"/>
          <w:sz w:val="28"/>
          <w:szCs w:val="28"/>
          <w:lang w:eastAsia="ru-RU"/>
        </w:rPr>
        <w:t>вв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Научная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новизна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заключается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следующем</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периода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второй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половины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начала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1 </w:t>
      </w:r>
      <w:r w:rsidRPr="00D658AC">
        <w:rPr>
          <w:rFonts w:ascii="Times New Roman" w:eastAsia="Times New Roman" w:hAnsi="Times New Roman" w:cs="Times New Roman" w:hint="eastAsia"/>
          <w:kern w:val="0"/>
          <w:sz w:val="28"/>
          <w:szCs w:val="28"/>
          <w:lang w:eastAsia="ru-RU"/>
        </w:rPr>
        <w:t>вв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обозначены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место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точки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зрения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дано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свойствам</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определена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специфика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построении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рассмотрены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пластических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выявлены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разработана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уровней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разработан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апробирован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авторский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комплексной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площади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Алтайского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Ползунова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Теоретическая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значимость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состоит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расширении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lastRenderedPageBreak/>
        <w:t>инструментария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Практическая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значимость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состоит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выводы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положения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сформулированные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ходе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могут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деятельности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культурологов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проектировщиков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музейных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работников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разработке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лекционных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курсов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высших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школах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могут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найти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дальнейшее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других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исследованиях</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Методология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Методология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построена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теоретических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концепциях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ведущих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ученых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социологов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философов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обусловлена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комплексным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подходом</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Фундаментальными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принципами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стали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принцип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эмпирического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восприятия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теории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Арнхейм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принцип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деятельности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Барсукова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принцип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Степанова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принцип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построения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формообразования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формоизменения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Шубенков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принцип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теоретических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Мелодинский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исследовательской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следующие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обусловленного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комплексным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подходом</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Общенаучные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Историко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искусствоведческий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дал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возможность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проследить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эволюцию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конструктивного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период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начала</w:t>
      </w:r>
      <w:r w:rsidRPr="00D658AC">
        <w:rPr>
          <w:rFonts w:ascii="Times New Roman" w:eastAsia="Times New Roman" w:hAnsi="Times New Roman" w:cs="Times New Roman"/>
          <w:kern w:val="0"/>
          <w:sz w:val="28"/>
          <w:szCs w:val="28"/>
          <w:lang w:eastAsia="ru-RU"/>
        </w:rPr>
        <w:t xml:space="preserve"> XXI </w:t>
      </w:r>
      <w:r w:rsidRPr="00D658AC">
        <w:rPr>
          <w:rFonts w:ascii="Times New Roman" w:eastAsia="Times New Roman" w:hAnsi="Times New Roman" w:cs="Times New Roman" w:hint="eastAsia"/>
          <w:kern w:val="0"/>
          <w:sz w:val="28"/>
          <w:szCs w:val="28"/>
          <w:lang w:eastAsia="ru-RU"/>
        </w:rPr>
        <w:t>вв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Ефимов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Енютина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Изучена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историческая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подвижных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Ф</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Колейчук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Петровская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Исследованы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формообразования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зодчестве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протяжении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обозначенного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периода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настоящего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времени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Гатин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Смекалов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проанализирован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внедрения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Золотарев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Асатрян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Галкин</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Михайлова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Тихов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Искусствоведческий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позволил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интерпретации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выявить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Ю</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Бочаров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Зырянова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Иванова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Иконников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lastRenderedPageBreak/>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Литвинова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Карпенко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Ковалева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Максимов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Некрасов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Сапрыкина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Щепетков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Бабич</w:t>
      </w:r>
      <w:r w:rsidRPr="00D658AC">
        <w:rPr>
          <w:rFonts w:ascii="Times New Roman" w:eastAsia="Times New Roman" w:hAnsi="Times New Roman" w:cs="Times New Roman"/>
          <w:kern w:val="0"/>
          <w:sz w:val="28"/>
          <w:szCs w:val="28"/>
          <w:lang w:eastAsia="ru-RU"/>
        </w:rPr>
        <w:t>, N. Coleman.</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Аналитический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позволил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подробно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рассмотреть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архитектурную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сторону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городов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периода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градостроительной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эргономической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социальной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природно¬климатической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антропологической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культурологической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эстетической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социально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пространственной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стороны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Цорик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Юсупова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Ф</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Рунге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C.</w:t>
      </w:r>
      <w:r w:rsidRPr="00D658AC">
        <w:rPr>
          <w:rFonts w:ascii="Times New Roman" w:eastAsia="Times New Roman" w:hAnsi="Times New Roman" w:cs="Times New Roman"/>
          <w:kern w:val="0"/>
          <w:sz w:val="28"/>
          <w:szCs w:val="28"/>
          <w:lang w:eastAsia="ru-RU"/>
        </w:rPr>
        <w:tab/>
        <w:t xml:space="preserve">E. </w:t>
      </w:r>
      <w:r w:rsidRPr="00D658AC">
        <w:rPr>
          <w:rFonts w:ascii="Times New Roman" w:eastAsia="Times New Roman" w:hAnsi="Times New Roman" w:cs="Times New Roman" w:hint="eastAsia"/>
          <w:kern w:val="0"/>
          <w:sz w:val="28"/>
          <w:szCs w:val="28"/>
          <w:lang w:eastAsia="ru-RU"/>
        </w:rPr>
        <w:t>Попова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Знаменская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Радулова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Птицына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Смекалков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Ковешникова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помощью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аналитического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проделана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содержательная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проработка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междисциплинарных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обитания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городского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подходов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тенденций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обитания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будущего</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Сапрыкина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Холодова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Структурный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позволил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расположить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планировки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точки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зрения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значимости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функционального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назначения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Вязникова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Шимко</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Стилистический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позволил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сформировать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специфику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характерных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признаков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рассматриваемых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дизайнерских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графического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сравнительного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(S.B. Fletcher).</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Основные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положения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выносимые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защиту</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результате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проведенного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обоснована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историческая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закономерность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Предопределены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место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контекстом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2.</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Отличие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традиционного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используются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только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состоит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динамичные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способные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реагировать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окружение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вступать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диалог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человеком</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3.</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построении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структур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lastRenderedPageBreak/>
        <w:t>обладает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трансформация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голограмма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видеомэппинга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метеорологические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поля</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реализуемые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помощью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специальных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пластических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4.</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Определение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инструментария</w:t>
      </w:r>
      <w:r w:rsidRPr="00D658AC">
        <w:rPr>
          <w:rFonts w:ascii="Times New Roman" w:eastAsia="Times New Roman" w:hAnsi="Times New Roman" w:cs="Times New Roman"/>
          <w:kern w:val="0"/>
          <w:sz w:val="28"/>
          <w:szCs w:val="28"/>
          <w:lang w:eastAsia="ru-RU"/>
        </w:rPr>
        <w:t xml:space="preserve"> (Adobe Photoshop, Autodesk 3ds MAX, AutoCAD, ArchiCAD)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5.</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Разработка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зависимости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панели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6.</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Разработка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состоящего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уровней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нескольких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подуровней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7.</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Определение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связанных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моделирования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Источниковая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Документальную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составили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опубликованные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источники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Проекты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дизайнерских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студий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бюро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групп</w:t>
      </w:r>
      <w:r w:rsidRPr="00D658AC">
        <w:rPr>
          <w:rFonts w:ascii="Times New Roman" w:eastAsia="Times New Roman" w:hAnsi="Times New Roman" w:cs="Times New Roman"/>
          <w:kern w:val="0"/>
          <w:sz w:val="28"/>
          <w:szCs w:val="28"/>
          <w:lang w:eastAsia="ru-RU"/>
        </w:rPr>
        <w:t xml:space="preserve">: Licht Kunst Licht, Ems Giselbrecht+Partner, Aedas Architects, OMA, Asymptote, Team Lab, Howeler+Yoon Architecture, Young Projects Match-Maker, Sober Industries, </w:t>
      </w:r>
      <w:r w:rsidRPr="00D658AC">
        <w:rPr>
          <w:rFonts w:ascii="Times New Roman" w:eastAsia="Times New Roman" w:hAnsi="Times New Roman" w:cs="Times New Roman" w:hint="eastAsia"/>
          <w:kern w:val="0"/>
          <w:sz w:val="28"/>
          <w:szCs w:val="28"/>
          <w:lang w:eastAsia="ru-RU"/>
        </w:rPr>
        <w:t>содержащие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сооружений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медиафасадов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3D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XX-XXI </w:t>
      </w:r>
      <w:r w:rsidRPr="00D658AC">
        <w:rPr>
          <w:rFonts w:ascii="Times New Roman" w:eastAsia="Times New Roman" w:hAnsi="Times New Roman" w:cs="Times New Roman" w:hint="eastAsia"/>
          <w:kern w:val="0"/>
          <w:sz w:val="28"/>
          <w:szCs w:val="28"/>
          <w:lang w:eastAsia="ru-RU"/>
        </w:rPr>
        <w:t>вв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медиафасады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Башня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Ветров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бутик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Шанель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Гинза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музей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Кунстхаус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Грац</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страховая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компания</w:t>
      </w:r>
      <w:r w:rsidRPr="00D658AC">
        <w:rPr>
          <w:rFonts w:ascii="Times New Roman" w:eastAsia="Times New Roman" w:hAnsi="Times New Roman" w:cs="Times New Roman"/>
          <w:kern w:val="0"/>
          <w:sz w:val="28"/>
          <w:szCs w:val="28"/>
          <w:lang w:eastAsia="ru-RU"/>
        </w:rPr>
        <w:t xml:space="preserve"> Uniqa Tower, </w:t>
      </w:r>
      <w:r w:rsidRPr="00D658AC">
        <w:rPr>
          <w:rFonts w:ascii="Times New Roman" w:eastAsia="Times New Roman" w:hAnsi="Times New Roman" w:cs="Times New Roman" w:hint="eastAsia"/>
          <w:kern w:val="0"/>
          <w:sz w:val="28"/>
          <w:szCs w:val="28"/>
          <w:lang w:eastAsia="ru-RU"/>
        </w:rPr>
        <w:t>отель</w:t>
      </w:r>
      <w:r w:rsidRPr="00D658AC">
        <w:rPr>
          <w:rFonts w:ascii="Times New Roman" w:eastAsia="Times New Roman" w:hAnsi="Times New Roman" w:cs="Times New Roman"/>
          <w:kern w:val="0"/>
          <w:sz w:val="28"/>
          <w:szCs w:val="28"/>
          <w:lang w:eastAsia="ru-RU"/>
        </w:rPr>
        <w:t xml:space="preserve"> Grand Lisboa, </w:t>
      </w:r>
      <w:r w:rsidRPr="00D658AC">
        <w:rPr>
          <w:rFonts w:ascii="Times New Roman" w:eastAsia="Times New Roman" w:hAnsi="Times New Roman" w:cs="Times New Roman" w:hint="eastAsia"/>
          <w:kern w:val="0"/>
          <w:sz w:val="28"/>
          <w:szCs w:val="28"/>
          <w:lang w:eastAsia="ru-RU"/>
        </w:rPr>
        <w:t>бизнес¬центр</w:t>
      </w:r>
      <w:r w:rsidRPr="00D658AC">
        <w:rPr>
          <w:rFonts w:ascii="Times New Roman" w:eastAsia="Times New Roman" w:hAnsi="Times New Roman" w:cs="Times New Roman"/>
          <w:kern w:val="0"/>
          <w:sz w:val="28"/>
          <w:szCs w:val="28"/>
          <w:lang w:eastAsia="ru-RU"/>
        </w:rPr>
        <w:t xml:space="preserve"> Leader Tower, </w:t>
      </w:r>
      <w:r w:rsidRPr="00D658AC">
        <w:rPr>
          <w:rFonts w:ascii="Times New Roman" w:eastAsia="Times New Roman" w:hAnsi="Times New Roman" w:cs="Times New Roman" w:hint="eastAsia"/>
          <w:kern w:val="0"/>
          <w:sz w:val="28"/>
          <w:szCs w:val="28"/>
          <w:lang w:eastAsia="ru-RU"/>
        </w:rPr>
        <w:t>концертный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зал</w:t>
      </w:r>
      <w:r w:rsidRPr="00D658AC">
        <w:rPr>
          <w:rFonts w:ascii="Times New Roman" w:eastAsia="Times New Roman" w:hAnsi="Times New Roman" w:cs="Times New Roman"/>
          <w:kern w:val="0"/>
          <w:sz w:val="28"/>
          <w:szCs w:val="28"/>
          <w:lang w:eastAsia="ru-RU"/>
        </w:rPr>
        <w:t xml:space="preserve"> HARPA, </w:t>
      </w:r>
      <w:r w:rsidRPr="00D658AC">
        <w:rPr>
          <w:rFonts w:ascii="Times New Roman" w:eastAsia="Times New Roman" w:hAnsi="Times New Roman" w:cs="Times New Roman" w:hint="eastAsia"/>
          <w:kern w:val="0"/>
          <w:sz w:val="28"/>
          <w:szCs w:val="28"/>
          <w:lang w:eastAsia="ru-RU"/>
        </w:rPr>
        <w:t>торговый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центр</w:t>
      </w:r>
      <w:r w:rsidRPr="00D658AC">
        <w:rPr>
          <w:rFonts w:ascii="Times New Roman" w:eastAsia="Times New Roman" w:hAnsi="Times New Roman" w:cs="Times New Roman"/>
          <w:kern w:val="0"/>
          <w:sz w:val="28"/>
          <w:szCs w:val="28"/>
          <w:lang w:eastAsia="ru-RU"/>
        </w:rPr>
        <w:t xml:space="preserve"> Luminous, </w:t>
      </w:r>
      <w:r w:rsidRPr="00D658AC">
        <w:rPr>
          <w:rFonts w:ascii="Times New Roman" w:eastAsia="Times New Roman" w:hAnsi="Times New Roman" w:cs="Times New Roman" w:hint="eastAsia"/>
          <w:kern w:val="0"/>
          <w:sz w:val="28"/>
          <w:szCs w:val="28"/>
          <w:lang w:eastAsia="ru-RU"/>
        </w:rPr>
        <w:t>дом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моды</w:t>
      </w:r>
      <w:r w:rsidRPr="00D658AC">
        <w:rPr>
          <w:rFonts w:ascii="Times New Roman" w:eastAsia="Times New Roman" w:hAnsi="Times New Roman" w:cs="Times New Roman"/>
          <w:kern w:val="0"/>
          <w:sz w:val="28"/>
          <w:szCs w:val="28"/>
          <w:lang w:eastAsia="ru-RU"/>
        </w:rPr>
        <w:t xml:space="preserve"> Louis Vuitton;</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2)</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здания</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трансформеры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театр</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студия</w:t>
      </w:r>
      <w:r w:rsidRPr="00D658AC">
        <w:rPr>
          <w:rFonts w:ascii="Times New Roman" w:eastAsia="Times New Roman" w:hAnsi="Times New Roman" w:cs="Times New Roman"/>
          <w:kern w:val="0"/>
          <w:sz w:val="28"/>
          <w:szCs w:val="28"/>
          <w:lang w:eastAsia="ru-RU"/>
        </w:rPr>
        <w:t xml:space="preserve"> Gang O'Donnell's, Bengt Sjostrom Starlight Theater, </w:t>
      </w:r>
      <w:r w:rsidRPr="00D658AC">
        <w:rPr>
          <w:rFonts w:ascii="Times New Roman" w:eastAsia="Times New Roman" w:hAnsi="Times New Roman" w:cs="Times New Roman" w:hint="eastAsia"/>
          <w:kern w:val="0"/>
          <w:sz w:val="28"/>
          <w:szCs w:val="28"/>
          <w:lang w:eastAsia="ru-RU"/>
        </w:rPr>
        <w:t>павильон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Венесуэлы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Ехро</w:t>
      </w:r>
      <w:r w:rsidRPr="00D658AC">
        <w:rPr>
          <w:rFonts w:ascii="Times New Roman" w:eastAsia="Times New Roman" w:hAnsi="Times New Roman" w:cs="Times New Roman"/>
          <w:kern w:val="0"/>
          <w:sz w:val="28"/>
          <w:szCs w:val="28"/>
          <w:lang w:eastAsia="ru-RU"/>
        </w:rPr>
        <w:t xml:space="preserve">-2000, </w:t>
      </w:r>
      <w:r w:rsidRPr="00D658AC">
        <w:rPr>
          <w:rFonts w:ascii="Times New Roman" w:eastAsia="Times New Roman" w:hAnsi="Times New Roman" w:cs="Times New Roman" w:hint="eastAsia"/>
          <w:kern w:val="0"/>
          <w:sz w:val="28"/>
          <w:szCs w:val="28"/>
          <w:lang w:eastAsia="ru-RU"/>
        </w:rPr>
        <w:t>фасад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здания</w:t>
      </w:r>
      <w:r w:rsidRPr="00D658AC">
        <w:rPr>
          <w:rFonts w:ascii="Times New Roman" w:eastAsia="Times New Roman" w:hAnsi="Times New Roman" w:cs="Times New Roman"/>
          <w:kern w:val="0"/>
          <w:sz w:val="28"/>
          <w:szCs w:val="28"/>
          <w:lang w:eastAsia="ru-RU"/>
        </w:rPr>
        <w:t xml:space="preserve"> Kiefer technic, </w:t>
      </w:r>
      <w:r w:rsidRPr="00D658AC">
        <w:rPr>
          <w:rFonts w:ascii="Times New Roman" w:eastAsia="Times New Roman" w:hAnsi="Times New Roman" w:cs="Times New Roman" w:hint="eastAsia"/>
          <w:kern w:val="0"/>
          <w:sz w:val="28"/>
          <w:szCs w:val="28"/>
          <w:lang w:eastAsia="ru-RU"/>
        </w:rPr>
        <w:t>фасад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башен</w:t>
      </w:r>
      <w:r w:rsidRPr="00D658AC">
        <w:rPr>
          <w:rFonts w:ascii="Times New Roman" w:eastAsia="Times New Roman" w:hAnsi="Times New Roman" w:cs="Times New Roman"/>
          <w:kern w:val="0"/>
          <w:sz w:val="28"/>
          <w:szCs w:val="28"/>
          <w:lang w:eastAsia="ru-RU"/>
        </w:rPr>
        <w:t xml:space="preserve"> Al Bahar, </w:t>
      </w:r>
      <w:r w:rsidRPr="00D658AC">
        <w:rPr>
          <w:rFonts w:ascii="Times New Roman" w:eastAsia="Times New Roman" w:hAnsi="Times New Roman" w:cs="Times New Roman" w:hint="eastAsia"/>
          <w:kern w:val="0"/>
          <w:sz w:val="28"/>
          <w:szCs w:val="28"/>
          <w:lang w:eastAsia="ru-RU"/>
        </w:rPr>
        <w:t>фасад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бюро</w:t>
      </w:r>
      <w:r w:rsidRPr="00D658AC">
        <w:rPr>
          <w:rFonts w:ascii="Times New Roman" w:eastAsia="Times New Roman" w:hAnsi="Times New Roman" w:cs="Times New Roman"/>
          <w:kern w:val="0"/>
          <w:sz w:val="28"/>
          <w:szCs w:val="28"/>
          <w:lang w:eastAsia="ru-RU"/>
        </w:rPr>
        <w:t xml:space="preserve"> Nextoffice;</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3)</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инсталляции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Swing Time, Koolhaas Floriac House, </w:t>
      </w:r>
      <w:r w:rsidRPr="00D658AC">
        <w:rPr>
          <w:rFonts w:ascii="Times New Roman" w:eastAsia="Times New Roman" w:hAnsi="Times New Roman" w:cs="Times New Roman" w:hint="eastAsia"/>
          <w:kern w:val="0"/>
          <w:sz w:val="28"/>
          <w:szCs w:val="28"/>
          <w:lang w:eastAsia="ru-RU"/>
        </w:rPr>
        <w:lastRenderedPageBreak/>
        <w:t>«Влюбленный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Таймс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Сквер»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«Добро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пожаловать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будущее»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мультимедийное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лазерное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шоу</w:t>
      </w:r>
      <w:r w:rsidRPr="00D658AC">
        <w:rPr>
          <w:rFonts w:ascii="Times New Roman" w:eastAsia="Times New Roman" w:hAnsi="Times New Roman" w:cs="Times New Roman"/>
          <w:kern w:val="0"/>
          <w:sz w:val="28"/>
          <w:szCs w:val="28"/>
          <w:lang w:eastAsia="ru-RU"/>
        </w:rPr>
        <w:t xml:space="preserve"> Dance Open, </w:t>
      </w:r>
      <w:r w:rsidRPr="00D658AC">
        <w:rPr>
          <w:rFonts w:ascii="Times New Roman" w:eastAsia="Times New Roman" w:hAnsi="Times New Roman" w:cs="Times New Roman" w:hint="eastAsia"/>
          <w:kern w:val="0"/>
          <w:sz w:val="28"/>
          <w:szCs w:val="28"/>
          <w:lang w:eastAsia="ru-RU"/>
        </w:rPr>
        <w:t>павильон</w:t>
      </w:r>
      <w:r w:rsidRPr="00D658AC">
        <w:rPr>
          <w:rFonts w:ascii="Times New Roman" w:eastAsia="Times New Roman" w:hAnsi="Times New Roman" w:cs="Times New Roman"/>
          <w:kern w:val="0"/>
          <w:sz w:val="28"/>
          <w:szCs w:val="28"/>
          <w:lang w:eastAsia="ru-RU"/>
        </w:rPr>
        <w:t xml:space="preserve"> Blur Building, </w:t>
      </w:r>
      <w:r w:rsidRPr="00D658AC">
        <w:rPr>
          <w:rFonts w:ascii="Times New Roman" w:eastAsia="Times New Roman" w:hAnsi="Times New Roman" w:cs="Times New Roman" w:hint="eastAsia"/>
          <w:kern w:val="0"/>
          <w:sz w:val="28"/>
          <w:szCs w:val="28"/>
          <w:lang w:eastAsia="ru-RU"/>
        </w:rPr>
        <w:t>интерактивная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стена</w:t>
      </w:r>
      <w:r w:rsidRPr="00D658AC">
        <w:rPr>
          <w:rFonts w:ascii="Times New Roman" w:eastAsia="Times New Roman" w:hAnsi="Times New Roman" w:cs="Times New Roman"/>
          <w:kern w:val="0"/>
          <w:sz w:val="28"/>
          <w:szCs w:val="28"/>
          <w:lang w:eastAsia="ru-RU"/>
        </w:rPr>
        <w:t xml:space="preserve"> Gamelan Playtime, </w:t>
      </w:r>
      <w:r w:rsidRPr="00D658AC">
        <w:rPr>
          <w:rFonts w:ascii="Times New Roman" w:eastAsia="Times New Roman" w:hAnsi="Times New Roman" w:cs="Times New Roman" w:hint="eastAsia"/>
          <w:kern w:val="0"/>
          <w:sz w:val="28"/>
          <w:szCs w:val="28"/>
          <w:lang w:eastAsia="ru-RU"/>
        </w:rPr>
        <w:t>музей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«Вселенная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музей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Mori Building Digital Art Museum.</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словари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справочники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энциклопедические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конвенции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законы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другие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нормативные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документы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Неопубликованные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источники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натурные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экспонатов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разработок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дизайнерских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выставках</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3D-</w:t>
      </w:r>
      <w:r w:rsidRPr="00D658AC">
        <w:rPr>
          <w:rFonts w:ascii="Times New Roman" w:eastAsia="Times New Roman" w:hAnsi="Times New Roman" w:cs="Times New Roman" w:hint="eastAsia"/>
          <w:kern w:val="0"/>
          <w:sz w:val="28"/>
          <w:szCs w:val="28"/>
          <w:lang w:eastAsia="ru-RU"/>
        </w:rPr>
        <w:t>концепции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произведения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инсталляции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каталоги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альбомы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буклеты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международных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выставок</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архивные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фонды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школ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Межрегиональной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содействия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образованию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МООСАО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МАРХИ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Москва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СПбГАСУ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Санкт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Петербург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УралГАХУ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Екатеринбург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НГУАДИ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Новосибирск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ИнАрхДиз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Интернет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источники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Программы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ArchiCAD, 3ds Max, V-Ray, Adobe Photoshop, Artlantis 3D,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искусстве</w:t>
      </w:r>
      <w:r w:rsidRPr="00D658AC">
        <w:rPr>
          <w:rFonts w:ascii="Times New Roman" w:eastAsia="Times New Roman" w:hAnsi="Times New Roman" w:cs="Times New Roman"/>
          <w:kern w:val="0"/>
          <w:sz w:val="28"/>
          <w:szCs w:val="28"/>
          <w:lang w:eastAsia="ru-RU"/>
        </w:rPr>
        <w:t xml:space="preserve"> Digital-art.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Апробация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внедрение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результатов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Отдельные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положения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выводы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нашли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отражение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выступлениях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автора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международных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конференциях</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«Гарантии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качества</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профессионального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2015); </w:t>
      </w:r>
      <w:r w:rsidRPr="00D658AC">
        <w:rPr>
          <w:rFonts w:ascii="Times New Roman" w:eastAsia="Times New Roman" w:hAnsi="Times New Roman" w:cs="Times New Roman" w:hint="eastAsia"/>
          <w:kern w:val="0"/>
          <w:sz w:val="28"/>
          <w:szCs w:val="28"/>
          <w:lang w:eastAsia="ru-RU"/>
        </w:rPr>
        <w:t>«Культура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евразийском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традиции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2015); </w:t>
      </w:r>
      <w:r w:rsidRPr="00D658AC">
        <w:rPr>
          <w:rFonts w:ascii="Times New Roman" w:eastAsia="Times New Roman" w:hAnsi="Times New Roman" w:cs="Times New Roman" w:hint="eastAsia"/>
          <w:kern w:val="0"/>
          <w:sz w:val="28"/>
          <w:szCs w:val="28"/>
          <w:lang w:eastAsia="ru-RU"/>
        </w:rPr>
        <w:t>«Современные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концепции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часть</w:t>
      </w:r>
      <w:r w:rsidRPr="00D658AC">
        <w:rPr>
          <w:rFonts w:ascii="Times New Roman" w:eastAsia="Times New Roman" w:hAnsi="Times New Roman" w:cs="Times New Roman"/>
          <w:kern w:val="0"/>
          <w:sz w:val="28"/>
          <w:szCs w:val="28"/>
          <w:lang w:eastAsia="ru-RU"/>
        </w:rPr>
        <w:t xml:space="preserve"> 6 </w:t>
      </w:r>
      <w:r w:rsidRPr="00D658AC">
        <w:rPr>
          <w:rFonts w:ascii="Times New Roman" w:eastAsia="Times New Roman" w:hAnsi="Times New Roman" w:cs="Times New Roman" w:hint="eastAsia"/>
          <w:kern w:val="0"/>
          <w:sz w:val="28"/>
          <w:szCs w:val="28"/>
          <w:lang w:eastAsia="ru-RU"/>
        </w:rPr>
        <w:t>«Архитектура»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Евразийский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Союз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Ученых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ЕСУ</w:t>
      </w:r>
      <w:r w:rsidRPr="00D658AC">
        <w:rPr>
          <w:rFonts w:ascii="Times New Roman" w:eastAsia="Times New Roman" w:hAnsi="Times New Roman" w:cs="Times New Roman"/>
          <w:kern w:val="0"/>
          <w:sz w:val="28"/>
          <w:szCs w:val="28"/>
          <w:lang w:eastAsia="ru-RU"/>
        </w:rPr>
        <w:t>) (</w:t>
      </w:r>
      <w:r w:rsidRPr="00D658AC">
        <w:rPr>
          <w:rFonts w:ascii="Times New Roman" w:eastAsia="Times New Roman" w:hAnsi="Times New Roman" w:cs="Times New Roman" w:hint="eastAsia"/>
          <w:kern w:val="0"/>
          <w:sz w:val="28"/>
          <w:szCs w:val="28"/>
          <w:lang w:eastAsia="ru-RU"/>
        </w:rPr>
        <w:t>Москва</w:t>
      </w:r>
      <w:r w:rsidRPr="00D658AC">
        <w:rPr>
          <w:rFonts w:ascii="Times New Roman" w:eastAsia="Times New Roman" w:hAnsi="Times New Roman" w:cs="Times New Roman"/>
          <w:kern w:val="0"/>
          <w:sz w:val="28"/>
          <w:szCs w:val="28"/>
          <w:lang w:eastAsia="ru-RU"/>
        </w:rPr>
        <w:t xml:space="preserve">, 2015); </w:t>
      </w:r>
      <w:r w:rsidRPr="00D658AC">
        <w:rPr>
          <w:rFonts w:ascii="Times New Roman" w:eastAsia="Times New Roman" w:hAnsi="Times New Roman" w:cs="Times New Roman" w:hint="eastAsia"/>
          <w:kern w:val="0"/>
          <w:sz w:val="28"/>
          <w:szCs w:val="28"/>
          <w:lang w:eastAsia="ru-RU"/>
        </w:rPr>
        <w:t>«Наука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условиях»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«Содружество»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Москва</w:t>
      </w:r>
      <w:r w:rsidRPr="00D658AC">
        <w:rPr>
          <w:rFonts w:ascii="Times New Roman" w:eastAsia="Times New Roman" w:hAnsi="Times New Roman" w:cs="Times New Roman"/>
          <w:kern w:val="0"/>
          <w:sz w:val="28"/>
          <w:szCs w:val="28"/>
          <w:lang w:eastAsia="ru-RU"/>
        </w:rPr>
        <w:t xml:space="preserve">, 2016); </w:t>
      </w:r>
      <w:r w:rsidRPr="00D658AC">
        <w:rPr>
          <w:rFonts w:ascii="Times New Roman" w:eastAsia="Times New Roman" w:hAnsi="Times New Roman" w:cs="Times New Roman" w:hint="eastAsia"/>
          <w:kern w:val="0"/>
          <w:sz w:val="28"/>
          <w:szCs w:val="28"/>
          <w:lang w:eastAsia="ru-RU"/>
        </w:rPr>
        <w:t>«Россия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Китай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сотрудничества»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Новосибирск</w:t>
      </w:r>
      <w:r w:rsidRPr="00D658AC">
        <w:rPr>
          <w:rFonts w:ascii="Times New Roman" w:eastAsia="Times New Roman" w:hAnsi="Times New Roman" w:cs="Times New Roman"/>
          <w:kern w:val="0"/>
          <w:sz w:val="28"/>
          <w:szCs w:val="28"/>
          <w:lang w:eastAsia="ru-RU"/>
        </w:rPr>
        <w:t xml:space="preserve">, 2016); </w:t>
      </w:r>
      <w:r w:rsidRPr="00D658AC">
        <w:rPr>
          <w:rFonts w:ascii="Times New Roman" w:eastAsia="Times New Roman" w:hAnsi="Times New Roman" w:cs="Times New Roman" w:hint="eastAsia"/>
          <w:kern w:val="0"/>
          <w:sz w:val="28"/>
          <w:szCs w:val="28"/>
          <w:lang w:eastAsia="ru-RU"/>
        </w:rPr>
        <w:t>«Культура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евразийском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традиции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2016); </w:t>
      </w:r>
      <w:r w:rsidRPr="00D658AC">
        <w:rPr>
          <w:rFonts w:ascii="Times New Roman" w:eastAsia="Times New Roman" w:hAnsi="Times New Roman" w:cs="Times New Roman" w:hint="eastAsia"/>
          <w:kern w:val="0"/>
          <w:sz w:val="28"/>
          <w:szCs w:val="28"/>
          <w:lang w:eastAsia="ru-RU"/>
        </w:rPr>
        <w:t>«Стратегические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направления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Белгород</w:t>
      </w:r>
      <w:r w:rsidRPr="00D658AC">
        <w:rPr>
          <w:rFonts w:ascii="Times New Roman" w:eastAsia="Times New Roman" w:hAnsi="Times New Roman" w:cs="Times New Roman"/>
          <w:kern w:val="0"/>
          <w:sz w:val="28"/>
          <w:szCs w:val="28"/>
          <w:lang w:eastAsia="ru-RU"/>
        </w:rPr>
        <w:t xml:space="preserve">, 2017); </w:t>
      </w:r>
      <w:r w:rsidRPr="00D658AC">
        <w:rPr>
          <w:rFonts w:ascii="Times New Roman" w:eastAsia="Times New Roman" w:hAnsi="Times New Roman" w:cs="Times New Roman" w:hint="eastAsia"/>
          <w:kern w:val="0"/>
          <w:sz w:val="28"/>
          <w:szCs w:val="28"/>
          <w:lang w:eastAsia="ru-RU"/>
        </w:rPr>
        <w:t>«Новые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тенденции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гуманитарных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Ростов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Дону</w:t>
      </w:r>
      <w:r w:rsidRPr="00D658AC">
        <w:rPr>
          <w:rFonts w:ascii="Times New Roman" w:eastAsia="Times New Roman" w:hAnsi="Times New Roman" w:cs="Times New Roman"/>
          <w:kern w:val="0"/>
          <w:sz w:val="28"/>
          <w:szCs w:val="28"/>
          <w:lang w:eastAsia="ru-RU"/>
        </w:rPr>
        <w:t xml:space="preserve">, 2017); </w:t>
      </w:r>
      <w:r w:rsidRPr="00D658AC">
        <w:rPr>
          <w:rFonts w:ascii="Times New Roman" w:eastAsia="Times New Roman" w:hAnsi="Times New Roman" w:cs="Times New Roman" w:hint="eastAsia"/>
          <w:kern w:val="0"/>
          <w:sz w:val="28"/>
          <w:szCs w:val="28"/>
          <w:lang w:eastAsia="ru-RU"/>
        </w:rPr>
        <w:t>«Гарантии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качества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профессионального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2019); </w:t>
      </w:r>
      <w:r w:rsidRPr="00D658AC">
        <w:rPr>
          <w:rFonts w:ascii="Times New Roman" w:eastAsia="Times New Roman" w:hAnsi="Times New Roman" w:cs="Times New Roman" w:hint="eastAsia"/>
          <w:kern w:val="0"/>
          <w:sz w:val="28"/>
          <w:szCs w:val="28"/>
          <w:lang w:eastAsia="ru-RU"/>
        </w:rPr>
        <w:t>«Новая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реальность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мира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вызовы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2021); </w:t>
      </w:r>
      <w:r w:rsidRPr="00D658AC">
        <w:rPr>
          <w:rFonts w:ascii="Times New Roman" w:eastAsia="Times New Roman" w:hAnsi="Times New Roman" w:cs="Times New Roman" w:hint="eastAsia"/>
          <w:kern w:val="0"/>
          <w:sz w:val="28"/>
          <w:szCs w:val="28"/>
          <w:lang w:eastAsia="ru-RU"/>
        </w:rPr>
        <w:t>«Архитектура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градостроительство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2021); </w:t>
      </w:r>
      <w:r w:rsidRPr="00D658AC">
        <w:rPr>
          <w:rFonts w:ascii="Times New Roman" w:eastAsia="Times New Roman" w:hAnsi="Times New Roman" w:cs="Times New Roman" w:hint="eastAsia"/>
          <w:kern w:val="0"/>
          <w:sz w:val="28"/>
          <w:szCs w:val="28"/>
          <w:lang w:eastAsia="ru-RU"/>
        </w:rPr>
        <w:t>«Архитектура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градостроительство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искусствоведение</w:t>
      </w:r>
      <w:r w:rsidRPr="00D658AC">
        <w:rPr>
          <w:rFonts w:ascii="Times New Roman" w:eastAsia="Times New Roman" w:hAnsi="Times New Roman" w:cs="Times New Roman"/>
          <w:kern w:val="0"/>
          <w:sz w:val="28"/>
          <w:szCs w:val="28"/>
          <w:lang w:eastAsia="ru-RU"/>
        </w:rPr>
        <w:t xml:space="preserve"> 2021 - </w:t>
      </w:r>
      <w:r w:rsidRPr="00D658AC">
        <w:rPr>
          <w:rFonts w:ascii="Times New Roman" w:eastAsia="Times New Roman" w:hAnsi="Times New Roman" w:cs="Times New Roman" w:hint="eastAsia"/>
          <w:kern w:val="0"/>
          <w:sz w:val="28"/>
          <w:szCs w:val="28"/>
          <w:lang w:eastAsia="ru-RU"/>
        </w:rPr>
        <w:t>теория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2021); </w:t>
      </w:r>
      <w:r w:rsidRPr="00D658AC">
        <w:rPr>
          <w:rFonts w:ascii="Times New Roman" w:eastAsia="Times New Roman" w:hAnsi="Times New Roman" w:cs="Times New Roman" w:hint="eastAsia"/>
          <w:kern w:val="0"/>
          <w:sz w:val="28"/>
          <w:szCs w:val="28"/>
          <w:lang w:eastAsia="ru-RU"/>
        </w:rPr>
        <w:t>«Наука</w:t>
      </w:r>
      <w:r w:rsidRPr="00D658AC">
        <w:rPr>
          <w:rFonts w:ascii="Times New Roman" w:eastAsia="Times New Roman" w:hAnsi="Times New Roman" w:cs="Times New Roman"/>
          <w:kern w:val="0"/>
          <w:sz w:val="28"/>
          <w:szCs w:val="28"/>
          <w:lang w:eastAsia="ru-RU"/>
        </w:rPr>
        <w:t xml:space="preserve"> XXI </w:t>
      </w:r>
      <w:r w:rsidRPr="00D658AC">
        <w:rPr>
          <w:rFonts w:ascii="Times New Roman" w:eastAsia="Times New Roman" w:hAnsi="Times New Roman" w:cs="Times New Roman" w:hint="eastAsia"/>
          <w:kern w:val="0"/>
          <w:sz w:val="28"/>
          <w:szCs w:val="28"/>
          <w:lang w:eastAsia="ru-RU"/>
        </w:rPr>
        <w:t>века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вызовы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lastRenderedPageBreak/>
        <w:t>(</w:t>
      </w:r>
      <w:r w:rsidRPr="00D658AC">
        <w:rPr>
          <w:rFonts w:ascii="Times New Roman" w:eastAsia="Times New Roman" w:hAnsi="Times New Roman" w:cs="Times New Roman" w:hint="eastAsia"/>
          <w:kern w:val="0"/>
          <w:sz w:val="28"/>
          <w:szCs w:val="28"/>
          <w:lang w:eastAsia="ru-RU"/>
        </w:rPr>
        <w:t>Петрозаводск</w:t>
      </w:r>
      <w:r w:rsidRPr="00D658AC">
        <w:rPr>
          <w:rFonts w:ascii="Times New Roman" w:eastAsia="Times New Roman" w:hAnsi="Times New Roman" w:cs="Times New Roman"/>
          <w:kern w:val="0"/>
          <w:sz w:val="28"/>
          <w:szCs w:val="28"/>
          <w:lang w:eastAsia="ru-RU"/>
        </w:rPr>
        <w:t xml:space="preserve">, 2022); </w:t>
      </w:r>
      <w:r w:rsidRPr="00D658AC">
        <w:rPr>
          <w:rFonts w:ascii="Times New Roman" w:eastAsia="Times New Roman" w:hAnsi="Times New Roman" w:cs="Times New Roman" w:hint="eastAsia"/>
          <w:kern w:val="0"/>
          <w:sz w:val="28"/>
          <w:szCs w:val="28"/>
          <w:lang w:eastAsia="ru-RU"/>
        </w:rPr>
        <w:t>«Прогрессивные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основа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Пермь</w:t>
      </w:r>
      <w:r w:rsidRPr="00D658AC">
        <w:rPr>
          <w:rFonts w:ascii="Times New Roman" w:eastAsia="Times New Roman" w:hAnsi="Times New Roman" w:cs="Times New Roman"/>
          <w:kern w:val="0"/>
          <w:sz w:val="28"/>
          <w:szCs w:val="28"/>
          <w:lang w:eastAsia="ru-RU"/>
        </w:rPr>
        <w:t>, 2022).</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Результаты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использовались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учебных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проведении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практических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занятий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дисциплин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дизайнерское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3D </w:t>
      </w:r>
      <w:r w:rsidRPr="00D658AC">
        <w:rPr>
          <w:rFonts w:ascii="Times New Roman" w:eastAsia="Times New Roman" w:hAnsi="Times New Roman" w:cs="Times New Roman" w:hint="eastAsia"/>
          <w:kern w:val="0"/>
          <w:sz w:val="28"/>
          <w:szCs w:val="28"/>
          <w:lang w:eastAsia="ru-RU"/>
        </w:rPr>
        <w:t>компьютерная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графика»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преобразования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кафедрах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Алтайского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Ползунова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Разработан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«Концептуальная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интерпретация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площади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Ползунова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предлагаемая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Структура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обусловлена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логикой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последовательностью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решения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задач</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состоит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введения</w:t>
      </w:r>
      <w:r w:rsidRPr="00D658AC">
        <w:rPr>
          <w:rFonts w:ascii="Times New Roman" w:eastAsia="Times New Roman" w:hAnsi="Times New Roman" w:cs="Times New Roman"/>
          <w:kern w:val="0"/>
          <w:sz w:val="28"/>
          <w:szCs w:val="28"/>
          <w:lang w:eastAsia="ru-RU"/>
        </w:rPr>
        <w:t xml:space="preserve">, 3 </w:t>
      </w:r>
      <w:r w:rsidRPr="00D658AC">
        <w:rPr>
          <w:rFonts w:ascii="Times New Roman" w:eastAsia="Times New Roman" w:hAnsi="Times New Roman" w:cs="Times New Roman" w:hint="eastAsia"/>
          <w:kern w:val="0"/>
          <w:sz w:val="28"/>
          <w:szCs w:val="28"/>
          <w:lang w:eastAsia="ru-RU"/>
        </w:rPr>
        <w:t>глав</w:t>
      </w:r>
      <w:r w:rsidRPr="00D658AC">
        <w:rPr>
          <w:rFonts w:ascii="Times New Roman" w:eastAsia="Times New Roman" w:hAnsi="Times New Roman" w:cs="Times New Roman"/>
          <w:kern w:val="0"/>
          <w:sz w:val="28"/>
          <w:szCs w:val="28"/>
          <w:lang w:eastAsia="ru-RU"/>
        </w:rPr>
        <w:t xml:space="preserve">, 9 </w:t>
      </w:r>
      <w:r w:rsidRPr="00D658AC">
        <w:rPr>
          <w:rFonts w:ascii="Times New Roman" w:eastAsia="Times New Roman" w:hAnsi="Times New Roman" w:cs="Times New Roman" w:hint="eastAsia"/>
          <w:kern w:val="0"/>
          <w:sz w:val="28"/>
          <w:szCs w:val="28"/>
          <w:lang w:eastAsia="ru-RU"/>
        </w:rPr>
        <w:t>параграфов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заключения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списка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литературы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источников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иллюстраций</w:t>
      </w:r>
      <w:r w:rsidRPr="00D658AC">
        <w:rPr>
          <w:rFonts w:ascii="Times New Roman" w:eastAsia="Times New Roman" w:hAnsi="Times New Roman" w:cs="Times New Roman"/>
          <w:kern w:val="0"/>
          <w:sz w:val="28"/>
          <w:szCs w:val="28"/>
          <w:lang w:eastAsia="ru-RU"/>
        </w:rPr>
        <w:t xml:space="preserve">, 7 </w:t>
      </w:r>
      <w:r w:rsidRPr="00D658AC">
        <w:rPr>
          <w:rFonts w:ascii="Times New Roman" w:eastAsia="Times New Roman" w:hAnsi="Times New Roman" w:cs="Times New Roman" w:hint="eastAsia"/>
          <w:kern w:val="0"/>
          <w:sz w:val="28"/>
          <w:szCs w:val="28"/>
          <w:lang w:eastAsia="ru-RU"/>
        </w:rPr>
        <w:t>приложений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составляет</w:t>
      </w:r>
      <w:r w:rsidRPr="00D658AC">
        <w:rPr>
          <w:rFonts w:ascii="Times New Roman" w:eastAsia="Times New Roman" w:hAnsi="Times New Roman" w:cs="Times New Roman"/>
          <w:kern w:val="0"/>
          <w:sz w:val="28"/>
          <w:szCs w:val="28"/>
          <w:lang w:eastAsia="ru-RU"/>
        </w:rPr>
        <w:t xml:space="preserve"> 209 </w:t>
      </w:r>
      <w:r w:rsidRPr="00D658AC">
        <w:rPr>
          <w:rFonts w:ascii="Times New Roman" w:eastAsia="Times New Roman" w:hAnsi="Times New Roman" w:cs="Times New Roman" w:hint="eastAsia"/>
          <w:kern w:val="0"/>
          <w:sz w:val="28"/>
          <w:szCs w:val="28"/>
          <w:lang w:eastAsia="ru-RU"/>
        </w:rPr>
        <w:t>страниц</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ОСНОВНОЕ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СОДЕРЖАНИЕ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РАБОТЫ</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введении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обосновывается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актуальность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характеризуется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степень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разработанности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раскрываются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цель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задачи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определяются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предмет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методологические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хронологические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границы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обосновывается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новизна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практике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место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анализируются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обладающие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адаптивными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первом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место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проведен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краткий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ретроспективы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констатировано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берет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начало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открытия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начале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городе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Веймаре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немецкой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школы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Баухауз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«Бау</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хауз»</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«строй</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обучения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школы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Баухауз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лейтмотивом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заложено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изучение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всех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Дальнейшее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связано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деятельностью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являющейся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неотъемлемой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второй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половине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первым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экспериментам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сочетания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сооружений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связанных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подвижными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технологиями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знаменитого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lastRenderedPageBreak/>
        <w:t>британского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Седрика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Прайса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художника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ордона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Паска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театрального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режиссера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Джоанома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Литлвуда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«Дворец</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веселья»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впервые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сформулированы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принципы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Прайс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Паск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Литлвуд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ставили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цель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общепринятое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представление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единую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структуру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способную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постоянно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изменяться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Американский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кибернетик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Николас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Негропонте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впервые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вводит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термин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«отзывчивая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подразумевая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окружающим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пространством</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объединяет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себе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различные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инженерия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элементы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способные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изменению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характеристик</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ряде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европейских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американских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еще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середины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проводятся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эксперименты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«адаптивной»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«отзывчивых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поверхностей»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Примером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этому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служат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известных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Пьер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Мерон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Колхас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Шигеру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Заха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Хадид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Жак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Херцог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Дэвид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Чипперфильд</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Примеры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это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здание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штаб</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квартиры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страховой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компании</w:t>
      </w:r>
      <w:r w:rsidRPr="00D658AC">
        <w:rPr>
          <w:rFonts w:ascii="Times New Roman" w:eastAsia="Times New Roman" w:hAnsi="Times New Roman" w:cs="Times New Roman"/>
          <w:kern w:val="0"/>
          <w:sz w:val="28"/>
          <w:szCs w:val="28"/>
          <w:lang w:eastAsia="ru-RU"/>
        </w:rPr>
        <w:t xml:space="preserve"> Uniqa, </w:t>
      </w:r>
      <w:r w:rsidRPr="00D658AC">
        <w:rPr>
          <w:rFonts w:ascii="Times New Roman" w:eastAsia="Times New Roman" w:hAnsi="Times New Roman" w:cs="Times New Roman" w:hint="eastAsia"/>
          <w:kern w:val="0"/>
          <w:sz w:val="28"/>
          <w:szCs w:val="28"/>
          <w:lang w:eastAsia="ru-RU"/>
        </w:rPr>
        <w:t>музей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Кунстхаус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Грац</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Австрия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освещение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бутика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Шанель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Гинза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Токио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Япония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высокотехнологичные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трансляции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текстовых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сообщений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изображений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анимации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отеля</w:t>
      </w:r>
      <w:r w:rsidRPr="00D658AC">
        <w:rPr>
          <w:rFonts w:ascii="Times New Roman" w:eastAsia="Times New Roman" w:hAnsi="Times New Roman" w:cs="Times New Roman"/>
          <w:kern w:val="0"/>
          <w:sz w:val="28"/>
          <w:szCs w:val="28"/>
          <w:lang w:eastAsia="ru-RU"/>
        </w:rPr>
        <w:t xml:space="preserve"> Grand Lisboa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Макао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Китай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медиафасад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бизнес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центра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Leader Tower</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Санкт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Петербурге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Россия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Историческое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место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обусловлено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контекстом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нацеленных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непосредственное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дизайнерских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человеком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реальном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времени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втором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содержатся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утверждение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доказательство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возникновение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непосредственно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связано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обладающих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свойствами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связи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этим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последовательно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естественнонаучные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открытия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расширение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возможностей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сооружениях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примеру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широкое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приобрело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умное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смарт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стекло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kern w:val="0"/>
          <w:sz w:val="28"/>
          <w:szCs w:val="28"/>
          <w:lang w:eastAsia="ru-RU"/>
        </w:rPr>
        <w:lastRenderedPageBreak/>
        <w:t xml:space="preserve">(smart glass), </w:t>
      </w:r>
      <w:r w:rsidRPr="00D658AC">
        <w:rPr>
          <w:rFonts w:ascii="Times New Roman" w:eastAsia="Times New Roman" w:hAnsi="Times New Roman" w:cs="Times New Roman" w:hint="eastAsia"/>
          <w:kern w:val="0"/>
          <w:sz w:val="28"/>
          <w:szCs w:val="28"/>
          <w:lang w:eastAsia="ru-RU"/>
        </w:rPr>
        <w:t>основанное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фотохимических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явлениях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фотохронизма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термохронизма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электрохронизма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управляемое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помощи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соответствующих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датчиков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Особенно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ценны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смарт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стекла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способность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проецировать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статичные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Светодиодные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используются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медиафасадов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наружной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рекламе</w:t>
      </w:r>
      <w:r w:rsidRPr="00D658AC">
        <w:rPr>
          <w:rFonts w:ascii="Times New Roman" w:eastAsia="Times New Roman" w:hAnsi="Times New Roman" w:cs="Times New Roman"/>
          <w:kern w:val="0"/>
          <w:sz w:val="28"/>
          <w:szCs w:val="28"/>
          <w:lang w:eastAsia="ru-RU"/>
        </w:rPr>
        <w:t xml:space="preserve"> (digital outdoor), </w:t>
      </w:r>
      <w:r w:rsidRPr="00D658AC">
        <w:rPr>
          <w:rFonts w:ascii="Times New Roman" w:eastAsia="Times New Roman" w:hAnsi="Times New Roman" w:cs="Times New Roman" w:hint="eastAsia"/>
          <w:kern w:val="0"/>
          <w:sz w:val="28"/>
          <w:szCs w:val="28"/>
          <w:lang w:eastAsia="ru-RU"/>
        </w:rPr>
        <w:t>содействуют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разнообразию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города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Созданием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зарождающемся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занимались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Советской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России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еще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начале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Известный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русский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художник</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авангардист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Татлин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1920 </w:t>
      </w:r>
      <w:r w:rsidRPr="00D658AC">
        <w:rPr>
          <w:rFonts w:ascii="Times New Roman" w:eastAsia="Times New Roman" w:hAnsi="Times New Roman" w:cs="Times New Roman" w:hint="eastAsia"/>
          <w:kern w:val="0"/>
          <w:sz w:val="28"/>
          <w:szCs w:val="28"/>
          <w:lang w:eastAsia="ru-RU"/>
        </w:rPr>
        <w:t>году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футуристический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стекла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стали</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башню</w:t>
      </w:r>
      <w:r w:rsidRPr="00D658AC">
        <w:rPr>
          <w:rFonts w:ascii="Times New Roman" w:eastAsia="Times New Roman" w:hAnsi="Times New Roman" w:cs="Times New Roman"/>
          <w:kern w:val="0"/>
          <w:sz w:val="28"/>
          <w:szCs w:val="28"/>
          <w:lang w:eastAsia="ru-RU"/>
        </w:rPr>
        <w:t xml:space="preserve"> III </w:t>
      </w:r>
      <w:r w:rsidRPr="00D658AC">
        <w:rPr>
          <w:rFonts w:ascii="Times New Roman" w:eastAsia="Times New Roman" w:hAnsi="Times New Roman" w:cs="Times New Roman" w:hint="eastAsia"/>
          <w:kern w:val="0"/>
          <w:sz w:val="28"/>
          <w:szCs w:val="28"/>
          <w:lang w:eastAsia="ru-RU"/>
        </w:rPr>
        <w:t>Интернационала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Наиболее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распространенными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конструкциями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применяются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динамические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кровельные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трансформеры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крыши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открываются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закрываются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зависимости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погодных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условий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культурный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центр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театра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студии</w:t>
      </w:r>
      <w:r w:rsidRPr="00D658AC">
        <w:rPr>
          <w:rFonts w:ascii="Times New Roman" w:eastAsia="Times New Roman" w:hAnsi="Times New Roman" w:cs="Times New Roman"/>
          <w:kern w:val="0"/>
          <w:sz w:val="28"/>
          <w:szCs w:val="28"/>
          <w:lang w:eastAsia="ru-RU"/>
        </w:rPr>
        <w:t xml:space="preserve"> Gang O</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Donnell</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s).</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предназначенные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двух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направлениях</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Первое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направление</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сегментно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шарнирное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элементов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заключается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возможности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объемов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сегментов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единое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целое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обратно</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Второе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направление</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сетчато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шарнирные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трансформируемые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заложен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принцип</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сетчатых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поверхностей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возможностью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более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гибкой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сложной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трансформацией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геометрии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поверхностей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можно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разделить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своему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назначению</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динамических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решать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только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функциональное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назначение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уникальные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архитектурные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задачи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больших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размеров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малых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это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вспомогательные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сооружения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дополняющие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композицию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ансамбля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интерьеров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динамические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применяют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внутренних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объемов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зданий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называемый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«ящичный»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позволяющий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перемещать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уменьшая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увеличивая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внутреннее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размере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lastRenderedPageBreak/>
        <w:t>Таким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обладающие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необходимой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направления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третьем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необходимость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обеспечения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обеспечение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установок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взаимодействующих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человеком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составляющие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Важную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управлении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применительно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играют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специально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персональные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многофункциональные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интерфейсы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предназначенные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удобного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управления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человеком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обеспечением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помощью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происходит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человека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малыми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например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скамья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медиафасады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другие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Функцией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пользователя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обладают</w:t>
      </w:r>
      <w:r w:rsidRPr="00D658AC">
        <w:rPr>
          <w:rFonts w:ascii="Times New Roman" w:eastAsia="Times New Roman" w:hAnsi="Times New Roman" w:cs="Times New Roman"/>
          <w:kern w:val="0"/>
          <w:sz w:val="28"/>
          <w:szCs w:val="28"/>
          <w:lang w:eastAsia="ru-RU"/>
        </w:rPr>
        <w:t xml:space="preserve"> Flash-</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Flash-</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векторной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растровой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трехмерной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графикой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помощью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пользователь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может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реальном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времени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изображениями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передвигать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вставлять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тексты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монтировать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положение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менять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звуковые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сопровождения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демонстрации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примеру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мониторах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стен</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Взаимодействие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человеком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необходимой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будущей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Вторая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концепция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посвящена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рассмотрению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пластических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первом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второй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пластических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положение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неотъемлемой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городской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претерпевает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постоянные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становится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более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сложной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структуре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требует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нетрадиционных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решения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lastRenderedPageBreak/>
        <w:t>общих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задач</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отдельных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элементов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малых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смысле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смещается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сторону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Современные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художественном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направлении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связаны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технологиями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обеспечением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каркасными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другими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компонентами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пластических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наряду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традиционными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мозаика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панно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барельеф</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фреска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орнамент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скульптура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программируемые</w:t>
      </w:r>
      <w:r w:rsidRPr="00D658AC">
        <w:rPr>
          <w:rFonts w:ascii="Times New Roman" w:eastAsia="Times New Roman" w:hAnsi="Times New Roman" w:cs="Times New Roman"/>
          <w:kern w:val="0"/>
          <w:sz w:val="28"/>
          <w:szCs w:val="28"/>
          <w:lang w:eastAsia="ru-RU"/>
        </w:rPr>
        <w:t xml:space="preserve"> 3D </w:t>
      </w:r>
      <w:r w:rsidRPr="00D658AC">
        <w:rPr>
          <w:rFonts w:ascii="Times New Roman" w:eastAsia="Times New Roman" w:hAnsi="Times New Roman" w:cs="Times New Roman" w:hint="eastAsia"/>
          <w:kern w:val="0"/>
          <w:sz w:val="28"/>
          <w:szCs w:val="28"/>
          <w:lang w:eastAsia="ru-RU"/>
        </w:rPr>
        <w:t>декоративные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электрохромные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панели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звуковые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модули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лазерное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проецирование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зданий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изображений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живописи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монументально¬декоративного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скульптурные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инсталляции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Синтез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играет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особую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получает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широкое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рекламы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витринах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экспозиционных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музеев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галереях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виртуальных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экспозиций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Новую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трактовку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приобретает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примером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передовых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лучевых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лазерных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происходит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расширение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понятия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втором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второй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интерпретации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традиционные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композиция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пропорции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тектоника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контраст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нюанс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ритм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ряд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цветовое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пятно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сила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аналоги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выявленным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относящимся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технологиям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голограмма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видеомэппинга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метеорологические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Трансформация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параметры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времени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можно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трактовать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подобно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«живой»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рисунке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lastRenderedPageBreak/>
        <w:t>Немаловажную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занимают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видеомэппинга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Это</w:t>
      </w:r>
      <w:r w:rsidRPr="00D658AC">
        <w:rPr>
          <w:rFonts w:ascii="Times New Roman" w:eastAsia="Times New Roman" w:hAnsi="Times New Roman" w:cs="Times New Roman"/>
          <w:kern w:val="0"/>
          <w:sz w:val="28"/>
          <w:szCs w:val="28"/>
          <w:lang w:eastAsia="ru-RU"/>
        </w:rPr>
        <w:t xml:space="preserve"> 3D </w:t>
      </w:r>
      <w:r w:rsidRPr="00D658AC">
        <w:rPr>
          <w:rFonts w:ascii="Times New Roman" w:eastAsia="Times New Roman" w:hAnsi="Times New Roman" w:cs="Times New Roman" w:hint="eastAsia"/>
          <w:kern w:val="0"/>
          <w:sz w:val="28"/>
          <w:szCs w:val="28"/>
          <w:lang w:eastAsia="ru-RU"/>
        </w:rPr>
        <w:t>световые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различных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окружающей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полностью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характеристики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добавлять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удалять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элементы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декора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менять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стиль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олографическое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проецирование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динамических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различные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оптические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иллюзии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ожившие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скульптуры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музейные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экспонаты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декоративные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можно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понятие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Пространственно¬временное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персонально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личностное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изменяют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приводит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открытиям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специфических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Третий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второй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посвящен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проблеме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построению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3D-</w:t>
      </w:r>
      <w:r w:rsidRPr="00D658AC">
        <w:rPr>
          <w:rFonts w:ascii="Times New Roman" w:eastAsia="Times New Roman" w:hAnsi="Times New Roman" w:cs="Times New Roman" w:hint="eastAsia"/>
          <w:kern w:val="0"/>
          <w:sz w:val="28"/>
          <w:szCs w:val="28"/>
          <w:lang w:eastAsia="ru-RU"/>
        </w:rPr>
        <w:t>моделирования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ходе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Проектирование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связано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доступностью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Непосредственно</w:t>
      </w:r>
      <w:r w:rsidRPr="00D658AC">
        <w:rPr>
          <w:rFonts w:ascii="Times New Roman" w:eastAsia="Times New Roman" w:hAnsi="Times New Roman" w:cs="Times New Roman"/>
          <w:kern w:val="0"/>
          <w:sz w:val="28"/>
          <w:szCs w:val="28"/>
          <w:lang w:eastAsia="ru-RU"/>
        </w:rPr>
        <w:t xml:space="preserve"> 3D-</w:t>
      </w:r>
      <w:r w:rsidRPr="00D658AC">
        <w:rPr>
          <w:rFonts w:ascii="Times New Roman" w:eastAsia="Times New Roman" w:hAnsi="Times New Roman" w:cs="Times New Roman" w:hint="eastAsia"/>
          <w:kern w:val="0"/>
          <w:sz w:val="28"/>
          <w:szCs w:val="28"/>
          <w:lang w:eastAsia="ru-RU"/>
        </w:rPr>
        <w:t>проектирование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подразумевает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разработку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стационарных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декоративных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установок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решения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зданий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Работа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архитектора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представляет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собой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компьютерное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 xml:space="preserve">ArchiCAD, 3ds Max, V-Ray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трехмерной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печати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3D-</w:t>
      </w:r>
      <w:r w:rsidRPr="00D658AC">
        <w:rPr>
          <w:rFonts w:ascii="Times New Roman" w:eastAsia="Times New Roman" w:hAnsi="Times New Roman" w:cs="Times New Roman" w:hint="eastAsia"/>
          <w:kern w:val="0"/>
          <w:sz w:val="28"/>
          <w:szCs w:val="28"/>
          <w:lang w:eastAsia="ru-RU"/>
        </w:rPr>
        <w:t>моделей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Важной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частью</w:t>
      </w:r>
      <w:r w:rsidRPr="00D658AC">
        <w:rPr>
          <w:rFonts w:ascii="Times New Roman" w:eastAsia="Times New Roman" w:hAnsi="Times New Roman" w:cs="Times New Roman"/>
          <w:kern w:val="0"/>
          <w:sz w:val="28"/>
          <w:szCs w:val="28"/>
          <w:lang w:eastAsia="ru-RU"/>
        </w:rPr>
        <w:t xml:space="preserve"> 3D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анимационной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без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трудно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представить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картину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движения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w:t>
      </w:r>
      <w:r w:rsidRPr="00D658AC">
        <w:rPr>
          <w:rFonts w:ascii="Times New Roman" w:eastAsia="Times New Roman" w:hAnsi="Times New Roman" w:cs="Times New Roman"/>
          <w:kern w:val="0"/>
          <w:sz w:val="28"/>
          <w:szCs w:val="28"/>
          <w:lang w:eastAsia="ru-RU"/>
        </w:rPr>
        <w:t xml:space="preserve">: 3D </w:t>
      </w:r>
      <w:r w:rsidRPr="00D658AC">
        <w:rPr>
          <w:rFonts w:ascii="Times New Roman" w:eastAsia="Times New Roman" w:hAnsi="Times New Roman" w:cs="Times New Roman" w:hint="eastAsia"/>
          <w:kern w:val="0"/>
          <w:sz w:val="28"/>
          <w:szCs w:val="28"/>
          <w:lang w:eastAsia="ru-RU"/>
        </w:rPr>
        <w:t>скульптурные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анимация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смарт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панелях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медиафасадах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рекламных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установках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Использование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значительно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упрощают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lastRenderedPageBreak/>
        <w:t>проектировщика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третьей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разрабатывается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систематизация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предлагается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авторский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сформулированной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рассматриваются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Первый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третьей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посвящен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самой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квалификации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определению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взаимосвязи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сходств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различий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архитектора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проведения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необходимой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решении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дизайнерских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задач</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наш</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взгляд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прежде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необходимо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объединить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разрозненные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одну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от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больших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более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мелким</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художественные</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модуль</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панели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Далее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систематизированные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соответствующие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уровни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Уровни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светодиодные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экраны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лазерные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трансформер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комбинированный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Уровни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реагирующие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окружающую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меняющие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взаимодействующие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пользователем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комбинированные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Уровни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установок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стационарные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комбинированные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Уровни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модуль</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панелей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проекционная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звуковая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сенсорная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тактильная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комбинированная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Во</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втором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третьей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проектирования</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комплексной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данный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имеет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многоуровневую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организацию</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lastRenderedPageBreak/>
        <w:t>1-</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уровень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концепции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ссылкой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сенсорные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каналы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2-</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уровень</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Проектирование</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интерактивной</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цветографической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ориентированной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зрительные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каналы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восприятия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объемно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пространственные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решения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целом</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фрагменты</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интерактивной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цветографической</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установоки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стены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3-</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уровень</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Проектирование</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интерактивной</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цветографической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ориентированной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слуховые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тактильные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каналы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восприятия</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темы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музыкальных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композиций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модули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контексте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тактильных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каналов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Работа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площади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Алтайского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Ползунова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заключалась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динамично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изменяющегося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соответствующего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образовательному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профилю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помощи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использованием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разработанной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3ds Max, V-Ray. </w:t>
      </w:r>
      <w:r w:rsidRPr="00D658AC">
        <w:rPr>
          <w:rFonts w:ascii="Times New Roman" w:eastAsia="Times New Roman" w:hAnsi="Times New Roman" w:cs="Times New Roman" w:hint="eastAsia"/>
          <w:kern w:val="0"/>
          <w:sz w:val="28"/>
          <w:szCs w:val="28"/>
          <w:lang w:eastAsia="ru-RU"/>
        </w:rPr>
        <w:t>Демонстрационный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анимационный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создавался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программе</w:t>
      </w:r>
      <w:r w:rsidRPr="00D658AC">
        <w:rPr>
          <w:rFonts w:ascii="Times New Roman" w:eastAsia="Times New Roman" w:hAnsi="Times New Roman" w:cs="Times New Roman"/>
          <w:kern w:val="0"/>
          <w:sz w:val="28"/>
          <w:szCs w:val="28"/>
          <w:lang w:eastAsia="ru-RU"/>
        </w:rPr>
        <w:t xml:space="preserve"> Lumion.</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третьем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параграфе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третьей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главы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рассматривается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факт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происходит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объединение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новейших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достижений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экспериментальных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Используя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3D-</w:t>
      </w:r>
      <w:r w:rsidRPr="00D658AC">
        <w:rPr>
          <w:rFonts w:ascii="Times New Roman" w:eastAsia="Times New Roman" w:hAnsi="Times New Roman" w:cs="Times New Roman" w:hint="eastAsia"/>
          <w:kern w:val="0"/>
          <w:sz w:val="28"/>
          <w:szCs w:val="28"/>
          <w:lang w:eastAsia="ru-RU"/>
        </w:rPr>
        <w:t>программ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художники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архитекторы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получили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возможность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уникальные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еще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несуществующие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пространстве</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наш</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взгляд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будет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происходить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совершенствовании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можно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будет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разделять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следующим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параметрам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появление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lastRenderedPageBreak/>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олографическое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предположительно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будет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развиваться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направлении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модульных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необходимо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отдельные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модули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будут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собираться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различные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сочетания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интерпретаций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индивидуальных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обеспечения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комплексного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управления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всей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изображений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ОСНОВНЫЕ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ВЫВОДЫ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РЕЗУЛЬТАТЫ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РАБОТЫ</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Проведенное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сформулировать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выводы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результаты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Рассмотрен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аспект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хронологические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границы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периодом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второй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половины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ХХ</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начала</w:t>
      </w:r>
      <w:r w:rsidRPr="00D658AC">
        <w:rPr>
          <w:rFonts w:ascii="Times New Roman" w:eastAsia="Times New Roman" w:hAnsi="Times New Roman" w:cs="Times New Roman"/>
          <w:kern w:val="0"/>
          <w:sz w:val="28"/>
          <w:szCs w:val="28"/>
          <w:lang w:eastAsia="ru-RU"/>
        </w:rPr>
        <w:t xml:space="preserve"> XXI </w:t>
      </w:r>
      <w:r w:rsidRPr="00D658AC">
        <w:rPr>
          <w:rFonts w:ascii="Times New Roman" w:eastAsia="Times New Roman" w:hAnsi="Times New Roman" w:cs="Times New Roman" w:hint="eastAsia"/>
          <w:kern w:val="0"/>
          <w:sz w:val="28"/>
          <w:szCs w:val="28"/>
          <w:lang w:eastAsia="ru-RU"/>
        </w:rPr>
        <w:t>вв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показало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возникновение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является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результатом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последовательного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инженерной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мысли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2.</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Проанализированы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историческое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место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роль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контекстом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3.</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Исследованы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электрохимических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твердотельных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источников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применение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«подвижной»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управляемые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помощью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обеспечения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4.</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Рассмотрены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контексте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пользователя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«умной»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позволяющие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помощью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датчиков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управлять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освещения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колористикой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трансляцией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текстовых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сообщений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графикой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анимацией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трансформированием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скульптурных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Определено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понятие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диалог»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взаимодействие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человека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мультимедийных</w:t>
      </w:r>
      <w:r w:rsidRPr="00D658AC">
        <w:rPr>
          <w:rFonts w:ascii="Times New Roman" w:eastAsia="Times New Roman" w:hAnsi="Times New Roman" w:cs="Times New Roman"/>
          <w:kern w:val="0"/>
          <w:sz w:val="28"/>
          <w:szCs w:val="28"/>
          <w:lang w:eastAsia="ru-RU"/>
        </w:rPr>
        <w:t xml:space="preserve"> Flash-</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веб</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анимации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«интернет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5.</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Проанализирован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пластического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сочетании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lastRenderedPageBreak/>
        <w:t>традиционных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монументально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декоративного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видами</w:t>
      </w:r>
      <w:r w:rsidRPr="00D658AC">
        <w:rPr>
          <w:rFonts w:ascii="Times New Roman" w:eastAsia="Times New Roman" w:hAnsi="Times New Roman" w:cs="Times New Roman"/>
          <w:kern w:val="0"/>
          <w:sz w:val="28"/>
          <w:szCs w:val="28"/>
          <w:lang w:eastAsia="ru-RU"/>
        </w:rPr>
        <w:t xml:space="preserve"> 3D </w:t>
      </w:r>
      <w:r w:rsidRPr="00D658AC">
        <w:rPr>
          <w:rFonts w:ascii="Times New Roman" w:eastAsia="Times New Roman" w:hAnsi="Times New Roman" w:cs="Times New Roman" w:hint="eastAsia"/>
          <w:kern w:val="0"/>
          <w:sz w:val="28"/>
          <w:szCs w:val="28"/>
          <w:lang w:eastAsia="ru-RU"/>
        </w:rPr>
        <w:t>цифрового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скульптурные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композиции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лазерные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6.</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Определены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входят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традиционные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композиция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пропорции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тектоника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контраст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нюанс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ритм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ряд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линия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цветовое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пятно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сила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интерпретации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также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трансформация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голограмма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видеомэппинга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метеорологические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7.</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Рассмотрен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которому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относятся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графические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«пакеты»</w:t>
      </w:r>
      <w:r w:rsidRPr="00D658AC">
        <w:rPr>
          <w:rFonts w:ascii="Times New Roman" w:eastAsia="Times New Roman" w:hAnsi="Times New Roman" w:cs="Times New Roman"/>
          <w:kern w:val="0"/>
          <w:sz w:val="28"/>
          <w:szCs w:val="28"/>
          <w:lang w:eastAsia="ru-RU"/>
        </w:rPr>
        <w:t xml:space="preserve"> CorelDraw, Splashup, Adobe Photoshop, ChocoFlop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программы</w:t>
      </w:r>
      <w:r w:rsidRPr="00D658AC">
        <w:rPr>
          <w:rFonts w:ascii="Times New Roman" w:eastAsia="Times New Roman" w:hAnsi="Times New Roman" w:cs="Times New Roman"/>
          <w:kern w:val="0"/>
          <w:sz w:val="28"/>
          <w:szCs w:val="28"/>
          <w:lang w:eastAsia="ru-RU"/>
        </w:rPr>
        <w:t xml:space="preserve"> 3D </w:t>
      </w:r>
      <w:r w:rsidRPr="00D658AC">
        <w:rPr>
          <w:rFonts w:ascii="Times New Roman" w:eastAsia="Times New Roman" w:hAnsi="Times New Roman" w:cs="Times New Roman" w:hint="eastAsia"/>
          <w:kern w:val="0"/>
          <w:sz w:val="28"/>
          <w:szCs w:val="28"/>
          <w:lang w:eastAsia="ru-RU"/>
        </w:rPr>
        <w:t>полигонального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моделирования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скульптурных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ArchiCAD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Autodesk 3ds Max. </w:t>
      </w:r>
      <w:r w:rsidRPr="00D658AC">
        <w:rPr>
          <w:rFonts w:ascii="Times New Roman" w:eastAsia="Times New Roman" w:hAnsi="Times New Roman" w:cs="Times New Roman" w:hint="eastAsia"/>
          <w:kern w:val="0"/>
          <w:sz w:val="28"/>
          <w:szCs w:val="28"/>
          <w:lang w:eastAsia="ru-RU"/>
        </w:rPr>
        <w:t>Представлен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дополнительный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проектируемых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объектов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визуализаций</w:t>
      </w:r>
      <w:r w:rsidRPr="00D658AC">
        <w:rPr>
          <w:rFonts w:ascii="Times New Roman" w:eastAsia="Times New Roman" w:hAnsi="Times New Roman" w:cs="Times New Roman"/>
          <w:kern w:val="0"/>
          <w:sz w:val="28"/>
          <w:szCs w:val="28"/>
          <w:lang w:eastAsia="ru-RU"/>
        </w:rPr>
        <w:t xml:space="preserve"> AR, VR, </w:t>
      </w:r>
      <w:r w:rsidRPr="00D658AC">
        <w:rPr>
          <w:rFonts w:ascii="Times New Roman" w:eastAsia="Times New Roman" w:hAnsi="Times New Roman" w:cs="Times New Roman" w:hint="eastAsia"/>
          <w:kern w:val="0"/>
          <w:sz w:val="28"/>
          <w:szCs w:val="28"/>
          <w:lang w:eastAsia="ru-RU"/>
        </w:rPr>
        <w:t>«Электронная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библиотека»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обмена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файлами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сохранения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«облаке»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видеоредакторов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Определены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виртуального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Discord</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Whatsapp</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Zoom</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8.</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Проведена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процессе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классификации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были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объединены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общую</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единой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позицией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описывающей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характеристики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относительно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масштаба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большего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более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мелкому</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фасад</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стена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цветографическая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установка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модуль</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панель</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9.</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Разработан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авторский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метод</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апробирован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примере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площади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Ползунова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Алтайского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города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Барнаула</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10.</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Определены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организации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прогнозируемые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основе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анализа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проведенного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lastRenderedPageBreak/>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создание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программного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обеспечения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для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совершенствования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интеллекта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расширение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теоретических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разработок</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производстве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типа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интерактивными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свойствами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сенсорных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используемых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кинетических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конструкций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цифрового</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изобразительного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компьютерной</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графики</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анимации</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видеоперфоманса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д</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совершенствование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«интернет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вещей»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экспериментирование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области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голографического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модульного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виде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иллюзии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объемного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реального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изображения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лазерных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лазерно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голографических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трансляций</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СПИСОК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ПУБЛИКАЦИЙ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АВТОРА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ТЕМЕ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ДИССЕРТАЦИИ</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Статьи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опубликованные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журналах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входящих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МБЦ</w:t>
      </w:r>
      <w:r w:rsidRPr="00D658AC">
        <w:rPr>
          <w:rFonts w:ascii="Times New Roman" w:eastAsia="Times New Roman" w:hAnsi="Times New Roman" w:cs="Times New Roman"/>
          <w:kern w:val="0"/>
          <w:sz w:val="28"/>
          <w:szCs w:val="28"/>
          <w:lang w:eastAsia="ru-RU"/>
        </w:rPr>
        <w:t xml:space="preserve"> Web of Science:</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подготовке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изобразительным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дисциплинам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сфере</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Шадурин</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Вестник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Томского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Культурология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искусствоведение</w:t>
      </w:r>
      <w:r w:rsidRPr="00D658AC">
        <w:rPr>
          <w:rFonts w:ascii="Times New Roman" w:eastAsia="Times New Roman" w:hAnsi="Times New Roman" w:cs="Times New Roman"/>
          <w:kern w:val="0"/>
          <w:sz w:val="28"/>
          <w:szCs w:val="28"/>
          <w:lang w:eastAsia="ru-RU"/>
        </w:rPr>
        <w:t xml:space="preserve">. 2021.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42.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204-213. (0,7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авт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вкл</w:t>
      </w:r>
      <w:r w:rsidRPr="00D658AC">
        <w:rPr>
          <w:rFonts w:ascii="Times New Roman" w:eastAsia="Times New Roman" w:hAnsi="Times New Roman" w:cs="Times New Roman"/>
          <w:kern w:val="0"/>
          <w:sz w:val="28"/>
          <w:szCs w:val="28"/>
          <w:lang w:eastAsia="ru-RU"/>
        </w:rPr>
        <w:t xml:space="preserve">. - 0,6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2.</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синтезе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пространства</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Шадурин</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Вестник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Томского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государственного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университета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Серия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Культурология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30. 2018.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148-155. (0,7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авт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вкл</w:t>
      </w:r>
      <w:r w:rsidRPr="00D658AC">
        <w:rPr>
          <w:rFonts w:ascii="Times New Roman" w:eastAsia="Times New Roman" w:hAnsi="Times New Roman" w:cs="Times New Roman"/>
          <w:kern w:val="0"/>
          <w:sz w:val="28"/>
          <w:szCs w:val="28"/>
          <w:lang w:eastAsia="ru-RU"/>
        </w:rPr>
        <w:t xml:space="preserve">. - 0,6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Статьи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опубликованные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изданиях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рекомендованных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Министерства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высшего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РФ</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3.</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Вестник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КРСУ</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Бишкек</w:t>
      </w:r>
      <w:r w:rsidRPr="00D658AC">
        <w:rPr>
          <w:rFonts w:ascii="Times New Roman" w:eastAsia="Times New Roman" w:hAnsi="Times New Roman" w:cs="Times New Roman"/>
          <w:kern w:val="0"/>
          <w:sz w:val="28"/>
          <w:szCs w:val="28"/>
          <w:lang w:eastAsia="ru-RU"/>
        </w:rPr>
        <w:t xml:space="preserve">). 2020.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 xml:space="preserve">. 20,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4.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110-116. (0,5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авт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вкл</w:t>
      </w:r>
      <w:r w:rsidRPr="00D658AC">
        <w:rPr>
          <w:rFonts w:ascii="Times New Roman" w:eastAsia="Times New Roman" w:hAnsi="Times New Roman" w:cs="Times New Roman"/>
          <w:kern w:val="0"/>
          <w:sz w:val="28"/>
          <w:szCs w:val="28"/>
          <w:lang w:eastAsia="ru-RU"/>
        </w:rPr>
        <w:t xml:space="preserve">. - 0,4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4.</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монументально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lastRenderedPageBreak/>
        <w:t>декоративной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живописи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визуальный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язык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создания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Шадурин</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Манускрипт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Тамбов</w:t>
      </w:r>
      <w:r w:rsidRPr="00D658AC">
        <w:rPr>
          <w:rFonts w:ascii="Times New Roman" w:eastAsia="Times New Roman" w:hAnsi="Times New Roman" w:cs="Times New Roman"/>
          <w:kern w:val="0"/>
          <w:sz w:val="28"/>
          <w:szCs w:val="28"/>
          <w:lang w:eastAsia="ru-RU"/>
        </w:rPr>
        <w:t xml:space="preserve">). 2019. </w:t>
      </w:r>
      <w:r w:rsidRPr="00D658AC">
        <w:rPr>
          <w:rFonts w:ascii="Times New Roman" w:eastAsia="Times New Roman" w:hAnsi="Times New Roman" w:cs="Times New Roman" w:hint="eastAsia"/>
          <w:kern w:val="0"/>
          <w:sz w:val="28"/>
          <w:szCs w:val="28"/>
          <w:lang w:eastAsia="ru-RU"/>
        </w:rPr>
        <w:t>Т</w:t>
      </w:r>
      <w:r w:rsidRPr="00D658AC">
        <w:rPr>
          <w:rFonts w:ascii="Times New Roman" w:eastAsia="Times New Roman" w:hAnsi="Times New Roman" w:cs="Times New Roman"/>
          <w:kern w:val="0"/>
          <w:sz w:val="28"/>
          <w:szCs w:val="28"/>
          <w:lang w:eastAsia="ru-RU"/>
        </w:rPr>
        <w:t xml:space="preserve">. 12,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12.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276-282. (0,5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авт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вкл</w:t>
      </w:r>
      <w:r w:rsidRPr="00D658AC">
        <w:rPr>
          <w:rFonts w:ascii="Times New Roman" w:eastAsia="Times New Roman" w:hAnsi="Times New Roman" w:cs="Times New Roman"/>
          <w:kern w:val="0"/>
          <w:sz w:val="28"/>
          <w:szCs w:val="28"/>
          <w:lang w:eastAsia="ru-RU"/>
        </w:rPr>
        <w:t xml:space="preserve">. - 0,4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5.</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визуальное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Исторические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философские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политические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юридические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науки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культурология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искусствоведение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Тамбов</w:t>
      </w:r>
      <w:r w:rsidRPr="00D658AC">
        <w:rPr>
          <w:rFonts w:ascii="Times New Roman" w:eastAsia="Times New Roman" w:hAnsi="Times New Roman" w:cs="Times New Roman"/>
          <w:kern w:val="0"/>
          <w:sz w:val="28"/>
          <w:szCs w:val="28"/>
          <w:lang w:eastAsia="ru-RU"/>
        </w:rPr>
        <w:t xml:space="preserve">). 2018.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1(87).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134-138. (0,5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6.</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Шадурин</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Манускрипт</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Тамбов</w:t>
      </w:r>
      <w:r w:rsidRPr="00D658AC">
        <w:rPr>
          <w:rFonts w:ascii="Times New Roman" w:eastAsia="Times New Roman" w:hAnsi="Times New Roman" w:cs="Times New Roman"/>
          <w:kern w:val="0"/>
          <w:sz w:val="28"/>
          <w:szCs w:val="28"/>
          <w:lang w:eastAsia="ru-RU"/>
        </w:rPr>
        <w:t xml:space="preserve">). 2018.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5(91).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134-137. (0,5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авт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вкл</w:t>
      </w:r>
      <w:r w:rsidRPr="00D658AC">
        <w:rPr>
          <w:rFonts w:ascii="Times New Roman" w:eastAsia="Times New Roman" w:hAnsi="Times New Roman" w:cs="Times New Roman"/>
          <w:kern w:val="0"/>
          <w:sz w:val="28"/>
          <w:szCs w:val="28"/>
          <w:lang w:eastAsia="ru-RU"/>
        </w:rPr>
        <w:t xml:space="preserve">. - 0,4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Статьи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опубликованные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других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изданиях</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7.</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Традиционные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IV </w:t>
      </w:r>
      <w:r w:rsidRPr="00D658AC">
        <w:rPr>
          <w:rFonts w:ascii="Times New Roman" w:eastAsia="Times New Roman" w:hAnsi="Times New Roman" w:cs="Times New Roman" w:hint="eastAsia"/>
          <w:kern w:val="0"/>
          <w:sz w:val="28"/>
          <w:szCs w:val="28"/>
          <w:lang w:eastAsia="ru-RU"/>
        </w:rPr>
        <w:t>международной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конференции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Наука</w:t>
      </w:r>
      <w:r w:rsidRPr="00D658AC">
        <w:rPr>
          <w:rFonts w:ascii="Times New Roman" w:eastAsia="Times New Roman" w:hAnsi="Times New Roman" w:cs="Times New Roman"/>
          <w:kern w:val="0"/>
          <w:sz w:val="28"/>
          <w:szCs w:val="28"/>
          <w:lang w:eastAsia="ru-RU"/>
        </w:rPr>
        <w:t xml:space="preserve"> XXI </w:t>
      </w:r>
      <w:r w:rsidRPr="00D658AC">
        <w:rPr>
          <w:rFonts w:ascii="Times New Roman" w:eastAsia="Times New Roman" w:hAnsi="Times New Roman" w:cs="Times New Roman" w:hint="eastAsia"/>
          <w:kern w:val="0"/>
          <w:sz w:val="28"/>
          <w:szCs w:val="28"/>
          <w:lang w:eastAsia="ru-RU"/>
        </w:rPr>
        <w:t>века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вызовы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становление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«Новая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Петрозаводск</w:t>
      </w:r>
      <w:r w:rsidRPr="00D658AC">
        <w:rPr>
          <w:rFonts w:ascii="Times New Roman" w:eastAsia="Times New Roman" w:hAnsi="Times New Roman" w:cs="Times New Roman"/>
          <w:kern w:val="0"/>
          <w:sz w:val="28"/>
          <w:szCs w:val="28"/>
          <w:lang w:eastAsia="ru-RU"/>
        </w:rPr>
        <w:t xml:space="preserve">. 2022.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196</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200. (0,5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8.</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Цифровой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инструментарий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Международной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конференции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Прогрессивные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исследования</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основа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инновационной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системы</w:t>
      </w:r>
      <w:r w:rsidRPr="00D658AC">
        <w:rPr>
          <w:rFonts w:ascii="Times New Roman" w:eastAsia="Times New Roman" w:hAnsi="Times New Roman" w:cs="Times New Roman"/>
          <w:kern w:val="0"/>
          <w:sz w:val="28"/>
          <w:szCs w:val="28"/>
          <w:lang w:eastAsia="ru-RU"/>
        </w:rPr>
        <w:t xml:space="preserve"> (17 </w:t>
      </w:r>
      <w:r w:rsidRPr="00D658AC">
        <w:rPr>
          <w:rFonts w:ascii="Times New Roman" w:eastAsia="Times New Roman" w:hAnsi="Times New Roman" w:cs="Times New Roman" w:hint="eastAsia"/>
          <w:kern w:val="0"/>
          <w:sz w:val="28"/>
          <w:szCs w:val="28"/>
          <w:lang w:eastAsia="ru-RU"/>
        </w:rPr>
        <w:t>июня</w:t>
      </w:r>
      <w:r w:rsidRPr="00D658AC">
        <w:rPr>
          <w:rFonts w:ascii="Times New Roman" w:eastAsia="Times New Roman" w:hAnsi="Times New Roman" w:cs="Times New Roman"/>
          <w:kern w:val="0"/>
          <w:sz w:val="28"/>
          <w:szCs w:val="28"/>
          <w:lang w:eastAsia="ru-RU"/>
        </w:rPr>
        <w:t xml:space="preserve"> 2022 </w:t>
      </w:r>
      <w:r w:rsidRPr="00D658AC">
        <w:rPr>
          <w:rFonts w:ascii="Times New Roman" w:eastAsia="Times New Roman" w:hAnsi="Times New Roman" w:cs="Times New Roman" w:hint="eastAsia"/>
          <w:kern w:val="0"/>
          <w:sz w:val="28"/>
          <w:szCs w:val="28"/>
          <w:lang w:eastAsia="ru-RU"/>
        </w:rPr>
        <w:t>г</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Omega Science</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Пермь</w:t>
      </w:r>
      <w:r w:rsidRPr="00D658AC">
        <w:rPr>
          <w:rFonts w:ascii="Times New Roman" w:eastAsia="Times New Roman" w:hAnsi="Times New Roman" w:cs="Times New Roman"/>
          <w:kern w:val="0"/>
          <w:sz w:val="28"/>
          <w:szCs w:val="28"/>
          <w:lang w:eastAsia="ru-RU"/>
        </w:rPr>
        <w:t xml:space="preserve">, 2022.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200-203.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9.</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Цветная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графика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культуре</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международной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конференции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градостроительство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изобразительное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искусство</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теория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история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творчество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2021.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448- 451.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10.</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Информационные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городской</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Б</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Поморов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Новая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реальность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мира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вызовы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перспективы</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Международной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практической</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hint="eastAsia"/>
          <w:kern w:val="0"/>
          <w:sz w:val="28"/>
          <w:szCs w:val="28"/>
          <w:lang w:eastAsia="ru-RU"/>
        </w:rPr>
        <w:t>конференции</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Алтайский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филиал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РАНХиГС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Барнаул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Азбука</w:t>
      </w:r>
      <w:r w:rsidRPr="00D658AC">
        <w:rPr>
          <w:rFonts w:ascii="Times New Roman" w:eastAsia="Times New Roman" w:hAnsi="Times New Roman" w:cs="Times New Roman"/>
          <w:kern w:val="0"/>
          <w:sz w:val="28"/>
          <w:szCs w:val="28"/>
          <w:lang w:eastAsia="ru-RU"/>
        </w:rPr>
        <w:t xml:space="preserve">, 2021.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113-118. (0,5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авт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вкл</w:t>
      </w:r>
      <w:r w:rsidRPr="00D658AC">
        <w:rPr>
          <w:rFonts w:ascii="Times New Roman" w:eastAsia="Times New Roman" w:hAnsi="Times New Roman" w:cs="Times New Roman"/>
          <w:kern w:val="0"/>
          <w:sz w:val="28"/>
          <w:szCs w:val="28"/>
          <w:lang w:eastAsia="ru-RU"/>
        </w:rPr>
        <w:t xml:space="preserve">. - 0,4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11.</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Значение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образа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Новые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тенденции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развития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гуманитарных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наук</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kern w:val="0"/>
          <w:sz w:val="28"/>
          <w:szCs w:val="28"/>
          <w:lang w:eastAsia="ru-RU"/>
        </w:rPr>
        <w:tab/>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IV </w:t>
      </w:r>
      <w:r w:rsidRPr="00D658AC">
        <w:rPr>
          <w:rFonts w:ascii="Times New Roman" w:eastAsia="Times New Roman" w:hAnsi="Times New Roman" w:cs="Times New Roman" w:hint="eastAsia"/>
          <w:kern w:val="0"/>
          <w:sz w:val="28"/>
          <w:szCs w:val="28"/>
          <w:lang w:eastAsia="ru-RU"/>
        </w:rPr>
        <w:t>Международной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конференции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Ростов</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Дону</w:t>
      </w:r>
      <w:r w:rsidRPr="00D658AC">
        <w:rPr>
          <w:rFonts w:ascii="Times New Roman" w:eastAsia="Times New Roman" w:hAnsi="Times New Roman" w:cs="Times New Roman"/>
          <w:kern w:val="0"/>
          <w:sz w:val="28"/>
          <w:szCs w:val="28"/>
          <w:lang w:eastAsia="ru-RU"/>
        </w:rPr>
        <w:t xml:space="preserve">, 2017.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6-8. (0,5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авт</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вкл</w:t>
      </w:r>
      <w:r w:rsidRPr="00D658AC">
        <w:rPr>
          <w:rFonts w:ascii="Times New Roman" w:eastAsia="Times New Roman" w:hAnsi="Times New Roman" w:cs="Times New Roman"/>
          <w:kern w:val="0"/>
          <w:sz w:val="28"/>
          <w:szCs w:val="28"/>
          <w:lang w:eastAsia="ru-RU"/>
        </w:rPr>
        <w:t xml:space="preserve">. - 0,4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lastRenderedPageBreak/>
        <w:t>12.</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его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выразительность</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особая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форма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Сборник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международной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конференции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«Наука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инновации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условиях»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Часть</w:t>
      </w:r>
      <w:r w:rsidRPr="00D658AC">
        <w:rPr>
          <w:rFonts w:ascii="Times New Roman" w:eastAsia="Times New Roman" w:hAnsi="Times New Roman" w:cs="Times New Roman"/>
          <w:kern w:val="0"/>
          <w:sz w:val="28"/>
          <w:szCs w:val="28"/>
          <w:lang w:eastAsia="ru-RU"/>
        </w:rPr>
        <w:t xml:space="preserve"> 2.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Omega Science</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Магнитогорск</w:t>
      </w:r>
      <w:r w:rsidRPr="00D658AC">
        <w:rPr>
          <w:rFonts w:ascii="Times New Roman" w:eastAsia="Times New Roman" w:hAnsi="Times New Roman" w:cs="Times New Roman"/>
          <w:kern w:val="0"/>
          <w:sz w:val="28"/>
          <w:szCs w:val="28"/>
          <w:lang w:eastAsia="ru-RU"/>
        </w:rPr>
        <w:t xml:space="preserve">, 2016.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142-145.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D658AC" w:rsidRPr="00D658AC" w:rsidRDefault="00D658AC" w:rsidP="00D658AC">
      <w:pPr>
        <w:rPr>
          <w:rFonts w:ascii="Times New Roman" w:eastAsia="Times New Roman" w:hAnsi="Times New Roman" w:cs="Times New Roman"/>
          <w:kern w:val="0"/>
          <w:sz w:val="28"/>
          <w:szCs w:val="28"/>
          <w:lang w:eastAsia="ru-RU"/>
        </w:rPr>
      </w:pPr>
      <w:r w:rsidRPr="00D658AC">
        <w:rPr>
          <w:rFonts w:ascii="Times New Roman" w:eastAsia="Times New Roman" w:hAnsi="Times New Roman" w:cs="Times New Roman"/>
          <w:kern w:val="0"/>
          <w:sz w:val="28"/>
          <w:szCs w:val="28"/>
          <w:lang w:eastAsia="ru-RU"/>
        </w:rPr>
        <w:t>13.</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интерактивного</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проектировании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Сборник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статей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международной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конференции</w:t>
      </w:r>
      <w:r w:rsidRPr="00D658AC">
        <w:rPr>
          <w:rFonts w:ascii="Times New Roman" w:eastAsia="Times New Roman" w:hAnsi="Times New Roman" w:cs="Times New Roman"/>
          <w:kern w:val="0"/>
          <w:sz w:val="28"/>
          <w:szCs w:val="28"/>
          <w:lang w:eastAsia="ru-RU"/>
        </w:rPr>
        <w:t xml:space="preserve">. II </w:t>
      </w:r>
      <w:r w:rsidRPr="00D658AC">
        <w:rPr>
          <w:rFonts w:ascii="Times New Roman" w:eastAsia="Times New Roman" w:hAnsi="Times New Roman" w:cs="Times New Roman" w:hint="eastAsia"/>
          <w:kern w:val="0"/>
          <w:sz w:val="28"/>
          <w:szCs w:val="28"/>
          <w:lang w:eastAsia="ru-RU"/>
        </w:rPr>
        <w:t>международные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научные</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чтения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памати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Ф</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Ковалевской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Москва</w:t>
      </w:r>
      <w:r w:rsidRPr="00D658AC">
        <w:rPr>
          <w:rFonts w:ascii="Times New Roman" w:eastAsia="Times New Roman" w:hAnsi="Times New Roman" w:cs="Times New Roman"/>
          <w:kern w:val="0"/>
          <w:sz w:val="28"/>
          <w:szCs w:val="28"/>
          <w:lang w:eastAsia="ru-RU"/>
        </w:rPr>
        <w:t xml:space="preserve">, 2016.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52-55.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p>
    <w:p w:rsidR="00E25456" w:rsidRPr="00D658AC" w:rsidRDefault="00D658AC" w:rsidP="00D658AC">
      <w:r w:rsidRPr="00D658AC">
        <w:rPr>
          <w:rFonts w:ascii="Times New Roman" w:eastAsia="Times New Roman" w:hAnsi="Times New Roman" w:cs="Times New Roman"/>
          <w:kern w:val="0"/>
          <w:sz w:val="28"/>
          <w:szCs w:val="28"/>
          <w:lang w:eastAsia="ru-RU"/>
        </w:rPr>
        <w:t>14.</w:t>
      </w:r>
      <w:r w:rsidRPr="00D658AC">
        <w:rPr>
          <w:rFonts w:ascii="Times New Roman" w:eastAsia="Times New Roman" w:hAnsi="Times New Roman" w:cs="Times New Roman"/>
          <w:kern w:val="0"/>
          <w:sz w:val="28"/>
          <w:szCs w:val="28"/>
          <w:lang w:eastAsia="ru-RU"/>
        </w:rPr>
        <w:tab/>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Свойства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электронных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технологий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современных</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материалов</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как</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художественная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составляющая</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дизайна</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архитектурной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среды</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Прохоров</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Материалы</w:t>
      </w:r>
      <w:r w:rsidRPr="00D658AC">
        <w:rPr>
          <w:rFonts w:ascii="Times New Roman" w:eastAsia="Times New Roman" w:hAnsi="Times New Roman" w:cs="Times New Roman"/>
          <w:kern w:val="0"/>
          <w:sz w:val="28"/>
          <w:szCs w:val="28"/>
          <w:lang w:eastAsia="ru-RU"/>
        </w:rPr>
        <w:t xml:space="preserve"> VII </w:t>
      </w:r>
      <w:r w:rsidRPr="00D658AC">
        <w:rPr>
          <w:rFonts w:ascii="Times New Roman" w:eastAsia="Times New Roman" w:hAnsi="Times New Roman" w:cs="Times New Roman" w:hint="eastAsia"/>
          <w:kern w:val="0"/>
          <w:sz w:val="28"/>
          <w:szCs w:val="28"/>
          <w:lang w:eastAsia="ru-RU"/>
        </w:rPr>
        <w:t>международной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практической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конференции</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Российско</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китайский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научный</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журнал</w:t>
      </w:r>
      <w:r w:rsidRPr="00D658AC">
        <w:rPr>
          <w:rFonts w:ascii="Times New Roman" w:eastAsia="Times New Roman" w:hAnsi="Times New Roman" w:cs="Times New Roman"/>
          <w:kern w:val="0"/>
          <w:sz w:val="28"/>
          <w:szCs w:val="28"/>
          <w:lang w:eastAsia="ru-RU"/>
        </w:rPr>
        <w:t xml:space="preserve"> </w:t>
      </w:r>
      <w:r w:rsidRPr="00D658AC">
        <w:rPr>
          <w:rFonts w:ascii="Times New Roman" w:eastAsia="Times New Roman" w:hAnsi="Times New Roman" w:cs="Times New Roman" w:hint="eastAsia"/>
          <w:kern w:val="0"/>
          <w:sz w:val="28"/>
          <w:szCs w:val="28"/>
          <w:lang w:eastAsia="ru-RU"/>
        </w:rPr>
        <w:t>«Содружество»</w:t>
      </w:r>
      <w:r w:rsidRPr="00D658AC">
        <w:rPr>
          <w:rFonts w:ascii="Times New Roman" w:eastAsia="Times New Roman" w:hAnsi="Times New Roman" w:cs="Times New Roman"/>
          <w:kern w:val="0"/>
          <w:sz w:val="28"/>
          <w:szCs w:val="28"/>
          <w:lang w:eastAsia="ru-RU"/>
        </w:rPr>
        <w:t xml:space="preserve">. - </w:t>
      </w:r>
      <w:r w:rsidRPr="00D658AC">
        <w:rPr>
          <w:rFonts w:ascii="Times New Roman" w:eastAsia="Times New Roman" w:hAnsi="Times New Roman" w:cs="Times New Roman" w:hint="eastAsia"/>
          <w:kern w:val="0"/>
          <w:sz w:val="28"/>
          <w:szCs w:val="28"/>
          <w:lang w:eastAsia="ru-RU"/>
        </w:rPr>
        <w:t>Новосибирск</w:t>
      </w:r>
      <w:r w:rsidRPr="00D658AC">
        <w:rPr>
          <w:rFonts w:ascii="Times New Roman" w:eastAsia="Times New Roman" w:hAnsi="Times New Roman" w:cs="Times New Roman"/>
          <w:kern w:val="0"/>
          <w:sz w:val="28"/>
          <w:szCs w:val="28"/>
          <w:lang w:eastAsia="ru-RU"/>
        </w:rPr>
        <w:t xml:space="preserve">, 2016. - </w:t>
      </w:r>
      <w:r w:rsidRPr="00D658AC">
        <w:rPr>
          <w:rFonts w:ascii="Times New Roman" w:eastAsia="Times New Roman" w:hAnsi="Times New Roman" w:cs="Times New Roman" w:hint="eastAsia"/>
          <w:kern w:val="0"/>
          <w:sz w:val="28"/>
          <w:szCs w:val="28"/>
          <w:lang w:eastAsia="ru-RU"/>
        </w:rPr>
        <w:t>№</w:t>
      </w:r>
      <w:r w:rsidRPr="00D658AC">
        <w:rPr>
          <w:rFonts w:ascii="Times New Roman" w:eastAsia="Times New Roman" w:hAnsi="Times New Roman" w:cs="Times New Roman"/>
          <w:kern w:val="0"/>
          <w:sz w:val="28"/>
          <w:szCs w:val="28"/>
          <w:lang w:eastAsia="ru-RU"/>
        </w:rPr>
        <w:t xml:space="preserve">7. - </w:t>
      </w:r>
      <w:r w:rsidRPr="00D658AC">
        <w:rPr>
          <w:rFonts w:ascii="Times New Roman" w:eastAsia="Times New Roman" w:hAnsi="Times New Roman" w:cs="Times New Roman" w:hint="eastAsia"/>
          <w:kern w:val="0"/>
          <w:sz w:val="28"/>
          <w:szCs w:val="28"/>
          <w:lang w:eastAsia="ru-RU"/>
        </w:rPr>
        <w:t>С</w:t>
      </w:r>
      <w:r w:rsidRPr="00D658AC">
        <w:rPr>
          <w:rFonts w:ascii="Times New Roman" w:eastAsia="Times New Roman" w:hAnsi="Times New Roman" w:cs="Times New Roman"/>
          <w:kern w:val="0"/>
          <w:sz w:val="28"/>
          <w:szCs w:val="28"/>
          <w:lang w:eastAsia="ru-RU"/>
        </w:rPr>
        <w:t xml:space="preserve">. 10-13. (0,4 </w:t>
      </w:r>
      <w:r w:rsidRPr="00D658AC">
        <w:rPr>
          <w:rFonts w:ascii="Times New Roman" w:eastAsia="Times New Roman" w:hAnsi="Times New Roman" w:cs="Times New Roman" w:hint="eastAsia"/>
          <w:kern w:val="0"/>
          <w:sz w:val="28"/>
          <w:szCs w:val="28"/>
          <w:lang w:eastAsia="ru-RU"/>
        </w:rPr>
        <w:t>п</w:t>
      </w:r>
      <w:r w:rsidRPr="00D658AC">
        <w:rPr>
          <w:rFonts w:ascii="Times New Roman" w:eastAsia="Times New Roman" w:hAnsi="Times New Roman" w:cs="Times New Roman"/>
          <w:kern w:val="0"/>
          <w:sz w:val="28"/>
          <w:szCs w:val="28"/>
          <w:lang w:eastAsia="ru-RU"/>
        </w:rPr>
        <w:t>.</w:t>
      </w:r>
      <w:r w:rsidRPr="00D658AC">
        <w:rPr>
          <w:rFonts w:ascii="Times New Roman" w:eastAsia="Times New Roman" w:hAnsi="Times New Roman" w:cs="Times New Roman" w:hint="eastAsia"/>
          <w:kern w:val="0"/>
          <w:sz w:val="28"/>
          <w:szCs w:val="28"/>
          <w:lang w:eastAsia="ru-RU"/>
        </w:rPr>
        <w:t>л</w:t>
      </w:r>
      <w:r w:rsidRPr="00D658AC">
        <w:rPr>
          <w:rFonts w:ascii="Times New Roman" w:eastAsia="Times New Roman" w:hAnsi="Times New Roman" w:cs="Times New Roman"/>
          <w:kern w:val="0"/>
          <w:sz w:val="28"/>
          <w:szCs w:val="28"/>
          <w:lang w:eastAsia="ru-RU"/>
        </w:rPr>
        <w:t>.)</w:t>
      </w:r>
      <w:bookmarkStart w:id="0" w:name="_GoBack"/>
      <w:bookmarkEnd w:id="0"/>
    </w:p>
    <w:sectPr w:rsidR="00E25456" w:rsidRPr="00D658A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362" w:rsidRDefault="00714362">
      <w:pPr>
        <w:spacing w:after="0" w:line="240" w:lineRule="auto"/>
      </w:pPr>
      <w:r>
        <w:separator/>
      </w:r>
    </w:p>
  </w:endnote>
  <w:endnote w:type="continuationSeparator" w:id="0">
    <w:p w:rsidR="00714362" w:rsidRDefault="0071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362" w:rsidRDefault="00714362"/>
    <w:p w:rsidR="00714362" w:rsidRDefault="00714362"/>
    <w:p w:rsidR="00714362" w:rsidRDefault="00714362"/>
    <w:p w:rsidR="00714362" w:rsidRDefault="00714362"/>
    <w:p w:rsidR="00714362" w:rsidRDefault="00714362"/>
    <w:p w:rsidR="00714362" w:rsidRDefault="00714362"/>
    <w:p w:rsidR="00714362" w:rsidRDefault="0071436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362" w:rsidRDefault="00714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14362" w:rsidRDefault="0071436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14362" w:rsidRDefault="00714362"/>
    <w:p w:rsidR="00714362" w:rsidRDefault="00714362"/>
    <w:p w:rsidR="00714362" w:rsidRDefault="0071436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362" w:rsidRDefault="00714362"/>
                          <w:p w:rsidR="00714362" w:rsidRDefault="007143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14362" w:rsidRDefault="00714362"/>
                    <w:p w:rsidR="00714362" w:rsidRDefault="0071436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14362" w:rsidRDefault="00714362"/>
    <w:p w:rsidR="00714362" w:rsidRDefault="00714362">
      <w:pPr>
        <w:rPr>
          <w:sz w:val="2"/>
          <w:szCs w:val="2"/>
        </w:rPr>
      </w:pPr>
    </w:p>
    <w:p w:rsidR="00714362" w:rsidRDefault="00714362"/>
    <w:p w:rsidR="00714362" w:rsidRDefault="00714362">
      <w:pPr>
        <w:spacing w:after="0" w:line="240" w:lineRule="auto"/>
      </w:pPr>
    </w:p>
  </w:footnote>
  <w:footnote w:type="continuationSeparator" w:id="0">
    <w:p w:rsidR="00714362" w:rsidRDefault="00714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62"/>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612CC-1986-4C29-BF32-DDDC4C5D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6094</TotalTime>
  <Pages>22</Pages>
  <Words>7100</Words>
  <Characters>40471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cp:revision>
  <cp:lastPrinted>2009-02-06T05:36:00Z</cp:lastPrinted>
  <dcterms:created xsi:type="dcterms:W3CDTF">2023-04-19T19:47:00Z</dcterms:created>
  <dcterms:modified xsi:type="dcterms:W3CDTF">2023-05-01T13:31:00Z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