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3653" w:rsidRPr="00CC3653" w:rsidRDefault="00CC3653" w:rsidP="00CC3653">
      <w:pPr>
        <w:shd w:val="clear" w:color="auto" w:fill="FFFFFF"/>
        <w:tabs>
          <w:tab w:val="clear" w:pos="709"/>
        </w:tabs>
        <w:suppressAutoHyphens w:val="0"/>
        <w:autoSpaceDE w:val="0"/>
        <w:autoSpaceDN w:val="0"/>
        <w:adjustRightInd w:val="0"/>
        <w:spacing w:after="0" w:line="240" w:lineRule="auto"/>
        <w:ind w:firstLine="0"/>
        <w:jc w:val="right"/>
        <w:rPr>
          <w:rFonts w:ascii="Times New Roman" w:eastAsia="Times New Roman" w:hAnsi="Times New Roman" w:cs="Times New Roman"/>
          <w:kern w:val="0"/>
          <w:sz w:val="20"/>
          <w:szCs w:val="20"/>
          <w:lang w:eastAsia="ru-RU"/>
        </w:rPr>
      </w:pPr>
      <w:r w:rsidRPr="00CC3653">
        <w:rPr>
          <w:rFonts w:ascii="Times New Roman" w:eastAsia="Times New Roman" w:hAnsi="Times New Roman" w:cs="Times New Roman"/>
          <w:i/>
          <w:iCs/>
          <w:spacing w:val="-2"/>
          <w:kern w:val="0"/>
          <w:sz w:val="28"/>
          <w:szCs w:val="28"/>
          <w:lang w:eastAsia="ru-RU"/>
        </w:rPr>
        <w:t>На правах рукописи</w:t>
      </w:r>
    </w:p>
    <w:p w:rsidR="00CC3653" w:rsidRPr="00CC3653" w:rsidRDefault="00CC3653" w:rsidP="00CC3653">
      <w:pPr>
        <w:shd w:val="clear" w:color="auto" w:fill="FFFFFF"/>
        <w:tabs>
          <w:tab w:val="clear" w:pos="709"/>
        </w:tabs>
        <w:suppressAutoHyphens w:val="0"/>
        <w:autoSpaceDE w:val="0"/>
        <w:autoSpaceDN w:val="0"/>
        <w:adjustRightInd w:val="0"/>
        <w:spacing w:before="2280" w:after="0" w:line="240" w:lineRule="auto"/>
        <w:ind w:left="1406" w:firstLine="0"/>
        <w:jc w:val="left"/>
        <w:rPr>
          <w:rFonts w:ascii="Times New Roman" w:eastAsia="Times New Roman" w:hAnsi="Times New Roman" w:cs="Times New Roman"/>
          <w:kern w:val="0"/>
          <w:sz w:val="20"/>
          <w:szCs w:val="20"/>
          <w:lang w:eastAsia="ru-RU"/>
        </w:rPr>
      </w:pPr>
      <w:r w:rsidRPr="00CC3653">
        <w:rPr>
          <w:rFonts w:ascii="Times New Roman" w:eastAsia="Times New Roman" w:hAnsi="Times New Roman" w:cs="Times New Roman"/>
          <w:kern w:val="0"/>
          <w:sz w:val="28"/>
          <w:szCs w:val="28"/>
          <w:lang w:eastAsia="ru-RU"/>
        </w:rPr>
        <w:t>СЕРГЕЕВА Елена Александровна</w:t>
      </w:r>
    </w:p>
    <w:p w:rsidR="00CC3653" w:rsidRPr="00CC3653" w:rsidRDefault="00CC3653" w:rsidP="00CC3653">
      <w:pPr>
        <w:shd w:val="clear" w:color="auto" w:fill="FFFFFF"/>
        <w:tabs>
          <w:tab w:val="clear" w:pos="709"/>
        </w:tabs>
        <w:suppressAutoHyphens w:val="0"/>
        <w:autoSpaceDE w:val="0"/>
        <w:autoSpaceDN w:val="0"/>
        <w:adjustRightInd w:val="0"/>
        <w:spacing w:before="355" w:after="0" w:line="461" w:lineRule="exact"/>
        <w:ind w:right="898" w:firstLine="0"/>
        <w:jc w:val="center"/>
        <w:rPr>
          <w:rFonts w:ascii="Times New Roman" w:eastAsia="Times New Roman" w:hAnsi="Times New Roman" w:cs="Times New Roman"/>
          <w:kern w:val="0"/>
          <w:sz w:val="20"/>
          <w:szCs w:val="20"/>
          <w:lang w:eastAsia="ru-RU"/>
        </w:rPr>
      </w:pPr>
      <w:r w:rsidRPr="00CC3653">
        <w:rPr>
          <w:rFonts w:ascii="Times New Roman" w:eastAsia="Times New Roman" w:hAnsi="Times New Roman" w:cs="Times New Roman"/>
          <w:kern w:val="0"/>
          <w:sz w:val="40"/>
          <w:szCs w:val="40"/>
          <w:lang w:eastAsia="ru-RU"/>
        </w:rPr>
        <w:t>Поэтика рассказов Татьяны Толстой:</w:t>
      </w:r>
    </w:p>
    <w:p w:rsidR="00CC3653" w:rsidRPr="00CC3653" w:rsidRDefault="00CC3653" w:rsidP="00CC3653">
      <w:pPr>
        <w:shd w:val="clear" w:color="auto" w:fill="FFFFFF"/>
        <w:tabs>
          <w:tab w:val="clear" w:pos="709"/>
        </w:tabs>
        <w:suppressAutoHyphens w:val="0"/>
        <w:autoSpaceDE w:val="0"/>
        <w:autoSpaceDN w:val="0"/>
        <w:adjustRightInd w:val="0"/>
        <w:spacing w:after="0" w:line="461" w:lineRule="exact"/>
        <w:ind w:right="826" w:firstLine="0"/>
        <w:jc w:val="center"/>
        <w:rPr>
          <w:rFonts w:ascii="Times New Roman" w:eastAsia="Times New Roman" w:hAnsi="Times New Roman" w:cs="Times New Roman"/>
          <w:kern w:val="0"/>
          <w:sz w:val="20"/>
          <w:szCs w:val="20"/>
          <w:lang w:eastAsia="ru-RU"/>
        </w:rPr>
      </w:pPr>
      <w:r w:rsidRPr="00CC3653">
        <w:rPr>
          <w:rFonts w:ascii="Times New Roman" w:eastAsia="Times New Roman" w:hAnsi="Times New Roman" w:cs="Times New Roman"/>
          <w:kern w:val="0"/>
          <w:sz w:val="40"/>
          <w:szCs w:val="40"/>
          <w:lang w:eastAsia="ru-RU"/>
        </w:rPr>
        <w:t>сборник «Река Оккервиль»</w:t>
      </w:r>
    </w:p>
    <w:p w:rsidR="00CC3653" w:rsidRPr="00CC3653" w:rsidRDefault="00CC3653" w:rsidP="00CC3653">
      <w:pPr>
        <w:shd w:val="clear" w:color="auto" w:fill="FFFFFF"/>
        <w:tabs>
          <w:tab w:val="clear" w:pos="709"/>
        </w:tabs>
        <w:suppressAutoHyphens w:val="0"/>
        <w:autoSpaceDE w:val="0"/>
        <w:autoSpaceDN w:val="0"/>
        <w:adjustRightInd w:val="0"/>
        <w:spacing w:after="0" w:line="461" w:lineRule="exact"/>
        <w:ind w:right="826" w:firstLine="0"/>
        <w:jc w:val="center"/>
        <w:rPr>
          <w:rFonts w:ascii="Times New Roman" w:eastAsia="Times New Roman" w:hAnsi="Times New Roman" w:cs="Times New Roman"/>
          <w:kern w:val="0"/>
          <w:sz w:val="20"/>
          <w:szCs w:val="20"/>
          <w:lang w:eastAsia="ru-RU"/>
        </w:rPr>
      </w:pPr>
      <w:r w:rsidRPr="00CC3653">
        <w:rPr>
          <w:rFonts w:ascii="Times New Roman" w:eastAsia="Times New Roman" w:hAnsi="Times New Roman" w:cs="Times New Roman"/>
          <w:kern w:val="0"/>
          <w:sz w:val="40"/>
          <w:szCs w:val="40"/>
          <w:lang w:eastAsia="ru-RU"/>
        </w:rPr>
        <w:t>как художественная система</w:t>
      </w:r>
    </w:p>
    <w:p w:rsidR="00CC3653" w:rsidRPr="00CC3653" w:rsidRDefault="00CC3653" w:rsidP="00CC3653">
      <w:pPr>
        <w:shd w:val="clear" w:color="auto" w:fill="FFFFFF"/>
        <w:tabs>
          <w:tab w:val="clear" w:pos="709"/>
        </w:tabs>
        <w:suppressAutoHyphens w:val="0"/>
        <w:autoSpaceDE w:val="0"/>
        <w:autoSpaceDN w:val="0"/>
        <w:adjustRightInd w:val="0"/>
        <w:spacing w:before="1003" w:after="0" w:line="240" w:lineRule="auto"/>
        <w:ind w:left="672" w:firstLine="0"/>
        <w:jc w:val="left"/>
        <w:rPr>
          <w:rFonts w:ascii="Times New Roman" w:eastAsia="Times New Roman" w:hAnsi="Times New Roman" w:cs="Times New Roman"/>
          <w:kern w:val="0"/>
          <w:sz w:val="20"/>
          <w:szCs w:val="20"/>
          <w:lang w:eastAsia="ru-RU"/>
        </w:rPr>
      </w:pPr>
      <w:r w:rsidRPr="00CC3653">
        <w:rPr>
          <w:rFonts w:ascii="Times New Roman" w:eastAsia="Times New Roman" w:hAnsi="Times New Roman" w:cs="Times New Roman"/>
          <w:spacing w:val="-1"/>
          <w:kern w:val="0"/>
          <w:sz w:val="28"/>
          <w:szCs w:val="28"/>
          <w:lang w:eastAsia="ru-RU"/>
        </w:rPr>
        <w:t>Специальность: 10.01.01 - Русская литература</w:t>
      </w:r>
    </w:p>
    <w:p w:rsidR="00CC3653" w:rsidRPr="00CC3653" w:rsidRDefault="00CC3653" w:rsidP="00CC3653">
      <w:pPr>
        <w:shd w:val="clear" w:color="auto" w:fill="FFFFFF"/>
        <w:tabs>
          <w:tab w:val="clear" w:pos="709"/>
        </w:tabs>
        <w:suppressAutoHyphens w:val="0"/>
        <w:autoSpaceDE w:val="0"/>
        <w:autoSpaceDN w:val="0"/>
        <w:adjustRightInd w:val="0"/>
        <w:spacing w:before="1075" w:after="0" w:line="322" w:lineRule="exact"/>
        <w:ind w:left="1502" w:right="518" w:hanging="1411"/>
        <w:jc w:val="left"/>
        <w:rPr>
          <w:rFonts w:ascii="Times New Roman" w:eastAsia="Times New Roman" w:hAnsi="Times New Roman" w:cs="Times New Roman"/>
          <w:kern w:val="0"/>
          <w:sz w:val="20"/>
          <w:szCs w:val="20"/>
          <w:lang w:eastAsia="ru-RU"/>
        </w:rPr>
      </w:pPr>
      <w:r w:rsidRPr="00CC3653">
        <w:rPr>
          <w:rFonts w:ascii="Times New Roman" w:eastAsia="Times New Roman" w:hAnsi="Times New Roman" w:cs="Times New Roman"/>
          <w:spacing w:val="-2"/>
          <w:kern w:val="0"/>
          <w:sz w:val="28"/>
          <w:szCs w:val="28"/>
          <w:lang w:eastAsia="ru-RU"/>
        </w:rPr>
        <w:t xml:space="preserve">Автореферат диссертации на соискание ученой степени </w:t>
      </w:r>
      <w:r w:rsidRPr="00CC3653">
        <w:rPr>
          <w:rFonts w:ascii="Times New Roman" w:eastAsia="Times New Roman" w:hAnsi="Times New Roman" w:cs="Times New Roman"/>
          <w:kern w:val="0"/>
          <w:sz w:val="28"/>
          <w:szCs w:val="28"/>
          <w:lang w:eastAsia="ru-RU"/>
        </w:rPr>
        <w:t>кандидата филологических наук</w:t>
      </w:r>
    </w:p>
    <w:p w:rsidR="00CC3653" w:rsidRPr="00CC3653" w:rsidRDefault="00CC3653" w:rsidP="00CC3653">
      <w:pPr>
        <w:shd w:val="clear" w:color="auto" w:fill="FFFFFF"/>
        <w:tabs>
          <w:tab w:val="clear" w:pos="709"/>
        </w:tabs>
        <w:suppressAutoHyphens w:val="0"/>
        <w:autoSpaceDE w:val="0"/>
        <w:autoSpaceDN w:val="0"/>
        <w:adjustRightInd w:val="0"/>
        <w:spacing w:before="4675" w:after="0" w:line="240" w:lineRule="auto"/>
        <w:ind w:left="2544" w:firstLine="0"/>
        <w:jc w:val="left"/>
        <w:rPr>
          <w:rFonts w:ascii="Times New Roman" w:eastAsia="Times New Roman" w:hAnsi="Times New Roman" w:cs="Times New Roman"/>
          <w:kern w:val="0"/>
          <w:sz w:val="20"/>
          <w:szCs w:val="20"/>
          <w:lang w:eastAsia="ru-RU"/>
        </w:rPr>
      </w:pPr>
      <w:r w:rsidRPr="00CC3653">
        <w:rPr>
          <w:rFonts w:ascii="Times New Roman" w:eastAsia="Times New Roman" w:hAnsi="Times New Roman" w:cs="Times New Roman"/>
          <w:kern w:val="0"/>
          <w:sz w:val="28"/>
          <w:szCs w:val="28"/>
          <w:lang w:eastAsia="ru-RU"/>
        </w:rPr>
        <w:t>Саратов -2013</w:t>
      </w:r>
    </w:p>
    <w:p w:rsidR="00CC3653" w:rsidRPr="00CC3653" w:rsidRDefault="00CC3653" w:rsidP="00CC3653">
      <w:pPr>
        <w:shd w:val="clear" w:color="auto" w:fill="FFFFFF"/>
        <w:tabs>
          <w:tab w:val="clear" w:pos="709"/>
        </w:tabs>
        <w:suppressAutoHyphens w:val="0"/>
        <w:autoSpaceDE w:val="0"/>
        <w:autoSpaceDN w:val="0"/>
        <w:adjustRightInd w:val="0"/>
        <w:spacing w:before="4675" w:after="0" w:line="240" w:lineRule="auto"/>
        <w:ind w:left="2544" w:firstLine="0"/>
        <w:jc w:val="left"/>
        <w:rPr>
          <w:rFonts w:ascii="Times New Roman" w:eastAsia="Times New Roman" w:hAnsi="Times New Roman" w:cs="Times New Roman"/>
          <w:kern w:val="0"/>
          <w:sz w:val="20"/>
          <w:szCs w:val="20"/>
          <w:lang w:eastAsia="ru-RU"/>
        </w:rPr>
        <w:sectPr w:rsidR="00CC3653" w:rsidRPr="00CC3653">
          <w:type w:val="continuous"/>
          <w:pgSz w:w="11909" w:h="16834"/>
          <w:pgMar w:top="1440" w:right="1688" w:bottom="720" w:left="2517" w:header="720" w:footer="720" w:gutter="0"/>
          <w:cols w:space="60"/>
          <w:noEndnote/>
        </w:sectPr>
      </w:pPr>
    </w:p>
    <w:p w:rsidR="00CC3653" w:rsidRPr="00CC3653" w:rsidRDefault="00CC3653" w:rsidP="00CC3653">
      <w:pPr>
        <w:shd w:val="clear" w:color="auto" w:fill="FFFFFF"/>
        <w:tabs>
          <w:tab w:val="clear" w:pos="709"/>
        </w:tabs>
        <w:suppressAutoHyphens w:val="0"/>
        <w:autoSpaceDE w:val="0"/>
        <w:autoSpaceDN w:val="0"/>
        <w:adjustRightInd w:val="0"/>
        <w:spacing w:after="0" w:line="322" w:lineRule="exact"/>
        <w:ind w:right="5" w:firstLine="0"/>
        <w:jc w:val="center"/>
        <w:rPr>
          <w:rFonts w:ascii="Times New Roman" w:eastAsia="Times New Roman" w:hAnsi="Times New Roman" w:cs="Times New Roman"/>
          <w:kern w:val="0"/>
          <w:sz w:val="20"/>
          <w:szCs w:val="20"/>
          <w:lang w:eastAsia="ru-RU"/>
        </w:rPr>
      </w:pPr>
      <w:r w:rsidRPr="00CC3653">
        <w:rPr>
          <w:rFonts w:ascii="Times New Roman" w:eastAsia="Times New Roman" w:hAnsi="Times New Roman" w:cs="Times New Roman"/>
          <w:spacing w:val="-1"/>
          <w:kern w:val="0"/>
          <w:sz w:val="28"/>
          <w:szCs w:val="28"/>
          <w:lang w:eastAsia="ru-RU"/>
        </w:rPr>
        <w:t>Работа выполнена на кафедре русской, зарубежной литературы и методики</w:t>
      </w:r>
    </w:p>
    <w:p w:rsidR="00CC3653" w:rsidRPr="00CC3653" w:rsidRDefault="00CC3653" w:rsidP="00CC3653">
      <w:pPr>
        <w:shd w:val="clear" w:color="auto" w:fill="FFFFFF"/>
        <w:tabs>
          <w:tab w:val="clear" w:pos="709"/>
        </w:tabs>
        <w:suppressAutoHyphens w:val="0"/>
        <w:autoSpaceDE w:val="0"/>
        <w:autoSpaceDN w:val="0"/>
        <w:adjustRightInd w:val="0"/>
        <w:spacing w:after="0" w:line="322" w:lineRule="exact"/>
        <w:ind w:firstLine="0"/>
        <w:jc w:val="center"/>
        <w:rPr>
          <w:rFonts w:ascii="Times New Roman" w:eastAsia="Times New Roman" w:hAnsi="Times New Roman" w:cs="Times New Roman"/>
          <w:kern w:val="0"/>
          <w:sz w:val="20"/>
          <w:szCs w:val="20"/>
          <w:lang w:eastAsia="ru-RU"/>
        </w:rPr>
      </w:pPr>
      <w:r w:rsidRPr="00CC3653">
        <w:rPr>
          <w:rFonts w:ascii="Times New Roman" w:eastAsia="Times New Roman" w:hAnsi="Times New Roman" w:cs="Times New Roman"/>
          <w:kern w:val="0"/>
          <w:sz w:val="28"/>
          <w:szCs w:val="28"/>
          <w:lang w:eastAsia="ru-RU"/>
        </w:rPr>
        <w:t>преподавания литературы ФГБОУ ВПО «Поволжская государственная</w:t>
      </w:r>
    </w:p>
    <w:p w:rsidR="00CC3653" w:rsidRPr="00CC3653" w:rsidRDefault="00CC3653" w:rsidP="00CC3653">
      <w:pPr>
        <w:shd w:val="clear" w:color="auto" w:fill="FFFFFF"/>
        <w:tabs>
          <w:tab w:val="clear" w:pos="709"/>
        </w:tabs>
        <w:suppressAutoHyphens w:val="0"/>
        <w:autoSpaceDE w:val="0"/>
        <w:autoSpaceDN w:val="0"/>
        <w:adjustRightInd w:val="0"/>
        <w:spacing w:after="826" w:line="322" w:lineRule="exact"/>
        <w:ind w:right="5" w:firstLine="0"/>
        <w:jc w:val="center"/>
        <w:rPr>
          <w:rFonts w:ascii="Times New Roman" w:eastAsia="Times New Roman" w:hAnsi="Times New Roman" w:cs="Times New Roman"/>
          <w:kern w:val="0"/>
          <w:sz w:val="20"/>
          <w:szCs w:val="20"/>
          <w:lang w:eastAsia="ru-RU"/>
        </w:rPr>
      </w:pPr>
      <w:r w:rsidRPr="00CC3653">
        <w:rPr>
          <w:rFonts w:ascii="Times New Roman" w:eastAsia="Times New Roman" w:hAnsi="Times New Roman" w:cs="Times New Roman"/>
          <w:spacing w:val="-1"/>
          <w:kern w:val="0"/>
          <w:sz w:val="28"/>
          <w:szCs w:val="28"/>
          <w:lang w:eastAsia="ru-RU"/>
        </w:rPr>
        <w:t>социально-гуманитарная академия»</w:t>
      </w:r>
    </w:p>
    <w:p w:rsidR="00CC3653" w:rsidRPr="00CC3653" w:rsidRDefault="00CC3653" w:rsidP="00CC3653">
      <w:pPr>
        <w:shd w:val="clear" w:color="auto" w:fill="FFFFFF"/>
        <w:tabs>
          <w:tab w:val="clear" w:pos="709"/>
        </w:tabs>
        <w:suppressAutoHyphens w:val="0"/>
        <w:autoSpaceDE w:val="0"/>
        <w:autoSpaceDN w:val="0"/>
        <w:adjustRightInd w:val="0"/>
        <w:spacing w:after="826" w:line="322" w:lineRule="exact"/>
        <w:ind w:right="5" w:firstLine="0"/>
        <w:jc w:val="center"/>
        <w:rPr>
          <w:rFonts w:ascii="Times New Roman" w:eastAsia="Times New Roman" w:hAnsi="Times New Roman" w:cs="Times New Roman"/>
          <w:kern w:val="0"/>
          <w:sz w:val="20"/>
          <w:szCs w:val="20"/>
          <w:lang w:eastAsia="ru-RU"/>
        </w:rPr>
        <w:sectPr w:rsidR="00CC3653" w:rsidRPr="00CC3653">
          <w:pgSz w:w="11909" w:h="16834"/>
          <w:pgMar w:top="1049" w:right="1136" w:bottom="360" w:left="1135" w:header="720" w:footer="720" w:gutter="0"/>
          <w:cols w:space="60"/>
          <w:noEndnote/>
        </w:sectPr>
      </w:pPr>
    </w:p>
    <w:p w:rsidR="00CC3653" w:rsidRPr="00CC3653" w:rsidRDefault="00CC3653" w:rsidP="00CC3653">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CC3653">
        <w:rPr>
          <w:rFonts w:ascii="Times New Roman" w:eastAsia="Times New Roman" w:hAnsi="Times New Roman" w:cs="Times New Roman"/>
          <w:b/>
          <w:bCs/>
          <w:spacing w:val="-3"/>
          <w:kern w:val="0"/>
          <w:sz w:val="28"/>
          <w:szCs w:val="28"/>
          <w:lang w:eastAsia="ru-RU"/>
        </w:rPr>
        <w:t>Научный руководитель</w:t>
      </w:r>
    </w:p>
    <w:p w:rsidR="00CC3653" w:rsidRPr="00CC3653" w:rsidRDefault="00CC3653" w:rsidP="00CC3653">
      <w:pPr>
        <w:shd w:val="clear" w:color="auto" w:fill="FFFFFF"/>
        <w:tabs>
          <w:tab w:val="clear" w:pos="709"/>
        </w:tabs>
        <w:suppressAutoHyphens w:val="0"/>
        <w:autoSpaceDE w:val="0"/>
        <w:autoSpaceDN w:val="0"/>
        <w:adjustRightInd w:val="0"/>
        <w:spacing w:after="0" w:line="322" w:lineRule="exact"/>
        <w:ind w:right="518" w:firstLine="0"/>
        <w:jc w:val="left"/>
        <w:rPr>
          <w:rFonts w:ascii="Times New Roman" w:eastAsia="Times New Roman" w:hAnsi="Times New Roman" w:cs="Times New Roman"/>
          <w:kern w:val="0"/>
          <w:sz w:val="20"/>
          <w:szCs w:val="20"/>
          <w:lang w:eastAsia="ru-RU"/>
        </w:rPr>
      </w:pPr>
      <w:r w:rsidRPr="00CC3653">
        <w:rPr>
          <w:rFonts w:ascii="Times New Roman" w:eastAsia="Times New Roman" w:hAnsi="Times New Roman" w:cs="Times New Roman"/>
          <w:kern w:val="0"/>
          <w:sz w:val="20"/>
          <w:szCs w:val="20"/>
          <w:lang w:eastAsia="ru-RU"/>
        </w:rPr>
        <w:br w:type="column"/>
      </w:r>
      <w:r w:rsidRPr="00CC3653">
        <w:rPr>
          <w:rFonts w:ascii="Times New Roman" w:eastAsia="Times New Roman" w:hAnsi="Times New Roman" w:cs="Times New Roman"/>
          <w:spacing w:val="-2"/>
          <w:kern w:val="0"/>
          <w:sz w:val="28"/>
          <w:szCs w:val="28"/>
          <w:lang w:eastAsia="ru-RU"/>
        </w:rPr>
        <w:t xml:space="preserve">кандидат филологических наук, доцент </w:t>
      </w:r>
      <w:r w:rsidRPr="00CC3653">
        <w:rPr>
          <w:rFonts w:ascii="Times New Roman" w:eastAsia="Times New Roman" w:hAnsi="Times New Roman" w:cs="Times New Roman"/>
          <w:b/>
          <w:bCs/>
          <w:spacing w:val="-1"/>
          <w:kern w:val="0"/>
          <w:sz w:val="28"/>
          <w:szCs w:val="28"/>
          <w:lang w:eastAsia="ru-RU"/>
        </w:rPr>
        <w:t>Некрасова Ирина Владимировна,</w:t>
      </w:r>
    </w:p>
    <w:p w:rsidR="00CC3653" w:rsidRPr="00CC3653" w:rsidRDefault="00CC3653" w:rsidP="00CC3653">
      <w:pPr>
        <w:shd w:val="clear" w:color="auto" w:fill="FFFFFF"/>
        <w:tabs>
          <w:tab w:val="clear" w:pos="709"/>
        </w:tabs>
        <w:suppressAutoHyphens w:val="0"/>
        <w:autoSpaceDE w:val="0"/>
        <w:autoSpaceDN w:val="0"/>
        <w:adjustRightInd w:val="0"/>
        <w:spacing w:after="0" w:line="322" w:lineRule="exact"/>
        <w:ind w:firstLine="0"/>
        <w:rPr>
          <w:rFonts w:ascii="Times New Roman" w:eastAsia="Times New Roman" w:hAnsi="Times New Roman" w:cs="Times New Roman"/>
          <w:kern w:val="0"/>
          <w:sz w:val="20"/>
          <w:szCs w:val="20"/>
          <w:lang w:eastAsia="ru-RU"/>
        </w:rPr>
      </w:pPr>
      <w:r w:rsidRPr="00CC3653">
        <w:rPr>
          <w:rFonts w:ascii="Times New Roman" w:eastAsia="Times New Roman" w:hAnsi="Times New Roman" w:cs="Times New Roman"/>
          <w:kern w:val="0"/>
          <w:sz w:val="28"/>
          <w:szCs w:val="28"/>
          <w:lang w:eastAsia="ru-RU"/>
        </w:rPr>
        <w:t>доцент кафедры русской, зарубежной литературы и методики преподавания литературы Поволжской государственной социально-гуманитарной академии</w:t>
      </w:r>
    </w:p>
    <w:p w:rsidR="00CC3653" w:rsidRPr="00CC3653" w:rsidRDefault="00CC3653" w:rsidP="00CC3653">
      <w:pPr>
        <w:shd w:val="clear" w:color="auto" w:fill="FFFFFF"/>
        <w:tabs>
          <w:tab w:val="clear" w:pos="709"/>
        </w:tabs>
        <w:suppressAutoHyphens w:val="0"/>
        <w:autoSpaceDE w:val="0"/>
        <w:autoSpaceDN w:val="0"/>
        <w:adjustRightInd w:val="0"/>
        <w:spacing w:after="0" w:line="322" w:lineRule="exact"/>
        <w:ind w:firstLine="0"/>
        <w:rPr>
          <w:rFonts w:ascii="Times New Roman" w:eastAsia="Times New Roman" w:hAnsi="Times New Roman" w:cs="Times New Roman"/>
          <w:kern w:val="0"/>
          <w:sz w:val="20"/>
          <w:szCs w:val="20"/>
          <w:lang w:eastAsia="ru-RU"/>
        </w:rPr>
        <w:sectPr w:rsidR="00CC3653" w:rsidRPr="00CC3653">
          <w:type w:val="continuous"/>
          <w:pgSz w:w="11909" w:h="16834"/>
          <w:pgMar w:top="1049" w:right="1141" w:bottom="360" w:left="1706" w:header="720" w:footer="720" w:gutter="0"/>
          <w:cols w:num="2" w:space="720" w:equalWidth="0">
            <w:col w:w="3009" w:space="672"/>
            <w:col w:w="5380"/>
          </w:cols>
          <w:noEndnote/>
        </w:sectPr>
      </w:pPr>
    </w:p>
    <w:p w:rsidR="00CC3653" w:rsidRPr="00CC3653" w:rsidRDefault="00CC3653" w:rsidP="00CC3653">
      <w:pPr>
        <w:tabs>
          <w:tab w:val="clear" w:pos="709"/>
        </w:tabs>
        <w:suppressAutoHyphens w:val="0"/>
        <w:autoSpaceDE w:val="0"/>
        <w:autoSpaceDN w:val="0"/>
        <w:adjustRightInd w:val="0"/>
        <w:spacing w:before="360" w:after="0" w:line="1" w:lineRule="exact"/>
        <w:ind w:firstLine="0"/>
        <w:jc w:val="left"/>
        <w:rPr>
          <w:rFonts w:ascii="Times New Roman" w:eastAsia="Times New Roman" w:hAnsi="Times New Roman" w:cs="Times New Roman"/>
          <w:kern w:val="0"/>
          <w:sz w:val="2"/>
          <w:szCs w:val="2"/>
          <w:lang w:eastAsia="ru-RU"/>
        </w:rPr>
      </w:pPr>
    </w:p>
    <w:p w:rsidR="00CC3653" w:rsidRPr="00CC3653" w:rsidRDefault="00CC3653" w:rsidP="00CC3653">
      <w:pPr>
        <w:shd w:val="clear" w:color="auto" w:fill="FFFFFF"/>
        <w:tabs>
          <w:tab w:val="clear" w:pos="709"/>
        </w:tabs>
        <w:suppressAutoHyphens w:val="0"/>
        <w:autoSpaceDE w:val="0"/>
        <w:autoSpaceDN w:val="0"/>
        <w:adjustRightInd w:val="0"/>
        <w:spacing w:after="0" w:line="322" w:lineRule="exact"/>
        <w:ind w:firstLine="0"/>
        <w:rPr>
          <w:rFonts w:ascii="Times New Roman" w:eastAsia="Times New Roman" w:hAnsi="Times New Roman" w:cs="Times New Roman"/>
          <w:kern w:val="0"/>
          <w:sz w:val="20"/>
          <w:szCs w:val="20"/>
          <w:lang w:eastAsia="ru-RU"/>
        </w:rPr>
        <w:sectPr w:rsidR="00CC3653" w:rsidRPr="00CC3653">
          <w:type w:val="continuous"/>
          <w:pgSz w:w="11909" w:h="16834"/>
          <w:pgMar w:top="1049" w:right="1141" w:bottom="360" w:left="1711" w:header="720" w:footer="720" w:gutter="0"/>
          <w:cols w:space="60"/>
          <w:noEndnote/>
        </w:sectPr>
      </w:pPr>
    </w:p>
    <w:p w:rsidR="00CC3653" w:rsidRPr="00CC3653" w:rsidRDefault="00CC3653" w:rsidP="00CC3653">
      <w:pPr>
        <w:shd w:val="clear" w:color="auto" w:fill="FFFFFF"/>
        <w:tabs>
          <w:tab w:val="clear" w:pos="709"/>
        </w:tabs>
        <w:suppressAutoHyphens w:val="0"/>
        <w:autoSpaceDE w:val="0"/>
        <w:autoSpaceDN w:val="0"/>
        <w:adjustRightInd w:val="0"/>
        <w:spacing w:before="5" w:after="0" w:line="240" w:lineRule="auto"/>
        <w:ind w:firstLine="0"/>
        <w:jc w:val="left"/>
        <w:rPr>
          <w:rFonts w:ascii="Times New Roman" w:eastAsia="Times New Roman" w:hAnsi="Times New Roman" w:cs="Times New Roman"/>
          <w:kern w:val="0"/>
          <w:sz w:val="20"/>
          <w:szCs w:val="20"/>
          <w:lang w:eastAsia="ru-RU"/>
        </w:rPr>
      </w:pPr>
      <w:r w:rsidRPr="00CC3653">
        <w:rPr>
          <w:rFonts w:ascii="Times New Roman" w:eastAsia="Times New Roman" w:hAnsi="Times New Roman" w:cs="Times New Roman"/>
          <w:b/>
          <w:bCs/>
          <w:spacing w:val="-3"/>
          <w:kern w:val="0"/>
          <w:sz w:val="28"/>
          <w:szCs w:val="28"/>
          <w:lang w:eastAsia="ru-RU"/>
        </w:rPr>
        <w:t>Официальные оппоненты</w:t>
      </w:r>
    </w:p>
    <w:p w:rsidR="00CC3653" w:rsidRPr="00CC3653" w:rsidRDefault="00CC3653" w:rsidP="00CC3653">
      <w:pPr>
        <w:shd w:val="clear" w:color="auto" w:fill="FFFFFF"/>
        <w:tabs>
          <w:tab w:val="clear" w:pos="709"/>
        </w:tabs>
        <w:suppressAutoHyphens w:val="0"/>
        <w:autoSpaceDE w:val="0"/>
        <w:autoSpaceDN w:val="0"/>
        <w:adjustRightInd w:val="0"/>
        <w:spacing w:after="0" w:line="322" w:lineRule="exact"/>
        <w:ind w:left="5" w:firstLine="0"/>
        <w:jc w:val="left"/>
        <w:rPr>
          <w:rFonts w:ascii="Times New Roman" w:eastAsia="Times New Roman" w:hAnsi="Times New Roman" w:cs="Times New Roman"/>
          <w:kern w:val="0"/>
          <w:sz w:val="20"/>
          <w:szCs w:val="20"/>
          <w:lang w:eastAsia="ru-RU"/>
        </w:rPr>
      </w:pPr>
      <w:r w:rsidRPr="00CC3653">
        <w:rPr>
          <w:rFonts w:ascii="Times New Roman" w:eastAsia="Times New Roman" w:hAnsi="Times New Roman" w:cs="Times New Roman"/>
          <w:kern w:val="0"/>
          <w:sz w:val="20"/>
          <w:szCs w:val="20"/>
          <w:lang w:eastAsia="ru-RU"/>
        </w:rPr>
        <w:br w:type="column"/>
      </w:r>
      <w:r w:rsidRPr="00CC3653">
        <w:rPr>
          <w:rFonts w:ascii="Times New Roman" w:eastAsia="Times New Roman" w:hAnsi="Times New Roman" w:cs="Times New Roman"/>
          <w:spacing w:val="-2"/>
          <w:kern w:val="0"/>
          <w:sz w:val="28"/>
          <w:szCs w:val="28"/>
          <w:lang w:eastAsia="ru-RU"/>
        </w:rPr>
        <w:t xml:space="preserve">доктор филологических наук, профессор </w:t>
      </w:r>
      <w:r w:rsidRPr="00CC3653">
        <w:rPr>
          <w:rFonts w:ascii="Times New Roman" w:eastAsia="Times New Roman" w:hAnsi="Times New Roman" w:cs="Times New Roman"/>
          <w:b/>
          <w:bCs/>
          <w:spacing w:val="-1"/>
          <w:kern w:val="0"/>
          <w:sz w:val="28"/>
          <w:szCs w:val="28"/>
          <w:lang w:eastAsia="ru-RU"/>
        </w:rPr>
        <w:t>Ванюков Александр Иванович,</w:t>
      </w:r>
    </w:p>
    <w:p w:rsidR="00CC3653" w:rsidRPr="00CC3653" w:rsidRDefault="00CC3653" w:rsidP="00CC3653">
      <w:pPr>
        <w:shd w:val="clear" w:color="auto" w:fill="FFFFFF"/>
        <w:tabs>
          <w:tab w:val="clear" w:pos="709"/>
        </w:tabs>
        <w:suppressAutoHyphens w:val="0"/>
        <w:autoSpaceDE w:val="0"/>
        <w:autoSpaceDN w:val="0"/>
        <w:adjustRightInd w:val="0"/>
        <w:spacing w:after="0" w:line="322" w:lineRule="exact"/>
        <w:ind w:firstLine="0"/>
        <w:rPr>
          <w:rFonts w:ascii="Times New Roman" w:eastAsia="Times New Roman" w:hAnsi="Times New Roman" w:cs="Times New Roman"/>
          <w:kern w:val="0"/>
          <w:sz w:val="20"/>
          <w:szCs w:val="20"/>
          <w:lang w:eastAsia="ru-RU"/>
        </w:rPr>
      </w:pPr>
      <w:r w:rsidRPr="00CC3653">
        <w:rPr>
          <w:rFonts w:ascii="Times New Roman" w:eastAsia="Times New Roman" w:hAnsi="Times New Roman" w:cs="Times New Roman"/>
          <w:kern w:val="0"/>
          <w:sz w:val="28"/>
          <w:szCs w:val="28"/>
          <w:lang w:eastAsia="ru-RU"/>
        </w:rPr>
        <w:t xml:space="preserve">профессор кафедры новейшей русской </w:t>
      </w:r>
      <w:r w:rsidRPr="00CC3653">
        <w:rPr>
          <w:rFonts w:ascii="Times New Roman" w:eastAsia="Times New Roman" w:hAnsi="Times New Roman" w:cs="Times New Roman"/>
          <w:spacing w:val="-2"/>
          <w:kern w:val="0"/>
          <w:sz w:val="28"/>
          <w:szCs w:val="28"/>
          <w:lang w:eastAsia="ru-RU"/>
        </w:rPr>
        <w:t xml:space="preserve">литературы Саратовского государственного </w:t>
      </w:r>
      <w:r w:rsidRPr="00CC3653">
        <w:rPr>
          <w:rFonts w:ascii="Times New Roman" w:eastAsia="Times New Roman" w:hAnsi="Times New Roman" w:cs="Times New Roman"/>
          <w:kern w:val="0"/>
          <w:sz w:val="28"/>
          <w:szCs w:val="28"/>
          <w:lang w:eastAsia="ru-RU"/>
        </w:rPr>
        <w:t>университета имени Н.Г. Чернышевского</w:t>
      </w:r>
    </w:p>
    <w:p w:rsidR="00CC3653" w:rsidRPr="00CC3653" w:rsidRDefault="00CC3653" w:rsidP="00CC3653">
      <w:pPr>
        <w:shd w:val="clear" w:color="auto" w:fill="FFFFFF"/>
        <w:tabs>
          <w:tab w:val="clear" w:pos="709"/>
        </w:tabs>
        <w:suppressAutoHyphens w:val="0"/>
        <w:autoSpaceDE w:val="0"/>
        <w:autoSpaceDN w:val="0"/>
        <w:adjustRightInd w:val="0"/>
        <w:spacing w:after="0" w:line="322" w:lineRule="exact"/>
        <w:ind w:firstLine="0"/>
        <w:rPr>
          <w:rFonts w:ascii="Times New Roman" w:eastAsia="Times New Roman" w:hAnsi="Times New Roman" w:cs="Times New Roman"/>
          <w:kern w:val="0"/>
          <w:sz w:val="20"/>
          <w:szCs w:val="20"/>
          <w:lang w:eastAsia="ru-RU"/>
        </w:rPr>
        <w:sectPr w:rsidR="00CC3653" w:rsidRPr="00CC3653">
          <w:type w:val="continuous"/>
          <w:pgSz w:w="11909" w:h="16834"/>
          <w:pgMar w:top="1049" w:right="1141" w:bottom="360" w:left="1711" w:header="720" w:footer="720" w:gutter="0"/>
          <w:cols w:num="2" w:space="720" w:equalWidth="0">
            <w:col w:w="3302" w:space="374"/>
            <w:col w:w="5380"/>
          </w:cols>
          <w:noEndnote/>
        </w:sectPr>
      </w:pPr>
    </w:p>
    <w:p w:rsidR="00CC3653" w:rsidRPr="00CC3653" w:rsidRDefault="00CC3653" w:rsidP="00CC3653">
      <w:pPr>
        <w:shd w:val="clear" w:color="auto" w:fill="FFFFFF"/>
        <w:tabs>
          <w:tab w:val="clear" w:pos="709"/>
        </w:tabs>
        <w:suppressAutoHyphens w:val="0"/>
        <w:autoSpaceDE w:val="0"/>
        <w:autoSpaceDN w:val="0"/>
        <w:adjustRightInd w:val="0"/>
        <w:spacing w:before="350" w:after="0" w:line="322" w:lineRule="exact"/>
        <w:ind w:left="4253" w:right="1037" w:firstLine="0"/>
        <w:jc w:val="left"/>
        <w:rPr>
          <w:rFonts w:ascii="Times New Roman" w:eastAsia="Times New Roman" w:hAnsi="Times New Roman" w:cs="Times New Roman"/>
          <w:kern w:val="0"/>
          <w:sz w:val="20"/>
          <w:szCs w:val="20"/>
          <w:lang w:eastAsia="ru-RU"/>
        </w:rPr>
      </w:pPr>
      <w:r w:rsidRPr="00CC3653">
        <w:rPr>
          <w:rFonts w:ascii="Times New Roman" w:eastAsia="Times New Roman" w:hAnsi="Times New Roman" w:cs="Times New Roman"/>
          <w:kern w:val="0"/>
          <w:sz w:val="28"/>
          <w:szCs w:val="28"/>
          <w:lang w:eastAsia="ru-RU"/>
        </w:rPr>
        <w:t xml:space="preserve">кандидат филологических наук </w:t>
      </w:r>
      <w:r w:rsidRPr="00CC3653">
        <w:rPr>
          <w:rFonts w:ascii="Times New Roman" w:eastAsia="Times New Roman" w:hAnsi="Times New Roman" w:cs="Times New Roman"/>
          <w:b/>
          <w:bCs/>
          <w:spacing w:val="-3"/>
          <w:kern w:val="0"/>
          <w:sz w:val="28"/>
          <w:szCs w:val="28"/>
          <w:lang w:eastAsia="ru-RU"/>
        </w:rPr>
        <w:t>Немцев Леонид Владимирович,</w:t>
      </w:r>
    </w:p>
    <w:p w:rsidR="00CC3653" w:rsidRPr="00CC3653" w:rsidRDefault="00CC3653" w:rsidP="00CC3653">
      <w:pPr>
        <w:shd w:val="clear" w:color="auto" w:fill="FFFFFF"/>
        <w:tabs>
          <w:tab w:val="clear" w:pos="709"/>
        </w:tabs>
        <w:suppressAutoHyphens w:val="0"/>
        <w:autoSpaceDE w:val="0"/>
        <w:autoSpaceDN w:val="0"/>
        <w:adjustRightInd w:val="0"/>
        <w:spacing w:after="355" w:line="322" w:lineRule="exact"/>
        <w:ind w:left="4253" w:right="5" w:firstLine="0"/>
        <w:rPr>
          <w:rFonts w:ascii="Times New Roman" w:eastAsia="Times New Roman" w:hAnsi="Times New Roman" w:cs="Times New Roman"/>
          <w:kern w:val="0"/>
          <w:sz w:val="20"/>
          <w:szCs w:val="20"/>
          <w:lang w:eastAsia="ru-RU"/>
        </w:rPr>
      </w:pPr>
      <w:r w:rsidRPr="00CC3653">
        <w:rPr>
          <w:rFonts w:ascii="Times New Roman" w:eastAsia="Times New Roman" w:hAnsi="Times New Roman" w:cs="Times New Roman"/>
          <w:kern w:val="0"/>
          <w:sz w:val="28"/>
          <w:szCs w:val="28"/>
          <w:lang w:eastAsia="ru-RU"/>
        </w:rPr>
        <w:t>доцент кафедры русского языка и литературы Самарской государственной академии культуры и искусств</w:t>
      </w:r>
    </w:p>
    <w:p w:rsidR="00CC3653" w:rsidRPr="00CC3653" w:rsidRDefault="00CC3653" w:rsidP="00CC3653">
      <w:pPr>
        <w:shd w:val="clear" w:color="auto" w:fill="FFFFFF"/>
        <w:tabs>
          <w:tab w:val="clear" w:pos="709"/>
        </w:tabs>
        <w:suppressAutoHyphens w:val="0"/>
        <w:autoSpaceDE w:val="0"/>
        <w:autoSpaceDN w:val="0"/>
        <w:adjustRightInd w:val="0"/>
        <w:spacing w:after="355" w:line="322" w:lineRule="exact"/>
        <w:ind w:left="4253" w:right="5" w:firstLine="0"/>
        <w:rPr>
          <w:rFonts w:ascii="Times New Roman" w:eastAsia="Times New Roman" w:hAnsi="Times New Roman" w:cs="Times New Roman"/>
          <w:kern w:val="0"/>
          <w:sz w:val="20"/>
          <w:szCs w:val="20"/>
          <w:lang w:eastAsia="ru-RU"/>
        </w:rPr>
        <w:sectPr w:rsidR="00CC3653" w:rsidRPr="00CC3653">
          <w:type w:val="continuous"/>
          <w:pgSz w:w="11909" w:h="16834"/>
          <w:pgMar w:top="1049" w:right="1136" w:bottom="360" w:left="1135" w:header="720" w:footer="720" w:gutter="0"/>
          <w:cols w:space="60"/>
          <w:noEndnote/>
        </w:sectPr>
      </w:pPr>
    </w:p>
    <w:p w:rsidR="00CC3653" w:rsidRPr="00CC3653" w:rsidRDefault="00CC3653" w:rsidP="00CC3653">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CC3653">
        <w:rPr>
          <w:rFonts w:ascii="Times New Roman" w:eastAsia="Times New Roman" w:hAnsi="Times New Roman" w:cs="Times New Roman"/>
          <w:b/>
          <w:bCs/>
          <w:spacing w:val="-3"/>
          <w:kern w:val="0"/>
          <w:sz w:val="28"/>
          <w:szCs w:val="28"/>
          <w:lang w:eastAsia="ru-RU"/>
        </w:rPr>
        <w:t>Ведущая организация</w:t>
      </w:r>
    </w:p>
    <w:p w:rsidR="00CC3653" w:rsidRPr="00CC3653" w:rsidRDefault="00CC3653" w:rsidP="00CC3653">
      <w:pPr>
        <w:shd w:val="clear" w:color="auto" w:fill="FFFFFF"/>
        <w:tabs>
          <w:tab w:val="clear" w:pos="709"/>
        </w:tabs>
        <w:suppressAutoHyphens w:val="0"/>
        <w:autoSpaceDE w:val="0"/>
        <w:autoSpaceDN w:val="0"/>
        <w:adjustRightInd w:val="0"/>
        <w:spacing w:after="0" w:line="322" w:lineRule="exact"/>
        <w:ind w:firstLine="0"/>
        <w:jc w:val="left"/>
        <w:rPr>
          <w:rFonts w:ascii="Times New Roman" w:eastAsia="Times New Roman" w:hAnsi="Times New Roman" w:cs="Times New Roman"/>
          <w:kern w:val="0"/>
          <w:sz w:val="20"/>
          <w:szCs w:val="20"/>
          <w:lang w:eastAsia="ru-RU"/>
        </w:rPr>
      </w:pPr>
      <w:r w:rsidRPr="00CC3653">
        <w:rPr>
          <w:rFonts w:ascii="Times New Roman" w:eastAsia="Times New Roman" w:hAnsi="Times New Roman" w:cs="Times New Roman"/>
          <w:kern w:val="0"/>
          <w:sz w:val="20"/>
          <w:szCs w:val="20"/>
          <w:lang w:eastAsia="ru-RU"/>
        </w:rPr>
        <w:br w:type="column"/>
      </w:r>
      <w:r w:rsidRPr="00CC3653">
        <w:rPr>
          <w:rFonts w:ascii="Times New Roman" w:eastAsia="Times New Roman" w:hAnsi="Times New Roman" w:cs="Times New Roman"/>
          <w:spacing w:val="-6"/>
          <w:kern w:val="0"/>
          <w:sz w:val="28"/>
          <w:szCs w:val="28"/>
          <w:lang w:eastAsia="ru-RU"/>
        </w:rPr>
        <w:t xml:space="preserve">ФГБОУ ВПО «Ульяновский государственный </w:t>
      </w:r>
      <w:r w:rsidRPr="00CC3653">
        <w:rPr>
          <w:rFonts w:ascii="Times New Roman" w:eastAsia="Times New Roman" w:hAnsi="Times New Roman" w:cs="Times New Roman"/>
          <w:kern w:val="0"/>
          <w:sz w:val="28"/>
          <w:szCs w:val="28"/>
          <w:lang w:eastAsia="ru-RU"/>
        </w:rPr>
        <w:t>технический университет»</w:t>
      </w:r>
    </w:p>
    <w:p w:rsidR="00CC3653" w:rsidRPr="00CC3653" w:rsidRDefault="00CC3653" w:rsidP="00CC3653">
      <w:pPr>
        <w:shd w:val="clear" w:color="auto" w:fill="FFFFFF"/>
        <w:tabs>
          <w:tab w:val="clear" w:pos="709"/>
        </w:tabs>
        <w:suppressAutoHyphens w:val="0"/>
        <w:autoSpaceDE w:val="0"/>
        <w:autoSpaceDN w:val="0"/>
        <w:adjustRightInd w:val="0"/>
        <w:spacing w:after="0" w:line="322" w:lineRule="exact"/>
        <w:ind w:firstLine="0"/>
        <w:jc w:val="left"/>
        <w:rPr>
          <w:rFonts w:ascii="Times New Roman" w:eastAsia="Times New Roman" w:hAnsi="Times New Roman" w:cs="Times New Roman"/>
          <w:kern w:val="0"/>
          <w:sz w:val="20"/>
          <w:szCs w:val="20"/>
          <w:lang w:eastAsia="ru-RU"/>
        </w:rPr>
        <w:sectPr w:rsidR="00CC3653" w:rsidRPr="00CC3653">
          <w:type w:val="continuous"/>
          <w:pgSz w:w="11909" w:h="16834"/>
          <w:pgMar w:top="1049" w:right="1136" w:bottom="360" w:left="1711" w:header="720" w:footer="720" w:gutter="0"/>
          <w:cols w:num="2" w:space="720" w:equalWidth="0">
            <w:col w:w="2784" w:space="893"/>
            <w:col w:w="5385"/>
          </w:cols>
          <w:noEndnote/>
        </w:sectPr>
      </w:pPr>
    </w:p>
    <w:p w:rsidR="00CC3653" w:rsidRPr="00CC3653" w:rsidRDefault="00CC3653" w:rsidP="00CC3653">
      <w:pPr>
        <w:framePr w:h="326" w:hRule="exact" w:hSpace="38" w:wrap="auto" w:vAnchor="text" w:hAnchor="text" w:x="721" w:y="591"/>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CC3653">
        <w:rPr>
          <w:rFonts w:ascii="Times New Roman" w:eastAsia="Times New Roman" w:hAnsi="Times New Roman" w:cs="Times New Roman"/>
          <w:spacing w:val="-4"/>
          <w:kern w:val="0"/>
          <w:sz w:val="28"/>
          <w:szCs w:val="28"/>
          <w:lang w:eastAsia="ru-RU"/>
        </w:rPr>
        <w:t>Защита состоится «</w:t>
      </w:r>
    </w:p>
    <w:p w:rsidR="00CC3653" w:rsidRPr="00CC3653" w:rsidRDefault="00CC3653" w:rsidP="00CC3653">
      <w:pPr>
        <w:framePr w:h="326" w:hRule="exact" w:hSpace="38" w:wrap="auto" w:vAnchor="text" w:hAnchor="text" w:x="5031" w:y="591"/>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CC3653">
        <w:rPr>
          <w:rFonts w:ascii="Times New Roman" w:eastAsia="Times New Roman" w:hAnsi="Times New Roman" w:cs="Times New Roman"/>
          <w:spacing w:val="-4"/>
          <w:kern w:val="0"/>
          <w:sz w:val="28"/>
          <w:szCs w:val="28"/>
          <w:lang w:eastAsia="ru-RU"/>
        </w:rPr>
        <w:t>2013 г. в</w:t>
      </w:r>
    </w:p>
    <w:p w:rsidR="00CC3653" w:rsidRPr="00CC3653" w:rsidRDefault="00CC3653" w:rsidP="00CC3653">
      <w:pPr>
        <w:shd w:val="clear" w:color="auto" w:fill="FFFFFF"/>
        <w:tabs>
          <w:tab w:val="clear" w:pos="709"/>
        </w:tabs>
        <w:suppressAutoHyphens w:val="0"/>
        <w:autoSpaceDE w:val="0"/>
        <w:autoSpaceDN w:val="0"/>
        <w:adjustRightInd w:val="0"/>
        <w:spacing w:before="720" w:after="0" w:line="240" w:lineRule="auto"/>
        <w:ind w:firstLine="0"/>
        <w:jc w:val="right"/>
        <w:rPr>
          <w:rFonts w:ascii="Times New Roman" w:eastAsia="Times New Roman" w:hAnsi="Times New Roman" w:cs="Times New Roman"/>
          <w:kern w:val="0"/>
          <w:sz w:val="20"/>
          <w:szCs w:val="20"/>
          <w:lang w:eastAsia="ru-RU"/>
        </w:rPr>
      </w:pPr>
      <w:r w:rsidRPr="00CC3653">
        <w:rPr>
          <w:rFonts w:ascii="Times New Roman" w:eastAsia="Times New Roman" w:hAnsi="Times New Roman" w:cs="Times New Roman"/>
          <w:kern w:val="0"/>
          <w:sz w:val="28"/>
          <w:szCs w:val="28"/>
          <w:lang w:eastAsia="ru-RU"/>
        </w:rPr>
        <w:t>час.    на   заседании</w:t>
      </w:r>
    </w:p>
    <w:p w:rsidR="00CC3653" w:rsidRPr="00CC3653" w:rsidRDefault="00CC3653" w:rsidP="00CC3653">
      <w:pPr>
        <w:shd w:val="clear" w:color="auto" w:fill="FFFFFF"/>
        <w:tabs>
          <w:tab w:val="clear" w:pos="709"/>
        </w:tabs>
        <w:suppressAutoHyphens w:val="0"/>
        <w:autoSpaceDE w:val="0"/>
        <w:autoSpaceDN w:val="0"/>
        <w:adjustRightInd w:val="0"/>
        <w:spacing w:before="5" w:after="0" w:line="317" w:lineRule="exact"/>
        <w:ind w:firstLine="0"/>
        <w:rPr>
          <w:rFonts w:ascii="Times New Roman" w:eastAsia="Times New Roman" w:hAnsi="Times New Roman" w:cs="Times New Roman"/>
          <w:kern w:val="0"/>
          <w:sz w:val="20"/>
          <w:szCs w:val="20"/>
          <w:lang w:eastAsia="ru-RU"/>
        </w:rPr>
      </w:pPr>
      <w:r w:rsidRPr="00CC3653">
        <w:rPr>
          <w:rFonts w:ascii="Times New Roman" w:eastAsia="Times New Roman" w:hAnsi="Times New Roman" w:cs="Times New Roman"/>
          <w:kern w:val="0"/>
          <w:sz w:val="28"/>
          <w:szCs w:val="28"/>
          <w:lang w:eastAsia="ru-RU"/>
        </w:rPr>
        <w:t xml:space="preserve">диссертационного совета Д 212.243.02 на базе ФГБОУ ВПО «Саратовский </w:t>
      </w:r>
      <w:r w:rsidRPr="00CC3653">
        <w:rPr>
          <w:rFonts w:ascii="Times New Roman" w:eastAsia="Times New Roman" w:hAnsi="Times New Roman" w:cs="Times New Roman"/>
          <w:spacing w:val="-1"/>
          <w:kern w:val="0"/>
          <w:sz w:val="28"/>
          <w:szCs w:val="28"/>
          <w:lang w:eastAsia="ru-RU"/>
        </w:rPr>
        <w:t xml:space="preserve">государственный университет имени Н.Г. Чернышевского» (410012, г. Саратов, </w:t>
      </w:r>
      <w:r w:rsidRPr="00CC3653">
        <w:rPr>
          <w:rFonts w:ascii="Times New Roman" w:eastAsia="Times New Roman" w:hAnsi="Times New Roman" w:cs="Times New Roman"/>
          <w:kern w:val="0"/>
          <w:sz w:val="28"/>
          <w:szCs w:val="28"/>
          <w:lang w:eastAsia="ru-RU"/>
        </w:rPr>
        <w:t xml:space="preserve">ул. Астраханская, 83) в </w:t>
      </w:r>
      <w:r w:rsidRPr="00CC3653">
        <w:rPr>
          <w:rFonts w:ascii="Times New Roman" w:eastAsia="Times New Roman" w:hAnsi="Times New Roman" w:cs="Times New Roman"/>
          <w:kern w:val="0"/>
          <w:sz w:val="28"/>
          <w:szCs w:val="28"/>
          <w:lang w:val="en-US" w:eastAsia="ru-RU"/>
        </w:rPr>
        <w:t>XI</w:t>
      </w:r>
      <w:r w:rsidRPr="00CC3653">
        <w:rPr>
          <w:rFonts w:ascii="Times New Roman" w:eastAsia="Times New Roman" w:hAnsi="Times New Roman" w:cs="Times New Roman"/>
          <w:kern w:val="0"/>
          <w:sz w:val="28"/>
          <w:szCs w:val="28"/>
          <w:lang w:eastAsia="ru-RU"/>
        </w:rPr>
        <w:t xml:space="preserve"> корпусе.</w:t>
      </w:r>
    </w:p>
    <w:p w:rsidR="00CC3653" w:rsidRPr="00CC3653" w:rsidRDefault="00CC3653" w:rsidP="00CC3653">
      <w:pPr>
        <w:shd w:val="clear" w:color="auto" w:fill="FFFFFF"/>
        <w:tabs>
          <w:tab w:val="clear" w:pos="709"/>
        </w:tabs>
        <w:suppressAutoHyphens w:val="0"/>
        <w:autoSpaceDE w:val="0"/>
        <w:autoSpaceDN w:val="0"/>
        <w:adjustRightInd w:val="0"/>
        <w:spacing w:before="470" w:after="590" w:line="326" w:lineRule="exact"/>
        <w:ind w:left="10" w:firstLine="710"/>
        <w:jc w:val="left"/>
        <w:rPr>
          <w:rFonts w:ascii="Times New Roman" w:eastAsia="Times New Roman" w:hAnsi="Times New Roman" w:cs="Times New Roman"/>
          <w:kern w:val="0"/>
          <w:sz w:val="20"/>
          <w:szCs w:val="20"/>
          <w:lang w:eastAsia="ru-RU"/>
        </w:rPr>
      </w:pPr>
      <w:r w:rsidRPr="00CC3653">
        <w:rPr>
          <w:rFonts w:ascii="Times New Roman" w:eastAsia="Times New Roman" w:hAnsi="Times New Roman" w:cs="Times New Roman"/>
          <w:kern w:val="0"/>
          <w:sz w:val="28"/>
          <w:szCs w:val="28"/>
          <w:lang w:eastAsia="ru-RU"/>
        </w:rPr>
        <w:t>С диссертацией можно ознакомиться в Зональной научной библиотеке Саратовского государственного университета имени Н.Г.Чернышевского.</w:t>
      </w:r>
    </w:p>
    <w:p w:rsidR="00CC3653" w:rsidRPr="00CC3653" w:rsidRDefault="00CC3653" w:rsidP="00CC3653">
      <w:pPr>
        <w:shd w:val="clear" w:color="auto" w:fill="FFFFFF"/>
        <w:tabs>
          <w:tab w:val="clear" w:pos="709"/>
        </w:tabs>
        <w:suppressAutoHyphens w:val="0"/>
        <w:autoSpaceDE w:val="0"/>
        <w:autoSpaceDN w:val="0"/>
        <w:adjustRightInd w:val="0"/>
        <w:spacing w:before="470" w:after="590" w:line="326" w:lineRule="exact"/>
        <w:ind w:left="10" w:firstLine="710"/>
        <w:jc w:val="left"/>
        <w:rPr>
          <w:rFonts w:ascii="Times New Roman" w:eastAsia="Times New Roman" w:hAnsi="Times New Roman" w:cs="Times New Roman"/>
          <w:kern w:val="0"/>
          <w:sz w:val="20"/>
          <w:szCs w:val="20"/>
          <w:lang w:eastAsia="ru-RU"/>
        </w:rPr>
        <w:sectPr w:rsidR="00CC3653" w:rsidRPr="00CC3653">
          <w:type w:val="continuous"/>
          <w:pgSz w:w="11909" w:h="16834"/>
          <w:pgMar w:top="1049" w:right="1141" w:bottom="360" w:left="1135" w:header="720" w:footer="720" w:gutter="0"/>
          <w:cols w:space="60"/>
          <w:noEndnote/>
        </w:sectPr>
      </w:pPr>
    </w:p>
    <w:p w:rsidR="00CC3653" w:rsidRPr="00CC3653" w:rsidRDefault="00CC3653" w:rsidP="00CC3653">
      <w:pPr>
        <w:shd w:val="clear" w:color="auto" w:fill="FFFFFF"/>
        <w:tabs>
          <w:tab w:val="clear" w:pos="709"/>
          <w:tab w:val="left" w:leader="underscore" w:pos="325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CC3653">
        <w:rPr>
          <w:rFonts w:ascii="Times New Roman" w:eastAsia="Times New Roman" w:hAnsi="Times New Roman" w:cs="Times New Roman"/>
          <w:spacing w:val="-4"/>
          <w:kern w:val="0"/>
          <w:sz w:val="28"/>
          <w:szCs w:val="28"/>
          <w:lang w:eastAsia="ru-RU"/>
        </w:rPr>
        <w:t>Автореферат разослан «_</w:t>
      </w:r>
      <w:r w:rsidRPr="00CC3653">
        <w:rPr>
          <w:rFonts w:ascii="Times New Roman" w:eastAsia="Times New Roman" w:hAnsi="Times New Roman" w:cs="Times New Roman"/>
          <w:kern w:val="0"/>
          <w:sz w:val="28"/>
          <w:szCs w:val="28"/>
          <w:lang w:eastAsia="ru-RU"/>
        </w:rPr>
        <w:tab/>
        <w:t>»</w:t>
      </w:r>
    </w:p>
    <w:p w:rsidR="00CC3653" w:rsidRPr="00CC3653" w:rsidRDefault="00CC3653" w:rsidP="00CC3653">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CC3653">
        <w:rPr>
          <w:rFonts w:ascii="Times New Roman" w:eastAsia="Times New Roman" w:hAnsi="Times New Roman" w:cs="Times New Roman"/>
          <w:kern w:val="0"/>
          <w:sz w:val="20"/>
          <w:szCs w:val="20"/>
          <w:lang w:eastAsia="ru-RU"/>
        </w:rPr>
        <w:br w:type="column"/>
      </w:r>
      <w:r w:rsidRPr="00CC3653">
        <w:rPr>
          <w:rFonts w:ascii="Times New Roman" w:eastAsia="Times New Roman" w:hAnsi="Times New Roman" w:cs="Times New Roman"/>
          <w:spacing w:val="-6"/>
          <w:kern w:val="0"/>
          <w:sz w:val="28"/>
          <w:szCs w:val="28"/>
          <w:lang w:eastAsia="ru-RU"/>
        </w:rPr>
        <w:t>2013 г.</w:t>
      </w:r>
    </w:p>
    <w:p w:rsidR="00CC3653" w:rsidRPr="00CC3653" w:rsidRDefault="00CC3653" w:rsidP="00CC3653">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sectPr w:rsidR="00CC3653" w:rsidRPr="00CC3653">
          <w:type w:val="continuous"/>
          <w:pgSz w:w="11909" w:h="16834"/>
          <w:pgMar w:top="1049" w:right="4246" w:bottom="360" w:left="1701" w:header="720" w:footer="720" w:gutter="0"/>
          <w:cols w:num="2" w:space="720" w:equalWidth="0">
            <w:col w:w="3379" w:space="1795"/>
            <w:col w:w="787"/>
          </w:cols>
          <w:noEndnote/>
        </w:sectPr>
      </w:pPr>
    </w:p>
    <w:p w:rsidR="00CC3653" w:rsidRPr="00CC3653" w:rsidRDefault="00CC3653" w:rsidP="00CC3653">
      <w:pPr>
        <w:tabs>
          <w:tab w:val="clear" w:pos="709"/>
        </w:tabs>
        <w:suppressAutoHyphens w:val="0"/>
        <w:autoSpaceDE w:val="0"/>
        <w:autoSpaceDN w:val="0"/>
        <w:adjustRightInd w:val="0"/>
        <w:spacing w:before="710" w:after="0" w:line="1" w:lineRule="exact"/>
        <w:ind w:firstLine="0"/>
        <w:jc w:val="left"/>
        <w:rPr>
          <w:rFonts w:ascii="Times New Roman" w:eastAsia="Times New Roman" w:hAnsi="Times New Roman" w:cs="Times New Roman"/>
          <w:kern w:val="0"/>
          <w:sz w:val="2"/>
          <w:szCs w:val="2"/>
          <w:lang w:eastAsia="ru-RU"/>
        </w:rPr>
      </w:pPr>
    </w:p>
    <w:p w:rsidR="00CC3653" w:rsidRPr="00CC3653" w:rsidRDefault="00CC3653" w:rsidP="00CC3653">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sectPr w:rsidR="00CC3653" w:rsidRPr="00CC3653">
          <w:type w:val="continuous"/>
          <w:pgSz w:w="11909" w:h="16834"/>
          <w:pgMar w:top="1049" w:right="1309" w:bottom="360" w:left="1706" w:header="720" w:footer="720" w:gutter="0"/>
          <w:cols w:space="60"/>
          <w:noEndnote/>
        </w:sectPr>
      </w:pPr>
    </w:p>
    <w:p w:rsidR="00CC3653" w:rsidRPr="00CC3653" w:rsidRDefault="00CC3653" w:rsidP="00CC3653">
      <w:pPr>
        <w:framePr w:h="1287" w:hSpace="38" w:wrap="notBeside" w:vAnchor="text" w:hAnchor="margin" w:x="3961" w:y="1"/>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4"/>
          <w:szCs w:val="24"/>
          <w:lang w:eastAsia="ru-RU"/>
        </w:rPr>
      </w:pPr>
      <w:r>
        <w:rPr>
          <w:rFonts w:ascii="Times New Roman" w:eastAsia="Times New Roman" w:hAnsi="Times New Roman" w:cs="Times New Roman"/>
          <w:noProof/>
          <w:kern w:val="0"/>
          <w:sz w:val="24"/>
          <w:szCs w:val="24"/>
          <w:lang w:eastAsia="ru-RU"/>
        </w:rPr>
        <w:drawing>
          <wp:inline distT="0" distB="0" distL="0" distR="0">
            <wp:extent cx="1343025" cy="819150"/>
            <wp:effectExtent l="19050" t="0" r="9525" b="0"/>
            <wp:docPr id="100" name="Рисунок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8" cstate="print"/>
                    <a:srcRect/>
                    <a:stretch>
                      <a:fillRect/>
                    </a:stretch>
                  </pic:blipFill>
                  <pic:spPr bwMode="auto">
                    <a:xfrm>
                      <a:off x="0" y="0"/>
                      <a:ext cx="1343025" cy="819150"/>
                    </a:xfrm>
                    <a:prstGeom prst="rect">
                      <a:avLst/>
                    </a:prstGeom>
                    <a:noFill/>
                    <a:ln w="9525">
                      <a:noFill/>
                      <a:miter lim="800000"/>
                      <a:headEnd/>
                      <a:tailEnd/>
                    </a:ln>
                  </pic:spPr>
                </pic:pic>
              </a:graphicData>
            </a:graphic>
          </wp:inline>
        </w:drawing>
      </w:r>
    </w:p>
    <w:p w:rsidR="00CC3653" w:rsidRPr="00CC3653" w:rsidRDefault="00CC3653" w:rsidP="00CC3653">
      <w:pPr>
        <w:shd w:val="clear" w:color="auto" w:fill="FFFFFF"/>
        <w:tabs>
          <w:tab w:val="clear" w:pos="709"/>
        </w:tabs>
        <w:suppressAutoHyphens w:val="0"/>
        <w:autoSpaceDE w:val="0"/>
        <w:autoSpaceDN w:val="0"/>
        <w:adjustRightInd w:val="0"/>
        <w:spacing w:before="240" w:after="0" w:line="326" w:lineRule="exact"/>
        <w:ind w:firstLine="0"/>
        <w:jc w:val="left"/>
        <w:rPr>
          <w:rFonts w:ascii="Times New Roman" w:eastAsia="Times New Roman" w:hAnsi="Times New Roman" w:cs="Times New Roman"/>
          <w:kern w:val="0"/>
          <w:sz w:val="20"/>
          <w:szCs w:val="20"/>
          <w:lang w:eastAsia="ru-RU"/>
        </w:rPr>
      </w:pPr>
      <w:r w:rsidRPr="00CC3653">
        <w:rPr>
          <w:rFonts w:ascii="Times New Roman" w:eastAsia="Times New Roman" w:hAnsi="Times New Roman" w:cs="Times New Roman"/>
          <w:spacing w:val="-1"/>
          <w:kern w:val="0"/>
          <w:sz w:val="28"/>
          <w:szCs w:val="28"/>
          <w:lang w:eastAsia="ru-RU"/>
        </w:rPr>
        <w:t xml:space="preserve">Ученый секретарь </w:t>
      </w:r>
      <w:r w:rsidRPr="00CC3653">
        <w:rPr>
          <w:rFonts w:ascii="Times New Roman" w:eastAsia="Times New Roman" w:hAnsi="Times New Roman" w:cs="Times New Roman"/>
          <w:spacing w:val="-2"/>
          <w:kern w:val="0"/>
          <w:sz w:val="28"/>
          <w:szCs w:val="28"/>
          <w:lang w:eastAsia="ru-RU"/>
        </w:rPr>
        <w:t>диссертационного совета</w:t>
      </w:r>
    </w:p>
    <w:p w:rsidR="00CC3653" w:rsidRPr="00CC3653" w:rsidRDefault="00CC3653" w:rsidP="00CC3653">
      <w:pPr>
        <w:shd w:val="clear" w:color="auto" w:fill="FFFFFF"/>
        <w:tabs>
          <w:tab w:val="clear" w:pos="709"/>
        </w:tabs>
        <w:suppressAutoHyphens w:val="0"/>
        <w:autoSpaceDE w:val="0"/>
        <w:autoSpaceDN w:val="0"/>
        <w:adjustRightInd w:val="0"/>
        <w:spacing w:before="566" w:after="0" w:line="240" w:lineRule="auto"/>
        <w:ind w:firstLine="0"/>
        <w:jc w:val="left"/>
        <w:rPr>
          <w:rFonts w:ascii="Times New Roman" w:eastAsia="Times New Roman" w:hAnsi="Times New Roman" w:cs="Times New Roman"/>
          <w:kern w:val="0"/>
          <w:sz w:val="20"/>
          <w:szCs w:val="20"/>
          <w:lang w:eastAsia="ru-RU"/>
        </w:rPr>
      </w:pPr>
      <w:r w:rsidRPr="00CC3653">
        <w:rPr>
          <w:rFonts w:ascii="Times New Roman" w:eastAsia="Times New Roman" w:hAnsi="Times New Roman" w:cs="Times New Roman"/>
          <w:kern w:val="0"/>
          <w:sz w:val="20"/>
          <w:szCs w:val="20"/>
          <w:lang w:eastAsia="ru-RU"/>
        </w:rPr>
        <w:br w:type="column"/>
      </w:r>
      <w:r w:rsidRPr="00CC3653">
        <w:rPr>
          <w:rFonts w:ascii="Times New Roman" w:eastAsia="Times New Roman" w:hAnsi="Times New Roman" w:cs="Times New Roman"/>
          <w:spacing w:val="-3"/>
          <w:kern w:val="0"/>
          <w:sz w:val="28"/>
          <w:szCs w:val="28"/>
          <w:lang w:eastAsia="ru-RU"/>
        </w:rPr>
        <w:t>Ю.Н. Борисов</w:t>
      </w:r>
    </w:p>
    <w:p w:rsidR="00CC3653" w:rsidRPr="00CC3653" w:rsidRDefault="00CC3653" w:rsidP="00CC3653">
      <w:pPr>
        <w:shd w:val="clear" w:color="auto" w:fill="FFFFFF"/>
        <w:tabs>
          <w:tab w:val="clear" w:pos="709"/>
        </w:tabs>
        <w:suppressAutoHyphens w:val="0"/>
        <w:autoSpaceDE w:val="0"/>
        <w:autoSpaceDN w:val="0"/>
        <w:adjustRightInd w:val="0"/>
        <w:spacing w:before="566" w:after="0" w:line="240" w:lineRule="auto"/>
        <w:ind w:firstLine="0"/>
        <w:jc w:val="left"/>
        <w:rPr>
          <w:rFonts w:ascii="Times New Roman" w:eastAsia="Times New Roman" w:hAnsi="Times New Roman" w:cs="Times New Roman"/>
          <w:kern w:val="0"/>
          <w:sz w:val="20"/>
          <w:szCs w:val="20"/>
          <w:lang w:eastAsia="ru-RU"/>
        </w:rPr>
        <w:sectPr w:rsidR="00CC3653" w:rsidRPr="00CC3653">
          <w:type w:val="continuous"/>
          <w:pgSz w:w="11909" w:h="16834"/>
          <w:pgMar w:top="1049" w:right="1309" w:bottom="360" w:left="1706" w:header="720" w:footer="720" w:gutter="0"/>
          <w:cols w:num="2" w:space="720" w:equalWidth="0">
            <w:col w:w="3019" w:space="4200"/>
            <w:col w:w="1675"/>
          </w:cols>
          <w:noEndnote/>
        </w:sectPr>
      </w:pPr>
    </w:p>
    <w:p w:rsidR="00CC3653" w:rsidRPr="00CC3653" w:rsidRDefault="00CC3653" w:rsidP="00CC3653">
      <w:pPr>
        <w:shd w:val="clear" w:color="auto" w:fill="FFFFFF"/>
        <w:tabs>
          <w:tab w:val="clear" w:pos="709"/>
        </w:tabs>
        <w:suppressAutoHyphens w:val="0"/>
        <w:autoSpaceDE w:val="0"/>
        <w:autoSpaceDN w:val="0"/>
        <w:adjustRightInd w:val="0"/>
        <w:spacing w:after="0" w:line="240" w:lineRule="auto"/>
        <w:ind w:right="14" w:firstLine="0"/>
        <w:jc w:val="center"/>
        <w:rPr>
          <w:rFonts w:ascii="Times New Roman" w:eastAsia="Times New Roman" w:hAnsi="Times New Roman" w:cs="Times New Roman"/>
          <w:kern w:val="0"/>
          <w:sz w:val="20"/>
          <w:szCs w:val="20"/>
          <w:lang w:eastAsia="ru-RU"/>
        </w:rPr>
      </w:pPr>
      <w:r w:rsidRPr="00CC3653">
        <w:rPr>
          <w:rFonts w:ascii="Arial" w:eastAsia="Times New Roman" w:hAnsi="Arial" w:cs="Times New Roman"/>
          <w:b/>
          <w:bCs/>
          <w:w w:val="74"/>
          <w:kern w:val="0"/>
          <w:sz w:val="26"/>
          <w:szCs w:val="26"/>
          <w:lang w:val="uk-UA" w:eastAsia="ru-RU"/>
        </w:rPr>
        <w:t>з</w:t>
      </w:r>
    </w:p>
    <w:p w:rsidR="00CC3653" w:rsidRPr="00CC3653" w:rsidRDefault="00CC3653" w:rsidP="00CC3653">
      <w:pPr>
        <w:shd w:val="clear" w:color="auto" w:fill="FFFFFF"/>
        <w:tabs>
          <w:tab w:val="clear" w:pos="709"/>
        </w:tabs>
        <w:suppressAutoHyphens w:val="0"/>
        <w:autoSpaceDE w:val="0"/>
        <w:autoSpaceDN w:val="0"/>
        <w:adjustRightInd w:val="0"/>
        <w:spacing w:before="288" w:after="0" w:line="240" w:lineRule="auto"/>
        <w:ind w:firstLine="0"/>
        <w:jc w:val="center"/>
        <w:rPr>
          <w:rFonts w:ascii="Times New Roman" w:eastAsia="Times New Roman" w:hAnsi="Times New Roman" w:cs="Times New Roman"/>
          <w:kern w:val="0"/>
          <w:sz w:val="20"/>
          <w:szCs w:val="20"/>
          <w:lang w:eastAsia="ru-RU"/>
        </w:rPr>
      </w:pPr>
      <w:r w:rsidRPr="00CC3653">
        <w:rPr>
          <w:rFonts w:ascii="Times New Roman" w:eastAsia="Times New Roman" w:hAnsi="Times New Roman" w:cs="Times New Roman"/>
          <w:b/>
          <w:bCs/>
          <w:spacing w:val="-1"/>
          <w:kern w:val="0"/>
          <w:sz w:val="28"/>
          <w:szCs w:val="28"/>
          <w:lang w:eastAsia="ru-RU"/>
        </w:rPr>
        <w:t xml:space="preserve">ОБЩАЯ </w:t>
      </w:r>
      <w:r w:rsidRPr="00CC3653">
        <w:rPr>
          <w:rFonts w:ascii="Times New Roman" w:eastAsia="Times New Roman" w:hAnsi="Times New Roman" w:cs="Times New Roman"/>
          <w:b/>
          <w:bCs/>
          <w:spacing w:val="-1"/>
          <w:kern w:val="0"/>
          <w:sz w:val="28"/>
          <w:szCs w:val="28"/>
          <w:lang w:val="uk-UA" w:eastAsia="ru-RU"/>
        </w:rPr>
        <w:t xml:space="preserve">ХАРАКТЕРИСТИКА </w:t>
      </w:r>
      <w:r w:rsidRPr="00CC3653">
        <w:rPr>
          <w:rFonts w:ascii="Times New Roman" w:eastAsia="Times New Roman" w:hAnsi="Times New Roman" w:cs="Times New Roman"/>
          <w:b/>
          <w:bCs/>
          <w:spacing w:val="-1"/>
          <w:kern w:val="0"/>
          <w:sz w:val="28"/>
          <w:szCs w:val="28"/>
          <w:lang w:eastAsia="ru-RU"/>
        </w:rPr>
        <w:t>РАБОТЫ</w:t>
      </w:r>
    </w:p>
    <w:p w:rsidR="00CC3653" w:rsidRPr="00CC3653" w:rsidRDefault="00CC3653" w:rsidP="00CC3653">
      <w:pPr>
        <w:shd w:val="clear" w:color="auto" w:fill="FFFFFF"/>
        <w:tabs>
          <w:tab w:val="clear" w:pos="709"/>
        </w:tabs>
        <w:suppressAutoHyphens w:val="0"/>
        <w:autoSpaceDE w:val="0"/>
        <w:autoSpaceDN w:val="0"/>
        <w:adjustRightInd w:val="0"/>
        <w:spacing w:before="230" w:after="0" w:line="322" w:lineRule="exact"/>
        <w:ind w:firstLine="701"/>
        <w:rPr>
          <w:rFonts w:ascii="Times New Roman" w:eastAsia="Times New Roman" w:hAnsi="Times New Roman" w:cs="Times New Roman"/>
          <w:kern w:val="0"/>
          <w:sz w:val="20"/>
          <w:szCs w:val="20"/>
          <w:lang w:eastAsia="ru-RU"/>
        </w:rPr>
      </w:pPr>
      <w:r w:rsidRPr="00CC3653">
        <w:rPr>
          <w:rFonts w:ascii="Times New Roman" w:eastAsia="Times New Roman" w:hAnsi="Times New Roman" w:cs="Times New Roman"/>
          <w:kern w:val="0"/>
          <w:sz w:val="28"/>
          <w:szCs w:val="28"/>
          <w:lang w:eastAsia="ru-RU"/>
        </w:rPr>
        <w:t xml:space="preserve">Настоящая диссертация посвящена поэтике «малой» прозы Татьяны Толстой как яркой представительницы онтологического пессимизма </w:t>
      </w:r>
      <w:r w:rsidRPr="00CC3653">
        <w:rPr>
          <w:rFonts w:ascii="Times New Roman" w:eastAsia="Times New Roman" w:hAnsi="Times New Roman" w:cs="Times New Roman"/>
          <w:spacing w:val="-5"/>
          <w:kern w:val="0"/>
          <w:sz w:val="28"/>
          <w:szCs w:val="28"/>
          <w:lang w:eastAsia="ru-RU"/>
        </w:rPr>
        <w:t xml:space="preserve">постсоветской эпохи, так называемого «советского барокко». В рассказах Татьяны Толстой нет развёрнутой картины советской действительности и попытки описать </w:t>
      </w:r>
      <w:r w:rsidRPr="00CC3653">
        <w:rPr>
          <w:rFonts w:ascii="Times New Roman" w:eastAsia="Times New Roman" w:hAnsi="Times New Roman" w:cs="Times New Roman"/>
          <w:spacing w:val="-1"/>
          <w:kern w:val="0"/>
          <w:sz w:val="28"/>
          <w:szCs w:val="28"/>
          <w:lang w:eastAsia="ru-RU"/>
        </w:rPr>
        <w:t xml:space="preserve">все пласты социального пессимизма. Её сюжеты формируются из личных </w:t>
      </w:r>
      <w:r w:rsidRPr="00CC3653">
        <w:rPr>
          <w:rFonts w:ascii="Times New Roman" w:eastAsia="Times New Roman" w:hAnsi="Times New Roman" w:cs="Times New Roman"/>
          <w:kern w:val="0"/>
          <w:sz w:val="28"/>
          <w:szCs w:val="28"/>
          <w:lang w:eastAsia="ru-RU"/>
        </w:rPr>
        <w:t xml:space="preserve">воспоминаний, из частных историй. Персонажами её рассказов становятся </w:t>
      </w:r>
      <w:r w:rsidRPr="00CC3653">
        <w:rPr>
          <w:rFonts w:ascii="Times New Roman" w:eastAsia="Times New Roman" w:hAnsi="Times New Roman" w:cs="Times New Roman"/>
          <w:spacing w:val="-3"/>
          <w:kern w:val="0"/>
          <w:sz w:val="28"/>
          <w:szCs w:val="28"/>
          <w:lang w:eastAsia="ru-RU"/>
        </w:rPr>
        <w:t xml:space="preserve">знакомые с детства няни, состарившиеся актрисы, пожилые люди... Действие </w:t>
      </w:r>
      <w:r w:rsidRPr="00CC3653">
        <w:rPr>
          <w:rFonts w:ascii="Times New Roman" w:eastAsia="Times New Roman" w:hAnsi="Times New Roman" w:cs="Times New Roman"/>
          <w:kern w:val="0"/>
          <w:sz w:val="28"/>
          <w:szCs w:val="28"/>
          <w:lang w:eastAsia="ru-RU"/>
        </w:rPr>
        <w:t xml:space="preserve">разворачивается на дачах, в московских и петербургских гостиных. В рассказах </w:t>
      </w:r>
      <w:r w:rsidRPr="00CC3653">
        <w:rPr>
          <w:rFonts w:ascii="Times New Roman" w:eastAsia="Times New Roman" w:hAnsi="Times New Roman" w:cs="Times New Roman"/>
          <w:spacing w:val="-4"/>
          <w:kern w:val="0"/>
          <w:sz w:val="28"/>
          <w:szCs w:val="28"/>
          <w:lang w:eastAsia="ru-RU"/>
        </w:rPr>
        <w:t xml:space="preserve">Т. Толстой человеческая судьба постепенно проявляет свою патологическую </w:t>
      </w:r>
      <w:r w:rsidRPr="00CC3653">
        <w:rPr>
          <w:rFonts w:ascii="Times New Roman" w:eastAsia="Times New Roman" w:hAnsi="Times New Roman" w:cs="Times New Roman"/>
          <w:kern w:val="0"/>
          <w:sz w:val="28"/>
          <w:szCs w:val="28"/>
          <w:lang w:eastAsia="ru-RU"/>
        </w:rPr>
        <w:t>беспомощность и бессмысленность.</w:t>
      </w:r>
    </w:p>
    <w:p w:rsidR="00CC3653" w:rsidRPr="00CC3653" w:rsidRDefault="00CC3653" w:rsidP="00CC3653">
      <w:pPr>
        <w:shd w:val="clear" w:color="auto" w:fill="FFFFFF"/>
        <w:tabs>
          <w:tab w:val="clear" w:pos="709"/>
        </w:tabs>
        <w:suppressAutoHyphens w:val="0"/>
        <w:autoSpaceDE w:val="0"/>
        <w:autoSpaceDN w:val="0"/>
        <w:adjustRightInd w:val="0"/>
        <w:spacing w:after="0" w:line="322" w:lineRule="exact"/>
        <w:ind w:right="5" w:firstLine="706"/>
        <w:rPr>
          <w:rFonts w:ascii="Times New Roman" w:eastAsia="Times New Roman" w:hAnsi="Times New Roman" w:cs="Times New Roman"/>
          <w:kern w:val="0"/>
          <w:sz w:val="20"/>
          <w:szCs w:val="20"/>
          <w:lang w:eastAsia="ru-RU"/>
        </w:rPr>
      </w:pPr>
      <w:r w:rsidRPr="00CC3653">
        <w:rPr>
          <w:rFonts w:ascii="Times New Roman" w:eastAsia="Times New Roman" w:hAnsi="Times New Roman" w:cs="Times New Roman"/>
          <w:kern w:val="0"/>
          <w:sz w:val="28"/>
          <w:szCs w:val="28"/>
          <w:lang w:eastAsia="ru-RU"/>
        </w:rPr>
        <w:t xml:space="preserve">Понятие «онтологический пессимизм» возникло в философских и психологических исследованиях в связи с феноменом «недостаточности», который исследовали два ряда философов, разделяя это понятие на два термина: нехватка (М. Хайдеггер, Ж.-П. Сартр, К. Ясперс) и недостаточность (А. Гелен, </w:t>
      </w:r>
      <w:r w:rsidRPr="00CC3653">
        <w:rPr>
          <w:rFonts w:ascii="Times New Roman" w:eastAsia="Times New Roman" w:hAnsi="Times New Roman" w:cs="Times New Roman"/>
          <w:kern w:val="0"/>
          <w:sz w:val="28"/>
          <w:szCs w:val="28"/>
          <w:lang w:val="en-US" w:eastAsia="ru-RU"/>
        </w:rPr>
        <w:t>X</w:t>
      </w:r>
      <w:r w:rsidRPr="00CC3653">
        <w:rPr>
          <w:rFonts w:ascii="Times New Roman" w:eastAsia="Times New Roman" w:hAnsi="Times New Roman" w:cs="Times New Roman"/>
          <w:kern w:val="0"/>
          <w:sz w:val="28"/>
          <w:szCs w:val="28"/>
          <w:lang w:eastAsia="ru-RU"/>
        </w:rPr>
        <w:t xml:space="preserve">. Плесснер, М. Бахтин). Возможно, в советской практике одинаковое переживание «недостаточности бытия» приводило к всеобщему вытеснению проблемы. Такое положение вещей казалось нормальным, поскольку касалось всех, требовалось особое художественное осмысление проблемы. Прямые формы выражения пессимизма ограничивались советской </w:t>
      </w:r>
      <w:r w:rsidRPr="00CC3653">
        <w:rPr>
          <w:rFonts w:ascii="Times New Roman" w:eastAsia="Times New Roman" w:hAnsi="Times New Roman" w:cs="Times New Roman"/>
          <w:spacing w:val="-1"/>
          <w:kern w:val="0"/>
          <w:sz w:val="28"/>
          <w:szCs w:val="28"/>
          <w:lang w:eastAsia="ru-RU"/>
        </w:rPr>
        <w:t xml:space="preserve">цензурой, но получили приоритетное воплощение в произведениях «самиздата» </w:t>
      </w:r>
      <w:r w:rsidRPr="00CC3653">
        <w:rPr>
          <w:rFonts w:ascii="Times New Roman" w:eastAsia="Times New Roman" w:hAnsi="Times New Roman" w:cs="Times New Roman"/>
          <w:kern w:val="0"/>
          <w:sz w:val="28"/>
          <w:szCs w:val="28"/>
          <w:lang w:eastAsia="ru-RU"/>
        </w:rPr>
        <w:t>и в перестроечную эпоху. Именно это - пессимистическое - настроение отражается в рассказах Т. Толстой, влияет на их поэтику.</w:t>
      </w:r>
    </w:p>
    <w:p w:rsidR="00CC3653" w:rsidRPr="00CC3653" w:rsidRDefault="00CC3653" w:rsidP="00CC3653">
      <w:pPr>
        <w:shd w:val="clear" w:color="auto" w:fill="FFFFFF"/>
        <w:tabs>
          <w:tab w:val="clear" w:pos="709"/>
        </w:tabs>
        <w:suppressAutoHyphens w:val="0"/>
        <w:autoSpaceDE w:val="0"/>
        <w:autoSpaceDN w:val="0"/>
        <w:adjustRightInd w:val="0"/>
        <w:spacing w:after="0" w:line="322" w:lineRule="exact"/>
        <w:ind w:firstLine="701"/>
        <w:rPr>
          <w:rFonts w:ascii="Times New Roman" w:eastAsia="Times New Roman" w:hAnsi="Times New Roman" w:cs="Times New Roman"/>
          <w:kern w:val="0"/>
          <w:sz w:val="20"/>
          <w:szCs w:val="20"/>
          <w:lang w:eastAsia="ru-RU"/>
        </w:rPr>
      </w:pPr>
      <w:r w:rsidRPr="00CC3653">
        <w:rPr>
          <w:rFonts w:ascii="Times New Roman" w:eastAsia="Times New Roman" w:hAnsi="Times New Roman" w:cs="Times New Roman"/>
          <w:spacing w:val="-3"/>
          <w:kern w:val="0"/>
          <w:sz w:val="28"/>
          <w:szCs w:val="28"/>
          <w:lang w:eastAsia="ru-RU"/>
        </w:rPr>
        <w:t xml:space="preserve">В рассказах Т. Толстой выявлена система, все элементы которой отражают </w:t>
      </w:r>
      <w:r w:rsidRPr="00CC3653">
        <w:rPr>
          <w:rFonts w:ascii="Times New Roman" w:eastAsia="Times New Roman" w:hAnsi="Times New Roman" w:cs="Times New Roman"/>
          <w:spacing w:val="-2"/>
          <w:kern w:val="0"/>
          <w:sz w:val="28"/>
          <w:szCs w:val="28"/>
          <w:lang w:eastAsia="ru-RU"/>
        </w:rPr>
        <w:t xml:space="preserve">онтологический пессимизм как формообразующий принцип. Этот термин -«формообразующий принцип» - ведёт своё происхождение из научных работ по </w:t>
      </w:r>
      <w:r w:rsidRPr="00CC3653">
        <w:rPr>
          <w:rFonts w:ascii="Times New Roman" w:eastAsia="Times New Roman" w:hAnsi="Times New Roman" w:cs="Times New Roman"/>
          <w:kern w:val="0"/>
          <w:sz w:val="28"/>
          <w:szCs w:val="28"/>
          <w:lang w:eastAsia="ru-RU"/>
        </w:rPr>
        <w:t xml:space="preserve">лингвистике, музыке и архитектуре, так как общее понимание формы и её структуры затрагивает все элементы поэтики и по своему значению </w:t>
      </w:r>
      <w:r w:rsidRPr="00CC3653">
        <w:rPr>
          <w:rFonts w:ascii="Times New Roman" w:eastAsia="Times New Roman" w:hAnsi="Times New Roman" w:cs="Times New Roman"/>
          <w:spacing w:val="-2"/>
          <w:kern w:val="0"/>
          <w:sz w:val="28"/>
          <w:szCs w:val="28"/>
          <w:lang w:eastAsia="ru-RU"/>
        </w:rPr>
        <w:t>приравнивается к процессу реализации художественной идеи. В современное литературоведение термин был введён М.А. Миловзоровой в диссертации «Формообразование русской драмы: Традиции сценической литературы 1830-</w:t>
      </w:r>
      <w:r w:rsidRPr="00CC3653">
        <w:rPr>
          <w:rFonts w:ascii="Times New Roman" w:eastAsia="Times New Roman" w:hAnsi="Times New Roman" w:cs="Times New Roman"/>
          <w:spacing w:val="-3"/>
          <w:kern w:val="0"/>
          <w:sz w:val="28"/>
          <w:szCs w:val="28"/>
          <w:lang w:eastAsia="ru-RU"/>
        </w:rPr>
        <w:t>1840-х годов и творчество А.Н. Островского» (Иваново, 2003).</w:t>
      </w:r>
    </w:p>
    <w:p w:rsidR="00CC3653" w:rsidRPr="00CC3653" w:rsidRDefault="00CC3653" w:rsidP="00CC3653">
      <w:pPr>
        <w:shd w:val="clear" w:color="auto" w:fill="FFFFFF"/>
        <w:tabs>
          <w:tab w:val="clear" w:pos="709"/>
        </w:tabs>
        <w:suppressAutoHyphens w:val="0"/>
        <w:autoSpaceDE w:val="0"/>
        <w:autoSpaceDN w:val="0"/>
        <w:adjustRightInd w:val="0"/>
        <w:spacing w:after="0" w:line="322" w:lineRule="exact"/>
        <w:ind w:right="5" w:firstLine="701"/>
        <w:rPr>
          <w:rFonts w:ascii="Times New Roman" w:eastAsia="Times New Roman" w:hAnsi="Times New Roman" w:cs="Times New Roman"/>
          <w:kern w:val="0"/>
          <w:sz w:val="20"/>
          <w:szCs w:val="20"/>
          <w:lang w:eastAsia="ru-RU"/>
        </w:rPr>
      </w:pPr>
      <w:r w:rsidRPr="00CC3653">
        <w:rPr>
          <w:rFonts w:ascii="Times New Roman" w:eastAsia="Times New Roman" w:hAnsi="Times New Roman" w:cs="Times New Roman"/>
          <w:b/>
          <w:bCs/>
          <w:kern w:val="0"/>
          <w:sz w:val="28"/>
          <w:szCs w:val="28"/>
          <w:lang w:eastAsia="ru-RU"/>
        </w:rPr>
        <w:t xml:space="preserve">Актуальность исследования </w:t>
      </w:r>
      <w:r w:rsidRPr="00CC3653">
        <w:rPr>
          <w:rFonts w:ascii="Times New Roman" w:eastAsia="Times New Roman" w:hAnsi="Times New Roman" w:cs="Times New Roman"/>
          <w:kern w:val="0"/>
          <w:sz w:val="28"/>
          <w:szCs w:val="28"/>
          <w:lang w:eastAsia="ru-RU"/>
        </w:rPr>
        <w:t xml:space="preserve">вызвана необходимостью изучения специфики новой художественной парадигмы, сложившейся в 80-90-х гг. </w:t>
      </w:r>
      <w:r w:rsidRPr="00CC3653">
        <w:rPr>
          <w:rFonts w:ascii="Times New Roman" w:eastAsia="Times New Roman" w:hAnsi="Times New Roman" w:cs="Times New Roman"/>
          <w:kern w:val="0"/>
          <w:sz w:val="28"/>
          <w:szCs w:val="28"/>
          <w:lang w:val="en-US" w:eastAsia="ru-RU"/>
        </w:rPr>
        <w:t>XX</w:t>
      </w:r>
      <w:r w:rsidRPr="00CC3653">
        <w:rPr>
          <w:rFonts w:ascii="Times New Roman" w:eastAsia="Times New Roman" w:hAnsi="Times New Roman" w:cs="Times New Roman"/>
          <w:kern w:val="0"/>
          <w:sz w:val="28"/>
          <w:szCs w:val="28"/>
          <w:lang w:eastAsia="ru-RU"/>
        </w:rPr>
        <w:t xml:space="preserve"> в. в русской прозе. Литература этого периода демонстрирует разнообразие эстетических структур и тенденций, богатство индивидуальных художественных систем. К одной из общих тенденций следует отнести этику пессимизма как ведущего философского начала в формировании образа действительности. Ярким примером такого начала являются рассказы Т. Толстой. В этой связи возникает острая необходимость в литературоведческом анализе художественной структуры, поэтики и проблематики рассказов писательницы, в разработке новых подходов и приёмов их интерпретации, которые бы позволили определить философско-эстетические особенности индивидуальной авторской концепции в построении художественной модели</w:t>
      </w:r>
    </w:p>
    <w:p w:rsidR="00CC3653" w:rsidRPr="00CC3653" w:rsidRDefault="00CC3653" w:rsidP="00CC3653">
      <w:pPr>
        <w:shd w:val="clear" w:color="auto" w:fill="FFFFFF"/>
        <w:tabs>
          <w:tab w:val="clear" w:pos="709"/>
        </w:tabs>
        <w:suppressAutoHyphens w:val="0"/>
        <w:autoSpaceDE w:val="0"/>
        <w:autoSpaceDN w:val="0"/>
        <w:adjustRightInd w:val="0"/>
        <w:spacing w:after="0" w:line="322" w:lineRule="exact"/>
        <w:ind w:right="5" w:firstLine="701"/>
        <w:rPr>
          <w:rFonts w:ascii="Times New Roman" w:eastAsia="Times New Roman" w:hAnsi="Times New Roman" w:cs="Times New Roman"/>
          <w:kern w:val="0"/>
          <w:sz w:val="20"/>
          <w:szCs w:val="20"/>
          <w:lang w:eastAsia="ru-RU"/>
        </w:rPr>
        <w:sectPr w:rsidR="00CC3653" w:rsidRPr="00CC3653">
          <w:pgSz w:w="11909" w:h="16834"/>
          <w:pgMar w:top="919" w:right="1131" w:bottom="360" w:left="1135" w:header="720" w:footer="720" w:gutter="0"/>
          <w:cols w:space="60"/>
          <w:noEndnote/>
        </w:sectPr>
      </w:pPr>
    </w:p>
    <w:p w:rsidR="00CC3653" w:rsidRPr="00CC3653" w:rsidRDefault="00CC3653" w:rsidP="00CC3653">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CC3653">
        <w:rPr>
          <w:rFonts w:ascii="Arial" w:eastAsia="Times New Roman" w:hAnsi="Arial" w:cs="Arial"/>
          <w:b/>
          <w:bCs/>
          <w:kern w:val="0"/>
          <w:lang w:eastAsia="ru-RU"/>
        </w:rPr>
        <w:t>4</w:t>
      </w:r>
    </w:p>
    <w:p w:rsidR="00CC3653" w:rsidRPr="00CC3653" w:rsidRDefault="00CC3653" w:rsidP="00CC3653">
      <w:pPr>
        <w:shd w:val="clear" w:color="auto" w:fill="FFFFFF"/>
        <w:tabs>
          <w:tab w:val="clear" w:pos="709"/>
        </w:tabs>
        <w:suppressAutoHyphens w:val="0"/>
        <w:autoSpaceDE w:val="0"/>
        <w:autoSpaceDN w:val="0"/>
        <w:adjustRightInd w:val="0"/>
        <w:spacing w:before="293" w:after="0" w:line="322" w:lineRule="exact"/>
        <w:ind w:right="10" w:firstLine="0"/>
        <w:rPr>
          <w:rFonts w:ascii="Times New Roman" w:eastAsia="Times New Roman" w:hAnsi="Times New Roman" w:cs="Times New Roman"/>
          <w:kern w:val="0"/>
          <w:sz w:val="20"/>
          <w:szCs w:val="20"/>
          <w:lang w:eastAsia="ru-RU"/>
        </w:rPr>
      </w:pPr>
      <w:r w:rsidRPr="00CC3653">
        <w:rPr>
          <w:rFonts w:ascii="Times New Roman" w:eastAsia="Times New Roman" w:hAnsi="Times New Roman" w:cs="Times New Roman"/>
          <w:kern w:val="0"/>
          <w:sz w:val="28"/>
          <w:szCs w:val="28"/>
          <w:lang w:eastAsia="ru-RU"/>
        </w:rPr>
        <w:t>бытия в постсоветской России. На примере «малой» прозы Т. Толстой мы выделяем характерные художественные принципы и элементы поэтики, характеризующие культурную ситуацию после эпохи застоя.</w:t>
      </w:r>
    </w:p>
    <w:p w:rsidR="00CC3653" w:rsidRPr="00CC3653" w:rsidRDefault="00CC3653" w:rsidP="00CC3653">
      <w:pPr>
        <w:shd w:val="clear" w:color="auto" w:fill="FFFFFF"/>
        <w:tabs>
          <w:tab w:val="clear" w:pos="709"/>
        </w:tabs>
        <w:suppressAutoHyphens w:val="0"/>
        <w:autoSpaceDE w:val="0"/>
        <w:autoSpaceDN w:val="0"/>
        <w:adjustRightInd w:val="0"/>
        <w:spacing w:after="0" w:line="322" w:lineRule="exact"/>
        <w:ind w:left="5" w:firstLine="715"/>
        <w:rPr>
          <w:rFonts w:ascii="Times New Roman" w:eastAsia="Times New Roman" w:hAnsi="Times New Roman" w:cs="Times New Roman"/>
          <w:kern w:val="0"/>
          <w:sz w:val="20"/>
          <w:szCs w:val="20"/>
          <w:lang w:eastAsia="ru-RU"/>
        </w:rPr>
      </w:pPr>
      <w:r w:rsidRPr="00CC3653">
        <w:rPr>
          <w:rFonts w:ascii="Times New Roman" w:eastAsia="Times New Roman" w:hAnsi="Times New Roman" w:cs="Times New Roman"/>
          <w:kern w:val="0"/>
          <w:sz w:val="28"/>
          <w:szCs w:val="28"/>
          <w:lang w:eastAsia="ru-RU"/>
        </w:rPr>
        <w:t xml:space="preserve">Творчество Т. Толстой породило большую волну противоречивой критики. Онтологический пессимизм оценивался в негативном или нейтральном тоне либо как индивидуальное свойство писательницы, либо как основная тональность эпохи. Мы исходим из того, что мировоззрение автора и </w:t>
      </w:r>
      <w:r w:rsidRPr="00CC3653">
        <w:rPr>
          <w:rFonts w:ascii="Times New Roman" w:eastAsia="Times New Roman" w:hAnsi="Times New Roman" w:cs="Times New Roman"/>
          <w:spacing w:val="-1"/>
          <w:kern w:val="0"/>
          <w:sz w:val="28"/>
          <w:szCs w:val="28"/>
          <w:lang w:eastAsia="ru-RU"/>
        </w:rPr>
        <w:t xml:space="preserve">поэтика его произведений представляют собой художественную целостность, а </w:t>
      </w:r>
      <w:r w:rsidRPr="00CC3653">
        <w:rPr>
          <w:rFonts w:ascii="Times New Roman" w:eastAsia="Times New Roman" w:hAnsi="Times New Roman" w:cs="Times New Roman"/>
          <w:kern w:val="0"/>
          <w:sz w:val="28"/>
          <w:szCs w:val="28"/>
          <w:lang w:eastAsia="ru-RU"/>
        </w:rPr>
        <w:t>значит, творчество писательницы располагает к анализу онтологического пессимизма как формообразующего принципа.</w:t>
      </w:r>
    </w:p>
    <w:p w:rsidR="00CC3653" w:rsidRPr="00CC3653" w:rsidRDefault="00CC3653" w:rsidP="00CC3653">
      <w:pPr>
        <w:shd w:val="clear" w:color="auto" w:fill="FFFFFF"/>
        <w:tabs>
          <w:tab w:val="clear" w:pos="709"/>
        </w:tabs>
        <w:suppressAutoHyphens w:val="0"/>
        <w:autoSpaceDE w:val="0"/>
        <w:autoSpaceDN w:val="0"/>
        <w:adjustRightInd w:val="0"/>
        <w:spacing w:after="0" w:line="322" w:lineRule="exact"/>
        <w:ind w:left="10" w:right="5" w:firstLine="710"/>
        <w:rPr>
          <w:rFonts w:ascii="Times New Roman" w:eastAsia="Times New Roman" w:hAnsi="Times New Roman" w:cs="Times New Roman"/>
          <w:kern w:val="0"/>
          <w:sz w:val="20"/>
          <w:szCs w:val="20"/>
          <w:lang w:eastAsia="ru-RU"/>
        </w:rPr>
      </w:pPr>
      <w:r w:rsidRPr="00CC3653">
        <w:rPr>
          <w:rFonts w:ascii="Times New Roman" w:eastAsia="Times New Roman" w:hAnsi="Times New Roman" w:cs="Times New Roman"/>
          <w:b/>
          <w:bCs/>
          <w:kern w:val="0"/>
          <w:sz w:val="28"/>
          <w:szCs w:val="28"/>
          <w:lang w:eastAsia="ru-RU"/>
        </w:rPr>
        <w:t xml:space="preserve">Объектом </w:t>
      </w:r>
      <w:r w:rsidRPr="00CC3653">
        <w:rPr>
          <w:rFonts w:ascii="Times New Roman" w:eastAsia="Times New Roman" w:hAnsi="Times New Roman" w:cs="Times New Roman"/>
          <w:kern w:val="0"/>
          <w:sz w:val="28"/>
          <w:szCs w:val="28"/>
          <w:lang w:eastAsia="ru-RU"/>
        </w:rPr>
        <w:t>настоящего диссертационного исследования становится «малая» проза Т. Толстой.</w:t>
      </w:r>
    </w:p>
    <w:p w:rsidR="00CC3653" w:rsidRPr="00CC3653" w:rsidRDefault="00CC3653" w:rsidP="00CC3653">
      <w:pPr>
        <w:shd w:val="clear" w:color="auto" w:fill="FFFFFF"/>
        <w:tabs>
          <w:tab w:val="clear" w:pos="709"/>
        </w:tabs>
        <w:suppressAutoHyphens w:val="0"/>
        <w:autoSpaceDE w:val="0"/>
        <w:autoSpaceDN w:val="0"/>
        <w:adjustRightInd w:val="0"/>
        <w:spacing w:after="0" w:line="322" w:lineRule="exact"/>
        <w:ind w:right="5" w:firstLine="710"/>
        <w:rPr>
          <w:rFonts w:ascii="Times New Roman" w:eastAsia="Times New Roman" w:hAnsi="Times New Roman" w:cs="Times New Roman"/>
          <w:kern w:val="0"/>
          <w:sz w:val="20"/>
          <w:szCs w:val="20"/>
          <w:lang w:eastAsia="ru-RU"/>
        </w:rPr>
      </w:pPr>
      <w:r w:rsidRPr="00CC3653">
        <w:rPr>
          <w:rFonts w:ascii="Times New Roman" w:eastAsia="Times New Roman" w:hAnsi="Times New Roman" w:cs="Times New Roman"/>
          <w:b/>
          <w:bCs/>
          <w:kern w:val="0"/>
          <w:sz w:val="28"/>
          <w:szCs w:val="28"/>
          <w:lang w:eastAsia="ru-RU"/>
        </w:rPr>
        <w:t xml:space="preserve">Материалом </w:t>
      </w:r>
      <w:r w:rsidRPr="00CC3653">
        <w:rPr>
          <w:rFonts w:ascii="Times New Roman" w:eastAsia="Times New Roman" w:hAnsi="Times New Roman" w:cs="Times New Roman"/>
          <w:kern w:val="0"/>
          <w:sz w:val="28"/>
          <w:szCs w:val="28"/>
          <w:lang w:eastAsia="ru-RU"/>
        </w:rPr>
        <w:t xml:space="preserve">исследования послужил сборник рассказов писательницы «Река Оккервиль» (1999) в его художественной целостности. Другие сборники </w:t>
      </w:r>
      <w:r w:rsidRPr="00CC3653">
        <w:rPr>
          <w:rFonts w:ascii="Times New Roman" w:eastAsia="Times New Roman" w:hAnsi="Times New Roman" w:cs="Times New Roman"/>
          <w:spacing w:val="-1"/>
          <w:kern w:val="0"/>
          <w:sz w:val="28"/>
          <w:szCs w:val="28"/>
          <w:lang w:eastAsia="ru-RU"/>
        </w:rPr>
        <w:t xml:space="preserve">рассказов Т. Толстой рассматриваются в связи с тем, что они составлены из тех </w:t>
      </w:r>
      <w:r w:rsidRPr="00CC3653">
        <w:rPr>
          <w:rFonts w:ascii="Times New Roman" w:eastAsia="Times New Roman" w:hAnsi="Times New Roman" w:cs="Times New Roman"/>
          <w:kern w:val="0"/>
          <w:sz w:val="28"/>
          <w:szCs w:val="28"/>
          <w:lang w:eastAsia="ru-RU"/>
        </w:rPr>
        <w:t>же рассказов по принципу репрезентации новой эстетической модели.</w:t>
      </w:r>
    </w:p>
    <w:p w:rsidR="00CC3653" w:rsidRPr="00CC3653" w:rsidRDefault="00CC3653" w:rsidP="00CC3653">
      <w:pPr>
        <w:shd w:val="clear" w:color="auto" w:fill="FFFFFF"/>
        <w:tabs>
          <w:tab w:val="clear" w:pos="709"/>
        </w:tabs>
        <w:suppressAutoHyphens w:val="0"/>
        <w:autoSpaceDE w:val="0"/>
        <w:autoSpaceDN w:val="0"/>
        <w:adjustRightInd w:val="0"/>
        <w:spacing w:after="0" w:line="322" w:lineRule="exact"/>
        <w:ind w:firstLine="706"/>
        <w:rPr>
          <w:rFonts w:ascii="Times New Roman" w:eastAsia="Times New Roman" w:hAnsi="Times New Roman" w:cs="Times New Roman"/>
          <w:kern w:val="0"/>
          <w:sz w:val="20"/>
          <w:szCs w:val="20"/>
          <w:lang w:eastAsia="ru-RU"/>
        </w:rPr>
      </w:pPr>
      <w:r w:rsidRPr="00CC3653">
        <w:rPr>
          <w:rFonts w:ascii="Times New Roman" w:eastAsia="Times New Roman" w:hAnsi="Times New Roman" w:cs="Times New Roman"/>
          <w:spacing w:val="-2"/>
          <w:kern w:val="0"/>
          <w:sz w:val="28"/>
          <w:szCs w:val="28"/>
          <w:lang w:eastAsia="ru-RU"/>
        </w:rPr>
        <w:t xml:space="preserve">Названный сборник завершает не только пятнадцатилетие творческой </w:t>
      </w:r>
      <w:r w:rsidRPr="00CC3653">
        <w:rPr>
          <w:rFonts w:ascii="Times New Roman" w:eastAsia="Times New Roman" w:hAnsi="Times New Roman" w:cs="Times New Roman"/>
          <w:kern w:val="0"/>
          <w:sz w:val="28"/>
          <w:szCs w:val="28"/>
          <w:lang w:eastAsia="ru-RU"/>
        </w:rPr>
        <w:t xml:space="preserve">деятельности автора, но и целый век русской культуры. Основной корпус </w:t>
      </w:r>
      <w:r w:rsidRPr="00CC3653">
        <w:rPr>
          <w:rFonts w:ascii="Times New Roman" w:eastAsia="Times New Roman" w:hAnsi="Times New Roman" w:cs="Times New Roman"/>
          <w:spacing w:val="-2"/>
          <w:kern w:val="0"/>
          <w:sz w:val="28"/>
          <w:szCs w:val="28"/>
          <w:lang w:eastAsia="ru-RU"/>
        </w:rPr>
        <w:t xml:space="preserve">рассказов был создан в 1983-1987 гг., тематика рассказов относится к советской эпохе - времени, в которое и происходило становление личности автора. Мы останавливаемся на сборнике «Река Оккервиль» как на издании, появившемся в знаковый момент истории, и считаем, что композиция сборника сложилась как </w:t>
      </w:r>
      <w:r w:rsidRPr="00CC3653">
        <w:rPr>
          <w:rFonts w:ascii="Times New Roman" w:eastAsia="Times New Roman" w:hAnsi="Times New Roman" w:cs="Times New Roman"/>
          <w:spacing w:val="-1"/>
          <w:kern w:val="0"/>
          <w:sz w:val="28"/>
          <w:szCs w:val="28"/>
          <w:lang w:eastAsia="ru-RU"/>
        </w:rPr>
        <w:t xml:space="preserve">продуманная и целостная именно по отношению к завершившейся эпохе. Мы </w:t>
      </w:r>
      <w:r w:rsidRPr="00CC3653">
        <w:rPr>
          <w:rFonts w:ascii="Times New Roman" w:eastAsia="Times New Roman" w:hAnsi="Times New Roman" w:cs="Times New Roman"/>
          <w:spacing w:val="-3"/>
          <w:kern w:val="0"/>
          <w:sz w:val="28"/>
          <w:szCs w:val="28"/>
          <w:lang w:eastAsia="ru-RU"/>
        </w:rPr>
        <w:t>также неоднократно обращаемся к роману «Кысь» (2000) и публицистике автора.</w:t>
      </w:r>
    </w:p>
    <w:p w:rsidR="00CC3653" w:rsidRPr="00CC3653" w:rsidRDefault="00CC3653" w:rsidP="00CC3653">
      <w:pPr>
        <w:shd w:val="clear" w:color="auto" w:fill="FFFFFF"/>
        <w:tabs>
          <w:tab w:val="clear" w:pos="709"/>
        </w:tabs>
        <w:suppressAutoHyphens w:val="0"/>
        <w:autoSpaceDE w:val="0"/>
        <w:autoSpaceDN w:val="0"/>
        <w:adjustRightInd w:val="0"/>
        <w:spacing w:after="0" w:line="322" w:lineRule="exact"/>
        <w:ind w:left="5" w:right="10" w:firstLine="710"/>
        <w:rPr>
          <w:rFonts w:ascii="Times New Roman" w:eastAsia="Times New Roman" w:hAnsi="Times New Roman" w:cs="Times New Roman"/>
          <w:kern w:val="0"/>
          <w:sz w:val="20"/>
          <w:szCs w:val="20"/>
          <w:lang w:eastAsia="ru-RU"/>
        </w:rPr>
      </w:pPr>
      <w:r w:rsidRPr="00CC3653">
        <w:rPr>
          <w:rFonts w:ascii="Times New Roman" w:eastAsia="Times New Roman" w:hAnsi="Times New Roman" w:cs="Times New Roman"/>
          <w:b/>
          <w:bCs/>
          <w:kern w:val="0"/>
          <w:sz w:val="28"/>
          <w:szCs w:val="28"/>
          <w:lang w:eastAsia="ru-RU"/>
        </w:rPr>
        <w:t xml:space="preserve">Предметом </w:t>
      </w:r>
      <w:r w:rsidRPr="00CC3653">
        <w:rPr>
          <w:rFonts w:ascii="Times New Roman" w:eastAsia="Times New Roman" w:hAnsi="Times New Roman" w:cs="Times New Roman"/>
          <w:kern w:val="0"/>
          <w:sz w:val="28"/>
          <w:szCs w:val="28"/>
          <w:lang w:eastAsia="ru-RU"/>
        </w:rPr>
        <w:t xml:space="preserve">исследования являются проблематика и поэтика рассказов писательницы как особая художественная система, выражающая самобытное </w:t>
      </w:r>
      <w:r w:rsidRPr="00CC3653">
        <w:rPr>
          <w:rFonts w:ascii="Times New Roman" w:eastAsia="Times New Roman" w:hAnsi="Times New Roman" w:cs="Times New Roman"/>
          <w:spacing w:val="-1"/>
          <w:kern w:val="0"/>
          <w:sz w:val="28"/>
          <w:szCs w:val="28"/>
          <w:lang w:eastAsia="ru-RU"/>
        </w:rPr>
        <w:t>мировоззрение автора посредством ряда специфических признаков поэтики.</w:t>
      </w:r>
    </w:p>
    <w:p w:rsidR="00CC3653" w:rsidRPr="00CC3653" w:rsidRDefault="00CC3653" w:rsidP="00CC3653">
      <w:pPr>
        <w:shd w:val="clear" w:color="auto" w:fill="FFFFFF"/>
        <w:tabs>
          <w:tab w:val="clear" w:pos="709"/>
        </w:tabs>
        <w:suppressAutoHyphens w:val="0"/>
        <w:autoSpaceDE w:val="0"/>
        <w:autoSpaceDN w:val="0"/>
        <w:adjustRightInd w:val="0"/>
        <w:spacing w:after="0" w:line="322" w:lineRule="exact"/>
        <w:ind w:left="5" w:right="5" w:firstLine="710"/>
        <w:rPr>
          <w:rFonts w:ascii="Times New Roman" w:eastAsia="Times New Roman" w:hAnsi="Times New Roman" w:cs="Times New Roman"/>
          <w:kern w:val="0"/>
          <w:sz w:val="20"/>
          <w:szCs w:val="20"/>
          <w:lang w:eastAsia="ru-RU"/>
        </w:rPr>
      </w:pPr>
      <w:r w:rsidRPr="00CC3653">
        <w:rPr>
          <w:rFonts w:ascii="Times New Roman" w:eastAsia="Times New Roman" w:hAnsi="Times New Roman" w:cs="Times New Roman"/>
          <w:b/>
          <w:bCs/>
          <w:kern w:val="0"/>
          <w:sz w:val="28"/>
          <w:szCs w:val="28"/>
          <w:lang w:eastAsia="ru-RU"/>
        </w:rPr>
        <w:t xml:space="preserve">Целью </w:t>
      </w:r>
      <w:r w:rsidRPr="00CC3653">
        <w:rPr>
          <w:rFonts w:ascii="Times New Roman" w:eastAsia="Times New Roman" w:hAnsi="Times New Roman" w:cs="Times New Roman"/>
          <w:kern w:val="0"/>
          <w:sz w:val="28"/>
          <w:szCs w:val="28"/>
          <w:lang w:eastAsia="ru-RU"/>
        </w:rPr>
        <w:t xml:space="preserve">настоящей работы является выявление и анализ особенностей поэтики сборника «Река Оккервиль» Т. Толстой как художественной системы. </w:t>
      </w:r>
      <w:r w:rsidRPr="00CC3653">
        <w:rPr>
          <w:rFonts w:ascii="Times New Roman" w:eastAsia="Times New Roman" w:hAnsi="Times New Roman" w:cs="Times New Roman"/>
          <w:spacing w:val="-1"/>
          <w:kern w:val="0"/>
          <w:sz w:val="28"/>
          <w:szCs w:val="28"/>
          <w:lang w:eastAsia="ru-RU"/>
        </w:rPr>
        <w:t xml:space="preserve">Достижение поставленной цели предполагает решение следующих </w:t>
      </w:r>
      <w:r w:rsidRPr="00CC3653">
        <w:rPr>
          <w:rFonts w:ascii="Times New Roman" w:eastAsia="Times New Roman" w:hAnsi="Times New Roman" w:cs="Times New Roman"/>
          <w:b/>
          <w:bCs/>
          <w:spacing w:val="-1"/>
          <w:kern w:val="0"/>
          <w:sz w:val="28"/>
          <w:szCs w:val="28"/>
          <w:lang w:eastAsia="ru-RU"/>
        </w:rPr>
        <w:t>задач:</w:t>
      </w:r>
    </w:p>
    <w:p w:rsidR="00CC3653" w:rsidRPr="00CC3653" w:rsidRDefault="00CC3653" w:rsidP="00CC3653">
      <w:pPr>
        <w:numPr>
          <w:ilvl w:val="0"/>
          <w:numId w:val="30"/>
        </w:numPr>
        <w:shd w:val="clear" w:color="auto" w:fill="FFFFFF"/>
        <w:tabs>
          <w:tab w:val="clear" w:pos="709"/>
          <w:tab w:val="left" w:pos="874"/>
        </w:tabs>
        <w:suppressAutoHyphens w:val="0"/>
        <w:autoSpaceDE w:val="0"/>
        <w:autoSpaceDN w:val="0"/>
        <w:adjustRightInd w:val="0"/>
        <w:spacing w:after="0" w:line="322" w:lineRule="exact"/>
        <w:ind w:right="10" w:firstLine="720"/>
        <w:jc w:val="left"/>
        <w:rPr>
          <w:rFonts w:ascii="Times New Roman" w:eastAsia="Times New Roman" w:hAnsi="Times New Roman" w:cs="Times New Roman"/>
          <w:kern w:val="0"/>
          <w:sz w:val="28"/>
          <w:szCs w:val="28"/>
          <w:lang w:eastAsia="ru-RU"/>
        </w:rPr>
      </w:pPr>
      <w:r w:rsidRPr="00CC3653">
        <w:rPr>
          <w:rFonts w:ascii="Times New Roman" w:eastAsia="Times New Roman" w:hAnsi="Times New Roman" w:cs="Times New Roman"/>
          <w:kern w:val="0"/>
          <w:sz w:val="28"/>
          <w:szCs w:val="28"/>
          <w:lang w:eastAsia="ru-RU"/>
        </w:rPr>
        <w:t>определить место «малой» прозы Т. Толстой в постсоветском литературном процессе;</w:t>
      </w:r>
    </w:p>
    <w:p w:rsidR="00CC3653" w:rsidRPr="00CC3653" w:rsidRDefault="00CC3653" w:rsidP="00CC3653">
      <w:pPr>
        <w:numPr>
          <w:ilvl w:val="0"/>
          <w:numId w:val="30"/>
        </w:numPr>
        <w:shd w:val="clear" w:color="auto" w:fill="FFFFFF"/>
        <w:tabs>
          <w:tab w:val="clear" w:pos="709"/>
          <w:tab w:val="left" w:pos="874"/>
        </w:tabs>
        <w:suppressAutoHyphens w:val="0"/>
        <w:autoSpaceDE w:val="0"/>
        <w:autoSpaceDN w:val="0"/>
        <w:adjustRightInd w:val="0"/>
        <w:spacing w:after="0" w:line="322" w:lineRule="exact"/>
        <w:ind w:right="5" w:firstLine="720"/>
        <w:jc w:val="left"/>
        <w:rPr>
          <w:rFonts w:ascii="Times New Roman" w:eastAsia="Times New Roman" w:hAnsi="Times New Roman" w:cs="Times New Roman"/>
          <w:kern w:val="0"/>
          <w:sz w:val="28"/>
          <w:szCs w:val="28"/>
          <w:lang w:eastAsia="ru-RU"/>
        </w:rPr>
      </w:pPr>
      <w:r w:rsidRPr="00CC3653">
        <w:rPr>
          <w:rFonts w:ascii="Times New Roman" w:eastAsia="Times New Roman" w:hAnsi="Times New Roman" w:cs="Times New Roman"/>
          <w:kern w:val="0"/>
          <w:sz w:val="28"/>
          <w:szCs w:val="28"/>
          <w:lang w:eastAsia="ru-RU"/>
        </w:rPr>
        <w:t>дать теоретическое обоснование понятий «художественная система» и «сборник рассказов как художественная целостность» на примере рассказов Т. Толстой;</w:t>
      </w:r>
    </w:p>
    <w:p w:rsidR="00CC3653" w:rsidRPr="00CC3653" w:rsidRDefault="00CC3653" w:rsidP="00CC3653">
      <w:pPr>
        <w:numPr>
          <w:ilvl w:val="0"/>
          <w:numId w:val="30"/>
        </w:numPr>
        <w:shd w:val="clear" w:color="auto" w:fill="FFFFFF"/>
        <w:tabs>
          <w:tab w:val="clear" w:pos="709"/>
          <w:tab w:val="left" w:pos="874"/>
        </w:tabs>
        <w:suppressAutoHyphens w:val="0"/>
        <w:autoSpaceDE w:val="0"/>
        <w:autoSpaceDN w:val="0"/>
        <w:adjustRightInd w:val="0"/>
        <w:spacing w:after="0" w:line="322" w:lineRule="exact"/>
        <w:ind w:firstLine="720"/>
        <w:jc w:val="left"/>
        <w:rPr>
          <w:rFonts w:ascii="Times New Roman" w:eastAsia="Times New Roman" w:hAnsi="Times New Roman" w:cs="Times New Roman"/>
          <w:kern w:val="0"/>
          <w:sz w:val="28"/>
          <w:szCs w:val="28"/>
          <w:lang w:eastAsia="ru-RU"/>
        </w:rPr>
      </w:pPr>
      <w:r w:rsidRPr="00CC3653">
        <w:rPr>
          <w:rFonts w:ascii="Times New Roman" w:eastAsia="Times New Roman" w:hAnsi="Times New Roman" w:cs="Times New Roman"/>
          <w:spacing w:val="-5"/>
          <w:kern w:val="0"/>
          <w:sz w:val="28"/>
          <w:szCs w:val="28"/>
          <w:lang w:eastAsia="ru-RU"/>
        </w:rPr>
        <w:t xml:space="preserve">охарактеризовать природу онтологического пессимизма в художественной </w:t>
      </w:r>
      <w:r w:rsidRPr="00CC3653">
        <w:rPr>
          <w:rFonts w:ascii="Times New Roman" w:eastAsia="Times New Roman" w:hAnsi="Times New Roman" w:cs="Times New Roman"/>
          <w:spacing w:val="-4"/>
          <w:kern w:val="0"/>
          <w:sz w:val="28"/>
          <w:szCs w:val="28"/>
          <w:lang w:eastAsia="ru-RU"/>
        </w:rPr>
        <w:t>системе рассказов писательницы и в связи с этим рассмотреть такие особенности поэтики её произведений, как деталь, портрет, пейзаж, время и пространство;</w:t>
      </w:r>
    </w:p>
    <w:p w:rsidR="00CC3653" w:rsidRPr="00CC3653" w:rsidRDefault="00CC3653" w:rsidP="00CC3653">
      <w:pPr>
        <w:numPr>
          <w:ilvl w:val="0"/>
          <w:numId w:val="30"/>
        </w:numPr>
        <w:shd w:val="clear" w:color="auto" w:fill="FFFFFF"/>
        <w:tabs>
          <w:tab w:val="clear" w:pos="709"/>
          <w:tab w:val="left" w:pos="874"/>
        </w:tabs>
        <w:suppressAutoHyphens w:val="0"/>
        <w:autoSpaceDE w:val="0"/>
        <w:autoSpaceDN w:val="0"/>
        <w:adjustRightInd w:val="0"/>
        <w:spacing w:after="0" w:line="322" w:lineRule="exact"/>
        <w:ind w:right="10" w:firstLine="720"/>
        <w:jc w:val="left"/>
        <w:rPr>
          <w:rFonts w:ascii="Times New Roman" w:eastAsia="Times New Roman" w:hAnsi="Times New Roman" w:cs="Times New Roman"/>
          <w:kern w:val="0"/>
          <w:sz w:val="28"/>
          <w:szCs w:val="28"/>
          <w:lang w:eastAsia="ru-RU"/>
        </w:rPr>
      </w:pPr>
      <w:r w:rsidRPr="00CC3653">
        <w:rPr>
          <w:rFonts w:ascii="Times New Roman" w:eastAsia="Times New Roman" w:hAnsi="Times New Roman" w:cs="Times New Roman"/>
          <w:kern w:val="0"/>
          <w:sz w:val="28"/>
          <w:szCs w:val="28"/>
          <w:lang w:eastAsia="ru-RU"/>
        </w:rPr>
        <w:t>исследовать с точки зрения поэтики повествования образ повествователя и образ автора в рассказах сборника «Река Оккервиль»;</w:t>
      </w:r>
    </w:p>
    <w:p w:rsidR="00CC3653" w:rsidRPr="00CC3653" w:rsidRDefault="00CC3653" w:rsidP="00CC3653">
      <w:pPr>
        <w:numPr>
          <w:ilvl w:val="0"/>
          <w:numId w:val="30"/>
        </w:numPr>
        <w:shd w:val="clear" w:color="auto" w:fill="FFFFFF"/>
        <w:tabs>
          <w:tab w:val="clear" w:pos="709"/>
          <w:tab w:val="left" w:pos="874"/>
        </w:tabs>
        <w:suppressAutoHyphens w:val="0"/>
        <w:autoSpaceDE w:val="0"/>
        <w:autoSpaceDN w:val="0"/>
        <w:adjustRightInd w:val="0"/>
        <w:spacing w:after="0" w:line="322" w:lineRule="exact"/>
        <w:ind w:right="5" w:firstLine="720"/>
        <w:jc w:val="left"/>
        <w:rPr>
          <w:rFonts w:ascii="Times New Roman" w:eastAsia="Times New Roman" w:hAnsi="Times New Roman" w:cs="Times New Roman"/>
          <w:kern w:val="0"/>
          <w:sz w:val="28"/>
          <w:szCs w:val="28"/>
          <w:lang w:eastAsia="ru-RU"/>
        </w:rPr>
      </w:pPr>
      <w:r w:rsidRPr="00CC3653">
        <w:rPr>
          <w:rFonts w:ascii="Times New Roman" w:eastAsia="Times New Roman" w:hAnsi="Times New Roman" w:cs="Times New Roman"/>
          <w:kern w:val="0"/>
          <w:sz w:val="28"/>
          <w:szCs w:val="28"/>
          <w:lang w:eastAsia="ru-RU"/>
        </w:rPr>
        <w:t>проанализировать способы создания своеобразного мифа и специфику интертекстуального игрового начала в рассказах.</w:t>
      </w:r>
    </w:p>
    <w:p w:rsidR="00CC3653" w:rsidRPr="00CC3653" w:rsidRDefault="00CC3653" w:rsidP="00CC3653">
      <w:pPr>
        <w:shd w:val="clear" w:color="auto" w:fill="FFFFFF"/>
        <w:tabs>
          <w:tab w:val="clear" w:pos="709"/>
        </w:tabs>
        <w:suppressAutoHyphens w:val="0"/>
        <w:autoSpaceDE w:val="0"/>
        <w:autoSpaceDN w:val="0"/>
        <w:adjustRightInd w:val="0"/>
        <w:spacing w:after="0" w:line="322" w:lineRule="exact"/>
        <w:ind w:right="5" w:firstLine="720"/>
        <w:rPr>
          <w:rFonts w:ascii="Times New Roman" w:eastAsia="Times New Roman" w:hAnsi="Times New Roman" w:cs="Times New Roman"/>
          <w:kern w:val="0"/>
          <w:sz w:val="20"/>
          <w:szCs w:val="20"/>
          <w:lang w:eastAsia="ru-RU"/>
        </w:rPr>
      </w:pPr>
      <w:r w:rsidRPr="00CC3653">
        <w:rPr>
          <w:rFonts w:ascii="Times New Roman" w:eastAsia="Times New Roman" w:hAnsi="Times New Roman" w:cs="Times New Roman"/>
          <w:b/>
          <w:bCs/>
          <w:kern w:val="0"/>
          <w:sz w:val="28"/>
          <w:szCs w:val="28"/>
          <w:lang w:eastAsia="ru-RU"/>
        </w:rPr>
        <w:t xml:space="preserve">Теоретической базой </w:t>
      </w:r>
      <w:r w:rsidRPr="00CC3653">
        <w:rPr>
          <w:rFonts w:ascii="Times New Roman" w:eastAsia="Times New Roman" w:hAnsi="Times New Roman" w:cs="Times New Roman"/>
          <w:kern w:val="0"/>
          <w:sz w:val="28"/>
          <w:szCs w:val="28"/>
          <w:lang w:eastAsia="ru-RU"/>
        </w:rPr>
        <w:t xml:space="preserve">настоящего исследования послужили работы М. М. Бахтина, В. В. Виноградова, Б. О. Кормана, Е. М. Мелетинского, </w:t>
      </w:r>
      <w:r w:rsidRPr="00CC3653">
        <w:rPr>
          <w:rFonts w:ascii="Times New Roman" w:eastAsia="Times New Roman" w:hAnsi="Times New Roman" w:cs="Times New Roman"/>
          <w:spacing w:val="-3"/>
          <w:kern w:val="0"/>
          <w:sz w:val="28"/>
          <w:szCs w:val="28"/>
          <w:lang w:eastAsia="ru-RU"/>
        </w:rPr>
        <w:t>В. П. Скобелева,   И.   С.   Скоропановой,   Л.   И.   Тимофеева,   В.   Е.   Хализева,</w:t>
      </w:r>
    </w:p>
    <w:p w:rsidR="00CC3653" w:rsidRPr="00CC3653" w:rsidRDefault="00CC3653" w:rsidP="00CC3653">
      <w:pPr>
        <w:shd w:val="clear" w:color="auto" w:fill="FFFFFF"/>
        <w:tabs>
          <w:tab w:val="clear" w:pos="709"/>
        </w:tabs>
        <w:suppressAutoHyphens w:val="0"/>
        <w:autoSpaceDE w:val="0"/>
        <w:autoSpaceDN w:val="0"/>
        <w:adjustRightInd w:val="0"/>
        <w:spacing w:after="0" w:line="322" w:lineRule="exact"/>
        <w:ind w:right="5" w:firstLine="720"/>
        <w:rPr>
          <w:rFonts w:ascii="Times New Roman" w:eastAsia="Times New Roman" w:hAnsi="Times New Roman" w:cs="Times New Roman"/>
          <w:kern w:val="0"/>
          <w:sz w:val="20"/>
          <w:szCs w:val="20"/>
          <w:lang w:eastAsia="ru-RU"/>
        </w:rPr>
        <w:sectPr w:rsidR="00CC3653" w:rsidRPr="00CC3653">
          <w:pgSz w:w="11909" w:h="16834"/>
          <w:pgMar w:top="896" w:right="1136" w:bottom="360" w:left="1135" w:header="720" w:footer="720" w:gutter="0"/>
          <w:cols w:space="60"/>
          <w:noEndnote/>
        </w:sectPr>
      </w:pPr>
    </w:p>
    <w:p w:rsidR="00CC3653" w:rsidRPr="00CC3653" w:rsidRDefault="00CC3653" w:rsidP="00CC3653">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CC3653">
        <w:rPr>
          <w:rFonts w:ascii="Arial" w:eastAsia="Times New Roman" w:hAnsi="Arial" w:cs="Arial"/>
          <w:b/>
          <w:bCs/>
          <w:kern w:val="0"/>
          <w:lang w:eastAsia="ru-RU"/>
        </w:rPr>
        <w:t>5</w:t>
      </w:r>
    </w:p>
    <w:p w:rsidR="00CC3653" w:rsidRPr="00CC3653" w:rsidRDefault="00CC3653" w:rsidP="00CC3653">
      <w:pPr>
        <w:shd w:val="clear" w:color="auto" w:fill="FFFFFF"/>
        <w:tabs>
          <w:tab w:val="clear" w:pos="709"/>
        </w:tabs>
        <w:suppressAutoHyphens w:val="0"/>
        <w:autoSpaceDE w:val="0"/>
        <w:autoSpaceDN w:val="0"/>
        <w:adjustRightInd w:val="0"/>
        <w:spacing w:before="298" w:after="0" w:line="322" w:lineRule="exact"/>
        <w:ind w:firstLine="0"/>
        <w:rPr>
          <w:rFonts w:ascii="Times New Roman" w:eastAsia="Times New Roman" w:hAnsi="Times New Roman" w:cs="Times New Roman"/>
          <w:kern w:val="0"/>
          <w:sz w:val="20"/>
          <w:szCs w:val="20"/>
          <w:lang w:eastAsia="ru-RU"/>
        </w:rPr>
      </w:pPr>
      <w:r w:rsidRPr="00CC3653">
        <w:rPr>
          <w:rFonts w:ascii="Times New Roman" w:eastAsia="Times New Roman" w:hAnsi="Times New Roman" w:cs="Times New Roman"/>
          <w:spacing w:val="-2"/>
          <w:kern w:val="0"/>
          <w:sz w:val="28"/>
          <w:szCs w:val="28"/>
          <w:lang w:eastAsia="ru-RU"/>
        </w:rPr>
        <w:t xml:space="preserve">Л. В. Чернец; а также Н. Л. Лейдермана, М.Н. Липовецкого, М. А. Черняк и др. </w:t>
      </w:r>
      <w:r w:rsidRPr="00CC3653">
        <w:rPr>
          <w:rFonts w:ascii="Times New Roman" w:eastAsia="Times New Roman" w:hAnsi="Times New Roman" w:cs="Times New Roman"/>
          <w:spacing w:val="-3"/>
          <w:kern w:val="0"/>
          <w:sz w:val="28"/>
          <w:szCs w:val="28"/>
          <w:lang w:eastAsia="ru-RU"/>
        </w:rPr>
        <w:t xml:space="preserve">Система научных терминов, используемых в диссертационной работе, сложилась </w:t>
      </w:r>
      <w:r w:rsidRPr="00CC3653">
        <w:rPr>
          <w:rFonts w:ascii="Times New Roman" w:eastAsia="Times New Roman" w:hAnsi="Times New Roman" w:cs="Times New Roman"/>
          <w:spacing w:val="-4"/>
          <w:kern w:val="0"/>
          <w:sz w:val="28"/>
          <w:szCs w:val="28"/>
          <w:lang w:eastAsia="ru-RU"/>
        </w:rPr>
        <w:t xml:space="preserve">с учётом основополагающих категорий, разработанных в фундаментальных </w:t>
      </w:r>
      <w:r w:rsidRPr="00CC3653">
        <w:rPr>
          <w:rFonts w:ascii="Times New Roman" w:eastAsia="Times New Roman" w:hAnsi="Times New Roman" w:cs="Times New Roman"/>
          <w:spacing w:val="-1"/>
          <w:kern w:val="0"/>
          <w:sz w:val="28"/>
          <w:szCs w:val="28"/>
          <w:lang w:eastAsia="ru-RU"/>
        </w:rPr>
        <w:t xml:space="preserve">исследованиях С. С. Аверинцева, Р. Барта, В. М. Жирмунского, Ю. М. Лотмана, </w:t>
      </w:r>
      <w:r w:rsidRPr="00CC3653">
        <w:rPr>
          <w:rFonts w:ascii="Times New Roman" w:eastAsia="Times New Roman" w:hAnsi="Times New Roman" w:cs="Times New Roman"/>
          <w:spacing w:val="-3"/>
          <w:kern w:val="0"/>
          <w:sz w:val="28"/>
          <w:szCs w:val="28"/>
          <w:lang w:eastAsia="ru-RU"/>
        </w:rPr>
        <w:t xml:space="preserve">В. Я. Проппа, Б. В. Томашевского, а также в новейших коллективных трудах по </w:t>
      </w:r>
      <w:r w:rsidRPr="00CC3653">
        <w:rPr>
          <w:rFonts w:ascii="Times New Roman" w:eastAsia="Times New Roman" w:hAnsi="Times New Roman" w:cs="Times New Roman"/>
          <w:kern w:val="0"/>
          <w:sz w:val="28"/>
          <w:szCs w:val="28"/>
          <w:lang w:eastAsia="ru-RU"/>
        </w:rPr>
        <w:t>теоретической и исторической поэтике.</w:t>
      </w:r>
    </w:p>
    <w:p w:rsidR="00CC3653" w:rsidRPr="00CC3653" w:rsidRDefault="00CC3653" w:rsidP="00CC3653">
      <w:pPr>
        <w:shd w:val="clear" w:color="auto" w:fill="FFFFFF"/>
        <w:tabs>
          <w:tab w:val="clear" w:pos="709"/>
        </w:tabs>
        <w:suppressAutoHyphens w:val="0"/>
        <w:autoSpaceDE w:val="0"/>
        <w:autoSpaceDN w:val="0"/>
        <w:adjustRightInd w:val="0"/>
        <w:spacing w:after="0" w:line="322" w:lineRule="exact"/>
        <w:ind w:right="5" w:firstLine="701"/>
        <w:rPr>
          <w:rFonts w:ascii="Times New Roman" w:eastAsia="Times New Roman" w:hAnsi="Times New Roman" w:cs="Times New Roman"/>
          <w:kern w:val="0"/>
          <w:sz w:val="20"/>
          <w:szCs w:val="20"/>
          <w:lang w:eastAsia="ru-RU"/>
        </w:rPr>
      </w:pPr>
      <w:r w:rsidRPr="00CC3653">
        <w:rPr>
          <w:rFonts w:ascii="Times New Roman" w:eastAsia="Times New Roman" w:hAnsi="Times New Roman" w:cs="Times New Roman"/>
          <w:kern w:val="0"/>
          <w:sz w:val="28"/>
          <w:szCs w:val="28"/>
          <w:lang w:eastAsia="ru-RU"/>
        </w:rPr>
        <w:t xml:space="preserve">В процессе работы использовались следующие </w:t>
      </w:r>
      <w:r w:rsidRPr="00CC3653">
        <w:rPr>
          <w:rFonts w:ascii="Times New Roman" w:eastAsia="Times New Roman" w:hAnsi="Times New Roman" w:cs="Times New Roman"/>
          <w:b/>
          <w:bCs/>
          <w:kern w:val="0"/>
          <w:sz w:val="28"/>
          <w:szCs w:val="28"/>
          <w:lang w:eastAsia="ru-RU"/>
        </w:rPr>
        <w:t xml:space="preserve">методы исследования: </w:t>
      </w:r>
      <w:r w:rsidRPr="00CC3653">
        <w:rPr>
          <w:rFonts w:ascii="Times New Roman" w:eastAsia="Times New Roman" w:hAnsi="Times New Roman" w:cs="Times New Roman"/>
          <w:kern w:val="0"/>
          <w:sz w:val="28"/>
          <w:szCs w:val="28"/>
          <w:lang w:eastAsia="ru-RU"/>
        </w:rPr>
        <w:t xml:space="preserve">системный и сравнительно-сопоставительный анализ художественного текста, типологический и исторический подходы, благодаря которым прослеживается </w:t>
      </w:r>
      <w:r w:rsidRPr="00CC3653">
        <w:rPr>
          <w:rFonts w:ascii="Times New Roman" w:eastAsia="Times New Roman" w:hAnsi="Times New Roman" w:cs="Times New Roman"/>
          <w:spacing w:val="-1"/>
          <w:kern w:val="0"/>
          <w:sz w:val="28"/>
          <w:szCs w:val="28"/>
          <w:lang w:eastAsia="ru-RU"/>
        </w:rPr>
        <w:t xml:space="preserve">взаимосвязь поэтики «малой» прозы Т. Толстой с современным литературным </w:t>
      </w:r>
      <w:r w:rsidRPr="00CC3653">
        <w:rPr>
          <w:rFonts w:ascii="Times New Roman" w:eastAsia="Times New Roman" w:hAnsi="Times New Roman" w:cs="Times New Roman"/>
          <w:kern w:val="0"/>
          <w:sz w:val="28"/>
          <w:szCs w:val="28"/>
          <w:lang w:eastAsia="ru-RU"/>
        </w:rPr>
        <w:t>процессом и традициями русской классики.</w:t>
      </w:r>
    </w:p>
    <w:p w:rsidR="00CC3653" w:rsidRPr="00CC3653" w:rsidRDefault="00CC3653" w:rsidP="00CC3653">
      <w:pPr>
        <w:shd w:val="clear" w:color="auto" w:fill="FFFFFF"/>
        <w:tabs>
          <w:tab w:val="clear" w:pos="709"/>
        </w:tabs>
        <w:suppressAutoHyphens w:val="0"/>
        <w:autoSpaceDE w:val="0"/>
        <w:autoSpaceDN w:val="0"/>
        <w:adjustRightInd w:val="0"/>
        <w:spacing w:after="0" w:line="322" w:lineRule="exact"/>
        <w:ind w:firstLine="715"/>
        <w:rPr>
          <w:rFonts w:ascii="Times New Roman" w:eastAsia="Times New Roman" w:hAnsi="Times New Roman" w:cs="Times New Roman"/>
          <w:kern w:val="0"/>
          <w:sz w:val="20"/>
          <w:szCs w:val="20"/>
          <w:lang w:eastAsia="ru-RU"/>
        </w:rPr>
      </w:pPr>
      <w:r w:rsidRPr="00CC3653">
        <w:rPr>
          <w:rFonts w:ascii="Times New Roman" w:eastAsia="Times New Roman" w:hAnsi="Times New Roman" w:cs="Times New Roman"/>
          <w:b/>
          <w:bCs/>
          <w:kern w:val="0"/>
          <w:sz w:val="28"/>
          <w:szCs w:val="28"/>
          <w:lang w:eastAsia="ru-RU"/>
        </w:rPr>
        <w:t xml:space="preserve">Научная новизна и оригинальность </w:t>
      </w:r>
      <w:r w:rsidRPr="00CC3653">
        <w:rPr>
          <w:rFonts w:ascii="Times New Roman" w:eastAsia="Times New Roman" w:hAnsi="Times New Roman" w:cs="Times New Roman"/>
          <w:kern w:val="0"/>
          <w:sz w:val="28"/>
          <w:szCs w:val="28"/>
          <w:lang w:eastAsia="ru-RU"/>
        </w:rPr>
        <w:t xml:space="preserve">исследования заключается не только в выявлении сквозного эстетического и философского настроения, которое «генетически» обусловливает рождение группы произведений в их структурном единстве и объясняет вид каждого «кирпичика» сложившейся </w:t>
      </w:r>
      <w:r w:rsidRPr="00CC3653">
        <w:rPr>
          <w:rFonts w:ascii="Times New Roman" w:eastAsia="Times New Roman" w:hAnsi="Times New Roman" w:cs="Times New Roman"/>
          <w:spacing w:val="-1"/>
          <w:kern w:val="0"/>
          <w:sz w:val="28"/>
          <w:szCs w:val="28"/>
          <w:lang w:eastAsia="ru-RU"/>
        </w:rPr>
        <w:t xml:space="preserve">художественной формы. Впервые в рамках литературоведческого исследования </w:t>
      </w:r>
      <w:r w:rsidRPr="00CC3653">
        <w:rPr>
          <w:rFonts w:ascii="Times New Roman" w:eastAsia="Times New Roman" w:hAnsi="Times New Roman" w:cs="Times New Roman"/>
          <w:kern w:val="0"/>
          <w:sz w:val="28"/>
          <w:szCs w:val="28"/>
          <w:lang w:eastAsia="ru-RU"/>
        </w:rPr>
        <w:t xml:space="preserve">онтологический пессимизм рассматривается как основное мироощущение русской культуры конца прошлого века, исследуется воздействие этого мироощущения на художественную форму. Также в диссертационном исследовании предпринята попытка многоаспектного анализа сборника рассказов «Река Оккервиль» как художественной системы в сопоставлении с событиями отечественной истории и культуры </w:t>
      </w:r>
      <w:r w:rsidRPr="00CC3653">
        <w:rPr>
          <w:rFonts w:ascii="Times New Roman" w:eastAsia="Times New Roman" w:hAnsi="Times New Roman" w:cs="Times New Roman"/>
          <w:kern w:val="0"/>
          <w:sz w:val="28"/>
          <w:szCs w:val="28"/>
          <w:lang w:val="en-US" w:eastAsia="ru-RU"/>
        </w:rPr>
        <w:t>XX</w:t>
      </w:r>
      <w:r w:rsidRPr="00CC3653">
        <w:rPr>
          <w:rFonts w:ascii="Times New Roman" w:eastAsia="Times New Roman" w:hAnsi="Times New Roman" w:cs="Times New Roman"/>
          <w:kern w:val="0"/>
          <w:sz w:val="28"/>
          <w:szCs w:val="28"/>
          <w:lang w:eastAsia="ru-RU"/>
        </w:rPr>
        <w:t xml:space="preserve"> века.</w:t>
      </w:r>
    </w:p>
    <w:p w:rsidR="00CC3653" w:rsidRPr="00CC3653" w:rsidRDefault="00CC3653" w:rsidP="00CC3653">
      <w:pPr>
        <w:shd w:val="clear" w:color="auto" w:fill="FFFFFF"/>
        <w:tabs>
          <w:tab w:val="clear" w:pos="709"/>
        </w:tabs>
        <w:suppressAutoHyphens w:val="0"/>
        <w:autoSpaceDE w:val="0"/>
        <w:autoSpaceDN w:val="0"/>
        <w:adjustRightInd w:val="0"/>
        <w:spacing w:after="0" w:line="322" w:lineRule="exact"/>
        <w:ind w:right="5" w:firstLine="710"/>
        <w:rPr>
          <w:rFonts w:ascii="Times New Roman" w:eastAsia="Times New Roman" w:hAnsi="Times New Roman" w:cs="Times New Roman"/>
          <w:kern w:val="0"/>
          <w:sz w:val="20"/>
          <w:szCs w:val="20"/>
          <w:lang w:eastAsia="ru-RU"/>
        </w:rPr>
      </w:pPr>
      <w:r w:rsidRPr="00CC3653">
        <w:rPr>
          <w:rFonts w:ascii="Times New Roman" w:eastAsia="Times New Roman" w:hAnsi="Times New Roman" w:cs="Times New Roman"/>
          <w:b/>
          <w:bCs/>
          <w:kern w:val="0"/>
          <w:sz w:val="28"/>
          <w:szCs w:val="28"/>
          <w:lang w:eastAsia="ru-RU"/>
        </w:rPr>
        <w:t xml:space="preserve">Теоретическая значимость </w:t>
      </w:r>
      <w:r w:rsidRPr="00CC3653">
        <w:rPr>
          <w:rFonts w:ascii="Times New Roman" w:eastAsia="Times New Roman" w:hAnsi="Times New Roman" w:cs="Times New Roman"/>
          <w:kern w:val="0"/>
          <w:sz w:val="28"/>
          <w:szCs w:val="28"/>
          <w:lang w:eastAsia="ru-RU"/>
        </w:rPr>
        <w:t>работы состоит в выявлении формообразующей роли философского настроения эпохи (онтологического пессимизма), в осмыслении оригинального художественного мира писателя, в реконструкции творческого диалога Т. Толстой с литературной традицией и одновременно с эстетикой постмодернизма.</w:t>
      </w:r>
    </w:p>
    <w:p w:rsidR="00CC3653" w:rsidRPr="00CC3653" w:rsidRDefault="00CC3653" w:rsidP="00CC3653">
      <w:pPr>
        <w:shd w:val="clear" w:color="auto" w:fill="FFFFFF"/>
        <w:tabs>
          <w:tab w:val="clear" w:pos="709"/>
        </w:tabs>
        <w:suppressAutoHyphens w:val="0"/>
        <w:autoSpaceDE w:val="0"/>
        <w:autoSpaceDN w:val="0"/>
        <w:adjustRightInd w:val="0"/>
        <w:spacing w:after="0" w:line="322" w:lineRule="exact"/>
        <w:ind w:right="5" w:firstLine="710"/>
        <w:rPr>
          <w:rFonts w:ascii="Times New Roman" w:eastAsia="Times New Roman" w:hAnsi="Times New Roman" w:cs="Times New Roman"/>
          <w:kern w:val="0"/>
          <w:sz w:val="20"/>
          <w:szCs w:val="20"/>
          <w:lang w:eastAsia="ru-RU"/>
        </w:rPr>
      </w:pPr>
      <w:r w:rsidRPr="00CC3653">
        <w:rPr>
          <w:rFonts w:ascii="Times New Roman" w:eastAsia="Times New Roman" w:hAnsi="Times New Roman" w:cs="Times New Roman"/>
          <w:b/>
          <w:bCs/>
          <w:kern w:val="0"/>
          <w:sz w:val="28"/>
          <w:szCs w:val="28"/>
          <w:lang w:eastAsia="ru-RU"/>
        </w:rPr>
        <w:t xml:space="preserve">Практическая значимость диссертации. </w:t>
      </w:r>
      <w:r w:rsidRPr="00CC3653">
        <w:rPr>
          <w:rFonts w:ascii="Times New Roman" w:eastAsia="Times New Roman" w:hAnsi="Times New Roman" w:cs="Times New Roman"/>
          <w:kern w:val="0"/>
          <w:sz w:val="28"/>
          <w:szCs w:val="28"/>
          <w:lang w:eastAsia="ru-RU"/>
        </w:rPr>
        <w:t xml:space="preserve">Материалы и результаты диссертации могут быть использованы при разработке бакалаврских и магистерских лекционных курсов по современной русской прозе, спецкурсов по русской литературе конца </w:t>
      </w:r>
      <w:r w:rsidRPr="00CC3653">
        <w:rPr>
          <w:rFonts w:ascii="Times New Roman" w:eastAsia="Times New Roman" w:hAnsi="Times New Roman" w:cs="Times New Roman"/>
          <w:kern w:val="0"/>
          <w:sz w:val="28"/>
          <w:szCs w:val="28"/>
          <w:lang w:val="en-US" w:eastAsia="ru-RU"/>
        </w:rPr>
        <w:t>XX</w:t>
      </w:r>
      <w:r w:rsidRPr="00CC3653">
        <w:rPr>
          <w:rFonts w:ascii="Times New Roman" w:eastAsia="Times New Roman" w:hAnsi="Times New Roman" w:cs="Times New Roman"/>
          <w:kern w:val="0"/>
          <w:sz w:val="28"/>
          <w:szCs w:val="28"/>
          <w:lang w:eastAsia="ru-RU"/>
        </w:rPr>
        <w:t xml:space="preserve"> - начала </w:t>
      </w:r>
      <w:r w:rsidRPr="00CC3653">
        <w:rPr>
          <w:rFonts w:ascii="Times New Roman" w:eastAsia="Times New Roman" w:hAnsi="Times New Roman" w:cs="Times New Roman"/>
          <w:kern w:val="0"/>
          <w:sz w:val="28"/>
          <w:szCs w:val="28"/>
          <w:lang w:val="en-US" w:eastAsia="ru-RU"/>
        </w:rPr>
        <w:t>XXI</w:t>
      </w:r>
      <w:r w:rsidRPr="00CC3653">
        <w:rPr>
          <w:rFonts w:ascii="Times New Roman" w:eastAsia="Times New Roman" w:hAnsi="Times New Roman" w:cs="Times New Roman"/>
          <w:kern w:val="0"/>
          <w:sz w:val="28"/>
          <w:szCs w:val="28"/>
          <w:lang w:eastAsia="ru-RU"/>
        </w:rPr>
        <w:t xml:space="preserve"> вв., курсов и факультативов для дисциплин специализации «История русской литературы», «Современная русская литература», «Теория литературы», а также школьных факультативов.</w:t>
      </w:r>
    </w:p>
    <w:p w:rsidR="00CC3653" w:rsidRPr="00CC3653" w:rsidRDefault="00CC3653" w:rsidP="00CC3653">
      <w:pPr>
        <w:shd w:val="clear" w:color="auto" w:fill="FFFFFF"/>
        <w:tabs>
          <w:tab w:val="clear" w:pos="709"/>
        </w:tabs>
        <w:suppressAutoHyphens w:val="0"/>
        <w:autoSpaceDE w:val="0"/>
        <w:autoSpaceDN w:val="0"/>
        <w:adjustRightInd w:val="0"/>
        <w:spacing w:after="0" w:line="322" w:lineRule="exact"/>
        <w:ind w:left="715" w:firstLine="0"/>
        <w:jc w:val="left"/>
        <w:rPr>
          <w:rFonts w:ascii="Times New Roman" w:eastAsia="Times New Roman" w:hAnsi="Times New Roman" w:cs="Times New Roman"/>
          <w:kern w:val="0"/>
          <w:sz w:val="20"/>
          <w:szCs w:val="20"/>
          <w:lang w:eastAsia="ru-RU"/>
        </w:rPr>
      </w:pPr>
      <w:r w:rsidRPr="00CC3653">
        <w:rPr>
          <w:rFonts w:ascii="Times New Roman" w:eastAsia="Times New Roman" w:hAnsi="Times New Roman" w:cs="Times New Roman"/>
          <w:b/>
          <w:bCs/>
          <w:spacing w:val="-1"/>
          <w:kern w:val="0"/>
          <w:sz w:val="28"/>
          <w:szCs w:val="28"/>
          <w:lang w:eastAsia="ru-RU"/>
        </w:rPr>
        <w:t>На защиту выносятся следующие положения:</w:t>
      </w:r>
    </w:p>
    <w:p w:rsidR="00CC3653" w:rsidRPr="00CC3653" w:rsidRDefault="00CC3653" w:rsidP="00CC3653">
      <w:pPr>
        <w:numPr>
          <w:ilvl w:val="0"/>
          <w:numId w:val="31"/>
        </w:numPr>
        <w:shd w:val="clear" w:color="auto" w:fill="FFFFFF"/>
        <w:tabs>
          <w:tab w:val="clear" w:pos="709"/>
          <w:tab w:val="left" w:pos="989"/>
        </w:tabs>
        <w:suppressAutoHyphens w:val="0"/>
        <w:autoSpaceDE w:val="0"/>
        <w:autoSpaceDN w:val="0"/>
        <w:adjustRightInd w:val="0"/>
        <w:spacing w:after="0" w:line="322" w:lineRule="exact"/>
        <w:ind w:right="5" w:firstLine="715"/>
        <w:jc w:val="left"/>
        <w:rPr>
          <w:rFonts w:ascii="Times New Roman" w:eastAsia="Times New Roman" w:hAnsi="Times New Roman" w:cs="Times New Roman"/>
          <w:b/>
          <w:bCs/>
          <w:spacing w:val="-23"/>
          <w:kern w:val="0"/>
          <w:sz w:val="28"/>
          <w:szCs w:val="28"/>
          <w:lang w:eastAsia="ru-RU"/>
        </w:rPr>
      </w:pPr>
      <w:r w:rsidRPr="00CC3653">
        <w:rPr>
          <w:rFonts w:ascii="Times New Roman" w:eastAsia="Times New Roman" w:hAnsi="Times New Roman" w:cs="Times New Roman"/>
          <w:kern w:val="0"/>
          <w:sz w:val="28"/>
          <w:szCs w:val="28"/>
          <w:lang w:eastAsia="ru-RU"/>
        </w:rPr>
        <w:t xml:space="preserve">Творчество Т. Толстой рассматривается как эстетическая целостность, которая выстраивается на стыке традиционных реалистических тенденций в русской прозе и русского постмодернизма (как условного наименования периода русской литературы 80 - 90-х гг. </w:t>
      </w:r>
      <w:r w:rsidRPr="00CC3653">
        <w:rPr>
          <w:rFonts w:ascii="Times New Roman" w:eastAsia="Times New Roman" w:hAnsi="Times New Roman" w:cs="Times New Roman"/>
          <w:kern w:val="0"/>
          <w:sz w:val="28"/>
          <w:szCs w:val="28"/>
          <w:lang w:val="en-US" w:eastAsia="ru-RU"/>
        </w:rPr>
        <w:t xml:space="preserve">XX </w:t>
      </w:r>
      <w:r w:rsidRPr="00CC3653">
        <w:rPr>
          <w:rFonts w:ascii="Times New Roman" w:eastAsia="Times New Roman" w:hAnsi="Times New Roman" w:cs="Times New Roman"/>
          <w:kern w:val="0"/>
          <w:sz w:val="28"/>
          <w:szCs w:val="28"/>
          <w:lang w:eastAsia="ru-RU"/>
        </w:rPr>
        <w:t>в.).</w:t>
      </w:r>
    </w:p>
    <w:p w:rsidR="00CC3653" w:rsidRPr="00CC3653" w:rsidRDefault="00CC3653" w:rsidP="00CC3653">
      <w:pPr>
        <w:numPr>
          <w:ilvl w:val="0"/>
          <w:numId w:val="31"/>
        </w:numPr>
        <w:shd w:val="clear" w:color="auto" w:fill="FFFFFF"/>
        <w:tabs>
          <w:tab w:val="clear" w:pos="709"/>
          <w:tab w:val="left" w:pos="989"/>
        </w:tabs>
        <w:suppressAutoHyphens w:val="0"/>
        <w:autoSpaceDE w:val="0"/>
        <w:autoSpaceDN w:val="0"/>
        <w:adjustRightInd w:val="0"/>
        <w:spacing w:after="0" w:line="322" w:lineRule="exact"/>
        <w:ind w:firstLine="715"/>
        <w:jc w:val="left"/>
        <w:rPr>
          <w:rFonts w:ascii="Times New Roman" w:eastAsia="Times New Roman" w:hAnsi="Times New Roman" w:cs="Times New Roman"/>
          <w:spacing w:val="-15"/>
          <w:kern w:val="0"/>
          <w:sz w:val="28"/>
          <w:szCs w:val="28"/>
          <w:lang w:eastAsia="ru-RU"/>
        </w:rPr>
      </w:pPr>
      <w:r w:rsidRPr="00CC3653">
        <w:rPr>
          <w:rFonts w:ascii="Times New Roman" w:eastAsia="Times New Roman" w:hAnsi="Times New Roman" w:cs="Times New Roman"/>
          <w:kern w:val="0"/>
          <w:sz w:val="28"/>
          <w:szCs w:val="28"/>
          <w:lang w:eastAsia="ru-RU"/>
        </w:rPr>
        <w:t>Рассказы Т. Толстой в каждом отдельном издании представляют собой новый вид целостной художественной структуры, и поэтому каждый сборник рассказов требует отдельной интерпретации.</w:t>
      </w:r>
    </w:p>
    <w:p w:rsidR="00CC3653" w:rsidRPr="00CC3653" w:rsidRDefault="00CC3653" w:rsidP="00CC3653">
      <w:pPr>
        <w:numPr>
          <w:ilvl w:val="0"/>
          <w:numId w:val="31"/>
        </w:numPr>
        <w:shd w:val="clear" w:color="auto" w:fill="FFFFFF"/>
        <w:tabs>
          <w:tab w:val="clear" w:pos="709"/>
          <w:tab w:val="left" w:pos="989"/>
        </w:tabs>
        <w:suppressAutoHyphens w:val="0"/>
        <w:autoSpaceDE w:val="0"/>
        <w:autoSpaceDN w:val="0"/>
        <w:adjustRightInd w:val="0"/>
        <w:spacing w:after="0" w:line="322" w:lineRule="exact"/>
        <w:ind w:right="10" w:firstLine="715"/>
        <w:jc w:val="left"/>
        <w:rPr>
          <w:rFonts w:ascii="Times New Roman" w:eastAsia="Times New Roman" w:hAnsi="Times New Roman" w:cs="Times New Roman"/>
          <w:spacing w:val="-15"/>
          <w:kern w:val="0"/>
          <w:sz w:val="28"/>
          <w:szCs w:val="28"/>
          <w:lang w:eastAsia="ru-RU"/>
        </w:rPr>
      </w:pPr>
      <w:r w:rsidRPr="00CC3653">
        <w:rPr>
          <w:rFonts w:ascii="Times New Roman" w:eastAsia="Times New Roman" w:hAnsi="Times New Roman" w:cs="Times New Roman"/>
          <w:kern w:val="0"/>
          <w:sz w:val="28"/>
          <w:szCs w:val="28"/>
          <w:lang w:eastAsia="ru-RU"/>
        </w:rPr>
        <w:t>Онтологический пессимизм как философско-художественное настроение эпохи является формообразующим принципом для «малой» прозы Т. Толстой, порождает поиск новых художественных средств, остранение приёмов традиционной поэтики.</w:t>
      </w:r>
    </w:p>
    <w:p w:rsidR="00CC3653" w:rsidRPr="00CC3653" w:rsidRDefault="00CC3653" w:rsidP="00CC3653">
      <w:pPr>
        <w:numPr>
          <w:ilvl w:val="0"/>
          <w:numId w:val="31"/>
        </w:numPr>
        <w:shd w:val="clear" w:color="auto" w:fill="FFFFFF"/>
        <w:tabs>
          <w:tab w:val="clear" w:pos="709"/>
          <w:tab w:val="left" w:pos="989"/>
        </w:tabs>
        <w:suppressAutoHyphens w:val="0"/>
        <w:autoSpaceDE w:val="0"/>
        <w:autoSpaceDN w:val="0"/>
        <w:adjustRightInd w:val="0"/>
        <w:spacing w:after="0" w:line="322" w:lineRule="exact"/>
        <w:ind w:right="10" w:firstLine="715"/>
        <w:jc w:val="left"/>
        <w:rPr>
          <w:rFonts w:ascii="Times New Roman" w:eastAsia="Times New Roman" w:hAnsi="Times New Roman" w:cs="Times New Roman"/>
          <w:spacing w:val="-15"/>
          <w:kern w:val="0"/>
          <w:sz w:val="28"/>
          <w:szCs w:val="28"/>
          <w:lang w:eastAsia="ru-RU"/>
        </w:rPr>
        <w:sectPr w:rsidR="00CC3653" w:rsidRPr="00CC3653">
          <w:pgSz w:w="11909" w:h="16834"/>
          <w:pgMar w:top="898" w:right="1136" w:bottom="360" w:left="1135" w:header="720" w:footer="720" w:gutter="0"/>
          <w:cols w:space="60"/>
          <w:noEndnote/>
        </w:sectPr>
      </w:pPr>
    </w:p>
    <w:p w:rsidR="00CC3653" w:rsidRPr="00CC3653" w:rsidRDefault="00CC3653" w:rsidP="00CC3653">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CC3653">
        <w:rPr>
          <w:rFonts w:ascii="Times New Roman" w:eastAsia="Times New Roman" w:hAnsi="Times New Roman" w:cs="Times New Roman"/>
          <w:kern w:val="0"/>
          <w:sz w:val="24"/>
          <w:szCs w:val="24"/>
          <w:lang w:eastAsia="ru-RU"/>
        </w:rPr>
        <w:t>6</w:t>
      </w:r>
    </w:p>
    <w:p w:rsidR="00CC3653" w:rsidRPr="00CC3653" w:rsidRDefault="00CC3653" w:rsidP="00CC3653">
      <w:pPr>
        <w:shd w:val="clear" w:color="auto" w:fill="FFFFFF"/>
        <w:tabs>
          <w:tab w:val="clear" w:pos="709"/>
        </w:tabs>
        <w:suppressAutoHyphens w:val="0"/>
        <w:autoSpaceDE w:val="0"/>
        <w:autoSpaceDN w:val="0"/>
        <w:adjustRightInd w:val="0"/>
        <w:spacing w:before="288" w:after="0" w:line="322" w:lineRule="exact"/>
        <w:ind w:right="10" w:firstLine="710"/>
        <w:rPr>
          <w:rFonts w:ascii="Times New Roman" w:eastAsia="Times New Roman" w:hAnsi="Times New Roman" w:cs="Times New Roman"/>
          <w:kern w:val="0"/>
          <w:sz w:val="20"/>
          <w:szCs w:val="20"/>
          <w:lang w:eastAsia="ru-RU"/>
        </w:rPr>
      </w:pPr>
      <w:r w:rsidRPr="00CC3653">
        <w:rPr>
          <w:rFonts w:ascii="Times New Roman" w:eastAsia="Times New Roman" w:hAnsi="Times New Roman" w:cs="Times New Roman"/>
          <w:kern w:val="0"/>
          <w:sz w:val="28"/>
          <w:szCs w:val="28"/>
          <w:lang w:eastAsia="ru-RU"/>
        </w:rPr>
        <w:t>4. Авторская позиция, образы повествователей, сказовое повествование (сказ советской интеллигенции) наряду с цитатностью, мифологическими символами и фольклорными мотивами в рассказах Т. Толстой трансформируются в миф русской интеллигенции советского периода.</w:t>
      </w:r>
    </w:p>
    <w:p w:rsidR="00CC3653" w:rsidRPr="00CC3653" w:rsidRDefault="00CC3653" w:rsidP="00CC3653">
      <w:pPr>
        <w:shd w:val="clear" w:color="auto" w:fill="FFFFFF"/>
        <w:tabs>
          <w:tab w:val="clear" w:pos="709"/>
        </w:tabs>
        <w:suppressAutoHyphens w:val="0"/>
        <w:autoSpaceDE w:val="0"/>
        <w:autoSpaceDN w:val="0"/>
        <w:adjustRightInd w:val="0"/>
        <w:spacing w:after="0" w:line="322" w:lineRule="exact"/>
        <w:ind w:left="5" w:right="10" w:firstLine="706"/>
        <w:rPr>
          <w:rFonts w:ascii="Times New Roman" w:eastAsia="Times New Roman" w:hAnsi="Times New Roman" w:cs="Times New Roman"/>
          <w:kern w:val="0"/>
          <w:sz w:val="20"/>
          <w:szCs w:val="20"/>
          <w:lang w:eastAsia="ru-RU"/>
        </w:rPr>
      </w:pPr>
      <w:r w:rsidRPr="00CC3653">
        <w:rPr>
          <w:rFonts w:ascii="Times New Roman" w:eastAsia="Times New Roman" w:hAnsi="Times New Roman" w:cs="Times New Roman"/>
          <w:b/>
          <w:bCs/>
          <w:kern w:val="0"/>
          <w:sz w:val="28"/>
          <w:szCs w:val="28"/>
          <w:lang w:eastAsia="ru-RU"/>
        </w:rPr>
        <w:t xml:space="preserve">Апробация диссертации. </w:t>
      </w:r>
      <w:r w:rsidRPr="00CC3653">
        <w:rPr>
          <w:rFonts w:ascii="Times New Roman" w:eastAsia="Times New Roman" w:hAnsi="Times New Roman" w:cs="Times New Roman"/>
          <w:kern w:val="0"/>
          <w:sz w:val="28"/>
          <w:szCs w:val="28"/>
          <w:lang w:eastAsia="ru-RU"/>
        </w:rPr>
        <w:t>Основные положения исследования были изложены на научных конференциях: международных (Самара, 2003; Ставрополь, 2006; Волгоград, 2006), региональных (Самара, 2006), межвузовских (Самара, 2005; Саратов, 2005).</w:t>
      </w:r>
    </w:p>
    <w:p w:rsidR="00CC3653" w:rsidRPr="00CC3653" w:rsidRDefault="00CC3653" w:rsidP="00CC3653">
      <w:pPr>
        <w:shd w:val="clear" w:color="auto" w:fill="FFFFFF"/>
        <w:tabs>
          <w:tab w:val="clear" w:pos="709"/>
        </w:tabs>
        <w:suppressAutoHyphens w:val="0"/>
        <w:autoSpaceDE w:val="0"/>
        <w:autoSpaceDN w:val="0"/>
        <w:adjustRightInd w:val="0"/>
        <w:spacing w:after="0" w:line="322" w:lineRule="exact"/>
        <w:ind w:left="5" w:right="14" w:firstLine="706"/>
        <w:rPr>
          <w:rFonts w:ascii="Times New Roman" w:eastAsia="Times New Roman" w:hAnsi="Times New Roman" w:cs="Times New Roman"/>
          <w:kern w:val="0"/>
          <w:sz w:val="20"/>
          <w:szCs w:val="20"/>
          <w:lang w:eastAsia="ru-RU"/>
        </w:rPr>
      </w:pPr>
      <w:r w:rsidRPr="00CC3653">
        <w:rPr>
          <w:rFonts w:ascii="Times New Roman" w:eastAsia="Times New Roman" w:hAnsi="Times New Roman" w:cs="Times New Roman"/>
          <w:kern w:val="0"/>
          <w:sz w:val="28"/>
          <w:szCs w:val="28"/>
          <w:lang w:eastAsia="ru-RU"/>
        </w:rPr>
        <w:t>Результаты исследования отражены в 10 публикациях, из которых 3 - в изданиях, рекомендованных ВАК Министерства образования и науки России.</w:t>
      </w:r>
    </w:p>
    <w:p w:rsidR="00CC3653" w:rsidRPr="00CC3653" w:rsidRDefault="00CC3653" w:rsidP="00CC3653">
      <w:pPr>
        <w:shd w:val="clear" w:color="auto" w:fill="FFFFFF"/>
        <w:tabs>
          <w:tab w:val="clear" w:pos="709"/>
        </w:tabs>
        <w:suppressAutoHyphens w:val="0"/>
        <w:autoSpaceDE w:val="0"/>
        <w:autoSpaceDN w:val="0"/>
        <w:adjustRightInd w:val="0"/>
        <w:spacing w:after="0" w:line="322" w:lineRule="exact"/>
        <w:ind w:left="5" w:right="14" w:firstLine="715"/>
        <w:rPr>
          <w:rFonts w:ascii="Times New Roman" w:eastAsia="Times New Roman" w:hAnsi="Times New Roman" w:cs="Times New Roman"/>
          <w:kern w:val="0"/>
          <w:sz w:val="20"/>
          <w:szCs w:val="20"/>
          <w:lang w:eastAsia="ru-RU"/>
        </w:rPr>
      </w:pPr>
      <w:r w:rsidRPr="00CC3653">
        <w:rPr>
          <w:rFonts w:ascii="Times New Roman" w:eastAsia="Times New Roman" w:hAnsi="Times New Roman" w:cs="Times New Roman"/>
          <w:b/>
          <w:bCs/>
          <w:kern w:val="0"/>
          <w:sz w:val="28"/>
          <w:szCs w:val="28"/>
          <w:lang w:eastAsia="ru-RU"/>
        </w:rPr>
        <w:t xml:space="preserve">Структура работы. </w:t>
      </w:r>
      <w:r w:rsidRPr="00CC3653">
        <w:rPr>
          <w:rFonts w:ascii="Times New Roman" w:eastAsia="Times New Roman" w:hAnsi="Times New Roman" w:cs="Times New Roman"/>
          <w:kern w:val="0"/>
          <w:sz w:val="28"/>
          <w:szCs w:val="28"/>
          <w:lang w:eastAsia="ru-RU"/>
        </w:rPr>
        <w:t>Диссертация состоит из введения, двух глав, заключения, списка литературы (296 наименований). Общий объем диссертации - 196 страниц.</w:t>
      </w:r>
    </w:p>
    <w:p w:rsidR="00CC3653" w:rsidRPr="00CC3653" w:rsidRDefault="00CC3653" w:rsidP="00CC3653">
      <w:pPr>
        <w:shd w:val="clear" w:color="auto" w:fill="FFFFFF"/>
        <w:tabs>
          <w:tab w:val="clear" w:pos="709"/>
        </w:tabs>
        <w:suppressAutoHyphens w:val="0"/>
        <w:autoSpaceDE w:val="0"/>
        <w:autoSpaceDN w:val="0"/>
        <w:adjustRightInd w:val="0"/>
        <w:spacing w:before="480" w:after="0" w:line="240" w:lineRule="auto"/>
        <w:ind w:left="2040" w:firstLine="0"/>
        <w:jc w:val="left"/>
        <w:rPr>
          <w:rFonts w:ascii="Times New Roman" w:eastAsia="Times New Roman" w:hAnsi="Times New Roman" w:cs="Times New Roman"/>
          <w:kern w:val="0"/>
          <w:sz w:val="20"/>
          <w:szCs w:val="20"/>
          <w:lang w:eastAsia="ru-RU"/>
        </w:rPr>
      </w:pPr>
      <w:r w:rsidRPr="00CC3653">
        <w:rPr>
          <w:rFonts w:ascii="Times New Roman" w:eastAsia="Times New Roman" w:hAnsi="Times New Roman" w:cs="Times New Roman"/>
          <w:b/>
          <w:bCs/>
          <w:spacing w:val="-1"/>
          <w:kern w:val="0"/>
          <w:sz w:val="28"/>
          <w:szCs w:val="28"/>
          <w:lang w:eastAsia="ru-RU"/>
        </w:rPr>
        <w:t>ОСНОВНОЕ СОДЕРЖАНИЕ ДИССЕРТАЦИИ</w:t>
      </w:r>
    </w:p>
    <w:p w:rsidR="00CC3653" w:rsidRPr="00CC3653" w:rsidRDefault="00CC3653" w:rsidP="00CC3653">
      <w:pPr>
        <w:shd w:val="clear" w:color="auto" w:fill="FFFFFF"/>
        <w:tabs>
          <w:tab w:val="clear" w:pos="709"/>
        </w:tabs>
        <w:suppressAutoHyphens w:val="0"/>
        <w:autoSpaceDE w:val="0"/>
        <w:autoSpaceDN w:val="0"/>
        <w:adjustRightInd w:val="0"/>
        <w:spacing w:before="110" w:after="0" w:line="322" w:lineRule="exact"/>
        <w:ind w:left="5" w:right="10" w:firstLine="701"/>
        <w:rPr>
          <w:rFonts w:ascii="Times New Roman" w:eastAsia="Times New Roman" w:hAnsi="Times New Roman" w:cs="Times New Roman"/>
          <w:kern w:val="0"/>
          <w:sz w:val="20"/>
          <w:szCs w:val="20"/>
          <w:lang w:eastAsia="ru-RU"/>
        </w:rPr>
      </w:pPr>
      <w:r w:rsidRPr="00CC3653">
        <w:rPr>
          <w:rFonts w:ascii="Times New Roman" w:eastAsia="Times New Roman" w:hAnsi="Times New Roman" w:cs="Times New Roman"/>
          <w:b/>
          <w:bCs/>
          <w:kern w:val="0"/>
          <w:sz w:val="28"/>
          <w:szCs w:val="28"/>
          <w:lang w:eastAsia="ru-RU"/>
        </w:rPr>
        <w:t xml:space="preserve">Во Введении </w:t>
      </w:r>
      <w:r w:rsidRPr="00CC3653">
        <w:rPr>
          <w:rFonts w:ascii="Times New Roman" w:eastAsia="Times New Roman" w:hAnsi="Times New Roman" w:cs="Times New Roman"/>
          <w:kern w:val="0"/>
          <w:sz w:val="28"/>
          <w:szCs w:val="28"/>
          <w:lang w:eastAsia="ru-RU"/>
        </w:rPr>
        <w:t>определяется общее направление исследования, формулируются цель и задачи, даётся обоснование актуальности работы, её научной новизны, теоретической значимости и практической ценности, излагаются основные положения, выносимые на защиту, описываются материал и методы исследования. Даётся обзор критических работ, посвященных творчеству Т. Толстой, определяется место писательницы в современном литературном процессе.</w:t>
      </w:r>
    </w:p>
    <w:p w:rsidR="00CC3653" w:rsidRPr="00CC3653" w:rsidRDefault="00CC3653" w:rsidP="00CC3653">
      <w:pPr>
        <w:shd w:val="clear" w:color="auto" w:fill="FFFFFF"/>
        <w:tabs>
          <w:tab w:val="clear" w:pos="709"/>
        </w:tabs>
        <w:suppressAutoHyphens w:val="0"/>
        <w:autoSpaceDE w:val="0"/>
        <w:autoSpaceDN w:val="0"/>
        <w:adjustRightInd w:val="0"/>
        <w:spacing w:after="0" w:line="322" w:lineRule="exact"/>
        <w:ind w:firstLine="701"/>
        <w:rPr>
          <w:rFonts w:ascii="Times New Roman" w:eastAsia="Times New Roman" w:hAnsi="Times New Roman" w:cs="Times New Roman"/>
          <w:kern w:val="0"/>
          <w:sz w:val="20"/>
          <w:szCs w:val="20"/>
          <w:lang w:eastAsia="ru-RU"/>
        </w:rPr>
      </w:pPr>
      <w:r w:rsidRPr="00CC3653">
        <w:rPr>
          <w:rFonts w:ascii="Times New Roman" w:eastAsia="Times New Roman" w:hAnsi="Times New Roman" w:cs="Times New Roman"/>
          <w:kern w:val="0"/>
          <w:sz w:val="28"/>
          <w:szCs w:val="28"/>
          <w:lang w:eastAsia="ru-RU"/>
        </w:rPr>
        <w:t xml:space="preserve">Первая глава названа </w:t>
      </w:r>
      <w:r w:rsidRPr="00CC3653">
        <w:rPr>
          <w:rFonts w:ascii="Times New Roman" w:eastAsia="Times New Roman" w:hAnsi="Times New Roman" w:cs="Times New Roman"/>
          <w:b/>
          <w:bCs/>
          <w:kern w:val="0"/>
          <w:sz w:val="28"/>
          <w:szCs w:val="28"/>
          <w:lang w:eastAsia="ru-RU"/>
        </w:rPr>
        <w:t xml:space="preserve">«Специфика художественной целостности сборника рассказов Т. Толстой "Река Оккервиль"». </w:t>
      </w:r>
      <w:r w:rsidRPr="00CC3653">
        <w:rPr>
          <w:rFonts w:ascii="Times New Roman" w:eastAsia="Times New Roman" w:hAnsi="Times New Roman" w:cs="Times New Roman"/>
          <w:kern w:val="0"/>
          <w:sz w:val="28"/>
          <w:szCs w:val="28"/>
          <w:lang w:eastAsia="ru-RU"/>
        </w:rPr>
        <w:t xml:space="preserve">В первом параграфе </w:t>
      </w:r>
      <w:r w:rsidRPr="00CC3653">
        <w:rPr>
          <w:rFonts w:ascii="Times New Roman" w:eastAsia="Times New Roman" w:hAnsi="Times New Roman" w:cs="Times New Roman"/>
          <w:b/>
          <w:bCs/>
          <w:kern w:val="0"/>
          <w:sz w:val="28"/>
          <w:szCs w:val="28"/>
          <w:lang w:eastAsia="ru-RU"/>
        </w:rPr>
        <w:t xml:space="preserve">«Поэтика рассказа конца </w:t>
      </w:r>
      <w:r w:rsidRPr="00CC3653">
        <w:rPr>
          <w:rFonts w:ascii="Times New Roman" w:eastAsia="Times New Roman" w:hAnsi="Times New Roman" w:cs="Times New Roman"/>
          <w:b/>
          <w:bCs/>
          <w:kern w:val="0"/>
          <w:sz w:val="28"/>
          <w:szCs w:val="28"/>
          <w:lang w:val="en-US" w:eastAsia="ru-RU"/>
        </w:rPr>
        <w:t>XX</w:t>
      </w:r>
      <w:r w:rsidRPr="00CC3653">
        <w:rPr>
          <w:rFonts w:ascii="Times New Roman" w:eastAsia="Times New Roman" w:hAnsi="Times New Roman" w:cs="Times New Roman"/>
          <w:b/>
          <w:bCs/>
          <w:kern w:val="0"/>
          <w:sz w:val="28"/>
          <w:szCs w:val="28"/>
          <w:lang w:eastAsia="ru-RU"/>
        </w:rPr>
        <w:t xml:space="preserve"> века» </w:t>
      </w:r>
      <w:r w:rsidRPr="00CC3653">
        <w:rPr>
          <w:rFonts w:ascii="Times New Roman" w:eastAsia="Times New Roman" w:hAnsi="Times New Roman" w:cs="Times New Roman"/>
          <w:kern w:val="0"/>
          <w:sz w:val="28"/>
          <w:szCs w:val="28"/>
          <w:lang w:eastAsia="ru-RU"/>
        </w:rPr>
        <w:t xml:space="preserve">рассматривается развитие жанра рассказа в конце </w:t>
      </w:r>
      <w:r w:rsidRPr="00CC3653">
        <w:rPr>
          <w:rFonts w:ascii="Times New Roman" w:eastAsia="Times New Roman" w:hAnsi="Times New Roman" w:cs="Times New Roman"/>
          <w:kern w:val="0"/>
          <w:sz w:val="28"/>
          <w:szCs w:val="28"/>
          <w:lang w:val="en-US" w:eastAsia="ru-RU"/>
        </w:rPr>
        <w:t>XX</w:t>
      </w:r>
      <w:r w:rsidRPr="00CC3653">
        <w:rPr>
          <w:rFonts w:ascii="Times New Roman" w:eastAsia="Times New Roman" w:hAnsi="Times New Roman" w:cs="Times New Roman"/>
          <w:kern w:val="0"/>
          <w:sz w:val="28"/>
          <w:szCs w:val="28"/>
          <w:lang w:eastAsia="ru-RU"/>
        </w:rPr>
        <w:t xml:space="preserve"> века. Именно в этом жанре наиболее ярко представлено значение </w:t>
      </w:r>
      <w:r w:rsidRPr="00CC3653">
        <w:rPr>
          <w:rFonts w:ascii="Times New Roman" w:eastAsia="Times New Roman" w:hAnsi="Times New Roman" w:cs="Times New Roman"/>
          <w:spacing w:val="-1"/>
          <w:kern w:val="0"/>
          <w:sz w:val="28"/>
          <w:szCs w:val="28"/>
          <w:lang w:eastAsia="ru-RU"/>
        </w:rPr>
        <w:t xml:space="preserve">культуры постмодернизма. Западный постмодернизм обозначил тупик: каждый </w:t>
      </w:r>
      <w:r w:rsidRPr="00CC3653">
        <w:rPr>
          <w:rFonts w:ascii="Times New Roman" w:eastAsia="Times New Roman" w:hAnsi="Times New Roman" w:cs="Times New Roman"/>
          <w:kern w:val="0"/>
          <w:sz w:val="28"/>
          <w:szCs w:val="28"/>
          <w:lang w:eastAsia="ru-RU"/>
        </w:rPr>
        <w:t>тезис в искусстве воспроизводит то, что уже само является воспроизведением. Реальность исчезает, демонтируется, и потому философия и искусство не успевают дублировать жизнь.</w:t>
      </w:r>
    </w:p>
    <w:p w:rsidR="00CC3653" w:rsidRPr="00CC3653" w:rsidRDefault="00CC3653" w:rsidP="00CC3653">
      <w:pPr>
        <w:shd w:val="clear" w:color="auto" w:fill="FFFFFF"/>
        <w:tabs>
          <w:tab w:val="clear" w:pos="709"/>
        </w:tabs>
        <w:suppressAutoHyphens w:val="0"/>
        <w:autoSpaceDE w:val="0"/>
        <w:autoSpaceDN w:val="0"/>
        <w:adjustRightInd w:val="0"/>
        <w:spacing w:after="0" w:line="322" w:lineRule="exact"/>
        <w:ind w:right="5" w:firstLine="706"/>
        <w:rPr>
          <w:rFonts w:ascii="Times New Roman" w:eastAsia="Times New Roman" w:hAnsi="Times New Roman" w:cs="Times New Roman"/>
          <w:kern w:val="0"/>
          <w:sz w:val="20"/>
          <w:szCs w:val="20"/>
          <w:lang w:eastAsia="ru-RU"/>
        </w:rPr>
      </w:pPr>
      <w:r w:rsidRPr="00CC3653">
        <w:rPr>
          <w:rFonts w:ascii="Times New Roman" w:eastAsia="Times New Roman" w:hAnsi="Times New Roman" w:cs="Times New Roman"/>
          <w:kern w:val="0"/>
          <w:sz w:val="28"/>
          <w:szCs w:val="28"/>
          <w:lang w:eastAsia="ru-RU"/>
        </w:rPr>
        <w:t>Русский постмодернизм обозначает не конец литературы как таковой, а высвобождение её из-под слоя мифических представлений, раскрепощение формы. Но в этом процессе неизбежно возникает новая мифология (неомифологизм). Русская постмодернистская проза возвращает «гуманистическое измерение реальности, ставя в центр внимания обычную человеческую судьбу и, тем самым, подрывая постмодернистскую аксиому о том, что реальность - это всего лишь совокупность симулякров» .</w:t>
      </w:r>
    </w:p>
    <w:p w:rsidR="00CC3653" w:rsidRPr="00CC3653" w:rsidRDefault="00CC3653" w:rsidP="00CC3653">
      <w:pPr>
        <w:shd w:val="clear" w:color="auto" w:fill="FFFFFF"/>
        <w:tabs>
          <w:tab w:val="clear" w:pos="709"/>
        </w:tabs>
        <w:suppressAutoHyphens w:val="0"/>
        <w:autoSpaceDE w:val="0"/>
        <w:autoSpaceDN w:val="0"/>
        <w:adjustRightInd w:val="0"/>
        <w:spacing w:after="0" w:line="322" w:lineRule="exact"/>
        <w:ind w:left="5" w:right="5" w:firstLine="701"/>
        <w:rPr>
          <w:rFonts w:ascii="Times New Roman" w:eastAsia="Times New Roman" w:hAnsi="Times New Roman" w:cs="Times New Roman"/>
          <w:kern w:val="0"/>
          <w:sz w:val="20"/>
          <w:szCs w:val="20"/>
          <w:lang w:eastAsia="ru-RU"/>
        </w:rPr>
      </w:pPr>
      <w:r w:rsidRPr="00CC3653">
        <w:rPr>
          <w:rFonts w:ascii="Times New Roman" w:eastAsia="Times New Roman" w:hAnsi="Times New Roman" w:cs="Times New Roman"/>
          <w:kern w:val="0"/>
          <w:sz w:val="28"/>
          <w:szCs w:val="28"/>
          <w:lang w:eastAsia="ru-RU"/>
        </w:rPr>
        <w:t xml:space="preserve">Предметом литературы оказывается предшествующая культура: </w:t>
      </w:r>
      <w:r w:rsidRPr="00CC3653">
        <w:rPr>
          <w:rFonts w:ascii="Times New Roman" w:eastAsia="Times New Roman" w:hAnsi="Times New Roman" w:cs="Times New Roman"/>
          <w:spacing w:val="-3"/>
          <w:kern w:val="0"/>
          <w:sz w:val="28"/>
          <w:szCs w:val="28"/>
          <w:lang w:eastAsia="ru-RU"/>
        </w:rPr>
        <w:t xml:space="preserve">смешивается высокое и низменное, сакральное и профанное, высокий стиль и </w:t>
      </w:r>
      <w:r w:rsidRPr="00CC3653">
        <w:rPr>
          <w:rFonts w:ascii="Times New Roman" w:eastAsia="Times New Roman" w:hAnsi="Times New Roman" w:cs="Times New Roman"/>
          <w:spacing w:val="-4"/>
          <w:kern w:val="0"/>
          <w:sz w:val="28"/>
          <w:szCs w:val="28"/>
          <w:lang w:eastAsia="ru-RU"/>
        </w:rPr>
        <w:t xml:space="preserve">полуграмотное просторечье, поэзия и блатной жаргон. Постмодернизм называют «вторичной художественной системой, исследующей не реальность, но прошлые </w:t>
      </w:r>
      <w:r w:rsidRPr="00CC3653">
        <w:rPr>
          <w:rFonts w:ascii="Times New Roman" w:eastAsia="Times New Roman" w:hAnsi="Times New Roman" w:cs="Times New Roman"/>
          <w:kern w:val="0"/>
          <w:sz w:val="28"/>
          <w:szCs w:val="28"/>
          <w:lang w:eastAsia="ru-RU"/>
        </w:rPr>
        <w:t>представления о ней, хаотически, причудливо и бессистемно их перемешивая и</w:t>
      </w:r>
    </w:p>
    <w:p w:rsidR="00CC3653" w:rsidRPr="00CC3653" w:rsidRDefault="00CC3653" w:rsidP="00CC3653">
      <w:pPr>
        <w:shd w:val="clear" w:color="auto" w:fill="FFFFFF"/>
        <w:tabs>
          <w:tab w:val="clear" w:pos="709"/>
        </w:tabs>
        <w:suppressAutoHyphens w:val="0"/>
        <w:autoSpaceDE w:val="0"/>
        <w:autoSpaceDN w:val="0"/>
        <w:adjustRightInd w:val="0"/>
        <w:spacing w:before="490" w:after="0" w:line="240" w:lineRule="auto"/>
        <w:ind w:left="19" w:firstLine="0"/>
        <w:jc w:val="left"/>
        <w:rPr>
          <w:rFonts w:ascii="Times New Roman" w:eastAsia="Times New Roman" w:hAnsi="Times New Roman" w:cs="Times New Roman"/>
          <w:kern w:val="0"/>
          <w:sz w:val="20"/>
          <w:szCs w:val="20"/>
          <w:lang w:eastAsia="ru-RU"/>
        </w:rPr>
      </w:pPr>
      <w:r w:rsidRPr="00CC3653">
        <w:rPr>
          <w:rFonts w:ascii="Times New Roman" w:eastAsia="Times New Roman" w:hAnsi="Times New Roman" w:cs="Times New Roman"/>
          <w:kern w:val="0"/>
          <w:sz w:val="24"/>
          <w:szCs w:val="24"/>
          <w:vertAlign w:val="superscript"/>
          <w:lang w:eastAsia="ru-RU"/>
        </w:rPr>
        <w:t>1</w:t>
      </w:r>
      <w:r w:rsidRPr="00CC3653">
        <w:rPr>
          <w:rFonts w:ascii="Times New Roman" w:eastAsia="Times New Roman" w:hAnsi="Times New Roman" w:cs="Times New Roman"/>
          <w:kern w:val="0"/>
          <w:sz w:val="24"/>
          <w:szCs w:val="24"/>
          <w:lang w:eastAsia="ru-RU"/>
        </w:rPr>
        <w:t xml:space="preserve"> </w:t>
      </w:r>
      <w:r w:rsidRPr="00CC3653">
        <w:rPr>
          <w:rFonts w:ascii="Times New Roman" w:eastAsia="Times New Roman" w:hAnsi="Times New Roman" w:cs="Times New Roman"/>
          <w:spacing w:val="-1"/>
          <w:kern w:val="0"/>
          <w:sz w:val="24"/>
          <w:szCs w:val="24"/>
          <w:lang w:eastAsia="ru-RU"/>
        </w:rPr>
        <w:t>Липовецкий М. Изживание смерти // Знамя. 1995. № 8. С. 197.</w:t>
      </w:r>
    </w:p>
    <w:p w:rsidR="00CC3653" w:rsidRPr="00CC3653" w:rsidRDefault="00CC3653" w:rsidP="00CC3653">
      <w:pPr>
        <w:shd w:val="clear" w:color="auto" w:fill="FFFFFF"/>
        <w:tabs>
          <w:tab w:val="clear" w:pos="709"/>
        </w:tabs>
        <w:suppressAutoHyphens w:val="0"/>
        <w:autoSpaceDE w:val="0"/>
        <w:autoSpaceDN w:val="0"/>
        <w:adjustRightInd w:val="0"/>
        <w:spacing w:before="490" w:after="0" w:line="240" w:lineRule="auto"/>
        <w:ind w:left="19" w:firstLine="0"/>
        <w:jc w:val="left"/>
        <w:rPr>
          <w:rFonts w:ascii="Times New Roman" w:eastAsia="Times New Roman" w:hAnsi="Times New Roman" w:cs="Times New Roman"/>
          <w:kern w:val="0"/>
          <w:sz w:val="20"/>
          <w:szCs w:val="20"/>
          <w:lang w:eastAsia="ru-RU"/>
        </w:rPr>
        <w:sectPr w:rsidR="00CC3653" w:rsidRPr="00CC3653">
          <w:pgSz w:w="11909" w:h="16834"/>
          <w:pgMar w:top="847" w:right="1131" w:bottom="360" w:left="1135" w:header="720" w:footer="720" w:gutter="0"/>
          <w:cols w:space="60"/>
          <w:noEndnote/>
        </w:sectPr>
      </w:pPr>
    </w:p>
    <w:p w:rsidR="00CC3653" w:rsidRPr="00CC3653" w:rsidRDefault="00CC3653" w:rsidP="00CC3653">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CC3653">
        <w:rPr>
          <w:rFonts w:ascii="Arial" w:eastAsia="Times New Roman" w:hAnsi="Arial" w:cs="Arial"/>
          <w:b/>
          <w:bCs/>
          <w:kern w:val="0"/>
          <w:lang w:eastAsia="ru-RU"/>
        </w:rPr>
        <w:t>7</w:t>
      </w:r>
    </w:p>
    <w:p w:rsidR="00CC3653" w:rsidRPr="00CC3653" w:rsidRDefault="00CC3653" w:rsidP="00CC3653">
      <w:pPr>
        <w:shd w:val="clear" w:color="auto" w:fill="FFFFFF"/>
        <w:tabs>
          <w:tab w:val="clear" w:pos="709"/>
        </w:tabs>
        <w:suppressAutoHyphens w:val="0"/>
        <w:autoSpaceDE w:val="0"/>
        <w:autoSpaceDN w:val="0"/>
        <w:adjustRightInd w:val="0"/>
        <w:spacing w:before="293" w:after="0" w:line="322" w:lineRule="exact"/>
        <w:ind w:left="5" w:right="5" w:firstLine="0"/>
        <w:rPr>
          <w:rFonts w:ascii="Times New Roman" w:eastAsia="Times New Roman" w:hAnsi="Times New Roman" w:cs="Times New Roman"/>
          <w:kern w:val="0"/>
          <w:sz w:val="20"/>
          <w:szCs w:val="20"/>
          <w:lang w:eastAsia="ru-RU"/>
        </w:rPr>
      </w:pPr>
      <w:r w:rsidRPr="00CC3653">
        <w:rPr>
          <w:rFonts w:ascii="Times New Roman" w:eastAsia="Times New Roman" w:hAnsi="Times New Roman" w:cs="Times New Roman"/>
          <w:kern w:val="0"/>
          <w:sz w:val="28"/>
          <w:szCs w:val="28"/>
          <w:lang w:eastAsia="ru-RU"/>
        </w:rPr>
        <w:t xml:space="preserve">переосмысляя» . Основными понятиями, определяющими поэтику </w:t>
      </w:r>
      <w:r w:rsidRPr="00CC3653">
        <w:rPr>
          <w:rFonts w:ascii="Times New Roman" w:eastAsia="Times New Roman" w:hAnsi="Times New Roman" w:cs="Times New Roman"/>
          <w:spacing w:val="-3"/>
          <w:kern w:val="0"/>
          <w:sz w:val="28"/>
          <w:szCs w:val="28"/>
          <w:lang w:eastAsia="ru-RU"/>
        </w:rPr>
        <w:t xml:space="preserve">постмодернистской литературы, являются «мир как текст», «интертекст», </w:t>
      </w:r>
      <w:r w:rsidRPr="00CC3653">
        <w:rPr>
          <w:rFonts w:ascii="Times New Roman" w:eastAsia="Times New Roman" w:hAnsi="Times New Roman" w:cs="Times New Roman"/>
          <w:kern w:val="0"/>
          <w:sz w:val="28"/>
          <w:szCs w:val="28"/>
          <w:lang w:eastAsia="ru-RU"/>
        </w:rPr>
        <w:t>«интертекстуальность», «симулякр», «деконструкция» и т. д.</w:t>
      </w:r>
    </w:p>
    <w:p w:rsidR="00CC3653" w:rsidRPr="00CC3653" w:rsidRDefault="00CC3653" w:rsidP="00CC3653">
      <w:pPr>
        <w:shd w:val="clear" w:color="auto" w:fill="FFFFFF"/>
        <w:tabs>
          <w:tab w:val="clear" w:pos="709"/>
        </w:tabs>
        <w:suppressAutoHyphens w:val="0"/>
        <w:autoSpaceDE w:val="0"/>
        <w:autoSpaceDN w:val="0"/>
        <w:adjustRightInd w:val="0"/>
        <w:spacing w:after="0" w:line="322" w:lineRule="exact"/>
        <w:ind w:firstLine="778"/>
        <w:rPr>
          <w:rFonts w:ascii="Times New Roman" w:eastAsia="Times New Roman" w:hAnsi="Times New Roman" w:cs="Times New Roman"/>
          <w:kern w:val="0"/>
          <w:sz w:val="20"/>
          <w:szCs w:val="20"/>
          <w:lang w:eastAsia="ru-RU"/>
        </w:rPr>
      </w:pPr>
      <w:r w:rsidRPr="00CC3653">
        <w:rPr>
          <w:rFonts w:ascii="Times New Roman" w:eastAsia="Times New Roman" w:hAnsi="Times New Roman" w:cs="Times New Roman"/>
          <w:kern w:val="0"/>
          <w:sz w:val="28"/>
          <w:szCs w:val="28"/>
          <w:lang w:eastAsia="ru-RU"/>
        </w:rPr>
        <w:t xml:space="preserve">Все эти особенности постмодернизма отразились и на современном русском рассказе, в котором уживаются две контрастные тенденции: </w:t>
      </w:r>
      <w:r w:rsidRPr="00CC3653">
        <w:rPr>
          <w:rFonts w:ascii="Times New Roman" w:eastAsia="Times New Roman" w:hAnsi="Times New Roman" w:cs="Times New Roman"/>
          <w:spacing w:val="-3"/>
          <w:kern w:val="0"/>
          <w:sz w:val="28"/>
          <w:szCs w:val="28"/>
          <w:lang w:eastAsia="ru-RU"/>
        </w:rPr>
        <w:t xml:space="preserve">устремлённость к документальности и нарушение правдоподобия. Происходит усиление роли условности в новеллистике, чередование прошлого, настоящего и будущего времени, наблюдается отсутствие в ряде рассказов пространственной определённости, временной последовательности. Для многих новелл характерны </w:t>
      </w:r>
      <w:r w:rsidRPr="00CC3653">
        <w:rPr>
          <w:rFonts w:ascii="Times New Roman" w:eastAsia="Times New Roman" w:hAnsi="Times New Roman" w:cs="Times New Roman"/>
          <w:kern w:val="0"/>
          <w:sz w:val="28"/>
          <w:szCs w:val="28"/>
          <w:lang w:eastAsia="ru-RU"/>
        </w:rPr>
        <w:t xml:space="preserve">условно-эксцентрический принцип формирования сюжета, ассоциативный </w:t>
      </w:r>
      <w:r w:rsidRPr="00CC3653">
        <w:rPr>
          <w:rFonts w:ascii="Times New Roman" w:eastAsia="Times New Roman" w:hAnsi="Times New Roman" w:cs="Times New Roman"/>
          <w:spacing w:val="-4"/>
          <w:kern w:val="0"/>
          <w:sz w:val="28"/>
          <w:szCs w:val="28"/>
          <w:lang w:eastAsia="ru-RU"/>
        </w:rPr>
        <w:t xml:space="preserve">подтекст, сказочные элементы. Современный рассказ отличается использованием </w:t>
      </w:r>
      <w:r w:rsidRPr="00CC3653">
        <w:rPr>
          <w:rFonts w:ascii="Times New Roman" w:eastAsia="Times New Roman" w:hAnsi="Times New Roman" w:cs="Times New Roman"/>
          <w:spacing w:val="-3"/>
          <w:kern w:val="0"/>
          <w:sz w:val="28"/>
          <w:szCs w:val="28"/>
          <w:lang w:eastAsia="ru-RU"/>
        </w:rPr>
        <w:t xml:space="preserve">приёма контраста, социальная антитеза становится часто основой композиции. </w:t>
      </w:r>
      <w:r w:rsidRPr="00CC3653">
        <w:rPr>
          <w:rFonts w:ascii="Times New Roman" w:eastAsia="Times New Roman" w:hAnsi="Times New Roman" w:cs="Times New Roman"/>
          <w:spacing w:val="-5"/>
          <w:kern w:val="0"/>
          <w:sz w:val="28"/>
          <w:szCs w:val="28"/>
          <w:lang w:eastAsia="ru-RU"/>
        </w:rPr>
        <w:t xml:space="preserve">Принцип монтажа служит средством расширения временных и пространственных </w:t>
      </w:r>
      <w:r w:rsidRPr="00CC3653">
        <w:rPr>
          <w:rFonts w:ascii="Times New Roman" w:eastAsia="Times New Roman" w:hAnsi="Times New Roman" w:cs="Times New Roman"/>
          <w:spacing w:val="-4"/>
          <w:kern w:val="0"/>
          <w:sz w:val="28"/>
          <w:szCs w:val="28"/>
          <w:lang w:eastAsia="ru-RU"/>
        </w:rPr>
        <w:t xml:space="preserve">границ произведения. Отсюда частые пространственные разрывы, перемена места действия, событийная незавершённость. Писатели не забывают также о приёмах и </w:t>
      </w:r>
      <w:r w:rsidRPr="00CC3653">
        <w:rPr>
          <w:rFonts w:ascii="Times New Roman" w:eastAsia="Times New Roman" w:hAnsi="Times New Roman" w:cs="Times New Roman"/>
          <w:spacing w:val="-1"/>
          <w:kern w:val="0"/>
          <w:sz w:val="28"/>
          <w:szCs w:val="28"/>
          <w:lang w:eastAsia="ru-RU"/>
        </w:rPr>
        <w:t xml:space="preserve">средствах психологического анализа: фиксации настроений героя, описании </w:t>
      </w:r>
      <w:r w:rsidRPr="00CC3653">
        <w:rPr>
          <w:rFonts w:ascii="Times New Roman" w:eastAsia="Times New Roman" w:hAnsi="Times New Roman" w:cs="Times New Roman"/>
          <w:spacing w:val="-4"/>
          <w:kern w:val="0"/>
          <w:sz w:val="28"/>
          <w:szCs w:val="28"/>
          <w:lang w:eastAsia="ru-RU"/>
        </w:rPr>
        <w:t xml:space="preserve">внешнего действия, художественной детали, психологическом жесте, внутренней </w:t>
      </w:r>
      <w:r w:rsidRPr="00CC3653">
        <w:rPr>
          <w:rFonts w:ascii="Times New Roman" w:eastAsia="Times New Roman" w:hAnsi="Times New Roman" w:cs="Times New Roman"/>
          <w:kern w:val="0"/>
          <w:sz w:val="28"/>
          <w:szCs w:val="28"/>
          <w:lang w:eastAsia="ru-RU"/>
        </w:rPr>
        <w:t>речи персонажей.</w:t>
      </w:r>
    </w:p>
    <w:p w:rsidR="00CC3653" w:rsidRPr="00CC3653" w:rsidRDefault="00CC3653" w:rsidP="00CC3653">
      <w:pPr>
        <w:shd w:val="clear" w:color="auto" w:fill="FFFFFF"/>
        <w:tabs>
          <w:tab w:val="clear" w:pos="709"/>
        </w:tabs>
        <w:suppressAutoHyphens w:val="0"/>
        <w:autoSpaceDE w:val="0"/>
        <w:autoSpaceDN w:val="0"/>
        <w:adjustRightInd w:val="0"/>
        <w:spacing w:after="0" w:line="322" w:lineRule="exact"/>
        <w:ind w:right="5" w:firstLine="706"/>
        <w:rPr>
          <w:rFonts w:ascii="Times New Roman" w:eastAsia="Times New Roman" w:hAnsi="Times New Roman" w:cs="Times New Roman"/>
          <w:kern w:val="0"/>
          <w:sz w:val="20"/>
          <w:szCs w:val="20"/>
          <w:lang w:eastAsia="ru-RU"/>
        </w:rPr>
      </w:pPr>
      <w:r w:rsidRPr="00CC3653">
        <w:rPr>
          <w:rFonts w:ascii="Times New Roman" w:eastAsia="Times New Roman" w:hAnsi="Times New Roman" w:cs="Times New Roman"/>
          <w:kern w:val="0"/>
          <w:sz w:val="28"/>
          <w:szCs w:val="28"/>
          <w:lang w:eastAsia="ru-RU"/>
        </w:rPr>
        <w:t>Проблема художественной целостности остаётся особенно важной в вопросах поэтики художественного произведения. Принцип эстетической целостности основан на требовании соотносить любой элемент с целым и выражать это целое в любой детали. То есть целое - это главное и его нужно видеть прежде частей. Исходя из теории художественной целостности, автор диссертационного исследования приходит к выводу, что сборник рассказов требует особого рассмотрения в его единстве. Художественное единство сборника рассказов открывается на основе его внутренних структурных связей (развитие тем, мотивов, общность поэтических компонентов). Поэтика сборника рассказов строится по тем же принципам, что и поэтика отдельного рассказа. Эстетическая целостность сборника рассказов делает необходимым анализ книги как системы, как структурной организации.</w:t>
      </w:r>
    </w:p>
    <w:p w:rsidR="00CC3653" w:rsidRPr="00CC3653" w:rsidRDefault="00CC3653" w:rsidP="00CC3653">
      <w:pPr>
        <w:shd w:val="clear" w:color="auto" w:fill="FFFFFF"/>
        <w:tabs>
          <w:tab w:val="clear" w:pos="709"/>
        </w:tabs>
        <w:suppressAutoHyphens w:val="0"/>
        <w:autoSpaceDE w:val="0"/>
        <w:autoSpaceDN w:val="0"/>
        <w:adjustRightInd w:val="0"/>
        <w:spacing w:after="0" w:line="322" w:lineRule="exact"/>
        <w:ind w:right="10" w:firstLine="701"/>
        <w:rPr>
          <w:rFonts w:ascii="Times New Roman" w:eastAsia="Times New Roman" w:hAnsi="Times New Roman" w:cs="Times New Roman"/>
          <w:kern w:val="0"/>
          <w:sz w:val="20"/>
          <w:szCs w:val="20"/>
          <w:lang w:eastAsia="ru-RU"/>
        </w:rPr>
      </w:pPr>
      <w:r w:rsidRPr="00CC3653">
        <w:rPr>
          <w:rFonts w:ascii="Times New Roman" w:eastAsia="Times New Roman" w:hAnsi="Times New Roman" w:cs="Times New Roman"/>
          <w:kern w:val="0"/>
          <w:sz w:val="28"/>
          <w:szCs w:val="28"/>
          <w:lang w:eastAsia="ru-RU"/>
        </w:rPr>
        <w:t xml:space="preserve">Второй параграф </w:t>
      </w:r>
      <w:r w:rsidRPr="00CC3653">
        <w:rPr>
          <w:rFonts w:ascii="Times New Roman" w:eastAsia="Times New Roman" w:hAnsi="Times New Roman" w:cs="Times New Roman"/>
          <w:b/>
          <w:bCs/>
          <w:kern w:val="0"/>
          <w:sz w:val="28"/>
          <w:szCs w:val="28"/>
          <w:lang w:eastAsia="ru-RU"/>
        </w:rPr>
        <w:t xml:space="preserve">«Онтологический пессимизм как мировоззрение. Сюжетная доминанта сборника рассказов "Река Оккервиль"» </w:t>
      </w:r>
      <w:r w:rsidRPr="00CC3653">
        <w:rPr>
          <w:rFonts w:ascii="Times New Roman" w:eastAsia="Times New Roman" w:hAnsi="Times New Roman" w:cs="Times New Roman"/>
          <w:kern w:val="0"/>
          <w:sz w:val="28"/>
          <w:szCs w:val="28"/>
          <w:lang w:eastAsia="ru-RU"/>
        </w:rPr>
        <w:t>посвящен рассмотрению онтологического пессимизма как феномена эпохи застоя и обнаружению этой философской доминанты эпохи в сюжетных конструкциях писательницы: сюжете рассказа и «сюжете» сборника рассказов.</w:t>
      </w:r>
    </w:p>
    <w:p w:rsidR="00CC3653" w:rsidRPr="00CC3653" w:rsidRDefault="00CC3653" w:rsidP="00CC3653">
      <w:pPr>
        <w:shd w:val="clear" w:color="auto" w:fill="FFFFFF"/>
        <w:tabs>
          <w:tab w:val="clear" w:pos="709"/>
        </w:tabs>
        <w:suppressAutoHyphens w:val="0"/>
        <w:autoSpaceDE w:val="0"/>
        <w:autoSpaceDN w:val="0"/>
        <w:adjustRightInd w:val="0"/>
        <w:spacing w:after="0" w:line="322" w:lineRule="exact"/>
        <w:ind w:left="5" w:right="5" w:firstLine="706"/>
        <w:rPr>
          <w:rFonts w:ascii="Times New Roman" w:eastAsia="Times New Roman" w:hAnsi="Times New Roman" w:cs="Times New Roman"/>
          <w:kern w:val="0"/>
          <w:sz w:val="20"/>
          <w:szCs w:val="20"/>
          <w:lang w:eastAsia="ru-RU"/>
        </w:rPr>
      </w:pPr>
      <w:r w:rsidRPr="00CC3653">
        <w:rPr>
          <w:rFonts w:ascii="Times New Roman" w:eastAsia="Times New Roman" w:hAnsi="Times New Roman" w:cs="Times New Roman"/>
          <w:spacing w:val="-1"/>
          <w:kern w:val="0"/>
          <w:sz w:val="28"/>
          <w:szCs w:val="28"/>
          <w:lang w:eastAsia="ru-RU"/>
        </w:rPr>
        <w:t xml:space="preserve">В социальной психологии оптимизм/пессимизм личности рассматривался </w:t>
      </w:r>
      <w:r w:rsidRPr="00CC3653">
        <w:rPr>
          <w:rFonts w:ascii="Times New Roman" w:eastAsia="Times New Roman" w:hAnsi="Times New Roman" w:cs="Times New Roman"/>
          <w:kern w:val="0"/>
          <w:sz w:val="28"/>
          <w:szCs w:val="28"/>
          <w:lang w:eastAsia="ru-RU"/>
        </w:rPr>
        <w:t xml:space="preserve">главным образом как её «врождённое» свойство или как результат первых этапов социализации (в классических работах </w:t>
      </w:r>
      <w:r w:rsidRPr="00CC3653">
        <w:rPr>
          <w:rFonts w:ascii="Times New Roman" w:eastAsia="Times New Roman" w:hAnsi="Times New Roman" w:cs="Times New Roman"/>
          <w:kern w:val="0"/>
          <w:sz w:val="28"/>
          <w:szCs w:val="28"/>
          <w:lang w:val="en-US" w:eastAsia="ru-RU"/>
        </w:rPr>
        <w:t>X</w:t>
      </w:r>
      <w:r w:rsidRPr="00CC3653">
        <w:rPr>
          <w:rFonts w:ascii="Times New Roman" w:eastAsia="Times New Roman" w:hAnsi="Times New Roman" w:cs="Times New Roman"/>
          <w:kern w:val="0"/>
          <w:sz w:val="28"/>
          <w:szCs w:val="28"/>
          <w:lang w:eastAsia="ru-RU"/>
        </w:rPr>
        <w:t>. Кэнтрила и Дж. Фридмана). Социальные условия описывались психологами как одно из важнейших обстоятельств оптимизма не только на стадии социализации, но и при определении актуального состояния личности (Эд Динер). В рамках психологической традиции оптимизм личности связывался не столько с предвидимым ею будущим, сколько с уровнем удовлетворённости человека</w:t>
      </w:r>
    </w:p>
    <w:p w:rsidR="00CC3653" w:rsidRPr="00CC3653" w:rsidRDefault="00CC3653" w:rsidP="00CC3653">
      <w:pPr>
        <w:shd w:val="clear" w:color="auto" w:fill="FFFFFF"/>
        <w:tabs>
          <w:tab w:val="clear" w:pos="709"/>
        </w:tabs>
        <w:suppressAutoHyphens w:val="0"/>
        <w:autoSpaceDE w:val="0"/>
        <w:autoSpaceDN w:val="0"/>
        <w:adjustRightInd w:val="0"/>
        <w:spacing w:before="446" w:after="0" w:line="240" w:lineRule="auto"/>
        <w:ind w:left="139" w:firstLine="0"/>
        <w:jc w:val="left"/>
        <w:rPr>
          <w:rFonts w:ascii="Times New Roman" w:eastAsia="Times New Roman" w:hAnsi="Times New Roman" w:cs="Times New Roman"/>
          <w:kern w:val="0"/>
          <w:sz w:val="20"/>
          <w:szCs w:val="20"/>
          <w:lang w:eastAsia="ru-RU"/>
        </w:rPr>
      </w:pPr>
      <w:r w:rsidRPr="00CC3653">
        <w:rPr>
          <w:rFonts w:ascii="Times New Roman" w:eastAsia="Times New Roman" w:hAnsi="Times New Roman" w:cs="Times New Roman"/>
          <w:spacing w:val="-5"/>
          <w:kern w:val="0"/>
          <w:sz w:val="24"/>
          <w:szCs w:val="24"/>
          <w:lang w:eastAsia="ru-RU"/>
        </w:rPr>
        <w:t>Голубков М. Русский постмодернизм: начала и концы // Литературная учеба. 2003. № 6. С. 78.</w:t>
      </w:r>
    </w:p>
    <w:p w:rsidR="00CC3653" w:rsidRPr="00CC3653" w:rsidRDefault="00CC3653" w:rsidP="00CC3653">
      <w:pPr>
        <w:shd w:val="clear" w:color="auto" w:fill="FFFFFF"/>
        <w:tabs>
          <w:tab w:val="clear" w:pos="709"/>
        </w:tabs>
        <w:suppressAutoHyphens w:val="0"/>
        <w:autoSpaceDE w:val="0"/>
        <w:autoSpaceDN w:val="0"/>
        <w:adjustRightInd w:val="0"/>
        <w:spacing w:before="446" w:after="0" w:line="240" w:lineRule="auto"/>
        <w:ind w:left="139" w:firstLine="0"/>
        <w:jc w:val="left"/>
        <w:rPr>
          <w:rFonts w:ascii="Times New Roman" w:eastAsia="Times New Roman" w:hAnsi="Times New Roman" w:cs="Times New Roman"/>
          <w:kern w:val="0"/>
          <w:sz w:val="20"/>
          <w:szCs w:val="20"/>
          <w:lang w:eastAsia="ru-RU"/>
        </w:rPr>
        <w:sectPr w:rsidR="00CC3653" w:rsidRPr="00CC3653">
          <w:pgSz w:w="11909" w:h="16834"/>
          <w:pgMar w:top="857" w:right="1131" w:bottom="360" w:left="1135" w:header="720" w:footer="720" w:gutter="0"/>
          <w:cols w:space="60"/>
          <w:noEndnote/>
        </w:sectPr>
      </w:pPr>
    </w:p>
    <w:p w:rsidR="00CC3653" w:rsidRPr="00CC3653" w:rsidRDefault="00CC3653" w:rsidP="00CC3653">
      <w:pPr>
        <w:shd w:val="clear" w:color="auto" w:fill="FFFFFF"/>
        <w:tabs>
          <w:tab w:val="clear" w:pos="709"/>
        </w:tabs>
        <w:suppressAutoHyphens w:val="0"/>
        <w:autoSpaceDE w:val="0"/>
        <w:autoSpaceDN w:val="0"/>
        <w:adjustRightInd w:val="0"/>
        <w:spacing w:after="0" w:line="240" w:lineRule="auto"/>
        <w:ind w:left="5" w:firstLine="0"/>
        <w:jc w:val="center"/>
        <w:rPr>
          <w:rFonts w:ascii="Times New Roman" w:eastAsia="Times New Roman" w:hAnsi="Times New Roman" w:cs="Times New Roman"/>
          <w:kern w:val="0"/>
          <w:sz w:val="20"/>
          <w:szCs w:val="20"/>
          <w:lang w:eastAsia="ru-RU"/>
        </w:rPr>
      </w:pPr>
      <w:r w:rsidRPr="00CC3653">
        <w:rPr>
          <w:rFonts w:ascii="Arial" w:eastAsia="Times New Roman" w:hAnsi="Arial" w:cs="Arial"/>
          <w:b/>
          <w:bCs/>
          <w:kern w:val="0"/>
          <w:lang w:eastAsia="ru-RU"/>
        </w:rPr>
        <w:t>8</w:t>
      </w:r>
    </w:p>
    <w:p w:rsidR="00CC3653" w:rsidRPr="00CC3653" w:rsidRDefault="00CC3653" w:rsidP="00CC3653">
      <w:pPr>
        <w:shd w:val="clear" w:color="auto" w:fill="FFFFFF"/>
        <w:tabs>
          <w:tab w:val="clear" w:pos="709"/>
        </w:tabs>
        <w:suppressAutoHyphens w:val="0"/>
        <w:autoSpaceDE w:val="0"/>
        <w:autoSpaceDN w:val="0"/>
        <w:adjustRightInd w:val="0"/>
        <w:spacing w:before="293" w:after="0" w:line="322" w:lineRule="exact"/>
        <w:ind w:right="5" w:firstLine="0"/>
        <w:rPr>
          <w:rFonts w:ascii="Times New Roman" w:eastAsia="Times New Roman" w:hAnsi="Times New Roman" w:cs="Times New Roman"/>
          <w:kern w:val="0"/>
          <w:sz w:val="20"/>
          <w:szCs w:val="20"/>
          <w:lang w:eastAsia="ru-RU"/>
        </w:rPr>
      </w:pPr>
      <w:r w:rsidRPr="00CC3653">
        <w:rPr>
          <w:rFonts w:ascii="Times New Roman" w:eastAsia="Times New Roman" w:hAnsi="Times New Roman" w:cs="Times New Roman"/>
          <w:kern w:val="0"/>
          <w:sz w:val="28"/>
          <w:szCs w:val="28"/>
          <w:lang w:eastAsia="ru-RU"/>
        </w:rPr>
        <w:t xml:space="preserve">актуальным благополучием и его общим позитивным или негативным </w:t>
      </w:r>
      <w:r w:rsidRPr="00CC3653">
        <w:rPr>
          <w:rFonts w:ascii="Times New Roman" w:eastAsia="Times New Roman" w:hAnsi="Times New Roman" w:cs="Times New Roman"/>
          <w:spacing w:val="-1"/>
          <w:kern w:val="0"/>
          <w:sz w:val="28"/>
          <w:szCs w:val="28"/>
          <w:lang w:eastAsia="ru-RU"/>
        </w:rPr>
        <w:t xml:space="preserve">восприятием жизни (Н. М. Брэдбери, А. </w:t>
      </w:r>
      <w:r w:rsidRPr="00CC3653">
        <w:rPr>
          <w:rFonts w:ascii="Times New Roman" w:eastAsia="Times New Roman" w:hAnsi="Times New Roman" w:cs="Times New Roman"/>
          <w:spacing w:val="-1"/>
          <w:kern w:val="0"/>
          <w:sz w:val="28"/>
          <w:szCs w:val="28"/>
          <w:lang w:val="en-US" w:eastAsia="ru-RU"/>
        </w:rPr>
        <w:t>X</w:t>
      </w:r>
      <w:r w:rsidRPr="00CC3653">
        <w:rPr>
          <w:rFonts w:ascii="Times New Roman" w:eastAsia="Times New Roman" w:hAnsi="Times New Roman" w:cs="Times New Roman"/>
          <w:spacing w:val="-1"/>
          <w:kern w:val="0"/>
          <w:sz w:val="28"/>
          <w:szCs w:val="28"/>
          <w:lang w:eastAsia="ru-RU"/>
        </w:rPr>
        <w:t xml:space="preserve">. Маслоу). Пессимизм, фиксирующий </w:t>
      </w:r>
      <w:r w:rsidRPr="00CC3653">
        <w:rPr>
          <w:rFonts w:ascii="Times New Roman" w:eastAsia="Times New Roman" w:hAnsi="Times New Roman" w:cs="Times New Roman"/>
          <w:kern w:val="0"/>
          <w:sz w:val="28"/>
          <w:szCs w:val="28"/>
          <w:lang w:eastAsia="ru-RU"/>
        </w:rPr>
        <w:t>не только отношение к нынешней ситуации, а ожидаемое будущее, в социологических исследованиях применялся крайне редко (Л. Кесельман, М. Мацкевич), но стал содержанием литературы застойного периода и особенно периода перестройки.</w:t>
      </w:r>
    </w:p>
    <w:p w:rsidR="00CC3653" w:rsidRPr="00CC3653" w:rsidRDefault="00CC3653" w:rsidP="00CC3653">
      <w:pPr>
        <w:shd w:val="clear" w:color="auto" w:fill="FFFFFF"/>
        <w:tabs>
          <w:tab w:val="clear" w:pos="709"/>
        </w:tabs>
        <w:suppressAutoHyphens w:val="0"/>
        <w:autoSpaceDE w:val="0"/>
        <w:autoSpaceDN w:val="0"/>
        <w:adjustRightInd w:val="0"/>
        <w:spacing w:after="0" w:line="322" w:lineRule="exact"/>
        <w:ind w:firstLine="710"/>
        <w:rPr>
          <w:rFonts w:ascii="Times New Roman" w:eastAsia="Times New Roman" w:hAnsi="Times New Roman" w:cs="Times New Roman"/>
          <w:kern w:val="0"/>
          <w:sz w:val="20"/>
          <w:szCs w:val="20"/>
          <w:lang w:eastAsia="ru-RU"/>
        </w:rPr>
      </w:pPr>
      <w:r w:rsidRPr="00CC3653">
        <w:rPr>
          <w:rFonts w:ascii="Times New Roman" w:eastAsia="Times New Roman" w:hAnsi="Times New Roman" w:cs="Times New Roman"/>
          <w:kern w:val="0"/>
          <w:sz w:val="28"/>
          <w:szCs w:val="28"/>
          <w:lang w:eastAsia="ru-RU"/>
        </w:rPr>
        <w:t xml:space="preserve">В рассказах Татьяны Толстой онтологический пессимизм проявляется в ряде формул, сопровождающих перипетию или кульминационную точку рассказа: </w:t>
      </w:r>
      <w:r w:rsidRPr="00CC3653">
        <w:rPr>
          <w:rFonts w:ascii="Times New Roman" w:eastAsia="Times New Roman" w:hAnsi="Times New Roman" w:cs="Times New Roman"/>
          <w:i/>
          <w:iCs/>
          <w:kern w:val="0"/>
          <w:sz w:val="28"/>
          <w:szCs w:val="28"/>
          <w:lang w:eastAsia="ru-RU"/>
        </w:rPr>
        <w:t xml:space="preserve">«Прощай, розовый дворец, прощай мечта!., и бог наш мёртв, и храм его пуст» </w:t>
      </w:r>
      <w:r w:rsidRPr="00CC3653">
        <w:rPr>
          <w:rFonts w:ascii="Times New Roman" w:eastAsia="Times New Roman" w:hAnsi="Times New Roman" w:cs="Times New Roman"/>
          <w:kern w:val="0"/>
          <w:sz w:val="28"/>
          <w:szCs w:val="28"/>
          <w:lang w:eastAsia="ru-RU"/>
        </w:rPr>
        <w:t xml:space="preserve">(Факир, 217) ; </w:t>
      </w:r>
      <w:r w:rsidRPr="00CC3653">
        <w:rPr>
          <w:rFonts w:ascii="Times New Roman" w:eastAsia="Times New Roman" w:hAnsi="Times New Roman" w:cs="Times New Roman"/>
          <w:i/>
          <w:iCs/>
          <w:kern w:val="0"/>
          <w:sz w:val="28"/>
          <w:szCs w:val="28"/>
          <w:lang w:eastAsia="ru-RU"/>
        </w:rPr>
        <w:t xml:space="preserve">«Не всем в жизни счастье» </w:t>
      </w:r>
      <w:r w:rsidRPr="00CC3653">
        <w:rPr>
          <w:rFonts w:ascii="Times New Roman" w:eastAsia="Times New Roman" w:hAnsi="Times New Roman" w:cs="Times New Roman"/>
          <w:kern w:val="0"/>
          <w:sz w:val="28"/>
          <w:szCs w:val="28"/>
          <w:lang w:eastAsia="ru-RU"/>
        </w:rPr>
        <w:t xml:space="preserve">(Охота на мамонта, 185); </w:t>
      </w:r>
      <w:r w:rsidRPr="00CC3653">
        <w:rPr>
          <w:rFonts w:ascii="Times New Roman" w:eastAsia="Times New Roman" w:hAnsi="Times New Roman" w:cs="Times New Roman"/>
          <w:i/>
          <w:iCs/>
          <w:kern w:val="0"/>
          <w:sz w:val="28"/>
          <w:szCs w:val="28"/>
          <w:lang w:eastAsia="ru-RU"/>
        </w:rPr>
        <w:t xml:space="preserve">«Игнатьев... чувствовал табачную горечь и знал, что в ней - правда» </w:t>
      </w:r>
      <w:r w:rsidRPr="00CC3653">
        <w:rPr>
          <w:rFonts w:ascii="Times New Roman" w:eastAsia="Times New Roman" w:hAnsi="Times New Roman" w:cs="Times New Roman"/>
          <w:kern w:val="0"/>
          <w:sz w:val="28"/>
          <w:szCs w:val="28"/>
          <w:lang w:eastAsia="ru-RU"/>
        </w:rPr>
        <w:t xml:space="preserve">(Чистый </w:t>
      </w:r>
      <w:r w:rsidRPr="00CC3653">
        <w:rPr>
          <w:rFonts w:ascii="Times New Roman" w:eastAsia="Times New Roman" w:hAnsi="Times New Roman" w:cs="Times New Roman"/>
          <w:spacing w:val="-2"/>
          <w:kern w:val="0"/>
          <w:sz w:val="28"/>
          <w:szCs w:val="28"/>
          <w:lang w:eastAsia="ru-RU"/>
        </w:rPr>
        <w:t xml:space="preserve">лист, 164); </w:t>
      </w:r>
      <w:r w:rsidRPr="00CC3653">
        <w:rPr>
          <w:rFonts w:ascii="Times New Roman" w:eastAsia="Times New Roman" w:hAnsi="Times New Roman" w:cs="Times New Roman"/>
          <w:i/>
          <w:iCs/>
          <w:spacing w:val="-2"/>
          <w:kern w:val="0"/>
          <w:sz w:val="28"/>
          <w:szCs w:val="28"/>
          <w:lang w:eastAsia="ru-RU"/>
        </w:rPr>
        <w:t xml:space="preserve">«по ошибке пришёл ты в этот мир! Уходи отсюда, он не для тебя!» </w:t>
      </w:r>
      <w:r w:rsidRPr="00CC3653">
        <w:rPr>
          <w:rFonts w:ascii="Times New Roman" w:eastAsia="Times New Roman" w:hAnsi="Times New Roman" w:cs="Times New Roman"/>
          <w:spacing w:val="-1"/>
          <w:kern w:val="0"/>
          <w:sz w:val="28"/>
          <w:szCs w:val="28"/>
          <w:lang w:eastAsia="ru-RU"/>
        </w:rPr>
        <w:t xml:space="preserve">(Ночь, ПО); </w:t>
      </w:r>
      <w:r w:rsidRPr="00CC3653">
        <w:rPr>
          <w:rFonts w:ascii="Times New Roman" w:eastAsia="Times New Roman" w:hAnsi="Times New Roman" w:cs="Times New Roman"/>
          <w:i/>
          <w:iCs/>
          <w:spacing w:val="-1"/>
          <w:kern w:val="0"/>
          <w:sz w:val="28"/>
          <w:szCs w:val="28"/>
          <w:lang w:eastAsia="ru-RU"/>
        </w:rPr>
        <w:t xml:space="preserve">«замочную скважину оплетёт паучок, и ещё на сотню лет заснёт дом» </w:t>
      </w:r>
      <w:r w:rsidRPr="00CC3653">
        <w:rPr>
          <w:rFonts w:ascii="Times New Roman" w:eastAsia="Times New Roman" w:hAnsi="Times New Roman" w:cs="Times New Roman"/>
          <w:spacing w:val="-1"/>
          <w:kern w:val="0"/>
          <w:sz w:val="28"/>
          <w:szCs w:val="28"/>
          <w:lang w:eastAsia="ru-RU"/>
        </w:rPr>
        <w:t xml:space="preserve">(Самая любимая, 162); </w:t>
      </w:r>
      <w:r w:rsidRPr="00CC3653">
        <w:rPr>
          <w:rFonts w:ascii="Times New Roman" w:eastAsia="Times New Roman" w:hAnsi="Times New Roman" w:cs="Times New Roman"/>
          <w:i/>
          <w:iCs/>
          <w:spacing w:val="-1"/>
          <w:kern w:val="0"/>
          <w:sz w:val="28"/>
          <w:szCs w:val="28"/>
          <w:lang w:eastAsia="ru-RU"/>
        </w:rPr>
        <w:t xml:space="preserve">«но утешение было фальшивым и слабым, ведь всё </w:t>
      </w:r>
      <w:r w:rsidRPr="00CC3653">
        <w:rPr>
          <w:rFonts w:ascii="Times New Roman" w:eastAsia="Times New Roman" w:hAnsi="Times New Roman" w:cs="Times New Roman"/>
          <w:i/>
          <w:iCs/>
          <w:kern w:val="0"/>
          <w:sz w:val="28"/>
          <w:szCs w:val="28"/>
          <w:lang w:eastAsia="ru-RU"/>
        </w:rPr>
        <w:t xml:space="preserve">кончено, жизнь показала свой пустой лик» </w:t>
      </w:r>
      <w:r w:rsidRPr="00CC3653">
        <w:rPr>
          <w:rFonts w:ascii="Times New Roman" w:eastAsia="Times New Roman" w:hAnsi="Times New Roman" w:cs="Times New Roman"/>
          <w:kern w:val="0"/>
          <w:sz w:val="28"/>
          <w:szCs w:val="28"/>
          <w:lang w:eastAsia="ru-RU"/>
        </w:rPr>
        <w:t>(Огонь и пыль, 90). Пессимизм -главная тональность сознания повествователя, он приобретает статус художественного сообщения.</w:t>
      </w:r>
    </w:p>
    <w:p w:rsidR="00CC3653" w:rsidRPr="00CC3653" w:rsidRDefault="00CC3653" w:rsidP="00CC3653">
      <w:pPr>
        <w:shd w:val="clear" w:color="auto" w:fill="FFFFFF"/>
        <w:tabs>
          <w:tab w:val="clear" w:pos="709"/>
        </w:tabs>
        <w:suppressAutoHyphens w:val="0"/>
        <w:autoSpaceDE w:val="0"/>
        <w:autoSpaceDN w:val="0"/>
        <w:adjustRightInd w:val="0"/>
        <w:spacing w:after="0" w:line="322" w:lineRule="exact"/>
        <w:ind w:right="5" w:firstLine="710"/>
        <w:rPr>
          <w:rFonts w:ascii="Times New Roman" w:eastAsia="Times New Roman" w:hAnsi="Times New Roman" w:cs="Times New Roman"/>
          <w:kern w:val="0"/>
          <w:sz w:val="20"/>
          <w:szCs w:val="20"/>
          <w:lang w:eastAsia="ru-RU"/>
        </w:rPr>
      </w:pPr>
      <w:r w:rsidRPr="00CC3653">
        <w:rPr>
          <w:rFonts w:ascii="Times New Roman" w:eastAsia="Times New Roman" w:hAnsi="Times New Roman" w:cs="Times New Roman"/>
          <w:spacing w:val="-2"/>
          <w:kern w:val="0"/>
          <w:sz w:val="28"/>
          <w:szCs w:val="28"/>
          <w:lang w:eastAsia="ru-RU"/>
        </w:rPr>
        <w:t xml:space="preserve">В рассказе «Чистый лист» (антиутопии, подражающей центральной теме </w:t>
      </w:r>
      <w:r w:rsidRPr="00CC3653">
        <w:rPr>
          <w:rFonts w:ascii="Times New Roman" w:eastAsia="Times New Roman" w:hAnsi="Times New Roman" w:cs="Times New Roman"/>
          <w:spacing w:val="-1"/>
          <w:kern w:val="0"/>
          <w:sz w:val="28"/>
          <w:szCs w:val="28"/>
          <w:lang w:eastAsia="ru-RU"/>
        </w:rPr>
        <w:t xml:space="preserve">романа Замятина «Мы») герой имеет силы </w:t>
      </w:r>
      <w:r w:rsidRPr="00CC3653">
        <w:rPr>
          <w:rFonts w:ascii="Times New Roman" w:eastAsia="Times New Roman" w:hAnsi="Times New Roman" w:cs="Times New Roman"/>
          <w:i/>
          <w:iCs/>
          <w:spacing w:val="-1"/>
          <w:kern w:val="0"/>
          <w:sz w:val="28"/>
          <w:szCs w:val="28"/>
          <w:lang w:eastAsia="ru-RU"/>
        </w:rPr>
        <w:t xml:space="preserve">«хотеть быть здоровым» </w:t>
      </w:r>
      <w:r w:rsidRPr="00CC3653">
        <w:rPr>
          <w:rFonts w:ascii="Times New Roman" w:eastAsia="Times New Roman" w:hAnsi="Times New Roman" w:cs="Times New Roman"/>
          <w:spacing w:val="-1"/>
          <w:kern w:val="0"/>
          <w:sz w:val="28"/>
          <w:szCs w:val="28"/>
          <w:lang w:eastAsia="ru-RU"/>
        </w:rPr>
        <w:t xml:space="preserve">(Чистый лист, 168), но это не означает подлинного избавления, речь идёт об ампутации </w:t>
      </w:r>
      <w:r w:rsidRPr="00CC3653">
        <w:rPr>
          <w:rFonts w:ascii="Times New Roman" w:eastAsia="Times New Roman" w:hAnsi="Times New Roman" w:cs="Times New Roman"/>
          <w:spacing w:val="-3"/>
          <w:kern w:val="0"/>
          <w:sz w:val="28"/>
          <w:szCs w:val="28"/>
          <w:lang w:eastAsia="ru-RU"/>
        </w:rPr>
        <w:t xml:space="preserve">души, то есть оптимизм возможен только как результат частной операции, после </w:t>
      </w:r>
      <w:r w:rsidRPr="00CC3653">
        <w:rPr>
          <w:rFonts w:ascii="Times New Roman" w:eastAsia="Times New Roman" w:hAnsi="Times New Roman" w:cs="Times New Roman"/>
          <w:kern w:val="0"/>
          <w:sz w:val="28"/>
          <w:szCs w:val="28"/>
          <w:lang w:eastAsia="ru-RU"/>
        </w:rPr>
        <w:t>которой человек становится груб, прямолинеен и весел, но больше не несёт в себе Живое.</w:t>
      </w:r>
    </w:p>
    <w:p w:rsidR="00CC3653" w:rsidRPr="00CC3653" w:rsidRDefault="00CC3653" w:rsidP="00CC3653">
      <w:pPr>
        <w:shd w:val="clear" w:color="auto" w:fill="FFFFFF"/>
        <w:tabs>
          <w:tab w:val="clear" w:pos="709"/>
        </w:tabs>
        <w:suppressAutoHyphens w:val="0"/>
        <w:autoSpaceDE w:val="0"/>
        <w:autoSpaceDN w:val="0"/>
        <w:adjustRightInd w:val="0"/>
        <w:spacing w:after="0" w:line="322" w:lineRule="exact"/>
        <w:ind w:left="5" w:right="5" w:firstLine="706"/>
        <w:rPr>
          <w:rFonts w:ascii="Times New Roman" w:eastAsia="Times New Roman" w:hAnsi="Times New Roman" w:cs="Times New Roman"/>
          <w:kern w:val="0"/>
          <w:sz w:val="20"/>
          <w:szCs w:val="20"/>
          <w:lang w:eastAsia="ru-RU"/>
        </w:rPr>
      </w:pPr>
      <w:r w:rsidRPr="00CC3653">
        <w:rPr>
          <w:rFonts w:ascii="Times New Roman" w:eastAsia="Times New Roman" w:hAnsi="Times New Roman" w:cs="Times New Roman"/>
          <w:kern w:val="0"/>
          <w:sz w:val="28"/>
          <w:szCs w:val="28"/>
          <w:lang w:eastAsia="ru-RU"/>
        </w:rPr>
        <w:t>Обратная сторона пессимистичного сюжета у Татьяны Толстой - это более широкая картина культурного и политического застоя. Онтологический пессимизм в искусстве приобретает форму незавершённого действия: надо дойти до дна, чтобы начинать подниматься.</w:t>
      </w:r>
    </w:p>
    <w:p w:rsidR="00CC3653" w:rsidRPr="00CC3653" w:rsidRDefault="00CC3653" w:rsidP="00CC3653">
      <w:pPr>
        <w:shd w:val="clear" w:color="auto" w:fill="FFFFFF"/>
        <w:tabs>
          <w:tab w:val="clear" w:pos="709"/>
        </w:tabs>
        <w:suppressAutoHyphens w:val="0"/>
        <w:autoSpaceDE w:val="0"/>
        <w:autoSpaceDN w:val="0"/>
        <w:adjustRightInd w:val="0"/>
        <w:spacing w:after="0" w:line="322" w:lineRule="exact"/>
        <w:ind w:firstLine="706"/>
        <w:rPr>
          <w:rFonts w:ascii="Times New Roman" w:eastAsia="Times New Roman" w:hAnsi="Times New Roman" w:cs="Times New Roman"/>
          <w:kern w:val="0"/>
          <w:sz w:val="20"/>
          <w:szCs w:val="20"/>
          <w:lang w:eastAsia="ru-RU"/>
        </w:rPr>
      </w:pPr>
      <w:r w:rsidRPr="00CC3653">
        <w:rPr>
          <w:rFonts w:ascii="Times New Roman" w:eastAsia="Times New Roman" w:hAnsi="Times New Roman" w:cs="Times New Roman"/>
          <w:kern w:val="0"/>
          <w:sz w:val="28"/>
          <w:szCs w:val="28"/>
          <w:lang w:eastAsia="ru-RU"/>
        </w:rPr>
        <w:t xml:space="preserve">В советское время искусство практически не имело внутренних возможностей для подлинного «взлёта», художникам необходимо было </w:t>
      </w:r>
      <w:r w:rsidRPr="00CC3653">
        <w:rPr>
          <w:rFonts w:ascii="Times New Roman" w:eastAsia="Times New Roman" w:hAnsi="Times New Roman" w:cs="Times New Roman"/>
          <w:spacing w:val="-1"/>
          <w:kern w:val="0"/>
          <w:sz w:val="28"/>
          <w:szCs w:val="28"/>
          <w:lang w:eastAsia="ru-RU"/>
        </w:rPr>
        <w:t xml:space="preserve">признать и осмыслить неоднозначность настроений эпохи. Т. Толстая ощущает </w:t>
      </w:r>
      <w:r w:rsidRPr="00CC3653">
        <w:rPr>
          <w:rFonts w:ascii="Times New Roman" w:eastAsia="Times New Roman" w:hAnsi="Times New Roman" w:cs="Times New Roman"/>
          <w:kern w:val="0"/>
          <w:sz w:val="28"/>
          <w:szCs w:val="28"/>
          <w:lang w:eastAsia="ru-RU"/>
        </w:rPr>
        <w:t xml:space="preserve">свою творческую задачу в фиксации создавшегося положения, в признании катастрофы на уровне мировоззрения, художественного видения и авторской </w:t>
      </w:r>
      <w:r w:rsidRPr="00CC3653">
        <w:rPr>
          <w:rFonts w:ascii="Times New Roman" w:eastAsia="Times New Roman" w:hAnsi="Times New Roman" w:cs="Times New Roman"/>
          <w:spacing w:val="-1"/>
          <w:kern w:val="0"/>
          <w:sz w:val="28"/>
          <w:szCs w:val="28"/>
          <w:lang w:eastAsia="ru-RU"/>
        </w:rPr>
        <w:t xml:space="preserve">позиции. В итоге, онтологический пессимизм начинает служить «руководящим </w:t>
      </w:r>
      <w:r w:rsidRPr="00CC3653">
        <w:rPr>
          <w:rFonts w:ascii="Times New Roman" w:eastAsia="Times New Roman" w:hAnsi="Times New Roman" w:cs="Times New Roman"/>
          <w:kern w:val="0"/>
          <w:sz w:val="28"/>
          <w:szCs w:val="28"/>
          <w:lang w:eastAsia="ru-RU"/>
        </w:rPr>
        <w:t xml:space="preserve">законом», «матрицей» для последовательного появления на свет </w:t>
      </w:r>
      <w:r w:rsidRPr="00CC3653">
        <w:rPr>
          <w:rFonts w:ascii="Times New Roman" w:eastAsia="Times New Roman" w:hAnsi="Times New Roman" w:cs="Times New Roman"/>
          <w:spacing w:val="-1"/>
          <w:kern w:val="0"/>
          <w:sz w:val="28"/>
          <w:szCs w:val="28"/>
          <w:lang w:eastAsia="ru-RU"/>
        </w:rPr>
        <w:t xml:space="preserve">художественного текста. Литературное произведение не просто расчленяется на </w:t>
      </w:r>
      <w:r w:rsidRPr="00CC3653">
        <w:rPr>
          <w:rFonts w:ascii="Times New Roman" w:eastAsia="Times New Roman" w:hAnsi="Times New Roman" w:cs="Times New Roman"/>
          <w:kern w:val="0"/>
          <w:sz w:val="28"/>
          <w:szCs w:val="28"/>
          <w:lang w:eastAsia="ru-RU"/>
        </w:rPr>
        <w:t>отдельные взаимосвязанные части, слои или уровни, но в нем каждый - и макро- и микроэлемент - несёт в себе отпечаток того неповторимого художественного мира, частицей которого он является. Формообразующий принцип получает право «представлять весь целостный художественный мир в его структурном и содержательном своеобразии», так как в нём «так или иначе</w:t>
      </w:r>
    </w:p>
    <w:p w:rsidR="00CC3653" w:rsidRPr="00CC3653" w:rsidRDefault="00CC3653" w:rsidP="00CC3653">
      <w:pPr>
        <w:shd w:val="clear" w:color="auto" w:fill="FFFFFF"/>
        <w:tabs>
          <w:tab w:val="clear" w:pos="709"/>
        </w:tabs>
        <w:suppressAutoHyphens w:val="0"/>
        <w:autoSpaceDE w:val="0"/>
        <w:autoSpaceDN w:val="0"/>
        <w:adjustRightInd w:val="0"/>
        <w:spacing w:before="1133" w:after="0" w:line="278" w:lineRule="exact"/>
        <w:ind w:left="10" w:firstLine="134"/>
        <w:jc w:val="left"/>
        <w:rPr>
          <w:rFonts w:ascii="Times New Roman" w:eastAsia="Times New Roman" w:hAnsi="Times New Roman" w:cs="Times New Roman"/>
          <w:kern w:val="0"/>
          <w:sz w:val="20"/>
          <w:szCs w:val="20"/>
          <w:lang w:eastAsia="ru-RU"/>
        </w:rPr>
      </w:pPr>
      <w:r w:rsidRPr="00CC3653">
        <w:rPr>
          <w:rFonts w:ascii="Times New Roman" w:eastAsia="Times New Roman" w:hAnsi="Times New Roman" w:cs="Times New Roman"/>
          <w:spacing w:val="-1"/>
          <w:kern w:val="0"/>
          <w:sz w:val="24"/>
          <w:szCs w:val="24"/>
          <w:lang w:eastAsia="ru-RU"/>
        </w:rPr>
        <w:t xml:space="preserve">Рассказы Т. Толстой цитируются по изданию: Толстая Т.Н. Река Оккервиль. М., 1999. Далее </w:t>
      </w:r>
      <w:r w:rsidRPr="00CC3653">
        <w:rPr>
          <w:rFonts w:ascii="Times New Roman" w:eastAsia="Times New Roman" w:hAnsi="Times New Roman" w:cs="Times New Roman"/>
          <w:kern w:val="0"/>
          <w:sz w:val="24"/>
          <w:szCs w:val="24"/>
          <w:lang w:eastAsia="ru-RU"/>
        </w:rPr>
        <w:t>в тексте в скобках даётся название рассказа и страница указанного издания.</w:t>
      </w:r>
    </w:p>
    <w:p w:rsidR="00CC3653" w:rsidRPr="00CC3653" w:rsidRDefault="00CC3653" w:rsidP="00CC3653">
      <w:pPr>
        <w:shd w:val="clear" w:color="auto" w:fill="FFFFFF"/>
        <w:tabs>
          <w:tab w:val="clear" w:pos="709"/>
        </w:tabs>
        <w:suppressAutoHyphens w:val="0"/>
        <w:autoSpaceDE w:val="0"/>
        <w:autoSpaceDN w:val="0"/>
        <w:adjustRightInd w:val="0"/>
        <w:spacing w:before="1133" w:after="0" w:line="278" w:lineRule="exact"/>
        <w:ind w:left="10" w:firstLine="134"/>
        <w:jc w:val="left"/>
        <w:rPr>
          <w:rFonts w:ascii="Times New Roman" w:eastAsia="Times New Roman" w:hAnsi="Times New Roman" w:cs="Times New Roman"/>
          <w:kern w:val="0"/>
          <w:sz w:val="20"/>
          <w:szCs w:val="20"/>
          <w:lang w:eastAsia="ru-RU"/>
        </w:rPr>
        <w:sectPr w:rsidR="00CC3653" w:rsidRPr="00CC3653">
          <w:pgSz w:w="11909" w:h="16834"/>
          <w:pgMar w:top="855" w:right="1136" w:bottom="360" w:left="1135" w:header="720" w:footer="720" w:gutter="0"/>
          <w:cols w:space="60"/>
          <w:noEndnote/>
        </w:sectPr>
      </w:pPr>
    </w:p>
    <w:p w:rsidR="00CC3653" w:rsidRPr="00CC3653" w:rsidRDefault="00CC3653" w:rsidP="00CC3653">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CC3653">
        <w:rPr>
          <w:rFonts w:ascii="Times New Roman" w:eastAsia="Times New Roman" w:hAnsi="Times New Roman" w:cs="Times New Roman"/>
          <w:kern w:val="0"/>
          <w:sz w:val="24"/>
          <w:szCs w:val="24"/>
          <w:lang w:eastAsia="ru-RU"/>
        </w:rPr>
        <w:t>9</w:t>
      </w:r>
    </w:p>
    <w:p w:rsidR="00CC3653" w:rsidRPr="00CC3653" w:rsidRDefault="00CC3653" w:rsidP="00CC3653">
      <w:pPr>
        <w:shd w:val="clear" w:color="auto" w:fill="FFFFFF"/>
        <w:tabs>
          <w:tab w:val="clear" w:pos="709"/>
        </w:tabs>
        <w:suppressAutoHyphens w:val="0"/>
        <w:autoSpaceDE w:val="0"/>
        <w:autoSpaceDN w:val="0"/>
        <w:adjustRightInd w:val="0"/>
        <w:spacing w:before="293" w:after="0" w:line="322" w:lineRule="exact"/>
        <w:ind w:left="5" w:right="10" w:firstLine="0"/>
        <w:rPr>
          <w:rFonts w:ascii="Times New Roman" w:eastAsia="Times New Roman" w:hAnsi="Times New Roman" w:cs="Times New Roman"/>
          <w:kern w:val="0"/>
          <w:sz w:val="20"/>
          <w:szCs w:val="20"/>
          <w:lang w:eastAsia="ru-RU"/>
        </w:rPr>
      </w:pPr>
      <w:r w:rsidRPr="00CC3653">
        <w:rPr>
          <w:rFonts w:ascii="Times New Roman" w:eastAsia="Times New Roman" w:hAnsi="Times New Roman" w:cs="Times New Roman"/>
          <w:kern w:val="0"/>
          <w:sz w:val="28"/>
          <w:szCs w:val="28"/>
          <w:lang w:eastAsia="ru-RU"/>
        </w:rPr>
        <w:t xml:space="preserve">воплощается то системосозидающее духовно-творческое единство, которое </w:t>
      </w:r>
      <w:r w:rsidRPr="00CC3653">
        <w:rPr>
          <w:rFonts w:ascii="Times New Roman" w:eastAsia="Times New Roman" w:hAnsi="Times New Roman" w:cs="Times New Roman"/>
          <w:spacing w:val="-1"/>
          <w:kern w:val="0"/>
          <w:sz w:val="28"/>
          <w:szCs w:val="28"/>
          <w:lang w:eastAsia="ru-RU"/>
        </w:rPr>
        <w:t>даёт жизнь всему произведению и является его общей художественной идеей» .</w:t>
      </w:r>
    </w:p>
    <w:p w:rsidR="00CC3653" w:rsidRPr="00CC3653" w:rsidRDefault="00CC3653" w:rsidP="00CC3653">
      <w:pPr>
        <w:shd w:val="clear" w:color="auto" w:fill="FFFFFF"/>
        <w:tabs>
          <w:tab w:val="clear" w:pos="709"/>
        </w:tabs>
        <w:suppressAutoHyphens w:val="0"/>
        <w:autoSpaceDE w:val="0"/>
        <w:autoSpaceDN w:val="0"/>
        <w:adjustRightInd w:val="0"/>
        <w:spacing w:after="0" w:line="322" w:lineRule="exact"/>
        <w:ind w:firstLine="710"/>
        <w:rPr>
          <w:rFonts w:ascii="Times New Roman" w:eastAsia="Times New Roman" w:hAnsi="Times New Roman" w:cs="Times New Roman"/>
          <w:kern w:val="0"/>
          <w:sz w:val="20"/>
          <w:szCs w:val="20"/>
          <w:lang w:eastAsia="ru-RU"/>
        </w:rPr>
      </w:pPr>
      <w:r w:rsidRPr="00CC3653">
        <w:rPr>
          <w:rFonts w:ascii="Times New Roman" w:eastAsia="Times New Roman" w:hAnsi="Times New Roman" w:cs="Times New Roman"/>
          <w:spacing w:val="-5"/>
          <w:kern w:val="0"/>
          <w:sz w:val="28"/>
          <w:szCs w:val="28"/>
          <w:lang w:eastAsia="ru-RU"/>
        </w:rPr>
        <w:t xml:space="preserve">Формообразование в художественной системе включает пространственную </w:t>
      </w:r>
      <w:r w:rsidRPr="00CC3653">
        <w:rPr>
          <w:rFonts w:ascii="Times New Roman" w:eastAsia="Times New Roman" w:hAnsi="Times New Roman" w:cs="Times New Roman"/>
          <w:kern w:val="0"/>
          <w:sz w:val="28"/>
          <w:szCs w:val="28"/>
          <w:lang w:eastAsia="ru-RU"/>
        </w:rPr>
        <w:t xml:space="preserve">организацию элементов произведения, определяемую его структурой, </w:t>
      </w:r>
      <w:r w:rsidRPr="00CC3653">
        <w:rPr>
          <w:rFonts w:ascii="Times New Roman" w:eastAsia="Times New Roman" w:hAnsi="Times New Roman" w:cs="Times New Roman"/>
          <w:spacing w:val="-3"/>
          <w:kern w:val="0"/>
          <w:sz w:val="28"/>
          <w:szCs w:val="28"/>
          <w:lang w:eastAsia="ru-RU"/>
        </w:rPr>
        <w:t xml:space="preserve">компоновкой, поэтикой, а также эстетической концепцией. Формообразование -решающая стадия художественного творчества, в его процессе закрепляются как функциональные характеристики объекта творчества, так и его художественное </w:t>
      </w:r>
      <w:r w:rsidRPr="00CC3653">
        <w:rPr>
          <w:rFonts w:ascii="Times New Roman" w:eastAsia="Times New Roman" w:hAnsi="Times New Roman" w:cs="Times New Roman"/>
          <w:kern w:val="0"/>
          <w:sz w:val="28"/>
          <w:szCs w:val="28"/>
          <w:lang w:eastAsia="ru-RU"/>
        </w:rPr>
        <w:t>решение. В соответствии со своим назначением конкретная предметно-</w:t>
      </w:r>
      <w:r w:rsidRPr="00CC3653">
        <w:rPr>
          <w:rFonts w:ascii="Times New Roman" w:eastAsia="Times New Roman" w:hAnsi="Times New Roman" w:cs="Times New Roman"/>
          <w:spacing w:val="-2"/>
          <w:kern w:val="0"/>
          <w:sz w:val="28"/>
          <w:szCs w:val="28"/>
          <w:lang w:eastAsia="ru-RU"/>
        </w:rPr>
        <w:t xml:space="preserve">пространственная среда обладает специфическими функциональными и </w:t>
      </w:r>
      <w:r w:rsidRPr="00CC3653">
        <w:rPr>
          <w:rFonts w:ascii="Times New Roman" w:eastAsia="Times New Roman" w:hAnsi="Times New Roman" w:cs="Times New Roman"/>
          <w:kern w:val="0"/>
          <w:sz w:val="28"/>
          <w:szCs w:val="28"/>
          <w:lang w:eastAsia="ru-RU"/>
        </w:rPr>
        <w:t xml:space="preserve">информационными качествами, которые определяются эмоциональным </w:t>
      </w:r>
      <w:r w:rsidRPr="00CC3653">
        <w:rPr>
          <w:rFonts w:ascii="Times New Roman" w:eastAsia="Times New Roman" w:hAnsi="Times New Roman" w:cs="Times New Roman"/>
          <w:spacing w:val="-4"/>
          <w:kern w:val="0"/>
          <w:sz w:val="28"/>
          <w:szCs w:val="28"/>
          <w:lang w:eastAsia="ru-RU"/>
        </w:rPr>
        <w:t xml:space="preserve">содержанием отдельных процессов деятельности. Формообразование можно </w:t>
      </w:r>
      <w:r w:rsidRPr="00CC3653">
        <w:rPr>
          <w:rFonts w:ascii="Times New Roman" w:eastAsia="Times New Roman" w:hAnsi="Times New Roman" w:cs="Times New Roman"/>
          <w:kern w:val="0"/>
          <w:sz w:val="28"/>
          <w:szCs w:val="28"/>
          <w:lang w:eastAsia="ru-RU"/>
        </w:rPr>
        <w:t xml:space="preserve">рассматривать, в основном, как проектирование художественной формы. Но </w:t>
      </w:r>
      <w:r w:rsidRPr="00CC3653">
        <w:rPr>
          <w:rFonts w:ascii="Times New Roman" w:eastAsia="Times New Roman" w:hAnsi="Times New Roman" w:cs="Times New Roman"/>
          <w:spacing w:val="-3"/>
          <w:kern w:val="0"/>
          <w:sz w:val="28"/>
          <w:szCs w:val="28"/>
          <w:lang w:eastAsia="ru-RU"/>
        </w:rPr>
        <w:t xml:space="preserve">можно утверждать, что формы структурируют прежде всего реальную среду </w:t>
      </w:r>
      <w:r w:rsidRPr="00CC3653">
        <w:rPr>
          <w:rFonts w:ascii="Times New Roman" w:eastAsia="Times New Roman" w:hAnsi="Times New Roman" w:cs="Times New Roman"/>
          <w:spacing w:val="-4"/>
          <w:kern w:val="0"/>
          <w:sz w:val="28"/>
          <w:szCs w:val="28"/>
          <w:lang w:eastAsia="ru-RU"/>
        </w:rPr>
        <w:t>жизненных процессов и поэтому тесно связаны со всем комплексом социально-экономических, функциональных, технических и других объективных факторов.</w:t>
      </w:r>
    </w:p>
    <w:p w:rsidR="00CC3653" w:rsidRPr="00CC3653" w:rsidRDefault="00CC3653" w:rsidP="00CC3653">
      <w:pPr>
        <w:shd w:val="clear" w:color="auto" w:fill="FFFFFF"/>
        <w:tabs>
          <w:tab w:val="clear" w:pos="709"/>
        </w:tabs>
        <w:suppressAutoHyphens w:val="0"/>
        <w:autoSpaceDE w:val="0"/>
        <w:autoSpaceDN w:val="0"/>
        <w:adjustRightInd w:val="0"/>
        <w:spacing w:after="0" w:line="322" w:lineRule="exact"/>
        <w:ind w:right="10" w:firstLine="706"/>
        <w:rPr>
          <w:rFonts w:ascii="Times New Roman" w:eastAsia="Times New Roman" w:hAnsi="Times New Roman" w:cs="Times New Roman"/>
          <w:kern w:val="0"/>
          <w:sz w:val="20"/>
          <w:szCs w:val="20"/>
          <w:lang w:eastAsia="ru-RU"/>
        </w:rPr>
      </w:pPr>
      <w:r w:rsidRPr="00CC3653">
        <w:rPr>
          <w:rFonts w:ascii="Times New Roman" w:eastAsia="Times New Roman" w:hAnsi="Times New Roman" w:cs="Times New Roman"/>
          <w:kern w:val="0"/>
          <w:sz w:val="28"/>
          <w:szCs w:val="28"/>
          <w:lang w:eastAsia="ru-RU"/>
        </w:rPr>
        <w:t xml:space="preserve">В предыдущем параграфе мы доказали, что пессимизм - это поворотный шаг в осознании культурной ситуации, это форма необходимости осознании своего положения. Онтологический пессимизм, как и любой другой формообразующий принцип, оказывает влияние на все уровни художественного текста и может существенно помочь в рассмотрении поэтики </w:t>
      </w:r>
      <w:r w:rsidRPr="00CC3653">
        <w:rPr>
          <w:rFonts w:ascii="Times New Roman" w:eastAsia="Times New Roman" w:hAnsi="Times New Roman" w:cs="Times New Roman"/>
          <w:spacing w:val="-1"/>
          <w:kern w:val="0"/>
          <w:sz w:val="28"/>
          <w:szCs w:val="28"/>
          <w:lang w:eastAsia="ru-RU"/>
        </w:rPr>
        <w:t xml:space="preserve">произведений Т. Толстой. Рассказы, составляющие сборник «Река Оккервиль», </w:t>
      </w:r>
      <w:r w:rsidRPr="00CC3653">
        <w:rPr>
          <w:rFonts w:ascii="Times New Roman" w:eastAsia="Times New Roman" w:hAnsi="Times New Roman" w:cs="Times New Roman"/>
          <w:kern w:val="0"/>
          <w:sz w:val="28"/>
          <w:szCs w:val="28"/>
          <w:lang w:eastAsia="ru-RU"/>
        </w:rPr>
        <w:t>содержат в себе сюжетные и композиционные приёмы, подчинённые онтологическому пессимизму.</w:t>
      </w:r>
    </w:p>
    <w:p w:rsidR="00CC3653" w:rsidRPr="00CC3653" w:rsidRDefault="00CC3653" w:rsidP="00CC3653">
      <w:pPr>
        <w:shd w:val="clear" w:color="auto" w:fill="FFFFFF"/>
        <w:tabs>
          <w:tab w:val="clear" w:pos="709"/>
        </w:tabs>
        <w:suppressAutoHyphens w:val="0"/>
        <w:autoSpaceDE w:val="0"/>
        <w:autoSpaceDN w:val="0"/>
        <w:adjustRightInd w:val="0"/>
        <w:spacing w:after="0" w:line="322" w:lineRule="exact"/>
        <w:ind w:right="10" w:firstLine="706"/>
        <w:rPr>
          <w:rFonts w:ascii="Times New Roman" w:eastAsia="Times New Roman" w:hAnsi="Times New Roman" w:cs="Times New Roman"/>
          <w:kern w:val="0"/>
          <w:sz w:val="20"/>
          <w:szCs w:val="20"/>
          <w:lang w:eastAsia="ru-RU"/>
        </w:rPr>
      </w:pPr>
      <w:r w:rsidRPr="00CC3653">
        <w:rPr>
          <w:rFonts w:ascii="Times New Roman" w:eastAsia="Times New Roman" w:hAnsi="Times New Roman" w:cs="Times New Roman"/>
          <w:kern w:val="0"/>
          <w:sz w:val="28"/>
          <w:szCs w:val="28"/>
          <w:lang w:eastAsia="ru-RU"/>
        </w:rPr>
        <w:t xml:space="preserve">Исследование движется от анализа сюжетных конструкций к более мелким элементам поэтики, продолжая поиск формообразующего влияния онтологического пессимизма. Третий параграф </w:t>
      </w:r>
      <w:r w:rsidRPr="00CC3653">
        <w:rPr>
          <w:rFonts w:ascii="Times New Roman" w:eastAsia="Times New Roman" w:hAnsi="Times New Roman" w:cs="Times New Roman"/>
          <w:b/>
          <w:bCs/>
          <w:kern w:val="0"/>
          <w:sz w:val="28"/>
          <w:szCs w:val="28"/>
          <w:lang w:eastAsia="ru-RU"/>
        </w:rPr>
        <w:t xml:space="preserve">«Художественная деталь. Портрет. Пейзаж» </w:t>
      </w:r>
      <w:r w:rsidRPr="00CC3653">
        <w:rPr>
          <w:rFonts w:ascii="Times New Roman" w:eastAsia="Times New Roman" w:hAnsi="Times New Roman" w:cs="Times New Roman"/>
          <w:kern w:val="0"/>
          <w:sz w:val="28"/>
          <w:szCs w:val="28"/>
          <w:lang w:eastAsia="ru-RU"/>
        </w:rPr>
        <w:t xml:space="preserve">рассматривает указанные элементы в сборнике рассказов </w:t>
      </w:r>
      <w:r w:rsidRPr="00CC3653">
        <w:rPr>
          <w:rFonts w:ascii="Times New Roman" w:eastAsia="Times New Roman" w:hAnsi="Times New Roman" w:cs="Times New Roman"/>
          <w:spacing w:val="-1"/>
          <w:kern w:val="0"/>
          <w:sz w:val="28"/>
          <w:szCs w:val="28"/>
          <w:lang w:eastAsia="ru-RU"/>
        </w:rPr>
        <w:t xml:space="preserve">«Река Оккервиль». Русский постмодернизм обнаружил беду России не просто в </w:t>
      </w:r>
      <w:r w:rsidRPr="00CC3653">
        <w:rPr>
          <w:rFonts w:ascii="Times New Roman" w:eastAsia="Times New Roman" w:hAnsi="Times New Roman" w:cs="Times New Roman"/>
          <w:kern w:val="0"/>
          <w:sz w:val="28"/>
          <w:szCs w:val="28"/>
          <w:lang w:eastAsia="ru-RU"/>
        </w:rPr>
        <w:t>девальвации истинных ценностей, а в их полной утрате. Каждый писатель по-своему отражал эту ситуацию, гиперболизируя её признаки, доводя их до абсурда, строя свой художественный мир «на несоответствии всего всему». Мир принципиального алогизма, как страшного наследия советской эпохи, глобального нарушения причинно-следственных связей, безумный и бездушный мир, принятый обществом за норму: вот исток трагедии сложившегося положения. Предметность, любовь к вещам, нагромождение деталей - весь материальный мир произведений «советского барокко» окутан атмосферой онтологического пессимизма.</w:t>
      </w:r>
    </w:p>
    <w:p w:rsidR="00CC3653" w:rsidRPr="00CC3653" w:rsidRDefault="00CC3653" w:rsidP="00CC3653">
      <w:pPr>
        <w:shd w:val="clear" w:color="auto" w:fill="FFFFFF"/>
        <w:tabs>
          <w:tab w:val="clear" w:pos="709"/>
        </w:tabs>
        <w:suppressAutoHyphens w:val="0"/>
        <w:autoSpaceDE w:val="0"/>
        <w:autoSpaceDN w:val="0"/>
        <w:adjustRightInd w:val="0"/>
        <w:spacing w:after="0" w:line="322" w:lineRule="exact"/>
        <w:ind w:right="10" w:firstLine="710"/>
        <w:rPr>
          <w:rFonts w:ascii="Times New Roman" w:eastAsia="Times New Roman" w:hAnsi="Times New Roman" w:cs="Times New Roman"/>
          <w:kern w:val="0"/>
          <w:sz w:val="20"/>
          <w:szCs w:val="20"/>
          <w:lang w:eastAsia="ru-RU"/>
        </w:rPr>
      </w:pPr>
      <w:r w:rsidRPr="00CC3653">
        <w:rPr>
          <w:rFonts w:ascii="Times New Roman" w:eastAsia="Times New Roman" w:hAnsi="Times New Roman" w:cs="Times New Roman"/>
          <w:kern w:val="0"/>
          <w:sz w:val="28"/>
          <w:szCs w:val="28"/>
          <w:lang w:eastAsia="ru-RU"/>
        </w:rPr>
        <w:t xml:space="preserve">Наиболее подробно в рассказах Толстой рассмотрены </w:t>
      </w:r>
      <w:r w:rsidRPr="00CC3653">
        <w:rPr>
          <w:rFonts w:ascii="Times New Roman" w:eastAsia="Times New Roman" w:hAnsi="Times New Roman" w:cs="Times New Roman"/>
          <w:i/>
          <w:iCs/>
          <w:kern w:val="0"/>
          <w:sz w:val="28"/>
          <w:szCs w:val="28"/>
          <w:lang w:eastAsia="ru-RU"/>
        </w:rPr>
        <w:t xml:space="preserve">детали-намёки. </w:t>
      </w:r>
      <w:r w:rsidRPr="00CC3653">
        <w:rPr>
          <w:rFonts w:ascii="Times New Roman" w:eastAsia="Times New Roman" w:hAnsi="Times New Roman" w:cs="Times New Roman"/>
          <w:kern w:val="0"/>
          <w:sz w:val="28"/>
          <w:szCs w:val="28"/>
          <w:lang w:eastAsia="ru-RU"/>
        </w:rPr>
        <w:t>Именно они обладают особой структурообразующей ролью, поскольку подтекст создаётся посредством рассредоточенного, дистанцированного повтора, все звенья которого вступают друг с другом в сложные взаимоотношения, из чего и рождается их новый, более глубокий смысл.</w:t>
      </w:r>
    </w:p>
    <w:p w:rsidR="00CC3653" w:rsidRPr="00CC3653" w:rsidRDefault="00CC3653" w:rsidP="00CC3653">
      <w:pPr>
        <w:shd w:val="clear" w:color="auto" w:fill="FFFFFF"/>
        <w:tabs>
          <w:tab w:val="clear" w:pos="709"/>
        </w:tabs>
        <w:suppressAutoHyphens w:val="0"/>
        <w:autoSpaceDE w:val="0"/>
        <w:autoSpaceDN w:val="0"/>
        <w:adjustRightInd w:val="0"/>
        <w:spacing w:before="494" w:after="0" w:line="274" w:lineRule="exact"/>
        <w:ind w:left="5" w:firstLine="154"/>
        <w:jc w:val="left"/>
        <w:rPr>
          <w:rFonts w:ascii="Times New Roman" w:eastAsia="Times New Roman" w:hAnsi="Times New Roman" w:cs="Times New Roman"/>
          <w:kern w:val="0"/>
          <w:sz w:val="20"/>
          <w:szCs w:val="20"/>
          <w:lang w:eastAsia="ru-RU"/>
        </w:rPr>
      </w:pPr>
      <w:r w:rsidRPr="00CC3653">
        <w:rPr>
          <w:rFonts w:ascii="Times New Roman" w:eastAsia="Times New Roman" w:hAnsi="Times New Roman" w:cs="Times New Roman"/>
          <w:kern w:val="0"/>
          <w:sz w:val="24"/>
          <w:szCs w:val="24"/>
          <w:lang w:eastAsia="ru-RU"/>
        </w:rPr>
        <w:t>Гиршман М.М. Литературное произведение: теория художественной целостности. 2-е изд., доп. М., 2007. С. 17.</w:t>
      </w:r>
    </w:p>
    <w:p w:rsidR="00CC3653" w:rsidRPr="00CC3653" w:rsidRDefault="00CC3653" w:rsidP="00CC3653">
      <w:pPr>
        <w:shd w:val="clear" w:color="auto" w:fill="FFFFFF"/>
        <w:tabs>
          <w:tab w:val="clear" w:pos="709"/>
        </w:tabs>
        <w:suppressAutoHyphens w:val="0"/>
        <w:autoSpaceDE w:val="0"/>
        <w:autoSpaceDN w:val="0"/>
        <w:adjustRightInd w:val="0"/>
        <w:spacing w:before="494" w:after="0" w:line="274" w:lineRule="exact"/>
        <w:ind w:left="5" w:firstLine="154"/>
        <w:jc w:val="left"/>
        <w:rPr>
          <w:rFonts w:ascii="Times New Roman" w:eastAsia="Times New Roman" w:hAnsi="Times New Roman" w:cs="Times New Roman"/>
          <w:kern w:val="0"/>
          <w:sz w:val="20"/>
          <w:szCs w:val="20"/>
          <w:lang w:eastAsia="ru-RU"/>
        </w:rPr>
        <w:sectPr w:rsidR="00CC3653" w:rsidRPr="00CC3653">
          <w:pgSz w:w="11909" w:h="16834"/>
          <w:pgMar w:top="847" w:right="1131" w:bottom="360" w:left="1135" w:header="720" w:footer="720" w:gutter="0"/>
          <w:cols w:space="60"/>
          <w:noEndnote/>
        </w:sectPr>
      </w:pPr>
    </w:p>
    <w:p w:rsidR="00CC3653" w:rsidRPr="00CC3653" w:rsidRDefault="00CC3653" w:rsidP="00CC3653">
      <w:pPr>
        <w:shd w:val="clear" w:color="auto" w:fill="FFFFFF"/>
        <w:tabs>
          <w:tab w:val="clear" w:pos="709"/>
        </w:tabs>
        <w:suppressAutoHyphens w:val="0"/>
        <w:autoSpaceDE w:val="0"/>
        <w:autoSpaceDN w:val="0"/>
        <w:adjustRightInd w:val="0"/>
        <w:spacing w:after="0" w:line="240" w:lineRule="auto"/>
        <w:ind w:left="19" w:firstLine="0"/>
        <w:jc w:val="center"/>
        <w:rPr>
          <w:rFonts w:ascii="Times New Roman" w:eastAsia="Times New Roman" w:hAnsi="Times New Roman" w:cs="Times New Roman"/>
          <w:kern w:val="0"/>
          <w:sz w:val="20"/>
          <w:szCs w:val="20"/>
          <w:lang w:eastAsia="ru-RU"/>
        </w:rPr>
      </w:pPr>
      <w:r w:rsidRPr="00CC3653">
        <w:rPr>
          <w:rFonts w:ascii="Times New Roman" w:eastAsia="Times New Roman" w:hAnsi="Times New Roman" w:cs="Times New Roman"/>
          <w:b/>
          <w:bCs/>
          <w:kern w:val="0"/>
          <w:sz w:val="24"/>
          <w:szCs w:val="24"/>
          <w:lang w:eastAsia="ru-RU"/>
        </w:rPr>
        <w:t>10</w:t>
      </w:r>
    </w:p>
    <w:p w:rsidR="00CC3653" w:rsidRPr="00CC3653" w:rsidRDefault="00CC3653" w:rsidP="00CC3653">
      <w:pPr>
        <w:shd w:val="clear" w:color="auto" w:fill="FFFFFF"/>
        <w:tabs>
          <w:tab w:val="clear" w:pos="709"/>
        </w:tabs>
        <w:suppressAutoHyphens w:val="0"/>
        <w:autoSpaceDE w:val="0"/>
        <w:autoSpaceDN w:val="0"/>
        <w:adjustRightInd w:val="0"/>
        <w:spacing w:before="288" w:after="0" w:line="322" w:lineRule="exact"/>
        <w:ind w:right="5" w:firstLine="710"/>
        <w:rPr>
          <w:rFonts w:ascii="Times New Roman" w:eastAsia="Times New Roman" w:hAnsi="Times New Roman" w:cs="Times New Roman"/>
          <w:kern w:val="0"/>
          <w:sz w:val="20"/>
          <w:szCs w:val="20"/>
          <w:lang w:eastAsia="ru-RU"/>
        </w:rPr>
      </w:pPr>
      <w:r w:rsidRPr="00CC3653">
        <w:rPr>
          <w:rFonts w:ascii="Times New Roman" w:eastAsia="Times New Roman" w:hAnsi="Times New Roman" w:cs="Times New Roman"/>
          <w:kern w:val="0"/>
          <w:sz w:val="28"/>
          <w:szCs w:val="28"/>
          <w:lang w:eastAsia="ru-RU"/>
        </w:rPr>
        <w:t xml:space="preserve">Портреты в рассказах Т. Толстой экспрессивны и колористичны. Преимущество отдаётся ироничным или сатирическим портретам, при этом </w:t>
      </w:r>
      <w:r w:rsidRPr="00CC3653">
        <w:rPr>
          <w:rFonts w:ascii="Times New Roman" w:eastAsia="Times New Roman" w:hAnsi="Times New Roman" w:cs="Times New Roman"/>
          <w:spacing w:val="-1"/>
          <w:kern w:val="0"/>
          <w:sz w:val="28"/>
          <w:szCs w:val="28"/>
          <w:lang w:eastAsia="ru-RU"/>
        </w:rPr>
        <w:t xml:space="preserve">может быть описано только лицо героя или вся фигура, одежда, жесты, манеры. Портрет в рассказах Т. Толстой преимущественно фрагментарен, он уточняется </w:t>
      </w:r>
      <w:r w:rsidRPr="00CC3653">
        <w:rPr>
          <w:rFonts w:ascii="Times New Roman" w:eastAsia="Times New Roman" w:hAnsi="Times New Roman" w:cs="Times New Roman"/>
          <w:kern w:val="0"/>
          <w:sz w:val="28"/>
          <w:szCs w:val="28"/>
          <w:lang w:eastAsia="ru-RU"/>
        </w:rPr>
        <w:t xml:space="preserve">по мере развёртывания рассказа: изображён не весь облик героя, а только </w:t>
      </w:r>
      <w:r w:rsidRPr="00CC3653">
        <w:rPr>
          <w:rFonts w:ascii="Times New Roman" w:eastAsia="Times New Roman" w:hAnsi="Times New Roman" w:cs="Times New Roman"/>
          <w:spacing w:val="-1"/>
          <w:kern w:val="0"/>
          <w:sz w:val="28"/>
          <w:szCs w:val="28"/>
          <w:lang w:eastAsia="ru-RU"/>
        </w:rPr>
        <w:t xml:space="preserve">характерная деталь, черта; при этом автор мощно воздействует на читательское воображение, читатель становится как бы соавтором, восполняя портрет героя в </w:t>
      </w:r>
      <w:r w:rsidRPr="00CC3653">
        <w:rPr>
          <w:rFonts w:ascii="Times New Roman" w:eastAsia="Times New Roman" w:hAnsi="Times New Roman" w:cs="Times New Roman"/>
          <w:kern w:val="0"/>
          <w:sz w:val="28"/>
          <w:szCs w:val="28"/>
          <w:lang w:eastAsia="ru-RU"/>
        </w:rPr>
        <w:t>собственном сознании.</w:t>
      </w:r>
    </w:p>
    <w:p w:rsidR="00CC3653" w:rsidRPr="00CC3653" w:rsidRDefault="00CC3653" w:rsidP="00CC3653">
      <w:pPr>
        <w:shd w:val="clear" w:color="auto" w:fill="FFFFFF"/>
        <w:tabs>
          <w:tab w:val="clear" w:pos="709"/>
        </w:tabs>
        <w:suppressAutoHyphens w:val="0"/>
        <w:autoSpaceDE w:val="0"/>
        <w:autoSpaceDN w:val="0"/>
        <w:adjustRightInd w:val="0"/>
        <w:spacing w:after="0" w:line="322" w:lineRule="exact"/>
        <w:ind w:left="5" w:firstLine="715"/>
        <w:rPr>
          <w:rFonts w:ascii="Times New Roman" w:eastAsia="Times New Roman" w:hAnsi="Times New Roman" w:cs="Times New Roman"/>
          <w:kern w:val="0"/>
          <w:sz w:val="20"/>
          <w:szCs w:val="20"/>
          <w:lang w:eastAsia="ru-RU"/>
        </w:rPr>
      </w:pPr>
      <w:r w:rsidRPr="00CC3653">
        <w:rPr>
          <w:rFonts w:ascii="Times New Roman" w:eastAsia="Times New Roman" w:hAnsi="Times New Roman" w:cs="Times New Roman"/>
          <w:kern w:val="0"/>
          <w:sz w:val="28"/>
          <w:szCs w:val="28"/>
          <w:lang w:eastAsia="ru-RU"/>
        </w:rPr>
        <w:t xml:space="preserve">Своеобразие художественных деталей Т. Толстой определяется проблематикой её творчества. Так, тема воспоминаний, власти прошлого над настоящим определяет фотографический принцип изображения: писательница </w:t>
      </w:r>
      <w:r w:rsidRPr="00CC3653">
        <w:rPr>
          <w:rFonts w:ascii="Times New Roman" w:eastAsia="Times New Roman" w:hAnsi="Times New Roman" w:cs="Times New Roman"/>
          <w:spacing w:val="-1"/>
          <w:kern w:val="0"/>
          <w:sz w:val="28"/>
          <w:szCs w:val="28"/>
          <w:lang w:eastAsia="ru-RU"/>
        </w:rPr>
        <w:t xml:space="preserve">стремится рассмотреть уже зафиксированное мимолётное впечатление, краткий </w:t>
      </w:r>
      <w:r w:rsidRPr="00CC3653">
        <w:rPr>
          <w:rFonts w:ascii="Times New Roman" w:eastAsia="Times New Roman" w:hAnsi="Times New Roman" w:cs="Times New Roman"/>
          <w:kern w:val="0"/>
          <w:sz w:val="28"/>
          <w:szCs w:val="28"/>
          <w:lang w:eastAsia="ru-RU"/>
        </w:rPr>
        <w:t>момент жизни.</w:t>
      </w:r>
    </w:p>
    <w:p w:rsidR="00CC3653" w:rsidRPr="00CC3653" w:rsidRDefault="00CC3653" w:rsidP="00CC3653">
      <w:pPr>
        <w:shd w:val="clear" w:color="auto" w:fill="FFFFFF"/>
        <w:tabs>
          <w:tab w:val="clear" w:pos="709"/>
        </w:tabs>
        <w:suppressAutoHyphens w:val="0"/>
        <w:autoSpaceDE w:val="0"/>
        <w:autoSpaceDN w:val="0"/>
        <w:adjustRightInd w:val="0"/>
        <w:spacing w:after="0" w:line="322" w:lineRule="exact"/>
        <w:ind w:left="5" w:right="5" w:firstLine="710"/>
        <w:rPr>
          <w:rFonts w:ascii="Times New Roman" w:eastAsia="Times New Roman" w:hAnsi="Times New Roman" w:cs="Times New Roman"/>
          <w:kern w:val="0"/>
          <w:sz w:val="20"/>
          <w:szCs w:val="20"/>
          <w:lang w:eastAsia="ru-RU"/>
        </w:rPr>
      </w:pPr>
      <w:r w:rsidRPr="00CC3653">
        <w:rPr>
          <w:rFonts w:ascii="Times New Roman" w:eastAsia="Times New Roman" w:hAnsi="Times New Roman" w:cs="Times New Roman"/>
          <w:kern w:val="0"/>
          <w:sz w:val="28"/>
          <w:szCs w:val="28"/>
          <w:lang w:eastAsia="ru-RU"/>
        </w:rPr>
        <w:t xml:space="preserve">Художественная деталь у Толстой не выполняет функции сохранения памяти, остановки или фиксации определённых времени и пространства. Её эстетическая роль знаменует </w:t>
      </w:r>
      <w:r w:rsidRPr="00CC3653">
        <w:rPr>
          <w:rFonts w:ascii="Times New Roman" w:eastAsia="Times New Roman" w:hAnsi="Times New Roman" w:cs="Times New Roman"/>
          <w:i/>
          <w:iCs/>
          <w:kern w:val="0"/>
          <w:sz w:val="28"/>
          <w:szCs w:val="28"/>
          <w:lang w:eastAsia="ru-RU"/>
        </w:rPr>
        <w:t xml:space="preserve">исчезновение </w:t>
      </w:r>
      <w:r w:rsidRPr="00CC3653">
        <w:rPr>
          <w:rFonts w:ascii="Times New Roman" w:eastAsia="Times New Roman" w:hAnsi="Times New Roman" w:cs="Times New Roman"/>
          <w:kern w:val="0"/>
          <w:sz w:val="28"/>
          <w:szCs w:val="28"/>
          <w:lang w:eastAsia="ru-RU"/>
        </w:rPr>
        <w:t>на уровне объекта или на уровне символического содержания. Деталь маскирует мифологическую деструктивность повествования.</w:t>
      </w:r>
    </w:p>
    <w:p w:rsidR="00CC3653" w:rsidRPr="00CC3653" w:rsidRDefault="00CC3653" w:rsidP="00CC3653">
      <w:pPr>
        <w:shd w:val="clear" w:color="auto" w:fill="FFFFFF"/>
        <w:tabs>
          <w:tab w:val="clear" w:pos="709"/>
        </w:tabs>
        <w:suppressAutoHyphens w:val="0"/>
        <w:autoSpaceDE w:val="0"/>
        <w:autoSpaceDN w:val="0"/>
        <w:adjustRightInd w:val="0"/>
        <w:spacing w:after="0" w:line="322" w:lineRule="exact"/>
        <w:ind w:left="5" w:firstLine="706"/>
        <w:rPr>
          <w:rFonts w:ascii="Times New Roman" w:eastAsia="Times New Roman" w:hAnsi="Times New Roman" w:cs="Times New Roman"/>
          <w:kern w:val="0"/>
          <w:sz w:val="20"/>
          <w:szCs w:val="20"/>
          <w:lang w:eastAsia="ru-RU"/>
        </w:rPr>
      </w:pPr>
      <w:r w:rsidRPr="00CC3653">
        <w:rPr>
          <w:rFonts w:ascii="Times New Roman" w:eastAsia="Times New Roman" w:hAnsi="Times New Roman" w:cs="Times New Roman"/>
          <w:kern w:val="0"/>
          <w:sz w:val="28"/>
          <w:szCs w:val="28"/>
          <w:lang w:eastAsia="ru-RU"/>
        </w:rPr>
        <w:t>Художественные детали, портрет и пейзаж равноправно участвуют в структуре художественного образа: ни одна деталь не уходит в сторону от портретной характеристики, передачи настроения рассказа и от идейного формообразующего принципа.</w:t>
      </w:r>
    </w:p>
    <w:p w:rsidR="00CC3653" w:rsidRPr="00CC3653" w:rsidRDefault="00CC3653" w:rsidP="00CC3653">
      <w:pPr>
        <w:shd w:val="clear" w:color="auto" w:fill="FFFFFF"/>
        <w:tabs>
          <w:tab w:val="clear" w:pos="709"/>
        </w:tabs>
        <w:suppressAutoHyphens w:val="0"/>
        <w:autoSpaceDE w:val="0"/>
        <w:autoSpaceDN w:val="0"/>
        <w:adjustRightInd w:val="0"/>
        <w:spacing w:after="0" w:line="322" w:lineRule="exact"/>
        <w:ind w:firstLine="715"/>
        <w:rPr>
          <w:rFonts w:ascii="Times New Roman" w:eastAsia="Times New Roman" w:hAnsi="Times New Roman" w:cs="Times New Roman"/>
          <w:kern w:val="0"/>
          <w:sz w:val="20"/>
          <w:szCs w:val="20"/>
          <w:lang w:eastAsia="ru-RU"/>
        </w:rPr>
      </w:pPr>
      <w:r w:rsidRPr="00CC3653">
        <w:rPr>
          <w:rFonts w:ascii="Times New Roman" w:eastAsia="Times New Roman" w:hAnsi="Times New Roman" w:cs="Times New Roman"/>
          <w:kern w:val="0"/>
          <w:sz w:val="28"/>
          <w:szCs w:val="28"/>
          <w:lang w:eastAsia="ru-RU"/>
        </w:rPr>
        <w:t xml:space="preserve">Затрагивая проблемы времени и пространства в четвёртом параграфе </w:t>
      </w:r>
      <w:r w:rsidRPr="00CC3653">
        <w:rPr>
          <w:rFonts w:ascii="Times New Roman" w:eastAsia="Times New Roman" w:hAnsi="Times New Roman" w:cs="Times New Roman"/>
          <w:b/>
          <w:bCs/>
          <w:kern w:val="0"/>
          <w:sz w:val="28"/>
          <w:szCs w:val="28"/>
          <w:lang w:eastAsia="ru-RU"/>
        </w:rPr>
        <w:t xml:space="preserve">«Художественное время и художественное пространство в рассказах Т. Толстой как формы духовного застоя», </w:t>
      </w:r>
      <w:r w:rsidRPr="00CC3653">
        <w:rPr>
          <w:rFonts w:ascii="Times New Roman" w:eastAsia="Times New Roman" w:hAnsi="Times New Roman" w:cs="Times New Roman"/>
          <w:kern w:val="0"/>
          <w:sz w:val="28"/>
          <w:szCs w:val="28"/>
          <w:lang w:eastAsia="ru-RU"/>
        </w:rPr>
        <w:t xml:space="preserve">невозможно избежать необходимости определения исторического времени, в котором были созданы исследуемые рассказы. В рассказах Толстой </w:t>
      </w:r>
      <w:r w:rsidRPr="00CC3653">
        <w:rPr>
          <w:rFonts w:ascii="Times New Roman" w:eastAsia="Times New Roman" w:hAnsi="Times New Roman" w:cs="Times New Roman"/>
          <w:i/>
          <w:iCs/>
          <w:kern w:val="0"/>
          <w:sz w:val="28"/>
          <w:szCs w:val="28"/>
          <w:lang w:eastAsia="ru-RU"/>
        </w:rPr>
        <w:t>конечность существования -</w:t>
      </w:r>
      <w:r w:rsidRPr="00CC3653">
        <w:rPr>
          <w:rFonts w:ascii="Times New Roman" w:eastAsia="Times New Roman" w:hAnsi="Times New Roman" w:cs="Times New Roman"/>
          <w:kern w:val="0"/>
          <w:sz w:val="28"/>
          <w:szCs w:val="28"/>
          <w:lang w:eastAsia="ru-RU"/>
        </w:rPr>
        <w:t>центральная сюжетная единица. Это соответствующим образом выстраивает время в рассказах. Анализ художественного времени и пространства в рассказах Т. Толстой имеет множество аспектов. Подобно тому, как ситуацию произведения образуют противопоставления, различия характеров героев, прослеживаются и временные, пространственные оппозиции: своё/чужое, реальное/ирреальное (например, в сновидении); герой Толстой может с ностальгией или, напротив, с ужасом вспоминать прошлое и т. д.</w:t>
      </w:r>
    </w:p>
    <w:p w:rsidR="00CC3653" w:rsidRPr="00CC3653" w:rsidRDefault="00CC3653" w:rsidP="00CC3653">
      <w:pPr>
        <w:shd w:val="clear" w:color="auto" w:fill="FFFFFF"/>
        <w:tabs>
          <w:tab w:val="clear" w:pos="709"/>
        </w:tabs>
        <w:suppressAutoHyphens w:val="0"/>
        <w:autoSpaceDE w:val="0"/>
        <w:autoSpaceDN w:val="0"/>
        <w:adjustRightInd w:val="0"/>
        <w:spacing w:before="5" w:after="0" w:line="322" w:lineRule="exact"/>
        <w:ind w:left="5" w:right="10" w:firstLine="710"/>
        <w:rPr>
          <w:rFonts w:ascii="Times New Roman" w:eastAsia="Times New Roman" w:hAnsi="Times New Roman" w:cs="Times New Roman"/>
          <w:kern w:val="0"/>
          <w:sz w:val="20"/>
          <w:szCs w:val="20"/>
          <w:lang w:eastAsia="ru-RU"/>
        </w:rPr>
      </w:pPr>
      <w:r w:rsidRPr="00CC3653">
        <w:rPr>
          <w:rFonts w:ascii="Times New Roman" w:eastAsia="Times New Roman" w:hAnsi="Times New Roman" w:cs="Times New Roman"/>
          <w:spacing w:val="-1"/>
          <w:kern w:val="0"/>
          <w:sz w:val="28"/>
          <w:szCs w:val="28"/>
          <w:lang w:eastAsia="ru-RU"/>
        </w:rPr>
        <w:t xml:space="preserve">Художественное пространство в рассказах Т. Толстой также субъективно, </w:t>
      </w:r>
      <w:r w:rsidRPr="00CC3653">
        <w:rPr>
          <w:rFonts w:ascii="Times New Roman" w:eastAsia="Times New Roman" w:hAnsi="Times New Roman" w:cs="Times New Roman"/>
          <w:kern w:val="0"/>
          <w:sz w:val="28"/>
          <w:szCs w:val="28"/>
          <w:lang w:eastAsia="ru-RU"/>
        </w:rPr>
        <w:t xml:space="preserve">как и художественное время. Т. Толстая обрекает героев на переход из одного </w:t>
      </w:r>
      <w:r w:rsidRPr="00CC3653">
        <w:rPr>
          <w:rFonts w:ascii="Times New Roman" w:eastAsia="Times New Roman" w:hAnsi="Times New Roman" w:cs="Times New Roman"/>
          <w:spacing w:val="-1"/>
          <w:kern w:val="0"/>
          <w:sz w:val="28"/>
          <w:szCs w:val="28"/>
          <w:lang w:eastAsia="ru-RU"/>
        </w:rPr>
        <w:t>«узко-ужасного» пространства в другое, которое ничем не лучше предыдущего.</w:t>
      </w:r>
    </w:p>
    <w:p w:rsidR="00CC3653" w:rsidRPr="00CC3653" w:rsidRDefault="00CC3653" w:rsidP="00CC3653">
      <w:pPr>
        <w:shd w:val="clear" w:color="auto" w:fill="FFFFFF"/>
        <w:tabs>
          <w:tab w:val="clear" w:pos="709"/>
        </w:tabs>
        <w:suppressAutoHyphens w:val="0"/>
        <w:autoSpaceDE w:val="0"/>
        <w:autoSpaceDN w:val="0"/>
        <w:adjustRightInd w:val="0"/>
        <w:spacing w:after="0" w:line="322" w:lineRule="exact"/>
        <w:ind w:right="5" w:firstLine="715"/>
        <w:rPr>
          <w:rFonts w:ascii="Times New Roman" w:eastAsia="Times New Roman" w:hAnsi="Times New Roman" w:cs="Times New Roman"/>
          <w:kern w:val="0"/>
          <w:sz w:val="20"/>
          <w:szCs w:val="20"/>
          <w:lang w:eastAsia="ru-RU"/>
        </w:rPr>
      </w:pPr>
      <w:r w:rsidRPr="00CC3653">
        <w:rPr>
          <w:rFonts w:ascii="Times New Roman" w:eastAsia="Times New Roman" w:hAnsi="Times New Roman" w:cs="Times New Roman"/>
          <w:kern w:val="0"/>
          <w:sz w:val="28"/>
          <w:szCs w:val="28"/>
          <w:lang w:eastAsia="ru-RU"/>
        </w:rPr>
        <w:t>Образ реки Оккервиль - это образ безжалостной вечности, в которую всё ценное уходит, воспаряя, а всё приземлённое ею затапливается. Возникшее противопоставление настоящего мира «серого обыкновения» и Вечности (реки времён) происходит из формообразующего принципа онтологического пессимизма и отражает космологическую мифологию: всё должно погибнуть, чтобы возникло что-то новое.</w:t>
      </w:r>
    </w:p>
    <w:p w:rsidR="00CC3653" w:rsidRPr="00CC3653" w:rsidRDefault="00CC3653" w:rsidP="00CC3653">
      <w:pPr>
        <w:shd w:val="clear" w:color="auto" w:fill="FFFFFF"/>
        <w:tabs>
          <w:tab w:val="clear" w:pos="709"/>
        </w:tabs>
        <w:suppressAutoHyphens w:val="0"/>
        <w:autoSpaceDE w:val="0"/>
        <w:autoSpaceDN w:val="0"/>
        <w:adjustRightInd w:val="0"/>
        <w:spacing w:after="0" w:line="322" w:lineRule="exact"/>
        <w:ind w:left="5" w:right="10" w:firstLine="715"/>
        <w:rPr>
          <w:rFonts w:ascii="Times New Roman" w:eastAsia="Times New Roman" w:hAnsi="Times New Roman" w:cs="Times New Roman"/>
          <w:kern w:val="0"/>
          <w:sz w:val="20"/>
          <w:szCs w:val="20"/>
          <w:lang w:eastAsia="ru-RU"/>
        </w:rPr>
      </w:pPr>
      <w:r w:rsidRPr="00CC3653">
        <w:rPr>
          <w:rFonts w:ascii="Times New Roman" w:eastAsia="Times New Roman" w:hAnsi="Times New Roman" w:cs="Times New Roman"/>
          <w:kern w:val="0"/>
          <w:sz w:val="28"/>
          <w:szCs w:val="28"/>
          <w:lang w:eastAsia="ru-RU"/>
        </w:rPr>
        <w:t xml:space="preserve">«Советское барокко» не старалось дать обоснование эсхатологическим </w:t>
      </w:r>
      <w:r w:rsidRPr="00CC3653">
        <w:rPr>
          <w:rFonts w:ascii="Times New Roman" w:eastAsia="Times New Roman" w:hAnsi="Times New Roman" w:cs="Times New Roman"/>
          <w:spacing w:val="-1"/>
          <w:kern w:val="0"/>
          <w:sz w:val="28"/>
          <w:szCs w:val="28"/>
          <w:lang w:eastAsia="ru-RU"/>
        </w:rPr>
        <w:t>предчувствиям.    Оптимизм    признается    слабой    позицией,    тогда    как    в</w:t>
      </w:r>
    </w:p>
    <w:p w:rsidR="00CC3653" w:rsidRPr="00CC3653" w:rsidRDefault="00CC3653" w:rsidP="00CC3653">
      <w:pPr>
        <w:shd w:val="clear" w:color="auto" w:fill="FFFFFF"/>
        <w:tabs>
          <w:tab w:val="clear" w:pos="709"/>
        </w:tabs>
        <w:suppressAutoHyphens w:val="0"/>
        <w:autoSpaceDE w:val="0"/>
        <w:autoSpaceDN w:val="0"/>
        <w:adjustRightInd w:val="0"/>
        <w:spacing w:after="0" w:line="322" w:lineRule="exact"/>
        <w:ind w:left="5" w:right="10" w:firstLine="715"/>
        <w:rPr>
          <w:rFonts w:ascii="Times New Roman" w:eastAsia="Times New Roman" w:hAnsi="Times New Roman" w:cs="Times New Roman"/>
          <w:kern w:val="0"/>
          <w:sz w:val="20"/>
          <w:szCs w:val="20"/>
          <w:lang w:eastAsia="ru-RU"/>
        </w:rPr>
        <w:sectPr w:rsidR="00CC3653" w:rsidRPr="00CC3653">
          <w:pgSz w:w="11909" w:h="16834"/>
          <w:pgMar w:top="888" w:right="1136" w:bottom="360" w:left="1135" w:header="720" w:footer="720" w:gutter="0"/>
          <w:cols w:space="60"/>
          <w:noEndnote/>
        </w:sectPr>
      </w:pPr>
    </w:p>
    <w:p w:rsidR="00CC3653" w:rsidRPr="00CC3653" w:rsidRDefault="00CC3653" w:rsidP="00CC3653">
      <w:pPr>
        <w:shd w:val="clear" w:color="auto" w:fill="FFFFFF"/>
        <w:tabs>
          <w:tab w:val="clear" w:pos="709"/>
        </w:tabs>
        <w:suppressAutoHyphens w:val="0"/>
        <w:autoSpaceDE w:val="0"/>
        <w:autoSpaceDN w:val="0"/>
        <w:adjustRightInd w:val="0"/>
        <w:spacing w:after="0" w:line="240" w:lineRule="auto"/>
        <w:ind w:right="5" w:firstLine="0"/>
        <w:jc w:val="center"/>
        <w:rPr>
          <w:rFonts w:ascii="Times New Roman" w:eastAsia="Times New Roman" w:hAnsi="Times New Roman" w:cs="Times New Roman"/>
          <w:kern w:val="0"/>
          <w:sz w:val="20"/>
          <w:szCs w:val="20"/>
          <w:lang w:eastAsia="ru-RU"/>
        </w:rPr>
      </w:pPr>
      <w:r w:rsidRPr="00CC3653">
        <w:rPr>
          <w:rFonts w:ascii="Times New Roman" w:eastAsia="Times New Roman" w:hAnsi="Times New Roman" w:cs="Times New Roman"/>
          <w:b/>
          <w:bCs/>
          <w:kern w:val="0"/>
          <w:sz w:val="24"/>
          <w:szCs w:val="24"/>
          <w:lang w:eastAsia="ru-RU"/>
        </w:rPr>
        <w:t>11</w:t>
      </w:r>
    </w:p>
    <w:p w:rsidR="00CC3653" w:rsidRPr="00CC3653" w:rsidRDefault="00CC3653" w:rsidP="00CC3653">
      <w:pPr>
        <w:shd w:val="clear" w:color="auto" w:fill="FFFFFF"/>
        <w:tabs>
          <w:tab w:val="clear" w:pos="709"/>
        </w:tabs>
        <w:suppressAutoHyphens w:val="0"/>
        <w:autoSpaceDE w:val="0"/>
        <w:autoSpaceDN w:val="0"/>
        <w:adjustRightInd w:val="0"/>
        <w:spacing w:before="293" w:after="0" w:line="322" w:lineRule="exact"/>
        <w:ind w:left="5" w:right="10" w:firstLine="0"/>
        <w:rPr>
          <w:rFonts w:ascii="Times New Roman" w:eastAsia="Times New Roman" w:hAnsi="Times New Roman" w:cs="Times New Roman"/>
          <w:kern w:val="0"/>
          <w:sz w:val="20"/>
          <w:szCs w:val="20"/>
          <w:lang w:eastAsia="ru-RU"/>
        </w:rPr>
      </w:pPr>
      <w:r w:rsidRPr="00CC3653">
        <w:rPr>
          <w:rFonts w:ascii="Times New Roman" w:eastAsia="Times New Roman" w:hAnsi="Times New Roman" w:cs="Times New Roman"/>
          <w:kern w:val="0"/>
          <w:sz w:val="28"/>
          <w:szCs w:val="28"/>
          <w:lang w:eastAsia="ru-RU"/>
        </w:rPr>
        <w:t xml:space="preserve">пушкинские времена он считался проявлением творческого начала: надо было постараться увидеть ценность жизни, в этом заключалось проявление природного дара. Барокко - это в сильнейшей степени культура, выражающая </w:t>
      </w:r>
      <w:r w:rsidRPr="00CC3653">
        <w:rPr>
          <w:rFonts w:ascii="Times New Roman" w:eastAsia="Times New Roman" w:hAnsi="Times New Roman" w:cs="Times New Roman"/>
          <w:spacing w:val="-1"/>
          <w:kern w:val="0"/>
          <w:sz w:val="28"/>
          <w:szCs w:val="28"/>
          <w:lang w:eastAsia="ru-RU"/>
        </w:rPr>
        <w:t xml:space="preserve">не страх смерти и поиск спасения, а желание исторической, «государственной» </w:t>
      </w:r>
      <w:r w:rsidRPr="00CC3653">
        <w:rPr>
          <w:rFonts w:ascii="Times New Roman" w:eastAsia="Times New Roman" w:hAnsi="Times New Roman" w:cs="Times New Roman"/>
          <w:kern w:val="0"/>
          <w:sz w:val="28"/>
          <w:szCs w:val="28"/>
          <w:lang w:eastAsia="ru-RU"/>
        </w:rPr>
        <w:t xml:space="preserve">смерти. Эта культура напоминает романную готику, она касается неминуемой </w:t>
      </w:r>
      <w:r w:rsidRPr="00CC3653">
        <w:rPr>
          <w:rFonts w:ascii="Times New Roman" w:eastAsia="Times New Roman" w:hAnsi="Times New Roman" w:cs="Times New Roman"/>
          <w:spacing w:val="-1"/>
          <w:kern w:val="0"/>
          <w:sz w:val="28"/>
          <w:szCs w:val="28"/>
          <w:lang w:eastAsia="ru-RU"/>
        </w:rPr>
        <w:t xml:space="preserve">гибели личности вместе с гибелью мира. Если спасение возможно, то пусть оно </w:t>
      </w:r>
      <w:r w:rsidRPr="00CC3653">
        <w:rPr>
          <w:rFonts w:ascii="Times New Roman" w:eastAsia="Times New Roman" w:hAnsi="Times New Roman" w:cs="Times New Roman"/>
          <w:kern w:val="0"/>
          <w:sz w:val="28"/>
          <w:szCs w:val="28"/>
          <w:lang w:eastAsia="ru-RU"/>
        </w:rPr>
        <w:t>происходит, а пока мы должны разделаться с этим миром.</w:t>
      </w:r>
    </w:p>
    <w:p w:rsidR="00CC3653" w:rsidRPr="00CC3653" w:rsidRDefault="00CC3653" w:rsidP="00CC3653">
      <w:pPr>
        <w:shd w:val="clear" w:color="auto" w:fill="FFFFFF"/>
        <w:tabs>
          <w:tab w:val="clear" w:pos="709"/>
        </w:tabs>
        <w:suppressAutoHyphens w:val="0"/>
        <w:autoSpaceDE w:val="0"/>
        <w:autoSpaceDN w:val="0"/>
        <w:adjustRightInd w:val="0"/>
        <w:spacing w:after="0" w:line="322" w:lineRule="exact"/>
        <w:ind w:right="5" w:firstLine="701"/>
        <w:rPr>
          <w:rFonts w:ascii="Times New Roman" w:eastAsia="Times New Roman" w:hAnsi="Times New Roman" w:cs="Times New Roman"/>
          <w:kern w:val="0"/>
          <w:sz w:val="20"/>
          <w:szCs w:val="20"/>
          <w:lang w:eastAsia="ru-RU"/>
        </w:rPr>
      </w:pPr>
      <w:r w:rsidRPr="00CC3653">
        <w:rPr>
          <w:rFonts w:ascii="Times New Roman" w:eastAsia="Times New Roman" w:hAnsi="Times New Roman" w:cs="Times New Roman"/>
          <w:kern w:val="0"/>
          <w:sz w:val="28"/>
          <w:szCs w:val="28"/>
          <w:lang w:eastAsia="ru-RU"/>
        </w:rPr>
        <w:t xml:space="preserve">Причина такого мироощущения лежит в глобальном культурном феномене - эпохе застоя. Возникла модель общества, в которой </w:t>
      </w:r>
      <w:r w:rsidRPr="00CC3653">
        <w:rPr>
          <w:rFonts w:ascii="Times New Roman" w:eastAsia="Times New Roman" w:hAnsi="Times New Roman" w:cs="Times New Roman"/>
          <w:i/>
          <w:iCs/>
          <w:kern w:val="0"/>
          <w:sz w:val="28"/>
          <w:szCs w:val="28"/>
          <w:lang w:eastAsia="ru-RU"/>
        </w:rPr>
        <w:t xml:space="preserve">как бы не было человека - </w:t>
      </w:r>
      <w:r w:rsidRPr="00CC3653">
        <w:rPr>
          <w:rFonts w:ascii="Times New Roman" w:eastAsia="Times New Roman" w:hAnsi="Times New Roman" w:cs="Times New Roman"/>
          <w:kern w:val="0"/>
          <w:sz w:val="28"/>
          <w:szCs w:val="28"/>
          <w:lang w:eastAsia="ru-RU"/>
        </w:rPr>
        <w:t>все элементы социально-политической системы действовали как будто автоматически, а конечный результат был запрограммирован. Благодушие, самоуспокоенность, тотальное лицемерие - эти настроения и следует считать источником онтологического пессимизма - основного мировоззрения эпохи постмодернизма.</w:t>
      </w:r>
    </w:p>
    <w:p w:rsidR="00CC3653" w:rsidRPr="00CC3653" w:rsidRDefault="00CC3653" w:rsidP="00CC3653">
      <w:pPr>
        <w:shd w:val="clear" w:color="auto" w:fill="FFFFFF"/>
        <w:tabs>
          <w:tab w:val="clear" w:pos="709"/>
        </w:tabs>
        <w:suppressAutoHyphens w:val="0"/>
        <w:autoSpaceDE w:val="0"/>
        <w:autoSpaceDN w:val="0"/>
        <w:adjustRightInd w:val="0"/>
        <w:spacing w:after="0" w:line="322" w:lineRule="exact"/>
        <w:ind w:firstLine="710"/>
        <w:rPr>
          <w:rFonts w:ascii="Times New Roman" w:eastAsia="Times New Roman" w:hAnsi="Times New Roman" w:cs="Times New Roman"/>
          <w:kern w:val="0"/>
          <w:sz w:val="20"/>
          <w:szCs w:val="20"/>
          <w:lang w:eastAsia="ru-RU"/>
        </w:rPr>
      </w:pPr>
      <w:r w:rsidRPr="00CC3653">
        <w:rPr>
          <w:rFonts w:ascii="Times New Roman" w:eastAsia="Times New Roman" w:hAnsi="Times New Roman" w:cs="Times New Roman"/>
          <w:spacing w:val="-4"/>
          <w:kern w:val="0"/>
          <w:sz w:val="28"/>
          <w:szCs w:val="28"/>
          <w:lang w:eastAsia="ru-RU"/>
        </w:rPr>
        <w:t xml:space="preserve">Творчество Татьяны Толстой выходит из этих исторических условий. Её </w:t>
      </w:r>
      <w:r w:rsidRPr="00CC3653">
        <w:rPr>
          <w:rFonts w:ascii="Times New Roman" w:eastAsia="Times New Roman" w:hAnsi="Times New Roman" w:cs="Times New Roman"/>
          <w:kern w:val="0"/>
          <w:sz w:val="28"/>
          <w:szCs w:val="28"/>
          <w:lang w:eastAsia="ru-RU"/>
        </w:rPr>
        <w:t xml:space="preserve">способы художественного отражения времени и пространства подчинены принципу негативной оценки интеллигенцией своей эпохи. Можно говорить о </w:t>
      </w:r>
      <w:r w:rsidRPr="00CC3653">
        <w:rPr>
          <w:rFonts w:ascii="Times New Roman" w:eastAsia="Times New Roman" w:hAnsi="Times New Roman" w:cs="Times New Roman"/>
          <w:spacing w:val="-3"/>
          <w:kern w:val="0"/>
          <w:sz w:val="28"/>
          <w:szCs w:val="28"/>
          <w:lang w:eastAsia="ru-RU"/>
        </w:rPr>
        <w:t xml:space="preserve">том, что многое в этих формах является результатом отображения культурной ситуации. Время не сдвигалось и не изменялось. Это создавало психологические предпосылки к осознанию своего существования как сна, дурного вымысла, </w:t>
      </w:r>
      <w:r w:rsidRPr="00CC3653">
        <w:rPr>
          <w:rFonts w:ascii="Times New Roman" w:eastAsia="Times New Roman" w:hAnsi="Times New Roman" w:cs="Times New Roman"/>
          <w:spacing w:val="-2"/>
          <w:kern w:val="0"/>
          <w:sz w:val="28"/>
          <w:szCs w:val="28"/>
          <w:lang w:eastAsia="ru-RU"/>
        </w:rPr>
        <w:t xml:space="preserve">бесконечной повторяемости. Пространство Советского Союза было ограничено, </w:t>
      </w:r>
      <w:r w:rsidRPr="00CC3653">
        <w:rPr>
          <w:rFonts w:ascii="Times New Roman" w:eastAsia="Times New Roman" w:hAnsi="Times New Roman" w:cs="Times New Roman"/>
          <w:spacing w:val="-3"/>
          <w:kern w:val="0"/>
          <w:sz w:val="28"/>
          <w:szCs w:val="28"/>
          <w:lang w:eastAsia="ru-RU"/>
        </w:rPr>
        <w:t xml:space="preserve">из страны невозможно было уехать, мир был закрыт «железным занавесом», и с </w:t>
      </w:r>
      <w:r w:rsidRPr="00CC3653">
        <w:rPr>
          <w:rFonts w:ascii="Times New Roman" w:eastAsia="Times New Roman" w:hAnsi="Times New Roman" w:cs="Times New Roman"/>
          <w:kern w:val="0"/>
          <w:sz w:val="28"/>
          <w:szCs w:val="28"/>
          <w:lang w:eastAsia="ru-RU"/>
        </w:rPr>
        <w:t xml:space="preserve">ним не возникало никакого контакта. Именно такое состояние времени и </w:t>
      </w:r>
      <w:r w:rsidRPr="00CC3653">
        <w:rPr>
          <w:rFonts w:ascii="Times New Roman" w:eastAsia="Times New Roman" w:hAnsi="Times New Roman" w:cs="Times New Roman"/>
          <w:spacing w:val="-4"/>
          <w:kern w:val="0"/>
          <w:sz w:val="28"/>
          <w:szCs w:val="28"/>
          <w:lang w:eastAsia="ru-RU"/>
        </w:rPr>
        <w:t xml:space="preserve">пространства мы видим в рассказах Татьяны Толстой. Феномен «застойного» </w:t>
      </w:r>
      <w:r w:rsidRPr="00CC3653">
        <w:rPr>
          <w:rFonts w:ascii="Times New Roman" w:eastAsia="Times New Roman" w:hAnsi="Times New Roman" w:cs="Times New Roman"/>
          <w:spacing w:val="-3"/>
          <w:kern w:val="0"/>
          <w:sz w:val="28"/>
          <w:szCs w:val="28"/>
          <w:lang w:eastAsia="ru-RU"/>
        </w:rPr>
        <w:t xml:space="preserve">хронотопа сказывается в том, что конципированный автор эпохи постмодернизма - радикальный пессимист - оказывает влияние на автора биографического. Художественная система на уровне культуры детерминирует восприятие </w:t>
      </w:r>
      <w:r w:rsidRPr="00CC3653">
        <w:rPr>
          <w:rFonts w:ascii="Times New Roman" w:eastAsia="Times New Roman" w:hAnsi="Times New Roman" w:cs="Times New Roman"/>
          <w:spacing w:val="-4"/>
          <w:kern w:val="0"/>
          <w:sz w:val="28"/>
          <w:szCs w:val="28"/>
          <w:lang w:eastAsia="ru-RU"/>
        </w:rPr>
        <w:t>действительности, не проходит как страшный травматический опыт и продолжает свидетельствовать о глобальной катастрофе в русской культуре.</w:t>
      </w:r>
    </w:p>
    <w:p w:rsidR="00CC3653" w:rsidRPr="00CC3653" w:rsidRDefault="00CC3653" w:rsidP="00CC3653">
      <w:pPr>
        <w:shd w:val="clear" w:color="auto" w:fill="FFFFFF"/>
        <w:tabs>
          <w:tab w:val="clear" w:pos="709"/>
        </w:tabs>
        <w:suppressAutoHyphens w:val="0"/>
        <w:autoSpaceDE w:val="0"/>
        <w:autoSpaceDN w:val="0"/>
        <w:adjustRightInd w:val="0"/>
        <w:spacing w:after="0" w:line="322" w:lineRule="exact"/>
        <w:ind w:right="10" w:firstLine="710"/>
        <w:rPr>
          <w:rFonts w:ascii="Times New Roman" w:eastAsia="Times New Roman" w:hAnsi="Times New Roman" w:cs="Times New Roman"/>
          <w:kern w:val="0"/>
          <w:sz w:val="20"/>
          <w:szCs w:val="20"/>
          <w:lang w:eastAsia="ru-RU"/>
        </w:rPr>
      </w:pPr>
      <w:r w:rsidRPr="00CC3653">
        <w:rPr>
          <w:rFonts w:ascii="Times New Roman" w:eastAsia="Times New Roman" w:hAnsi="Times New Roman" w:cs="Times New Roman"/>
          <w:spacing w:val="-1"/>
          <w:kern w:val="0"/>
          <w:sz w:val="28"/>
          <w:szCs w:val="28"/>
          <w:lang w:eastAsia="ru-RU"/>
        </w:rPr>
        <w:t xml:space="preserve">В </w:t>
      </w:r>
      <w:r w:rsidRPr="00CC3653">
        <w:rPr>
          <w:rFonts w:ascii="Times New Roman" w:eastAsia="Times New Roman" w:hAnsi="Times New Roman" w:cs="Times New Roman"/>
          <w:b/>
          <w:bCs/>
          <w:spacing w:val="-1"/>
          <w:kern w:val="0"/>
          <w:sz w:val="28"/>
          <w:szCs w:val="28"/>
          <w:lang w:eastAsia="ru-RU"/>
        </w:rPr>
        <w:t xml:space="preserve">Выводах </w:t>
      </w:r>
      <w:r w:rsidRPr="00CC3653">
        <w:rPr>
          <w:rFonts w:ascii="Times New Roman" w:eastAsia="Times New Roman" w:hAnsi="Times New Roman" w:cs="Times New Roman"/>
          <w:spacing w:val="-1"/>
          <w:kern w:val="0"/>
          <w:sz w:val="28"/>
          <w:szCs w:val="28"/>
          <w:lang w:eastAsia="ru-RU"/>
        </w:rPr>
        <w:t>по материалам первой главы нами были определены ведущие типологические черты сборника рассказов «Река Оккервиль»:</w:t>
      </w:r>
    </w:p>
    <w:p w:rsidR="00CC3653" w:rsidRPr="00CC3653" w:rsidRDefault="00CC3653" w:rsidP="00CC3653">
      <w:pPr>
        <w:numPr>
          <w:ilvl w:val="0"/>
          <w:numId w:val="32"/>
        </w:numPr>
        <w:shd w:val="clear" w:color="auto" w:fill="FFFFFF"/>
        <w:tabs>
          <w:tab w:val="clear" w:pos="709"/>
          <w:tab w:val="left" w:pos="869"/>
        </w:tabs>
        <w:suppressAutoHyphens w:val="0"/>
        <w:autoSpaceDE w:val="0"/>
        <w:autoSpaceDN w:val="0"/>
        <w:adjustRightInd w:val="0"/>
        <w:spacing w:after="0" w:line="322" w:lineRule="exact"/>
        <w:ind w:right="10" w:firstLine="720"/>
        <w:jc w:val="left"/>
        <w:rPr>
          <w:rFonts w:ascii="Times New Roman" w:eastAsia="Times New Roman" w:hAnsi="Times New Roman" w:cs="Times New Roman"/>
          <w:kern w:val="0"/>
          <w:sz w:val="28"/>
          <w:szCs w:val="28"/>
          <w:lang w:eastAsia="ru-RU"/>
        </w:rPr>
      </w:pPr>
      <w:r w:rsidRPr="00CC3653">
        <w:rPr>
          <w:rFonts w:ascii="Times New Roman" w:eastAsia="Times New Roman" w:hAnsi="Times New Roman" w:cs="Times New Roman"/>
          <w:spacing w:val="-8"/>
          <w:kern w:val="0"/>
          <w:sz w:val="28"/>
          <w:szCs w:val="28"/>
          <w:lang w:eastAsia="ru-RU"/>
        </w:rPr>
        <w:t xml:space="preserve">на уровне содержания отмечается тенденция сюжетов сохранять логическую </w:t>
      </w:r>
      <w:r w:rsidRPr="00CC3653">
        <w:rPr>
          <w:rFonts w:ascii="Times New Roman" w:eastAsia="Times New Roman" w:hAnsi="Times New Roman" w:cs="Times New Roman"/>
          <w:spacing w:val="-7"/>
          <w:kern w:val="0"/>
          <w:sz w:val="28"/>
          <w:szCs w:val="28"/>
          <w:lang w:eastAsia="ru-RU"/>
        </w:rPr>
        <w:t>неопределённость через культ неясностей, ошибок, пропусков, намёков;</w:t>
      </w:r>
    </w:p>
    <w:p w:rsidR="00CC3653" w:rsidRPr="00CC3653" w:rsidRDefault="00CC3653" w:rsidP="00CC3653">
      <w:pPr>
        <w:numPr>
          <w:ilvl w:val="0"/>
          <w:numId w:val="32"/>
        </w:numPr>
        <w:shd w:val="clear" w:color="auto" w:fill="FFFFFF"/>
        <w:tabs>
          <w:tab w:val="clear" w:pos="709"/>
          <w:tab w:val="left" w:pos="869"/>
        </w:tabs>
        <w:suppressAutoHyphens w:val="0"/>
        <w:autoSpaceDE w:val="0"/>
        <w:autoSpaceDN w:val="0"/>
        <w:adjustRightInd w:val="0"/>
        <w:spacing w:after="0" w:line="322" w:lineRule="exact"/>
        <w:ind w:right="10" w:firstLine="720"/>
        <w:jc w:val="left"/>
        <w:rPr>
          <w:rFonts w:ascii="Times New Roman" w:eastAsia="Times New Roman" w:hAnsi="Times New Roman" w:cs="Times New Roman"/>
          <w:kern w:val="0"/>
          <w:sz w:val="28"/>
          <w:szCs w:val="28"/>
          <w:lang w:eastAsia="ru-RU"/>
        </w:rPr>
      </w:pPr>
      <w:r w:rsidRPr="00CC3653">
        <w:rPr>
          <w:rFonts w:ascii="Times New Roman" w:eastAsia="Times New Roman" w:hAnsi="Times New Roman" w:cs="Times New Roman"/>
          <w:kern w:val="0"/>
          <w:sz w:val="28"/>
          <w:szCs w:val="28"/>
          <w:lang w:eastAsia="ru-RU"/>
        </w:rPr>
        <w:t>на уровне ценностных оппозиций происходит перемещение в сторону деканонизации, постоянной борьбы с традиционными ценностями (сомнение в сакральном, в культуре, в человеке, в Логосе). Размываются или сознательно и целенаправленно разрушаются оппозиции добро - зло, любовь - ненависть, смех - ужас, прекрасное - безобразное, жизнь - смерть;</w:t>
      </w:r>
    </w:p>
    <w:p w:rsidR="00CC3653" w:rsidRPr="00CC3653" w:rsidRDefault="00CC3653" w:rsidP="00CC3653">
      <w:pPr>
        <w:numPr>
          <w:ilvl w:val="0"/>
          <w:numId w:val="32"/>
        </w:numPr>
        <w:shd w:val="clear" w:color="auto" w:fill="FFFFFF"/>
        <w:tabs>
          <w:tab w:val="clear" w:pos="709"/>
          <w:tab w:val="left" w:pos="869"/>
        </w:tabs>
        <w:suppressAutoHyphens w:val="0"/>
        <w:autoSpaceDE w:val="0"/>
        <w:autoSpaceDN w:val="0"/>
        <w:adjustRightInd w:val="0"/>
        <w:spacing w:after="0" w:line="322" w:lineRule="exact"/>
        <w:ind w:right="5" w:firstLine="720"/>
        <w:jc w:val="left"/>
        <w:rPr>
          <w:rFonts w:ascii="Times New Roman" w:eastAsia="Times New Roman" w:hAnsi="Times New Roman" w:cs="Times New Roman"/>
          <w:kern w:val="0"/>
          <w:sz w:val="28"/>
          <w:szCs w:val="28"/>
          <w:lang w:eastAsia="ru-RU"/>
        </w:rPr>
      </w:pPr>
      <w:r w:rsidRPr="00CC3653">
        <w:rPr>
          <w:rFonts w:ascii="Times New Roman" w:eastAsia="Times New Roman" w:hAnsi="Times New Roman" w:cs="Times New Roman"/>
          <w:spacing w:val="-4"/>
          <w:kern w:val="0"/>
          <w:sz w:val="28"/>
          <w:szCs w:val="28"/>
          <w:lang w:eastAsia="ru-RU"/>
        </w:rPr>
        <w:t xml:space="preserve">на уровне композиции можно выявить фрагментарность текста и принцип </w:t>
      </w:r>
      <w:r w:rsidRPr="00CC3653">
        <w:rPr>
          <w:rFonts w:ascii="Times New Roman" w:eastAsia="Times New Roman" w:hAnsi="Times New Roman" w:cs="Times New Roman"/>
          <w:spacing w:val="-3"/>
          <w:kern w:val="0"/>
          <w:sz w:val="28"/>
          <w:szCs w:val="28"/>
          <w:lang w:eastAsia="ru-RU"/>
        </w:rPr>
        <w:t xml:space="preserve">произвольного монтажа, сочетание несочетаемого, использование вещей не по </w:t>
      </w:r>
      <w:r w:rsidRPr="00CC3653">
        <w:rPr>
          <w:rFonts w:ascii="Times New Roman" w:eastAsia="Times New Roman" w:hAnsi="Times New Roman" w:cs="Times New Roman"/>
          <w:kern w:val="0"/>
          <w:sz w:val="28"/>
          <w:szCs w:val="28"/>
          <w:lang w:eastAsia="ru-RU"/>
        </w:rPr>
        <w:t xml:space="preserve">назначению, несоразмерность, нарушение пропорций, дисгармоничность, </w:t>
      </w:r>
      <w:r w:rsidRPr="00CC3653">
        <w:rPr>
          <w:rFonts w:ascii="Times New Roman" w:eastAsia="Times New Roman" w:hAnsi="Times New Roman" w:cs="Times New Roman"/>
          <w:spacing w:val="-3"/>
          <w:kern w:val="0"/>
          <w:sz w:val="28"/>
          <w:szCs w:val="28"/>
          <w:lang w:eastAsia="ru-RU"/>
        </w:rPr>
        <w:t xml:space="preserve">установление новых связей. К произвольному монтажу Т. Толстая обращалась в рассказе «Сюжет» (имеется в виду набор цитат из классики). В романе «Кысь» в </w:t>
      </w:r>
      <w:r w:rsidRPr="00CC3653">
        <w:rPr>
          <w:rFonts w:ascii="Times New Roman" w:eastAsia="Times New Roman" w:hAnsi="Times New Roman" w:cs="Times New Roman"/>
          <w:kern w:val="0"/>
          <w:sz w:val="28"/>
          <w:szCs w:val="28"/>
          <w:lang w:eastAsia="ru-RU"/>
        </w:rPr>
        <w:t xml:space="preserve">качестве главного композиционного принципа используется азбука. </w:t>
      </w:r>
      <w:r w:rsidRPr="00CC3653">
        <w:rPr>
          <w:rFonts w:ascii="Times New Roman" w:eastAsia="Times New Roman" w:hAnsi="Times New Roman" w:cs="Times New Roman"/>
          <w:spacing w:val="-3"/>
          <w:kern w:val="0"/>
          <w:sz w:val="28"/>
          <w:szCs w:val="28"/>
          <w:lang w:eastAsia="ru-RU"/>
        </w:rPr>
        <w:t>Произвольный монтаж - это постмодернистская характеристика, она проявляется</w:t>
      </w:r>
    </w:p>
    <w:p w:rsidR="00CC3653" w:rsidRPr="00CC3653" w:rsidRDefault="00CC3653" w:rsidP="00CC3653">
      <w:pPr>
        <w:numPr>
          <w:ilvl w:val="0"/>
          <w:numId w:val="32"/>
        </w:numPr>
        <w:shd w:val="clear" w:color="auto" w:fill="FFFFFF"/>
        <w:tabs>
          <w:tab w:val="clear" w:pos="709"/>
          <w:tab w:val="left" w:pos="869"/>
        </w:tabs>
        <w:suppressAutoHyphens w:val="0"/>
        <w:autoSpaceDE w:val="0"/>
        <w:autoSpaceDN w:val="0"/>
        <w:adjustRightInd w:val="0"/>
        <w:spacing w:after="0" w:line="322" w:lineRule="exact"/>
        <w:ind w:right="5" w:firstLine="720"/>
        <w:jc w:val="left"/>
        <w:rPr>
          <w:rFonts w:ascii="Times New Roman" w:eastAsia="Times New Roman" w:hAnsi="Times New Roman" w:cs="Times New Roman"/>
          <w:kern w:val="0"/>
          <w:sz w:val="28"/>
          <w:szCs w:val="28"/>
          <w:lang w:eastAsia="ru-RU"/>
        </w:rPr>
        <w:sectPr w:rsidR="00CC3653" w:rsidRPr="00CC3653">
          <w:pgSz w:w="11909" w:h="16834"/>
          <w:pgMar w:top="888" w:right="1131" w:bottom="360" w:left="1135" w:header="720" w:footer="720" w:gutter="0"/>
          <w:cols w:space="60"/>
          <w:noEndnote/>
        </w:sectPr>
      </w:pPr>
    </w:p>
    <w:p w:rsidR="00CC3653" w:rsidRPr="00CC3653" w:rsidRDefault="00CC3653" w:rsidP="00CC3653">
      <w:pPr>
        <w:shd w:val="clear" w:color="auto" w:fill="FFFFFF"/>
        <w:tabs>
          <w:tab w:val="clear" w:pos="709"/>
        </w:tabs>
        <w:suppressAutoHyphens w:val="0"/>
        <w:autoSpaceDE w:val="0"/>
        <w:autoSpaceDN w:val="0"/>
        <w:adjustRightInd w:val="0"/>
        <w:spacing w:after="0" w:line="240" w:lineRule="auto"/>
        <w:ind w:left="10" w:firstLine="0"/>
        <w:jc w:val="center"/>
        <w:rPr>
          <w:rFonts w:ascii="Times New Roman" w:eastAsia="Times New Roman" w:hAnsi="Times New Roman" w:cs="Times New Roman"/>
          <w:kern w:val="0"/>
          <w:sz w:val="20"/>
          <w:szCs w:val="20"/>
          <w:lang w:eastAsia="ru-RU"/>
        </w:rPr>
      </w:pPr>
      <w:r w:rsidRPr="00CC3653">
        <w:rPr>
          <w:rFonts w:ascii="Times New Roman" w:eastAsia="Times New Roman" w:hAnsi="Times New Roman" w:cs="Times New Roman"/>
          <w:kern w:val="0"/>
          <w:sz w:val="24"/>
          <w:szCs w:val="24"/>
          <w:lang w:eastAsia="ru-RU"/>
        </w:rPr>
        <w:t>12</w:t>
      </w:r>
    </w:p>
    <w:p w:rsidR="00CC3653" w:rsidRPr="00CC3653" w:rsidRDefault="00CC3653" w:rsidP="00CC3653">
      <w:pPr>
        <w:shd w:val="clear" w:color="auto" w:fill="FFFFFF"/>
        <w:tabs>
          <w:tab w:val="clear" w:pos="709"/>
        </w:tabs>
        <w:suppressAutoHyphens w:val="0"/>
        <w:autoSpaceDE w:val="0"/>
        <w:autoSpaceDN w:val="0"/>
        <w:adjustRightInd w:val="0"/>
        <w:spacing w:before="288" w:after="0" w:line="322" w:lineRule="exact"/>
        <w:ind w:left="5" w:right="14" w:firstLine="0"/>
        <w:rPr>
          <w:rFonts w:ascii="Times New Roman" w:eastAsia="Times New Roman" w:hAnsi="Times New Roman" w:cs="Times New Roman"/>
          <w:kern w:val="0"/>
          <w:sz w:val="20"/>
          <w:szCs w:val="20"/>
          <w:lang w:eastAsia="ru-RU"/>
        </w:rPr>
      </w:pPr>
      <w:r w:rsidRPr="00CC3653">
        <w:rPr>
          <w:rFonts w:ascii="Times New Roman" w:eastAsia="Times New Roman" w:hAnsi="Times New Roman" w:cs="Times New Roman"/>
          <w:spacing w:val="-3"/>
          <w:kern w:val="0"/>
          <w:sz w:val="28"/>
          <w:szCs w:val="28"/>
          <w:lang w:eastAsia="ru-RU"/>
        </w:rPr>
        <w:t xml:space="preserve">в целом наборе характерных средств: политекстуальность, интертекстуальность, насыщенность текста внетекстовыми аллюзиями, реминисценциями, наличие </w:t>
      </w:r>
      <w:r w:rsidRPr="00CC3653">
        <w:rPr>
          <w:rFonts w:ascii="Times New Roman" w:eastAsia="Times New Roman" w:hAnsi="Times New Roman" w:cs="Times New Roman"/>
          <w:spacing w:val="-2"/>
          <w:kern w:val="0"/>
          <w:sz w:val="28"/>
          <w:szCs w:val="28"/>
          <w:lang w:eastAsia="ru-RU"/>
        </w:rPr>
        <w:t xml:space="preserve">широкого культурологического контекста. Все эти признаки присутствуют в </w:t>
      </w:r>
      <w:r w:rsidRPr="00CC3653">
        <w:rPr>
          <w:rFonts w:ascii="Times New Roman" w:eastAsia="Times New Roman" w:hAnsi="Times New Roman" w:cs="Times New Roman"/>
          <w:kern w:val="0"/>
          <w:sz w:val="28"/>
          <w:szCs w:val="28"/>
          <w:lang w:eastAsia="ru-RU"/>
        </w:rPr>
        <w:t>сборнике рассказов Т. Толстой;</w:t>
      </w:r>
    </w:p>
    <w:p w:rsidR="00CC3653" w:rsidRPr="00CC3653" w:rsidRDefault="00CC3653" w:rsidP="00CC3653">
      <w:pPr>
        <w:numPr>
          <w:ilvl w:val="0"/>
          <w:numId w:val="33"/>
        </w:numPr>
        <w:shd w:val="clear" w:color="auto" w:fill="FFFFFF"/>
        <w:tabs>
          <w:tab w:val="clear" w:pos="709"/>
          <w:tab w:val="left" w:pos="926"/>
        </w:tabs>
        <w:suppressAutoHyphens w:val="0"/>
        <w:autoSpaceDE w:val="0"/>
        <w:autoSpaceDN w:val="0"/>
        <w:adjustRightInd w:val="0"/>
        <w:spacing w:after="0" w:line="322" w:lineRule="exact"/>
        <w:ind w:left="5" w:right="5" w:firstLine="778"/>
        <w:jc w:val="left"/>
        <w:rPr>
          <w:rFonts w:ascii="Times New Roman" w:eastAsia="Times New Roman" w:hAnsi="Times New Roman" w:cs="Times New Roman"/>
          <w:kern w:val="0"/>
          <w:sz w:val="28"/>
          <w:szCs w:val="28"/>
          <w:lang w:eastAsia="ru-RU"/>
        </w:rPr>
      </w:pPr>
      <w:r w:rsidRPr="00CC3653">
        <w:rPr>
          <w:rFonts w:ascii="Times New Roman" w:eastAsia="Times New Roman" w:hAnsi="Times New Roman" w:cs="Times New Roman"/>
          <w:spacing w:val="-8"/>
          <w:kern w:val="0"/>
          <w:sz w:val="28"/>
          <w:szCs w:val="28"/>
          <w:lang w:eastAsia="ru-RU"/>
        </w:rPr>
        <w:t xml:space="preserve">на уровне персонажа и автора проявляется представление о человеке с точки </w:t>
      </w:r>
      <w:r w:rsidRPr="00CC3653">
        <w:rPr>
          <w:rFonts w:ascii="Times New Roman" w:eastAsia="Times New Roman" w:hAnsi="Times New Roman" w:cs="Times New Roman"/>
          <w:spacing w:val="-6"/>
          <w:kern w:val="0"/>
          <w:sz w:val="28"/>
          <w:szCs w:val="28"/>
          <w:lang w:eastAsia="ru-RU"/>
        </w:rPr>
        <w:t xml:space="preserve">зрения онтологического пессимизма, в решении характера героя легко отмечается </w:t>
      </w:r>
      <w:r w:rsidRPr="00CC3653">
        <w:rPr>
          <w:rFonts w:ascii="Times New Roman" w:eastAsia="Times New Roman" w:hAnsi="Times New Roman" w:cs="Times New Roman"/>
          <w:spacing w:val="-7"/>
          <w:kern w:val="0"/>
          <w:sz w:val="28"/>
          <w:szCs w:val="28"/>
          <w:lang w:eastAsia="ru-RU"/>
        </w:rPr>
        <w:t>примат трагического над идеальным, торжество иррационального начала;</w:t>
      </w:r>
    </w:p>
    <w:p w:rsidR="00CC3653" w:rsidRPr="00CC3653" w:rsidRDefault="00CC3653" w:rsidP="00CC3653">
      <w:pPr>
        <w:numPr>
          <w:ilvl w:val="0"/>
          <w:numId w:val="33"/>
        </w:numPr>
        <w:shd w:val="clear" w:color="auto" w:fill="FFFFFF"/>
        <w:tabs>
          <w:tab w:val="clear" w:pos="709"/>
          <w:tab w:val="left" w:pos="926"/>
        </w:tabs>
        <w:suppressAutoHyphens w:val="0"/>
        <w:autoSpaceDE w:val="0"/>
        <w:autoSpaceDN w:val="0"/>
        <w:adjustRightInd w:val="0"/>
        <w:spacing w:after="0" w:line="322" w:lineRule="exact"/>
        <w:ind w:left="5" w:right="14" w:firstLine="778"/>
        <w:jc w:val="left"/>
        <w:rPr>
          <w:rFonts w:ascii="Times New Roman" w:eastAsia="Times New Roman" w:hAnsi="Times New Roman" w:cs="Times New Roman"/>
          <w:kern w:val="0"/>
          <w:sz w:val="28"/>
          <w:szCs w:val="28"/>
          <w:lang w:eastAsia="ru-RU"/>
        </w:rPr>
      </w:pPr>
      <w:r w:rsidRPr="00CC3653">
        <w:rPr>
          <w:rFonts w:ascii="Times New Roman" w:eastAsia="Times New Roman" w:hAnsi="Times New Roman" w:cs="Times New Roman"/>
          <w:kern w:val="0"/>
          <w:sz w:val="28"/>
          <w:szCs w:val="28"/>
          <w:lang w:eastAsia="ru-RU"/>
        </w:rPr>
        <w:t>на уровне эстетики подчёркивается шок, эпатаж, вызов, брутальность, протест против классических форм прекрасного, традиционных представлений о гармоничности и соразмерности;</w:t>
      </w:r>
    </w:p>
    <w:p w:rsidR="00CC3653" w:rsidRPr="00CC3653" w:rsidRDefault="00CC3653" w:rsidP="00CC3653">
      <w:pPr>
        <w:shd w:val="clear" w:color="auto" w:fill="FFFFFF"/>
        <w:tabs>
          <w:tab w:val="clear" w:pos="709"/>
        </w:tabs>
        <w:suppressAutoHyphens w:val="0"/>
        <w:autoSpaceDE w:val="0"/>
        <w:autoSpaceDN w:val="0"/>
        <w:adjustRightInd w:val="0"/>
        <w:spacing w:after="0" w:line="322" w:lineRule="exact"/>
        <w:ind w:right="5" w:firstLine="710"/>
        <w:rPr>
          <w:rFonts w:ascii="Times New Roman" w:eastAsia="Times New Roman" w:hAnsi="Times New Roman" w:cs="Times New Roman"/>
          <w:kern w:val="0"/>
          <w:sz w:val="20"/>
          <w:szCs w:val="20"/>
          <w:lang w:eastAsia="ru-RU"/>
        </w:rPr>
      </w:pPr>
      <w:r w:rsidRPr="00CC3653">
        <w:rPr>
          <w:rFonts w:ascii="Times New Roman" w:eastAsia="Times New Roman" w:hAnsi="Times New Roman" w:cs="Times New Roman"/>
          <w:spacing w:val="-3"/>
          <w:kern w:val="0"/>
          <w:sz w:val="28"/>
          <w:szCs w:val="28"/>
          <w:lang w:eastAsia="ru-RU"/>
        </w:rPr>
        <w:t xml:space="preserve">- на уровне художественных принципов и приёмов отмечаются инверсия </w:t>
      </w:r>
      <w:r w:rsidRPr="00CC3653">
        <w:rPr>
          <w:rFonts w:ascii="Times New Roman" w:eastAsia="Times New Roman" w:hAnsi="Times New Roman" w:cs="Times New Roman"/>
          <w:kern w:val="0"/>
          <w:sz w:val="28"/>
          <w:szCs w:val="28"/>
          <w:lang w:eastAsia="ru-RU"/>
        </w:rPr>
        <w:t xml:space="preserve">(принцип переворачивания), ирония, разрушение знаковой системы как </w:t>
      </w:r>
      <w:r w:rsidRPr="00CC3653">
        <w:rPr>
          <w:rFonts w:ascii="Times New Roman" w:eastAsia="Times New Roman" w:hAnsi="Times New Roman" w:cs="Times New Roman"/>
          <w:spacing w:val="-3"/>
          <w:kern w:val="0"/>
          <w:sz w:val="28"/>
          <w:szCs w:val="28"/>
          <w:lang w:eastAsia="ru-RU"/>
        </w:rPr>
        <w:t xml:space="preserve">обозначения торжества хаоса в реальности, игра как способ существования в реальности и искусстве, форма взаимодействия литературы и действительности, </w:t>
      </w:r>
      <w:r w:rsidRPr="00CC3653">
        <w:rPr>
          <w:rFonts w:ascii="Times New Roman" w:eastAsia="Times New Roman" w:hAnsi="Times New Roman" w:cs="Times New Roman"/>
          <w:spacing w:val="-4"/>
          <w:kern w:val="0"/>
          <w:sz w:val="28"/>
          <w:szCs w:val="28"/>
          <w:lang w:eastAsia="ru-RU"/>
        </w:rPr>
        <w:t>возможность сокрытия подлинных мыслей и чувств, разрушение пафоса.</w:t>
      </w:r>
    </w:p>
    <w:p w:rsidR="00CC3653" w:rsidRPr="00CC3653" w:rsidRDefault="00CC3653" w:rsidP="00CC3653">
      <w:pPr>
        <w:shd w:val="clear" w:color="auto" w:fill="FFFFFF"/>
        <w:tabs>
          <w:tab w:val="clear" w:pos="709"/>
        </w:tabs>
        <w:suppressAutoHyphens w:val="0"/>
        <w:autoSpaceDE w:val="0"/>
        <w:autoSpaceDN w:val="0"/>
        <w:adjustRightInd w:val="0"/>
        <w:spacing w:after="0" w:line="322" w:lineRule="exact"/>
        <w:ind w:right="14" w:firstLine="715"/>
        <w:rPr>
          <w:rFonts w:ascii="Times New Roman" w:eastAsia="Times New Roman" w:hAnsi="Times New Roman" w:cs="Times New Roman"/>
          <w:kern w:val="0"/>
          <w:sz w:val="20"/>
          <w:szCs w:val="20"/>
          <w:lang w:eastAsia="ru-RU"/>
        </w:rPr>
      </w:pPr>
      <w:r w:rsidRPr="00CC3653">
        <w:rPr>
          <w:rFonts w:ascii="Times New Roman" w:eastAsia="Times New Roman" w:hAnsi="Times New Roman" w:cs="Times New Roman"/>
          <w:spacing w:val="-1"/>
          <w:kern w:val="0"/>
          <w:sz w:val="28"/>
          <w:szCs w:val="28"/>
          <w:lang w:eastAsia="ru-RU"/>
        </w:rPr>
        <w:t xml:space="preserve">Эти ярчайшие элементы творчества Т. Толстой подробно рассмотрены во </w:t>
      </w:r>
      <w:r w:rsidRPr="00CC3653">
        <w:rPr>
          <w:rFonts w:ascii="Times New Roman" w:eastAsia="Times New Roman" w:hAnsi="Times New Roman" w:cs="Times New Roman"/>
          <w:kern w:val="0"/>
          <w:sz w:val="28"/>
          <w:szCs w:val="28"/>
          <w:lang w:eastAsia="ru-RU"/>
        </w:rPr>
        <w:t>Второй главе, обращающейся к анализу художественного повествования и образа автора.</w:t>
      </w:r>
    </w:p>
    <w:p w:rsidR="00CC3653" w:rsidRPr="00CC3653" w:rsidRDefault="00CC3653" w:rsidP="00CC3653">
      <w:pPr>
        <w:shd w:val="clear" w:color="auto" w:fill="FFFFFF"/>
        <w:tabs>
          <w:tab w:val="clear" w:pos="709"/>
        </w:tabs>
        <w:suppressAutoHyphens w:val="0"/>
        <w:autoSpaceDE w:val="0"/>
        <w:autoSpaceDN w:val="0"/>
        <w:adjustRightInd w:val="0"/>
        <w:spacing w:after="0" w:line="322" w:lineRule="exact"/>
        <w:ind w:firstLine="706"/>
        <w:rPr>
          <w:rFonts w:ascii="Times New Roman" w:eastAsia="Times New Roman" w:hAnsi="Times New Roman" w:cs="Times New Roman"/>
          <w:kern w:val="0"/>
          <w:sz w:val="20"/>
          <w:szCs w:val="20"/>
          <w:lang w:eastAsia="ru-RU"/>
        </w:rPr>
      </w:pPr>
      <w:r w:rsidRPr="00CC3653">
        <w:rPr>
          <w:rFonts w:ascii="Times New Roman" w:eastAsia="Times New Roman" w:hAnsi="Times New Roman" w:cs="Times New Roman"/>
          <w:spacing w:val="-5"/>
          <w:kern w:val="0"/>
          <w:sz w:val="28"/>
          <w:szCs w:val="28"/>
          <w:lang w:eastAsia="ru-RU"/>
        </w:rPr>
        <w:t xml:space="preserve">Вторая глава </w:t>
      </w:r>
      <w:r w:rsidRPr="00CC3653">
        <w:rPr>
          <w:rFonts w:ascii="Times New Roman" w:eastAsia="Times New Roman" w:hAnsi="Times New Roman" w:cs="Times New Roman"/>
          <w:b/>
          <w:bCs/>
          <w:spacing w:val="-5"/>
          <w:kern w:val="0"/>
          <w:sz w:val="28"/>
          <w:szCs w:val="28"/>
          <w:lang w:eastAsia="ru-RU"/>
        </w:rPr>
        <w:t xml:space="preserve">«Поэтика повествования в сборнике рассказов Т. Толстой </w:t>
      </w:r>
      <w:r w:rsidRPr="00CC3653">
        <w:rPr>
          <w:rFonts w:ascii="Times New Roman" w:eastAsia="Times New Roman" w:hAnsi="Times New Roman" w:cs="Times New Roman"/>
          <w:b/>
          <w:bCs/>
          <w:kern w:val="0"/>
          <w:sz w:val="28"/>
          <w:szCs w:val="28"/>
          <w:lang w:eastAsia="ru-RU"/>
        </w:rPr>
        <w:t xml:space="preserve">как проявление художественной системы» </w:t>
      </w:r>
      <w:r w:rsidRPr="00CC3653">
        <w:rPr>
          <w:rFonts w:ascii="Times New Roman" w:eastAsia="Times New Roman" w:hAnsi="Times New Roman" w:cs="Times New Roman"/>
          <w:kern w:val="0"/>
          <w:sz w:val="28"/>
          <w:szCs w:val="28"/>
          <w:lang w:eastAsia="ru-RU"/>
        </w:rPr>
        <w:t xml:space="preserve">состоит из четырех параграфов. В первом, озаглавленном </w:t>
      </w:r>
      <w:r w:rsidRPr="00CC3653">
        <w:rPr>
          <w:rFonts w:ascii="Times New Roman" w:eastAsia="Times New Roman" w:hAnsi="Times New Roman" w:cs="Times New Roman"/>
          <w:b/>
          <w:bCs/>
          <w:kern w:val="0"/>
          <w:sz w:val="28"/>
          <w:szCs w:val="28"/>
          <w:lang w:eastAsia="ru-RU"/>
        </w:rPr>
        <w:t xml:space="preserve">«Художественное повествование и образ повествователя», </w:t>
      </w:r>
      <w:r w:rsidRPr="00CC3653">
        <w:rPr>
          <w:rFonts w:ascii="Times New Roman" w:eastAsia="Times New Roman" w:hAnsi="Times New Roman" w:cs="Times New Roman"/>
          <w:kern w:val="0"/>
          <w:sz w:val="28"/>
          <w:szCs w:val="28"/>
          <w:lang w:eastAsia="ru-RU"/>
        </w:rPr>
        <w:t xml:space="preserve">рассматривается роль автора в повествовании. </w:t>
      </w:r>
      <w:r w:rsidRPr="00CC3653">
        <w:rPr>
          <w:rFonts w:ascii="Times New Roman" w:eastAsia="Times New Roman" w:hAnsi="Times New Roman" w:cs="Times New Roman"/>
          <w:spacing w:val="-3"/>
          <w:kern w:val="0"/>
          <w:sz w:val="28"/>
          <w:szCs w:val="28"/>
          <w:lang w:eastAsia="ru-RU"/>
        </w:rPr>
        <w:t xml:space="preserve">Акцентированность образа автора, демонстративность процесса творчества, </w:t>
      </w:r>
      <w:r w:rsidRPr="00CC3653">
        <w:rPr>
          <w:rFonts w:ascii="Times New Roman" w:eastAsia="Times New Roman" w:hAnsi="Times New Roman" w:cs="Times New Roman"/>
          <w:kern w:val="0"/>
          <w:sz w:val="28"/>
          <w:szCs w:val="28"/>
          <w:lang w:eastAsia="ru-RU"/>
        </w:rPr>
        <w:t xml:space="preserve">обнажающая игровую природу художественной реальности, - все это </w:t>
      </w:r>
      <w:r w:rsidRPr="00CC3653">
        <w:rPr>
          <w:rFonts w:ascii="Times New Roman" w:eastAsia="Times New Roman" w:hAnsi="Times New Roman" w:cs="Times New Roman"/>
          <w:spacing w:val="-3"/>
          <w:kern w:val="0"/>
          <w:sz w:val="28"/>
          <w:szCs w:val="28"/>
          <w:lang w:eastAsia="ru-RU"/>
        </w:rPr>
        <w:t xml:space="preserve">свидетельствовало о том, что на самом деле в прозе «новой волны» явственно </w:t>
      </w:r>
      <w:r w:rsidRPr="00CC3653">
        <w:rPr>
          <w:rFonts w:ascii="Times New Roman" w:eastAsia="Times New Roman" w:hAnsi="Times New Roman" w:cs="Times New Roman"/>
          <w:spacing w:val="-5"/>
          <w:kern w:val="0"/>
          <w:sz w:val="28"/>
          <w:szCs w:val="28"/>
          <w:lang w:eastAsia="ru-RU"/>
        </w:rPr>
        <w:t>оживали черты прозы 1920-30-х годов. На фоне литературы «позднего застоя» эти черты постмодернистской поэтики смогли произвести впечатление радикальной новизны. В рассказах Татьяны Толстой появляется фигура, синонимичная автору-</w:t>
      </w:r>
      <w:r w:rsidRPr="00CC3653">
        <w:rPr>
          <w:rFonts w:ascii="Times New Roman" w:eastAsia="Times New Roman" w:hAnsi="Times New Roman" w:cs="Times New Roman"/>
          <w:kern w:val="0"/>
          <w:sz w:val="28"/>
          <w:szCs w:val="28"/>
          <w:lang w:eastAsia="ru-RU"/>
        </w:rPr>
        <w:t xml:space="preserve">творцу и при этом не исчерпывающаяся функциями повествователя </w:t>
      </w:r>
      <w:r w:rsidRPr="00CC3653">
        <w:rPr>
          <w:rFonts w:ascii="Times New Roman" w:eastAsia="Times New Roman" w:hAnsi="Times New Roman" w:cs="Times New Roman"/>
          <w:spacing w:val="-4"/>
          <w:kern w:val="0"/>
          <w:sz w:val="28"/>
          <w:szCs w:val="28"/>
          <w:lang w:eastAsia="ru-RU"/>
        </w:rPr>
        <w:t xml:space="preserve">(подтверждение тому - слова самой писательницы: «Я - хозяин театра, я Карабас Барабас, а куклам я раздаю те роли, которые они будут играть. Они у меня все на верёвочках, естественно...» ). Данной фигурой подчёркивается демонстративная </w:t>
      </w:r>
      <w:r w:rsidRPr="00CC3653">
        <w:rPr>
          <w:rFonts w:ascii="Times New Roman" w:eastAsia="Times New Roman" w:hAnsi="Times New Roman" w:cs="Times New Roman"/>
          <w:spacing w:val="-7"/>
          <w:kern w:val="0"/>
          <w:sz w:val="28"/>
          <w:szCs w:val="28"/>
          <w:lang w:eastAsia="ru-RU"/>
        </w:rPr>
        <w:t xml:space="preserve">сочинённость, сделанность художественного мира при одновременной зависимости </w:t>
      </w:r>
      <w:r w:rsidRPr="00CC3653">
        <w:rPr>
          <w:rFonts w:ascii="Times New Roman" w:eastAsia="Times New Roman" w:hAnsi="Times New Roman" w:cs="Times New Roman"/>
          <w:spacing w:val="-5"/>
          <w:kern w:val="0"/>
          <w:sz w:val="28"/>
          <w:szCs w:val="28"/>
          <w:lang w:eastAsia="ru-RU"/>
        </w:rPr>
        <w:t xml:space="preserve">фигуры конципированного автора от созданной им же самим художественной </w:t>
      </w:r>
      <w:r w:rsidRPr="00CC3653">
        <w:rPr>
          <w:rFonts w:ascii="Times New Roman" w:eastAsia="Times New Roman" w:hAnsi="Times New Roman" w:cs="Times New Roman"/>
          <w:spacing w:val="-7"/>
          <w:kern w:val="0"/>
          <w:sz w:val="28"/>
          <w:szCs w:val="28"/>
          <w:lang w:eastAsia="ru-RU"/>
        </w:rPr>
        <w:t xml:space="preserve">действительности. Автор вживается в своих персонажей, подражает им, а весь текст </w:t>
      </w:r>
      <w:r w:rsidRPr="00CC3653">
        <w:rPr>
          <w:rFonts w:ascii="Times New Roman" w:eastAsia="Times New Roman" w:hAnsi="Times New Roman" w:cs="Times New Roman"/>
          <w:kern w:val="0"/>
          <w:sz w:val="28"/>
          <w:szCs w:val="28"/>
          <w:lang w:eastAsia="ru-RU"/>
        </w:rPr>
        <w:t>превращается в авторский художественный поступок.</w:t>
      </w:r>
    </w:p>
    <w:p w:rsidR="00CC3653" w:rsidRPr="00CC3653" w:rsidRDefault="00CC3653" w:rsidP="00CC3653">
      <w:pPr>
        <w:shd w:val="clear" w:color="auto" w:fill="FFFFFF"/>
        <w:tabs>
          <w:tab w:val="clear" w:pos="709"/>
        </w:tabs>
        <w:suppressAutoHyphens w:val="0"/>
        <w:autoSpaceDE w:val="0"/>
        <w:autoSpaceDN w:val="0"/>
        <w:adjustRightInd w:val="0"/>
        <w:spacing w:after="0" w:line="322" w:lineRule="exact"/>
        <w:ind w:right="5" w:firstLine="706"/>
        <w:rPr>
          <w:rFonts w:ascii="Times New Roman" w:eastAsia="Times New Roman" w:hAnsi="Times New Roman" w:cs="Times New Roman"/>
          <w:kern w:val="0"/>
          <w:sz w:val="20"/>
          <w:szCs w:val="20"/>
          <w:lang w:eastAsia="ru-RU"/>
        </w:rPr>
      </w:pPr>
      <w:r w:rsidRPr="00CC3653">
        <w:rPr>
          <w:rFonts w:ascii="Times New Roman" w:eastAsia="Times New Roman" w:hAnsi="Times New Roman" w:cs="Times New Roman"/>
          <w:spacing w:val="-2"/>
          <w:kern w:val="0"/>
          <w:sz w:val="28"/>
          <w:szCs w:val="28"/>
          <w:lang w:eastAsia="ru-RU"/>
        </w:rPr>
        <w:t xml:space="preserve">В рассказах писательницы повествование зачастую организуется точкой </w:t>
      </w:r>
      <w:r w:rsidRPr="00CC3653">
        <w:rPr>
          <w:rFonts w:ascii="Times New Roman" w:eastAsia="Times New Roman" w:hAnsi="Times New Roman" w:cs="Times New Roman"/>
          <w:kern w:val="0"/>
          <w:sz w:val="28"/>
          <w:szCs w:val="28"/>
          <w:lang w:eastAsia="ru-RU"/>
        </w:rPr>
        <w:t xml:space="preserve">зрения странного героя. Нередко это маргинал: юродивый, сумасшедший, </w:t>
      </w:r>
      <w:r w:rsidRPr="00CC3653">
        <w:rPr>
          <w:rFonts w:ascii="Times New Roman" w:eastAsia="Times New Roman" w:hAnsi="Times New Roman" w:cs="Times New Roman"/>
          <w:spacing w:val="-3"/>
          <w:kern w:val="0"/>
          <w:sz w:val="28"/>
          <w:szCs w:val="28"/>
          <w:lang w:eastAsia="ru-RU"/>
        </w:rPr>
        <w:t xml:space="preserve">человек, оказавшийся за обусловленной обществом границей. Подобный выбор </w:t>
      </w:r>
      <w:r w:rsidRPr="00CC3653">
        <w:rPr>
          <w:rFonts w:ascii="Times New Roman" w:eastAsia="Times New Roman" w:hAnsi="Times New Roman" w:cs="Times New Roman"/>
          <w:kern w:val="0"/>
          <w:sz w:val="28"/>
          <w:szCs w:val="28"/>
          <w:lang w:eastAsia="ru-RU"/>
        </w:rPr>
        <w:t xml:space="preserve">образа повествователя уже создаёт предпосылку для гротеска, и этим </w:t>
      </w:r>
      <w:r w:rsidRPr="00CC3653">
        <w:rPr>
          <w:rFonts w:ascii="Times New Roman" w:eastAsia="Times New Roman" w:hAnsi="Times New Roman" w:cs="Times New Roman"/>
          <w:spacing w:val="-3"/>
          <w:kern w:val="0"/>
          <w:sz w:val="28"/>
          <w:szCs w:val="28"/>
          <w:lang w:eastAsia="ru-RU"/>
        </w:rPr>
        <w:t xml:space="preserve">разрушаются привычные представления, соединяется несоединимое, происходят </w:t>
      </w:r>
      <w:r w:rsidRPr="00CC3653">
        <w:rPr>
          <w:rFonts w:ascii="Times New Roman" w:eastAsia="Times New Roman" w:hAnsi="Times New Roman" w:cs="Times New Roman"/>
          <w:spacing w:val="-2"/>
          <w:kern w:val="0"/>
          <w:sz w:val="28"/>
          <w:szCs w:val="28"/>
          <w:lang w:eastAsia="ru-RU"/>
        </w:rPr>
        <w:t>странные метаморфозы. Герой-маргинал, особенно, если с ним отождествляются</w:t>
      </w:r>
    </w:p>
    <w:p w:rsidR="00CC3653" w:rsidRPr="00CC3653" w:rsidRDefault="00CC3653" w:rsidP="00CC3653">
      <w:pPr>
        <w:shd w:val="clear" w:color="auto" w:fill="FFFFFF"/>
        <w:tabs>
          <w:tab w:val="clear" w:pos="709"/>
        </w:tabs>
        <w:suppressAutoHyphens w:val="0"/>
        <w:autoSpaceDE w:val="0"/>
        <w:autoSpaceDN w:val="0"/>
        <w:adjustRightInd w:val="0"/>
        <w:spacing w:before="494" w:after="0" w:line="274" w:lineRule="exact"/>
        <w:ind w:firstLine="202"/>
        <w:jc w:val="left"/>
        <w:rPr>
          <w:rFonts w:ascii="Times New Roman" w:eastAsia="Times New Roman" w:hAnsi="Times New Roman" w:cs="Times New Roman"/>
          <w:kern w:val="0"/>
          <w:sz w:val="20"/>
          <w:szCs w:val="20"/>
          <w:lang w:eastAsia="ru-RU"/>
        </w:rPr>
      </w:pPr>
      <w:r w:rsidRPr="00CC3653">
        <w:rPr>
          <w:rFonts w:ascii="Times New Roman" w:eastAsia="Times New Roman" w:hAnsi="Times New Roman" w:cs="Times New Roman"/>
          <w:kern w:val="0"/>
          <w:sz w:val="24"/>
          <w:szCs w:val="24"/>
          <w:lang w:eastAsia="ru-RU"/>
        </w:rPr>
        <w:t>Постмодернисты о посткультуре: Интервью с современными писателями и критиками. М., 1996. С. 158.</w:t>
      </w:r>
    </w:p>
    <w:p w:rsidR="00CC3653" w:rsidRPr="00CC3653" w:rsidRDefault="00CC3653" w:rsidP="00CC3653">
      <w:pPr>
        <w:shd w:val="clear" w:color="auto" w:fill="FFFFFF"/>
        <w:tabs>
          <w:tab w:val="clear" w:pos="709"/>
        </w:tabs>
        <w:suppressAutoHyphens w:val="0"/>
        <w:autoSpaceDE w:val="0"/>
        <w:autoSpaceDN w:val="0"/>
        <w:adjustRightInd w:val="0"/>
        <w:spacing w:before="494" w:after="0" w:line="274" w:lineRule="exact"/>
        <w:ind w:firstLine="202"/>
        <w:jc w:val="left"/>
        <w:rPr>
          <w:rFonts w:ascii="Times New Roman" w:eastAsia="Times New Roman" w:hAnsi="Times New Roman" w:cs="Times New Roman"/>
          <w:kern w:val="0"/>
          <w:sz w:val="20"/>
          <w:szCs w:val="20"/>
          <w:lang w:eastAsia="ru-RU"/>
        </w:rPr>
        <w:sectPr w:rsidR="00CC3653" w:rsidRPr="00CC3653">
          <w:pgSz w:w="11909" w:h="16834"/>
          <w:pgMar w:top="847" w:right="1126" w:bottom="360" w:left="1135" w:header="720" w:footer="720" w:gutter="0"/>
          <w:cols w:space="60"/>
          <w:noEndnote/>
        </w:sectPr>
      </w:pPr>
    </w:p>
    <w:p w:rsidR="00CC3653" w:rsidRPr="00CC3653" w:rsidRDefault="00CC3653" w:rsidP="00CC3653">
      <w:pPr>
        <w:shd w:val="clear" w:color="auto" w:fill="FFFFFF"/>
        <w:tabs>
          <w:tab w:val="clear" w:pos="709"/>
        </w:tabs>
        <w:suppressAutoHyphens w:val="0"/>
        <w:autoSpaceDE w:val="0"/>
        <w:autoSpaceDN w:val="0"/>
        <w:adjustRightInd w:val="0"/>
        <w:spacing w:after="0" w:line="240" w:lineRule="auto"/>
        <w:ind w:left="5" w:firstLine="0"/>
        <w:jc w:val="center"/>
        <w:rPr>
          <w:rFonts w:ascii="Times New Roman" w:eastAsia="Times New Roman" w:hAnsi="Times New Roman" w:cs="Times New Roman"/>
          <w:kern w:val="0"/>
          <w:sz w:val="20"/>
          <w:szCs w:val="20"/>
          <w:lang w:eastAsia="ru-RU"/>
        </w:rPr>
      </w:pPr>
      <w:r w:rsidRPr="00CC3653">
        <w:rPr>
          <w:rFonts w:ascii="Times New Roman" w:eastAsia="Times New Roman" w:hAnsi="Times New Roman" w:cs="Times New Roman"/>
          <w:b/>
          <w:bCs/>
          <w:kern w:val="0"/>
          <w:sz w:val="24"/>
          <w:szCs w:val="24"/>
          <w:lang w:eastAsia="ru-RU"/>
        </w:rPr>
        <w:t>13</w:t>
      </w:r>
    </w:p>
    <w:p w:rsidR="00CC3653" w:rsidRPr="00CC3653" w:rsidRDefault="00CC3653" w:rsidP="00CC3653">
      <w:pPr>
        <w:shd w:val="clear" w:color="auto" w:fill="FFFFFF"/>
        <w:tabs>
          <w:tab w:val="clear" w:pos="709"/>
        </w:tabs>
        <w:suppressAutoHyphens w:val="0"/>
        <w:autoSpaceDE w:val="0"/>
        <w:autoSpaceDN w:val="0"/>
        <w:adjustRightInd w:val="0"/>
        <w:spacing w:before="288" w:after="0" w:line="322" w:lineRule="exact"/>
        <w:ind w:right="10" w:firstLine="0"/>
        <w:rPr>
          <w:rFonts w:ascii="Times New Roman" w:eastAsia="Times New Roman" w:hAnsi="Times New Roman" w:cs="Times New Roman"/>
          <w:kern w:val="0"/>
          <w:sz w:val="20"/>
          <w:szCs w:val="20"/>
          <w:lang w:eastAsia="ru-RU"/>
        </w:rPr>
      </w:pPr>
      <w:r w:rsidRPr="00CC3653">
        <w:rPr>
          <w:rFonts w:ascii="Times New Roman" w:eastAsia="Times New Roman" w:hAnsi="Times New Roman" w:cs="Times New Roman"/>
          <w:kern w:val="0"/>
          <w:sz w:val="28"/>
          <w:szCs w:val="28"/>
          <w:lang w:eastAsia="ru-RU"/>
        </w:rPr>
        <w:t xml:space="preserve">повествователь и сам Автор, получает невиданную свободу фантазирования. </w:t>
      </w:r>
      <w:r w:rsidRPr="00CC3653">
        <w:rPr>
          <w:rFonts w:ascii="Times New Roman" w:eastAsia="Times New Roman" w:hAnsi="Times New Roman" w:cs="Times New Roman"/>
          <w:spacing w:val="-5"/>
          <w:kern w:val="0"/>
          <w:sz w:val="28"/>
          <w:szCs w:val="28"/>
          <w:lang w:eastAsia="ru-RU"/>
        </w:rPr>
        <w:t xml:space="preserve">Такой герой способен находиться не только за гранью традиционной культуры, но </w:t>
      </w:r>
      <w:r w:rsidRPr="00CC3653">
        <w:rPr>
          <w:rFonts w:ascii="Times New Roman" w:eastAsia="Times New Roman" w:hAnsi="Times New Roman" w:cs="Times New Roman"/>
          <w:spacing w:val="-2"/>
          <w:kern w:val="0"/>
          <w:sz w:val="28"/>
          <w:szCs w:val="28"/>
          <w:lang w:eastAsia="ru-RU"/>
        </w:rPr>
        <w:t xml:space="preserve">и вообще за гранью современной этики и за гранью художественного канона. </w:t>
      </w:r>
      <w:r w:rsidRPr="00CC3653">
        <w:rPr>
          <w:rFonts w:ascii="Times New Roman" w:eastAsia="Times New Roman" w:hAnsi="Times New Roman" w:cs="Times New Roman"/>
          <w:spacing w:val="-4"/>
          <w:kern w:val="0"/>
          <w:sz w:val="28"/>
          <w:szCs w:val="28"/>
          <w:lang w:eastAsia="ru-RU"/>
        </w:rPr>
        <w:t>Именно этот переход в основном эксплуатируется русским постмодернизмом.</w:t>
      </w:r>
    </w:p>
    <w:p w:rsidR="00CC3653" w:rsidRPr="00CC3653" w:rsidRDefault="00CC3653" w:rsidP="00CC3653">
      <w:pPr>
        <w:shd w:val="clear" w:color="auto" w:fill="FFFFFF"/>
        <w:tabs>
          <w:tab w:val="clear" w:pos="709"/>
        </w:tabs>
        <w:suppressAutoHyphens w:val="0"/>
        <w:autoSpaceDE w:val="0"/>
        <w:autoSpaceDN w:val="0"/>
        <w:adjustRightInd w:val="0"/>
        <w:spacing w:after="0" w:line="322" w:lineRule="exact"/>
        <w:ind w:firstLine="715"/>
        <w:rPr>
          <w:rFonts w:ascii="Times New Roman" w:eastAsia="Times New Roman" w:hAnsi="Times New Roman" w:cs="Times New Roman"/>
          <w:kern w:val="0"/>
          <w:sz w:val="20"/>
          <w:szCs w:val="20"/>
          <w:lang w:eastAsia="ru-RU"/>
        </w:rPr>
      </w:pPr>
      <w:r w:rsidRPr="00CC3653">
        <w:rPr>
          <w:rFonts w:ascii="Times New Roman" w:eastAsia="Times New Roman" w:hAnsi="Times New Roman" w:cs="Times New Roman"/>
          <w:kern w:val="0"/>
          <w:sz w:val="28"/>
          <w:szCs w:val="28"/>
          <w:lang w:eastAsia="ru-RU"/>
        </w:rPr>
        <w:t xml:space="preserve">Образ повествователя в рассказах Толстой, как и другие элементы поэтики, подчинён онтологическому пессимизму как формообразующему принципу. Авторская маска предполагает удаление из текста авторской позиции, но, несмотря на то, что авторская позиция редуцируется, маскируется в конкретных случаях, в конкретных рассказах, она собирается в некое целое </w:t>
      </w:r>
      <w:r w:rsidRPr="00CC3653">
        <w:rPr>
          <w:rFonts w:ascii="Times New Roman" w:eastAsia="Times New Roman" w:hAnsi="Times New Roman" w:cs="Times New Roman"/>
          <w:spacing w:val="-1"/>
          <w:kern w:val="0"/>
          <w:sz w:val="28"/>
          <w:szCs w:val="28"/>
          <w:lang w:eastAsia="ru-RU"/>
        </w:rPr>
        <w:t xml:space="preserve">мировоззрение на уровне основных мотивов, формальных приёмов и проявляет </w:t>
      </w:r>
      <w:r w:rsidRPr="00CC3653">
        <w:rPr>
          <w:rFonts w:ascii="Times New Roman" w:eastAsia="Times New Roman" w:hAnsi="Times New Roman" w:cs="Times New Roman"/>
          <w:kern w:val="0"/>
          <w:sz w:val="28"/>
          <w:szCs w:val="28"/>
          <w:lang w:eastAsia="ru-RU"/>
        </w:rPr>
        <w:t xml:space="preserve">себя как целостный идейно-художественный принцип в структуре сборника </w:t>
      </w:r>
      <w:r w:rsidRPr="00CC3653">
        <w:rPr>
          <w:rFonts w:ascii="Times New Roman" w:eastAsia="Times New Roman" w:hAnsi="Times New Roman" w:cs="Times New Roman"/>
          <w:spacing w:val="-1"/>
          <w:kern w:val="0"/>
          <w:sz w:val="28"/>
          <w:szCs w:val="28"/>
          <w:lang w:eastAsia="ru-RU"/>
        </w:rPr>
        <w:t xml:space="preserve">рассказов. Повествователь в рассказах Толстой, как это свойственно литературе </w:t>
      </w:r>
      <w:r w:rsidRPr="00CC3653">
        <w:rPr>
          <w:rFonts w:ascii="Times New Roman" w:eastAsia="Times New Roman" w:hAnsi="Times New Roman" w:cs="Times New Roman"/>
          <w:kern w:val="0"/>
          <w:sz w:val="28"/>
          <w:szCs w:val="28"/>
          <w:lang w:eastAsia="ru-RU"/>
        </w:rPr>
        <w:t>русского постмодернизма, представляет собой «литературную маску», которая предполагает определённую коммуникативную связь с читателем, но вместо писателя, биографического лица, используется подставной образ. Иногда этот образ принимает конкретные очертания (особенно когда он отождествляется с персонажами): это образованный и начитанный интеллигент, пребывающий в состоянии эсхатологического откровения.</w:t>
      </w:r>
    </w:p>
    <w:p w:rsidR="00CC3653" w:rsidRPr="00CC3653" w:rsidRDefault="00CC3653" w:rsidP="00CC3653">
      <w:pPr>
        <w:shd w:val="clear" w:color="auto" w:fill="FFFFFF"/>
        <w:tabs>
          <w:tab w:val="clear" w:pos="709"/>
        </w:tabs>
        <w:suppressAutoHyphens w:val="0"/>
        <w:autoSpaceDE w:val="0"/>
        <w:autoSpaceDN w:val="0"/>
        <w:adjustRightInd w:val="0"/>
        <w:spacing w:after="0" w:line="322" w:lineRule="exact"/>
        <w:ind w:left="5" w:right="5" w:firstLine="706"/>
        <w:rPr>
          <w:rFonts w:ascii="Times New Roman" w:eastAsia="Times New Roman" w:hAnsi="Times New Roman" w:cs="Times New Roman"/>
          <w:kern w:val="0"/>
          <w:sz w:val="20"/>
          <w:szCs w:val="20"/>
          <w:lang w:eastAsia="ru-RU"/>
        </w:rPr>
      </w:pPr>
      <w:r w:rsidRPr="00CC3653">
        <w:rPr>
          <w:rFonts w:ascii="Times New Roman" w:eastAsia="Times New Roman" w:hAnsi="Times New Roman" w:cs="Times New Roman"/>
          <w:kern w:val="0"/>
          <w:sz w:val="28"/>
          <w:szCs w:val="28"/>
          <w:lang w:eastAsia="ru-RU"/>
        </w:rPr>
        <w:t xml:space="preserve">Ни персонаж, ни повествователь в рассказах Толстой не способны </w:t>
      </w:r>
      <w:r w:rsidRPr="00CC3653">
        <w:rPr>
          <w:rFonts w:ascii="Times New Roman" w:eastAsia="Times New Roman" w:hAnsi="Times New Roman" w:cs="Times New Roman"/>
          <w:spacing w:val="-1"/>
          <w:kern w:val="0"/>
          <w:sz w:val="28"/>
          <w:szCs w:val="28"/>
          <w:lang w:eastAsia="ru-RU"/>
        </w:rPr>
        <w:t xml:space="preserve">вырваться из заданной системы координат. И поскольку эти координаты заданы </w:t>
      </w:r>
      <w:r w:rsidRPr="00CC3653">
        <w:rPr>
          <w:rFonts w:ascii="Times New Roman" w:eastAsia="Times New Roman" w:hAnsi="Times New Roman" w:cs="Times New Roman"/>
          <w:kern w:val="0"/>
          <w:sz w:val="28"/>
          <w:szCs w:val="28"/>
          <w:lang w:eastAsia="ru-RU"/>
        </w:rPr>
        <w:t>автором, сам автор на всех уровнях повествования поддерживает идею категорической обусловленности и зависимости мира от своего эсхатологического предназначения. Повествовательная структура подчиняется формальной логике авторского сообщения, она «застаивается», постоянно возвращает читателя к пессимистическому видению. Ни один элемент поэтики не выходит за пределы художественной системы, построенной по принципу онтологического пессимизма.</w:t>
      </w:r>
    </w:p>
    <w:p w:rsidR="00CC3653" w:rsidRPr="00CC3653" w:rsidRDefault="00CC3653" w:rsidP="00CC3653">
      <w:pPr>
        <w:shd w:val="clear" w:color="auto" w:fill="FFFFFF"/>
        <w:tabs>
          <w:tab w:val="clear" w:pos="709"/>
        </w:tabs>
        <w:suppressAutoHyphens w:val="0"/>
        <w:autoSpaceDE w:val="0"/>
        <w:autoSpaceDN w:val="0"/>
        <w:adjustRightInd w:val="0"/>
        <w:spacing w:after="0" w:line="322" w:lineRule="exact"/>
        <w:ind w:firstLine="715"/>
        <w:rPr>
          <w:rFonts w:ascii="Times New Roman" w:eastAsia="Times New Roman" w:hAnsi="Times New Roman" w:cs="Times New Roman"/>
          <w:kern w:val="0"/>
          <w:sz w:val="20"/>
          <w:szCs w:val="20"/>
          <w:lang w:eastAsia="ru-RU"/>
        </w:rPr>
      </w:pPr>
      <w:r w:rsidRPr="00CC3653">
        <w:rPr>
          <w:rFonts w:ascii="Times New Roman" w:eastAsia="Times New Roman" w:hAnsi="Times New Roman" w:cs="Times New Roman"/>
          <w:kern w:val="0"/>
          <w:sz w:val="28"/>
          <w:szCs w:val="28"/>
          <w:lang w:eastAsia="ru-RU"/>
        </w:rPr>
        <w:t xml:space="preserve">Дальнейшее изучение поэтики повествования приводит нас к необходимости рассмотреть повествовательную форму Толстой как способ создания мифа «нового времени». Это не гипотетический миф (репрезентация современности с точки зрения будущих поколений), а уже устоявшаяся форма мифологического сознания. Эпоха застоя - остановившееся время, которое само по себе продуктивно для мифологического восприятия действительности - становится в прозе Татьяны Толстой художественным мифом советской интеллигенции, мифом с эсхатологическим уклоном. Только это могло </w:t>
      </w:r>
      <w:r w:rsidRPr="00CC3653">
        <w:rPr>
          <w:rFonts w:ascii="Times New Roman" w:eastAsia="Times New Roman" w:hAnsi="Times New Roman" w:cs="Times New Roman"/>
          <w:spacing w:val="-1"/>
          <w:kern w:val="0"/>
          <w:sz w:val="28"/>
          <w:szCs w:val="28"/>
          <w:lang w:eastAsia="ru-RU"/>
        </w:rPr>
        <w:t xml:space="preserve">привести к возможности дальнейшего существования, к выходу из циклической </w:t>
      </w:r>
      <w:r w:rsidRPr="00CC3653">
        <w:rPr>
          <w:rFonts w:ascii="Times New Roman" w:eastAsia="Times New Roman" w:hAnsi="Times New Roman" w:cs="Times New Roman"/>
          <w:kern w:val="0"/>
          <w:sz w:val="28"/>
          <w:szCs w:val="28"/>
          <w:lang w:eastAsia="ru-RU"/>
        </w:rPr>
        <w:t xml:space="preserve">детерминированности, к новым формам сознания. В рассказах Толстой </w:t>
      </w:r>
      <w:r w:rsidRPr="00CC3653">
        <w:rPr>
          <w:rFonts w:ascii="Times New Roman" w:eastAsia="Times New Roman" w:hAnsi="Times New Roman" w:cs="Times New Roman"/>
          <w:spacing w:val="-1"/>
          <w:kern w:val="0"/>
          <w:sz w:val="28"/>
          <w:szCs w:val="28"/>
          <w:lang w:eastAsia="ru-RU"/>
        </w:rPr>
        <w:t xml:space="preserve">воссоздаётся только сам миф советской интеллигенции и внутри мифа никакого </w:t>
      </w:r>
      <w:r w:rsidRPr="00CC3653">
        <w:rPr>
          <w:rFonts w:ascii="Times New Roman" w:eastAsia="Times New Roman" w:hAnsi="Times New Roman" w:cs="Times New Roman"/>
          <w:kern w:val="0"/>
          <w:sz w:val="28"/>
          <w:szCs w:val="28"/>
          <w:lang w:eastAsia="ru-RU"/>
        </w:rPr>
        <w:t xml:space="preserve">выхода не предполагается. Такая схема адекватна исторической и культурной </w:t>
      </w:r>
      <w:r w:rsidRPr="00CC3653">
        <w:rPr>
          <w:rFonts w:ascii="Times New Roman" w:eastAsia="Times New Roman" w:hAnsi="Times New Roman" w:cs="Times New Roman"/>
          <w:spacing w:val="-1"/>
          <w:kern w:val="0"/>
          <w:sz w:val="28"/>
          <w:szCs w:val="28"/>
          <w:lang w:eastAsia="ru-RU"/>
        </w:rPr>
        <w:t xml:space="preserve">ситуации, это констатация и свидетельство гуманитарной катастрофы, которую </w:t>
      </w:r>
      <w:r w:rsidRPr="00CC3653">
        <w:rPr>
          <w:rFonts w:ascii="Times New Roman" w:eastAsia="Times New Roman" w:hAnsi="Times New Roman" w:cs="Times New Roman"/>
          <w:kern w:val="0"/>
          <w:sz w:val="28"/>
          <w:szCs w:val="28"/>
          <w:lang w:eastAsia="ru-RU"/>
        </w:rPr>
        <w:t>пережила русская культура в советской действительности.</w:t>
      </w:r>
    </w:p>
    <w:p w:rsidR="00CC3653" w:rsidRPr="00CC3653" w:rsidRDefault="00CC3653" w:rsidP="00CC3653">
      <w:pPr>
        <w:shd w:val="clear" w:color="auto" w:fill="FFFFFF"/>
        <w:tabs>
          <w:tab w:val="clear" w:pos="709"/>
        </w:tabs>
        <w:suppressAutoHyphens w:val="0"/>
        <w:autoSpaceDE w:val="0"/>
        <w:autoSpaceDN w:val="0"/>
        <w:adjustRightInd w:val="0"/>
        <w:spacing w:after="0" w:line="322" w:lineRule="exact"/>
        <w:ind w:right="5" w:firstLine="715"/>
        <w:rPr>
          <w:rFonts w:ascii="Times New Roman" w:eastAsia="Times New Roman" w:hAnsi="Times New Roman" w:cs="Times New Roman"/>
          <w:kern w:val="0"/>
          <w:sz w:val="20"/>
          <w:szCs w:val="20"/>
          <w:lang w:eastAsia="ru-RU"/>
        </w:rPr>
      </w:pPr>
      <w:r w:rsidRPr="00CC3653">
        <w:rPr>
          <w:rFonts w:ascii="Times New Roman" w:eastAsia="Times New Roman" w:hAnsi="Times New Roman" w:cs="Times New Roman"/>
          <w:kern w:val="0"/>
          <w:sz w:val="28"/>
          <w:szCs w:val="28"/>
          <w:lang w:eastAsia="ru-RU"/>
        </w:rPr>
        <w:t xml:space="preserve">Следующий параграф назван </w:t>
      </w:r>
      <w:r w:rsidRPr="00CC3653">
        <w:rPr>
          <w:rFonts w:ascii="Times New Roman" w:eastAsia="Times New Roman" w:hAnsi="Times New Roman" w:cs="Times New Roman"/>
          <w:b/>
          <w:bCs/>
          <w:kern w:val="0"/>
          <w:sz w:val="28"/>
          <w:szCs w:val="28"/>
          <w:lang w:eastAsia="ru-RU"/>
        </w:rPr>
        <w:t xml:space="preserve">«Мифологизация интеллигенции эпохи </w:t>
      </w:r>
      <w:r w:rsidRPr="00CC3653">
        <w:rPr>
          <w:rFonts w:ascii="Times New Roman" w:eastAsia="Times New Roman" w:hAnsi="Times New Roman" w:cs="Times New Roman"/>
          <w:b/>
          <w:bCs/>
          <w:spacing w:val="-1"/>
          <w:kern w:val="0"/>
          <w:sz w:val="28"/>
          <w:szCs w:val="28"/>
          <w:lang w:eastAsia="ru-RU"/>
        </w:rPr>
        <w:t xml:space="preserve">застоя на уровне образа автора». </w:t>
      </w:r>
      <w:r w:rsidRPr="00CC3653">
        <w:rPr>
          <w:rFonts w:ascii="Times New Roman" w:eastAsia="Times New Roman" w:hAnsi="Times New Roman" w:cs="Times New Roman"/>
          <w:spacing w:val="-1"/>
          <w:kern w:val="0"/>
          <w:sz w:val="28"/>
          <w:szCs w:val="28"/>
          <w:lang w:eastAsia="ru-RU"/>
        </w:rPr>
        <w:t xml:space="preserve">Образы рассказчиков, созданных в новеллах </w:t>
      </w:r>
      <w:r w:rsidRPr="00CC3653">
        <w:rPr>
          <w:rFonts w:ascii="Times New Roman" w:eastAsia="Times New Roman" w:hAnsi="Times New Roman" w:cs="Times New Roman"/>
          <w:kern w:val="0"/>
          <w:sz w:val="28"/>
          <w:szCs w:val="28"/>
          <w:lang w:eastAsia="ru-RU"/>
        </w:rPr>
        <w:t>Татьяны Толстой, обладают общими чертами, что позволяет говорить о рассказах писательницы как о метатексте и об образе рассказчика как о</w:t>
      </w:r>
    </w:p>
    <w:p w:rsidR="00CC3653" w:rsidRPr="00CC3653" w:rsidRDefault="00CC3653" w:rsidP="00CC3653">
      <w:pPr>
        <w:shd w:val="clear" w:color="auto" w:fill="FFFFFF"/>
        <w:tabs>
          <w:tab w:val="clear" w:pos="709"/>
        </w:tabs>
        <w:suppressAutoHyphens w:val="0"/>
        <w:autoSpaceDE w:val="0"/>
        <w:autoSpaceDN w:val="0"/>
        <w:adjustRightInd w:val="0"/>
        <w:spacing w:after="0" w:line="322" w:lineRule="exact"/>
        <w:ind w:right="5" w:firstLine="715"/>
        <w:rPr>
          <w:rFonts w:ascii="Times New Roman" w:eastAsia="Times New Roman" w:hAnsi="Times New Roman" w:cs="Times New Roman"/>
          <w:kern w:val="0"/>
          <w:sz w:val="20"/>
          <w:szCs w:val="20"/>
          <w:lang w:eastAsia="ru-RU"/>
        </w:rPr>
        <w:sectPr w:rsidR="00CC3653" w:rsidRPr="00CC3653">
          <w:pgSz w:w="11909" w:h="16834"/>
          <w:pgMar w:top="886" w:right="1136" w:bottom="360" w:left="1135" w:header="720" w:footer="720" w:gutter="0"/>
          <w:cols w:space="60"/>
          <w:noEndnote/>
        </w:sectPr>
      </w:pPr>
    </w:p>
    <w:p w:rsidR="00CC3653" w:rsidRPr="00CC3653" w:rsidRDefault="00CC3653" w:rsidP="00CC3653">
      <w:pPr>
        <w:shd w:val="clear" w:color="auto" w:fill="FFFFFF"/>
        <w:tabs>
          <w:tab w:val="clear" w:pos="709"/>
        </w:tabs>
        <w:suppressAutoHyphens w:val="0"/>
        <w:autoSpaceDE w:val="0"/>
        <w:autoSpaceDN w:val="0"/>
        <w:adjustRightInd w:val="0"/>
        <w:spacing w:after="0" w:line="240" w:lineRule="auto"/>
        <w:ind w:left="19" w:firstLine="0"/>
        <w:jc w:val="center"/>
        <w:rPr>
          <w:rFonts w:ascii="Times New Roman" w:eastAsia="Times New Roman" w:hAnsi="Times New Roman" w:cs="Times New Roman"/>
          <w:kern w:val="0"/>
          <w:sz w:val="20"/>
          <w:szCs w:val="20"/>
          <w:lang w:eastAsia="ru-RU"/>
        </w:rPr>
      </w:pPr>
      <w:r w:rsidRPr="00CC3653">
        <w:rPr>
          <w:rFonts w:ascii="Times New Roman" w:eastAsia="Times New Roman" w:hAnsi="Times New Roman" w:cs="Times New Roman"/>
          <w:b/>
          <w:bCs/>
          <w:kern w:val="0"/>
          <w:sz w:val="24"/>
          <w:szCs w:val="24"/>
          <w:lang w:eastAsia="ru-RU"/>
        </w:rPr>
        <w:t>14</w:t>
      </w:r>
    </w:p>
    <w:p w:rsidR="00CC3653" w:rsidRPr="00CC3653" w:rsidRDefault="00CC3653" w:rsidP="00CC3653">
      <w:pPr>
        <w:shd w:val="clear" w:color="auto" w:fill="FFFFFF"/>
        <w:tabs>
          <w:tab w:val="clear" w:pos="709"/>
        </w:tabs>
        <w:suppressAutoHyphens w:val="0"/>
        <w:autoSpaceDE w:val="0"/>
        <w:autoSpaceDN w:val="0"/>
        <w:adjustRightInd w:val="0"/>
        <w:spacing w:before="288" w:after="0" w:line="322" w:lineRule="exact"/>
        <w:ind w:left="5" w:right="14" w:firstLine="0"/>
        <w:rPr>
          <w:rFonts w:ascii="Times New Roman" w:eastAsia="Times New Roman" w:hAnsi="Times New Roman" w:cs="Times New Roman"/>
          <w:kern w:val="0"/>
          <w:sz w:val="20"/>
          <w:szCs w:val="20"/>
          <w:lang w:eastAsia="ru-RU"/>
        </w:rPr>
      </w:pPr>
      <w:r w:rsidRPr="00CC3653">
        <w:rPr>
          <w:rFonts w:ascii="Times New Roman" w:eastAsia="Times New Roman" w:hAnsi="Times New Roman" w:cs="Times New Roman"/>
          <w:kern w:val="0"/>
          <w:sz w:val="28"/>
          <w:szCs w:val="28"/>
          <w:lang w:eastAsia="ru-RU"/>
        </w:rPr>
        <w:t>целостном явлении, проявленном во всех текстах «малой» прозы Татьяны Толстой. Традиционно такой образ рассказчика подобен образу автора, который на время уступает ему слово. Грань между рассказчиком и автором никогда не подчёркивается. Если рассказчик - это носитель онтологического пессимизма, то автор с ним не спорит, а если допускает какое-то иное видение, то не позволяет рассказчику о нём узнать.</w:t>
      </w:r>
    </w:p>
    <w:p w:rsidR="00CC3653" w:rsidRPr="00CC3653" w:rsidRDefault="00CC3653" w:rsidP="00CC3653">
      <w:pPr>
        <w:shd w:val="clear" w:color="auto" w:fill="FFFFFF"/>
        <w:tabs>
          <w:tab w:val="clear" w:pos="709"/>
        </w:tabs>
        <w:suppressAutoHyphens w:val="0"/>
        <w:autoSpaceDE w:val="0"/>
        <w:autoSpaceDN w:val="0"/>
        <w:adjustRightInd w:val="0"/>
        <w:spacing w:after="0" w:line="322" w:lineRule="exact"/>
        <w:ind w:left="5" w:right="10" w:firstLine="696"/>
        <w:rPr>
          <w:rFonts w:ascii="Times New Roman" w:eastAsia="Times New Roman" w:hAnsi="Times New Roman" w:cs="Times New Roman"/>
          <w:kern w:val="0"/>
          <w:sz w:val="20"/>
          <w:szCs w:val="20"/>
          <w:lang w:eastAsia="ru-RU"/>
        </w:rPr>
      </w:pPr>
      <w:r w:rsidRPr="00CC3653">
        <w:rPr>
          <w:rFonts w:ascii="Times New Roman" w:eastAsia="Times New Roman" w:hAnsi="Times New Roman" w:cs="Times New Roman"/>
          <w:kern w:val="0"/>
          <w:sz w:val="28"/>
          <w:szCs w:val="28"/>
          <w:lang w:eastAsia="ru-RU"/>
        </w:rPr>
        <w:t>В некоторых рассказах акцентируется сходство рассказчика с биографическим автором: представительница столичной интеллигенции (действие, связанное с воспоминаниями, происходит преимущественно в Ленинграде, но события 80-х гг. переносятся в Москву), выросшая в многодетной семье с нянями, дачным летом, любопытными знакомствами с представителями довоенного или даже дореволюционного времени.</w:t>
      </w:r>
    </w:p>
    <w:p w:rsidR="00CC3653" w:rsidRPr="00CC3653" w:rsidRDefault="00CC3653" w:rsidP="00CC3653">
      <w:pPr>
        <w:shd w:val="clear" w:color="auto" w:fill="FFFFFF"/>
        <w:tabs>
          <w:tab w:val="clear" w:pos="709"/>
        </w:tabs>
        <w:suppressAutoHyphens w:val="0"/>
        <w:autoSpaceDE w:val="0"/>
        <w:autoSpaceDN w:val="0"/>
        <w:adjustRightInd w:val="0"/>
        <w:spacing w:after="0" w:line="322" w:lineRule="exact"/>
        <w:ind w:firstLine="706"/>
        <w:rPr>
          <w:rFonts w:ascii="Times New Roman" w:eastAsia="Times New Roman" w:hAnsi="Times New Roman" w:cs="Times New Roman"/>
          <w:kern w:val="0"/>
          <w:sz w:val="20"/>
          <w:szCs w:val="20"/>
          <w:lang w:eastAsia="ru-RU"/>
        </w:rPr>
      </w:pPr>
      <w:r w:rsidRPr="00CC3653">
        <w:rPr>
          <w:rFonts w:ascii="Times New Roman" w:eastAsia="Times New Roman" w:hAnsi="Times New Roman" w:cs="Times New Roman"/>
          <w:spacing w:val="-1"/>
          <w:kern w:val="0"/>
          <w:sz w:val="28"/>
          <w:szCs w:val="28"/>
          <w:lang w:eastAsia="ru-RU"/>
        </w:rPr>
        <w:t xml:space="preserve">Итог интеллигентского мифа у Толстой - это безысходность. Не случайно </w:t>
      </w:r>
      <w:r w:rsidRPr="00CC3653">
        <w:rPr>
          <w:rFonts w:ascii="Times New Roman" w:eastAsia="Times New Roman" w:hAnsi="Times New Roman" w:cs="Times New Roman"/>
          <w:spacing w:val="-3"/>
          <w:kern w:val="0"/>
          <w:sz w:val="28"/>
          <w:szCs w:val="28"/>
          <w:lang w:eastAsia="ru-RU"/>
        </w:rPr>
        <w:t xml:space="preserve">возникают образы сужающегося коридора - будущего или круга как культурной </w:t>
      </w:r>
      <w:r w:rsidRPr="00CC3653">
        <w:rPr>
          <w:rFonts w:ascii="Times New Roman" w:eastAsia="Times New Roman" w:hAnsi="Times New Roman" w:cs="Times New Roman"/>
          <w:kern w:val="0"/>
          <w:sz w:val="28"/>
          <w:szCs w:val="28"/>
          <w:lang w:eastAsia="ru-RU"/>
        </w:rPr>
        <w:t xml:space="preserve">формы застоя. </w:t>
      </w:r>
      <w:r w:rsidRPr="00CC3653">
        <w:rPr>
          <w:rFonts w:ascii="Times New Roman" w:eastAsia="Times New Roman" w:hAnsi="Times New Roman" w:cs="Times New Roman"/>
          <w:i/>
          <w:iCs/>
          <w:kern w:val="0"/>
          <w:sz w:val="28"/>
          <w:szCs w:val="28"/>
          <w:lang w:eastAsia="ru-RU"/>
        </w:rPr>
        <w:t xml:space="preserve">«Мир конечен, мир искривлён, мир закрыт, и замкнут он на </w:t>
      </w:r>
      <w:r w:rsidRPr="00CC3653">
        <w:rPr>
          <w:rFonts w:ascii="Times New Roman" w:eastAsia="Times New Roman" w:hAnsi="Times New Roman" w:cs="Times New Roman"/>
          <w:i/>
          <w:iCs/>
          <w:spacing w:val="-3"/>
          <w:kern w:val="0"/>
          <w:sz w:val="28"/>
          <w:szCs w:val="28"/>
          <w:lang w:eastAsia="ru-RU"/>
        </w:rPr>
        <w:t xml:space="preserve">Василии Михайловиче» </w:t>
      </w:r>
      <w:r w:rsidRPr="00CC3653">
        <w:rPr>
          <w:rFonts w:ascii="Times New Roman" w:eastAsia="Times New Roman" w:hAnsi="Times New Roman" w:cs="Times New Roman"/>
          <w:spacing w:val="-3"/>
          <w:kern w:val="0"/>
          <w:sz w:val="28"/>
          <w:szCs w:val="28"/>
          <w:lang w:eastAsia="ru-RU"/>
        </w:rPr>
        <w:t xml:space="preserve">(Круг, 51), </w:t>
      </w:r>
      <w:r w:rsidRPr="00CC3653">
        <w:rPr>
          <w:rFonts w:ascii="Times New Roman" w:eastAsia="Times New Roman" w:hAnsi="Times New Roman" w:cs="Times New Roman"/>
          <w:i/>
          <w:iCs/>
          <w:spacing w:val="-3"/>
          <w:kern w:val="0"/>
          <w:sz w:val="28"/>
          <w:szCs w:val="28"/>
          <w:lang w:eastAsia="ru-RU"/>
        </w:rPr>
        <w:t xml:space="preserve">«... он попросту нашарил впотьмах обычное очередное колесо судьбы и, перехватывая обод обеими руками, по дуге, по кругу </w:t>
      </w:r>
      <w:r w:rsidRPr="00CC3653">
        <w:rPr>
          <w:rFonts w:ascii="Times New Roman" w:eastAsia="Times New Roman" w:hAnsi="Times New Roman" w:cs="Times New Roman"/>
          <w:i/>
          <w:iCs/>
          <w:kern w:val="0"/>
          <w:sz w:val="28"/>
          <w:szCs w:val="28"/>
          <w:lang w:eastAsia="ru-RU"/>
        </w:rPr>
        <w:t xml:space="preserve">добрался бы, в конце концов, до себя самого - с другой стороны» </w:t>
      </w:r>
      <w:r w:rsidRPr="00CC3653">
        <w:rPr>
          <w:rFonts w:ascii="Times New Roman" w:eastAsia="Times New Roman" w:hAnsi="Times New Roman" w:cs="Times New Roman"/>
          <w:kern w:val="0"/>
          <w:sz w:val="28"/>
          <w:szCs w:val="28"/>
          <w:lang w:eastAsia="ru-RU"/>
        </w:rPr>
        <w:t>(Круг, 54). Героев рассказов Татьяны Толстой ожидает обязательная эсхатологическая катастрофа на уровне сюжета или на уровне онтологического откровения, и только автор может хранить идею последующего воскрешения мифа.</w:t>
      </w:r>
    </w:p>
    <w:p w:rsidR="00CC3653" w:rsidRPr="00CC3653" w:rsidRDefault="00CC3653" w:rsidP="00CC3653">
      <w:pPr>
        <w:shd w:val="clear" w:color="auto" w:fill="FFFFFF"/>
        <w:tabs>
          <w:tab w:val="clear" w:pos="709"/>
        </w:tabs>
        <w:suppressAutoHyphens w:val="0"/>
        <w:autoSpaceDE w:val="0"/>
        <w:autoSpaceDN w:val="0"/>
        <w:adjustRightInd w:val="0"/>
        <w:spacing w:after="0" w:line="322" w:lineRule="exact"/>
        <w:ind w:left="5" w:firstLine="715"/>
        <w:rPr>
          <w:rFonts w:ascii="Times New Roman" w:eastAsia="Times New Roman" w:hAnsi="Times New Roman" w:cs="Times New Roman"/>
          <w:kern w:val="0"/>
          <w:sz w:val="20"/>
          <w:szCs w:val="20"/>
          <w:lang w:eastAsia="ru-RU"/>
        </w:rPr>
      </w:pPr>
      <w:r w:rsidRPr="00CC3653">
        <w:rPr>
          <w:rFonts w:ascii="Times New Roman" w:eastAsia="Times New Roman" w:hAnsi="Times New Roman" w:cs="Times New Roman"/>
          <w:spacing w:val="-4"/>
          <w:kern w:val="0"/>
          <w:sz w:val="28"/>
          <w:szCs w:val="28"/>
          <w:lang w:eastAsia="ru-RU"/>
        </w:rPr>
        <w:t xml:space="preserve">Т. Толстая последовательна в воплощении онтологического пессимизма на всех уровнях поэтики, включая образ автора. Демифологизация, десакрализация и </w:t>
      </w:r>
      <w:r w:rsidRPr="00CC3653">
        <w:rPr>
          <w:rFonts w:ascii="Times New Roman" w:eastAsia="Times New Roman" w:hAnsi="Times New Roman" w:cs="Times New Roman"/>
          <w:spacing w:val="-2"/>
          <w:kern w:val="0"/>
          <w:sz w:val="28"/>
          <w:szCs w:val="28"/>
          <w:lang w:eastAsia="ru-RU"/>
        </w:rPr>
        <w:t xml:space="preserve">деструктивное завершение катастрофы, уничтожение культурного мифа в </w:t>
      </w:r>
      <w:r w:rsidRPr="00CC3653">
        <w:rPr>
          <w:rFonts w:ascii="Times New Roman" w:eastAsia="Times New Roman" w:hAnsi="Times New Roman" w:cs="Times New Roman"/>
          <w:spacing w:val="-3"/>
          <w:kern w:val="0"/>
          <w:sz w:val="28"/>
          <w:szCs w:val="28"/>
          <w:lang w:eastAsia="ru-RU"/>
        </w:rPr>
        <w:t xml:space="preserve">окончательном радикальном акте, признание смерти божества, - всё это и есть </w:t>
      </w:r>
      <w:r w:rsidRPr="00CC3653">
        <w:rPr>
          <w:rFonts w:ascii="Times New Roman" w:eastAsia="Times New Roman" w:hAnsi="Times New Roman" w:cs="Times New Roman"/>
          <w:kern w:val="0"/>
          <w:sz w:val="28"/>
          <w:szCs w:val="28"/>
          <w:lang w:eastAsia="ru-RU"/>
        </w:rPr>
        <w:t xml:space="preserve">признаки приближающейся эсхатологической ситуации. Конечно, такая </w:t>
      </w:r>
      <w:r w:rsidRPr="00CC3653">
        <w:rPr>
          <w:rFonts w:ascii="Times New Roman" w:eastAsia="Times New Roman" w:hAnsi="Times New Roman" w:cs="Times New Roman"/>
          <w:spacing w:val="-2"/>
          <w:kern w:val="0"/>
          <w:sz w:val="28"/>
          <w:szCs w:val="28"/>
          <w:lang w:eastAsia="ru-RU"/>
        </w:rPr>
        <w:t xml:space="preserve">десакрализация становится возможной только потому, что миф советской </w:t>
      </w:r>
      <w:r w:rsidRPr="00CC3653">
        <w:rPr>
          <w:rFonts w:ascii="Times New Roman" w:eastAsia="Times New Roman" w:hAnsi="Times New Roman" w:cs="Times New Roman"/>
          <w:kern w:val="0"/>
          <w:sz w:val="28"/>
          <w:szCs w:val="28"/>
          <w:lang w:eastAsia="ru-RU"/>
        </w:rPr>
        <w:t xml:space="preserve">интеллигенции разоблачается в том, что интеллигенция перестаёт быть </w:t>
      </w:r>
      <w:r w:rsidRPr="00CC3653">
        <w:rPr>
          <w:rFonts w:ascii="Times New Roman" w:eastAsia="Times New Roman" w:hAnsi="Times New Roman" w:cs="Times New Roman"/>
          <w:spacing w:val="-4"/>
          <w:kern w:val="0"/>
          <w:sz w:val="28"/>
          <w:szCs w:val="28"/>
          <w:lang w:eastAsia="ru-RU"/>
        </w:rPr>
        <w:t>хранительницей высших ценностей и обращается к мещанскому идеалу.</w:t>
      </w:r>
    </w:p>
    <w:p w:rsidR="00CC3653" w:rsidRPr="00CC3653" w:rsidRDefault="00CC3653" w:rsidP="00CC3653">
      <w:pPr>
        <w:shd w:val="clear" w:color="auto" w:fill="FFFFFF"/>
        <w:tabs>
          <w:tab w:val="clear" w:pos="709"/>
        </w:tabs>
        <w:suppressAutoHyphens w:val="0"/>
        <w:autoSpaceDE w:val="0"/>
        <w:autoSpaceDN w:val="0"/>
        <w:adjustRightInd w:val="0"/>
        <w:spacing w:after="0" w:line="322" w:lineRule="exact"/>
        <w:ind w:left="5" w:right="10" w:firstLine="715"/>
        <w:rPr>
          <w:rFonts w:ascii="Times New Roman" w:eastAsia="Times New Roman" w:hAnsi="Times New Roman" w:cs="Times New Roman"/>
          <w:kern w:val="0"/>
          <w:sz w:val="20"/>
          <w:szCs w:val="20"/>
          <w:lang w:eastAsia="ru-RU"/>
        </w:rPr>
      </w:pPr>
      <w:r w:rsidRPr="00CC3653">
        <w:rPr>
          <w:rFonts w:ascii="Times New Roman" w:eastAsia="Times New Roman" w:hAnsi="Times New Roman" w:cs="Times New Roman"/>
          <w:kern w:val="0"/>
          <w:sz w:val="28"/>
          <w:szCs w:val="28"/>
          <w:lang w:eastAsia="ru-RU"/>
        </w:rPr>
        <w:t xml:space="preserve">Образ автора Татьяны Толстой основан на парадоксальном сочетании демонстративной сказочности любого, в том числе и прежде всего авторского времени и пространства, и постепенно открывающейся онтологической </w:t>
      </w:r>
      <w:r w:rsidRPr="00CC3653">
        <w:rPr>
          <w:rFonts w:ascii="Times New Roman" w:eastAsia="Times New Roman" w:hAnsi="Times New Roman" w:cs="Times New Roman"/>
          <w:spacing w:val="-1"/>
          <w:kern w:val="0"/>
          <w:sz w:val="28"/>
          <w:szCs w:val="28"/>
          <w:lang w:eastAsia="ru-RU"/>
        </w:rPr>
        <w:t xml:space="preserve">условностью, которая не имеет исхода. Так выглядит стиль постмодернистской </w:t>
      </w:r>
      <w:r w:rsidRPr="00CC3653">
        <w:rPr>
          <w:rFonts w:ascii="Times New Roman" w:eastAsia="Times New Roman" w:hAnsi="Times New Roman" w:cs="Times New Roman"/>
          <w:kern w:val="0"/>
          <w:sz w:val="28"/>
          <w:szCs w:val="28"/>
          <w:lang w:eastAsia="ru-RU"/>
        </w:rPr>
        <w:t>прозы, которая ориентирована на игру с мифологиями творчества и представителями творческой интеллигенции.</w:t>
      </w:r>
    </w:p>
    <w:p w:rsidR="00CC3653" w:rsidRPr="00CC3653" w:rsidRDefault="00CC3653" w:rsidP="00CC3653">
      <w:pPr>
        <w:shd w:val="clear" w:color="auto" w:fill="FFFFFF"/>
        <w:tabs>
          <w:tab w:val="clear" w:pos="709"/>
        </w:tabs>
        <w:suppressAutoHyphens w:val="0"/>
        <w:autoSpaceDE w:val="0"/>
        <w:autoSpaceDN w:val="0"/>
        <w:adjustRightInd w:val="0"/>
        <w:spacing w:after="0" w:line="322" w:lineRule="exact"/>
        <w:ind w:left="5" w:right="5" w:firstLine="715"/>
        <w:rPr>
          <w:rFonts w:ascii="Times New Roman" w:eastAsia="Times New Roman" w:hAnsi="Times New Roman" w:cs="Times New Roman"/>
          <w:kern w:val="0"/>
          <w:sz w:val="20"/>
          <w:szCs w:val="20"/>
          <w:lang w:eastAsia="ru-RU"/>
        </w:rPr>
      </w:pPr>
      <w:r w:rsidRPr="00CC3653">
        <w:rPr>
          <w:rFonts w:ascii="Times New Roman" w:eastAsia="Times New Roman" w:hAnsi="Times New Roman" w:cs="Times New Roman"/>
          <w:spacing w:val="-1"/>
          <w:kern w:val="0"/>
          <w:sz w:val="28"/>
          <w:szCs w:val="28"/>
          <w:lang w:eastAsia="ru-RU"/>
        </w:rPr>
        <w:t xml:space="preserve">Третий параграф </w:t>
      </w:r>
      <w:r w:rsidRPr="00CC3653">
        <w:rPr>
          <w:rFonts w:ascii="Times New Roman" w:eastAsia="Times New Roman" w:hAnsi="Times New Roman" w:cs="Times New Roman"/>
          <w:b/>
          <w:bCs/>
          <w:spacing w:val="-1"/>
          <w:kern w:val="0"/>
          <w:sz w:val="28"/>
          <w:szCs w:val="28"/>
          <w:lang w:eastAsia="ru-RU"/>
        </w:rPr>
        <w:t xml:space="preserve">«Поток сознания и сказ как способы создания мифа» </w:t>
      </w:r>
      <w:r w:rsidRPr="00CC3653">
        <w:rPr>
          <w:rFonts w:ascii="Times New Roman" w:eastAsia="Times New Roman" w:hAnsi="Times New Roman" w:cs="Times New Roman"/>
          <w:kern w:val="0"/>
          <w:sz w:val="28"/>
          <w:szCs w:val="28"/>
          <w:lang w:eastAsia="ru-RU"/>
        </w:rPr>
        <w:t xml:space="preserve">посвящен рассмотрению основных речевых приёмов в поэтике рассказов Татьяны Толстой. Писательница, придерживаясь рамок внешнего сюжета, постоянно использует несобственно-прямую речь рассказчика, поток сознания (героя или рассказчика), сказовые формы, внутренние монологи. Внутренний монолог часто имеет драматическую окраску. У Татьяны Толстой он не только драматичен, это выражение мировоззрения - некий идейный итог. Примечательно, что такой монолог не только граничит с потоком сознания, а </w:t>
      </w:r>
      <w:r w:rsidRPr="00CC3653">
        <w:rPr>
          <w:rFonts w:ascii="Times New Roman" w:eastAsia="Times New Roman" w:hAnsi="Times New Roman" w:cs="Times New Roman"/>
          <w:spacing w:val="-4"/>
          <w:kern w:val="0"/>
          <w:sz w:val="28"/>
          <w:szCs w:val="28"/>
          <w:lang w:eastAsia="ru-RU"/>
        </w:rPr>
        <w:t xml:space="preserve">перетекает в него. Вот один из многих примеров: </w:t>
      </w:r>
      <w:r w:rsidRPr="00CC3653">
        <w:rPr>
          <w:rFonts w:ascii="Times New Roman" w:eastAsia="Times New Roman" w:hAnsi="Times New Roman" w:cs="Times New Roman"/>
          <w:i/>
          <w:iCs/>
          <w:spacing w:val="-4"/>
          <w:kern w:val="0"/>
          <w:sz w:val="28"/>
          <w:szCs w:val="28"/>
          <w:lang w:eastAsia="ru-RU"/>
        </w:rPr>
        <w:t xml:space="preserve">«Темнело. Осенний ветер играл </w:t>
      </w:r>
      <w:r w:rsidRPr="00CC3653">
        <w:rPr>
          <w:rFonts w:ascii="Times New Roman" w:eastAsia="Times New Roman" w:hAnsi="Times New Roman" w:cs="Times New Roman"/>
          <w:i/>
          <w:iCs/>
          <w:kern w:val="0"/>
          <w:sz w:val="28"/>
          <w:szCs w:val="28"/>
          <w:lang w:eastAsia="ru-RU"/>
        </w:rPr>
        <w:t>бумажками, черпал из урн... Постояла у несвежего прилавка - говяжьи кости,</w:t>
      </w:r>
    </w:p>
    <w:p w:rsidR="00CC3653" w:rsidRPr="00CC3653" w:rsidRDefault="00CC3653" w:rsidP="00CC3653">
      <w:pPr>
        <w:shd w:val="clear" w:color="auto" w:fill="FFFFFF"/>
        <w:tabs>
          <w:tab w:val="clear" w:pos="709"/>
        </w:tabs>
        <w:suppressAutoHyphens w:val="0"/>
        <w:autoSpaceDE w:val="0"/>
        <w:autoSpaceDN w:val="0"/>
        <w:adjustRightInd w:val="0"/>
        <w:spacing w:after="0" w:line="322" w:lineRule="exact"/>
        <w:ind w:left="5" w:right="5" w:firstLine="715"/>
        <w:rPr>
          <w:rFonts w:ascii="Times New Roman" w:eastAsia="Times New Roman" w:hAnsi="Times New Roman" w:cs="Times New Roman"/>
          <w:kern w:val="0"/>
          <w:sz w:val="20"/>
          <w:szCs w:val="20"/>
          <w:lang w:eastAsia="ru-RU"/>
        </w:rPr>
        <w:sectPr w:rsidR="00CC3653" w:rsidRPr="00CC3653">
          <w:pgSz w:w="11909" w:h="16834"/>
          <w:pgMar w:top="886" w:right="1131" w:bottom="360" w:left="1130" w:header="720" w:footer="720" w:gutter="0"/>
          <w:cols w:space="60"/>
          <w:noEndnote/>
        </w:sectPr>
      </w:pPr>
    </w:p>
    <w:p w:rsidR="00CC3653" w:rsidRPr="00CC3653" w:rsidRDefault="00CC3653" w:rsidP="00CC3653">
      <w:pPr>
        <w:shd w:val="clear" w:color="auto" w:fill="FFFFFF"/>
        <w:tabs>
          <w:tab w:val="clear" w:pos="709"/>
        </w:tabs>
        <w:suppressAutoHyphens w:val="0"/>
        <w:autoSpaceDE w:val="0"/>
        <w:autoSpaceDN w:val="0"/>
        <w:adjustRightInd w:val="0"/>
        <w:spacing w:after="0" w:line="240" w:lineRule="auto"/>
        <w:ind w:left="24" w:firstLine="0"/>
        <w:jc w:val="center"/>
        <w:rPr>
          <w:rFonts w:ascii="Times New Roman" w:eastAsia="Times New Roman" w:hAnsi="Times New Roman" w:cs="Times New Roman"/>
          <w:kern w:val="0"/>
          <w:sz w:val="20"/>
          <w:szCs w:val="20"/>
          <w:lang w:eastAsia="ru-RU"/>
        </w:rPr>
      </w:pPr>
      <w:r w:rsidRPr="00CC3653">
        <w:rPr>
          <w:rFonts w:ascii="Times New Roman" w:eastAsia="Times New Roman" w:hAnsi="Times New Roman" w:cs="Times New Roman"/>
          <w:b/>
          <w:bCs/>
          <w:kern w:val="0"/>
          <w:sz w:val="24"/>
          <w:szCs w:val="24"/>
          <w:lang w:eastAsia="ru-RU"/>
        </w:rPr>
        <w:t>15</w:t>
      </w:r>
    </w:p>
    <w:p w:rsidR="00CC3653" w:rsidRPr="00CC3653" w:rsidRDefault="00CC3653" w:rsidP="00CC3653">
      <w:pPr>
        <w:shd w:val="clear" w:color="auto" w:fill="FFFFFF"/>
        <w:tabs>
          <w:tab w:val="clear" w:pos="709"/>
        </w:tabs>
        <w:suppressAutoHyphens w:val="0"/>
        <w:autoSpaceDE w:val="0"/>
        <w:autoSpaceDN w:val="0"/>
        <w:adjustRightInd w:val="0"/>
        <w:spacing w:before="288" w:after="0" w:line="322" w:lineRule="exact"/>
        <w:ind w:right="5" w:firstLine="0"/>
        <w:rPr>
          <w:rFonts w:ascii="Times New Roman" w:eastAsia="Times New Roman" w:hAnsi="Times New Roman" w:cs="Times New Roman"/>
          <w:kern w:val="0"/>
          <w:sz w:val="20"/>
          <w:szCs w:val="20"/>
          <w:lang w:eastAsia="ru-RU"/>
        </w:rPr>
      </w:pPr>
      <w:r w:rsidRPr="00CC3653">
        <w:rPr>
          <w:rFonts w:ascii="Times New Roman" w:eastAsia="Times New Roman" w:hAnsi="Times New Roman" w:cs="Times New Roman"/>
          <w:i/>
          <w:iCs/>
          <w:spacing w:val="-5"/>
          <w:kern w:val="0"/>
          <w:sz w:val="28"/>
          <w:szCs w:val="28"/>
          <w:lang w:eastAsia="ru-RU"/>
        </w:rPr>
        <w:t xml:space="preserve">пюре «Рассвет». Что ж, сотрём пальцем слёзы, размажем по щекам, заплюём </w:t>
      </w:r>
      <w:r w:rsidRPr="00CC3653">
        <w:rPr>
          <w:rFonts w:ascii="Times New Roman" w:eastAsia="Times New Roman" w:hAnsi="Times New Roman" w:cs="Times New Roman"/>
          <w:i/>
          <w:iCs/>
          <w:spacing w:val="-7"/>
          <w:kern w:val="0"/>
          <w:sz w:val="28"/>
          <w:szCs w:val="28"/>
          <w:lang w:eastAsia="ru-RU"/>
        </w:rPr>
        <w:t xml:space="preserve">лампады: и бог наш мёртв, и храм его пуст. Прощай» </w:t>
      </w:r>
      <w:r w:rsidRPr="00CC3653">
        <w:rPr>
          <w:rFonts w:ascii="Times New Roman" w:eastAsia="Times New Roman" w:hAnsi="Times New Roman" w:cs="Times New Roman"/>
          <w:b/>
          <w:bCs/>
          <w:spacing w:val="-7"/>
          <w:kern w:val="0"/>
          <w:sz w:val="28"/>
          <w:szCs w:val="28"/>
          <w:lang w:eastAsia="ru-RU"/>
        </w:rPr>
        <w:t>(Факир, 217).</w:t>
      </w:r>
    </w:p>
    <w:p w:rsidR="00CC3653" w:rsidRPr="00CC3653" w:rsidRDefault="00CC3653" w:rsidP="00CC3653">
      <w:pPr>
        <w:shd w:val="clear" w:color="auto" w:fill="FFFFFF"/>
        <w:tabs>
          <w:tab w:val="clear" w:pos="709"/>
        </w:tabs>
        <w:suppressAutoHyphens w:val="0"/>
        <w:autoSpaceDE w:val="0"/>
        <w:autoSpaceDN w:val="0"/>
        <w:adjustRightInd w:val="0"/>
        <w:spacing w:after="0" w:line="322" w:lineRule="exact"/>
        <w:ind w:left="14" w:firstLine="706"/>
        <w:rPr>
          <w:rFonts w:ascii="Times New Roman" w:eastAsia="Times New Roman" w:hAnsi="Times New Roman" w:cs="Times New Roman"/>
          <w:kern w:val="0"/>
          <w:sz w:val="20"/>
          <w:szCs w:val="20"/>
          <w:lang w:eastAsia="ru-RU"/>
        </w:rPr>
      </w:pPr>
      <w:r w:rsidRPr="00CC3653">
        <w:rPr>
          <w:rFonts w:ascii="Times New Roman" w:eastAsia="Times New Roman" w:hAnsi="Times New Roman" w:cs="Times New Roman"/>
          <w:spacing w:val="-4"/>
          <w:kern w:val="0"/>
          <w:sz w:val="28"/>
          <w:szCs w:val="28"/>
          <w:lang w:eastAsia="ru-RU"/>
        </w:rPr>
        <w:t xml:space="preserve">Поток сознания предполагает беспристрастную регистрацию разнородных </w:t>
      </w:r>
      <w:r w:rsidRPr="00CC3653">
        <w:rPr>
          <w:rFonts w:ascii="Times New Roman" w:eastAsia="Times New Roman" w:hAnsi="Times New Roman" w:cs="Times New Roman"/>
          <w:spacing w:val="-2"/>
          <w:kern w:val="0"/>
          <w:sz w:val="28"/>
          <w:szCs w:val="28"/>
          <w:lang w:eastAsia="ru-RU"/>
        </w:rPr>
        <w:t xml:space="preserve">проявлений психики, облекающихся в словесную форму. В потоке сознания </w:t>
      </w:r>
      <w:r w:rsidRPr="00CC3653">
        <w:rPr>
          <w:rFonts w:ascii="Times New Roman" w:eastAsia="Times New Roman" w:hAnsi="Times New Roman" w:cs="Times New Roman"/>
          <w:kern w:val="0"/>
          <w:sz w:val="28"/>
          <w:szCs w:val="28"/>
          <w:lang w:eastAsia="ru-RU"/>
        </w:rPr>
        <w:t xml:space="preserve">сливаются мысли и полуосознанные волевые импульсы, воспоминания и сиюминутные впечатления, которые чаще всего передаются вне всякой </w:t>
      </w:r>
      <w:r w:rsidRPr="00CC3653">
        <w:rPr>
          <w:rFonts w:ascii="Times New Roman" w:eastAsia="Times New Roman" w:hAnsi="Times New Roman" w:cs="Times New Roman"/>
          <w:spacing w:val="-2"/>
          <w:kern w:val="0"/>
          <w:sz w:val="28"/>
          <w:szCs w:val="28"/>
          <w:lang w:eastAsia="ru-RU"/>
        </w:rPr>
        <w:t xml:space="preserve">логической и причинно-следственной связи - по принципу звуковых, зрительных </w:t>
      </w:r>
      <w:r w:rsidRPr="00CC3653">
        <w:rPr>
          <w:rFonts w:ascii="Times New Roman" w:eastAsia="Times New Roman" w:hAnsi="Times New Roman" w:cs="Times New Roman"/>
          <w:kern w:val="0"/>
          <w:sz w:val="28"/>
          <w:szCs w:val="28"/>
          <w:lang w:eastAsia="ru-RU"/>
        </w:rPr>
        <w:t xml:space="preserve">и прочих ассоциаций. Татьяна Толстая в этом приёме не только передаёт состояние героя, но часто продвигается в сюжете и объединяет мечту и </w:t>
      </w:r>
      <w:r w:rsidRPr="00CC3653">
        <w:rPr>
          <w:rFonts w:ascii="Times New Roman" w:eastAsia="Times New Roman" w:hAnsi="Times New Roman" w:cs="Times New Roman"/>
          <w:spacing w:val="-5"/>
          <w:kern w:val="0"/>
          <w:sz w:val="28"/>
          <w:szCs w:val="28"/>
          <w:lang w:eastAsia="ru-RU"/>
        </w:rPr>
        <w:t>воспоминание, моменты настоящего и прошлого в один повествовательный образ.</w:t>
      </w:r>
    </w:p>
    <w:p w:rsidR="00CC3653" w:rsidRPr="00CC3653" w:rsidRDefault="00CC3653" w:rsidP="00CC3653">
      <w:pPr>
        <w:shd w:val="clear" w:color="auto" w:fill="FFFFFF"/>
        <w:tabs>
          <w:tab w:val="clear" w:pos="709"/>
        </w:tabs>
        <w:suppressAutoHyphens w:val="0"/>
        <w:autoSpaceDE w:val="0"/>
        <w:autoSpaceDN w:val="0"/>
        <w:adjustRightInd w:val="0"/>
        <w:spacing w:after="0" w:line="322" w:lineRule="exact"/>
        <w:ind w:left="14" w:firstLine="701"/>
        <w:rPr>
          <w:rFonts w:ascii="Times New Roman" w:eastAsia="Times New Roman" w:hAnsi="Times New Roman" w:cs="Times New Roman"/>
          <w:kern w:val="0"/>
          <w:sz w:val="20"/>
          <w:szCs w:val="20"/>
          <w:lang w:eastAsia="ru-RU"/>
        </w:rPr>
      </w:pPr>
      <w:r w:rsidRPr="00CC3653">
        <w:rPr>
          <w:rFonts w:ascii="Times New Roman" w:eastAsia="Times New Roman" w:hAnsi="Times New Roman" w:cs="Times New Roman"/>
          <w:kern w:val="0"/>
          <w:sz w:val="28"/>
          <w:szCs w:val="28"/>
          <w:lang w:eastAsia="ru-RU"/>
        </w:rPr>
        <w:t xml:space="preserve">И всё-таки основной формой словесной организации текста у Татьяны Толстой становится неожиданная форма сказа. Сказ принимает формы выражения «высокого сознания», а именно - в рассказах Татьяны Толстой </w:t>
      </w:r>
      <w:r w:rsidRPr="00CC3653">
        <w:rPr>
          <w:rFonts w:ascii="Times New Roman" w:eastAsia="Times New Roman" w:hAnsi="Times New Roman" w:cs="Times New Roman"/>
          <w:spacing w:val="-1"/>
          <w:kern w:val="0"/>
          <w:sz w:val="28"/>
          <w:szCs w:val="28"/>
          <w:lang w:eastAsia="ru-RU"/>
        </w:rPr>
        <w:t xml:space="preserve">разворачивается сказ советской интеллигенции. Для Татьяны Толстой сказ стал </w:t>
      </w:r>
      <w:r w:rsidRPr="00CC3653">
        <w:rPr>
          <w:rFonts w:ascii="Times New Roman" w:eastAsia="Times New Roman" w:hAnsi="Times New Roman" w:cs="Times New Roman"/>
          <w:kern w:val="0"/>
          <w:sz w:val="28"/>
          <w:szCs w:val="28"/>
          <w:lang w:eastAsia="ru-RU"/>
        </w:rPr>
        <w:t>вполне естественной формой передачи речи, интонации и мироощущения советской интеллигентной среды, с её уровнем цитатности поэтов серебряного века и других поэтов эпохи модернизма.</w:t>
      </w:r>
    </w:p>
    <w:p w:rsidR="00CC3653" w:rsidRPr="00CC3653" w:rsidRDefault="00CC3653" w:rsidP="00CC3653">
      <w:pPr>
        <w:shd w:val="clear" w:color="auto" w:fill="FFFFFF"/>
        <w:tabs>
          <w:tab w:val="clear" w:pos="709"/>
        </w:tabs>
        <w:suppressAutoHyphens w:val="0"/>
        <w:autoSpaceDE w:val="0"/>
        <w:autoSpaceDN w:val="0"/>
        <w:adjustRightInd w:val="0"/>
        <w:spacing w:after="0" w:line="322" w:lineRule="exact"/>
        <w:ind w:left="14" w:firstLine="710"/>
        <w:rPr>
          <w:rFonts w:ascii="Times New Roman" w:eastAsia="Times New Roman" w:hAnsi="Times New Roman" w:cs="Times New Roman"/>
          <w:kern w:val="0"/>
          <w:sz w:val="20"/>
          <w:szCs w:val="20"/>
          <w:lang w:eastAsia="ru-RU"/>
        </w:rPr>
      </w:pPr>
      <w:r w:rsidRPr="00CC3653">
        <w:rPr>
          <w:rFonts w:ascii="Times New Roman" w:eastAsia="Times New Roman" w:hAnsi="Times New Roman" w:cs="Times New Roman"/>
          <w:kern w:val="0"/>
          <w:sz w:val="28"/>
          <w:szCs w:val="28"/>
          <w:lang w:eastAsia="ru-RU"/>
        </w:rPr>
        <w:t xml:space="preserve">Сказ Татьяны Толстой имеет множество аналогов в творчестве её </w:t>
      </w:r>
      <w:r w:rsidRPr="00CC3653">
        <w:rPr>
          <w:rFonts w:ascii="Times New Roman" w:eastAsia="Times New Roman" w:hAnsi="Times New Roman" w:cs="Times New Roman"/>
          <w:spacing w:val="-1"/>
          <w:kern w:val="0"/>
          <w:sz w:val="28"/>
          <w:szCs w:val="28"/>
          <w:lang w:eastAsia="ru-RU"/>
        </w:rPr>
        <w:t xml:space="preserve">современников: А. Битова (главного творца интеллигентского мифа), Е. Шварц, </w:t>
      </w:r>
      <w:r w:rsidRPr="00CC3653">
        <w:rPr>
          <w:rFonts w:ascii="Times New Roman" w:eastAsia="Times New Roman" w:hAnsi="Times New Roman" w:cs="Times New Roman"/>
          <w:kern w:val="0"/>
          <w:sz w:val="28"/>
          <w:szCs w:val="28"/>
          <w:lang w:eastAsia="ru-RU"/>
        </w:rPr>
        <w:t xml:space="preserve">Н. Садур. Но особенно много перекличек в «профессионально диалектной» специфике или творческой манере с Сашей Соколовым. В романе «Кысь» </w:t>
      </w:r>
      <w:r w:rsidRPr="00CC3653">
        <w:rPr>
          <w:rFonts w:ascii="Times New Roman" w:eastAsia="Times New Roman" w:hAnsi="Times New Roman" w:cs="Times New Roman"/>
          <w:spacing w:val="-1"/>
          <w:kern w:val="0"/>
          <w:sz w:val="28"/>
          <w:szCs w:val="28"/>
          <w:lang w:eastAsia="ru-RU"/>
        </w:rPr>
        <w:t xml:space="preserve">повествователь тоже имеет отношение к интеллигентной среде: наличие в речи повествователя профессиональной лексики указывает на его принадлежность к </w:t>
      </w:r>
      <w:r w:rsidRPr="00CC3653">
        <w:rPr>
          <w:rFonts w:ascii="Times New Roman" w:eastAsia="Times New Roman" w:hAnsi="Times New Roman" w:cs="Times New Roman"/>
          <w:kern w:val="0"/>
          <w:sz w:val="28"/>
          <w:szCs w:val="28"/>
          <w:lang w:eastAsia="ru-RU"/>
        </w:rPr>
        <w:t>профессиональной среде «книжников - переписчиков», использование литературной лексики свидетельствует о его более высоком культурном уровне, чем у основных героев романа (за исключением Прежних).</w:t>
      </w:r>
    </w:p>
    <w:p w:rsidR="00CC3653" w:rsidRPr="00CC3653" w:rsidRDefault="00CC3653" w:rsidP="00CC3653">
      <w:pPr>
        <w:shd w:val="clear" w:color="auto" w:fill="FFFFFF"/>
        <w:tabs>
          <w:tab w:val="clear" w:pos="709"/>
        </w:tabs>
        <w:suppressAutoHyphens w:val="0"/>
        <w:autoSpaceDE w:val="0"/>
        <w:autoSpaceDN w:val="0"/>
        <w:adjustRightInd w:val="0"/>
        <w:spacing w:after="0" w:line="322" w:lineRule="exact"/>
        <w:ind w:left="14" w:firstLine="710"/>
        <w:rPr>
          <w:rFonts w:ascii="Times New Roman" w:eastAsia="Times New Roman" w:hAnsi="Times New Roman" w:cs="Times New Roman"/>
          <w:kern w:val="0"/>
          <w:sz w:val="20"/>
          <w:szCs w:val="20"/>
          <w:lang w:eastAsia="ru-RU"/>
        </w:rPr>
      </w:pPr>
      <w:r w:rsidRPr="00CC3653">
        <w:rPr>
          <w:rFonts w:ascii="Times New Roman" w:eastAsia="Times New Roman" w:hAnsi="Times New Roman" w:cs="Times New Roman"/>
          <w:kern w:val="0"/>
          <w:sz w:val="28"/>
          <w:szCs w:val="28"/>
          <w:lang w:eastAsia="ru-RU"/>
        </w:rPr>
        <w:t xml:space="preserve">Форма сказа в произведениях Татьяны Толстой имеет и ещё одну специфику - это способ мифологизации происходящего, придание повествованию статуса поэтической летописи о безвестных судьбах. В рассказах Толстой «маленький человек» борется со стихией жизни, с уничтожающей энергией времени. Эта борьба и это ощущение объединяет </w:t>
      </w:r>
      <w:r w:rsidRPr="00CC3653">
        <w:rPr>
          <w:rFonts w:ascii="Times New Roman" w:eastAsia="Times New Roman" w:hAnsi="Times New Roman" w:cs="Times New Roman"/>
          <w:spacing w:val="-1"/>
          <w:kern w:val="0"/>
          <w:sz w:val="28"/>
          <w:szCs w:val="28"/>
          <w:lang w:eastAsia="ru-RU"/>
        </w:rPr>
        <w:t xml:space="preserve">героев, рассказчика и автора, а поэтичная сказовая форма становится средством </w:t>
      </w:r>
      <w:r w:rsidRPr="00CC3653">
        <w:rPr>
          <w:rFonts w:ascii="Times New Roman" w:eastAsia="Times New Roman" w:hAnsi="Times New Roman" w:cs="Times New Roman"/>
          <w:kern w:val="0"/>
          <w:sz w:val="28"/>
          <w:szCs w:val="28"/>
          <w:lang w:eastAsia="ru-RU"/>
        </w:rPr>
        <w:t>трагического ухода от хаоса повседневности в духовную глубину.</w:t>
      </w:r>
    </w:p>
    <w:p w:rsidR="00CC3653" w:rsidRPr="00CC3653" w:rsidRDefault="00CC3653" w:rsidP="00CC3653">
      <w:pPr>
        <w:shd w:val="clear" w:color="auto" w:fill="FFFFFF"/>
        <w:tabs>
          <w:tab w:val="clear" w:pos="709"/>
        </w:tabs>
        <w:suppressAutoHyphens w:val="0"/>
        <w:autoSpaceDE w:val="0"/>
        <w:autoSpaceDN w:val="0"/>
        <w:adjustRightInd w:val="0"/>
        <w:spacing w:after="0" w:line="322" w:lineRule="exact"/>
        <w:ind w:left="14" w:firstLine="701"/>
        <w:rPr>
          <w:rFonts w:ascii="Times New Roman" w:eastAsia="Times New Roman" w:hAnsi="Times New Roman" w:cs="Times New Roman"/>
          <w:kern w:val="0"/>
          <w:sz w:val="20"/>
          <w:szCs w:val="20"/>
          <w:lang w:eastAsia="ru-RU"/>
        </w:rPr>
      </w:pPr>
      <w:r w:rsidRPr="00CC3653">
        <w:rPr>
          <w:rFonts w:ascii="Times New Roman" w:eastAsia="Times New Roman" w:hAnsi="Times New Roman" w:cs="Times New Roman"/>
          <w:kern w:val="0"/>
          <w:sz w:val="28"/>
          <w:szCs w:val="28"/>
          <w:lang w:eastAsia="ru-RU"/>
        </w:rPr>
        <w:t xml:space="preserve">Построение текста у Татьяны Толстой подчинено поиску словесной фантастики, выхода в миф. Сюжет, как правило, жёстко детерминирован, и в сюжете нет выхода к положительной концовке. Это не задача писательницы </w:t>
      </w:r>
      <w:r w:rsidRPr="00CC3653">
        <w:rPr>
          <w:rFonts w:ascii="Times New Roman" w:eastAsia="Times New Roman" w:hAnsi="Times New Roman" w:cs="Times New Roman"/>
          <w:spacing w:val="-1"/>
          <w:kern w:val="0"/>
          <w:sz w:val="28"/>
          <w:szCs w:val="28"/>
          <w:lang w:eastAsia="ru-RU"/>
        </w:rPr>
        <w:t xml:space="preserve">(она, как все русские постмодернисты, считает хеппи-энд дурным тоном), но ей </w:t>
      </w:r>
      <w:r w:rsidRPr="00CC3653">
        <w:rPr>
          <w:rFonts w:ascii="Times New Roman" w:eastAsia="Times New Roman" w:hAnsi="Times New Roman" w:cs="Times New Roman"/>
          <w:kern w:val="0"/>
          <w:sz w:val="28"/>
          <w:szCs w:val="28"/>
          <w:lang w:eastAsia="ru-RU"/>
        </w:rPr>
        <w:t xml:space="preserve">важно создать ситуацию, в которой герой начинает рефлексию, тогда эту рефлексию подхватывает рассказчик, делается сказовое отступление, чтобы оставить словесное завихрение в духе поэтической фантастики. И в формах </w:t>
      </w:r>
      <w:r w:rsidRPr="00CC3653">
        <w:rPr>
          <w:rFonts w:ascii="Times New Roman" w:eastAsia="Times New Roman" w:hAnsi="Times New Roman" w:cs="Times New Roman"/>
          <w:spacing w:val="-1"/>
          <w:kern w:val="0"/>
          <w:sz w:val="28"/>
          <w:szCs w:val="28"/>
          <w:lang w:eastAsia="ru-RU"/>
        </w:rPr>
        <w:t xml:space="preserve">сказа, как это было в случае «лирических отступлений» у Гоголя или в упоении </w:t>
      </w:r>
      <w:r w:rsidRPr="00CC3653">
        <w:rPr>
          <w:rFonts w:ascii="Times New Roman" w:eastAsia="Times New Roman" w:hAnsi="Times New Roman" w:cs="Times New Roman"/>
          <w:kern w:val="0"/>
          <w:sz w:val="28"/>
          <w:szCs w:val="28"/>
          <w:lang w:eastAsia="ru-RU"/>
        </w:rPr>
        <w:t>мельчайшими деталями у Набокова, проявляется главный замысел автора -освободительная энергия воображения, провал во внутренний мир (автора или читателя) из рамок строго детерминированного сюжета.</w:t>
      </w:r>
    </w:p>
    <w:p w:rsidR="00CC3653" w:rsidRPr="00CC3653" w:rsidRDefault="00CC3653" w:rsidP="00CC3653">
      <w:pPr>
        <w:shd w:val="clear" w:color="auto" w:fill="FFFFFF"/>
        <w:tabs>
          <w:tab w:val="clear" w:pos="709"/>
        </w:tabs>
        <w:suppressAutoHyphens w:val="0"/>
        <w:autoSpaceDE w:val="0"/>
        <w:autoSpaceDN w:val="0"/>
        <w:adjustRightInd w:val="0"/>
        <w:spacing w:after="0" w:line="322" w:lineRule="exact"/>
        <w:ind w:left="14" w:firstLine="701"/>
        <w:rPr>
          <w:rFonts w:ascii="Times New Roman" w:eastAsia="Times New Roman" w:hAnsi="Times New Roman" w:cs="Times New Roman"/>
          <w:kern w:val="0"/>
          <w:sz w:val="20"/>
          <w:szCs w:val="20"/>
          <w:lang w:eastAsia="ru-RU"/>
        </w:rPr>
        <w:sectPr w:rsidR="00CC3653" w:rsidRPr="00CC3653">
          <w:pgSz w:w="11909" w:h="16834"/>
          <w:pgMar w:top="1046" w:right="1136" w:bottom="360" w:left="1120" w:header="720" w:footer="720" w:gutter="0"/>
          <w:cols w:space="60"/>
          <w:noEndnote/>
        </w:sectPr>
      </w:pPr>
    </w:p>
    <w:p w:rsidR="00CC3653" w:rsidRPr="00CC3653" w:rsidRDefault="00CC3653" w:rsidP="00CC3653">
      <w:pPr>
        <w:shd w:val="clear" w:color="auto" w:fill="FFFFFF"/>
        <w:tabs>
          <w:tab w:val="clear" w:pos="709"/>
        </w:tabs>
        <w:suppressAutoHyphens w:val="0"/>
        <w:autoSpaceDE w:val="0"/>
        <w:autoSpaceDN w:val="0"/>
        <w:adjustRightInd w:val="0"/>
        <w:spacing w:after="0" w:line="240" w:lineRule="auto"/>
        <w:ind w:left="19" w:firstLine="0"/>
        <w:jc w:val="center"/>
        <w:rPr>
          <w:rFonts w:ascii="Times New Roman" w:eastAsia="Times New Roman" w:hAnsi="Times New Roman" w:cs="Times New Roman"/>
          <w:kern w:val="0"/>
          <w:sz w:val="20"/>
          <w:szCs w:val="20"/>
          <w:lang w:eastAsia="ru-RU"/>
        </w:rPr>
      </w:pPr>
      <w:r w:rsidRPr="00CC3653">
        <w:rPr>
          <w:rFonts w:ascii="Times New Roman" w:eastAsia="Times New Roman" w:hAnsi="Times New Roman" w:cs="Times New Roman"/>
          <w:b/>
          <w:bCs/>
          <w:kern w:val="0"/>
          <w:sz w:val="24"/>
          <w:szCs w:val="24"/>
          <w:lang w:eastAsia="ru-RU"/>
        </w:rPr>
        <w:t>16</w:t>
      </w:r>
    </w:p>
    <w:p w:rsidR="00CC3653" w:rsidRPr="00CC3653" w:rsidRDefault="00CC3653" w:rsidP="00CC3653">
      <w:pPr>
        <w:shd w:val="clear" w:color="auto" w:fill="FFFFFF"/>
        <w:tabs>
          <w:tab w:val="clear" w:pos="709"/>
        </w:tabs>
        <w:suppressAutoHyphens w:val="0"/>
        <w:autoSpaceDE w:val="0"/>
        <w:autoSpaceDN w:val="0"/>
        <w:adjustRightInd w:val="0"/>
        <w:spacing w:before="288" w:after="0" w:line="322" w:lineRule="exact"/>
        <w:ind w:left="5" w:right="5" w:firstLine="701"/>
        <w:rPr>
          <w:rFonts w:ascii="Times New Roman" w:eastAsia="Times New Roman" w:hAnsi="Times New Roman" w:cs="Times New Roman"/>
          <w:kern w:val="0"/>
          <w:sz w:val="20"/>
          <w:szCs w:val="20"/>
          <w:lang w:eastAsia="ru-RU"/>
        </w:rPr>
      </w:pPr>
      <w:r w:rsidRPr="00CC3653">
        <w:rPr>
          <w:rFonts w:ascii="Times New Roman" w:eastAsia="Times New Roman" w:hAnsi="Times New Roman" w:cs="Times New Roman"/>
          <w:kern w:val="0"/>
          <w:sz w:val="28"/>
          <w:szCs w:val="28"/>
          <w:lang w:eastAsia="ru-RU"/>
        </w:rPr>
        <w:t xml:space="preserve">Выявлению функциональности литературных аллюзий в текстах </w:t>
      </w:r>
      <w:r w:rsidRPr="00CC3653">
        <w:rPr>
          <w:rFonts w:ascii="Times New Roman" w:eastAsia="Times New Roman" w:hAnsi="Times New Roman" w:cs="Times New Roman"/>
          <w:spacing w:val="-1"/>
          <w:kern w:val="0"/>
          <w:sz w:val="28"/>
          <w:szCs w:val="28"/>
          <w:lang w:eastAsia="ru-RU"/>
        </w:rPr>
        <w:t xml:space="preserve">Т. Толстой посвящен четвёртый параграф </w:t>
      </w:r>
      <w:r w:rsidRPr="00CC3653">
        <w:rPr>
          <w:rFonts w:ascii="Times New Roman" w:eastAsia="Times New Roman" w:hAnsi="Times New Roman" w:cs="Times New Roman"/>
          <w:b/>
          <w:bCs/>
          <w:spacing w:val="-1"/>
          <w:kern w:val="0"/>
          <w:sz w:val="28"/>
          <w:szCs w:val="28"/>
          <w:lang w:eastAsia="ru-RU"/>
        </w:rPr>
        <w:t xml:space="preserve">«Роль цитат и интертекстуального </w:t>
      </w:r>
      <w:r w:rsidRPr="00CC3653">
        <w:rPr>
          <w:rFonts w:ascii="Times New Roman" w:eastAsia="Times New Roman" w:hAnsi="Times New Roman" w:cs="Times New Roman"/>
          <w:b/>
          <w:bCs/>
          <w:kern w:val="0"/>
          <w:sz w:val="28"/>
          <w:szCs w:val="28"/>
          <w:lang w:eastAsia="ru-RU"/>
        </w:rPr>
        <w:t>игрового начала».</w:t>
      </w:r>
    </w:p>
    <w:p w:rsidR="00CC3653" w:rsidRPr="00CC3653" w:rsidRDefault="00CC3653" w:rsidP="00CC3653">
      <w:pPr>
        <w:shd w:val="clear" w:color="auto" w:fill="FFFFFF"/>
        <w:tabs>
          <w:tab w:val="clear" w:pos="709"/>
        </w:tabs>
        <w:suppressAutoHyphens w:val="0"/>
        <w:autoSpaceDE w:val="0"/>
        <w:autoSpaceDN w:val="0"/>
        <w:adjustRightInd w:val="0"/>
        <w:spacing w:after="0" w:line="322" w:lineRule="exact"/>
        <w:ind w:firstLine="706"/>
        <w:rPr>
          <w:rFonts w:ascii="Times New Roman" w:eastAsia="Times New Roman" w:hAnsi="Times New Roman" w:cs="Times New Roman"/>
          <w:kern w:val="0"/>
          <w:sz w:val="20"/>
          <w:szCs w:val="20"/>
          <w:lang w:eastAsia="ru-RU"/>
        </w:rPr>
      </w:pPr>
      <w:r w:rsidRPr="00CC3653">
        <w:rPr>
          <w:rFonts w:ascii="Times New Roman" w:eastAsia="Times New Roman" w:hAnsi="Times New Roman" w:cs="Times New Roman"/>
          <w:kern w:val="0"/>
          <w:sz w:val="28"/>
          <w:szCs w:val="28"/>
          <w:lang w:eastAsia="ru-RU"/>
        </w:rPr>
        <w:t xml:space="preserve">Рассмотрен приём большого сосредоточения цитат (это почти центонное повествование) из рассказа Толстой «Сюжет». В этом отрывке передан бред поэта, тяжело раненного на дуэли (в рассказе Пушкин выживет после дуэли и </w:t>
      </w:r>
      <w:r w:rsidRPr="00CC3653">
        <w:rPr>
          <w:rFonts w:ascii="Times New Roman" w:eastAsia="Times New Roman" w:hAnsi="Times New Roman" w:cs="Times New Roman"/>
          <w:spacing w:val="-1"/>
          <w:kern w:val="0"/>
          <w:sz w:val="28"/>
          <w:szCs w:val="28"/>
          <w:lang w:eastAsia="ru-RU"/>
        </w:rPr>
        <w:t xml:space="preserve">доживёт до преклонных лет). Текст рассказа почти полностью состоит из цитат, </w:t>
      </w:r>
      <w:r w:rsidRPr="00CC3653">
        <w:rPr>
          <w:rFonts w:ascii="Times New Roman" w:eastAsia="Times New Roman" w:hAnsi="Times New Roman" w:cs="Times New Roman"/>
          <w:kern w:val="0"/>
          <w:sz w:val="28"/>
          <w:szCs w:val="28"/>
          <w:lang w:eastAsia="ru-RU"/>
        </w:rPr>
        <w:t xml:space="preserve">причём большая их часть - из произведений, которых Пушкин не мог знать. Такая игра осуществляется в русле русского постмодернизма. Создаваемая этими цитатами картина представляет собой хрестоматийный набор из сознания советского интеллигента. Эти цитаты типичны для образованного человека конца </w:t>
      </w:r>
      <w:r w:rsidRPr="00CC3653">
        <w:rPr>
          <w:rFonts w:ascii="Times New Roman" w:eastAsia="Times New Roman" w:hAnsi="Times New Roman" w:cs="Times New Roman"/>
          <w:kern w:val="0"/>
          <w:sz w:val="28"/>
          <w:szCs w:val="28"/>
          <w:lang w:val="en-US" w:eastAsia="ru-RU"/>
        </w:rPr>
        <w:t>XX</w:t>
      </w:r>
      <w:r w:rsidRPr="00CC3653">
        <w:rPr>
          <w:rFonts w:ascii="Times New Roman" w:eastAsia="Times New Roman" w:hAnsi="Times New Roman" w:cs="Times New Roman"/>
          <w:kern w:val="0"/>
          <w:sz w:val="28"/>
          <w:szCs w:val="28"/>
          <w:lang w:eastAsia="ru-RU"/>
        </w:rPr>
        <w:t xml:space="preserve"> века. Общий характер рассказа - «бредовое» сочетание интертекстуальных элементов не Пушкина, а автора как представителя советской интеллигенции. Анализируемый текст по своему лексическому составу, ритму и логической сцепке служит примером пародирующей мифологизации сознания интеллигента, иллюстрирует новую форму сказа. Он, несмотря на очевидную цитатность, принимает вид самостоятельного текста.</w:t>
      </w:r>
    </w:p>
    <w:p w:rsidR="00CC3653" w:rsidRPr="00CC3653" w:rsidRDefault="00CC3653" w:rsidP="00CC3653">
      <w:pPr>
        <w:shd w:val="clear" w:color="auto" w:fill="FFFFFF"/>
        <w:tabs>
          <w:tab w:val="clear" w:pos="709"/>
        </w:tabs>
        <w:suppressAutoHyphens w:val="0"/>
        <w:autoSpaceDE w:val="0"/>
        <w:autoSpaceDN w:val="0"/>
        <w:adjustRightInd w:val="0"/>
        <w:spacing w:after="0" w:line="322" w:lineRule="exact"/>
        <w:ind w:firstLine="768"/>
        <w:rPr>
          <w:rFonts w:ascii="Times New Roman" w:eastAsia="Times New Roman" w:hAnsi="Times New Roman" w:cs="Times New Roman"/>
          <w:kern w:val="0"/>
          <w:sz w:val="20"/>
          <w:szCs w:val="20"/>
          <w:lang w:eastAsia="ru-RU"/>
        </w:rPr>
      </w:pPr>
      <w:r w:rsidRPr="00CC3653">
        <w:rPr>
          <w:rFonts w:ascii="Times New Roman" w:eastAsia="Times New Roman" w:hAnsi="Times New Roman" w:cs="Times New Roman"/>
          <w:kern w:val="0"/>
          <w:sz w:val="28"/>
          <w:szCs w:val="28"/>
          <w:lang w:eastAsia="ru-RU"/>
        </w:rPr>
        <w:t>В рассказах Т. Толстой цитирование приобретает оттенок самопародирования как частный случай пародии на постмодернистскую ситуацию в русской литературе или, точнее, пародии на проявления постмодернистского сознания в кругу советской интеллигенции. С одной стороны, постмодернистская ирония сама по себе имеет всепоглощающий характер, она подвергает высмеиванию все авторитеты, всё, что имеет или могло бы иметь отношение к официозу. С другой стороны, ирония имеет характер оценки ситуации, и хотя сложившееся состояние русской культуры в целом оценивается негативно, в этой позиции возникает желание подвести итоги, завершить определённый период русской культуры.</w:t>
      </w:r>
    </w:p>
    <w:p w:rsidR="00CC3653" w:rsidRPr="00CC3653" w:rsidRDefault="00CC3653" w:rsidP="00CC3653">
      <w:pPr>
        <w:shd w:val="clear" w:color="auto" w:fill="FFFFFF"/>
        <w:tabs>
          <w:tab w:val="clear" w:pos="709"/>
        </w:tabs>
        <w:suppressAutoHyphens w:val="0"/>
        <w:autoSpaceDE w:val="0"/>
        <w:autoSpaceDN w:val="0"/>
        <w:adjustRightInd w:val="0"/>
        <w:spacing w:after="0" w:line="322" w:lineRule="exact"/>
        <w:ind w:left="5" w:firstLine="706"/>
        <w:rPr>
          <w:rFonts w:ascii="Times New Roman" w:eastAsia="Times New Roman" w:hAnsi="Times New Roman" w:cs="Times New Roman"/>
          <w:kern w:val="0"/>
          <w:sz w:val="20"/>
          <w:szCs w:val="20"/>
          <w:lang w:eastAsia="ru-RU"/>
        </w:rPr>
      </w:pPr>
      <w:r w:rsidRPr="00CC3653">
        <w:rPr>
          <w:rFonts w:ascii="Times New Roman" w:eastAsia="Times New Roman" w:hAnsi="Times New Roman" w:cs="Times New Roman"/>
          <w:spacing w:val="-1"/>
          <w:kern w:val="0"/>
          <w:sz w:val="28"/>
          <w:szCs w:val="28"/>
          <w:lang w:eastAsia="ru-RU"/>
        </w:rPr>
        <w:t xml:space="preserve">Цитаты в рассказах Толстой - это способ общения с уходящей культурой, попытка запомнить и зафиксировать (хотя бы в формах отрицания, насмешки и </w:t>
      </w:r>
      <w:r w:rsidRPr="00CC3653">
        <w:rPr>
          <w:rFonts w:ascii="Times New Roman" w:eastAsia="Times New Roman" w:hAnsi="Times New Roman" w:cs="Times New Roman"/>
          <w:kern w:val="0"/>
          <w:sz w:val="28"/>
          <w:szCs w:val="28"/>
          <w:lang w:eastAsia="ru-RU"/>
        </w:rPr>
        <w:t>пародии) то, что наиболее ценно, из чего может возникнуть новое явление искусства. Мифологизация пушкинского текста в современной литературе представляет собой необходимую форму сохранения утраченной классической целостности. Литературные цитаты становятся естественным материалом постмодернистских текстов потому, что в сложившейся ситуации проявляет себя тоска по гармонии и единству классической русской литературы, так как классические произведения остаются естественной питательной средой для постмодернистских авторов.</w:t>
      </w:r>
    </w:p>
    <w:p w:rsidR="00CC3653" w:rsidRPr="00CC3653" w:rsidRDefault="00CC3653" w:rsidP="00CC3653">
      <w:pPr>
        <w:shd w:val="clear" w:color="auto" w:fill="FFFFFF"/>
        <w:tabs>
          <w:tab w:val="clear" w:pos="709"/>
        </w:tabs>
        <w:suppressAutoHyphens w:val="0"/>
        <w:autoSpaceDE w:val="0"/>
        <w:autoSpaceDN w:val="0"/>
        <w:adjustRightInd w:val="0"/>
        <w:spacing w:after="0" w:line="322" w:lineRule="exact"/>
        <w:ind w:left="720" w:firstLine="0"/>
        <w:jc w:val="left"/>
        <w:rPr>
          <w:rFonts w:ascii="Times New Roman" w:eastAsia="Times New Roman" w:hAnsi="Times New Roman" w:cs="Times New Roman"/>
          <w:kern w:val="0"/>
          <w:sz w:val="20"/>
          <w:szCs w:val="20"/>
          <w:lang w:eastAsia="ru-RU"/>
        </w:rPr>
      </w:pPr>
      <w:r w:rsidRPr="00CC3653">
        <w:rPr>
          <w:rFonts w:ascii="Times New Roman" w:eastAsia="Times New Roman" w:hAnsi="Times New Roman" w:cs="Times New Roman"/>
          <w:spacing w:val="-5"/>
          <w:kern w:val="0"/>
          <w:sz w:val="28"/>
          <w:szCs w:val="28"/>
          <w:lang w:eastAsia="ru-RU"/>
        </w:rPr>
        <w:t xml:space="preserve">Таким образом, в финале второй главы мы пришли к следующим </w:t>
      </w:r>
      <w:r w:rsidRPr="00CC3653">
        <w:rPr>
          <w:rFonts w:ascii="Times New Roman" w:eastAsia="Times New Roman" w:hAnsi="Times New Roman" w:cs="Times New Roman"/>
          <w:b/>
          <w:bCs/>
          <w:spacing w:val="-5"/>
          <w:kern w:val="0"/>
          <w:sz w:val="28"/>
          <w:szCs w:val="28"/>
          <w:lang w:eastAsia="ru-RU"/>
        </w:rPr>
        <w:t>Выводам:</w:t>
      </w:r>
    </w:p>
    <w:p w:rsidR="00CC3653" w:rsidRPr="00CC3653" w:rsidRDefault="00CC3653" w:rsidP="00CC3653">
      <w:pPr>
        <w:shd w:val="clear" w:color="auto" w:fill="FFFFFF"/>
        <w:tabs>
          <w:tab w:val="clear" w:pos="709"/>
        </w:tabs>
        <w:suppressAutoHyphens w:val="0"/>
        <w:autoSpaceDE w:val="0"/>
        <w:autoSpaceDN w:val="0"/>
        <w:adjustRightInd w:val="0"/>
        <w:spacing w:after="0" w:line="322" w:lineRule="exact"/>
        <w:ind w:left="5" w:firstLine="715"/>
        <w:rPr>
          <w:rFonts w:ascii="Times New Roman" w:eastAsia="Times New Roman" w:hAnsi="Times New Roman" w:cs="Times New Roman"/>
          <w:kern w:val="0"/>
          <w:sz w:val="20"/>
          <w:szCs w:val="20"/>
          <w:lang w:eastAsia="ru-RU"/>
        </w:rPr>
      </w:pPr>
      <w:r w:rsidRPr="00CC3653">
        <w:rPr>
          <w:rFonts w:ascii="Times New Roman" w:eastAsia="Times New Roman" w:hAnsi="Times New Roman" w:cs="Times New Roman"/>
          <w:kern w:val="0"/>
          <w:sz w:val="28"/>
          <w:szCs w:val="28"/>
          <w:lang w:eastAsia="ru-RU"/>
        </w:rPr>
        <w:t>- образ повествователя в рассказах Т. Толстой, как и другие элементы поэтики, подчинён онтологическому пессимизму как формообразующему принципу. Онтологический пессимизм на уровне образа автора приводит к констатации сложившегося положения как безысходного. Такая организация повествования часто рождает гротескный образ повествователя, от имени которого «произносится» рассказ;</w:t>
      </w:r>
    </w:p>
    <w:p w:rsidR="00CC3653" w:rsidRPr="00CC3653" w:rsidRDefault="00CC3653" w:rsidP="00CC3653">
      <w:pPr>
        <w:shd w:val="clear" w:color="auto" w:fill="FFFFFF"/>
        <w:tabs>
          <w:tab w:val="clear" w:pos="709"/>
        </w:tabs>
        <w:suppressAutoHyphens w:val="0"/>
        <w:autoSpaceDE w:val="0"/>
        <w:autoSpaceDN w:val="0"/>
        <w:adjustRightInd w:val="0"/>
        <w:spacing w:after="0" w:line="322" w:lineRule="exact"/>
        <w:ind w:left="5" w:firstLine="715"/>
        <w:rPr>
          <w:rFonts w:ascii="Times New Roman" w:eastAsia="Times New Roman" w:hAnsi="Times New Roman" w:cs="Times New Roman"/>
          <w:kern w:val="0"/>
          <w:sz w:val="20"/>
          <w:szCs w:val="20"/>
          <w:lang w:eastAsia="ru-RU"/>
        </w:rPr>
        <w:sectPr w:rsidR="00CC3653" w:rsidRPr="00CC3653">
          <w:pgSz w:w="11909" w:h="16834"/>
          <w:pgMar w:top="1046" w:right="1136" w:bottom="360" w:left="1135" w:header="720" w:footer="720" w:gutter="0"/>
          <w:cols w:space="60"/>
          <w:noEndnote/>
        </w:sectPr>
      </w:pPr>
    </w:p>
    <w:p w:rsidR="00CC3653" w:rsidRPr="00CC3653" w:rsidRDefault="00CC3653" w:rsidP="00CC3653">
      <w:pPr>
        <w:shd w:val="clear" w:color="auto" w:fill="FFFFFF"/>
        <w:tabs>
          <w:tab w:val="clear" w:pos="709"/>
        </w:tabs>
        <w:suppressAutoHyphens w:val="0"/>
        <w:autoSpaceDE w:val="0"/>
        <w:autoSpaceDN w:val="0"/>
        <w:adjustRightInd w:val="0"/>
        <w:spacing w:after="0" w:line="240" w:lineRule="auto"/>
        <w:ind w:left="14" w:firstLine="0"/>
        <w:jc w:val="center"/>
        <w:rPr>
          <w:rFonts w:ascii="Times New Roman" w:eastAsia="Times New Roman" w:hAnsi="Times New Roman" w:cs="Times New Roman"/>
          <w:kern w:val="0"/>
          <w:sz w:val="20"/>
          <w:szCs w:val="20"/>
          <w:lang w:eastAsia="ru-RU"/>
        </w:rPr>
      </w:pPr>
      <w:r w:rsidRPr="00CC3653">
        <w:rPr>
          <w:rFonts w:ascii="Times New Roman" w:eastAsia="Times New Roman" w:hAnsi="Times New Roman" w:cs="Times New Roman"/>
          <w:b/>
          <w:bCs/>
          <w:kern w:val="0"/>
          <w:sz w:val="24"/>
          <w:szCs w:val="24"/>
          <w:lang w:eastAsia="ru-RU"/>
        </w:rPr>
        <w:t>17</w:t>
      </w:r>
    </w:p>
    <w:p w:rsidR="00CC3653" w:rsidRPr="00CC3653" w:rsidRDefault="00CC3653" w:rsidP="00CC3653">
      <w:pPr>
        <w:numPr>
          <w:ilvl w:val="0"/>
          <w:numId w:val="32"/>
        </w:numPr>
        <w:shd w:val="clear" w:color="auto" w:fill="FFFFFF"/>
        <w:tabs>
          <w:tab w:val="clear" w:pos="709"/>
          <w:tab w:val="left" w:pos="869"/>
        </w:tabs>
        <w:suppressAutoHyphens w:val="0"/>
        <w:autoSpaceDE w:val="0"/>
        <w:autoSpaceDN w:val="0"/>
        <w:adjustRightInd w:val="0"/>
        <w:spacing w:before="288" w:after="0" w:line="322" w:lineRule="exact"/>
        <w:ind w:right="5" w:firstLine="720"/>
        <w:jc w:val="left"/>
        <w:rPr>
          <w:rFonts w:ascii="Times New Roman" w:eastAsia="Times New Roman" w:hAnsi="Times New Roman" w:cs="Times New Roman"/>
          <w:kern w:val="0"/>
          <w:sz w:val="28"/>
          <w:szCs w:val="28"/>
          <w:lang w:eastAsia="ru-RU"/>
        </w:rPr>
      </w:pPr>
      <w:r w:rsidRPr="00CC3653">
        <w:rPr>
          <w:rFonts w:ascii="Times New Roman" w:eastAsia="Times New Roman" w:hAnsi="Times New Roman" w:cs="Times New Roman"/>
          <w:kern w:val="0"/>
          <w:sz w:val="28"/>
          <w:szCs w:val="28"/>
          <w:lang w:eastAsia="ru-RU"/>
        </w:rPr>
        <w:t xml:space="preserve">повествователь в рассказах Т. Толстой, как это свойственно литературе русского постмодернизма, представляет собой «литературную маску», которая предполагает определённую коммуникативную связь с читателем, но вместо писателя, биографического лица, используется подставной образ. Повествовательная структура подчиняется формальной логике авторского сообщения, она «застаивается», постоянно возвращает читателя к </w:t>
      </w:r>
      <w:r w:rsidRPr="00CC3653">
        <w:rPr>
          <w:rFonts w:ascii="Times New Roman" w:eastAsia="Times New Roman" w:hAnsi="Times New Roman" w:cs="Times New Roman"/>
          <w:spacing w:val="-1"/>
          <w:kern w:val="0"/>
          <w:sz w:val="28"/>
          <w:szCs w:val="28"/>
          <w:lang w:eastAsia="ru-RU"/>
        </w:rPr>
        <w:t xml:space="preserve">пессимистическому видению. Ни один элемент поэтики не выходит за пределы </w:t>
      </w:r>
      <w:r w:rsidRPr="00CC3653">
        <w:rPr>
          <w:rFonts w:ascii="Times New Roman" w:eastAsia="Times New Roman" w:hAnsi="Times New Roman" w:cs="Times New Roman"/>
          <w:kern w:val="0"/>
          <w:sz w:val="28"/>
          <w:szCs w:val="28"/>
          <w:lang w:eastAsia="ru-RU"/>
        </w:rPr>
        <w:t xml:space="preserve">художественной системы, построенной по принципу онтологического пессимизма. Такая структура повествования свойственна мифотворческой </w:t>
      </w:r>
      <w:r w:rsidRPr="00CC3653">
        <w:rPr>
          <w:rFonts w:ascii="Times New Roman" w:eastAsia="Times New Roman" w:hAnsi="Times New Roman" w:cs="Times New Roman"/>
          <w:spacing w:val="-1"/>
          <w:kern w:val="0"/>
          <w:sz w:val="28"/>
          <w:szCs w:val="28"/>
          <w:lang w:eastAsia="ru-RU"/>
        </w:rPr>
        <w:t xml:space="preserve">традиции, то есть такой форме создания литературного произведения, главным </w:t>
      </w:r>
      <w:r w:rsidRPr="00CC3653">
        <w:rPr>
          <w:rFonts w:ascii="Times New Roman" w:eastAsia="Times New Roman" w:hAnsi="Times New Roman" w:cs="Times New Roman"/>
          <w:kern w:val="0"/>
          <w:sz w:val="28"/>
          <w:szCs w:val="28"/>
          <w:lang w:eastAsia="ru-RU"/>
        </w:rPr>
        <w:t>алгоритмом которого является миф;</w:t>
      </w:r>
    </w:p>
    <w:p w:rsidR="00CC3653" w:rsidRPr="00CC3653" w:rsidRDefault="00CC3653" w:rsidP="00CC3653">
      <w:pPr>
        <w:numPr>
          <w:ilvl w:val="0"/>
          <w:numId w:val="32"/>
        </w:numPr>
        <w:shd w:val="clear" w:color="auto" w:fill="FFFFFF"/>
        <w:tabs>
          <w:tab w:val="clear" w:pos="709"/>
          <w:tab w:val="left" w:pos="869"/>
        </w:tabs>
        <w:suppressAutoHyphens w:val="0"/>
        <w:autoSpaceDE w:val="0"/>
        <w:autoSpaceDN w:val="0"/>
        <w:adjustRightInd w:val="0"/>
        <w:spacing w:after="0" w:line="322" w:lineRule="exact"/>
        <w:ind w:right="5" w:firstLine="720"/>
        <w:jc w:val="left"/>
        <w:rPr>
          <w:rFonts w:ascii="Times New Roman" w:eastAsia="Times New Roman" w:hAnsi="Times New Roman" w:cs="Times New Roman"/>
          <w:kern w:val="0"/>
          <w:sz w:val="28"/>
          <w:szCs w:val="28"/>
          <w:lang w:eastAsia="ru-RU"/>
        </w:rPr>
      </w:pPr>
      <w:r w:rsidRPr="00CC3653">
        <w:rPr>
          <w:rFonts w:ascii="Times New Roman" w:eastAsia="Times New Roman" w:hAnsi="Times New Roman" w:cs="Times New Roman"/>
          <w:kern w:val="0"/>
          <w:sz w:val="28"/>
          <w:szCs w:val="28"/>
          <w:lang w:eastAsia="ru-RU"/>
        </w:rPr>
        <w:t>образы рассказчиков, созданных в новеллах Т. Толстой, обладают общими чертами, что позволяет говорить о рассказах писательницы как о метатексте и об образе рассказчика как о целостном явлении, проявленном во всех текстах малой прозы Т. Толстой;</w:t>
      </w:r>
    </w:p>
    <w:p w:rsidR="00CC3653" w:rsidRPr="00CC3653" w:rsidRDefault="00CC3653" w:rsidP="00CC3653">
      <w:pPr>
        <w:numPr>
          <w:ilvl w:val="0"/>
          <w:numId w:val="32"/>
        </w:numPr>
        <w:shd w:val="clear" w:color="auto" w:fill="FFFFFF"/>
        <w:tabs>
          <w:tab w:val="clear" w:pos="709"/>
          <w:tab w:val="left" w:pos="869"/>
        </w:tabs>
        <w:suppressAutoHyphens w:val="0"/>
        <w:autoSpaceDE w:val="0"/>
        <w:autoSpaceDN w:val="0"/>
        <w:adjustRightInd w:val="0"/>
        <w:spacing w:after="0" w:line="322" w:lineRule="exact"/>
        <w:ind w:right="10" w:firstLine="720"/>
        <w:jc w:val="left"/>
        <w:rPr>
          <w:rFonts w:ascii="Times New Roman" w:eastAsia="Times New Roman" w:hAnsi="Times New Roman" w:cs="Times New Roman"/>
          <w:kern w:val="0"/>
          <w:sz w:val="28"/>
          <w:szCs w:val="28"/>
          <w:lang w:eastAsia="ru-RU"/>
        </w:rPr>
      </w:pPr>
      <w:r w:rsidRPr="00CC3653">
        <w:rPr>
          <w:rFonts w:ascii="Times New Roman" w:eastAsia="Times New Roman" w:hAnsi="Times New Roman" w:cs="Times New Roman"/>
          <w:kern w:val="0"/>
          <w:sz w:val="28"/>
          <w:szCs w:val="28"/>
          <w:lang w:eastAsia="ru-RU"/>
        </w:rPr>
        <w:t xml:space="preserve">в художественном мире Т. Толстой мифологизируется не новая модель </w:t>
      </w:r>
      <w:r w:rsidRPr="00CC3653">
        <w:rPr>
          <w:rFonts w:ascii="Times New Roman" w:eastAsia="Times New Roman" w:hAnsi="Times New Roman" w:cs="Times New Roman"/>
          <w:spacing w:val="-1"/>
          <w:kern w:val="0"/>
          <w:sz w:val="28"/>
          <w:szCs w:val="28"/>
          <w:lang w:eastAsia="ru-RU"/>
        </w:rPr>
        <w:t xml:space="preserve">гармонии, а её принципиальная недостижимость. В основе мифологизации при </w:t>
      </w:r>
      <w:r w:rsidRPr="00CC3653">
        <w:rPr>
          <w:rFonts w:ascii="Times New Roman" w:eastAsia="Times New Roman" w:hAnsi="Times New Roman" w:cs="Times New Roman"/>
          <w:kern w:val="0"/>
          <w:sz w:val="28"/>
          <w:szCs w:val="28"/>
          <w:lang w:eastAsia="ru-RU"/>
        </w:rPr>
        <w:t>этом находится картина мира определенного слоя общества, носителя творческого сознания и нового дискурса - интеллигенции;</w:t>
      </w:r>
    </w:p>
    <w:p w:rsidR="00CC3653" w:rsidRPr="00CC3653" w:rsidRDefault="00CC3653" w:rsidP="00CC3653">
      <w:pPr>
        <w:numPr>
          <w:ilvl w:val="0"/>
          <w:numId w:val="32"/>
        </w:numPr>
        <w:shd w:val="clear" w:color="auto" w:fill="FFFFFF"/>
        <w:tabs>
          <w:tab w:val="clear" w:pos="709"/>
          <w:tab w:val="left" w:pos="869"/>
        </w:tabs>
        <w:suppressAutoHyphens w:val="0"/>
        <w:autoSpaceDE w:val="0"/>
        <w:autoSpaceDN w:val="0"/>
        <w:adjustRightInd w:val="0"/>
        <w:spacing w:after="0" w:line="322" w:lineRule="exact"/>
        <w:ind w:right="10" w:firstLine="720"/>
        <w:jc w:val="left"/>
        <w:rPr>
          <w:rFonts w:ascii="Times New Roman" w:eastAsia="Times New Roman" w:hAnsi="Times New Roman" w:cs="Times New Roman"/>
          <w:kern w:val="0"/>
          <w:sz w:val="28"/>
          <w:szCs w:val="28"/>
          <w:lang w:eastAsia="ru-RU"/>
        </w:rPr>
      </w:pPr>
      <w:r w:rsidRPr="00CC3653">
        <w:rPr>
          <w:rFonts w:ascii="Times New Roman" w:eastAsia="Times New Roman" w:hAnsi="Times New Roman" w:cs="Times New Roman"/>
          <w:spacing w:val="-3"/>
          <w:kern w:val="0"/>
          <w:sz w:val="28"/>
          <w:szCs w:val="28"/>
          <w:lang w:eastAsia="ru-RU"/>
        </w:rPr>
        <w:t xml:space="preserve">на уровне цитат только и возникает стабильный образ высокой культуры, </w:t>
      </w:r>
      <w:r w:rsidRPr="00CC3653">
        <w:rPr>
          <w:rFonts w:ascii="Times New Roman" w:eastAsia="Times New Roman" w:hAnsi="Times New Roman" w:cs="Times New Roman"/>
          <w:kern w:val="0"/>
          <w:sz w:val="28"/>
          <w:szCs w:val="28"/>
          <w:lang w:eastAsia="ru-RU"/>
        </w:rPr>
        <w:t xml:space="preserve">сохраняющей некоторое ироничное отношение к реальности. В рассказах Т. Толстой цитирование приобретает оттенок самопародирования как частный случай пародии на постмодернистскую ситуацию в русской литературе или, </w:t>
      </w:r>
      <w:r w:rsidRPr="00CC3653">
        <w:rPr>
          <w:rFonts w:ascii="Times New Roman" w:eastAsia="Times New Roman" w:hAnsi="Times New Roman" w:cs="Times New Roman"/>
          <w:spacing w:val="-1"/>
          <w:kern w:val="0"/>
          <w:sz w:val="28"/>
          <w:szCs w:val="28"/>
          <w:lang w:eastAsia="ru-RU"/>
        </w:rPr>
        <w:t xml:space="preserve">точнее, пародии на проявления постмодернистского сознания в кругу советской </w:t>
      </w:r>
      <w:r w:rsidRPr="00CC3653">
        <w:rPr>
          <w:rFonts w:ascii="Times New Roman" w:eastAsia="Times New Roman" w:hAnsi="Times New Roman" w:cs="Times New Roman"/>
          <w:kern w:val="0"/>
          <w:sz w:val="28"/>
          <w:szCs w:val="28"/>
          <w:lang w:eastAsia="ru-RU"/>
        </w:rPr>
        <w:t>интеллигенции;</w:t>
      </w:r>
    </w:p>
    <w:p w:rsidR="00CC3653" w:rsidRPr="00CC3653" w:rsidRDefault="00CC3653" w:rsidP="00CC3653">
      <w:pPr>
        <w:numPr>
          <w:ilvl w:val="0"/>
          <w:numId w:val="32"/>
        </w:numPr>
        <w:shd w:val="clear" w:color="auto" w:fill="FFFFFF"/>
        <w:tabs>
          <w:tab w:val="clear" w:pos="709"/>
          <w:tab w:val="left" w:pos="869"/>
        </w:tabs>
        <w:suppressAutoHyphens w:val="0"/>
        <w:autoSpaceDE w:val="0"/>
        <w:autoSpaceDN w:val="0"/>
        <w:adjustRightInd w:val="0"/>
        <w:spacing w:after="0" w:line="322" w:lineRule="exact"/>
        <w:ind w:right="5" w:firstLine="720"/>
        <w:jc w:val="left"/>
        <w:rPr>
          <w:rFonts w:ascii="Times New Roman" w:eastAsia="Times New Roman" w:hAnsi="Times New Roman" w:cs="Times New Roman"/>
          <w:kern w:val="0"/>
          <w:sz w:val="28"/>
          <w:szCs w:val="28"/>
          <w:lang w:eastAsia="ru-RU"/>
        </w:rPr>
      </w:pPr>
      <w:r w:rsidRPr="00CC3653">
        <w:rPr>
          <w:rFonts w:ascii="Times New Roman" w:eastAsia="Times New Roman" w:hAnsi="Times New Roman" w:cs="Times New Roman"/>
          <w:spacing w:val="-4"/>
          <w:kern w:val="0"/>
          <w:sz w:val="28"/>
          <w:szCs w:val="28"/>
          <w:lang w:eastAsia="ru-RU"/>
        </w:rPr>
        <w:t xml:space="preserve">финалы рассказов Толстой, в которых даже автор не подразумевает своего </w:t>
      </w:r>
      <w:r w:rsidRPr="00CC3653">
        <w:rPr>
          <w:rFonts w:ascii="Times New Roman" w:eastAsia="Times New Roman" w:hAnsi="Times New Roman" w:cs="Times New Roman"/>
          <w:spacing w:val="-3"/>
          <w:kern w:val="0"/>
          <w:sz w:val="28"/>
          <w:szCs w:val="28"/>
          <w:lang w:eastAsia="ru-RU"/>
        </w:rPr>
        <w:t xml:space="preserve">спасения, превращают сами эти рассказы в особого рода исповедальные диалоги </w:t>
      </w:r>
      <w:r w:rsidRPr="00CC3653">
        <w:rPr>
          <w:rFonts w:ascii="Times New Roman" w:eastAsia="Times New Roman" w:hAnsi="Times New Roman" w:cs="Times New Roman"/>
          <w:spacing w:val="-2"/>
          <w:kern w:val="0"/>
          <w:sz w:val="28"/>
          <w:szCs w:val="28"/>
          <w:lang w:eastAsia="ru-RU"/>
        </w:rPr>
        <w:t xml:space="preserve">автора с самим собой. Исповедь проходит через героев, через метафоры, </w:t>
      </w:r>
      <w:r w:rsidRPr="00CC3653">
        <w:rPr>
          <w:rFonts w:ascii="Times New Roman" w:eastAsia="Times New Roman" w:hAnsi="Times New Roman" w:cs="Times New Roman"/>
          <w:spacing w:val="-3"/>
          <w:kern w:val="0"/>
          <w:sz w:val="28"/>
          <w:szCs w:val="28"/>
          <w:lang w:eastAsia="ru-RU"/>
        </w:rPr>
        <w:t xml:space="preserve">аккумулирующие культурный опыт советской интеллигенции, и в этой исповеди </w:t>
      </w:r>
      <w:r w:rsidRPr="00CC3653">
        <w:rPr>
          <w:rFonts w:ascii="Times New Roman" w:eastAsia="Times New Roman" w:hAnsi="Times New Roman" w:cs="Times New Roman"/>
          <w:kern w:val="0"/>
          <w:sz w:val="28"/>
          <w:szCs w:val="28"/>
          <w:lang w:eastAsia="ru-RU"/>
        </w:rPr>
        <w:t>говорится о невозможности внутренне одолеть экзистенциальную беспросветность жизни;</w:t>
      </w:r>
    </w:p>
    <w:p w:rsidR="00CC3653" w:rsidRPr="00CC3653" w:rsidRDefault="00CC3653" w:rsidP="00CC3653">
      <w:pPr>
        <w:numPr>
          <w:ilvl w:val="0"/>
          <w:numId w:val="32"/>
        </w:numPr>
        <w:shd w:val="clear" w:color="auto" w:fill="FFFFFF"/>
        <w:tabs>
          <w:tab w:val="clear" w:pos="709"/>
          <w:tab w:val="left" w:pos="869"/>
        </w:tabs>
        <w:suppressAutoHyphens w:val="0"/>
        <w:autoSpaceDE w:val="0"/>
        <w:autoSpaceDN w:val="0"/>
        <w:adjustRightInd w:val="0"/>
        <w:spacing w:after="0" w:line="322" w:lineRule="exact"/>
        <w:ind w:firstLine="720"/>
        <w:jc w:val="left"/>
        <w:rPr>
          <w:rFonts w:ascii="Times New Roman" w:eastAsia="Times New Roman" w:hAnsi="Times New Roman" w:cs="Times New Roman"/>
          <w:kern w:val="0"/>
          <w:sz w:val="28"/>
          <w:szCs w:val="28"/>
          <w:lang w:eastAsia="ru-RU"/>
        </w:rPr>
      </w:pPr>
      <w:r w:rsidRPr="00CC3653">
        <w:rPr>
          <w:rFonts w:ascii="Times New Roman" w:eastAsia="Times New Roman" w:hAnsi="Times New Roman" w:cs="Times New Roman"/>
          <w:kern w:val="0"/>
          <w:sz w:val="28"/>
          <w:szCs w:val="28"/>
          <w:lang w:eastAsia="ru-RU"/>
        </w:rPr>
        <w:t xml:space="preserve">образ автора Т. Толстой основан на парадоксальном сочетании </w:t>
      </w:r>
      <w:r w:rsidRPr="00CC3653">
        <w:rPr>
          <w:rFonts w:ascii="Times New Roman" w:eastAsia="Times New Roman" w:hAnsi="Times New Roman" w:cs="Times New Roman"/>
          <w:spacing w:val="-3"/>
          <w:kern w:val="0"/>
          <w:sz w:val="28"/>
          <w:szCs w:val="28"/>
          <w:lang w:eastAsia="ru-RU"/>
        </w:rPr>
        <w:t xml:space="preserve">демонстративной сказочности любого, в том числе и прежде всего авторского </w:t>
      </w:r>
      <w:r w:rsidRPr="00CC3653">
        <w:rPr>
          <w:rFonts w:ascii="Times New Roman" w:eastAsia="Times New Roman" w:hAnsi="Times New Roman" w:cs="Times New Roman"/>
          <w:kern w:val="0"/>
          <w:sz w:val="28"/>
          <w:szCs w:val="28"/>
          <w:lang w:eastAsia="ru-RU"/>
        </w:rPr>
        <w:t xml:space="preserve">времени и пространства, и постепенно открывающейся онтологической </w:t>
      </w:r>
      <w:r w:rsidRPr="00CC3653">
        <w:rPr>
          <w:rFonts w:ascii="Times New Roman" w:eastAsia="Times New Roman" w:hAnsi="Times New Roman" w:cs="Times New Roman"/>
          <w:spacing w:val="-5"/>
          <w:kern w:val="0"/>
          <w:sz w:val="28"/>
          <w:szCs w:val="28"/>
          <w:lang w:eastAsia="ru-RU"/>
        </w:rPr>
        <w:t xml:space="preserve">условностью, которая не имеет исхода. Форма сказа в произведениях Т. Толстой -это способ мифологизации происходящего, придание повествованию статуса поэтической летописи о безвестных судьбах. Именно сказовая форма сохраняет в </w:t>
      </w:r>
      <w:r w:rsidRPr="00CC3653">
        <w:rPr>
          <w:rFonts w:ascii="Times New Roman" w:eastAsia="Times New Roman" w:hAnsi="Times New Roman" w:cs="Times New Roman"/>
          <w:spacing w:val="-7"/>
          <w:kern w:val="0"/>
          <w:sz w:val="28"/>
          <w:szCs w:val="28"/>
          <w:lang w:eastAsia="ru-RU"/>
        </w:rPr>
        <w:t>творчестве Т. Толстой элемент спасения от ситуации онтологического пессимизма;</w:t>
      </w:r>
    </w:p>
    <w:p w:rsidR="00CC3653" w:rsidRPr="00CC3653" w:rsidRDefault="00CC3653" w:rsidP="00CC3653">
      <w:pPr>
        <w:numPr>
          <w:ilvl w:val="0"/>
          <w:numId w:val="32"/>
        </w:numPr>
        <w:shd w:val="clear" w:color="auto" w:fill="FFFFFF"/>
        <w:tabs>
          <w:tab w:val="clear" w:pos="709"/>
          <w:tab w:val="left" w:pos="869"/>
        </w:tabs>
        <w:suppressAutoHyphens w:val="0"/>
        <w:autoSpaceDE w:val="0"/>
        <w:autoSpaceDN w:val="0"/>
        <w:adjustRightInd w:val="0"/>
        <w:spacing w:after="0" w:line="322" w:lineRule="exact"/>
        <w:ind w:right="10" w:firstLine="720"/>
        <w:jc w:val="left"/>
        <w:rPr>
          <w:rFonts w:ascii="Times New Roman" w:eastAsia="Times New Roman" w:hAnsi="Times New Roman" w:cs="Times New Roman"/>
          <w:kern w:val="0"/>
          <w:sz w:val="28"/>
          <w:szCs w:val="28"/>
          <w:lang w:eastAsia="ru-RU"/>
        </w:rPr>
      </w:pPr>
      <w:r w:rsidRPr="00CC3653">
        <w:rPr>
          <w:rFonts w:ascii="Times New Roman" w:eastAsia="Times New Roman" w:hAnsi="Times New Roman" w:cs="Times New Roman"/>
          <w:kern w:val="0"/>
          <w:sz w:val="28"/>
          <w:szCs w:val="28"/>
          <w:lang w:eastAsia="ru-RU"/>
        </w:rPr>
        <w:t>цитаты в рассказах Толстой - это способ общения с уходящей культурой, попытка запомнить и зафиксировать (хотя бы в формах отрицания, насмешки и пародии) то, что наиболее ценно, из чего, как из переработанного строительного материала, может возникнуть новое явление искусства.</w:t>
      </w:r>
    </w:p>
    <w:p w:rsidR="00CC3653" w:rsidRPr="00CC3653" w:rsidRDefault="00CC3653" w:rsidP="00CC3653">
      <w:pPr>
        <w:shd w:val="clear" w:color="auto" w:fill="FFFFFF"/>
        <w:tabs>
          <w:tab w:val="clear" w:pos="709"/>
        </w:tabs>
        <w:suppressAutoHyphens w:val="0"/>
        <w:autoSpaceDE w:val="0"/>
        <w:autoSpaceDN w:val="0"/>
        <w:adjustRightInd w:val="0"/>
        <w:spacing w:after="0" w:line="322" w:lineRule="exact"/>
        <w:ind w:left="5" w:right="10" w:firstLine="706"/>
        <w:rPr>
          <w:rFonts w:ascii="Times New Roman" w:eastAsia="Times New Roman" w:hAnsi="Times New Roman" w:cs="Times New Roman"/>
          <w:kern w:val="0"/>
          <w:sz w:val="20"/>
          <w:szCs w:val="20"/>
          <w:lang w:eastAsia="ru-RU"/>
        </w:rPr>
      </w:pPr>
      <w:r w:rsidRPr="00CC3653">
        <w:rPr>
          <w:rFonts w:ascii="Times New Roman" w:eastAsia="Times New Roman" w:hAnsi="Times New Roman" w:cs="Times New Roman"/>
          <w:kern w:val="0"/>
          <w:sz w:val="28"/>
          <w:szCs w:val="28"/>
          <w:lang w:eastAsia="ru-RU"/>
        </w:rPr>
        <w:t xml:space="preserve">В </w:t>
      </w:r>
      <w:r w:rsidRPr="00CC3653">
        <w:rPr>
          <w:rFonts w:ascii="Times New Roman" w:eastAsia="Times New Roman" w:hAnsi="Times New Roman" w:cs="Times New Roman"/>
          <w:b/>
          <w:bCs/>
          <w:kern w:val="0"/>
          <w:sz w:val="28"/>
          <w:szCs w:val="28"/>
          <w:lang w:eastAsia="ru-RU"/>
        </w:rPr>
        <w:t xml:space="preserve">Заключении </w:t>
      </w:r>
      <w:r w:rsidRPr="00CC3653">
        <w:rPr>
          <w:rFonts w:ascii="Times New Roman" w:eastAsia="Times New Roman" w:hAnsi="Times New Roman" w:cs="Times New Roman"/>
          <w:kern w:val="0"/>
          <w:sz w:val="28"/>
          <w:szCs w:val="28"/>
          <w:lang w:eastAsia="ru-RU"/>
        </w:rPr>
        <w:t>подводятся обобщённые итоги исследования, делаются выводы, отражающие результаты проведённого анализа и намечаются перспективы дальнейшего изучения проблем.</w:t>
      </w:r>
    </w:p>
    <w:p w:rsidR="00CC3653" w:rsidRPr="00CC3653" w:rsidRDefault="00CC3653" w:rsidP="00CC3653">
      <w:pPr>
        <w:shd w:val="clear" w:color="auto" w:fill="FFFFFF"/>
        <w:tabs>
          <w:tab w:val="clear" w:pos="709"/>
        </w:tabs>
        <w:suppressAutoHyphens w:val="0"/>
        <w:autoSpaceDE w:val="0"/>
        <w:autoSpaceDN w:val="0"/>
        <w:adjustRightInd w:val="0"/>
        <w:spacing w:after="0" w:line="322" w:lineRule="exact"/>
        <w:ind w:left="5" w:right="10" w:firstLine="706"/>
        <w:rPr>
          <w:rFonts w:ascii="Times New Roman" w:eastAsia="Times New Roman" w:hAnsi="Times New Roman" w:cs="Times New Roman"/>
          <w:kern w:val="0"/>
          <w:sz w:val="20"/>
          <w:szCs w:val="20"/>
          <w:lang w:eastAsia="ru-RU"/>
        </w:rPr>
        <w:sectPr w:rsidR="00CC3653" w:rsidRPr="00CC3653">
          <w:pgSz w:w="11909" w:h="16834"/>
          <w:pgMar w:top="888" w:right="1131" w:bottom="360" w:left="1135" w:header="720" w:footer="720" w:gutter="0"/>
          <w:cols w:space="60"/>
          <w:noEndnote/>
        </w:sectPr>
      </w:pPr>
    </w:p>
    <w:p w:rsidR="00CC3653" w:rsidRPr="00CC3653" w:rsidRDefault="00CC3653" w:rsidP="00CC3653">
      <w:pPr>
        <w:shd w:val="clear" w:color="auto" w:fill="FFFFFF"/>
        <w:tabs>
          <w:tab w:val="clear" w:pos="709"/>
        </w:tabs>
        <w:suppressAutoHyphens w:val="0"/>
        <w:autoSpaceDE w:val="0"/>
        <w:autoSpaceDN w:val="0"/>
        <w:adjustRightInd w:val="0"/>
        <w:spacing w:after="0" w:line="240" w:lineRule="auto"/>
        <w:ind w:left="5" w:firstLine="0"/>
        <w:jc w:val="center"/>
        <w:rPr>
          <w:rFonts w:ascii="Times New Roman" w:eastAsia="Times New Roman" w:hAnsi="Times New Roman" w:cs="Times New Roman"/>
          <w:kern w:val="0"/>
          <w:sz w:val="20"/>
          <w:szCs w:val="20"/>
          <w:lang w:eastAsia="ru-RU"/>
        </w:rPr>
      </w:pPr>
      <w:r w:rsidRPr="00CC3653">
        <w:rPr>
          <w:rFonts w:ascii="Times New Roman" w:eastAsia="Times New Roman" w:hAnsi="Times New Roman" w:cs="Times New Roman"/>
          <w:b/>
          <w:bCs/>
          <w:kern w:val="0"/>
          <w:sz w:val="24"/>
          <w:szCs w:val="24"/>
          <w:lang w:eastAsia="ru-RU"/>
        </w:rPr>
        <w:t>18</w:t>
      </w:r>
    </w:p>
    <w:p w:rsidR="00CC3653" w:rsidRPr="00CC3653" w:rsidRDefault="00CC3653" w:rsidP="00CC3653">
      <w:pPr>
        <w:shd w:val="clear" w:color="auto" w:fill="FFFFFF"/>
        <w:tabs>
          <w:tab w:val="clear" w:pos="709"/>
        </w:tabs>
        <w:suppressAutoHyphens w:val="0"/>
        <w:autoSpaceDE w:val="0"/>
        <w:autoSpaceDN w:val="0"/>
        <w:adjustRightInd w:val="0"/>
        <w:spacing w:before="288" w:after="0" w:line="322" w:lineRule="exact"/>
        <w:ind w:left="5" w:right="14" w:firstLine="710"/>
        <w:rPr>
          <w:rFonts w:ascii="Times New Roman" w:eastAsia="Times New Roman" w:hAnsi="Times New Roman" w:cs="Times New Roman"/>
          <w:kern w:val="0"/>
          <w:sz w:val="20"/>
          <w:szCs w:val="20"/>
          <w:lang w:eastAsia="ru-RU"/>
        </w:rPr>
      </w:pPr>
      <w:r w:rsidRPr="00CC3653">
        <w:rPr>
          <w:rFonts w:ascii="Times New Roman" w:eastAsia="Times New Roman" w:hAnsi="Times New Roman" w:cs="Times New Roman"/>
          <w:kern w:val="0"/>
          <w:sz w:val="28"/>
          <w:szCs w:val="28"/>
          <w:lang w:eastAsia="ru-RU"/>
        </w:rPr>
        <w:t xml:space="preserve">Основные положения диссертационного исследования отражены в следующих </w:t>
      </w:r>
      <w:r w:rsidRPr="00CC3653">
        <w:rPr>
          <w:rFonts w:ascii="Times New Roman" w:eastAsia="Times New Roman" w:hAnsi="Times New Roman" w:cs="Times New Roman"/>
          <w:b/>
          <w:bCs/>
          <w:kern w:val="0"/>
          <w:sz w:val="28"/>
          <w:szCs w:val="28"/>
          <w:lang w:eastAsia="ru-RU"/>
        </w:rPr>
        <w:t>статьях, три из которых опубликованы в рецензируемых научных изданиях, включённых в реестр ВАК Министерства образования и науки РФ:</w:t>
      </w:r>
    </w:p>
    <w:p w:rsidR="00CC3653" w:rsidRPr="00CC3653" w:rsidRDefault="00CC3653" w:rsidP="00CC3653">
      <w:pPr>
        <w:numPr>
          <w:ilvl w:val="0"/>
          <w:numId w:val="34"/>
        </w:numPr>
        <w:shd w:val="clear" w:color="auto" w:fill="FFFFFF"/>
        <w:tabs>
          <w:tab w:val="clear" w:pos="709"/>
          <w:tab w:val="left" w:pos="989"/>
        </w:tabs>
        <w:suppressAutoHyphens w:val="0"/>
        <w:autoSpaceDE w:val="0"/>
        <w:autoSpaceDN w:val="0"/>
        <w:adjustRightInd w:val="0"/>
        <w:spacing w:after="0" w:line="322" w:lineRule="exact"/>
        <w:ind w:firstLine="715"/>
        <w:jc w:val="left"/>
        <w:rPr>
          <w:rFonts w:ascii="Times New Roman" w:eastAsia="Times New Roman" w:hAnsi="Times New Roman" w:cs="Times New Roman"/>
          <w:b/>
          <w:bCs/>
          <w:spacing w:val="-23"/>
          <w:kern w:val="0"/>
          <w:sz w:val="28"/>
          <w:szCs w:val="28"/>
          <w:lang w:eastAsia="ru-RU"/>
        </w:rPr>
      </w:pPr>
      <w:r w:rsidRPr="00CC3653">
        <w:rPr>
          <w:rFonts w:ascii="Times New Roman" w:eastAsia="Times New Roman" w:hAnsi="Times New Roman" w:cs="Times New Roman"/>
          <w:b/>
          <w:bCs/>
          <w:kern w:val="0"/>
          <w:sz w:val="28"/>
          <w:szCs w:val="28"/>
          <w:lang w:eastAsia="ru-RU"/>
        </w:rPr>
        <w:t xml:space="preserve">Сергеева, Е. А. Онтологический пессимизм как форма застоя в </w:t>
      </w:r>
      <w:r w:rsidRPr="00CC3653">
        <w:rPr>
          <w:rFonts w:ascii="Times New Roman" w:eastAsia="Times New Roman" w:hAnsi="Times New Roman" w:cs="Times New Roman"/>
          <w:b/>
          <w:bCs/>
          <w:spacing w:val="-3"/>
          <w:kern w:val="0"/>
          <w:sz w:val="28"/>
          <w:szCs w:val="28"/>
          <w:lang w:eastAsia="ru-RU"/>
        </w:rPr>
        <w:t xml:space="preserve">сборнике рассказов «Река Оккервиль» Татьяны Толстой / Е. А. Сергеева // </w:t>
      </w:r>
      <w:r w:rsidRPr="00CC3653">
        <w:rPr>
          <w:rFonts w:ascii="Times New Roman" w:eastAsia="Times New Roman" w:hAnsi="Times New Roman" w:cs="Times New Roman"/>
          <w:b/>
          <w:bCs/>
          <w:kern w:val="0"/>
          <w:sz w:val="28"/>
          <w:szCs w:val="28"/>
          <w:lang w:eastAsia="ru-RU"/>
        </w:rPr>
        <w:t>Известия Самарского научного центра Российской академии наук. 2011. Т. 13, №2(1). С. 197-199.</w:t>
      </w:r>
    </w:p>
    <w:p w:rsidR="00CC3653" w:rsidRPr="00CC3653" w:rsidRDefault="00CC3653" w:rsidP="00CC3653">
      <w:pPr>
        <w:numPr>
          <w:ilvl w:val="0"/>
          <w:numId w:val="34"/>
        </w:numPr>
        <w:shd w:val="clear" w:color="auto" w:fill="FFFFFF"/>
        <w:tabs>
          <w:tab w:val="clear" w:pos="709"/>
          <w:tab w:val="left" w:pos="989"/>
        </w:tabs>
        <w:suppressAutoHyphens w:val="0"/>
        <w:autoSpaceDE w:val="0"/>
        <w:autoSpaceDN w:val="0"/>
        <w:adjustRightInd w:val="0"/>
        <w:spacing w:after="0" w:line="322" w:lineRule="exact"/>
        <w:ind w:right="10" w:firstLine="715"/>
        <w:jc w:val="left"/>
        <w:rPr>
          <w:rFonts w:ascii="Times New Roman" w:eastAsia="Times New Roman" w:hAnsi="Times New Roman" w:cs="Times New Roman"/>
          <w:b/>
          <w:bCs/>
          <w:spacing w:val="-15"/>
          <w:kern w:val="0"/>
          <w:sz w:val="28"/>
          <w:szCs w:val="28"/>
          <w:lang w:eastAsia="ru-RU"/>
        </w:rPr>
      </w:pPr>
      <w:r w:rsidRPr="00CC3653">
        <w:rPr>
          <w:rFonts w:ascii="Times New Roman" w:eastAsia="Times New Roman" w:hAnsi="Times New Roman" w:cs="Times New Roman"/>
          <w:b/>
          <w:bCs/>
          <w:kern w:val="0"/>
          <w:sz w:val="28"/>
          <w:szCs w:val="28"/>
          <w:lang w:eastAsia="ru-RU"/>
        </w:rPr>
        <w:t>Сергеева, Е. А. От сказа к мифу: образ рассказчика в малой прозе Т. Толстой / Е. А. Сергеева // Известия Самарского научного центра Российской академии наук. 2011. Т. 13, №2(2). С. 450-453.</w:t>
      </w:r>
    </w:p>
    <w:p w:rsidR="00CC3653" w:rsidRPr="00CC3653" w:rsidRDefault="00CC3653" w:rsidP="00CC3653">
      <w:pPr>
        <w:numPr>
          <w:ilvl w:val="0"/>
          <w:numId w:val="34"/>
        </w:numPr>
        <w:shd w:val="clear" w:color="auto" w:fill="FFFFFF"/>
        <w:tabs>
          <w:tab w:val="clear" w:pos="709"/>
          <w:tab w:val="left" w:pos="989"/>
        </w:tabs>
        <w:suppressAutoHyphens w:val="0"/>
        <w:autoSpaceDE w:val="0"/>
        <w:autoSpaceDN w:val="0"/>
        <w:adjustRightInd w:val="0"/>
        <w:spacing w:after="0" w:line="322" w:lineRule="exact"/>
        <w:ind w:right="10" w:firstLine="715"/>
        <w:jc w:val="left"/>
        <w:rPr>
          <w:rFonts w:ascii="Times New Roman" w:eastAsia="Times New Roman" w:hAnsi="Times New Roman" w:cs="Times New Roman"/>
          <w:b/>
          <w:bCs/>
          <w:spacing w:val="-15"/>
          <w:kern w:val="0"/>
          <w:sz w:val="28"/>
          <w:szCs w:val="28"/>
          <w:lang w:eastAsia="ru-RU"/>
        </w:rPr>
      </w:pPr>
      <w:r w:rsidRPr="00CC3653">
        <w:rPr>
          <w:rFonts w:ascii="Times New Roman" w:eastAsia="Times New Roman" w:hAnsi="Times New Roman" w:cs="Times New Roman"/>
          <w:b/>
          <w:bCs/>
          <w:spacing w:val="-5"/>
          <w:kern w:val="0"/>
          <w:sz w:val="28"/>
          <w:szCs w:val="28"/>
          <w:lang w:eastAsia="ru-RU"/>
        </w:rPr>
        <w:t xml:space="preserve">Сергеева, Е. А. Мифологизация советской интеллигенции в рассказах </w:t>
      </w:r>
      <w:r w:rsidRPr="00CC3653">
        <w:rPr>
          <w:rFonts w:ascii="Times New Roman" w:eastAsia="Times New Roman" w:hAnsi="Times New Roman" w:cs="Times New Roman"/>
          <w:b/>
          <w:bCs/>
          <w:spacing w:val="-3"/>
          <w:kern w:val="0"/>
          <w:sz w:val="28"/>
          <w:szCs w:val="28"/>
          <w:lang w:eastAsia="ru-RU"/>
        </w:rPr>
        <w:t xml:space="preserve">Татьяны Толстой / Е. А. Сергеева // Известия Саратовского университета. </w:t>
      </w:r>
      <w:r w:rsidRPr="00CC3653">
        <w:rPr>
          <w:rFonts w:ascii="Times New Roman" w:eastAsia="Times New Roman" w:hAnsi="Times New Roman" w:cs="Times New Roman"/>
          <w:b/>
          <w:bCs/>
          <w:spacing w:val="-5"/>
          <w:kern w:val="0"/>
          <w:sz w:val="28"/>
          <w:szCs w:val="28"/>
          <w:lang w:eastAsia="ru-RU"/>
        </w:rPr>
        <w:t>Новая серия. 2013. Т. 13. Серия Филология. Журналистика, вып. 2. С. 98-101.</w:t>
      </w:r>
    </w:p>
    <w:p w:rsidR="00CC3653" w:rsidRPr="00CC3653" w:rsidRDefault="00CC3653" w:rsidP="00CC3653">
      <w:pPr>
        <w:numPr>
          <w:ilvl w:val="0"/>
          <w:numId w:val="34"/>
        </w:numPr>
        <w:shd w:val="clear" w:color="auto" w:fill="FFFFFF"/>
        <w:tabs>
          <w:tab w:val="clear" w:pos="709"/>
          <w:tab w:val="left" w:pos="989"/>
        </w:tabs>
        <w:suppressAutoHyphens w:val="0"/>
        <w:autoSpaceDE w:val="0"/>
        <w:autoSpaceDN w:val="0"/>
        <w:adjustRightInd w:val="0"/>
        <w:spacing w:after="0" w:line="322" w:lineRule="exact"/>
        <w:ind w:right="14" w:firstLine="715"/>
        <w:jc w:val="left"/>
        <w:rPr>
          <w:rFonts w:ascii="Times New Roman" w:eastAsia="Times New Roman" w:hAnsi="Times New Roman" w:cs="Times New Roman"/>
          <w:spacing w:val="-17"/>
          <w:kern w:val="0"/>
          <w:sz w:val="28"/>
          <w:szCs w:val="28"/>
          <w:lang w:eastAsia="ru-RU"/>
        </w:rPr>
      </w:pPr>
      <w:r w:rsidRPr="00CC3653">
        <w:rPr>
          <w:rFonts w:ascii="Times New Roman" w:eastAsia="Times New Roman" w:hAnsi="Times New Roman" w:cs="Times New Roman"/>
          <w:kern w:val="0"/>
          <w:sz w:val="28"/>
          <w:szCs w:val="28"/>
          <w:lang w:eastAsia="ru-RU"/>
        </w:rPr>
        <w:t xml:space="preserve">Захарова (Сергеева), Е. А. Принцип контраста в рассказах Татьяны Толстой / Е. А. Сергеева, И. В. Некрасова // «Третий Толстой и его семья в </w:t>
      </w:r>
      <w:r w:rsidRPr="00CC3653">
        <w:rPr>
          <w:rFonts w:ascii="Times New Roman" w:eastAsia="Times New Roman" w:hAnsi="Times New Roman" w:cs="Times New Roman"/>
          <w:spacing w:val="-5"/>
          <w:kern w:val="0"/>
          <w:sz w:val="28"/>
          <w:szCs w:val="28"/>
          <w:lang w:eastAsia="ru-RU"/>
        </w:rPr>
        <w:t>русской литературе» : сб. науч. ст. по итогам Междунар. науч. конф. Самара : Изд-</w:t>
      </w:r>
      <w:r w:rsidRPr="00CC3653">
        <w:rPr>
          <w:rFonts w:ascii="Times New Roman" w:eastAsia="Times New Roman" w:hAnsi="Times New Roman" w:cs="Times New Roman"/>
          <w:kern w:val="0"/>
          <w:sz w:val="28"/>
          <w:szCs w:val="28"/>
          <w:lang w:eastAsia="ru-RU"/>
        </w:rPr>
        <w:t>во Самарской области, 2003. С. 247-251.</w:t>
      </w:r>
    </w:p>
    <w:p w:rsidR="00CC3653" w:rsidRPr="00CC3653" w:rsidRDefault="00CC3653" w:rsidP="00CC3653">
      <w:pPr>
        <w:numPr>
          <w:ilvl w:val="0"/>
          <w:numId w:val="34"/>
        </w:numPr>
        <w:shd w:val="clear" w:color="auto" w:fill="FFFFFF"/>
        <w:tabs>
          <w:tab w:val="clear" w:pos="709"/>
          <w:tab w:val="left" w:pos="989"/>
        </w:tabs>
        <w:suppressAutoHyphens w:val="0"/>
        <w:autoSpaceDE w:val="0"/>
        <w:autoSpaceDN w:val="0"/>
        <w:adjustRightInd w:val="0"/>
        <w:spacing w:after="0" w:line="322" w:lineRule="exact"/>
        <w:ind w:right="5" w:firstLine="715"/>
        <w:jc w:val="left"/>
        <w:rPr>
          <w:rFonts w:ascii="Times New Roman" w:eastAsia="Times New Roman" w:hAnsi="Times New Roman" w:cs="Times New Roman"/>
          <w:spacing w:val="-21"/>
          <w:kern w:val="0"/>
          <w:sz w:val="28"/>
          <w:szCs w:val="28"/>
          <w:lang w:eastAsia="ru-RU"/>
        </w:rPr>
      </w:pPr>
      <w:r w:rsidRPr="00CC3653">
        <w:rPr>
          <w:rFonts w:ascii="Times New Roman" w:eastAsia="Times New Roman" w:hAnsi="Times New Roman" w:cs="Times New Roman"/>
          <w:spacing w:val="-3"/>
          <w:kern w:val="0"/>
          <w:sz w:val="28"/>
          <w:szCs w:val="28"/>
          <w:lang w:eastAsia="ru-RU"/>
        </w:rPr>
        <w:t xml:space="preserve">Захарова (Сергеева), Е. А. О стилистических особенностях новеллистики </w:t>
      </w:r>
      <w:r w:rsidRPr="00CC3653">
        <w:rPr>
          <w:rFonts w:ascii="Times New Roman" w:eastAsia="Times New Roman" w:hAnsi="Times New Roman" w:cs="Times New Roman"/>
          <w:spacing w:val="-1"/>
          <w:kern w:val="0"/>
          <w:sz w:val="28"/>
          <w:szCs w:val="28"/>
          <w:lang w:eastAsia="ru-RU"/>
        </w:rPr>
        <w:t xml:space="preserve">Т. Толстой (на примере рассказов «На золотом крыльце сидели...» и «Любишь -не любишь») / Е. А. Сергеева // Современные аспекты изучения литературы в </w:t>
      </w:r>
      <w:r w:rsidRPr="00CC3653">
        <w:rPr>
          <w:rFonts w:ascii="Times New Roman" w:eastAsia="Times New Roman" w:hAnsi="Times New Roman" w:cs="Times New Roman"/>
          <w:spacing w:val="-4"/>
          <w:kern w:val="0"/>
          <w:sz w:val="28"/>
          <w:szCs w:val="28"/>
          <w:lang w:eastAsia="ru-RU"/>
        </w:rPr>
        <w:t>школе и вузе : сб. ст. Самара : Изд-во СГПУ, 2003. С.136-148.</w:t>
      </w:r>
    </w:p>
    <w:p w:rsidR="00CC3653" w:rsidRPr="00CC3653" w:rsidRDefault="00CC3653" w:rsidP="00CC3653">
      <w:pPr>
        <w:numPr>
          <w:ilvl w:val="0"/>
          <w:numId w:val="34"/>
        </w:numPr>
        <w:shd w:val="clear" w:color="auto" w:fill="FFFFFF"/>
        <w:tabs>
          <w:tab w:val="clear" w:pos="709"/>
          <w:tab w:val="left" w:pos="989"/>
        </w:tabs>
        <w:suppressAutoHyphens w:val="0"/>
        <w:autoSpaceDE w:val="0"/>
        <w:autoSpaceDN w:val="0"/>
        <w:adjustRightInd w:val="0"/>
        <w:spacing w:after="0" w:line="322" w:lineRule="exact"/>
        <w:ind w:right="10" w:firstLine="715"/>
        <w:jc w:val="left"/>
        <w:rPr>
          <w:rFonts w:ascii="Times New Roman" w:eastAsia="Times New Roman" w:hAnsi="Times New Roman" w:cs="Times New Roman"/>
          <w:spacing w:val="-19"/>
          <w:kern w:val="0"/>
          <w:sz w:val="28"/>
          <w:szCs w:val="28"/>
          <w:lang w:eastAsia="ru-RU"/>
        </w:rPr>
      </w:pPr>
      <w:r w:rsidRPr="00CC3653">
        <w:rPr>
          <w:rFonts w:ascii="Times New Roman" w:eastAsia="Times New Roman" w:hAnsi="Times New Roman" w:cs="Times New Roman"/>
          <w:kern w:val="0"/>
          <w:sz w:val="28"/>
          <w:szCs w:val="28"/>
          <w:lang w:eastAsia="ru-RU"/>
        </w:rPr>
        <w:t xml:space="preserve">Сергеева, Е. А. Особенности художественной речи в новеллистике </w:t>
      </w:r>
      <w:r w:rsidRPr="00CC3653">
        <w:rPr>
          <w:rFonts w:ascii="Times New Roman" w:eastAsia="Times New Roman" w:hAnsi="Times New Roman" w:cs="Times New Roman"/>
          <w:spacing w:val="-3"/>
          <w:kern w:val="0"/>
          <w:sz w:val="28"/>
          <w:szCs w:val="28"/>
          <w:lang w:eastAsia="ru-RU"/>
        </w:rPr>
        <w:t xml:space="preserve">Татьяны Толстой / Е. А. Сергеева // Междисциплинарные связи при изучении литературы : сб. материалов межвуз. научно-практ. конф. (17-19 октября 2005 г., </w:t>
      </w:r>
      <w:r w:rsidRPr="00CC3653">
        <w:rPr>
          <w:rFonts w:ascii="Times New Roman" w:eastAsia="Times New Roman" w:hAnsi="Times New Roman" w:cs="Times New Roman"/>
          <w:kern w:val="0"/>
          <w:sz w:val="28"/>
          <w:szCs w:val="28"/>
          <w:lang w:eastAsia="ru-RU"/>
        </w:rPr>
        <w:t>Саратов). Вып. 2. Саратов : Научная книга, 2006. С. 417-420.</w:t>
      </w:r>
    </w:p>
    <w:p w:rsidR="00CC3653" w:rsidRPr="00CC3653" w:rsidRDefault="00CC3653" w:rsidP="00CC3653">
      <w:pPr>
        <w:numPr>
          <w:ilvl w:val="0"/>
          <w:numId w:val="34"/>
        </w:numPr>
        <w:shd w:val="clear" w:color="auto" w:fill="FFFFFF"/>
        <w:tabs>
          <w:tab w:val="clear" w:pos="709"/>
          <w:tab w:val="left" w:pos="989"/>
        </w:tabs>
        <w:suppressAutoHyphens w:val="0"/>
        <w:autoSpaceDE w:val="0"/>
        <w:autoSpaceDN w:val="0"/>
        <w:adjustRightInd w:val="0"/>
        <w:spacing w:after="0" w:line="322" w:lineRule="exact"/>
        <w:ind w:right="5" w:firstLine="715"/>
        <w:jc w:val="left"/>
        <w:rPr>
          <w:rFonts w:ascii="Times New Roman" w:eastAsia="Times New Roman" w:hAnsi="Times New Roman" w:cs="Times New Roman"/>
          <w:spacing w:val="-19"/>
          <w:kern w:val="0"/>
          <w:sz w:val="28"/>
          <w:szCs w:val="28"/>
          <w:lang w:eastAsia="ru-RU"/>
        </w:rPr>
      </w:pPr>
      <w:r w:rsidRPr="00CC3653">
        <w:rPr>
          <w:rFonts w:ascii="Times New Roman" w:eastAsia="Times New Roman" w:hAnsi="Times New Roman" w:cs="Times New Roman"/>
          <w:spacing w:val="-3"/>
          <w:kern w:val="0"/>
          <w:sz w:val="28"/>
          <w:szCs w:val="28"/>
          <w:lang w:eastAsia="ru-RU"/>
        </w:rPr>
        <w:t xml:space="preserve">Сергеева, Е. А. Трансформация конфликта долга и чувства в новейшей русской литературе (на примере рассказов Татьяны Толстой) / Е. А. Сергеева // </w:t>
      </w:r>
      <w:r w:rsidRPr="00CC3653">
        <w:rPr>
          <w:rFonts w:ascii="Times New Roman" w:eastAsia="Times New Roman" w:hAnsi="Times New Roman" w:cs="Times New Roman"/>
          <w:spacing w:val="-1"/>
          <w:kern w:val="0"/>
          <w:sz w:val="28"/>
          <w:szCs w:val="28"/>
          <w:lang w:eastAsia="ru-RU"/>
        </w:rPr>
        <w:t xml:space="preserve">Проблемы изучения русской литературы </w:t>
      </w:r>
      <w:r w:rsidRPr="00CC3653">
        <w:rPr>
          <w:rFonts w:ascii="Times New Roman" w:eastAsia="Times New Roman" w:hAnsi="Times New Roman" w:cs="Times New Roman"/>
          <w:spacing w:val="-1"/>
          <w:kern w:val="0"/>
          <w:sz w:val="28"/>
          <w:szCs w:val="28"/>
          <w:lang w:val="en-US" w:eastAsia="ru-RU"/>
        </w:rPr>
        <w:t>XVIII</w:t>
      </w:r>
      <w:r w:rsidRPr="00CC3653">
        <w:rPr>
          <w:rFonts w:ascii="Times New Roman" w:eastAsia="Times New Roman" w:hAnsi="Times New Roman" w:cs="Times New Roman"/>
          <w:spacing w:val="-1"/>
          <w:kern w:val="0"/>
          <w:sz w:val="28"/>
          <w:szCs w:val="28"/>
          <w:lang w:eastAsia="ru-RU"/>
        </w:rPr>
        <w:t xml:space="preserve"> века : межвуз. сб. науч. тр. Вып. </w:t>
      </w:r>
      <w:r w:rsidRPr="00CC3653">
        <w:rPr>
          <w:rFonts w:ascii="Times New Roman" w:eastAsia="Times New Roman" w:hAnsi="Times New Roman" w:cs="Times New Roman"/>
          <w:kern w:val="0"/>
          <w:sz w:val="28"/>
          <w:szCs w:val="28"/>
          <w:lang w:eastAsia="ru-RU"/>
        </w:rPr>
        <w:t>12. Самара : Изд-во «НТЦ», 2006. С. 285-290.</w:t>
      </w:r>
    </w:p>
    <w:p w:rsidR="00CC3653" w:rsidRPr="00CC3653" w:rsidRDefault="00CC3653" w:rsidP="00CC3653">
      <w:pPr>
        <w:numPr>
          <w:ilvl w:val="0"/>
          <w:numId w:val="34"/>
        </w:numPr>
        <w:shd w:val="clear" w:color="auto" w:fill="FFFFFF"/>
        <w:tabs>
          <w:tab w:val="clear" w:pos="709"/>
          <w:tab w:val="left" w:pos="989"/>
        </w:tabs>
        <w:suppressAutoHyphens w:val="0"/>
        <w:autoSpaceDE w:val="0"/>
        <w:autoSpaceDN w:val="0"/>
        <w:adjustRightInd w:val="0"/>
        <w:spacing w:after="0" w:line="322" w:lineRule="exact"/>
        <w:ind w:right="10" w:firstLine="715"/>
        <w:jc w:val="left"/>
        <w:rPr>
          <w:rFonts w:ascii="Times New Roman" w:eastAsia="Times New Roman" w:hAnsi="Times New Roman" w:cs="Times New Roman"/>
          <w:spacing w:val="-21"/>
          <w:kern w:val="0"/>
          <w:sz w:val="28"/>
          <w:szCs w:val="28"/>
          <w:lang w:eastAsia="ru-RU"/>
        </w:rPr>
      </w:pPr>
      <w:r w:rsidRPr="00CC3653">
        <w:rPr>
          <w:rFonts w:ascii="Times New Roman" w:eastAsia="Times New Roman" w:hAnsi="Times New Roman" w:cs="Times New Roman"/>
          <w:spacing w:val="-3"/>
          <w:kern w:val="0"/>
          <w:sz w:val="28"/>
          <w:szCs w:val="28"/>
          <w:lang w:eastAsia="ru-RU"/>
        </w:rPr>
        <w:t xml:space="preserve">Сергеева, Е. А. Взаимоотношения человека и окружающего мира в </w:t>
      </w:r>
      <w:r w:rsidRPr="00CC3653">
        <w:rPr>
          <w:rFonts w:ascii="Times New Roman" w:eastAsia="Times New Roman" w:hAnsi="Times New Roman" w:cs="Times New Roman"/>
          <w:spacing w:val="-5"/>
          <w:kern w:val="0"/>
          <w:sz w:val="28"/>
          <w:szCs w:val="28"/>
          <w:lang w:eastAsia="ru-RU"/>
        </w:rPr>
        <w:t xml:space="preserve">новеллистике Татьяны Толстой / Е. А. Сергеева // Проблемы духовности в русской </w:t>
      </w:r>
      <w:r w:rsidRPr="00CC3653">
        <w:rPr>
          <w:rFonts w:ascii="Times New Roman" w:eastAsia="Times New Roman" w:hAnsi="Times New Roman" w:cs="Times New Roman"/>
          <w:spacing w:val="-3"/>
          <w:kern w:val="0"/>
          <w:sz w:val="28"/>
          <w:szCs w:val="28"/>
          <w:lang w:eastAsia="ru-RU"/>
        </w:rPr>
        <w:t xml:space="preserve">литературе и публицистике </w:t>
      </w:r>
      <w:r w:rsidRPr="00CC3653">
        <w:rPr>
          <w:rFonts w:ascii="Times New Roman" w:eastAsia="Times New Roman" w:hAnsi="Times New Roman" w:cs="Times New Roman"/>
          <w:spacing w:val="-3"/>
          <w:kern w:val="0"/>
          <w:sz w:val="28"/>
          <w:szCs w:val="28"/>
          <w:lang w:val="en-US" w:eastAsia="ru-RU"/>
        </w:rPr>
        <w:t>XVIII</w:t>
      </w:r>
      <w:r w:rsidRPr="00CC3653">
        <w:rPr>
          <w:rFonts w:ascii="Times New Roman" w:eastAsia="Times New Roman" w:hAnsi="Times New Roman" w:cs="Times New Roman"/>
          <w:spacing w:val="-3"/>
          <w:kern w:val="0"/>
          <w:sz w:val="28"/>
          <w:szCs w:val="28"/>
          <w:lang w:eastAsia="ru-RU"/>
        </w:rPr>
        <w:t>-</w:t>
      </w:r>
      <w:r w:rsidRPr="00CC3653">
        <w:rPr>
          <w:rFonts w:ascii="Times New Roman" w:eastAsia="Times New Roman" w:hAnsi="Times New Roman" w:cs="Times New Roman"/>
          <w:spacing w:val="-3"/>
          <w:kern w:val="0"/>
          <w:sz w:val="28"/>
          <w:szCs w:val="28"/>
          <w:lang w:val="en-US" w:eastAsia="ru-RU"/>
        </w:rPr>
        <w:t>XXI</w:t>
      </w:r>
      <w:r w:rsidRPr="00CC3653">
        <w:rPr>
          <w:rFonts w:ascii="Times New Roman" w:eastAsia="Times New Roman" w:hAnsi="Times New Roman" w:cs="Times New Roman"/>
          <w:spacing w:val="-3"/>
          <w:kern w:val="0"/>
          <w:sz w:val="28"/>
          <w:szCs w:val="28"/>
          <w:lang w:eastAsia="ru-RU"/>
        </w:rPr>
        <w:t xml:space="preserve"> веков : материалы Междунар. науч. конф. </w:t>
      </w:r>
      <w:r w:rsidRPr="00CC3653">
        <w:rPr>
          <w:rFonts w:ascii="Times New Roman" w:eastAsia="Times New Roman" w:hAnsi="Times New Roman" w:cs="Times New Roman"/>
          <w:kern w:val="0"/>
          <w:sz w:val="28"/>
          <w:szCs w:val="28"/>
          <w:lang w:eastAsia="ru-RU"/>
        </w:rPr>
        <w:t>Ставрополь : Ставропольск. книжн. изд-во, 2006. С. 307-312.</w:t>
      </w:r>
    </w:p>
    <w:p w:rsidR="00CC3653" w:rsidRPr="00CC3653" w:rsidRDefault="00CC3653" w:rsidP="00CC3653">
      <w:pPr>
        <w:numPr>
          <w:ilvl w:val="0"/>
          <w:numId w:val="34"/>
        </w:numPr>
        <w:shd w:val="clear" w:color="auto" w:fill="FFFFFF"/>
        <w:tabs>
          <w:tab w:val="clear" w:pos="709"/>
          <w:tab w:val="left" w:pos="989"/>
        </w:tabs>
        <w:suppressAutoHyphens w:val="0"/>
        <w:autoSpaceDE w:val="0"/>
        <w:autoSpaceDN w:val="0"/>
        <w:adjustRightInd w:val="0"/>
        <w:spacing w:after="0" w:line="322" w:lineRule="exact"/>
        <w:ind w:right="5" w:firstLine="715"/>
        <w:jc w:val="left"/>
        <w:rPr>
          <w:rFonts w:ascii="Times New Roman" w:eastAsia="Times New Roman" w:hAnsi="Times New Roman" w:cs="Times New Roman"/>
          <w:spacing w:val="-19"/>
          <w:kern w:val="0"/>
          <w:sz w:val="28"/>
          <w:szCs w:val="28"/>
          <w:lang w:eastAsia="ru-RU"/>
        </w:rPr>
      </w:pPr>
      <w:r w:rsidRPr="00CC3653">
        <w:rPr>
          <w:rFonts w:ascii="Times New Roman" w:eastAsia="Times New Roman" w:hAnsi="Times New Roman" w:cs="Times New Roman"/>
          <w:spacing w:val="-3"/>
          <w:kern w:val="0"/>
          <w:sz w:val="28"/>
          <w:szCs w:val="28"/>
          <w:lang w:eastAsia="ru-RU"/>
        </w:rPr>
        <w:t xml:space="preserve">Сергеева, Е. А. Проблема личности и мира в художественной системе </w:t>
      </w:r>
      <w:r w:rsidRPr="00CC3653">
        <w:rPr>
          <w:rFonts w:ascii="Times New Roman" w:eastAsia="Times New Roman" w:hAnsi="Times New Roman" w:cs="Times New Roman"/>
          <w:kern w:val="0"/>
          <w:sz w:val="28"/>
          <w:szCs w:val="28"/>
          <w:lang w:eastAsia="ru-RU"/>
        </w:rPr>
        <w:t xml:space="preserve">рассказов Татьяны Толстой (сб. «Река Оккервиль») / Е. А. Сергеева // </w:t>
      </w:r>
      <w:r w:rsidRPr="00CC3653">
        <w:rPr>
          <w:rFonts w:ascii="Times New Roman" w:eastAsia="Times New Roman" w:hAnsi="Times New Roman" w:cs="Times New Roman"/>
          <w:spacing w:val="-3"/>
          <w:kern w:val="0"/>
          <w:sz w:val="28"/>
          <w:szCs w:val="28"/>
          <w:lang w:eastAsia="ru-RU"/>
        </w:rPr>
        <w:t xml:space="preserve">Классические и неклассические модели мира в отечественной и зарубежной </w:t>
      </w:r>
      <w:r w:rsidRPr="00CC3653">
        <w:rPr>
          <w:rFonts w:ascii="Times New Roman" w:eastAsia="Times New Roman" w:hAnsi="Times New Roman" w:cs="Times New Roman"/>
          <w:spacing w:val="-5"/>
          <w:kern w:val="0"/>
          <w:sz w:val="28"/>
          <w:szCs w:val="28"/>
          <w:lang w:eastAsia="ru-RU"/>
        </w:rPr>
        <w:t xml:space="preserve">литературах : материалы Междунар. науч. конф. (12-15 апреля 2006 г., Волгоград). </w:t>
      </w:r>
      <w:r w:rsidRPr="00CC3653">
        <w:rPr>
          <w:rFonts w:ascii="Times New Roman" w:eastAsia="Times New Roman" w:hAnsi="Times New Roman" w:cs="Times New Roman"/>
          <w:kern w:val="0"/>
          <w:sz w:val="28"/>
          <w:szCs w:val="28"/>
          <w:lang w:eastAsia="ru-RU"/>
        </w:rPr>
        <w:t>Волгоград : Изд-во ВолГУ, 2006. С. 602-607.</w:t>
      </w:r>
    </w:p>
    <w:p w:rsidR="00CC3653" w:rsidRPr="00CC3653" w:rsidRDefault="00CC3653" w:rsidP="00CC3653">
      <w:pPr>
        <w:shd w:val="clear" w:color="auto" w:fill="FFFFFF"/>
        <w:tabs>
          <w:tab w:val="clear" w:pos="709"/>
          <w:tab w:val="left" w:pos="1128"/>
        </w:tabs>
        <w:suppressAutoHyphens w:val="0"/>
        <w:autoSpaceDE w:val="0"/>
        <w:autoSpaceDN w:val="0"/>
        <w:adjustRightInd w:val="0"/>
        <w:spacing w:after="0" w:line="322" w:lineRule="exact"/>
        <w:ind w:left="10" w:right="10" w:firstLine="730"/>
        <w:rPr>
          <w:rFonts w:ascii="Times New Roman" w:eastAsia="Times New Roman" w:hAnsi="Times New Roman" w:cs="Times New Roman"/>
          <w:kern w:val="0"/>
          <w:sz w:val="20"/>
          <w:szCs w:val="20"/>
          <w:lang w:eastAsia="ru-RU"/>
        </w:rPr>
      </w:pPr>
      <w:r w:rsidRPr="00CC3653">
        <w:rPr>
          <w:rFonts w:ascii="Times New Roman" w:eastAsia="Times New Roman" w:hAnsi="Times New Roman" w:cs="Times New Roman"/>
          <w:spacing w:val="-20"/>
          <w:kern w:val="0"/>
          <w:sz w:val="28"/>
          <w:szCs w:val="28"/>
          <w:lang w:eastAsia="ru-RU"/>
        </w:rPr>
        <w:t>10.</w:t>
      </w:r>
      <w:r w:rsidRPr="00CC3653">
        <w:rPr>
          <w:rFonts w:ascii="Times New Roman" w:eastAsia="Times New Roman" w:hAnsi="Times New Roman" w:cs="Times New Roman"/>
          <w:kern w:val="0"/>
          <w:sz w:val="28"/>
          <w:szCs w:val="28"/>
          <w:lang w:eastAsia="ru-RU"/>
        </w:rPr>
        <w:tab/>
      </w:r>
      <w:r w:rsidRPr="00CC3653">
        <w:rPr>
          <w:rFonts w:ascii="Times New Roman" w:eastAsia="Times New Roman" w:hAnsi="Times New Roman" w:cs="Times New Roman"/>
          <w:spacing w:val="-3"/>
          <w:kern w:val="0"/>
          <w:sz w:val="28"/>
          <w:szCs w:val="28"/>
          <w:lang w:eastAsia="ru-RU"/>
        </w:rPr>
        <w:t>Сергеева, Е. А. О способах изображения персонажей в новеллистике</w:t>
      </w:r>
      <w:r w:rsidRPr="00CC3653">
        <w:rPr>
          <w:rFonts w:ascii="Times New Roman" w:eastAsia="Times New Roman" w:hAnsi="Times New Roman" w:cs="Times New Roman"/>
          <w:spacing w:val="-3"/>
          <w:kern w:val="0"/>
          <w:sz w:val="28"/>
          <w:szCs w:val="28"/>
          <w:lang w:eastAsia="ru-RU"/>
        </w:rPr>
        <w:br/>
      </w:r>
      <w:r w:rsidRPr="00CC3653">
        <w:rPr>
          <w:rFonts w:ascii="Times New Roman" w:eastAsia="Times New Roman" w:hAnsi="Times New Roman" w:cs="Times New Roman"/>
          <w:kern w:val="0"/>
          <w:sz w:val="28"/>
          <w:szCs w:val="28"/>
          <w:lang w:eastAsia="ru-RU"/>
        </w:rPr>
        <w:t xml:space="preserve">Татьяны Толстой / Е. А. Сергеева // Бочкарёвские чтения : материалы </w:t>
      </w:r>
      <w:r w:rsidRPr="00CC3653">
        <w:rPr>
          <w:rFonts w:ascii="Times New Roman" w:eastAsia="Times New Roman" w:hAnsi="Times New Roman" w:cs="Times New Roman"/>
          <w:kern w:val="0"/>
          <w:sz w:val="28"/>
          <w:szCs w:val="28"/>
          <w:lang w:val="en-US" w:eastAsia="ru-RU"/>
        </w:rPr>
        <w:t>XXX</w:t>
      </w:r>
      <w:r w:rsidRPr="00CC3653">
        <w:rPr>
          <w:rFonts w:ascii="Times New Roman" w:eastAsia="Times New Roman" w:hAnsi="Times New Roman" w:cs="Times New Roman"/>
          <w:kern w:val="0"/>
          <w:sz w:val="28"/>
          <w:szCs w:val="28"/>
          <w:lang w:eastAsia="ru-RU"/>
        </w:rPr>
        <w:br/>
      </w:r>
      <w:r w:rsidRPr="00CC3653">
        <w:rPr>
          <w:rFonts w:ascii="Times New Roman" w:eastAsia="Times New Roman" w:hAnsi="Times New Roman" w:cs="Times New Roman"/>
          <w:spacing w:val="-3"/>
          <w:kern w:val="0"/>
          <w:sz w:val="28"/>
          <w:szCs w:val="28"/>
          <w:lang w:eastAsia="ru-RU"/>
        </w:rPr>
        <w:t>Зональной конф. литературоведов Поволжья (6-8 апреля 2006 г., Самара). Т. 2.</w:t>
      </w:r>
      <w:r w:rsidRPr="00CC3653">
        <w:rPr>
          <w:rFonts w:ascii="Times New Roman" w:eastAsia="Times New Roman" w:hAnsi="Times New Roman" w:cs="Times New Roman"/>
          <w:spacing w:val="-3"/>
          <w:kern w:val="0"/>
          <w:sz w:val="28"/>
          <w:szCs w:val="28"/>
          <w:lang w:eastAsia="ru-RU"/>
        </w:rPr>
        <w:br/>
      </w:r>
      <w:r w:rsidRPr="00CC3653">
        <w:rPr>
          <w:rFonts w:ascii="Times New Roman" w:eastAsia="Times New Roman" w:hAnsi="Times New Roman" w:cs="Times New Roman"/>
          <w:kern w:val="0"/>
          <w:sz w:val="28"/>
          <w:szCs w:val="28"/>
          <w:lang w:eastAsia="ru-RU"/>
        </w:rPr>
        <w:t>Самара : Изд-во СГПУ, 2006. С. 286-295.</w:t>
      </w:r>
    </w:p>
    <w:p w:rsidR="00CC3653" w:rsidRPr="00CC3653" w:rsidRDefault="00CC3653" w:rsidP="00CC3653">
      <w:pPr>
        <w:shd w:val="clear" w:color="auto" w:fill="FFFFFF"/>
        <w:tabs>
          <w:tab w:val="clear" w:pos="709"/>
          <w:tab w:val="left" w:pos="1128"/>
        </w:tabs>
        <w:suppressAutoHyphens w:val="0"/>
        <w:autoSpaceDE w:val="0"/>
        <w:autoSpaceDN w:val="0"/>
        <w:adjustRightInd w:val="0"/>
        <w:spacing w:after="0" w:line="322" w:lineRule="exact"/>
        <w:ind w:left="10" w:right="10" w:firstLine="730"/>
        <w:rPr>
          <w:rFonts w:ascii="Times New Roman" w:eastAsia="Times New Roman" w:hAnsi="Times New Roman" w:cs="Times New Roman"/>
          <w:kern w:val="0"/>
          <w:sz w:val="20"/>
          <w:szCs w:val="20"/>
          <w:lang w:eastAsia="ru-RU"/>
        </w:rPr>
        <w:sectPr w:rsidR="00CC3653" w:rsidRPr="00CC3653">
          <w:pgSz w:w="11909" w:h="16834"/>
          <w:pgMar w:top="1210" w:right="1126" w:bottom="360" w:left="1135" w:header="720" w:footer="720" w:gutter="0"/>
          <w:cols w:space="60"/>
          <w:noEndnote/>
        </w:sectPr>
      </w:pPr>
    </w:p>
    <w:p w:rsidR="00CC3653" w:rsidRPr="00CC3653" w:rsidRDefault="00CC3653" w:rsidP="00CC3653">
      <w:pPr>
        <w:shd w:val="clear" w:color="auto" w:fill="FFFFFF"/>
        <w:tabs>
          <w:tab w:val="clear" w:pos="709"/>
        </w:tabs>
        <w:suppressAutoHyphens w:val="0"/>
        <w:autoSpaceDE w:val="0"/>
        <w:autoSpaceDN w:val="0"/>
        <w:adjustRightInd w:val="0"/>
        <w:spacing w:after="0" w:line="240" w:lineRule="auto"/>
        <w:ind w:left="5" w:firstLine="0"/>
        <w:jc w:val="center"/>
        <w:rPr>
          <w:rFonts w:ascii="Times New Roman" w:eastAsia="Times New Roman" w:hAnsi="Times New Roman" w:cs="Times New Roman"/>
          <w:kern w:val="0"/>
          <w:sz w:val="20"/>
          <w:szCs w:val="20"/>
          <w:lang w:eastAsia="ru-RU"/>
        </w:rPr>
      </w:pPr>
      <w:r w:rsidRPr="00CC3653">
        <w:rPr>
          <w:rFonts w:ascii="Times New Roman" w:eastAsia="Times New Roman" w:hAnsi="Times New Roman" w:cs="Times New Roman"/>
          <w:kern w:val="0"/>
          <w:sz w:val="28"/>
          <w:szCs w:val="28"/>
          <w:lang w:eastAsia="ru-RU"/>
        </w:rPr>
        <w:t>СЕРГЕЕВА Елена Александровна</w:t>
      </w:r>
    </w:p>
    <w:p w:rsidR="00CC3653" w:rsidRPr="00CC3653" w:rsidRDefault="00CC3653" w:rsidP="00CC3653">
      <w:pPr>
        <w:shd w:val="clear" w:color="auto" w:fill="FFFFFF"/>
        <w:tabs>
          <w:tab w:val="clear" w:pos="709"/>
        </w:tabs>
        <w:suppressAutoHyphens w:val="0"/>
        <w:autoSpaceDE w:val="0"/>
        <w:autoSpaceDN w:val="0"/>
        <w:adjustRightInd w:val="0"/>
        <w:spacing w:before="230" w:after="0" w:line="370" w:lineRule="exact"/>
        <w:ind w:firstLine="1358"/>
        <w:jc w:val="left"/>
        <w:rPr>
          <w:rFonts w:ascii="Times New Roman" w:eastAsia="Times New Roman" w:hAnsi="Times New Roman" w:cs="Times New Roman"/>
          <w:kern w:val="0"/>
          <w:sz w:val="20"/>
          <w:szCs w:val="20"/>
          <w:lang w:eastAsia="ru-RU"/>
        </w:rPr>
      </w:pPr>
      <w:r w:rsidRPr="00CC3653">
        <w:rPr>
          <w:rFonts w:ascii="Times New Roman" w:eastAsia="Times New Roman" w:hAnsi="Times New Roman" w:cs="Times New Roman"/>
          <w:kern w:val="0"/>
          <w:sz w:val="34"/>
          <w:szCs w:val="34"/>
          <w:lang w:eastAsia="ru-RU"/>
        </w:rPr>
        <w:t xml:space="preserve">Поэтика рассказов Татьяны Толстой: </w:t>
      </w:r>
      <w:r w:rsidRPr="00CC3653">
        <w:rPr>
          <w:rFonts w:ascii="Times New Roman" w:eastAsia="Times New Roman" w:hAnsi="Times New Roman" w:cs="Times New Roman"/>
          <w:spacing w:val="-1"/>
          <w:kern w:val="0"/>
          <w:sz w:val="34"/>
          <w:szCs w:val="34"/>
          <w:lang w:eastAsia="ru-RU"/>
        </w:rPr>
        <w:t>сборник «Река Оккервиль» как художественная система</w:t>
      </w:r>
    </w:p>
    <w:p w:rsidR="00CC3653" w:rsidRPr="00CC3653" w:rsidRDefault="00CC3653" w:rsidP="00CC3653">
      <w:pPr>
        <w:shd w:val="clear" w:color="auto" w:fill="FFFFFF"/>
        <w:tabs>
          <w:tab w:val="clear" w:pos="709"/>
        </w:tabs>
        <w:suppressAutoHyphens w:val="0"/>
        <w:autoSpaceDE w:val="0"/>
        <w:autoSpaceDN w:val="0"/>
        <w:adjustRightInd w:val="0"/>
        <w:spacing w:before="1790" w:after="0" w:line="322" w:lineRule="exact"/>
        <w:ind w:right="19" w:firstLine="0"/>
        <w:jc w:val="center"/>
        <w:rPr>
          <w:rFonts w:ascii="Times New Roman" w:eastAsia="Times New Roman" w:hAnsi="Times New Roman" w:cs="Times New Roman"/>
          <w:kern w:val="0"/>
          <w:sz w:val="20"/>
          <w:szCs w:val="20"/>
          <w:lang w:eastAsia="ru-RU"/>
        </w:rPr>
      </w:pPr>
      <w:r w:rsidRPr="00CC3653">
        <w:rPr>
          <w:rFonts w:ascii="Times New Roman" w:eastAsia="Times New Roman" w:hAnsi="Times New Roman" w:cs="Times New Roman"/>
          <w:spacing w:val="-1"/>
          <w:kern w:val="0"/>
          <w:sz w:val="28"/>
          <w:szCs w:val="28"/>
          <w:lang w:eastAsia="ru-RU"/>
        </w:rPr>
        <w:t>АВТОРЕФЕРАТ</w:t>
      </w:r>
    </w:p>
    <w:p w:rsidR="00CC3653" w:rsidRPr="00CC3653" w:rsidRDefault="00CC3653" w:rsidP="00CC3653">
      <w:pPr>
        <w:shd w:val="clear" w:color="auto" w:fill="FFFFFF"/>
        <w:tabs>
          <w:tab w:val="clear" w:pos="709"/>
        </w:tabs>
        <w:suppressAutoHyphens w:val="0"/>
        <w:autoSpaceDE w:val="0"/>
        <w:autoSpaceDN w:val="0"/>
        <w:adjustRightInd w:val="0"/>
        <w:spacing w:after="0" w:line="322" w:lineRule="exact"/>
        <w:ind w:right="10" w:firstLine="0"/>
        <w:jc w:val="center"/>
        <w:rPr>
          <w:rFonts w:ascii="Times New Roman" w:eastAsia="Times New Roman" w:hAnsi="Times New Roman" w:cs="Times New Roman"/>
          <w:kern w:val="0"/>
          <w:sz w:val="20"/>
          <w:szCs w:val="20"/>
          <w:lang w:eastAsia="ru-RU"/>
        </w:rPr>
      </w:pPr>
      <w:r w:rsidRPr="00CC3653">
        <w:rPr>
          <w:rFonts w:ascii="Times New Roman" w:eastAsia="Times New Roman" w:hAnsi="Times New Roman" w:cs="Times New Roman"/>
          <w:spacing w:val="-2"/>
          <w:kern w:val="0"/>
          <w:sz w:val="28"/>
          <w:szCs w:val="28"/>
          <w:lang w:eastAsia="ru-RU"/>
        </w:rPr>
        <w:t>диссертации на соискание ученой степени</w:t>
      </w:r>
    </w:p>
    <w:p w:rsidR="00CC3653" w:rsidRPr="00CC3653" w:rsidRDefault="00CC3653" w:rsidP="00CC3653">
      <w:pPr>
        <w:shd w:val="clear" w:color="auto" w:fill="FFFFFF"/>
        <w:tabs>
          <w:tab w:val="clear" w:pos="709"/>
        </w:tabs>
        <w:suppressAutoHyphens w:val="0"/>
        <w:autoSpaceDE w:val="0"/>
        <w:autoSpaceDN w:val="0"/>
        <w:adjustRightInd w:val="0"/>
        <w:spacing w:after="0" w:line="322" w:lineRule="exact"/>
        <w:ind w:right="5" w:firstLine="0"/>
        <w:jc w:val="center"/>
        <w:rPr>
          <w:rFonts w:ascii="Times New Roman" w:eastAsia="Times New Roman" w:hAnsi="Times New Roman" w:cs="Times New Roman"/>
          <w:kern w:val="0"/>
          <w:sz w:val="20"/>
          <w:szCs w:val="20"/>
          <w:lang w:eastAsia="ru-RU"/>
        </w:rPr>
      </w:pPr>
      <w:r w:rsidRPr="00CC3653">
        <w:rPr>
          <w:rFonts w:ascii="Times New Roman" w:eastAsia="Times New Roman" w:hAnsi="Times New Roman" w:cs="Times New Roman"/>
          <w:kern w:val="0"/>
          <w:sz w:val="28"/>
          <w:szCs w:val="28"/>
          <w:lang w:eastAsia="ru-RU"/>
        </w:rPr>
        <w:t>кандидата филологических наук</w:t>
      </w:r>
    </w:p>
    <w:p w:rsidR="00CC3653" w:rsidRPr="00CC3653" w:rsidRDefault="00CC3653" w:rsidP="00CC3653">
      <w:pPr>
        <w:shd w:val="clear" w:color="auto" w:fill="FFFFFF"/>
        <w:tabs>
          <w:tab w:val="clear" w:pos="709"/>
        </w:tabs>
        <w:suppressAutoHyphens w:val="0"/>
        <w:autoSpaceDE w:val="0"/>
        <w:autoSpaceDN w:val="0"/>
        <w:adjustRightInd w:val="0"/>
        <w:spacing w:before="5352" w:after="0" w:line="322" w:lineRule="exact"/>
        <w:ind w:left="960" w:firstLine="0"/>
        <w:jc w:val="left"/>
        <w:rPr>
          <w:rFonts w:ascii="Times New Roman" w:eastAsia="Times New Roman" w:hAnsi="Times New Roman" w:cs="Times New Roman"/>
          <w:kern w:val="0"/>
          <w:sz w:val="20"/>
          <w:szCs w:val="20"/>
          <w:lang w:eastAsia="ru-RU"/>
        </w:rPr>
      </w:pPr>
      <w:r w:rsidRPr="00CC3653">
        <w:rPr>
          <w:rFonts w:ascii="Times New Roman" w:eastAsia="Times New Roman" w:hAnsi="Times New Roman" w:cs="Times New Roman"/>
          <w:spacing w:val="-2"/>
          <w:kern w:val="0"/>
          <w:sz w:val="28"/>
          <w:szCs w:val="28"/>
          <w:lang w:eastAsia="ru-RU"/>
        </w:rPr>
        <w:t>Подписано в печать 05.09.2013 г. Формат 60x84 1/16</w:t>
      </w:r>
    </w:p>
    <w:p w:rsidR="00CC3653" w:rsidRPr="00CC3653" w:rsidRDefault="00CC3653" w:rsidP="00CC3653">
      <w:pPr>
        <w:shd w:val="clear" w:color="auto" w:fill="FFFFFF"/>
        <w:tabs>
          <w:tab w:val="clear" w:pos="709"/>
        </w:tabs>
        <w:suppressAutoHyphens w:val="0"/>
        <w:autoSpaceDE w:val="0"/>
        <w:autoSpaceDN w:val="0"/>
        <w:adjustRightInd w:val="0"/>
        <w:spacing w:after="0" w:line="322" w:lineRule="exact"/>
        <w:ind w:left="970" w:right="518" w:firstLine="1003"/>
        <w:jc w:val="left"/>
        <w:rPr>
          <w:rFonts w:ascii="Times New Roman" w:eastAsia="Times New Roman" w:hAnsi="Times New Roman" w:cs="Times New Roman"/>
          <w:kern w:val="0"/>
          <w:sz w:val="20"/>
          <w:szCs w:val="20"/>
          <w:lang w:eastAsia="ru-RU"/>
        </w:rPr>
      </w:pPr>
      <w:r w:rsidRPr="00CC3653">
        <w:rPr>
          <w:rFonts w:ascii="Times New Roman" w:eastAsia="Times New Roman" w:hAnsi="Times New Roman" w:cs="Times New Roman"/>
          <w:spacing w:val="-1"/>
          <w:kern w:val="0"/>
          <w:sz w:val="28"/>
          <w:szCs w:val="28"/>
          <w:lang w:eastAsia="ru-RU"/>
        </w:rPr>
        <w:t xml:space="preserve">Бумага офсетная. Печать цифровая. </w:t>
      </w:r>
      <w:r w:rsidRPr="00CC3653">
        <w:rPr>
          <w:rFonts w:ascii="Times New Roman" w:eastAsia="Times New Roman" w:hAnsi="Times New Roman" w:cs="Times New Roman"/>
          <w:spacing w:val="-2"/>
          <w:kern w:val="0"/>
          <w:sz w:val="28"/>
          <w:szCs w:val="28"/>
          <w:lang w:eastAsia="ru-RU"/>
        </w:rPr>
        <w:t>Объем 1,25 усл. печ. л. Тираж 120 экз. Заказ №183-Т</w:t>
      </w:r>
    </w:p>
    <w:p w:rsidR="00CC3653" w:rsidRPr="00CC3653" w:rsidRDefault="00CC3653" w:rsidP="00CC3653">
      <w:pPr>
        <w:shd w:val="clear" w:color="auto" w:fill="FFFFFF"/>
        <w:tabs>
          <w:tab w:val="clear" w:pos="709"/>
        </w:tabs>
        <w:suppressAutoHyphens w:val="0"/>
        <w:autoSpaceDE w:val="0"/>
        <w:autoSpaceDN w:val="0"/>
        <w:adjustRightInd w:val="0"/>
        <w:spacing w:before="58" w:after="0" w:line="317" w:lineRule="exact"/>
        <w:ind w:firstLine="0"/>
        <w:jc w:val="center"/>
        <w:rPr>
          <w:rFonts w:ascii="Times New Roman" w:eastAsia="Times New Roman" w:hAnsi="Times New Roman" w:cs="Times New Roman"/>
          <w:kern w:val="0"/>
          <w:sz w:val="20"/>
          <w:szCs w:val="20"/>
          <w:lang w:eastAsia="ru-RU"/>
        </w:rPr>
      </w:pPr>
      <w:r w:rsidRPr="00CC3653">
        <w:rPr>
          <w:rFonts w:ascii="Times New Roman" w:eastAsia="Times New Roman" w:hAnsi="Times New Roman" w:cs="Times New Roman"/>
          <w:spacing w:val="-2"/>
          <w:kern w:val="0"/>
          <w:sz w:val="28"/>
          <w:szCs w:val="28"/>
          <w:lang w:eastAsia="ru-RU"/>
        </w:rPr>
        <w:t>Типография Саратовского государственного университета</w:t>
      </w:r>
    </w:p>
    <w:p w:rsidR="00CC3653" w:rsidRPr="00CC3653" w:rsidRDefault="00CC3653" w:rsidP="00CC3653">
      <w:pPr>
        <w:shd w:val="clear" w:color="auto" w:fill="FFFFFF"/>
        <w:tabs>
          <w:tab w:val="clear" w:pos="709"/>
        </w:tabs>
        <w:suppressAutoHyphens w:val="0"/>
        <w:autoSpaceDE w:val="0"/>
        <w:autoSpaceDN w:val="0"/>
        <w:adjustRightInd w:val="0"/>
        <w:spacing w:after="0" w:line="317" w:lineRule="exact"/>
        <w:ind w:right="14" w:firstLine="0"/>
        <w:jc w:val="center"/>
        <w:rPr>
          <w:rFonts w:ascii="Times New Roman" w:eastAsia="Times New Roman" w:hAnsi="Times New Roman" w:cs="Times New Roman"/>
          <w:kern w:val="0"/>
          <w:sz w:val="20"/>
          <w:szCs w:val="20"/>
          <w:lang w:eastAsia="ru-RU"/>
        </w:rPr>
      </w:pPr>
      <w:r w:rsidRPr="00CC3653">
        <w:rPr>
          <w:rFonts w:ascii="Times New Roman" w:eastAsia="Times New Roman" w:hAnsi="Times New Roman" w:cs="Times New Roman"/>
          <w:spacing w:val="-1"/>
          <w:kern w:val="0"/>
          <w:sz w:val="28"/>
          <w:szCs w:val="28"/>
          <w:lang w:eastAsia="ru-RU"/>
        </w:rPr>
        <w:t>имени Н.Г. Чернышевского</w:t>
      </w:r>
    </w:p>
    <w:p w:rsidR="00CC3653" w:rsidRPr="00CC3653" w:rsidRDefault="00CC3653" w:rsidP="00CC3653">
      <w:pPr>
        <w:shd w:val="clear" w:color="auto" w:fill="FFFFFF"/>
        <w:tabs>
          <w:tab w:val="clear" w:pos="709"/>
        </w:tabs>
        <w:suppressAutoHyphens w:val="0"/>
        <w:autoSpaceDE w:val="0"/>
        <w:autoSpaceDN w:val="0"/>
        <w:adjustRightInd w:val="0"/>
        <w:spacing w:after="0" w:line="317" w:lineRule="exact"/>
        <w:ind w:right="5" w:firstLine="0"/>
        <w:jc w:val="center"/>
        <w:rPr>
          <w:rFonts w:ascii="Times New Roman" w:eastAsia="Times New Roman" w:hAnsi="Times New Roman" w:cs="Times New Roman"/>
          <w:kern w:val="0"/>
          <w:sz w:val="20"/>
          <w:szCs w:val="20"/>
          <w:lang w:eastAsia="ru-RU"/>
        </w:rPr>
      </w:pPr>
      <w:r w:rsidRPr="00CC3653">
        <w:rPr>
          <w:rFonts w:ascii="Times New Roman" w:eastAsia="Times New Roman" w:hAnsi="Times New Roman" w:cs="Times New Roman"/>
          <w:kern w:val="0"/>
          <w:sz w:val="28"/>
          <w:szCs w:val="28"/>
          <w:lang w:eastAsia="ru-RU"/>
        </w:rPr>
        <w:t>410012 г. Саратов, ул. Большая Казачья, д. 112а</w:t>
      </w:r>
    </w:p>
    <w:p w:rsidR="00CC3653" w:rsidRPr="00CC3653" w:rsidRDefault="00CC3653" w:rsidP="00CC3653">
      <w:pPr>
        <w:shd w:val="clear" w:color="auto" w:fill="FFFFFF"/>
        <w:tabs>
          <w:tab w:val="clear" w:pos="709"/>
        </w:tabs>
        <w:suppressAutoHyphens w:val="0"/>
        <w:autoSpaceDE w:val="0"/>
        <w:autoSpaceDN w:val="0"/>
        <w:adjustRightInd w:val="0"/>
        <w:spacing w:after="0" w:line="317" w:lineRule="exact"/>
        <w:ind w:right="19" w:firstLine="0"/>
        <w:jc w:val="center"/>
        <w:rPr>
          <w:rFonts w:ascii="Times New Roman" w:eastAsia="Times New Roman" w:hAnsi="Times New Roman" w:cs="Times New Roman"/>
          <w:kern w:val="0"/>
          <w:sz w:val="20"/>
          <w:szCs w:val="20"/>
          <w:lang w:eastAsia="ru-RU"/>
        </w:rPr>
      </w:pPr>
      <w:r w:rsidRPr="00CC3653">
        <w:rPr>
          <w:rFonts w:ascii="Times New Roman" w:eastAsia="Times New Roman" w:hAnsi="Times New Roman" w:cs="Times New Roman"/>
          <w:spacing w:val="-1"/>
          <w:kern w:val="0"/>
          <w:sz w:val="28"/>
          <w:szCs w:val="28"/>
          <w:lang w:eastAsia="ru-RU"/>
        </w:rPr>
        <w:t>Тел.: (8452) 27-33-85</w:t>
      </w:r>
    </w:p>
    <w:p w:rsidR="00244FE1" w:rsidRPr="00CC3653" w:rsidRDefault="00244FE1" w:rsidP="00CC3653"/>
    <w:sectPr w:rsidR="00244FE1" w:rsidRPr="00CC3653" w:rsidSect="00424648">
      <w:headerReference w:type="default" r:id="rId9"/>
      <w:footerReference w:type="even" r:id="rId10"/>
      <w:footerReference w:type="default" r:id="rId11"/>
      <w:type w:val="continuous"/>
      <w:pgSz w:w="11906" w:h="16838"/>
      <w:pgMar w:top="284" w:right="849" w:bottom="1135" w:left="993"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6F9F" w:rsidRDefault="003B6F9F">
      <w:pPr>
        <w:spacing w:after="0" w:line="240" w:lineRule="auto"/>
      </w:pPr>
      <w:r>
        <w:separator/>
      </w:r>
    </w:p>
  </w:endnote>
  <w:endnote w:type="continuationSeparator" w:id="0">
    <w:p w:rsidR="003B6F9F" w:rsidRDefault="003B6F9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6F9F" w:rsidRDefault="003B6F9F">
    <w:pPr>
      <w:rPr>
        <w:sz w:val="2"/>
        <w:szCs w:val="2"/>
      </w:rPr>
    </w:pPr>
    <w:r w:rsidRPr="00C5780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3B6F9F" w:rsidRDefault="003B6F9F">
                <w:pPr>
                  <w:spacing w:line="240" w:lineRule="auto"/>
                </w:pPr>
                <w:fldSimple w:instr=" PAGE \* MERGEFORMAT ">
                  <w:r w:rsidR="00556295" w:rsidRPr="00556295">
                    <w:rPr>
                      <w:rStyle w:val="afffff9"/>
                      <w:b w:val="0"/>
                      <w:bCs w:val="0"/>
                      <w:noProof/>
                    </w:rPr>
                    <w:t>8</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6F9F" w:rsidRDefault="003B6F9F">
    <w:pPr>
      <w:rPr>
        <w:sz w:val="2"/>
        <w:szCs w:val="2"/>
      </w:rPr>
    </w:pPr>
    <w:r w:rsidRPr="00C5780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3B6F9F" w:rsidRDefault="003B6F9F">
                <w:pPr>
                  <w:spacing w:line="240" w:lineRule="auto"/>
                </w:pPr>
                <w:fldSimple w:instr=" PAGE \* MERGEFORMAT ">
                  <w:r w:rsidR="00CC3653" w:rsidRPr="00CC3653">
                    <w:rPr>
                      <w:rStyle w:val="afffff9"/>
                      <w:noProof/>
                    </w:rPr>
                    <w:t>19</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6F9F" w:rsidRDefault="003B6F9F"/>
    <w:p w:rsidR="003B6F9F" w:rsidRDefault="003B6F9F"/>
    <w:p w:rsidR="003B6F9F" w:rsidRDefault="003B6F9F"/>
    <w:p w:rsidR="003B6F9F" w:rsidRDefault="003B6F9F"/>
    <w:p w:rsidR="003B6F9F" w:rsidRDefault="003B6F9F"/>
    <w:p w:rsidR="003B6F9F" w:rsidRDefault="003B6F9F"/>
    <w:p w:rsidR="003B6F9F" w:rsidRDefault="003B6F9F">
      <w:pPr>
        <w:rPr>
          <w:sz w:val="2"/>
          <w:szCs w:val="2"/>
        </w:rPr>
      </w:pPr>
      <w:r w:rsidRPr="00C5780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3B6F9F" w:rsidRDefault="003B6F9F">
                  <w:pPr>
                    <w:spacing w:line="240" w:lineRule="auto"/>
                  </w:pPr>
                  <w:fldSimple w:instr=" PAGE \* MERGEFORMAT ">
                    <w:r w:rsidR="00DC79A5" w:rsidRPr="00DC79A5">
                      <w:rPr>
                        <w:rStyle w:val="afffff9"/>
                        <w:b w:val="0"/>
                        <w:bCs w:val="0"/>
                        <w:noProof/>
                      </w:rPr>
                      <w:t>15</w:t>
                    </w:r>
                  </w:fldSimple>
                </w:p>
              </w:txbxContent>
            </v:textbox>
            <w10:wrap anchorx="page" anchory="page"/>
          </v:shape>
        </w:pict>
      </w:r>
    </w:p>
    <w:p w:rsidR="003B6F9F" w:rsidRDefault="003B6F9F"/>
    <w:p w:rsidR="003B6F9F" w:rsidRDefault="003B6F9F"/>
    <w:p w:rsidR="003B6F9F" w:rsidRDefault="003B6F9F">
      <w:pPr>
        <w:rPr>
          <w:sz w:val="2"/>
          <w:szCs w:val="2"/>
        </w:rPr>
      </w:pPr>
      <w:r w:rsidRPr="00C5780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3B6F9F" w:rsidRDefault="003B6F9F"/>
                <w:p w:rsidR="003B6F9F" w:rsidRDefault="003B6F9F">
                  <w:pPr>
                    <w:pStyle w:val="1ffffff7"/>
                    <w:spacing w:line="240" w:lineRule="auto"/>
                  </w:pPr>
                  <w:fldSimple w:instr=" PAGE \* MERGEFORMAT ">
                    <w:r w:rsidR="00DC79A5" w:rsidRPr="00DC79A5">
                      <w:rPr>
                        <w:rStyle w:val="3b"/>
                        <w:noProof/>
                      </w:rPr>
                      <w:t>15</w:t>
                    </w:r>
                  </w:fldSimple>
                </w:p>
              </w:txbxContent>
            </v:textbox>
            <w10:wrap anchorx="page" anchory="page"/>
          </v:shape>
        </w:pict>
      </w:r>
    </w:p>
    <w:p w:rsidR="003B6F9F" w:rsidRDefault="003B6F9F"/>
    <w:p w:rsidR="003B6F9F" w:rsidRDefault="003B6F9F">
      <w:pPr>
        <w:rPr>
          <w:sz w:val="2"/>
          <w:szCs w:val="2"/>
        </w:rPr>
      </w:pPr>
    </w:p>
    <w:p w:rsidR="003B6F9F" w:rsidRDefault="003B6F9F"/>
    <w:p w:rsidR="003B6F9F" w:rsidRDefault="003B6F9F">
      <w:pPr>
        <w:spacing w:after="0" w:line="240" w:lineRule="auto"/>
      </w:pPr>
    </w:p>
  </w:footnote>
  <w:footnote w:type="continuationSeparator" w:id="0">
    <w:p w:rsidR="003B6F9F" w:rsidRDefault="003B6F9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6F9F" w:rsidRPr="005856C0" w:rsidRDefault="003B6F9F"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FFFFFFFE"/>
    <w:multiLevelType w:val="singleLevel"/>
    <w:tmpl w:val="635E7DAA"/>
    <w:lvl w:ilvl="0">
      <w:numFmt w:val="bullet"/>
      <w:lvlText w:val="*"/>
      <w:lvlJc w:val="left"/>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1">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2">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3">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4">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8">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9">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0">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1">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2">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5">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6">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nsid w:val="0000003E"/>
    <w:multiLevelType w:val="singleLevel"/>
    <w:tmpl w:val="0000003E"/>
    <w:name w:val="WW8Num37"/>
    <w:lvl w:ilvl="0">
      <w:start w:val="1"/>
      <w:numFmt w:val="decimal"/>
      <w:lvlText w:val="%1."/>
      <w:lvlJc w:val="left"/>
      <w:pPr>
        <w:tabs>
          <w:tab w:val="num" w:pos="0"/>
        </w:tabs>
        <w:ind w:left="502" w:hanging="360"/>
      </w:pPr>
    </w:lvl>
  </w:abstractNum>
  <w:abstractNum w:abstractNumId="28">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9">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0">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1">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2">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3">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4">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5">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6">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7">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8">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1">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2">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3">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4">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5">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6">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7">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8">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9">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0">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1">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2">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3">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4">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5">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6">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7">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8">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9">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0">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1">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2">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5">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41A18C9"/>
    <w:multiLevelType w:val="singleLevel"/>
    <w:tmpl w:val="3C1C652C"/>
    <w:lvl w:ilvl="0">
      <w:start w:val="1"/>
      <w:numFmt w:val="decimal"/>
      <w:lvlText w:val="1.2.%1."/>
      <w:legacy w:legacy="1" w:legacySpace="0" w:legacyIndent="888"/>
      <w:lvlJc w:val="left"/>
      <w:rPr>
        <w:rFonts w:ascii="Times New Roman" w:hAnsi="Times New Roman" w:cs="Times New Roman" w:hint="default"/>
      </w:rPr>
    </w:lvl>
  </w:abstractNum>
  <w:abstractNum w:abstractNumId="74">
    <w:nsid w:val="04D92933"/>
    <w:multiLevelType w:val="singleLevel"/>
    <w:tmpl w:val="989C4724"/>
    <w:lvl w:ilvl="0">
      <w:start w:val="1"/>
      <w:numFmt w:val="decimal"/>
      <w:lvlText w:val="%1."/>
      <w:legacy w:legacy="1" w:legacySpace="0" w:legacyIndent="274"/>
      <w:lvlJc w:val="left"/>
      <w:rPr>
        <w:rFonts w:ascii="Times New Roman" w:hAnsi="Times New Roman" w:cs="Times New Roman" w:hint="default"/>
      </w:rPr>
    </w:lvl>
  </w:abstractNum>
  <w:abstractNum w:abstractNumId="75">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7933A48"/>
    <w:multiLevelType w:val="singleLevel"/>
    <w:tmpl w:val="989C4724"/>
    <w:lvl w:ilvl="0">
      <w:start w:val="1"/>
      <w:numFmt w:val="decimal"/>
      <w:lvlText w:val="%1."/>
      <w:legacy w:legacy="1" w:legacySpace="0" w:legacyIndent="274"/>
      <w:lvlJc w:val="left"/>
      <w:rPr>
        <w:rFonts w:ascii="Times New Roman" w:hAnsi="Times New Roman" w:cs="Times New Roman" w:hint="default"/>
      </w:rPr>
    </w:lvl>
  </w:abstractNum>
  <w:abstractNum w:abstractNumId="78">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211465"/>
    <w:multiLevelType w:val="singleLevel"/>
    <w:tmpl w:val="47BC7DD6"/>
    <w:lvl w:ilvl="0">
      <w:start w:val="1"/>
      <w:numFmt w:val="decimal"/>
      <w:lvlText w:val="2.%1."/>
      <w:legacy w:legacy="1" w:legacySpace="0" w:legacyIndent="682"/>
      <w:lvlJc w:val="left"/>
      <w:rPr>
        <w:rFonts w:ascii="Times New Roman" w:hAnsi="Times New Roman" w:cs="Times New Roman" w:hint="default"/>
      </w:rPr>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D5474C0"/>
    <w:multiLevelType w:val="singleLevel"/>
    <w:tmpl w:val="5DD89AC8"/>
    <w:lvl w:ilvl="0">
      <w:start w:val="1"/>
      <w:numFmt w:val="decimal"/>
      <w:lvlText w:val="%1)"/>
      <w:legacy w:legacy="1" w:legacySpace="0" w:legacyIndent="471"/>
      <w:lvlJc w:val="left"/>
      <w:rPr>
        <w:rFonts w:ascii="Times New Roman" w:hAnsi="Times New Roman" w:cs="Times New Roman" w:hint="default"/>
      </w:rPr>
    </w:lvl>
  </w:abstractNum>
  <w:abstractNum w:abstractNumId="82">
    <w:nsid w:val="0F2831B0"/>
    <w:multiLevelType w:val="multilevel"/>
    <w:tmpl w:val="AF7E2B5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5">
    <w:nsid w:val="194A6A39"/>
    <w:multiLevelType w:val="singleLevel"/>
    <w:tmpl w:val="8FAC2B44"/>
    <w:lvl w:ilvl="0">
      <w:start w:val="1"/>
      <w:numFmt w:val="decimal"/>
      <w:lvlText w:val="%1"/>
      <w:legacy w:legacy="1" w:legacySpace="0" w:legacyIndent="216"/>
      <w:lvlJc w:val="left"/>
      <w:rPr>
        <w:rFonts w:ascii="Times New Roman" w:hAnsi="Times New Roman" w:cs="Times New Roman" w:hint="default"/>
      </w:rPr>
    </w:lvl>
  </w:abstractNum>
  <w:abstractNum w:abstractNumId="86">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7">
    <w:nsid w:val="1C633D67"/>
    <w:multiLevelType w:val="singleLevel"/>
    <w:tmpl w:val="8E30540C"/>
    <w:lvl w:ilvl="0">
      <w:start w:val="1"/>
      <w:numFmt w:val="decimal"/>
      <w:lvlText w:val="%1)"/>
      <w:legacy w:legacy="1" w:legacySpace="0" w:legacyIndent="513"/>
      <w:lvlJc w:val="left"/>
      <w:rPr>
        <w:rFonts w:ascii="Times New Roman" w:hAnsi="Times New Roman" w:cs="Times New Roman" w:hint="default"/>
      </w:rPr>
    </w:lvl>
  </w:abstractNum>
  <w:abstractNum w:abstractNumId="88">
    <w:nsid w:val="27EC531D"/>
    <w:multiLevelType w:val="singleLevel"/>
    <w:tmpl w:val="8F926D7C"/>
    <w:lvl w:ilvl="0">
      <w:start w:val="1"/>
      <w:numFmt w:val="decimal"/>
      <w:lvlText w:val="%1."/>
      <w:legacy w:legacy="1" w:legacySpace="0" w:legacyIndent="336"/>
      <w:lvlJc w:val="left"/>
      <w:rPr>
        <w:rFonts w:ascii="Times New Roman" w:hAnsi="Times New Roman" w:cs="Times New Roman" w:hint="default"/>
      </w:rPr>
    </w:lvl>
  </w:abstractNum>
  <w:abstractNum w:abstractNumId="89">
    <w:nsid w:val="29015289"/>
    <w:multiLevelType w:val="singleLevel"/>
    <w:tmpl w:val="22EE685C"/>
    <w:lvl w:ilvl="0">
      <w:start w:val="1"/>
      <w:numFmt w:val="decimal"/>
      <w:lvlText w:val="%1"/>
      <w:legacy w:legacy="1" w:legacySpace="0" w:legacyIndent="365"/>
      <w:lvlJc w:val="left"/>
      <w:rPr>
        <w:rFonts w:ascii="Times New Roman" w:hAnsi="Times New Roman" w:cs="Times New Roman" w:hint="default"/>
      </w:rPr>
    </w:lvl>
  </w:abstractNum>
  <w:abstractNum w:abstractNumId="90">
    <w:nsid w:val="29A730B6"/>
    <w:multiLevelType w:val="multilevel"/>
    <w:tmpl w:val="C0B687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D2D4CAF"/>
    <w:multiLevelType w:val="multilevel"/>
    <w:tmpl w:val="14B238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D331A0D"/>
    <w:multiLevelType w:val="multilevel"/>
    <w:tmpl w:val="1B1A25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E8949EB"/>
    <w:multiLevelType w:val="singleLevel"/>
    <w:tmpl w:val="F2F894C2"/>
    <w:lvl w:ilvl="0">
      <w:start w:val="5"/>
      <w:numFmt w:val="decimal"/>
      <w:lvlText w:val="%1)"/>
      <w:legacy w:legacy="1" w:legacySpace="0" w:legacyIndent="461"/>
      <w:lvlJc w:val="left"/>
      <w:rPr>
        <w:rFonts w:ascii="Times New Roman" w:hAnsi="Times New Roman" w:cs="Times New Roman" w:hint="default"/>
      </w:rPr>
    </w:lvl>
  </w:abstractNum>
  <w:abstractNum w:abstractNumId="95">
    <w:nsid w:val="4BF527D3"/>
    <w:multiLevelType w:val="singleLevel"/>
    <w:tmpl w:val="176CF2AA"/>
    <w:lvl w:ilvl="0">
      <w:start w:val="1"/>
      <w:numFmt w:val="decimal"/>
      <w:lvlText w:val="%1)"/>
      <w:legacy w:legacy="1" w:legacySpace="0" w:legacyIndent="835"/>
      <w:lvlJc w:val="left"/>
      <w:rPr>
        <w:rFonts w:ascii="Times New Roman" w:hAnsi="Times New Roman" w:cs="Times New Roman" w:hint="default"/>
      </w:rPr>
    </w:lvl>
  </w:abstractNum>
  <w:abstractNum w:abstractNumId="96">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97">
    <w:nsid w:val="610E1E4A"/>
    <w:multiLevelType w:val="singleLevel"/>
    <w:tmpl w:val="6CB4A24C"/>
    <w:lvl w:ilvl="0">
      <w:start w:val="2"/>
      <w:numFmt w:val="decimal"/>
      <w:lvlText w:val="1.1.%1."/>
      <w:legacy w:legacy="1" w:legacySpace="0" w:legacyIndent="893"/>
      <w:lvlJc w:val="left"/>
      <w:rPr>
        <w:rFonts w:ascii="Times New Roman" w:hAnsi="Times New Roman" w:cs="Times New Roman" w:hint="default"/>
      </w:rPr>
    </w:lvl>
  </w:abstractNum>
  <w:abstractNum w:abstractNumId="98">
    <w:nsid w:val="633C3FE2"/>
    <w:multiLevelType w:val="singleLevel"/>
    <w:tmpl w:val="FDEAA1D6"/>
    <w:lvl w:ilvl="0">
      <w:start w:val="1"/>
      <w:numFmt w:val="decimal"/>
      <w:lvlText w:val="1.3.%1."/>
      <w:legacy w:legacy="1" w:legacySpace="0" w:legacyIndent="724"/>
      <w:lvlJc w:val="left"/>
      <w:rPr>
        <w:rFonts w:ascii="Times New Roman" w:hAnsi="Times New Roman" w:cs="Times New Roman" w:hint="default"/>
      </w:rPr>
    </w:lvl>
  </w:abstractNum>
  <w:abstractNum w:abstractNumId="99">
    <w:nsid w:val="640D1D99"/>
    <w:multiLevelType w:val="multilevel"/>
    <w:tmpl w:val="6EE02A50"/>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6BD2F41"/>
    <w:multiLevelType w:val="multilevel"/>
    <w:tmpl w:val="0A5E37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A366611"/>
    <w:multiLevelType w:val="singleLevel"/>
    <w:tmpl w:val="C53418FA"/>
    <w:lvl w:ilvl="0">
      <w:start w:val="2"/>
      <w:numFmt w:val="decimal"/>
      <w:lvlText w:val="2.4.%1."/>
      <w:legacy w:legacy="1" w:legacySpace="0" w:legacyIndent="1003"/>
      <w:lvlJc w:val="left"/>
      <w:rPr>
        <w:rFonts w:ascii="Times New Roman" w:hAnsi="Times New Roman" w:cs="Times New Roman" w:hint="default"/>
      </w:rPr>
    </w:lvl>
  </w:abstractNum>
  <w:abstractNum w:abstractNumId="102">
    <w:nsid w:val="72131051"/>
    <w:multiLevelType w:val="multilevel"/>
    <w:tmpl w:val="6DC20AD6"/>
    <w:name w:val="Нумерованный список 1"/>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788C5564"/>
    <w:multiLevelType w:val="hybridMultilevel"/>
    <w:tmpl w:val="52F4DEF2"/>
    <w:name w:val="Нумерованный список 2"/>
    <w:lvl w:ilvl="0" w:tplc="5D12DAE8">
      <w:start w:val="1"/>
      <w:numFmt w:val="bullet"/>
      <w:lvlText w:val=""/>
      <w:lvlJc w:val="left"/>
      <w:pPr>
        <w:tabs>
          <w:tab w:val="num" w:pos="720"/>
        </w:tabs>
        <w:ind w:left="720" w:hanging="360"/>
      </w:pPr>
      <w:rPr>
        <w:rFonts w:ascii="Symbol" w:hAnsi="Symbol" w:hint="default"/>
      </w:rPr>
    </w:lvl>
    <w:lvl w:ilvl="1" w:tplc="6E52D968">
      <w:start w:val="1"/>
      <w:numFmt w:val="bullet"/>
      <w:lvlText w:val="o"/>
      <w:lvlJc w:val="left"/>
      <w:pPr>
        <w:tabs>
          <w:tab w:val="num" w:pos="1440"/>
        </w:tabs>
        <w:ind w:left="1440" w:hanging="360"/>
      </w:pPr>
      <w:rPr>
        <w:rFonts w:ascii="Courier New" w:hAnsi="Courier New" w:hint="default"/>
      </w:rPr>
    </w:lvl>
    <w:lvl w:ilvl="2" w:tplc="EB98DF06">
      <w:start w:val="1"/>
      <w:numFmt w:val="bullet"/>
      <w:lvlText w:val=""/>
      <w:lvlJc w:val="left"/>
      <w:pPr>
        <w:tabs>
          <w:tab w:val="num" w:pos="2160"/>
        </w:tabs>
        <w:ind w:left="2160" w:hanging="360"/>
      </w:pPr>
      <w:rPr>
        <w:rFonts w:ascii="Wingdings" w:hAnsi="Wingdings" w:hint="default"/>
      </w:rPr>
    </w:lvl>
    <w:lvl w:ilvl="3" w:tplc="740C6430">
      <w:start w:val="1"/>
      <w:numFmt w:val="bullet"/>
      <w:lvlText w:val=""/>
      <w:lvlJc w:val="left"/>
      <w:pPr>
        <w:tabs>
          <w:tab w:val="num" w:pos="2880"/>
        </w:tabs>
        <w:ind w:left="2880" w:hanging="360"/>
      </w:pPr>
      <w:rPr>
        <w:rFonts w:ascii="Symbol" w:hAnsi="Symbol" w:hint="default"/>
      </w:rPr>
    </w:lvl>
    <w:lvl w:ilvl="4" w:tplc="EF58A148">
      <w:start w:val="1"/>
      <w:numFmt w:val="bullet"/>
      <w:lvlText w:val="o"/>
      <w:lvlJc w:val="left"/>
      <w:pPr>
        <w:tabs>
          <w:tab w:val="num" w:pos="3600"/>
        </w:tabs>
        <w:ind w:left="3600" w:hanging="360"/>
      </w:pPr>
      <w:rPr>
        <w:rFonts w:ascii="Courier New" w:hAnsi="Courier New" w:hint="default"/>
      </w:rPr>
    </w:lvl>
    <w:lvl w:ilvl="5" w:tplc="BC0EE024">
      <w:start w:val="1"/>
      <w:numFmt w:val="bullet"/>
      <w:lvlText w:val=""/>
      <w:lvlJc w:val="left"/>
      <w:pPr>
        <w:tabs>
          <w:tab w:val="num" w:pos="4320"/>
        </w:tabs>
        <w:ind w:left="4320" w:hanging="360"/>
      </w:pPr>
      <w:rPr>
        <w:rFonts w:ascii="Wingdings" w:hAnsi="Wingdings" w:hint="default"/>
      </w:rPr>
    </w:lvl>
    <w:lvl w:ilvl="6" w:tplc="824C1222">
      <w:start w:val="1"/>
      <w:numFmt w:val="bullet"/>
      <w:lvlText w:val=""/>
      <w:lvlJc w:val="left"/>
      <w:pPr>
        <w:tabs>
          <w:tab w:val="num" w:pos="5040"/>
        </w:tabs>
        <w:ind w:left="5040" w:hanging="360"/>
      </w:pPr>
      <w:rPr>
        <w:rFonts w:ascii="Symbol" w:hAnsi="Symbol" w:hint="default"/>
      </w:rPr>
    </w:lvl>
    <w:lvl w:ilvl="7" w:tplc="E1A62FB8">
      <w:start w:val="1"/>
      <w:numFmt w:val="bullet"/>
      <w:lvlText w:val="o"/>
      <w:lvlJc w:val="left"/>
      <w:pPr>
        <w:tabs>
          <w:tab w:val="num" w:pos="5760"/>
        </w:tabs>
        <w:ind w:left="5760" w:hanging="360"/>
      </w:pPr>
      <w:rPr>
        <w:rFonts w:ascii="Courier New" w:hAnsi="Courier New" w:hint="default"/>
      </w:rPr>
    </w:lvl>
    <w:lvl w:ilvl="8" w:tplc="354C007E">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90"/>
  </w:num>
  <w:num w:numId="8">
    <w:abstractNumId w:val="92"/>
  </w:num>
  <w:num w:numId="9">
    <w:abstractNumId w:val="93"/>
  </w:num>
  <w:num w:numId="10">
    <w:abstractNumId w:val="100"/>
  </w:num>
  <w:num w:numId="11">
    <w:abstractNumId w:val="97"/>
  </w:num>
  <w:num w:numId="12">
    <w:abstractNumId w:val="73"/>
  </w:num>
  <w:num w:numId="13">
    <w:abstractNumId w:val="98"/>
  </w:num>
  <w:num w:numId="14">
    <w:abstractNumId w:val="98"/>
    <w:lvlOverride w:ilvl="0">
      <w:lvl w:ilvl="0">
        <w:start w:val="1"/>
        <w:numFmt w:val="decimal"/>
        <w:lvlText w:val="1.3.%1."/>
        <w:legacy w:legacy="1" w:legacySpace="0" w:legacyIndent="725"/>
        <w:lvlJc w:val="left"/>
        <w:rPr>
          <w:rFonts w:ascii="Times New Roman" w:hAnsi="Times New Roman" w:cs="Times New Roman" w:hint="default"/>
        </w:rPr>
      </w:lvl>
    </w:lvlOverride>
  </w:num>
  <w:num w:numId="15">
    <w:abstractNumId w:val="79"/>
  </w:num>
  <w:num w:numId="16">
    <w:abstractNumId w:val="101"/>
  </w:num>
  <w:num w:numId="17">
    <w:abstractNumId w:val="101"/>
    <w:lvlOverride w:ilvl="0">
      <w:lvl w:ilvl="0">
        <w:start w:val="2"/>
        <w:numFmt w:val="decimal"/>
        <w:lvlText w:val="2.4.%1."/>
        <w:legacy w:legacy="1" w:legacySpace="0" w:legacyIndent="1004"/>
        <w:lvlJc w:val="left"/>
        <w:rPr>
          <w:rFonts w:ascii="Times New Roman" w:hAnsi="Times New Roman" w:cs="Times New Roman" w:hint="default"/>
        </w:rPr>
      </w:lvl>
    </w:lvlOverride>
  </w:num>
  <w:num w:numId="18">
    <w:abstractNumId w:val="95"/>
  </w:num>
  <w:num w:numId="19">
    <w:abstractNumId w:val="81"/>
  </w:num>
  <w:num w:numId="20">
    <w:abstractNumId w:val="81"/>
    <w:lvlOverride w:ilvl="0">
      <w:lvl w:ilvl="0">
        <w:start w:val="1"/>
        <w:numFmt w:val="decimal"/>
        <w:lvlText w:val="%1)"/>
        <w:legacy w:legacy="1" w:legacySpace="0" w:legacyIndent="470"/>
        <w:lvlJc w:val="left"/>
        <w:rPr>
          <w:rFonts w:ascii="Times New Roman" w:hAnsi="Times New Roman" w:cs="Times New Roman" w:hint="default"/>
        </w:rPr>
      </w:lvl>
    </w:lvlOverride>
  </w:num>
  <w:num w:numId="21">
    <w:abstractNumId w:val="94"/>
  </w:num>
  <w:num w:numId="22">
    <w:abstractNumId w:val="4"/>
    <w:lvlOverride w:ilvl="0">
      <w:lvl w:ilvl="0">
        <w:start w:val="65535"/>
        <w:numFmt w:val="bullet"/>
        <w:lvlText w:val="•"/>
        <w:legacy w:legacy="1" w:legacySpace="0" w:legacyIndent="326"/>
        <w:lvlJc w:val="left"/>
        <w:rPr>
          <w:rFonts w:ascii="Times New Roman" w:hAnsi="Times New Roman" w:cs="Times New Roman" w:hint="default"/>
        </w:rPr>
      </w:lvl>
    </w:lvlOverride>
  </w:num>
  <w:num w:numId="23">
    <w:abstractNumId w:val="88"/>
  </w:num>
  <w:num w:numId="24">
    <w:abstractNumId w:val="87"/>
  </w:num>
  <w:num w:numId="25">
    <w:abstractNumId w:val="87"/>
    <w:lvlOverride w:ilvl="0">
      <w:lvl w:ilvl="0">
        <w:start w:val="1"/>
        <w:numFmt w:val="decimal"/>
        <w:lvlText w:val="%1)"/>
        <w:legacy w:legacy="1" w:legacySpace="0" w:legacyIndent="514"/>
        <w:lvlJc w:val="left"/>
        <w:rPr>
          <w:rFonts w:ascii="Times New Roman" w:hAnsi="Times New Roman" w:cs="Times New Roman" w:hint="default"/>
        </w:rPr>
      </w:lvl>
    </w:lvlOverride>
  </w:num>
  <w:num w:numId="26">
    <w:abstractNumId w:val="4"/>
    <w:lvlOverride w:ilvl="0">
      <w:lvl w:ilvl="0">
        <w:start w:val="65535"/>
        <w:numFmt w:val="bullet"/>
        <w:lvlText w:val="•"/>
        <w:legacy w:legacy="1" w:legacySpace="0" w:legacyIndent="370"/>
        <w:lvlJc w:val="left"/>
        <w:rPr>
          <w:rFonts w:ascii="Times New Roman" w:hAnsi="Times New Roman" w:cs="Times New Roman" w:hint="default"/>
        </w:rPr>
      </w:lvl>
    </w:lvlOverride>
  </w:num>
  <w:num w:numId="27">
    <w:abstractNumId w:val="4"/>
    <w:lvlOverride w:ilvl="0">
      <w:lvl w:ilvl="0">
        <w:start w:val="65535"/>
        <w:numFmt w:val="bullet"/>
        <w:lvlText w:val="•"/>
        <w:legacy w:legacy="1" w:legacySpace="0" w:legacyIndent="427"/>
        <w:lvlJc w:val="left"/>
        <w:rPr>
          <w:rFonts w:ascii="Times New Roman" w:hAnsi="Times New Roman" w:cs="Times New Roman" w:hint="default"/>
        </w:rPr>
      </w:lvl>
    </w:lvlOverride>
  </w:num>
  <w:num w:numId="28">
    <w:abstractNumId w:val="89"/>
  </w:num>
  <w:num w:numId="29">
    <w:abstractNumId w:val="85"/>
  </w:num>
  <w:num w:numId="30">
    <w:abstractNumId w:val="4"/>
    <w:lvlOverride w:ilvl="0">
      <w:lvl w:ilvl="0">
        <w:start w:val="65535"/>
        <w:numFmt w:val="bullet"/>
        <w:lvlText w:val="-"/>
        <w:legacy w:legacy="1" w:legacySpace="0" w:legacyIndent="154"/>
        <w:lvlJc w:val="left"/>
        <w:rPr>
          <w:rFonts w:ascii="Times New Roman" w:hAnsi="Times New Roman" w:cs="Times New Roman" w:hint="default"/>
        </w:rPr>
      </w:lvl>
    </w:lvlOverride>
  </w:num>
  <w:num w:numId="31">
    <w:abstractNumId w:val="74"/>
  </w:num>
  <w:num w:numId="32">
    <w:abstractNumId w:val="4"/>
    <w:lvlOverride w:ilvl="0">
      <w:lvl w:ilvl="0">
        <w:start w:val="65535"/>
        <w:numFmt w:val="bullet"/>
        <w:lvlText w:val="-"/>
        <w:legacy w:legacy="1" w:legacySpace="0" w:legacyIndent="149"/>
        <w:lvlJc w:val="left"/>
        <w:rPr>
          <w:rFonts w:ascii="Times New Roman" w:hAnsi="Times New Roman" w:cs="Times New Roman" w:hint="default"/>
        </w:rPr>
      </w:lvl>
    </w:lvlOverride>
  </w:num>
  <w:num w:numId="33">
    <w:abstractNumId w:val="4"/>
    <w:lvlOverride w:ilvl="0">
      <w:lvl w:ilvl="0">
        <w:start w:val="65535"/>
        <w:numFmt w:val="bullet"/>
        <w:lvlText w:val="-"/>
        <w:legacy w:legacy="1" w:legacySpace="0" w:legacyIndent="143"/>
        <w:lvlJc w:val="left"/>
        <w:rPr>
          <w:rFonts w:ascii="Times New Roman" w:hAnsi="Times New Roman" w:cs="Times New Roman" w:hint="default"/>
        </w:rPr>
      </w:lvl>
    </w:lvlOverride>
  </w:num>
  <w:num w:numId="34">
    <w:abstractNumId w:val="77"/>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73"/>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731"/>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3A"/>
    <w:rsid w:val="0014764E"/>
    <w:rsid w:val="0014769A"/>
    <w:rsid w:val="00147806"/>
    <w:rsid w:val="001478A9"/>
    <w:rsid w:val="0014794B"/>
    <w:rsid w:val="001479EC"/>
    <w:rsid w:val="00147A4F"/>
    <w:rsid w:val="00147B7A"/>
    <w:rsid w:val="00147BB4"/>
    <w:rsid w:val="00147C8D"/>
    <w:rsid w:val="00147CCA"/>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9E"/>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20"/>
    <w:rsid w:val="00234C71"/>
    <w:rsid w:val="00234C7C"/>
    <w:rsid w:val="00234CC5"/>
    <w:rsid w:val="00234CE1"/>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489"/>
    <w:rsid w:val="0041355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49"/>
    <w:rsid w:val="005F00C6"/>
    <w:rsid w:val="005F01F7"/>
    <w:rsid w:val="005F020F"/>
    <w:rsid w:val="005F02FF"/>
    <w:rsid w:val="005F0304"/>
    <w:rsid w:val="005F0353"/>
    <w:rsid w:val="005F0362"/>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711"/>
    <w:rsid w:val="007C17E8"/>
    <w:rsid w:val="007C17F0"/>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DDE"/>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100"/>
    <w:rsid w:val="00880119"/>
    <w:rsid w:val="00880187"/>
    <w:rsid w:val="00880270"/>
    <w:rsid w:val="0088033D"/>
    <w:rsid w:val="00880379"/>
    <w:rsid w:val="00880449"/>
    <w:rsid w:val="00880469"/>
    <w:rsid w:val="00880547"/>
    <w:rsid w:val="008805BF"/>
    <w:rsid w:val="0088062B"/>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068"/>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ED"/>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1D6"/>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53F"/>
    <w:rsid w:val="00BA25BE"/>
    <w:rsid w:val="00BA2792"/>
    <w:rsid w:val="00BA27F6"/>
    <w:rsid w:val="00BA2939"/>
    <w:rsid w:val="00BA2A1F"/>
    <w:rsid w:val="00BA2B5C"/>
    <w:rsid w:val="00BA2C18"/>
    <w:rsid w:val="00BA2C2B"/>
    <w:rsid w:val="00BA2DA9"/>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92"/>
    <w:rsid w:val="00BC1E23"/>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B43"/>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378"/>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5F82"/>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72D"/>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465"/>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C3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A58"/>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D88"/>
    <w:rsid w:val="00E03E65"/>
    <w:rsid w:val="00E03E96"/>
    <w:rsid w:val="00E03FC1"/>
    <w:rsid w:val="00E0403E"/>
    <w:rsid w:val="00E0423E"/>
    <w:rsid w:val="00E04398"/>
    <w:rsid w:val="00E04408"/>
    <w:rsid w:val="00E04465"/>
    <w:rsid w:val="00E044C1"/>
    <w:rsid w:val="00E0464A"/>
    <w:rsid w:val="00E0479D"/>
    <w:rsid w:val="00E047C2"/>
    <w:rsid w:val="00E04966"/>
    <w:rsid w:val="00E04A62"/>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7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nhideWhenUsed="0" w:qFormat="1"/>
    <w:lsdException w:name="toc 1" w:uiPriority="0" w:qFormat="1"/>
    <w:lsdException w:name="toc 2" w:uiPriority="0"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Normal (Web)" w:uiPriority="0"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aliases w:val="Рабочий"/>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697911-0CD9-467A-95B1-BE1D4C15C6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3443</TotalTime>
  <Pages>19</Pages>
  <Words>7320</Words>
  <Characters>41730</Characters>
  <Application>Microsoft Office Word</Application>
  <DocSecurity>0</DocSecurity>
  <Lines>347</Lines>
  <Paragraphs>97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48953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95</cp:revision>
  <cp:lastPrinted>2009-02-06T05:36:00Z</cp:lastPrinted>
  <dcterms:created xsi:type="dcterms:W3CDTF">2022-05-18T16:04:00Z</dcterms:created>
  <dcterms:modified xsi:type="dcterms:W3CDTF">2022-06-01T08:06:00Z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