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A0" w:rsidRPr="00B17FA0" w:rsidRDefault="00B17FA0" w:rsidP="00B17FA0">
      <w:pPr>
        <w:keepNext/>
        <w:keepLines/>
        <w:tabs>
          <w:tab w:val="clear" w:pos="709"/>
        </w:tabs>
        <w:suppressAutoHyphens w:val="0"/>
        <w:spacing w:after="202" w:line="300" w:lineRule="exact"/>
        <w:ind w:left="400" w:firstLine="0"/>
        <w:jc w:val="left"/>
        <w:outlineLvl w:val="0"/>
        <w:rPr>
          <w:rFonts w:ascii="Impact" w:eastAsia="Impact" w:hAnsi="Impact" w:cs="Impact"/>
          <w:spacing w:val="50"/>
          <w:kern w:val="0"/>
          <w:sz w:val="30"/>
          <w:szCs w:val="30"/>
          <w:lang w:eastAsia="ru-RU" w:bidi="ru-RU"/>
        </w:rPr>
      </w:pPr>
      <w:bookmarkStart w:id="0" w:name="bookmark0"/>
      <w:r w:rsidRPr="00B17FA0">
        <w:rPr>
          <w:rFonts w:ascii="Impact" w:eastAsia="Impact" w:hAnsi="Impact" w:cs="Impact"/>
          <w:color w:val="000000"/>
          <w:spacing w:val="50"/>
          <w:kern w:val="0"/>
          <w:sz w:val="30"/>
          <w:szCs w:val="30"/>
          <w:lang w:eastAsia="ru-RU" w:bidi="ru-RU"/>
        </w:rPr>
        <w:t>О-</w:t>
      </w:r>
      <w:r w:rsidRPr="00B17FA0">
        <w:rPr>
          <w:rFonts w:ascii="Impact" w:eastAsia="Impact" w:hAnsi="Impact" w:cs="Impact"/>
          <w:color w:val="000000"/>
          <w:spacing w:val="50"/>
          <w:kern w:val="0"/>
          <w:sz w:val="30"/>
          <w:szCs w:val="30"/>
          <w:vertAlign w:val="superscript"/>
          <w:lang w:eastAsia="ru-RU" w:bidi="ru-RU"/>
        </w:rPr>
        <w:t>7</w:t>
      </w:r>
      <w:r w:rsidRPr="00B17FA0">
        <w:rPr>
          <w:rFonts w:ascii="Impact" w:eastAsia="Impact" w:hAnsi="Impact" w:cs="Impact"/>
          <w:color w:val="000000"/>
          <w:spacing w:val="50"/>
          <w:kern w:val="0"/>
          <w:sz w:val="30"/>
          <w:szCs w:val="30"/>
          <w:lang w:eastAsia="ru-RU" w:bidi="ru-RU"/>
        </w:rPr>
        <w:t>69628</w:t>
      </w:r>
      <w:bookmarkEnd w:id="0"/>
    </w:p>
    <w:p w:rsidR="00B17FA0" w:rsidRPr="00B17FA0" w:rsidRDefault="00B17FA0" w:rsidP="00B17FA0">
      <w:pPr>
        <w:tabs>
          <w:tab w:val="clear" w:pos="709"/>
        </w:tabs>
        <w:suppressAutoHyphens w:val="0"/>
        <w:spacing w:after="1946" w:line="170" w:lineRule="exact"/>
        <w:ind w:right="200" w:firstLine="0"/>
        <w:jc w:val="right"/>
        <w:rPr>
          <w:rFonts w:ascii="Times New Roman" w:eastAsia="Times New Roman" w:hAnsi="Times New Roman" w:cs="Times New Roman"/>
          <w:b/>
          <w:bCs/>
          <w:i/>
          <w:iCs/>
          <w:kern w:val="0"/>
          <w:sz w:val="17"/>
          <w:szCs w:val="17"/>
          <w:lang w:eastAsia="ru-RU" w:bidi="ru-RU"/>
        </w:rPr>
      </w:pPr>
      <w:r w:rsidRPr="00B17FA0">
        <w:rPr>
          <w:rFonts w:ascii="Times New Roman" w:eastAsia="Times New Roman" w:hAnsi="Times New Roman" w:cs="Times New Roman"/>
          <w:b/>
          <w:bCs/>
          <w:i/>
          <w:iCs/>
          <w:color w:val="000000"/>
          <w:kern w:val="0"/>
          <w:sz w:val="17"/>
          <w:szCs w:val="17"/>
          <w:lang w:eastAsia="ru-RU" w:bidi="ru-RU"/>
        </w:rPr>
        <w:t>На правах рукописи</w:t>
      </w:r>
    </w:p>
    <w:p w:rsidR="00B17FA0" w:rsidRPr="00B17FA0" w:rsidRDefault="00B17FA0" w:rsidP="00B17FA0">
      <w:pPr>
        <w:tabs>
          <w:tab w:val="clear" w:pos="709"/>
        </w:tabs>
        <w:suppressAutoHyphens w:val="0"/>
        <w:spacing w:after="342" w:line="210" w:lineRule="exact"/>
        <w:ind w:right="220" w:firstLine="0"/>
        <w:jc w:val="center"/>
        <w:rPr>
          <w:rFonts w:ascii="Times New Roman" w:eastAsia="Times New Roman" w:hAnsi="Times New Roman" w:cs="Times New Roman"/>
          <w:b/>
          <w:bCs/>
          <w:kern w:val="0"/>
          <w:sz w:val="21"/>
          <w:szCs w:val="21"/>
          <w:lang w:eastAsia="ru-RU" w:bidi="ru-RU"/>
        </w:rPr>
      </w:pPr>
      <w:r w:rsidRPr="00B17FA0">
        <w:rPr>
          <w:rFonts w:ascii="Times New Roman" w:eastAsia="Times New Roman" w:hAnsi="Times New Roman" w:cs="Times New Roman"/>
          <w:b/>
          <w:bCs/>
          <w:color w:val="000000"/>
          <w:kern w:val="0"/>
          <w:sz w:val="21"/>
          <w:szCs w:val="21"/>
          <w:lang w:eastAsia="ru-RU" w:bidi="ru-RU"/>
        </w:rPr>
        <w:t>МАТЮШЕНКО Елена Евгеньевна</w:t>
      </w:r>
    </w:p>
    <w:p w:rsidR="00B17FA0" w:rsidRPr="00B17FA0" w:rsidRDefault="00B17FA0" w:rsidP="00B17FA0">
      <w:pPr>
        <w:keepNext/>
        <w:keepLines/>
        <w:tabs>
          <w:tab w:val="clear" w:pos="709"/>
        </w:tabs>
        <w:suppressAutoHyphens w:val="0"/>
        <w:spacing w:after="790" w:line="408" w:lineRule="exact"/>
        <w:ind w:right="220" w:firstLine="0"/>
        <w:jc w:val="center"/>
        <w:outlineLvl w:val="2"/>
        <w:rPr>
          <w:rFonts w:ascii="Times New Roman" w:eastAsia="Times New Roman" w:hAnsi="Times New Roman" w:cs="Times New Roman"/>
          <w:b/>
          <w:bCs/>
          <w:kern w:val="0"/>
          <w:sz w:val="24"/>
          <w:szCs w:val="24"/>
          <w:lang w:eastAsia="ru-RU" w:bidi="ru-RU"/>
        </w:rPr>
      </w:pPr>
      <w:bookmarkStart w:id="1" w:name="bookmark1"/>
      <w:r w:rsidRPr="00B17FA0">
        <w:rPr>
          <w:rFonts w:ascii="Times New Roman" w:eastAsia="Times New Roman" w:hAnsi="Times New Roman" w:cs="Times New Roman"/>
          <w:b/>
          <w:bCs/>
          <w:color w:val="000000"/>
          <w:kern w:val="0"/>
          <w:sz w:val="24"/>
          <w:szCs w:val="24"/>
          <w:lang w:eastAsia="ru-RU" w:bidi="ru-RU"/>
        </w:rPr>
        <w:t>СОВРЕМЕННЫЙ МОЛОДЕЖНЫЙ СЛЕНГ: ФОРМИРОВАНИЕ И ФУНКЦИОНИРОВАНИЕ</w:t>
      </w:r>
      <w:bookmarkEnd w:id="1"/>
    </w:p>
    <w:p w:rsidR="00B17FA0" w:rsidRPr="00B17FA0" w:rsidRDefault="00B17FA0" w:rsidP="00B17FA0">
      <w:pPr>
        <w:tabs>
          <w:tab w:val="clear" w:pos="709"/>
        </w:tabs>
        <w:suppressAutoHyphens w:val="0"/>
        <w:spacing w:after="926" w:line="170" w:lineRule="exact"/>
        <w:ind w:right="220" w:firstLine="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10,02.01 - русский язык</w:t>
      </w:r>
    </w:p>
    <w:p w:rsidR="00B17FA0" w:rsidRPr="00B17FA0" w:rsidRDefault="00B17FA0" w:rsidP="00B17FA0">
      <w:pPr>
        <w:framePr w:h="974"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22070" cy="617855"/>
            <wp:effectExtent l="19050" t="0" r="0" b="0"/>
            <wp:docPr id="1860" name="Рисунок 1860" descr="C:\Users\Pavel\AppData\Local\Temp\Rar$DIa0.57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C:\Users\Pavel\AppData\Local\Temp\Rar$DIa0.572\media\image1.jpeg"/>
                    <pic:cNvPicPr>
                      <a:picLocks noChangeAspect="1" noChangeArrowheads="1"/>
                    </pic:cNvPicPr>
                  </pic:nvPicPr>
                  <pic:blipFill>
                    <a:blip r:embed="rId8" cstate="print"/>
                    <a:srcRect/>
                    <a:stretch>
                      <a:fillRect/>
                    </a:stretch>
                  </pic:blipFill>
                  <pic:spPr bwMode="auto">
                    <a:xfrm>
                      <a:off x="0" y="0"/>
                      <a:ext cx="1322070" cy="617855"/>
                    </a:xfrm>
                    <a:prstGeom prst="rect">
                      <a:avLst/>
                    </a:prstGeom>
                    <a:noFill/>
                    <a:ln w="9525">
                      <a:noFill/>
                      <a:miter lim="800000"/>
                      <a:headEnd/>
                      <a:tailEnd/>
                    </a:ln>
                  </pic:spPr>
                </pic:pic>
              </a:graphicData>
            </a:graphic>
          </wp:inline>
        </w:drawing>
      </w:r>
    </w:p>
    <w:p w:rsidR="00B17FA0" w:rsidRPr="00B17FA0" w:rsidRDefault="00B17FA0" w:rsidP="00B17FA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B17FA0" w:rsidRPr="00B17FA0" w:rsidRDefault="00B17FA0" w:rsidP="00B17FA0">
      <w:pPr>
        <w:tabs>
          <w:tab w:val="clear" w:pos="709"/>
        </w:tabs>
        <w:suppressAutoHyphens w:val="0"/>
        <w:spacing w:before="303" w:after="153" w:line="170" w:lineRule="exact"/>
        <w:ind w:right="220" w:firstLine="0"/>
        <w:jc w:val="left"/>
        <w:rPr>
          <w:rFonts w:ascii="Courier New" w:hAnsi="Courier New"/>
          <w:color w:val="000000"/>
          <w:kern w:val="0"/>
          <w:sz w:val="24"/>
          <w:szCs w:val="24"/>
          <w:lang w:eastAsia="ru-RU" w:bidi="ru-RU"/>
        </w:rPr>
      </w:pPr>
      <w:r w:rsidRPr="00B17FA0">
        <w:rPr>
          <w:rFonts w:ascii="Times New Roman" w:hAnsi="Times New Roman" w:cs="Times New Roman"/>
          <w:color w:val="000000"/>
          <w:spacing w:val="40"/>
          <w:kern w:val="0"/>
          <w:sz w:val="17"/>
          <w:szCs w:val="17"/>
          <w:lang w:eastAsia="ru-RU" w:bidi="ru-RU"/>
        </w:rPr>
        <w:t>АВТОРЕФЕРАТ</w:t>
      </w:r>
    </w:p>
    <w:p w:rsidR="00B17FA0" w:rsidRPr="00B17FA0" w:rsidRDefault="00B17FA0" w:rsidP="00B17FA0">
      <w:pPr>
        <w:tabs>
          <w:tab w:val="clear" w:pos="709"/>
        </w:tabs>
        <w:suppressAutoHyphens w:val="0"/>
        <w:spacing w:after="1315" w:line="259" w:lineRule="exact"/>
        <w:ind w:right="220" w:firstLine="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диссертации на соискание ученой степени кандидата филологических наук</w:t>
      </w:r>
    </w:p>
    <w:p w:rsidR="00B17FA0" w:rsidRPr="00B17FA0" w:rsidRDefault="00B17FA0" w:rsidP="00B17FA0">
      <w:pPr>
        <w:tabs>
          <w:tab w:val="clear" w:pos="709"/>
        </w:tabs>
        <w:suppressAutoHyphens w:val="0"/>
        <w:spacing w:after="0" w:line="190" w:lineRule="exact"/>
        <w:ind w:right="220"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Волгоград — 2007</w:t>
      </w:r>
      <w:r w:rsidRPr="00B17FA0">
        <w:rPr>
          <w:rFonts w:ascii="Times New Roman" w:eastAsia="Times New Roman" w:hAnsi="Times New Roman" w:cs="Times New Roman"/>
          <w:kern w:val="0"/>
          <w:sz w:val="19"/>
          <w:szCs w:val="19"/>
          <w:lang w:eastAsia="ru-RU" w:bidi="ru-RU"/>
        </w:rPr>
        <w:br w:type="page"/>
      </w:r>
    </w:p>
    <w:p w:rsidR="00B17FA0" w:rsidRPr="00B17FA0" w:rsidRDefault="00B17FA0" w:rsidP="00B17FA0">
      <w:pPr>
        <w:tabs>
          <w:tab w:val="clear" w:pos="709"/>
        </w:tabs>
        <w:suppressAutoHyphens w:val="0"/>
        <w:spacing w:after="180" w:line="235" w:lineRule="exact"/>
        <w:ind w:right="40"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Работа выполнена в Государственном образовательном учреждении высшего профессионального образования «Волгоградский государственный педагогический университет».</w:t>
      </w:r>
    </w:p>
    <w:p w:rsidR="00B17FA0" w:rsidRPr="00B17FA0" w:rsidRDefault="00B17FA0" w:rsidP="00B17FA0">
      <w:pPr>
        <w:tabs>
          <w:tab w:val="clear" w:pos="709"/>
        </w:tabs>
        <w:suppressAutoHyphens w:val="0"/>
        <w:spacing w:after="0" w:line="235"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Научный руководитель — доктор филологических наук,</w:t>
      </w:r>
    </w:p>
    <w:p w:rsidR="00B17FA0" w:rsidRPr="00B17FA0" w:rsidRDefault="00B17FA0" w:rsidP="00B17FA0">
      <w:pPr>
        <w:tabs>
          <w:tab w:val="clear" w:pos="709"/>
        </w:tabs>
        <w:suppressAutoHyphens w:val="0"/>
        <w:spacing w:after="0" w:line="235" w:lineRule="exact"/>
        <w:ind w:left="2860" w:right="600" w:firstLine="0"/>
        <w:jc w:val="left"/>
        <w:rPr>
          <w:rFonts w:ascii="Times New Roman" w:eastAsia="Times New Roman" w:hAnsi="Times New Roman" w:cs="Times New Roman"/>
          <w:i/>
          <w:iCs/>
          <w:kern w:val="0"/>
          <w:sz w:val="19"/>
          <w:szCs w:val="19"/>
          <w:lang w:eastAsia="ru-RU" w:bidi="ru-RU"/>
        </w:rPr>
      </w:pPr>
      <w:r w:rsidRPr="00B17FA0">
        <w:rPr>
          <w:rFonts w:ascii="Times New Roman" w:eastAsia="Times New Roman" w:hAnsi="Times New Roman" w:cs="Times New Roman"/>
          <w:i/>
          <w:iCs/>
          <w:color w:val="000000"/>
          <w:kern w:val="0"/>
          <w:sz w:val="19"/>
          <w:szCs w:val="19"/>
          <w:shd w:val="clear" w:color="auto" w:fill="FFFFFF"/>
          <w:lang w:eastAsia="ru-RU" w:bidi="ru-RU"/>
        </w:rPr>
        <w:t xml:space="preserve">профессор </w:t>
      </w:r>
      <w:r w:rsidRPr="00B17FA0">
        <w:rPr>
          <w:rFonts w:ascii="Times New Roman" w:eastAsia="Times New Roman" w:hAnsi="Times New Roman" w:cs="Times New Roman"/>
          <w:i/>
          <w:iCs/>
          <w:color w:val="000000"/>
          <w:kern w:val="0"/>
          <w:sz w:val="19"/>
          <w:szCs w:val="19"/>
          <w:lang w:eastAsia="ru-RU" w:bidi="ru-RU"/>
        </w:rPr>
        <w:t>Николай Фёдорович Алефиренко</w:t>
      </w:r>
    </w:p>
    <w:p w:rsidR="00B17FA0" w:rsidRPr="00B17FA0" w:rsidRDefault="00B17FA0" w:rsidP="00B17FA0">
      <w:pPr>
        <w:tabs>
          <w:tab w:val="clear" w:pos="709"/>
        </w:tabs>
        <w:suppressAutoHyphens w:val="0"/>
        <w:spacing w:after="216" w:line="235" w:lineRule="exact"/>
        <w:ind w:left="2860" w:right="40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(Белгородский государственный университет).</w:t>
      </w:r>
    </w:p>
    <w:p w:rsidR="00B17FA0" w:rsidRPr="00B17FA0" w:rsidRDefault="00B17FA0" w:rsidP="00B17FA0">
      <w:pPr>
        <w:tabs>
          <w:tab w:val="clear" w:pos="709"/>
        </w:tabs>
        <w:suppressAutoHyphens w:val="0"/>
        <w:spacing w:after="0" w:line="190"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Официальные оппоненты: доктор филологических наук,</w:t>
      </w:r>
    </w:p>
    <w:p w:rsidR="00B17FA0" w:rsidRPr="00B17FA0" w:rsidRDefault="00B17FA0" w:rsidP="00B17FA0">
      <w:pPr>
        <w:tabs>
          <w:tab w:val="clear" w:pos="709"/>
        </w:tabs>
        <w:suppressAutoHyphens w:val="0"/>
        <w:spacing w:after="0" w:line="240" w:lineRule="exact"/>
        <w:ind w:left="2860" w:right="400" w:firstLine="0"/>
        <w:jc w:val="left"/>
        <w:rPr>
          <w:rFonts w:ascii="Times New Roman" w:eastAsia="Times New Roman" w:hAnsi="Times New Roman" w:cs="Times New Roman"/>
          <w:i/>
          <w:iCs/>
          <w:kern w:val="0"/>
          <w:sz w:val="19"/>
          <w:szCs w:val="19"/>
          <w:lang w:eastAsia="ru-RU" w:bidi="ru-RU"/>
        </w:rPr>
      </w:pPr>
      <w:r w:rsidRPr="00B17FA0">
        <w:rPr>
          <w:rFonts w:ascii="Times New Roman" w:eastAsia="Times New Roman" w:hAnsi="Times New Roman" w:cs="Times New Roman"/>
          <w:i/>
          <w:iCs/>
          <w:color w:val="000000"/>
          <w:kern w:val="0"/>
          <w:sz w:val="19"/>
          <w:szCs w:val="19"/>
          <w:shd w:val="clear" w:color="auto" w:fill="FFFFFF"/>
          <w:lang w:eastAsia="ru-RU" w:bidi="ru-RU"/>
        </w:rPr>
        <w:t xml:space="preserve">профессор </w:t>
      </w:r>
      <w:r w:rsidRPr="00B17FA0">
        <w:rPr>
          <w:rFonts w:ascii="Times New Roman" w:eastAsia="Times New Roman" w:hAnsi="Times New Roman" w:cs="Times New Roman"/>
          <w:i/>
          <w:iCs/>
          <w:color w:val="000000"/>
          <w:kern w:val="0"/>
          <w:sz w:val="19"/>
          <w:szCs w:val="19"/>
          <w:lang w:eastAsia="ru-RU" w:bidi="ru-RU"/>
        </w:rPr>
        <w:t>Татьяна Геннадьевна Никитина</w:t>
      </w:r>
    </w:p>
    <w:p w:rsidR="00B17FA0" w:rsidRPr="00B17FA0" w:rsidRDefault="00B17FA0" w:rsidP="00B17FA0">
      <w:pPr>
        <w:tabs>
          <w:tab w:val="clear" w:pos="709"/>
        </w:tabs>
        <w:suppressAutoHyphens w:val="0"/>
        <w:spacing w:after="184" w:line="240" w:lineRule="exact"/>
        <w:ind w:left="2860" w:right="40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(Псковский государственный педагогический университет);</w:t>
      </w:r>
    </w:p>
    <w:p w:rsidR="00B17FA0" w:rsidRPr="00B17FA0" w:rsidRDefault="00B17FA0" w:rsidP="00B17FA0">
      <w:pPr>
        <w:tabs>
          <w:tab w:val="clear" w:pos="709"/>
        </w:tabs>
        <w:suppressAutoHyphens w:val="0"/>
        <w:spacing w:after="456" w:line="235" w:lineRule="exact"/>
        <w:ind w:left="2860" w:right="2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кандидат филологических наук, доцент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Марина Сергеевна Поспелова </w:t>
      </w:r>
      <w:r w:rsidRPr="00B17FA0">
        <w:rPr>
          <w:rFonts w:ascii="Times New Roman" w:eastAsia="Times New Roman" w:hAnsi="Times New Roman" w:cs="Times New Roman"/>
          <w:color w:val="000000"/>
          <w:kern w:val="0"/>
          <w:sz w:val="19"/>
          <w:szCs w:val="19"/>
          <w:lang w:eastAsia="ru-RU" w:bidi="ru-RU"/>
        </w:rPr>
        <w:t>(Волгоградский государственный технический университет).</w:t>
      </w:r>
    </w:p>
    <w:p w:rsidR="00B17FA0" w:rsidRPr="00B17FA0" w:rsidRDefault="00B17FA0" w:rsidP="00B17FA0">
      <w:pPr>
        <w:tabs>
          <w:tab w:val="clear" w:pos="709"/>
        </w:tabs>
        <w:suppressAutoHyphens w:val="0"/>
        <w:spacing w:after="4" w:line="190"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Ведущая организация — Астраханский государственный</w:t>
      </w:r>
    </w:p>
    <w:p w:rsidR="00B17FA0" w:rsidRPr="00B17FA0" w:rsidRDefault="00B17FA0" w:rsidP="00B17FA0">
      <w:pPr>
        <w:tabs>
          <w:tab w:val="clear" w:pos="709"/>
        </w:tabs>
        <w:suppressAutoHyphens w:val="0"/>
        <w:spacing w:after="223" w:line="190" w:lineRule="exact"/>
        <w:ind w:left="286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педагогический университет.</w:t>
      </w:r>
    </w:p>
    <w:p w:rsidR="00B17FA0" w:rsidRPr="00B17FA0" w:rsidRDefault="00B17FA0" w:rsidP="00B17FA0">
      <w:pPr>
        <w:tabs>
          <w:tab w:val="clear" w:pos="709"/>
        </w:tabs>
        <w:suppressAutoHyphens w:val="0"/>
        <w:spacing w:after="180" w:line="235"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Защита состоится 8 ноября 2007 г. в 13.00 час. на заседании дис</w:t>
      </w:r>
      <w:r w:rsidRPr="00B17FA0">
        <w:rPr>
          <w:rFonts w:ascii="Times New Roman" w:eastAsia="Times New Roman" w:hAnsi="Times New Roman" w:cs="Times New Roman"/>
          <w:color w:val="000000"/>
          <w:kern w:val="0"/>
          <w:sz w:val="19"/>
          <w:szCs w:val="19"/>
          <w:lang w:eastAsia="ru-RU" w:bidi="ru-RU"/>
        </w:rPr>
        <w:softHyphen/>
        <w:t>сертационного совета Д 212.027.03 в Волгоградском государствен</w:t>
      </w:r>
      <w:r w:rsidRPr="00B17FA0">
        <w:rPr>
          <w:rFonts w:ascii="Times New Roman" w:eastAsia="Times New Roman" w:hAnsi="Times New Roman" w:cs="Times New Roman"/>
          <w:color w:val="000000"/>
          <w:kern w:val="0"/>
          <w:sz w:val="19"/>
          <w:szCs w:val="19"/>
          <w:lang w:eastAsia="ru-RU" w:bidi="ru-RU"/>
        </w:rPr>
        <w:softHyphen/>
        <w:t>ном педагогическом университете по адресу: 400131, г. Волгоград, пр. им. В. И. Ленина, 27.</w:t>
      </w:r>
    </w:p>
    <w:p w:rsidR="00B17FA0" w:rsidRPr="00B17FA0" w:rsidRDefault="00B17FA0" w:rsidP="00B17FA0">
      <w:pPr>
        <w:tabs>
          <w:tab w:val="clear" w:pos="709"/>
        </w:tabs>
        <w:suppressAutoHyphens w:val="0"/>
        <w:spacing w:after="216" w:line="235"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 диссертацией можно ознакомиться в научной библиотеке Вол</w:t>
      </w:r>
      <w:r w:rsidRPr="00B17FA0">
        <w:rPr>
          <w:rFonts w:ascii="Times New Roman" w:eastAsia="Times New Roman" w:hAnsi="Times New Roman" w:cs="Times New Roman"/>
          <w:color w:val="000000"/>
          <w:kern w:val="0"/>
          <w:sz w:val="19"/>
          <w:szCs w:val="19"/>
          <w:lang w:eastAsia="ru-RU" w:bidi="ru-RU"/>
        </w:rPr>
        <w:softHyphen/>
        <w:t>гоградского государственного педагогического университета.</w:t>
      </w:r>
    </w:p>
    <w:p w:rsidR="00B17FA0" w:rsidRPr="00B17FA0" w:rsidRDefault="00B17FA0" w:rsidP="00B17FA0">
      <w:pPr>
        <w:framePr w:h="1267" w:wrap="around" w:vAnchor="text" w:hAnchor="margin" w:x="4167" w:y="3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95425" cy="803275"/>
            <wp:effectExtent l="19050" t="0" r="9525" b="0"/>
            <wp:docPr id="1861" name="Рисунок 1861" descr="C:\Users\Pavel\AppData\Local\Temp\Rar$DIa0.57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C:\Users\Pavel\AppData\Local\Temp\Rar$DIa0.572\media\image2.jpeg"/>
                    <pic:cNvPicPr>
                      <a:picLocks noChangeAspect="1" noChangeArrowheads="1"/>
                    </pic:cNvPicPr>
                  </pic:nvPicPr>
                  <pic:blipFill>
                    <a:blip r:embed="rId9" cstate="print"/>
                    <a:srcRect/>
                    <a:stretch>
                      <a:fillRect/>
                    </a:stretch>
                  </pic:blipFill>
                  <pic:spPr bwMode="auto">
                    <a:xfrm>
                      <a:off x="0" y="0"/>
                      <a:ext cx="1495425" cy="803275"/>
                    </a:xfrm>
                    <a:prstGeom prst="rect">
                      <a:avLst/>
                    </a:prstGeom>
                    <a:noFill/>
                    <a:ln w="9525">
                      <a:noFill/>
                      <a:miter lim="800000"/>
                      <a:headEnd/>
                      <a:tailEnd/>
                    </a:ln>
                  </pic:spPr>
                </pic:pic>
              </a:graphicData>
            </a:graphic>
          </wp:inline>
        </w:drawing>
      </w:r>
    </w:p>
    <w:p w:rsidR="00B17FA0" w:rsidRPr="00B17FA0" w:rsidRDefault="00B17FA0" w:rsidP="00B17FA0">
      <w:pPr>
        <w:tabs>
          <w:tab w:val="clear" w:pos="709"/>
        </w:tabs>
        <w:suppressAutoHyphens w:val="0"/>
        <w:spacing w:after="453" w:line="190"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Автореферат разослан 8 октября 2007 г.</w:t>
      </w:r>
    </w:p>
    <w:p w:rsidR="00B17FA0" w:rsidRPr="00B17FA0" w:rsidRDefault="00B17FA0" w:rsidP="00B17FA0">
      <w:pPr>
        <w:tabs>
          <w:tab w:val="clear" w:pos="709"/>
        </w:tabs>
        <w:suppressAutoHyphens w:val="0"/>
        <w:spacing w:after="0" w:line="235"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Ученый секретарь</w:t>
      </w:r>
    </w:p>
    <w:p w:rsidR="00B17FA0" w:rsidRPr="00B17FA0" w:rsidRDefault="00B17FA0" w:rsidP="00B17FA0">
      <w:pPr>
        <w:tabs>
          <w:tab w:val="clear" w:pos="709"/>
          <w:tab w:val="center" w:pos="3869"/>
        </w:tabs>
        <w:suppressAutoHyphens w:val="0"/>
        <w:spacing w:after="0" w:line="235" w:lineRule="exact"/>
        <w:ind w:left="30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диссертационного совета</w:t>
      </w:r>
      <w:r w:rsidRPr="00B17FA0">
        <w:rPr>
          <w:rFonts w:ascii="Times New Roman" w:eastAsia="Times New Roman" w:hAnsi="Times New Roman" w:cs="Times New Roman"/>
          <w:color w:val="000000"/>
          <w:kern w:val="0"/>
          <w:sz w:val="19"/>
          <w:szCs w:val="19"/>
          <w:lang w:eastAsia="ru-RU" w:bidi="ru-RU"/>
        </w:rPr>
        <w:tab/>
      </w:r>
      <w:r w:rsidRPr="00B17FA0">
        <w:rPr>
          <w:rFonts w:ascii="Times New Roman" w:eastAsia="Lucida Sans Unicode" w:hAnsi="Times New Roman" w:cs="Times New Roman"/>
          <w:i/>
          <w:iCs/>
          <w:color w:val="000000"/>
          <w:kern w:val="0"/>
          <w:sz w:val="19"/>
          <w:szCs w:val="19"/>
          <w:shd w:val="clear" w:color="auto" w:fill="FFFFFF"/>
          <w:lang w:eastAsia="ru-RU" w:bidi="ru-RU"/>
        </w:rPr>
        <w:t>л</w:t>
      </w:r>
    </w:p>
    <w:p w:rsidR="00B17FA0" w:rsidRPr="00B17FA0" w:rsidRDefault="00B17FA0" w:rsidP="00B17FA0">
      <w:pPr>
        <w:tabs>
          <w:tab w:val="clear" w:pos="709"/>
          <w:tab w:val="center" w:pos="3869"/>
          <w:tab w:val="left" w:pos="4356"/>
        </w:tabs>
        <w:suppressAutoHyphens w:val="0"/>
        <w:spacing w:after="0" w:line="235" w:lineRule="exact"/>
        <w:ind w:left="300" w:right="2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доктор филологических наук,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у \ </w:t>
      </w:r>
      <w:r w:rsidRPr="00B17FA0">
        <w:rPr>
          <w:rFonts w:ascii="Times New Roman" w:eastAsia="Times New Roman" w:hAnsi="Times New Roman" w:cs="Times New Roman"/>
          <w:color w:val="000000"/>
          <w:kern w:val="0"/>
          <w:sz w:val="19"/>
          <w:szCs w:val="19"/>
          <w:lang w:eastAsia="ru-RU" w:bidi="ru-RU"/>
        </w:rPr>
        <w:t>профессор</w:t>
      </w:r>
      <w:r w:rsidRPr="00B17FA0">
        <w:rPr>
          <w:rFonts w:ascii="Times New Roman" w:eastAsia="Times New Roman" w:hAnsi="Times New Roman" w:cs="Times New Roman"/>
          <w:color w:val="000000"/>
          <w:kern w:val="0"/>
          <w:sz w:val="19"/>
          <w:szCs w:val="19"/>
          <w:lang w:eastAsia="ru-RU" w:bidi="ru-RU"/>
        </w:rPr>
        <w:tab/>
      </w:r>
      <w:r w:rsidRPr="00B17FA0">
        <w:rPr>
          <w:rFonts w:ascii="Times New Roman" w:eastAsia="Lucida Sans Unicode" w:hAnsi="Times New Roman" w:cs="Times New Roman"/>
          <w:i/>
          <w:iCs/>
          <w:color w:val="000000"/>
          <w:kern w:val="0"/>
          <w:sz w:val="19"/>
          <w:szCs w:val="19"/>
          <w:shd w:val="clear" w:color="auto" w:fill="FFFFFF"/>
          <w:lang w:eastAsia="ru-RU" w:bidi="ru-RU"/>
        </w:rPr>
        <w:t>*</w:t>
      </w:r>
      <w:r w:rsidRPr="00B17FA0">
        <w:rPr>
          <w:rFonts w:ascii="Times New Roman" w:eastAsia="Times New Roman" w:hAnsi="Times New Roman" w:cs="Times New Roman"/>
          <w:color w:val="000000"/>
          <w:kern w:val="0"/>
          <w:sz w:val="19"/>
          <w:szCs w:val="19"/>
          <w:lang w:eastAsia="ru-RU" w:bidi="ru-RU"/>
        </w:rPr>
        <w:tab/>
        <w:t>и. Н. Калениченко</w:t>
      </w:r>
      <w:r w:rsidRPr="00B17FA0">
        <w:rPr>
          <w:rFonts w:ascii="Times New Roman" w:eastAsia="Times New Roman" w:hAnsi="Times New Roman" w:cs="Times New Roman"/>
          <w:kern w:val="0"/>
          <w:sz w:val="19"/>
          <w:szCs w:val="19"/>
          <w:lang w:eastAsia="ru-RU" w:bidi="ru-RU"/>
        </w:rPr>
        <w:br w:type="page"/>
      </w:r>
    </w:p>
    <w:p w:rsidR="00B17FA0" w:rsidRPr="00B17FA0" w:rsidRDefault="00B17FA0" w:rsidP="00B17FA0">
      <w:pPr>
        <w:keepNext/>
        <w:keepLines/>
        <w:tabs>
          <w:tab w:val="clear" w:pos="709"/>
        </w:tabs>
        <w:suppressAutoHyphens w:val="0"/>
        <w:spacing w:after="234" w:line="320" w:lineRule="exact"/>
        <w:ind w:left="20" w:firstLine="0"/>
        <w:jc w:val="left"/>
        <w:outlineLvl w:val="1"/>
        <w:rPr>
          <w:rFonts w:ascii="Lucida Sans Unicode" w:eastAsia="Lucida Sans Unicode" w:hAnsi="Lucida Sans Unicode" w:cs="Lucida Sans Unicode"/>
          <w:kern w:val="0"/>
          <w:sz w:val="32"/>
          <w:szCs w:val="32"/>
          <w:lang w:eastAsia="ru-RU" w:bidi="ru-RU"/>
        </w:rPr>
      </w:pPr>
      <w:bookmarkStart w:id="2" w:name="bookmark2"/>
      <w:r w:rsidRPr="00B17FA0">
        <w:rPr>
          <w:rFonts w:ascii="Lucida Sans Unicode" w:eastAsia="Lucida Sans Unicode" w:hAnsi="Lucida Sans Unicode" w:cs="Lucida Sans Unicode"/>
          <w:color w:val="000000"/>
          <w:kern w:val="0"/>
          <w:sz w:val="32"/>
          <w:szCs w:val="32"/>
          <w:lang w:eastAsia="ru-RU" w:bidi="ru-RU"/>
        </w:rPr>
        <w:t>О' 769628</w:t>
      </w:r>
      <w:bookmarkEnd w:id="2"/>
    </w:p>
    <w:p w:rsidR="00B17FA0" w:rsidRPr="00B17FA0" w:rsidRDefault="00B17FA0" w:rsidP="00B17FA0">
      <w:pPr>
        <w:tabs>
          <w:tab w:val="clear" w:pos="709"/>
        </w:tabs>
        <w:suppressAutoHyphens w:val="0"/>
        <w:spacing w:after="108" w:line="170" w:lineRule="exact"/>
        <w:ind w:firstLine="0"/>
        <w:jc w:val="center"/>
        <w:rPr>
          <w:rFonts w:ascii="Times New Roman" w:eastAsia="Times New Roman" w:hAnsi="Times New Roman" w:cs="Times New Roman"/>
          <w:b/>
          <w:bCs/>
          <w:kern w:val="0"/>
          <w:sz w:val="17"/>
          <w:szCs w:val="17"/>
          <w:lang w:eastAsia="ru-RU" w:bidi="ru-RU"/>
        </w:rPr>
      </w:pPr>
      <w:r w:rsidRPr="00B17FA0">
        <w:rPr>
          <w:rFonts w:ascii="Times New Roman" w:eastAsia="Times New Roman" w:hAnsi="Times New Roman" w:cs="Times New Roman"/>
          <w:b/>
          <w:bCs/>
          <w:color w:val="000000"/>
          <w:kern w:val="0"/>
          <w:sz w:val="17"/>
          <w:szCs w:val="17"/>
          <w:lang w:eastAsia="ru-RU" w:bidi="ru-RU"/>
        </w:rPr>
        <w:t>ОБЩАЯ ХАРАКТЕРИСТИКА ИССЛЕДОВАНИЯ</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Times New Roman" w:hAnsi="Times New Roman" w:cs="Times New Roman"/>
          <w:color w:val="000000"/>
          <w:kern w:val="0"/>
          <w:sz w:val="17"/>
          <w:szCs w:val="17"/>
          <w:lang w:eastAsia="ru-RU" w:bidi="ru-RU"/>
        </w:rPr>
        <w:t xml:space="preserve">Актуальность </w:t>
      </w:r>
      <w:r w:rsidRPr="00B17FA0">
        <w:rPr>
          <w:rFonts w:ascii="Courier New" w:hAnsi="Courier New"/>
          <w:color w:val="000000"/>
          <w:kern w:val="0"/>
          <w:sz w:val="24"/>
          <w:szCs w:val="24"/>
          <w:lang w:eastAsia="ru-RU" w:bidi="ru-RU"/>
        </w:rPr>
        <w:t>предпринятого нами исследования обусловливают следующие факторы:</w:t>
      </w:r>
    </w:p>
    <w:p w:rsidR="00B17FA0" w:rsidRPr="00B17FA0" w:rsidRDefault="00B17FA0" w:rsidP="00B17FA0">
      <w:pPr>
        <w:numPr>
          <w:ilvl w:val="0"/>
          <w:numId w:val="12"/>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Терминологическая недифференцированность сленга. Несмот</w:t>
      </w:r>
      <w:r w:rsidRPr="00B17FA0">
        <w:rPr>
          <w:rFonts w:ascii="Courier New" w:hAnsi="Courier New"/>
          <w:color w:val="000000"/>
          <w:kern w:val="0"/>
          <w:sz w:val="24"/>
          <w:szCs w:val="24"/>
          <w:lang w:eastAsia="ru-RU" w:bidi="ru-RU"/>
        </w:rPr>
        <w:softHyphen/>
        <w:t>ря на активное исследование сленга, в современной лингвистике нет единства трактовки данного термина, о также не определены его спе</w:t>
      </w:r>
      <w:r w:rsidRPr="00B17FA0">
        <w:rPr>
          <w:rFonts w:ascii="Courier New" w:hAnsi="Courier New"/>
          <w:color w:val="000000"/>
          <w:kern w:val="0"/>
          <w:sz w:val="24"/>
          <w:szCs w:val="24"/>
          <w:lang w:eastAsia="ru-RU" w:bidi="ru-RU"/>
        </w:rPr>
        <w:softHyphen/>
        <w:t>цифические характеристики и свойства, позволяющие отличить сленг от таких, например, языковых явлений, как арго, жаргон, диалект, социолект, интержаргон.</w:t>
      </w:r>
    </w:p>
    <w:p w:rsidR="00B17FA0" w:rsidRPr="00B17FA0" w:rsidRDefault="00B17FA0" w:rsidP="00B17FA0">
      <w:pPr>
        <w:numPr>
          <w:ilvl w:val="0"/>
          <w:numId w:val="12"/>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Интенсивность процесса пополнения современного русского молодёжного сленга новыми единицами в конце XX — начале XXI в. Это связано, разумеется, с социально-историческим фоном развития русского языка. Но связь эту нельзя трактовать слишком прямоли</w:t>
      </w:r>
      <w:r w:rsidRPr="00B17FA0">
        <w:rPr>
          <w:rFonts w:ascii="Courier New" w:hAnsi="Courier New"/>
          <w:color w:val="000000"/>
          <w:kern w:val="0"/>
          <w:sz w:val="24"/>
          <w:szCs w:val="24"/>
          <w:lang w:eastAsia="ru-RU" w:bidi="ru-RU"/>
        </w:rPr>
        <w:softHyphen/>
        <w:t>нейно, объясняя заметное оживление и интенсивное сленгообразова- ние только историческими катаклизмами. В научной литературе тра</w:t>
      </w:r>
      <w:r w:rsidRPr="00B17FA0">
        <w:rPr>
          <w:rFonts w:ascii="Courier New" w:hAnsi="Courier New"/>
          <w:color w:val="000000"/>
          <w:kern w:val="0"/>
          <w:sz w:val="24"/>
          <w:szCs w:val="24"/>
          <w:lang w:eastAsia="ru-RU" w:bidi="ru-RU"/>
        </w:rPr>
        <w:softHyphen/>
        <w:t>диционно выделяют три волны в развитии молодёжного сленга. Пер</w:t>
      </w:r>
      <w:r w:rsidRPr="00B17FA0">
        <w:rPr>
          <w:rFonts w:ascii="Courier New" w:hAnsi="Courier New"/>
          <w:color w:val="000000"/>
          <w:kern w:val="0"/>
          <w:sz w:val="24"/>
          <w:szCs w:val="24"/>
          <w:lang w:eastAsia="ru-RU" w:bidi="ru-RU"/>
        </w:rPr>
        <w:softHyphen/>
        <w:t>вая датируется 20-ми годами XX в., когда революция и Гражданская война, разрушив до основания структуру общества, породили армию беспризорных, и речь «благополучной» молодёжи, не отделенной от них, пополнилась множеством «блатных» словечек. Вторая волна при</w:t>
      </w:r>
      <w:r w:rsidRPr="00B17FA0">
        <w:rPr>
          <w:rFonts w:ascii="Courier New" w:hAnsi="Courier New"/>
          <w:color w:val="000000"/>
          <w:kern w:val="0"/>
          <w:sz w:val="24"/>
          <w:szCs w:val="24"/>
          <w:lang w:eastAsia="ru-RU" w:bidi="ru-RU"/>
        </w:rPr>
        <w:softHyphen/>
        <w:t>ходится на 50-е годы, когда на улицы и танцплощадки городов выш</w:t>
      </w:r>
      <w:r w:rsidRPr="00B17FA0">
        <w:rPr>
          <w:rFonts w:ascii="Courier New" w:hAnsi="Courier New"/>
          <w:color w:val="000000"/>
          <w:kern w:val="0"/>
          <w:sz w:val="24"/>
          <w:szCs w:val="24"/>
          <w:lang w:eastAsia="ru-RU" w:bidi="ru-RU"/>
        </w:rPr>
        <w:softHyphen/>
        <w:t>ли «стиляги». Появление третьей волны связано не с эпохой бурных событий, а с периодом застоя, когда удушливая атмосфера обществен</w:t>
      </w:r>
      <w:r w:rsidRPr="00B17FA0">
        <w:rPr>
          <w:rFonts w:ascii="Courier New" w:hAnsi="Courier New"/>
          <w:color w:val="000000"/>
          <w:kern w:val="0"/>
          <w:sz w:val="24"/>
          <w:szCs w:val="24"/>
          <w:lang w:eastAsia="ru-RU" w:bidi="ru-RU"/>
        </w:rPr>
        <w:softHyphen/>
        <w:t>ной жизни 70—80-х годов породила разные неформальные молодёж</w:t>
      </w:r>
      <w:r w:rsidRPr="00B17FA0">
        <w:rPr>
          <w:rFonts w:ascii="Courier New" w:hAnsi="Courier New"/>
          <w:color w:val="000000"/>
          <w:kern w:val="0"/>
          <w:sz w:val="24"/>
          <w:szCs w:val="24"/>
          <w:lang w:eastAsia="ru-RU" w:bidi="ru-RU"/>
        </w:rPr>
        <w:softHyphen/>
        <w:t>ные движения и «хиппующие» молодые люди создали свой «систем</w:t>
      </w:r>
      <w:r w:rsidRPr="00B17FA0">
        <w:rPr>
          <w:rFonts w:ascii="Courier New" w:hAnsi="Courier New"/>
          <w:color w:val="000000"/>
          <w:kern w:val="0"/>
          <w:sz w:val="24"/>
          <w:szCs w:val="24"/>
          <w:lang w:eastAsia="ru-RU" w:bidi="ru-RU"/>
        </w:rPr>
        <w:softHyphen/>
        <w:t>ный» сленг как языковой жест противостояния официальной идеоло</w:t>
      </w:r>
      <w:r w:rsidRPr="00B17FA0">
        <w:rPr>
          <w:rFonts w:ascii="Courier New" w:hAnsi="Courier New"/>
          <w:color w:val="000000"/>
          <w:kern w:val="0"/>
          <w:sz w:val="24"/>
          <w:szCs w:val="24"/>
          <w:lang w:eastAsia="ru-RU" w:bidi="ru-RU"/>
        </w:rPr>
        <w:softHyphen/>
        <w:t>гии. Мы считаем, что существуют веские основания для выделения четвёртой волны — современного этапа экспансии сленга в конце XX— начале XXI в. Это период бурной общественной жизни в России, лом</w:t>
      </w:r>
      <w:r w:rsidRPr="00B17FA0">
        <w:rPr>
          <w:rFonts w:ascii="Courier New" w:hAnsi="Courier New"/>
          <w:color w:val="000000"/>
          <w:kern w:val="0"/>
          <w:sz w:val="24"/>
          <w:szCs w:val="24"/>
          <w:lang w:eastAsia="ru-RU" w:bidi="ru-RU"/>
        </w:rPr>
        <w:softHyphen/>
        <w:t>ки старых политико-экономических структур и начала формирова</w:t>
      </w:r>
      <w:r w:rsidRPr="00B17FA0">
        <w:rPr>
          <w:rFonts w:ascii="Courier New" w:hAnsi="Courier New"/>
          <w:color w:val="000000"/>
          <w:kern w:val="0"/>
          <w:sz w:val="24"/>
          <w:szCs w:val="24"/>
          <w:lang w:eastAsia="ru-RU" w:bidi="ru-RU"/>
        </w:rPr>
        <w:softHyphen/>
        <w:t>ния новых. Регулярные амнистии заключённым усиливают влияние криминальной морали в обществе. В результате происходит некото</w:t>
      </w:r>
      <w:r w:rsidRPr="00B17FA0">
        <w:rPr>
          <w:rFonts w:ascii="Courier New" w:hAnsi="Courier New"/>
          <w:color w:val="000000"/>
          <w:kern w:val="0"/>
          <w:sz w:val="24"/>
          <w:szCs w:val="24"/>
          <w:lang w:eastAsia="ru-RU" w:bidi="ru-RU"/>
        </w:rPr>
        <w:softHyphen/>
        <w:t>рое падение нравов населения страны. В языке это проявляется в на</w:t>
      </w:r>
      <w:r w:rsidRPr="00B17FA0">
        <w:rPr>
          <w:rFonts w:ascii="Courier New" w:hAnsi="Courier New"/>
          <w:color w:val="000000"/>
          <w:kern w:val="0"/>
          <w:sz w:val="24"/>
          <w:szCs w:val="24"/>
          <w:lang w:eastAsia="ru-RU" w:bidi="ru-RU"/>
        </w:rPr>
        <w:softHyphen/>
        <w:t>рушении речевых норм, смешении статей и активизации нелитера</w:t>
      </w:r>
      <w:r w:rsidRPr="00B17FA0">
        <w:rPr>
          <w:rFonts w:ascii="Courier New" w:hAnsi="Courier New"/>
          <w:color w:val="000000"/>
          <w:kern w:val="0"/>
          <w:sz w:val="24"/>
          <w:szCs w:val="24"/>
          <w:lang w:eastAsia="ru-RU" w:bidi="ru-RU"/>
        </w:rPr>
        <w:softHyphen/>
        <w:t>турных единиц в речи не только молодёжи, но и отдельных предста</w:t>
      </w:r>
      <w:r w:rsidRPr="00B17FA0">
        <w:rPr>
          <w:rFonts w:ascii="Courier New" w:hAnsi="Courier New"/>
          <w:color w:val="000000"/>
          <w:kern w:val="0"/>
          <w:sz w:val="24"/>
          <w:szCs w:val="24"/>
          <w:lang w:eastAsia="ru-RU" w:bidi="ru-RU"/>
        </w:rPr>
        <w:softHyphen/>
        <w:t>вителей старшего поколения.</w:t>
      </w:r>
    </w:p>
    <w:p w:rsidR="00B17FA0" w:rsidRPr="00B17FA0" w:rsidRDefault="00B17FA0" w:rsidP="00B17FA0">
      <w:pPr>
        <w:numPr>
          <w:ilvl w:val="0"/>
          <w:numId w:val="12"/>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Усиливающаяся тенденция демократизации русского языка, которая проявляется в активном использовании единиц субстандарт</w:t>
      </w:r>
      <w:r w:rsidRPr="00B17FA0">
        <w:rPr>
          <w:rFonts w:ascii="Courier New" w:hAnsi="Courier New"/>
          <w:color w:val="000000"/>
          <w:kern w:val="0"/>
          <w:sz w:val="24"/>
          <w:szCs w:val="24"/>
          <w:lang w:eastAsia="ru-RU" w:bidi="ru-RU"/>
        </w:rPr>
        <w:softHyphen/>
        <w:t xml:space="preserve">ной лексики в сферах литературного языка, например в текстах СМИ, произведениях современной литературы (В. Пелевин, В. Маканин, М. Веллер, В. Сорокин, В. Токарева и мн. др.). Подобные слова представляют интерес для филологов, поскольку отражают живые </w:t>
      </w:r>
      <w:r w:rsidRPr="00B17FA0">
        <w:rPr>
          <w:rFonts w:ascii="Times New Roman" w:hAnsi="Times New Roman" w:cs="Times New Roman"/>
          <w:color w:val="000000"/>
          <w:kern w:val="0"/>
          <w:sz w:val="19"/>
          <w:szCs w:val="19"/>
          <w:shd w:val="clear" w:color="auto" w:fill="FFFFFF"/>
          <w:lang w:eastAsia="ru-RU" w:bidi="ru-RU"/>
        </w:rPr>
        <w:t>процессы в языке. Однако незнание значений таких единиц может зат</w:t>
      </w:r>
      <w:r w:rsidRPr="00B17FA0">
        <w:rPr>
          <w:rFonts w:ascii="Times New Roman" w:hAnsi="Times New Roman" w:cs="Times New Roman"/>
          <w:color w:val="000000"/>
          <w:kern w:val="0"/>
          <w:sz w:val="19"/>
          <w:szCs w:val="19"/>
          <w:shd w:val="clear" w:color="auto" w:fill="FFFFFF"/>
          <w:lang w:eastAsia="ru-RU" w:bidi="ru-RU"/>
        </w:rPr>
        <w:softHyphen/>
        <w:t>руднить восприятие и понимание многих текстов современной пуб</w:t>
      </w:r>
      <w:r w:rsidRPr="00B17FA0">
        <w:rPr>
          <w:rFonts w:ascii="Times New Roman" w:hAnsi="Times New Roman" w:cs="Times New Roman"/>
          <w:color w:val="000000"/>
          <w:kern w:val="0"/>
          <w:sz w:val="19"/>
          <w:szCs w:val="19"/>
          <w:shd w:val="clear" w:color="auto" w:fill="FFFFFF"/>
          <w:lang w:eastAsia="ru-RU" w:bidi="ru-RU"/>
        </w:rPr>
        <w:softHyphen/>
        <w:t>лицистики и художественной литературы. Таким образом, экспансия сленгизмов зачастую препятствует успешной реализации коммуни</w:t>
      </w:r>
      <w:r w:rsidRPr="00B17FA0">
        <w:rPr>
          <w:rFonts w:ascii="Times New Roman" w:hAnsi="Times New Roman" w:cs="Times New Roman"/>
          <w:color w:val="000000"/>
          <w:kern w:val="0"/>
          <w:sz w:val="19"/>
          <w:szCs w:val="19"/>
          <w:shd w:val="clear" w:color="auto" w:fill="FFFFFF"/>
          <w:lang w:eastAsia="ru-RU" w:bidi="ru-RU"/>
        </w:rPr>
        <w:softHyphen/>
        <w:t>кативной функции языка. Всестороннее изучение нелитературной лексики — один из способов регулирования проникновения некоди- фицированных единиц в сферы ;штературного языка.</w:t>
      </w:r>
    </w:p>
    <w:p w:rsidR="00B17FA0" w:rsidRPr="00B17FA0" w:rsidRDefault="00B17FA0" w:rsidP="00B17FA0">
      <w:pPr>
        <w:tabs>
          <w:tab w:val="clear" w:pos="709"/>
        </w:tabs>
        <w:suppressAutoHyphens w:val="0"/>
        <w:spacing w:after="0"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последние десятилетия в современной лингвистике возобновил</w:t>
      </w:r>
      <w:r w:rsidRPr="00B17FA0">
        <w:rPr>
          <w:rFonts w:ascii="Times New Roman" w:eastAsia="Times New Roman" w:hAnsi="Times New Roman" w:cs="Times New Roman"/>
          <w:color w:val="000000"/>
          <w:kern w:val="0"/>
          <w:sz w:val="19"/>
          <w:szCs w:val="19"/>
          <w:lang w:eastAsia="ru-RU" w:bidi="ru-RU"/>
        </w:rPr>
        <w:softHyphen/>
        <w:t>ся интерес к некодифицированному языку, особенно бурно проявив</w:t>
      </w:r>
      <w:r w:rsidRPr="00B17FA0">
        <w:rPr>
          <w:rFonts w:ascii="Times New Roman" w:eastAsia="Times New Roman" w:hAnsi="Times New Roman" w:cs="Times New Roman"/>
          <w:color w:val="000000"/>
          <w:kern w:val="0"/>
          <w:sz w:val="19"/>
          <w:szCs w:val="19"/>
          <w:lang w:eastAsia="ru-RU" w:bidi="ru-RU"/>
        </w:rPr>
        <w:softHyphen/>
        <w:t>шийся в 70—90-е годы XX в. В современной русистике наиболее глу</w:t>
      </w:r>
      <w:r w:rsidRPr="00B17FA0">
        <w:rPr>
          <w:rFonts w:ascii="Times New Roman" w:eastAsia="Times New Roman" w:hAnsi="Times New Roman" w:cs="Times New Roman"/>
          <w:color w:val="000000"/>
          <w:kern w:val="0"/>
          <w:sz w:val="19"/>
          <w:szCs w:val="19"/>
          <w:lang w:eastAsia="ru-RU" w:bidi="ru-RU"/>
        </w:rPr>
        <w:softHyphen/>
        <w:t>боко изучена система разговорного языка и просторечия. Жаргоны, арго, сленг, несмотря на множество статей, им посвящённых, пред</w:t>
      </w:r>
      <w:r w:rsidRPr="00B17FA0">
        <w:rPr>
          <w:rFonts w:ascii="Times New Roman" w:eastAsia="Times New Roman" w:hAnsi="Times New Roman" w:cs="Times New Roman"/>
          <w:color w:val="000000"/>
          <w:kern w:val="0"/>
          <w:sz w:val="19"/>
          <w:szCs w:val="19"/>
          <w:lang w:eastAsia="ru-RU" w:bidi="ru-RU"/>
        </w:rPr>
        <w:softHyphen/>
        <w:t>ставлены в науке менее системно. Здесь наблюдаются значительные расхождения в терминологии, в подходах и методах исследования. Ощущаются пробелы в теоретическом осмыслении и лексикографи</w:t>
      </w:r>
      <w:r w:rsidRPr="00B17FA0">
        <w:rPr>
          <w:rFonts w:ascii="Times New Roman" w:eastAsia="Times New Roman" w:hAnsi="Times New Roman" w:cs="Times New Roman"/>
          <w:color w:val="000000"/>
          <w:kern w:val="0"/>
          <w:sz w:val="19"/>
          <w:szCs w:val="19"/>
          <w:lang w:eastAsia="ru-RU" w:bidi="ru-RU"/>
        </w:rPr>
        <w:softHyphen/>
        <w:t>ческом описании молодёжной речи, в частности в изучении сленга. Это связано, безусловно, с политическими и социальными условиями жизни в нашей стране. Русский молодёжный сленг представляет со</w:t>
      </w:r>
      <w:r w:rsidRPr="00B17FA0">
        <w:rPr>
          <w:rFonts w:ascii="Times New Roman" w:eastAsia="Times New Roman" w:hAnsi="Times New Roman" w:cs="Times New Roman"/>
          <w:color w:val="000000"/>
          <w:kern w:val="0"/>
          <w:sz w:val="19"/>
          <w:szCs w:val="19"/>
          <w:lang w:eastAsia="ru-RU" w:bidi="ru-RU"/>
        </w:rPr>
        <w:softHyphen/>
        <w:t>бой интереснейший лингвистический феномен, бытование которого определяется не столько возрастными рамками, как это ясно из само</w:t>
      </w:r>
      <w:r w:rsidRPr="00B17FA0">
        <w:rPr>
          <w:rFonts w:ascii="Times New Roman" w:eastAsia="Times New Roman" w:hAnsi="Times New Roman" w:cs="Times New Roman"/>
          <w:color w:val="000000"/>
          <w:kern w:val="0"/>
          <w:sz w:val="19"/>
          <w:szCs w:val="19"/>
          <w:lang w:eastAsia="ru-RU" w:bidi="ru-RU"/>
        </w:rPr>
        <w:softHyphen/>
        <w:t>го термина, сколько временными факторами.</w:t>
      </w:r>
    </w:p>
    <w:p w:rsidR="00B17FA0" w:rsidRPr="00B17FA0" w:rsidRDefault="00B17FA0" w:rsidP="00B17FA0">
      <w:pPr>
        <w:tabs>
          <w:tab w:val="clear" w:pos="709"/>
        </w:tabs>
        <w:suppressAutoHyphens w:val="0"/>
        <w:spacing w:after="0"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Русский молодёжный сленг 70—80-х годов XX в. изучался весьма активно, но в основном </w:t>
      </w:r>
      <w:r w:rsidRPr="00B17FA0">
        <w:rPr>
          <w:rFonts w:ascii="Times New Roman" w:eastAsia="Times New Roman" w:hAnsi="Times New Roman" w:cs="Times New Roman"/>
          <w:color w:val="000000"/>
          <w:kern w:val="0"/>
          <w:sz w:val="19"/>
          <w:szCs w:val="19"/>
          <w:lang w:val="uk-UA" w:eastAsia="uk-UA" w:bidi="uk-UA"/>
        </w:rPr>
        <w:t xml:space="preserve">аспектно. </w:t>
      </w:r>
      <w:r w:rsidRPr="00B17FA0">
        <w:rPr>
          <w:rFonts w:ascii="Times New Roman" w:eastAsia="Times New Roman" w:hAnsi="Times New Roman" w:cs="Times New Roman"/>
          <w:color w:val="000000"/>
          <w:kern w:val="0"/>
          <w:sz w:val="19"/>
          <w:szCs w:val="19"/>
          <w:lang w:eastAsia="ru-RU" w:bidi="ru-RU"/>
        </w:rPr>
        <w:t>Рассматривались главным обра</w:t>
      </w:r>
      <w:r w:rsidRPr="00B17FA0">
        <w:rPr>
          <w:rFonts w:ascii="Times New Roman" w:eastAsia="Times New Roman" w:hAnsi="Times New Roman" w:cs="Times New Roman"/>
          <w:color w:val="000000"/>
          <w:kern w:val="0"/>
          <w:sz w:val="19"/>
          <w:szCs w:val="19"/>
          <w:lang w:eastAsia="ru-RU" w:bidi="ru-RU"/>
        </w:rPr>
        <w:softHyphen/>
        <w:t>зом вопросы перехода в речь молодёжи арготизмов, а также этимо</w:t>
      </w:r>
      <w:r w:rsidRPr="00B17FA0">
        <w:rPr>
          <w:rFonts w:ascii="Times New Roman" w:eastAsia="Times New Roman" w:hAnsi="Times New Roman" w:cs="Times New Roman"/>
          <w:color w:val="000000"/>
          <w:kern w:val="0"/>
          <w:sz w:val="19"/>
          <w:szCs w:val="19"/>
          <w:lang w:eastAsia="ru-RU" w:bidi="ru-RU"/>
        </w:rPr>
        <w:softHyphen/>
        <w:t>логия отдельных слов и выражений данного социолекта (Борисова- Лукашанец 1980,1983; Дубровина 1980; Елистратов 1993,1998,2000; Лихолитов 1994,1997;Мокиенко 2000; Радзиховский, Мазурова 1998; Розина 2000,2002;Грачёв 1995,1996,2001; Скворцов 1964,1972,1977;</w:t>
      </w:r>
    </w:p>
    <w:p w:rsidR="00B17FA0" w:rsidRPr="00B17FA0" w:rsidRDefault="00B17FA0" w:rsidP="00B17FA0">
      <w:pPr>
        <w:tabs>
          <w:tab w:val="clear" w:pos="709"/>
          <w:tab w:val="left" w:pos="357"/>
        </w:tabs>
        <w:suppressAutoHyphens w:val="0"/>
        <w:spacing w:after="0" w:line="226" w:lineRule="exact"/>
        <w:ind w:left="20" w:right="20"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w:t>
      </w:r>
      <w:r w:rsidRPr="00B17FA0">
        <w:rPr>
          <w:rFonts w:ascii="Times New Roman" w:eastAsia="Times New Roman" w:hAnsi="Times New Roman" w:cs="Times New Roman"/>
          <w:color w:val="000000"/>
          <w:kern w:val="0"/>
          <w:sz w:val="19"/>
          <w:szCs w:val="19"/>
          <w:lang w:eastAsia="ru-RU" w:bidi="ru-RU"/>
        </w:rPr>
        <w:tab/>
      </w:r>
      <w:r w:rsidRPr="00B17FA0">
        <w:rPr>
          <w:rFonts w:ascii="Times New Roman" w:eastAsia="Times New Roman" w:hAnsi="Times New Roman" w:cs="Times New Roman"/>
          <w:color w:val="000000"/>
          <w:kern w:val="0"/>
          <w:sz w:val="19"/>
          <w:szCs w:val="19"/>
          <w:lang w:val="en-US" w:eastAsia="en-US" w:bidi="en-US"/>
        </w:rPr>
        <w:t>Walter</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eastAsia="ru-RU" w:bidi="ru-RU"/>
        </w:rPr>
        <w:t>2001, 2004 и др.). Правда, надо отметить одну особенность отечественных работ, посвящённых этой теме: некоторые лингвисты, словно стыдясь, что взялись за исследование такого «недостойного» предмета, «низкого» пласта национального языка, начинают или за</w:t>
      </w:r>
      <w:r w:rsidRPr="00B17FA0">
        <w:rPr>
          <w:rFonts w:ascii="Times New Roman" w:eastAsia="Times New Roman" w:hAnsi="Times New Roman" w:cs="Times New Roman"/>
          <w:color w:val="000000"/>
          <w:kern w:val="0"/>
          <w:sz w:val="19"/>
          <w:szCs w:val="19"/>
          <w:lang w:eastAsia="ru-RU" w:bidi="ru-RU"/>
        </w:rPr>
        <w:softHyphen/>
        <w:t>канчивают работы призывами к борьбе с ним и оправдывают своё исследование необходимостью глубоко изучить зло, чтобы знать, как лучше с ним бороться. Такой подход представляется нам ненаучным: лингвист не может и не должен бороться с языком, он должен иссле</w:t>
      </w:r>
      <w:r w:rsidRPr="00B17FA0">
        <w:rPr>
          <w:rFonts w:ascii="Times New Roman" w:eastAsia="Times New Roman" w:hAnsi="Times New Roman" w:cs="Times New Roman"/>
          <w:color w:val="000000"/>
          <w:kern w:val="0"/>
          <w:sz w:val="19"/>
          <w:szCs w:val="19"/>
          <w:lang w:eastAsia="ru-RU" w:bidi="ru-RU"/>
        </w:rPr>
        <w:softHyphen/>
        <w:t>довать его многообразие, в том числе и ненормативные проявления.</w:t>
      </w:r>
    </w:p>
    <w:p w:rsidR="00B17FA0" w:rsidRPr="00B17FA0" w:rsidRDefault="00B17FA0" w:rsidP="00B17FA0">
      <w:pPr>
        <w:tabs>
          <w:tab w:val="clear" w:pos="709"/>
        </w:tabs>
        <w:suppressAutoHyphens w:val="0"/>
        <w:spacing w:after="0"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Объект исследования — современный молодёжный сленг конца XX — начала XXI в. как одна из некодифицированных форм сущест</w:t>
      </w:r>
      <w:r w:rsidRPr="00B17FA0">
        <w:rPr>
          <w:rFonts w:ascii="Times New Roman" w:eastAsia="Times New Roman" w:hAnsi="Times New Roman" w:cs="Times New Roman"/>
          <w:color w:val="000000"/>
          <w:kern w:val="0"/>
          <w:sz w:val="19"/>
          <w:szCs w:val="19"/>
          <w:lang w:eastAsia="ru-RU" w:bidi="ru-RU"/>
        </w:rPr>
        <w:softHyphen/>
        <w:t>вования современного русского языка.</w:t>
      </w:r>
    </w:p>
    <w:p w:rsidR="00B17FA0" w:rsidRPr="00B17FA0" w:rsidRDefault="00B17FA0" w:rsidP="00B17FA0">
      <w:pPr>
        <w:tabs>
          <w:tab w:val="clear" w:pos="709"/>
        </w:tabs>
        <w:suppressAutoHyphens w:val="0"/>
        <w:spacing w:after="18"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Непо</w:t>
      </w:r>
      <w:r w:rsidRPr="00B17FA0">
        <w:rPr>
          <w:rFonts w:ascii="Times New Roman" w:eastAsia="Times New Roman" w:hAnsi="Times New Roman" w:cs="Times New Roman"/>
          <w:color w:val="000000"/>
          <w:kern w:val="0"/>
          <w:sz w:val="19"/>
          <w:szCs w:val="19"/>
          <w:u w:val="single"/>
          <w:shd w:val="clear" w:color="auto" w:fill="FFFFFF"/>
          <w:lang w:eastAsia="ru-RU" w:bidi="ru-RU"/>
        </w:rPr>
        <w:t>средственным</w:t>
      </w:r>
      <w:r w:rsidRPr="00B17FA0">
        <w:rPr>
          <w:rFonts w:ascii="Times New Roman" w:eastAsia="Times New Roman" w:hAnsi="Times New Roman" w:cs="Times New Roman"/>
          <w:color w:val="000000"/>
          <w:kern w:val="0"/>
          <w:sz w:val="19"/>
          <w:szCs w:val="19"/>
          <w:lang w:eastAsia="ru-RU" w:bidi="ru-RU"/>
        </w:rPr>
        <w:t xml:space="preserve"> предметом изучения являются основные и вто</w:t>
      </w:r>
      <w:r w:rsidRPr="00B17FA0">
        <w:rPr>
          <w:rFonts w:ascii="Times New Roman" w:eastAsia="Times New Roman" w:hAnsi="Times New Roman" w:cs="Times New Roman"/>
          <w:color w:val="000000"/>
          <w:kern w:val="0"/>
          <w:sz w:val="19"/>
          <w:szCs w:val="19"/>
          <w:lang w:eastAsia="ru-RU" w:bidi="ru-RU"/>
        </w:rPr>
        <w:softHyphen/>
        <w:t>ро степей» ыедтсаздноийЦЦЦИи ЕЯьременного молодёжного сленга.</w:t>
      </w:r>
    </w:p>
    <w:p w:rsidR="00B17FA0" w:rsidRPr="00B17FA0" w:rsidRDefault="00B17FA0" w:rsidP="00B17FA0">
      <w:pPr>
        <w:keepNext/>
        <w:keepLines/>
        <w:tabs>
          <w:tab w:val="clear" w:pos="709"/>
        </w:tabs>
        <w:suppressAutoHyphens w:val="0"/>
        <w:spacing w:after="0" w:line="278" w:lineRule="exact"/>
        <w:ind w:left="960" w:right="2980" w:firstLine="0"/>
        <w:jc w:val="left"/>
        <w:outlineLvl w:val="3"/>
        <w:rPr>
          <w:rFonts w:ascii="Times New Roman" w:eastAsia="Times New Roman" w:hAnsi="Times New Roman" w:cs="Times New Roman"/>
          <w:kern w:val="0"/>
          <w:sz w:val="19"/>
          <w:szCs w:val="19"/>
          <w:lang w:eastAsia="ru-RU" w:bidi="ru-RU"/>
        </w:rPr>
        <w:sectPr w:rsidR="00B17FA0" w:rsidRPr="00B17FA0">
          <w:footnotePr>
            <w:numFmt w:val="upperRoman"/>
            <w:numRestart w:val="eachPage"/>
          </w:footnotePr>
          <w:pgSz w:w="11909" w:h="16834"/>
          <w:pgMar w:top="3221" w:right="2558" w:bottom="3441" w:left="2644" w:header="0" w:footer="3" w:gutter="0"/>
          <w:cols w:space="720"/>
          <w:noEndnote/>
          <w:docGrid w:linePitch="360"/>
        </w:sectPr>
      </w:pPr>
      <w:bookmarkStart w:id="3" w:name="bookmark3"/>
      <w:r w:rsidRPr="00B17FA0">
        <w:rPr>
          <w:rFonts w:ascii="Times New Roman" w:eastAsia="Times New Roman" w:hAnsi="Times New Roman" w:cs="Times New Roman"/>
          <w:color w:val="000000"/>
          <w:kern w:val="0"/>
          <w:sz w:val="19"/>
          <w:szCs w:val="19"/>
          <w:lang w:eastAsia="ru-RU" w:bidi="ru-RU"/>
        </w:rPr>
        <w:t xml:space="preserve">им, Н. И.ЛОбАЧЕВСКиГСЬ ШАНСКОГО </w:t>
      </w:r>
      <w:r w:rsidRPr="00B17FA0">
        <w:rPr>
          <w:rFonts w:ascii="Impact" w:eastAsia="Impact" w:hAnsi="Impact" w:cs="Impact"/>
          <w:color w:val="000000"/>
          <w:w w:val="70"/>
          <w:kern w:val="0"/>
          <w:sz w:val="23"/>
          <w:szCs w:val="23"/>
          <w:shd w:val="clear" w:color="auto" w:fill="FFFFFF"/>
          <w:lang w:val="en-US" w:eastAsia="en-US" w:bidi="en-US"/>
        </w:rPr>
        <w:t>roc</w:t>
      </w:r>
      <w:r w:rsidRPr="00B17FA0">
        <w:rPr>
          <w:rFonts w:ascii="Impact" w:eastAsia="Impact" w:hAnsi="Impact" w:cs="Impact"/>
          <w:color w:val="000000"/>
          <w:w w:val="70"/>
          <w:kern w:val="0"/>
          <w:sz w:val="23"/>
          <w:szCs w:val="23"/>
          <w:shd w:val="clear" w:color="auto" w:fill="FFFFFF"/>
          <w:lang w:eastAsia="en-US" w:bidi="en-US"/>
        </w:rPr>
        <w:t xml:space="preserve"> </w:t>
      </w:r>
      <w:r w:rsidRPr="00B17FA0">
        <w:rPr>
          <w:rFonts w:ascii="Times New Roman" w:eastAsia="Times New Roman" w:hAnsi="Times New Roman" w:cs="Times New Roman"/>
          <w:color w:val="000000"/>
          <w:kern w:val="0"/>
          <w:sz w:val="19"/>
          <w:szCs w:val="19"/>
          <w:lang w:eastAsia="ru-RU" w:bidi="ru-RU"/>
        </w:rPr>
        <w:t>университета</w:t>
      </w:r>
      <w:bookmarkEnd w:id="3"/>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Times New Roman" w:eastAsia="Lucida Sans Unicode" w:hAnsi="Times New Roman" w:cs="Times New Roman"/>
          <w:b/>
          <w:bCs/>
          <w:color w:val="000000"/>
          <w:kern w:val="0"/>
          <w:sz w:val="17"/>
          <w:szCs w:val="17"/>
          <w:lang w:eastAsia="ru-RU" w:bidi="ru-RU"/>
        </w:rPr>
        <w:t xml:space="preserve">Целью работы </w:t>
      </w:r>
      <w:r w:rsidRPr="00B17FA0">
        <w:rPr>
          <w:rFonts w:ascii="Courier New" w:hAnsi="Courier New"/>
          <w:color w:val="000000"/>
          <w:kern w:val="0"/>
          <w:sz w:val="24"/>
          <w:szCs w:val="24"/>
          <w:lang w:eastAsia="ru-RU" w:bidi="ru-RU"/>
        </w:rPr>
        <w:t>является комплексное описание молодёжного слен</w:t>
      </w:r>
      <w:r w:rsidRPr="00B17FA0">
        <w:rPr>
          <w:rFonts w:ascii="Courier New" w:hAnsi="Courier New"/>
          <w:color w:val="000000"/>
          <w:kern w:val="0"/>
          <w:sz w:val="24"/>
          <w:szCs w:val="24"/>
          <w:lang w:eastAsia="ru-RU" w:bidi="ru-RU"/>
        </w:rPr>
        <w:softHyphen/>
        <w:t>га как одной из подсистем современного русского языка: выявление его дифференцирующих признаков, описание особенностей употреб</w:t>
      </w:r>
      <w:r w:rsidRPr="00B17FA0">
        <w:rPr>
          <w:rFonts w:ascii="Courier New" w:hAnsi="Courier New"/>
          <w:color w:val="000000"/>
          <w:kern w:val="0"/>
          <w:sz w:val="24"/>
          <w:szCs w:val="24"/>
          <w:lang w:eastAsia="ru-RU" w:bidi="ru-RU"/>
        </w:rPr>
        <w:softHyphen/>
        <w:t>ления сленгизмов, установление значений сленговых единиц и выра</w:t>
      </w:r>
      <w:r w:rsidRPr="00B17FA0">
        <w:rPr>
          <w:rFonts w:ascii="Courier New" w:hAnsi="Courier New"/>
          <w:color w:val="000000"/>
          <w:kern w:val="0"/>
          <w:sz w:val="24"/>
          <w:szCs w:val="24"/>
          <w:lang w:eastAsia="ru-RU" w:bidi="ru-RU"/>
        </w:rPr>
        <w:softHyphen/>
        <w:t>жений, определение источников пополнения сленга и способов слен- гообразования.</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Достижение поставленной цели определило постановку следу</w:t>
      </w:r>
      <w:r w:rsidRPr="00B17FA0">
        <w:rPr>
          <w:rFonts w:ascii="Courier New" w:hAnsi="Courier New"/>
          <w:color w:val="000000"/>
          <w:kern w:val="0"/>
          <w:sz w:val="24"/>
          <w:szCs w:val="24"/>
          <w:lang w:eastAsia="ru-RU" w:bidi="ru-RU"/>
        </w:rPr>
        <w:softHyphen/>
        <w:t xml:space="preserve">ющих </w:t>
      </w:r>
      <w:r w:rsidRPr="00B17FA0">
        <w:rPr>
          <w:rFonts w:ascii="Times New Roman" w:eastAsia="Lucida Sans Unicode" w:hAnsi="Times New Roman" w:cs="Times New Roman"/>
          <w:b/>
          <w:bCs/>
          <w:color w:val="000000"/>
          <w:kern w:val="0"/>
          <w:sz w:val="17"/>
          <w:szCs w:val="17"/>
          <w:lang w:eastAsia="ru-RU" w:bidi="ru-RU"/>
        </w:rPr>
        <w:t>задач:</w:t>
      </w:r>
    </w:p>
    <w:p w:rsidR="00B17FA0" w:rsidRPr="00B17FA0" w:rsidRDefault="00B17FA0" w:rsidP="00B17FA0">
      <w:pPr>
        <w:numPr>
          <w:ilvl w:val="0"/>
          <w:numId w:val="13"/>
        </w:numPr>
        <w:tabs>
          <w:tab w:val="clear" w:pos="709"/>
        </w:tabs>
        <w:suppressAutoHyphens w:val="0"/>
        <w:spacing w:after="0" w:line="226" w:lineRule="exact"/>
        <w:ind w:lef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определить объём и содержание понятия «сленг»;</w:t>
      </w:r>
    </w:p>
    <w:p w:rsidR="00B17FA0" w:rsidRPr="00B17FA0" w:rsidRDefault="00B17FA0" w:rsidP="00B17FA0">
      <w:pPr>
        <w:numPr>
          <w:ilvl w:val="0"/>
          <w:numId w:val="13"/>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определить место молодёжного сленга в системе современного русского языка, установив параметры отграничения сленгизмов от единиц других некодифицированных подсистем русского языка;</w:t>
      </w:r>
    </w:p>
    <w:p w:rsidR="00B17FA0" w:rsidRPr="00B17FA0" w:rsidRDefault="00B17FA0" w:rsidP="00B17FA0">
      <w:pPr>
        <w:numPr>
          <w:ilvl w:val="0"/>
          <w:numId w:val="13"/>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выявить специфику и условия функционирования данных лек</w:t>
      </w:r>
      <w:r w:rsidRPr="00B17FA0">
        <w:rPr>
          <w:rFonts w:ascii="Courier New" w:hAnsi="Courier New"/>
          <w:color w:val="000000"/>
          <w:kern w:val="0"/>
          <w:sz w:val="24"/>
          <w:szCs w:val="24"/>
          <w:lang w:eastAsia="ru-RU" w:bidi="ru-RU"/>
        </w:rPr>
        <w:softHyphen/>
        <w:t>сических единиц в речи современной молодёжи;</w:t>
      </w:r>
    </w:p>
    <w:p w:rsidR="00B17FA0" w:rsidRPr="00B17FA0" w:rsidRDefault="00B17FA0" w:rsidP="00B17FA0">
      <w:pPr>
        <w:numPr>
          <w:ilvl w:val="0"/>
          <w:numId w:val="13"/>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установить корпус лексических и фразеологических единиц, наиболее употребляемых в речи современной молодёжи, описав ос</w:t>
      </w:r>
      <w:r w:rsidRPr="00B17FA0">
        <w:rPr>
          <w:rFonts w:ascii="Courier New" w:hAnsi="Courier New"/>
          <w:color w:val="000000"/>
          <w:kern w:val="0"/>
          <w:sz w:val="24"/>
          <w:szCs w:val="24"/>
          <w:lang w:eastAsia="ru-RU" w:bidi="ru-RU"/>
        </w:rPr>
        <w:softHyphen/>
        <w:t>новные лексико-семантические группы сленгизмов;</w:t>
      </w:r>
    </w:p>
    <w:p w:rsidR="00B17FA0" w:rsidRPr="00B17FA0" w:rsidRDefault="00B17FA0" w:rsidP="00B17FA0">
      <w:pPr>
        <w:numPr>
          <w:ilvl w:val="0"/>
          <w:numId w:val="13"/>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раскрыть словообразовательный потенциал современного мо</w:t>
      </w:r>
      <w:r w:rsidRPr="00B17FA0">
        <w:rPr>
          <w:rFonts w:ascii="Courier New" w:hAnsi="Courier New"/>
          <w:color w:val="000000"/>
          <w:kern w:val="0"/>
          <w:sz w:val="24"/>
          <w:szCs w:val="24"/>
          <w:lang w:eastAsia="ru-RU" w:bidi="ru-RU"/>
        </w:rPr>
        <w:softHyphen/>
        <w:t>лодёжного сленга, указав пути формирования сленга и источники его пополнения.</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Times New Roman" w:eastAsia="Lucida Sans Unicode" w:hAnsi="Times New Roman" w:cs="Times New Roman"/>
          <w:b/>
          <w:bCs/>
          <w:color w:val="000000"/>
          <w:kern w:val="0"/>
          <w:sz w:val="17"/>
          <w:szCs w:val="17"/>
          <w:lang w:eastAsia="ru-RU" w:bidi="ru-RU"/>
        </w:rPr>
        <w:t xml:space="preserve">Методологической основой исследования </w:t>
      </w:r>
      <w:r w:rsidRPr="00B17FA0">
        <w:rPr>
          <w:rFonts w:ascii="Courier New" w:hAnsi="Courier New"/>
          <w:color w:val="000000"/>
          <w:kern w:val="0"/>
          <w:sz w:val="24"/>
          <w:szCs w:val="24"/>
          <w:lang w:eastAsia="ru-RU" w:bidi="ru-RU"/>
        </w:rPr>
        <w:t>служит принцип систем</w:t>
      </w:r>
      <w:r w:rsidRPr="00B17FA0">
        <w:rPr>
          <w:rFonts w:ascii="Courier New" w:hAnsi="Courier New"/>
          <w:color w:val="000000"/>
          <w:kern w:val="0"/>
          <w:sz w:val="24"/>
          <w:szCs w:val="24"/>
          <w:lang w:eastAsia="ru-RU" w:bidi="ru-RU"/>
        </w:rPr>
        <w:softHyphen/>
        <w:t>ности, проявляющийся в рассмотрении всех форм существования язы</w:t>
      </w:r>
      <w:r w:rsidRPr="00B17FA0">
        <w:rPr>
          <w:rFonts w:ascii="Courier New" w:hAnsi="Courier New"/>
          <w:color w:val="000000"/>
          <w:kern w:val="0"/>
          <w:sz w:val="24"/>
          <w:szCs w:val="24"/>
          <w:lang w:eastAsia="ru-RU" w:bidi="ru-RU"/>
        </w:rPr>
        <w:softHyphen/>
        <w:t>ка как единого целого, как единства формальных и содержательных единиц, которые связаны по происхождению и различному исполь</w:t>
      </w:r>
      <w:r w:rsidRPr="00B17FA0">
        <w:rPr>
          <w:rFonts w:ascii="Courier New" w:hAnsi="Courier New"/>
          <w:color w:val="000000"/>
          <w:kern w:val="0"/>
          <w:sz w:val="24"/>
          <w:szCs w:val="24"/>
          <w:lang w:eastAsia="ru-RU" w:bidi="ru-RU"/>
        </w:rPr>
        <w:softHyphen/>
        <w:t>зованию в обществе; принцип историзма, предусматривающий рас</w:t>
      </w:r>
      <w:r w:rsidRPr="00B17FA0">
        <w:rPr>
          <w:rFonts w:ascii="Courier New" w:hAnsi="Courier New"/>
          <w:color w:val="000000"/>
          <w:kern w:val="0"/>
          <w:sz w:val="24"/>
          <w:szCs w:val="24"/>
          <w:lang w:eastAsia="ru-RU" w:bidi="ru-RU"/>
        </w:rPr>
        <w:softHyphen/>
        <w:t>смотрение явлений и категорий языка с точки зрения их происхожде</w:t>
      </w:r>
      <w:r w:rsidRPr="00B17FA0">
        <w:rPr>
          <w:rFonts w:ascii="Courier New" w:hAnsi="Courier New"/>
          <w:color w:val="000000"/>
          <w:kern w:val="0"/>
          <w:sz w:val="24"/>
          <w:szCs w:val="24"/>
          <w:lang w:eastAsia="ru-RU" w:bidi="ru-RU"/>
        </w:rPr>
        <w:softHyphen/>
        <w:t>ния, исторического развития и современного функционирования; принцип детерминизма, определяющий взаимообусловленность всех явлений действительности, а также принципы функционирования в языке категорий взаимодействия и изменчивости.</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С учётом поставленных задач в работе применялись следующие </w:t>
      </w:r>
      <w:r w:rsidRPr="00B17FA0">
        <w:rPr>
          <w:rFonts w:ascii="Times New Roman" w:eastAsia="Lucida Sans Unicode" w:hAnsi="Times New Roman" w:cs="Times New Roman"/>
          <w:b/>
          <w:bCs/>
          <w:color w:val="000000"/>
          <w:kern w:val="0"/>
          <w:sz w:val="17"/>
          <w:szCs w:val="17"/>
          <w:lang w:eastAsia="ru-RU" w:bidi="ru-RU"/>
        </w:rPr>
        <w:t xml:space="preserve">лингвистические методы: </w:t>
      </w:r>
      <w:r w:rsidRPr="00B17FA0">
        <w:rPr>
          <w:rFonts w:ascii="Courier New" w:hAnsi="Courier New"/>
          <w:color w:val="000000"/>
          <w:kern w:val="0"/>
          <w:sz w:val="24"/>
          <w:szCs w:val="24"/>
          <w:lang w:eastAsia="ru-RU" w:bidi="ru-RU"/>
        </w:rPr>
        <w:t>описательный (такие приёмы, как наблюде</w:t>
      </w:r>
      <w:r w:rsidRPr="00B17FA0">
        <w:rPr>
          <w:rFonts w:ascii="Courier New" w:hAnsi="Courier New"/>
          <w:color w:val="000000"/>
          <w:kern w:val="0"/>
          <w:sz w:val="24"/>
          <w:szCs w:val="24"/>
          <w:lang w:eastAsia="ru-RU" w:bidi="ru-RU"/>
        </w:rPr>
        <w:softHyphen/>
        <w:t>ние, сравнение, сопоставление, обобщение, классификация анализи</w:t>
      </w:r>
      <w:r w:rsidRPr="00B17FA0">
        <w:rPr>
          <w:rFonts w:ascii="Courier New" w:hAnsi="Courier New"/>
          <w:color w:val="000000"/>
          <w:kern w:val="0"/>
          <w:sz w:val="24"/>
          <w:szCs w:val="24"/>
          <w:lang w:eastAsia="ru-RU" w:bidi="ru-RU"/>
        </w:rPr>
        <w:softHyphen/>
        <w:t>руемого материала, интерпретация); словообразовательный анализ, способствующий осмыслению формирования структуры сленговых единиц; метод количественных подсчётов и сплошной выборки; так</w:t>
      </w:r>
      <w:r w:rsidRPr="00B17FA0">
        <w:rPr>
          <w:rFonts w:ascii="Courier New" w:hAnsi="Courier New"/>
          <w:color w:val="000000"/>
          <w:kern w:val="0"/>
          <w:sz w:val="24"/>
          <w:szCs w:val="24"/>
          <w:lang w:eastAsia="ru-RU" w:bidi="ru-RU"/>
        </w:rPr>
        <w:softHyphen/>
        <w:t>же приёмы наблюдения, систематизации и лингвистической интер</w:t>
      </w:r>
      <w:r w:rsidRPr="00B17FA0">
        <w:rPr>
          <w:rFonts w:ascii="Courier New" w:hAnsi="Courier New"/>
          <w:color w:val="000000"/>
          <w:kern w:val="0"/>
          <w:sz w:val="24"/>
          <w:szCs w:val="24"/>
          <w:lang w:eastAsia="ru-RU" w:bidi="ru-RU"/>
        </w:rPr>
        <w:softHyphen/>
        <w:t>претации исследуемого материала.</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Times New Roman" w:eastAsia="Lucida Sans Unicode" w:hAnsi="Times New Roman" w:cs="Times New Roman"/>
          <w:b/>
          <w:bCs/>
          <w:color w:val="000000"/>
          <w:kern w:val="0"/>
          <w:sz w:val="17"/>
          <w:szCs w:val="17"/>
          <w:lang w:eastAsia="ru-RU" w:bidi="ru-RU"/>
        </w:rPr>
        <w:t xml:space="preserve">Научная новизна </w:t>
      </w:r>
      <w:r w:rsidRPr="00B17FA0">
        <w:rPr>
          <w:rFonts w:ascii="Courier New" w:hAnsi="Courier New"/>
          <w:color w:val="000000"/>
          <w:kern w:val="0"/>
          <w:sz w:val="24"/>
          <w:szCs w:val="24"/>
          <w:lang w:eastAsia="ru-RU" w:bidi="ru-RU"/>
        </w:rPr>
        <w:t>работы заключается в комплексном изучении сленгизмов: описана специфика функционирования сленговых еди</w:t>
      </w:r>
      <w:r w:rsidRPr="00B17FA0">
        <w:rPr>
          <w:rFonts w:ascii="Courier New" w:hAnsi="Courier New"/>
          <w:color w:val="000000"/>
          <w:kern w:val="0"/>
          <w:sz w:val="24"/>
          <w:szCs w:val="24"/>
          <w:lang w:eastAsia="ru-RU" w:bidi="ru-RU"/>
        </w:rPr>
        <w:softHyphen/>
        <w:t>ниц в речи молодёжи, рассмотрены способы номинации, характер</w:t>
      </w:r>
      <w:r w:rsidRPr="00B17FA0">
        <w:rPr>
          <w:rFonts w:ascii="Courier New" w:hAnsi="Courier New"/>
          <w:color w:val="000000"/>
          <w:kern w:val="0"/>
          <w:sz w:val="24"/>
          <w:szCs w:val="24"/>
          <w:lang w:eastAsia="ru-RU" w:bidi="ru-RU"/>
        </w:rPr>
        <w:softHyphen/>
        <w:t>ные для современного молодёжного сленга, уточнена семантика слен</w:t>
      </w:r>
      <w:r w:rsidRPr="00B17FA0">
        <w:rPr>
          <w:rFonts w:ascii="Courier New" w:hAnsi="Courier New"/>
          <w:color w:val="000000"/>
          <w:kern w:val="0"/>
          <w:sz w:val="24"/>
          <w:szCs w:val="24"/>
          <w:lang w:eastAsia="ru-RU" w:bidi="ru-RU"/>
        </w:rPr>
        <w:softHyphen/>
      </w:r>
      <w:r w:rsidRPr="00B17FA0">
        <w:rPr>
          <w:rFonts w:ascii="Times New Roman" w:hAnsi="Times New Roman" w:cs="Times New Roman"/>
          <w:color w:val="000000"/>
          <w:kern w:val="0"/>
          <w:sz w:val="19"/>
          <w:szCs w:val="19"/>
          <w:shd w:val="clear" w:color="auto" w:fill="FFFFFF"/>
          <w:lang w:eastAsia="ru-RU" w:bidi="ru-RU"/>
        </w:rPr>
        <w:t>говых единиц. Выявлены особенности лексики и фраземики современ</w:t>
      </w:r>
      <w:r w:rsidRPr="00B17FA0">
        <w:rPr>
          <w:rFonts w:ascii="Times New Roman" w:hAnsi="Times New Roman" w:cs="Times New Roman"/>
          <w:color w:val="000000"/>
          <w:kern w:val="0"/>
          <w:sz w:val="19"/>
          <w:szCs w:val="19"/>
          <w:shd w:val="clear" w:color="auto" w:fill="FFFFFF"/>
          <w:lang w:eastAsia="ru-RU" w:bidi="ru-RU"/>
        </w:rPr>
        <w:softHyphen/>
        <w:t>ного молодёжного сленга, а также потенциальные возможности дан</w:t>
      </w:r>
      <w:r w:rsidRPr="00B17FA0">
        <w:rPr>
          <w:rFonts w:ascii="Times New Roman" w:hAnsi="Times New Roman" w:cs="Times New Roman"/>
          <w:color w:val="000000"/>
          <w:kern w:val="0"/>
          <w:sz w:val="19"/>
          <w:szCs w:val="19"/>
          <w:shd w:val="clear" w:color="auto" w:fill="FFFFFF"/>
          <w:lang w:eastAsia="ru-RU" w:bidi="ru-RU"/>
        </w:rPr>
        <w:softHyphen/>
        <w:t>ного социолекта в развитии системы современного русского языка.</w:t>
      </w:r>
    </w:p>
    <w:p w:rsidR="00B17FA0" w:rsidRPr="00B17FA0" w:rsidRDefault="00B17FA0" w:rsidP="00B17FA0">
      <w:pPr>
        <w:tabs>
          <w:tab w:val="clear" w:pos="709"/>
        </w:tabs>
        <w:suppressAutoHyphens w:val="0"/>
        <w:spacing w:after="0" w:line="221" w:lineRule="exact"/>
        <w:ind w:left="4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Теоретическая ценность диссертации заключается в системном исследовании молодёжного сленга. В работе определяется статус слен</w:t>
      </w:r>
      <w:r w:rsidRPr="00B17FA0">
        <w:rPr>
          <w:rFonts w:ascii="Times New Roman" w:eastAsia="Times New Roman" w:hAnsi="Times New Roman" w:cs="Times New Roman"/>
          <w:color w:val="000000"/>
          <w:kern w:val="0"/>
          <w:sz w:val="19"/>
          <w:szCs w:val="19"/>
          <w:lang w:eastAsia="ru-RU" w:bidi="ru-RU"/>
        </w:rPr>
        <w:softHyphen/>
        <w:t>га в системе современного русского языка, устанавливаются парамет</w:t>
      </w:r>
      <w:r w:rsidRPr="00B17FA0">
        <w:rPr>
          <w:rFonts w:ascii="Times New Roman" w:eastAsia="Times New Roman" w:hAnsi="Times New Roman" w:cs="Times New Roman"/>
          <w:color w:val="000000"/>
          <w:kern w:val="0"/>
          <w:sz w:val="19"/>
          <w:szCs w:val="19"/>
          <w:lang w:eastAsia="ru-RU" w:bidi="ru-RU"/>
        </w:rPr>
        <w:softHyphen/>
        <w:t>ры отграничения сленгизмов от единиц других некодифицированных подсистем русского языка. Данное исследование дополняет имеющи</w:t>
      </w:r>
      <w:r w:rsidRPr="00B17FA0">
        <w:rPr>
          <w:rFonts w:ascii="Times New Roman" w:eastAsia="Times New Roman" w:hAnsi="Times New Roman" w:cs="Times New Roman"/>
          <w:color w:val="000000"/>
          <w:kern w:val="0"/>
          <w:sz w:val="19"/>
          <w:szCs w:val="19"/>
          <w:lang w:eastAsia="ru-RU" w:bidi="ru-RU"/>
        </w:rPr>
        <w:softHyphen/>
        <w:t>еся в лингвистике представления о понятии «сленг» и помогает линг</w:t>
      </w:r>
      <w:r w:rsidRPr="00B17FA0">
        <w:rPr>
          <w:rFonts w:ascii="Times New Roman" w:eastAsia="Times New Roman" w:hAnsi="Times New Roman" w:cs="Times New Roman"/>
          <w:color w:val="000000"/>
          <w:kern w:val="0"/>
          <w:sz w:val="19"/>
          <w:szCs w:val="19"/>
          <w:lang w:eastAsia="ru-RU" w:bidi="ru-RU"/>
        </w:rPr>
        <w:softHyphen/>
        <w:t>вистическому и экстралингвистическому осмыслению данного явле</w:t>
      </w:r>
      <w:r w:rsidRPr="00B17FA0">
        <w:rPr>
          <w:rFonts w:ascii="Times New Roman" w:eastAsia="Times New Roman" w:hAnsi="Times New Roman" w:cs="Times New Roman"/>
          <w:color w:val="000000"/>
          <w:kern w:val="0"/>
          <w:sz w:val="19"/>
          <w:szCs w:val="19"/>
          <w:lang w:eastAsia="ru-RU" w:bidi="ru-RU"/>
        </w:rPr>
        <w:softHyphen/>
        <w:t>ния; вносит определённый вклад в изучение словообразовательной, лексической и фразеологической подсистем современного молодёж</w:t>
      </w:r>
      <w:r w:rsidRPr="00B17FA0">
        <w:rPr>
          <w:rFonts w:ascii="Times New Roman" w:eastAsia="Times New Roman" w:hAnsi="Times New Roman" w:cs="Times New Roman"/>
          <w:color w:val="000000"/>
          <w:kern w:val="0"/>
          <w:sz w:val="19"/>
          <w:szCs w:val="19"/>
          <w:lang w:eastAsia="ru-RU" w:bidi="ru-RU"/>
        </w:rPr>
        <w:softHyphen/>
        <w:t>ного сленга, раскрывает семантическое своеобразие сленговых обра</w:t>
      </w:r>
      <w:r w:rsidRPr="00B17FA0">
        <w:rPr>
          <w:rFonts w:ascii="Times New Roman" w:eastAsia="Times New Roman" w:hAnsi="Times New Roman" w:cs="Times New Roman"/>
          <w:color w:val="000000"/>
          <w:kern w:val="0"/>
          <w:sz w:val="19"/>
          <w:szCs w:val="19"/>
          <w:lang w:eastAsia="ru-RU" w:bidi="ru-RU"/>
        </w:rPr>
        <w:softHyphen/>
        <w:t>зований, определяет пути и способы пополнения номинативных еди</w:t>
      </w:r>
      <w:r w:rsidRPr="00B17FA0">
        <w:rPr>
          <w:rFonts w:ascii="Times New Roman" w:eastAsia="Times New Roman" w:hAnsi="Times New Roman" w:cs="Times New Roman"/>
          <w:color w:val="000000"/>
          <w:kern w:val="0"/>
          <w:sz w:val="19"/>
          <w:szCs w:val="19"/>
          <w:lang w:eastAsia="ru-RU" w:bidi="ru-RU"/>
        </w:rPr>
        <w:softHyphen/>
        <w:t>ниц современного молодёжного сленга.</w:t>
      </w:r>
    </w:p>
    <w:p w:rsidR="00B17FA0" w:rsidRPr="00B17FA0" w:rsidRDefault="00B17FA0" w:rsidP="00B17FA0">
      <w:pPr>
        <w:tabs>
          <w:tab w:val="clear" w:pos="709"/>
        </w:tabs>
        <w:suppressAutoHyphens w:val="0"/>
        <w:spacing w:after="0" w:line="221" w:lineRule="exact"/>
        <w:ind w:left="4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Практическая значимость работы определяется тем, что материа</w:t>
      </w:r>
      <w:r w:rsidRPr="00B17FA0">
        <w:rPr>
          <w:rFonts w:ascii="Times New Roman" w:eastAsia="Times New Roman" w:hAnsi="Times New Roman" w:cs="Times New Roman"/>
          <w:color w:val="000000"/>
          <w:kern w:val="0"/>
          <w:sz w:val="19"/>
          <w:szCs w:val="19"/>
          <w:lang w:eastAsia="ru-RU" w:bidi="ru-RU"/>
        </w:rPr>
        <w:softHyphen/>
        <w:t>лы и результаты предпринятого исследования могут иметь практи</w:t>
      </w:r>
      <w:r w:rsidRPr="00B17FA0">
        <w:rPr>
          <w:rFonts w:ascii="Times New Roman" w:eastAsia="Times New Roman" w:hAnsi="Times New Roman" w:cs="Times New Roman"/>
          <w:color w:val="000000"/>
          <w:kern w:val="0"/>
          <w:sz w:val="19"/>
          <w:szCs w:val="19"/>
          <w:lang w:eastAsia="ru-RU" w:bidi="ru-RU"/>
        </w:rPr>
        <w:softHyphen/>
        <w:t>ческое применение как в учебно-методическом, так и в научном ас</w:t>
      </w:r>
      <w:r w:rsidRPr="00B17FA0">
        <w:rPr>
          <w:rFonts w:ascii="Times New Roman" w:eastAsia="Times New Roman" w:hAnsi="Times New Roman" w:cs="Times New Roman"/>
          <w:color w:val="000000"/>
          <w:kern w:val="0"/>
          <w:sz w:val="19"/>
          <w:szCs w:val="19"/>
          <w:lang w:eastAsia="ru-RU" w:bidi="ru-RU"/>
        </w:rPr>
        <w:softHyphen/>
        <w:t>пекте. Основные положения диссертации могут быть использованы в преподавании различных вузовских курсов лингвистического цикла: «Современный русский литературный язык. Лексика», «Современный русский литературный язык. Словообразование», «Стилистика», «Со</w:t>
      </w:r>
      <w:r w:rsidRPr="00B17FA0">
        <w:rPr>
          <w:rFonts w:ascii="Times New Roman" w:eastAsia="Times New Roman" w:hAnsi="Times New Roman" w:cs="Times New Roman"/>
          <w:color w:val="000000"/>
          <w:kern w:val="0"/>
          <w:sz w:val="19"/>
          <w:szCs w:val="19"/>
          <w:lang w:eastAsia="ru-RU" w:bidi="ru-RU"/>
        </w:rPr>
        <w:softHyphen/>
        <w:t>циолингвистика», а также в разработке спецкурсов и спецсеминаров по социальной лингвистике. Фактический материал исследования представляет интерес для лексикографической практики (при состав</w:t>
      </w:r>
      <w:r w:rsidRPr="00B17FA0">
        <w:rPr>
          <w:rFonts w:ascii="Times New Roman" w:eastAsia="Times New Roman" w:hAnsi="Times New Roman" w:cs="Times New Roman"/>
          <w:color w:val="000000"/>
          <w:kern w:val="0"/>
          <w:sz w:val="19"/>
          <w:szCs w:val="19"/>
          <w:lang w:eastAsia="ru-RU" w:bidi="ru-RU"/>
        </w:rPr>
        <w:softHyphen/>
        <w:t>лении словаря современного молодёжного сленга г. Волгограда).</w:t>
      </w:r>
    </w:p>
    <w:p w:rsidR="00B17FA0" w:rsidRPr="00B17FA0" w:rsidRDefault="00B17FA0" w:rsidP="00B17FA0">
      <w:pPr>
        <w:tabs>
          <w:tab w:val="clear" w:pos="709"/>
        </w:tabs>
        <w:suppressAutoHyphens w:val="0"/>
        <w:spacing w:after="0" w:line="221" w:lineRule="exact"/>
        <w:ind w:left="4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Источниками анализируемого языкового явления явились:</w:t>
      </w:r>
    </w:p>
    <w:p w:rsidR="00B17FA0" w:rsidRPr="00B17FA0" w:rsidRDefault="00B17FA0" w:rsidP="00B17FA0">
      <w:pPr>
        <w:numPr>
          <w:ilvl w:val="0"/>
          <w:numId w:val="14"/>
        </w:numPr>
        <w:tabs>
          <w:tab w:val="clear" w:pos="709"/>
        </w:tabs>
        <w:suppressAutoHyphens w:val="0"/>
        <w:spacing w:after="0" w:line="221" w:lineRule="exact"/>
        <w:ind w:left="40" w:right="2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публицистика: периодические издания массового распрост</w:t>
      </w:r>
      <w:r w:rsidRPr="00B17FA0">
        <w:rPr>
          <w:rFonts w:ascii="Times New Roman" w:eastAsia="Times New Roman" w:hAnsi="Times New Roman" w:cs="Times New Roman"/>
          <w:color w:val="000000"/>
          <w:kern w:val="0"/>
          <w:sz w:val="19"/>
          <w:szCs w:val="19"/>
          <w:lang w:eastAsia="ru-RU" w:bidi="ru-RU"/>
        </w:rPr>
        <w:softHyphen/>
        <w:t xml:space="preserve">ранения (газеты «Московский комсомолец», «Аргументы и факты», «Комсомольская правда», «Политехник» и др., журналы «Соо1», </w:t>
      </w:r>
      <w:r w:rsidRPr="00B17FA0">
        <w:rPr>
          <w:rFonts w:ascii="Times New Roman" w:eastAsia="Times New Roman" w:hAnsi="Times New Roman" w:cs="Times New Roman"/>
          <w:color w:val="000000"/>
          <w:kern w:val="0"/>
          <w:sz w:val="19"/>
          <w:szCs w:val="19"/>
          <w:lang w:eastAsia="en-US" w:bidi="en-US"/>
        </w:rPr>
        <w:t>«</w:t>
      </w:r>
      <w:r w:rsidRPr="00B17FA0">
        <w:rPr>
          <w:rFonts w:ascii="Times New Roman" w:eastAsia="Times New Roman" w:hAnsi="Times New Roman" w:cs="Times New Roman"/>
          <w:color w:val="000000"/>
          <w:kern w:val="0"/>
          <w:sz w:val="19"/>
          <w:szCs w:val="19"/>
          <w:lang w:val="en-US" w:eastAsia="en-US" w:bidi="en-US"/>
        </w:rPr>
        <w:t>Cool</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val="en-US" w:eastAsia="en-US" w:bidi="en-US"/>
        </w:rPr>
        <w:t>girl</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eastAsia="ru-RU" w:bidi="ru-RU"/>
        </w:rPr>
        <w:t>«Лиза» и т.п. за 2000—2007 гг.), а также телепрограммы и радиопередачи на российских телеканалах и радиостанциях;</w:t>
      </w:r>
    </w:p>
    <w:p w:rsidR="00B17FA0" w:rsidRPr="00B17FA0" w:rsidRDefault="00B17FA0" w:rsidP="00B17FA0">
      <w:pPr>
        <w:numPr>
          <w:ilvl w:val="0"/>
          <w:numId w:val="14"/>
        </w:numPr>
        <w:tabs>
          <w:tab w:val="clear" w:pos="709"/>
        </w:tabs>
        <w:suppressAutoHyphens w:val="0"/>
        <w:spacing w:after="0" w:line="221" w:lineRule="exact"/>
        <w:ind w:left="40" w:right="2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данные 21 словаря субстандартной лексики, например, такие лексикографические издания, как «Словарь молодёжного жаргона: слова, выражения, клички рок-звезд, прозвища учителей» (под ред. И.А. </w:t>
      </w:r>
      <w:r w:rsidRPr="00B17FA0">
        <w:rPr>
          <w:rFonts w:ascii="Times New Roman" w:eastAsia="Times New Roman" w:hAnsi="Times New Roman" w:cs="Times New Roman"/>
          <w:color w:val="000000"/>
          <w:kern w:val="0"/>
          <w:sz w:val="19"/>
          <w:szCs w:val="19"/>
          <w:lang w:val="uk-UA" w:eastAsia="uk-UA" w:bidi="uk-UA"/>
        </w:rPr>
        <w:t xml:space="preserve">Стернина) </w:t>
      </w:r>
      <w:r w:rsidRPr="00B17FA0">
        <w:rPr>
          <w:rFonts w:ascii="Times New Roman" w:eastAsia="Times New Roman" w:hAnsi="Times New Roman" w:cs="Times New Roman"/>
          <w:color w:val="000000"/>
          <w:kern w:val="0"/>
          <w:sz w:val="19"/>
          <w:szCs w:val="19"/>
          <w:lang w:eastAsia="ru-RU" w:bidi="ru-RU"/>
        </w:rPr>
        <w:t>(Воронеж, 1992), Никитина Т.Г. «Так говорит моло</w:t>
      </w:r>
      <w:r w:rsidRPr="00B17FA0">
        <w:rPr>
          <w:rFonts w:ascii="Times New Roman" w:eastAsia="Times New Roman" w:hAnsi="Times New Roman" w:cs="Times New Roman"/>
          <w:color w:val="000000"/>
          <w:kern w:val="0"/>
          <w:sz w:val="19"/>
          <w:szCs w:val="19"/>
          <w:lang w:eastAsia="ru-RU" w:bidi="ru-RU"/>
        </w:rPr>
        <w:softHyphen/>
        <w:t xml:space="preserve">дёжь: Словарь сленга. По материалам 70—90-х годов» (СПб., 1998), Вахитов С. «Словарь уфимского сленга» (Уфа, 2001), Елистратов </w:t>
      </w:r>
      <w:r w:rsidRPr="00B17FA0">
        <w:rPr>
          <w:rFonts w:ascii="Times New Roman" w:eastAsia="Times New Roman" w:hAnsi="Times New Roman" w:cs="Times New Roman"/>
          <w:color w:val="000000"/>
          <w:kern w:val="0"/>
          <w:sz w:val="18"/>
          <w:szCs w:val="18"/>
          <w:shd w:val="clear" w:color="auto" w:fill="FFFFFF"/>
          <w:lang w:val="en-US" w:eastAsia="en-US" w:bidi="en-US"/>
        </w:rPr>
        <w:t>B</w:t>
      </w:r>
      <w:r w:rsidRPr="00B17FA0">
        <w:rPr>
          <w:rFonts w:ascii="Times New Roman" w:eastAsia="Times New Roman" w:hAnsi="Times New Roman" w:cs="Times New Roman"/>
          <w:color w:val="000000"/>
          <w:kern w:val="0"/>
          <w:sz w:val="18"/>
          <w:szCs w:val="18"/>
          <w:shd w:val="clear" w:color="auto" w:fill="FFFFFF"/>
          <w:lang w:eastAsia="en-US" w:bidi="en-US"/>
        </w:rPr>
        <w:t>.</w:t>
      </w:r>
      <w:r w:rsidRPr="00B17FA0">
        <w:rPr>
          <w:rFonts w:ascii="Times New Roman" w:eastAsia="Times New Roman" w:hAnsi="Times New Roman" w:cs="Times New Roman"/>
          <w:color w:val="000000"/>
          <w:kern w:val="0"/>
          <w:sz w:val="18"/>
          <w:szCs w:val="18"/>
          <w:shd w:val="clear" w:color="auto" w:fill="FFFFFF"/>
          <w:lang w:val="en-US" w:eastAsia="en-US" w:bidi="en-US"/>
        </w:rPr>
        <w:t>C</w:t>
      </w:r>
      <w:r w:rsidRPr="00B17FA0">
        <w:rPr>
          <w:rFonts w:ascii="Times New Roman" w:eastAsia="Times New Roman" w:hAnsi="Times New Roman" w:cs="Times New Roman"/>
          <w:color w:val="000000"/>
          <w:kern w:val="0"/>
          <w:sz w:val="18"/>
          <w:szCs w:val="18"/>
          <w:shd w:val="clear" w:color="auto" w:fill="FFFFFF"/>
          <w:lang w:eastAsia="en-US" w:bidi="en-US"/>
        </w:rPr>
        <w:t xml:space="preserve">. </w:t>
      </w:r>
      <w:r w:rsidRPr="00B17FA0">
        <w:rPr>
          <w:rFonts w:ascii="Times New Roman" w:eastAsia="Times New Roman" w:hAnsi="Times New Roman" w:cs="Times New Roman"/>
          <w:color w:val="000000"/>
          <w:kern w:val="0"/>
          <w:sz w:val="19"/>
          <w:szCs w:val="19"/>
          <w:lang w:eastAsia="ru-RU" w:bidi="ru-RU"/>
        </w:rPr>
        <w:t>«Словарь русского арго» (М., 2000), Белянин В.П., Бутенко И.А. «Жи</w:t>
      </w:r>
      <w:r w:rsidRPr="00B17FA0">
        <w:rPr>
          <w:rFonts w:ascii="Times New Roman" w:eastAsia="Times New Roman" w:hAnsi="Times New Roman" w:cs="Times New Roman"/>
          <w:color w:val="000000"/>
          <w:kern w:val="0"/>
          <w:sz w:val="19"/>
          <w:szCs w:val="19"/>
          <w:lang w:eastAsia="ru-RU" w:bidi="ru-RU"/>
        </w:rPr>
        <w:softHyphen/>
        <w:t>вая речь. Словарь разговорных выражений» (М., 1994), Мокиенко В.М., Вальтер X. «Прикольный словарь» (антипословицы и антиафоризмы) (СПб., 2006) и др.;</w:t>
      </w:r>
    </w:p>
    <w:p w:rsidR="00B17FA0" w:rsidRPr="00B17FA0" w:rsidRDefault="00B17FA0" w:rsidP="00B17FA0">
      <w:pPr>
        <w:numPr>
          <w:ilvl w:val="0"/>
          <w:numId w:val="14"/>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тексты произведений современной литературы таких писате</w:t>
      </w:r>
      <w:r w:rsidRPr="00B17FA0">
        <w:rPr>
          <w:rFonts w:ascii="Courier New" w:hAnsi="Courier New"/>
          <w:color w:val="000000"/>
          <w:kern w:val="0"/>
          <w:sz w:val="24"/>
          <w:szCs w:val="24"/>
          <w:lang w:eastAsia="ru-RU" w:bidi="ru-RU"/>
        </w:rPr>
        <w:softHyphen/>
        <w:t>лей, как М. Веллер, С. Довлатов, В. Пелевин, В. Токарева и др.;</w:t>
      </w:r>
    </w:p>
    <w:p w:rsidR="00B17FA0" w:rsidRPr="00B17FA0" w:rsidRDefault="00B17FA0" w:rsidP="00B17FA0">
      <w:pPr>
        <w:numPr>
          <w:ilvl w:val="0"/>
          <w:numId w:val="14"/>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записи устной речи молодёжи, произведённые автором в естест</w:t>
      </w:r>
      <w:r w:rsidRPr="00B17FA0">
        <w:rPr>
          <w:rFonts w:ascii="Courier New" w:hAnsi="Courier New"/>
          <w:color w:val="000000"/>
          <w:kern w:val="0"/>
          <w:sz w:val="24"/>
          <w:szCs w:val="24"/>
          <w:lang w:eastAsia="ru-RU" w:bidi="ru-RU"/>
        </w:rPr>
        <w:softHyphen/>
        <w:t>венных условиях речевого общения, т. к. материалы, полученные из письменных источников, недостаточны.</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Times New Roman" w:eastAsia="Lucida Sans Unicode" w:hAnsi="Times New Roman" w:cs="Times New Roman"/>
          <w:b/>
          <w:bCs/>
          <w:color w:val="000000"/>
          <w:kern w:val="0"/>
          <w:sz w:val="17"/>
          <w:szCs w:val="17"/>
          <w:lang w:eastAsia="ru-RU" w:bidi="ru-RU"/>
        </w:rPr>
        <w:t xml:space="preserve">Материалом исследования </w:t>
      </w:r>
      <w:r w:rsidRPr="00B17FA0">
        <w:rPr>
          <w:rFonts w:ascii="Courier New" w:hAnsi="Courier New"/>
          <w:color w:val="000000"/>
          <w:kern w:val="0"/>
          <w:sz w:val="24"/>
          <w:szCs w:val="24"/>
          <w:lang w:eastAsia="ru-RU" w:bidi="ru-RU"/>
        </w:rPr>
        <w:t>послужила картотека (свыше 5000 слен</w:t>
      </w:r>
      <w:r w:rsidRPr="00B17FA0">
        <w:rPr>
          <w:rFonts w:ascii="Courier New" w:hAnsi="Courier New"/>
          <w:color w:val="000000"/>
          <w:kern w:val="0"/>
          <w:sz w:val="24"/>
          <w:szCs w:val="24"/>
          <w:lang w:eastAsia="ru-RU" w:bidi="ru-RU"/>
        </w:rPr>
        <w:softHyphen/>
        <w:t>гизмов и 500 сленговых выражений), составленная по результатам выборки из названных источников.</w:t>
      </w:r>
    </w:p>
    <w:p w:rsidR="00B17FA0" w:rsidRPr="00B17FA0" w:rsidRDefault="00B17FA0" w:rsidP="00B17FA0">
      <w:pPr>
        <w:tabs>
          <w:tab w:val="clear" w:pos="709"/>
        </w:tabs>
        <w:suppressAutoHyphens w:val="0"/>
        <w:spacing w:after="0" w:line="240" w:lineRule="auto"/>
        <w:ind w:left="20" w:right="20" w:firstLine="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В </w:t>
      </w:r>
      <w:r w:rsidRPr="00B17FA0">
        <w:rPr>
          <w:rFonts w:ascii="Times New Roman" w:hAnsi="Times New Roman" w:cs="Times New Roman"/>
          <w:b/>
          <w:bCs/>
          <w:color w:val="000000"/>
          <w:kern w:val="0"/>
          <w:sz w:val="17"/>
          <w:szCs w:val="17"/>
          <w:lang w:eastAsia="ru-RU" w:bidi="ru-RU"/>
        </w:rPr>
        <w:t xml:space="preserve">ходе исследования сформулированы и </w:t>
      </w:r>
      <w:r w:rsidRPr="00B17FA0">
        <w:rPr>
          <w:rFonts w:ascii="Courier New" w:hAnsi="Courier New"/>
          <w:color w:val="000000"/>
          <w:kern w:val="0"/>
          <w:sz w:val="24"/>
          <w:szCs w:val="24"/>
          <w:lang w:eastAsia="ru-RU" w:bidi="ru-RU"/>
        </w:rPr>
        <w:t>выносятся на защиту сле</w:t>
      </w:r>
      <w:r w:rsidRPr="00B17FA0">
        <w:rPr>
          <w:rFonts w:ascii="Courier New" w:hAnsi="Courier New"/>
          <w:color w:val="000000"/>
          <w:kern w:val="0"/>
          <w:sz w:val="24"/>
          <w:szCs w:val="24"/>
          <w:lang w:eastAsia="ru-RU" w:bidi="ru-RU"/>
        </w:rPr>
        <w:softHyphen/>
        <w:t>дующие положения:</w:t>
      </w:r>
    </w:p>
    <w:p w:rsidR="00B17FA0" w:rsidRPr="00B17FA0" w:rsidRDefault="00B17FA0" w:rsidP="00B17FA0">
      <w:pPr>
        <w:numPr>
          <w:ilvl w:val="0"/>
          <w:numId w:val="15"/>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Сленгизмы — символические средства выражения мыслей, чувств и истин, доступные пониманию большинства носителей рус</w:t>
      </w:r>
      <w:r w:rsidRPr="00B17FA0">
        <w:rPr>
          <w:rFonts w:ascii="Courier New" w:hAnsi="Courier New"/>
          <w:color w:val="000000"/>
          <w:kern w:val="0"/>
          <w:sz w:val="24"/>
          <w:szCs w:val="24"/>
          <w:lang w:eastAsia="ru-RU" w:bidi="ru-RU"/>
        </w:rPr>
        <w:softHyphen/>
        <w:t>ского языка. Главный признак сленга — групповая немаркирован</w:t>
      </w:r>
      <w:r w:rsidRPr="00B17FA0">
        <w:rPr>
          <w:rFonts w:ascii="Courier New" w:hAnsi="Courier New"/>
          <w:color w:val="000000"/>
          <w:kern w:val="0"/>
          <w:sz w:val="24"/>
          <w:szCs w:val="24"/>
          <w:lang w:eastAsia="ru-RU" w:bidi="ru-RU"/>
        </w:rPr>
        <w:softHyphen/>
        <w:t>ность слов: сленговая единица, в отличие от арготизмов, жаргониз</w:t>
      </w:r>
      <w:r w:rsidRPr="00B17FA0">
        <w:rPr>
          <w:rFonts w:ascii="Courier New" w:hAnsi="Courier New"/>
          <w:color w:val="000000"/>
          <w:kern w:val="0"/>
          <w:sz w:val="24"/>
          <w:szCs w:val="24"/>
          <w:lang w:eastAsia="ru-RU" w:bidi="ru-RU"/>
        </w:rPr>
        <w:softHyphen/>
        <w:t>мов или профессионализмов, в сознании носителя языка не соотно</w:t>
      </w:r>
      <w:r w:rsidRPr="00B17FA0">
        <w:rPr>
          <w:rFonts w:ascii="Courier New" w:hAnsi="Courier New"/>
          <w:color w:val="000000"/>
          <w:kern w:val="0"/>
          <w:sz w:val="24"/>
          <w:szCs w:val="24"/>
          <w:lang w:eastAsia="ru-RU" w:bidi="ru-RU"/>
        </w:rPr>
        <w:softHyphen/>
        <w:t>сится с какой-либо определенной социальной группой и не несет на себе печать определенной субкультуры.</w:t>
      </w:r>
    </w:p>
    <w:p w:rsidR="00B17FA0" w:rsidRPr="00B17FA0" w:rsidRDefault="00B17FA0" w:rsidP="00B17FA0">
      <w:pPr>
        <w:numPr>
          <w:ilvl w:val="0"/>
          <w:numId w:val="15"/>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Семантика современных сленговых единиц, которые в конце XX — начале XXI в. фиксируются в современном русском языке в большом количестве, достаточно разнообразна. В молодёжном слен</w:t>
      </w:r>
      <w:r w:rsidRPr="00B17FA0">
        <w:rPr>
          <w:rFonts w:ascii="Courier New" w:hAnsi="Courier New"/>
          <w:color w:val="000000"/>
          <w:kern w:val="0"/>
          <w:sz w:val="24"/>
          <w:szCs w:val="24"/>
          <w:lang w:eastAsia="ru-RU" w:bidi="ru-RU"/>
        </w:rPr>
        <w:softHyphen/>
        <w:t>ге распространёнными являются следующие ЛСГ: «Стремления, же</w:t>
      </w:r>
      <w:r w:rsidRPr="00B17FA0">
        <w:rPr>
          <w:rFonts w:ascii="Courier New" w:hAnsi="Courier New"/>
          <w:color w:val="000000"/>
          <w:kern w:val="0"/>
          <w:sz w:val="24"/>
          <w:szCs w:val="24"/>
          <w:lang w:eastAsia="ru-RU" w:bidi="ru-RU"/>
        </w:rPr>
        <w:softHyphen/>
        <w:t>лания», «Одежда», «Внешний вид», «Деньги», «Обман», «Пьянство», «Наркотики», «Физиологические процессы, естественные отправле</w:t>
      </w:r>
      <w:r w:rsidRPr="00B17FA0">
        <w:rPr>
          <w:rFonts w:ascii="Courier New" w:hAnsi="Courier New"/>
          <w:color w:val="000000"/>
          <w:kern w:val="0"/>
          <w:sz w:val="24"/>
          <w:szCs w:val="24"/>
          <w:lang w:eastAsia="ru-RU" w:bidi="ru-RU"/>
        </w:rPr>
        <w:softHyphen/>
        <w:t>ния человека», но наиболее объёмной и многочисленной является лек</w:t>
      </w:r>
      <w:r w:rsidRPr="00B17FA0">
        <w:rPr>
          <w:rFonts w:ascii="Courier New" w:hAnsi="Courier New"/>
          <w:color w:val="000000"/>
          <w:kern w:val="0"/>
          <w:sz w:val="24"/>
          <w:szCs w:val="24"/>
          <w:lang w:eastAsia="ru-RU" w:bidi="ru-RU"/>
        </w:rPr>
        <w:softHyphen/>
        <w:t>сико-семантическая группа с интегральной семой «Человек».</w:t>
      </w:r>
    </w:p>
    <w:p w:rsidR="00B17FA0" w:rsidRPr="00B17FA0" w:rsidRDefault="00B17FA0" w:rsidP="00B17FA0">
      <w:pPr>
        <w:numPr>
          <w:ilvl w:val="0"/>
          <w:numId w:val="15"/>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Лексика и фраземика современного молодёжного сленга отли</w:t>
      </w:r>
      <w:r w:rsidRPr="00B17FA0">
        <w:rPr>
          <w:rFonts w:ascii="Courier New" w:hAnsi="Courier New"/>
          <w:color w:val="000000"/>
          <w:kern w:val="0"/>
          <w:sz w:val="24"/>
          <w:szCs w:val="24"/>
          <w:lang w:eastAsia="ru-RU" w:bidi="ru-RU"/>
        </w:rPr>
        <w:softHyphen/>
        <w:t>чаются повышенной (сравнительно с литературным языком) экспрес</w:t>
      </w:r>
      <w:r w:rsidRPr="00B17FA0">
        <w:rPr>
          <w:rFonts w:ascii="Courier New" w:hAnsi="Courier New"/>
          <w:color w:val="000000"/>
          <w:kern w:val="0"/>
          <w:sz w:val="24"/>
          <w:szCs w:val="24"/>
          <w:lang w:eastAsia="ru-RU" w:bidi="ru-RU"/>
        </w:rPr>
        <w:softHyphen/>
        <w:t>сивностью, стремлением именовать реалии и понятия, недавно воз</w:t>
      </w:r>
      <w:r w:rsidRPr="00B17FA0">
        <w:rPr>
          <w:rFonts w:ascii="Courier New" w:hAnsi="Courier New"/>
          <w:color w:val="000000"/>
          <w:kern w:val="0"/>
          <w:sz w:val="24"/>
          <w:szCs w:val="24"/>
          <w:lang w:eastAsia="ru-RU" w:bidi="ru-RU"/>
        </w:rPr>
        <w:softHyphen/>
        <w:t>никшие или актуальные на сегодняшний день, а также номинируют то, что не имеет однословных обозначений в литературном языке.</w:t>
      </w:r>
    </w:p>
    <w:p w:rsidR="00B17FA0" w:rsidRPr="00B17FA0" w:rsidRDefault="00B17FA0" w:rsidP="00B17FA0">
      <w:pPr>
        <w:numPr>
          <w:ilvl w:val="0"/>
          <w:numId w:val="15"/>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Недолговечность, быстрая изменчивость — одна из особенно</w:t>
      </w:r>
      <w:r w:rsidRPr="00B17FA0">
        <w:rPr>
          <w:rFonts w:ascii="Courier New" w:hAnsi="Courier New"/>
          <w:color w:val="000000"/>
          <w:kern w:val="0"/>
          <w:sz w:val="24"/>
          <w:szCs w:val="24"/>
          <w:lang w:eastAsia="ru-RU" w:bidi="ru-RU"/>
        </w:rPr>
        <w:softHyphen/>
        <w:t>стей сленговой лексики — приводят к увеличению квазисинонимич- ных отношений, когда старая единица, хотя и не так активно, ещё употребляется, но на смену ей уже появилась новая, более яркая. Ква</w:t>
      </w:r>
      <w:r w:rsidRPr="00B17FA0">
        <w:rPr>
          <w:rFonts w:ascii="Courier New" w:hAnsi="Courier New"/>
          <w:color w:val="000000"/>
          <w:kern w:val="0"/>
          <w:sz w:val="24"/>
          <w:szCs w:val="24"/>
          <w:lang w:eastAsia="ru-RU" w:bidi="ru-RU"/>
        </w:rPr>
        <w:softHyphen/>
        <w:t xml:space="preserve">зисинонимы, будучи абсолютно </w:t>
      </w:r>
      <w:r w:rsidRPr="00B17FA0">
        <w:rPr>
          <w:rFonts w:ascii="Times New Roman" w:hAnsi="Times New Roman" w:cs="Times New Roman"/>
          <w:color w:val="000000"/>
          <w:spacing w:val="40"/>
          <w:kern w:val="0"/>
          <w:sz w:val="17"/>
          <w:szCs w:val="17"/>
          <w:lang w:eastAsia="ru-RU" w:bidi="ru-RU"/>
        </w:rPr>
        <w:t>равнозначными</w:t>
      </w:r>
      <w:r w:rsidRPr="00B17FA0">
        <w:rPr>
          <w:rFonts w:ascii="Courier New" w:hAnsi="Courier New"/>
          <w:color w:val="000000"/>
          <w:kern w:val="0"/>
          <w:sz w:val="24"/>
          <w:szCs w:val="24"/>
          <w:lang w:eastAsia="ru-RU" w:bidi="ru-RU"/>
        </w:rPr>
        <w:t xml:space="preserve"> словами, со</w:t>
      </w:r>
      <w:r w:rsidRPr="00B17FA0">
        <w:rPr>
          <w:rFonts w:ascii="Courier New" w:hAnsi="Courier New"/>
          <w:color w:val="000000"/>
          <w:kern w:val="0"/>
          <w:sz w:val="24"/>
          <w:szCs w:val="24"/>
          <w:lang w:eastAsia="ru-RU" w:bidi="ru-RU"/>
        </w:rPr>
        <w:softHyphen/>
        <w:t>впадающими полностью по значению, не имеющими смысловых и стилистических различий и служащими лишь для внешнего разнооб</w:t>
      </w:r>
      <w:r w:rsidRPr="00B17FA0">
        <w:rPr>
          <w:rFonts w:ascii="Courier New" w:hAnsi="Courier New"/>
          <w:color w:val="000000"/>
          <w:kern w:val="0"/>
          <w:sz w:val="24"/>
          <w:szCs w:val="24"/>
          <w:lang w:eastAsia="ru-RU" w:bidi="ru-RU"/>
        </w:rPr>
        <w:softHyphen/>
        <w:t>разия речи, отражают, как правило, временное обновление сленга, смену его лексического состава.</w:t>
      </w:r>
    </w:p>
    <w:p w:rsidR="00B17FA0" w:rsidRPr="00B17FA0" w:rsidRDefault="00B17FA0" w:rsidP="00B17FA0">
      <w:pPr>
        <w:numPr>
          <w:ilvl w:val="0"/>
          <w:numId w:val="15"/>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Наиболее продуктивными способами пополнения современно</w:t>
      </w:r>
      <w:r w:rsidRPr="00B17FA0">
        <w:rPr>
          <w:rFonts w:ascii="Courier New" w:hAnsi="Courier New"/>
          <w:color w:val="000000"/>
          <w:kern w:val="0"/>
          <w:sz w:val="24"/>
          <w:szCs w:val="24"/>
          <w:lang w:eastAsia="ru-RU" w:bidi="ru-RU"/>
        </w:rPr>
        <w:softHyphen/>
        <w:t>го молодёжного сленга являются аффиксация, заимствование ино</w:t>
      </w:r>
      <w:r w:rsidRPr="00B17FA0">
        <w:rPr>
          <w:rFonts w:ascii="Courier New" w:hAnsi="Courier New"/>
          <w:color w:val="000000"/>
          <w:kern w:val="0"/>
          <w:sz w:val="24"/>
          <w:szCs w:val="24"/>
          <w:lang w:eastAsia="ru-RU" w:bidi="ru-RU"/>
        </w:rPr>
        <w:softHyphen/>
        <w:t xml:space="preserve">странных слов с последующей их грамматикализацией, т.е. вовлече- </w:t>
      </w:r>
      <w:r w:rsidRPr="00B17FA0">
        <w:rPr>
          <w:rFonts w:ascii="Times New Roman" w:hAnsi="Times New Roman" w:cs="Times New Roman"/>
          <w:color w:val="000000"/>
          <w:kern w:val="0"/>
          <w:sz w:val="19"/>
          <w:szCs w:val="19"/>
          <w:shd w:val="clear" w:color="auto" w:fill="FFFFFF"/>
          <w:lang w:val="uk-UA" w:eastAsia="uk-UA" w:bidi="uk-UA"/>
        </w:rPr>
        <w:t xml:space="preserve">ниєм в </w:t>
      </w:r>
      <w:r w:rsidRPr="00B17FA0">
        <w:rPr>
          <w:rFonts w:ascii="Times New Roman" w:hAnsi="Times New Roman" w:cs="Times New Roman"/>
          <w:color w:val="000000"/>
          <w:kern w:val="0"/>
          <w:sz w:val="19"/>
          <w:szCs w:val="19"/>
          <w:shd w:val="clear" w:color="auto" w:fill="FFFFFF"/>
          <w:lang w:eastAsia="ru-RU" w:bidi="ru-RU"/>
        </w:rPr>
        <w:t xml:space="preserve">грамматическую </w:t>
      </w:r>
      <w:r w:rsidRPr="00B17FA0">
        <w:rPr>
          <w:rFonts w:ascii="Times New Roman" w:hAnsi="Times New Roman" w:cs="Times New Roman"/>
          <w:color w:val="000000"/>
          <w:kern w:val="0"/>
          <w:sz w:val="19"/>
          <w:szCs w:val="19"/>
          <w:shd w:val="clear" w:color="auto" w:fill="FFFFFF"/>
          <w:lang w:val="uk-UA" w:eastAsia="uk-UA" w:bidi="uk-UA"/>
        </w:rPr>
        <w:t xml:space="preserve">систему </w:t>
      </w:r>
      <w:r w:rsidRPr="00B17FA0">
        <w:rPr>
          <w:rFonts w:ascii="Times New Roman" w:hAnsi="Times New Roman" w:cs="Times New Roman"/>
          <w:color w:val="000000"/>
          <w:kern w:val="0"/>
          <w:sz w:val="19"/>
          <w:szCs w:val="19"/>
          <w:shd w:val="clear" w:color="auto" w:fill="FFFFFF"/>
          <w:lang w:eastAsia="ru-RU" w:bidi="ru-RU"/>
        </w:rPr>
        <w:t>русского языка, а также метафори</w:t>
      </w:r>
      <w:r w:rsidRPr="00B17FA0">
        <w:rPr>
          <w:rFonts w:ascii="Times New Roman" w:hAnsi="Times New Roman" w:cs="Times New Roman"/>
          <w:color w:val="000000"/>
          <w:kern w:val="0"/>
          <w:sz w:val="19"/>
          <w:szCs w:val="19"/>
          <w:shd w:val="clear" w:color="auto" w:fill="FFFFFF"/>
          <w:lang w:eastAsia="ru-RU" w:bidi="ru-RU"/>
        </w:rPr>
        <w:softHyphen/>
        <w:t>ческий и метонимический перенос (доминирует метафорика). Среди аффиксальных способов наиболее частотным является суффиксация. В современном молодёжном сленге встречаются заимствования из раз</w:t>
      </w:r>
      <w:r w:rsidRPr="00B17FA0">
        <w:rPr>
          <w:rFonts w:ascii="Times New Roman" w:hAnsi="Times New Roman" w:cs="Times New Roman"/>
          <w:color w:val="000000"/>
          <w:kern w:val="0"/>
          <w:sz w:val="19"/>
          <w:szCs w:val="19"/>
          <w:shd w:val="clear" w:color="auto" w:fill="FFFFFF"/>
          <w:lang w:eastAsia="ru-RU" w:bidi="ru-RU"/>
        </w:rPr>
        <w:softHyphen/>
        <w:t>ных языков, хотя его основой являются англоязычные заимствова</w:t>
      </w:r>
      <w:r w:rsidRPr="00B17FA0">
        <w:rPr>
          <w:rFonts w:ascii="Times New Roman" w:hAnsi="Times New Roman" w:cs="Times New Roman"/>
          <w:color w:val="000000"/>
          <w:kern w:val="0"/>
          <w:sz w:val="19"/>
          <w:szCs w:val="19"/>
          <w:shd w:val="clear" w:color="auto" w:fill="FFFFFF"/>
          <w:lang w:eastAsia="ru-RU" w:bidi="ru-RU"/>
        </w:rPr>
        <w:softHyphen/>
        <w:t>ния. Среди непродуктивных приемов обогащения словарного соста</w:t>
      </w:r>
      <w:r w:rsidRPr="00B17FA0">
        <w:rPr>
          <w:rFonts w:ascii="Times New Roman" w:hAnsi="Times New Roman" w:cs="Times New Roman"/>
          <w:color w:val="000000"/>
          <w:kern w:val="0"/>
          <w:sz w:val="19"/>
          <w:szCs w:val="19"/>
          <w:shd w:val="clear" w:color="auto" w:fill="FFFFFF"/>
          <w:lang w:eastAsia="ru-RU" w:bidi="ru-RU"/>
        </w:rPr>
        <w:softHyphen/>
        <w:t>ва сленга отмечаются следующие: внутренние заимствования, семан</w:t>
      </w:r>
      <w:r w:rsidRPr="00B17FA0">
        <w:rPr>
          <w:rFonts w:ascii="Times New Roman" w:hAnsi="Times New Roman" w:cs="Times New Roman"/>
          <w:color w:val="000000"/>
          <w:kern w:val="0"/>
          <w:sz w:val="19"/>
          <w:szCs w:val="19"/>
          <w:shd w:val="clear" w:color="auto" w:fill="FFFFFF"/>
          <w:lang w:eastAsia="ru-RU" w:bidi="ru-RU"/>
        </w:rPr>
        <w:softHyphen/>
        <w:t>тическая деривация, усечение, субстантивация, квазионимия, сложе</w:t>
      </w:r>
      <w:r w:rsidRPr="00B17FA0">
        <w:rPr>
          <w:rFonts w:ascii="Times New Roman" w:hAnsi="Times New Roman" w:cs="Times New Roman"/>
          <w:color w:val="000000"/>
          <w:kern w:val="0"/>
          <w:sz w:val="19"/>
          <w:szCs w:val="19"/>
          <w:shd w:val="clear" w:color="auto" w:fill="FFFFFF"/>
          <w:lang w:eastAsia="ru-RU" w:bidi="ru-RU"/>
        </w:rPr>
        <w:softHyphen/>
        <w:t>ние, универбизация, сложение, контаминация, фонетическая мимикрия, сращение, гендиадис, аббревиация, каламбур, метатеза, эпентеза.</w:t>
      </w:r>
    </w:p>
    <w:p w:rsidR="00B17FA0" w:rsidRPr="00B17FA0" w:rsidRDefault="00B17FA0" w:rsidP="00B17FA0">
      <w:pPr>
        <w:tabs>
          <w:tab w:val="clear" w:pos="709"/>
          <w:tab w:val="right" w:pos="2415"/>
          <w:tab w:val="right" w:pos="5050"/>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Апробация работы. Основные положения диссертации были изло</w:t>
      </w:r>
      <w:r w:rsidRPr="00B17FA0">
        <w:rPr>
          <w:rFonts w:ascii="Times New Roman" w:eastAsia="Times New Roman" w:hAnsi="Times New Roman" w:cs="Times New Roman"/>
          <w:color w:val="000000"/>
          <w:kern w:val="0"/>
          <w:sz w:val="19"/>
          <w:szCs w:val="19"/>
          <w:lang w:eastAsia="ru-RU" w:bidi="ru-RU"/>
        </w:rPr>
        <w:softHyphen/>
        <w:t>жены на международных конференциях «Обучение иностранцев на современном этапе: проблемы и перспективы» (Волгоград, 2003), «Социальные варианты языка — II» (Н. Новгород, 2003), «Этнокуль</w:t>
      </w:r>
      <w:r w:rsidRPr="00B17FA0">
        <w:rPr>
          <w:rFonts w:ascii="Times New Roman" w:eastAsia="Times New Roman" w:hAnsi="Times New Roman" w:cs="Times New Roman"/>
          <w:color w:val="000000"/>
          <w:kern w:val="0"/>
          <w:sz w:val="19"/>
          <w:szCs w:val="19"/>
          <w:lang w:eastAsia="ru-RU" w:bidi="ru-RU"/>
        </w:rPr>
        <w:softHyphen/>
        <w:t>турные константы в русской языковой картине мира: генезис и функ</w:t>
      </w:r>
      <w:r w:rsidRPr="00B17FA0">
        <w:rPr>
          <w:rFonts w:ascii="Times New Roman" w:eastAsia="Times New Roman" w:hAnsi="Times New Roman" w:cs="Times New Roman"/>
          <w:color w:val="000000"/>
          <w:kern w:val="0"/>
          <w:sz w:val="19"/>
          <w:szCs w:val="19"/>
          <w:lang w:eastAsia="ru-RU" w:bidi="ru-RU"/>
        </w:rPr>
        <w:softHyphen/>
        <w:t>ционирование» (Белгород, 2005). Материалы работы обсуждались на научных студенческих конференциях ВГПУ (2001—2004 гг.) и конфе</w:t>
      </w:r>
      <w:r w:rsidRPr="00B17FA0">
        <w:rPr>
          <w:rFonts w:ascii="Times New Roman" w:eastAsia="Times New Roman" w:hAnsi="Times New Roman" w:cs="Times New Roman"/>
          <w:color w:val="000000"/>
          <w:kern w:val="0"/>
          <w:sz w:val="19"/>
          <w:szCs w:val="19"/>
          <w:lang w:eastAsia="ru-RU" w:bidi="ru-RU"/>
        </w:rPr>
        <w:softHyphen/>
        <w:t>ренциях молодых исследователей Волгоградской области (2004,2006). Фрагменты работы были представлены для участия в открытом кон</w:t>
      </w:r>
      <w:r w:rsidRPr="00B17FA0">
        <w:rPr>
          <w:rFonts w:ascii="Times New Roman" w:eastAsia="Times New Roman" w:hAnsi="Times New Roman" w:cs="Times New Roman"/>
          <w:color w:val="000000"/>
          <w:kern w:val="0"/>
          <w:sz w:val="19"/>
          <w:szCs w:val="19"/>
          <w:lang w:eastAsia="ru-RU" w:bidi="ru-RU"/>
        </w:rPr>
        <w:softHyphen/>
        <w:t>курсе на лучшую работу студентов по естественным, техническим и гуманитарным наукам в вузах РФ, где получили высокую оценку (2001), а также в конкурсе научных работ студентов ВГПУ по направ</w:t>
      </w:r>
      <w:r w:rsidRPr="00B17FA0">
        <w:rPr>
          <w:rFonts w:ascii="Times New Roman" w:eastAsia="Times New Roman" w:hAnsi="Times New Roman" w:cs="Times New Roman"/>
          <w:color w:val="000000"/>
          <w:kern w:val="0"/>
          <w:sz w:val="19"/>
          <w:szCs w:val="19"/>
          <w:lang w:eastAsia="ru-RU" w:bidi="ru-RU"/>
        </w:rPr>
        <w:softHyphen/>
        <w:t>лению «Гуманитарные науки», где была удостоена первого места (2003).</w:t>
      </w:r>
      <w:r w:rsidRPr="00B17FA0">
        <w:rPr>
          <w:rFonts w:ascii="Times New Roman" w:eastAsia="Times New Roman" w:hAnsi="Times New Roman" w:cs="Times New Roman"/>
          <w:color w:val="000000"/>
          <w:kern w:val="0"/>
          <w:sz w:val="19"/>
          <w:szCs w:val="19"/>
          <w:lang w:eastAsia="ru-RU" w:bidi="ru-RU"/>
        </w:rPr>
        <w:tab/>
        <w:t>"</w:t>
      </w:r>
      <w:r w:rsidRPr="00B17FA0">
        <w:rPr>
          <w:rFonts w:ascii="Times New Roman" w:eastAsia="Times New Roman" w:hAnsi="Times New Roman" w:cs="Times New Roman"/>
          <w:color w:val="000000"/>
          <w:kern w:val="0"/>
          <w:sz w:val="19"/>
          <w:szCs w:val="19"/>
          <w:lang w:eastAsia="ru-RU" w:bidi="ru-RU"/>
        </w:rPr>
        <w:tab/>
        <w:t>‘</w:t>
      </w:r>
    </w:p>
    <w:p w:rsidR="00B17FA0" w:rsidRPr="00B17FA0" w:rsidRDefault="00B17FA0" w:rsidP="00B17FA0">
      <w:pPr>
        <w:tabs>
          <w:tab w:val="clear" w:pos="709"/>
        </w:tabs>
        <w:suppressAutoHyphens w:val="0"/>
        <w:spacing w:after="0" w:line="230" w:lineRule="exact"/>
        <w:ind w:lef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Содержание работы отражено в 8 публикациях.</w:t>
      </w:r>
    </w:p>
    <w:p w:rsidR="00B17FA0" w:rsidRPr="00B17FA0" w:rsidRDefault="00B17FA0" w:rsidP="00B17FA0">
      <w:pPr>
        <w:tabs>
          <w:tab w:val="clear" w:pos="709"/>
        </w:tabs>
        <w:suppressAutoHyphens w:val="0"/>
        <w:spacing w:after="452"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Структура диссертационного исследования. Работа состоит из вве</w:t>
      </w:r>
      <w:r w:rsidRPr="00B17FA0">
        <w:rPr>
          <w:rFonts w:ascii="Times New Roman" w:eastAsia="Times New Roman" w:hAnsi="Times New Roman" w:cs="Times New Roman"/>
          <w:color w:val="000000"/>
          <w:kern w:val="0"/>
          <w:sz w:val="19"/>
          <w:szCs w:val="19"/>
          <w:lang w:eastAsia="ru-RU" w:bidi="ru-RU"/>
        </w:rPr>
        <w:softHyphen/>
        <w:t>дения, двух глав, выводов, заключения, списка использованной лите</w:t>
      </w:r>
      <w:r w:rsidRPr="00B17FA0">
        <w:rPr>
          <w:rFonts w:ascii="Times New Roman" w:eastAsia="Times New Roman" w:hAnsi="Times New Roman" w:cs="Times New Roman"/>
          <w:color w:val="000000"/>
          <w:kern w:val="0"/>
          <w:sz w:val="19"/>
          <w:szCs w:val="19"/>
          <w:lang w:eastAsia="ru-RU" w:bidi="ru-RU"/>
        </w:rPr>
        <w:softHyphen/>
        <w:t>ратуры, а также списка словарей, лексикографических справочников и источников, послуживших материалом для авторской картотеки.</w:t>
      </w:r>
    </w:p>
    <w:p w:rsidR="00B17FA0" w:rsidRPr="00B17FA0" w:rsidRDefault="00B17FA0" w:rsidP="00B17FA0">
      <w:pPr>
        <w:tabs>
          <w:tab w:val="clear" w:pos="709"/>
        </w:tabs>
        <w:suppressAutoHyphens w:val="0"/>
        <w:spacing w:after="49" w:line="19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ОСНОВНОЕ СОДЕРЖАНИЕ РАБОТЫ</w:t>
      </w:r>
    </w:p>
    <w:p w:rsidR="00B17FA0" w:rsidRPr="00B17FA0" w:rsidRDefault="00B17FA0" w:rsidP="00B17FA0">
      <w:pPr>
        <w:tabs>
          <w:tab w:val="clear" w:pos="709"/>
        </w:tabs>
        <w:suppressAutoHyphens w:val="0"/>
        <w:spacing w:after="0" w:line="221"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Во введении обосновываются выбор темы диссертации, её акту</w:t>
      </w:r>
      <w:r w:rsidRPr="00B17FA0">
        <w:rPr>
          <w:rFonts w:ascii="Times New Roman" w:eastAsia="Times New Roman" w:hAnsi="Times New Roman" w:cs="Times New Roman"/>
          <w:color w:val="000000"/>
          <w:kern w:val="0"/>
          <w:sz w:val="19"/>
          <w:szCs w:val="19"/>
          <w:lang w:eastAsia="ru-RU" w:bidi="ru-RU"/>
        </w:rPr>
        <w:softHyphen/>
        <w:t>альность, научная новизна, теоретическая и практическая значимость, определяются объект и предмет исследования, указываются матери</w:t>
      </w:r>
      <w:r w:rsidRPr="00B17FA0">
        <w:rPr>
          <w:rFonts w:ascii="Times New Roman" w:eastAsia="Times New Roman" w:hAnsi="Times New Roman" w:cs="Times New Roman"/>
          <w:color w:val="000000"/>
          <w:kern w:val="0"/>
          <w:sz w:val="19"/>
          <w:szCs w:val="19"/>
          <w:lang w:eastAsia="ru-RU" w:bidi="ru-RU"/>
        </w:rPr>
        <w:softHyphen/>
        <w:t>ал исследования и его источники, методы анализа языкового матери</w:t>
      </w:r>
      <w:r w:rsidRPr="00B17FA0">
        <w:rPr>
          <w:rFonts w:ascii="Times New Roman" w:eastAsia="Times New Roman" w:hAnsi="Times New Roman" w:cs="Times New Roman"/>
          <w:color w:val="000000"/>
          <w:kern w:val="0"/>
          <w:sz w:val="19"/>
          <w:szCs w:val="19"/>
          <w:lang w:eastAsia="ru-RU" w:bidi="ru-RU"/>
        </w:rPr>
        <w:softHyphen/>
        <w:t>ала, формулируются цель, задачи и основные положения, выносимые на защиту.</w:t>
      </w:r>
    </w:p>
    <w:p w:rsidR="00B17FA0" w:rsidRPr="00B17FA0" w:rsidRDefault="00B17FA0" w:rsidP="00B17FA0">
      <w:pPr>
        <w:tabs>
          <w:tab w:val="clear" w:pos="709"/>
        </w:tabs>
        <w:suppressAutoHyphens w:val="0"/>
        <w:spacing w:after="0" w:line="221"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первой главе «Теоретические основы изучения сленга» представ</w:t>
      </w:r>
      <w:r w:rsidRPr="00B17FA0">
        <w:rPr>
          <w:rFonts w:ascii="Times New Roman" w:eastAsia="Times New Roman" w:hAnsi="Times New Roman" w:cs="Times New Roman"/>
          <w:color w:val="000000"/>
          <w:kern w:val="0"/>
          <w:sz w:val="19"/>
          <w:szCs w:val="19"/>
          <w:lang w:eastAsia="ru-RU" w:bidi="ru-RU"/>
        </w:rPr>
        <w:softHyphen/>
        <w:t xml:space="preserve">лено теоретическое исследование природы и сущности современного молодёжного сленга: рассматриваются основные подходы </w:t>
      </w:r>
      <w:r w:rsidRPr="00B17FA0">
        <w:rPr>
          <w:rFonts w:ascii="Times New Roman" w:eastAsia="Times New Roman" w:hAnsi="Times New Roman" w:cs="Times New Roman"/>
          <w:b/>
          <w:bCs/>
          <w:color w:val="000000"/>
          <w:kern w:val="0"/>
          <w:sz w:val="16"/>
          <w:szCs w:val="16"/>
          <w:shd w:val="clear" w:color="auto" w:fill="FFFFFF"/>
          <w:lang w:eastAsia="ru-RU" w:bidi="ru-RU"/>
        </w:rPr>
        <w:t xml:space="preserve">к </w:t>
      </w:r>
      <w:r w:rsidRPr="00B17FA0">
        <w:rPr>
          <w:rFonts w:ascii="Times New Roman" w:eastAsia="Times New Roman" w:hAnsi="Times New Roman" w:cs="Times New Roman"/>
          <w:color w:val="000000"/>
          <w:kern w:val="0"/>
          <w:sz w:val="19"/>
          <w:szCs w:val="19"/>
          <w:lang w:eastAsia="ru-RU" w:bidi="ru-RU"/>
        </w:rPr>
        <w:t>его изу</w:t>
      </w:r>
      <w:r w:rsidRPr="00B17FA0">
        <w:rPr>
          <w:rFonts w:ascii="Times New Roman" w:eastAsia="Times New Roman" w:hAnsi="Times New Roman" w:cs="Times New Roman"/>
          <w:color w:val="000000"/>
          <w:kern w:val="0"/>
          <w:sz w:val="19"/>
          <w:szCs w:val="19"/>
          <w:lang w:eastAsia="ru-RU" w:bidi="ru-RU"/>
        </w:rPr>
        <w:softHyphen/>
      </w:r>
      <w:r w:rsidRPr="00B17FA0">
        <w:rPr>
          <w:rFonts w:ascii="Times New Roman" w:eastAsia="Times New Roman" w:hAnsi="Times New Roman" w:cs="Times New Roman"/>
          <w:b/>
          <w:bCs/>
          <w:kern w:val="0"/>
          <w:sz w:val="17"/>
          <w:szCs w:val="17"/>
          <w:lang w:eastAsia="ru-RU" w:bidi="ru-RU"/>
        </w:rPr>
        <w:t>чению и даётся авторское определение сленга; описываются причины появления сленговых единиц в речи молодых людей в процессе ком</w:t>
      </w:r>
      <w:r w:rsidRPr="00B17FA0">
        <w:rPr>
          <w:rFonts w:ascii="Times New Roman" w:eastAsia="Times New Roman" w:hAnsi="Times New Roman" w:cs="Times New Roman"/>
          <w:b/>
          <w:bCs/>
          <w:kern w:val="0"/>
          <w:sz w:val="17"/>
          <w:szCs w:val="17"/>
          <w:lang w:eastAsia="ru-RU" w:bidi="ru-RU"/>
        </w:rPr>
        <w:softHyphen/>
        <w:t>муникации; разграничиваются единицы таких социальных вариан</w:t>
      </w:r>
      <w:r w:rsidRPr="00B17FA0">
        <w:rPr>
          <w:rFonts w:ascii="Times New Roman" w:eastAsia="Times New Roman" w:hAnsi="Times New Roman" w:cs="Times New Roman"/>
          <w:b/>
          <w:bCs/>
          <w:kern w:val="0"/>
          <w:sz w:val="17"/>
          <w:szCs w:val="17"/>
          <w:lang w:eastAsia="ru-RU" w:bidi="ru-RU"/>
        </w:rPr>
        <w:softHyphen/>
        <w:t>тов русского языка, как сленг, жаргон, арго, просторечие; рассмат</w:t>
      </w:r>
      <w:r w:rsidRPr="00B17FA0">
        <w:rPr>
          <w:rFonts w:ascii="Times New Roman" w:eastAsia="Times New Roman" w:hAnsi="Times New Roman" w:cs="Times New Roman"/>
          <w:b/>
          <w:bCs/>
          <w:kern w:val="0"/>
          <w:sz w:val="17"/>
          <w:szCs w:val="17"/>
          <w:lang w:eastAsia="ru-RU" w:bidi="ru-RU"/>
        </w:rPr>
        <w:softHyphen/>
        <w:t>риваются особенности функционирования современного молодёжно</w:t>
      </w:r>
      <w:r w:rsidRPr="00B17FA0">
        <w:rPr>
          <w:rFonts w:ascii="Times New Roman" w:eastAsia="Times New Roman" w:hAnsi="Times New Roman" w:cs="Times New Roman"/>
          <w:b/>
          <w:bCs/>
          <w:kern w:val="0"/>
          <w:sz w:val="17"/>
          <w:szCs w:val="17"/>
          <w:lang w:eastAsia="ru-RU" w:bidi="ru-RU"/>
        </w:rPr>
        <w:softHyphen/>
        <w:t>го сленга; описываются основные лексико-грамматические группы сленгизмов.</w:t>
      </w:r>
    </w:p>
    <w:p w:rsidR="00B17FA0" w:rsidRPr="00B17FA0" w:rsidRDefault="00B17FA0" w:rsidP="00B17FA0">
      <w:pPr>
        <w:tabs>
          <w:tab w:val="clear" w:pos="709"/>
        </w:tabs>
        <w:suppressAutoHyphens w:val="0"/>
        <w:spacing w:after="0" w:line="226"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Взгляды языковедов на сущность и природу сленга расходятся, и исследователи употребляют для его обозначения разные наименова</w:t>
      </w:r>
      <w:r w:rsidRPr="00B17FA0">
        <w:rPr>
          <w:rFonts w:ascii="Courier New" w:hAnsi="Courier New"/>
          <w:color w:val="000000"/>
          <w:kern w:val="0"/>
          <w:sz w:val="24"/>
          <w:szCs w:val="24"/>
          <w:lang w:eastAsia="ru-RU" w:bidi="ru-RU"/>
        </w:rPr>
        <w:softHyphen/>
        <w:t xml:space="preserve">ния: </w:t>
      </w:r>
      <w:r w:rsidRPr="00B17FA0">
        <w:rPr>
          <w:rFonts w:ascii="Times New Roman" w:hAnsi="Times New Roman" w:cs="Times New Roman"/>
          <w:b/>
          <w:bCs/>
          <w:i/>
          <w:iCs/>
          <w:color w:val="000000"/>
          <w:kern w:val="0"/>
          <w:sz w:val="17"/>
          <w:szCs w:val="17"/>
          <w:lang w:eastAsia="ru-RU" w:bidi="ru-RU"/>
        </w:rPr>
        <w:t>социальный диалект, групповой диалект, профессиональный язык, общественный язык, социолект или</w:t>
      </w:r>
      <w:r w:rsidRPr="00B17FA0">
        <w:rPr>
          <w:rFonts w:ascii="Courier New" w:hAnsi="Courier New"/>
          <w:color w:val="000000"/>
          <w:kern w:val="0"/>
          <w:sz w:val="24"/>
          <w:szCs w:val="24"/>
          <w:lang w:eastAsia="ru-RU" w:bidi="ru-RU"/>
        </w:rPr>
        <w:t xml:space="preserve"> даже </w:t>
      </w:r>
      <w:r w:rsidRPr="00B17FA0">
        <w:rPr>
          <w:rFonts w:ascii="Times New Roman" w:hAnsi="Times New Roman" w:cs="Times New Roman"/>
          <w:b/>
          <w:bCs/>
          <w:i/>
          <w:iCs/>
          <w:color w:val="000000"/>
          <w:kern w:val="0"/>
          <w:sz w:val="17"/>
          <w:szCs w:val="17"/>
          <w:lang w:eastAsia="ru-RU" w:bidi="ru-RU"/>
        </w:rPr>
        <w:t>социальный стиль,</w:t>
      </w:r>
      <w:r w:rsidRPr="00B17FA0">
        <w:rPr>
          <w:rFonts w:ascii="Courier New" w:hAnsi="Courier New"/>
          <w:color w:val="000000"/>
          <w:kern w:val="0"/>
          <w:sz w:val="24"/>
          <w:szCs w:val="24"/>
          <w:lang w:eastAsia="ru-RU" w:bidi="ru-RU"/>
        </w:rPr>
        <w:t xml:space="preserve"> а также </w:t>
      </w:r>
      <w:r w:rsidRPr="00B17FA0">
        <w:rPr>
          <w:rFonts w:ascii="Times New Roman" w:hAnsi="Times New Roman" w:cs="Times New Roman"/>
          <w:b/>
          <w:bCs/>
          <w:i/>
          <w:iCs/>
          <w:color w:val="000000"/>
          <w:kern w:val="0"/>
          <w:sz w:val="17"/>
          <w:szCs w:val="17"/>
          <w:lang w:eastAsia="ru-RU" w:bidi="ru-RU"/>
        </w:rPr>
        <w:t>жарго, сленгиарго{</w:t>
      </w:r>
      <w:r w:rsidRPr="00B17FA0">
        <w:rPr>
          <w:rFonts w:ascii="Courier New" w:hAnsi="Courier New"/>
          <w:color w:val="000000"/>
          <w:kern w:val="0"/>
          <w:sz w:val="24"/>
          <w:szCs w:val="24"/>
          <w:lang w:eastAsia="ru-RU" w:bidi="ru-RU"/>
        </w:rPr>
        <w:t>Грачёв 1992,1996;Елистратов 1993;Ерофеева2000; Скворцов 1972; Стойко 1957; Химик 2000; Яклова 2000, 2001 и др.). Всё это не может не влиять на семантическую размытость самого по</w:t>
      </w:r>
      <w:r w:rsidRPr="00B17FA0">
        <w:rPr>
          <w:rFonts w:ascii="Courier New" w:hAnsi="Courier New"/>
          <w:color w:val="000000"/>
          <w:kern w:val="0"/>
          <w:sz w:val="24"/>
          <w:szCs w:val="24"/>
          <w:lang w:eastAsia="ru-RU" w:bidi="ru-RU"/>
        </w:rPr>
        <w:softHyphen/>
        <w:t>нятия «сленг», что, как и терминологическая неоднозначность и про</w:t>
      </w:r>
      <w:r w:rsidRPr="00B17FA0">
        <w:rPr>
          <w:rFonts w:ascii="Courier New" w:hAnsi="Courier New"/>
          <w:color w:val="000000"/>
          <w:kern w:val="0"/>
          <w:sz w:val="24"/>
          <w:szCs w:val="24"/>
          <w:lang w:eastAsia="ru-RU" w:bidi="ru-RU"/>
        </w:rPr>
        <w:softHyphen/>
        <w:t>тиворечивость в понятийной категоризации субстандартной лекси</w:t>
      </w:r>
      <w:r w:rsidRPr="00B17FA0">
        <w:rPr>
          <w:rFonts w:ascii="Courier New" w:hAnsi="Courier New"/>
          <w:color w:val="000000"/>
          <w:kern w:val="0"/>
          <w:sz w:val="24"/>
          <w:szCs w:val="24"/>
          <w:lang w:eastAsia="ru-RU" w:bidi="ru-RU"/>
        </w:rPr>
        <w:softHyphen/>
        <w:t xml:space="preserve">ки, служит причиной сохранения понятийной неопределённое™. В этих условиях некоторые лексикографы склонны вообще отказаться от термина </w:t>
      </w:r>
      <w:r w:rsidRPr="00B17FA0">
        <w:rPr>
          <w:rFonts w:ascii="Times New Roman" w:hAnsi="Times New Roman" w:cs="Times New Roman"/>
          <w:b/>
          <w:bCs/>
          <w:i/>
          <w:iCs/>
          <w:color w:val="000000"/>
          <w:kern w:val="0"/>
          <w:sz w:val="17"/>
          <w:szCs w:val="17"/>
          <w:lang w:eastAsia="ru-RU" w:bidi="ru-RU"/>
        </w:rPr>
        <w:t>сленг</w:t>
      </w:r>
      <w:r w:rsidRPr="00B17FA0">
        <w:rPr>
          <w:rFonts w:ascii="Courier New" w:hAnsi="Courier New"/>
          <w:color w:val="000000"/>
          <w:kern w:val="0"/>
          <w:sz w:val="24"/>
          <w:szCs w:val="24"/>
          <w:lang w:eastAsia="ru-RU" w:bidi="ru-RU"/>
        </w:rPr>
        <w:t>, предпочитая вместо него использовать традицион</w:t>
      </w:r>
      <w:r w:rsidRPr="00B17FA0">
        <w:rPr>
          <w:rFonts w:ascii="Courier New" w:hAnsi="Courier New"/>
          <w:color w:val="000000"/>
          <w:kern w:val="0"/>
          <w:sz w:val="24"/>
          <w:szCs w:val="24"/>
          <w:lang w:eastAsia="ru-RU" w:bidi="ru-RU"/>
        </w:rPr>
        <w:softHyphen/>
        <w:t xml:space="preserve">ные термины </w:t>
      </w:r>
      <w:r w:rsidRPr="00B17FA0">
        <w:rPr>
          <w:rFonts w:ascii="Times New Roman" w:hAnsi="Times New Roman" w:cs="Times New Roman"/>
          <w:b/>
          <w:bCs/>
          <w:i/>
          <w:iCs/>
          <w:color w:val="000000"/>
          <w:kern w:val="0"/>
          <w:sz w:val="17"/>
          <w:szCs w:val="17"/>
          <w:lang w:eastAsia="ru-RU" w:bidi="ru-RU"/>
        </w:rPr>
        <w:t>арго, жаргон, просторечие, разговорная речь,</w:t>
      </w:r>
      <w:r w:rsidRPr="00B17FA0">
        <w:rPr>
          <w:rFonts w:ascii="Courier New" w:hAnsi="Courier New"/>
          <w:color w:val="000000"/>
          <w:kern w:val="0"/>
          <w:sz w:val="24"/>
          <w:szCs w:val="24"/>
          <w:lang w:eastAsia="ru-RU" w:bidi="ru-RU"/>
        </w:rPr>
        <w:t xml:space="preserve"> нередко снабжая их при этом дополнительными дефинициями: </w:t>
      </w:r>
      <w:r w:rsidRPr="00B17FA0">
        <w:rPr>
          <w:rFonts w:ascii="Times New Roman" w:hAnsi="Times New Roman" w:cs="Times New Roman"/>
          <w:b/>
          <w:bCs/>
          <w:i/>
          <w:iCs/>
          <w:color w:val="000000"/>
          <w:kern w:val="0"/>
          <w:sz w:val="17"/>
          <w:szCs w:val="17"/>
          <w:lang w:eastAsia="ru-RU" w:bidi="ru-RU"/>
        </w:rPr>
        <w:t>общий жар</w:t>
      </w:r>
      <w:r w:rsidRPr="00B17FA0">
        <w:rPr>
          <w:rFonts w:ascii="Times New Roman" w:hAnsi="Times New Roman" w:cs="Times New Roman"/>
          <w:b/>
          <w:bCs/>
          <w:i/>
          <w:iCs/>
          <w:color w:val="000000"/>
          <w:kern w:val="0"/>
          <w:sz w:val="17"/>
          <w:szCs w:val="17"/>
          <w:lang w:eastAsia="ru-RU" w:bidi="ru-RU"/>
        </w:rPr>
        <w:softHyphen/>
        <w:t>гон, городское просторечие, жаргонизированная разговорная речь, мос</w:t>
      </w:r>
      <w:r w:rsidRPr="00B17FA0">
        <w:rPr>
          <w:rFonts w:ascii="Times New Roman" w:hAnsi="Times New Roman" w:cs="Times New Roman"/>
          <w:b/>
          <w:bCs/>
          <w:i/>
          <w:iCs/>
          <w:color w:val="000000"/>
          <w:kern w:val="0"/>
          <w:sz w:val="17"/>
          <w:szCs w:val="17"/>
          <w:lang w:eastAsia="ru-RU" w:bidi="ru-RU"/>
        </w:rPr>
        <w:softHyphen/>
        <w:t>ковское арго</w:t>
      </w:r>
      <w:r w:rsidRPr="00B17FA0">
        <w:rPr>
          <w:rFonts w:ascii="Courier New" w:hAnsi="Courier New"/>
          <w:color w:val="000000"/>
          <w:kern w:val="0"/>
          <w:sz w:val="24"/>
          <w:szCs w:val="24"/>
          <w:lang w:eastAsia="ru-RU" w:bidi="ru-RU"/>
        </w:rPr>
        <w:t xml:space="preserve"> и пр. (Батюкова 1989; Елистратов 1993, 2000; Химик, Грачёв 1992, 1996; Розина 2000). При этом многие лингвисты ссыла</w:t>
      </w:r>
      <w:r w:rsidRPr="00B17FA0">
        <w:rPr>
          <w:rFonts w:ascii="Courier New" w:hAnsi="Courier New"/>
          <w:color w:val="000000"/>
          <w:kern w:val="0"/>
          <w:sz w:val="24"/>
          <w:szCs w:val="24"/>
          <w:lang w:eastAsia="ru-RU" w:bidi="ru-RU"/>
        </w:rPr>
        <w:softHyphen/>
        <w:t xml:space="preserve">ются на объективные трудности, возникающие при разграничении таких языковых пластов, как </w:t>
      </w:r>
      <w:r w:rsidRPr="00B17FA0">
        <w:rPr>
          <w:rFonts w:ascii="Times New Roman" w:hAnsi="Times New Roman" w:cs="Times New Roman"/>
          <w:b/>
          <w:bCs/>
          <w:i/>
          <w:iCs/>
          <w:color w:val="000000"/>
          <w:kern w:val="0"/>
          <w:sz w:val="17"/>
          <w:szCs w:val="17"/>
          <w:lang w:eastAsia="ru-RU" w:bidi="ru-RU"/>
        </w:rPr>
        <w:t>арго, просторечие, разговорная речь.</w:t>
      </w:r>
      <w:r w:rsidRPr="00B17FA0">
        <w:rPr>
          <w:rFonts w:ascii="Courier New" w:hAnsi="Courier New"/>
          <w:color w:val="000000"/>
          <w:kern w:val="0"/>
          <w:sz w:val="24"/>
          <w:szCs w:val="24"/>
          <w:lang w:eastAsia="ru-RU" w:bidi="ru-RU"/>
        </w:rPr>
        <w:t xml:space="preserve"> Но причина их смешения состоит не столько в определённой близости семантического содержания терминов, сколько в сложностях самой социальной дифференциации языка.</w:t>
      </w:r>
    </w:p>
    <w:p w:rsidR="00B17FA0" w:rsidRPr="00B17FA0" w:rsidRDefault="00B17FA0" w:rsidP="00B17FA0">
      <w:pPr>
        <w:tabs>
          <w:tab w:val="clear" w:pos="709"/>
        </w:tabs>
        <w:suppressAutoHyphens w:val="0"/>
        <w:spacing w:after="0" w:line="226"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На проблему выделения или невыделения сленга из ряда других нелитературных языковых явлений у отечественных языковедов су</w:t>
      </w:r>
      <w:r w:rsidRPr="00B17FA0">
        <w:rPr>
          <w:rFonts w:ascii="Courier New" w:hAnsi="Courier New"/>
          <w:color w:val="000000"/>
          <w:kern w:val="0"/>
          <w:sz w:val="24"/>
          <w:szCs w:val="24"/>
          <w:lang w:eastAsia="ru-RU" w:bidi="ru-RU"/>
        </w:rPr>
        <w:softHyphen/>
        <w:t>ществует несколько точек зрения. Мнение о тождестве двух поня</w:t>
      </w:r>
      <w:r w:rsidRPr="00B17FA0">
        <w:rPr>
          <w:rFonts w:ascii="Courier New" w:hAnsi="Courier New"/>
          <w:color w:val="000000"/>
          <w:kern w:val="0"/>
          <w:sz w:val="24"/>
          <w:szCs w:val="24"/>
          <w:lang w:eastAsia="ru-RU" w:bidi="ru-RU"/>
        </w:rPr>
        <w:softHyphen/>
        <w:t xml:space="preserve">тий («сленг» и «жаргон») представлено также в работах Е.Г. Бори- совой-Лукашанец, А.Н. Мазуровой, </w:t>
      </w:r>
      <w:r w:rsidRPr="00B17FA0">
        <w:rPr>
          <w:rFonts w:ascii="Courier New" w:hAnsi="Courier New"/>
          <w:color w:val="000000"/>
          <w:kern w:val="0"/>
          <w:sz w:val="24"/>
          <w:szCs w:val="24"/>
          <w:lang w:val="en-US" w:eastAsia="en-US" w:bidi="en-US"/>
        </w:rPr>
        <w:t>J</w:t>
      </w:r>
      <w:r w:rsidRPr="00B17FA0">
        <w:rPr>
          <w:rFonts w:ascii="Courier New" w:hAnsi="Courier New"/>
          <w:color w:val="000000"/>
          <w:kern w:val="0"/>
          <w:sz w:val="24"/>
          <w:szCs w:val="24"/>
          <w:lang w:eastAsia="en-US" w:bidi="en-US"/>
        </w:rPr>
        <w:t>1.</w:t>
      </w:r>
      <w:r w:rsidRPr="00B17FA0">
        <w:rPr>
          <w:rFonts w:ascii="Courier New" w:hAnsi="Courier New"/>
          <w:color w:val="000000"/>
          <w:kern w:val="0"/>
          <w:sz w:val="24"/>
          <w:szCs w:val="24"/>
          <w:lang w:val="en-US" w:eastAsia="en-US" w:bidi="en-US"/>
        </w:rPr>
        <w:t>A</w:t>
      </w:r>
      <w:r w:rsidRPr="00B17FA0">
        <w:rPr>
          <w:rFonts w:ascii="Courier New" w:hAnsi="Courier New"/>
          <w:color w:val="000000"/>
          <w:kern w:val="0"/>
          <w:sz w:val="24"/>
          <w:szCs w:val="24"/>
          <w:lang w:eastAsia="en-US" w:bidi="en-US"/>
        </w:rPr>
        <w:t xml:space="preserve">. </w:t>
      </w:r>
      <w:r w:rsidRPr="00B17FA0">
        <w:rPr>
          <w:rFonts w:ascii="Courier New" w:hAnsi="Courier New"/>
          <w:color w:val="000000"/>
          <w:kern w:val="0"/>
          <w:sz w:val="24"/>
          <w:szCs w:val="24"/>
          <w:lang w:eastAsia="ru-RU" w:bidi="ru-RU"/>
        </w:rPr>
        <w:t xml:space="preserve">Радзиховского (Борисова- Лукашанец 1980,1983; Мазурова, Радзиховский 1998). </w:t>
      </w:r>
      <w:r w:rsidRPr="00B17FA0">
        <w:rPr>
          <w:rFonts w:ascii="Courier New" w:hAnsi="Courier New"/>
          <w:color w:val="000000"/>
          <w:kern w:val="0"/>
          <w:sz w:val="24"/>
          <w:szCs w:val="24"/>
          <w:lang w:val="en-US" w:eastAsia="en-US" w:bidi="en-US"/>
        </w:rPr>
        <w:t>B</w:t>
      </w:r>
      <w:r w:rsidRPr="00B17FA0">
        <w:rPr>
          <w:rFonts w:ascii="Courier New" w:hAnsi="Courier New"/>
          <w:color w:val="000000"/>
          <w:kern w:val="0"/>
          <w:sz w:val="24"/>
          <w:szCs w:val="24"/>
          <w:lang w:eastAsia="en-US" w:bidi="en-US"/>
        </w:rPr>
        <w:t>.</w:t>
      </w:r>
      <w:r w:rsidRPr="00B17FA0">
        <w:rPr>
          <w:rFonts w:ascii="Courier New" w:hAnsi="Courier New"/>
          <w:color w:val="000000"/>
          <w:kern w:val="0"/>
          <w:sz w:val="24"/>
          <w:szCs w:val="24"/>
          <w:lang w:val="en-US" w:eastAsia="en-US" w:bidi="en-US"/>
        </w:rPr>
        <w:t>C</w:t>
      </w:r>
      <w:r w:rsidRPr="00B17FA0">
        <w:rPr>
          <w:rFonts w:ascii="Courier New" w:hAnsi="Courier New"/>
          <w:color w:val="000000"/>
          <w:kern w:val="0"/>
          <w:sz w:val="24"/>
          <w:szCs w:val="24"/>
          <w:lang w:eastAsia="en-US" w:bidi="en-US"/>
        </w:rPr>
        <w:t xml:space="preserve">. </w:t>
      </w:r>
      <w:r w:rsidRPr="00B17FA0">
        <w:rPr>
          <w:rFonts w:ascii="Courier New" w:hAnsi="Courier New"/>
          <w:color w:val="000000"/>
          <w:kern w:val="0"/>
          <w:sz w:val="24"/>
          <w:szCs w:val="24"/>
          <w:lang w:eastAsia="ru-RU" w:bidi="ru-RU"/>
        </w:rPr>
        <w:t>Елистра</w:t>
      </w:r>
      <w:r w:rsidRPr="00B17FA0">
        <w:rPr>
          <w:rFonts w:ascii="Courier New" w:hAnsi="Courier New"/>
          <w:color w:val="000000"/>
          <w:kern w:val="0"/>
          <w:sz w:val="24"/>
          <w:szCs w:val="24"/>
          <w:lang w:eastAsia="ru-RU" w:bidi="ru-RU"/>
        </w:rPr>
        <w:softHyphen/>
        <w:t>тов рассматривает термины «арго», «жаргон», «сленг» в одном ряду, отмечая лишь, что для термина «арго» свойственна традиционность использования в русской лингвистике, для «жаргона» характерна отрицательно оценочная окраска, а для «сленга» — модность упо</w:t>
      </w:r>
      <w:r w:rsidRPr="00B17FA0">
        <w:rPr>
          <w:rFonts w:ascii="Courier New" w:hAnsi="Courier New"/>
          <w:color w:val="000000"/>
          <w:kern w:val="0"/>
          <w:sz w:val="24"/>
          <w:szCs w:val="24"/>
          <w:lang w:eastAsia="ru-RU" w:bidi="ru-RU"/>
        </w:rPr>
        <w:softHyphen/>
        <w:t>требления (Елистратов 2000). В словаре-справочнике лингвистиче</w:t>
      </w:r>
      <w:r w:rsidRPr="00B17FA0">
        <w:rPr>
          <w:rFonts w:ascii="Courier New" w:hAnsi="Courier New"/>
          <w:color w:val="000000"/>
          <w:kern w:val="0"/>
          <w:sz w:val="24"/>
          <w:szCs w:val="24"/>
          <w:lang w:eastAsia="ru-RU" w:bidi="ru-RU"/>
        </w:rPr>
        <w:softHyphen/>
        <w:t>ских терминов Д.Э. Розенталя и М.А. Теленковой сленгом называют</w:t>
      </w:r>
      <w:r w:rsidRPr="00B17FA0">
        <w:rPr>
          <w:rFonts w:ascii="Courier New" w:hAnsi="Courier New"/>
          <w:color w:val="000000"/>
          <w:kern w:val="0"/>
          <w:sz w:val="24"/>
          <w:szCs w:val="24"/>
          <w:lang w:eastAsia="ru-RU" w:bidi="ru-RU"/>
        </w:rPr>
        <w:softHyphen/>
        <w:t>ся слова и выражения, употребляемые лицами определённых профес</w:t>
      </w:r>
      <w:r w:rsidRPr="00B17FA0">
        <w:rPr>
          <w:rFonts w:ascii="Courier New" w:hAnsi="Courier New"/>
          <w:color w:val="000000"/>
          <w:kern w:val="0"/>
          <w:sz w:val="24"/>
          <w:szCs w:val="24"/>
          <w:lang w:eastAsia="ru-RU" w:bidi="ru-RU"/>
        </w:rPr>
        <w:softHyphen/>
      </w:r>
      <w:r w:rsidRPr="00B17FA0">
        <w:rPr>
          <w:rFonts w:ascii="Times New Roman" w:hAnsi="Times New Roman" w:cs="Times New Roman"/>
          <w:color w:val="000000"/>
          <w:kern w:val="0"/>
          <w:sz w:val="19"/>
          <w:szCs w:val="19"/>
          <w:shd w:val="clear" w:color="auto" w:fill="FFFFFF"/>
          <w:lang w:eastAsia="ru-RU" w:bidi="ru-RU"/>
        </w:rPr>
        <w:t>сий или социальных прослоек (Розенталь, Теленкова 1976: 394). Мы считаем, что помета «сленг» должна быть оставлена только для той части словарного состава языка, которая, будучи противопоставле</w:t>
      </w:r>
      <w:r w:rsidRPr="00B17FA0">
        <w:rPr>
          <w:rFonts w:ascii="Times New Roman" w:hAnsi="Times New Roman" w:cs="Times New Roman"/>
          <w:color w:val="000000"/>
          <w:kern w:val="0"/>
          <w:sz w:val="19"/>
          <w:szCs w:val="19"/>
          <w:shd w:val="clear" w:color="auto" w:fill="FFFFFF"/>
          <w:lang w:eastAsia="ru-RU" w:bidi="ru-RU"/>
        </w:rPr>
        <w:softHyphen/>
        <w:t>на литературному словарю, не содержит диалектизмов, профессио</w:t>
      </w:r>
      <w:r w:rsidRPr="00B17FA0">
        <w:rPr>
          <w:rFonts w:ascii="Times New Roman" w:hAnsi="Times New Roman" w:cs="Times New Roman"/>
          <w:color w:val="000000"/>
          <w:kern w:val="0"/>
          <w:sz w:val="19"/>
          <w:szCs w:val="19"/>
          <w:shd w:val="clear" w:color="auto" w:fill="FFFFFF"/>
          <w:lang w:eastAsia="ru-RU" w:bidi="ru-RU"/>
        </w:rPr>
        <w:softHyphen/>
        <w:t>нализмов и слов жаргонного характера. Жаргонные слова и арготиз</w:t>
      </w:r>
      <w:r w:rsidRPr="00B17FA0">
        <w:rPr>
          <w:rFonts w:ascii="Times New Roman" w:hAnsi="Times New Roman" w:cs="Times New Roman"/>
          <w:color w:val="000000"/>
          <w:kern w:val="0"/>
          <w:sz w:val="19"/>
          <w:szCs w:val="19"/>
          <w:shd w:val="clear" w:color="auto" w:fill="FFFFFF"/>
          <w:lang w:eastAsia="ru-RU" w:bidi="ru-RU"/>
        </w:rPr>
        <w:softHyphen/>
        <w:t>мы должны выделяться при этом в особую группу и обозначаться тер</w:t>
      </w:r>
      <w:r w:rsidRPr="00B17FA0">
        <w:rPr>
          <w:rFonts w:ascii="Times New Roman" w:hAnsi="Times New Roman" w:cs="Times New Roman"/>
          <w:color w:val="000000"/>
          <w:kern w:val="0"/>
          <w:sz w:val="19"/>
          <w:szCs w:val="19"/>
          <w:shd w:val="clear" w:color="auto" w:fill="FFFFFF"/>
          <w:lang w:eastAsia="ru-RU" w:bidi="ru-RU"/>
        </w:rPr>
        <w:softHyphen/>
        <w:t>минами «жаргон» и «арго».</w:t>
      </w:r>
    </w:p>
    <w:p w:rsidR="00B17FA0" w:rsidRPr="00B17FA0" w:rsidRDefault="00B17FA0" w:rsidP="00B17FA0">
      <w:pPr>
        <w:tabs>
          <w:tab w:val="clear" w:pos="709"/>
        </w:tabs>
        <w:suppressAutoHyphens w:val="0"/>
        <w:spacing w:after="0" w:line="21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Сленг—это особая исторически сложившаяся нестандартная (вто</w:t>
      </w:r>
      <w:r w:rsidRPr="00B17FA0">
        <w:rPr>
          <w:rFonts w:ascii="Times New Roman" w:eastAsia="Times New Roman" w:hAnsi="Times New Roman" w:cs="Times New Roman"/>
          <w:color w:val="000000"/>
          <w:kern w:val="0"/>
          <w:sz w:val="19"/>
          <w:szCs w:val="19"/>
          <w:lang w:eastAsia="ru-RU" w:bidi="ru-RU"/>
        </w:rPr>
        <w:softHyphen/>
        <w:t>ричная) подсистема русского языка, реализующаяся главным обра</w:t>
      </w:r>
      <w:r w:rsidRPr="00B17FA0">
        <w:rPr>
          <w:rFonts w:ascii="Times New Roman" w:eastAsia="Times New Roman" w:hAnsi="Times New Roman" w:cs="Times New Roman"/>
          <w:color w:val="000000"/>
          <w:kern w:val="0"/>
          <w:sz w:val="19"/>
          <w:szCs w:val="19"/>
          <w:lang w:eastAsia="ru-RU" w:bidi="ru-RU"/>
        </w:rPr>
        <w:softHyphen/>
        <w:t>зом на лексическом уровне, бытующая в основном в сфере устной речи городского населения и генетически и функционально отличная от жаргонных и профессиональных элементов языка. Сленговые едини</w:t>
      </w:r>
      <w:r w:rsidRPr="00B17FA0">
        <w:rPr>
          <w:rFonts w:ascii="Times New Roman" w:eastAsia="Times New Roman" w:hAnsi="Times New Roman" w:cs="Times New Roman"/>
          <w:color w:val="000000"/>
          <w:kern w:val="0"/>
          <w:sz w:val="19"/>
          <w:szCs w:val="19"/>
          <w:lang w:eastAsia="ru-RU" w:bidi="ru-RU"/>
        </w:rPr>
        <w:softHyphen/>
        <w:t xml:space="preserve">цы более или менее общеизвестны (ср.: </w:t>
      </w:r>
      <w:r w:rsidRPr="00B17FA0">
        <w:rPr>
          <w:rFonts w:ascii="Times New Roman" w:eastAsia="Lucida Sans Unicode" w:hAnsi="Times New Roman" w:cs="Times New Roman"/>
          <w:i/>
          <w:iCs/>
          <w:color w:val="000000"/>
          <w:kern w:val="0"/>
          <w:sz w:val="19"/>
          <w:szCs w:val="19"/>
          <w:shd w:val="clear" w:color="auto" w:fill="FFFFFF"/>
          <w:lang w:eastAsia="ru-RU" w:bidi="ru-RU"/>
        </w:rPr>
        <w:t>хавать</w:t>
      </w:r>
      <w:r w:rsidRPr="00B17FA0">
        <w:rPr>
          <w:rFonts w:ascii="Times New Roman" w:eastAsia="Times New Roman" w:hAnsi="Times New Roman" w:cs="Times New Roman"/>
          <w:color w:val="000000"/>
          <w:kern w:val="0"/>
          <w:sz w:val="19"/>
          <w:szCs w:val="19"/>
          <w:lang w:eastAsia="ru-RU" w:bidi="ru-RU"/>
        </w:rPr>
        <w:t xml:space="preserve"> — ‘кушать’, </w:t>
      </w:r>
      <w:r w:rsidRPr="00B17FA0">
        <w:rPr>
          <w:rFonts w:ascii="Times New Roman" w:eastAsia="Lucida Sans Unicode" w:hAnsi="Times New Roman" w:cs="Times New Roman"/>
          <w:i/>
          <w:iCs/>
          <w:color w:val="000000"/>
          <w:kern w:val="0"/>
          <w:sz w:val="19"/>
          <w:szCs w:val="19"/>
          <w:shd w:val="clear" w:color="auto" w:fill="FFFFFF"/>
          <w:lang w:eastAsia="ru-RU" w:bidi="ru-RU"/>
        </w:rPr>
        <w:t>зелень</w:t>
      </w:r>
      <w:r w:rsidRPr="00B17FA0">
        <w:rPr>
          <w:rFonts w:ascii="Times New Roman" w:eastAsia="Times New Roman" w:hAnsi="Times New Roman" w:cs="Times New Roman"/>
          <w:color w:val="000000"/>
          <w:kern w:val="0"/>
          <w:sz w:val="19"/>
          <w:szCs w:val="19"/>
          <w:lang w:eastAsia="ru-RU" w:bidi="ru-RU"/>
        </w:rPr>
        <w:t xml:space="preserve"> — ‘американские доллары’, </w:t>
      </w:r>
      <w:r w:rsidRPr="00B17FA0">
        <w:rPr>
          <w:rFonts w:ascii="Times New Roman" w:eastAsia="Lucida Sans Unicode" w:hAnsi="Times New Roman" w:cs="Times New Roman"/>
          <w:i/>
          <w:iCs/>
          <w:color w:val="000000"/>
          <w:kern w:val="0"/>
          <w:sz w:val="19"/>
          <w:szCs w:val="19"/>
          <w:shd w:val="clear" w:color="auto" w:fill="FFFFFF"/>
          <w:lang w:eastAsia="ru-RU" w:bidi="ru-RU"/>
        </w:rPr>
        <w:t>забивать стрелку</w:t>
      </w:r>
      <w:r w:rsidRPr="00B17FA0">
        <w:rPr>
          <w:rFonts w:ascii="Times New Roman" w:eastAsia="Times New Roman" w:hAnsi="Times New Roman" w:cs="Times New Roman"/>
          <w:color w:val="000000"/>
          <w:kern w:val="0"/>
          <w:sz w:val="19"/>
          <w:szCs w:val="19"/>
          <w:lang w:eastAsia="ru-RU" w:bidi="ru-RU"/>
        </w:rPr>
        <w:t xml:space="preserve"> — ‘договариваться о мес</w:t>
      </w:r>
      <w:r w:rsidRPr="00B17FA0">
        <w:rPr>
          <w:rFonts w:ascii="Times New Roman" w:eastAsia="Times New Roman" w:hAnsi="Times New Roman" w:cs="Times New Roman"/>
          <w:color w:val="000000"/>
          <w:kern w:val="0"/>
          <w:sz w:val="19"/>
          <w:szCs w:val="19"/>
          <w:lang w:eastAsia="ru-RU" w:bidi="ru-RU"/>
        </w:rPr>
        <w:softHyphen/>
        <w:t xml:space="preserve">те и времени встречи’, </w:t>
      </w:r>
      <w:r w:rsidRPr="00B17FA0">
        <w:rPr>
          <w:rFonts w:ascii="Times New Roman" w:eastAsia="Lucida Sans Unicode" w:hAnsi="Times New Roman" w:cs="Times New Roman"/>
          <w:i/>
          <w:iCs/>
          <w:color w:val="000000"/>
          <w:kern w:val="0"/>
          <w:sz w:val="19"/>
          <w:szCs w:val="19"/>
          <w:shd w:val="clear" w:color="auto" w:fill="FFFFFF"/>
          <w:lang w:eastAsia="ru-RU" w:bidi="ru-RU"/>
        </w:rPr>
        <w:t>не переводи стрелки</w:t>
      </w:r>
      <w:r w:rsidRPr="00B17FA0">
        <w:rPr>
          <w:rFonts w:ascii="Times New Roman" w:eastAsia="Times New Roman" w:hAnsi="Times New Roman" w:cs="Times New Roman"/>
          <w:color w:val="000000"/>
          <w:kern w:val="0"/>
          <w:sz w:val="19"/>
          <w:szCs w:val="19"/>
          <w:lang w:eastAsia="ru-RU" w:bidi="ru-RU"/>
        </w:rPr>
        <w:t>—‘не обвиняй другого’). В настоящее время их можно встретить в речи не только молодежи, но и среднего поколения, в среде людей не только с криминальным про</w:t>
      </w:r>
      <w:r w:rsidRPr="00B17FA0">
        <w:rPr>
          <w:rFonts w:ascii="Times New Roman" w:eastAsia="Times New Roman" w:hAnsi="Times New Roman" w:cs="Times New Roman"/>
          <w:color w:val="000000"/>
          <w:kern w:val="0"/>
          <w:sz w:val="19"/>
          <w:szCs w:val="19"/>
          <w:lang w:eastAsia="ru-RU" w:bidi="ru-RU"/>
        </w:rPr>
        <w:softHyphen/>
        <w:t>шлым, но и вполне благопристойных, не только у малообразован</w:t>
      </w:r>
      <w:r w:rsidRPr="00B17FA0">
        <w:rPr>
          <w:rFonts w:ascii="Times New Roman" w:eastAsia="Times New Roman" w:hAnsi="Times New Roman" w:cs="Times New Roman"/>
          <w:color w:val="000000"/>
          <w:kern w:val="0"/>
          <w:sz w:val="19"/>
          <w:szCs w:val="19"/>
          <w:lang w:eastAsia="ru-RU" w:bidi="ru-RU"/>
        </w:rPr>
        <w:softHyphen/>
        <w:t>ных коммуникантов, но и у вполне интеллигентных.</w:t>
      </w:r>
    </w:p>
    <w:p w:rsidR="00B17FA0" w:rsidRPr="00B17FA0" w:rsidRDefault="00B17FA0" w:rsidP="00B17FA0">
      <w:pPr>
        <w:tabs>
          <w:tab w:val="clear" w:pos="709"/>
        </w:tabs>
        <w:suppressAutoHyphens w:val="0"/>
        <w:spacing w:after="0" w:line="21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стихии разговорной речи, в которой сленг развивается особен</w:t>
      </w:r>
      <w:r w:rsidRPr="00B17FA0">
        <w:rPr>
          <w:rFonts w:ascii="Times New Roman" w:eastAsia="Times New Roman" w:hAnsi="Times New Roman" w:cs="Times New Roman"/>
          <w:color w:val="000000"/>
          <w:kern w:val="0"/>
          <w:sz w:val="19"/>
          <w:szCs w:val="19"/>
          <w:lang w:eastAsia="ru-RU" w:bidi="ru-RU"/>
        </w:rPr>
        <w:softHyphen/>
        <w:t>но плодотворно, трудно строго дифференцировать этот слой слов и пограничные с ним слои профессионализмов, диалектизмов, жарго</w:t>
      </w:r>
      <w:r w:rsidRPr="00B17FA0">
        <w:rPr>
          <w:rFonts w:ascii="Times New Roman" w:eastAsia="Times New Roman" w:hAnsi="Times New Roman" w:cs="Times New Roman"/>
          <w:color w:val="000000"/>
          <w:kern w:val="0"/>
          <w:sz w:val="19"/>
          <w:szCs w:val="19"/>
          <w:lang w:eastAsia="ru-RU" w:bidi="ru-RU"/>
        </w:rPr>
        <w:softHyphen/>
        <w:t>низмов, арготизмов. Однако эти трудности свидетельствуют о посто</w:t>
      </w:r>
      <w:r w:rsidRPr="00B17FA0">
        <w:rPr>
          <w:rFonts w:ascii="Times New Roman" w:eastAsia="Times New Roman" w:hAnsi="Times New Roman" w:cs="Times New Roman"/>
          <w:color w:val="000000"/>
          <w:kern w:val="0"/>
          <w:sz w:val="19"/>
          <w:szCs w:val="19"/>
          <w:lang w:eastAsia="ru-RU" w:bidi="ru-RU"/>
        </w:rPr>
        <w:softHyphen/>
        <w:t>янных процессах движения и взаимодействия названных лексических пластов. Следует отметить, что сленг, жаргоны, профессиональная лексика и другие социолекты, бытуя в языке, по необходимости вхо</w:t>
      </w:r>
      <w:r w:rsidRPr="00B17FA0">
        <w:rPr>
          <w:rFonts w:ascii="Times New Roman" w:eastAsia="Times New Roman" w:hAnsi="Times New Roman" w:cs="Times New Roman"/>
          <w:color w:val="000000"/>
          <w:kern w:val="0"/>
          <w:sz w:val="19"/>
          <w:szCs w:val="19"/>
          <w:lang w:eastAsia="ru-RU" w:bidi="ru-RU"/>
        </w:rPr>
        <w:softHyphen/>
        <w:t>дят в его систему, в ткань языка и нередко сами образуют более или менее системные микроструктуры.</w:t>
      </w:r>
    </w:p>
    <w:p w:rsidR="00B17FA0" w:rsidRPr="00B17FA0" w:rsidRDefault="00B17FA0" w:rsidP="00B17FA0">
      <w:pPr>
        <w:tabs>
          <w:tab w:val="clear" w:pos="709"/>
        </w:tabs>
        <w:suppressAutoHyphens w:val="0"/>
        <w:spacing w:after="0" w:line="21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Причиной дифференциации сленга и профессиональной речи яв</w:t>
      </w:r>
      <w:r w:rsidRPr="00B17FA0">
        <w:rPr>
          <w:rFonts w:ascii="Times New Roman" w:eastAsia="Times New Roman" w:hAnsi="Times New Roman" w:cs="Times New Roman"/>
          <w:color w:val="000000"/>
          <w:kern w:val="0"/>
          <w:sz w:val="19"/>
          <w:szCs w:val="19"/>
          <w:lang w:eastAsia="ru-RU" w:bidi="ru-RU"/>
        </w:rPr>
        <w:softHyphen/>
        <w:t>ляется их номинативная мотивация. Отличительной особенностью профессиональной лексики является то, что она всегда возникает под давлением определённой практической необходимости. Чем больше человеку приходится сталкиваться с конкретным участком или обла</w:t>
      </w:r>
      <w:r w:rsidRPr="00B17FA0">
        <w:rPr>
          <w:rFonts w:ascii="Times New Roman" w:eastAsia="Times New Roman" w:hAnsi="Times New Roman" w:cs="Times New Roman"/>
          <w:color w:val="000000"/>
          <w:kern w:val="0"/>
          <w:sz w:val="19"/>
          <w:szCs w:val="19"/>
          <w:lang w:eastAsia="ru-RU" w:bidi="ru-RU"/>
        </w:rPr>
        <w:softHyphen/>
        <w:t>стью действительности, тем интенсивнее номинируются реалии этой сферы жизни. Сленговые наименования создаются, главным образом, в среде людей с общими интересами как проявление сплочённости. Употребление сленгизмов вызвано стремлением говорящего передать социальную роль, в которой он выступает в данной группе в данный момент. В этом смысле выразительные средства сленга намного ин</w:t>
      </w:r>
      <w:r w:rsidRPr="00B17FA0">
        <w:rPr>
          <w:rFonts w:ascii="Times New Roman" w:eastAsia="Times New Roman" w:hAnsi="Times New Roman" w:cs="Times New Roman"/>
          <w:color w:val="000000"/>
          <w:kern w:val="0"/>
          <w:sz w:val="19"/>
          <w:szCs w:val="19"/>
          <w:lang w:eastAsia="ru-RU" w:bidi="ru-RU"/>
        </w:rPr>
        <w:softHyphen/>
        <w:t>тенсивнее выполняют социально репрезентативную функцию, чем вы</w:t>
      </w:r>
      <w:r w:rsidRPr="00B17FA0">
        <w:rPr>
          <w:rFonts w:ascii="Times New Roman" w:eastAsia="Times New Roman" w:hAnsi="Times New Roman" w:cs="Times New Roman"/>
          <w:color w:val="000000"/>
          <w:kern w:val="0"/>
          <w:sz w:val="19"/>
          <w:szCs w:val="19"/>
          <w:lang w:eastAsia="ru-RU" w:bidi="ru-RU"/>
        </w:rPr>
        <w:softHyphen/>
        <w:t>разительные средства в профессиональной речи. Сленговые наиме</w:t>
      </w:r>
      <w:r w:rsidRPr="00B17FA0">
        <w:rPr>
          <w:rFonts w:ascii="Times New Roman" w:eastAsia="Times New Roman" w:hAnsi="Times New Roman" w:cs="Times New Roman"/>
          <w:color w:val="000000"/>
          <w:kern w:val="0"/>
          <w:sz w:val="19"/>
          <w:szCs w:val="19"/>
          <w:lang w:eastAsia="ru-RU" w:bidi="ru-RU"/>
        </w:rPr>
        <w:softHyphen/>
        <w:t>нования при этом возникают как синонимы по отношению к выра</w:t>
      </w:r>
      <w:r w:rsidRPr="00B17FA0">
        <w:rPr>
          <w:rFonts w:ascii="Times New Roman" w:eastAsia="Times New Roman" w:hAnsi="Times New Roman" w:cs="Times New Roman"/>
          <w:color w:val="000000"/>
          <w:kern w:val="0"/>
          <w:sz w:val="19"/>
          <w:szCs w:val="19"/>
          <w:lang w:eastAsia="ru-RU" w:bidi="ru-RU"/>
        </w:rPr>
        <w:softHyphen/>
        <w:t>жениям нейтральным, литературным и соотносятся с качествами ис</w:t>
      </w:r>
      <w:r w:rsidRPr="00B17FA0">
        <w:rPr>
          <w:rFonts w:ascii="Times New Roman" w:eastAsia="Times New Roman" w:hAnsi="Times New Roman" w:cs="Times New Roman"/>
          <w:color w:val="000000"/>
          <w:kern w:val="0"/>
          <w:sz w:val="19"/>
          <w:szCs w:val="19"/>
          <w:lang w:eastAsia="ru-RU" w:bidi="ru-RU"/>
        </w:rPr>
        <w:softHyphen/>
      </w:r>
      <w:r w:rsidRPr="00B17FA0">
        <w:rPr>
          <w:rFonts w:ascii="Times New Roman" w:eastAsia="Times New Roman" w:hAnsi="Times New Roman" w:cs="Times New Roman"/>
          <w:b/>
          <w:bCs/>
          <w:kern w:val="0"/>
          <w:sz w:val="17"/>
          <w:szCs w:val="17"/>
          <w:lang w:eastAsia="ru-RU" w:bidi="ru-RU"/>
        </w:rPr>
        <w:t>ключительности, неофициальности, экспрессивности, остроумия и языковой игры.</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Арго — это закрытая лексическая полсистема специальных номи</w:t>
      </w:r>
      <w:r w:rsidRPr="00B17FA0">
        <w:rPr>
          <w:rFonts w:ascii="Courier New" w:hAnsi="Courier New"/>
          <w:color w:val="000000"/>
          <w:kern w:val="0"/>
          <w:sz w:val="24"/>
          <w:szCs w:val="24"/>
          <w:lang w:eastAsia="ru-RU" w:bidi="ru-RU"/>
        </w:rPr>
        <w:softHyphen/>
        <w:t>наций, обслуживающих узкие социально-групповые интересы, чаще всего деклассированных элементов общества. В современной линг</w:t>
      </w:r>
      <w:r w:rsidRPr="00B17FA0">
        <w:rPr>
          <w:rFonts w:ascii="Courier New" w:hAnsi="Courier New"/>
          <w:color w:val="000000"/>
          <w:kern w:val="0"/>
          <w:sz w:val="24"/>
          <w:szCs w:val="24"/>
          <w:lang w:eastAsia="ru-RU" w:bidi="ru-RU"/>
        </w:rPr>
        <w:softHyphen/>
        <w:t>вистике термин «арго» преимущественно используется в значении ‘во</w:t>
      </w:r>
      <w:r w:rsidRPr="00B17FA0">
        <w:rPr>
          <w:rFonts w:ascii="Courier New" w:hAnsi="Courier New"/>
          <w:color w:val="000000"/>
          <w:kern w:val="0"/>
          <w:sz w:val="24"/>
          <w:szCs w:val="24"/>
          <w:lang w:eastAsia="ru-RU" w:bidi="ru-RU"/>
        </w:rPr>
        <w:softHyphen/>
        <w:t>ровской язык’, т.е. значение термина связано с герметизацией словес</w:t>
      </w:r>
      <w:r w:rsidRPr="00B17FA0">
        <w:rPr>
          <w:rFonts w:ascii="Courier New" w:hAnsi="Courier New"/>
          <w:color w:val="000000"/>
          <w:kern w:val="0"/>
          <w:sz w:val="24"/>
          <w:szCs w:val="24"/>
          <w:lang w:eastAsia="ru-RU" w:bidi="ru-RU"/>
        </w:rPr>
        <w:softHyphen/>
        <w:t>ного общения. Нам близко толкование термина «арго» Б.Я. Шари- фуллина, который так определяет данное языковое явление: «Арго — это специфический «язык» (точнее, система лексико-фразеологических средств), сложившийся исторически в среде российского (возможно, где-то с XVIII — начала XIX в.) «криминалиста», источником кото</w:t>
      </w:r>
      <w:r w:rsidRPr="00B17FA0">
        <w:rPr>
          <w:rFonts w:ascii="Courier New" w:hAnsi="Courier New"/>
          <w:color w:val="000000"/>
          <w:kern w:val="0"/>
          <w:sz w:val="24"/>
          <w:szCs w:val="24"/>
          <w:lang w:eastAsia="ru-RU" w:bidi="ru-RU"/>
        </w:rPr>
        <w:softHyphen/>
        <w:t>рого послужили, прежде всего, условно-профессиональные «тайные» языки типа «офенского» (Шарифуллин 2003).</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Арго — это тайный язык, которым пользуются члены закрытой группы, низы общества, а жаргон — атрибут негерметической груп</w:t>
      </w:r>
      <w:r w:rsidRPr="00B17FA0">
        <w:rPr>
          <w:rFonts w:ascii="Courier New" w:hAnsi="Courier New"/>
          <w:color w:val="000000"/>
          <w:kern w:val="0"/>
          <w:sz w:val="24"/>
          <w:szCs w:val="24"/>
          <w:lang w:eastAsia="ru-RU" w:bidi="ru-RU"/>
        </w:rPr>
        <w:softHyphen/>
        <w:t>пы — это социальный диалект определённой возрастной общности или группы, объединённой каким-то интересом, хобби. Жаргон вы</w:t>
      </w:r>
      <w:r w:rsidRPr="00B17FA0">
        <w:rPr>
          <w:rFonts w:ascii="Courier New" w:hAnsi="Courier New"/>
          <w:color w:val="000000"/>
          <w:kern w:val="0"/>
          <w:sz w:val="24"/>
          <w:szCs w:val="24"/>
          <w:lang w:eastAsia="ru-RU" w:bidi="ru-RU"/>
        </w:rPr>
        <w:softHyphen/>
        <w:t>деляется избирательностью семантических полей, сниженным стилем и ограниченностью круга носителей, т.е. это значительно более ши</w:t>
      </w:r>
      <w:r w:rsidRPr="00B17FA0">
        <w:rPr>
          <w:rFonts w:ascii="Courier New" w:hAnsi="Courier New"/>
          <w:color w:val="000000"/>
          <w:kern w:val="0"/>
          <w:sz w:val="24"/>
          <w:szCs w:val="24"/>
          <w:lang w:eastAsia="ru-RU" w:bidi="ru-RU"/>
        </w:rPr>
        <w:softHyphen/>
        <w:t>рокое понятие, чем арго, полуоткрытая лексико-фразеологическая подсистема, применяемая той или иной социальной группой с целью обособления от остальной части языкового сообщества (Скворцов 1977). Жаргонизмы — это, как правило, эмоционально-оценочные экспрессивные образования, среди которых преобладают негативные снижающие номинации, поэтому и сам термин обычно воспринима</w:t>
      </w:r>
      <w:r w:rsidRPr="00B17FA0">
        <w:rPr>
          <w:rFonts w:ascii="Courier New" w:hAnsi="Courier New"/>
          <w:color w:val="000000"/>
          <w:kern w:val="0"/>
          <w:sz w:val="24"/>
          <w:szCs w:val="24"/>
          <w:lang w:eastAsia="ru-RU" w:bidi="ru-RU"/>
        </w:rPr>
        <w:softHyphen/>
        <w:t>ется как знак отрицательно-оценочной окраски. Этим жаргон отли</w:t>
      </w:r>
      <w:r w:rsidRPr="00B17FA0">
        <w:rPr>
          <w:rFonts w:ascii="Courier New" w:hAnsi="Courier New"/>
          <w:color w:val="000000"/>
          <w:kern w:val="0"/>
          <w:sz w:val="24"/>
          <w:szCs w:val="24"/>
          <w:lang w:eastAsia="ru-RU" w:bidi="ru-RU"/>
        </w:rPr>
        <w:softHyphen/>
        <w:t>чается от арго: жаргонизм практически всегда экспрессивное слово, а арготизм — не обязательно. У жаргонизма почти всегда имеется семантическая параллель в литературном языке, тогда как у арготиз</w:t>
      </w:r>
      <w:r w:rsidRPr="00B17FA0">
        <w:rPr>
          <w:rFonts w:ascii="Courier New" w:hAnsi="Courier New"/>
          <w:color w:val="000000"/>
          <w:kern w:val="0"/>
          <w:sz w:val="24"/>
          <w:szCs w:val="24"/>
          <w:lang w:eastAsia="ru-RU" w:bidi="ru-RU"/>
        </w:rPr>
        <w:softHyphen/>
        <w:t>ма ее может и не быть.</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Характеризуя взаимоотношения между жаргоном и сленгом в рус</w:t>
      </w:r>
      <w:r w:rsidRPr="00B17FA0">
        <w:rPr>
          <w:rFonts w:ascii="Courier New" w:hAnsi="Courier New"/>
          <w:color w:val="000000"/>
          <w:kern w:val="0"/>
          <w:sz w:val="24"/>
          <w:szCs w:val="24"/>
          <w:lang w:eastAsia="ru-RU" w:bidi="ru-RU"/>
        </w:rPr>
        <w:softHyphen/>
        <w:t>ском языке, следует отметить, что они соотнесены друг с другом так же, как общенародный и литературный язык, т.е. сленг — это своеобраз</w:t>
      </w:r>
      <w:r w:rsidRPr="00B17FA0">
        <w:rPr>
          <w:rFonts w:ascii="Courier New" w:hAnsi="Courier New"/>
          <w:color w:val="000000"/>
          <w:kern w:val="0"/>
          <w:sz w:val="24"/>
          <w:szCs w:val="24"/>
          <w:lang w:eastAsia="ru-RU" w:bidi="ru-RU"/>
        </w:rPr>
        <w:softHyphen/>
        <w:t>но «облагороженный» жаргон с удалёнными из него грубыми лекси</w:t>
      </w:r>
      <w:r w:rsidRPr="00B17FA0">
        <w:rPr>
          <w:rFonts w:ascii="Courier New" w:hAnsi="Courier New"/>
          <w:color w:val="000000"/>
          <w:kern w:val="0"/>
          <w:sz w:val="24"/>
          <w:szCs w:val="24"/>
          <w:lang w:eastAsia="ru-RU" w:bidi="ru-RU"/>
        </w:rPr>
        <w:softHyphen/>
        <w:t>ческими единицами — в особенности с чрезмерной пейоративной коннотацией. Что же касается арготизмов, то они напрямую в сленг не проникают, а проходят «очистку» и «обкатку» в жаргоне. Причи</w:t>
      </w:r>
      <w:r w:rsidRPr="00B17FA0">
        <w:rPr>
          <w:rFonts w:ascii="Courier New" w:hAnsi="Courier New"/>
          <w:color w:val="000000"/>
          <w:kern w:val="0"/>
          <w:sz w:val="24"/>
          <w:szCs w:val="24"/>
          <w:lang w:eastAsia="ru-RU" w:bidi="ru-RU"/>
        </w:rPr>
        <w:softHyphen/>
        <w:t>на использования сленга — стремление говорящих сделать свою речь более экспрессивной, и этим сленг также отличается от жаргона, ос</w:t>
      </w:r>
      <w:r w:rsidRPr="00B17FA0">
        <w:rPr>
          <w:rFonts w:ascii="Courier New" w:hAnsi="Courier New"/>
          <w:color w:val="000000"/>
          <w:kern w:val="0"/>
          <w:sz w:val="24"/>
          <w:szCs w:val="24"/>
          <w:lang w:eastAsia="ru-RU" w:bidi="ru-RU"/>
        </w:rPr>
        <w:softHyphen/>
        <w:t>новные функции которого —облегчение коммуникации и идентифи</w:t>
      </w:r>
      <w:r w:rsidRPr="00B17FA0">
        <w:rPr>
          <w:rFonts w:ascii="Courier New" w:hAnsi="Courier New"/>
          <w:color w:val="000000"/>
          <w:kern w:val="0"/>
          <w:sz w:val="24"/>
          <w:szCs w:val="24"/>
          <w:lang w:eastAsia="ru-RU" w:bidi="ru-RU"/>
        </w:rPr>
        <w:softHyphen/>
        <w:t xml:space="preserve">кация «свой — чужой». Жаргонизм вряд ли экспрессивен в рамках </w:t>
      </w:r>
      <w:r w:rsidRPr="00B17FA0">
        <w:rPr>
          <w:rFonts w:ascii="Times New Roman" w:hAnsi="Times New Roman" w:cs="Times New Roman"/>
          <w:color w:val="000000"/>
          <w:kern w:val="0"/>
          <w:sz w:val="19"/>
          <w:szCs w:val="19"/>
          <w:shd w:val="clear" w:color="auto" w:fill="FFFFFF"/>
          <w:lang w:eastAsia="ru-RU" w:bidi="ru-RU"/>
        </w:rPr>
        <w:t>родной для него социальной или профессиональной группы. Экс</w:t>
      </w:r>
      <w:r w:rsidRPr="00B17FA0">
        <w:rPr>
          <w:rFonts w:ascii="Times New Roman" w:hAnsi="Times New Roman" w:cs="Times New Roman"/>
          <w:color w:val="000000"/>
          <w:kern w:val="0"/>
          <w:sz w:val="19"/>
          <w:szCs w:val="19"/>
          <w:shd w:val="clear" w:color="auto" w:fill="FFFFFF"/>
          <w:lang w:eastAsia="ru-RU" w:bidi="ru-RU"/>
        </w:rPr>
        <w:softHyphen/>
        <w:t>прессивность отдельно взятого сленгизма — явление преходящее, не</w:t>
      </w:r>
      <w:r w:rsidRPr="00B17FA0">
        <w:rPr>
          <w:rFonts w:ascii="Times New Roman" w:hAnsi="Times New Roman" w:cs="Times New Roman"/>
          <w:color w:val="000000"/>
          <w:kern w:val="0"/>
          <w:sz w:val="19"/>
          <w:szCs w:val="19"/>
          <w:shd w:val="clear" w:color="auto" w:fill="FFFFFF"/>
          <w:lang w:eastAsia="ru-RU" w:bidi="ru-RU"/>
        </w:rPr>
        <w:softHyphen/>
        <w:t>долговечное. Жаргоны, арго служат для сленга источником нового материала.</w:t>
      </w:r>
    </w:p>
    <w:p w:rsidR="00B17FA0" w:rsidRPr="00B17FA0" w:rsidRDefault="00B17FA0" w:rsidP="00B17FA0">
      <w:pPr>
        <w:tabs>
          <w:tab w:val="clear" w:pos="709"/>
        </w:tabs>
        <w:suppressAutoHyphens w:val="0"/>
        <w:spacing w:after="0"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Социальные варианты речи не имеют абсолютно непроницаемых лексических систем. Границы между социальными вариантами речи сегодня становятся всё более размытыми: почти каждый человек яв</w:t>
      </w:r>
      <w:r w:rsidRPr="00B17FA0">
        <w:rPr>
          <w:rFonts w:ascii="Times New Roman" w:eastAsia="Times New Roman" w:hAnsi="Times New Roman" w:cs="Times New Roman"/>
          <w:color w:val="000000"/>
          <w:kern w:val="0"/>
          <w:sz w:val="19"/>
          <w:szCs w:val="19"/>
          <w:lang w:eastAsia="ru-RU" w:bidi="ru-RU"/>
        </w:rPr>
        <w:softHyphen/>
        <w:t>ляется носителем нескольких лексических систем, принадлежащих разным социальным вариантам речи. Рассмотрим следующий при</w:t>
      </w:r>
      <w:r w:rsidRPr="00B17FA0">
        <w:rPr>
          <w:rFonts w:ascii="Times New Roman" w:eastAsia="Times New Roman" w:hAnsi="Times New Roman" w:cs="Times New Roman"/>
          <w:color w:val="000000"/>
          <w:kern w:val="0"/>
          <w:sz w:val="19"/>
          <w:szCs w:val="19"/>
          <w:lang w:eastAsia="ru-RU" w:bidi="ru-RU"/>
        </w:rPr>
        <w:softHyphen/>
        <w:t>мер. Квалифицированный программист, безусловно, знаком с опре</w:t>
      </w:r>
      <w:r w:rsidRPr="00B17FA0">
        <w:rPr>
          <w:rFonts w:ascii="Times New Roman" w:eastAsia="Times New Roman" w:hAnsi="Times New Roman" w:cs="Times New Roman"/>
          <w:color w:val="000000"/>
          <w:kern w:val="0"/>
          <w:sz w:val="19"/>
          <w:szCs w:val="19"/>
          <w:lang w:eastAsia="ru-RU" w:bidi="ru-RU"/>
        </w:rPr>
        <w:softHyphen/>
        <w:t>делённой профессиональной лексической системой, касающейся его специальности. Он отдаёт себе отчёт в том, что означают такие сло</w:t>
      </w:r>
      <w:r w:rsidRPr="00B17FA0">
        <w:rPr>
          <w:rFonts w:ascii="Times New Roman" w:eastAsia="Times New Roman" w:hAnsi="Times New Roman" w:cs="Times New Roman"/>
          <w:color w:val="000000"/>
          <w:kern w:val="0"/>
          <w:sz w:val="19"/>
          <w:szCs w:val="19"/>
          <w:lang w:eastAsia="ru-RU" w:bidi="ru-RU"/>
        </w:rPr>
        <w:softHyphen/>
        <w:t xml:space="preserve">ва, как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утилита, </w:t>
      </w:r>
      <w:r w:rsidRPr="00B17FA0">
        <w:rPr>
          <w:rFonts w:ascii="Times New Roman" w:eastAsia="Lucida Sans Unicode" w:hAnsi="Times New Roman" w:cs="Times New Roman"/>
          <w:i/>
          <w:iCs/>
          <w:color w:val="000000"/>
          <w:kern w:val="0"/>
          <w:sz w:val="19"/>
          <w:szCs w:val="19"/>
          <w:shd w:val="clear" w:color="auto" w:fill="FFFFFF"/>
          <w:lang w:val="en-US" w:eastAsia="en-US" w:bidi="en-US"/>
        </w:rPr>
        <w:t>BBS</w:t>
      </w:r>
      <w:r w:rsidRPr="00B17FA0">
        <w:rPr>
          <w:rFonts w:ascii="Times New Roman" w:eastAsia="Lucida Sans Unicode" w:hAnsi="Times New Roman" w:cs="Times New Roman"/>
          <w:i/>
          <w:iCs/>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СУБД, программа </w:t>
      </w:r>
      <w:r w:rsidRPr="00B17FA0">
        <w:rPr>
          <w:rFonts w:ascii="Times New Roman" w:eastAsia="Lucida Sans Unicode" w:hAnsi="Times New Roman" w:cs="Times New Roman"/>
          <w:i/>
          <w:iCs/>
          <w:color w:val="000000"/>
          <w:kern w:val="0"/>
          <w:sz w:val="19"/>
          <w:szCs w:val="19"/>
          <w:shd w:val="clear" w:color="auto" w:fill="FFFFFF"/>
          <w:lang w:val="en-US" w:eastAsia="en-US" w:bidi="en-US"/>
        </w:rPr>
        <w:t>Excel</w:t>
      </w:r>
      <w:r w:rsidRPr="00B17FA0">
        <w:rPr>
          <w:rFonts w:ascii="Times New Roman" w:eastAsia="Lucida Sans Unicode" w:hAnsi="Times New Roman" w:cs="Times New Roman"/>
          <w:i/>
          <w:iCs/>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операционная система </w:t>
      </w:r>
      <w:r w:rsidRPr="00B17FA0">
        <w:rPr>
          <w:rFonts w:ascii="Times New Roman" w:eastAsia="Lucida Sans Unicode" w:hAnsi="Times New Roman" w:cs="Times New Roman"/>
          <w:i/>
          <w:iCs/>
          <w:color w:val="000000"/>
          <w:kern w:val="0"/>
          <w:sz w:val="19"/>
          <w:szCs w:val="19"/>
          <w:shd w:val="clear" w:color="auto" w:fill="FFFFFF"/>
          <w:lang w:val="en-US" w:eastAsia="en-US" w:bidi="en-US"/>
        </w:rPr>
        <w:t>MS</w:t>
      </w:r>
      <w:r w:rsidRPr="00B17FA0">
        <w:rPr>
          <w:rFonts w:ascii="Times New Roman" w:eastAsia="Lucida Sans Unicode" w:hAnsi="Times New Roman" w:cs="Times New Roman"/>
          <w:i/>
          <w:iCs/>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val="en-US" w:eastAsia="en-US" w:bidi="en-US"/>
        </w:rPr>
        <w:t>Windows</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eastAsia="ru-RU" w:bidi="ru-RU"/>
        </w:rPr>
        <w:t>и т.д. (вышеперечисленные единицы являются профес</w:t>
      </w:r>
      <w:r w:rsidRPr="00B17FA0">
        <w:rPr>
          <w:rFonts w:ascii="Times New Roman" w:eastAsia="Times New Roman" w:hAnsi="Times New Roman" w:cs="Times New Roman"/>
          <w:color w:val="000000"/>
          <w:kern w:val="0"/>
          <w:sz w:val="19"/>
          <w:szCs w:val="19"/>
          <w:lang w:eastAsia="ru-RU" w:bidi="ru-RU"/>
        </w:rPr>
        <w:softHyphen/>
        <w:t>сионализмами). Но одновременно с этим ему известны слова и выра</w:t>
      </w:r>
      <w:r w:rsidRPr="00B17FA0">
        <w:rPr>
          <w:rFonts w:ascii="Times New Roman" w:eastAsia="Times New Roman" w:hAnsi="Times New Roman" w:cs="Times New Roman"/>
          <w:color w:val="000000"/>
          <w:kern w:val="0"/>
          <w:sz w:val="19"/>
          <w:szCs w:val="19"/>
          <w:lang w:eastAsia="ru-RU" w:bidi="ru-RU"/>
        </w:rPr>
        <w:softHyphen/>
        <w:t xml:space="preserve">жения из компьютерного жаргона: </w:t>
      </w:r>
      <w:r w:rsidRPr="00B17FA0">
        <w:rPr>
          <w:rFonts w:ascii="Times New Roman" w:eastAsia="Lucida Sans Unicode" w:hAnsi="Times New Roman" w:cs="Times New Roman"/>
          <w:i/>
          <w:iCs/>
          <w:color w:val="000000"/>
          <w:kern w:val="0"/>
          <w:sz w:val="19"/>
          <w:szCs w:val="19"/>
          <w:shd w:val="clear" w:color="auto" w:fill="FFFFFF"/>
          <w:lang w:eastAsia="ru-RU" w:bidi="ru-RU"/>
        </w:rPr>
        <w:t>блин</w:t>
      </w:r>
      <w:r w:rsidRPr="00B17FA0">
        <w:rPr>
          <w:rFonts w:ascii="Times New Roman" w:eastAsia="Times New Roman" w:hAnsi="Times New Roman" w:cs="Times New Roman"/>
          <w:color w:val="000000"/>
          <w:kern w:val="0"/>
          <w:sz w:val="19"/>
          <w:szCs w:val="19"/>
          <w:lang w:eastAsia="ru-RU" w:bidi="ru-RU"/>
        </w:rPr>
        <w:t xml:space="preserve"> — ‘диск’, </w:t>
      </w:r>
      <w:r w:rsidRPr="00B17FA0">
        <w:rPr>
          <w:rFonts w:ascii="Times New Roman" w:eastAsia="Lucida Sans Unicode" w:hAnsi="Times New Roman" w:cs="Times New Roman"/>
          <w:i/>
          <w:iCs/>
          <w:color w:val="000000"/>
          <w:kern w:val="0"/>
          <w:sz w:val="19"/>
          <w:szCs w:val="19"/>
          <w:shd w:val="clear" w:color="auto" w:fill="FFFFFF"/>
          <w:lang w:eastAsia="ru-RU" w:bidi="ru-RU"/>
        </w:rPr>
        <w:t>утюжить</w:t>
      </w:r>
      <w:r w:rsidRPr="00B17FA0">
        <w:rPr>
          <w:rFonts w:ascii="Times New Roman" w:eastAsia="Times New Roman" w:hAnsi="Times New Roman" w:cs="Times New Roman"/>
          <w:color w:val="000000"/>
          <w:kern w:val="0"/>
          <w:sz w:val="19"/>
          <w:szCs w:val="19"/>
          <w:lang w:eastAsia="ru-RU" w:bidi="ru-RU"/>
        </w:rPr>
        <w:t xml:space="preserve"> — ‘ска</w:t>
      </w:r>
      <w:r w:rsidRPr="00B17FA0">
        <w:rPr>
          <w:rFonts w:ascii="Times New Roman" w:eastAsia="Times New Roman" w:hAnsi="Times New Roman" w:cs="Times New Roman"/>
          <w:color w:val="000000"/>
          <w:kern w:val="0"/>
          <w:sz w:val="19"/>
          <w:szCs w:val="19"/>
          <w:lang w:eastAsia="ru-RU" w:bidi="ru-RU"/>
        </w:rPr>
        <w:softHyphen/>
        <w:t xml:space="preserve">нировать ручным сканером’, </w:t>
      </w:r>
      <w:r w:rsidRPr="00B17FA0">
        <w:rPr>
          <w:rFonts w:ascii="Times New Roman" w:eastAsia="Lucida Sans Unicode" w:hAnsi="Times New Roman" w:cs="Times New Roman"/>
          <w:i/>
          <w:iCs/>
          <w:color w:val="000000"/>
          <w:kern w:val="0"/>
          <w:sz w:val="19"/>
          <w:szCs w:val="19"/>
          <w:shd w:val="clear" w:color="auto" w:fill="FFFFFF"/>
          <w:lang w:eastAsia="ru-RU" w:bidi="ru-RU"/>
        </w:rPr>
        <w:t>алкоголик</w:t>
      </w:r>
      <w:r w:rsidRPr="00B17FA0">
        <w:rPr>
          <w:rFonts w:ascii="Times New Roman" w:eastAsia="Times New Roman" w:hAnsi="Times New Roman" w:cs="Times New Roman"/>
          <w:color w:val="000000"/>
          <w:kern w:val="0"/>
          <w:sz w:val="19"/>
          <w:szCs w:val="19"/>
          <w:lang w:eastAsia="ru-RU" w:bidi="ru-RU"/>
        </w:rPr>
        <w:t xml:space="preserve">—‘работающий на языке </w:t>
      </w:r>
      <w:r w:rsidRPr="00B17FA0">
        <w:rPr>
          <w:rFonts w:ascii="Times New Roman" w:eastAsia="Times New Roman" w:hAnsi="Times New Roman" w:cs="Times New Roman"/>
          <w:color w:val="000000"/>
          <w:kern w:val="0"/>
          <w:sz w:val="19"/>
          <w:szCs w:val="19"/>
          <w:lang w:val="en-US" w:eastAsia="en-US" w:bidi="en-US"/>
        </w:rPr>
        <w:t>Algol</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eastAsia="ru-RU" w:bidi="ru-RU"/>
        </w:rPr>
        <w:t>и др. Ему, конечно, известны также студенческий жаргон и элементы лексики других жаргонов. Таким образом, программист употребляет в процессе коммуникации лексические единицы нескольких соци</w:t>
      </w:r>
      <w:r w:rsidRPr="00B17FA0">
        <w:rPr>
          <w:rFonts w:ascii="Times New Roman" w:eastAsia="Times New Roman" w:hAnsi="Times New Roman" w:cs="Times New Roman"/>
          <w:color w:val="000000"/>
          <w:kern w:val="0"/>
          <w:sz w:val="19"/>
          <w:szCs w:val="19"/>
          <w:lang w:eastAsia="ru-RU" w:bidi="ru-RU"/>
        </w:rPr>
        <w:softHyphen/>
        <w:t>альных вариантов речи помимо литературного языка: профессиона</w:t>
      </w:r>
      <w:r w:rsidRPr="00B17FA0">
        <w:rPr>
          <w:rFonts w:ascii="Times New Roman" w:eastAsia="Times New Roman" w:hAnsi="Times New Roman" w:cs="Times New Roman"/>
          <w:color w:val="000000"/>
          <w:kern w:val="0"/>
          <w:sz w:val="19"/>
          <w:szCs w:val="19"/>
          <w:lang w:eastAsia="ru-RU" w:bidi="ru-RU"/>
        </w:rPr>
        <w:softHyphen/>
        <w:t>лизмы, компьютерные жаргонизмы, студенческие жаргонизмы и др.</w:t>
      </w:r>
    </w:p>
    <w:p w:rsidR="00B17FA0" w:rsidRPr="00B17FA0" w:rsidRDefault="00B17FA0" w:rsidP="00B17FA0">
      <w:pPr>
        <w:tabs>
          <w:tab w:val="clear" w:pos="709"/>
        </w:tabs>
        <w:suppressAutoHyphens w:val="0"/>
        <w:spacing w:after="0" w:line="22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Наличие сленга есть непременный признак всякого живого язы</w:t>
      </w:r>
      <w:r w:rsidRPr="00B17FA0">
        <w:rPr>
          <w:rFonts w:ascii="Times New Roman" w:eastAsia="Times New Roman" w:hAnsi="Times New Roman" w:cs="Times New Roman"/>
          <w:color w:val="000000"/>
          <w:kern w:val="0"/>
          <w:sz w:val="19"/>
          <w:szCs w:val="19"/>
          <w:lang w:eastAsia="ru-RU" w:bidi="ru-RU"/>
        </w:rPr>
        <w:softHyphen/>
        <w:t>ка. Сленг является принадлежностью относительно открытых соци</w:t>
      </w:r>
      <w:r w:rsidRPr="00B17FA0">
        <w:rPr>
          <w:rFonts w:ascii="Times New Roman" w:eastAsia="Times New Roman" w:hAnsi="Times New Roman" w:cs="Times New Roman"/>
          <w:color w:val="000000"/>
          <w:kern w:val="0"/>
          <w:sz w:val="19"/>
          <w:szCs w:val="19"/>
          <w:lang w:eastAsia="ru-RU" w:bidi="ru-RU"/>
        </w:rPr>
        <w:softHyphen/>
        <w:t>альных групп молодых людей, объединённых общностью интересов, привычек, занятий, социального положения, и употребляется (или, по крайней мере, понимается) всем городским населением. Им владе</w:t>
      </w:r>
      <w:r w:rsidRPr="00B17FA0">
        <w:rPr>
          <w:rFonts w:ascii="Times New Roman" w:eastAsia="Times New Roman" w:hAnsi="Times New Roman" w:cs="Times New Roman"/>
          <w:color w:val="000000"/>
          <w:kern w:val="0"/>
          <w:sz w:val="19"/>
          <w:szCs w:val="19"/>
          <w:lang w:eastAsia="ru-RU" w:bidi="ru-RU"/>
        </w:rPr>
        <w:softHyphen/>
        <w:t>ют также образованные носители русского литературного языка, и его единицы часто встречаются в текстах современных литературных произведений, языке СМИ, которые являются одним из главных ис</w:t>
      </w:r>
      <w:r w:rsidRPr="00B17FA0">
        <w:rPr>
          <w:rFonts w:ascii="Times New Roman" w:eastAsia="Times New Roman" w:hAnsi="Times New Roman" w:cs="Times New Roman"/>
          <w:color w:val="000000"/>
          <w:kern w:val="0"/>
          <w:sz w:val="19"/>
          <w:szCs w:val="19"/>
          <w:lang w:eastAsia="ru-RU" w:bidi="ru-RU"/>
        </w:rPr>
        <w:softHyphen/>
        <w:t>точников распространения сленгизмов. Например</w:t>
      </w:r>
      <w:r w:rsidRPr="00B17FA0">
        <w:rPr>
          <w:rFonts w:ascii="Times New Roman" w:eastAsia="Lucida Sans Unicode" w:hAnsi="Times New Roman" w:cs="Times New Roman"/>
          <w:i/>
          <w:iCs/>
          <w:color w:val="000000"/>
          <w:kern w:val="0"/>
          <w:sz w:val="19"/>
          <w:szCs w:val="19"/>
          <w:shd w:val="clear" w:color="auto" w:fill="FFFFFF"/>
          <w:lang w:eastAsia="ru-RU" w:bidi="ru-RU"/>
        </w:rPr>
        <w:t>:«.. .во второй день лил дождь, было холодно, но яростного желания оторваться это не убавило» (оторваться</w:t>
      </w:r>
      <w:r w:rsidRPr="00B17FA0">
        <w:rPr>
          <w:rFonts w:ascii="Times New Roman" w:eastAsia="Times New Roman" w:hAnsi="Times New Roman" w:cs="Times New Roman"/>
          <w:color w:val="000000"/>
          <w:kern w:val="0"/>
          <w:sz w:val="19"/>
          <w:szCs w:val="19"/>
          <w:lang w:eastAsia="ru-RU" w:bidi="ru-RU"/>
        </w:rPr>
        <w:t xml:space="preserve">—‘отдохнуть, повеселиться, расслабиться’) (КП. 2002. 8 сент.); </w:t>
      </w:r>
      <w:r w:rsidRPr="00B17FA0">
        <w:rPr>
          <w:rFonts w:ascii="Times New Roman" w:eastAsia="Lucida Sans Unicode" w:hAnsi="Times New Roman" w:cs="Times New Roman"/>
          <w:i/>
          <w:iCs/>
          <w:color w:val="000000"/>
          <w:kern w:val="0"/>
          <w:sz w:val="19"/>
          <w:szCs w:val="19"/>
          <w:shd w:val="clear" w:color="auto" w:fill="FFFFFF"/>
          <w:lang w:eastAsia="ru-RU" w:bidi="ru-RU"/>
        </w:rPr>
        <w:t>«...огромное спасибо, ребята. Мы замутили большое и хорошее дело»</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(замутить</w:t>
      </w:r>
      <w:r w:rsidRPr="00B17FA0">
        <w:rPr>
          <w:rFonts w:ascii="Times New Roman" w:eastAsia="Times New Roman" w:hAnsi="Times New Roman" w:cs="Times New Roman"/>
          <w:color w:val="000000"/>
          <w:kern w:val="0"/>
          <w:sz w:val="19"/>
          <w:szCs w:val="19"/>
          <w:lang w:eastAsia="ru-RU" w:bidi="ru-RU"/>
        </w:rPr>
        <w:t xml:space="preserve"> — ‘сделать что-либо, затеять’) («День за днем». 2002. 6—12 окт.). Для сленгизмов практически нет тематиче</w:t>
      </w:r>
      <w:r w:rsidRPr="00B17FA0">
        <w:rPr>
          <w:rFonts w:ascii="Times New Roman" w:eastAsia="Times New Roman" w:hAnsi="Times New Roman" w:cs="Times New Roman"/>
          <w:color w:val="000000"/>
          <w:kern w:val="0"/>
          <w:sz w:val="19"/>
          <w:szCs w:val="19"/>
          <w:lang w:eastAsia="ru-RU" w:bidi="ru-RU"/>
        </w:rPr>
        <w:softHyphen/>
        <w:t>ских ограничений в текстах СМИ (это может быть материал о поли</w:t>
      </w:r>
      <w:r w:rsidRPr="00B17FA0">
        <w:rPr>
          <w:rFonts w:ascii="Times New Roman" w:eastAsia="Times New Roman" w:hAnsi="Times New Roman" w:cs="Times New Roman"/>
          <w:color w:val="000000"/>
          <w:kern w:val="0"/>
          <w:sz w:val="19"/>
          <w:szCs w:val="19"/>
          <w:lang w:eastAsia="ru-RU" w:bidi="ru-RU"/>
        </w:rPr>
        <w:softHyphen/>
        <w:t>тике, экономике, спорте или искусстве). При этом они всё реже пояс</w:t>
      </w:r>
      <w:r w:rsidRPr="00B17FA0">
        <w:rPr>
          <w:rFonts w:ascii="Times New Roman" w:eastAsia="Times New Roman" w:hAnsi="Times New Roman" w:cs="Times New Roman"/>
          <w:color w:val="000000"/>
          <w:kern w:val="0"/>
          <w:sz w:val="19"/>
          <w:szCs w:val="19"/>
          <w:lang w:eastAsia="ru-RU" w:bidi="ru-RU"/>
        </w:rPr>
        <w:softHyphen/>
        <w:t xml:space="preserve">няются в тексте, всё чаще употребляются без кавычек, а это означает, что многие из них уже вошли в речевой обиход носителей языка и понятны широкому кругу говорящих, а СМИ только отражают эту языковую реальность. В произведениях современной литературы нами </w:t>
      </w:r>
      <w:r w:rsidRPr="00B17FA0">
        <w:rPr>
          <w:rFonts w:ascii="Times New Roman" w:eastAsia="Times New Roman" w:hAnsi="Times New Roman" w:cs="Times New Roman"/>
          <w:b/>
          <w:bCs/>
          <w:kern w:val="0"/>
          <w:sz w:val="17"/>
          <w:szCs w:val="17"/>
          <w:lang w:eastAsia="ru-RU" w:bidi="ru-RU"/>
        </w:rPr>
        <w:t xml:space="preserve">также зафиксированы единицы сленга: </w:t>
      </w:r>
      <w:r w:rsidRPr="00B17FA0">
        <w:rPr>
          <w:rFonts w:ascii="Times New Roman" w:eastAsia="Times New Roman" w:hAnsi="Times New Roman" w:cs="Times New Roman"/>
          <w:b/>
          <w:bCs/>
          <w:i/>
          <w:iCs/>
          <w:color w:val="000000"/>
          <w:kern w:val="0"/>
          <w:sz w:val="17"/>
          <w:szCs w:val="17"/>
          <w:lang w:eastAsia="ru-RU" w:bidi="ru-RU"/>
        </w:rPr>
        <w:t>«Вдруг дядя куда стукнет, лапа неслабая; себе дешевле помогать расти молодому офицеру».</w:t>
      </w:r>
      <w:r w:rsidRPr="00B17FA0">
        <w:rPr>
          <w:rFonts w:ascii="Times New Roman" w:eastAsia="Times New Roman" w:hAnsi="Times New Roman" w:cs="Times New Roman"/>
          <w:b/>
          <w:bCs/>
          <w:kern w:val="0"/>
          <w:sz w:val="17"/>
          <w:szCs w:val="17"/>
          <w:lang w:eastAsia="ru-RU" w:bidi="ru-RU"/>
        </w:rPr>
        <w:t xml:space="preserve"> — М. Вел</w:t>
      </w:r>
      <w:r w:rsidRPr="00B17FA0">
        <w:rPr>
          <w:rFonts w:ascii="Times New Roman" w:eastAsia="Times New Roman" w:hAnsi="Times New Roman" w:cs="Times New Roman"/>
          <w:b/>
          <w:bCs/>
          <w:kern w:val="0"/>
          <w:sz w:val="17"/>
          <w:szCs w:val="17"/>
          <w:lang w:eastAsia="ru-RU" w:bidi="ru-RU"/>
        </w:rPr>
        <w:softHyphen/>
        <w:t>лер «Легенды Невского проспекта» (</w:t>
      </w:r>
      <w:r w:rsidRPr="00B17FA0">
        <w:rPr>
          <w:rFonts w:ascii="Times New Roman" w:eastAsia="Times New Roman" w:hAnsi="Times New Roman" w:cs="Times New Roman"/>
          <w:b/>
          <w:bCs/>
          <w:i/>
          <w:iCs/>
          <w:color w:val="000000"/>
          <w:kern w:val="0"/>
          <w:sz w:val="17"/>
          <w:szCs w:val="17"/>
          <w:lang w:eastAsia="ru-RU" w:bidi="ru-RU"/>
        </w:rPr>
        <w:t>стучать</w:t>
      </w:r>
      <w:r w:rsidRPr="00B17FA0">
        <w:rPr>
          <w:rFonts w:ascii="Times New Roman" w:eastAsia="Times New Roman" w:hAnsi="Times New Roman" w:cs="Times New Roman"/>
          <w:b/>
          <w:bCs/>
          <w:kern w:val="0"/>
          <w:sz w:val="17"/>
          <w:szCs w:val="17"/>
          <w:lang w:eastAsia="ru-RU" w:bidi="ru-RU"/>
        </w:rPr>
        <w:t xml:space="preserve"> — ‘доносить, жаловать</w:t>
      </w:r>
      <w:r w:rsidRPr="00B17FA0">
        <w:rPr>
          <w:rFonts w:ascii="Times New Roman" w:eastAsia="Times New Roman" w:hAnsi="Times New Roman" w:cs="Times New Roman"/>
          <w:b/>
          <w:bCs/>
          <w:kern w:val="0"/>
          <w:sz w:val="17"/>
          <w:szCs w:val="17"/>
          <w:lang w:eastAsia="ru-RU" w:bidi="ru-RU"/>
        </w:rPr>
        <w:softHyphen/>
        <w:t xml:space="preserve">ся’, </w:t>
      </w:r>
      <w:r w:rsidRPr="00B17FA0">
        <w:rPr>
          <w:rFonts w:ascii="Times New Roman" w:eastAsia="Times New Roman" w:hAnsi="Times New Roman" w:cs="Times New Roman"/>
          <w:b/>
          <w:bCs/>
          <w:i/>
          <w:iCs/>
          <w:color w:val="000000"/>
          <w:kern w:val="0"/>
          <w:sz w:val="17"/>
          <w:szCs w:val="17"/>
          <w:lang w:eastAsia="ru-RU" w:bidi="ru-RU"/>
        </w:rPr>
        <w:t>лапа</w:t>
      </w:r>
      <w:r w:rsidRPr="00B17FA0">
        <w:rPr>
          <w:rFonts w:ascii="Times New Roman" w:eastAsia="Times New Roman" w:hAnsi="Times New Roman" w:cs="Times New Roman"/>
          <w:b/>
          <w:bCs/>
          <w:kern w:val="0"/>
          <w:sz w:val="17"/>
          <w:szCs w:val="17"/>
          <w:lang w:eastAsia="ru-RU" w:bidi="ru-RU"/>
        </w:rPr>
        <w:t xml:space="preserve"> — ‘взяточник’); </w:t>
      </w:r>
      <w:r w:rsidRPr="00B17FA0">
        <w:rPr>
          <w:rFonts w:ascii="Times New Roman" w:eastAsia="Times New Roman" w:hAnsi="Times New Roman" w:cs="Times New Roman"/>
          <w:b/>
          <w:bCs/>
          <w:i/>
          <w:iCs/>
          <w:color w:val="000000"/>
          <w:kern w:val="0"/>
          <w:sz w:val="17"/>
          <w:szCs w:val="17"/>
          <w:lang w:eastAsia="ru-RU" w:bidi="ru-RU"/>
        </w:rPr>
        <w:t>«То есть их девушки не дождались, а выходи</w:t>
      </w:r>
      <w:r w:rsidRPr="00B17FA0">
        <w:rPr>
          <w:rFonts w:ascii="Times New Roman" w:eastAsia="Times New Roman" w:hAnsi="Times New Roman" w:cs="Times New Roman"/>
          <w:b/>
          <w:bCs/>
          <w:i/>
          <w:iCs/>
          <w:color w:val="000000"/>
          <w:kern w:val="0"/>
          <w:sz w:val="17"/>
          <w:szCs w:val="17"/>
          <w:lang w:eastAsia="ru-RU" w:bidi="ru-RU"/>
        </w:rPr>
        <w:softHyphen/>
        <w:t>ли замуж за всяких студентов и прочих, отмазывающихся от служ</w:t>
      </w:r>
      <w:r w:rsidRPr="00B17FA0">
        <w:rPr>
          <w:rFonts w:ascii="Times New Roman" w:eastAsia="Times New Roman" w:hAnsi="Times New Roman" w:cs="Times New Roman"/>
          <w:b/>
          <w:bCs/>
          <w:i/>
          <w:iCs/>
          <w:color w:val="000000"/>
          <w:kern w:val="0"/>
          <w:sz w:val="17"/>
          <w:szCs w:val="17"/>
          <w:lang w:eastAsia="ru-RU" w:bidi="ru-RU"/>
        </w:rPr>
        <w:softHyphen/>
        <w:t>бы».</w:t>
      </w:r>
      <w:r w:rsidRPr="00B17FA0">
        <w:rPr>
          <w:rFonts w:ascii="Times New Roman" w:eastAsia="Times New Roman" w:hAnsi="Times New Roman" w:cs="Times New Roman"/>
          <w:b/>
          <w:bCs/>
          <w:kern w:val="0"/>
          <w:sz w:val="17"/>
          <w:szCs w:val="17"/>
          <w:lang w:eastAsia="ru-RU" w:bidi="ru-RU"/>
        </w:rPr>
        <w:t xml:space="preserve"> — Е. Гришковец «Как я съел собаку» (</w:t>
      </w:r>
      <w:r w:rsidRPr="00B17FA0">
        <w:rPr>
          <w:rFonts w:ascii="Times New Roman" w:eastAsia="Times New Roman" w:hAnsi="Times New Roman" w:cs="Times New Roman"/>
          <w:b/>
          <w:bCs/>
          <w:i/>
          <w:iCs/>
          <w:color w:val="000000"/>
          <w:kern w:val="0"/>
          <w:sz w:val="17"/>
          <w:szCs w:val="17"/>
          <w:lang w:eastAsia="ru-RU" w:bidi="ru-RU"/>
        </w:rPr>
        <w:t>отмазываться</w:t>
      </w:r>
      <w:r w:rsidRPr="00B17FA0">
        <w:rPr>
          <w:rFonts w:ascii="Times New Roman" w:eastAsia="Times New Roman" w:hAnsi="Times New Roman" w:cs="Times New Roman"/>
          <w:b/>
          <w:bCs/>
          <w:kern w:val="0"/>
          <w:sz w:val="17"/>
          <w:szCs w:val="17"/>
          <w:lang w:eastAsia="ru-RU" w:bidi="ru-RU"/>
        </w:rPr>
        <w:t xml:space="preserve"> — ‘пытать</w:t>
      </w:r>
      <w:r w:rsidRPr="00B17FA0">
        <w:rPr>
          <w:rFonts w:ascii="Times New Roman" w:eastAsia="Times New Roman" w:hAnsi="Times New Roman" w:cs="Times New Roman"/>
          <w:b/>
          <w:bCs/>
          <w:kern w:val="0"/>
          <w:sz w:val="17"/>
          <w:szCs w:val="17"/>
          <w:lang w:eastAsia="ru-RU" w:bidi="ru-RU"/>
        </w:rPr>
        <w:softHyphen/>
        <w:t>ся отвертеться, выйти из трудного положения’). Следовательно, про</w:t>
      </w:r>
      <w:r w:rsidRPr="00B17FA0">
        <w:rPr>
          <w:rFonts w:ascii="Times New Roman" w:eastAsia="Times New Roman" w:hAnsi="Times New Roman" w:cs="Times New Roman"/>
          <w:b/>
          <w:bCs/>
          <w:kern w:val="0"/>
          <w:sz w:val="17"/>
          <w:szCs w:val="17"/>
          <w:lang w:eastAsia="ru-RU" w:bidi="ru-RU"/>
        </w:rPr>
        <w:softHyphen/>
        <w:t>исходит постепенное расширение естественной сферы употребления сленга и появляется его письменная форма. Таким образом, самым важным экстралингвистическим признаком формирования сленга является «незамкнутость» среды, т.е. эти выражения устойчивы, час</w:t>
      </w:r>
      <w:r w:rsidRPr="00B17FA0">
        <w:rPr>
          <w:rFonts w:ascii="Times New Roman" w:eastAsia="Times New Roman" w:hAnsi="Times New Roman" w:cs="Times New Roman"/>
          <w:b/>
          <w:bCs/>
          <w:kern w:val="0"/>
          <w:sz w:val="17"/>
          <w:szCs w:val="17"/>
          <w:lang w:eastAsia="ru-RU" w:bidi="ru-RU"/>
        </w:rPr>
        <w:softHyphen/>
        <w:t>тотность их употребления высока и проникновение их за рамки сре</w:t>
      </w:r>
      <w:r w:rsidRPr="00B17FA0">
        <w:rPr>
          <w:rFonts w:ascii="Times New Roman" w:eastAsia="Times New Roman" w:hAnsi="Times New Roman" w:cs="Times New Roman"/>
          <w:b/>
          <w:bCs/>
          <w:kern w:val="0"/>
          <w:sz w:val="17"/>
          <w:szCs w:val="17"/>
          <w:lang w:eastAsia="ru-RU" w:bidi="ru-RU"/>
        </w:rPr>
        <w:softHyphen/>
        <w:t>ды, где они порождены, произведены, является значительным.</w:t>
      </w:r>
    </w:p>
    <w:p w:rsidR="00B17FA0" w:rsidRPr="00B17FA0" w:rsidRDefault="00B17FA0" w:rsidP="00B17FA0">
      <w:pPr>
        <w:tabs>
          <w:tab w:val="clear" w:pos="709"/>
        </w:tabs>
        <w:suppressAutoHyphens w:val="0"/>
        <w:spacing w:after="0" w:line="226"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В речи современной молодёжи нет «своих» слов для всех предме</w:t>
      </w:r>
      <w:r w:rsidRPr="00B17FA0">
        <w:rPr>
          <w:rFonts w:ascii="Courier New" w:hAnsi="Courier New"/>
          <w:color w:val="000000"/>
          <w:kern w:val="0"/>
          <w:sz w:val="24"/>
          <w:szCs w:val="24"/>
          <w:lang w:eastAsia="ru-RU" w:bidi="ru-RU"/>
        </w:rPr>
        <w:softHyphen/>
        <w:t>тов и действий, а отмечаются единицы нескольких семантических групп в зависимости от нужд и интересов говорящих. В сленге отра</w:t>
      </w:r>
      <w:r w:rsidRPr="00B17FA0">
        <w:rPr>
          <w:rFonts w:ascii="Courier New" w:hAnsi="Courier New"/>
          <w:color w:val="000000"/>
          <w:kern w:val="0"/>
          <w:sz w:val="24"/>
          <w:szCs w:val="24"/>
          <w:lang w:eastAsia="ru-RU" w:bidi="ru-RU"/>
        </w:rPr>
        <w:softHyphen/>
        <w:t>жается образ жизни речевого коллектива, который его породил Наи</w:t>
      </w:r>
      <w:r w:rsidRPr="00B17FA0">
        <w:rPr>
          <w:rFonts w:ascii="Courier New" w:hAnsi="Courier New"/>
          <w:color w:val="000000"/>
          <w:kern w:val="0"/>
          <w:sz w:val="24"/>
          <w:szCs w:val="24"/>
          <w:lang w:eastAsia="ru-RU" w:bidi="ru-RU"/>
        </w:rPr>
        <w:softHyphen/>
        <w:t xml:space="preserve">более развиты в данном социолекте определённые семантические поля. </w:t>
      </w:r>
      <w:r w:rsidRPr="00B17FA0">
        <w:rPr>
          <w:rFonts w:ascii="Times New Roman" w:hAnsi="Times New Roman" w:cs="Times New Roman"/>
          <w:b/>
          <w:bCs/>
          <w:color w:val="000000"/>
          <w:kern w:val="0"/>
          <w:sz w:val="18"/>
          <w:szCs w:val="18"/>
          <w:lang w:eastAsia="ru-RU" w:bidi="ru-RU"/>
        </w:rPr>
        <w:t>«</w:t>
      </w:r>
      <w:r w:rsidRPr="00B17FA0">
        <w:rPr>
          <w:rFonts w:ascii="Times New Roman" w:hAnsi="Times New Roman" w:cs="Times New Roman"/>
          <w:i/>
          <w:iCs/>
          <w:color w:val="000000"/>
          <w:kern w:val="0"/>
          <w:sz w:val="17"/>
          <w:szCs w:val="17"/>
          <w:lang w:eastAsia="ru-RU" w:bidi="ru-RU"/>
        </w:rPr>
        <w:t>Человек» (с</w:t>
      </w:r>
      <w:r w:rsidRPr="00B17FA0">
        <w:rPr>
          <w:rFonts w:ascii="Times New Roman" w:hAnsi="Times New Roman" w:cs="Times New Roman"/>
          <w:b/>
          <w:bCs/>
          <w:color w:val="000000"/>
          <w:kern w:val="0"/>
          <w:sz w:val="18"/>
          <w:szCs w:val="18"/>
          <w:lang w:eastAsia="ru-RU" w:bidi="ru-RU"/>
        </w:rPr>
        <w:t xml:space="preserve"> </w:t>
      </w:r>
      <w:r w:rsidRPr="00B17FA0">
        <w:rPr>
          <w:rFonts w:ascii="Courier New" w:hAnsi="Courier New"/>
          <w:color w:val="000000"/>
          <w:kern w:val="0"/>
          <w:sz w:val="24"/>
          <w:szCs w:val="24"/>
          <w:lang w:eastAsia="ru-RU" w:bidi="ru-RU"/>
        </w:rPr>
        <w:t xml:space="preserve">дифференциацией по полу, родственным отношениям, по профессии, по национальности): </w:t>
      </w:r>
      <w:r w:rsidRPr="00B17FA0">
        <w:rPr>
          <w:rFonts w:ascii="Times New Roman" w:hAnsi="Times New Roman" w:cs="Times New Roman"/>
          <w:b/>
          <w:bCs/>
          <w:i/>
          <w:iCs/>
          <w:color w:val="000000"/>
          <w:kern w:val="0"/>
          <w:sz w:val="17"/>
          <w:szCs w:val="17"/>
          <w:lang w:eastAsia="ru-RU" w:bidi="ru-RU"/>
        </w:rPr>
        <w:t>байкер</w:t>
      </w:r>
      <w:r w:rsidRPr="00B17FA0">
        <w:rPr>
          <w:rFonts w:ascii="Courier New" w:hAnsi="Courier New"/>
          <w:color w:val="000000"/>
          <w:kern w:val="0"/>
          <w:sz w:val="24"/>
          <w:szCs w:val="24"/>
          <w:lang w:eastAsia="ru-RU" w:bidi="ru-RU"/>
        </w:rPr>
        <w:t xml:space="preserve"> — ‘член молодёжной груп</w:t>
      </w:r>
      <w:r w:rsidRPr="00B17FA0">
        <w:rPr>
          <w:rFonts w:ascii="Courier New" w:hAnsi="Courier New"/>
          <w:color w:val="000000"/>
          <w:kern w:val="0"/>
          <w:sz w:val="24"/>
          <w:szCs w:val="24"/>
          <w:lang w:eastAsia="ru-RU" w:bidi="ru-RU"/>
        </w:rPr>
        <w:softHyphen/>
        <w:t xml:space="preserve">пировки мотоциклистов’; </w:t>
      </w:r>
      <w:r w:rsidRPr="00B17FA0">
        <w:rPr>
          <w:rFonts w:ascii="Times New Roman" w:hAnsi="Times New Roman" w:cs="Times New Roman"/>
          <w:b/>
          <w:bCs/>
          <w:i/>
          <w:iCs/>
          <w:color w:val="000000"/>
          <w:kern w:val="0"/>
          <w:sz w:val="17"/>
          <w:szCs w:val="17"/>
          <w:lang w:eastAsia="ru-RU" w:bidi="ru-RU"/>
        </w:rPr>
        <w:t>кекс</w:t>
      </w:r>
      <w:r w:rsidRPr="00B17FA0">
        <w:rPr>
          <w:rFonts w:ascii="Courier New" w:hAnsi="Courier New"/>
          <w:color w:val="000000"/>
          <w:kern w:val="0"/>
          <w:sz w:val="24"/>
          <w:szCs w:val="24"/>
          <w:lang w:eastAsia="ru-RU" w:bidi="ru-RU"/>
        </w:rPr>
        <w:t xml:space="preserve"> — ‘непорядочный, ненадёжный чело</w:t>
      </w:r>
      <w:r w:rsidRPr="00B17FA0">
        <w:rPr>
          <w:rFonts w:ascii="Courier New" w:hAnsi="Courier New"/>
          <w:color w:val="000000"/>
          <w:kern w:val="0"/>
          <w:sz w:val="24"/>
          <w:szCs w:val="24"/>
          <w:lang w:eastAsia="ru-RU" w:bidi="ru-RU"/>
        </w:rPr>
        <w:softHyphen/>
        <w:t xml:space="preserve">век; юноша’; </w:t>
      </w:r>
      <w:r w:rsidRPr="00B17FA0">
        <w:rPr>
          <w:rFonts w:ascii="Times New Roman" w:hAnsi="Times New Roman" w:cs="Times New Roman"/>
          <w:b/>
          <w:bCs/>
          <w:i/>
          <w:iCs/>
          <w:color w:val="000000"/>
          <w:kern w:val="0"/>
          <w:sz w:val="17"/>
          <w:szCs w:val="17"/>
          <w:lang w:eastAsia="ru-RU" w:bidi="ru-RU"/>
        </w:rPr>
        <w:t>тин</w:t>
      </w:r>
      <w:r w:rsidRPr="00B17FA0">
        <w:rPr>
          <w:rFonts w:ascii="Courier New" w:hAnsi="Courier New"/>
          <w:color w:val="000000"/>
          <w:kern w:val="0"/>
          <w:sz w:val="24"/>
          <w:szCs w:val="24"/>
          <w:lang w:eastAsia="ru-RU" w:bidi="ru-RU"/>
        </w:rPr>
        <w:t xml:space="preserve"> — ‘тинэйджер’; </w:t>
      </w:r>
      <w:r w:rsidRPr="00B17FA0">
        <w:rPr>
          <w:rFonts w:ascii="Times New Roman" w:hAnsi="Times New Roman" w:cs="Times New Roman"/>
          <w:i/>
          <w:iCs/>
          <w:color w:val="000000"/>
          <w:kern w:val="0"/>
          <w:sz w:val="17"/>
          <w:szCs w:val="17"/>
          <w:lang w:eastAsia="ru-RU" w:bidi="ru-RU"/>
        </w:rPr>
        <w:t xml:space="preserve">«Внешность»: </w:t>
      </w:r>
      <w:r w:rsidRPr="00B17FA0">
        <w:rPr>
          <w:rFonts w:ascii="Times New Roman" w:hAnsi="Times New Roman" w:cs="Times New Roman"/>
          <w:b/>
          <w:bCs/>
          <w:i/>
          <w:iCs/>
          <w:color w:val="000000"/>
          <w:kern w:val="0"/>
          <w:sz w:val="17"/>
          <w:szCs w:val="17"/>
          <w:lang w:eastAsia="ru-RU" w:bidi="ru-RU"/>
        </w:rPr>
        <w:t>локаторы</w:t>
      </w:r>
      <w:r w:rsidRPr="00B17FA0">
        <w:rPr>
          <w:rFonts w:ascii="Courier New" w:hAnsi="Courier New"/>
          <w:color w:val="000000"/>
          <w:kern w:val="0"/>
          <w:sz w:val="24"/>
          <w:szCs w:val="24"/>
          <w:lang w:eastAsia="ru-RU" w:bidi="ru-RU"/>
        </w:rPr>
        <w:t xml:space="preserve"> — ‘уши’; </w:t>
      </w:r>
      <w:r w:rsidRPr="00B17FA0">
        <w:rPr>
          <w:rFonts w:ascii="Times New Roman" w:hAnsi="Times New Roman" w:cs="Times New Roman"/>
          <w:b/>
          <w:bCs/>
          <w:i/>
          <w:iCs/>
          <w:color w:val="000000"/>
          <w:kern w:val="0"/>
          <w:sz w:val="17"/>
          <w:szCs w:val="17"/>
          <w:lang w:eastAsia="ru-RU" w:bidi="ru-RU"/>
        </w:rPr>
        <w:t>ирокез</w:t>
      </w:r>
      <w:r w:rsidRPr="00B17FA0">
        <w:rPr>
          <w:rFonts w:ascii="Courier New" w:hAnsi="Courier New"/>
          <w:color w:val="000000"/>
          <w:kern w:val="0"/>
          <w:sz w:val="24"/>
          <w:szCs w:val="24"/>
          <w:lang w:eastAsia="ru-RU" w:bidi="ru-RU"/>
        </w:rPr>
        <w:t xml:space="preserve"> — ‘причёска в виде гребня на голове (у панков)’; </w:t>
      </w:r>
      <w:r w:rsidRPr="00B17FA0">
        <w:rPr>
          <w:rFonts w:ascii="Times New Roman" w:hAnsi="Times New Roman" w:cs="Times New Roman"/>
          <w:b/>
          <w:bCs/>
          <w:i/>
          <w:iCs/>
          <w:color w:val="000000"/>
          <w:kern w:val="0"/>
          <w:sz w:val="17"/>
          <w:szCs w:val="17"/>
          <w:lang w:eastAsia="ru-RU" w:bidi="ru-RU"/>
        </w:rPr>
        <w:t>дреда</w:t>
      </w:r>
      <w:r w:rsidRPr="00B17FA0">
        <w:rPr>
          <w:rFonts w:ascii="Courier New" w:hAnsi="Courier New"/>
          <w:color w:val="000000"/>
          <w:kern w:val="0"/>
          <w:sz w:val="24"/>
          <w:szCs w:val="24"/>
          <w:lang w:eastAsia="ru-RU" w:bidi="ru-RU"/>
        </w:rPr>
        <w:t xml:space="preserve"> — ‘мел</w:t>
      </w:r>
      <w:r w:rsidRPr="00B17FA0">
        <w:rPr>
          <w:rFonts w:ascii="Courier New" w:hAnsi="Courier New"/>
          <w:color w:val="000000"/>
          <w:kern w:val="0"/>
          <w:sz w:val="24"/>
          <w:szCs w:val="24"/>
          <w:lang w:eastAsia="ru-RU" w:bidi="ru-RU"/>
        </w:rPr>
        <w:softHyphen/>
        <w:t xml:space="preserve">ко заплетённая косичка’; </w:t>
      </w:r>
      <w:r w:rsidRPr="00B17FA0">
        <w:rPr>
          <w:rFonts w:ascii="Times New Roman" w:hAnsi="Times New Roman" w:cs="Times New Roman"/>
          <w:i/>
          <w:iCs/>
          <w:color w:val="000000"/>
          <w:kern w:val="0"/>
          <w:sz w:val="17"/>
          <w:szCs w:val="17"/>
          <w:lang w:eastAsia="ru-RU" w:bidi="ru-RU"/>
        </w:rPr>
        <w:t xml:space="preserve">«Одежда»: </w:t>
      </w:r>
      <w:r w:rsidRPr="00B17FA0">
        <w:rPr>
          <w:rFonts w:ascii="Times New Roman" w:hAnsi="Times New Roman" w:cs="Times New Roman"/>
          <w:b/>
          <w:bCs/>
          <w:i/>
          <w:iCs/>
          <w:color w:val="000000"/>
          <w:kern w:val="0"/>
          <w:sz w:val="17"/>
          <w:szCs w:val="17"/>
          <w:lang w:eastAsia="ru-RU" w:bidi="ru-RU"/>
        </w:rPr>
        <w:t>косуха</w:t>
      </w:r>
      <w:r w:rsidRPr="00B17FA0">
        <w:rPr>
          <w:rFonts w:ascii="Courier New" w:hAnsi="Courier New"/>
          <w:color w:val="000000"/>
          <w:kern w:val="0"/>
          <w:sz w:val="24"/>
          <w:szCs w:val="24"/>
          <w:lang w:eastAsia="ru-RU" w:bidi="ru-RU"/>
        </w:rPr>
        <w:t xml:space="preserve"> — ‘кожаная куртка с за</w:t>
      </w:r>
      <w:r w:rsidRPr="00B17FA0">
        <w:rPr>
          <w:rFonts w:ascii="Courier New" w:hAnsi="Courier New"/>
          <w:color w:val="000000"/>
          <w:kern w:val="0"/>
          <w:sz w:val="24"/>
          <w:szCs w:val="24"/>
          <w:lang w:eastAsia="ru-RU" w:bidi="ru-RU"/>
        </w:rPr>
        <w:softHyphen/>
        <w:t xml:space="preserve">стёжкой-молнией по диагонали’; </w:t>
      </w:r>
      <w:r w:rsidRPr="00B17FA0">
        <w:rPr>
          <w:rFonts w:ascii="Times New Roman" w:hAnsi="Times New Roman" w:cs="Times New Roman"/>
          <w:b/>
          <w:bCs/>
          <w:i/>
          <w:iCs/>
          <w:color w:val="000000"/>
          <w:kern w:val="0"/>
          <w:sz w:val="17"/>
          <w:szCs w:val="17"/>
          <w:lang w:eastAsia="ru-RU" w:bidi="ru-RU"/>
        </w:rPr>
        <w:t>бандана</w:t>
      </w:r>
      <w:r w:rsidRPr="00B17FA0">
        <w:rPr>
          <w:rFonts w:ascii="Courier New" w:hAnsi="Courier New"/>
          <w:color w:val="000000"/>
          <w:kern w:val="0"/>
          <w:sz w:val="24"/>
          <w:szCs w:val="24"/>
          <w:lang w:eastAsia="ru-RU" w:bidi="ru-RU"/>
        </w:rPr>
        <w:t xml:space="preserve"> — ‘косынка небольшого раз</w:t>
      </w:r>
      <w:r w:rsidRPr="00B17FA0">
        <w:rPr>
          <w:rFonts w:ascii="Courier New" w:hAnsi="Courier New"/>
          <w:color w:val="000000"/>
          <w:kern w:val="0"/>
          <w:sz w:val="24"/>
          <w:szCs w:val="24"/>
          <w:lang w:eastAsia="ru-RU" w:bidi="ru-RU"/>
        </w:rPr>
        <w:softHyphen/>
        <w:t>мера, особым образом повязываемая вокруг головы’.</w:t>
      </w:r>
    </w:p>
    <w:p w:rsidR="00B17FA0" w:rsidRPr="00B17FA0" w:rsidRDefault="00B17FA0" w:rsidP="00B17FA0">
      <w:pPr>
        <w:tabs>
          <w:tab w:val="clear" w:pos="709"/>
        </w:tabs>
        <w:suppressAutoHyphens w:val="0"/>
        <w:spacing w:after="0" w:line="226"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В последнее время все более актуальными и распространёнными становятся сленгизмы, возникающие непосредственно в разговорной речи молодёжи и относящиеся к таким обширным фразеологическим полям, как </w:t>
      </w:r>
      <w:r w:rsidRPr="00B17FA0">
        <w:rPr>
          <w:rFonts w:ascii="Times New Roman" w:hAnsi="Times New Roman" w:cs="Times New Roman"/>
          <w:i/>
          <w:iCs/>
          <w:color w:val="000000"/>
          <w:kern w:val="0"/>
          <w:sz w:val="17"/>
          <w:szCs w:val="17"/>
          <w:lang w:eastAsia="ru-RU" w:bidi="ru-RU"/>
        </w:rPr>
        <w:t xml:space="preserve">«Физиологические процессы, естественные отправления человека»: </w:t>
      </w:r>
      <w:r w:rsidRPr="00B17FA0">
        <w:rPr>
          <w:rFonts w:ascii="Times New Roman" w:hAnsi="Times New Roman" w:cs="Times New Roman"/>
          <w:b/>
          <w:bCs/>
          <w:i/>
          <w:iCs/>
          <w:color w:val="000000"/>
          <w:kern w:val="0"/>
          <w:sz w:val="17"/>
          <w:szCs w:val="17"/>
          <w:lang w:eastAsia="ru-RU" w:bidi="ru-RU"/>
        </w:rPr>
        <w:t>жать на массу</w:t>
      </w:r>
      <w:r w:rsidRPr="00B17FA0">
        <w:rPr>
          <w:rFonts w:ascii="Courier New" w:hAnsi="Courier New"/>
          <w:color w:val="000000"/>
          <w:kern w:val="0"/>
          <w:sz w:val="24"/>
          <w:szCs w:val="24"/>
          <w:lang w:eastAsia="ru-RU" w:bidi="ru-RU"/>
        </w:rPr>
        <w:t xml:space="preserve"> — ‘спать’; </w:t>
      </w:r>
      <w:r w:rsidRPr="00B17FA0">
        <w:rPr>
          <w:rFonts w:ascii="Times New Roman" w:hAnsi="Times New Roman" w:cs="Times New Roman"/>
          <w:b/>
          <w:bCs/>
          <w:i/>
          <w:iCs/>
          <w:color w:val="000000"/>
          <w:kern w:val="0"/>
          <w:sz w:val="17"/>
          <w:szCs w:val="17"/>
          <w:lang w:eastAsia="ru-RU" w:bidi="ru-RU"/>
        </w:rPr>
        <w:t>сходить на свидание</w:t>
      </w:r>
      <w:r w:rsidRPr="00B17FA0">
        <w:rPr>
          <w:rFonts w:ascii="Courier New" w:hAnsi="Courier New"/>
          <w:color w:val="000000"/>
          <w:kern w:val="0"/>
          <w:sz w:val="24"/>
          <w:szCs w:val="24"/>
          <w:lang w:eastAsia="ru-RU" w:bidi="ru-RU"/>
        </w:rPr>
        <w:t xml:space="preserve"> — ‘сходить в туалет’; </w:t>
      </w:r>
      <w:r w:rsidRPr="00B17FA0">
        <w:rPr>
          <w:rFonts w:ascii="Times New Roman" w:hAnsi="Times New Roman" w:cs="Times New Roman"/>
          <w:b/>
          <w:bCs/>
          <w:i/>
          <w:iCs/>
          <w:color w:val="000000"/>
          <w:kern w:val="0"/>
          <w:sz w:val="17"/>
          <w:szCs w:val="17"/>
          <w:lang w:eastAsia="ru-RU" w:bidi="ru-RU"/>
        </w:rPr>
        <w:t>загрузить кишку/контейнер</w:t>
      </w:r>
      <w:r w:rsidRPr="00B17FA0">
        <w:rPr>
          <w:rFonts w:ascii="Courier New" w:hAnsi="Courier New"/>
          <w:color w:val="000000"/>
          <w:kern w:val="0"/>
          <w:sz w:val="24"/>
          <w:szCs w:val="24"/>
          <w:lang w:eastAsia="ru-RU" w:bidi="ru-RU"/>
        </w:rPr>
        <w:t xml:space="preserve"> — ‘плотно поесть’; </w:t>
      </w:r>
      <w:r w:rsidRPr="00B17FA0">
        <w:rPr>
          <w:rFonts w:ascii="Times New Roman" w:hAnsi="Times New Roman" w:cs="Times New Roman"/>
          <w:i/>
          <w:iCs/>
          <w:color w:val="000000"/>
          <w:kern w:val="0"/>
          <w:sz w:val="17"/>
          <w:szCs w:val="17"/>
          <w:lang w:eastAsia="ru-RU" w:bidi="ru-RU"/>
        </w:rPr>
        <w:t>«Стремле</w:t>
      </w:r>
      <w:r w:rsidRPr="00B17FA0">
        <w:rPr>
          <w:rFonts w:ascii="Times New Roman" w:hAnsi="Times New Roman" w:cs="Times New Roman"/>
          <w:i/>
          <w:iCs/>
          <w:color w:val="000000"/>
          <w:kern w:val="0"/>
          <w:sz w:val="17"/>
          <w:szCs w:val="17"/>
          <w:lang w:eastAsia="ru-RU" w:bidi="ru-RU"/>
        </w:rPr>
        <w:softHyphen/>
        <w:t>ния, желания</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 xml:space="preserve">любовь </w:t>
      </w:r>
      <w:r w:rsidRPr="00B17FA0">
        <w:rPr>
          <w:rFonts w:ascii="Times New Roman" w:hAnsi="Times New Roman" w:cs="Times New Roman"/>
          <w:b/>
          <w:bCs/>
          <w:i/>
          <w:iCs/>
          <w:color w:val="000000"/>
          <w:kern w:val="0"/>
          <w:sz w:val="17"/>
          <w:szCs w:val="17"/>
          <w:lang w:val="uk-UA" w:eastAsia="uk-UA" w:bidi="uk-UA"/>
        </w:rPr>
        <w:t xml:space="preserve">приходити </w:t>
      </w:r>
      <w:r w:rsidRPr="00B17FA0">
        <w:rPr>
          <w:rFonts w:ascii="Times New Roman" w:hAnsi="Times New Roman" w:cs="Times New Roman"/>
          <w:b/>
          <w:bCs/>
          <w:i/>
          <w:iCs/>
          <w:color w:val="000000"/>
          <w:kern w:val="0"/>
          <w:sz w:val="17"/>
          <w:szCs w:val="17"/>
          <w:lang w:eastAsia="ru-RU" w:bidi="ru-RU"/>
        </w:rPr>
        <w:t>уходит, а пиво/кушать хочется все</w:t>
      </w:r>
      <w:r w:rsidRPr="00B17FA0">
        <w:rPr>
          <w:rFonts w:ascii="Times New Roman" w:hAnsi="Times New Roman" w:cs="Times New Roman"/>
          <w:b/>
          <w:bCs/>
          <w:i/>
          <w:iCs/>
          <w:color w:val="000000"/>
          <w:kern w:val="0"/>
          <w:sz w:val="17"/>
          <w:szCs w:val="17"/>
          <w:lang w:eastAsia="ru-RU" w:bidi="ru-RU"/>
        </w:rPr>
        <w:softHyphen/>
        <w:t>гда</w:t>
      </w:r>
      <w:r w:rsidRPr="00B17FA0">
        <w:rPr>
          <w:rFonts w:ascii="Courier New" w:hAnsi="Courier New"/>
          <w:color w:val="000000"/>
          <w:kern w:val="0"/>
          <w:sz w:val="24"/>
          <w:szCs w:val="24"/>
          <w:lang w:eastAsia="ru-RU" w:bidi="ru-RU"/>
        </w:rPr>
        <w:t xml:space="preserve"> — ‘о желании выпить пива или поесть’; </w:t>
      </w:r>
      <w:r w:rsidRPr="00B17FA0">
        <w:rPr>
          <w:rFonts w:ascii="Times New Roman" w:hAnsi="Times New Roman" w:cs="Times New Roman"/>
          <w:b/>
          <w:bCs/>
          <w:i/>
          <w:iCs/>
          <w:color w:val="000000"/>
          <w:kern w:val="0"/>
          <w:sz w:val="17"/>
          <w:szCs w:val="17"/>
          <w:lang w:eastAsia="ru-RU" w:bidi="ru-RU"/>
        </w:rPr>
        <w:t>мечта идиота</w:t>
      </w:r>
      <w:r w:rsidRPr="00B17FA0">
        <w:rPr>
          <w:rFonts w:ascii="Courier New" w:hAnsi="Courier New"/>
          <w:color w:val="000000"/>
          <w:kern w:val="0"/>
          <w:sz w:val="24"/>
          <w:szCs w:val="24"/>
          <w:lang w:eastAsia="ru-RU" w:bidi="ru-RU"/>
        </w:rPr>
        <w:t xml:space="preserve"> — ‘о чьей- либо странной или несбыточной мечте’; </w:t>
      </w:r>
      <w:r w:rsidRPr="00B17FA0">
        <w:rPr>
          <w:rFonts w:ascii="Times New Roman" w:hAnsi="Times New Roman" w:cs="Times New Roman"/>
          <w:b/>
          <w:bCs/>
          <w:i/>
          <w:iCs/>
          <w:color w:val="000000"/>
          <w:kern w:val="0"/>
          <w:sz w:val="17"/>
          <w:szCs w:val="17"/>
          <w:lang w:eastAsia="ru-RU" w:bidi="ru-RU"/>
        </w:rPr>
        <w:t>пора раскулачивать</w:t>
      </w:r>
      <w:r w:rsidRPr="00B17FA0">
        <w:rPr>
          <w:rFonts w:ascii="Courier New" w:hAnsi="Courier New"/>
          <w:color w:val="000000"/>
          <w:kern w:val="0"/>
          <w:sz w:val="24"/>
          <w:szCs w:val="24"/>
          <w:lang w:eastAsia="ru-RU" w:bidi="ru-RU"/>
        </w:rPr>
        <w:t xml:space="preserve"> — ‘о же</w:t>
      </w:r>
      <w:r w:rsidRPr="00B17FA0">
        <w:rPr>
          <w:rFonts w:ascii="Courier New" w:hAnsi="Courier New"/>
          <w:color w:val="000000"/>
          <w:kern w:val="0"/>
          <w:sz w:val="24"/>
          <w:szCs w:val="24"/>
          <w:lang w:eastAsia="ru-RU" w:bidi="ru-RU"/>
        </w:rPr>
        <w:softHyphen/>
        <w:t xml:space="preserve">лании взять у другого человека то, чего нет у говорящего’; </w:t>
      </w:r>
      <w:r w:rsidRPr="00B17FA0">
        <w:rPr>
          <w:rFonts w:ascii="Times New Roman" w:hAnsi="Times New Roman" w:cs="Times New Roman"/>
          <w:b/>
          <w:bCs/>
          <w:i/>
          <w:iCs/>
          <w:color w:val="000000"/>
          <w:kern w:val="0"/>
          <w:sz w:val="17"/>
          <w:szCs w:val="17"/>
          <w:lang w:eastAsia="ru-RU" w:bidi="ru-RU"/>
        </w:rPr>
        <w:t xml:space="preserve">сейчас все брошу </w:t>
      </w:r>
      <w:r w:rsidRPr="00B17FA0">
        <w:rPr>
          <w:rFonts w:ascii="Times New Roman" w:hAnsi="Times New Roman" w:cs="Times New Roman"/>
          <w:b/>
          <w:bCs/>
          <w:i/>
          <w:iCs/>
          <w:color w:val="000000"/>
          <w:spacing w:val="30"/>
          <w:kern w:val="0"/>
          <w:sz w:val="17"/>
          <w:szCs w:val="17"/>
          <w:lang w:eastAsia="ru-RU" w:bidi="ru-RU"/>
        </w:rPr>
        <w:t>и...</w:t>
      </w:r>
      <w:r w:rsidRPr="00B17FA0">
        <w:rPr>
          <w:rFonts w:ascii="Courier New" w:hAnsi="Courier New"/>
          <w:color w:val="000000"/>
          <w:kern w:val="0"/>
          <w:sz w:val="24"/>
          <w:szCs w:val="24"/>
          <w:lang w:eastAsia="ru-RU" w:bidi="ru-RU"/>
        </w:rPr>
        <w:t xml:space="preserve"> — о нежелании выполнять чью-либо просьбу’; </w:t>
      </w:r>
      <w:r w:rsidRPr="00B17FA0">
        <w:rPr>
          <w:rFonts w:ascii="Times New Roman" w:hAnsi="Times New Roman" w:cs="Times New Roman"/>
          <w:i/>
          <w:iCs/>
          <w:color w:val="000000"/>
          <w:kern w:val="0"/>
          <w:sz w:val="17"/>
          <w:szCs w:val="17"/>
          <w:lang w:eastAsia="ru-RU" w:bidi="ru-RU"/>
        </w:rPr>
        <w:t>«Пьян</w:t>
      </w:r>
      <w:r w:rsidRPr="00B17FA0">
        <w:rPr>
          <w:rFonts w:ascii="Times New Roman" w:hAnsi="Times New Roman" w:cs="Times New Roman"/>
          <w:i/>
          <w:iCs/>
          <w:color w:val="000000"/>
          <w:kern w:val="0"/>
          <w:sz w:val="17"/>
          <w:szCs w:val="17"/>
          <w:lang w:eastAsia="ru-RU" w:bidi="ru-RU"/>
        </w:rPr>
        <w:softHyphen/>
        <w:t xml:space="preserve">ство»: </w:t>
      </w:r>
      <w:r w:rsidRPr="00B17FA0">
        <w:rPr>
          <w:rFonts w:ascii="Times New Roman" w:hAnsi="Times New Roman" w:cs="Times New Roman"/>
          <w:b/>
          <w:bCs/>
          <w:i/>
          <w:iCs/>
          <w:color w:val="000000"/>
          <w:kern w:val="0"/>
          <w:sz w:val="17"/>
          <w:szCs w:val="17"/>
          <w:lang w:eastAsia="ru-RU" w:bidi="ru-RU"/>
        </w:rPr>
        <w:t>с бодуна</w:t>
      </w:r>
      <w:r w:rsidRPr="00B17FA0">
        <w:rPr>
          <w:rFonts w:ascii="Courier New" w:hAnsi="Courier New"/>
          <w:color w:val="000000"/>
          <w:kern w:val="0"/>
          <w:sz w:val="24"/>
          <w:szCs w:val="24"/>
          <w:lang w:eastAsia="ru-RU" w:bidi="ru-RU"/>
        </w:rPr>
        <w:t xml:space="preserve"> — ‘с похмелья’; </w:t>
      </w:r>
      <w:r w:rsidRPr="00B17FA0">
        <w:rPr>
          <w:rFonts w:ascii="Times New Roman" w:hAnsi="Times New Roman" w:cs="Times New Roman"/>
          <w:b/>
          <w:bCs/>
          <w:i/>
          <w:iCs/>
          <w:color w:val="000000"/>
          <w:kern w:val="0"/>
          <w:sz w:val="17"/>
          <w:szCs w:val="17"/>
          <w:lang w:eastAsia="ru-RU" w:bidi="ru-RU"/>
        </w:rPr>
        <w:t>играть горниста</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color w:val="000000"/>
          <w:kern w:val="0"/>
          <w:sz w:val="17"/>
          <w:szCs w:val="17"/>
          <w:lang w:eastAsia="ru-RU" w:bidi="ru-RU"/>
        </w:rPr>
        <w:t xml:space="preserve">— </w:t>
      </w:r>
      <w:r w:rsidRPr="00B17FA0">
        <w:rPr>
          <w:rFonts w:ascii="Courier New" w:hAnsi="Courier New"/>
          <w:color w:val="000000"/>
          <w:kern w:val="0"/>
          <w:sz w:val="24"/>
          <w:szCs w:val="24"/>
          <w:lang w:eastAsia="ru-RU" w:bidi="ru-RU"/>
        </w:rPr>
        <w:t xml:space="preserve">‘пить спиртное из горлышка бутылки’; </w:t>
      </w:r>
      <w:r w:rsidRPr="00B17FA0">
        <w:rPr>
          <w:rFonts w:ascii="Times New Roman" w:hAnsi="Times New Roman" w:cs="Times New Roman"/>
          <w:b/>
          <w:bCs/>
          <w:i/>
          <w:iCs/>
          <w:color w:val="000000"/>
          <w:kern w:val="0"/>
          <w:sz w:val="17"/>
          <w:szCs w:val="17"/>
          <w:lang w:eastAsia="ru-RU" w:bidi="ru-RU"/>
        </w:rPr>
        <w:t>асфальтовая болезнь</w:t>
      </w:r>
      <w:r w:rsidRPr="00B17FA0">
        <w:rPr>
          <w:rFonts w:ascii="Courier New" w:hAnsi="Courier New"/>
          <w:color w:val="000000"/>
          <w:kern w:val="0"/>
          <w:sz w:val="24"/>
          <w:szCs w:val="24"/>
          <w:lang w:eastAsia="ru-RU" w:bidi="ru-RU"/>
        </w:rPr>
        <w:t xml:space="preserve"> — ‘пьянство’; </w:t>
      </w:r>
      <w:r w:rsidRPr="00B17FA0">
        <w:rPr>
          <w:rFonts w:ascii="Times New Roman" w:hAnsi="Times New Roman" w:cs="Times New Roman"/>
          <w:b/>
          <w:bCs/>
          <w:i/>
          <w:iCs/>
          <w:color w:val="000000"/>
          <w:kern w:val="0"/>
          <w:sz w:val="17"/>
          <w:szCs w:val="17"/>
          <w:lang w:eastAsia="ru-RU" w:bidi="ru-RU"/>
        </w:rPr>
        <w:t>алконавт по литерболу</w:t>
      </w:r>
      <w:r w:rsidRPr="00B17FA0">
        <w:rPr>
          <w:rFonts w:ascii="Courier New" w:hAnsi="Courier New"/>
          <w:color w:val="000000"/>
          <w:kern w:val="0"/>
          <w:sz w:val="24"/>
          <w:szCs w:val="24"/>
          <w:lang w:eastAsia="ru-RU" w:bidi="ru-RU"/>
        </w:rPr>
        <w:t xml:space="preserve"> — ‘пьяница’; </w:t>
      </w:r>
      <w:r w:rsidRPr="00B17FA0">
        <w:rPr>
          <w:rFonts w:ascii="Times New Roman" w:hAnsi="Times New Roman" w:cs="Times New Roman"/>
          <w:b/>
          <w:bCs/>
          <w:i/>
          <w:iCs/>
          <w:color w:val="000000"/>
          <w:kern w:val="0"/>
          <w:sz w:val="17"/>
          <w:szCs w:val="17"/>
          <w:lang w:eastAsia="ru-RU" w:bidi="ru-RU"/>
        </w:rPr>
        <w:t>бармен пятого разряда</w:t>
      </w:r>
      <w:r w:rsidRPr="00B17FA0">
        <w:rPr>
          <w:rFonts w:ascii="Courier New" w:hAnsi="Courier New"/>
          <w:color w:val="000000"/>
          <w:kern w:val="0"/>
          <w:sz w:val="24"/>
          <w:szCs w:val="24"/>
          <w:lang w:eastAsia="ru-RU" w:bidi="ru-RU"/>
        </w:rPr>
        <w:t xml:space="preserve"> — ‘человек, лью</w:t>
      </w:r>
      <w:r w:rsidRPr="00B17FA0">
        <w:rPr>
          <w:rFonts w:ascii="Courier New" w:hAnsi="Courier New"/>
          <w:color w:val="000000"/>
          <w:kern w:val="0"/>
          <w:sz w:val="24"/>
          <w:szCs w:val="24"/>
          <w:lang w:eastAsia="ru-RU" w:bidi="ru-RU"/>
        </w:rPr>
        <w:softHyphen/>
        <w:t xml:space="preserve">щий спиртное мимо стакана’; </w:t>
      </w:r>
      <w:r w:rsidRPr="00B17FA0">
        <w:rPr>
          <w:rFonts w:ascii="Times New Roman" w:hAnsi="Times New Roman" w:cs="Times New Roman"/>
          <w:b/>
          <w:bCs/>
          <w:i/>
          <w:iCs/>
          <w:color w:val="000000"/>
          <w:kern w:val="0"/>
          <w:sz w:val="17"/>
          <w:szCs w:val="17"/>
          <w:lang w:eastAsia="ru-RU" w:bidi="ru-RU"/>
        </w:rPr>
        <w:t>на бодряках</w:t>
      </w:r>
      <w:r w:rsidRPr="00B17FA0">
        <w:rPr>
          <w:rFonts w:ascii="Courier New" w:hAnsi="Courier New"/>
          <w:color w:val="000000"/>
          <w:kern w:val="0"/>
          <w:sz w:val="24"/>
          <w:szCs w:val="24"/>
          <w:lang w:eastAsia="ru-RU" w:bidi="ru-RU"/>
        </w:rPr>
        <w:t xml:space="preserve"> — ‘о хорошем настроении после выпивки’,</w:t>
      </w:r>
      <w:r w:rsidRPr="00B17FA0">
        <w:rPr>
          <w:rFonts w:ascii="Times New Roman" w:hAnsi="Times New Roman" w:cs="Times New Roman"/>
          <w:b/>
          <w:bCs/>
          <w:i/>
          <w:iCs/>
          <w:color w:val="000000"/>
          <w:kern w:val="0"/>
          <w:sz w:val="17"/>
          <w:szCs w:val="17"/>
          <w:lang w:eastAsia="ru-RU" w:bidi="ru-RU"/>
        </w:rPr>
        <w:t>утренняя болезнь</w:t>
      </w:r>
      <w:r w:rsidRPr="00B17FA0">
        <w:rPr>
          <w:rFonts w:ascii="Courier New" w:hAnsi="Courier New"/>
          <w:color w:val="000000"/>
          <w:kern w:val="0"/>
          <w:sz w:val="24"/>
          <w:szCs w:val="24"/>
          <w:lang w:eastAsia="ru-RU" w:bidi="ru-RU"/>
        </w:rPr>
        <w:t xml:space="preserve"> — ‘утреннее похмелье’. Количествен</w:t>
      </w:r>
      <w:r w:rsidRPr="00B17FA0">
        <w:rPr>
          <w:rFonts w:ascii="Courier New" w:hAnsi="Courier New"/>
          <w:color w:val="000000"/>
          <w:kern w:val="0"/>
          <w:sz w:val="24"/>
          <w:szCs w:val="24"/>
          <w:lang w:eastAsia="ru-RU" w:bidi="ru-RU"/>
        </w:rPr>
        <w:softHyphen/>
      </w:r>
      <w:r w:rsidRPr="00B17FA0">
        <w:rPr>
          <w:rFonts w:ascii="Times New Roman" w:hAnsi="Times New Roman" w:cs="Times New Roman"/>
          <w:color w:val="000000"/>
          <w:kern w:val="0"/>
          <w:sz w:val="19"/>
          <w:szCs w:val="19"/>
          <w:shd w:val="clear" w:color="auto" w:fill="FFFFFF"/>
          <w:lang w:eastAsia="ru-RU" w:bidi="ru-RU"/>
        </w:rPr>
        <w:t xml:space="preserve">ной и качественной сверхинтенсивности достигают такие поля, как </w:t>
      </w:r>
      <w:r w:rsidRPr="00B17FA0">
        <w:rPr>
          <w:rFonts w:ascii="Times New Roman" w:eastAsia="Lucida Sans Unicode" w:hAnsi="Times New Roman" w:cs="Times New Roman"/>
          <w:i/>
          <w:iCs/>
          <w:color w:val="000000"/>
          <w:kern w:val="0"/>
          <w:sz w:val="19"/>
          <w:szCs w:val="19"/>
          <w:shd w:val="clear" w:color="auto" w:fill="FFFFFF"/>
          <w:lang w:eastAsia="ru-RU" w:bidi="ru-RU"/>
        </w:rPr>
        <w:t>«Обман»: проехаться по ушам</w:t>
      </w:r>
      <w:r w:rsidRPr="00B17FA0">
        <w:rPr>
          <w:rFonts w:ascii="Times New Roman" w:hAnsi="Times New Roman" w:cs="Times New Roman"/>
          <w:color w:val="000000"/>
          <w:kern w:val="0"/>
          <w:sz w:val="19"/>
          <w:szCs w:val="19"/>
          <w:shd w:val="clear" w:color="auto" w:fill="FFFFFF"/>
          <w:lang w:eastAsia="ru-RU" w:bidi="ru-RU"/>
        </w:rPr>
        <w:t xml:space="preserve"> — ‘наговорить ерунды с целью замо</w:t>
      </w:r>
      <w:r w:rsidRPr="00B17FA0">
        <w:rPr>
          <w:rFonts w:ascii="Times New Roman" w:hAnsi="Times New Roman" w:cs="Times New Roman"/>
          <w:color w:val="000000"/>
          <w:kern w:val="0"/>
          <w:sz w:val="19"/>
          <w:szCs w:val="19"/>
          <w:shd w:val="clear" w:color="auto" w:fill="FFFFFF"/>
          <w:lang w:eastAsia="ru-RU" w:bidi="ru-RU"/>
        </w:rPr>
        <w:softHyphen/>
        <w:t xml:space="preserve">рочить голову’; </w:t>
      </w:r>
      <w:r w:rsidRPr="00B17FA0">
        <w:rPr>
          <w:rFonts w:ascii="Times New Roman" w:eastAsia="Lucida Sans Unicode" w:hAnsi="Times New Roman" w:cs="Times New Roman"/>
          <w:i/>
          <w:iCs/>
          <w:color w:val="000000"/>
          <w:kern w:val="0"/>
          <w:sz w:val="19"/>
          <w:szCs w:val="19"/>
          <w:shd w:val="clear" w:color="auto" w:fill="FFFFFF"/>
          <w:lang w:eastAsia="ru-RU" w:bidi="ru-RU"/>
        </w:rPr>
        <w:t>художественный свист</w:t>
      </w:r>
      <w:r w:rsidRPr="00B17FA0">
        <w:rPr>
          <w:rFonts w:ascii="Times New Roman" w:hAnsi="Times New Roman" w:cs="Times New Roman"/>
          <w:color w:val="000000"/>
          <w:kern w:val="0"/>
          <w:sz w:val="19"/>
          <w:szCs w:val="19"/>
          <w:shd w:val="clear" w:color="auto" w:fill="FFFFFF"/>
          <w:lang w:eastAsia="ru-RU" w:bidi="ru-RU"/>
        </w:rPr>
        <w:t xml:space="preserve">—‘вранье’; </w:t>
      </w:r>
      <w:r w:rsidRPr="00B17FA0">
        <w:rPr>
          <w:rFonts w:ascii="Times New Roman" w:eastAsia="Lucida Sans Unicode" w:hAnsi="Times New Roman" w:cs="Times New Roman"/>
          <w:i/>
          <w:iCs/>
          <w:color w:val="000000"/>
          <w:kern w:val="0"/>
          <w:sz w:val="19"/>
          <w:szCs w:val="19"/>
          <w:shd w:val="clear" w:color="auto" w:fill="FFFFFF"/>
          <w:lang w:eastAsia="ru-RU" w:bidi="ru-RU"/>
        </w:rPr>
        <w:t>крутить динамо</w:t>
      </w:r>
      <w:r w:rsidRPr="00B17FA0">
        <w:rPr>
          <w:rFonts w:ascii="Times New Roman" w:hAnsi="Times New Roman" w:cs="Times New Roman"/>
          <w:color w:val="000000"/>
          <w:kern w:val="0"/>
          <w:sz w:val="19"/>
          <w:szCs w:val="19"/>
          <w:shd w:val="clear" w:color="auto" w:fill="FFFFFF"/>
          <w:lang w:eastAsia="ru-RU" w:bidi="ru-RU"/>
        </w:rPr>
        <w:t xml:space="preserve">— ‘не выполнять обещания’;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«Деньги»: жить на </w:t>
      </w:r>
      <w:r w:rsidRPr="00B17FA0">
        <w:rPr>
          <w:rFonts w:ascii="Times New Roman" w:hAnsi="Times New Roman" w:cs="Times New Roman"/>
          <w:i/>
          <w:iCs/>
          <w:color w:val="000000"/>
          <w:spacing w:val="-30"/>
          <w:kern w:val="0"/>
          <w:sz w:val="19"/>
          <w:szCs w:val="19"/>
          <w:shd w:val="clear" w:color="auto" w:fill="FFFFFF"/>
          <w:lang w:eastAsia="ru-RU" w:bidi="ru-RU"/>
        </w:rPr>
        <w:t>(каппах</w:t>
      </w:r>
      <w:r w:rsidRPr="00B17FA0">
        <w:rPr>
          <w:rFonts w:ascii="Times New Roman" w:hAnsi="Times New Roman" w:cs="Times New Roman"/>
          <w:color w:val="000000"/>
          <w:kern w:val="0"/>
          <w:sz w:val="19"/>
          <w:szCs w:val="19"/>
          <w:shd w:val="clear" w:color="auto" w:fill="FFFFFF"/>
          <w:lang w:eastAsia="ru-RU" w:bidi="ru-RU"/>
        </w:rPr>
        <w:t xml:space="preserve"> — ‘жить на день</w:t>
      </w:r>
      <w:r w:rsidRPr="00B17FA0">
        <w:rPr>
          <w:rFonts w:ascii="Times New Roman" w:hAnsi="Times New Roman" w:cs="Times New Roman"/>
          <w:color w:val="000000"/>
          <w:kern w:val="0"/>
          <w:sz w:val="19"/>
          <w:szCs w:val="19"/>
          <w:shd w:val="clear" w:color="auto" w:fill="FFFFFF"/>
          <w:lang w:eastAsia="ru-RU" w:bidi="ru-RU"/>
        </w:rPr>
        <w:softHyphen/>
        <w:t xml:space="preserve">ги, выручаемые от сдачи стеклотары’; </w:t>
      </w:r>
      <w:r w:rsidRPr="00B17FA0">
        <w:rPr>
          <w:rFonts w:ascii="Times New Roman" w:eastAsia="Lucida Sans Unicode" w:hAnsi="Times New Roman" w:cs="Times New Roman"/>
          <w:i/>
          <w:iCs/>
          <w:color w:val="000000"/>
          <w:kern w:val="0"/>
          <w:sz w:val="19"/>
          <w:szCs w:val="19"/>
          <w:shd w:val="clear" w:color="auto" w:fill="FFFFFF"/>
          <w:lang w:eastAsia="ru-RU" w:bidi="ru-RU"/>
        </w:rPr>
        <w:t>богатенький Буратино</w:t>
      </w:r>
      <w:r w:rsidRPr="00B17FA0">
        <w:rPr>
          <w:rFonts w:ascii="Times New Roman" w:hAnsi="Times New Roman" w:cs="Times New Roman"/>
          <w:color w:val="000000"/>
          <w:kern w:val="0"/>
          <w:sz w:val="19"/>
          <w:szCs w:val="19"/>
          <w:shd w:val="clear" w:color="auto" w:fill="FFFFFF"/>
          <w:lang w:eastAsia="ru-RU" w:bidi="ru-RU"/>
        </w:rPr>
        <w:t xml:space="preserve"> — ‘о богатом человеке, который располагает деньгами в данный момент’; </w:t>
      </w:r>
      <w:r w:rsidRPr="00B17FA0">
        <w:rPr>
          <w:rFonts w:ascii="Times New Roman" w:eastAsia="Lucida Sans Unicode" w:hAnsi="Times New Roman" w:cs="Times New Roman"/>
          <w:i/>
          <w:iCs/>
          <w:color w:val="000000"/>
          <w:kern w:val="0"/>
          <w:sz w:val="19"/>
          <w:szCs w:val="19"/>
          <w:shd w:val="clear" w:color="auto" w:fill="FFFFFF"/>
          <w:lang w:eastAsia="ru-RU" w:bidi="ru-RU"/>
        </w:rPr>
        <w:t>космогонические бабки</w:t>
      </w:r>
      <w:r w:rsidRPr="00B17FA0">
        <w:rPr>
          <w:rFonts w:ascii="Times New Roman" w:hAnsi="Times New Roman" w:cs="Times New Roman"/>
          <w:color w:val="000000"/>
          <w:kern w:val="0"/>
          <w:sz w:val="19"/>
          <w:szCs w:val="19"/>
          <w:shd w:val="clear" w:color="auto" w:fill="FFFFFF"/>
          <w:lang w:eastAsia="ru-RU" w:bidi="ru-RU"/>
        </w:rPr>
        <w:t xml:space="preserve"> — ‘огромные деньги’.</w:t>
      </w:r>
    </w:p>
    <w:p w:rsidR="00B17FA0" w:rsidRPr="00B17FA0" w:rsidRDefault="00B17FA0" w:rsidP="00B17FA0">
      <w:pPr>
        <w:tabs>
          <w:tab w:val="clear" w:pos="709"/>
        </w:tabs>
        <w:suppressAutoHyphens w:val="0"/>
        <w:spacing w:after="0" w:line="21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Изучая тематические группировки фразеологических единиц, мож</w:t>
      </w:r>
      <w:r w:rsidRPr="00B17FA0">
        <w:rPr>
          <w:rFonts w:ascii="Times New Roman" w:eastAsia="Times New Roman" w:hAnsi="Times New Roman" w:cs="Times New Roman"/>
          <w:color w:val="000000"/>
          <w:kern w:val="0"/>
          <w:sz w:val="19"/>
          <w:szCs w:val="19"/>
          <w:lang w:eastAsia="ru-RU" w:bidi="ru-RU"/>
        </w:rPr>
        <w:softHyphen/>
        <w:t>но составить определённое представление о системе ценностей в дан</w:t>
      </w:r>
      <w:r w:rsidRPr="00B17FA0">
        <w:rPr>
          <w:rFonts w:ascii="Times New Roman" w:eastAsia="Times New Roman" w:hAnsi="Times New Roman" w:cs="Times New Roman"/>
          <w:color w:val="000000"/>
          <w:kern w:val="0"/>
          <w:sz w:val="19"/>
          <w:szCs w:val="19"/>
          <w:lang w:eastAsia="ru-RU" w:bidi="ru-RU"/>
        </w:rPr>
        <w:softHyphen/>
        <w:t>ной социальной сфере, об особенностях взгляда на мир. Главная за</w:t>
      </w:r>
      <w:r w:rsidRPr="00B17FA0">
        <w:rPr>
          <w:rFonts w:ascii="Times New Roman" w:eastAsia="Times New Roman" w:hAnsi="Times New Roman" w:cs="Times New Roman"/>
          <w:color w:val="000000"/>
          <w:kern w:val="0"/>
          <w:sz w:val="19"/>
          <w:szCs w:val="19"/>
          <w:lang w:eastAsia="ru-RU" w:bidi="ru-RU"/>
        </w:rPr>
        <w:softHyphen/>
        <w:t xml:space="preserve">бота сегодняшней молодежи—достать как можно больше денег (чем больше, тем лучше); никакого предела и ограничения нет, причём, если в американских долларах — </w:t>
      </w:r>
      <w:r w:rsidRPr="00B17FA0">
        <w:rPr>
          <w:rFonts w:ascii="Times New Roman" w:eastAsia="Lucida Sans Unicode" w:hAnsi="Times New Roman" w:cs="Times New Roman"/>
          <w:i/>
          <w:iCs/>
          <w:color w:val="000000"/>
          <w:kern w:val="0"/>
          <w:sz w:val="19"/>
          <w:szCs w:val="19"/>
          <w:shd w:val="clear" w:color="auto" w:fill="FFFFFF"/>
          <w:lang w:eastAsia="ru-RU" w:bidi="ru-RU"/>
        </w:rPr>
        <w:t>баксах,</w:t>
      </w:r>
      <w:r w:rsidRPr="00B17FA0">
        <w:rPr>
          <w:rFonts w:ascii="Times New Roman" w:eastAsia="Times New Roman" w:hAnsi="Times New Roman" w:cs="Times New Roman"/>
          <w:color w:val="000000"/>
          <w:kern w:val="0"/>
          <w:sz w:val="19"/>
          <w:szCs w:val="19"/>
          <w:lang w:eastAsia="ru-RU" w:bidi="ru-RU"/>
        </w:rPr>
        <w:t xml:space="preserve"> то даже лучше, способ их получения не важен (не исключаются даже обман, воровство). Добы</w:t>
      </w:r>
      <w:r w:rsidRPr="00B17FA0">
        <w:rPr>
          <w:rFonts w:ascii="Times New Roman" w:eastAsia="Times New Roman" w:hAnsi="Times New Roman" w:cs="Times New Roman"/>
          <w:color w:val="000000"/>
          <w:kern w:val="0"/>
          <w:sz w:val="19"/>
          <w:szCs w:val="19"/>
          <w:lang w:eastAsia="ru-RU" w:bidi="ru-RU"/>
        </w:rPr>
        <w:softHyphen/>
        <w:t>тые средства тратятся на удовольствия, круг которых ограничен: либо принятие наркотических веществ, либо употребление спиртных на</w:t>
      </w:r>
      <w:r w:rsidRPr="00B17FA0">
        <w:rPr>
          <w:rFonts w:ascii="Times New Roman" w:eastAsia="Times New Roman" w:hAnsi="Times New Roman" w:cs="Times New Roman"/>
          <w:color w:val="000000"/>
          <w:kern w:val="0"/>
          <w:sz w:val="19"/>
          <w:szCs w:val="19"/>
          <w:lang w:eastAsia="ru-RU" w:bidi="ru-RU"/>
        </w:rPr>
        <w:softHyphen/>
        <w:t xml:space="preserve">питков в непомерных количествах, </w:t>
      </w:r>
      <w:r w:rsidRPr="00B17FA0">
        <w:rPr>
          <w:rFonts w:ascii="Times New Roman" w:eastAsia="Lucida Sans Unicode" w:hAnsi="Times New Roman" w:cs="Times New Roman"/>
          <w:i/>
          <w:iCs/>
          <w:color w:val="000000"/>
          <w:kern w:val="0"/>
          <w:sz w:val="19"/>
          <w:szCs w:val="19"/>
          <w:shd w:val="clear" w:color="auto" w:fill="FFFFFF"/>
          <w:lang w:eastAsia="ru-RU" w:bidi="ru-RU"/>
        </w:rPr>
        <w:t>до асфальтовой болезни</w:t>
      </w:r>
      <w:r w:rsidRPr="00B17FA0">
        <w:rPr>
          <w:rFonts w:ascii="Times New Roman" w:eastAsia="Times New Roman" w:hAnsi="Times New Roman" w:cs="Times New Roman"/>
          <w:color w:val="000000"/>
          <w:kern w:val="0"/>
          <w:sz w:val="19"/>
          <w:szCs w:val="19"/>
          <w:lang w:eastAsia="ru-RU" w:bidi="ru-RU"/>
        </w:rPr>
        <w:t xml:space="preserve"> и до ис</w:t>
      </w:r>
      <w:r w:rsidRPr="00B17FA0">
        <w:rPr>
          <w:rFonts w:ascii="Times New Roman" w:eastAsia="Times New Roman" w:hAnsi="Times New Roman" w:cs="Times New Roman"/>
          <w:color w:val="000000"/>
          <w:kern w:val="0"/>
          <w:sz w:val="19"/>
          <w:szCs w:val="19"/>
          <w:lang w:eastAsia="ru-RU" w:bidi="ru-RU"/>
        </w:rPr>
        <w:softHyphen/>
        <w:t xml:space="preserve">полнения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арии </w:t>
      </w:r>
      <w:r w:rsidRPr="00B17FA0">
        <w:rPr>
          <w:rFonts w:ascii="Times New Roman" w:eastAsia="Lucida Sans Unicode" w:hAnsi="Times New Roman" w:cs="Times New Roman"/>
          <w:i/>
          <w:iCs/>
          <w:color w:val="000000"/>
          <w:kern w:val="0"/>
          <w:sz w:val="19"/>
          <w:szCs w:val="19"/>
          <w:shd w:val="clear" w:color="auto" w:fill="FFFFFF"/>
          <w:lang w:val="uk-UA" w:eastAsia="uk-UA" w:bidi="uk-UA"/>
        </w:rPr>
        <w:t xml:space="preserve">де </w:t>
      </w:r>
      <w:r w:rsidRPr="00B17FA0">
        <w:rPr>
          <w:rFonts w:ascii="Times New Roman" w:eastAsia="Lucida Sans Unicode" w:hAnsi="Times New Roman" w:cs="Times New Roman"/>
          <w:i/>
          <w:iCs/>
          <w:color w:val="000000"/>
          <w:kern w:val="0"/>
          <w:sz w:val="19"/>
          <w:szCs w:val="19"/>
          <w:shd w:val="clear" w:color="auto" w:fill="FFFFFF"/>
          <w:lang w:eastAsia="ru-RU" w:bidi="ru-RU"/>
        </w:rPr>
        <w:t>блюэ из оперы «Риголетто»,</w:t>
      </w:r>
      <w:r w:rsidRPr="00B17FA0">
        <w:rPr>
          <w:rFonts w:ascii="Times New Roman" w:eastAsia="Times New Roman" w:hAnsi="Times New Roman" w:cs="Times New Roman"/>
          <w:color w:val="000000"/>
          <w:kern w:val="0"/>
          <w:sz w:val="19"/>
          <w:szCs w:val="19"/>
          <w:lang w:eastAsia="ru-RU" w:bidi="ru-RU"/>
        </w:rPr>
        <w:t xml:space="preserve"> либо удовлетворение других элементарных физиологических потребностей. Работа и уче</w:t>
      </w:r>
      <w:r w:rsidRPr="00B17FA0">
        <w:rPr>
          <w:rFonts w:ascii="Times New Roman" w:eastAsia="Times New Roman" w:hAnsi="Times New Roman" w:cs="Times New Roman"/>
          <w:color w:val="000000"/>
          <w:kern w:val="0"/>
          <w:sz w:val="19"/>
          <w:szCs w:val="19"/>
          <w:lang w:eastAsia="ru-RU" w:bidi="ru-RU"/>
        </w:rPr>
        <w:softHyphen/>
        <w:t xml:space="preserve">ба не столь важны, сленгизмов об этом обнаружено недостаточное количество: </w:t>
      </w:r>
      <w:r w:rsidRPr="00B17FA0">
        <w:rPr>
          <w:rFonts w:ascii="Times New Roman" w:eastAsia="Lucida Sans Unicode" w:hAnsi="Times New Roman" w:cs="Times New Roman"/>
          <w:i/>
          <w:iCs/>
          <w:color w:val="000000"/>
          <w:kern w:val="0"/>
          <w:sz w:val="19"/>
          <w:szCs w:val="19"/>
          <w:shd w:val="clear" w:color="auto" w:fill="FFFFFF"/>
          <w:lang w:eastAsia="ru-RU" w:bidi="ru-RU"/>
        </w:rPr>
        <w:t>автомат</w:t>
      </w:r>
      <w:r w:rsidRPr="00B17FA0">
        <w:rPr>
          <w:rFonts w:ascii="Times New Roman" w:eastAsia="Times New Roman" w:hAnsi="Times New Roman" w:cs="Times New Roman"/>
          <w:color w:val="000000"/>
          <w:kern w:val="0"/>
          <w:sz w:val="19"/>
          <w:szCs w:val="19"/>
          <w:lang w:eastAsia="ru-RU" w:bidi="ru-RU"/>
        </w:rPr>
        <w:t>—‘зачёт, полученный автоматически по резуль</w:t>
      </w:r>
      <w:r w:rsidRPr="00B17FA0">
        <w:rPr>
          <w:rFonts w:ascii="Times New Roman" w:eastAsia="Times New Roman" w:hAnsi="Times New Roman" w:cs="Times New Roman"/>
          <w:color w:val="000000"/>
          <w:kern w:val="0"/>
          <w:sz w:val="19"/>
          <w:szCs w:val="19"/>
          <w:lang w:eastAsia="ru-RU" w:bidi="ru-RU"/>
        </w:rPr>
        <w:softHyphen/>
        <w:t xml:space="preserve">татам текущей успеваемости’; </w:t>
      </w:r>
      <w:r w:rsidRPr="00B17FA0">
        <w:rPr>
          <w:rFonts w:ascii="Times New Roman" w:eastAsia="Lucida Sans Unicode" w:hAnsi="Times New Roman" w:cs="Times New Roman"/>
          <w:i/>
          <w:iCs/>
          <w:color w:val="000000"/>
          <w:kern w:val="0"/>
          <w:sz w:val="19"/>
          <w:szCs w:val="19"/>
          <w:shd w:val="clear" w:color="auto" w:fill="FFFFFF"/>
          <w:lang w:eastAsia="ru-RU" w:bidi="ru-RU"/>
        </w:rPr>
        <w:t>бомба</w:t>
      </w:r>
      <w:r w:rsidRPr="00B17FA0">
        <w:rPr>
          <w:rFonts w:ascii="Times New Roman" w:eastAsia="Times New Roman" w:hAnsi="Times New Roman" w:cs="Times New Roman"/>
          <w:color w:val="000000"/>
          <w:kern w:val="0"/>
          <w:sz w:val="19"/>
          <w:szCs w:val="19"/>
          <w:lang w:eastAsia="ru-RU" w:bidi="ru-RU"/>
        </w:rPr>
        <w:t xml:space="preserve"> — ‘шпаргалка на большом лис</w:t>
      </w:r>
      <w:r w:rsidRPr="00B17FA0">
        <w:rPr>
          <w:rFonts w:ascii="Times New Roman" w:eastAsia="Times New Roman" w:hAnsi="Times New Roman" w:cs="Times New Roman"/>
          <w:color w:val="000000"/>
          <w:kern w:val="0"/>
          <w:sz w:val="19"/>
          <w:szCs w:val="19"/>
          <w:lang w:eastAsia="ru-RU" w:bidi="ru-RU"/>
        </w:rPr>
        <w:softHyphen/>
        <w:t xml:space="preserve">те бумаги’; </w:t>
      </w:r>
      <w:r w:rsidRPr="00B17FA0">
        <w:rPr>
          <w:rFonts w:ascii="Times New Roman" w:eastAsia="Lucida Sans Unicode" w:hAnsi="Times New Roman" w:cs="Times New Roman"/>
          <w:i/>
          <w:iCs/>
          <w:color w:val="000000"/>
          <w:kern w:val="0"/>
          <w:sz w:val="19"/>
          <w:szCs w:val="19"/>
          <w:shd w:val="clear" w:color="auto" w:fill="FFFFFF"/>
          <w:lang w:eastAsia="ru-RU" w:bidi="ru-RU"/>
        </w:rPr>
        <w:t>лаба</w:t>
      </w:r>
      <w:r w:rsidRPr="00B17FA0">
        <w:rPr>
          <w:rFonts w:ascii="Times New Roman" w:eastAsia="Times New Roman" w:hAnsi="Times New Roman" w:cs="Times New Roman"/>
          <w:color w:val="000000"/>
          <w:kern w:val="0"/>
          <w:sz w:val="19"/>
          <w:szCs w:val="19"/>
          <w:lang w:eastAsia="ru-RU" w:bidi="ru-RU"/>
        </w:rPr>
        <w:t xml:space="preserve"> — ‘лабораторная работа’.</w:t>
      </w:r>
    </w:p>
    <w:p w:rsidR="00B17FA0" w:rsidRPr="00B17FA0" w:rsidRDefault="00B17FA0" w:rsidP="00B17FA0">
      <w:pPr>
        <w:tabs>
          <w:tab w:val="clear" w:pos="709"/>
        </w:tabs>
        <w:suppressAutoHyphens w:val="0"/>
        <w:spacing w:after="0" w:line="216"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Для фактов и понятий, особенно актуальных в молодёжном быту и сознании, сленг вырабатывает обозначения, детализирующие то, что не имеет отдельных обозначений в литературном языке, отсюда богатство родовидовых и квазисиноннмических отношений в слен</w:t>
      </w:r>
      <w:r w:rsidRPr="00B17FA0">
        <w:rPr>
          <w:rFonts w:ascii="Times New Roman" w:eastAsia="Times New Roman" w:hAnsi="Times New Roman" w:cs="Times New Roman"/>
          <w:color w:val="000000"/>
          <w:kern w:val="0"/>
          <w:sz w:val="19"/>
          <w:szCs w:val="19"/>
          <w:lang w:eastAsia="ru-RU" w:bidi="ru-RU"/>
        </w:rPr>
        <w:softHyphen/>
        <w:t>ге. Квазисинонимы — мнимые, избыточные синонимы, одностиле</w:t>
      </w:r>
      <w:r w:rsidRPr="00B17FA0">
        <w:rPr>
          <w:rFonts w:ascii="Times New Roman" w:eastAsia="Times New Roman" w:hAnsi="Times New Roman" w:cs="Times New Roman"/>
          <w:color w:val="000000"/>
          <w:kern w:val="0"/>
          <w:sz w:val="19"/>
          <w:szCs w:val="19"/>
          <w:lang w:eastAsia="ru-RU" w:bidi="ru-RU"/>
        </w:rPr>
        <w:softHyphen/>
        <w:t xml:space="preserve">вые варианты обозначения одного и того же понятия, отличающиеся только варьированием образности (Химик 2000). Ср.: ‘деньги’ — </w:t>
      </w:r>
      <w:r w:rsidRPr="00B17FA0">
        <w:rPr>
          <w:rFonts w:ascii="Times New Roman" w:eastAsia="Lucida Sans Unicode" w:hAnsi="Times New Roman" w:cs="Times New Roman"/>
          <w:i/>
          <w:iCs/>
          <w:color w:val="000000"/>
          <w:kern w:val="0"/>
          <w:sz w:val="19"/>
          <w:szCs w:val="19"/>
          <w:shd w:val="clear" w:color="auto" w:fill="FFFFFF"/>
          <w:lang w:eastAsia="ru-RU" w:bidi="ru-RU"/>
        </w:rPr>
        <w:t>баб</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ки, бабульки, бобы, ветер, воздух, деревяшки, деревянные</w:t>
      </w:r>
      <w:r w:rsidRPr="00B17FA0">
        <w:rPr>
          <w:rFonts w:ascii="Times New Roman" w:eastAsia="Times New Roman" w:hAnsi="Times New Roman" w:cs="Times New Roman"/>
          <w:color w:val="000000"/>
          <w:kern w:val="0"/>
          <w:sz w:val="19"/>
          <w:szCs w:val="19"/>
          <w:lang w:eastAsia="ru-RU" w:bidi="ru-RU"/>
        </w:rPr>
        <w:t xml:space="preserve"> (о рублях), </w:t>
      </w:r>
      <w:r w:rsidRPr="00B17FA0">
        <w:rPr>
          <w:rFonts w:ascii="Times New Roman" w:eastAsia="Lucida Sans Unicode" w:hAnsi="Times New Roman" w:cs="Times New Roman"/>
          <w:i/>
          <w:iCs/>
          <w:color w:val="000000"/>
          <w:kern w:val="0"/>
          <w:sz w:val="19"/>
          <w:szCs w:val="19"/>
          <w:shd w:val="clear" w:color="auto" w:fill="FFFFFF"/>
          <w:lang w:eastAsia="ru-RU" w:bidi="ru-RU"/>
        </w:rPr>
        <w:t>капуста, лавэ, лавэшки, мани, прайс, тугрики, фисташки</w:t>
      </w:r>
      <w:r w:rsidRPr="00B17FA0">
        <w:rPr>
          <w:rFonts w:ascii="Times New Roman" w:eastAsia="Times New Roman" w:hAnsi="Times New Roman" w:cs="Times New Roman"/>
          <w:color w:val="000000"/>
          <w:kern w:val="0"/>
          <w:sz w:val="19"/>
          <w:szCs w:val="19"/>
          <w:lang w:eastAsia="ru-RU" w:bidi="ru-RU"/>
        </w:rPr>
        <w:t xml:space="preserve"> (крупные); ‘шутка’ —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пенка, подкол, подколка, прикол, примочка, феня, хохма, шип. </w:t>
      </w:r>
      <w:r w:rsidRPr="00B17FA0">
        <w:rPr>
          <w:rFonts w:ascii="Times New Roman" w:eastAsia="Times New Roman" w:hAnsi="Times New Roman" w:cs="Times New Roman"/>
          <w:color w:val="000000"/>
          <w:kern w:val="0"/>
          <w:sz w:val="19"/>
          <w:szCs w:val="19"/>
          <w:lang w:eastAsia="ru-RU" w:bidi="ru-RU"/>
        </w:rPr>
        <w:t>Множественность квазисинонимического обозначения одного и того же предмета наименования отражает, как правило, временное обнов</w:t>
      </w:r>
      <w:r w:rsidRPr="00B17FA0">
        <w:rPr>
          <w:rFonts w:ascii="Times New Roman" w:eastAsia="Times New Roman" w:hAnsi="Times New Roman" w:cs="Times New Roman"/>
          <w:color w:val="000000"/>
          <w:kern w:val="0"/>
          <w:sz w:val="19"/>
          <w:szCs w:val="19"/>
          <w:lang w:eastAsia="ru-RU" w:bidi="ru-RU"/>
        </w:rPr>
        <w:softHyphen/>
        <w:t>ление сленга, смену его лексического состава: каждое поколение но</w:t>
      </w:r>
      <w:r w:rsidRPr="00B17FA0">
        <w:rPr>
          <w:rFonts w:ascii="Times New Roman" w:eastAsia="Times New Roman" w:hAnsi="Times New Roman" w:cs="Times New Roman"/>
          <w:color w:val="000000"/>
          <w:kern w:val="0"/>
          <w:sz w:val="19"/>
          <w:szCs w:val="19"/>
          <w:lang w:eastAsia="ru-RU" w:bidi="ru-RU"/>
        </w:rPr>
        <w:softHyphen/>
        <w:t>сителей молодёжного сленга стремится отличиться по языку не толь</w:t>
      </w:r>
      <w:r w:rsidRPr="00B17FA0">
        <w:rPr>
          <w:rFonts w:ascii="Times New Roman" w:eastAsia="Times New Roman" w:hAnsi="Times New Roman" w:cs="Times New Roman"/>
          <w:color w:val="000000"/>
          <w:kern w:val="0"/>
          <w:sz w:val="19"/>
          <w:szCs w:val="19"/>
          <w:lang w:eastAsia="ru-RU" w:bidi="ru-RU"/>
        </w:rPr>
        <w:softHyphen/>
        <w:t xml:space="preserve">ко от взрослых, но и от предшествующего поколения. Так, например, слово </w:t>
      </w:r>
      <w:r w:rsidRPr="00B17FA0">
        <w:rPr>
          <w:rFonts w:ascii="Times New Roman" w:eastAsia="Lucida Sans Unicode" w:hAnsi="Times New Roman" w:cs="Times New Roman"/>
          <w:i/>
          <w:iCs/>
          <w:color w:val="000000"/>
          <w:kern w:val="0"/>
          <w:sz w:val="19"/>
          <w:szCs w:val="19"/>
          <w:shd w:val="clear" w:color="auto" w:fill="FFFFFF"/>
          <w:lang w:eastAsia="ru-RU" w:bidi="ru-RU"/>
        </w:rPr>
        <w:t>предки</w:t>
      </w:r>
      <w:r w:rsidRPr="00B17FA0">
        <w:rPr>
          <w:rFonts w:ascii="Times New Roman" w:eastAsia="Times New Roman" w:hAnsi="Times New Roman" w:cs="Times New Roman"/>
          <w:color w:val="000000"/>
          <w:kern w:val="0"/>
          <w:sz w:val="19"/>
          <w:szCs w:val="19"/>
          <w:lang w:eastAsia="ru-RU" w:bidi="ru-RU"/>
        </w:rPr>
        <w:t xml:space="preserve"> в 50—60-е годы употреблялось в значении ‘родители’ (сейчас наряду с ним встречается англицизм </w:t>
      </w:r>
      <w:r w:rsidRPr="00B17FA0">
        <w:rPr>
          <w:rFonts w:ascii="Times New Roman" w:eastAsia="Lucida Sans Unicode" w:hAnsi="Times New Roman" w:cs="Times New Roman"/>
          <w:i/>
          <w:iCs/>
          <w:color w:val="000000"/>
          <w:kern w:val="0"/>
          <w:sz w:val="19"/>
          <w:szCs w:val="19"/>
          <w:shd w:val="clear" w:color="auto" w:fill="FFFFFF"/>
          <w:lang w:eastAsia="ru-RU" w:bidi="ru-RU"/>
        </w:rPr>
        <w:t>перенты</w:t>
      </w:r>
      <w:r w:rsidRPr="00B17FA0">
        <w:rPr>
          <w:rFonts w:ascii="Times New Roman" w:eastAsia="Times New Roman" w:hAnsi="Times New Roman" w:cs="Times New Roman"/>
          <w:color w:val="000000"/>
          <w:kern w:val="0"/>
          <w:sz w:val="19"/>
          <w:szCs w:val="19"/>
          <w:lang w:eastAsia="ru-RU" w:bidi="ru-RU"/>
        </w:rPr>
        <w:t xml:space="preserve"> в том же значе</w:t>
      </w:r>
      <w:r w:rsidRPr="00B17FA0">
        <w:rPr>
          <w:rFonts w:ascii="Times New Roman" w:eastAsia="Times New Roman" w:hAnsi="Times New Roman" w:cs="Times New Roman"/>
          <w:color w:val="000000"/>
          <w:kern w:val="0"/>
          <w:sz w:val="19"/>
          <w:szCs w:val="19"/>
          <w:lang w:eastAsia="ru-RU" w:bidi="ru-RU"/>
        </w:rPr>
        <w:softHyphen/>
        <w:t xml:space="preserve">нии, более распространенный в молодёжной среде); </w:t>
      </w:r>
      <w:r w:rsidRPr="00B17FA0">
        <w:rPr>
          <w:rFonts w:ascii="Times New Roman" w:eastAsia="Lucida Sans Unicode" w:hAnsi="Times New Roman" w:cs="Times New Roman"/>
          <w:i/>
          <w:iCs/>
          <w:color w:val="000000"/>
          <w:kern w:val="0"/>
          <w:sz w:val="19"/>
          <w:szCs w:val="19"/>
          <w:shd w:val="clear" w:color="auto" w:fill="FFFFFF"/>
          <w:lang w:eastAsia="ru-RU" w:bidi="ru-RU"/>
        </w:rPr>
        <w:t>башли</w:t>
      </w:r>
      <w:r w:rsidRPr="00B17FA0">
        <w:rPr>
          <w:rFonts w:ascii="Times New Roman" w:eastAsia="Times New Roman" w:hAnsi="Times New Roman" w:cs="Times New Roman"/>
          <w:color w:val="000000"/>
          <w:kern w:val="0"/>
          <w:sz w:val="19"/>
          <w:szCs w:val="19"/>
          <w:lang w:eastAsia="ru-RU" w:bidi="ru-RU"/>
        </w:rPr>
        <w:t xml:space="preserve"> — ‘день</w:t>
      </w:r>
      <w:r w:rsidRPr="00B17FA0">
        <w:rPr>
          <w:rFonts w:ascii="Times New Roman" w:eastAsia="Times New Roman" w:hAnsi="Times New Roman" w:cs="Times New Roman"/>
          <w:color w:val="000000"/>
          <w:kern w:val="0"/>
          <w:sz w:val="19"/>
          <w:szCs w:val="19"/>
          <w:lang w:eastAsia="ru-RU" w:bidi="ru-RU"/>
        </w:rPr>
        <w:softHyphen/>
        <w:t xml:space="preserve">ги’, </w:t>
      </w:r>
      <w:r w:rsidRPr="00B17FA0">
        <w:rPr>
          <w:rFonts w:ascii="Times New Roman" w:eastAsia="Lucida Sans Unicode" w:hAnsi="Times New Roman" w:cs="Times New Roman"/>
          <w:i/>
          <w:iCs/>
          <w:color w:val="000000"/>
          <w:kern w:val="0"/>
          <w:sz w:val="19"/>
          <w:szCs w:val="19"/>
          <w:shd w:val="clear" w:color="auto" w:fill="FFFFFF"/>
          <w:lang w:eastAsia="ru-RU" w:bidi="ru-RU"/>
        </w:rPr>
        <w:t>хруст</w:t>
      </w:r>
      <w:r w:rsidRPr="00B17FA0">
        <w:rPr>
          <w:rFonts w:ascii="Times New Roman" w:eastAsia="Times New Roman" w:hAnsi="Times New Roman" w:cs="Times New Roman"/>
          <w:color w:val="000000"/>
          <w:kern w:val="0"/>
          <w:sz w:val="19"/>
          <w:szCs w:val="19"/>
          <w:lang w:eastAsia="ru-RU" w:bidi="ru-RU"/>
        </w:rPr>
        <w:t xml:space="preserve"> — ‘рубль’ (сегодня ‘деньги’ — </w:t>
      </w:r>
      <w:r w:rsidRPr="00B17FA0">
        <w:rPr>
          <w:rFonts w:ascii="Times New Roman" w:eastAsia="Lucida Sans Unicode" w:hAnsi="Times New Roman" w:cs="Times New Roman"/>
          <w:i/>
          <w:iCs/>
          <w:color w:val="000000"/>
          <w:kern w:val="0"/>
          <w:sz w:val="19"/>
          <w:szCs w:val="19"/>
          <w:shd w:val="clear" w:color="auto" w:fill="FFFFFF"/>
          <w:lang w:eastAsia="ru-RU" w:bidi="ru-RU"/>
        </w:rPr>
        <w:t>бабки, воздух, прайс, масса, лавешки,</w:t>
      </w:r>
      <w:r w:rsidRPr="00B17FA0">
        <w:rPr>
          <w:rFonts w:ascii="Times New Roman" w:eastAsia="Times New Roman" w:hAnsi="Times New Roman" w:cs="Times New Roman"/>
          <w:color w:val="000000"/>
          <w:kern w:val="0"/>
          <w:sz w:val="19"/>
          <w:szCs w:val="19"/>
          <w:lang w:eastAsia="ru-RU" w:bidi="ru-RU"/>
        </w:rPr>
        <w:t xml:space="preserve"> ‘рубль’ — </w:t>
      </w:r>
      <w:r w:rsidRPr="00B17FA0">
        <w:rPr>
          <w:rFonts w:ascii="Times New Roman" w:eastAsia="Lucida Sans Unicode" w:hAnsi="Times New Roman" w:cs="Times New Roman"/>
          <w:i/>
          <w:iCs/>
          <w:color w:val="000000"/>
          <w:kern w:val="0"/>
          <w:sz w:val="19"/>
          <w:szCs w:val="19"/>
          <w:shd w:val="clear" w:color="auto" w:fill="FFFFFF"/>
          <w:lang w:eastAsia="ru-RU" w:bidi="ru-RU"/>
        </w:rPr>
        <w:t>деревянный).</w:t>
      </w:r>
      <w:r w:rsidRPr="00B17FA0">
        <w:rPr>
          <w:rFonts w:ascii="Times New Roman" w:eastAsia="Times New Roman" w:hAnsi="Times New Roman" w:cs="Times New Roman"/>
          <w:color w:val="000000"/>
          <w:kern w:val="0"/>
          <w:sz w:val="19"/>
          <w:szCs w:val="19"/>
          <w:lang w:eastAsia="ru-RU" w:bidi="ru-RU"/>
        </w:rPr>
        <w:t xml:space="preserve"> Таким образом, квазисинонимы — </w:t>
      </w:r>
      <w:r w:rsidRPr="00B17FA0">
        <w:rPr>
          <w:rFonts w:ascii="Times New Roman" w:eastAsia="Times New Roman" w:hAnsi="Times New Roman" w:cs="Times New Roman"/>
          <w:b/>
          <w:bCs/>
          <w:kern w:val="0"/>
          <w:sz w:val="17"/>
          <w:szCs w:val="17"/>
          <w:lang w:eastAsia="ru-RU" w:bidi="ru-RU"/>
        </w:rPr>
        <w:t>это абсолютно равнозначные слова, совпадающие полностью по зна</w:t>
      </w:r>
      <w:r w:rsidRPr="00B17FA0">
        <w:rPr>
          <w:rFonts w:ascii="Times New Roman" w:eastAsia="Times New Roman" w:hAnsi="Times New Roman" w:cs="Times New Roman"/>
          <w:b/>
          <w:bCs/>
          <w:kern w:val="0"/>
          <w:sz w:val="17"/>
          <w:szCs w:val="17"/>
          <w:lang w:eastAsia="ru-RU" w:bidi="ru-RU"/>
        </w:rPr>
        <w:softHyphen/>
        <w:t>чению, не имеющие смысловых и стилистических различий, служа</w:t>
      </w:r>
      <w:r w:rsidRPr="00B17FA0">
        <w:rPr>
          <w:rFonts w:ascii="Times New Roman" w:eastAsia="Times New Roman" w:hAnsi="Times New Roman" w:cs="Times New Roman"/>
          <w:b/>
          <w:bCs/>
          <w:kern w:val="0"/>
          <w:sz w:val="17"/>
          <w:szCs w:val="17"/>
          <w:lang w:eastAsia="ru-RU" w:bidi="ru-RU"/>
        </w:rPr>
        <w:softHyphen/>
        <w:t>щие лишь для образного разнообразия речи молодёжи, когда каж</w:t>
      </w:r>
      <w:r w:rsidRPr="00B17FA0">
        <w:rPr>
          <w:rFonts w:ascii="Times New Roman" w:eastAsia="Times New Roman" w:hAnsi="Times New Roman" w:cs="Times New Roman"/>
          <w:b/>
          <w:bCs/>
          <w:kern w:val="0"/>
          <w:sz w:val="17"/>
          <w:szCs w:val="17"/>
          <w:lang w:eastAsia="ru-RU" w:bidi="ru-RU"/>
        </w:rPr>
        <w:softHyphen/>
        <w:t>дый говорящий может выбрать подходящий и отличный вариант.</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Сленговая лексика и фразеология отличаются эмоциональной насыщенностью. Эта речь выражает симпатии, пристрастия молодё</w:t>
      </w:r>
      <w:r w:rsidRPr="00B17FA0">
        <w:rPr>
          <w:rFonts w:ascii="Courier New" w:hAnsi="Courier New"/>
          <w:color w:val="000000"/>
          <w:kern w:val="0"/>
          <w:sz w:val="24"/>
          <w:szCs w:val="24"/>
          <w:lang w:eastAsia="ru-RU" w:bidi="ru-RU"/>
        </w:rPr>
        <w:softHyphen/>
        <w:t>жи или, наоборот, антипатии. Эмоции в сленге связаны с оценками, которых всего две — положительная и отрицательная. Причём средств для выражения намного больше у второй, чем у первой, т. е. количе</w:t>
      </w:r>
      <w:r w:rsidRPr="00B17FA0">
        <w:rPr>
          <w:rFonts w:ascii="Courier New" w:hAnsi="Courier New"/>
          <w:color w:val="000000"/>
          <w:kern w:val="0"/>
          <w:sz w:val="24"/>
          <w:szCs w:val="24"/>
          <w:lang w:eastAsia="ru-RU" w:bidi="ru-RU"/>
        </w:rPr>
        <w:softHyphen/>
        <w:t xml:space="preserve">ство единиц с положительной эмоциональной оценкой относительно невелико. </w:t>
      </w:r>
      <w:r w:rsidRPr="00B17FA0">
        <w:rPr>
          <w:rFonts w:ascii="Times New Roman" w:hAnsi="Times New Roman" w:cs="Times New Roman"/>
          <w:b/>
          <w:bCs/>
          <w:i/>
          <w:iCs/>
          <w:color w:val="000000"/>
          <w:kern w:val="0"/>
          <w:sz w:val="17"/>
          <w:szCs w:val="17"/>
          <w:lang w:eastAsia="ru-RU" w:bidi="ru-RU"/>
        </w:rPr>
        <w:t>Супер, железно, мирово, ништяк, круто</w:t>
      </w:r>
      <w:r w:rsidRPr="00B17FA0">
        <w:rPr>
          <w:rFonts w:ascii="Courier New" w:hAnsi="Courier New"/>
          <w:color w:val="000000"/>
          <w:kern w:val="0"/>
          <w:sz w:val="24"/>
          <w:szCs w:val="24"/>
          <w:lang w:eastAsia="ru-RU" w:bidi="ru-RU"/>
        </w:rPr>
        <w:t xml:space="preserve"> — так говорится о положительном качестве, </w:t>
      </w:r>
      <w:r w:rsidRPr="00B17FA0">
        <w:rPr>
          <w:rFonts w:ascii="Times New Roman" w:hAnsi="Times New Roman" w:cs="Times New Roman"/>
          <w:b/>
          <w:bCs/>
          <w:i/>
          <w:iCs/>
          <w:color w:val="000000"/>
          <w:kern w:val="0"/>
          <w:sz w:val="17"/>
          <w:szCs w:val="17"/>
          <w:lang w:eastAsia="ru-RU" w:bidi="ru-RU"/>
        </w:rPr>
        <w:t xml:space="preserve">а.муть, чешуя, лабуда, гниляк, </w:t>
      </w:r>
      <w:r w:rsidRPr="00B17FA0">
        <w:rPr>
          <w:rFonts w:ascii="Times New Roman" w:hAnsi="Times New Roman" w:cs="Times New Roman"/>
          <w:b/>
          <w:bCs/>
          <w:i/>
          <w:iCs/>
          <w:color w:val="000000"/>
          <w:kern w:val="0"/>
          <w:sz w:val="17"/>
          <w:szCs w:val="17"/>
          <w:lang w:val="uk-UA" w:eastAsia="uk-UA" w:bidi="uk-UA"/>
        </w:rPr>
        <w:t xml:space="preserve">кисляк, </w:t>
      </w:r>
      <w:r w:rsidRPr="00B17FA0">
        <w:rPr>
          <w:rFonts w:ascii="Times New Roman" w:hAnsi="Times New Roman" w:cs="Times New Roman"/>
          <w:b/>
          <w:bCs/>
          <w:i/>
          <w:iCs/>
          <w:color w:val="000000"/>
          <w:kern w:val="0"/>
          <w:sz w:val="17"/>
          <w:szCs w:val="17"/>
          <w:lang w:eastAsia="ru-RU" w:bidi="ru-RU"/>
        </w:rPr>
        <w:t>левак, левьё, туфта, фигня, шняга, мура, стремно</w:t>
      </w:r>
      <w:r w:rsidRPr="00B17FA0">
        <w:rPr>
          <w:rFonts w:ascii="Courier New" w:hAnsi="Courier New"/>
          <w:color w:val="000000"/>
          <w:kern w:val="0"/>
          <w:sz w:val="24"/>
          <w:szCs w:val="24"/>
          <w:lang w:eastAsia="ru-RU" w:bidi="ru-RU"/>
        </w:rPr>
        <w:t xml:space="preserve"> — об отрицательном. По- разному звучат слова, а означают они, в сущности, одно и то же: одни из них соответствуют математическому знаку «плюс», а другие — знаку «минус». Очень часто для носителя молодёжной речи считается привлекательным то, что грубовато-остроумно, идет вразрез с обще</w:t>
      </w:r>
      <w:r w:rsidRPr="00B17FA0">
        <w:rPr>
          <w:rFonts w:ascii="Courier New" w:hAnsi="Courier New"/>
          <w:color w:val="000000"/>
          <w:kern w:val="0"/>
          <w:sz w:val="24"/>
          <w:szCs w:val="24"/>
          <w:lang w:eastAsia="ru-RU" w:bidi="ru-RU"/>
        </w:rPr>
        <w:softHyphen/>
        <w:t>принятыми нормами. Главное в данном случае — оригинальность. Современный молодёжный сленг располагает большим количеством оценочных слов с одинаковым или близким значением, хотя извест</w:t>
      </w:r>
      <w:r w:rsidRPr="00B17FA0">
        <w:rPr>
          <w:rFonts w:ascii="Courier New" w:hAnsi="Courier New"/>
          <w:color w:val="000000"/>
          <w:kern w:val="0"/>
          <w:sz w:val="24"/>
          <w:szCs w:val="24"/>
          <w:lang w:eastAsia="ru-RU" w:bidi="ru-RU"/>
        </w:rPr>
        <w:softHyphen/>
        <w:t>но, что язык в любом его проявлении, как правило, не терпит слов- дублетов. Слова-оценки в большей степени, чем любые другие семан</w:t>
      </w:r>
      <w:r w:rsidRPr="00B17FA0">
        <w:rPr>
          <w:rFonts w:ascii="Courier New" w:hAnsi="Courier New"/>
          <w:color w:val="000000"/>
          <w:kern w:val="0"/>
          <w:sz w:val="24"/>
          <w:szCs w:val="24"/>
          <w:lang w:eastAsia="ru-RU" w:bidi="ru-RU"/>
        </w:rPr>
        <w:softHyphen/>
        <w:t>тические группы лексики, подвержены речевой моде, поэтому, зачас</w:t>
      </w:r>
      <w:r w:rsidRPr="00B17FA0">
        <w:rPr>
          <w:rFonts w:ascii="Courier New" w:hAnsi="Courier New"/>
          <w:color w:val="000000"/>
          <w:kern w:val="0"/>
          <w:sz w:val="24"/>
          <w:szCs w:val="24"/>
          <w:lang w:eastAsia="ru-RU" w:bidi="ru-RU"/>
        </w:rPr>
        <w:softHyphen/>
        <w:t>тую быстро распространяясь в молодёжной среде, а иногда и не толь</w:t>
      </w:r>
      <w:r w:rsidRPr="00B17FA0">
        <w:rPr>
          <w:rFonts w:ascii="Courier New" w:hAnsi="Courier New"/>
          <w:color w:val="000000"/>
          <w:kern w:val="0"/>
          <w:sz w:val="24"/>
          <w:szCs w:val="24"/>
          <w:lang w:eastAsia="ru-RU" w:bidi="ru-RU"/>
        </w:rPr>
        <w:softHyphen/>
        <w:t>ко в молодёжной, они в результате большой частотности употребле</w:t>
      </w:r>
      <w:r w:rsidRPr="00B17FA0">
        <w:rPr>
          <w:rFonts w:ascii="Courier New" w:hAnsi="Courier New"/>
          <w:color w:val="000000"/>
          <w:kern w:val="0"/>
          <w:sz w:val="24"/>
          <w:szCs w:val="24"/>
          <w:lang w:eastAsia="ru-RU" w:bidi="ru-RU"/>
        </w:rPr>
        <w:softHyphen/>
        <w:t>ния утрачивают свои образность и экспрессивность и превращаются в своеобразные речевые штампы.</w:t>
      </w:r>
    </w:p>
    <w:p w:rsidR="00B17FA0" w:rsidRPr="00B17FA0" w:rsidRDefault="00B17FA0" w:rsidP="00B17FA0">
      <w:pPr>
        <w:tabs>
          <w:tab w:val="clear" w:pos="709"/>
        </w:tabs>
        <w:suppressAutoHyphens w:val="0"/>
        <w:spacing w:after="0" w:line="226" w:lineRule="exact"/>
        <w:ind w:left="20" w:right="20" w:firstLine="16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Итак, каждый социальный вариант языка предполагает опреде</w:t>
      </w:r>
      <w:r w:rsidRPr="00B17FA0">
        <w:rPr>
          <w:rFonts w:ascii="Courier New" w:hAnsi="Courier New"/>
          <w:color w:val="000000"/>
          <w:kern w:val="0"/>
          <w:sz w:val="24"/>
          <w:szCs w:val="24"/>
          <w:lang w:eastAsia="ru-RU" w:bidi="ru-RU"/>
        </w:rPr>
        <w:softHyphen/>
        <w:t>лённую меру закрытости, максимальную для арго и минимальную для сленга. Все социальные подъязыки характеризуются сочетанием от</w:t>
      </w:r>
      <w:r w:rsidRPr="00B17FA0">
        <w:rPr>
          <w:rFonts w:ascii="Courier New" w:hAnsi="Courier New"/>
          <w:color w:val="000000"/>
          <w:kern w:val="0"/>
          <w:sz w:val="24"/>
          <w:szCs w:val="24"/>
          <w:lang w:eastAsia="ru-RU" w:bidi="ru-RU"/>
        </w:rPr>
        <w:softHyphen/>
        <w:t>носительной стабильности (для арго) и высокой динамичности (для сленга), а жаргон занимает промежуточное положение. Жаргон, арго, сленг являются нелитературными подсистемами общей системы рус</w:t>
      </w:r>
      <w:r w:rsidRPr="00B17FA0">
        <w:rPr>
          <w:rFonts w:ascii="Courier New" w:hAnsi="Courier New"/>
          <w:color w:val="000000"/>
          <w:kern w:val="0"/>
          <w:sz w:val="24"/>
          <w:szCs w:val="24"/>
          <w:lang w:eastAsia="ru-RU" w:bidi="ru-RU"/>
        </w:rPr>
        <w:softHyphen/>
        <w:t>ского языка, которая включает в себя также разговорную речь, про</w:t>
      </w:r>
      <w:r w:rsidRPr="00B17FA0">
        <w:rPr>
          <w:rFonts w:ascii="Courier New" w:hAnsi="Courier New"/>
          <w:color w:val="000000"/>
          <w:kern w:val="0"/>
          <w:sz w:val="24"/>
          <w:szCs w:val="24"/>
          <w:lang w:eastAsia="ru-RU" w:bidi="ru-RU"/>
        </w:rPr>
        <w:softHyphen/>
        <w:t>фессиональную лексику, территориальные диалекты. Все эти подси</w:t>
      </w:r>
      <w:r w:rsidRPr="00B17FA0">
        <w:rPr>
          <w:rFonts w:ascii="Courier New" w:hAnsi="Courier New"/>
          <w:color w:val="000000"/>
          <w:kern w:val="0"/>
          <w:sz w:val="24"/>
          <w:szCs w:val="24"/>
          <w:lang w:eastAsia="ru-RU" w:bidi="ru-RU"/>
        </w:rPr>
        <w:softHyphen/>
        <w:t>стемы находятся во взаимодействии, следствием которого является взаимный обмен элементами, переход из одной подсистемы в другую.</w:t>
      </w:r>
    </w:p>
    <w:p w:rsidR="00B17FA0" w:rsidRPr="00B17FA0" w:rsidRDefault="00B17FA0" w:rsidP="00B17FA0">
      <w:pPr>
        <w:tabs>
          <w:tab w:val="clear" w:pos="709"/>
        </w:tabs>
        <w:suppressAutoHyphens w:val="0"/>
        <w:spacing w:after="0" w:line="22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Во </w:t>
      </w:r>
      <w:r w:rsidRPr="00B17FA0">
        <w:rPr>
          <w:rFonts w:ascii="Times New Roman" w:eastAsia="Lucida Sans Unicode" w:hAnsi="Times New Roman" w:cs="Times New Roman"/>
          <w:b/>
          <w:bCs/>
          <w:color w:val="000000"/>
          <w:kern w:val="0"/>
          <w:sz w:val="17"/>
          <w:szCs w:val="17"/>
          <w:lang w:eastAsia="ru-RU" w:bidi="ru-RU"/>
        </w:rPr>
        <w:t xml:space="preserve">второй главе </w:t>
      </w:r>
      <w:r w:rsidRPr="00B17FA0">
        <w:rPr>
          <w:rFonts w:ascii="Courier New" w:hAnsi="Courier New"/>
          <w:color w:val="000000"/>
          <w:kern w:val="0"/>
          <w:sz w:val="24"/>
          <w:szCs w:val="24"/>
          <w:lang w:eastAsia="ru-RU" w:bidi="ru-RU"/>
        </w:rPr>
        <w:t>«Способы номинации в современном молодёж</w:t>
      </w:r>
      <w:r w:rsidRPr="00B17FA0">
        <w:rPr>
          <w:rFonts w:ascii="Courier New" w:hAnsi="Courier New"/>
          <w:color w:val="000000"/>
          <w:kern w:val="0"/>
          <w:sz w:val="24"/>
          <w:szCs w:val="24"/>
          <w:lang w:eastAsia="ru-RU" w:bidi="ru-RU"/>
        </w:rPr>
        <w:softHyphen/>
        <w:t>ном сленге» рассматриваются приёмы пополнения словарного соста</w:t>
      </w:r>
      <w:r w:rsidRPr="00B17FA0">
        <w:rPr>
          <w:rFonts w:ascii="Courier New" w:hAnsi="Courier New"/>
          <w:color w:val="000000"/>
          <w:kern w:val="0"/>
          <w:sz w:val="24"/>
          <w:szCs w:val="24"/>
          <w:lang w:eastAsia="ru-RU" w:bidi="ru-RU"/>
        </w:rPr>
        <w:softHyphen/>
        <w:t>ва данного социального варианта русского языка, анализируются как самые частотные способы, так и менее распространённые пути обо</w:t>
      </w:r>
      <w:r w:rsidRPr="00B17FA0">
        <w:rPr>
          <w:rFonts w:ascii="Courier New" w:hAnsi="Courier New"/>
          <w:color w:val="000000"/>
          <w:kern w:val="0"/>
          <w:sz w:val="24"/>
          <w:szCs w:val="24"/>
          <w:lang w:eastAsia="ru-RU" w:bidi="ru-RU"/>
        </w:rPr>
        <w:softHyphen/>
        <w:t>гащения сленга новыми единицами.</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Анализ нашего материала позволяет вычленить следующие спо</w:t>
      </w:r>
      <w:r w:rsidRPr="00B17FA0">
        <w:rPr>
          <w:rFonts w:ascii="Times New Roman" w:eastAsia="Times New Roman" w:hAnsi="Times New Roman" w:cs="Times New Roman"/>
          <w:color w:val="000000"/>
          <w:kern w:val="0"/>
          <w:sz w:val="19"/>
          <w:szCs w:val="19"/>
          <w:lang w:eastAsia="ru-RU" w:bidi="ru-RU"/>
        </w:rPr>
        <w:softHyphen/>
        <w:t>собы номинации в современном молодежном сленге: морфологиче</w:t>
      </w:r>
      <w:r w:rsidRPr="00B17FA0">
        <w:rPr>
          <w:rFonts w:ascii="Times New Roman" w:eastAsia="Times New Roman" w:hAnsi="Times New Roman" w:cs="Times New Roman"/>
          <w:color w:val="000000"/>
          <w:kern w:val="0"/>
          <w:sz w:val="19"/>
          <w:szCs w:val="19"/>
          <w:lang w:eastAsia="ru-RU" w:bidi="ru-RU"/>
        </w:rPr>
        <w:softHyphen/>
        <w:t>ский, лексико-семантический, морфолого-синтаксический, лексико</w:t>
      </w:r>
      <w:r w:rsidRPr="00B17FA0">
        <w:rPr>
          <w:rFonts w:ascii="Times New Roman" w:eastAsia="Times New Roman" w:hAnsi="Times New Roman" w:cs="Times New Roman"/>
          <w:color w:val="000000"/>
          <w:kern w:val="0"/>
          <w:sz w:val="19"/>
          <w:szCs w:val="19"/>
          <w:lang w:eastAsia="ru-RU" w:bidi="ru-RU"/>
        </w:rPr>
        <w:softHyphen/>
        <w:t>синтаксический способы словообразования и заимствования. Разни</w:t>
      </w:r>
      <w:r w:rsidRPr="00B17FA0">
        <w:rPr>
          <w:rFonts w:ascii="Times New Roman" w:eastAsia="Times New Roman" w:hAnsi="Times New Roman" w:cs="Times New Roman"/>
          <w:color w:val="000000"/>
          <w:kern w:val="0"/>
          <w:sz w:val="19"/>
          <w:szCs w:val="19"/>
          <w:lang w:eastAsia="ru-RU" w:bidi="ru-RU"/>
        </w:rPr>
        <w:softHyphen/>
        <w:t>ца сленгового образования и литературного заключается в удельном весе того или иного способа, хотя, как отмечают некоторые ученые, нельзя четко дифференцировать продуктивный и непродуктивный способы словообразования: непродуктивные типы потенциально про</w:t>
      </w:r>
      <w:r w:rsidRPr="00B17FA0">
        <w:rPr>
          <w:rFonts w:ascii="Times New Roman" w:eastAsia="Times New Roman" w:hAnsi="Times New Roman" w:cs="Times New Roman"/>
          <w:color w:val="000000"/>
          <w:kern w:val="0"/>
          <w:sz w:val="19"/>
          <w:szCs w:val="19"/>
          <w:lang w:eastAsia="ru-RU" w:bidi="ru-RU"/>
        </w:rPr>
        <w:softHyphen/>
        <w:t>дуктивны, и не исключено возникновение новообразований, относя</w:t>
      </w:r>
      <w:r w:rsidRPr="00B17FA0">
        <w:rPr>
          <w:rFonts w:ascii="Times New Roman" w:eastAsia="Times New Roman" w:hAnsi="Times New Roman" w:cs="Times New Roman"/>
          <w:color w:val="000000"/>
          <w:kern w:val="0"/>
          <w:sz w:val="19"/>
          <w:szCs w:val="19"/>
          <w:lang w:eastAsia="ru-RU" w:bidi="ru-RU"/>
        </w:rPr>
        <w:softHyphen/>
        <w:t>щихся к непродуктивным типам (Лопатин 1977). Продуктивность способа в сленге — это количественная характеристика: способ про</w:t>
      </w:r>
      <w:r w:rsidRPr="00B17FA0">
        <w:rPr>
          <w:rFonts w:ascii="Times New Roman" w:eastAsia="Times New Roman" w:hAnsi="Times New Roman" w:cs="Times New Roman"/>
          <w:color w:val="000000"/>
          <w:kern w:val="0"/>
          <w:sz w:val="19"/>
          <w:szCs w:val="19"/>
          <w:lang w:eastAsia="ru-RU" w:bidi="ru-RU"/>
        </w:rPr>
        <w:softHyphen/>
        <w:t>дуктивен, если таким образом созданы сотни и тысячи производных единиц.</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Самыми частотными способами номинации в молодёжном слен</w:t>
      </w:r>
      <w:r w:rsidRPr="00B17FA0">
        <w:rPr>
          <w:rFonts w:ascii="Times New Roman" w:eastAsia="Times New Roman" w:hAnsi="Times New Roman" w:cs="Times New Roman"/>
          <w:color w:val="000000"/>
          <w:kern w:val="0"/>
          <w:sz w:val="19"/>
          <w:szCs w:val="19"/>
          <w:lang w:eastAsia="ru-RU" w:bidi="ru-RU"/>
        </w:rPr>
        <w:softHyphen/>
        <w:t>ге являются аффиксация, метафорика и иноязычное заимствование. В сленге мы можем выделить все основные типы аффиксального сло</w:t>
      </w:r>
      <w:r w:rsidRPr="00B17FA0">
        <w:rPr>
          <w:rFonts w:ascii="Times New Roman" w:eastAsia="Times New Roman" w:hAnsi="Times New Roman" w:cs="Times New Roman"/>
          <w:color w:val="000000"/>
          <w:kern w:val="0"/>
          <w:sz w:val="19"/>
          <w:szCs w:val="19"/>
          <w:lang w:eastAsia="ru-RU" w:bidi="ru-RU"/>
        </w:rPr>
        <w:softHyphen/>
        <w:t>вопроизводства: суффиксальный, префиксальный и суффиксально</w:t>
      </w:r>
      <w:r w:rsidRPr="00B17FA0">
        <w:rPr>
          <w:rFonts w:ascii="Times New Roman" w:eastAsia="Times New Roman" w:hAnsi="Times New Roman" w:cs="Times New Roman"/>
          <w:color w:val="000000"/>
          <w:kern w:val="0"/>
          <w:sz w:val="19"/>
          <w:szCs w:val="19"/>
          <w:lang w:eastAsia="ru-RU" w:bidi="ru-RU"/>
        </w:rPr>
        <w:softHyphen/>
        <w:t>префиксальный.</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процесс аффиксальной деривации вовлекается довольно боль</w:t>
      </w:r>
      <w:r w:rsidRPr="00B17FA0">
        <w:rPr>
          <w:rFonts w:ascii="Times New Roman" w:eastAsia="Times New Roman" w:hAnsi="Times New Roman" w:cs="Times New Roman"/>
          <w:color w:val="000000"/>
          <w:kern w:val="0"/>
          <w:sz w:val="19"/>
          <w:szCs w:val="19"/>
          <w:lang w:eastAsia="ru-RU" w:bidi="ru-RU"/>
        </w:rPr>
        <w:softHyphen/>
        <w:t>шой и разнообразный инвентарь словообразовательных формантов (мы проанализировали 3168 сленговых единиц, образованных посред</w:t>
      </w:r>
      <w:r w:rsidRPr="00B17FA0">
        <w:rPr>
          <w:rFonts w:ascii="Times New Roman" w:eastAsia="Times New Roman" w:hAnsi="Times New Roman" w:cs="Times New Roman"/>
          <w:color w:val="000000"/>
          <w:kern w:val="0"/>
          <w:sz w:val="19"/>
          <w:szCs w:val="19"/>
          <w:lang w:eastAsia="ru-RU" w:bidi="ru-RU"/>
        </w:rPr>
        <w:softHyphen/>
        <w:t>ством 60 суффиксов). Словообразование глаголов с помощью аффик</w:t>
      </w:r>
      <w:r w:rsidRPr="00B17FA0">
        <w:rPr>
          <w:rFonts w:ascii="Times New Roman" w:eastAsia="Times New Roman" w:hAnsi="Times New Roman" w:cs="Times New Roman"/>
          <w:color w:val="000000"/>
          <w:kern w:val="0"/>
          <w:sz w:val="19"/>
          <w:szCs w:val="19"/>
          <w:lang w:eastAsia="ru-RU" w:bidi="ru-RU"/>
        </w:rPr>
        <w:softHyphen/>
        <w:t>сов в сленге представлено шире (989 единиц нашей картотеки), чем имён прилагательных (нами было зафиксировано 328 слов данной части речи), но значительно уступает аффиксации имён существитель</w:t>
      </w:r>
      <w:r w:rsidRPr="00B17FA0">
        <w:rPr>
          <w:rFonts w:ascii="Times New Roman" w:eastAsia="Times New Roman" w:hAnsi="Times New Roman" w:cs="Times New Roman"/>
          <w:color w:val="000000"/>
          <w:kern w:val="0"/>
          <w:sz w:val="19"/>
          <w:szCs w:val="19"/>
          <w:lang w:eastAsia="ru-RU" w:bidi="ru-RU"/>
        </w:rPr>
        <w:softHyphen/>
        <w:t>ных (1683 примера). Аффиксация продуктивна как с исконно русски</w:t>
      </w:r>
      <w:r w:rsidRPr="00B17FA0">
        <w:rPr>
          <w:rFonts w:ascii="Times New Roman" w:eastAsia="Times New Roman" w:hAnsi="Times New Roman" w:cs="Times New Roman"/>
          <w:color w:val="000000"/>
          <w:kern w:val="0"/>
          <w:sz w:val="19"/>
          <w:szCs w:val="19"/>
          <w:lang w:eastAsia="ru-RU" w:bidi="ru-RU"/>
        </w:rPr>
        <w:softHyphen/>
        <w:t>ми, так и с иностранными корнями:</w:t>
      </w:r>
    </w:p>
    <w:p w:rsidR="00B17FA0" w:rsidRPr="00B17FA0" w:rsidRDefault="00B17FA0" w:rsidP="00B17FA0">
      <w:pPr>
        <w:numPr>
          <w:ilvl w:val="0"/>
          <w:numId w:val="16"/>
        </w:numPr>
        <w:tabs>
          <w:tab w:val="clear" w:pos="709"/>
        </w:tabs>
        <w:suppressAutoHyphens w:val="0"/>
        <w:spacing w:after="0" w:line="221" w:lineRule="exact"/>
        <w:ind w:left="20" w:right="20" w:firstLine="30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вруб</w:t>
      </w:r>
      <w:r w:rsidRPr="00B17FA0">
        <w:rPr>
          <w:rFonts w:ascii="Times New Roman" w:eastAsia="Times New Roman" w:hAnsi="Times New Roman" w:cs="Times New Roman"/>
          <w:color w:val="000000"/>
          <w:kern w:val="0"/>
          <w:sz w:val="19"/>
          <w:szCs w:val="19"/>
          <w:lang w:eastAsia="ru-RU" w:bidi="ru-RU"/>
        </w:rPr>
        <w:t xml:space="preserve"> — ‘просветление, озарение’; </w:t>
      </w:r>
      <w:r w:rsidRPr="00B17FA0">
        <w:rPr>
          <w:rFonts w:ascii="Times New Roman" w:eastAsia="Lucida Sans Unicode" w:hAnsi="Times New Roman" w:cs="Times New Roman"/>
          <w:i/>
          <w:iCs/>
          <w:color w:val="000000"/>
          <w:kern w:val="0"/>
          <w:sz w:val="19"/>
          <w:szCs w:val="19"/>
          <w:shd w:val="clear" w:color="auto" w:fill="FFFFFF"/>
          <w:lang w:eastAsia="ru-RU" w:bidi="ru-RU"/>
        </w:rPr>
        <w:t>врубант</w:t>
      </w:r>
      <w:r w:rsidRPr="00B17FA0">
        <w:rPr>
          <w:rFonts w:ascii="Times New Roman" w:eastAsia="Times New Roman" w:hAnsi="Times New Roman" w:cs="Times New Roman"/>
          <w:color w:val="000000"/>
          <w:kern w:val="0"/>
          <w:sz w:val="19"/>
          <w:szCs w:val="19"/>
          <w:lang w:eastAsia="ru-RU" w:bidi="ru-RU"/>
        </w:rPr>
        <w:t xml:space="preserve"> — ‘человек, который быстро входит в курс дела, сообразительный, догадливый’; </w:t>
      </w:r>
      <w:r w:rsidRPr="00B17FA0">
        <w:rPr>
          <w:rFonts w:ascii="Times New Roman" w:eastAsia="Lucida Sans Unicode" w:hAnsi="Times New Roman" w:cs="Times New Roman"/>
          <w:i/>
          <w:iCs/>
          <w:color w:val="000000"/>
          <w:kern w:val="0"/>
          <w:sz w:val="19"/>
          <w:szCs w:val="19"/>
          <w:shd w:val="clear" w:color="auto" w:fill="FFFFFF"/>
          <w:lang w:eastAsia="ru-RU" w:bidi="ru-RU"/>
        </w:rPr>
        <w:t>врубать</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ся</w:t>
      </w:r>
      <w:r w:rsidRPr="00B17FA0">
        <w:rPr>
          <w:rFonts w:ascii="Times New Roman" w:eastAsia="Times New Roman" w:hAnsi="Times New Roman" w:cs="Times New Roman"/>
          <w:color w:val="000000"/>
          <w:kern w:val="0"/>
          <w:sz w:val="19"/>
          <w:szCs w:val="19"/>
          <w:lang w:eastAsia="ru-RU" w:bidi="ru-RU"/>
        </w:rPr>
        <w:t xml:space="preserve"> — ‘заниматься чем-либо, быть приобщенным к чему-либо’; </w:t>
      </w:r>
      <w:r w:rsidRPr="00B17FA0">
        <w:rPr>
          <w:rFonts w:ascii="Times New Roman" w:eastAsia="Lucida Sans Unicode" w:hAnsi="Times New Roman" w:cs="Times New Roman"/>
          <w:i/>
          <w:iCs/>
          <w:color w:val="000000"/>
          <w:kern w:val="0"/>
          <w:sz w:val="19"/>
          <w:szCs w:val="19"/>
          <w:shd w:val="clear" w:color="auto" w:fill="FFFFFF"/>
          <w:lang w:eastAsia="ru-RU" w:bidi="ru-RU"/>
        </w:rPr>
        <w:t>врубить</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ся</w:t>
      </w:r>
      <w:r w:rsidRPr="00B17FA0">
        <w:rPr>
          <w:rFonts w:ascii="Times New Roman" w:eastAsia="Times New Roman" w:hAnsi="Times New Roman" w:cs="Times New Roman"/>
          <w:color w:val="000000"/>
          <w:kern w:val="0"/>
          <w:sz w:val="19"/>
          <w:szCs w:val="19"/>
          <w:lang w:eastAsia="ru-RU" w:bidi="ru-RU"/>
        </w:rPr>
        <w:t xml:space="preserve"> — ‘понять, уяснить что-либо, разобраться в чем-либо’; </w:t>
      </w:r>
      <w:r w:rsidRPr="00B17FA0">
        <w:rPr>
          <w:rFonts w:ascii="Times New Roman" w:eastAsia="Lucida Sans Unicode" w:hAnsi="Times New Roman" w:cs="Times New Roman"/>
          <w:i/>
          <w:iCs/>
          <w:color w:val="000000"/>
          <w:kern w:val="0"/>
          <w:sz w:val="19"/>
          <w:szCs w:val="19"/>
          <w:shd w:val="clear" w:color="auto" w:fill="FFFFFF"/>
          <w:lang w:eastAsia="ru-RU" w:bidi="ru-RU"/>
        </w:rPr>
        <w:t>врубон</w:t>
      </w:r>
      <w:r w:rsidRPr="00B17FA0">
        <w:rPr>
          <w:rFonts w:ascii="Times New Roman" w:eastAsia="Times New Roman" w:hAnsi="Times New Roman" w:cs="Times New Roman"/>
          <w:color w:val="000000"/>
          <w:kern w:val="0"/>
          <w:sz w:val="19"/>
          <w:szCs w:val="19"/>
          <w:lang w:eastAsia="ru-RU" w:bidi="ru-RU"/>
        </w:rPr>
        <w:t xml:space="preserve"> — ‘о полном понимании чего-либо’; </w:t>
      </w:r>
      <w:r w:rsidRPr="00B17FA0">
        <w:rPr>
          <w:rFonts w:ascii="Times New Roman" w:eastAsia="Lucida Sans Unicode" w:hAnsi="Times New Roman" w:cs="Times New Roman"/>
          <w:i/>
          <w:iCs/>
          <w:color w:val="000000"/>
          <w:kern w:val="0"/>
          <w:sz w:val="19"/>
          <w:szCs w:val="19"/>
          <w:shd w:val="clear" w:color="auto" w:fill="FFFFFF"/>
          <w:lang w:eastAsia="ru-RU" w:bidi="ru-RU"/>
        </w:rPr>
        <w:t>врубчшый</w:t>
      </w:r>
      <w:r w:rsidRPr="00B17FA0">
        <w:rPr>
          <w:rFonts w:ascii="Times New Roman" w:eastAsia="Times New Roman" w:hAnsi="Times New Roman" w:cs="Times New Roman"/>
          <w:color w:val="000000"/>
          <w:kern w:val="0"/>
          <w:sz w:val="19"/>
          <w:szCs w:val="19"/>
          <w:lang w:eastAsia="ru-RU" w:bidi="ru-RU"/>
        </w:rPr>
        <w:t xml:space="preserve"> — ‘понимающий что-либо, разбирающийся в чем-либо’;</w:t>
      </w:r>
    </w:p>
    <w:p w:rsidR="00B17FA0" w:rsidRPr="00B17FA0" w:rsidRDefault="00B17FA0" w:rsidP="00B17FA0">
      <w:pPr>
        <w:numPr>
          <w:ilvl w:val="0"/>
          <w:numId w:val="16"/>
        </w:numPr>
        <w:tabs>
          <w:tab w:val="clear" w:pos="709"/>
        </w:tabs>
        <w:suppressAutoHyphens w:val="0"/>
        <w:spacing w:after="0" w:line="221" w:lineRule="exact"/>
        <w:ind w:left="20" w:firstLine="30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ворк</w:t>
      </w:r>
      <w:r w:rsidRPr="00B17FA0">
        <w:rPr>
          <w:rFonts w:ascii="Times New Roman" w:eastAsia="Times New Roman" w:hAnsi="Times New Roman" w:cs="Times New Roman"/>
          <w:color w:val="000000"/>
          <w:kern w:val="0"/>
          <w:sz w:val="19"/>
          <w:szCs w:val="19"/>
          <w:lang w:eastAsia="ru-RU" w:bidi="ru-RU"/>
        </w:rPr>
        <w:t xml:space="preserve"> — ‘работать’, </w:t>
      </w:r>
      <w:r w:rsidRPr="00B17FA0">
        <w:rPr>
          <w:rFonts w:ascii="Times New Roman" w:eastAsia="Lucida Sans Unicode" w:hAnsi="Times New Roman" w:cs="Times New Roman"/>
          <w:i/>
          <w:iCs/>
          <w:color w:val="000000"/>
          <w:kern w:val="0"/>
          <w:sz w:val="19"/>
          <w:szCs w:val="19"/>
          <w:shd w:val="clear" w:color="auto" w:fill="FFFFFF"/>
          <w:lang w:eastAsia="ru-RU" w:bidi="ru-RU"/>
        </w:rPr>
        <w:t>воркер</w:t>
      </w:r>
      <w:r w:rsidRPr="00B17FA0">
        <w:rPr>
          <w:rFonts w:ascii="Times New Roman" w:eastAsia="Times New Roman" w:hAnsi="Times New Roman" w:cs="Times New Roman"/>
          <w:color w:val="000000"/>
          <w:kern w:val="0"/>
          <w:sz w:val="19"/>
          <w:szCs w:val="19"/>
          <w:lang w:eastAsia="ru-RU" w:bidi="ru-RU"/>
        </w:rPr>
        <w:t xml:space="preserve"> — ‘рабочий’, </w:t>
      </w:r>
      <w:r w:rsidRPr="00B17FA0">
        <w:rPr>
          <w:rFonts w:ascii="Times New Roman" w:eastAsia="Lucida Sans Unicode" w:hAnsi="Times New Roman" w:cs="Times New Roman"/>
          <w:i/>
          <w:iCs/>
          <w:color w:val="000000"/>
          <w:kern w:val="0"/>
          <w:sz w:val="19"/>
          <w:szCs w:val="19"/>
          <w:shd w:val="clear" w:color="auto" w:fill="FFFFFF"/>
          <w:lang w:eastAsia="ru-RU" w:bidi="ru-RU"/>
        </w:rPr>
        <w:t>воркать</w:t>
      </w:r>
      <w:r w:rsidRPr="00B17FA0">
        <w:rPr>
          <w:rFonts w:ascii="Times New Roman" w:eastAsia="Times New Roman" w:hAnsi="Times New Roman" w:cs="Times New Roman"/>
          <w:color w:val="000000"/>
          <w:kern w:val="0"/>
          <w:sz w:val="19"/>
          <w:szCs w:val="19"/>
          <w:lang w:eastAsia="ru-RU" w:bidi="ru-RU"/>
        </w:rPr>
        <w:t xml:space="preserve"> — ‘работать’.</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Производящей основой новообразований в современном моло</w:t>
      </w:r>
      <w:r w:rsidRPr="00B17FA0">
        <w:rPr>
          <w:rFonts w:ascii="Times New Roman" w:eastAsia="Times New Roman" w:hAnsi="Times New Roman" w:cs="Times New Roman"/>
          <w:color w:val="000000"/>
          <w:kern w:val="0"/>
          <w:sz w:val="19"/>
          <w:szCs w:val="19"/>
          <w:lang w:eastAsia="ru-RU" w:bidi="ru-RU"/>
        </w:rPr>
        <w:softHyphen/>
        <w:t xml:space="preserve">дёжном сленге могут быть слова и основы как литературных, так и сленговых единиц. В таких сленгизмах, как </w:t>
      </w:r>
      <w:r w:rsidRPr="00B17FA0">
        <w:rPr>
          <w:rFonts w:ascii="Times New Roman" w:eastAsia="Lucida Sans Unicode" w:hAnsi="Times New Roman" w:cs="Times New Roman"/>
          <w:i/>
          <w:iCs/>
          <w:color w:val="000000"/>
          <w:kern w:val="0"/>
          <w:sz w:val="19"/>
          <w:szCs w:val="19"/>
          <w:shd w:val="clear" w:color="auto" w:fill="FFFFFF"/>
          <w:lang w:eastAsia="ru-RU" w:bidi="ru-RU"/>
        </w:rPr>
        <w:t>игляк</w:t>
      </w:r>
      <w:r w:rsidRPr="00B17FA0">
        <w:rPr>
          <w:rFonts w:ascii="Times New Roman" w:eastAsia="Times New Roman" w:hAnsi="Times New Roman" w:cs="Times New Roman"/>
          <w:color w:val="000000"/>
          <w:kern w:val="0"/>
          <w:sz w:val="19"/>
          <w:szCs w:val="19"/>
          <w:lang w:eastAsia="ru-RU" w:bidi="ru-RU"/>
        </w:rPr>
        <w:t xml:space="preserve"> — ‘шприц’, </w:t>
      </w:r>
      <w:r w:rsidRPr="00B17FA0">
        <w:rPr>
          <w:rFonts w:ascii="Times New Roman" w:eastAsia="Lucida Sans Unicode" w:hAnsi="Times New Roman" w:cs="Times New Roman"/>
          <w:i/>
          <w:iCs/>
          <w:color w:val="000000"/>
          <w:kern w:val="0"/>
          <w:sz w:val="19"/>
          <w:szCs w:val="19"/>
          <w:shd w:val="clear" w:color="auto" w:fill="FFFFFF"/>
          <w:lang w:eastAsia="ru-RU" w:bidi="ru-RU"/>
        </w:rPr>
        <w:t>нефон- тан</w:t>
      </w:r>
      <w:r w:rsidRPr="00B17FA0">
        <w:rPr>
          <w:rFonts w:ascii="Times New Roman" w:eastAsia="Times New Roman" w:hAnsi="Times New Roman" w:cs="Times New Roman"/>
          <w:color w:val="000000"/>
          <w:kern w:val="0"/>
          <w:sz w:val="19"/>
          <w:szCs w:val="19"/>
          <w:lang w:eastAsia="ru-RU" w:bidi="ru-RU"/>
        </w:rPr>
        <w:t xml:space="preserve"> — ‘плохо, некрасиво’, </w:t>
      </w:r>
      <w:r w:rsidRPr="00B17FA0">
        <w:rPr>
          <w:rFonts w:ascii="Times New Roman" w:eastAsia="Lucida Sans Unicode" w:hAnsi="Times New Roman" w:cs="Times New Roman"/>
          <w:i/>
          <w:iCs/>
          <w:color w:val="000000"/>
          <w:kern w:val="0"/>
          <w:sz w:val="19"/>
          <w:szCs w:val="19"/>
          <w:shd w:val="clear" w:color="auto" w:fill="FFFFFF"/>
          <w:lang w:eastAsia="ru-RU" w:bidi="ru-RU"/>
        </w:rPr>
        <w:t>толкун</w:t>
      </w:r>
      <w:r w:rsidRPr="00B17FA0">
        <w:rPr>
          <w:rFonts w:ascii="Times New Roman" w:eastAsia="Times New Roman" w:hAnsi="Times New Roman" w:cs="Times New Roman"/>
          <w:color w:val="000000"/>
          <w:kern w:val="0"/>
          <w:sz w:val="19"/>
          <w:szCs w:val="19"/>
          <w:lang w:eastAsia="ru-RU" w:bidi="ru-RU"/>
        </w:rPr>
        <w:t xml:space="preserve"> — ‘вещевой рынок’ производящей основой является основа литературных слов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{игла, фонтан, толкать), </w:t>
      </w:r>
      <w:r w:rsidRPr="00B17FA0">
        <w:rPr>
          <w:rFonts w:ascii="Times New Roman" w:eastAsia="Times New Roman" w:hAnsi="Times New Roman" w:cs="Times New Roman"/>
          <w:color w:val="000000"/>
          <w:kern w:val="0"/>
          <w:sz w:val="19"/>
          <w:szCs w:val="19"/>
          <w:lang w:eastAsia="ru-RU" w:bidi="ru-RU"/>
        </w:rPr>
        <w:t xml:space="preserve">в отличие от слов </w:t>
      </w:r>
      <w:r w:rsidRPr="00B17FA0">
        <w:rPr>
          <w:rFonts w:ascii="Times New Roman" w:eastAsia="Lucida Sans Unicode" w:hAnsi="Times New Roman" w:cs="Times New Roman"/>
          <w:i/>
          <w:iCs/>
          <w:color w:val="000000"/>
          <w:kern w:val="0"/>
          <w:sz w:val="19"/>
          <w:szCs w:val="19"/>
          <w:shd w:val="clear" w:color="auto" w:fill="FFFFFF"/>
          <w:lang w:eastAsia="ru-RU" w:bidi="ru-RU"/>
        </w:rPr>
        <w:t>лажный</w:t>
      </w:r>
      <w:r w:rsidRPr="00B17FA0">
        <w:rPr>
          <w:rFonts w:ascii="Times New Roman" w:eastAsia="Times New Roman" w:hAnsi="Times New Roman" w:cs="Times New Roman"/>
          <w:color w:val="000000"/>
          <w:kern w:val="0"/>
          <w:sz w:val="19"/>
          <w:szCs w:val="19"/>
          <w:lang w:eastAsia="ru-RU" w:bidi="ru-RU"/>
        </w:rPr>
        <w:t xml:space="preserve"> — ‘плохой, фальшивый, неправильный, ошибочный’ (от </w:t>
      </w:r>
      <w:r w:rsidRPr="00B17FA0">
        <w:rPr>
          <w:rFonts w:ascii="Times New Roman" w:eastAsia="Lucida Sans Unicode" w:hAnsi="Times New Roman" w:cs="Times New Roman"/>
          <w:i/>
          <w:iCs/>
          <w:color w:val="000000"/>
          <w:kern w:val="0"/>
          <w:sz w:val="19"/>
          <w:szCs w:val="19"/>
          <w:shd w:val="clear" w:color="auto" w:fill="FFFFFF"/>
          <w:lang w:eastAsia="ru-RU" w:bidi="ru-RU"/>
        </w:rPr>
        <w:t>лажа</w:t>
      </w:r>
      <w:r w:rsidRPr="00B17FA0">
        <w:rPr>
          <w:rFonts w:ascii="Times New Roman" w:eastAsia="Times New Roman" w:hAnsi="Times New Roman" w:cs="Times New Roman"/>
          <w:color w:val="000000"/>
          <w:kern w:val="0"/>
          <w:sz w:val="19"/>
          <w:szCs w:val="19"/>
          <w:lang w:eastAsia="ru-RU" w:bidi="ru-RU"/>
        </w:rPr>
        <w:t xml:space="preserve"> — ‘липа, фальшивка, обман’; ‘что-либо нека</w:t>
      </w:r>
      <w:r w:rsidRPr="00B17FA0">
        <w:rPr>
          <w:rFonts w:ascii="Times New Roman" w:eastAsia="Times New Roman" w:hAnsi="Times New Roman" w:cs="Times New Roman"/>
          <w:color w:val="000000"/>
          <w:kern w:val="0"/>
          <w:sz w:val="19"/>
          <w:szCs w:val="19"/>
          <w:lang w:eastAsia="ru-RU" w:bidi="ru-RU"/>
        </w:rPr>
        <w:softHyphen/>
        <w:t xml:space="preserve">чественное, непригодное, плохое’); </w:t>
      </w:r>
      <w:r w:rsidRPr="00B17FA0">
        <w:rPr>
          <w:rFonts w:ascii="Times New Roman" w:eastAsia="Lucida Sans Unicode" w:hAnsi="Times New Roman" w:cs="Times New Roman"/>
          <w:i/>
          <w:iCs/>
          <w:color w:val="000000"/>
          <w:kern w:val="0"/>
          <w:sz w:val="19"/>
          <w:szCs w:val="19"/>
          <w:shd w:val="clear" w:color="auto" w:fill="FFFFFF"/>
          <w:lang w:eastAsia="ru-RU" w:bidi="ru-RU"/>
        </w:rPr>
        <w:t>беспонтово</w:t>
      </w:r>
      <w:r w:rsidRPr="00B17FA0">
        <w:rPr>
          <w:rFonts w:ascii="Times New Roman" w:eastAsia="Times New Roman" w:hAnsi="Times New Roman" w:cs="Times New Roman"/>
          <w:color w:val="000000"/>
          <w:kern w:val="0"/>
          <w:sz w:val="19"/>
          <w:szCs w:val="19"/>
          <w:lang w:eastAsia="ru-RU" w:bidi="ru-RU"/>
        </w:rPr>
        <w:t xml:space="preserve"> — ‘бесполезно, глупо, непривычно, плохо, неинтересно, невыгодно’ (от </w:t>
      </w:r>
      <w:r w:rsidRPr="00B17FA0">
        <w:rPr>
          <w:rFonts w:ascii="Times New Roman" w:eastAsia="Lucida Sans Unicode" w:hAnsi="Times New Roman" w:cs="Times New Roman"/>
          <w:i/>
          <w:iCs/>
          <w:color w:val="000000"/>
          <w:kern w:val="0"/>
          <w:sz w:val="19"/>
          <w:szCs w:val="19"/>
          <w:shd w:val="clear" w:color="auto" w:fill="FFFFFF"/>
          <w:lang w:eastAsia="ru-RU" w:bidi="ru-RU"/>
        </w:rPr>
        <w:t>беспонтовый</w:t>
      </w:r>
      <w:r w:rsidRPr="00B17FA0">
        <w:rPr>
          <w:rFonts w:ascii="Times New Roman" w:eastAsia="Times New Roman" w:hAnsi="Times New Roman" w:cs="Times New Roman"/>
          <w:color w:val="000000"/>
          <w:kern w:val="0"/>
          <w:sz w:val="19"/>
          <w:szCs w:val="19"/>
          <w:lang w:eastAsia="ru-RU" w:bidi="ru-RU"/>
        </w:rPr>
        <w:t xml:space="preserve"> — не</w:t>
      </w:r>
      <w:r w:rsidRPr="00B17FA0">
        <w:rPr>
          <w:rFonts w:ascii="Times New Roman" w:eastAsia="Times New Roman" w:hAnsi="Times New Roman" w:cs="Times New Roman"/>
          <w:color w:val="000000"/>
          <w:kern w:val="0"/>
          <w:sz w:val="19"/>
          <w:szCs w:val="19"/>
          <w:lang w:eastAsia="ru-RU" w:bidi="ru-RU"/>
        </w:rPr>
        <w:softHyphen/>
        <w:t>интересный, скучный, немодный, невыгодный’), где производящими основами выступают основы сленговых единиц.</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Префиксальным способом образуются в большей степени гла</w:t>
      </w:r>
      <w:r w:rsidRPr="00B17FA0">
        <w:rPr>
          <w:rFonts w:ascii="Times New Roman" w:eastAsia="Times New Roman" w:hAnsi="Times New Roman" w:cs="Times New Roman"/>
          <w:color w:val="000000"/>
          <w:kern w:val="0"/>
          <w:sz w:val="19"/>
          <w:szCs w:val="19"/>
          <w:lang w:eastAsia="ru-RU" w:bidi="ru-RU"/>
        </w:rPr>
        <w:softHyphen/>
        <w:t>голы совершенного вида (</w:t>
      </w:r>
      <w:r w:rsidRPr="00B17FA0">
        <w:rPr>
          <w:rFonts w:ascii="Times New Roman" w:eastAsia="Lucida Sans Unicode" w:hAnsi="Times New Roman" w:cs="Times New Roman"/>
          <w:i/>
          <w:iCs/>
          <w:color w:val="000000"/>
          <w:kern w:val="0"/>
          <w:sz w:val="19"/>
          <w:szCs w:val="19"/>
          <w:shd w:val="clear" w:color="auto" w:fill="FFFFFF"/>
          <w:lang w:eastAsia="ru-RU" w:bidi="ru-RU"/>
        </w:rPr>
        <w:t>от-коситъ</w:t>
      </w:r>
      <w:r w:rsidRPr="00B17FA0">
        <w:rPr>
          <w:rFonts w:ascii="Times New Roman" w:eastAsia="Times New Roman" w:hAnsi="Times New Roman" w:cs="Times New Roman"/>
          <w:color w:val="000000"/>
          <w:kern w:val="0"/>
          <w:sz w:val="19"/>
          <w:szCs w:val="19"/>
          <w:lang w:eastAsia="ru-RU" w:bidi="ru-RU"/>
        </w:rPr>
        <w:t xml:space="preserve"> — ‘уклониться от чего-либо’, </w:t>
      </w:r>
      <w:r w:rsidRPr="00B17FA0">
        <w:rPr>
          <w:rFonts w:ascii="Times New Roman" w:eastAsia="Lucida Sans Unicode" w:hAnsi="Times New Roman" w:cs="Times New Roman"/>
          <w:i/>
          <w:iCs/>
          <w:color w:val="000000"/>
          <w:kern w:val="0"/>
          <w:sz w:val="19"/>
          <w:szCs w:val="19"/>
          <w:shd w:val="clear" w:color="auto" w:fill="FFFFFF"/>
          <w:lang w:eastAsia="ru-RU" w:bidi="ru-RU"/>
        </w:rPr>
        <w:t>с-корефаниться/с-корифаниться</w:t>
      </w:r>
      <w:r w:rsidRPr="00B17FA0">
        <w:rPr>
          <w:rFonts w:ascii="Times New Roman" w:eastAsia="Times New Roman" w:hAnsi="Times New Roman" w:cs="Times New Roman"/>
          <w:color w:val="000000"/>
          <w:kern w:val="0"/>
          <w:sz w:val="19"/>
          <w:szCs w:val="19"/>
          <w:lang w:eastAsia="ru-RU" w:bidi="ru-RU"/>
        </w:rPr>
        <w:t>—‘подружиться с кем-либо’;</w:t>
      </w:r>
      <w:r w:rsidRPr="00B17FA0">
        <w:rPr>
          <w:rFonts w:ascii="Times New Roman" w:eastAsia="Lucida Sans Unicode" w:hAnsi="Times New Roman" w:cs="Times New Roman"/>
          <w:i/>
          <w:iCs/>
          <w:color w:val="000000"/>
          <w:kern w:val="0"/>
          <w:sz w:val="19"/>
          <w:szCs w:val="19"/>
          <w:shd w:val="clear" w:color="auto" w:fill="FFFFFF"/>
          <w:lang w:eastAsia="ru-RU" w:bidi="ru-RU"/>
        </w:rPr>
        <w:t>рас-тре- пать</w:t>
      </w:r>
      <w:r w:rsidRPr="00B17FA0">
        <w:rPr>
          <w:rFonts w:ascii="Times New Roman" w:eastAsia="Times New Roman" w:hAnsi="Times New Roman" w:cs="Times New Roman"/>
          <w:color w:val="000000"/>
          <w:kern w:val="0"/>
          <w:sz w:val="19"/>
          <w:szCs w:val="19"/>
          <w:lang w:eastAsia="ru-RU" w:bidi="ru-RU"/>
        </w:rPr>
        <w:t xml:space="preserve"> — ‘выдать секрет, сделать достоянием гласности’), поэтому глав</w:t>
      </w:r>
      <w:r w:rsidRPr="00B17FA0">
        <w:rPr>
          <w:rFonts w:ascii="Times New Roman" w:eastAsia="Times New Roman" w:hAnsi="Times New Roman" w:cs="Times New Roman"/>
          <w:color w:val="000000"/>
          <w:kern w:val="0"/>
          <w:sz w:val="19"/>
          <w:szCs w:val="19"/>
          <w:lang w:eastAsia="ru-RU" w:bidi="ru-RU"/>
        </w:rPr>
        <w:softHyphen/>
        <w:t xml:space="preserve">ная роль в глагольном сленгообразовании принадлежит приставкам, а не суффиксам, в отличие от именного сленгообразования. Нами было отмечено 9 имён существительных, образованных префиксальным способом (напр.: </w:t>
      </w:r>
      <w:r w:rsidRPr="00B17FA0">
        <w:rPr>
          <w:rFonts w:ascii="Times New Roman" w:eastAsia="Lucida Sans Unicode" w:hAnsi="Times New Roman" w:cs="Times New Roman"/>
          <w:i/>
          <w:iCs/>
          <w:color w:val="000000"/>
          <w:kern w:val="0"/>
          <w:sz w:val="19"/>
          <w:szCs w:val="19"/>
          <w:shd w:val="clear" w:color="auto" w:fill="FFFFFF"/>
          <w:lang w:eastAsia="ru-RU" w:bidi="ru-RU"/>
        </w:rPr>
        <w:t>по-звонок</w:t>
      </w:r>
      <w:r w:rsidRPr="00B17FA0">
        <w:rPr>
          <w:rFonts w:ascii="Times New Roman" w:eastAsia="Times New Roman" w:hAnsi="Times New Roman" w:cs="Times New Roman"/>
          <w:color w:val="000000"/>
          <w:kern w:val="0"/>
          <w:sz w:val="19"/>
          <w:szCs w:val="19"/>
          <w:lang w:eastAsia="ru-RU" w:bidi="ru-RU"/>
        </w:rPr>
        <w:t xml:space="preserve"> — ‘человек, принятый на работу, учебу по просьбе кого-либо’; </w:t>
      </w:r>
      <w:r w:rsidRPr="00B17FA0">
        <w:rPr>
          <w:rFonts w:ascii="Times New Roman" w:eastAsia="Lucida Sans Unicode" w:hAnsi="Times New Roman" w:cs="Times New Roman"/>
          <w:i/>
          <w:iCs/>
          <w:color w:val="000000"/>
          <w:kern w:val="0"/>
          <w:sz w:val="19"/>
          <w:szCs w:val="19"/>
          <w:shd w:val="clear" w:color="auto" w:fill="FFFFFF"/>
          <w:lang w:eastAsia="ru-RU" w:bidi="ru-RU"/>
        </w:rPr>
        <w:t>не-врубон, не-врубалово, не-вруб</w:t>
      </w:r>
      <w:r w:rsidRPr="00B17FA0">
        <w:rPr>
          <w:rFonts w:ascii="Times New Roman" w:eastAsia="Times New Roman" w:hAnsi="Times New Roman" w:cs="Times New Roman"/>
          <w:color w:val="000000"/>
          <w:kern w:val="0"/>
          <w:sz w:val="19"/>
          <w:szCs w:val="19"/>
          <w:lang w:eastAsia="ru-RU" w:bidi="ru-RU"/>
        </w:rPr>
        <w:t xml:space="preserve">—‘непонимание’) и 6 имён прилагательных (напр.: </w:t>
      </w:r>
      <w:r w:rsidRPr="00B17FA0">
        <w:rPr>
          <w:rFonts w:ascii="Times New Roman" w:eastAsia="Lucida Sans Unicode" w:hAnsi="Times New Roman" w:cs="Times New Roman"/>
          <w:i/>
          <w:iCs/>
          <w:color w:val="000000"/>
          <w:kern w:val="0"/>
          <w:sz w:val="19"/>
          <w:szCs w:val="19"/>
          <w:shd w:val="clear" w:color="auto" w:fill="FFFFFF"/>
          <w:lang w:eastAsia="ru-RU" w:bidi="ru-RU"/>
        </w:rPr>
        <w:t>беспонтовый</w:t>
      </w:r>
      <w:r w:rsidRPr="00B17FA0">
        <w:rPr>
          <w:rFonts w:ascii="Times New Roman" w:eastAsia="Times New Roman" w:hAnsi="Times New Roman" w:cs="Times New Roman"/>
          <w:color w:val="000000"/>
          <w:kern w:val="0"/>
          <w:sz w:val="19"/>
          <w:szCs w:val="19"/>
          <w:lang w:eastAsia="ru-RU" w:bidi="ru-RU"/>
        </w:rPr>
        <w:t>—‘неинтересный, скуч</w:t>
      </w:r>
      <w:r w:rsidRPr="00B17FA0">
        <w:rPr>
          <w:rFonts w:ascii="Times New Roman" w:eastAsia="Times New Roman" w:hAnsi="Times New Roman" w:cs="Times New Roman"/>
          <w:color w:val="000000"/>
          <w:kern w:val="0"/>
          <w:sz w:val="19"/>
          <w:szCs w:val="19"/>
          <w:lang w:eastAsia="ru-RU" w:bidi="ru-RU"/>
        </w:rPr>
        <w:softHyphen/>
        <w:t xml:space="preserve">ный, немодный, невыгодный’; </w:t>
      </w:r>
      <w:r w:rsidRPr="00B17FA0">
        <w:rPr>
          <w:rFonts w:ascii="Times New Roman" w:eastAsia="Lucida Sans Unicode" w:hAnsi="Times New Roman" w:cs="Times New Roman"/>
          <w:i/>
          <w:iCs/>
          <w:color w:val="000000"/>
          <w:kern w:val="0"/>
          <w:sz w:val="19"/>
          <w:szCs w:val="19"/>
          <w:shd w:val="clear" w:color="auto" w:fill="FFFFFF"/>
          <w:lang w:eastAsia="ru-RU" w:bidi="ru-RU"/>
        </w:rPr>
        <w:t>безмазовый</w:t>
      </w:r>
      <w:r w:rsidRPr="00B17FA0">
        <w:rPr>
          <w:rFonts w:ascii="Times New Roman" w:eastAsia="Times New Roman" w:hAnsi="Times New Roman" w:cs="Times New Roman"/>
          <w:color w:val="000000"/>
          <w:kern w:val="0"/>
          <w:sz w:val="19"/>
          <w:szCs w:val="19"/>
          <w:lang w:eastAsia="ru-RU" w:bidi="ru-RU"/>
        </w:rPr>
        <w:t>—‘бессмысленный, беспер</w:t>
      </w:r>
      <w:r w:rsidRPr="00B17FA0">
        <w:rPr>
          <w:rFonts w:ascii="Times New Roman" w:eastAsia="Times New Roman" w:hAnsi="Times New Roman" w:cs="Times New Roman"/>
          <w:color w:val="000000"/>
          <w:kern w:val="0"/>
          <w:sz w:val="19"/>
          <w:szCs w:val="19"/>
          <w:lang w:eastAsia="ru-RU" w:bidi="ru-RU"/>
        </w:rPr>
        <w:softHyphen/>
        <w:t>спективный, бесполезный, невыгодный, безрадостный’).</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Наиболее продуктивной разновидностью морфологического спо</w:t>
      </w:r>
      <w:r w:rsidRPr="00B17FA0">
        <w:rPr>
          <w:rFonts w:ascii="Times New Roman" w:eastAsia="Times New Roman" w:hAnsi="Times New Roman" w:cs="Times New Roman"/>
          <w:color w:val="000000"/>
          <w:kern w:val="0"/>
          <w:sz w:val="19"/>
          <w:szCs w:val="19"/>
          <w:lang w:eastAsia="ru-RU" w:bidi="ru-RU"/>
        </w:rPr>
        <w:softHyphen/>
        <w:t>соба образования в современном молодёжном сленге является суф</w:t>
      </w:r>
      <w:r w:rsidRPr="00B17FA0">
        <w:rPr>
          <w:rFonts w:ascii="Times New Roman" w:eastAsia="Times New Roman" w:hAnsi="Times New Roman" w:cs="Times New Roman"/>
          <w:color w:val="000000"/>
          <w:kern w:val="0"/>
          <w:sz w:val="19"/>
          <w:szCs w:val="19"/>
          <w:lang w:eastAsia="ru-RU" w:bidi="ru-RU"/>
        </w:rPr>
        <w:softHyphen/>
        <w:t>фиксация, свойственная всем знаменательным частям речи. Большую часть сленгообразующих суффиксов составляют морфемы литератур</w:t>
      </w:r>
      <w:r w:rsidRPr="00B17FA0">
        <w:rPr>
          <w:rFonts w:ascii="Times New Roman" w:eastAsia="Times New Roman" w:hAnsi="Times New Roman" w:cs="Times New Roman"/>
          <w:color w:val="000000"/>
          <w:kern w:val="0"/>
          <w:sz w:val="19"/>
          <w:szCs w:val="19"/>
          <w:lang w:eastAsia="ru-RU" w:bidi="ru-RU"/>
        </w:rPr>
        <w:softHyphen/>
        <w:t>ного языка, взятые в «готовом» виде. Среди суффиксов имён сущест</w:t>
      </w:r>
      <w:r w:rsidRPr="00B17FA0">
        <w:rPr>
          <w:rFonts w:ascii="Times New Roman" w:eastAsia="Times New Roman" w:hAnsi="Times New Roman" w:cs="Times New Roman"/>
          <w:color w:val="000000"/>
          <w:kern w:val="0"/>
          <w:sz w:val="19"/>
          <w:szCs w:val="19"/>
          <w:lang w:eastAsia="ru-RU" w:bidi="ru-RU"/>
        </w:rPr>
        <w:softHyphen/>
        <w:t xml:space="preserve">вительных самым продуктивным является </w:t>
      </w:r>
      <w:r w:rsidRPr="00B17FA0">
        <w:rPr>
          <w:rFonts w:ascii="Times New Roman" w:eastAsia="Lucida Sans Unicode" w:hAnsi="Times New Roman" w:cs="Times New Roman"/>
          <w:i/>
          <w:iCs/>
          <w:color w:val="000000"/>
          <w:kern w:val="0"/>
          <w:sz w:val="19"/>
          <w:szCs w:val="19"/>
          <w:shd w:val="clear" w:color="auto" w:fill="FFFFFF"/>
          <w:lang w:eastAsia="ru-RU" w:bidi="ru-RU"/>
        </w:rPr>
        <w:t>-к-,</w:t>
      </w:r>
      <w:r w:rsidRPr="00B17FA0">
        <w:rPr>
          <w:rFonts w:ascii="Times New Roman" w:eastAsia="Times New Roman" w:hAnsi="Times New Roman" w:cs="Times New Roman"/>
          <w:color w:val="000000"/>
          <w:kern w:val="0"/>
          <w:sz w:val="19"/>
          <w:szCs w:val="19"/>
          <w:lang w:eastAsia="ru-RU" w:bidi="ru-RU"/>
        </w:rPr>
        <w:t xml:space="preserve"> с помощью которого образуется 136 сленговых единиц:</w:t>
      </w:r>
    </w:p>
    <w:p w:rsidR="00B17FA0" w:rsidRPr="00B17FA0" w:rsidRDefault="00B17FA0" w:rsidP="00B17FA0">
      <w:pPr>
        <w:numPr>
          <w:ilvl w:val="0"/>
          <w:numId w:val="17"/>
        </w:numPr>
        <w:tabs>
          <w:tab w:val="clear" w:pos="709"/>
        </w:tabs>
        <w:suppressAutoHyphens w:val="0"/>
        <w:spacing w:after="0" w:line="221" w:lineRule="exact"/>
        <w:ind w:left="20" w:right="20" w:firstLine="30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val="uk-UA" w:eastAsia="uk-UA" w:bidi="uk-UA"/>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дур-к-а</w:t>
      </w:r>
      <w:r w:rsidRPr="00B17FA0">
        <w:rPr>
          <w:rFonts w:ascii="Times New Roman" w:eastAsia="Times New Roman" w:hAnsi="Times New Roman" w:cs="Times New Roman"/>
          <w:color w:val="000000"/>
          <w:kern w:val="0"/>
          <w:sz w:val="19"/>
          <w:szCs w:val="19"/>
          <w:lang w:eastAsia="ru-RU" w:bidi="ru-RU"/>
        </w:rPr>
        <w:t xml:space="preserve"> — ‘сумасшедший </w:t>
      </w:r>
      <w:r w:rsidRPr="00B17FA0">
        <w:rPr>
          <w:rFonts w:ascii="Times New Roman" w:eastAsia="Lucida Sans Unicode" w:hAnsi="Times New Roman" w:cs="Times New Roman"/>
          <w:i/>
          <w:iCs/>
          <w:color w:val="000000"/>
          <w:kern w:val="0"/>
          <w:sz w:val="19"/>
          <w:szCs w:val="19"/>
          <w:shd w:val="clear" w:color="auto" w:fill="FFFFFF"/>
          <w:lang w:eastAsia="ru-RU" w:bidi="ru-RU"/>
        </w:rPr>
        <w:t>ц.ом’, лазер-к-а</w:t>
      </w:r>
      <w:r w:rsidRPr="00B17FA0">
        <w:rPr>
          <w:rFonts w:ascii="Times New Roman" w:eastAsia="Times New Roman" w:hAnsi="Times New Roman" w:cs="Times New Roman"/>
          <w:color w:val="000000"/>
          <w:kern w:val="0"/>
          <w:sz w:val="19"/>
          <w:szCs w:val="19"/>
          <w:lang w:eastAsia="ru-RU" w:bidi="ru-RU"/>
        </w:rPr>
        <w:t xml:space="preserve"> — ‘лазерный компакт- диск’; </w:t>
      </w:r>
      <w:r w:rsidRPr="00B17FA0">
        <w:rPr>
          <w:rFonts w:ascii="Times New Roman" w:eastAsia="Lucida Sans Unicode" w:hAnsi="Times New Roman" w:cs="Times New Roman"/>
          <w:i/>
          <w:iCs/>
          <w:color w:val="000000"/>
          <w:kern w:val="0"/>
          <w:sz w:val="19"/>
          <w:szCs w:val="19"/>
          <w:shd w:val="clear" w:color="auto" w:fill="FFFFFF"/>
          <w:lang w:eastAsia="ru-RU" w:bidi="ru-RU"/>
        </w:rPr>
        <w:t>академ-к-а</w:t>
      </w:r>
      <w:r w:rsidRPr="00B17FA0">
        <w:rPr>
          <w:rFonts w:ascii="Times New Roman" w:eastAsia="Times New Roman" w:hAnsi="Times New Roman" w:cs="Times New Roman"/>
          <w:color w:val="000000"/>
          <w:kern w:val="0"/>
          <w:sz w:val="19"/>
          <w:szCs w:val="19"/>
          <w:lang w:eastAsia="ru-RU" w:bidi="ru-RU"/>
        </w:rPr>
        <w:t xml:space="preserve"> — ‘академический отпуск в вузе’. В 12 случаях из 50 аффиксация при образовании конкретных имен существительных сопровождается усечением производящих основ;</w:t>
      </w:r>
    </w:p>
    <w:p w:rsidR="00B17FA0" w:rsidRPr="00B17FA0" w:rsidRDefault="00B17FA0" w:rsidP="00B17FA0">
      <w:pPr>
        <w:numPr>
          <w:ilvl w:val="0"/>
          <w:numId w:val="17"/>
        </w:numPr>
        <w:tabs>
          <w:tab w:val="clear" w:pos="709"/>
        </w:tabs>
        <w:suppressAutoHyphens w:val="0"/>
        <w:spacing w:after="0" w:line="221" w:lineRule="exact"/>
        <w:ind w:left="20" w:right="20" w:firstLine="30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разбор-к-а</w:t>
      </w:r>
      <w:r w:rsidRPr="00B17FA0">
        <w:rPr>
          <w:rFonts w:ascii="Times New Roman" w:eastAsia="Times New Roman" w:hAnsi="Times New Roman" w:cs="Times New Roman"/>
          <w:color w:val="000000"/>
          <w:kern w:val="0"/>
          <w:sz w:val="19"/>
          <w:szCs w:val="19"/>
          <w:lang w:eastAsia="ru-RU" w:bidi="ru-RU"/>
        </w:rPr>
        <w:t xml:space="preserve"> — ‘выяснение отношений’; </w:t>
      </w:r>
      <w:r w:rsidRPr="00B17FA0">
        <w:rPr>
          <w:rFonts w:ascii="Times New Roman" w:eastAsia="Lucida Sans Unicode" w:hAnsi="Times New Roman" w:cs="Times New Roman"/>
          <w:i/>
          <w:iCs/>
          <w:color w:val="000000"/>
          <w:kern w:val="0"/>
          <w:sz w:val="19"/>
          <w:szCs w:val="19"/>
          <w:shd w:val="clear" w:color="auto" w:fill="FFFFFF"/>
          <w:lang w:eastAsia="ru-RU" w:bidi="ru-RU"/>
        </w:rPr>
        <w:t>тусов-к-а</w:t>
      </w:r>
      <w:r w:rsidRPr="00B17FA0">
        <w:rPr>
          <w:rFonts w:ascii="Times New Roman" w:eastAsia="Times New Roman" w:hAnsi="Times New Roman" w:cs="Times New Roman"/>
          <w:color w:val="000000"/>
          <w:kern w:val="0"/>
          <w:sz w:val="19"/>
          <w:szCs w:val="19"/>
          <w:lang w:eastAsia="ru-RU" w:bidi="ru-RU"/>
        </w:rPr>
        <w:t xml:space="preserve"> — ‘сборище, вечеринка’; </w:t>
      </w:r>
      <w:r w:rsidRPr="00B17FA0">
        <w:rPr>
          <w:rFonts w:ascii="Times New Roman" w:eastAsia="Lucida Sans Unicode" w:hAnsi="Times New Roman" w:cs="Times New Roman"/>
          <w:i/>
          <w:iCs/>
          <w:color w:val="000000"/>
          <w:kern w:val="0"/>
          <w:sz w:val="19"/>
          <w:szCs w:val="19"/>
          <w:shd w:val="clear" w:color="auto" w:fill="FFFFFF"/>
          <w:lang w:val="uk-UA" w:eastAsia="uk-UA" w:bidi="uk-UA"/>
        </w:rPr>
        <w:t>запар</w:t>
      </w:r>
      <w:r w:rsidRPr="00B17FA0">
        <w:rPr>
          <w:rFonts w:ascii="Times New Roman" w:eastAsia="Lucida Sans Unicode" w:hAnsi="Times New Roman" w:cs="Times New Roman"/>
          <w:i/>
          <w:iCs/>
          <w:color w:val="000000"/>
          <w:kern w:val="0"/>
          <w:sz w:val="19"/>
          <w:szCs w:val="19"/>
          <w:shd w:val="clear" w:color="auto" w:fill="FFFFFF"/>
          <w:lang w:eastAsia="ru-RU" w:bidi="ru-RU"/>
        </w:rPr>
        <w:t>-к-а</w:t>
      </w:r>
      <w:r w:rsidRPr="00B17FA0">
        <w:rPr>
          <w:rFonts w:ascii="Times New Roman" w:eastAsia="Times New Roman" w:hAnsi="Times New Roman" w:cs="Times New Roman"/>
          <w:color w:val="000000"/>
          <w:kern w:val="0"/>
          <w:sz w:val="19"/>
          <w:szCs w:val="19"/>
          <w:lang w:eastAsia="ru-RU" w:bidi="ru-RU"/>
        </w:rPr>
        <w:t xml:space="preserve"> — ‘катастрофическая нехватка времени, связан</w:t>
      </w:r>
      <w:r w:rsidRPr="00B17FA0">
        <w:rPr>
          <w:rFonts w:ascii="Times New Roman" w:eastAsia="Times New Roman" w:hAnsi="Times New Roman" w:cs="Times New Roman"/>
          <w:color w:val="000000"/>
          <w:kern w:val="0"/>
          <w:sz w:val="19"/>
          <w:szCs w:val="19"/>
          <w:lang w:eastAsia="ru-RU" w:bidi="ru-RU"/>
        </w:rPr>
        <w:softHyphen/>
        <w:t xml:space="preserve">ная с большим объемом работы’; </w:t>
      </w:r>
      <w:r w:rsidRPr="00B17FA0">
        <w:rPr>
          <w:rFonts w:ascii="Times New Roman" w:eastAsia="Lucida Sans Unicode" w:hAnsi="Times New Roman" w:cs="Times New Roman"/>
          <w:i/>
          <w:iCs/>
          <w:color w:val="000000"/>
          <w:kern w:val="0"/>
          <w:sz w:val="19"/>
          <w:szCs w:val="19"/>
          <w:shd w:val="clear" w:color="auto" w:fill="FFFFFF"/>
          <w:lang w:eastAsia="ru-RU" w:bidi="ru-RU"/>
        </w:rPr>
        <w:t>мут-к-и</w:t>
      </w:r>
      <w:r w:rsidRPr="00B17FA0">
        <w:rPr>
          <w:rFonts w:ascii="Times New Roman" w:eastAsia="Times New Roman" w:hAnsi="Times New Roman" w:cs="Times New Roman"/>
          <w:color w:val="000000"/>
          <w:kern w:val="0"/>
          <w:sz w:val="19"/>
          <w:szCs w:val="19"/>
          <w:lang w:eastAsia="ru-RU" w:bidi="ru-RU"/>
        </w:rPr>
        <w:t xml:space="preserve"> — ‘общие дела, планы, на</w:t>
      </w:r>
      <w:r w:rsidRPr="00B17FA0">
        <w:rPr>
          <w:rFonts w:ascii="Times New Roman" w:eastAsia="Times New Roman" w:hAnsi="Times New Roman" w:cs="Times New Roman"/>
          <w:color w:val="000000"/>
          <w:kern w:val="0"/>
          <w:sz w:val="19"/>
          <w:szCs w:val="19"/>
          <w:lang w:eastAsia="ru-RU" w:bidi="ru-RU"/>
        </w:rPr>
        <w:softHyphen/>
        <w:t>мерения’. Данная модель, создающая группу «название процесса по мотивирующему его глаголу», — одна из самых распространенных как в разговорной речи, так и в сленге: нами зафиксировано 104 слен</w:t>
      </w:r>
      <w:r w:rsidRPr="00B17FA0">
        <w:rPr>
          <w:rFonts w:ascii="Times New Roman" w:eastAsia="Times New Roman" w:hAnsi="Times New Roman" w:cs="Times New Roman"/>
          <w:color w:val="000000"/>
          <w:kern w:val="0"/>
          <w:sz w:val="19"/>
          <w:szCs w:val="19"/>
          <w:lang w:eastAsia="ru-RU" w:bidi="ru-RU"/>
        </w:rPr>
        <w:softHyphen/>
        <w:t>говые единицы;</w:t>
      </w:r>
    </w:p>
    <w:p w:rsidR="00B17FA0" w:rsidRPr="00B17FA0" w:rsidRDefault="00B17FA0" w:rsidP="00B17FA0">
      <w:pPr>
        <w:numPr>
          <w:ilvl w:val="0"/>
          <w:numId w:val="17"/>
        </w:numPr>
        <w:tabs>
          <w:tab w:val="clear" w:pos="709"/>
        </w:tabs>
        <w:suppressAutoHyphens w:val="0"/>
        <w:spacing w:after="0" w:line="221" w:lineRule="exact"/>
        <w:ind w:left="20" w:right="20" w:firstLine="30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братан-к-а</w:t>
      </w:r>
      <w:r w:rsidRPr="00B17FA0">
        <w:rPr>
          <w:rFonts w:ascii="Times New Roman" w:eastAsia="Times New Roman" w:hAnsi="Times New Roman" w:cs="Times New Roman"/>
          <w:color w:val="000000"/>
          <w:kern w:val="0"/>
          <w:sz w:val="19"/>
          <w:szCs w:val="19"/>
          <w:lang w:eastAsia="ru-RU" w:bidi="ru-RU"/>
        </w:rPr>
        <w:t xml:space="preserve"> — ‘подруга, приятельница’; </w:t>
      </w:r>
      <w:r w:rsidRPr="00B17FA0">
        <w:rPr>
          <w:rFonts w:ascii="Times New Roman" w:eastAsia="Lucida Sans Unicode" w:hAnsi="Times New Roman" w:cs="Times New Roman"/>
          <w:i/>
          <w:iCs/>
          <w:color w:val="000000"/>
          <w:kern w:val="0"/>
          <w:sz w:val="19"/>
          <w:szCs w:val="19"/>
          <w:shd w:val="clear" w:color="auto" w:fill="FFFFFF"/>
          <w:lang w:eastAsia="ru-RU" w:bidi="ru-RU"/>
        </w:rPr>
        <w:t>мажор-к-а</w:t>
      </w:r>
      <w:r w:rsidRPr="00B17FA0">
        <w:rPr>
          <w:rFonts w:ascii="Times New Roman" w:eastAsia="Times New Roman" w:hAnsi="Times New Roman" w:cs="Times New Roman"/>
          <w:color w:val="000000"/>
          <w:kern w:val="0"/>
          <w:sz w:val="19"/>
          <w:szCs w:val="19"/>
          <w:lang w:eastAsia="ru-RU" w:bidi="ru-RU"/>
        </w:rPr>
        <w:t xml:space="preserve"> — ‘предста</w:t>
      </w:r>
      <w:r w:rsidRPr="00B17FA0">
        <w:rPr>
          <w:rFonts w:ascii="Times New Roman" w:eastAsia="Times New Roman" w:hAnsi="Times New Roman" w:cs="Times New Roman"/>
          <w:color w:val="000000"/>
          <w:kern w:val="0"/>
          <w:sz w:val="19"/>
          <w:szCs w:val="19"/>
          <w:lang w:eastAsia="ru-RU" w:bidi="ru-RU"/>
        </w:rPr>
        <w:softHyphen/>
        <w:t>вительница материально обеспеченной элиты, ставящая материаль</w:t>
      </w:r>
      <w:r w:rsidRPr="00B17FA0">
        <w:rPr>
          <w:rFonts w:ascii="Times New Roman" w:eastAsia="Times New Roman" w:hAnsi="Times New Roman" w:cs="Times New Roman"/>
          <w:color w:val="000000"/>
          <w:kern w:val="0"/>
          <w:sz w:val="19"/>
          <w:szCs w:val="19"/>
          <w:lang w:eastAsia="ru-RU" w:bidi="ru-RU"/>
        </w:rPr>
        <w:softHyphen/>
        <w:t xml:space="preserve">ные интересы превыше всех остальных’; </w:t>
      </w:r>
      <w:r w:rsidRPr="00B17FA0">
        <w:rPr>
          <w:rFonts w:ascii="Times New Roman" w:eastAsia="Lucida Sans Unicode" w:hAnsi="Times New Roman" w:cs="Times New Roman"/>
          <w:i/>
          <w:iCs/>
          <w:color w:val="000000"/>
          <w:kern w:val="0"/>
          <w:sz w:val="19"/>
          <w:szCs w:val="19"/>
          <w:shd w:val="clear" w:color="auto" w:fill="FFFFFF"/>
          <w:lang w:eastAsia="ru-RU" w:bidi="ru-RU"/>
        </w:rPr>
        <w:t>приколист-к-а</w:t>
      </w:r>
      <w:r w:rsidRPr="00B17FA0">
        <w:rPr>
          <w:rFonts w:ascii="Times New Roman" w:eastAsia="Times New Roman" w:hAnsi="Times New Roman" w:cs="Times New Roman"/>
          <w:color w:val="000000"/>
          <w:kern w:val="0"/>
          <w:sz w:val="19"/>
          <w:szCs w:val="19"/>
          <w:lang w:eastAsia="ru-RU" w:bidi="ru-RU"/>
        </w:rPr>
        <w:t xml:space="preserve"> — ‘организа</w:t>
      </w:r>
      <w:r w:rsidRPr="00B17FA0">
        <w:rPr>
          <w:rFonts w:ascii="Times New Roman" w:eastAsia="Times New Roman" w:hAnsi="Times New Roman" w:cs="Times New Roman"/>
          <w:color w:val="000000"/>
          <w:kern w:val="0"/>
          <w:sz w:val="19"/>
          <w:szCs w:val="19"/>
          <w:lang w:eastAsia="ru-RU" w:bidi="ru-RU"/>
        </w:rPr>
        <w:softHyphen/>
        <w:t xml:space="preserve">торша приколов’; </w:t>
      </w:r>
      <w:r w:rsidRPr="00B17FA0">
        <w:rPr>
          <w:rFonts w:ascii="Times New Roman" w:eastAsia="Lucida Sans Unicode" w:hAnsi="Times New Roman" w:cs="Times New Roman"/>
          <w:i/>
          <w:iCs/>
          <w:color w:val="000000"/>
          <w:kern w:val="0"/>
          <w:sz w:val="19"/>
          <w:szCs w:val="19"/>
          <w:shd w:val="clear" w:color="auto" w:fill="FFFFFF"/>
          <w:lang w:eastAsia="ru-RU" w:bidi="ru-RU"/>
        </w:rPr>
        <w:t>подфан-к-а</w:t>
      </w:r>
      <w:r w:rsidRPr="00B17FA0">
        <w:rPr>
          <w:rFonts w:ascii="Times New Roman" w:eastAsia="Times New Roman" w:hAnsi="Times New Roman" w:cs="Times New Roman"/>
          <w:color w:val="000000"/>
          <w:kern w:val="0"/>
          <w:sz w:val="19"/>
          <w:szCs w:val="19"/>
          <w:lang w:eastAsia="ru-RU" w:bidi="ru-RU"/>
        </w:rPr>
        <w:t xml:space="preserve"> — ‘агрессивная, хулиганствующая фа</w:t>
      </w:r>
      <w:r w:rsidRPr="00B17FA0">
        <w:rPr>
          <w:rFonts w:ascii="Times New Roman" w:eastAsia="Times New Roman" w:hAnsi="Times New Roman" w:cs="Times New Roman"/>
          <w:color w:val="000000"/>
          <w:kern w:val="0"/>
          <w:sz w:val="19"/>
          <w:szCs w:val="19"/>
          <w:lang w:eastAsia="ru-RU" w:bidi="ru-RU"/>
        </w:rPr>
        <w:softHyphen/>
        <w:t>натка’. Указанный аффикс образует также 20 названий лиц женского пола от имён существительных, обозначающих лиц мужского пола.</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Встречаются в сленговой аффиксации и суффиксы иноязычного происхождения </w:t>
      </w:r>
      <w:r w:rsidRPr="00B17FA0">
        <w:rPr>
          <w:rFonts w:ascii="Times New Roman" w:eastAsia="Lucida Sans Unicode" w:hAnsi="Times New Roman" w:cs="Times New Roman"/>
          <w:i/>
          <w:iCs/>
          <w:color w:val="000000"/>
          <w:kern w:val="0"/>
          <w:sz w:val="19"/>
          <w:szCs w:val="19"/>
          <w:shd w:val="clear" w:color="auto" w:fill="FFFFFF"/>
          <w:lang w:eastAsia="ru-RU" w:bidi="ru-RU"/>
        </w:rPr>
        <w:t>(-ист-, -ант-):</w:t>
      </w:r>
    </w:p>
    <w:p w:rsidR="00B17FA0" w:rsidRPr="00B17FA0" w:rsidRDefault="00B17FA0" w:rsidP="00B17FA0">
      <w:pPr>
        <w:tabs>
          <w:tab w:val="clear" w:pos="709"/>
        </w:tabs>
        <w:suppressAutoHyphens w:val="0"/>
        <w:spacing w:after="0" w:line="221" w:lineRule="exact"/>
        <w:ind w:left="20" w:right="20" w:firstLine="300"/>
        <w:rPr>
          <w:rFonts w:ascii="Times New Roman" w:eastAsia="Times New Roman" w:hAnsi="Times New Roman" w:cs="Times New Roman"/>
          <w:kern w:val="0"/>
          <w:sz w:val="19"/>
          <w:szCs w:val="19"/>
          <w:lang w:eastAsia="ru-RU" w:bidi="ru-RU"/>
        </w:rPr>
      </w:pPr>
      <w:r w:rsidRPr="00B17FA0">
        <w:rPr>
          <w:rFonts w:ascii="Times New Roman" w:eastAsia="Lucida Sans Unicode" w:hAnsi="Times New Roman" w:cs="Times New Roman"/>
          <w:i/>
          <w:iCs/>
          <w:color w:val="000000"/>
          <w:kern w:val="0"/>
          <w:sz w:val="19"/>
          <w:szCs w:val="19"/>
          <w:shd w:val="clear" w:color="auto" w:fill="FFFFFF"/>
          <w:lang w:eastAsia="ru-RU" w:bidi="ru-RU"/>
        </w:rPr>
        <w:t>• вруб-ант</w:t>
      </w:r>
      <w:r w:rsidRPr="00B17FA0">
        <w:rPr>
          <w:rFonts w:ascii="Times New Roman" w:eastAsia="Times New Roman" w:hAnsi="Times New Roman" w:cs="Times New Roman"/>
          <w:color w:val="000000"/>
          <w:kern w:val="0"/>
          <w:sz w:val="19"/>
          <w:szCs w:val="19"/>
          <w:lang w:eastAsia="ru-RU" w:bidi="ru-RU"/>
        </w:rPr>
        <w:t xml:space="preserve"> — ‘смышленый, догадливый, смекалистый, быстро со</w:t>
      </w:r>
      <w:r w:rsidRPr="00B17FA0">
        <w:rPr>
          <w:rFonts w:ascii="Times New Roman" w:eastAsia="Times New Roman" w:hAnsi="Times New Roman" w:cs="Times New Roman"/>
          <w:color w:val="000000"/>
          <w:kern w:val="0"/>
          <w:sz w:val="19"/>
          <w:szCs w:val="19"/>
          <w:lang w:eastAsia="ru-RU" w:bidi="ru-RU"/>
        </w:rPr>
        <w:softHyphen/>
        <w:t xml:space="preserve">ображающий человек’; </w:t>
      </w:r>
      <w:r w:rsidRPr="00B17FA0">
        <w:rPr>
          <w:rFonts w:ascii="Times New Roman" w:eastAsia="Lucida Sans Unicode" w:hAnsi="Times New Roman" w:cs="Times New Roman"/>
          <w:i/>
          <w:iCs/>
          <w:color w:val="000000"/>
          <w:kern w:val="0"/>
          <w:sz w:val="19"/>
          <w:szCs w:val="19"/>
          <w:shd w:val="clear" w:color="auto" w:fill="FFFFFF"/>
          <w:lang w:eastAsia="ru-RU" w:bidi="ru-RU"/>
        </w:rPr>
        <w:t>интерес-ант</w:t>
      </w:r>
      <w:r w:rsidRPr="00B17FA0">
        <w:rPr>
          <w:rFonts w:ascii="Times New Roman" w:eastAsia="Times New Roman" w:hAnsi="Times New Roman" w:cs="Times New Roman"/>
          <w:color w:val="000000"/>
          <w:kern w:val="0"/>
          <w:sz w:val="19"/>
          <w:szCs w:val="19"/>
          <w:lang w:eastAsia="ru-RU" w:bidi="ru-RU"/>
        </w:rPr>
        <w:t xml:space="preserve"> — ‘заинтересованный в чем-либо </w:t>
      </w:r>
      <w:r w:rsidRPr="00B17FA0">
        <w:rPr>
          <w:rFonts w:ascii="Times New Roman" w:eastAsia="Times New Roman" w:hAnsi="Times New Roman" w:cs="Times New Roman"/>
          <w:b/>
          <w:bCs/>
          <w:kern w:val="0"/>
          <w:sz w:val="17"/>
          <w:szCs w:val="17"/>
          <w:lang w:eastAsia="ru-RU" w:bidi="ru-RU"/>
        </w:rPr>
        <w:t xml:space="preserve">человек’; </w:t>
      </w:r>
      <w:r w:rsidRPr="00B17FA0">
        <w:rPr>
          <w:rFonts w:ascii="Times New Roman" w:eastAsia="Lucida Sans Unicode" w:hAnsi="Times New Roman" w:cs="Times New Roman"/>
          <w:b/>
          <w:bCs/>
          <w:i/>
          <w:iCs/>
          <w:color w:val="000000"/>
          <w:kern w:val="0"/>
          <w:sz w:val="19"/>
          <w:szCs w:val="19"/>
          <w:lang w:eastAsia="ru-RU" w:bidi="ru-RU"/>
        </w:rPr>
        <w:t>поним-ант</w:t>
      </w:r>
      <w:r w:rsidRPr="00B17FA0">
        <w:rPr>
          <w:rFonts w:ascii="Times New Roman" w:eastAsia="Times New Roman" w:hAnsi="Times New Roman" w:cs="Times New Roman"/>
          <w:b/>
          <w:bCs/>
          <w:color w:val="000000"/>
          <w:kern w:val="0"/>
          <w:sz w:val="19"/>
          <w:szCs w:val="19"/>
          <w:lang w:eastAsia="ru-RU" w:bidi="ru-RU"/>
        </w:rPr>
        <w:t xml:space="preserve"> — </w:t>
      </w:r>
      <w:r w:rsidRPr="00B17FA0">
        <w:rPr>
          <w:rFonts w:ascii="Times New Roman" w:eastAsia="Times New Roman" w:hAnsi="Times New Roman" w:cs="Times New Roman"/>
          <w:b/>
          <w:bCs/>
          <w:kern w:val="0"/>
          <w:sz w:val="17"/>
          <w:szCs w:val="17"/>
          <w:lang w:eastAsia="ru-RU" w:bidi="ru-RU"/>
        </w:rPr>
        <w:t xml:space="preserve">‘умный, разбирающийся </w:t>
      </w:r>
      <w:r w:rsidRPr="00B17FA0">
        <w:rPr>
          <w:rFonts w:ascii="Times New Roman" w:eastAsia="Times New Roman" w:hAnsi="Times New Roman" w:cs="Times New Roman"/>
          <w:b/>
          <w:bCs/>
          <w:color w:val="000000"/>
          <w:kern w:val="0"/>
          <w:sz w:val="19"/>
          <w:szCs w:val="19"/>
          <w:lang w:eastAsia="ru-RU" w:bidi="ru-RU"/>
        </w:rPr>
        <w:t xml:space="preserve">в </w:t>
      </w:r>
      <w:r w:rsidRPr="00B17FA0">
        <w:rPr>
          <w:rFonts w:ascii="Times New Roman" w:eastAsia="Times New Roman" w:hAnsi="Times New Roman" w:cs="Times New Roman"/>
          <w:b/>
          <w:bCs/>
          <w:kern w:val="0"/>
          <w:sz w:val="17"/>
          <w:szCs w:val="17"/>
          <w:lang w:eastAsia="ru-RU" w:bidi="ru-RU"/>
        </w:rPr>
        <w:t>вещах, сообрази</w:t>
      </w:r>
      <w:r w:rsidRPr="00B17FA0">
        <w:rPr>
          <w:rFonts w:ascii="Times New Roman" w:eastAsia="Times New Roman" w:hAnsi="Times New Roman" w:cs="Times New Roman"/>
          <w:b/>
          <w:bCs/>
          <w:kern w:val="0"/>
          <w:sz w:val="17"/>
          <w:szCs w:val="17"/>
          <w:lang w:eastAsia="ru-RU" w:bidi="ru-RU"/>
        </w:rPr>
        <w:softHyphen/>
        <w:t>тельный человек’. Указанные 3 именные новообразования обознача</w:t>
      </w:r>
      <w:r w:rsidRPr="00B17FA0">
        <w:rPr>
          <w:rFonts w:ascii="Times New Roman" w:eastAsia="Times New Roman" w:hAnsi="Times New Roman" w:cs="Times New Roman"/>
          <w:b/>
          <w:bCs/>
          <w:kern w:val="0"/>
          <w:sz w:val="17"/>
          <w:szCs w:val="17"/>
          <w:lang w:eastAsia="ru-RU" w:bidi="ru-RU"/>
        </w:rPr>
        <w:softHyphen/>
        <w:t>ют лиц по какому-нибудь действию, процессу и мотивируются глаго</w:t>
      </w:r>
      <w:r w:rsidRPr="00B17FA0">
        <w:rPr>
          <w:rFonts w:ascii="Times New Roman" w:eastAsia="Times New Roman" w:hAnsi="Times New Roman" w:cs="Times New Roman"/>
          <w:b/>
          <w:bCs/>
          <w:kern w:val="0"/>
          <w:sz w:val="17"/>
          <w:szCs w:val="17"/>
          <w:lang w:eastAsia="ru-RU" w:bidi="ru-RU"/>
        </w:rPr>
        <w:softHyphen/>
        <w:t xml:space="preserve">лами: </w:t>
      </w:r>
      <w:r w:rsidRPr="00B17FA0">
        <w:rPr>
          <w:rFonts w:ascii="Times New Roman" w:eastAsia="Times New Roman" w:hAnsi="Times New Roman" w:cs="Times New Roman"/>
          <w:b/>
          <w:bCs/>
          <w:i/>
          <w:iCs/>
          <w:color w:val="000000"/>
          <w:kern w:val="0"/>
          <w:sz w:val="17"/>
          <w:szCs w:val="17"/>
          <w:lang w:eastAsia="ru-RU" w:bidi="ru-RU"/>
        </w:rPr>
        <w:t>врубаться</w:t>
      </w:r>
      <w:r w:rsidRPr="00B17FA0">
        <w:rPr>
          <w:rFonts w:ascii="Times New Roman" w:eastAsia="Times New Roman" w:hAnsi="Times New Roman" w:cs="Times New Roman"/>
          <w:b/>
          <w:bCs/>
          <w:kern w:val="0"/>
          <w:sz w:val="17"/>
          <w:szCs w:val="17"/>
          <w:lang w:eastAsia="ru-RU" w:bidi="ru-RU"/>
        </w:rPr>
        <w:t xml:space="preserve"> — (‘понимать, о чем идет речь, что происходит’), </w:t>
      </w:r>
      <w:r w:rsidRPr="00B17FA0">
        <w:rPr>
          <w:rFonts w:ascii="Times New Roman" w:eastAsia="Times New Roman" w:hAnsi="Times New Roman" w:cs="Times New Roman"/>
          <w:b/>
          <w:bCs/>
          <w:i/>
          <w:iCs/>
          <w:color w:val="000000"/>
          <w:kern w:val="0"/>
          <w:sz w:val="17"/>
          <w:szCs w:val="17"/>
          <w:lang w:eastAsia="ru-RU" w:bidi="ru-RU"/>
        </w:rPr>
        <w:t>интересоваться, понимать.</w:t>
      </w:r>
      <w:r w:rsidRPr="00B17FA0">
        <w:rPr>
          <w:rFonts w:ascii="Times New Roman" w:eastAsia="Times New Roman" w:hAnsi="Times New Roman" w:cs="Times New Roman"/>
          <w:b/>
          <w:bCs/>
          <w:kern w:val="0"/>
          <w:sz w:val="17"/>
          <w:szCs w:val="17"/>
          <w:lang w:eastAsia="ru-RU" w:bidi="ru-RU"/>
        </w:rPr>
        <w:t xml:space="preserve"> Возможно, на появление подобных суб</w:t>
      </w:r>
      <w:r w:rsidRPr="00B17FA0">
        <w:rPr>
          <w:rFonts w:ascii="Times New Roman" w:eastAsia="Times New Roman" w:hAnsi="Times New Roman" w:cs="Times New Roman"/>
          <w:b/>
          <w:bCs/>
          <w:kern w:val="0"/>
          <w:sz w:val="17"/>
          <w:szCs w:val="17"/>
          <w:lang w:eastAsia="ru-RU" w:bidi="ru-RU"/>
        </w:rPr>
        <w:softHyphen/>
        <w:t xml:space="preserve">стандартных единиц оказало влияние наличие в литературном языке таких слов, как </w:t>
      </w:r>
      <w:r w:rsidRPr="00B17FA0">
        <w:rPr>
          <w:rFonts w:ascii="Times New Roman" w:eastAsia="Times New Roman" w:hAnsi="Times New Roman" w:cs="Times New Roman"/>
          <w:b/>
          <w:bCs/>
          <w:i/>
          <w:iCs/>
          <w:color w:val="000000"/>
          <w:kern w:val="0"/>
          <w:sz w:val="17"/>
          <w:szCs w:val="17"/>
          <w:lang w:eastAsia="ru-RU" w:bidi="ru-RU"/>
        </w:rPr>
        <w:t>аспирант, адъютант</w:t>
      </w:r>
      <w:r w:rsidRPr="00B17FA0">
        <w:rPr>
          <w:rFonts w:ascii="Times New Roman" w:eastAsia="Times New Roman" w:hAnsi="Times New Roman" w:cs="Times New Roman"/>
          <w:b/>
          <w:bCs/>
          <w:kern w:val="0"/>
          <w:sz w:val="17"/>
          <w:szCs w:val="17"/>
          <w:lang w:eastAsia="ru-RU" w:bidi="ru-RU"/>
        </w:rPr>
        <w:t xml:space="preserve"> (Елистратов 2000).</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кадр-ист</w:t>
      </w:r>
      <w:r w:rsidRPr="00B17FA0">
        <w:rPr>
          <w:rFonts w:ascii="Courier New" w:hAnsi="Courier New"/>
          <w:color w:val="000000"/>
          <w:kern w:val="0"/>
          <w:sz w:val="24"/>
          <w:szCs w:val="24"/>
          <w:lang w:eastAsia="ru-RU" w:bidi="ru-RU"/>
        </w:rPr>
        <w:t xml:space="preserve"> — человек, старающийся быть интересным, остроум</w:t>
      </w:r>
      <w:r w:rsidRPr="00B17FA0">
        <w:rPr>
          <w:rFonts w:ascii="Courier New" w:hAnsi="Courier New"/>
          <w:color w:val="000000"/>
          <w:kern w:val="0"/>
          <w:sz w:val="24"/>
          <w:szCs w:val="24"/>
          <w:lang w:eastAsia="ru-RU" w:bidi="ru-RU"/>
        </w:rPr>
        <w:softHyphen/>
        <w:t>ным, чтобы привлечь к себе внимание представителей противопо</w:t>
      </w:r>
      <w:r w:rsidRPr="00B17FA0">
        <w:rPr>
          <w:rFonts w:ascii="Courier New" w:hAnsi="Courier New"/>
          <w:color w:val="000000"/>
          <w:kern w:val="0"/>
          <w:sz w:val="24"/>
          <w:szCs w:val="24"/>
          <w:lang w:eastAsia="ru-RU" w:bidi="ru-RU"/>
        </w:rPr>
        <w:softHyphen/>
        <w:t xml:space="preserve">ложного пола’; </w:t>
      </w:r>
      <w:r w:rsidRPr="00B17FA0">
        <w:rPr>
          <w:rFonts w:ascii="Times New Roman" w:hAnsi="Times New Roman" w:cs="Times New Roman"/>
          <w:b/>
          <w:bCs/>
          <w:i/>
          <w:iCs/>
          <w:color w:val="000000"/>
          <w:kern w:val="0"/>
          <w:sz w:val="17"/>
          <w:szCs w:val="17"/>
          <w:lang w:eastAsia="ru-RU" w:bidi="ru-RU"/>
        </w:rPr>
        <w:t>пошут-ист</w:t>
      </w:r>
      <w:r w:rsidRPr="00B17FA0">
        <w:rPr>
          <w:rFonts w:ascii="Courier New" w:hAnsi="Courier New"/>
          <w:color w:val="000000"/>
          <w:kern w:val="0"/>
          <w:sz w:val="24"/>
          <w:szCs w:val="24"/>
          <w:lang w:eastAsia="ru-RU" w:bidi="ru-RU"/>
        </w:rPr>
        <w:t xml:space="preserve"> — ‘шутник, организатор приколов’; </w:t>
      </w:r>
      <w:r w:rsidRPr="00B17FA0">
        <w:rPr>
          <w:rFonts w:ascii="Times New Roman" w:hAnsi="Times New Roman" w:cs="Times New Roman"/>
          <w:b/>
          <w:bCs/>
          <w:i/>
          <w:iCs/>
          <w:color w:val="000000"/>
          <w:kern w:val="0"/>
          <w:sz w:val="17"/>
          <w:szCs w:val="17"/>
          <w:lang w:eastAsia="ru-RU" w:bidi="ru-RU"/>
        </w:rPr>
        <w:t>ди</w:t>
      </w:r>
      <w:r w:rsidRPr="00B17FA0">
        <w:rPr>
          <w:rFonts w:ascii="Times New Roman" w:hAnsi="Times New Roman" w:cs="Times New Roman"/>
          <w:b/>
          <w:bCs/>
          <w:i/>
          <w:iCs/>
          <w:color w:val="000000"/>
          <w:kern w:val="0"/>
          <w:sz w:val="17"/>
          <w:szCs w:val="17"/>
          <w:lang w:eastAsia="ru-RU" w:bidi="ru-RU"/>
        </w:rPr>
        <w:softHyphen/>
        <w:t>нам-ист</w:t>
      </w:r>
      <w:r w:rsidRPr="00B17FA0">
        <w:rPr>
          <w:rFonts w:ascii="Courier New" w:hAnsi="Courier New"/>
          <w:color w:val="000000"/>
          <w:kern w:val="0"/>
          <w:sz w:val="24"/>
          <w:szCs w:val="24"/>
          <w:lang w:eastAsia="ru-RU" w:bidi="ru-RU"/>
        </w:rPr>
        <w:t xml:space="preserve"> — ‘постоянно нарушающий свои обещания человек’; </w:t>
      </w:r>
      <w:r w:rsidRPr="00B17FA0">
        <w:rPr>
          <w:rFonts w:ascii="Times New Roman" w:hAnsi="Times New Roman" w:cs="Times New Roman"/>
          <w:b/>
          <w:bCs/>
          <w:i/>
          <w:iCs/>
          <w:color w:val="000000"/>
          <w:kern w:val="0"/>
          <w:sz w:val="17"/>
          <w:szCs w:val="17"/>
          <w:lang w:eastAsia="ru-RU" w:bidi="ru-RU"/>
        </w:rPr>
        <w:t>облом- ист</w:t>
      </w:r>
      <w:r w:rsidRPr="00B17FA0">
        <w:rPr>
          <w:rFonts w:ascii="Courier New" w:hAnsi="Courier New"/>
          <w:color w:val="000000"/>
          <w:kern w:val="0"/>
          <w:sz w:val="24"/>
          <w:szCs w:val="24"/>
          <w:lang w:eastAsia="ru-RU" w:bidi="ru-RU"/>
        </w:rPr>
        <w:t xml:space="preserve"> — ‘тот, кто расстраивает чьи-то планы’. В нашей картотеке с дан</w:t>
      </w:r>
      <w:r w:rsidRPr="00B17FA0">
        <w:rPr>
          <w:rFonts w:ascii="Courier New" w:hAnsi="Courier New"/>
          <w:color w:val="000000"/>
          <w:kern w:val="0"/>
          <w:sz w:val="24"/>
          <w:szCs w:val="24"/>
          <w:lang w:eastAsia="ru-RU" w:bidi="ru-RU"/>
        </w:rPr>
        <w:softHyphen/>
        <w:t xml:space="preserve">ным аффиксом насчитывается 17 сленговых имен существительных, которые являются названиями лиц по действию: </w:t>
      </w:r>
      <w:r w:rsidRPr="00B17FA0">
        <w:rPr>
          <w:rFonts w:ascii="Times New Roman" w:hAnsi="Times New Roman" w:cs="Times New Roman"/>
          <w:b/>
          <w:bCs/>
          <w:i/>
          <w:iCs/>
          <w:color w:val="000000"/>
          <w:kern w:val="0"/>
          <w:sz w:val="17"/>
          <w:szCs w:val="17"/>
          <w:lang w:eastAsia="ru-RU" w:bidi="ru-RU"/>
        </w:rPr>
        <w:t>кадрист</w:t>
      </w:r>
      <w:r w:rsidRPr="00B17FA0">
        <w:rPr>
          <w:rFonts w:ascii="Courier New" w:hAnsi="Courier New"/>
          <w:color w:val="000000"/>
          <w:kern w:val="0"/>
          <w:sz w:val="24"/>
          <w:szCs w:val="24"/>
          <w:lang w:eastAsia="ru-RU" w:bidi="ru-RU"/>
        </w:rPr>
        <w:t xml:space="preserve"> — ‘тот, кто </w:t>
      </w:r>
      <w:r w:rsidRPr="00B17FA0">
        <w:rPr>
          <w:rFonts w:ascii="Times New Roman" w:hAnsi="Times New Roman" w:cs="Times New Roman"/>
          <w:b/>
          <w:bCs/>
          <w:i/>
          <w:iCs/>
          <w:color w:val="000000"/>
          <w:kern w:val="0"/>
          <w:sz w:val="17"/>
          <w:szCs w:val="17"/>
          <w:lang w:eastAsia="ru-RU" w:bidi="ru-RU"/>
        </w:rPr>
        <w:t>кадрит</w:t>
      </w:r>
      <w:r w:rsidRPr="00B17FA0">
        <w:rPr>
          <w:rFonts w:ascii="Courier New" w:hAnsi="Courier New"/>
          <w:color w:val="000000"/>
          <w:kern w:val="0"/>
          <w:sz w:val="24"/>
          <w:szCs w:val="24"/>
          <w:lang w:eastAsia="ru-RU" w:bidi="ru-RU"/>
        </w:rPr>
        <w:t>’ (</w:t>
      </w:r>
      <w:r w:rsidRPr="00B17FA0">
        <w:rPr>
          <w:rFonts w:ascii="Times New Roman" w:hAnsi="Times New Roman" w:cs="Times New Roman"/>
          <w:b/>
          <w:bCs/>
          <w:i/>
          <w:iCs/>
          <w:color w:val="000000"/>
          <w:kern w:val="0"/>
          <w:sz w:val="17"/>
          <w:szCs w:val="17"/>
          <w:lang w:eastAsia="ru-RU" w:bidi="ru-RU"/>
        </w:rPr>
        <w:t>кадрить</w:t>
      </w:r>
      <w:r w:rsidRPr="00B17FA0">
        <w:rPr>
          <w:rFonts w:ascii="Courier New" w:hAnsi="Courier New"/>
          <w:color w:val="000000"/>
          <w:kern w:val="0"/>
          <w:sz w:val="24"/>
          <w:szCs w:val="24"/>
          <w:lang w:eastAsia="ru-RU" w:bidi="ru-RU"/>
        </w:rPr>
        <w:t xml:space="preserve"> — ‘заигрывать с представителем противоположно</w:t>
      </w:r>
      <w:r w:rsidRPr="00B17FA0">
        <w:rPr>
          <w:rFonts w:ascii="Courier New" w:hAnsi="Courier New"/>
          <w:color w:val="000000"/>
          <w:kern w:val="0"/>
          <w:sz w:val="24"/>
          <w:szCs w:val="24"/>
          <w:lang w:eastAsia="ru-RU" w:bidi="ru-RU"/>
        </w:rPr>
        <w:softHyphen/>
        <w:t xml:space="preserve">го пола’), </w:t>
      </w:r>
      <w:r w:rsidRPr="00B17FA0">
        <w:rPr>
          <w:rFonts w:ascii="Times New Roman" w:hAnsi="Times New Roman" w:cs="Times New Roman"/>
          <w:b/>
          <w:bCs/>
          <w:i/>
          <w:iCs/>
          <w:color w:val="000000"/>
          <w:kern w:val="0"/>
          <w:sz w:val="17"/>
          <w:szCs w:val="17"/>
          <w:lang w:eastAsia="ru-RU" w:bidi="ru-RU"/>
        </w:rPr>
        <w:t>обломист</w:t>
      </w:r>
      <w:r w:rsidRPr="00B17FA0">
        <w:rPr>
          <w:rFonts w:ascii="Courier New" w:hAnsi="Courier New"/>
          <w:color w:val="000000"/>
          <w:kern w:val="0"/>
          <w:sz w:val="24"/>
          <w:szCs w:val="24"/>
          <w:lang w:eastAsia="ru-RU" w:bidi="ru-RU"/>
        </w:rPr>
        <w:t xml:space="preserve"> — ‘тот, кто </w:t>
      </w:r>
      <w:r w:rsidRPr="00B17FA0">
        <w:rPr>
          <w:rFonts w:ascii="Times New Roman" w:hAnsi="Times New Roman" w:cs="Times New Roman"/>
          <w:b/>
          <w:bCs/>
          <w:i/>
          <w:iCs/>
          <w:color w:val="000000"/>
          <w:kern w:val="0"/>
          <w:sz w:val="17"/>
          <w:szCs w:val="17"/>
          <w:lang w:eastAsia="ru-RU" w:bidi="ru-RU"/>
        </w:rPr>
        <w:t>обламывает''</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обламывать</w:t>
      </w:r>
      <w:r w:rsidRPr="00B17FA0">
        <w:rPr>
          <w:rFonts w:ascii="Courier New" w:hAnsi="Courier New"/>
          <w:color w:val="000000"/>
          <w:kern w:val="0"/>
          <w:sz w:val="24"/>
          <w:szCs w:val="24"/>
          <w:lang w:eastAsia="ru-RU" w:bidi="ru-RU"/>
        </w:rPr>
        <w:t xml:space="preserve"> — ‘обма</w:t>
      </w:r>
      <w:r w:rsidRPr="00B17FA0">
        <w:rPr>
          <w:rFonts w:ascii="Courier New" w:hAnsi="Courier New"/>
          <w:color w:val="000000"/>
          <w:kern w:val="0"/>
          <w:sz w:val="24"/>
          <w:szCs w:val="24"/>
          <w:lang w:eastAsia="ru-RU" w:bidi="ru-RU"/>
        </w:rPr>
        <w:softHyphen/>
        <w:t xml:space="preserve">нывать чьи-то надежды’), </w:t>
      </w:r>
      <w:r w:rsidRPr="00B17FA0">
        <w:rPr>
          <w:rFonts w:ascii="Times New Roman" w:hAnsi="Times New Roman" w:cs="Times New Roman"/>
          <w:b/>
          <w:bCs/>
          <w:i/>
          <w:iCs/>
          <w:color w:val="000000"/>
          <w:kern w:val="0"/>
          <w:sz w:val="17"/>
          <w:szCs w:val="17"/>
          <w:lang w:eastAsia="ru-RU" w:bidi="ru-RU"/>
        </w:rPr>
        <w:t>динамист</w:t>
      </w:r>
      <w:r w:rsidRPr="00B17FA0">
        <w:rPr>
          <w:rFonts w:ascii="Courier New" w:hAnsi="Courier New"/>
          <w:color w:val="000000"/>
          <w:kern w:val="0"/>
          <w:sz w:val="24"/>
          <w:szCs w:val="24"/>
          <w:lang w:eastAsia="ru-RU" w:bidi="ru-RU"/>
        </w:rPr>
        <w:t xml:space="preserve"> — ‘тот, кто </w:t>
      </w:r>
      <w:r w:rsidRPr="00B17FA0">
        <w:rPr>
          <w:rFonts w:ascii="Times New Roman" w:hAnsi="Times New Roman" w:cs="Times New Roman"/>
          <w:b/>
          <w:bCs/>
          <w:i/>
          <w:iCs/>
          <w:color w:val="000000"/>
          <w:kern w:val="0"/>
          <w:sz w:val="17"/>
          <w:szCs w:val="17"/>
          <w:lang w:eastAsia="ru-RU" w:bidi="ru-RU"/>
        </w:rPr>
        <w:t>динамит' (динамитъ</w:t>
      </w:r>
      <w:r w:rsidRPr="00B17FA0">
        <w:rPr>
          <w:rFonts w:ascii="Courier New" w:hAnsi="Courier New"/>
          <w:color w:val="000000"/>
          <w:kern w:val="0"/>
          <w:sz w:val="24"/>
          <w:szCs w:val="24"/>
          <w:lang w:eastAsia="ru-RU" w:bidi="ru-RU"/>
        </w:rPr>
        <w:t xml:space="preserve"> — ‘нарушать договоренность, не сдерживать обещания’), </w:t>
      </w:r>
      <w:r w:rsidRPr="00B17FA0">
        <w:rPr>
          <w:rFonts w:ascii="Times New Roman" w:hAnsi="Times New Roman" w:cs="Times New Roman"/>
          <w:b/>
          <w:bCs/>
          <w:i/>
          <w:iCs/>
          <w:color w:val="000000"/>
          <w:kern w:val="0"/>
          <w:sz w:val="17"/>
          <w:szCs w:val="17"/>
          <w:lang w:eastAsia="ru-RU" w:bidi="ru-RU"/>
        </w:rPr>
        <w:t>пошутист</w:t>
      </w:r>
      <w:r w:rsidRPr="00B17FA0">
        <w:rPr>
          <w:rFonts w:ascii="Courier New" w:hAnsi="Courier New"/>
          <w:color w:val="000000"/>
          <w:kern w:val="0"/>
          <w:sz w:val="24"/>
          <w:szCs w:val="24"/>
          <w:lang w:eastAsia="ru-RU" w:bidi="ru-RU"/>
        </w:rPr>
        <w:t xml:space="preserve"> — ‘тот, кто шутит’. Это отличает данную модель в сленге от литератур</w:t>
      </w:r>
      <w:r w:rsidRPr="00B17FA0">
        <w:rPr>
          <w:rFonts w:ascii="Courier New" w:hAnsi="Courier New"/>
          <w:color w:val="000000"/>
          <w:kern w:val="0"/>
          <w:sz w:val="24"/>
          <w:szCs w:val="24"/>
          <w:lang w:eastAsia="ru-RU" w:bidi="ru-RU"/>
        </w:rPr>
        <w:softHyphen/>
        <w:t>ного языка, где этот формант присоединяется преимущественно к основе существительного.</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Нами зафиксировано 17 сленговых единиц с мертвым суффиксом литературного языка </w:t>
      </w:r>
      <w:r w:rsidRPr="00B17FA0">
        <w:rPr>
          <w:rFonts w:ascii="Times New Roman" w:hAnsi="Times New Roman" w:cs="Times New Roman"/>
          <w:b/>
          <w:bCs/>
          <w:i/>
          <w:iCs/>
          <w:color w:val="000000"/>
          <w:kern w:val="0"/>
          <w:sz w:val="17"/>
          <w:szCs w:val="17"/>
          <w:lang w:eastAsia="ru-RU" w:bidi="ru-RU"/>
        </w:rPr>
        <w:t>-ень-:</w:t>
      </w:r>
      <w:r w:rsidRPr="00B17FA0">
        <w:rPr>
          <w:rFonts w:ascii="Courier New" w:hAnsi="Courier New"/>
          <w:color w:val="000000"/>
          <w:kern w:val="0"/>
          <w:sz w:val="24"/>
          <w:szCs w:val="24"/>
          <w:lang w:eastAsia="ru-RU" w:bidi="ru-RU"/>
        </w:rPr>
        <w:t xml:space="preserve"> 1) </w:t>
      </w:r>
      <w:r w:rsidRPr="00B17FA0">
        <w:rPr>
          <w:rFonts w:ascii="Times New Roman" w:hAnsi="Times New Roman" w:cs="Times New Roman"/>
          <w:b/>
          <w:bCs/>
          <w:i/>
          <w:iCs/>
          <w:color w:val="000000"/>
          <w:kern w:val="0"/>
          <w:sz w:val="17"/>
          <w:szCs w:val="17"/>
          <w:lang w:eastAsia="ru-RU" w:bidi="ru-RU"/>
        </w:rPr>
        <w:t>абит-ень</w:t>
      </w:r>
      <w:r w:rsidRPr="00B17FA0">
        <w:rPr>
          <w:rFonts w:ascii="Courier New" w:hAnsi="Courier New"/>
          <w:color w:val="000000"/>
          <w:kern w:val="0"/>
          <w:sz w:val="24"/>
          <w:szCs w:val="24"/>
          <w:lang w:eastAsia="ru-RU" w:bidi="ru-RU"/>
        </w:rPr>
        <w:t xml:space="preserve"> — ‘абитуриент’;</w:t>
      </w:r>
      <w:r w:rsidRPr="00B17FA0">
        <w:rPr>
          <w:rFonts w:ascii="Times New Roman" w:hAnsi="Times New Roman" w:cs="Times New Roman"/>
          <w:b/>
          <w:bCs/>
          <w:i/>
          <w:iCs/>
          <w:color w:val="000000"/>
          <w:kern w:val="0"/>
          <w:sz w:val="17"/>
          <w:szCs w:val="17"/>
          <w:lang w:eastAsia="ru-RU" w:bidi="ru-RU"/>
        </w:rPr>
        <w:t>ров-енъ</w:t>
      </w:r>
      <w:r w:rsidRPr="00B17FA0">
        <w:rPr>
          <w:rFonts w:ascii="Courier New" w:hAnsi="Courier New"/>
          <w:color w:val="000000"/>
          <w:kern w:val="0"/>
          <w:sz w:val="24"/>
          <w:szCs w:val="24"/>
          <w:lang w:eastAsia="ru-RU" w:bidi="ru-RU"/>
        </w:rPr>
        <w:t xml:space="preserve"> — ‘ро</w:t>
      </w:r>
      <w:r w:rsidRPr="00B17FA0">
        <w:rPr>
          <w:rFonts w:ascii="Courier New" w:hAnsi="Courier New"/>
          <w:color w:val="000000"/>
          <w:kern w:val="0"/>
          <w:sz w:val="24"/>
          <w:szCs w:val="24"/>
          <w:lang w:eastAsia="ru-RU" w:bidi="ru-RU"/>
        </w:rPr>
        <w:softHyphen/>
        <w:t>весник, одногодок’. 8 дериватов с этим суффиксом называют лица. В литературном языке этот суффикс является мертвым, и новообразо</w:t>
      </w:r>
      <w:r w:rsidRPr="00B17FA0">
        <w:rPr>
          <w:rFonts w:ascii="Courier New" w:hAnsi="Courier New"/>
          <w:color w:val="000000"/>
          <w:kern w:val="0"/>
          <w:sz w:val="24"/>
          <w:szCs w:val="24"/>
          <w:lang w:eastAsia="ru-RU" w:bidi="ru-RU"/>
        </w:rPr>
        <w:softHyphen/>
        <w:t>вания с ним со значением лица немногочисленны (Виноградов 1947).</w:t>
      </w:r>
    </w:p>
    <w:p w:rsidR="00B17FA0" w:rsidRPr="00B17FA0" w:rsidRDefault="00B17FA0" w:rsidP="00B17FA0">
      <w:pPr>
        <w:numPr>
          <w:ilvl w:val="0"/>
          <w:numId w:val="18"/>
        </w:numPr>
        <w:tabs>
          <w:tab w:val="clear" w:pos="709"/>
          <w:tab w:val="left" w:pos="318"/>
        </w:tabs>
        <w:suppressAutoHyphens w:val="0"/>
        <w:spacing w:after="0" w:line="221" w:lineRule="exact"/>
        <w:ind w:left="20" w:right="20" w:firstLine="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Этот аффикс используется также для номинации 11 отвлеченных понятий в современном молодёжном сленге, в отличие от литератур</w:t>
      </w:r>
      <w:r w:rsidRPr="00B17FA0">
        <w:rPr>
          <w:rFonts w:ascii="Courier New" w:hAnsi="Courier New"/>
          <w:color w:val="000000"/>
          <w:kern w:val="0"/>
          <w:sz w:val="24"/>
          <w:szCs w:val="24"/>
          <w:lang w:eastAsia="ru-RU" w:bidi="ru-RU"/>
        </w:rPr>
        <w:softHyphen/>
        <w:t xml:space="preserve">ного языка: </w:t>
      </w:r>
      <w:r w:rsidRPr="00B17FA0">
        <w:rPr>
          <w:rFonts w:ascii="Times New Roman" w:hAnsi="Times New Roman" w:cs="Times New Roman"/>
          <w:b/>
          <w:bCs/>
          <w:i/>
          <w:iCs/>
          <w:color w:val="000000"/>
          <w:kern w:val="0"/>
          <w:sz w:val="17"/>
          <w:szCs w:val="17"/>
          <w:lang w:eastAsia="ru-RU" w:bidi="ru-RU"/>
        </w:rPr>
        <w:t>похаб-ень</w:t>
      </w:r>
      <w:r w:rsidRPr="00B17FA0">
        <w:rPr>
          <w:rFonts w:ascii="Courier New" w:hAnsi="Courier New"/>
          <w:color w:val="000000"/>
          <w:kern w:val="0"/>
          <w:sz w:val="24"/>
          <w:szCs w:val="24"/>
          <w:lang w:eastAsia="ru-RU" w:bidi="ru-RU"/>
        </w:rPr>
        <w:t xml:space="preserve"> — ‘что-то низкопробное, отвратительное, мерз</w:t>
      </w:r>
      <w:r w:rsidRPr="00B17FA0">
        <w:rPr>
          <w:rFonts w:ascii="Courier New" w:hAnsi="Courier New"/>
          <w:color w:val="000000"/>
          <w:kern w:val="0"/>
          <w:sz w:val="24"/>
          <w:szCs w:val="24"/>
          <w:lang w:eastAsia="ru-RU" w:bidi="ru-RU"/>
        </w:rPr>
        <w:softHyphen/>
        <w:t xml:space="preserve">кое’; </w:t>
      </w:r>
      <w:r w:rsidRPr="00B17FA0">
        <w:rPr>
          <w:rFonts w:ascii="Times New Roman" w:hAnsi="Times New Roman" w:cs="Times New Roman"/>
          <w:b/>
          <w:bCs/>
          <w:i/>
          <w:iCs/>
          <w:color w:val="000000"/>
          <w:kern w:val="0"/>
          <w:sz w:val="17"/>
          <w:szCs w:val="17"/>
          <w:lang w:eastAsia="ru-RU" w:bidi="ru-RU"/>
        </w:rPr>
        <w:t>бород-енъ</w:t>
      </w:r>
      <w:r w:rsidRPr="00B17FA0">
        <w:rPr>
          <w:rFonts w:ascii="Courier New" w:hAnsi="Courier New"/>
          <w:color w:val="000000"/>
          <w:kern w:val="0"/>
          <w:sz w:val="24"/>
          <w:szCs w:val="24"/>
          <w:lang w:eastAsia="ru-RU" w:bidi="ru-RU"/>
        </w:rPr>
        <w:t xml:space="preserve"> — ‘крушение планов, неудача, неприятное происшест</w:t>
      </w:r>
      <w:r w:rsidRPr="00B17FA0">
        <w:rPr>
          <w:rFonts w:ascii="Courier New" w:hAnsi="Courier New"/>
          <w:color w:val="000000"/>
          <w:kern w:val="0"/>
          <w:sz w:val="24"/>
          <w:szCs w:val="24"/>
          <w:lang w:eastAsia="ru-RU" w:bidi="ru-RU"/>
        </w:rPr>
        <w:softHyphen/>
        <w:t xml:space="preserve">вие’; </w:t>
      </w:r>
      <w:r w:rsidRPr="00B17FA0">
        <w:rPr>
          <w:rFonts w:ascii="Times New Roman" w:hAnsi="Times New Roman" w:cs="Times New Roman"/>
          <w:b/>
          <w:bCs/>
          <w:i/>
          <w:iCs/>
          <w:color w:val="000000"/>
          <w:kern w:val="0"/>
          <w:sz w:val="17"/>
          <w:szCs w:val="17"/>
          <w:lang w:eastAsia="ru-RU" w:bidi="ru-RU"/>
        </w:rPr>
        <w:t>фарт-енъ</w:t>
      </w:r>
      <w:r w:rsidRPr="00B17FA0">
        <w:rPr>
          <w:rFonts w:ascii="Courier New" w:hAnsi="Courier New"/>
          <w:color w:val="000000"/>
          <w:kern w:val="0"/>
          <w:sz w:val="24"/>
          <w:szCs w:val="24"/>
          <w:lang w:eastAsia="ru-RU" w:bidi="ru-RU"/>
        </w:rPr>
        <w:t xml:space="preserve"> — ‘везение, удача, счастливое стечение обстоятельств’.</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В современном молодёжном сленге встречаются такие словобра- зовательные форманты, у которых нет аналогов в литературном язы</w:t>
      </w:r>
      <w:r w:rsidRPr="00B17FA0">
        <w:rPr>
          <w:rFonts w:ascii="Courier New" w:hAnsi="Courier New"/>
          <w:color w:val="000000"/>
          <w:kern w:val="0"/>
          <w:sz w:val="24"/>
          <w:szCs w:val="24"/>
          <w:lang w:eastAsia="ru-RU" w:bidi="ru-RU"/>
        </w:rPr>
        <w:softHyphen/>
        <w:t xml:space="preserve">ке. Некоторые из них нельзя назвать суффиксами в полном смысле этого слова: -ис-: </w:t>
      </w:r>
      <w:r w:rsidRPr="00B17FA0">
        <w:rPr>
          <w:rFonts w:ascii="Times New Roman" w:hAnsi="Times New Roman" w:cs="Times New Roman"/>
          <w:b/>
          <w:bCs/>
          <w:i/>
          <w:iCs/>
          <w:color w:val="000000"/>
          <w:kern w:val="0"/>
          <w:sz w:val="17"/>
          <w:szCs w:val="17"/>
          <w:lang w:eastAsia="ru-RU" w:bidi="ru-RU"/>
        </w:rPr>
        <w:t>квадрат-ис</w:t>
      </w:r>
      <w:r w:rsidRPr="00B17FA0">
        <w:rPr>
          <w:rFonts w:ascii="Courier New" w:hAnsi="Courier New"/>
          <w:color w:val="000000"/>
          <w:kern w:val="0"/>
          <w:sz w:val="24"/>
          <w:szCs w:val="24"/>
          <w:lang w:eastAsia="ru-RU" w:bidi="ru-RU"/>
        </w:rPr>
        <w:t xml:space="preserve"> — ‘сильный, мощный, крупный чело</w:t>
      </w:r>
      <w:r w:rsidRPr="00B17FA0">
        <w:rPr>
          <w:rFonts w:ascii="Courier New" w:hAnsi="Courier New"/>
          <w:color w:val="000000"/>
          <w:kern w:val="0"/>
          <w:sz w:val="24"/>
          <w:szCs w:val="24"/>
          <w:lang w:eastAsia="ru-RU" w:bidi="ru-RU"/>
        </w:rPr>
        <w:softHyphen/>
        <w:t xml:space="preserve">век’; -дзе-: </w:t>
      </w:r>
      <w:r w:rsidRPr="00B17FA0">
        <w:rPr>
          <w:rFonts w:ascii="Times New Roman" w:hAnsi="Times New Roman" w:cs="Times New Roman"/>
          <w:b/>
          <w:bCs/>
          <w:i/>
          <w:iCs/>
          <w:color w:val="000000"/>
          <w:kern w:val="0"/>
          <w:sz w:val="17"/>
          <w:szCs w:val="17"/>
          <w:lang w:eastAsia="ru-RU" w:bidi="ru-RU"/>
        </w:rPr>
        <w:t>весели-дзе</w:t>
      </w:r>
      <w:r w:rsidRPr="00B17FA0">
        <w:rPr>
          <w:rFonts w:ascii="Courier New" w:hAnsi="Courier New"/>
          <w:color w:val="000000"/>
          <w:kern w:val="0"/>
          <w:sz w:val="24"/>
          <w:szCs w:val="24"/>
          <w:lang w:eastAsia="ru-RU" w:bidi="ru-RU"/>
        </w:rPr>
        <w:t xml:space="preserve"> — ‘кривлянье, граничащее с глумлением и изде</w:t>
      </w:r>
      <w:r w:rsidRPr="00B17FA0">
        <w:rPr>
          <w:rFonts w:ascii="Courier New" w:hAnsi="Courier New"/>
          <w:color w:val="000000"/>
          <w:kern w:val="0"/>
          <w:sz w:val="24"/>
          <w:szCs w:val="24"/>
          <w:lang w:eastAsia="ru-RU" w:bidi="ru-RU"/>
        </w:rPr>
        <w:softHyphen/>
        <w:t xml:space="preserve">вательством’; </w:t>
      </w:r>
      <w:r w:rsidRPr="00B17FA0">
        <w:rPr>
          <w:rFonts w:ascii="Times New Roman" w:hAnsi="Times New Roman" w:cs="Times New Roman"/>
          <w:b/>
          <w:bCs/>
          <w:i/>
          <w:iCs/>
          <w:color w:val="000000"/>
          <w:kern w:val="0"/>
          <w:sz w:val="17"/>
          <w:szCs w:val="17"/>
          <w:lang w:eastAsia="ru-RU" w:bidi="ru-RU"/>
        </w:rPr>
        <w:t>вломина-дзе</w:t>
      </w:r>
      <w:r w:rsidRPr="00B17FA0">
        <w:rPr>
          <w:rFonts w:ascii="Courier New" w:hAnsi="Courier New"/>
          <w:color w:val="000000"/>
          <w:kern w:val="0"/>
          <w:sz w:val="24"/>
          <w:szCs w:val="24"/>
          <w:lang w:eastAsia="ru-RU" w:bidi="ru-RU"/>
        </w:rPr>
        <w:t xml:space="preserve"> — ‘лень, отсутствие желания что-либо де</w:t>
      </w:r>
      <w:r w:rsidRPr="00B17FA0">
        <w:rPr>
          <w:rFonts w:ascii="Courier New" w:hAnsi="Courier New"/>
          <w:color w:val="000000"/>
          <w:kern w:val="0"/>
          <w:sz w:val="24"/>
          <w:szCs w:val="24"/>
          <w:lang w:eastAsia="ru-RU" w:bidi="ru-RU"/>
        </w:rPr>
        <w:softHyphen/>
        <w:t xml:space="preserve">лать’; </w:t>
      </w:r>
      <w:r w:rsidRPr="00B17FA0">
        <w:rPr>
          <w:rFonts w:ascii="Times New Roman" w:hAnsi="Times New Roman" w:cs="Times New Roman"/>
          <w:b/>
          <w:bCs/>
          <w:i/>
          <w:iCs/>
          <w:color w:val="000000"/>
          <w:kern w:val="0"/>
          <w:sz w:val="17"/>
          <w:szCs w:val="17"/>
          <w:lang w:eastAsia="ru-RU" w:bidi="ru-RU"/>
        </w:rPr>
        <w:t>лохи-дзе</w:t>
      </w:r>
      <w:r w:rsidRPr="00B17FA0">
        <w:rPr>
          <w:rFonts w:ascii="Courier New" w:hAnsi="Courier New"/>
          <w:color w:val="000000"/>
          <w:kern w:val="0"/>
          <w:sz w:val="24"/>
          <w:szCs w:val="24"/>
          <w:lang w:eastAsia="ru-RU" w:bidi="ru-RU"/>
        </w:rPr>
        <w:t xml:space="preserve"> — ‘лицо кавказской национальности’; -евич-: </w:t>
      </w:r>
      <w:r w:rsidRPr="00B17FA0">
        <w:rPr>
          <w:rFonts w:ascii="Times New Roman" w:hAnsi="Times New Roman" w:cs="Times New Roman"/>
          <w:b/>
          <w:bCs/>
          <w:i/>
          <w:iCs/>
          <w:color w:val="000000"/>
          <w:kern w:val="0"/>
          <w:sz w:val="17"/>
          <w:szCs w:val="17"/>
          <w:lang w:eastAsia="ru-RU" w:bidi="ru-RU"/>
        </w:rPr>
        <w:t>кадр-евич</w:t>
      </w:r>
      <w:r w:rsidRPr="00B17FA0">
        <w:rPr>
          <w:rFonts w:ascii="Courier New" w:hAnsi="Courier New"/>
          <w:color w:val="000000"/>
          <w:kern w:val="0"/>
          <w:sz w:val="24"/>
          <w:szCs w:val="24"/>
          <w:lang w:eastAsia="ru-RU" w:bidi="ru-RU"/>
        </w:rPr>
        <w:t xml:space="preserve"> — ‘поклонник; сексуальный партнер, любовник’; </w:t>
      </w:r>
      <w:r w:rsidRPr="00B17FA0">
        <w:rPr>
          <w:rFonts w:ascii="Times New Roman" w:hAnsi="Times New Roman" w:cs="Times New Roman"/>
          <w:b/>
          <w:bCs/>
          <w:i/>
          <w:iCs/>
          <w:color w:val="000000"/>
          <w:kern w:val="0"/>
          <w:sz w:val="17"/>
          <w:szCs w:val="17"/>
          <w:lang w:eastAsia="ru-RU" w:bidi="ru-RU"/>
        </w:rPr>
        <w:t>битл-евич</w:t>
      </w:r>
      <w:r w:rsidRPr="00B17FA0">
        <w:rPr>
          <w:rFonts w:ascii="Courier New" w:hAnsi="Courier New"/>
          <w:color w:val="000000"/>
          <w:kern w:val="0"/>
          <w:sz w:val="24"/>
          <w:szCs w:val="24"/>
          <w:lang w:eastAsia="ru-RU" w:bidi="ru-RU"/>
        </w:rPr>
        <w:t xml:space="preserve"> — ‘музыкант группы «Биттлз»’; </w:t>
      </w:r>
      <w:r w:rsidRPr="00B17FA0">
        <w:rPr>
          <w:rFonts w:ascii="Times New Roman" w:hAnsi="Times New Roman" w:cs="Times New Roman"/>
          <w:b/>
          <w:bCs/>
          <w:i/>
          <w:iCs/>
          <w:color w:val="000000"/>
          <w:kern w:val="0"/>
          <w:sz w:val="17"/>
          <w:szCs w:val="17"/>
          <w:lang w:eastAsia="ru-RU" w:bidi="ru-RU"/>
        </w:rPr>
        <w:t>нестык-евич</w:t>
      </w:r>
      <w:r w:rsidRPr="00B17FA0">
        <w:rPr>
          <w:rFonts w:ascii="Courier New" w:hAnsi="Courier New"/>
          <w:color w:val="000000"/>
          <w:kern w:val="0"/>
          <w:sz w:val="24"/>
          <w:szCs w:val="24"/>
          <w:lang w:eastAsia="ru-RU" w:bidi="ru-RU"/>
        </w:rPr>
        <w:t xml:space="preserve"> — ‘несоответствие, непропорциональ</w:t>
      </w:r>
      <w:r w:rsidRPr="00B17FA0">
        <w:rPr>
          <w:rFonts w:ascii="Courier New" w:hAnsi="Courier New"/>
          <w:color w:val="000000"/>
          <w:kern w:val="0"/>
          <w:sz w:val="24"/>
          <w:szCs w:val="24"/>
          <w:lang w:eastAsia="ru-RU" w:bidi="ru-RU"/>
        </w:rPr>
        <w:softHyphen/>
        <w:t>ность, несоразмерность’ (с помощью этого суффикса в литературном языке образуются слова от личных имен, называющие людей по от</w:t>
      </w:r>
      <w:r w:rsidRPr="00B17FA0">
        <w:rPr>
          <w:rFonts w:ascii="Courier New" w:hAnsi="Courier New"/>
          <w:color w:val="000000"/>
          <w:kern w:val="0"/>
          <w:sz w:val="24"/>
          <w:szCs w:val="24"/>
          <w:lang w:eastAsia="ru-RU" w:bidi="ru-RU"/>
        </w:rPr>
        <w:softHyphen/>
        <w:t>честву).</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процесс образования сленговых единиц аффиксальным спосо</w:t>
      </w:r>
      <w:r w:rsidRPr="00B17FA0">
        <w:rPr>
          <w:rFonts w:ascii="Times New Roman" w:eastAsia="Times New Roman" w:hAnsi="Times New Roman" w:cs="Times New Roman"/>
          <w:color w:val="000000"/>
          <w:kern w:val="0"/>
          <w:sz w:val="19"/>
          <w:szCs w:val="19"/>
          <w:lang w:eastAsia="ru-RU" w:bidi="ru-RU"/>
        </w:rPr>
        <w:softHyphen/>
        <w:t>бом вовлекается довольно большой и разнообразный инвентарь сло</w:t>
      </w:r>
      <w:r w:rsidRPr="00B17FA0">
        <w:rPr>
          <w:rFonts w:ascii="Times New Roman" w:eastAsia="Times New Roman" w:hAnsi="Times New Roman" w:cs="Times New Roman"/>
          <w:color w:val="000000"/>
          <w:kern w:val="0"/>
          <w:sz w:val="19"/>
          <w:szCs w:val="19"/>
          <w:lang w:eastAsia="ru-RU" w:bidi="ru-RU"/>
        </w:rPr>
        <w:softHyphen/>
        <w:t>вообразующих средств. Большую часть словообразующих аффиксов составляют морфемы (суффиксы, префиксы), взятые в «готовом» виде из родного языка говорящих. Зависимость сленга от народного язы</w:t>
      </w:r>
      <w:r w:rsidRPr="00B17FA0">
        <w:rPr>
          <w:rFonts w:ascii="Times New Roman" w:eastAsia="Times New Roman" w:hAnsi="Times New Roman" w:cs="Times New Roman"/>
          <w:color w:val="000000"/>
          <w:kern w:val="0"/>
          <w:sz w:val="19"/>
          <w:szCs w:val="19"/>
          <w:lang w:eastAsia="ru-RU" w:bidi="ru-RU"/>
        </w:rPr>
        <w:softHyphen/>
        <w:t>ка проявляется не только в составе (наборе) суффиксов, но и в общ</w:t>
      </w:r>
      <w:r w:rsidRPr="00B17FA0">
        <w:rPr>
          <w:rFonts w:ascii="Times New Roman" w:eastAsia="Times New Roman" w:hAnsi="Times New Roman" w:cs="Times New Roman"/>
          <w:color w:val="000000"/>
          <w:kern w:val="0"/>
          <w:sz w:val="19"/>
          <w:szCs w:val="19"/>
          <w:lang w:eastAsia="ru-RU" w:bidi="ru-RU"/>
        </w:rPr>
        <w:softHyphen/>
        <w:t>ности большинства моделей, по которым происходит комбинирова</w:t>
      </w:r>
      <w:r w:rsidRPr="00B17FA0">
        <w:rPr>
          <w:rFonts w:ascii="Times New Roman" w:eastAsia="Times New Roman" w:hAnsi="Times New Roman" w:cs="Times New Roman"/>
          <w:color w:val="000000"/>
          <w:kern w:val="0"/>
          <w:sz w:val="19"/>
          <w:szCs w:val="19"/>
          <w:lang w:eastAsia="ru-RU" w:bidi="ru-RU"/>
        </w:rPr>
        <w:softHyphen/>
        <w:t>ние производящих основ и аффиксов. Однако, являясь специфической языковой категорией, сленг не просто повторяет закономерности общенародного словообразования, ему свойственны и некоторые са</w:t>
      </w:r>
      <w:r w:rsidRPr="00B17FA0">
        <w:rPr>
          <w:rFonts w:ascii="Times New Roman" w:eastAsia="Times New Roman" w:hAnsi="Times New Roman" w:cs="Times New Roman"/>
          <w:color w:val="000000"/>
          <w:kern w:val="0"/>
          <w:sz w:val="19"/>
          <w:szCs w:val="19"/>
          <w:lang w:eastAsia="ru-RU" w:bidi="ru-RU"/>
        </w:rPr>
        <w:softHyphen/>
        <w:t>мобытные аффиксы, сленг дает возможность говорящим самим при</w:t>
      </w:r>
      <w:r w:rsidRPr="00B17FA0">
        <w:rPr>
          <w:rFonts w:ascii="Times New Roman" w:eastAsia="Times New Roman" w:hAnsi="Times New Roman" w:cs="Times New Roman"/>
          <w:color w:val="000000"/>
          <w:kern w:val="0"/>
          <w:sz w:val="19"/>
          <w:szCs w:val="19"/>
          <w:lang w:eastAsia="ru-RU" w:bidi="ru-RU"/>
        </w:rPr>
        <w:softHyphen/>
        <w:t>думывать и производить новые слова.</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Вследствие того, что сленг—это языковая игра, образование слов путем различных изменений в смысловой стороне уже имевшихся слов тоже очень распространено: метафористические и метонимические употребления в современном молодёжном сленге занимают второе место по частотности: в нашей картотеке начитывается 1409 случаев метафорического переноса. Молодые люди создают и используют часто метафору, стремясь к более точному и яркому определению предмета или явления, к экономии речевых средств. В современном молодёжном сленге встречаются все виды метафорического перено</w:t>
      </w:r>
      <w:r w:rsidRPr="00B17FA0">
        <w:rPr>
          <w:rFonts w:ascii="Times New Roman" w:eastAsia="Times New Roman" w:hAnsi="Times New Roman" w:cs="Times New Roman"/>
          <w:color w:val="000000"/>
          <w:kern w:val="0"/>
          <w:sz w:val="19"/>
          <w:szCs w:val="19"/>
          <w:lang w:eastAsia="ru-RU" w:bidi="ru-RU"/>
        </w:rPr>
        <w:softHyphen/>
        <w:t>са, в основу метафоризации может быть положено сходство самых различных признаков предметов, например:</w:t>
      </w:r>
    </w:p>
    <w:p w:rsidR="00B17FA0" w:rsidRPr="00B17FA0" w:rsidRDefault="00B17FA0" w:rsidP="00B17FA0">
      <w:pPr>
        <w:tabs>
          <w:tab w:val="clear" w:pos="709"/>
        </w:tabs>
        <w:suppressAutoHyphens w:val="0"/>
        <w:spacing w:after="0" w:line="230" w:lineRule="exact"/>
        <w:ind w:left="20" w:right="2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цвет:</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шоколадка, уголёк, негатив</w:t>
      </w:r>
      <w:r w:rsidRPr="00B17FA0">
        <w:rPr>
          <w:rFonts w:ascii="Times New Roman" w:eastAsia="Times New Roman" w:hAnsi="Times New Roman" w:cs="Times New Roman"/>
          <w:color w:val="000000"/>
          <w:kern w:val="0"/>
          <w:sz w:val="19"/>
          <w:szCs w:val="19"/>
          <w:lang w:eastAsia="ru-RU" w:bidi="ru-RU"/>
        </w:rPr>
        <w:t xml:space="preserve"> — ‘негр’, </w:t>
      </w:r>
      <w:r w:rsidRPr="00B17FA0">
        <w:rPr>
          <w:rFonts w:ascii="Times New Roman" w:eastAsia="Lucida Sans Unicode" w:hAnsi="Times New Roman" w:cs="Times New Roman"/>
          <w:i/>
          <w:iCs/>
          <w:color w:val="000000"/>
          <w:kern w:val="0"/>
          <w:sz w:val="19"/>
          <w:szCs w:val="19"/>
          <w:shd w:val="clear" w:color="auto" w:fill="FFFFFF"/>
          <w:lang w:eastAsia="ru-RU" w:bidi="ru-RU"/>
        </w:rPr>
        <w:t>блондинка</w:t>
      </w:r>
      <w:r w:rsidRPr="00B17FA0">
        <w:rPr>
          <w:rFonts w:ascii="Times New Roman" w:eastAsia="Times New Roman" w:hAnsi="Times New Roman" w:cs="Times New Roman"/>
          <w:color w:val="000000"/>
          <w:kern w:val="0"/>
          <w:sz w:val="19"/>
          <w:szCs w:val="19"/>
          <w:lang w:eastAsia="ru-RU" w:bidi="ru-RU"/>
        </w:rPr>
        <w:t xml:space="preserve"> — ‘водка’; </w:t>
      </w:r>
      <w:r w:rsidRPr="00B17FA0">
        <w:rPr>
          <w:rFonts w:ascii="Times New Roman" w:eastAsia="Times New Roman" w:hAnsi="Times New Roman" w:cs="Times New Roman"/>
          <w:color w:val="000000"/>
          <w:spacing w:val="40"/>
          <w:kern w:val="0"/>
          <w:sz w:val="19"/>
          <w:szCs w:val="19"/>
          <w:shd w:val="clear" w:color="auto" w:fill="FFFFFF"/>
          <w:lang w:eastAsia="ru-RU" w:bidi="ru-RU"/>
        </w:rPr>
        <w:t>звук:</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вжикалка</w:t>
      </w:r>
      <w:r w:rsidRPr="00B17FA0">
        <w:rPr>
          <w:rFonts w:ascii="Times New Roman" w:eastAsia="Times New Roman" w:hAnsi="Times New Roman" w:cs="Times New Roman"/>
          <w:color w:val="000000"/>
          <w:kern w:val="0"/>
          <w:sz w:val="19"/>
          <w:szCs w:val="19"/>
          <w:lang w:eastAsia="ru-RU" w:bidi="ru-RU"/>
        </w:rPr>
        <w:t xml:space="preserve">—‘матричный принтер’, </w:t>
      </w:r>
      <w:r w:rsidRPr="00B17FA0">
        <w:rPr>
          <w:rFonts w:ascii="Times New Roman" w:eastAsia="Lucida Sans Unicode" w:hAnsi="Times New Roman" w:cs="Times New Roman"/>
          <w:i/>
          <w:iCs/>
          <w:color w:val="000000"/>
          <w:kern w:val="0"/>
          <w:sz w:val="19"/>
          <w:szCs w:val="19"/>
          <w:shd w:val="clear" w:color="auto" w:fill="FFFFFF"/>
          <w:lang w:eastAsia="ru-RU" w:bidi="ru-RU"/>
        </w:rPr>
        <w:t>базар</w:t>
      </w:r>
      <w:r w:rsidRPr="00B17FA0">
        <w:rPr>
          <w:rFonts w:ascii="Times New Roman" w:eastAsia="Times New Roman" w:hAnsi="Times New Roman" w:cs="Times New Roman"/>
          <w:color w:val="000000"/>
          <w:kern w:val="0"/>
          <w:sz w:val="19"/>
          <w:szCs w:val="19"/>
          <w:lang w:eastAsia="ru-RU" w:bidi="ru-RU"/>
        </w:rPr>
        <w:t xml:space="preserve">—‘шум, беспорядок’; </w:t>
      </w:r>
      <w:r w:rsidRPr="00B17FA0">
        <w:rPr>
          <w:rFonts w:ascii="Times New Roman" w:eastAsia="Times New Roman" w:hAnsi="Times New Roman" w:cs="Times New Roman"/>
          <w:color w:val="000000"/>
          <w:spacing w:val="40"/>
          <w:kern w:val="0"/>
          <w:sz w:val="19"/>
          <w:szCs w:val="19"/>
          <w:shd w:val="clear" w:color="auto" w:fill="FFFFFF"/>
          <w:lang w:eastAsia="ru-RU" w:bidi="ru-RU"/>
        </w:rPr>
        <w:t>форма:</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телефонная будка</w:t>
      </w:r>
      <w:r w:rsidRPr="00B17FA0">
        <w:rPr>
          <w:rFonts w:ascii="Times New Roman" w:eastAsia="Times New Roman" w:hAnsi="Times New Roman" w:cs="Times New Roman"/>
          <w:color w:val="000000"/>
          <w:kern w:val="0"/>
          <w:sz w:val="19"/>
          <w:szCs w:val="19"/>
          <w:lang w:eastAsia="ru-RU" w:bidi="ru-RU"/>
        </w:rPr>
        <w:t xml:space="preserve"> — ‘общественный туалет на улице’, </w:t>
      </w:r>
      <w:r w:rsidRPr="00B17FA0">
        <w:rPr>
          <w:rFonts w:ascii="Times New Roman" w:eastAsia="Lucida Sans Unicode" w:hAnsi="Times New Roman" w:cs="Times New Roman"/>
          <w:i/>
          <w:iCs/>
          <w:color w:val="000000"/>
          <w:kern w:val="0"/>
          <w:sz w:val="19"/>
          <w:szCs w:val="19"/>
          <w:shd w:val="clear" w:color="auto" w:fill="FFFFFF"/>
          <w:lang w:eastAsia="ru-RU" w:bidi="ru-RU"/>
        </w:rPr>
        <w:t>пузырь</w:t>
      </w:r>
      <w:r w:rsidRPr="00B17FA0">
        <w:rPr>
          <w:rFonts w:ascii="Times New Roman" w:eastAsia="Times New Roman" w:hAnsi="Times New Roman" w:cs="Times New Roman"/>
          <w:color w:val="000000"/>
          <w:kern w:val="0"/>
          <w:sz w:val="19"/>
          <w:szCs w:val="19"/>
          <w:lang w:eastAsia="ru-RU" w:bidi="ru-RU"/>
        </w:rPr>
        <w:t xml:space="preserve"> — ‘бутылка спиртного’;</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физическое действие, заняти</w:t>
      </w:r>
      <w:r w:rsidRPr="00B17FA0">
        <w:rPr>
          <w:rFonts w:ascii="Times New Roman" w:eastAsia="Lucida Sans Unicode" w:hAnsi="Times New Roman" w:cs="Times New Roman"/>
          <w:i/>
          <w:iCs/>
          <w:color w:val="000000"/>
          <w:kern w:val="0"/>
          <w:sz w:val="19"/>
          <w:szCs w:val="19"/>
          <w:shd w:val="clear" w:color="auto" w:fill="FFFFFF"/>
          <w:lang w:eastAsia="ru-RU" w:bidi="ru-RU"/>
        </w:rPr>
        <w:t>е.раздеть</w:t>
      </w:r>
      <w:r w:rsidRPr="00B17FA0">
        <w:rPr>
          <w:rFonts w:ascii="Times New Roman" w:eastAsia="Times New Roman" w:hAnsi="Times New Roman" w:cs="Times New Roman"/>
          <w:color w:val="000000"/>
          <w:kern w:val="0"/>
          <w:sz w:val="19"/>
          <w:szCs w:val="19"/>
          <w:lang w:eastAsia="ru-RU" w:bidi="ru-RU"/>
        </w:rPr>
        <w:t xml:space="preserve"> — ‘обокрасть’; </w:t>
      </w:r>
      <w:r w:rsidRPr="00B17FA0">
        <w:rPr>
          <w:rFonts w:ascii="Times New Roman" w:eastAsia="Lucida Sans Unicode" w:hAnsi="Times New Roman" w:cs="Times New Roman"/>
          <w:i/>
          <w:iCs/>
          <w:color w:val="000000"/>
          <w:kern w:val="0"/>
          <w:sz w:val="19"/>
          <w:szCs w:val="19"/>
          <w:shd w:val="clear" w:color="auto" w:fill="FFFFFF"/>
          <w:lang w:eastAsia="ru-RU" w:bidi="ru-RU"/>
        </w:rPr>
        <w:t>цирк на льду</w:t>
      </w:r>
      <w:r w:rsidRPr="00B17FA0">
        <w:rPr>
          <w:rFonts w:ascii="Times New Roman" w:eastAsia="Times New Roman" w:hAnsi="Times New Roman" w:cs="Times New Roman"/>
          <w:color w:val="000000"/>
          <w:kern w:val="0"/>
          <w:sz w:val="19"/>
          <w:szCs w:val="19"/>
          <w:lang w:eastAsia="ru-RU" w:bidi="ru-RU"/>
        </w:rPr>
        <w:t xml:space="preserve"> — ‘веселье, дурачество’;</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ощущения и психическое действие:</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вертолет</w:t>
      </w:r>
      <w:r w:rsidRPr="00B17FA0">
        <w:rPr>
          <w:rFonts w:ascii="Times New Roman" w:eastAsia="Times New Roman" w:hAnsi="Times New Roman" w:cs="Times New Roman"/>
          <w:color w:val="000000"/>
          <w:kern w:val="0"/>
          <w:sz w:val="19"/>
          <w:szCs w:val="19"/>
          <w:lang w:eastAsia="ru-RU" w:bidi="ru-RU"/>
        </w:rPr>
        <w:t xml:space="preserve"> — ‘го</w:t>
      </w:r>
      <w:r w:rsidRPr="00B17FA0">
        <w:rPr>
          <w:rFonts w:ascii="Times New Roman" w:eastAsia="Times New Roman" w:hAnsi="Times New Roman" w:cs="Times New Roman"/>
          <w:color w:val="000000"/>
          <w:kern w:val="0"/>
          <w:sz w:val="19"/>
          <w:szCs w:val="19"/>
          <w:lang w:eastAsia="ru-RU" w:bidi="ru-RU"/>
        </w:rPr>
        <w:softHyphen/>
        <w:t xml:space="preserve">ловокружение’, </w:t>
      </w:r>
      <w:r w:rsidRPr="00B17FA0">
        <w:rPr>
          <w:rFonts w:ascii="Times New Roman" w:eastAsia="Lucida Sans Unicode" w:hAnsi="Times New Roman" w:cs="Times New Roman"/>
          <w:i/>
          <w:iCs/>
          <w:color w:val="000000"/>
          <w:kern w:val="0"/>
          <w:sz w:val="19"/>
          <w:szCs w:val="19"/>
          <w:shd w:val="clear" w:color="auto" w:fill="FFFFFF"/>
          <w:lang w:eastAsia="ru-RU" w:bidi="ru-RU"/>
        </w:rPr>
        <w:t>горячий</w:t>
      </w:r>
      <w:r w:rsidRPr="00B17FA0">
        <w:rPr>
          <w:rFonts w:ascii="Times New Roman" w:eastAsia="Times New Roman" w:hAnsi="Times New Roman" w:cs="Times New Roman"/>
          <w:color w:val="000000"/>
          <w:kern w:val="0"/>
          <w:sz w:val="19"/>
          <w:szCs w:val="19"/>
          <w:lang w:eastAsia="ru-RU" w:bidi="ru-RU"/>
        </w:rPr>
        <w:t xml:space="preserve"> — ‘разновидность щелчка’;</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размер, объём:</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толстый</w:t>
      </w:r>
      <w:r w:rsidRPr="00B17FA0">
        <w:rPr>
          <w:rFonts w:ascii="Times New Roman" w:eastAsia="Times New Roman" w:hAnsi="Times New Roman" w:cs="Times New Roman"/>
          <w:color w:val="000000"/>
          <w:kern w:val="0"/>
          <w:sz w:val="19"/>
          <w:szCs w:val="19"/>
          <w:lang w:eastAsia="ru-RU" w:bidi="ru-RU"/>
        </w:rPr>
        <w:t>—‘заслуживающий особенного ува</w:t>
      </w:r>
      <w:r w:rsidRPr="00B17FA0">
        <w:rPr>
          <w:rFonts w:ascii="Times New Roman" w:eastAsia="Times New Roman" w:hAnsi="Times New Roman" w:cs="Times New Roman"/>
          <w:color w:val="000000"/>
          <w:kern w:val="0"/>
          <w:sz w:val="19"/>
          <w:szCs w:val="19"/>
          <w:lang w:eastAsia="ru-RU" w:bidi="ru-RU"/>
        </w:rPr>
        <w:softHyphen/>
        <w:t xml:space="preserve">жения’; </w:t>
      </w:r>
      <w:r w:rsidRPr="00B17FA0">
        <w:rPr>
          <w:rFonts w:ascii="Times New Roman" w:eastAsia="Lucida Sans Unicode" w:hAnsi="Times New Roman" w:cs="Times New Roman"/>
          <w:i/>
          <w:iCs/>
          <w:color w:val="000000"/>
          <w:kern w:val="0"/>
          <w:sz w:val="19"/>
          <w:szCs w:val="19"/>
          <w:shd w:val="clear" w:color="auto" w:fill="FFFFFF"/>
          <w:lang w:eastAsia="ru-RU" w:bidi="ru-RU"/>
        </w:rPr>
        <w:t>малыш</w:t>
      </w:r>
      <w:r w:rsidRPr="00B17FA0">
        <w:rPr>
          <w:rFonts w:ascii="Times New Roman" w:eastAsia="Times New Roman" w:hAnsi="Times New Roman" w:cs="Times New Roman"/>
          <w:color w:val="000000"/>
          <w:kern w:val="0"/>
          <w:sz w:val="19"/>
          <w:szCs w:val="19"/>
          <w:lang w:eastAsia="ru-RU" w:bidi="ru-RU"/>
        </w:rPr>
        <w:t xml:space="preserve"> — ‘бутылка водки менее пол-литра’;</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назначение:</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вратарь</w:t>
      </w:r>
      <w:r w:rsidRPr="00B17FA0">
        <w:rPr>
          <w:rFonts w:ascii="Times New Roman" w:eastAsia="Times New Roman" w:hAnsi="Times New Roman" w:cs="Times New Roman"/>
          <w:color w:val="000000"/>
          <w:kern w:val="0"/>
          <w:sz w:val="19"/>
          <w:szCs w:val="19"/>
          <w:lang w:eastAsia="ru-RU" w:bidi="ru-RU"/>
        </w:rPr>
        <w:t xml:space="preserve"> — ‘вышибала в ресторане, баре’, </w:t>
      </w:r>
      <w:r w:rsidRPr="00B17FA0">
        <w:rPr>
          <w:rFonts w:ascii="Times New Roman" w:eastAsia="Lucida Sans Unicode" w:hAnsi="Times New Roman" w:cs="Times New Roman"/>
          <w:i/>
          <w:iCs/>
          <w:color w:val="000000"/>
          <w:kern w:val="0"/>
          <w:sz w:val="19"/>
          <w:szCs w:val="19"/>
          <w:shd w:val="clear" w:color="auto" w:fill="FFFFFF"/>
          <w:lang w:eastAsia="ru-RU" w:bidi="ru-RU"/>
        </w:rPr>
        <w:t>облож</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ка</w:t>
      </w:r>
      <w:r w:rsidRPr="00B17FA0">
        <w:rPr>
          <w:rFonts w:ascii="Times New Roman" w:eastAsia="Times New Roman" w:hAnsi="Times New Roman" w:cs="Times New Roman"/>
          <w:color w:val="000000"/>
          <w:kern w:val="0"/>
          <w:sz w:val="19"/>
          <w:szCs w:val="19"/>
          <w:lang w:eastAsia="ru-RU" w:bidi="ru-RU"/>
        </w:rPr>
        <w:t xml:space="preserve"> — ‘бутылка из-под спиртного’;</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положение в пространстве:</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хвост</w:t>
      </w:r>
      <w:r w:rsidRPr="00B17FA0">
        <w:rPr>
          <w:rFonts w:ascii="Times New Roman" w:eastAsia="Times New Roman" w:hAnsi="Times New Roman" w:cs="Times New Roman"/>
          <w:color w:val="000000"/>
          <w:kern w:val="0"/>
          <w:sz w:val="19"/>
          <w:szCs w:val="19"/>
          <w:lang w:eastAsia="ru-RU" w:bidi="ru-RU"/>
        </w:rPr>
        <w:t xml:space="preserve"> — ‘несданный зачёт или экзамен’; </w:t>
      </w:r>
      <w:r w:rsidRPr="00B17FA0">
        <w:rPr>
          <w:rFonts w:ascii="Times New Roman" w:eastAsia="Lucida Sans Unicode" w:hAnsi="Times New Roman" w:cs="Times New Roman"/>
          <w:i/>
          <w:iCs/>
          <w:color w:val="000000"/>
          <w:kern w:val="0"/>
          <w:sz w:val="19"/>
          <w:szCs w:val="19"/>
          <w:shd w:val="clear" w:color="auto" w:fill="FFFFFF"/>
          <w:lang w:eastAsia="ru-RU" w:bidi="ru-RU"/>
        </w:rPr>
        <w:t>башня</w:t>
      </w:r>
      <w:r w:rsidRPr="00B17FA0">
        <w:rPr>
          <w:rFonts w:ascii="Times New Roman" w:eastAsia="Times New Roman" w:hAnsi="Times New Roman" w:cs="Times New Roman"/>
          <w:color w:val="000000"/>
          <w:kern w:val="0"/>
          <w:sz w:val="19"/>
          <w:szCs w:val="19"/>
          <w:lang w:eastAsia="ru-RU" w:bidi="ru-RU"/>
        </w:rPr>
        <w:t xml:space="preserve"> — ‘голова’;</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время:</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мамонт</w:t>
      </w:r>
      <w:r w:rsidRPr="00B17FA0">
        <w:rPr>
          <w:rFonts w:ascii="Times New Roman" w:eastAsia="Times New Roman" w:hAnsi="Times New Roman" w:cs="Times New Roman"/>
          <w:color w:val="000000"/>
          <w:kern w:val="0"/>
          <w:sz w:val="19"/>
          <w:szCs w:val="19"/>
          <w:lang w:eastAsia="ru-RU" w:bidi="ru-RU"/>
        </w:rPr>
        <w:t xml:space="preserve"> — ‘старший по возрасту’; </w:t>
      </w:r>
      <w:r w:rsidRPr="00B17FA0">
        <w:rPr>
          <w:rFonts w:ascii="Times New Roman" w:eastAsia="Lucida Sans Unicode" w:hAnsi="Times New Roman" w:cs="Times New Roman"/>
          <w:i/>
          <w:iCs/>
          <w:color w:val="000000"/>
          <w:kern w:val="0"/>
          <w:sz w:val="19"/>
          <w:szCs w:val="19"/>
          <w:shd w:val="clear" w:color="auto" w:fill="FFFFFF"/>
          <w:lang w:eastAsia="ru-RU" w:bidi="ru-RU"/>
        </w:rPr>
        <w:t>марафон</w:t>
      </w:r>
      <w:r w:rsidRPr="00B17FA0">
        <w:rPr>
          <w:rFonts w:ascii="Times New Roman" w:eastAsia="Times New Roman" w:hAnsi="Times New Roman" w:cs="Times New Roman"/>
          <w:color w:val="000000"/>
          <w:kern w:val="0"/>
          <w:sz w:val="19"/>
          <w:szCs w:val="19"/>
          <w:lang w:eastAsia="ru-RU" w:bidi="ru-RU"/>
        </w:rPr>
        <w:t xml:space="preserve"> — ‘длитель</w:t>
      </w:r>
      <w:r w:rsidRPr="00B17FA0">
        <w:rPr>
          <w:rFonts w:ascii="Times New Roman" w:eastAsia="Times New Roman" w:hAnsi="Times New Roman" w:cs="Times New Roman"/>
          <w:color w:val="000000"/>
          <w:kern w:val="0"/>
          <w:sz w:val="19"/>
          <w:szCs w:val="19"/>
          <w:lang w:eastAsia="ru-RU" w:bidi="ru-RU"/>
        </w:rPr>
        <w:softHyphen/>
        <w:t>ное непрерывное употребление наркотика’;</w:t>
      </w:r>
    </w:p>
    <w:p w:rsidR="00B17FA0" w:rsidRPr="00B17FA0" w:rsidRDefault="00B17FA0" w:rsidP="00B17FA0">
      <w:pPr>
        <w:tabs>
          <w:tab w:val="clear" w:pos="709"/>
        </w:tabs>
        <w:suppressAutoHyphens w:val="0"/>
        <w:spacing w:after="0" w:line="230"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неопределённо малое</w:t>
      </w:r>
      <w:r w:rsidRPr="00B17FA0">
        <w:rPr>
          <w:rFonts w:ascii="Times New Roman" w:eastAsia="Times New Roman" w:hAnsi="Times New Roman" w:cs="Times New Roman"/>
          <w:color w:val="000000"/>
          <w:kern w:val="0"/>
          <w:sz w:val="19"/>
          <w:szCs w:val="19"/>
          <w:lang w:eastAsia="ru-RU" w:bidi="ru-RU"/>
        </w:rPr>
        <w:t xml:space="preserve"> / большое количество: </w:t>
      </w:r>
      <w:r w:rsidRPr="00B17FA0">
        <w:rPr>
          <w:rFonts w:ascii="Times New Roman" w:eastAsia="Lucida Sans Unicode" w:hAnsi="Times New Roman" w:cs="Times New Roman"/>
          <w:i/>
          <w:iCs/>
          <w:color w:val="000000"/>
          <w:kern w:val="0"/>
          <w:sz w:val="19"/>
          <w:szCs w:val="19"/>
          <w:shd w:val="clear" w:color="auto" w:fill="FFFFFF"/>
          <w:lang w:eastAsia="ru-RU" w:bidi="ru-RU"/>
        </w:rPr>
        <w:t>завал</w:t>
      </w:r>
      <w:r w:rsidRPr="00B17FA0">
        <w:rPr>
          <w:rFonts w:ascii="Times New Roman" w:eastAsia="Times New Roman" w:hAnsi="Times New Roman" w:cs="Times New Roman"/>
          <w:color w:val="000000"/>
          <w:kern w:val="0"/>
          <w:sz w:val="19"/>
          <w:szCs w:val="19"/>
          <w:lang w:eastAsia="ru-RU" w:bidi="ru-RU"/>
        </w:rPr>
        <w:t xml:space="preserve"> — ‘ог</w:t>
      </w:r>
      <w:r w:rsidRPr="00B17FA0">
        <w:rPr>
          <w:rFonts w:ascii="Times New Roman" w:eastAsia="Times New Roman" w:hAnsi="Times New Roman" w:cs="Times New Roman"/>
          <w:color w:val="000000"/>
          <w:kern w:val="0"/>
          <w:sz w:val="19"/>
          <w:szCs w:val="19"/>
          <w:lang w:eastAsia="ru-RU" w:bidi="ru-RU"/>
        </w:rPr>
        <w:softHyphen/>
        <w:t xml:space="preserve">ромный объём работы’; </w:t>
      </w:r>
      <w:r w:rsidRPr="00B17FA0">
        <w:rPr>
          <w:rFonts w:ascii="Times New Roman" w:eastAsia="Lucida Sans Unicode" w:hAnsi="Times New Roman" w:cs="Times New Roman"/>
          <w:i/>
          <w:iCs/>
          <w:color w:val="000000"/>
          <w:kern w:val="0"/>
          <w:sz w:val="19"/>
          <w:szCs w:val="19"/>
          <w:shd w:val="clear" w:color="auto" w:fill="FFFFFF"/>
          <w:lang w:eastAsia="ru-RU" w:bidi="ru-RU"/>
        </w:rPr>
        <w:t>обоз</w:t>
      </w:r>
      <w:r w:rsidRPr="00B17FA0">
        <w:rPr>
          <w:rFonts w:ascii="Times New Roman" w:eastAsia="Times New Roman" w:hAnsi="Times New Roman" w:cs="Times New Roman"/>
          <w:color w:val="000000"/>
          <w:kern w:val="0"/>
          <w:sz w:val="19"/>
          <w:szCs w:val="19"/>
          <w:lang w:eastAsia="ru-RU" w:bidi="ru-RU"/>
        </w:rPr>
        <w:t xml:space="preserve"> — ‘много’;</w:t>
      </w:r>
    </w:p>
    <w:p w:rsidR="00B17FA0" w:rsidRPr="00B17FA0" w:rsidRDefault="00B17FA0" w:rsidP="00B17FA0">
      <w:pPr>
        <w:tabs>
          <w:tab w:val="clear" w:pos="709"/>
        </w:tabs>
        <w:suppressAutoHyphens w:val="0"/>
        <w:spacing w:after="0" w:line="221" w:lineRule="exact"/>
        <w:ind w:left="20" w:right="20" w:firstLine="300"/>
        <w:rPr>
          <w:rFonts w:ascii="Courier New" w:hAnsi="Courier New"/>
          <w:color w:val="000000"/>
          <w:kern w:val="0"/>
          <w:sz w:val="24"/>
          <w:szCs w:val="24"/>
          <w:lang w:eastAsia="ru-RU" w:bidi="ru-RU"/>
        </w:rPr>
      </w:pPr>
      <w:r w:rsidRPr="00B17FA0">
        <w:rPr>
          <w:rFonts w:ascii="Times New Roman" w:hAnsi="Times New Roman" w:cs="Times New Roman"/>
          <w:color w:val="000000"/>
          <w:spacing w:val="40"/>
          <w:kern w:val="0"/>
          <w:sz w:val="17"/>
          <w:szCs w:val="17"/>
          <w:lang w:eastAsia="ru-RU" w:bidi="ru-RU"/>
        </w:rPr>
        <w:t>вкус:</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редиска</w:t>
      </w:r>
      <w:r w:rsidRPr="00B17FA0">
        <w:rPr>
          <w:rFonts w:ascii="Courier New" w:hAnsi="Courier New"/>
          <w:color w:val="000000"/>
          <w:kern w:val="0"/>
          <w:sz w:val="24"/>
          <w:szCs w:val="24"/>
          <w:lang w:eastAsia="ru-RU" w:bidi="ru-RU"/>
        </w:rPr>
        <w:t xml:space="preserve"> — ‘нехороший, ненадёжный человек’; </w:t>
      </w:r>
      <w:r w:rsidRPr="00B17FA0">
        <w:rPr>
          <w:rFonts w:ascii="Times New Roman" w:hAnsi="Times New Roman" w:cs="Times New Roman"/>
          <w:b/>
          <w:bCs/>
          <w:i/>
          <w:iCs/>
          <w:color w:val="000000"/>
          <w:kern w:val="0"/>
          <w:sz w:val="17"/>
          <w:szCs w:val="17"/>
          <w:lang w:eastAsia="ru-RU" w:bidi="ru-RU"/>
        </w:rPr>
        <w:t>мармелад</w:t>
      </w:r>
      <w:r w:rsidRPr="00B17FA0">
        <w:rPr>
          <w:rFonts w:ascii="Times New Roman" w:hAnsi="Times New Roman" w:cs="Times New Roman"/>
          <w:b/>
          <w:bCs/>
          <w:i/>
          <w:iCs/>
          <w:color w:val="000000"/>
          <w:kern w:val="0"/>
          <w:sz w:val="17"/>
          <w:szCs w:val="17"/>
          <w:lang w:eastAsia="ru-RU" w:bidi="ru-RU"/>
        </w:rPr>
        <w:softHyphen/>
        <w:t>ка</w:t>
      </w:r>
      <w:r w:rsidRPr="00B17FA0">
        <w:rPr>
          <w:rFonts w:ascii="Courier New" w:hAnsi="Courier New"/>
          <w:color w:val="000000"/>
          <w:kern w:val="0"/>
          <w:sz w:val="24"/>
          <w:szCs w:val="24"/>
          <w:lang w:eastAsia="ru-RU" w:bidi="ru-RU"/>
        </w:rPr>
        <w:t xml:space="preserve"> — ‘возлюбленная’;</w:t>
      </w:r>
    </w:p>
    <w:p w:rsidR="00B17FA0" w:rsidRPr="00B17FA0" w:rsidRDefault="00B17FA0" w:rsidP="00B17FA0">
      <w:pPr>
        <w:tabs>
          <w:tab w:val="clear" w:pos="709"/>
        </w:tabs>
        <w:suppressAutoHyphens w:val="0"/>
        <w:spacing w:after="0" w:line="221" w:lineRule="exact"/>
        <w:ind w:left="20" w:right="20" w:firstLine="300"/>
        <w:rPr>
          <w:rFonts w:ascii="Courier New" w:hAnsi="Courier New"/>
          <w:color w:val="000000"/>
          <w:kern w:val="0"/>
          <w:sz w:val="24"/>
          <w:szCs w:val="24"/>
          <w:lang w:eastAsia="ru-RU" w:bidi="ru-RU"/>
        </w:rPr>
      </w:pPr>
      <w:r w:rsidRPr="00B17FA0">
        <w:rPr>
          <w:rFonts w:ascii="Times New Roman" w:hAnsi="Times New Roman" w:cs="Times New Roman"/>
          <w:color w:val="000000"/>
          <w:spacing w:val="40"/>
          <w:kern w:val="0"/>
          <w:sz w:val="17"/>
          <w:szCs w:val="17"/>
          <w:lang w:eastAsia="ru-RU" w:bidi="ru-RU"/>
        </w:rPr>
        <w:t>запах:</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скунс</w:t>
      </w:r>
      <w:r w:rsidRPr="00B17FA0">
        <w:rPr>
          <w:rFonts w:ascii="Courier New" w:hAnsi="Courier New"/>
          <w:color w:val="000000"/>
          <w:kern w:val="0"/>
          <w:sz w:val="24"/>
          <w:szCs w:val="24"/>
          <w:lang w:eastAsia="ru-RU" w:bidi="ru-RU"/>
        </w:rPr>
        <w:t xml:space="preserve"> — ‘очень мерзкий человек’; </w:t>
      </w:r>
      <w:r w:rsidRPr="00B17FA0">
        <w:rPr>
          <w:rFonts w:ascii="Times New Roman" w:hAnsi="Times New Roman" w:cs="Times New Roman"/>
          <w:b/>
          <w:bCs/>
          <w:i/>
          <w:iCs/>
          <w:color w:val="000000"/>
          <w:kern w:val="0"/>
          <w:sz w:val="17"/>
          <w:szCs w:val="17"/>
          <w:lang w:eastAsia="ru-RU" w:bidi="ru-RU"/>
        </w:rPr>
        <w:t>уксус</w:t>
      </w:r>
      <w:r w:rsidRPr="00B17FA0">
        <w:rPr>
          <w:rFonts w:ascii="Courier New" w:hAnsi="Courier New"/>
          <w:color w:val="000000"/>
          <w:kern w:val="0"/>
          <w:sz w:val="24"/>
          <w:szCs w:val="24"/>
          <w:lang w:eastAsia="ru-RU" w:bidi="ru-RU"/>
        </w:rPr>
        <w:t xml:space="preserve"> — ‘человек с кис</w:t>
      </w:r>
      <w:r w:rsidRPr="00B17FA0">
        <w:rPr>
          <w:rFonts w:ascii="Courier New" w:hAnsi="Courier New"/>
          <w:color w:val="000000"/>
          <w:kern w:val="0"/>
          <w:sz w:val="24"/>
          <w:szCs w:val="24"/>
          <w:lang w:eastAsia="ru-RU" w:bidi="ru-RU"/>
        </w:rPr>
        <w:softHyphen/>
        <w:t>лой физиономией’;</w:t>
      </w:r>
    </w:p>
    <w:p w:rsidR="00B17FA0" w:rsidRPr="00B17FA0" w:rsidRDefault="00B17FA0" w:rsidP="00B17FA0">
      <w:pPr>
        <w:tabs>
          <w:tab w:val="clear" w:pos="709"/>
        </w:tabs>
        <w:suppressAutoHyphens w:val="0"/>
        <w:spacing w:after="0" w:line="221" w:lineRule="exact"/>
        <w:ind w:left="20" w:right="20" w:firstLine="300"/>
        <w:rPr>
          <w:rFonts w:ascii="Courier New" w:hAnsi="Courier New"/>
          <w:color w:val="000000"/>
          <w:kern w:val="0"/>
          <w:sz w:val="24"/>
          <w:szCs w:val="24"/>
          <w:lang w:eastAsia="ru-RU" w:bidi="ru-RU"/>
        </w:rPr>
      </w:pPr>
      <w:r w:rsidRPr="00B17FA0">
        <w:rPr>
          <w:rFonts w:ascii="Times New Roman" w:hAnsi="Times New Roman" w:cs="Times New Roman"/>
          <w:color w:val="000000"/>
          <w:spacing w:val="40"/>
          <w:kern w:val="0"/>
          <w:sz w:val="17"/>
          <w:szCs w:val="17"/>
          <w:lang w:eastAsia="ru-RU" w:bidi="ru-RU"/>
        </w:rPr>
        <w:t>свойство, характер предметов и явлений:</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бомба</w:t>
      </w:r>
      <w:r w:rsidRPr="00B17FA0">
        <w:rPr>
          <w:rFonts w:ascii="Courier New" w:hAnsi="Courier New"/>
          <w:color w:val="000000"/>
          <w:kern w:val="0"/>
          <w:sz w:val="24"/>
          <w:szCs w:val="24"/>
          <w:lang w:eastAsia="ru-RU" w:bidi="ru-RU"/>
        </w:rPr>
        <w:t xml:space="preserve"> — ‘вспыльчивый человек’; </w:t>
      </w:r>
      <w:r w:rsidRPr="00B17FA0">
        <w:rPr>
          <w:rFonts w:ascii="Times New Roman" w:hAnsi="Times New Roman" w:cs="Times New Roman"/>
          <w:b/>
          <w:bCs/>
          <w:i/>
          <w:iCs/>
          <w:color w:val="000000"/>
          <w:kern w:val="0"/>
          <w:sz w:val="17"/>
          <w:szCs w:val="17"/>
          <w:lang w:eastAsia="ru-RU" w:bidi="ru-RU"/>
        </w:rPr>
        <w:t>рахит</w:t>
      </w:r>
      <w:r w:rsidRPr="00B17FA0">
        <w:rPr>
          <w:rFonts w:ascii="Courier New" w:hAnsi="Courier New"/>
          <w:color w:val="000000"/>
          <w:kern w:val="0"/>
          <w:sz w:val="24"/>
          <w:szCs w:val="24"/>
          <w:lang w:eastAsia="ru-RU" w:bidi="ru-RU"/>
        </w:rPr>
        <w:t xml:space="preserve"> — ‘плохо сложенный, слабый физи</w:t>
      </w:r>
      <w:r w:rsidRPr="00B17FA0">
        <w:rPr>
          <w:rFonts w:ascii="Courier New" w:hAnsi="Courier New"/>
          <w:color w:val="000000"/>
          <w:kern w:val="0"/>
          <w:sz w:val="24"/>
          <w:szCs w:val="24"/>
          <w:lang w:eastAsia="ru-RU" w:bidi="ru-RU"/>
        </w:rPr>
        <w:softHyphen/>
        <w:t>чески человек’.</w:t>
      </w:r>
    </w:p>
    <w:p w:rsidR="00B17FA0" w:rsidRPr="00B17FA0" w:rsidRDefault="00B17FA0" w:rsidP="00B17FA0">
      <w:pPr>
        <w:tabs>
          <w:tab w:val="clear" w:pos="709"/>
        </w:tabs>
        <w:suppressAutoHyphens w:val="0"/>
        <w:spacing w:after="0" w:line="221"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С помощью метафорики современная молодёжь пытается связать понятия о предметах, явлениях одной области с понятиями другой области, используя накопленный опыт и личные эмоции, ощущения. Метафоризация всегда субъективна, поскольку свобода переноса за</w:t>
      </w:r>
      <w:r w:rsidRPr="00B17FA0">
        <w:rPr>
          <w:rFonts w:ascii="Courier New" w:hAnsi="Courier New"/>
          <w:color w:val="000000"/>
          <w:kern w:val="0"/>
          <w:sz w:val="24"/>
          <w:szCs w:val="24"/>
          <w:lang w:eastAsia="ru-RU" w:bidi="ru-RU"/>
        </w:rPr>
        <w:softHyphen/>
        <w:t>висит о г воображения и жизненного опыта говорящего, фокусирую</w:t>
      </w:r>
      <w:r w:rsidRPr="00B17FA0">
        <w:rPr>
          <w:rFonts w:ascii="Courier New" w:hAnsi="Courier New"/>
          <w:color w:val="000000"/>
          <w:kern w:val="0"/>
          <w:sz w:val="24"/>
          <w:szCs w:val="24"/>
          <w:lang w:eastAsia="ru-RU" w:bidi="ru-RU"/>
        </w:rPr>
        <w:softHyphen/>
        <w:t>щего внимание слушающего на тех признаках, которые отвечают ус</w:t>
      </w:r>
      <w:r w:rsidRPr="00B17FA0">
        <w:rPr>
          <w:rFonts w:ascii="Courier New" w:hAnsi="Courier New"/>
          <w:color w:val="000000"/>
          <w:kern w:val="0"/>
          <w:sz w:val="24"/>
          <w:szCs w:val="24"/>
          <w:lang w:eastAsia="ru-RU" w:bidi="ru-RU"/>
        </w:rPr>
        <w:softHyphen/>
        <w:t>ловиям подобия. Чтобы понять метафору, надо осознать, какие сто</w:t>
      </w:r>
      <w:r w:rsidRPr="00B17FA0">
        <w:rPr>
          <w:rFonts w:ascii="Courier New" w:hAnsi="Courier New"/>
          <w:color w:val="000000"/>
          <w:kern w:val="0"/>
          <w:sz w:val="24"/>
          <w:szCs w:val="24"/>
          <w:lang w:eastAsia="ru-RU" w:bidi="ru-RU"/>
        </w:rPr>
        <w:softHyphen/>
        <w:t>роны, свойства обозначаемого объекта актуализируются в ней и как они поддерживаются возникающими ассоциациями.</w:t>
      </w:r>
    </w:p>
    <w:p w:rsidR="00B17FA0" w:rsidRPr="00B17FA0" w:rsidRDefault="00B17FA0" w:rsidP="00B17FA0">
      <w:pPr>
        <w:tabs>
          <w:tab w:val="clear" w:pos="709"/>
        </w:tabs>
        <w:suppressAutoHyphens w:val="0"/>
        <w:spacing w:after="196" w:line="221"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Большая часть сленговых метафор возникает как производные переносные значения слов, основные значения которых являются ли</w:t>
      </w:r>
      <w:r w:rsidRPr="00B17FA0">
        <w:rPr>
          <w:rFonts w:ascii="Courier New" w:hAnsi="Courier New"/>
          <w:color w:val="000000"/>
          <w:kern w:val="0"/>
          <w:sz w:val="24"/>
          <w:szCs w:val="24"/>
          <w:lang w:eastAsia="ru-RU" w:bidi="ru-RU"/>
        </w:rPr>
        <w:softHyphen/>
        <w:t>тературными. Сравним значения некоторых слов, при сопоставлении единиц используем данные словарей: для литературного значения — «Толковый словарь русского языка» С.И. Ожегова (1999), а для слен</w:t>
      </w:r>
      <w:r w:rsidRPr="00B17FA0">
        <w:rPr>
          <w:rFonts w:ascii="Courier New" w:hAnsi="Courier New"/>
          <w:color w:val="000000"/>
          <w:kern w:val="0"/>
          <w:sz w:val="24"/>
          <w:szCs w:val="24"/>
          <w:lang w:eastAsia="ru-RU" w:bidi="ru-RU"/>
        </w:rPr>
        <w:softHyphen/>
        <w:t>гового значения — «Толковый словарь молодёжного сленга: Слова, не понятные взрослым» (2003) и «Словарь молодёжного сленга: (Ма</w:t>
      </w:r>
      <w:r w:rsidRPr="00B17FA0">
        <w:rPr>
          <w:rFonts w:ascii="Courier New" w:hAnsi="Courier New"/>
          <w:color w:val="000000"/>
          <w:kern w:val="0"/>
          <w:sz w:val="24"/>
          <w:szCs w:val="24"/>
          <w:lang w:eastAsia="ru-RU" w:bidi="ru-RU"/>
        </w:rPr>
        <w:softHyphen/>
        <w:t>териалы 1980—2000 гг.)» Т.Г. Никитиной (2003):</w:t>
      </w:r>
    </w:p>
    <w:p w:rsidR="00B17FA0" w:rsidRPr="00B17FA0" w:rsidRDefault="00B17FA0" w:rsidP="00B17FA0">
      <w:pPr>
        <w:framePr w:w="6062" w:wrap="notBeside" w:vAnchor="text" w:hAnchor="text" w:xAlign="center" w:y="1"/>
        <w:tabs>
          <w:tab w:val="clear" w:pos="709"/>
        </w:tabs>
        <w:suppressAutoHyphens w:val="0"/>
        <w:spacing w:after="0" w:line="190" w:lineRule="exact"/>
        <w:ind w:firstLine="0"/>
        <w:jc w:val="left"/>
        <w:rPr>
          <w:rFonts w:ascii="Times New Roman" w:eastAsia="Times New Roman" w:hAnsi="Times New Roman" w:cs="Times New Roman"/>
          <w:spacing w:val="40"/>
          <w:kern w:val="0"/>
          <w:sz w:val="19"/>
          <w:szCs w:val="19"/>
          <w:lang w:eastAsia="ru-RU" w:bidi="ru-RU"/>
        </w:rPr>
      </w:pPr>
      <w:r w:rsidRPr="00B17FA0">
        <w:rPr>
          <w:rFonts w:ascii="Times New Roman" w:eastAsia="Times New Roman" w:hAnsi="Times New Roman" w:cs="Times New Roman"/>
          <w:color w:val="000000"/>
          <w:spacing w:val="40"/>
          <w:kern w:val="0"/>
          <w:sz w:val="19"/>
          <w:szCs w:val="19"/>
          <w:lang w:eastAsia="ru-RU" w:bidi="ru-RU"/>
        </w:rPr>
        <w:t>Таблица 1</w:t>
      </w:r>
    </w:p>
    <w:tbl>
      <w:tblPr>
        <w:tblOverlap w:val="never"/>
        <w:tblW w:w="0" w:type="auto"/>
        <w:jc w:val="center"/>
        <w:tblLayout w:type="fixed"/>
        <w:tblCellMar>
          <w:left w:w="10" w:type="dxa"/>
          <w:right w:w="10" w:type="dxa"/>
        </w:tblCellMar>
        <w:tblLook w:val="04A0"/>
      </w:tblPr>
      <w:tblGrid>
        <w:gridCol w:w="1651"/>
        <w:gridCol w:w="2227"/>
        <w:gridCol w:w="2184"/>
      </w:tblGrid>
      <w:tr w:rsidR="00B17FA0" w:rsidRPr="00B17FA0" w:rsidTr="002F51A2">
        <w:tblPrEx>
          <w:tblCellMar>
            <w:top w:w="0" w:type="dxa"/>
            <w:bottom w:w="0" w:type="dxa"/>
          </w:tblCellMar>
        </w:tblPrEx>
        <w:trPr>
          <w:trHeight w:hRule="exact" w:val="403"/>
          <w:jc w:val="center"/>
        </w:trPr>
        <w:tc>
          <w:tcPr>
            <w:tcW w:w="1651" w:type="dxa"/>
            <w:tcBorders>
              <w:top w:val="single" w:sz="4" w:space="0" w:color="auto"/>
              <w:lef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Слово</w:t>
            </w:r>
          </w:p>
        </w:tc>
        <w:tc>
          <w:tcPr>
            <w:tcW w:w="2227" w:type="dxa"/>
            <w:tcBorders>
              <w:top w:val="single" w:sz="4" w:space="0" w:color="auto"/>
              <w:lef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Литературное значение</w:t>
            </w:r>
          </w:p>
        </w:tc>
        <w:tc>
          <w:tcPr>
            <w:tcW w:w="2184" w:type="dxa"/>
            <w:tcBorders>
              <w:top w:val="single" w:sz="4" w:space="0" w:color="auto"/>
              <w:left w:val="single" w:sz="4" w:space="0" w:color="auto"/>
              <w:righ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Сленговое значение</w:t>
            </w:r>
          </w:p>
        </w:tc>
      </w:tr>
      <w:tr w:rsidR="00B17FA0" w:rsidRPr="00B17FA0" w:rsidTr="002F51A2">
        <w:tblPrEx>
          <w:tblCellMar>
            <w:top w:w="0" w:type="dxa"/>
            <w:bottom w:w="0" w:type="dxa"/>
          </w:tblCellMar>
        </w:tblPrEx>
        <w:trPr>
          <w:trHeight w:hRule="exact" w:val="682"/>
          <w:jc w:val="center"/>
        </w:trPr>
        <w:tc>
          <w:tcPr>
            <w:tcW w:w="1651"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Дыня</w:t>
            </w:r>
          </w:p>
        </w:tc>
        <w:tc>
          <w:tcPr>
            <w:tcW w:w="2227"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78" w:lineRule="exact"/>
              <w:ind w:left="12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‘бахчевое растение семей</w:t>
            </w:r>
            <w:r w:rsidRPr="00B17FA0">
              <w:rPr>
                <w:rFonts w:ascii="Times New Roman" w:eastAsia="Times New Roman" w:hAnsi="Times New Roman" w:cs="Times New Roman"/>
                <w:b/>
                <w:bCs/>
                <w:color w:val="000000"/>
                <w:kern w:val="0"/>
                <w:sz w:val="16"/>
                <w:szCs w:val="16"/>
                <w:shd w:val="clear" w:color="auto" w:fill="FFFFFF"/>
                <w:lang w:eastAsia="ru-RU" w:bidi="ru-RU"/>
              </w:rPr>
              <w:softHyphen/>
              <w:t>ства тыквенных с круп</w:t>
            </w:r>
            <w:r w:rsidRPr="00B17FA0">
              <w:rPr>
                <w:rFonts w:ascii="Times New Roman" w:eastAsia="Times New Roman" w:hAnsi="Times New Roman" w:cs="Times New Roman"/>
                <w:b/>
                <w:bCs/>
                <w:color w:val="000000"/>
                <w:kern w:val="0"/>
                <w:sz w:val="16"/>
                <w:szCs w:val="16"/>
                <w:shd w:val="clear" w:color="auto" w:fill="FFFFFF"/>
                <w:lang w:eastAsia="ru-RU" w:bidi="ru-RU"/>
              </w:rPr>
              <w:softHyphen/>
              <w:t>ным сладким плодом’</w:t>
            </w:r>
          </w:p>
        </w:tc>
        <w:tc>
          <w:tcPr>
            <w:tcW w:w="2184" w:type="dxa"/>
            <w:tcBorders>
              <w:top w:val="single" w:sz="4" w:space="0" w:color="auto"/>
              <w:left w:val="single" w:sz="4" w:space="0" w:color="auto"/>
              <w:righ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left="8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‘голова’</w:t>
            </w:r>
          </w:p>
        </w:tc>
      </w:tr>
      <w:tr w:rsidR="00B17FA0" w:rsidRPr="00B17FA0" w:rsidTr="002F51A2">
        <w:tblPrEx>
          <w:tblCellMar>
            <w:top w:w="0" w:type="dxa"/>
            <w:bottom w:w="0" w:type="dxa"/>
          </w:tblCellMar>
        </w:tblPrEx>
        <w:trPr>
          <w:trHeight w:hRule="exact" w:val="1123"/>
          <w:jc w:val="center"/>
        </w:trPr>
        <w:tc>
          <w:tcPr>
            <w:tcW w:w="1651"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Штукатурка</w:t>
            </w:r>
          </w:p>
        </w:tc>
        <w:tc>
          <w:tcPr>
            <w:tcW w:w="2227" w:type="dxa"/>
            <w:tcBorders>
              <w:top w:val="single" w:sz="4" w:space="0" w:color="auto"/>
              <w:lef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78" w:lineRule="exact"/>
              <w:ind w:left="12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‘масса густого известко</w:t>
            </w:r>
            <w:r w:rsidRPr="00B17FA0">
              <w:rPr>
                <w:rFonts w:ascii="Times New Roman" w:eastAsia="Times New Roman" w:hAnsi="Times New Roman" w:cs="Times New Roman"/>
                <w:b/>
                <w:bCs/>
                <w:color w:val="000000"/>
                <w:kern w:val="0"/>
                <w:sz w:val="16"/>
                <w:szCs w:val="16"/>
                <w:shd w:val="clear" w:color="auto" w:fill="FFFFFF"/>
                <w:lang w:eastAsia="ru-RU" w:bidi="ru-RU"/>
              </w:rPr>
              <w:softHyphen/>
              <w:t>вого, цементного и гип</w:t>
            </w:r>
            <w:r w:rsidRPr="00B17FA0">
              <w:rPr>
                <w:rFonts w:ascii="Times New Roman" w:eastAsia="Times New Roman" w:hAnsi="Times New Roman" w:cs="Times New Roman"/>
                <w:b/>
                <w:bCs/>
                <w:color w:val="000000"/>
                <w:kern w:val="0"/>
                <w:sz w:val="16"/>
                <w:szCs w:val="16"/>
                <w:shd w:val="clear" w:color="auto" w:fill="FFFFFF"/>
                <w:lang w:eastAsia="ru-RU" w:bidi="ru-RU"/>
              </w:rPr>
              <w:softHyphen/>
              <w:t>сового раствора с песком, употребляемая для отдел</w:t>
            </w:r>
            <w:r w:rsidRPr="00B17FA0">
              <w:rPr>
                <w:rFonts w:ascii="Times New Roman" w:eastAsia="Times New Roman" w:hAnsi="Times New Roman" w:cs="Times New Roman"/>
                <w:b/>
                <w:bCs/>
                <w:color w:val="000000"/>
                <w:kern w:val="0"/>
                <w:sz w:val="16"/>
                <w:szCs w:val="16"/>
                <w:shd w:val="clear" w:color="auto" w:fill="FFFFFF"/>
                <w:lang w:eastAsia="ru-RU" w:bidi="ru-RU"/>
              </w:rPr>
              <w:softHyphen/>
              <w:t>ки стен, конструкций’</w:t>
            </w:r>
          </w:p>
        </w:tc>
        <w:tc>
          <w:tcPr>
            <w:tcW w:w="2184" w:type="dxa"/>
            <w:tcBorders>
              <w:top w:val="single" w:sz="4" w:space="0" w:color="auto"/>
              <w:left w:val="single" w:sz="4" w:space="0" w:color="auto"/>
              <w:righ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82" w:lineRule="exact"/>
              <w:ind w:left="8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‘большое количество косметики на лице’</w:t>
            </w:r>
          </w:p>
        </w:tc>
      </w:tr>
      <w:tr w:rsidR="00B17FA0" w:rsidRPr="00B17FA0" w:rsidTr="002F51A2">
        <w:tblPrEx>
          <w:tblCellMar>
            <w:top w:w="0" w:type="dxa"/>
            <w:bottom w:w="0" w:type="dxa"/>
          </w:tblCellMar>
        </w:tblPrEx>
        <w:trPr>
          <w:trHeight w:hRule="exact" w:val="720"/>
          <w:jc w:val="center"/>
        </w:trPr>
        <w:tc>
          <w:tcPr>
            <w:tcW w:w="1651"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Приподняться</w:t>
            </w:r>
          </w:p>
        </w:tc>
        <w:tc>
          <w:tcPr>
            <w:tcW w:w="2227"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left="12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‘слегка подняться’</w:t>
            </w:r>
          </w:p>
        </w:tc>
        <w:tc>
          <w:tcPr>
            <w:tcW w:w="2184" w:type="dxa"/>
            <w:tcBorders>
              <w:top w:val="single" w:sz="4" w:space="0" w:color="auto"/>
              <w:left w:val="single" w:sz="4" w:space="0" w:color="auto"/>
              <w:righ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73" w:lineRule="exact"/>
              <w:ind w:left="8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‘улучшить своё матери</w:t>
            </w:r>
            <w:r w:rsidRPr="00B17FA0">
              <w:rPr>
                <w:rFonts w:ascii="Times New Roman" w:eastAsia="Times New Roman" w:hAnsi="Times New Roman" w:cs="Times New Roman"/>
                <w:b/>
                <w:bCs/>
                <w:color w:val="000000"/>
                <w:kern w:val="0"/>
                <w:sz w:val="16"/>
                <w:szCs w:val="16"/>
                <w:shd w:val="clear" w:color="auto" w:fill="FFFFFF"/>
                <w:lang w:eastAsia="ru-RU" w:bidi="ru-RU"/>
              </w:rPr>
              <w:softHyphen/>
              <w:t>альное положение; заработать деньги’</w:t>
            </w:r>
          </w:p>
        </w:tc>
      </w:tr>
      <w:tr w:rsidR="00B17FA0" w:rsidRPr="00B17FA0" w:rsidTr="002F51A2">
        <w:tblPrEx>
          <w:tblCellMar>
            <w:top w:w="0" w:type="dxa"/>
            <w:bottom w:w="0" w:type="dxa"/>
          </w:tblCellMar>
        </w:tblPrEx>
        <w:trPr>
          <w:trHeight w:hRule="exact" w:val="835"/>
          <w:jc w:val="center"/>
        </w:trPr>
        <w:tc>
          <w:tcPr>
            <w:tcW w:w="1651" w:type="dxa"/>
            <w:tcBorders>
              <w:top w:val="single" w:sz="4" w:space="0" w:color="auto"/>
              <w:left w:val="single" w:sz="4" w:space="0" w:color="auto"/>
              <w:bottom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Забодать</w:t>
            </w:r>
          </w:p>
        </w:tc>
        <w:tc>
          <w:tcPr>
            <w:tcW w:w="2227" w:type="dxa"/>
            <w:tcBorders>
              <w:top w:val="single" w:sz="4" w:space="0" w:color="auto"/>
              <w:left w:val="single" w:sz="4" w:space="0" w:color="auto"/>
              <w:bottom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‘забить, заколоть рогами’</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173" w:lineRule="exact"/>
              <w:ind w:left="8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‘измучить, утомить кого- либо, надоесть кому-либо назойливыми пристава</w:t>
            </w:r>
            <w:r w:rsidRPr="00B17FA0">
              <w:rPr>
                <w:rFonts w:ascii="Times New Roman" w:eastAsia="Times New Roman" w:hAnsi="Times New Roman" w:cs="Times New Roman"/>
                <w:b/>
                <w:bCs/>
                <w:color w:val="000000"/>
                <w:kern w:val="0"/>
                <w:sz w:val="16"/>
                <w:szCs w:val="16"/>
                <w:shd w:val="clear" w:color="auto" w:fill="FFFFFF"/>
                <w:lang w:eastAsia="ru-RU" w:bidi="ru-RU"/>
              </w:rPr>
              <w:softHyphen/>
              <w:t>ниями’</w:t>
            </w:r>
          </w:p>
        </w:tc>
      </w:tr>
    </w:tbl>
    <w:p w:rsidR="00B17FA0" w:rsidRPr="00B17FA0" w:rsidRDefault="00B17FA0" w:rsidP="00B17FA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Сопоставление сленговых и литературных единиц в данных при</w:t>
      </w:r>
      <w:r w:rsidRPr="00B17FA0">
        <w:rPr>
          <w:rFonts w:ascii="Times New Roman" w:eastAsia="Times New Roman" w:hAnsi="Times New Roman" w:cs="Times New Roman"/>
          <w:color w:val="000000"/>
          <w:kern w:val="0"/>
          <w:sz w:val="19"/>
          <w:szCs w:val="19"/>
          <w:lang w:eastAsia="ru-RU" w:bidi="ru-RU"/>
        </w:rPr>
        <w:softHyphen/>
        <w:t>мерах показывает, что метафора — это тоже своего рода заимствова</w:t>
      </w:r>
      <w:r w:rsidRPr="00B17FA0">
        <w:rPr>
          <w:rFonts w:ascii="Times New Roman" w:eastAsia="Times New Roman" w:hAnsi="Times New Roman" w:cs="Times New Roman"/>
          <w:color w:val="000000"/>
          <w:kern w:val="0"/>
          <w:sz w:val="19"/>
          <w:szCs w:val="19"/>
          <w:lang w:eastAsia="ru-RU" w:bidi="ru-RU"/>
        </w:rPr>
        <w:softHyphen/>
        <w:t>ние, только заимствуются фонетический состав лексической едини</w:t>
      </w:r>
      <w:r w:rsidRPr="00B17FA0">
        <w:rPr>
          <w:rFonts w:ascii="Times New Roman" w:eastAsia="Times New Roman" w:hAnsi="Times New Roman" w:cs="Times New Roman"/>
          <w:color w:val="000000"/>
          <w:kern w:val="0"/>
          <w:sz w:val="19"/>
          <w:szCs w:val="19"/>
          <w:lang w:eastAsia="ru-RU" w:bidi="ru-RU"/>
        </w:rPr>
        <w:softHyphen/>
        <w:t>цы и образ, благодаря чему и создается новый яркий сленгизм, обяза</w:t>
      </w:r>
      <w:r w:rsidRPr="00B17FA0">
        <w:rPr>
          <w:rFonts w:ascii="Times New Roman" w:eastAsia="Times New Roman" w:hAnsi="Times New Roman" w:cs="Times New Roman"/>
          <w:color w:val="000000"/>
          <w:kern w:val="0"/>
          <w:sz w:val="19"/>
          <w:szCs w:val="19"/>
          <w:lang w:eastAsia="ru-RU" w:bidi="ru-RU"/>
        </w:rPr>
        <w:softHyphen/>
        <w:t xml:space="preserve">тельным отличительным признаком которого является оценочность объекта, признака или действия. Употребляя слово </w:t>
      </w:r>
      <w:r w:rsidRPr="00B17FA0">
        <w:rPr>
          <w:rFonts w:ascii="Times New Roman" w:eastAsia="Lucida Sans Unicode" w:hAnsi="Times New Roman" w:cs="Times New Roman"/>
          <w:i/>
          <w:iCs/>
          <w:color w:val="000000"/>
          <w:kern w:val="0"/>
          <w:sz w:val="19"/>
          <w:szCs w:val="19"/>
          <w:shd w:val="clear" w:color="auto" w:fill="FFFFFF"/>
          <w:lang w:eastAsia="ru-RU" w:bidi="ru-RU"/>
        </w:rPr>
        <w:t>штукатурка</w:t>
      </w:r>
      <w:r w:rsidRPr="00B17FA0">
        <w:rPr>
          <w:rFonts w:ascii="Times New Roman" w:eastAsia="Times New Roman" w:hAnsi="Times New Roman" w:cs="Times New Roman"/>
          <w:color w:val="000000"/>
          <w:kern w:val="0"/>
          <w:sz w:val="19"/>
          <w:szCs w:val="19"/>
          <w:lang w:eastAsia="ru-RU" w:bidi="ru-RU"/>
        </w:rPr>
        <w:t xml:space="preserve"> вмес</w:t>
      </w:r>
      <w:r w:rsidRPr="00B17FA0">
        <w:rPr>
          <w:rFonts w:ascii="Times New Roman" w:eastAsia="Times New Roman" w:hAnsi="Times New Roman" w:cs="Times New Roman"/>
          <w:color w:val="000000"/>
          <w:kern w:val="0"/>
          <w:sz w:val="19"/>
          <w:szCs w:val="19"/>
          <w:lang w:eastAsia="ru-RU" w:bidi="ru-RU"/>
        </w:rPr>
        <w:softHyphen/>
        <w:t xml:space="preserve">то слова </w:t>
      </w:r>
      <w:r w:rsidRPr="00B17FA0">
        <w:rPr>
          <w:rFonts w:ascii="Times New Roman" w:eastAsia="Lucida Sans Unicode" w:hAnsi="Times New Roman" w:cs="Times New Roman"/>
          <w:i/>
          <w:iCs/>
          <w:color w:val="000000"/>
          <w:kern w:val="0"/>
          <w:sz w:val="19"/>
          <w:szCs w:val="19"/>
          <w:shd w:val="clear" w:color="auto" w:fill="FFFFFF"/>
          <w:lang w:eastAsia="ru-RU" w:bidi="ru-RU"/>
        </w:rPr>
        <w:t>макияж,</w:t>
      </w:r>
      <w:r w:rsidRPr="00B17FA0">
        <w:rPr>
          <w:rFonts w:ascii="Times New Roman" w:eastAsia="Times New Roman" w:hAnsi="Times New Roman" w:cs="Times New Roman"/>
          <w:color w:val="000000"/>
          <w:kern w:val="0"/>
          <w:sz w:val="19"/>
          <w:szCs w:val="19"/>
          <w:lang w:eastAsia="ru-RU" w:bidi="ru-RU"/>
        </w:rPr>
        <w:t xml:space="preserve"> говорящий заимствует из семантического потен</w:t>
      </w:r>
      <w:r w:rsidRPr="00B17FA0">
        <w:rPr>
          <w:rFonts w:ascii="Times New Roman" w:eastAsia="Times New Roman" w:hAnsi="Times New Roman" w:cs="Times New Roman"/>
          <w:color w:val="000000"/>
          <w:kern w:val="0"/>
          <w:sz w:val="19"/>
          <w:szCs w:val="19"/>
          <w:lang w:eastAsia="ru-RU" w:bidi="ru-RU"/>
        </w:rPr>
        <w:softHyphen/>
        <w:t xml:space="preserve">циала литературной единицы </w:t>
      </w:r>
      <w:r w:rsidRPr="00B17FA0">
        <w:rPr>
          <w:rFonts w:ascii="Times New Roman" w:eastAsia="Lucida Sans Unicode" w:hAnsi="Times New Roman" w:cs="Times New Roman"/>
          <w:i/>
          <w:iCs/>
          <w:color w:val="000000"/>
          <w:kern w:val="0"/>
          <w:sz w:val="19"/>
          <w:szCs w:val="19"/>
          <w:shd w:val="clear" w:color="auto" w:fill="FFFFFF"/>
          <w:lang w:eastAsia="ru-RU" w:bidi="ru-RU"/>
        </w:rPr>
        <w:t>штукатурка</w:t>
      </w:r>
      <w:r w:rsidRPr="00B17FA0">
        <w:rPr>
          <w:rFonts w:ascii="Times New Roman" w:eastAsia="Times New Roman" w:hAnsi="Times New Roman" w:cs="Times New Roman"/>
          <w:color w:val="000000"/>
          <w:kern w:val="0"/>
          <w:sz w:val="19"/>
          <w:szCs w:val="19"/>
          <w:lang w:eastAsia="ru-RU" w:bidi="ru-RU"/>
        </w:rPr>
        <w:t xml:space="preserve"> такие дифференциальные семы, как ‘то, что наносится толстым слоем поверх чего-то’ и ‘то, что должно скрывать какие-то дефекты’. Успех метафоры во многом за</w:t>
      </w:r>
      <w:r w:rsidRPr="00B17FA0">
        <w:rPr>
          <w:rFonts w:ascii="Times New Roman" w:eastAsia="Times New Roman" w:hAnsi="Times New Roman" w:cs="Times New Roman"/>
          <w:color w:val="000000"/>
          <w:kern w:val="0"/>
          <w:sz w:val="19"/>
          <w:szCs w:val="19"/>
          <w:lang w:eastAsia="ru-RU" w:bidi="ru-RU"/>
        </w:rPr>
        <w:softHyphen/>
        <w:t>висит от выбора образа, источник которого должен быть общедосту</w:t>
      </w:r>
      <w:r w:rsidRPr="00B17FA0">
        <w:rPr>
          <w:rFonts w:ascii="Times New Roman" w:eastAsia="Times New Roman" w:hAnsi="Times New Roman" w:cs="Times New Roman"/>
          <w:color w:val="000000"/>
          <w:kern w:val="0"/>
          <w:sz w:val="19"/>
          <w:szCs w:val="19"/>
          <w:lang w:eastAsia="ru-RU" w:bidi="ru-RU"/>
        </w:rPr>
        <w:softHyphen/>
        <w:t>пен и хорошо известен слушателю.</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 точки зрения семантической классификации, в современном молодёжном сленге по вспомогательному субъекту сравнения самы</w:t>
      </w:r>
      <w:r w:rsidRPr="00B17FA0">
        <w:rPr>
          <w:rFonts w:ascii="Times New Roman" w:eastAsia="Times New Roman" w:hAnsi="Times New Roman" w:cs="Times New Roman"/>
          <w:color w:val="000000"/>
          <w:kern w:val="0"/>
          <w:sz w:val="19"/>
          <w:szCs w:val="19"/>
          <w:lang w:eastAsia="ru-RU" w:bidi="ru-RU"/>
        </w:rPr>
        <w:softHyphen/>
        <w:t>ми многочисленными группами являются следующие метафоры:</w:t>
      </w:r>
    </w:p>
    <w:p w:rsidR="00B17FA0" w:rsidRPr="00B17FA0" w:rsidRDefault="00B17FA0" w:rsidP="00B17FA0">
      <w:pPr>
        <w:numPr>
          <w:ilvl w:val="0"/>
          <w:numId w:val="19"/>
        </w:numPr>
        <w:tabs>
          <w:tab w:val="clear" w:pos="709"/>
        </w:tabs>
        <w:suppressAutoHyphens w:val="0"/>
        <w:spacing w:after="0" w:line="226" w:lineRule="exact"/>
        <w:ind w:left="20" w:right="2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Антропоморфная</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(антропоцентрическая</w:t>
      </w:r>
      <w:r w:rsidRPr="00B17FA0">
        <w:rPr>
          <w:rFonts w:ascii="Times New Roman" w:eastAsia="Times New Roman" w:hAnsi="Times New Roman" w:cs="Times New Roman"/>
          <w:color w:val="000000"/>
          <w:kern w:val="0"/>
          <w:sz w:val="19"/>
          <w:szCs w:val="19"/>
          <w:lang w:eastAsia="ru-RU" w:bidi="ru-RU"/>
        </w:rPr>
        <w:t>), в основе которой ле</w:t>
      </w:r>
      <w:r w:rsidRPr="00B17FA0">
        <w:rPr>
          <w:rFonts w:ascii="Times New Roman" w:eastAsia="Times New Roman" w:hAnsi="Times New Roman" w:cs="Times New Roman"/>
          <w:color w:val="000000"/>
          <w:kern w:val="0"/>
          <w:sz w:val="19"/>
          <w:szCs w:val="19"/>
          <w:lang w:eastAsia="ru-RU" w:bidi="ru-RU"/>
        </w:rPr>
        <w:softHyphen/>
        <w:t xml:space="preserve">жит сравнение неодушевлённых объектов, растений с человеком: </w:t>
      </w:r>
      <w:r w:rsidRPr="00B17FA0">
        <w:rPr>
          <w:rFonts w:ascii="Times New Roman" w:eastAsia="Lucida Sans Unicode" w:hAnsi="Times New Roman" w:cs="Times New Roman"/>
          <w:i/>
          <w:iCs/>
          <w:color w:val="000000"/>
          <w:kern w:val="0"/>
          <w:sz w:val="19"/>
          <w:szCs w:val="19"/>
          <w:shd w:val="clear" w:color="auto" w:fill="FFFFFF"/>
          <w:lang w:eastAsia="ru-RU" w:bidi="ru-RU"/>
        </w:rPr>
        <w:t>мо</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сол</w:t>
      </w:r>
      <w:r w:rsidRPr="00B17FA0">
        <w:rPr>
          <w:rFonts w:ascii="Times New Roman" w:eastAsia="Times New Roman" w:hAnsi="Times New Roman" w:cs="Times New Roman"/>
          <w:color w:val="000000"/>
          <w:kern w:val="0"/>
          <w:sz w:val="19"/>
          <w:szCs w:val="19"/>
          <w:lang w:eastAsia="ru-RU" w:bidi="ru-RU"/>
        </w:rPr>
        <w:t xml:space="preserve"> — ‘худой человек’; </w:t>
      </w:r>
      <w:r w:rsidRPr="00B17FA0">
        <w:rPr>
          <w:rFonts w:ascii="Times New Roman" w:eastAsia="Lucida Sans Unicode" w:hAnsi="Times New Roman" w:cs="Times New Roman"/>
          <w:i/>
          <w:iCs/>
          <w:color w:val="000000"/>
          <w:kern w:val="0"/>
          <w:sz w:val="19"/>
          <w:szCs w:val="19"/>
          <w:shd w:val="clear" w:color="auto" w:fill="FFFFFF"/>
          <w:lang w:eastAsia="ru-RU" w:bidi="ru-RU"/>
        </w:rPr>
        <w:t>палуба</w:t>
      </w:r>
      <w:r w:rsidRPr="00B17FA0">
        <w:rPr>
          <w:rFonts w:ascii="Times New Roman" w:eastAsia="Times New Roman" w:hAnsi="Times New Roman" w:cs="Times New Roman"/>
          <w:color w:val="000000"/>
          <w:kern w:val="0"/>
          <w:sz w:val="19"/>
          <w:szCs w:val="19"/>
          <w:lang w:eastAsia="ru-RU" w:bidi="ru-RU"/>
        </w:rPr>
        <w:t xml:space="preserve"> — ‘пьяный человек’; </w:t>
      </w:r>
      <w:r w:rsidRPr="00B17FA0">
        <w:rPr>
          <w:rFonts w:ascii="Times New Roman" w:eastAsia="Lucida Sans Unicode" w:hAnsi="Times New Roman" w:cs="Times New Roman"/>
          <w:i/>
          <w:iCs/>
          <w:color w:val="000000"/>
          <w:kern w:val="0"/>
          <w:sz w:val="19"/>
          <w:szCs w:val="19"/>
          <w:shd w:val="clear" w:color="auto" w:fill="FFFFFF"/>
          <w:lang w:eastAsia="ru-RU" w:bidi="ru-RU"/>
        </w:rPr>
        <w:t>туполобая ракуш</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ка</w:t>
      </w:r>
      <w:r w:rsidRPr="00B17FA0">
        <w:rPr>
          <w:rFonts w:ascii="Times New Roman" w:eastAsia="Times New Roman" w:hAnsi="Times New Roman" w:cs="Times New Roman"/>
          <w:color w:val="000000"/>
          <w:kern w:val="0"/>
          <w:sz w:val="19"/>
          <w:szCs w:val="19"/>
          <w:lang w:eastAsia="ru-RU" w:bidi="ru-RU"/>
        </w:rPr>
        <w:t xml:space="preserve"> — ‘глупая, несообразительная девушка’; </w:t>
      </w:r>
      <w:r w:rsidRPr="00B17FA0">
        <w:rPr>
          <w:rFonts w:ascii="Times New Roman" w:eastAsia="Lucida Sans Unicode" w:hAnsi="Times New Roman" w:cs="Times New Roman"/>
          <w:i/>
          <w:iCs/>
          <w:color w:val="000000"/>
          <w:kern w:val="0"/>
          <w:sz w:val="19"/>
          <w:szCs w:val="19"/>
          <w:shd w:val="clear" w:color="auto" w:fill="FFFFFF"/>
          <w:lang w:eastAsia="ru-RU" w:bidi="ru-RU"/>
        </w:rPr>
        <w:t>бомба</w:t>
      </w:r>
      <w:r w:rsidRPr="00B17FA0">
        <w:rPr>
          <w:rFonts w:ascii="Times New Roman" w:eastAsia="Times New Roman" w:hAnsi="Times New Roman" w:cs="Times New Roman"/>
          <w:color w:val="000000"/>
          <w:kern w:val="0"/>
          <w:sz w:val="19"/>
          <w:szCs w:val="19"/>
          <w:lang w:eastAsia="ru-RU" w:bidi="ru-RU"/>
        </w:rPr>
        <w:t xml:space="preserve"> — ‘вспыльчивый человек’; </w:t>
      </w:r>
      <w:r w:rsidRPr="00B17FA0">
        <w:rPr>
          <w:rFonts w:ascii="Times New Roman" w:eastAsia="Lucida Sans Unicode" w:hAnsi="Times New Roman" w:cs="Times New Roman"/>
          <w:i/>
          <w:iCs/>
          <w:color w:val="000000"/>
          <w:kern w:val="0"/>
          <w:sz w:val="19"/>
          <w:szCs w:val="19"/>
          <w:shd w:val="clear" w:color="auto" w:fill="FFFFFF"/>
          <w:lang w:eastAsia="ru-RU" w:bidi="ru-RU"/>
        </w:rPr>
        <w:t>кувалда</w:t>
      </w:r>
      <w:r w:rsidRPr="00B17FA0">
        <w:rPr>
          <w:rFonts w:ascii="Times New Roman" w:eastAsia="Times New Roman" w:hAnsi="Times New Roman" w:cs="Times New Roman"/>
          <w:color w:val="000000"/>
          <w:kern w:val="0"/>
          <w:sz w:val="19"/>
          <w:szCs w:val="19"/>
          <w:lang w:eastAsia="ru-RU" w:bidi="ru-RU"/>
        </w:rPr>
        <w:t xml:space="preserve">—‘жена’. Подобных метафорических употреблений в нашей </w:t>
      </w:r>
      <w:r w:rsidRPr="00B17FA0">
        <w:rPr>
          <w:rFonts w:ascii="Times New Roman" w:eastAsia="Times New Roman" w:hAnsi="Times New Roman" w:cs="Times New Roman"/>
          <w:color w:val="000000"/>
          <w:kern w:val="0"/>
          <w:sz w:val="19"/>
          <w:szCs w:val="19"/>
          <w:lang w:val="uk-UA" w:eastAsia="uk-UA" w:bidi="uk-UA"/>
        </w:rPr>
        <w:t xml:space="preserve">карі </w:t>
      </w:r>
      <w:r w:rsidRPr="00B17FA0">
        <w:rPr>
          <w:rFonts w:ascii="Times New Roman" w:eastAsia="Times New Roman" w:hAnsi="Times New Roman" w:cs="Times New Roman"/>
          <w:color w:val="000000"/>
          <w:kern w:val="0"/>
          <w:sz w:val="19"/>
          <w:szCs w:val="19"/>
          <w:lang w:eastAsia="ru-RU" w:bidi="ru-RU"/>
        </w:rPr>
        <w:t>отеке насчитывается 173 единицы.</w:t>
      </w:r>
    </w:p>
    <w:p w:rsidR="00B17FA0" w:rsidRPr="00B17FA0" w:rsidRDefault="00B17FA0" w:rsidP="00B17FA0">
      <w:pPr>
        <w:numPr>
          <w:ilvl w:val="0"/>
          <w:numId w:val="19"/>
        </w:numPr>
        <w:tabs>
          <w:tab w:val="clear" w:pos="709"/>
        </w:tabs>
        <w:suppressAutoHyphens w:val="0"/>
        <w:spacing w:after="0" w:line="226" w:lineRule="exact"/>
        <w:ind w:left="20" w:right="2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Анималистическая</w:t>
      </w:r>
      <w:r w:rsidRPr="00B17FA0">
        <w:rPr>
          <w:rFonts w:ascii="Times New Roman" w:eastAsia="Times New Roman" w:hAnsi="Times New Roman" w:cs="Times New Roman"/>
          <w:color w:val="000000"/>
          <w:kern w:val="0"/>
          <w:sz w:val="19"/>
          <w:szCs w:val="19"/>
          <w:lang w:eastAsia="ru-RU" w:bidi="ru-RU"/>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зооморфная</w:t>
      </w:r>
      <w:r w:rsidRPr="00B17FA0">
        <w:rPr>
          <w:rFonts w:ascii="Times New Roman" w:eastAsia="Times New Roman" w:hAnsi="Times New Roman" w:cs="Times New Roman"/>
          <w:color w:val="000000"/>
          <w:kern w:val="0"/>
          <w:sz w:val="19"/>
          <w:szCs w:val="19"/>
          <w:lang w:eastAsia="ru-RU" w:bidi="ru-RU"/>
        </w:rPr>
        <w:t xml:space="preserve">) — основывается на сравнении с животным: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слон </w:t>
      </w:r>
      <w:r w:rsidRPr="00B17FA0">
        <w:rPr>
          <w:rFonts w:ascii="Times New Roman" w:eastAsia="Times New Roman" w:hAnsi="Times New Roman" w:cs="Times New Roman"/>
          <w:color w:val="000000"/>
          <w:kern w:val="0"/>
          <w:sz w:val="19"/>
          <w:szCs w:val="19"/>
          <w:lang w:eastAsia="ru-RU" w:bidi="ru-RU"/>
        </w:rPr>
        <w:t xml:space="preserve">■— ‘преподаватель, хорошо знающий предмет’; </w:t>
      </w:r>
      <w:r w:rsidRPr="00B17FA0">
        <w:rPr>
          <w:rFonts w:ascii="Times New Roman" w:eastAsia="Lucida Sans Unicode" w:hAnsi="Times New Roman" w:cs="Times New Roman"/>
          <w:i/>
          <w:iCs/>
          <w:color w:val="000000"/>
          <w:kern w:val="0"/>
          <w:sz w:val="19"/>
          <w:szCs w:val="19"/>
          <w:shd w:val="clear" w:color="auto" w:fill="FFFFFF"/>
          <w:lang w:eastAsia="ru-RU" w:bidi="ru-RU"/>
        </w:rPr>
        <w:t>бак</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лан</w:t>
      </w:r>
      <w:r w:rsidRPr="00B17FA0">
        <w:rPr>
          <w:rFonts w:ascii="Times New Roman" w:eastAsia="Times New Roman" w:hAnsi="Times New Roman" w:cs="Times New Roman"/>
          <w:color w:val="000000"/>
          <w:kern w:val="0"/>
          <w:sz w:val="19"/>
          <w:szCs w:val="19"/>
          <w:lang w:eastAsia="ru-RU" w:bidi="ru-RU"/>
        </w:rPr>
        <w:t xml:space="preserve"> — ‘ограниченный, неразвитый человек’. Таких единиц в нашей картотеке 197. В основе данных переносов лежат внутренние и внеш</w:t>
      </w:r>
      <w:r w:rsidRPr="00B17FA0">
        <w:rPr>
          <w:rFonts w:ascii="Times New Roman" w:eastAsia="Times New Roman" w:hAnsi="Times New Roman" w:cs="Times New Roman"/>
          <w:color w:val="000000"/>
          <w:kern w:val="0"/>
          <w:sz w:val="19"/>
          <w:szCs w:val="19"/>
          <w:lang w:eastAsia="ru-RU" w:bidi="ru-RU"/>
        </w:rPr>
        <w:softHyphen/>
        <w:t>ние качества, присущие животным, а также их эстетическое воспри</w:t>
      </w:r>
      <w:r w:rsidRPr="00B17FA0">
        <w:rPr>
          <w:rFonts w:ascii="Times New Roman" w:eastAsia="Times New Roman" w:hAnsi="Times New Roman" w:cs="Times New Roman"/>
          <w:color w:val="000000"/>
          <w:kern w:val="0"/>
          <w:sz w:val="19"/>
          <w:szCs w:val="19"/>
          <w:lang w:eastAsia="ru-RU" w:bidi="ru-RU"/>
        </w:rPr>
        <w:softHyphen/>
        <w:t xml:space="preserve">ятие человеком. При переносе названий животных на людей обычно учитывается внешний вид первых или какая-либо черта характера: </w:t>
      </w:r>
      <w:r w:rsidRPr="00B17FA0">
        <w:rPr>
          <w:rFonts w:ascii="Times New Roman" w:eastAsia="Lucida Sans Unicode" w:hAnsi="Times New Roman" w:cs="Times New Roman"/>
          <w:i/>
          <w:iCs/>
          <w:color w:val="000000"/>
          <w:kern w:val="0"/>
          <w:sz w:val="19"/>
          <w:szCs w:val="19"/>
          <w:shd w:val="clear" w:color="auto" w:fill="FFFFFF"/>
          <w:lang w:eastAsia="ru-RU" w:bidi="ru-RU"/>
        </w:rPr>
        <w:t>коза</w:t>
      </w:r>
      <w:r w:rsidRPr="00B17FA0">
        <w:rPr>
          <w:rFonts w:ascii="Times New Roman" w:eastAsia="Times New Roman" w:hAnsi="Times New Roman" w:cs="Times New Roman"/>
          <w:color w:val="000000"/>
          <w:kern w:val="0"/>
          <w:sz w:val="19"/>
          <w:szCs w:val="19"/>
          <w:lang w:eastAsia="ru-RU" w:bidi="ru-RU"/>
        </w:rPr>
        <w:t xml:space="preserve"> — ‘неспокойная девушка’; </w:t>
      </w:r>
      <w:r w:rsidRPr="00B17FA0">
        <w:rPr>
          <w:rFonts w:ascii="Times New Roman" w:eastAsia="Lucida Sans Unicode" w:hAnsi="Times New Roman" w:cs="Times New Roman"/>
          <w:i/>
          <w:iCs/>
          <w:color w:val="000000"/>
          <w:kern w:val="0"/>
          <w:sz w:val="19"/>
          <w:szCs w:val="19"/>
          <w:shd w:val="clear" w:color="auto" w:fill="FFFFFF"/>
          <w:lang w:eastAsia="ru-RU" w:bidi="ru-RU"/>
        </w:rPr>
        <w:t>медведь-шатун</w:t>
      </w:r>
      <w:r w:rsidRPr="00B17FA0">
        <w:rPr>
          <w:rFonts w:ascii="Times New Roman" w:eastAsia="Times New Roman" w:hAnsi="Times New Roman" w:cs="Times New Roman"/>
          <w:color w:val="000000"/>
          <w:kern w:val="0"/>
          <w:sz w:val="19"/>
          <w:szCs w:val="19"/>
          <w:lang w:eastAsia="ru-RU" w:bidi="ru-RU"/>
        </w:rPr>
        <w:t xml:space="preserve"> — ‘пьяный человек’; </w:t>
      </w:r>
      <w:r w:rsidRPr="00B17FA0">
        <w:rPr>
          <w:rFonts w:ascii="Times New Roman" w:eastAsia="Lucida Sans Unicode" w:hAnsi="Times New Roman" w:cs="Times New Roman"/>
          <w:i/>
          <w:iCs/>
          <w:color w:val="000000"/>
          <w:kern w:val="0"/>
          <w:sz w:val="19"/>
          <w:szCs w:val="19"/>
          <w:shd w:val="clear" w:color="auto" w:fill="FFFFFF"/>
          <w:lang w:eastAsia="ru-RU" w:bidi="ru-RU"/>
        </w:rPr>
        <w:t>скунс</w:t>
      </w:r>
      <w:r w:rsidRPr="00B17FA0">
        <w:rPr>
          <w:rFonts w:ascii="Times New Roman" w:eastAsia="Times New Roman" w:hAnsi="Times New Roman" w:cs="Times New Roman"/>
          <w:color w:val="000000"/>
          <w:kern w:val="0"/>
          <w:sz w:val="19"/>
          <w:szCs w:val="19"/>
          <w:lang w:eastAsia="ru-RU" w:bidi="ru-RU"/>
        </w:rPr>
        <w:t xml:space="preserve"> — ‘очень мерзкий человек’. Посредством данных метафор че</w:t>
      </w:r>
      <w:r w:rsidRPr="00B17FA0">
        <w:rPr>
          <w:rFonts w:ascii="Times New Roman" w:eastAsia="Times New Roman" w:hAnsi="Times New Roman" w:cs="Times New Roman"/>
          <w:color w:val="000000"/>
          <w:kern w:val="0"/>
          <w:sz w:val="19"/>
          <w:szCs w:val="19"/>
          <w:lang w:eastAsia="ru-RU" w:bidi="ru-RU"/>
        </w:rPr>
        <w:softHyphen/>
        <w:t>ловеку приписываются некоторые этические, психические или соци</w:t>
      </w:r>
      <w:r w:rsidRPr="00B17FA0">
        <w:rPr>
          <w:rFonts w:ascii="Times New Roman" w:eastAsia="Times New Roman" w:hAnsi="Times New Roman" w:cs="Times New Roman"/>
          <w:color w:val="000000"/>
          <w:kern w:val="0"/>
          <w:sz w:val="19"/>
          <w:szCs w:val="19"/>
          <w:lang w:eastAsia="ru-RU" w:bidi="ru-RU"/>
        </w:rPr>
        <w:softHyphen/>
        <w:t>альные свойства, поведенческие характеристики, почти всегда имею</w:t>
      </w:r>
      <w:r w:rsidRPr="00B17FA0">
        <w:rPr>
          <w:rFonts w:ascii="Times New Roman" w:eastAsia="Times New Roman" w:hAnsi="Times New Roman" w:cs="Times New Roman"/>
          <w:color w:val="000000"/>
          <w:kern w:val="0"/>
          <w:sz w:val="19"/>
          <w:szCs w:val="19"/>
          <w:lang w:eastAsia="ru-RU" w:bidi="ru-RU"/>
        </w:rPr>
        <w:softHyphen/>
        <w:t>щие оценочный смысл вследствие негативного восприятия животно</w:t>
      </w:r>
      <w:r w:rsidRPr="00B17FA0">
        <w:rPr>
          <w:rFonts w:ascii="Times New Roman" w:eastAsia="Times New Roman" w:hAnsi="Times New Roman" w:cs="Times New Roman"/>
          <w:color w:val="000000"/>
          <w:kern w:val="0"/>
          <w:sz w:val="19"/>
          <w:szCs w:val="19"/>
          <w:lang w:eastAsia="ru-RU" w:bidi="ru-RU"/>
        </w:rPr>
        <w:softHyphen/>
        <w:t>го, с которым сравнивают. Таким образом, подобные сленговые ме</w:t>
      </w:r>
      <w:r w:rsidRPr="00B17FA0">
        <w:rPr>
          <w:rFonts w:ascii="Times New Roman" w:eastAsia="Times New Roman" w:hAnsi="Times New Roman" w:cs="Times New Roman"/>
          <w:color w:val="000000"/>
          <w:kern w:val="0"/>
          <w:sz w:val="19"/>
          <w:szCs w:val="19"/>
          <w:lang w:eastAsia="ru-RU" w:bidi="ru-RU"/>
        </w:rPr>
        <w:softHyphen/>
        <w:t xml:space="preserve">тафоры сочетают номинацию субъекта с его характеристикой. При перенесении в сферу материальных предметов названия животных обозначают различные несложные механизмы и приспособления: </w:t>
      </w:r>
      <w:r w:rsidRPr="00B17FA0">
        <w:rPr>
          <w:rFonts w:ascii="Times New Roman" w:eastAsia="Lucida Sans Unicode" w:hAnsi="Times New Roman" w:cs="Times New Roman"/>
          <w:i/>
          <w:iCs/>
          <w:color w:val="000000"/>
          <w:kern w:val="0"/>
          <w:sz w:val="19"/>
          <w:szCs w:val="19"/>
          <w:shd w:val="clear" w:color="auto" w:fill="FFFFFF"/>
          <w:lang w:eastAsia="ru-RU" w:bidi="ru-RU"/>
        </w:rPr>
        <w:t>жаба</w:t>
      </w:r>
      <w:r w:rsidRPr="00B17FA0">
        <w:rPr>
          <w:rFonts w:ascii="Times New Roman" w:eastAsia="Times New Roman" w:hAnsi="Times New Roman" w:cs="Times New Roman"/>
          <w:color w:val="000000"/>
          <w:kern w:val="0"/>
          <w:sz w:val="19"/>
          <w:szCs w:val="19"/>
          <w:lang w:eastAsia="ru-RU" w:bidi="ru-RU"/>
        </w:rPr>
        <w:t xml:space="preserve"> — ‘символ </w:t>
      </w:r>
      <w:r w:rsidRPr="00B17FA0">
        <w:rPr>
          <w:rFonts w:ascii="Times New Roman" w:eastAsia="Lucida Sans Unicode" w:hAnsi="Times New Roman" w:cs="Times New Roman"/>
          <w:i/>
          <w:iCs/>
          <w:color w:val="000000"/>
          <w:kern w:val="0"/>
          <w:sz w:val="19"/>
          <w:szCs w:val="19"/>
          <w:shd w:val="clear" w:color="auto" w:fill="FFFFFF"/>
          <w:lang w:eastAsia="ru-RU" w:bidi="ru-RU"/>
        </w:rPr>
        <w:t>@\ собака</w:t>
      </w:r>
      <w:r w:rsidRPr="00B17FA0">
        <w:rPr>
          <w:rFonts w:ascii="Times New Roman" w:eastAsia="Times New Roman" w:hAnsi="Times New Roman" w:cs="Times New Roman"/>
          <w:color w:val="000000"/>
          <w:kern w:val="0"/>
          <w:sz w:val="19"/>
          <w:szCs w:val="19"/>
          <w:lang w:eastAsia="ru-RU" w:bidi="ru-RU"/>
        </w:rPr>
        <w:t xml:space="preserve"> — ‘электричка’, </w:t>
      </w:r>
      <w:r w:rsidRPr="00B17FA0">
        <w:rPr>
          <w:rFonts w:ascii="Times New Roman" w:eastAsia="Lucida Sans Unicode" w:hAnsi="Times New Roman" w:cs="Times New Roman"/>
          <w:i/>
          <w:iCs/>
          <w:color w:val="000000"/>
          <w:kern w:val="0"/>
          <w:sz w:val="19"/>
          <w:szCs w:val="19"/>
          <w:shd w:val="clear" w:color="auto" w:fill="FFFFFF"/>
          <w:lang w:eastAsia="ru-RU" w:bidi="ru-RU"/>
        </w:rPr>
        <w:t>клоп</w:t>
      </w:r>
      <w:r w:rsidRPr="00B17FA0">
        <w:rPr>
          <w:rFonts w:ascii="Times New Roman" w:eastAsia="Times New Roman" w:hAnsi="Times New Roman" w:cs="Times New Roman"/>
          <w:color w:val="000000"/>
          <w:kern w:val="0"/>
          <w:sz w:val="19"/>
          <w:szCs w:val="19"/>
          <w:lang w:eastAsia="ru-RU" w:bidi="ru-RU"/>
        </w:rPr>
        <w:t xml:space="preserve"> — ‘подслушиваю</w:t>
      </w:r>
      <w:r w:rsidRPr="00B17FA0">
        <w:rPr>
          <w:rFonts w:ascii="Times New Roman" w:eastAsia="Times New Roman" w:hAnsi="Times New Roman" w:cs="Times New Roman"/>
          <w:color w:val="000000"/>
          <w:kern w:val="0"/>
          <w:sz w:val="19"/>
          <w:szCs w:val="19"/>
          <w:lang w:eastAsia="ru-RU" w:bidi="ru-RU"/>
        </w:rPr>
        <w:softHyphen/>
        <w:t>щее устройство’. В этих метафорических единицах оценочных конно</w:t>
      </w:r>
      <w:r w:rsidRPr="00B17FA0">
        <w:rPr>
          <w:rFonts w:ascii="Times New Roman" w:eastAsia="Times New Roman" w:hAnsi="Times New Roman" w:cs="Times New Roman"/>
          <w:color w:val="000000"/>
          <w:kern w:val="0"/>
          <w:sz w:val="19"/>
          <w:szCs w:val="19"/>
          <w:lang w:eastAsia="ru-RU" w:bidi="ru-RU"/>
        </w:rPr>
        <w:softHyphen/>
        <w:t>таций обычно не возникает.</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Если говорить о классификации метафор в зависимости от часте</w:t>
      </w:r>
      <w:r w:rsidRPr="00B17FA0">
        <w:rPr>
          <w:rFonts w:ascii="Times New Roman" w:eastAsia="Times New Roman" w:hAnsi="Times New Roman" w:cs="Times New Roman"/>
          <w:color w:val="000000"/>
          <w:kern w:val="0"/>
          <w:sz w:val="19"/>
          <w:szCs w:val="19"/>
          <w:lang w:eastAsia="ru-RU" w:bidi="ru-RU"/>
        </w:rPr>
        <w:softHyphen/>
        <w:t>речной принадлежности слова-параметра, то в современном молодёж</w:t>
      </w:r>
      <w:r w:rsidRPr="00B17FA0">
        <w:rPr>
          <w:rFonts w:ascii="Times New Roman" w:eastAsia="Times New Roman" w:hAnsi="Times New Roman" w:cs="Times New Roman"/>
          <w:color w:val="000000"/>
          <w:kern w:val="0"/>
          <w:sz w:val="19"/>
          <w:szCs w:val="19"/>
          <w:lang w:eastAsia="ru-RU" w:bidi="ru-RU"/>
        </w:rPr>
        <w:softHyphen/>
      </w:r>
      <w:r w:rsidRPr="00B17FA0">
        <w:rPr>
          <w:rFonts w:ascii="Times New Roman" w:eastAsia="Times New Roman" w:hAnsi="Times New Roman" w:cs="Times New Roman"/>
          <w:b/>
          <w:bCs/>
          <w:kern w:val="0"/>
          <w:sz w:val="17"/>
          <w:szCs w:val="17"/>
          <w:lang w:eastAsia="ru-RU" w:bidi="ru-RU"/>
        </w:rPr>
        <w:t>ном сленге самой распространённой является субстантивная метафо</w:t>
      </w:r>
      <w:r w:rsidRPr="00B17FA0">
        <w:rPr>
          <w:rFonts w:ascii="Times New Roman" w:eastAsia="Times New Roman" w:hAnsi="Times New Roman" w:cs="Times New Roman"/>
          <w:b/>
          <w:bCs/>
          <w:kern w:val="0"/>
          <w:sz w:val="17"/>
          <w:szCs w:val="17"/>
          <w:lang w:eastAsia="ru-RU" w:bidi="ru-RU"/>
        </w:rPr>
        <w:softHyphen/>
        <w:t xml:space="preserve">ра: нами зафиксировано 1224 случая подобного метафорического употребления: </w:t>
      </w:r>
      <w:r w:rsidRPr="00B17FA0">
        <w:rPr>
          <w:rFonts w:ascii="Times New Roman" w:eastAsia="Times New Roman" w:hAnsi="Times New Roman" w:cs="Times New Roman"/>
          <w:b/>
          <w:bCs/>
          <w:i/>
          <w:iCs/>
          <w:color w:val="000000"/>
          <w:kern w:val="0"/>
          <w:sz w:val="17"/>
          <w:szCs w:val="17"/>
          <w:lang w:eastAsia="ru-RU" w:bidi="ru-RU"/>
        </w:rPr>
        <w:t>карман</w:t>
      </w:r>
      <w:r w:rsidRPr="00B17FA0">
        <w:rPr>
          <w:rFonts w:ascii="Times New Roman" w:eastAsia="Times New Roman" w:hAnsi="Times New Roman" w:cs="Times New Roman"/>
          <w:b/>
          <w:bCs/>
          <w:kern w:val="0"/>
          <w:sz w:val="17"/>
          <w:szCs w:val="17"/>
          <w:lang w:eastAsia="ru-RU" w:bidi="ru-RU"/>
        </w:rPr>
        <w:t xml:space="preserve"> — ‘дисковод’; </w:t>
      </w:r>
      <w:r w:rsidRPr="00B17FA0">
        <w:rPr>
          <w:rFonts w:ascii="Times New Roman" w:eastAsia="Times New Roman" w:hAnsi="Times New Roman" w:cs="Times New Roman"/>
          <w:b/>
          <w:bCs/>
          <w:i/>
          <w:iCs/>
          <w:color w:val="000000"/>
          <w:kern w:val="0"/>
          <w:sz w:val="17"/>
          <w:szCs w:val="17"/>
          <w:lang w:eastAsia="ru-RU" w:bidi="ru-RU"/>
        </w:rPr>
        <w:t>окраина Парижа</w:t>
      </w:r>
      <w:r w:rsidRPr="00B17FA0">
        <w:rPr>
          <w:rFonts w:ascii="Times New Roman" w:eastAsia="Times New Roman" w:hAnsi="Times New Roman" w:cs="Times New Roman"/>
          <w:b/>
          <w:bCs/>
          <w:kern w:val="0"/>
          <w:sz w:val="17"/>
          <w:szCs w:val="17"/>
          <w:lang w:eastAsia="ru-RU" w:bidi="ru-RU"/>
        </w:rPr>
        <w:t xml:space="preserve"> — ‘задняя парта’; </w:t>
      </w:r>
      <w:r w:rsidRPr="00B17FA0">
        <w:rPr>
          <w:rFonts w:ascii="Times New Roman" w:eastAsia="Times New Roman" w:hAnsi="Times New Roman" w:cs="Times New Roman"/>
          <w:b/>
          <w:bCs/>
          <w:i/>
          <w:iCs/>
          <w:color w:val="000000"/>
          <w:kern w:val="0"/>
          <w:sz w:val="17"/>
          <w:szCs w:val="17"/>
          <w:lang w:eastAsia="ru-RU" w:bidi="ru-RU"/>
        </w:rPr>
        <w:t>северное сияние</w:t>
      </w:r>
      <w:r w:rsidRPr="00B17FA0">
        <w:rPr>
          <w:rFonts w:ascii="Times New Roman" w:eastAsia="Times New Roman" w:hAnsi="Times New Roman" w:cs="Times New Roman"/>
          <w:b/>
          <w:bCs/>
          <w:kern w:val="0"/>
          <w:sz w:val="17"/>
          <w:szCs w:val="17"/>
          <w:lang w:eastAsia="ru-RU" w:bidi="ru-RU"/>
        </w:rPr>
        <w:t xml:space="preserve"> — ‘коктейль из водки с шампанским’.</w:t>
      </w:r>
    </w:p>
    <w:p w:rsidR="00B17FA0" w:rsidRPr="00B17FA0" w:rsidRDefault="00B17FA0" w:rsidP="00B17FA0">
      <w:pPr>
        <w:tabs>
          <w:tab w:val="clear" w:pos="709"/>
        </w:tabs>
        <w:suppressAutoHyphens w:val="0"/>
        <w:spacing w:after="0" w:line="21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По тематической принадлежности метафор можно сделать вывод об общем круге интересов современной молодёжи. Анализ темати</w:t>
      </w:r>
      <w:r w:rsidRPr="00B17FA0">
        <w:rPr>
          <w:rFonts w:ascii="Courier New" w:hAnsi="Courier New"/>
          <w:color w:val="000000"/>
          <w:kern w:val="0"/>
          <w:sz w:val="24"/>
          <w:szCs w:val="24"/>
          <w:lang w:eastAsia="ru-RU" w:bidi="ru-RU"/>
        </w:rPr>
        <w:softHyphen/>
        <w:t>ческих групп метафорических единиц показывает, что в центре инте</w:t>
      </w:r>
      <w:r w:rsidRPr="00B17FA0">
        <w:rPr>
          <w:rFonts w:ascii="Courier New" w:hAnsi="Courier New"/>
          <w:color w:val="000000"/>
          <w:kern w:val="0"/>
          <w:sz w:val="24"/>
          <w:szCs w:val="24"/>
          <w:lang w:eastAsia="ru-RU" w:bidi="ru-RU"/>
        </w:rPr>
        <w:softHyphen/>
        <w:t>ресов молодых людей находится сегодня человек: способ его сущест</w:t>
      </w:r>
      <w:r w:rsidRPr="00B17FA0">
        <w:rPr>
          <w:rFonts w:ascii="Courier New" w:hAnsi="Courier New"/>
          <w:color w:val="000000"/>
          <w:kern w:val="0"/>
          <w:sz w:val="24"/>
          <w:szCs w:val="24"/>
          <w:lang w:eastAsia="ru-RU" w:bidi="ru-RU"/>
        </w:rPr>
        <w:softHyphen/>
        <w:t>вования, его поступки и действия, описание человеческих чувств, эмо</w:t>
      </w:r>
      <w:r w:rsidRPr="00B17FA0">
        <w:rPr>
          <w:rFonts w:ascii="Courier New" w:hAnsi="Courier New"/>
          <w:color w:val="000000"/>
          <w:kern w:val="0"/>
          <w:sz w:val="24"/>
          <w:szCs w:val="24"/>
          <w:lang w:eastAsia="ru-RU" w:bidi="ru-RU"/>
        </w:rPr>
        <w:softHyphen/>
        <w:t>ций и состояний:</w:t>
      </w:r>
    </w:p>
    <w:p w:rsidR="00B17FA0" w:rsidRPr="00B17FA0" w:rsidRDefault="00B17FA0" w:rsidP="00B17FA0">
      <w:pPr>
        <w:numPr>
          <w:ilvl w:val="0"/>
          <w:numId w:val="20"/>
        </w:numPr>
        <w:tabs>
          <w:tab w:val="clear" w:pos="709"/>
        </w:tabs>
        <w:suppressAutoHyphens w:val="0"/>
        <w:spacing w:after="0" w:line="21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«Наменовшшя лиц»</w:t>
      </w:r>
      <w:r w:rsidRPr="00B17FA0">
        <w:rPr>
          <w:rFonts w:ascii="Courier New" w:hAnsi="Courier New"/>
          <w:color w:val="000000"/>
          <w:kern w:val="0"/>
          <w:sz w:val="24"/>
          <w:szCs w:val="24"/>
          <w:lang w:eastAsia="ru-RU" w:bidi="ru-RU"/>
        </w:rPr>
        <w:t xml:space="preserve"> (425 единиц картотеки, что составляет 30% от общего количества метафор): </w:t>
      </w:r>
      <w:r w:rsidRPr="00B17FA0">
        <w:rPr>
          <w:rFonts w:ascii="Times New Roman" w:hAnsi="Times New Roman" w:cs="Times New Roman"/>
          <w:b/>
          <w:bCs/>
          <w:i/>
          <w:iCs/>
          <w:color w:val="000000"/>
          <w:kern w:val="0"/>
          <w:sz w:val="17"/>
          <w:szCs w:val="17"/>
          <w:lang w:eastAsia="ru-RU" w:bidi="ru-RU"/>
        </w:rPr>
        <w:t>бес</w:t>
      </w:r>
      <w:r w:rsidRPr="00B17FA0">
        <w:rPr>
          <w:rFonts w:ascii="Courier New" w:hAnsi="Courier New"/>
          <w:color w:val="000000"/>
          <w:kern w:val="0"/>
          <w:sz w:val="24"/>
          <w:szCs w:val="24"/>
          <w:lang w:eastAsia="ru-RU" w:bidi="ru-RU"/>
        </w:rPr>
        <w:t xml:space="preserve"> — ‘пассажир правительственной машины’; </w:t>
      </w:r>
      <w:r w:rsidRPr="00B17FA0">
        <w:rPr>
          <w:rFonts w:ascii="Times New Roman" w:hAnsi="Times New Roman" w:cs="Times New Roman"/>
          <w:b/>
          <w:bCs/>
          <w:i/>
          <w:iCs/>
          <w:color w:val="000000"/>
          <w:kern w:val="0"/>
          <w:sz w:val="17"/>
          <w:szCs w:val="17"/>
          <w:lang w:eastAsia="ru-RU" w:bidi="ru-RU"/>
        </w:rPr>
        <w:t>амёба</w:t>
      </w:r>
      <w:r w:rsidRPr="00B17FA0">
        <w:rPr>
          <w:rFonts w:ascii="Courier New" w:hAnsi="Courier New"/>
          <w:color w:val="000000"/>
          <w:kern w:val="0"/>
          <w:sz w:val="24"/>
          <w:szCs w:val="24"/>
          <w:lang w:eastAsia="ru-RU" w:bidi="ru-RU"/>
        </w:rPr>
        <w:t xml:space="preserve"> — ‘неинтересный, некрасивый человек’; </w:t>
      </w:r>
      <w:r w:rsidRPr="00B17FA0">
        <w:rPr>
          <w:rFonts w:ascii="Times New Roman" w:hAnsi="Times New Roman" w:cs="Times New Roman"/>
          <w:b/>
          <w:bCs/>
          <w:i/>
          <w:iCs/>
          <w:color w:val="000000"/>
          <w:kern w:val="0"/>
          <w:sz w:val="17"/>
          <w:szCs w:val="17"/>
          <w:lang w:eastAsia="ru-RU" w:bidi="ru-RU"/>
        </w:rPr>
        <w:t>варяг</w:t>
      </w:r>
      <w:r w:rsidRPr="00B17FA0">
        <w:rPr>
          <w:rFonts w:ascii="Courier New" w:hAnsi="Courier New"/>
          <w:color w:val="000000"/>
          <w:kern w:val="0"/>
          <w:sz w:val="24"/>
          <w:szCs w:val="24"/>
          <w:lang w:eastAsia="ru-RU" w:bidi="ru-RU"/>
        </w:rPr>
        <w:t xml:space="preserve"> — ‘руко</w:t>
      </w:r>
      <w:r w:rsidRPr="00B17FA0">
        <w:rPr>
          <w:rFonts w:ascii="Courier New" w:hAnsi="Courier New"/>
          <w:color w:val="000000"/>
          <w:kern w:val="0"/>
          <w:sz w:val="24"/>
          <w:szCs w:val="24"/>
          <w:lang w:eastAsia="ru-RU" w:bidi="ru-RU"/>
        </w:rPr>
        <w:softHyphen/>
        <w:t xml:space="preserve">водитель, который назначен вышестоящим органом’; </w:t>
      </w:r>
      <w:r w:rsidRPr="00B17FA0">
        <w:rPr>
          <w:rFonts w:ascii="Times New Roman" w:hAnsi="Times New Roman" w:cs="Times New Roman"/>
          <w:b/>
          <w:bCs/>
          <w:i/>
          <w:iCs/>
          <w:color w:val="000000"/>
          <w:kern w:val="0"/>
          <w:sz w:val="17"/>
          <w:szCs w:val="17"/>
          <w:lang w:eastAsia="ru-RU" w:bidi="ru-RU"/>
        </w:rPr>
        <w:t>гипнотизёр</w:t>
      </w:r>
      <w:r w:rsidRPr="00B17FA0">
        <w:rPr>
          <w:rFonts w:ascii="Courier New" w:hAnsi="Courier New"/>
          <w:color w:val="000000"/>
          <w:kern w:val="0"/>
          <w:sz w:val="24"/>
          <w:szCs w:val="24"/>
          <w:lang w:eastAsia="ru-RU" w:bidi="ru-RU"/>
        </w:rPr>
        <w:t xml:space="preserve"> — ‘лектор, агитатор’.</w:t>
      </w:r>
    </w:p>
    <w:p w:rsidR="00B17FA0" w:rsidRPr="00B17FA0" w:rsidRDefault="00B17FA0" w:rsidP="00B17FA0">
      <w:pPr>
        <w:numPr>
          <w:ilvl w:val="0"/>
          <w:numId w:val="20"/>
        </w:numPr>
        <w:tabs>
          <w:tab w:val="clear" w:pos="709"/>
        </w:tabs>
        <w:suppressAutoHyphens w:val="0"/>
        <w:spacing w:after="0" w:line="21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b/>
          <w:bCs/>
          <w:i/>
          <w:iCs/>
          <w:color w:val="000000"/>
          <w:kern w:val="0"/>
          <w:sz w:val="17"/>
          <w:szCs w:val="17"/>
          <w:lang w:eastAsia="ru-RU" w:bidi="ru-RU"/>
        </w:rPr>
        <w:t>«Части тела человека»</w:t>
      </w:r>
      <w:r w:rsidRPr="00B17FA0">
        <w:rPr>
          <w:rFonts w:ascii="Courier New" w:hAnsi="Courier New"/>
          <w:color w:val="000000"/>
          <w:kern w:val="0"/>
          <w:sz w:val="24"/>
          <w:szCs w:val="24"/>
          <w:lang w:eastAsia="ru-RU" w:bidi="ru-RU"/>
        </w:rPr>
        <w:t xml:space="preserve"> (277 случаев в картотеке, что составля</w:t>
      </w:r>
      <w:r w:rsidRPr="00B17FA0">
        <w:rPr>
          <w:rFonts w:ascii="Courier New" w:hAnsi="Courier New"/>
          <w:color w:val="000000"/>
          <w:kern w:val="0"/>
          <w:sz w:val="24"/>
          <w:szCs w:val="24"/>
          <w:lang w:eastAsia="ru-RU" w:bidi="ru-RU"/>
        </w:rPr>
        <w:softHyphen/>
        <w:t xml:space="preserve">ет 20% от общего количества метафор): </w:t>
      </w:r>
      <w:r w:rsidRPr="00B17FA0">
        <w:rPr>
          <w:rFonts w:ascii="Times New Roman" w:hAnsi="Times New Roman" w:cs="Times New Roman"/>
          <w:b/>
          <w:bCs/>
          <w:i/>
          <w:iCs/>
          <w:color w:val="000000"/>
          <w:kern w:val="0"/>
          <w:sz w:val="17"/>
          <w:szCs w:val="17"/>
          <w:lang w:eastAsia="ru-RU" w:bidi="ru-RU"/>
        </w:rPr>
        <w:t>грабли</w:t>
      </w:r>
      <w:r w:rsidRPr="00B17FA0">
        <w:rPr>
          <w:rFonts w:ascii="Courier New" w:hAnsi="Courier New"/>
          <w:color w:val="000000"/>
          <w:kern w:val="0"/>
          <w:sz w:val="24"/>
          <w:szCs w:val="24"/>
          <w:lang w:eastAsia="ru-RU" w:bidi="ru-RU"/>
        </w:rPr>
        <w:t xml:space="preserve"> — ‘руки’; </w:t>
      </w:r>
      <w:r w:rsidRPr="00B17FA0">
        <w:rPr>
          <w:rFonts w:ascii="Times New Roman" w:hAnsi="Times New Roman" w:cs="Times New Roman"/>
          <w:b/>
          <w:bCs/>
          <w:i/>
          <w:iCs/>
          <w:color w:val="000000"/>
          <w:kern w:val="0"/>
          <w:sz w:val="17"/>
          <w:szCs w:val="17"/>
          <w:lang w:eastAsia="ru-RU" w:bidi="ru-RU"/>
        </w:rPr>
        <w:t>мусорка</w:t>
      </w:r>
      <w:r w:rsidRPr="00B17FA0">
        <w:rPr>
          <w:rFonts w:ascii="Courier New" w:hAnsi="Courier New"/>
          <w:color w:val="000000"/>
          <w:kern w:val="0"/>
          <w:sz w:val="24"/>
          <w:szCs w:val="24"/>
          <w:lang w:eastAsia="ru-RU" w:bidi="ru-RU"/>
        </w:rPr>
        <w:t xml:space="preserve"> — ‘рот’, </w:t>
      </w:r>
      <w:r w:rsidRPr="00B17FA0">
        <w:rPr>
          <w:rFonts w:ascii="Times New Roman" w:hAnsi="Times New Roman" w:cs="Times New Roman"/>
          <w:b/>
          <w:bCs/>
          <w:i/>
          <w:iCs/>
          <w:color w:val="000000"/>
          <w:kern w:val="0"/>
          <w:sz w:val="17"/>
          <w:szCs w:val="17"/>
          <w:lang w:eastAsia="ru-RU" w:bidi="ru-RU"/>
        </w:rPr>
        <w:t>табло</w:t>
      </w:r>
      <w:r w:rsidRPr="00B17FA0">
        <w:rPr>
          <w:rFonts w:ascii="Courier New" w:hAnsi="Courier New"/>
          <w:color w:val="000000"/>
          <w:kern w:val="0"/>
          <w:sz w:val="24"/>
          <w:szCs w:val="24"/>
          <w:lang w:eastAsia="ru-RU" w:bidi="ru-RU"/>
        </w:rPr>
        <w:t xml:space="preserve"> — ‘лицо’; </w:t>
      </w:r>
      <w:r w:rsidRPr="00B17FA0">
        <w:rPr>
          <w:rFonts w:ascii="Times New Roman" w:hAnsi="Times New Roman" w:cs="Times New Roman"/>
          <w:b/>
          <w:bCs/>
          <w:i/>
          <w:iCs/>
          <w:color w:val="000000"/>
          <w:kern w:val="0"/>
          <w:sz w:val="17"/>
          <w:szCs w:val="17"/>
          <w:lang w:eastAsia="ru-RU" w:bidi="ru-RU"/>
        </w:rPr>
        <w:t>рубильник</w:t>
      </w:r>
      <w:r w:rsidRPr="00B17FA0">
        <w:rPr>
          <w:rFonts w:ascii="Courier New" w:hAnsi="Courier New"/>
          <w:color w:val="000000"/>
          <w:kern w:val="0"/>
          <w:sz w:val="24"/>
          <w:szCs w:val="24"/>
          <w:lang w:eastAsia="ru-RU" w:bidi="ru-RU"/>
        </w:rPr>
        <w:t xml:space="preserve"> — ‘нос’; </w:t>
      </w:r>
      <w:r w:rsidRPr="00B17FA0">
        <w:rPr>
          <w:rFonts w:ascii="Times New Roman" w:hAnsi="Times New Roman" w:cs="Times New Roman"/>
          <w:b/>
          <w:bCs/>
          <w:i/>
          <w:iCs/>
          <w:color w:val="000000"/>
          <w:kern w:val="0"/>
          <w:sz w:val="17"/>
          <w:szCs w:val="17"/>
          <w:lang w:eastAsia="ru-RU" w:bidi="ru-RU"/>
        </w:rPr>
        <w:t>касса</w:t>
      </w:r>
      <w:r w:rsidRPr="00B17FA0">
        <w:rPr>
          <w:rFonts w:ascii="Courier New" w:hAnsi="Courier New"/>
          <w:color w:val="000000"/>
          <w:kern w:val="0"/>
          <w:sz w:val="24"/>
          <w:szCs w:val="24"/>
          <w:lang w:eastAsia="ru-RU" w:bidi="ru-RU"/>
        </w:rPr>
        <w:t xml:space="preserve"> — ‘желудок’. Наиболь</w:t>
      </w:r>
      <w:r w:rsidRPr="00B17FA0">
        <w:rPr>
          <w:rFonts w:ascii="Courier New" w:hAnsi="Courier New"/>
          <w:color w:val="000000"/>
          <w:kern w:val="0"/>
          <w:sz w:val="24"/>
          <w:szCs w:val="24"/>
          <w:lang w:eastAsia="ru-RU" w:bidi="ru-RU"/>
        </w:rPr>
        <w:softHyphen/>
        <w:t>шее количество номинаций зафиксировано для наименования муж</w:t>
      </w:r>
      <w:r w:rsidRPr="00B17FA0">
        <w:rPr>
          <w:rFonts w:ascii="Courier New" w:hAnsi="Courier New"/>
          <w:color w:val="000000"/>
          <w:kern w:val="0"/>
          <w:sz w:val="24"/>
          <w:szCs w:val="24"/>
          <w:lang w:eastAsia="ru-RU" w:bidi="ru-RU"/>
        </w:rPr>
        <w:softHyphen/>
        <w:t xml:space="preserve">ского полового органа (91 метафорическая единица): </w:t>
      </w:r>
      <w:r w:rsidRPr="00B17FA0">
        <w:rPr>
          <w:rFonts w:ascii="Times New Roman" w:hAnsi="Times New Roman" w:cs="Times New Roman"/>
          <w:b/>
          <w:bCs/>
          <w:i/>
          <w:iCs/>
          <w:color w:val="000000"/>
          <w:kern w:val="0"/>
          <w:sz w:val="17"/>
          <w:szCs w:val="17"/>
          <w:lang w:eastAsia="ru-RU" w:bidi="ru-RU"/>
        </w:rPr>
        <w:t>банан, кочерыж</w:t>
      </w:r>
      <w:r w:rsidRPr="00B17FA0">
        <w:rPr>
          <w:rFonts w:ascii="Times New Roman" w:hAnsi="Times New Roman" w:cs="Times New Roman"/>
          <w:b/>
          <w:bCs/>
          <w:i/>
          <w:iCs/>
          <w:color w:val="000000"/>
          <w:kern w:val="0"/>
          <w:sz w:val="17"/>
          <w:szCs w:val="17"/>
          <w:lang w:eastAsia="ru-RU" w:bidi="ru-RU"/>
        </w:rPr>
        <w:softHyphen/>
        <w:t>ка, болт, винт, акробат, брандспойт, джигит, затейник, оборотень</w:t>
      </w:r>
      <w:r w:rsidRPr="00B17FA0">
        <w:rPr>
          <w:rFonts w:ascii="Courier New" w:hAnsi="Courier New"/>
          <w:color w:val="000000"/>
          <w:kern w:val="0"/>
          <w:sz w:val="24"/>
          <w:szCs w:val="24"/>
          <w:lang w:eastAsia="ru-RU" w:bidi="ru-RU"/>
        </w:rPr>
        <w:t xml:space="preserve"> и др., а 31 метафора используется для называния головы: </w:t>
      </w:r>
      <w:r w:rsidRPr="00B17FA0">
        <w:rPr>
          <w:rFonts w:ascii="Times New Roman" w:hAnsi="Times New Roman" w:cs="Times New Roman"/>
          <w:b/>
          <w:bCs/>
          <w:i/>
          <w:iCs/>
          <w:color w:val="000000"/>
          <w:kern w:val="0"/>
          <w:sz w:val="17"/>
          <w:szCs w:val="17"/>
          <w:lang w:eastAsia="ru-RU" w:bidi="ru-RU"/>
        </w:rPr>
        <w:t>башня, будка, чан, ведро, голубятня, жбан, дыня, тыква, калькулятор</w:t>
      </w:r>
      <w:r w:rsidRPr="00B17FA0">
        <w:rPr>
          <w:rFonts w:ascii="Courier New" w:hAnsi="Courier New"/>
          <w:color w:val="000000"/>
          <w:kern w:val="0"/>
          <w:sz w:val="24"/>
          <w:szCs w:val="24"/>
          <w:lang w:eastAsia="ru-RU" w:bidi="ru-RU"/>
        </w:rPr>
        <w:t xml:space="preserve"> и т.д.</w:t>
      </w:r>
    </w:p>
    <w:p w:rsidR="00B17FA0" w:rsidRPr="00B17FA0" w:rsidRDefault="00B17FA0" w:rsidP="00B17FA0">
      <w:pPr>
        <w:numPr>
          <w:ilvl w:val="0"/>
          <w:numId w:val="20"/>
        </w:numPr>
        <w:tabs>
          <w:tab w:val="clear" w:pos="709"/>
        </w:tabs>
        <w:suppressAutoHyphens w:val="0"/>
        <w:spacing w:after="0" w:line="21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Только 10 глаголов из общего количества глагольных метафор не могут быть отнесены к группе </w:t>
      </w:r>
      <w:r w:rsidRPr="00B17FA0">
        <w:rPr>
          <w:rFonts w:ascii="Times New Roman" w:hAnsi="Times New Roman" w:cs="Times New Roman"/>
          <w:b/>
          <w:bCs/>
          <w:i/>
          <w:iCs/>
          <w:color w:val="000000"/>
          <w:kern w:val="0"/>
          <w:sz w:val="17"/>
          <w:szCs w:val="17"/>
          <w:lang w:eastAsia="ru-RU" w:bidi="ru-RU"/>
        </w:rPr>
        <w:t>«Действия человека»,</w:t>
      </w:r>
      <w:r w:rsidRPr="00B17FA0">
        <w:rPr>
          <w:rFonts w:ascii="Courier New" w:hAnsi="Courier New"/>
          <w:color w:val="000000"/>
          <w:kern w:val="0"/>
          <w:sz w:val="24"/>
          <w:szCs w:val="24"/>
          <w:lang w:eastAsia="ru-RU" w:bidi="ru-RU"/>
        </w:rPr>
        <w:t xml:space="preserve"> поэтому 164 метафоры (12% случаев в картотеке) составляют эту группу: </w:t>
      </w:r>
      <w:r w:rsidRPr="00B17FA0">
        <w:rPr>
          <w:rFonts w:ascii="Times New Roman" w:hAnsi="Times New Roman" w:cs="Times New Roman"/>
          <w:b/>
          <w:bCs/>
          <w:i/>
          <w:iCs/>
          <w:color w:val="000000"/>
          <w:kern w:val="0"/>
          <w:sz w:val="17"/>
          <w:szCs w:val="17"/>
          <w:lang w:eastAsia="ru-RU" w:bidi="ru-RU"/>
        </w:rPr>
        <w:t>пинать ветер</w:t>
      </w:r>
      <w:r w:rsidRPr="00B17FA0">
        <w:rPr>
          <w:rFonts w:ascii="Courier New" w:hAnsi="Courier New"/>
          <w:color w:val="000000"/>
          <w:kern w:val="0"/>
          <w:sz w:val="24"/>
          <w:szCs w:val="24"/>
          <w:lang w:eastAsia="ru-RU" w:bidi="ru-RU"/>
        </w:rPr>
        <w:t xml:space="preserve"> — ‘бесцельно бродить по улицам’; </w:t>
      </w:r>
      <w:r w:rsidRPr="00B17FA0">
        <w:rPr>
          <w:rFonts w:ascii="Times New Roman" w:hAnsi="Times New Roman" w:cs="Times New Roman"/>
          <w:b/>
          <w:bCs/>
          <w:i/>
          <w:iCs/>
          <w:color w:val="000000"/>
          <w:kern w:val="0"/>
          <w:sz w:val="17"/>
          <w:szCs w:val="17"/>
          <w:lang w:eastAsia="ru-RU" w:bidi="ru-RU"/>
        </w:rPr>
        <w:t>трещать</w:t>
      </w:r>
      <w:r w:rsidRPr="00B17FA0">
        <w:rPr>
          <w:rFonts w:ascii="Courier New" w:hAnsi="Courier New"/>
          <w:color w:val="000000"/>
          <w:kern w:val="0"/>
          <w:sz w:val="24"/>
          <w:szCs w:val="24"/>
          <w:lang w:eastAsia="ru-RU" w:bidi="ru-RU"/>
        </w:rPr>
        <w:t xml:space="preserve"> — ‘говорить по</w:t>
      </w:r>
      <w:r w:rsidRPr="00B17FA0">
        <w:rPr>
          <w:rFonts w:ascii="Courier New" w:hAnsi="Courier New"/>
          <w:color w:val="000000"/>
          <w:kern w:val="0"/>
          <w:sz w:val="24"/>
          <w:szCs w:val="24"/>
          <w:lang w:eastAsia="ru-RU" w:bidi="ru-RU"/>
        </w:rPr>
        <w:softHyphen/>
        <w:t xml:space="preserve">пусту’; </w:t>
      </w:r>
      <w:r w:rsidRPr="00B17FA0">
        <w:rPr>
          <w:rFonts w:ascii="Times New Roman" w:hAnsi="Times New Roman" w:cs="Times New Roman"/>
          <w:b/>
          <w:bCs/>
          <w:i/>
          <w:iCs/>
          <w:color w:val="000000"/>
          <w:kern w:val="0"/>
          <w:sz w:val="17"/>
          <w:szCs w:val="17"/>
          <w:lang w:eastAsia="ru-RU" w:bidi="ru-RU"/>
        </w:rPr>
        <w:t>заглохнуть</w:t>
      </w:r>
      <w:r w:rsidRPr="00B17FA0">
        <w:rPr>
          <w:rFonts w:ascii="Courier New" w:hAnsi="Courier New"/>
          <w:color w:val="000000"/>
          <w:kern w:val="0"/>
          <w:sz w:val="24"/>
          <w:szCs w:val="24"/>
          <w:lang w:eastAsia="ru-RU" w:bidi="ru-RU"/>
        </w:rPr>
        <w:t xml:space="preserve"> — ‘замолчать’; </w:t>
      </w:r>
      <w:r w:rsidRPr="00B17FA0">
        <w:rPr>
          <w:rFonts w:ascii="Times New Roman" w:hAnsi="Times New Roman" w:cs="Times New Roman"/>
          <w:b/>
          <w:bCs/>
          <w:i/>
          <w:iCs/>
          <w:color w:val="000000"/>
          <w:kern w:val="0"/>
          <w:sz w:val="17"/>
          <w:szCs w:val="17"/>
          <w:lang w:eastAsia="ru-RU" w:bidi="ru-RU"/>
        </w:rPr>
        <w:t>закозлитъся</w:t>
      </w:r>
      <w:r w:rsidRPr="00B17FA0">
        <w:rPr>
          <w:rFonts w:ascii="Courier New" w:hAnsi="Courier New"/>
          <w:color w:val="000000"/>
          <w:kern w:val="0"/>
          <w:sz w:val="24"/>
          <w:szCs w:val="24"/>
          <w:lang w:eastAsia="ru-RU" w:bidi="ru-RU"/>
        </w:rPr>
        <w:t xml:space="preserve"> — ‘заупрямиться’; </w:t>
      </w:r>
      <w:r w:rsidRPr="00B17FA0">
        <w:rPr>
          <w:rFonts w:ascii="Times New Roman" w:hAnsi="Times New Roman" w:cs="Times New Roman"/>
          <w:b/>
          <w:bCs/>
          <w:i/>
          <w:iCs/>
          <w:color w:val="000000"/>
          <w:kern w:val="0"/>
          <w:sz w:val="17"/>
          <w:szCs w:val="17"/>
          <w:lang w:eastAsia="ru-RU" w:bidi="ru-RU"/>
        </w:rPr>
        <w:t>ша- калить</w:t>
      </w:r>
      <w:r w:rsidRPr="00B17FA0">
        <w:rPr>
          <w:rFonts w:ascii="Courier New" w:hAnsi="Courier New"/>
          <w:color w:val="000000"/>
          <w:kern w:val="0"/>
          <w:sz w:val="24"/>
          <w:szCs w:val="24"/>
          <w:lang w:eastAsia="ru-RU" w:bidi="ru-RU"/>
        </w:rPr>
        <w:t xml:space="preserve"> — ‘приворовывать’.</w:t>
      </w:r>
    </w:p>
    <w:p w:rsidR="00B17FA0" w:rsidRPr="00B17FA0" w:rsidRDefault="00B17FA0" w:rsidP="00B17FA0">
      <w:pPr>
        <w:tabs>
          <w:tab w:val="clear" w:pos="709"/>
        </w:tabs>
        <w:suppressAutoHyphens w:val="0"/>
        <w:spacing w:after="0" w:line="21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Метафора в сленге помогает точно, кратко и выразительно опи</w:t>
      </w:r>
      <w:r w:rsidRPr="00B17FA0">
        <w:rPr>
          <w:rFonts w:ascii="Courier New" w:hAnsi="Courier New"/>
          <w:color w:val="000000"/>
          <w:kern w:val="0"/>
          <w:sz w:val="24"/>
          <w:szCs w:val="24"/>
          <w:lang w:eastAsia="ru-RU" w:bidi="ru-RU"/>
        </w:rPr>
        <w:softHyphen/>
        <w:t>сать особенности внешности, характера, поведения человека и создать запоминающиеся образы. Всякая метафора рассчитана на небукваль</w:t>
      </w:r>
      <w:r w:rsidRPr="00B17FA0">
        <w:rPr>
          <w:rFonts w:ascii="Courier New" w:hAnsi="Courier New"/>
          <w:color w:val="000000"/>
          <w:kern w:val="0"/>
          <w:sz w:val="24"/>
          <w:szCs w:val="24"/>
          <w:lang w:eastAsia="ru-RU" w:bidi="ru-RU"/>
        </w:rPr>
        <w:softHyphen/>
        <w:t>ное восприятие и требует умения понять и почувствовать создавае</w:t>
      </w:r>
      <w:r w:rsidRPr="00B17FA0">
        <w:rPr>
          <w:rFonts w:ascii="Courier New" w:hAnsi="Courier New"/>
          <w:color w:val="000000"/>
          <w:kern w:val="0"/>
          <w:sz w:val="24"/>
          <w:szCs w:val="24"/>
          <w:lang w:eastAsia="ru-RU" w:bidi="ru-RU"/>
        </w:rPr>
        <w:softHyphen/>
        <w:t>мый ею образно-эмоциональный эффект. При создании метафори</w:t>
      </w:r>
      <w:r w:rsidRPr="00B17FA0">
        <w:rPr>
          <w:rFonts w:ascii="Courier New" w:hAnsi="Courier New"/>
          <w:color w:val="000000"/>
          <w:kern w:val="0"/>
          <w:sz w:val="24"/>
          <w:szCs w:val="24"/>
          <w:lang w:eastAsia="ru-RU" w:bidi="ru-RU"/>
        </w:rPr>
        <w:softHyphen/>
        <w:t>ческих сленгизмов в качестве исходного материала могут выступать как литературные, так и сленговые единицы.</w:t>
      </w:r>
    </w:p>
    <w:p w:rsidR="00B17FA0" w:rsidRPr="00B17FA0" w:rsidRDefault="00B17FA0" w:rsidP="00B17FA0">
      <w:pPr>
        <w:tabs>
          <w:tab w:val="clear" w:pos="709"/>
        </w:tabs>
        <w:suppressAutoHyphens w:val="0"/>
        <w:spacing w:after="0" w:line="216"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Отличительной чертой пополнения словарного запаса речи мо</w:t>
      </w:r>
      <w:r w:rsidRPr="00B17FA0">
        <w:rPr>
          <w:rFonts w:ascii="Courier New" w:hAnsi="Courier New"/>
          <w:color w:val="000000"/>
          <w:kern w:val="0"/>
          <w:sz w:val="24"/>
          <w:szCs w:val="24"/>
          <w:lang w:eastAsia="ru-RU" w:bidi="ru-RU"/>
        </w:rPr>
        <w:softHyphen/>
        <w:t>лодежи в конце XX — начале XXI в. является то, что на третье место по продуктивности в данном социолекте выходят иноязычные заимст</w:t>
      </w:r>
      <w:r w:rsidRPr="00B17FA0">
        <w:rPr>
          <w:rFonts w:ascii="Courier New" w:hAnsi="Courier New"/>
          <w:color w:val="000000"/>
          <w:kern w:val="0"/>
          <w:sz w:val="24"/>
          <w:szCs w:val="24"/>
          <w:lang w:eastAsia="ru-RU" w:bidi="ru-RU"/>
        </w:rPr>
        <w:softHyphen/>
        <w:t>вования</w:t>
      </w:r>
      <w:r w:rsidRPr="00B17FA0">
        <w:rPr>
          <w:rFonts w:ascii="Courier New" w:hAnsi="Courier New"/>
          <w:color w:val="000000"/>
          <w:kern w:val="0"/>
          <w:sz w:val="24"/>
          <w:szCs w:val="24"/>
          <w:vertAlign w:val="superscript"/>
          <w:lang w:eastAsia="ru-RU" w:bidi="ru-RU"/>
        </w:rPr>
        <w:footnoteReference w:id="1"/>
      </w:r>
      <w:r w:rsidRPr="00B17FA0">
        <w:rPr>
          <w:rFonts w:ascii="Courier New" w:hAnsi="Courier New"/>
          <w:color w:val="000000"/>
          <w:kern w:val="0"/>
          <w:sz w:val="24"/>
          <w:szCs w:val="24"/>
          <w:lang w:eastAsia="ru-RU" w:bidi="ru-RU"/>
        </w:rPr>
        <w:t xml:space="preserve">, т.е. перемещение различных элементов из одного языка в </w:t>
      </w:r>
      <w:r w:rsidRPr="00B17FA0">
        <w:rPr>
          <w:rFonts w:ascii="Times New Roman" w:hAnsi="Times New Roman" w:cs="Times New Roman"/>
          <w:color w:val="000000"/>
          <w:kern w:val="0"/>
          <w:sz w:val="19"/>
          <w:szCs w:val="19"/>
          <w:shd w:val="clear" w:color="auto" w:fill="FFFFFF"/>
          <w:lang w:eastAsia="ru-RU" w:bidi="ru-RU"/>
        </w:rPr>
        <w:t>другой. В нашей картотеке насчитывается 1180 заимствованных слен- гизмов и производных от них единиц, в то время как в работе Е.Г. Бо- рисовой-Лукашанец в 1983 г. было зафиксировано 200 таких слов и выражений, образованных на базе 100 английских лексем. Используя метод сплошной выборки при анализе языкового материала, пред</w:t>
      </w:r>
      <w:r w:rsidRPr="00B17FA0">
        <w:rPr>
          <w:rFonts w:ascii="Times New Roman" w:hAnsi="Times New Roman" w:cs="Times New Roman"/>
          <w:color w:val="000000"/>
          <w:kern w:val="0"/>
          <w:sz w:val="19"/>
          <w:szCs w:val="19"/>
          <w:shd w:val="clear" w:color="auto" w:fill="FFFFFF"/>
          <w:lang w:eastAsia="ru-RU" w:bidi="ru-RU"/>
        </w:rPr>
        <w:softHyphen/>
        <w:t>ставленного в словарях субстандартной лексики русского языка, мы установили, что количество иноязычных заимствований и производ</w:t>
      </w:r>
      <w:r w:rsidRPr="00B17FA0">
        <w:rPr>
          <w:rFonts w:ascii="Times New Roman" w:hAnsi="Times New Roman" w:cs="Times New Roman"/>
          <w:color w:val="000000"/>
          <w:kern w:val="0"/>
          <w:sz w:val="19"/>
          <w:szCs w:val="19"/>
          <w:shd w:val="clear" w:color="auto" w:fill="FFFFFF"/>
          <w:lang w:eastAsia="ru-RU" w:bidi="ru-RU"/>
        </w:rPr>
        <w:softHyphen/>
        <w:t>ных от них единиц с каждым годом увеличивается (табл. 2).</w:t>
      </w:r>
    </w:p>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left"/>
        <w:rPr>
          <w:rFonts w:ascii="Lucida Sans Unicode" w:eastAsia="Lucida Sans Unicode" w:hAnsi="Lucida Sans Unicode" w:cs="Lucida Sans Unicode"/>
          <w:spacing w:val="30"/>
          <w:kern w:val="0"/>
          <w:sz w:val="16"/>
          <w:szCs w:val="16"/>
          <w:lang w:eastAsia="ru-RU" w:bidi="ru-RU"/>
        </w:rPr>
      </w:pPr>
      <w:r w:rsidRPr="00B17FA0">
        <w:rPr>
          <w:rFonts w:ascii="Lucida Sans Unicode" w:eastAsia="Lucida Sans Unicode" w:hAnsi="Lucida Sans Unicode" w:cs="Lucida Sans Unicode"/>
          <w:color w:val="000000"/>
          <w:spacing w:val="30"/>
          <w:kern w:val="0"/>
          <w:sz w:val="16"/>
          <w:szCs w:val="16"/>
          <w:lang w:eastAsia="ru-RU" w:bidi="ru-RU"/>
        </w:rPr>
        <w:t>Таблица 2</w:t>
      </w:r>
    </w:p>
    <w:tbl>
      <w:tblPr>
        <w:tblOverlap w:val="never"/>
        <w:tblW w:w="0" w:type="auto"/>
        <w:jc w:val="center"/>
        <w:tblLayout w:type="fixed"/>
        <w:tblCellMar>
          <w:left w:w="10" w:type="dxa"/>
          <w:right w:w="10" w:type="dxa"/>
        </w:tblCellMar>
        <w:tblLook w:val="04A0"/>
      </w:tblPr>
      <w:tblGrid>
        <w:gridCol w:w="2376"/>
        <w:gridCol w:w="1094"/>
        <w:gridCol w:w="1354"/>
        <w:gridCol w:w="1238"/>
      </w:tblGrid>
      <w:tr w:rsidR="00B17FA0" w:rsidRPr="00B17FA0" w:rsidTr="002F51A2">
        <w:tblPrEx>
          <w:tblCellMar>
            <w:top w:w="0" w:type="dxa"/>
            <w:bottom w:w="0" w:type="dxa"/>
          </w:tblCellMar>
        </w:tblPrEx>
        <w:trPr>
          <w:trHeight w:hRule="exact" w:val="696"/>
          <w:jc w:val="center"/>
        </w:trPr>
        <w:tc>
          <w:tcPr>
            <w:tcW w:w="2376" w:type="dxa"/>
            <w:tcBorders>
              <w:top w:val="single" w:sz="4" w:space="0" w:color="auto"/>
              <w:left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Словарь</w:t>
            </w:r>
          </w:p>
        </w:tc>
        <w:tc>
          <w:tcPr>
            <w:tcW w:w="1094"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Кол-во</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сленговых</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единиц</w:t>
            </w:r>
          </w:p>
        </w:tc>
        <w:tc>
          <w:tcPr>
            <w:tcW w:w="1354" w:type="dxa"/>
            <w:tcBorders>
              <w:top w:val="single" w:sz="4" w:space="0" w:color="auto"/>
              <w:lef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Кол-во</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иноязычных</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заимствований</w:t>
            </w:r>
          </w:p>
        </w:tc>
        <w:tc>
          <w:tcPr>
            <w:tcW w:w="1238" w:type="dxa"/>
            <w:tcBorders>
              <w:top w:val="single" w:sz="4" w:space="0" w:color="auto"/>
              <w:left w:val="single" w:sz="4" w:space="0" w:color="auto"/>
              <w:right w:val="single" w:sz="4" w:space="0" w:color="auto"/>
            </w:tcBorders>
            <w:shd w:val="clear" w:color="auto" w:fill="FFFFFF"/>
          </w:tcPr>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Кол-во</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англоязычных</w:t>
            </w:r>
          </w:p>
          <w:p w:rsidR="00B17FA0" w:rsidRPr="00B17FA0" w:rsidRDefault="00B17FA0" w:rsidP="00B17FA0">
            <w:pPr>
              <w:framePr w:w="6062" w:wrap="notBeside" w:vAnchor="text" w:hAnchor="text" w:xAlign="center" w:y="1"/>
              <w:tabs>
                <w:tab w:val="clear" w:pos="709"/>
              </w:tabs>
              <w:suppressAutoHyphens w:val="0"/>
              <w:spacing w:after="0" w:line="202"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заимствований</w:t>
            </w:r>
          </w:p>
        </w:tc>
      </w:tr>
      <w:tr w:rsidR="00B17FA0" w:rsidRPr="00B17FA0" w:rsidTr="002F51A2">
        <w:tblPrEx>
          <w:tblCellMar>
            <w:top w:w="0" w:type="dxa"/>
            <w:bottom w:w="0" w:type="dxa"/>
          </w:tblCellMar>
        </w:tblPrEx>
        <w:trPr>
          <w:trHeight w:hRule="exact" w:val="1186"/>
          <w:jc w:val="center"/>
        </w:trPr>
        <w:tc>
          <w:tcPr>
            <w:tcW w:w="2376"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Юганов И., Юга нова Ф. Словарь русского сленга (сленговые слова и выра</w:t>
            </w:r>
            <w:r w:rsidRPr="00B17FA0">
              <w:rPr>
                <w:rFonts w:ascii="Times New Roman" w:eastAsia="Times New Roman" w:hAnsi="Times New Roman" w:cs="Times New Roman"/>
                <w:b/>
                <w:bCs/>
                <w:color w:val="000000"/>
                <w:kern w:val="0"/>
                <w:sz w:val="16"/>
                <w:szCs w:val="16"/>
                <w:shd w:val="clear" w:color="auto" w:fill="FFFFFF"/>
                <w:lang w:eastAsia="ru-RU" w:bidi="ru-RU"/>
              </w:rPr>
              <w:softHyphen/>
              <w:t>жения 60—90-х годов)</w:t>
            </w:r>
          </w:p>
          <w:p w:rsidR="00B17FA0" w:rsidRPr="00B17FA0" w:rsidRDefault="00B17FA0" w:rsidP="00B17FA0">
            <w:pPr>
              <w:framePr w:w="6062"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М.: Метатекст, 1997</w:t>
            </w:r>
          </w:p>
        </w:tc>
        <w:tc>
          <w:tcPr>
            <w:tcW w:w="1094"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2300</w:t>
            </w:r>
          </w:p>
        </w:tc>
        <w:tc>
          <w:tcPr>
            <w:tcW w:w="1354"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87 (3,5%)</w:t>
            </w:r>
          </w:p>
        </w:tc>
        <w:tc>
          <w:tcPr>
            <w:tcW w:w="1238" w:type="dxa"/>
            <w:tcBorders>
              <w:top w:val="single" w:sz="4" w:space="0" w:color="auto"/>
              <w:left w:val="single" w:sz="4" w:space="0" w:color="auto"/>
              <w:righ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63 (72%)</w:t>
            </w:r>
          </w:p>
        </w:tc>
      </w:tr>
      <w:tr w:rsidR="00B17FA0" w:rsidRPr="00B17FA0" w:rsidTr="002F51A2">
        <w:tblPrEx>
          <w:tblCellMar>
            <w:top w:w="0" w:type="dxa"/>
            <w:bottom w:w="0" w:type="dxa"/>
          </w:tblCellMar>
        </w:tblPrEx>
        <w:trPr>
          <w:trHeight w:hRule="exact" w:val="667"/>
          <w:jc w:val="center"/>
        </w:trPr>
        <w:tc>
          <w:tcPr>
            <w:tcW w:w="2376"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Вахитов С.В.</w:t>
            </w:r>
          </w:p>
          <w:p w:rsidR="00B17FA0" w:rsidRPr="00B17FA0" w:rsidRDefault="00B17FA0" w:rsidP="00B17FA0">
            <w:pPr>
              <w:framePr w:w="6062"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Словарь уфимского сленга. Уфа: Изд-во БГПУ, 2001</w:t>
            </w:r>
          </w:p>
        </w:tc>
        <w:tc>
          <w:tcPr>
            <w:tcW w:w="1094"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4200</w:t>
            </w:r>
          </w:p>
        </w:tc>
        <w:tc>
          <w:tcPr>
            <w:tcW w:w="1354" w:type="dxa"/>
            <w:tcBorders>
              <w:top w:val="single" w:sz="4" w:space="0" w:color="auto"/>
              <w:lef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161 (4%)</w:t>
            </w:r>
          </w:p>
        </w:tc>
        <w:tc>
          <w:tcPr>
            <w:tcW w:w="1238" w:type="dxa"/>
            <w:tcBorders>
              <w:top w:val="single" w:sz="4" w:space="0" w:color="auto"/>
              <w:left w:val="single" w:sz="4" w:space="0" w:color="auto"/>
              <w:righ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129 (80%)</w:t>
            </w:r>
          </w:p>
        </w:tc>
      </w:tr>
      <w:tr w:rsidR="00B17FA0" w:rsidRPr="00B17FA0" w:rsidTr="002F51A2">
        <w:tblPrEx>
          <w:tblCellMar>
            <w:top w:w="0" w:type="dxa"/>
            <w:bottom w:w="0" w:type="dxa"/>
          </w:tblCellMar>
        </w:tblPrEx>
        <w:trPr>
          <w:trHeight w:hRule="exact" w:val="1008"/>
          <w:jc w:val="center"/>
        </w:trPr>
        <w:tc>
          <w:tcPr>
            <w:tcW w:w="2376" w:type="dxa"/>
            <w:tcBorders>
              <w:top w:val="single" w:sz="4" w:space="0" w:color="auto"/>
              <w:left w:val="single" w:sz="4" w:space="0" w:color="auto"/>
              <w:bottom w:val="single" w:sz="4" w:space="0" w:color="auto"/>
            </w:tcBorders>
            <w:shd w:val="clear" w:color="auto" w:fill="FFFFFF"/>
            <w:vAlign w:val="center"/>
          </w:tcPr>
          <w:p w:rsidR="00B17FA0" w:rsidRPr="00B17FA0" w:rsidRDefault="00B17FA0" w:rsidP="00B17FA0">
            <w:pPr>
              <w:framePr w:w="6062" w:wrap="notBeside" w:vAnchor="text" w:hAnchor="text" w:xAlign="center" w:y="1"/>
              <w:tabs>
                <w:tab w:val="clear" w:pos="709"/>
              </w:tabs>
              <w:suppressAutoHyphens w:val="0"/>
              <w:spacing w:after="0" w:line="197" w:lineRule="exact"/>
              <w:ind w:firstLine="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Левикова С.И.</w:t>
            </w:r>
          </w:p>
          <w:p w:rsidR="00B17FA0" w:rsidRPr="00B17FA0" w:rsidRDefault="00B17FA0" w:rsidP="00B17FA0">
            <w:pPr>
              <w:framePr w:w="6062" w:wrap="notBeside" w:vAnchor="text" w:hAnchor="text" w:xAlign="center" w:y="1"/>
              <w:tabs>
                <w:tab w:val="clear" w:pos="709"/>
              </w:tabs>
              <w:suppressAutoHyphens w:val="0"/>
              <w:spacing w:after="0" w:line="197" w:lineRule="exact"/>
              <w:ind w:left="80" w:firstLine="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Большой словарь моло</w:t>
            </w:r>
            <w:r w:rsidRPr="00B17FA0">
              <w:rPr>
                <w:rFonts w:ascii="Times New Roman" w:eastAsia="Times New Roman" w:hAnsi="Times New Roman" w:cs="Times New Roman"/>
                <w:b/>
                <w:bCs/>
                <w:color w:val="000000"/>
                <w:kern w:val="0"/>
                <w:sz w:val="16"/>
                <w:szCs w:val="16"/>
                <w:shd w:val="clear" w:color="auto" w:fill="FFFFFF"/>
                <w:lang w:eastAsia="ru-RU" w:bidi="ru-RU"/>
              </w:rPr>
              <w:softHyphen/>
              <w:t>дежного сленга. М.: ФАИР-ПРЕСС, 2003</w:t>
            </w:r>
          </w:p>
        </w:tc>
        <w:tc>
          <w:tcPr>
            <w:tcW w:w="1094" w:type="dxa"/>
            <w:tcBorders>
              <w:top w:val="single" w:sz="4" w:space="0" w:color="auto"/>
              <w:left w:val="single" w:sz="4" w:space="0" w:color="auto"/>
              <w:bottom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10000</w:t>
            </w:r>
          </w:p>
        </w:tc>
        <w:tc>
          <w:tcPr>
            <w:tcW w:w="1354" w:type="dxa"/>
            <w:tcBorders>
              <w:top w:val="single" w:sz="4" w:space="0" w:color="auto"/>
              <w:left w:val="single" w:sz="4" w:space="0" w:color="auto"/>
              <w:bottom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1005(10%)</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B17FA0" w:rsidRPr="00B17FA0" w:rsidRDefault="00B17FA0" w:rsidP="00B17FA0">
            <w:pPr>
              <w:framePr w:w="6062" w:wrap="notBeside" w:vAnchor="text" w:hAnchor="text" w:xAlign="center" w:y="1"/>
              <w:tabs>
                <w:tab w:val="clear" w:pos="709"/>
              </w:tabs>
              <w:suppressAutoHyphens w:val="0"/>
              <w:spacing w:after="0" w:line="160" w:lineRule="exact"/>
              <w:ind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b/>
                <w:bCs/>
                <w:color w:val="000000"/>
                <w:kern w:val="0"/>
                <w:sz w:val="16"/>
                <w:szCs w:val="16"/>
                <w:shd w:val="clear" w:color="auto" w:fill="FFFFFF"/>
                <w:lang w:eastAsia="ru-RU" w:bidi="ru-RU"/>
              </w:rPr>
              <w:t>908 (95%)</w:t>
            </w:r>
          </w:p>
        </w:tc>
      </w:tr>
    </w:tbl>
    <w:p w:rsidR="00B17FA0" w:rsidRPr="00B17FA0" w:rsidRDefault="00B17FA0" w:rsidP="00B17FA0">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B17FA0" w:rsidRPr="00B17FA0" w:rsidRDefault="00B17FA0" w:rsidP="00B17FA0">
      <w:pPr>
        <w:tabs>
          <w:tab w:val="clear" w:pos="709"/>
        </w:tabs>
        <w:suppressAutoHyphens w:val="0"/>
        <w:spacing w:before="216" w:after="0" w:line="21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Наибольшее количество современных сленгизмов заимствуется из английского языка (см. данные табл. 2). Особенно активными они стали во второй половине XX в., что обусловлено многочисленными английскими заимствованиями в русском литературном языке. Мо</w:t>
      </w:r>
      <w:r w:rsidRPr="00B17FA0">
        <w:rPr>
          <w:rFonts w:ascii="Times New Roman" w:eastAsia="Times New Roman" w:hAnsi="Times New Roman" w:cs="Times New Roman"/>
          <w:color w:val="000000"/>
          <w:kern w:val="0"/>
          <w:sz w:val="19"/>
          <w:szCs w:val="19"/>
          <w:lang w:eastAsia="ru-RU" w:bidi="ru-RU"/>
        </w:rPr>
        <w:softHyphen/>
        <w:t>лодые люди используют их в своей речи в таком объеме, что это ста</w:t>
      </w:r>
      <w:r w:rsidRPr="00B17FA0">
        <w:rPr>
          <w:rFonts w:ascii="Times New Roman" w:eastAsia="Times New Roman" w:hAnsi="Times New Roman" w:cs="Times New Roman"/>
          <w:color w:val="000000"/>
          <w:kern w:val="0"/>
          <w:sz w:val="19"/>
          <w:szCs w:val="19"/>
          <w:lang w:eastAsia="ru-RU" w:bidi="ru-RU"/>
        </w:rPr>
        <w:softHyphen/>
        <w:t xml:space="preserve">новится одной из существенных характеристик молодежного сленга: </w:t>
      </w:r>
      <w:r w:rsidRPr="00B17FA0">
        <w:rPr>
          <w:rFonts w:ascii="Times New Roman" w:eastAsia="Lucida Sans Unicode" w:hAnsi="Times New Roman" w:cs="Times New Roman"/>
          <w:i/>
          <w:iCs/>
          <w:color w:val="000000"/>
          <w:kern w:val="0"/>
          <w:sz w:val="19"/>
          <w:szCs w:val="19"/>
          <w:shd w:val="clear" w:color="auto" w:fill="FFFFFF"/>
          <w:lang w:eastAsia="ru-RU" w:bidi="ru-RU"/>
        </w:rPr>
        <w:t>фейс</w:t>
      </w:r>
      <w:r w:rsidRPr="00B17FA0">
        <w:rPr>
          <w:rFonts w:ascii="Times New Roman" w:eastAsia="Times New Roman" w:hAnsi="Times New Roman" w:cs="Times New Roman"/>
          <w:color w:val="000000"/>
          <w:kern w:val="0"/>
          <w:sz w:val="19"/>
          <w:szCs w:val="19"/>
          <w:lang w:eastAsia="ru-RU" w:bidi="ru-RU"/>
        </w:rPr>
        <w:t xml:space="preserve"> — ‘лицо’; </w:t>
      </w:r>
      <w:r w:rsidRPr="00B17FA0">
        <w:rPr>
          <w:rFonts w:ascii="Times New Roman" w:eastAsia="Lucida Sans Unicode" w:hAnsi="Times New Roman" w:cs="Times New Roman"/>
          <w:i/>
          <w:iCs/>
          <w:color w:val="000000"/>
          <w:kern w:val="0"/>
          <w:sz w:val="19"/>
          <w:szCs w:val="19"/>
          <w:shd w:val="clear" w:color="auto" w:fill="FFFFFF"/>
          <w:lang w:val="uk-UA" w:eastAsia="uk-UA" w:bidi="uk-UA"/>
        </w:rPr>
        <w:t>пати</w:t>
      </w:r>
      <w:r w:rsidRPr="00B17FA0">
        <w:rPr>
          <w:rFonts w:ascii="Times New Roman" w:eastAsia="Times New Roman" w:hAnsi="Times New Roman" w:cs="Times New Roman"/>
          <w:color w:val="000000"/>
          <w:kern w:val="0"/>
          <w:sz w:val="19"/>
          <w:szCs w:val="19"/>
          <w:lang w:val="uk-UA" w:eastAsia="uk-UA" w:bidi="uk-UA"/>
        </w:rPr>
        <w:t xml:space="preserve"> </w:t>
      </w:r>
      <w:r w:rsidRPr="00B17FA0">
        <w:rPr>
          <w:rFonts w:ascii="Times New Roman" w:eastAsia="Times New Roman" w:hAnsi="Times New Roman" w:cs="Times New Roman"/>
          <w:color w:val="000000"/>
          <w:kern w:val="0"/>
          <w:sz w:val="19"/>
          <w:szCs w:val="19"/>
          <w:lang w:eastAsia="ru-RU" w:bidi="ru-RU"/>
        </w:rPr>
        <w:t xml:space="preserve">— ‘вечеринка’; </w:t>
      </w:r>
      <w:r w:rsidRPr="00B17FA0">
        <w:rPr>
          <w:rFonts w:ascii="Times New Roman" w:eastAsia="Lucida Sans Unicode" w:hAnsi="Times New Roman" w:cs="Times New Roman"/>
          <w:i/>
          <w:iCs/>
          <w:color w:val="000000"/>
          <w:kern w:val="0"/>
          <w:sz w:val="19"/>
          <w:szCs w:val="19"/>
          <w:shd w:val="clear" w:color="auto" w:fill="FFFFFF"/>
          <w:lang w:eastAsia="ru-RU" w:bidi="ru-RU"/>
        </w:rPr>
        <w:t>перентсы</w:t>
      </w:r>
      <w:r w:rsidRPr="00B17FA0">
        <w:rPr>
          <w:rFonts w:ascii="Times New Roman" w:eastAsia="Times New Roman" w:hAnsi="Times New Roman" w:cs="Times New Roman"/>
          <w:color w:val="000000"/>
          <w:kern w:val="0"/>
          <w:sz w:val="19"/>
          <w:szCs w:val="19"/>
          <w:lang w:eastAsia="ru-RU" w:bidi="ru-RU"/>
        </w:rPr>
        <w:t xml:space="preserve"> — ‘родители’; </w:t>
      </w:r>
      <w:r w:rsidRPr="00B17FA0">
        <w:rPr>
          <w:rFonts w:ascii="Times New Roman" w:eastAsia="Lucida Sans Unicode" w:hAnsi="Times New Roman" w:cs="Times New Roman"/>
          <w:i/>
          <w:iCs/>
          <w:color w:val="000000"/>
          <w:kern w:val="0"/>
          <w:sz w:val="19"/>
          <w:szCs w:val="19"/>
          <w:shd w:val="clear" w:color="auto" w:fill="FFFFFF"/>
          <w:lang w:eastAsia="ru-RU" w:bidi="ru-RU"/>
        </w:rPr>
        <w:t>флет</w:t>
      </w:r>
      <w:r w:rsidRPr="00B17FA0">
        <w:rPr>
          <w:rFonts w:ascii="Times New Roman" w:eastAsia="Times New Roman" w:hAnsi="Times New Roman" w:cs="Times New Roman"/>
          <w:color w:val="000000"/>
          <w:kern w:val="0"/>
          <w:sz w:val="19"/>
          <w:szCs w:val="19"/>
          <w:lang w:eastAsia="ru-RU" w:bidi="ru-RU"/>
        </w:rPr>
        <w:t xml:space="preserve"> — ‘квартира’; </w:t>
      </w:r>
      <w:r w:rsidRPr="00B17FA0">
        <w:rPr>
          <w:rFonts w:ascii="Times New Roman" w:eastAsia="Lucida Sans Unicode" w:hAnsi="Times New Roman" w:cs="Times New Roman"/>
          <w:i/>
          <w:iCs/>
          <w:color w:val="000000"/>
          <w:kern w:val="0"/>
          <w:sz w:val="19"/>
          <w:szCs w:val="19"/>
          <w:shd w:val="clear" w:color="auto" w:fill="FFFFFF"/>
          <w:lang w:eastAsia="ru-RU" w:bidi="ru-RU"/>
        </w:rPr>
        <w:t>прайс</w:t>
      </w:r>
      <w:r w:rsidRPr="00B17FA0">
        <w:rPr>
          <w:rFonts w:ascii="Times New Roman" w:eastAsia="Times New Roman" w:hAnsi="Times New Roman" w:cs="Times New Roman"/>
          <w:color w:val="000000"/>
          <w:kern w:val="0"/>
          <w:sz w:val="19"/>
          <w:szCs w:val="19"/>
          <w:lang w:eastAsia="ru-RU" w:bidi="ru-RU"/>
        </w:rPr>
        <w:t xml:space="preserve"> — ‘деньги’; </w:t>
      </w:r>
      <w:r w:rsidRPr="00B17FA0">
        <w:rPr>
          <w:rFonts w:ascii="Times New Roman" w:eastAsia="Lucida Sans Unicode" w:hAnsi="Times New Roman" w:cs="Times New Roman"/>
          <w:i/>
          <w:iCs/>
          <w:color w:val="000000"/>
          <w:kern w:val="0"/>
          <w:sz w:val="19"/>
          <w:szCs w:val="19"/>
          <w:shd w:val="clear" w:color="auto" w:fill="FFFFFF"/>
          <w:lang w:eastAsia="ru-RU" w:bidi="ru-RU"/>
        </w:rPr>
        <w:t>стрит</w:t>
      </w:r>
      <w:r w:rsidRPr="00B17FA0">
        <w:rPr>
          <w:rFonts w:ascii="Times New Roman" w:eastAsia="Times New Roman" w:hAnsi="Times New Roman" w:cs="Times New Roman"/>
          <w:color w:val="000000"/>
          <w:kern w:val="0"/>
          <w:sz w:val="19"/>
          <w:szCs w:val="19"/>
          <w:lang w:eastAsia="ru-RU" w:bidi="ru-RU"/>
        </w:rPr>
        <w:t xml:space="preserve"> — ‘улица’ и т.д. Как правило, английский по происхождению сленгизм воспринимается оригиналь</w:t>
      </w:r>
      <w:r w:rsidRPr="00B17FA0">
        <w:rPr>
          <w:rFonts w:ascii="Times New Roman" w:eastAsia="Times New Roman" w:hAnsi="Times New Roman" w:cs="Times New Roman"/>
          <w:color w:val="000000"/>
          <w:kern w:val="0"/>
          <w:sz w:val="19"/>
          <w:szCs w:val="19"/>
          <w:lang w:eastAsia="ru-RU" w:bidi="ru-RU"/>
        </w:rPr>
        <w:softHyphen/>
        <w:t xml:space="preserve">ным словечком в окружении исконно русских сленгизмов, которые менее экспрессивно-стилистически окрашены: </w:t>
      </w:r>
      <w:r w:rsidRPr="00B17FA0">
        <w:rPr>
          <w:rFonts w:ascii="Times New Roman" w:eastAsia="Lucida Sans Unicode" w:hAnsi="Times New Roman" w:cs="Times New Roman"/>
          <w:i/>
          <w:iCs/>
          <w:color w:val="000000"/>
          <w:kern w:val="0"/>
          <w:sz w:val="19"/>
          <w:szCs w:val="19"/>
          <w:shd w:val="clear" w:color="auto" w:fill="FFFFFF"/>
          <w:lang w:eastAsia="ru-RU" w:bidi="ru-RU"/>
        </w:rPr>
        <w:t xml:space="preserve">Практичный </w:t>
      </w:r>
      <w:r w:rsidRPr="00B17FA0">
        <w:rPr>
          <w:rFonts w:ascii="Times New Roman" w:eastAsia="Lucida Sans Unicode" w:hAnsi="Times New Roman" w:cs="Times New Roman"/>
          <w:i/>
          <w:iCs/>
          <w:color w:val="000000"/>
          <w:kern w:val="0"/>
          <w:sz w:val="19"/>
          <w:szCs w:val="19"/>
          <w:shd w:val="clear" w:color="auto" w:fill="FFFFFF"/>
          <w:lang w:val="en-US" w:eastAsia="en-US" w:bidi="en-US"/>
        </w:rPr>
        <w:t>daddy</w:t>
      </w:r>
      <w:r w:rsidRPr="00B17FA0">
        <w:rPr>
          <w:rFonts w:ascii="Times New Roman" w:eastAsia="Lucida Sans Unicode" w:hAnsi="Times New Roman" w:cs="Times New Roman"/>
          <w:i/>
          <w:iCs/>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ре</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шил свое чадо приучать к самостоятельности с младых лет</w:t>
      </w:r>
      <w:r w:rsidRPr="00B17FA0">
        <w:rPr>
          <w:rFonts w:ascii="Times New Roman" w:eastAsia="Times New Roman" w:hAnsi="Times New Roman" w:cs="Times New Roman"/>
          <w:color w:val="000000"/>
          <w:kern w:val="0"/>
          <w:sz w:val="19"/>
          <w:szCs w:val="19"/>
          <w:lang w:eastAsia="ru-RU" w:bidi="ru-RU"/>
        </w:rPr>
        <w:t xml:space="preserve"> («Моло</w:t>
      </w:r>
      <w:r w:rsidRPr="00B17FA0">
        <w:rPr>
          <w:rFonts w:ascii="Times New Roman" w:eastAsia="Times New Roman" w:hAnsi="Times New Roman" w:cs="Times New Roman"/>
          <w:color w:val="000000"/>
          <w:kern w:val="0"/>
          <w:sz w:val="19"/>
          <w:szCs w:val="19"/>
          <w:lang w:eastAsia="ru-RU" w:bidi="ru-RU"/>
        </w:rPr>
        <w:softHyphen/>
        <w:t xml:space="preserve">дой». 2001. № 46—48) — </w:t>
      </w:r>
      <w:r w:rsidRPr="00B17FA0">
        <w:rPr>
          <w:rFonts w:ascii="Times New Roman" w:eastAsia="Lucida Sans Unicode" w:hAnsi="Times New Roman" w:cs="Times New Roman"/>
          <w:i/>
          <w:iCs/>
          <w:color w:val="000000"/>
          <w:kern w:val="0"/>
          <w:sz w:val="19"/>
          <w:szCs w:val="19"/>
          <w:shd w:val="clear" w:color="auto" w:fill="FFFFFF"/>
          <w:lang w:val="en-US" w:eastAsia="en-US" w:bidi="en-US"/>
        </w:rPr>
        <w:t>daddy</w:t>
      </w:r>
      <w:r w:rsidRPr="00B17FA0">
        <w:rPr>
          <w:rFonts w:ascii="Times New Roman" w:eastAsia="Times New Roman" w:hAnsi="Times New Roman" w:cs="Times New Roman"/>
          <w:color w:val="000000"/>
          <w:kern w:val="0"/>
          <w:sz w:val="19"/>
          <w:szCs w:val="19"/>
          <w:lang w:eastAsia="en-US" w:bidi="en-US"/>
        </w:rPr>
        <w:t xml:space="preserve"> </w:t>
      </w:r>
      <w:r w:rsidRPr="00B17FA0">
        <w:rPr>
          <w:rFonts w:ascii="Times New Roman" w:eastAsia="Times New Roman" w:hAnsi="Times New Roman" w:cs="Times New Roman"/>
          <w:color w:val="000000"/>
          <w:kern w:val="0"/>
          <w:sz w:val="19"/>
          <w:szCs w:val="19"/>
          <w:lang w:eastAsia="ru-RU" w:bidi="ru-RU"/>
        </w:rPr>
        <w:t xml:space="preserve">— ‘отец’; </w:t>
      </w:r>
      <w:r w:rsidRPr="00B17FA0">
        <w:rPr>
          <w:rFonts w:ascii="Times New Roman" w:eastAsia="Lucida Sans Unicode" w:hAnsi="Times New Roman" w:cs="Times New Roman"/>
          <w:i/>
          <w:iCs/>
          <w:color w:val="000000"/>
          <w:kern w:val="0"/>
          <w:sz w:val="19"/>
          <w:szCs w:val="19"/>
          <w:shd w:val="clear" w:color="auto" w:fill="FFFFFF"/>
          <w:lang w:eastAsia="ru-RU" w:bidi="ru-RU"/>
        </w:rPr>
        <w:t>Пиплы из Москвы и Подмос</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ковья, плиз, отзовитесь</w:t>
      </w:r>
      <w:r w:rsidRPr="00B17FA0">
        <w:rPr>
          <w:rFonts w:ascii="Times New Roman" w:eastAsia="Times New Roman" w:hAnsi="Times New Roman" w:cs="Times New Roman"/>
          <w:color w:val="000000"/>
          <w:kern w:val="0"/>
          <w:sz w:val="19"/>
          <w:szCs w:val="19"/>
          <w:lang w:eastAsia="ru-RU" w:bidi="ru-RU"/>
        </w:rPr>
        <w:t xml:space="preserve"> («Молоток». 2001. № 41) — </w:t>
      </w:r>
      <w:r w:rsidRPr="00B17FA0">
        <w:rPr>
          <w:rFonts w:ascii="Times New Roman" w:eastAsia="Lucida Sans Unicode" w:hAnsi="Times New Roman" w:cs="Times New Roman"/>
          <w:i/>
          <w:iCs/>
          <w:color w:val="000000"/>
          <w:kern w:val="0"/>
          <w:sz w:val="19"/>
          <w:szCs w:val="19"/>
          <w:shd w:val="clear" w:color="auto" w:fill="FFFFFF"/>
          <w:lang w:eastAsia="ru-RU" w:bidi="ru-RU"/>
        </w:rPr>
        <w:t>питы</w:t>
      </w:r>
      <w:r w:rsidRPr="00B17FA0">
        <w:rPr>
          <w:rFonts w:ascii="Times New Roman" w:eastAsia="Times New Roman" w:hAnsi="Times New Roman" w:cs="Times New Roman"/>
          <w:color w:val="000000"/>
          <w:kern w:val="0"/>
          <w:sz w:val="19"/>
          <w:szCs w:val="19"/>
          <w:lang w:eastAsia="ru-RU" w:bidi="ru-RU"/>
        </w:rPr>
        <w:t xml:space="preserve"> — ‘люди’; </w:t>
      </w:r>
      <w:r w:rsidRPr="00B17FA0">
        <w:rPr>
          <w:rFonts w:ascii="Times New Roman" w:eastAsia="Lucida Sans Unicode" w:hAnsi="Times New Roman" w:cs="Times New Roman"/>
          <w:i/>
          <w:iCs/>
          <w:color w:val="000000"/>
          <w:kern w:val="0"/>
          <w:sz w:val="19"/>
          <w:szCs w:val="19"/>
          <w:shd w:val="clear" w:color="auto" w:fill="FFFFFF"/>
          <w:lang w:eastAsia="ru-RU" w:bidi="ru-RU"/>
        </w:rPr>
        <w:t>плиз</w:t>
      </w:r>
      <w:r w:rsidRPr="00B17FA0">
        <w:rPr>
          <w:rFonts w:ascii="Times New Roman" w:eastAsia="Times New Roman" w:hAnsi="Times New Roman" w:cs="Times New Roman"/>
          <w:color w:val="000000"/>
          <w:kern w:val="0"/>
          <w:sz w:val="19"/>
          <w:szCs w:val="19"/>
          <w:lang w:eastAsia="ru-RU" w:bidi="ru-RU"/>
        </w:rPr>
        <w:t xml:space="preserve"> — ‘пожалуйста’.</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Среди языковых причин заимствования иноязычной лексики мож</w:t>
      </w:r>
      <w:r w:rsidRPr="00B17FA0">
        <w:rPr>
          <w:rFonts w:ascii="Courier New" w:hAnsi="Courier New"/>
          <w:color w:val="000000"/>
          <w:kern w:val="0"/>
          <w:sz w:val="24"/>
          <w:szCs w:val="24"/>
          <w:lang w:eastAsia="ru-RU" w:bidi="ru-RU"/>
        </w:rPr>
        <w:softHyphen/>
        <w:t>но выделить те, которые наиболее актуальны для современного мо</w:t>
      </w:r>
      <w:r w:rsidRPr="00B17FA0">
        <w:rPr>
          <w:rFonts w:ascii="Courier New" w:hAnsi="Courier New"/>
          <w:color w:val="000000"/>
          <w:kern w:val="0"/>
          <w:sz w:val="24"/>
          <w:szCs w:val="24"/>
          <w:lang w:eastAsia="ru-RU" w:bidi="ru-RU"/>
        </w:rPr>
        <w:softHyphen/>
        <w:t>лодежного сленга:</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потребность в наименовании новой вещи или нового явления, не имеющих односложных русских слов-названий в литературном языке: </w:t>
      </w:r>
      <w:r w:rsidRPr="00B17FA0">
        <w:rPr>
          <w:rFonts w:ascii="Times New Roman" w:hAnsi="Times New Roman" w:cs="Times New Roman"/>
          <w:b/>
          <w:bCs/>
          <w:i/>
          <w:iCs/>
          <w:color w:val="000000"/>
          <w:kern w:val="0"/>
          <w:sz w:val="17"/>
          <w:szCs w:val="17"/>
          <w:lang w:eastAsia="ru-RU" w:bidi="ru-RU"/>
        </w:rPr>
        <w:t>флэшка</w:t>
      </w:r>
      <w:r w:rsidRPr="00B17FA0">
        <w:rPr>
          <w:rFonts w:ascii="Courier New" w:hAnsi="Courier New"/>
          <w:color w:val="000000"/>
          <w:kern w:val="0"/>
          <w:sz w:val="24"/>
          <w:szCs w:val="24"/>
          <w:lang w:eastAsia="ru-RU" w:bidi="ru-RU"/>
        </w:rPr>
        <w:t xml:space="preserve"> — ‘съемный накопитель информации’; </w:t>
      </w:r>
      <w:r w:rsidRPr="00B17FA0">
        <w:rPr>
          <w:rFonts w:ascii="Times New Roman" w:hAnsi="Times New Roman" w:cs="Times New Roman"/>
          <w:b/>
          <w:bCs/>
          <w:i/>
          <w:iCs/>
          <w:color w:val="000000"/>
          <w:kern w:val="0"/>
          <w:sz w:val="17"/>
          <w:szCs w:val="17"/>
          <w:lang w:eastAsia="ru-RU" w:bidi="ru-RU"/>
        </w:rPr>
        <w:t>спам</w:t>
      </w:r>
      <w:r w:rsidRPr="00B17FA0">
        <w:rPr>
          <w:rFonts w:ascii="Courier New" w:hAnsi="Courier New"/>
          <w:color w:val="000000"/>
          <w:kern w:val="0"/>
          <w:sz w:val="24"/>
          <w:szCs w:val="24"/>
          <w:lang w:eastAsia="ru-RU" w:bidi="ru-RU"/>
        </w:rPr>
        <w:t xml:space="preserve"> — ‘навяз</w:t>
      </w:r>
      <w:r w:rsidRPr="00B17FA0">
        <w:rPr>
          <w:rFonts w:ascii="Courier New" w:hAnsi="Courier New"/>
          <w:color w:val="000000"/>
          <w:kern w:val="0"/>
          <w:sz w:val="24"/>
          <w:szCs w:val="24"/>
          <w:lang w:eastAsia="ru-RU" w:bidi="ru-RU"/>
        </w:rPr>
        <w:softHyphen/>
        <w:t>чивая реклама в Интернете’;</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необходимость разграничить содержательно близкие, но все же различающиеся понятия: </w:t>
      </w:r>
      <w:r w:rsidRPr="00B17FA0">
        <w:rPr>
          <w:rFonts w:ascii="Times New Roman" w:hAnsi="Times New Roman" w:cs="Times New Roman"/>
          <w:b/>
          <w:bCs/>
          <w:i/>
          <w:iCs/>
          <w:color w:val="000000"/>
          <w:kern w:val="0"/>
          <w:sz w:val="17"/>
          <w:szCs w:val="17"/>
          <w:lang w:eastAsia="ru-RU" w:bidi="ru-RU"/>
        </w:rPr>
        <w:t>геймер</w:t>
      </w:r>
      <w:r w:rsidRPr="00B17FA0">
        <w:rPr>
          <w:rFonts w:ascii="Courier New" w:hAnsi="Courier New"/>
          <w:color w:val="000000"/>
          <w:kern w:val="0"/>
          <w:sz w:val="24"/>
          <w:szCs w:val="24"/>
          <w:lang w:eastAsia="ru-RU" w:bidi="ru-RU"/>
        </w:rPr>
        <w:t xml:space="preserve"> — ‘профессиональный игрок в ком</w:t>
      </w:r>
      <w:r w:rsidRPr="00B17FA0">
        <w:rPr>
          <w:rFonts w:ascii="Courier New" w:hAnsi="Courier New"/>
          <w:color w:val="000000"/>
          <w:kern w:val="0"/>
          <w:sz w:val="24"/>
          <w:szCs w:val="24"/>
          <w:lang w:eastAsia="ru-RU" w:bidi="ru-RU"/>
        </w:rPr>
        <w:softHyphen/>
        <w:t xml:space="preserve">пьютерные игры’; </w:t>
      </w:r>
      <w:r w:rsidRPr="00B17FA0">
        <w:rPr>
          <w:rFonts w:ascii="Times New Roman" w:hAnsi="Times New Roman" w:cs="Times New Roman"/>
          <w:b/>
          <w:bCs/>
          <w:i/>
          <w:iCs/>
          <w:color w:val="000000"/>
          <w:kern w:val="0"/>
          <w:sz w:val="17"/>
          <w:szCs w:val="17"/>
          <w:lang w:eastAsia="ru-RU" w:bidi="ru-RU"/>
        </w:rPr>
        <w:t>погамер</w:t>
      </w:r>
      <w:r w:rsidRPr="00B17FA0">
        <w:rPr>
          <w:rFonts w:ascii="Courier New" w:hAnsi="Courier New"/>
          <w:color w:val="000000"/>
          <w:kern w:val="0"/>
          <w:sz w:val="24"/>
          <w:szCs w:val="24"/>
          <w:lang w:eastAsia="ru-RU" w:bidi="ru-RU"/>
        </w:rPr>
        <w:t xml:space="preserve"> — ‘человек, способный играть в компью</w:t>
      </w:r>
      <w:r w:rsidRPr="00B17FA0">
        <w:rPr>
          <w:rFonts w:ascii="Courier New" w:hAnsi="Courier New"/>
          <w:color w:val="000000"/>
          <w:kern w:val="0"/>
          <w:sz w:val="24"/>
          <w:szCs w:val="24"/>
          <w:lang w:eastAsia="ru-RU" w:bidi="ru-RU"/>
        </w:rPr>
        <w:softHyphen/>
        <w:t xml:space="preserve">терные игры с утра до ночи’; </w:t>
      </w:r>
      <w:r w:rsidRPr="00B17FA0">
        <w:rPr>
          <w:rFonts w:ascii="Times New Roman" w:hAnsi="Times New Roman" w:cs="Times New Roman"/>
          <w:b/>
          <w:bCs/>
          <w:i/>
          <w:iCs/>
          <w:color w:val="000000"/>
          <w:kern w:val="0"/>
          <w:sz w:val="17"/>
          <w:szCs w:val="17"/>
          <w:lang w:eastAsia="ru-RU" w:bidi="ru-RU"/>
        </w:rPr>
        <w:t>думер</w:t>
      </w:r>
      <w:r w:rsidRPr="00B17FA0">
        <w:rPr>
          <w:rFonts w:ascii="Courier New" w:hAnsi="Courier New"/>
          <w:color w:val="000000"/>
          <w:kern w:val="0"/>
          <w:sz w:val="24"/>
          <w:szCs w:val="24"/>
          <w:lang w:eastAsia="ru-RU" w:bidi="ru-RU"/>
        </w:rPr>
        <w:t xml:space="preserve"> — ‘поклонник игры </w:t>
      </w:r>
      <w:r w:rsidRPr="00B17FA0">
        <w:rPr>
          <w:rFonts w:ascii="Courier New" w:hAnsi="Courier New"/>
          <w:color w:val="000000"/>
          <w:kern w:val="0"/>
          <w:sz w:val="24"/>
          <w:szCs w:val="24"/>
          <w:lang w:val="en-US" w:eastAsia="en-US" w:bidi="en-US"/>
        </w:rPr>
        <w:t>Doom</w:t>
      </w:r>
      <w:r w:rsidRPr="00B17FA0">
        <w:rPr>
          <w:rFonts w:ascii="Courier New" w:hAnsi="Courier New"/>
          <w:color w:val="000000"/>
          <w:kern w:val="0"/>
          <w:sz w:val="24"/>
          <w:szCs w:val="24"/>
          <w:lang w:eastAsia="en-US" w:bidi="en-US"/>
        </w:rPr>
        <w:t xml:space="preserve">’; </w:t>
      </w:r>
      <w:r w:rsidRPr="00B17FA0">
        <w:rPr>
          <w:rFonts w:ascii="Times New Roman" w:hAnsi="Times New Roman" w:cs="Times New Roman"/>
          <w:b/>
          <w:bCs/>
          <w:i/>
          <w:iCs/>
          <w:color w:val="000000"/>
          <w:kern w:val="0"/>
          <w:sz w:val="17"/>
          <w:szCs w:val="17"/>
          <w:lang w:eastAsia="ru-RU" w:bidi="ru-RU"/>
        </w:rPr>
        <w:t>ква</w:t>
      </w:r>
      <w:r w:rsidRPr="00B17FA0">
        <w:rPr>
          <w:rFonts w:ascii="Times New Roman" w:hAnsi="Times New Roman" w:cs="Times New Roman"/>
          <w:b/>
          <w:bCs/>
          <w:i/>
          <w:iCs/>
          <w:color w:val="000000"/>
          <w:kern w:val="0"/>
          <w:sz w:val="17"/>
          <w:szCs w:val="17"/>
          <w:lang w:eastAsia="ru-RU" w:bidi="ru-RU"/>
        </w:rPr>
        <w:softHyphen/>
        <w:t>кер</w:t>
      </w:r>
      <w:r w:rsidRPr="00B17FA0">
        <w:rPr>
          <w:rFonts w:ascii="Courier New" w:hAnsi="Courier New"/>
          <w:color w:val="000000"/>
          <w:kern w:val="0"/>
          <w:sz w:val="24"/>
          <w:szCs w:val="24"/>
          <w:lang w:eastAsia="ru-RU" w:bidi="ru-RU"/>
        </w:rPr>
        <w:t xml:space="preserve"> — ‘человек, играющий в </w:t>
      </w:r>
      <w:r w:rsidRPr="00B17FA0">
        <w:rPr>
          <w:rFonts w:ascii="Courier New" w:hAnsi="Courier New"/>
          <w:color w:val="000000"/>
          <w:kern w:val="0"/>
          <w:sz w:val="24"/>
          <w:szCs w:val="24"/>
          <w:lang w:val="en-US" w:eastAsia="en-US" w:bidi="en-US"/>
        </w:rPr>
        <w:t>Quake</w:t>
      </w:r>
      <w:r w:rsidRPr="00B17FA0">
        <w:rPr>
          <w:rFonts w:ascii="Courier New" w:hAnsi="Courier New"/>
          <w:color w:val="000000"/>
          <w:kern w:val="0"/>
          <w:sz w:val="24"/>
          <w:szCs w:val="24"/>
          <w:lang w:eastAsia="en-US" w:bidi="en-US"/>
        </w:rPr>
        <w:t>’;</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необходимость специализаций понятий в какой-либо сфере, для какой-либо цели (</w:t>
      </w:r>
      <w:r w:rsidRPr="00B17FA0">
        <w:rPr>
          <w:rFonts w:ascii="Times New Roman" w:hAnsi="Times New Roman" w:cs="Times New Roman"/>
          <w:b/>
          <w:bCs/>
          <w:i/>
          <w:iCs/>
          <w:color w:val="000000"/>
          <w:kern w:val="0"/>
          <w:sz w:val="17"/>
          <w:szCs w:val="17"/>
          <w:lang w:eastAsia="ru-RU" w:bidi="ru-RU"/>
        </w:rPr>
        <w:t>крэке</w:t>
      </w:r>
      <w:r w:rsidRPr="00B17FA0">
        <w:rPr>
          <w:rFonts w:ascii="Courier New" w:hAnsi="Courier New"/>
          <w:color w:val="000000"/>
          <w:kern w:val="0"/>
          <w:sz w:val="24"/>
          <w:szCs w:val="24"/>
          <w:lang w:eastAsia="ru-RU" w:bidi="ru-RU"/>
        </w:rPr>
        <w:t xml:space="preserve"> — ‘программы-взломщики’; </w:t>
      </w:r>
      <w:r w:rsidRPr="00B17FA0">
        <w:rPr>
          <w:rFonts w:ascii="Times New Roman" w:hAnsi="Times New Roman" w:cs="Times New Roman"/>
          <w:b/>
          <w:bCs/>
          <w:i/>
          <w:iCs/>
          <w:color w:val="000000"/>
          <w:kern w:val="0"/>
          <w:sz w:val="17"/>
          <w:szCs w:val="17"/>
          <w:lang w:eastAsia="ru-RU" w:bidi="ru-RU"/>
        </w:rPr>
        <w:t>спайдер</w:t>
      </w:r>
      <w:r w:rsidRPr="00B17FA0">
        <w:rPr>
          <w:rFonts w:ascii="Courier New" w:hAnsi="Courier New"/>
          <w:color w:val="000000"/>
          <w:kern w:val="0"/>
          <w:sz w:val="24"/>
          <w:szCs w:val="24"/>
          <w:lang w:eastAsia="ru-RU" w:bidi="ru-RU"/>
        </w:rPr>
        <w:t xml:space="preserve"> — ‘про</w:t>
      </w:r>
      <w:r w:rsidRPr="00B17FA0">
        <w:rPr>
          <w:rFonts w:ascii="Courier New" w:hAnsi="Courier New"/>
          <w:color w:val="000000"/>
          <w:kern w:val="0"/>
          <w:sz w:val="24"/>
          <w:szCs w:val="24"/>
          <w:lang w:eastAsia="ru-RU" w:bidi="ru-RU"/>
        </w:rPr>
        <w:softHyphen/>
        <w:t xml:space="preserve">грамма-поисковик’; </w:t>
      </w:r>
      <w:r w:rsidRPr="00B17FA0">
        <w:rPr>
          <w:rFonts w:ascii="Times New Roman" w:hAnsi="Times New Roman" w:cs="Times New Roman"/>
          <w:b/>
          <w:bCs/>
          <w:i/>
          <w:iCs/>
          <w:color w:val="000000"/>
          <w:kern w:val="0"/>
          <w:sz w:val="17"/>
          <w:szCs w:val="17"/>
          <w:lang w:eastAsia="ru-RU" w:bidi="ru-RU"/>
        </w:rPr>
        <w:t>варез</w:t>
      </w:r>
      <w:r w:rsidRPr="00B17FA0">
        <w:rPr>
          <w:rFonts w:ascii="Courier New" w:hAnsi="Courier New"/>
          <w:color w:val="000000"/>
          <w:kern w:val="0"/>
          <w:sz w:val="24"/>
          <w:szCs w:val="24"/>
          <w:lang w:eastAsia="ru-RU" w:bidi="ru-RU"/>
        </w:rPr>
        <w:t xml:space="preserve"> — ‘нелицензионная программа’);</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наличие ряда слов с общим значением либо повторяющимся структурным элементом (большинство прилагательных, происходя</w:t>
      </w:r>
      <w:r w:rsidRPr="00B17FA0">
        <w:rPr>
          <w:rFonts w:ascii="Courier New" w:hAnsi="Courier New"/>
          <w:color w:val="000000"/>
          <w:kern w:val="0"/>
          <w:sz w:val="24"/>
          <w:szCs w:val="24"/>
          <w:lang w:eastAsia="ru-RU" w:bidi="ru-RU"/>
        </w:rPr>
        <w:softHyphen/>
        <w:t xml:space="preserve">щих от английских корней, образованы с ударным суффиксом </w:t>
      </w:r>
      <w:r w:rsidRPr="00B17FA0">
        <w:rPr>
          <w:rFonts w:ascii="Times New Roman" w:hAnsi="Times New Roman" w:cs="Times New Roman"/>
          <w:b/>
          <w:bCs/>
          <w:i/>
          <w:iCs/>
          <w:color w:val="000000"/>
          <w:kern w:val="0"/>
          <w:sz w:val="17"/>
          <w:szCs w:val="17"/>
          <w:lang w:eastAsia="ru-RU" w:bidi="ru-RU"/>
        </w:rPr>
        <w:t>-6в-\ олдовый</w:t>
      </w:r>
      <w:r w:rsidRPr="00B17FA0">
        <w:rPr>
          <w:rFonts w:ascii="Courier New" w:hAnsi="Courier New"/>
          <w:color w:val="000000"/>
          <w:kern w:val="0"/>
          <w:sz w:val="24"/>
          <w:szCs w:val="24"/>
          <w:lang w:eastAsia="ru-RU" w:bidi="ru-RU"/>
        </w:rPr>
        <w:t xml:space="preserve"> — ‘старый’; </w:t>
      </w:r>
      <w:r w:rsidRPr="00B17FA0">
        <w:rPr>
          <w:rFonts w:ascii="Times New Roman" w:hAnsi="Times New Roman" w:cs="Times New Roman"/>
          <w:b/>
          <w:bCs/>
          <w:i/>
          <w:iCs/>
          <w:color w:val="000000"/>
          <w:kern w:val="0"/>
          <w:sz w:val="17"/>
          <w:szCs w:val="17"/>
          <w:lang w:eastAsia="ru-RU" w:bidi="ru-RU"/>
        </w:rPr>
        <w:t>янгдвый</w:t>
      </w:r>
      <w:r w:rsidRPr="00B17FA0">
        <w:rPr>
          <w:rFonts w:ascii="Courier New" w:hAnsi="Courier New"/>
          <w:color w:val="000000"/>
          <w:kern w:val="0"/>
          <w:sz w:val="24"/>
          <w:szCs w:val="24"/>
          <w:lang w:eastAsia="ru-RU" w:bidi="ru-RU"/>
        </w:rPr>
        <w:t xml:space="preserve"> — ‘молодой’; </w:t>
      </w:r>
      <w:r w:rsidRPr="00B17FA0">
        <w:rPr>
          <w:rFonts w:ascii="Times New Roman" w:hAnsi="Times New Roman" w:cs="Times New Roman"/>
          <w:b/>
          <w:bCs/>
          <w:i/>
          <w:iCs/>
          <w:color w:val="000000"/>
          <w:kern w:val="0"/>
          <w:sz w:val="17"/>
          <w:szCs w:val="17"/>
          <w:lang w:eastAsia="ru-RU" w:bidi="ru-RU"/>
        </w:rPr>
        <w:t>прайсовый</w:t>
      </w:r>
      <w:r w:rsidRPr="00B17FA0">
        <w:rPr>
          <w:rFonts w:ascii="Courier New" w:hAnsi="Courier New"/>
          <w:color w:val="000000"/>
          <w:kern w:val="0"/>
          <w:sz w:val="24"/>
          <w:szCs w:val="24"/>
          <w:lang w:eastAsia="ru-RU" w:bidi="ru-RU"/>
        </w:rPr>
        <w:t xml:space="preserve"> — ‘денежный’; </w:t>
      </w:r>
      <w:r w:rsidRPr="00B17FA0">
        <w:rPr>
          <w:rFonts w:ascii="Times New Roman" w:hAnsi="Times New Roman" w:cs="Times New Roman"/>
          <w:b/>
          <w:bCs/>
          <w:i/>
          <w:iCs/>
          <w:color w:val="000000"/>
          <w:kern w:val="0"/>
          <w:sz w:val="17"/>
          <w:szCs w:val="17"/>
          <w:lang w:eastAsia="ru-RU" w:bidi="ru-RU"/>
        </w:rPr>
        <w:t>хитдвый</w:t>
      </w:r>
      <w:r w:rsidRPr="00B17FA0">
        <w:rPr>
          <w:rFonts w:ascii="Courier New" w:hAnsi="Courier New"/>
          <w:color w:val="000000"/>
          <w:kern w:val="0"/>
          <w:sz w:val="24"/>
          <w:szCs w:val="24"/>
          <w:lang w:eastAsia="ru-RU" w:bidi="ru-RU"/>
        </w:rPr>
        <w:t xml:space="preserve"> — ‘популярный’; </w:t>
      </w:r>
      <w:r w:rsidRPr="00B17FA0">
        <w:rPr>
          <w:rFonts w:ascii="Times New Roman" w:hAnsi="Times New Roman" w:cs="Times New Roman"/>
          <w:b/>
          <w:bCs/>
          <w:i/>
          <w:iCs/>
          <w:color w:val="000000"/>
          <w:kern w:val="0"/>
          <w:sz w:val="17"/>
          <w:szCs w:val="17"/>
          <w:lang w:eastAsia="ru-RU" w:bidi="ru-RU"/>
        </w:rPr>
        <w:t>френддвый</w:t>
      </w:r>
      <w:r w:rsidRPr="00B17FA0">
        <w:rPr>
          <w:rFonts w:ascii="Courier New" w:hAnsi="Courier New"/>
          <w:color w:val="000000"/>
          <w:kern w:val="0"/>
          <w:sz w:val="24"/>
          <w:szCs w:val="24"/>
          <w:lang w:eastAsia="ru-RU" w:bidi="ru-RU"/>
        </w:rPr>
        <w:t xml:space="preserve"> — ‘принадлежащий другу’);</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тенденция к соответствию нерасчлененности, цельности обо</w:t>
      </w:r>
      <w:r w:rsidRPr="00B17FA0">
        <w:rPr>
          <w:rFonts w:ascii="Courier New" w:hAnsi="Courier New"/>
          <w:color w:val="000000"/>
          <w:kern w:val="0"/>
          <w:sz w:val="24"/>
          <w:szCs w:val="24"/>
          <w:lang w:eastAsia="ru-RU" w:bidi="ru-RU"/>
        </w:rPr>
        <w:softHyphen/>
        <w:t>значаемого понятия нерасчлененности обозначающего (</w:t>
      </w:r>
      <w:r w:rsidRPr="00B17FA0">
        <w:rPr>
          <w:rFonts w:ascii="Times New Roman" w:hAnsi="Times New Roman" w:cs="Times New Roman"/>
          <w:b/>
          <w:bCs/>
          <w:i/>
          <w:iCs/>
          <w:color w:val="000000"/>
          <w:kern w:val="0"/>
          <w:sz w:val="17"/>
          <w:szCs w:val="17"/>
          <w:lang w:eastAsia="ru-RU" w:bidi="ru-RU"/>
        </w:rPr>
        <w:t>безандестенд</w:t>
      </w:r>
      <w:r w:rsidRPr="00B17FA0">
        <w:rPr>
          <w:rFonts w:ascii="Courier New" w:hAnsi="Courier New"/>
          <w:color w:val="000000"/>
          <w:kern w:val="0"/>
          <w:sz w:val="24"/>
          <w:szCs w:val="24"/>
          <w:lang w:eastAsia="ru-RU" w:bidi="ru-RU"/>
        </w:rPr>
        <w:t xml:space="preserve"> — ‘ситуация непонимания чего-либо’; </w:t>
      </w:r>
      <w:r w:rsidRPr="00B17FA0">
        <w:rPr>
          <w:rFonts w:ascii="Times New Roman" w:hAnsi="Times New Roman" w:cs="Times New Roman"/>
          <w:b/>
          <w:bCs/>
          <w:i/>
          <w:iCs/>
          <w:color w:val="000000"/>
          <w:kern w:val="0"/>
          <w:sz w:val="17"/>
          <w:szCs w:val="17"/>
          <w:lang w:eastAsia="ru-RU" w:bidi="ru-RU"/>
        </w:rPr>
        <w:t>беспрайсовый</w:t>
      </w:r>
      <w:r w:rsidRPr="00B17FA0">
        <w:rPr>
          <w:rFonts w:ascii="Courier New" w:hAnsi="Courier New"/>
          <w:color w:val="000000"/>
          <w:kern w:val="0"/>
          <w:sz w:val="24"/>
          <w:szCs w:val="24"/>
          <w:lang w:eastAsia="ru-RU" w:bidi="ru-RU"/>
        </w:rPr>
        <w:t xml:space="preserve"> — ‘не имеющий де</w:t>
      </w:r>
      <w:r w:rsidRPr="00B17FA0">
        <w:rPr>
          <w:rFonts w:ascii="Courier New" w:hAnsi="Courier New"/>
          <w:color w:val="000000"/>
          <w:kern w:val="0"/>
          <w:sz w:val="24"/>
          <w:szCs w:val="24"/>
          <w:lang w:eastAsia="ru-RU" w:bidi="ru-RU"/>
        </w:rPr>
        <w:softHyphen/>
        <w:t xml:space="preserve">нег’; </w:t>
      </w:r>
      <w:r w:rsidRPr="00B17FA0">
        <w:rPr>
          <w:rFonts w:ascii="Times New Roman" w:hAnsi="Times New Roman" w:cs="Times New Roman"/>
          <w:b/>
          <w:bCs/>
          <w:i/>
          <w:iCs/>
          <w:color w:val="000000"/>
          <w:kern w:val="0"/>
          <w:sz w:val="17"/>
          <w:szCs w:val="17"/>
          <w:lang w:eastAsia="ru-RU" w:bidi="ru-RU"/>
        </w:rPr>
        <w:t>бизнесменитъ</w:t>
      </w:r>
      <w:r w:rsidRPr="00B17FA0">
        <w:rPr>
          <w:rFonts w:ascii="Courier New" w:hAnsi="Courier New"/>
          <w:color w:val="000000"/>
          <w:kern w:val="0"/>
          <w:sz w:val="24"/>
          <w:szCs w:val="24"/>
          <w:lang w:eastAsia="ru-RU" w:bidi="ru-RU"/>
        </w:rPr>
        <w:t xml:space="preserve"> </w:t>
      </w:r>
      <w:r w:rsidRPr="00B17FA0">
        <w:rPr>
          <w:rFonts w:ascii="Times New Roman" w:hAnsi="Times New Roman" w:cs="Times New Roman"/>
          <w:color w:val="000000"/>
          <w:kern w:val="0"/>
          <w:sz w:val="17"/>
          <w:szCs w:val="17"/>
          <w:lang w:eastAsia="ru-RU" w:bidi="ru-RU"/>
        </w:rPr>
        <w:t xml:space="preserve">— </w:t>
      </w:r>
      <w:r w:rsidRPr="00B17FA0">
        <w:rPr>
          <w:rFonts w:ascii="Courier New" w:hAnsi="Courier New"/>
          <w:color w:val="000000"/>
          <w:kern w:val="0"/>
          <w:sz w:val="24"/>
          <w:szCs w:val="24"/>
          <w:lang w:eastAsia="ru-RU" w:bidi="ru-RU"/>
        </w:rPr>
        <w:t>‘суетиться из-за маленькой прибыли’);</w:t>
      </w:r>
    </w:p>
    <w:p w:rsidR="00B17FA0" w:rsidRPr="00B17FA0" w:rsidRDefault="00B17FA0" w:rsidP="00B17FA0">
      <w:pPr>
        <w:numPr>
          <w:ilvl w:val="0"/>
          <w:numId w:val="21"/>
        </w:numPr>
        <w:tabs>
          <w:tab w:val="clear" w:pos="709"/>
        </w:tabs>
        <w:suppressAutoHyphens w:val="0"/>
        <w:spacing w:after="0" w:line="221" w:lineRule="exact"/>
        <w:ind w:left="20" w:right="20" w:firstLine="32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тенденция к устранению омонимии или полисемии исконного русского литературного слова и сленгизма (в речи молодежи сущест</w:t>
      </w:r>
      <w:r w:rsidRPr="00B17FA0">
        <w:rPr>
          <w:rFonts w:ascii="Courier New" w:hAnsi="Courier New"/>
          <w:color w:val="000000"/>
          <w:kern w:val="0"/>
          <w:sz w:val="24"/>
          <w:szCs w:val="24"/>
          <w:lang w:eastAsia="ru-RU" w:bidi="ru-RU"/>
        </w:rPr>
        <w:softHyphen/>
        <w:t>вует несколько вариантов для номинации афроамериканцев, напри</w:t>
      </w:r>
      <w:r w:rsidRPr="00B17FA0">
        <w:rPr>
          <w:rFonts w:ascii="Courier New" w:hAnsi="Courier New"/>
          <w:color w:val="000000"/>
          <w:kern w:val="0"/>
          <w:sz w:val="24"/>
          <w:szCs w:val="24"/>
          <w:lang w:eastAsia="ru-RU" w:bidi="ru-RU"/>
        </w:rPr>
        <w:softHyphen/>
        <w:t xml:space="preserve">мер: </w:t>
      </w:r>
      <w:r w:rsidRPr="00B17FA0">
        <w:rPr>
          <w:rFonts w:ascii="Times New Roman" w:hAnsi="Times New Roman" w:cs="Times New Roman"/>
          <w:b/>
          <w:bCs/>
          <w:i/>
          <w:iCs/>
          <w:color w:val="000000"/>
          <w:kern w:val="0"/>
          <w:sz w:val="17"/>
          <w:szCs w:val="17"/>
          <w:lang w:eastAsia="ru-RU" w:bidi="ru-RU"/>
        </w:rPr>
        <w:t>вакса, сажа, гуталин, негатив, уголек,</w:t>
      </w:r>
      <w:r w:rsidRPr="00B17FA0">
        <w:rPr>
          <w:rFonts w:ascii="Courier New" w:hAnsi="Courier New"/>
          <w:color w:val="000000"/>
          <w:kern w:val="0"/>
          <w:sz w:val="24"/>
          <w:szCs w:val="24"/>
          <w:lang w:eastAsia="ru-RU" w:bidi="ru-RU"/>
        </w:rPr>
        <w:t xml:space="preserve"> которые созвучны с лите</w:t>
      </w:r>
      <w:r w:rsidRPr="00B17FA0">
        <w:rPr>
          <w:rFonts w:ascii="Courier New" w:hAnsi="Courier New"/>
          <w:color w:val="000000"/>
          <w:kern w:val="0"/>
          <w:sz w:val="24"/>
          <w:szCs w:val="24"/>
          <w:lang w:eastAsia="ru-RU" w:bidi="ru-RU"/>
        </w:rPr>
        <w:softHyphen/>
        <w:t xml:space="preserve">ратурными словами, поэтому такие единицы, как </w:t>
      </w:r>
      <w:r w:rsidRPr="00B17FA0">
        <w:rPr>
          <w:rFonts w:ascii="Times New Roman" w:hAnsi="Times New Roman" w:cs="Times New Roman"/>
          <w:b/>
          <w:bCs/>
          <w:i/>
          <w:iCs/>
          <w:color w:val="000000"/>
          <w:kern w:val="0"/>
          <w:sz w:val="17"/>
          <w:szCs w:val="17"/>
          <w:lang w:eastAsia="ru-RU" w:bidi="ru-RU"/>
        </w:rPr>
        <w:t>блек, анкл бенс</w:t>
      </w:r>
      <w:r w:rsidRPr="00B17FA0">
        <w:rPr>
          <w:rFonts w:ascii="Courier New" w:hAnsi="Courier New"/>
          <w:color w:val="000000"/>
          <w:kern w:val="0"/>
          <w:sz w:val="24"/>
          <w:szCs w:val="24"/>
          <w:lang w:eastAsia="ru-RU" w:bidi="ru-RU"/>
        </w:rPr>
        <w:t xml:space="preserve"> яв</w:t>
      </w:r>
      <w:r w:rsidRPr="00B17FA0">
        <w:rPr>
          <w:rFonts w:ascii="Courier New" w:hAnsi="Courier New"/>
          <w:color w:val="000000"/>
          <w:kern w:val="0"/>
          <w:sz w:val="24"/>
          <w:szCs w:val="24"/>
          <w:lang w:eastAsia="ru-RU" w:bidi="ru-RU"/>
        </w:rPr>
        <w:softHyphen/>
        <w:t>ляются более «привлекательными» и функционируют активнее в со</w:t>
      </w:r>
      <w:r w:rsidRPr="00B17FA0">
        <w:rPr>
          <w:rFonts w:ascii="Courier New" w:hAnsi="Courier New"/>
          <w:color w:val="000000"/>
          <w:kern w:val="0"/>
          <w:sz w:val="24"/>
          <w:szCs w:val="24"/>
          <w:lang w:eastAsia="ru-RU" w:bidi="ru-RU"/>
        </w:rPr>
        <w:softHyphen/>
        <w:t>временном молодежном сленге со значением ‘негр’).</w:t>
      </w:r>
    </w:p>
    <w:p w:rsidR="00B17FA0" w:rsidRPr="00B17FA0" w:rsidRDefault="00B17FA0" w:rsidP="00B17FA0">
      <w:pPr>
        <w:tabs>
          <w:tab w:val="clear" w:pos="709"/>
        </w:tabs>
        <w:suppressAutoHyphens w:val="0"/>
        <w:spacing w:after="0" w:line="221" w:lineRule="exact"/>
        <w:ind w:left="20" w:right="20" w:firstLine="32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Основные пути и способы освоения заимствованных (главным образом, из английского языка) слов современным молодежным слен</w:t>
      </w:r>
      <w:r w:rsidRPr="00B17FA0">
        <w:rPr>
          <w:rFonts w:ascii="Courier New" w:hAnsi="Courier New"/>
          <w:color w:val="000000"/>
          <w:kern w:val="0"/>
          <w:sz w:val="24"/>
          <w:szCs w:val="24"/>
          <w:lang w:eastAsia="ru-RU" w:bidi="ru-RU"/>
        </w:rPr>
        <w:softHyphen/>
        <w:t>гом сводятся к тому, чтобы приспособить иноязычное слово к систе</w:t>
      </w:r>
      <w:r w:rsidRPr="00B17FA0">
        <w:rPr>
          <w:rFonts w:ascii="Courier New" w:hAnsi="Courier New"/>
          <w:color w:val="000000"/>
          <w:kern w:val="0"/>
          <w:sz w:val="24"/>
          <w:szCs w:val="24"/>
          <w:lang w:eastAsia="ru-RU" w:bidi="ru-RU"/>
        </w:rPr>
        <w:softHyphen/>
        <w:t>ме русского языка, т.е. сделать пригодным для постоянного исполь</w:t>
      </w:r>
      <w:r w:rsidRPr="00B17FA0">
        <w:rPr>
          <w:rFonts w:ascii="Courier New" w:hAnsi="Courier New"/>
          <w:color w:val="000000"/>
          <w:kern w:val="0"/>
          <w:sz w:val="24"/>
          <w:szCs w:val="24"/>
          <w:lang w:eastAsia="ru-RU" w:bidi="ru-RU"/>
        </w:rPr>
        <w:softHyphen/>
        <w:t>зования. Способы преобразования иностранных слов в сленгизмы — это лексические заимствования, подвергающиеся фонетическому, гра</w:t>
      </w:r>
      <w:r w:rsidRPr="00B17FA0">
        <w:rPr>
          <w:rFonts w:ascii="Courier New" w:hAnsi="Courier New"/>
          <w:color w:val="000000"/>
          <w:kern w:val="0"/>
          <w:sz w:val="24"/>
          <w:szCs w:val="24"/>
          <w:lang w:eastAsia="ru-RU" w:bidi="ru-RU"/>
        </w:rPr>
        <w:softHyphen/>
        <w:t>фическому и структурному преобразованиям, а также калькирова</w:t>
      </w:r>
      <w:r w:rsidRPr="00B17FA0">
        <w:rPr>
          <w:rFonts w:ascii="Courier New" w:hAnsi="Courier New"/>
          <w:color w:val="000000"/>
          <w:kern w:val="0"/>
          <w:sz w:val="24"/>
          <w:szCs w:val="24"/>
          <w:lang w:eastAsia="ru-RU" w:bidi="ru-RU"/>
        </w:rPr>
        <w:softHyphen/>
        <w:t>ние. При переходе слова из английского языка в русский социальный диалект «сленг» оформляет лексическую единицу под нормы не толь</w:t>
      </w:r>
      <w:r w:rsidRPr="00B17FA0">
        <w:rPr>
          <w:rFonts w:ascii="Courier New" w:hAnsi="Courier New"/>
          <w:color w:val="000000"/>
          <w:kern w:val="0"/>
          <w:sz w:val="24"/>
          <w:szCs w:val="24"/>
          <w:lang w:eastAsia="ru-RU" w:bidi="ru-RU"/>
        </w:rPr>
        <w:softHyphen/>
        <w:t>ко своей фонетики, но и орфографии, а также грамматики: существи</w:t>
      </w:r>
      <w:r w:rsidRPr="00B17FA0">
        <w:rPr>
          <w:rFonts w:ascii="Courier New" w:hAnsi="Courier New"/>
          <w:color w:val="000000"/>
          <w:kern w:val="0"/>
          <w:sz w:val="24"/>
          <w:szCs w:val="24"/>
          <w:lang w:eastAsia="ru-RU" w:bidi="ru-RU"/>
        </w:rPr>
        <w:softHyphen/>
        <w:t>тельные и прилагательные приобретают падежные окончания, а гла</w:t>
      </w:r>
      <w:r w:rsidRPr="00B17FA0">
        <w:rPr>
          <w:rFonts w:ascii="Courier New" w:hAnsi="Courier New"/>
          <w:color w:val="000000"/>
          <w:kern w:val="0"/>
          <w:sz w:val="24"/>
          <w:szCs w:val="24"/>
          <w:lang w:eastAsia="ru-RU" w:bidi="ru-RU"/>
        </w:rPr>
        <w:softHyphen/>
        <w:t>голы — формообразовательный суффикс -</w:t>
      </w:r>
      <w:r w:rsidRPr="00B17FA0">
        <w:rPr>
          <w:rFonts w:ascii="Times New Roman" w:hAnsi="Times New Roman" w:cs="Times New Roman"/>
          <w:b/>
          <w:bCs/>
          <w:i/>
          <w:iCs/>
          <w:color w:val="000000"/>
          <w:kern w:val="0"/>
          <w:sz w:val="17"/>
          <w:szCs w:val="17"/>
          <w:lang w:eastAsia="ru-RU" w:bidi="ru-RU"/>
        </w:rPr>
        <w:t>ть: герла</w:t>
      </w:r>
      <w:r w:rsidRPr="00B17FA0">
        <w:rPr>
          <w:rFonts w:ascii="Courier New" w:hAnsi="Courier New"/>
          <w:color w:val="000000"/>
          <w:kern w:val="0"/>
          <w:sz w:val="24"/>
          <w:szCs w:val="24"/>
          <w:lang w:eastAsia="ru-RU" w:bidi="ru-RU"/>
        </w:rPr>
        <w:t xml:space="preserve">— ‘девушка’ </w:t>
      </w:r>
      <w:r w:rsidRPr="00B17FA0">
        <w:rPr>
          <w:rFonts w:ascii="Courier New" w:hAnsi="Courier New"/>
          <w:color w:val="000000"/>
          <w:kern w:val="0"/>
          <w:sz w:val="24"/>
          <w:szCs w:val="24"/>
          <w:lang w:eastAsia="en-US" w:bidi="en-US"/>
        </w:rPr>
        <w:t>(</w:t>
      </w:r>
      <w:r w:rsidRPr="00B17FA0">
        <w:rPr>
          <w:rFonts w:ascii="Courier New" w:hAnsi="Courier New"/>
          <w:color w:val="000000"/>
          <w:kern w:val="0"/>
          <w:sz w:val="24"/>
          <w:szCs w:val="24"/>
          <w:lang w:val="en-US" w:eastAsia="en-US" w:bidi="en-US"/>
        </w:rPr>
        <w:t>girl</w:t>
      </w:r>
      <w:r w:rsidRPr="00B17FA0">
        <w:rPr>
          <w:rFonts w:ascii="Courier New" w:hAnsi="Courier New"/>
          <w:color w:val="000000"/>
          <w:kern w:val="0"/>
          <w:sz w:val="24"/>
          <w:szCs w:val="24"/>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олды</w:t>
      </w:r>
      <w:r w:rsidRPr="00B17FA0">
        <w:rPr>
          <w:rFonts w:ascii="Times New Roman" w:hAnsi="Times New Roman" w:cs="Times New Roman"/>
          <w:color w:val="000000"/>
          <w:kern w:val="0"/>
          <w:sz w:val="19"/>
          <w:szCs w:val="19"/>
          <w:shd w:val="clear" w:color="auto" w:fill="FFFFFF"/>
          <w:lang w:eastAsia="ru-RU" w:bidi="ru-RU"/>
        </w:rPr>
        <w:t xml:space="preserve"> — ‘родители’ </w:t>
      </w:r>
      <w:r w:rsidRPr="00B17FA0">
        <w:rPr>
          <w:rFonts w:ascii="Times New Roman" w:hAnsi="Times New Roman" w:cs="Times New Roman"/>
          <w:color w:val="000000"/>
          <w:kern w:val="0"/>
          <w:sz w:val="19"/>
          <w:szCs w:val="19"/>
          <w:shd w:val="clear" w:color="auto" w:fill="FFFFFF"/>
          <w:lang w:eastAsia="en-US" w:bidi="en-US"/>
        </w:rPr>
        <w:t>(</w:t>
      </w:r>
      <w:r w:rsidRPr="00B17FA0">
        <w:rPr>
          <w:rFonts w:ascii="Times New Roman" w:hAnsi="Times New Roman" w:cs="Times New Roman"/>
          <w:color w:val="000000"/>
          <w:kern w:val="0"/>
          <w:sz w:val="19"/>
          <w:szCs w:val="19"/>
          <w:shd w:val="clear" w:color="auto" w:fill="FFFFFF"/>
          <w:lang w:val="en-US" w:eastAsia="en-US" w:bidi="en-US"/>
        </w:rPr>
        <w:t>old</w:t>
      </w:r>
      <w:r w:rsidRPr="00B17FA0">
        <w:rPr>
          <w:rFonts w:ascii="Times New Roman" w:hAnsi="Times New Roman" w:cs="Times New Roman"/>
          <w:color w:val="000000"/>
          <w:kern w:val="0"/>
          <w:sz w:val="19"/>
          <w:szCs w:val="19"/>
          <w:shd w:val="clear" w:color="auto" w:fill="FFFFFF"/>
          <w:lang w:eastAsia="en-US" w:bidi="en-US"/>
        </w:rPr>
        <w:t xml:space="preserve"> </w:t>
      </w:r>
      <w:r w:rsidRPr="00B17FA0">
        <w:rPr>
          <w:rFonts w:ascii="Times New Roman" w:hAnsi="Times New Roman" w:cs="Times New Roman"/>
          <w:color w:val="000000"/>
          <w:kern w:val="0"/>
          <w:sz w:val="19"/>
          <w:szCs w:val="19"/>
          <w:shd w:val="clear" w:color="auto" w:fill="FFFFFF"/>
          <w:lang w:eastAsia="ru-RU" w:bidi="ru-RU"/>
        </w:rPr>
        <w:t xml:space="preserve">— ‘старый’); </w:t>
      </w:r>
      <w:r w:rsidRPr="00B17FA0">
        <w:rPr>
          <w:rFonts w:ascii="Times New Roman" w:eastAsia="Lucida Sans Unicode" w:hAnsi="Times New Roman" w:cs="Times New Roman"/>
          <w:i/>
          <w:iCs/>
          <w:color w:val="000000"/>
          <w:kern w:val="0"/>
          <w:sz w:val="19"/>
          <w:szCs w:val="19"/>
          <w:shd w:val="clear" w:color="auto" w:fill="FFFFFF"/>
          <w:lang w:eastAsia="ru-RU" w:bidi="ru-RU"/>
        </w:rPr>
        <w:t>дринкать</w:t>
      </w:r>
      <w:r w:rsidRPr="00B17FA0">
        <w:rPr>
          <w:rFonts w:ascii="Times New Roman" w:hAnsi="Times New Roman" w:cs="Times New Roman"/>
          <w:color w:val="000000"/>
          <w:kern w:val="0"/>
          <w:sz w:val="19"/>
          <w:szCs w:val="19"/>
          <w:shd w:val="clear" w:color="auto" w:fill="FFFFFF"/>
          <w:lang w:eastAsia="ru-RU" w:bidi="ru-RU"/>
        </w:rPr>
        <w:t xml:space="preserve"> — пить’ </w:t>
      </w:r>
      <w:r w:rsidRPr="00B17FA0">
        <w:rPr>
          <w:rFonts w:ascii="Times New Roman" w:hAnsi="Times New Roman" w:cs="Times New Roman"/>
          <w:color w:val="000000"/>
          <w:kern w:val="0"/>
          <w:sz w:val="19"/>
          <w:szCs w:val="19"/>
          <w:shd w:val="clear" w:color="auto" w:fill="FFFFFF"/>
          <w:lang w:eastAsia="en-US" w:bidi="en-US"/>
        </w:rPr>
        <w:t>(</w:t>
      </w:r>
      <w:r w:rsidRPr="00B17FA0">
        <w:rPr>
          <w:rFonts w:ascii="Times New Roman" w:hAnsi="Times New Roman" w:cs="Times New Roman"/>
          <w:color w:val="000000"/>
          <w:kern w:val="0"/>
          <w:sz w:val="19"/>
          <w:szCs w:val="19"/>
          <w:shd w:val="clear" w:color="auto" w:fill="FFFFFF"/>
          <w:lang w:val="en-US" w:eastAsia="en-US" w:bidi="en-US"/>
        </w:rPr>
        <w:t>drink</w:t>
      </w:r>
      <w:r w:rsidRPr="00B17FA0">
        <w:rPr>
          <w:rFonts w:ascii="Times New Roman" w:hAnsi="Times New Roman" w:cs="Times New Roman"/>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мэй- каться</w:t>
      </w:r>
      <w:r w:rsidRPr="00B17FA0">
        <w:rPr>
          <w:rFonts w:ascii="Times New Roman" w:hAnsi="Times New Roman" w:cs="Times New Roman"/>
          <w:color w:val="000000"/>
          <w:kern w:val="0"/>
          <w:sz w:val="19"/>
          <w:szCs w:val="19"/>
          <w:shd w:val="clear" w:color="auto" w:fill="FFFFFF"/>
          <w:lang w:eastAsia="ru-RU" w:bidi="ru-RU"/>
        </w:rPr>
        <w:t xml:space="preserve"> — ‘удаваться, получаться’ (шаке — ‘делать, создавать’); </w:t>
      </w:r>
      <w:r w:rsidRPr="00B17FA0">
        <w:rPr>
          <w:rFonts w:ascii="Times New Roman" w:eastAsia="Lucida Sans Unicode" w:hAnsi="Times New Roman" w:cs="Times New Roman"/>
          <w:i/>
          <w:iCs/>
          <w:color w:val="000000"/>
          <w:kern w:val="0"/>
          <w:sz w:val="19"/>
          <w:szCs w:val="19"/>
          <w:shd w:val="clear" w:color="auto" w:fill="FFFFFF"/>
          <w:lang w:eastAsia="ru-RU" w:bidi="ru-RU"/>
        </w:rPr>
        <w:t>вес</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товый</w:t>
      </w:r>
      <w:r w:rsidRPr="00B17FA0">
        <w:rPr>
          <w:rFonts w:ascii="Times New Roman" w:hAnsi="Times New Roman" w:cs="Times New Roman"/>
          <w:color w:val="000000"/>
          <w:kern w:val="0"/>
          <w:sz w:val="19"/>
          <w:szCs w:val="19"/>
          <w:shd w:val="clear" w:color="auto" w:fill="FFFFFF"/>
          <w:lang w:eastAsia="ru-RU" w:bidi="ru-RU"/>
        </w:rPr>
        <w:t xml:space="preserve"> — ‘превосходный’ </w:t>
      </w:r>
      <w:r w:rsidRPr="00B17FA0">
        <w:rPr>
          <w:rFonts w:ascii="Times New Roman" w:hAnsi="Times New Roman" w:cs="Times New Roman"/>
          <w:color w:val="000000"/>
          <w:kern w:val="0"/>
          <w:sz w:val="19"/>
          <w:szCs w:val="19"/>
          <w:shd w:val="clear" w:color="auto" w:fill="FFFFFF"/>
          <w:lang w:eastAsia="en-US" w:bidi="en-US"/>
        </w:rPr>
        <w:t>(</w:t>
      </w:r>
      <w:r w:rsidRPr="00B17FA0">
        <w:rPr>
          <w:rFonts w:ascii="Times New Roman" w:hAnsi="Times New Roman" w:cs="Times New Roman"/>
          <w:color w:val="000000"/>
          <w:kern w:val="0"/>
          <w:sz w:val="19"/>
          <w:szCs w:val="19"/>
          <w:shd w:val="clear" w:color="auto" w:fill="FFFFFF"/>
          <w:lang w:val="en-US" w:eastAsia="en-US" w:bidi="en-US"/>
        </w:rPr>
        <w:t>best</w:t>
      </w:r>
      <w:r w:rsidRPr="00B17FA0">
        <w:rPr>
          <w:rFonts w:ascii="Times New Roman" w:hAnsi="Times New Roman" w:cs="Times New Roman"/>
          <w:color w:val="000000"/>
          <w:kern w:val="0"/>
          <w:sz w:val="19"/>
          <w:szCs w:val="19"/>
          <w:shd w:val="clear" w:color="auto" w:fill="FFFFFF"/>
          <w:lang w:eastAsia="en-US" w:bidi="en-US"/>
        </w:rPr>
        <w:t xml:space="preserve">), </w:t>
      </w:r>
      <w:r w:rsidRPr="00B17FA0">
        <w:rPr>
          <w:rFonts w:ascii="Times New Roman" w:eastAsia="Lucida Sans Unicode" w:hAnsi="Times New Roman" w:cs="Times New Roman"/>
          <w:i/>
          <w:iCs/>
          <w:color w:val="000000"/>
          <w:kern w:val="0"/>
          <w:sz w:val="19"/>
          <w:szCs w:val="19"/>
          <w:shd w:val="clear" w:color="auto" w:fill="FFFFFF"/>
          <w:lang w:eastAsia="ru-RU" w:bidi="ru-RU"/>
        </w:rPr>
        <w:t>хаёвый</w:t>
      </w:r>
      <w:r w:rsidRPr="00B17FA0">
        <w:rPr>
          <w:rFonts w:ascii="Times New Roman" w:hAnsi="Times New Roman" w:cs="Times New Roman"/>
          <w:color w:val="000000"/>
          <w:kern w:val="0"/>
          <w:sz w:val="19"/>
          <w:szCs w:val="19"/>
          <w:shd w:val="clear" w:color="auto" w:fill="FFFFFF"/>
          <w:lang w:eastAsia="ru-RU" w:bidi="ru-RU"/>
        </w:rPr>
        <w:t xml:space="preserve"> — ‘высокий’ </w:t>
      </w:r>
      <w:r w:rsidRPr="00B17FA0">
        <w:rPr>
          <w:rFonts w:ascii="Times New Roman" w:hAnsi="Times New Roman" w:cs="Times New Roman"/>
          <w:color w:val="000000"/>
          <w:kern w:val="0"/>
          <w:sz w:val="19"/>
          <w:szCs w:val="19"/>
          <w:shd w:val="clear" w:color="auto" w:fill="FFFFFF"/>
          <w:lang w:eastAsia="en-US" w:bidi="en-US"/>
        </w:rPr>
        <w:t>(</w:t>
      </w:r>
      <w:r w:rsidRPr="00B17FA0">
        <w:rPr>
          <w:rFonts w:ascii="Times New Roman" w:hAnsi="Times New Roman" w:cs="Times New Roman"/>
          <w:color w:val="000000"/>
          <w:kern w:val="0"/>
          <w:sz w:val="19"/>
          <w:szCs w:val="19"/>
          <w:shd w:val="clear" w:color="auto" w:fill="FFFFFF"/>
          <w:lang w:val="en-US" w:eastAsia="en-US" w:bidi="en-US"/>
        </w:rPr>
        <w:t>high</w:t>
      </w:r>
      <w:r w:rsidRPr="00B17FA0">
        <w:rPr>
          <w:rFonts w:ascii="Times New Roman" w:hAnsi="Times New Roman" w:cs="Times New Roman"/>
          <w:color w:val="000000"/>
          <w:kern w:val="0"/>
          <w:sz w:val="19"/>
          <w:szCs w:val="19"/>
          <w:shd w:val="clear" w:color="auto" w:fill="FFFFFF"/>
          <w:lang w:eastAsia="en-US" w:bidi="en-US"/>
        </w:rPr>
        <w:t xml:space="preserve">) </w:t>
      </w:r>
      <w:r w:rsidRPr="00B17FA0">
        <w:rPr>
          <w:rFonts w:ascii="Times New Roman" w:hAnsi="Times New Roman" w:cs="Times New Roman"/>
          <w:color w:val="000000"/>
          <w:kern w:val="0"/>
          <w:sz w:val="19"/>
          <w:szCs w:val="19"/>
          <w:shd w:val="clear" w:color="auto" w:fill="FFFFFF"/>
          <w:lang w:eastAsia="ru-RU" w:bidi="ru-RU"/>
        </w:rPr>
        <w:t>и т.д. Слен- гизм иностранного происхождения также активно вступает в систе</w:t>
      </w:r>
      <w:r w:rsidRPr="00B17FA0">
        <w:rPr>
          <w:rFonts w:ascii="Times New Roman" w:hAnsi="Times New Roman" w:cs="Times New Roman"/>
          <w:color w:val="000000"/>
          <w:kern w:val="0"/>
          <w:sz w:val="19"/>
          <w:szCs w:val="19"/>
          <w:shd w:val="clear" w:color="auto" w:fill="FFFFFF"/>
          <w:lang w:eastAsia="ru-RU" w:bidi="ru-RU"/>
        </w:rPr>
        <w:softHyphen/>
        <w:t xml:space="preserve">му словоизменения русского языка: </w:t>
      </w:r>
      <w:r w:rsidRPr="00B17FA0">
        <w:rPr>
          <w:rFonts w:ascii="Times New Roman" w:eastAsia="Lucida Sans Unicode" w:hAnsi="Times New Roman" w:cs="Times New Roman"/>
          <w:i/>
          <w:iCs/>
          <w:color w:val="000000"/>
          <w:kern w:val="0"/>
          <w:sz w:val="19"/>
          <w:szCs w:val="19"/>
          <w:shd w:val="clear" w:color="auto" w:fill="FFFFFF"/>
          <w:lang w:eastAsia="ru-RU" w:bidi="ru-RU"/>
        </w:rPr>
        <w:t>стрит</w:t>
      </w:r>
      <w:r w:rsidRPr="00B17FA0">
        <w:rPr>
          <w:rFonts w:ascii="Times New Roman" w:hAnsi="Times New Roman" w:cs="Times New Roman"/>
          <w:color w:val="000000"/>
          <w:kern w:val="0"/>
          <w:sz w:val="19"/>
          <w:szCs w:val="19"/>
          <w:shd w:val="clear" w:color="auto" w:fill="FFFFFF"/>
          <w:lang w:eastAsia="ru-RU" w:bidi="ru-RU"/>
        </w:rPr>
        <w:t xml:space="preserve"> (и.п.) — </w:t>
      </w:r>
      <w:r w:rsidRPr="00B17FA0">
        <w:rPr>
          <w:rFonts w:ascii="Times New Roman" w:eastAsia="Lucida Sans Unicode" w:hAnsi="Times New Roman" w:cs="Times New Roman"/>
          <w:i/>
          <w:iCs/>
          <w:color w:val="000000"/>
          <w:kern w:val="0"/>
          <w:sz w:val="19"/>
          <w:szCs w:val="19"/>
          <w:shd w:val="clear" w:color="auto" w:fill="FFFFFF"/>
          <w:lang w:eastAsia="ru-RU" w:bidi="ru-RU"/>
        </w:rPr>
        <w:t>на стриту</w:t>
      </w:r>
      <w:r w:rsidRPr="00B17FA0">
        <w:rPr>
          <w:rFonts w:ascii="Times New Roman" w:hAnsi="Times New Roman" w:cs="Times New Roman"/>
          <w:color w:val="000000"/>
          <w:kern w:val="0"/>
          <w:sz w:val="19"/>
          <w:szCs w:val="19"/>
          <w:shd w:val="clear" w:color="auto" w:fill="FFFFFF"/>
          <w:lang w:eastAsia="ru-RU" w:bidi="ru-RU"/>
        </w:rPr>
        <w:t xml:space="preserve"> (п.п.); </w:t>
      </w:r>
      <w:r w:rsidRPr="00B17FA0">
        <w:rPr>
          <w:rFonts w:ascii="Times New Roman" w:eastAsia="Lucida Sans Unicode" w:hAnsi="Times New Roman" w:cs="Times New Roman"/>
          <w:i/>
          <w:iCs/>
          <w:color w:val="000000"/>
          <w:kern w:val="0"/>
          <w:sz w:val="19"/>
          <w:szCs w:val="19"/>
          <w:shd w:val="clear" w:color="auto" w:fill="FFFFFF"/>
          <w:lang w:eastAsia="ru-RU" w:bidi="ru-RU"/>
        </w:rPr>
        <w:t>байтовый</w:t>
      </w:r>
      <w:r w:rsidRPr="00B17FA0">
        <w:rPr>
          <w:rFonts w:ascii="Times New Roman" w:hAnsi="Times New Roman" w:cs="Times New Roman"/>
          <w:color w:val="000000"/>
          <w:kern w:val="0"/>
          <w:sz w:val="19"/>
          <w:szCs w:val="19"/>
          <w:shd w:val="clear" w:color="auto" w:fill="FFFFFF"/>
          <w:lang w:eastAsia="ru-RU" w:bidi="ru-RU"/>
        </w:rPr>
        <w:t xml:space="preserve"> (‘белый’) (ед.ч., м.р., и.п.) — </w:t>
      </w:r>
      <w:r w:rsidRPr="00B17FA0">
        <w:rPr>
          <w:rFonts w:ascii="Times New Roman" w:eastAsia="Lucida Sans Unicode" w:hAnsi="Times New Roman" w:cs="Times New Roman"/>
          <w:i/>
          <w:iCs/>
          <w:color w:val="000000"/>
          <w:kern w:val="0"/>
          <w:sz w:val="19"/>
          <w:szCs w:val="19"/>
          <w:shd w:val="clear" w:color="auto" w:fill="FFFFFF"/>
          <w:lang w:eastAsia="ru-RU" w:bidi="ru-RU"/>
        </w:rPr>
        <w:t>байтового</w:t>
      </w:r>
      <w:r w:rsidRPr="00B17FA0">
        <w:rPr>
          <w:rFonts w:ascii="Times New Roman" w:hAnsi="Times New Roman" w:cs="Times New Roman"/>
          <w:color w:val="000000"/>
          <w:kern w:val="0"/>
          <w:sz w:val="19"/>
          <w:szCs w:val="19"/>
          <w:shd w:val="clear" w:color="auto" w:fill="FFFFFF"/>
          <w:lang w:eastAsia="ru-RU" w:bidi="ru-RU"/>
        </w:rPr>
        <w:t xml:space="preserve"> (ед.ч., м.р., р,п.), </w:t>
      </w:r>
      <w:r w:rsidRPr="00B17FA0">
        <w:rPr>
          <w:rFonts w:ascii="Times New Roman" w:eastAsia="Lucida Sans Unicode" w:hAnsi="Times New Roman" w:cs="Times New Roman"/>
          <w:i/>
          <w:iCs/>
          <w:color w:val="000000"/>
          <w:kern w:val="0"/>
          <w:sz w:val="19"/>
          <w:szCs w:val="19"/>
          <w:shd w:val="clear" w:color="auto" w:fill="FFFFFF"/>
          <w:lang w:eastAsia="ru-RU" w:bidi="ru-RU"/>
        </w:rPr>
        <w:t>бай</w:t>
      </w:r>
      <w:r w:rsidRPr="00B17FA0">
        <w:rPr>
          <w:rFonts w:ascii="Times New Roman" w:eastAsia="Lucida Sans Unicode" w:hAnsi="Times New Roman" w:cs="Times New Roman"/>
          <w:i/>
          <w:iCs/>
          <w:color w:val="000000"/>
          <w:kern w:val="0"/>
          <w:sz w:val="19"/>
          <w:szCs w:val="19"/>
          <w:shd w:val="clear" w:color="auto" w:fill="FFFFFF"/>
          <w:lang w:eastAsia="ru-RU" w:bidi="ru-RU"/>
        </w:rPr>
        <w:softHyphen/>
        <w:t>товые</w:t>
      </w:r>
      <w:r w:rsidRPr="00B17FA0">
        <w:rPr>
          <w:rFonts w:ascii="Times New Roman" w:hAnsi="Times New Roman" w:cs="Times New Roman"/>
          <w:color w:val="000000"/>
          <w:kern w:val="0"/>
          <w:sz w:val="19"/>
          <w:szCs w:val="19"/>
          <w:shd w:val="clear" w:color="auto" w:fill="FFFFFF"/>
          <w:lang w:eastAsia="ru-RU" w:bidi="ru-RU"/>
        </w:rPr>
        <w:t xml:space="preserve"> (мн.ч., и.п.); </w:t>
      </w:r>
      <w:r w:rsidRPr="00B17FA0">
        <w:rPr>
          <w:rFonts w:ascii="Times New Roman" w:eastAsia="Lucida Sans Unicode" w:hAnsi="Times New Roman" w:cs="Times New Roman"/>
          <w:i/>
          <w:iCs/>
          <w:color w:val="000000"/>
          <w:kern w:val="0"/>
          <w:sz w:val="19"/>
          <w:szCs w:val="19"/>
          <w:shd w:val="clear" w:color="auto" w:fill="FFFFFF"/>
          <w:lang w:eastAsia="ru-RU" w:bidi="ru-RU"/>
        </w:rPr>
        <w:t>пукнуть</w:t>
      </w:r>
      <w:r w:rsidRPr="00B17FA0">
        <w:rPr>
          <w:rFonts w:ascii="Times New Roman" w:hAnsi="Times New Roman" w:cs="Times New Roman"/>
          <w:color w:val="000000"/>
          <w:kern w:val="0"/>
          <w:sz w:val="19"/>
          <w:szCs w:val="19"/>
          <w:shd w:val="clear" w:color="auto" w:fill="FFFFFF"/>
          <w:lang w:eastAsia="ru-RU" w:bidi="ru-RU"/>
        </w:rPr>
        <w:t xml:space="preserve"> (‘смотреть’) (инф</w:t>
      </w:r>
      <w:r w:rsidRPr="00B17FA0">
        <w:rPr>
          <w:rFonts w:ascii="Times New Roman" w:eastAsia="Lucida Sans Unicode" w:hAnsi="Times New Roman" w:cs="Times New Roman"/>
          <w:i/>
          <w:iCs/>
          <w:color w:val="000000"/>
          <w:kern w:val="0"/>
          <w:sz w:val="19"/>
          <w:szCs w:val="19"/>
          <w:shd w:val="clear" w:color="auto" w:fill="FFFFFF"/>
          <w:lang w:eastAsia="ru-RU" w:bidi="ru-RU"/>
        </w:rPr>
        <w:t>.)—лукни</w:t>
      </w:r>
      <w:r w:rsidRPr="00B17FA0">
        <w:rPr>
          <w:rFonts w:ascii="Times New Roman" w:hAnsi="Times New Roman" w:cs="Times New Roman"/>
          <w:color w:val="000000"/>
          <w:kern w:val="0"/>
          <w:sz w:val="19"/>
          <w:szCs w:val="19"/>
          <w:shd w:val="clear" w:color="auto" w:fill="FFFFFF"/>
          <w:lang w:eastAsia="ru-RU" w:bidi="ru-RU"/>
        </w:rPr>
        <w:t xml:space="preserve"> (повел, накл., ед.ч.). В нашей картотеке зафиксирован только один глагол без формального показателя, характерного для русского языка — суффик</w:t>
      </w:r>
      <w:r w:rsidRPr="00B17FA0">
        <w:rPr>
          <w:rFonts w:ascii="Times New Roman" w:hAnsi="Times New Roman" w:cs="Times New Roman"/>
          <w:color w:val="000000"/>
          <w:kern w:val="0"/>
          <w:sz w:val="19"/>
          <w:szCs w:val="19"/>
          <w:shd w:val="clear" w:color="auto" w:fill="FFFFFF"/>
          <w:lang w:eastAsia="ru-RU" w:bidi="ru-RU"/>
        </w:rPr>
        <w:softHyphen/>
        <w:t xml:space="preserve">са -ть: </w:t>
      </w:r>
      <w:r w:rsidRPr="00B17FA0">
        <w:rPr>
          <w:rFonts w:ascii="Times New Roman" w:eastAsia="Lucida Sans Unicode" w:hAnsi="Times New Roman" w:cs="Times New Roman"/>
          <w:i/>
          <w:iCs/>
          <w:color w:val="000000"/>
          <w:kern w:val="0"/>
          <w:sz w:val="19"/>
          <w:szCs w:val="19"/>
          <w:shd w:val="clear" w:color="auto" w:fill="FFFFFF"/>
          <w:lang w:eastAsia="ru-RU" w:bidi="ru-RU"/>
        </w:rPr>
        <w:t>парле</w:t>
      </w:r>
      <w:r w:rsidRPr="00B17FA0">
        <w:rPr>
          <w:rFonts w:ascii="Times New Roman" w:hAnsi="Times New Roman" w:cs="Times New Roman"/>
          <w:color w:val="000000"/>
          <w:kern w:val="0"/>
          <w:sz w:val="19"/>
          <w:szCs w:val="19"/>
          <w:shd w:val="clear" w:color="auto" w:fill="FFFFFF"/>
          <w:lang w:eastAsia="ru-RU" w:bidi="ru-RU"/>
        </w:rPr>
        <w:t xml:space="preserve"> — ‘разговаривать, беседовать, пустословить’ (от франц. </w:t>
      </w:r>
      <w:r w:rsidRPr="00B17FA0">
        <w:rPr>
          <w:rFonts w:ascii="Times New Roman" w:hAnsi="Times New Roman" w:cs="Times New Roman"/>
          <w:color w:val="000000"/>
          <w:kern w:val="0"/>
          <w:sz w:val="19"/>
          <w:szCs w:val="19"/>
          <w:shd w:val="clear" w:color="auto" w:fill="FFFFFF"/>
          <w:lang w:val="en-US" w:eastAsia="en-US" w:bidi="en-US"/>
        </w:rPr>
        <w:t>parler</w:t>
      </w:r>
      <w:r w:rsidRPr="00B17FA0">
        <w:rPr>
          <w:rFonts w:ascii="Times New Roman" w:hAnsi="Times New Roman" w:cs="Times New Roman"/>
          <w:color w:val="000000"/>
          <w:kern w:val="0"/>
          <w:sz w:val="19"/>
          <w:szCs w:val="19"/>
          <w:shd w:val="clear" w:color="auto" w:fill="FFFFFF"/>
          <w:lang w:eastAsia="en-US" w:bidi="en-US"/>
        </w:rPr>
        <w:t>).</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Увлечение англицизмами стало своеобразной модой. Оно обус</w:t>
      </w:r>
      <w:r w:rsidRPr="00B17FA0">
        <w:rPr>
          <w:rFonts w:ascii="Times New Roman" w:eastAsia="Times New Roman" w:hAnsi="Times New Roman" w:cs="Times New Roman"/>
          <w:color w:val="000000"/>
          <w:kern w:val="0"/>
          <w:sz w:val="19"/>
          <w:szCs w:val="19"/>
          <w:lang w:eastAsia="ru-RU" w:bidi="ru-RU"/>
        </w:rPr>
        <w:softHyphen/>
        <w:t>ловлено созданными в молодежной среде стереотипами, идеалами. Ярким примером служит образ идеализированного американского общества, где уровень жизни выше, чем у нас в стране, а высокие тем</w:t>
      </w:r>
      <w:r w:rsidRPr="00B17FA0">
        <w:rPr>
          <w:rFonts w:ascii="Times New Roman" w:eastAsia="Times New Roman" w:hAnsi="Times New Roman" w:cs="Times New Roman"/>
          <w:color w:val="000000"/>
          <w:kern w:val="0"/>
          <w:sz w:val="19"/>
          <w:szCs w:val="19"/>
          <w:lang w:eastAsia="ru-RU" w:bidi="ru-RU"/>
        </w:rPr>
        <w:softHyphen/>
        <w:t>пы технического прогресса ведут за собой весь мир. Добавляя в свою речь английские заимствования, молодые люди определенным обра</w:t>
      </w:r>
      <w:r w:rsidRPr="00B17FA0">
        <w:rPr>
          <w:rFonts w:ascii="Times New Roman" w:eastAsia="Times New Roman" w:hAnsi="Times New Roman" w:cs="Times New Roman"/>
          <w:color w:val="000000"/>
          <w:kern w:val="0"/>
          <w:sz w:val="19"/>
          <w:szCs w:val="19"/>
          <w:lang w:eastAsia="ru-RU" w:bidi="ru-RU"/>
        </w:rPr>
        <w:softHyphen/>
        <w:t>зом стремятся приблизиться к этому стереотипу, приобщиться к аме</w:t>
      </w:r>
      <w:r w:rsidRPr="00B17FA0">
        <w:rPr>
          <w:rFonts w:ascii="Times New Roman" w:eastAsia="Times New Roman" w:hAnsi="Times New Roman" w:cs="Times New Roman"/>
          <w:color w:val="000000"/>
          <w:kern w:val="0"/>
          <w:sz w:val="19"/>
          <w:szCs w:val="19"/>
          <w:lang w:eastAsia="ru-RU" w:bidi="ru-RU"/>
        </w:rPr>
        <w:softHyphen/>
        <w:t>риканской культуре, стилю жизни.</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По сравнению с тремя вышепроанализированными способами пополнения словарного запаса современного молодежного сленга (иноязычные заимствования, аффиксация и метафорика), удельный вес остальных источников формирования лексического фонда дан</w:t>
      </w:r>
      <w:r w:rsidRPr="00B17FA0">
        <w:rPr>
          <w:rFonts w:ascii="Times New Roman" w:eastAsia="Times New Roman" w:hAnsi="Times New Roman" w:cs="Times New Roman"/>
          <w:color w:val="000000"/>
          <w:kern w:val="0"/>
          <w:sz w:val="19"/>
          <w:szCs w:val="19"/>
          <w:lang w:eastAsia="ru-RU" w:bidi="ru-RU"/>
        </w:rPr>
        <w:softHyphen/>
        <w:t>ного социолекта незначителен.</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Сленговые единицы активно взаимодействуют не только с лите</w:t>
      </w:r>
      <w:r w:rsidRPr="00B17FA0">
        <w:rPr>
          <w:rFonts w:ascii="Times New Roman" w:eastAsia="Times New Roman" w:hAnsi="Times New Roman" w:cs="Times New Roman"/>
          <w:color w:val="000000"/>
          <w:kern w:val="0"/>
          <w:sz w:val="19"/>
          <w:szCs w:val="19"/>
          <w:lang w:eastAsia="ru-RU" w:bidi="ru-RU"/>
        </w:rPr>
        <w:softHyphen/>
        <w:t>ратурными словами, но и с профессионализмами, арготизмами и тер</w:t>
      </w:r>
      <w:r w:rsidRPr="00B17FA0">
        <w:rPr>
          <w:rFonts w:ascii="Times New Roman" w:eastAsia="Times New Roman" w:hAnsi="Times New Roman" w:cs="Times New Roman"/>
          <w:color w:val="000000"/>
          <w:kern w:val="0"/>
          <w:sz w:val="19"/>
          <w:szCs w:val="19"/>
          <w:lang w:eastAsia="ru-RU" w:bidi="ru-RU"/>
        </w:rPr>
        <w:softHyphen/>
        <w:t>риториальными диалектизмами. Одно и то же слово может входить в различные группы, поскольку процесс заимствования в социальных диалектах достаточно активен. При этом со сменой групповой мар</w:t>
      </w:r>
      <w:r w:rsidRPr="00B17FA0">
        <w:rPr>
          <w:rFonts w:ascii="Times New Roman" w:eastAsia="Times New Roman" w:hAnsi="Times New Roman" w:cs="Times New Roman"/>
          <w:color w:val="000000"/>
          <w:kern w:val="0"/>
          <w:sz w:val="19"/>
          <w:szCs w:val="19"/>
          <w:lang w:eastAsia="ru-RU" w:bidi="ru-RU"/>
        </w:rPr>
        <w:softHyphen/>
        <w:t>кированности обычно происходит и изменение в семантике слова, изменение его смыслового объема. Сравним значение нескольких лек</w:t>
      </w:r>
      <w:r w:rsidRPr="00B17FA0">
        <w:rPr>
          <w:rFonts w:ascii="Times New Roman" w:eastAsia="Times New Roman" w:hAnsi="Times New Roman" w:cs="Times New Roman"/>
          <w:color w:val="000000"/>
          <w:kern w:val="0"/>
          <w:sz w:val="19"/>
          <w:szCs w:val="19"/>
          <w:lang w:eastAsia="ru-RU" w:bidi="ru-RU"/>
        </w:rPr>
        <w:softHyphen/>
        <w:t>сических единиц, функционирующих в арго и сленге:</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Lucida Sans Unicode" w:hAnsi="Times New Roman" w:cs="Times New Roman"/>
          <w:i/>
          <w:iCs/>
          <w:color w:val="000000"/>
          <w:kern w:val="0"/>
          <w:sz w:val="19"/>
          <w:szCs w:val="19"/>
          <w:shd w:val="clear" w:color="auto" w:fill="FFFFFF"/>
          <w:lang w:eastAsia="ru-RU" w:bidi="ru-RU"/>
        </w:rPr>
        <w:t>подписаться</w:t>
      </w:r>
      <w:r w:rsidRPr="00B17FA0">
        <w:rPr>
          <w:rFonts w:ascii="Times New Roman" w:eastAsia="Times New Roman" w:hAnsi="Times New Roman" w:cs="Times New Roman"/>
          <w:color w:val="000000"/>
          <w:kern w:val="0"/>
          <w:sz w:val="19"/>
          <w:szCs w:val="19"/>
          <w:lang w:eastAsia="ru-RU" w:bidi="ru-RU"/>
        </w:rPr>
        <w:t xml:space="preserve"> — ‘согласиться на совершение преступления’ (арг.) — ‘согласиться на какой-то поступок, действие’ (сленг.);</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Lucida Sans Unicode" w:hAnsi="Times New Roman" w:cs="Times New Roman"/>
          <w:i/>
          <w:iCs/>
          <w:color w:val="000000"/>
          <w:kern w:val="0"/>
          <w:sz w:val="19"/>
          <w:szCs w:val="19"/>
          <w:shd w:val="clear" w:color="auto" w:fill="FFFFFF"/>
          <w:lang w:eastAsia="ru-RU" w:bidi="ru-RU"/>
        </w:rPr>
        <w:t>крыша</w:t>
      </w:r>
      <w:r w:rsidRPr="00B17FA0">
        <w:rPr>
          <w:rFonts w:ascii="Times New Roman" w:eastAsia="Times New Roman" w:hAnsi="Times New Roman" w:cs="Times New Roman"/>
          <w:color w:val="000000"/>
          <w:kern w:val="0"/>
          <w:sz w:val="19"/>
          <w:szCs w:val="19"/>
          <w:lang w:eastAsia="ru-RU" w:bidi="ru-RU"/>
        </w:rPr>
        <w:t xml:space="preserve"> — ‘связи во властных структурах и правоохранительных органах’ (арг.) — ‘защита, силовое прикрытие, покровительство’ (сленг.) (БСРЖ 2001, Вахитов 2001).</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Таким образом, семантическая структура арготизмов и жаргониз</w:t>
      </w:r>
      <w:r w:rsidRPr="00B17FA0">
        <w:rPr>
          <w:rFonts w:ascii="Times New Roman" w:eastAsia="Times New Roman" w:hAnsi="Times New Roman" w:cs="Times New Roman"/>
          <w:color w:val="000000"/>
          <w:kern w:val="0"/>
          <w:sz w:val="19"/>
          <w:szCs w:val="19"/>
          <w:lang w:eastAsia="ru-RU" w:bidi="ru-RU"/>
        </w:rPr>
        <w:softHyphen/>
        <w:t>мов претерпевает семантические трансформации. Данные единицы, становясь менее специализированными, переходят в сленгизмы.</w:t>
      </w:r>
    </w:p>
    <w:p w:rsidR="00B17FA0" w:rsidRPr="00B17FA0" w:rsidRDefault="00B17FA0" w:rsidP="00B17FA0">
      <w:pPr>
        <w:tabs>
          <w:tab w:val="clear" w:pos="709"/>
        </w:tabs>
        <w:suppressAutoHyphens w:val="0"/>
        <w:spacing w:after="0" w:line="226" w:lineRule="exact"/>
        <w:ind w:left="20" w:right="2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Стремление к краткости выражения, экономии речевых средств проявляется в таких способах номинации, как усечение, универбиза</w:t>
      </w:r>
      <w:r w:rsidRPr="00B17FA0">
        <w:rPr>
          <w:rFonts w:ascii="Times New Roman" w:eastAsia="Times New Roman" w:hAnsi="Times New Roman" w:cs="Times New Roman"/>
          <w:color w:val="000000"/>
          <w:kern w:val="0"/>
          <w:sz w:val="19"/>
          <w:szCs w:val="19"/>
          <w:lang w:eastAsia="ru-RU" w:bidi="ru-RU"/>
        </w:rPr>
        <w:softHyphen/>
      </w:r>
      <w:r w:rsidRPr="00B17FA0">
        <w:rPr>
          <w:rFonts w:ascii="Times New Roman" w:eastAsia="Times New Roman" w:hAnsi="Times New Roman" w:cs="Times New Roman"/>
          <w:b/>
          <w:bCs/>
          <w:kern w:val="0"/>
          <w:sz w:val="17"/>
          <w:szCs w:val="17"/>
          <w:lang w:eastAsia="ru-RU" w:bidi="ru-RU"/>
        </w:rPr>
        <w:t xml:space="preserve">ция, аббревиация: </w:t>
      </w:r>
      <w:r w:rsidRPr="00B17FA0">
        <w:rPr>
          <w:rFonts w:ascii="Times New Roman" w:eastAsia="Times New Roman" w:hAnsi="Times New Roman" w:cs="Times New Roman"/>
          <w:b/>
          <w:bCs/>
          <w:i/>
          <w:iCs/>
          <w:color w:val="000000"/>
          <w:kern w:val="0"/>
          <w:sz w:val="17"/>
          <w:szCs w:val="17"/>
          <w:lang w:eastAsia="ru-RU" w:bidi="ru-RU"/>
        </w:rPr>
        <w:t>абитенъ</w:t>
      </w:r>
      <w:r w:rsidRPr="00B17FA0">
        <w:rPr>
          <w:rFonts w:ascii="Times New Roman" w:eastAsia="Times New Roman" w:hAnsi="Times New Roman" w:cs="Times New Roman"/>
          <w:b/>
          <w:bCs/>
          <w:kern w:val="0"/>
          <w:sz w:val="17"/>
          <w:szCs w:val="17"/>
          <w:lang w:eastAsia="ru-RU" w:bidi="ru-RU"/>
        </w:rPr>
        <w:t xml:space="preserve"> — ‘абитуриент’; </w:t>
      </w:r>
      <w:r w:rsidRPr="00B17FA0">
        <w:rPr>
          <w:rFonts w:ascii="Times New Roman" w:eastAsia="Times New Roman" w:hAnsi="Times New Roman" w:cs="Times New Roman"/>
          <w:b/>
          <w:bCs/>
          <w:i/>
          <w:iCs/>
          <w:color w:val="000000"/>
          <w:kern w:val="0"/>
          <w:sz w:val="17"/>
          <w:szCs w:val="17"/>
          <w:lang w:eastAsia="ru-RU" w:bidi="ru-RU"/>
        </w:rPr>
        <w:t>прессуха</w:t>
      </w:r>
      <w:r w:rsidRPr="00B17FA0">
        <w:rPr>
          <w:rFonts w:ascii="Times New Roman" w:eastAsia="Times New Roman" w:hAnsi="Times New Roman" w:cs="Times New Roman"/>
          <w:b/>
          <w:bCs/>
          <w:kern w:val="0"/>
          <w:sz w:val="17"/>
          <w:szCs w:val="17"/>
          <w:lang w:eastAsia="ru-RU" w:bidi="ru-RU"/>
        </w:rPr>
        <w:t xml:space="preserve"> — ‘пресс-конфе</w:t>
      </w:r>
      <w:r w:rsidRPr="00B17FA0">
        <w:rPr>
          <w:rFonts w:ascii="Times New Roman" w:eastAsia="Times New Roman" w:hAnsi="Times New Roman" w:cs="Times New Roman"/>
          <w:b/>
          <w:bCs/>
          <w:kern w:val="0"/>
          <w:sz w:val="17"/>
          <w:szCs w:val="17"/>
          <w:lang w:eastAsia="ru-RU" w:bidi="ru-RU"/>
        </w:rPr>
        <w:softHyphen/>
        <w:t xml:space="preserve">ренция’; </w:t>
      </w:r>
      <w:r w:rsidRPr="00B17FA0">
        <w:rPr>
          <w:rFonts w:ascii="Times New Roman" w:eastAsia="Times New Roman" w:hAnsi="Times New Roman" w:cs="Times New Roman"/>
          <w:b/>
          <w:bCs/>
          <w:i/>
          <w:iCs/>
          <w:color w:val="000000"/>
          <w:kern w:val="0"/>
          <w:sz w:val="17"/>
          <w:szCs w:val="17"/>
          <w:lang w:eastAsia="ru-RU" w:bidi="ru-RU"/>
        </w:rPr>
        <w:t>домашка</w:t>
      </w:r>
      <w:r w:rsidRPr="00B17FA0">
        <w:rPr>
          <w:rFonts w:ascii="Times New Roman" w:eastAsia="Times New Roman" w:hAnsi="Times New Roman" w:cs="Times New Roman"/>
          <w:b/>
          <w:bCs/>
          <w:kern w:val="0"/>
          <w:sz w:val="17"/>
          <w:szCs w:val="17"/>
          <w:lang w:eastAsia="ru-RU" w:bidi="ru-RU"/>
        </w:rPr>
        <w:t xml:space="preserve"> — ‘домашняя работа’; </w:t>
      </w:r>
      <w:r w:rsidRPr="00B17FA0">
        <w:rPr>
          <w:rFonts w:ascii="Times New Roman" w:eastAsia="Times New Roman" w:hAnsi="Times New Roman" w:cs="Times New Roman"/>
          <w:b/>
          <w:bCs/>
          <w:i/>
          <w:iCs/>
          <w:color w:val="000000"/>
          <w:kern w:val="0"/>
          <w:sz w:val="17"/>
          <w:szCs w:val="17"/>
          <w:lang w:eastAsia="ru-RU" w:bidi="ru-RU"/>
        </w:rPr>
        <w:t>дутик</w:t>
      </w:r>
      <w:r w:rsidRPr="00B17FA0">
        <w:rPr>
          <w:rFonts w:ascii="Times New Roman" w:eastAsia="Times New Roman" w:hAnsi="Times New Roman" w:cs="Times New Roman"/>
          <w:b/>
          <w:bCs/>
          <w:kern w:val="0"/>
          <w:sz w:val="17"/>
          <w:szCs w:val="17"/>
          <w:lang w:eastAsia="ru-RU" w:bidi="ru-RU"/>
        </w:rPr>
        <w:t xml:space="preserve"> — ‘дутая куртка’; </w:t>
      </w:r>
      <w:r w:rsidRPr="00B17FA0">
        <w:rPr>
          <w:rFonts w:ascii="Times New Roman" w:eastAsia="Times New Roman" w:hAnsi="Times New Roman" w:cs="Times New Roman"/>
          <w:b/>
          <w:bCs/>
          <w:i/>
          <w:iCs/>
          <w:color w:val="000000"/>
          <w:kern w:val="0"/>
          <w:sz w:val="17"/>
          <w:szCs w:val="17"/>
          <w:lang w:eastAsia="ru-RU" w:bidi="ru-RU"/>
        </w:rPr>
        <w:t>кур- сач</w:t>
      </w:r>
      <w:r w:rsidRPr="00B17FA0">
        <w:rPr>
          <w:rFonts w:ascii="Times New Roman" w:eastAsia="Times New Roman" w:hAnsi="Times New Roman" w:cs="Times New Roman"/>
          <w:b/>
          <w:bCs/>
          <w:kern w:val="0"/>
          <w:sz w:val="17"/>
          <w:szCs w:val="17"/>
          <w:lang w:eastAsia="ru-RU" w:bidi="ru-RU"/>
        </w:rPr>
        <w:t xml:space="preserve"> — ‘курсовая работа’; </w:t>
      </w:r>
      <w:r w:rsidRPr="00B17FA0">
        <w:rPr>
          <w:rFonts w:ascii="Times New Roman" w:eastAsia="Times New Roman" w:hAnsi="Times New Roman" w:cs="Times New Roman"/>
          <w:b/>
          <w:bCs/>
          <w:i/>
          <w:iCs/>
          <w:color w:val="000000"/>
          <w:kern w:val="0"/>
          <w:sz w:val="17"/>
          <w:szCs w:val="17"/>
          <w:lang w:eastAsia="ru-RU" w:bidi="ru-RU"/>
        </w:rPr>
        <w:t>академик</w:t>
      </w:r>
      <w:r w:rsidRPr="00B17FA0">
        <w:rPr>
          <w:rFonts w:ascii="Times New Roman" w:eastAsia="Times New Roman" w:hAnsi="Times New Roman" w:cs="Times New Roman"/>
          <w:b/>
          <w:bCs/>
          <w:kern w:val="0"/>
          <w:sz w:val="17"/>
          <w:szCs w:val="17"/>
          <w:lang w:eastAsia="ru-RU" w:bidi="ru-RU"/>
        </w:rPr>
        <w:t xml:space="preserve"> — ‘студент, находящийся в акаде</w:t>
      </w:r>
      <w:r w:rsidRPr="00B17FA0">
        <w:rPr>
          <w:rFonts w:ascii="Times New Roman" w:eastAsia="Times New Roman" w:hAnsi="Times New Roman" w:cs="Times New Roman"/>
          <w:b/>
          <w:bCs/>
          <w:kern w:val="0"/>
          <w:sz w:val="17"/>
          <w:szCs w:val="17"/>
          <w:lang w:eastAsia="ru-RU" w:bidi="ru-RU"/>
        </w:rPr>
        <w:softHyphen/>
        <w:t xml:space="preserve">мическом отпуске’; </w:t>
      </w:r>
      <w:r w:rsidRPr="00B17FA0">
        <w:rPr>
          <w:rFonts w:ascii="Times New Roman" w:eastAsia="Times New Roman" w:hAnsi="Times New Roman" w:cs="Times New Roman"/>
          <w:b/>
          <w:bCs/>
          <w:i/>
          <w:iCs/>
          <w:color w:val="000000"/>
          <w:kern w:val="0"/>
          <w:sz w:val="17"/>
          <w:szCs w:val="17"/>
          <w:lang w:eastAsia="ru-RU" w:bidi="ru-RU"/>
        </w:rPr>
        <w:t>БДЗ</w:t>
      </w:r>
      <w:r w:rsidRPr="00B17FA0">
        <w:rPr>
          <w:rFonts w:ascii="Times New Roman" w:eastAsia="Times New Roman" w:hAnsi="Times New Roman" w:cs="Times New Roman"/>
          <w:b/>
          <w:bCs/>
          <w:kern w:val="0"/>
          <w:sz w:val="17"/>
          <w:szCs w:val="17"/>
          <w:lang w:eastAsia="ru-RU" w:bidi="ru-RU"/>
        </w:rPr>
        <w:t xml:space="preserve">—‘большое домашнее задание’, </w:t>
      </w:r>
      <w:r w:rsidRPr="00B17FA0">
        <w:rPr>
          <w:rFonts w:ascii="Times New Roman" w:eastAsia="Times New Roman" w:hAnsi="Times New Roman" w:cs="Times New Roman"/>
          <w:b/>
          <w:bCs/>
          <w:i/>
          <w:iCs/>
          <w:color w:val="000000"/>
          <w:kern w:val="0"/>
          <w:sz w:val="17"/>
          <w:szCs w:val="17"/>
          <w:lang w:eastAsia="ru-RU" w:bidi="ru-RU"/>
        </w:rPr>
        <w:t>БАМ</w:t>
      </w:r>
      <w:r w:rsidRPr="00B17FA0">
        <w:rPr>
          <w:rFonts w:ascii="Times New Roman" w:eastAsia="Times New Roman" w:hAnsi="Times New Roman" w:cs="Times New Roman"/>
          <w:b/>
          <w:bCs/>
          <w:kern w:val="0"/>
          <w:sz w:val="17"/>
          <w:szCs w:val="17"/>
          <w:lang w:eastAsia="ru-RU" w:bidi="ru-RU"/>
        </w:rPr>
        <w:t>— ‘боль</w:t>
      </w:r>
      <w:r w:rsidRPr="00B17FA0">
        <w:rPr>
          <w:rFonts w:ascii="Times New Roman" w:eastAsia="Times New Roman" w:hAnsi="Times New Roman" w:cs="Times New Roman"/>
          <w:b/>
          <w:bCs/>
          <w:kern w:val="0"/>
          <w:sz w:val="17"/>
          <w:szCs w:val="17"/>
          <w:lang w:eastAsia="ru-RU" w:bidi="ru-RU"/>
        </w:rPr>
        <w:softHyphen/>
        <w:t xml:space="preserve">шой алкогольный магазин’; </w:t>
      </w:r>
      <w:r w:rsidRPr="00B17FA0">
        <w:rPr>
          <w:rFonts w:ascii="Times New Roman" w:eastAsia="Times New Roman" w:hAnsi="Times New Roman" w:cs="Times New Roman"/>
          <w:b/>
          <w:bCs/>
          <w:i/>
          <w:iCs/>
          <w:color w:val="000000"/>
          <w:kern w:val="0"/>
          <w:sz w:val="17"/>
          <w:szCs w:val="17"/>
          <w:lang w:eastAsia="ru-RU" w:bidi="ru-RU"/>
        </w:rPr>
        <w:t>чмо</w:t>
      </w:r>
      <w:r w:rsidRPr="00B17FA0">
        <w:rPr>
          <w:rFonts w:ascii="Times New Roman" w:eastAsia="Times New Roman" w:hAnsi="Times New Roman" w:cs="Times New Roman"/>
          <w:b/>
          <w:bCs/>
          <w:kern w:val="0"/>
          <w:sz w:val="17"/>
          <w:szCs w:val="17"/>
          <w:lang w:eastAsia="ru-RU" w:bidi="ru-RU"/>
        </w:rPr>
        <w:t xml:space="preserve"> — ‘человек, модно одетый’. Так реа</w:t>
      </w:r>
      <w:r w:rsidRPr="00B17FA0">
        <w:rPr>
          <w:rFonts w:ascii="Times New Roman" w:eastAsia="Times New Roman" w:hAnsi="Times New Roman" w:cs="Times New Roman"/>
          <w:b/>
          <w:bCs/>
          <w:kern w:val="0"/>
          <w:sz w:val="17"/>
          <w:szCs w:val="17"/>
          <w:lang w:eastAsia="ru-RU" w:bidi="ru-RU"/>
        </w:rPr>
        <w:softHyphen/>
        <w:t>лизуется компрессивная функция словообразования.</w:t>
      </w:r>
    </w:p>
    <w:p w:rsidR="00B17FA0" w:rsidRPr="00B17FA0" w:rsidRDefault="00B17FA0" w:rsidP="00B17FA0">
      <w:pPr>
        <w:tabs>
          <w:tab w:val="clear" w:pos="709"/>
        </w:tabs>
        <w:suppressAutoHyphens w:val="0"/>
        <w:spacing w:after="0" w:line="230"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Игровая функция в сленге в процессе номинации реализуется в таких способах, как квазионимия, фонетическая мимикрия, метате</w:t>
      </w:r>
      <w:r w:rsidRPr="00B17FA0">
        <w:rPr>
          <w:rFonts w:ascii="Courier New" w:hAnsi="Courier New"/>
          <w:color w:val="000000"/>
          <w:kern w:val="0"/>
          <w:sz w:val="24"/>
          <w:szCs w:val="24"/>
          <w:lang w:eastAsia="ru-RU" w:bidi="ru-RU"/>
        </w:rPr>
        <w:softHyphen/>
        <w:t xml:space="preserve">за, эпентеза, контаминация: </w:t>
      </w:r>
      <w:r w:rsidRPr="00B17FA0">
        <w:rPr>
          <w:rFonts w:ascii="Times New Roman" w:hAnsi="Times New Roman" w:cs="Times New Roman"/>
          <w:b/>
          <w:bCs/>
          <w:i/>
          <w:iCs/>
          <w:color w:val="000000"/>
          <w:kern w:val="0"/>
          <w:sz w:val="17"/>
          <w:szCs w:val="17"/>
          <w:lang w:eastAsia="ru-RU" w:bidi="ru-RU"/>
        </w:rPr>
        <w:t>аракчеев</w:t>
      </w:r>
      <w:r w:rsidRPr="00B17FA0">
        <w:rPr>
          <w:rFonts w:ascii="Courier New" w:hAnsi="Courier New"/>
          <w:color w:val="000000"/>
          <w:kern w:val="0"/>
          <w:sz w:val="24"/>
          <w:szCs w:val="24"/>
          <w:lang w:eastAsia="ru-RU" w:bidi="ru-RU"/>
        </w:rPr>
        <w:t xml:space="preserve"> — ‘директор школы’; </w:t>
      </w:r>
      <w:r w:rsidRPr="00B17FA0">
        <w:rPr>
          <w:rFonts w:ascii="Times New Roman" w:hAnsi="Times New Roman" w:cs="Times New Roman"/>
          <w:b/>
          <w:bCs/>
          <w:i/>
          <w:iCs/>
          <w:color w:val="000000"/>
          <w:kern w:val="0"/>
          <w:sz w:val="17"/>
          <w:szCs w:val="17"/>
          <w:lang w:eastAsia="ru-RU" w:bidi="ru-RU"/>
        </w:rPr>
        <w:t>сканави</w:t>
      </w:r>
      <w:r w:rsidRPr="00B17FA0">
        <w:rPr>
          <w:rFonts w:ascii="Courier New" w:hAnsi="Courier New"/>
          <w:color w:val="000000"/>
          <w:kern w:val="0"/>
          <w:sz w:val="24"/>
          <w:szCs w:val="24"/>
          <w:lang w:eastAsia="ru-RU" w:bidi="ru-RU"/>
        </w:rPr>
        <w:t xml:space="preserve"> — ‘очень умный человек’; </w:t>
      </w:r>
      <w:r w:rsidRPr="00B17FA0">
        <w:rPr>
          <w:rFonts w:ascii="Times New Roman" w:hAnsi="Times New Roman" w:cs="Times New Roman"/>
          <w:b/>
          <w:bCs/>
          <w:i/>
          <w:iCs/>
          <w:color w:val="000000"/>
          <w:kern w:val="0"/>
          <w:sz w:val="17"/>
          <w:szCs w:val="17"/>
          <w:lang w:eastAsia="ru-RU" w:bidi="ru-RU"/>
        </w:rPr>
        <w:t>армагеддец</w:t>
      </w:r>
      <w:r w:rsidRPr="00B17FA0">
        <w:rPr>
          <w:rFonts w:ascii="Courier New" w:hAnsi="Courier New"/>
          <w:color w:val="000000"/>
          <w:kern w:val="0"/>
          <w:sz w:val="24"/>
          <w:szCs w:val="24"/>
          <w:lang w:eastAsia="ru-RU" w:bidi="ru-RU"/>
        </w:rPr>
        <w:t xml:space="preserve"> (Армагеддон + конец) — ‘провал, неудача, крах’; </w:t>
      </w:r>
      <w:r w:rsidRPr="00B17FA0">
        <w:rPr>
          <w:rFonts w:ascii="Times New Roman" w:hAnsi="Times New Roman" w:cs="Times New Roman"/>
          <w:b/>
          <w:bCs/>
          <w:i/>
          <w:iCs/>
          <w:color w:val="000000"/>
          <w:kern w:val="0"/>
          <w:sz w:val="17"/>
          <w:szCs w:val="17"/>
          <w:lang w:eastAsia="ru-RU" w:bidi="ru-RU"/>
        </w:rPr>
        <w:t>раком к цели</w:t>
      </w:r>
      <w:r w:rsidRPr="00B17FA0">
        <w:rPr>
          <w:rFonts w:ascii="Courier New" w:hAnsi="Courier New"/>
          <w:color w:val="000000"/>
          <w:kern w:val="0"/>
          <w:sz w:val="24"/>
          <w:szCs w:val="24"/>
          <w:lang w:eastAsia="ru-RU" w:bidi="ru-RU"/>
        </w:rPr>
        <w:t xml:space="preserve"> — ‘вино «Ркацетели» ’; </w:t>
      </w:r>
      <w:r w:rsidRPr="00B17FA0">
        <w:rPr>
          <w:rFonts w:ascii="Times New Roman" w:hAnsi="Times New Roman" w:cs="Times New Roman"/>
          <w:b/>
          <w:bCs/>
          <w:i/>
          <w:iCs/>
          <w:color w:val="000000"/>
          <w:kern w:val="0"/>
          <w:sz w:val="17"/>
          <w:szCs w:val="17"/>
          <w:lang w:eastAsia="ru-RU" w:bidi="ru-RU"/>
        </w:rPr>
        <w:t>достоевщина</w:t>
      </w:r>
      <w:r w:rsidRPr="00B17FA0">
        <w:rPr>
          <w:rFonts w:ascii="Courier New" w:hAnsi="Courier New"/>
          <w:color w:val="000000"/>
          <w:kern w:val="0"/>
          <w:sz w:val="24"/>
          <w:szCs w:val="24"/>
          <w:lang w:eastAsia="ru-RU" w:bidi="ru-RU"/>
        </w:rPr>
        <w:t xml:space="preserve"> — ‘надоедливость, назойливость, прилипчивость’; </w:t>
      </w:r>
      <w:r w:rsidRPr="00B17FA0">
        <w:rPr>
          <w:rFonts w:ascii="Times New Roman" w:hAnsi="Times New Roman" w:cs="Times New Roman"/>
          <w:b/>
          <w:bCs/>
          <w:i/>
          <w:iCs/>
          <w:color w:val="000000"/>
          <w:kern w:val="0"/>
          <w:sz w:val="17"/>
          <w:szCs w:val="17"/>
          <w:lang w:eastAsia="ru-RU" w:bidi="ru-RU"/>
        </w:rPr>
        <w:t>момед</w:t>
      </w:r>
      <w:r w:rsidRPr="00B17FA0">
        <w:rPr>
          <w:rFonts w:ascii="Courier New" w:hAnsi="Courier New"/>
          <w:color w:val="000000"/>
          <w:kern w:val="0"/>
          <w:sz w:val="24"/>
          <w:szCs w:val="24"/>
          <w:lang w:eastAsia="ru-RU" w:bidi="ru-RU"/>
        </w:rPr>
        <w:t xml:space="preserve"> — ‘модем’, </w:t>
      </w:r>
      <w:r w:rsidRPr="00B17FA0">
        <w:rPr>
          <w:rFonts w:ascii="Times New Roman" w:hAnsi="Times New Roman" w:cs="Times New Roman"/>
          <w:b/>
          <w:bCs/>
          <w:i/>
          <w:iCs/>
          <w:color w:val="000000"/>
          <w:kern w:val="0"/>
          <w:sz w:val="17"/>
          <w:szCs w:val="17"/>
          <w:lang w:eastAsia="ru-RU" w:bidi="ru-RU"/>
        </w:rPr>
        <w:t>кай</w:t>
      </w:r>
      <w:r w:rsidRPr="00B17FA0">
        <w:rPr>
          <w:rFonts w:ascii="Times New Roman" w:hAnsi="Times New Roman" w:cs="Times New Roman"/>
          <w:b/>
          <w:bCs/>
          <w:i/>
          <w:iCs/>
          <w:color w:val="000000"/>
          <w:kern w:val="0"/>
          <w:sz w:val="17"/>
          <w:szCs w:val="17"/>
          <w:lang w:eastAsia="ru-RU" w:bidi="ru-RU"/>
        </w:rPr>
        <w:softHyphen/>
        <w:t>фе</w:t>
      </w:r>
      <w:r w:rsidRPr="00B17FA0">
        <w:rPr>
          <w:rFonts w:ascii="Courier New" w:hAnsi="Courier New"/>
          <w:color w:val="000000"/>
          <w:kern w:val="0"/>
          <w:sz w:val="24"/>
          <w:szCs w:val="24"/>
          <w:lang w:eastAsia="ru-RU" w:bidi="ru-RU"/>
        </w:rPr>
        <w:t xml:space="preserve"> — ‘кафе’.</w:t>
      </w:r>
    </w:p>
    <w:p w:rsidR="00B17FA0" w:rsidRPr="00B17FA0" w:rsidRDefault="00B17FA0" w:rsidP="00B17FA0">
      <w:pPr>
        <w:tabs>
          <w:tab w:val="clear" w:pos="709"/>
        </w:tabs>
        <w:suppressAutoHyphens w:val="0"/>
        <w:spacing w:after="0" w:line="230"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Наиболее простыми приёмами формирования и обновления мо</w:t>
      </w:r>
      <w:r w:rsidRPr="00B17FA0">
        <w:rPr>
          <w:rFonts w:ascii="Courier New" w:hAnsi="Courier New"/>
          <w:color w:val="000000"/>
          <w:kern w:val="0"/>
          <w:sz w:val="24"/>
          <w:szCs w:val="24"/>
          <w:lang w:eastAsia="ru-RU" w:bidi="ru-RU"/>
        </w:rPr>
        <w:softHyphen/>
        <w:t>лодёжного сленга являются аффиксация и семантическая специали</w:t>
      </w:r>
      <w:r w:rsidRPr="00B17FA0">
        <w:rPr>
          <w:rFonts w:ascii="Courier New" w:hAnsi="Courier New"/>
          <w:color w:val="000000"/>
          <w:kern w:val="0"/>
          <w:sz w:val="24"/>
          <w:szCs w:val="24"/>
          <w:lang w:eastAsia="ru-RU" w:bidi="ru-RU"/>
        </w:rPr>
        <w:softHyphen/>
        <w:t>зация, сужение смыслового значения слов и выражений обычного язы</w:t>
      </w:r>
      <w:r w:rsidRPr="00B17FA0">
        <w:rPr>
          <w:rFonts w:ascii="Courier New" w:hAnsi="Courier New"/>
          <w:color w:val="000000"/>
          <w:kern w:val="0"/>
          <w:sz w:val="24"/>
          <w:szCs w:val="24"/>
          <w:lang w:eastAsia="ru-RU" w:bidi="ru-RU"/>
        </w:rPr>
        <w:softHyphen/>
        <w:t>ка. Второй излюбленный прием формирования данной лексики — переносное, метафорическое употребление общелитературных слов и выражений. Метафоры эти могут быть и случайными, и намерен</w:t>
      </w:r>
      <w:r w:rsidRPr="00B17FA0">
        <w:rPr>
          <w:rFonts w:ascii="Courier New" w:hAnsi="Courier New"/>
          <w:color w:val="000000"/>
          <w:kern w:val="0"/>
          <w:sz w:val="24"/>
          <w:szCs w:val="24"/>
          <w:lang w:eastAsia="ru-RU" w:bidi="ru-RU"/>
        </w:rPr>
        <w:softHyphen/>
        <w:t>ными. Третий прием такого словотворчества связан с разного рода сокращениями слов, а то и с намеренным их звуковым искажением, обыгрыванием, принятым в той или иной среде говорящих; при этом не стоит забывать о заимствованиях из других языков, что стало осо</w:t>
      </w:r>
      <w:r w:rsidRPr="00B17FA0">
        <w:rPr>
          <w:rFonts w:ascii="Courier New" w:hAnsi="Courier New"/>
          <w:color w:val="000000"/>
          <w:kern w:val="0"/>
          <w:sz w:val="24"/>
          <w:szCs w:val="24"/>
          <w:lang w:eastAsia="ru-RU" w:bidi="ru-RU"/>
        </w:rPr>
        <w:softHyphen/>
        <w:t>бенно актуальным в последнее время. Все эти способы переиначива- ния слов традиционны для любого языка, когда молодежь «творит новое», подчас и не предполагая, что все это новое «уже было». И установка на примитив, и установка на усложнение приводят к тому, что в принципе снимаются какие-либо ограничения в словообразо</w:t>
      </w:r>
      <w:r w:rsidRPr="00B17FA0">
        <w:rPr>
          <w:rFonts w:ascii="Courier New" w:hAnsi="Courier New"/>
          <w:color w:val="000000"/>
          <w:kern w:val="0"/>
          <w:sz w:val="24"/>
          <w:szCs w:val="24"/>
          <w:lang w:eastAsia="ru-RU" w:bidi="ru-RU"/>
        </w:rPr>
        <w:softHyphen/>
        <w:t>вательной сфере. Смеховая экспрессия упрощает переход слова из одной части речи в другую, из одной грамматической категории в дру</w:t>
      </w:r>
      <w:r w:rsidRPr="00B17FA0">
        <w:rPr>
          <w:rFonts w:ascii="Courier New" w:hAnsi="Courier New"/>
          <w:color w:val="000000"/>
          <w:kern w:val="0"/>
          <w:sz w:val="24"/>
          <w:szCs w:val="24"/>
          <w:lang w:eastAsia="ru-RU" w:bidi="ru-RU"/>
        </w:rPr>
        <w:softHyphen/>
        <w:t>гую, потому что для говорящего важен фонетический образ слова.</w:t>
      </w:r>
    </w:p>
    <w:p w:rsidR="00B17FA0" w:rsidRPr="00B17FA0" w:rsidRDefault="00B17FA0" w:rsidP="00B17FA0">
      <w:pPr>
        <w:tabs>
          <w:tab w:val="clear" w:pos="709"/>
        </w:tabs>
        <w:suppressAutoHyphens w:val="0"/>
        <w:spacing w:after="0" w:line="230" w:lineRule="exact"/>
        <w:ind w:left="20" w:right="20" w:firstLine="300"/>
        <w:rPr>
          <w:rFonts w:ascii="Courier New" w:hAnsi="Courier New"/>
          <w:color w:val="000000"/>
          <w:kern w:val="0"/>
          <w:sz w:val="24"/>
          <w:szCs w:val="24"/>
          <w:lang w:eastAsia="ru-RU" w:bidi="ru-RU"/>
        </w:rPr>
      </w:pPr>
      <w:r w:rsidRPr="00B17FA0">
        <w:rPr>
          <w:rFonts w:ascii="Times New Roman" w:eastAsia="Lucida Sans Unicode" w:hAnsi="Times New Roman" w:cs="Times New Roman"/>
          <w:b/>
          <w:bCs/>
          <w:color w:val="000000"/>
          <w:kern w:val="0"/>
          <w:sz w:val="17"/>
          <w:szCs w:val="17"/>
          <w:lang w:eastAsia="ru-RU" w:bidi="ru-RU"/>
        </w:rPr>
        <w:t xml:space="preserve">В заключении </w:t>
      </w:r>
      <w:r w:rsidRPr="00B17FA0">
        <w:rPr>
          <w:rFonts w:ascii="Courier New" w:hAnsi="Courier New"/>
          <w:color w:val="000000"/>
          <w:kern w:val="0"/>
          <w:sz w:val="24"/>
          <w:szCs w:val="24"/>
          <w:lang w:eastAsia="ru-RU" w:bidi="ru-RU"/>
        </w:rPr>
        <w:t>диссертации подводятся итоги, делаются общие выводы и намечаются перспективы дальнейшей работы.</w:t>
      </w:r>
    </w:p>
    <w:p w:rsidR="00B17FA0" w:rsidRPr="00B17FA0" w:rsidRDefault="00B17FA0" w:rsidP="00B17FA0">
      <w:pPr>
        <w:tabs>
          <w:tab w:val="clear" w:pos="709"/>
        </w:tabs>
        <w:suppressAutoHyphens w:val="0"/>
        <w:spacing w:after="0" w:line="230" w:lineRule="exact"/>
        <w:ind w:left="20" w:right="20" w:firstLine="300"/>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Внимание к проблеме сленга важно и актуально в связи с теми процессами, которые происходят сегодня в языке: современный рус</w:t>
      </w:r>
      <w:r w:rsidRPr="00B17FA0">
        <w:rPr>
          <w:rFonts w:ascii="Courier New" w:hAnsi="Courier New"/>
          <w:color w:val="000000"/>
          <w:kern w:val="0"/>
          <w:sz w:val="24"/>
          <w:szCs w:val="24"/>
          <w:lang w:eastAsia="ru-RU" w:bidi="ru-RU"/>
        </w:rPr>
        <w:softHyphen/>
        <w:t>ский язык характеризуется экспансией нелитературных единиц. Зна</w:t>
      </w:r>
      <w:r w:rsidRPr="00B17FA0">
        <w:rPr>
          <w:rFonts w:ascii="Courier New" w:hAnsi="Courier New"/>
          <w:color w:val="000000"/>
          <w:kern w:val="0"/>
          <w:sz w:val="24"/>
          <w:szCs w:val="24"/>
          <w:lang w:eastAsia="ru-RU" w:bidi="ru-RU"/>
        </w:rPr>
        <w:softHyphen/>
        <w:t>чительное место в этом процессе занимают сленгизмы, широко рас</w:t>
      </w:r>
      <w:r w:rsidRPr="00B17FA0">
        <w:rPr>
          <w:rFonts w:ascii="Courier New" w:hAnsi="Courier New"/>
          <w:color w:val="000000"/>
          <w:kern w:val="0"/>
          <w:sz w:val="24"/>
          <w:szCs w:val="24"/>
          <w:lang w:eastAsia="ru-RU" w:bidi="ru-RU"/>
        </w:rPr>
        <w:softHyphen/>
        <w:t>пространенные не только в сфере устного общения молодежи, но и в текстах современной художественной литературы и в СМИ. В резуль</w:t>
      </w:r>
      <w:r w:rsidRPr="00B17FA0">
        <w:rPr>
          <w:rFonts w:ascii="Courier New" w:hAnsi="Courier New"/>
          <w:color w:val="000000"/>
          <w:kern w:val="0"/>
          <w:sz w:val="24"/>
          <w:szCs w:val="24"/>
          <w:lang w:eastAsia="ru-RU" w:bidi="ru-RU"/>
        </w:rPr>
        <w:softHyphen/>
        <w:t xml:space="preserve">тате такого использования сленговых единиц происходит снижение общепонятности текстов для людей. Необходимо целесообразное и </w:t>
      </w:r>
      <w:r w:rsidRPr="00B17FA0">
        <w:rPr>
          <w:rFonts w:ascii="Times New Roman" w:hAnsi="Times New Roman" w:cs="Times New Roman"/>
          <w:color w:val="000000"/>
          <w:kern w:val="0"/>
          <w:sz w:val="19"/>
          <w:szCs w:val="19"/>
          <w:shd w:val="clear" w:color="auto" w:fill="FFFFFF"/>
          <w:lang w:eastAsia="ru-RU" w:bidi="ru-RU"/>
        </w:rPr>
        <w:t>дозированное использование подобных единиц в стилистических сред</w:t>
      </w:r>
      <w:r w:rsidRPr="00B17FA0">
        <w:rPr>
          <w:rFonts w:ascii="Times New Roman" w:hAnsi="Times New Roman" w:cs="Times New Roman"/>
          <w:color w:val="000000"/>
          <w:kern w:val="0"/>
          <w:sz w:val="19"/>
          <w:szCs w:val="19"/>
          <w:shd w:val="clear" w:color="auto" w:fill="FFFFFF"/>
          <w:lang w:eastAsia="ru-RU" w:bidi="ru-RU"/>
        </w:rPr>
        <w:softHyphen/>
        <w:t>ствах. Всестороннее изучение сленга необходимо для разъяснений и рекомендаций по поводу использования сленгизмов как в публицис</w:t>
      </w:r>
      <w:r w:rsidRPr="00B17FA0">
        <w:rPr>
          <w:rFonts w:ascii="Times New Roman" w:hAnsi="Times New Roman" w:cs="Times New Roman"/>
          <w:color w:val="000000"/>
          <w:kern w:val="0"/>
          <w:sz w:val="19"/>
          <w:szCs w:val="19"/>
          <w:shd w:val="clear" w:color="auto" w:fill="FFFFFF"/>
          <w:lang w:eastAsia="ru-RU" w:bidi="ru-RU"/>
        </w:rPr>
        <w:softHyphen/>
        <w:t>тике и художественной литературе, так и в живой речи молодёжи.</w:t>
      </w:r>
    </w:p>
    <w:p w:rsidR="00B17FA0" w:rsidRPr="00B17FA0" w:rsidRDefault="00B17FA0" w:rsidP="00B17FA0">
      <w:pPr>
        <w:tabs>
          <w:tab w:val="clear" w:pos="709"/>
        </w:tabs>
        <w:suppressAutoHyphens w:val="0"/>
        <w:spacing w:after="0" w:line="230" w:lineRule="exact"/>
        <w:ind w:left="40" w:right="4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В данном исследовании мы предприняли попытку определить со</w:t>
      </w:r>
      <w:r w:rsidRPr="00B17FA0">
        <w:rPr>
          <w:rFonts w:ascii="Times New Roman" w:eastAsia="Times New Roman" w:hAnsi="Times New Roman" w:cs="Times New Roman"/>
          <w:color w:val="000000"/>
          <w:kern w:val="0"/>
          <w:sz w:val="19"/>
          <w:szCs w:val="19"/>
          <w:lang w:eastAsia="ru-RU" w:bidi="ru-RU"/>
        </w:rPr>
        <w:softHyphen/>
        <w:t>временный молодёжный сленг как один из социальных вариантов русского языка, рассмотрев его как лингвистическую, так и мировоз</w:t>
      </w:r>
      <w:r w:rsidRPr="00B17FA0">
        <w:rPr>
          <w:rFonts w:ascii="Times New Roman" w:eastAsia="Times New Roman" w:hAnsi="Times New Roman" w:cs="Times New Roman"/>
          <w:color w:val="000000"/>
          <w:kern w:val="0"/>
          <w:sz w:val="19"/>
          <w:szCs w:val="19"/>
          <w:lang w:eastAsia="ru-RU" w:bidi="ru-RU"/>
        </w:rPr>
        <w:softHyphen/>
        <w:t>зренческую подсистему; подробно рассмотрели способы номинации современного молодёжного сленга в аспекте выявления продуктив</w:t>
      </w:r>
      <w:r w:rsidRPr="00B17FA0">
        <w:rPr>
          <w:rFonts w:ascii="Times New Roman" w:eastAsia="Times New Roman" w:hAnsi="Times New Roman" w:cs="Times New Roman"/>
          <w:color w:val="000000"/>
          <w:kern w:val="0"/>
          <w:sz w:val="19"/>
          <w:szCs w:val="19"/>
          <w:lang w:eastAsia="ru-RU" w:bidi="ru-RU"/>
        </w:rPr>
        <w:softHyphen/>
        <w:t>ных и непродуктивных способов пополнения словарного состава слен</w:t>
      </w:r>
      <w:r w:rsidRPr="00B17FA0">
        <w:rPr>
          <w:rFonts w:ascii="Times New Roman" w:eastAsia="Times New Roman" w:hAnsi="Times New Roman" w:cs="Times New Roman"/>
          <w:color w:val="000000"/>
          <w:kern w:val="0"/>
          <w:sz w:val="19"/>
          <w:szCs w:val="19"/>
          <w:lang w:eastAsia="ru-RU" w:bidi="ru-RU"/>
        </w:rPr>
        <w:softHyphen/>
        <w:t>га. Появление большого количества синонимов и антонимов у уже существующих сленгизмов говорит о том, что современный молодеж</w:t>
      </w:r>
      <w:r w:rsidRPr="00B17FA0">
        <w:rPr>
          <w:rFonts w:ascii="Times New Roman" w:eastAsia="Times New Roman" w:hAnsi="Times New Roman" w:cs="Times New Roman"/>
          <w:color w:val="000000"/>
          <w:kern w:val="0"/>
          <w:sz w:val="19"/>
          <w:szCs w:val="19"/>
          <w:lang w:eastAsia="ru-RU" w:bidi="ru-RU"/>
        </w:rPr>
        <w:softHyphen/>
        <w:t>ный сленг детально номинирует различные реалии жизни молодых людей. Этой лексике свойственна преимущественно отрицательная эмоционально-экспрессивная оценка (неодобрение, пренебрежение, презрение, уничижение). Основное назначение этой лексики — быть средством эмоционально-экспрессивного выражения, самоутвержде</w:t>
      </w:r>
      <w:r w:rsidRPr="00B17FA0">
        <w:rPr>
          <w:rFonts w:ascii="Times New Roman" w:eastAsia="Times New Roman" w:hAnsi="Times New Roman" w:cs="Times New Roman"/>
          <w:color w:val="000000"/>
          <w:kern w:val="0"/>
          <w:sz w:val="19"/>
          <w:szCs w:val="19"/>
          <w:lang w:eastAsia="ru-RU" w:bidi="ru-RU"/>
        </w:rPr>
        <w:softHyphen/>
        <w:t>ния говорящих, своеобразным выражением «протеста» против при</w:t>
      </w:r>
      <w:r w:rsidRPr="00B17FA0">
        <w:rPr>
          <w:rFonts w:ascii="Times New Roman" w:eastAsia="Times New Roman" w:hAnsi="Times New Roman" w:cs="Times New Roman"/>
          <w:color w:val="000000"/>
          <w:kern w:val="0"/>
          <w:sz w:val="19"/>
          <w:szCs w:val="19"/>
          <w:lang w:eastAsia="ru-RU" w:bidi="ru-RU"/>
        </w:rPr>
        <w:softHyphen/>
        <w:t>вычного словоупотребления.</w:t>
      </w:r>
    </w:p>
    <w:p w:rsidR="00B17FA0" w:rsidRPr="00B17FA0" w:rsidRDefault="00B17FA0" w:rsidP="00B17FA0">
      <w:pPr>
        <w:tabs>
          <w:tab w:val="clear" w:pos="709"/>
        </w:tabs>
        <w:suppressAutoHyphens w:val="0"/>
        <w:spacing w:after="0" w:line="230" w:lineRule="exact"/>
        <w:ind w:left="40" w:right="4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Наше исследование показывает, что молодёжному сленгу, как со</w:t>
      </w:r>
      <w:r w:rsidRPr="00B17FA0">
        <w:rPr>
          <w:rFonts w:ascii="Times New Roman" w:eastAsia="Times New Roman" w:hAnsi="Times New Roman" w:cs="Times New Roman"/>
          <w:color w:val="000000"/>
          <w:kern w:val="0"/>
          <w:sz w:val="19"/>
          <w:szCs w:val="19"/>
          <w:lang w:eastAsia="ru-RU" w:bidi="ru-RU"/>
        </w:rPr>
        <w:softHyphen/>
        <w:t>циальному варианту языка, свойственны смешанный характер, нечет</w:t>
      </w:r>
      <w:r w:rsidRPr="00B17FA0">
        <w:rPr>
          <w:rFonts w:ascii="Times New Roman" w:eastAsia="Times New Roman" w:hAnsi="Times New Roman" w:cs="Times New Roman"/>
          <w:color w:val="000000"/>
          <w:kern w:val="0"/>
          <w:sz w:val="19"/>
          <w:szCs w:val="19"/>
          <w:lang w:eastAsia="ru-RU" w:bidi="ru-RU"/>
        </w:rPr>
        <w:softHyphen/>
        <w:t>кость, размытость границ. Вычленить его как замкнутую подсисте</w:t>
      </w:r>
      <w:r w:rsidRPr="00B17FA0">
        <w:rPr>
          <w:rFonts w:ascii="Times New Roman" w:eastAsia="Times New Roman" w:hAnsi="Times New Roman" w:cs="Times New Roman"/>
          <w:color w:val="000000"/>
          <w:kern w:val="0"/>
          <w:sz w:val="19"/>
          <w:szCs w:val="19"/>
          <w:lang w:eastAsia="ru-RU" w:bidi="ru-RU"/>
        </w:rPr>
        <w:softHyphen/>
        <w:t>му, как объект наблюдения можно только условно.</w:t>
      </w:r>
    </w:p>
    <w:p w:rsidR="00B17FA0" w:rsidRPr="00B17FA0" w:rsidRDefault="00B17FA0" w:rsidP="00B17FA0">
      <w:pPr>
        <w:tabs>
          <w:tab w:val="clear" w:pos="709"/>
        </w:tabs>
        <w:suppressAutoHyphens w:val="0"/>
        <w:spacing w:after="176" w:line="230" w:lineRule="exact"/>
        <w:ind w:left="40" w:right="4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Следует также отметить необходимость комплексного подхода к изучения сленга. Кроме того, очень интересным может стать много</w:t>
      </w:r>
      <w:r w:rsidRPr="00B17FA0">
        <w:rPr>
          <w:rFonts w:ascii="Times New Roman" w:eastAsia="Times New Roman" w:hAnsi="Times New Roman" w:cs="Times New Roman"/>
          <w:color w:val="000000"/>
          <w:kern w:val="0"/>
          <w:sz w:val="19"/>
          <w:szCs w:val="19"/>
          <w:lang w:eastAsia="ru-RU" w:bidi="ru-RU"/>
        </w:rPr>
        <w:softHyphen/>
        <w:t>аспектное сопоставление различных национальных сленговых под</w:t>
      </w:r>
      <w:r w:rsidRPr="00B17FA0">
        <w:rPr>
          <w:rFonts w:ascii="Times New Roman" w:eastAsia="Times New Roman" w:hAnsi="Times New Roman" w:cs="Times New Roman"/>
          <w:color w:val="000000"/>
          <w:kern w:val="0"/>
          <w:sz w:val="19"/>
          <w:szCs w:val="19"/>
          <w:lang w:eastAsia="ru-RU" w:bidi="ru-RU"/>
        </w:rPr>
        <w:softHyphen/>
        <w:t>систем в аспекте выявления их универсальных и специфических черт. Поэтому дальнейшая работа над данной темой может быть продол</w:t>
      </w:r>
      <w:r w:rsidRPr="00B17FA0">
        <w:rPr>
          <w:rFonts w:ascii="Times New Roman" w:eastAsia="Times New Roman" w:hAnsi="Times New Roman" w:cs="Times New Roman"/>
          <w:color w:val="000000"/>
          <w:kern w:val="0"/>
          <w:sz w:val="19"/>
          <w:szCs w:val="19"/>
          <w:lang w:eastAsia="ru-RU" w:bidi="ru-RU"/>
        </w:rPr>
        <w:softHyphen/>
        <w:t>жена в указанных направлениях.</w:t>
      </w:r>
    </w:p>
    <w:p w:rsidR="00B17FA0" w:rsidRPr="00B17FA0" w:rsidRDefault="00B17FA0" w:rsidP="00B17FA0">
      <w:pPr>
        <w:tabs>
          <w:tab w:val="clear" w:pos="709"/>
        </w:tabs>
        <w:suppressAutoHyphens w:val="0"/>
        <w:spacing w:after="96" w:line="235" w:lineRule="exact"/>
        <w:ind w:left="40" w:right="40" w:firstLine="320"/>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Основные положения диссертационного исследования отражены в следующих публикациях:</w:t>
      </w:r>
    </w:p>
    <w:p w:rsidR="00B17FA0" w:rsidRPr="00B17FA0" w:rsidRDefault="00B17FA0" w:rsidP="00B17FA0">
      <w:pPr>
        <w:tabs>
          <w:tab w:val="clear" w:pos="709"/>
        </w:tabs>
        <w:suppressAutoHyphens w:val="0"/>
        <w:spacing w:after="106" w:line="190" w:lineRule="exact"/>
        <w:ind w:firstLine="0"/>
        <w:jc w:val="center"/>
        <w:rPr>
          <w:rFonts w:ascii="Times New Roman" w:eastAsia="Times New Roman" w:hAnsi="Times New Roman" w:cs="Times New Roman"/>
          <w:i/>
          <w:iCs/>
          <w:kern w:val="0"/>
          <w:sz w:val="19"/>
          <w:szCs w:val="19"/>
          <w:lang w:eastAsia="ru-RU" w:bidi="ru-RU"/>
        </w:rPr>
      </w:pPr>
      <w:r w:rsidRPr="00B17FA0">
        <w:rPr>
          <w:rFonts w:ascii="Times New Roman" w:eastAsia="Times New Roman" w:hAnsi="Times New Roman" w:cs="Times New Roman"/>
          <w:i/>
          <w:iCs/>
          <w:color w:val="000000"/>
          <w:kern w:val="0"/>
          <w:sz w:val="19"/>
          <w:szCs w:val="19"/>
          <w:lang w:eastAsia="ru-RU" w:bidi="ru-RU"/>
        </w:rPr>
        <w:t>Публикации в изданиях, рекомендованных ВАК</w:t>
      </w:r>
    </w:p>
    <w:p w:rsidR="00B17FA0" w:rsidRPr="00B17FA0" w:rsidRDefault="00B17FA0" w:rsidP="00B17FA0">
      <w:pPr>
        <w:numPr>
          <w:ilvl w:val="0"/>
          <w:numId w:val="22"/>
        </w:numPr>
        <w:tabs>
          <w:tab w:val="clear" w:pos="709"/>
        </w:tabs>
        <w:suppressAutoHyphens w:val="0"/>
        <w:spacing w:after="0" w:line="226" w:lineRule="exact"/>
        <w:ind w:left="40" w:right="4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Матюшенко, Е.Е. Проблема разграничения терминов некоди- фицированных подсистем русского языка / Е.Е. Матюшенко // Вест. Челяб. гос. пед. ун-та. — 2007. — № 3. — С. 257—266 (0,63 пл.).</w:t>
      </w:r>
    </w:p>
    <w:p w:rsidR="00B17FA0" w:rsidRPr="00B17FA0" w:rsidRDefault="00B17FA0" w:rsidP="00B17FA0">
      <w:pPr>
        <w:numPr>
          <w:ilvl w:val="0"/>
          <w:numId w:val="22"/>
        </w:numPr>
        <w:tabs>
          <w:tab w:val="clear" w:pos="709"/>
        </w:tabs>
        <w:suppressAutoHyphens w:val="0"/>
        <w:spacing w:after="0" w:line="226" w:lineRule="exact"/>
        <w:ind w:left="40" w:right="40" w:firstLine="320"/>
        <w:jc w:val="left"/>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 xml:space="preserve"> Матюшенко, Е.Е. Арго, жаргон, сленг и проблема дифференци</w:t>
      </w:r>
      <w:r w:rsidRPr="00B17FA0">
        <w:rPr>
          <w:rFonts w:ascii="Times New Roman" w:eastAsia="Times New Roman" w:hAnsi="Times New Roman" w:cs="Times New Roman"/>
          <w:color w:val="000000"/>
          <w:kern w:val="0"/>
          <w:sz w:val="19"/>
          <w:szCs w:val="19"/>
          <w:lang w:eastAsia="ru-RU" w:bidi="ru-RU"/>
        </w:rPr>
        <w:softHyphen/>
        <w:t>ации терминов русского субстандарта / Е.Е. Матюшенко // Изв. Вол- гогр. гос. техн. ун-та. Сер.: Проблемы социально-гуманитарного зна</w:t>
      </w:r>
      <w:r w:rsidRPr="00B17FA0">
        <w:rPr>
          <w:rFonts w:ascii="Times New Roman" w:eastAsia="Times New Roman" w:hAnsi="Times New Roman" w:cs="Times New Roman"/>
          <w:color w:val="000000"/>
          <w:kern w:val="0"/>
          <w:sz w:val="19"/>
          <w:szCs w:val="19"/>
          <w:lang w:eastAsia="ru-RU" w:bidi="ru-RU"/>
        </w:rPr>
        <w:softHyphen/>
        <w:t>ния (Вып. 3). — 2006. — № 6 (21). — С. 96—99 (0,36 пл.).</w:t>
      </w:r>
    </w:p>
    <w:p w:rsidR="00B17FA0" w:rsidRPr="00B17FA0" w:rsidRDefault="00B17FA0" w:rsidP="00B17FA0">
      <w:pPr>
        <w:tabs>
          <w:tab w:val="clear" w:pos="709"/>
        </w:tabs>
        <w:suppressAutoHyphens w:val="0"/>
        <w:spacing w:after="72" w:line="235" w:lineRule="exact"/>
        <w:ind w:firstLine="0"/>
        <w:jc w:val="center"/>
        <w:rPr>
          <w:rFonts w:ascii="Times New Roman" w:eastAsia="Times New Roman" w:hAnsi="Times New Roman" w:cs="Times New Roman"/>
          <w:b/>
          <w:bCs/>
          <w:i/>
          <w:iCs/>
          <w:kern w:val="0"/>
          <w:sz w:val="17"/>
          <w:szCs w:val="17"/>
          <w:lang w:eastAsia="ru-RU" w:bidi="ru-RU"/>
        </w:rPr>
      </w:pPr>
      <w:r w:rsidRPr="00B17FA0">
        <w:rPr>
          <w:rFonts w:ascii="Times New Roman" w:eastAsia="Times New Roman" w:hAnsi="Times New Roman" w:cs="Times New Roman"/>
          <w:b/>
          <w:bCs/>
          <w:i/>
          <w:iCs/>
          <w:color w:val="000000"/>
          <w:kern w:val="0"/>
          <w:sz w:val="17"/>
          <w:szCs w:val="17"/>
          <w:lang w:eastAsia="ru-RU" w:bidi="ru-RU"/>
        </w:rPr>
        <w:t>Статьи и тезисы в материалах международных и всероссийских научных конференций</w:t>
      </w:r>
    </w:p>
    <w:p w:rsidR="00B17FA0" w:rsidRPr="00B17FA0" w:rsidRDefault="00B17FA0" w:rsidP="00B17FA0">
      <w:pPr>
        <w:numPr>
          <w:ilvl w:val="0"/>
          <w:numId w:val="22"/>
        </w:numPr>
        <w:tabs>
          <w:tab w:val="clear" w:pos="709"/>
        </w:tabs>
        <w:suppressAutoHyphens w:val="0"/>
        <w:spacing w:after="0" w:line="221"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Матюшенко, Е.Е. Заимствование как один из самых продук</w:t>
      </w:r>
      <w:r w:rsidRPr="00B17FA0">
        <w:rPr>
          <w:rFonts w:ascii="Courier New" w:hAnsi="Courier New"/>
          <w:color w:val="000000"/>
          <w:kern w:val="0"/>
          <w:sz w:val="24"/>
          <w:szCs w:val="24"/>
          <w:lang w:eastAsia="ru-RU" w:bidi="ru-RU"/>
        </w:rPr>
        <w:softHyphen/>
        <w:t>тивных способов образования единиц современного молодёжного сленга / Е.Е. Матюшенко // Социальные варианты языка — II: мате</w:t>
      </w:r>
      <w:r w:rsidRPr="00B17FA0">
        <w:rPr>
          <w:rFonts w:ascii="Courier New" w:hAnsi="Courier New"/>
          <w:color w:val="000000"/>
          <w:kern w:val="0"/>
          <w:sz w:val="24"/>
          <w:szCs w:val="24"/>
          <w:lang w:eastAsia="ru-RU" w:bidi="ru-RU"/>
        </w:rPr>
        <w:softHyphen/>
        <w:t>риалы Междунар. науч. конф. — Н.Новгород: НГЛУ им. Н.А. Доб</w:t>
      </w:r>
      <w:r w:rsidRPr="00B17FA0">
        <w:rPr>
          <w:rFonts w:ascii="Courier New" w:hAnsi="Courier New"/>
          <w:color w:val="000000"/>
          <w:kern w:val="0"/>
          <w:sz w:val="24"/>
          <w:szCs w:val="24"/>
          <w:lang w:eastAsia="ru-RU" w:bidi="ru-RU"/>
        </w:rPr>
        <w:softHyphen/>
        <w:t>ролюбова, 2003. — С. 386 — 389 (0,2 пл.).</w:t>
      </w:r>
    </w:p>
    <w:p w:rsidR="00B17FA0" w:rsidRPr="00B17FA0" w:rsidRDefault="00B17FA0" w:rsidP="00B17FA0">
      <w:pPr>
        <w:numPr>
          <w:ilvl w:val="0"/>
          <w:numId w:val="22"/>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Матюшенко, Е.Е. Явление синонимии в современном молодёж</w:t>
      </w:r>
      <w:r w:rsidRPr="00B17FA0">
        <w:rPr>
          <w:rFonts w:ascii="Courier New" w:hAnsi="Courier New"/>
          <w:color w:val="000000"/>
          <w:kern w:val="0"/>
          <w:sz w:val="24"/>
          <w:szCs w:val="24"/>
          <w:lang w:eastAsia="ru-RU" w:bidi="ru-RU"/>
        </w:rPr>
        <w:softHyphen/>
        <w:t>ном сленге / Е.Е. Матюшенко // Обучение иностранцев на современ</w:t>
      </w:r>
      <w:r w:rsidRPr="00B17FA0">
        <w:rPr>
          <w:rFonts w:ascii="Courier New" w:hAnsi="Courier New"/>
          <w:color w:val="000000"/>
          <w:kern w:val="0"/>
          <w:sz w:val="24"/>
          <w:szCs w:val="24"/>
          <w:lang w:eastAsia="ru-RU" w:bidi="ru-RU"/>
        </w:rPr>
        <w:softHyphen/>
        <w:t>ном этапе: материалы науч.-практ. конф. — Волгоград: Волгогр. гос. техн. ун-т, 2003. — С.164—166 (0,2 пл.).</w:t>
      </w:r>
    </w:p>
    <w:p w:rsidR="00B17FA0" w:rsidRPr="00B17FA0" w:rsidRDefault="00B17FA0" w:rsidP="00B17FA0">
      <w:pPr>
        <w:numPr>
          <w:ilvl w:val="0"/>
          <w:numId w:val="22"/>
        </w:numPr>
        <w:tabs>
          <w:tab w:val="clear" w:pos="709"/>
        </w:tabs>
        <w:suppressAutoHyphens w:val="0"/>
        <w:spacing w:after="345"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Матюшенко, Е.Е. Сленговые номинации концепта «Человек» в современной речи молодёжи / Е.Е. Матюшенко // Этнокультурные константы в русской языковой картине мира: генезис и функциони</w:t>
      </w:r>
      <w:r w:rsidRPr="00B17FA0">
        <w:rPr>
          <w:rFonts w:ascii="Courier New" w:hAnsi="Courier New"/>
          <w:color w:val="000000"/>
          <w:kern w:val="0"/>
          <w:sz w:val="24"/>
          <w:szCs w:val="24"/>
          <w:lang w:eastAsia="ru-RU" w:bidi="ru-RU"/>
        </w:rPr>
        <w:softHyphen/>
        <w:t>рование: материалы Междунар. науч. конф. (Белгород, 29 сент. — 1 окт. 2005 г.) / под ред. Н.Ф. Алефиренко. — Белгород: Изд-во БелГУ, 2005.— С. 171—173 (0,6 пл.).</w:t>
      </w:r>
    </w:p>
    <w:p w:rsidR="00B17FA0" w:rsidRPr="00B17FA0" w:rsidRDefault="00B17FA0" w:rsidP="00B17FA0">
      <w:pPr>
        <w:tabs>
          <w:tab w:val="clear" w:pos="709"/>
        </w:tabs>
        <w:suppressAutoHyphens w:val="0"/>
        <w:spacing w:after="60" w:line="170" w:lineRule="exact"/>
        <w:ind w:firstLine="0"/>
        <w:jc w:val="center"/>
        <w:rPr>
          <w:rFonts w:ascii="Times New Roman" w:eastAsia="Times New Roman" w:hAnsi="Times New Roman" w:cs="Times New Roman"/>
          <w:b/>
          <w:bCs/>
          <w:i/>
          <w:iCs/>
          <w:kern w:val="0"/>
          <w:sz w:val="17"/>
          <w:szCs w:val="17"/>
          <w:lang w:eastAsia="ru-RU" w:bidi="ru-RU"/>
        </w:rPr>
      </w:pPr>
      <w:r w:rsidRPr="00B17FA0">
        <w:rPr>
          <w:rFonts w:ascii="Times New Roman" w:eastAsia="Times New Roman" w:hAnsi="Times New Roman" w:cs="Times New Roman"/>
          <w:b/>
          <w:bCs/>
          <w:i/>
          <w:iCs/>
          <w:color w:val="000000"/>
          <w:kern w:val="0"/>
          <w:sz w:val="17"/>
          <w:szCs w:val="17"/>
          <w:lang w:eastAsia="ru-RU" w:bidi="ru-RU"/>
        </w:rPr>
        <w:t>Статьи и тезисы в материалах региональных научных конференций</w:t>
      </w:r>
    </w:p>
    <w:p w:rsidR="00B17FA0" w:rsidRPr="00B17FA0" w:rsidRDefault="00B17FA0" w:rsidP="00B17FA0">
      <w:pPr>
        <w:numPr>
          <w:ilvl w:val="0"/>
          <w:numId w:val="22"/>
        </w:numPr>
        <w:tabs>
          <w:tab w:val="clear" w:pos="709"/>
          <w:tab w:val="center" w:pos="3922"/>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Матюшенко, Е.Е. Современный молодёжный сленг как атри</w:t>
      </w:r>
      <w:r w:rsidRPr="00B17FA0">
        <w:rPr>
          <w:rFonts w:ascii="Courier New" w:hAnsi="Courier New"/>
          <w:color w:val="000000"/>
          <w:kern w:val="0"/>
          <w:sz w:val="24"/>
          <w:szCs w:val="24"/>
          <w:lang w:eastAsia="ru-RU" w:bidi="ru-RU"/>
        </w:rPr>
        <w:softHyphen/>
        <w:t>бут молодежной субкультуры / Е.Е. Матюшенко // Вестник СНО. № 19 / сост. О.В. Иванковская. — Волгоград: Перемена, 2003. — № 19. — С. 97—102 (0,4 пл.).</w:t>
      </w:r>
      <w:r w:rsidRPr="00B17FA0">
        <w:rPr>
          <w:rFonts w:ascii="Courier New" w:hAnsi="Courier New"/>
          <w:color w:val="000000"/>
          <w:kern w:val="0"/>
          <w:sz w:val="24"/>
          <w:szCs w:val="24"/>
          <w:lang w:eastAsia="ru-RU" w:bidi="ru-RU"/>
        </w:rPr>
        <w:tab/>
        <w:t>'</w:t>
      </w:r>
    </w:p>
    <w:p w:rsidR="00B17FA0" w:rsidRPr="00B17FA0" w:rsidRDefault="00B17FA0" w:rsidP="00B17FA0">
      <w:pPr>
        <w:numPr>
          <w:ilvl w:val="0"/>
          <w:numId w:val="22"/>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pPr>
      <w:r w:rsidRPr="00B17FA0">
        <w:rPr>
          <w:rFonts w:ascii="Courier New" w:hAnsi="Courier New"/>
          <w:color w:val="000000"/>
          <w:kern w:val="0"/>
          <w:sz w:val="24"/>
          <w:szCs w:val="24"/>
          <w:lang w:eastAsia="ru-RU" w:bidi="ru-RU"/>
        </w:rPr>
        <w:t xml:space="preserve"> Матюшенко, Е.Е. Наиболее употребительные семантические группы фразеологических единиц речи молодёжи / Е.Е. Матюшенко // VIII региональная конференция молодых исследователей Волго</w:t>
      </w:r>
      <w:r w:rsidRPr="00B17FA0">
        <w:rPr>
          <w:rFonts w:ascii="Courier New" w:hAnsi="Courier New"/>
          <w:color w:val="000000"/>
          <w:kern w:val="0"/>
          <w:sz w:val="24"/>
          <w:szCs w:val="24"/>
          <w:lang w:eastAsia="ru-RU" w:bidi="ru-RU"/>
        </w:rPr>
        <w:softHyphen/>
        <w:t>градской области. г. Волгоград, 11—14нояб. 2003 г.: тез. докл. Напр, 13 «Филология». — Волгоград: Перемена, 2004. — С. 57—59 (0,2 пл.).</w:t>
      </w:r>
    </w:p>
    <w:p w:rsidR="00B17FA0" w:rsidRPr="00B17FA0" w:rsidRDefault="00B17FA0" w:rsidP="00B17FA0">
      <w:pPr>
        <w:numPr>
          <w:ilvl w:val="0"/>
          <w:numId w:val="22"/>
        </w:numPr>
        <w:tabs>
          <w:tab w:val="clear" w:pos="709"/>
        </w:tabs>
        <w:suppressAutoHyphens w:val="0"/>
        <w:spacing w:after="0" w:line="226" w:lineRule="exact"/>
        <w:ind w:left="20" w:right="20" w:firstLine="300"/>
        <w:jc w:val="left"/>
        <w:rPr>
          <w:rFonts w:ascii="Courier New" w:hAnsi="Courier New"/>
          <w:color w:val="000000"/>
          <w:kern w:val="0"/>
          <w:sz w:val="24"/>
          <w:szCs w:val="24"/>
          <w:lang w:eastAsia="ru-RU" w:bidi="ru-RU"/>
        </w:rPr>
        <w:sectPr w:rsidR="00B17FA0" w:rsidRPr="00B17FA0">
          <w:footerReference w:type="default" r:id="rId10"/>
          <w:footnotePr>
            <w:numFmt w:val="upperRoman"/>
            <w:numRestart w:val="eachPage"/>
          </w:footnotePr>
          <w:pgSz w:w="11909" w:h="16834"/>
          <w:pgMar w:top="3221" w:right="2558" w:bottom="3441" w:left="2644" w:header="0" w:footer="3" w:gutter="0"/>
          <w:pgNumType w:start="3"/>
          <w:cols w:space="720"/>
          <w:noEndnote/>
          <w:docGrid w:linePitch="360"/>
        </w:sectPr>
      </w:pPr>
      <w:r w:rsidRPr="00B17FA0">
        <w:rPr>
          <w:rFonts w:ascii="Courier New" w:hAnsi="Courier New"/>
          <w:color w:val="000000"/>
          <w:kern w:val="0"/>
          <w:sz w:val="24"/>
          <w:szCs w:val="24"/>
          <w:lang w:eastAsia="ru-RU" w:bidi="ru-RU"/>
        </w:rPr>
        <w:t xml:space="preserve"> Матюшенко, Е.Е. Семантическая неологизация сленговой но</w:t>
      </w:r>
      <w:r w:rsidRPr="00B17FA0">
        <w:rPr>
          <w:rFonts w:ascii="Courier New" w:hAnsi="Courier New"/>
          <w:color w:val="000000"/>
          <w:kern w:val="0"/>
          <w:sz w:val="24"/>
          <w:szCs w:val="24"/>
          <w:lang w:eastAsia="ru-RU" w:bidi="ru-RU"/>
        </w:rPr>
        <w:softHyphen/>
        <w:t xml:space="preserve">минации / Е.Е. Матюшенко // X региональная конференция молодых исследователей Волгоградской области, г. Волгоград, 8—11 нояб. 2005 г.: тез. докл. Напр. 13 «Филология». — Волгоград: Перемена, 2006. — С. </w:t>
      </w:r>
      <w:r w:rsidRPr="00B17FA0">
        <w:rPr>
          <w:rFonts w:ascii="Times New Roman" w:hAnsi="Times New Roman" w:cs="Times New Roman"/>
          <w:color w:val="000000"/>
          <w:spacing w:val="40"/>
          <w:kern w:val="0"/>
          <w:sz w:val="17"/>
          <w:szCs w:val="17"/>
          <w:lang w:eastAsia="ru-RU" w:bidi="ru-RU"/>
        </w:rPr>
        <w:t>113—114(0,11</w:t>
      </w:r>
      <w:r w:rsidRPr="00B17FA0">
        <w:rPr>
          <w:rFonts w:ascii="Courier New" w:hAnsi="Courier New"/>
          <w:color w:val="000000"/>
          <w:kern w:val="0"/>
          <w:sz w:val="24"/>
          <w:szCs w:val="24"/>
          <w:lang w:eastAsia="ru-RU" w:bidi="ru-RU"/>
        </w:rPr>
        <w:t xml:space="preserve"> пл.).</w:t>
      </w:r>
    </w:p>
    <w:p w:rsidR="00B17FA0" w:rsidRPr="00B17FA0" w:rsidRDefault="00B17FA0" w:rsidP="00B17FA0">
      <w:pPr>
        <w:tabs>
          <w:tab w:val="clear" w:pos="709"/>
        </w:tabs>
        <w:suppressAutoHyphens w:val="0"/>
        <w:spacing w:after="84" w:line="170" w:lineRule="exact"/>
        <w:ind w:left="100" w:firstLine="0"/>
        <w:jc w:val="center"/>
        <w:rPr>
          <w:rFonts w:ascii="Times New Roman" w:eastAsia="Times New Roman" w:hAnsi="Times New Roman" w:cs="Times New Roman"/>
          <w:kern w:val="0"/>
          <w:sz w:val="17"/>
          <w:szCs w:val="17"/>
          <w:lang w:eastAsia="ru-RU" w:bidi="ru-RU"/>
        </w:rPr>
      </w:pPr>
      <w:r w:rsidRPr="00B17FA0">
        <w:rPr>
          <w:rFonts w:ascii="Times New Roman" w:eastAsia="Times New Roman" w:hAnsi="Times New Roman" w:cs="Times New Roman"/>
          <w:color w:val="000000"/>
          <w:kern w:val="0"/>
          <w:sz w:val="17"/>
          <w:szCs w:val="17"/>
          <w:lang w:eastAsia="ru-RU" w:bidi="ru-RU"/>
        </w:rPr>
        <w:t>МАТЮШЕНКО Елена Евгеньевна</w:t>
      </w:r>
    </w:p>
    <w:p w:rsidR="00B17FA0" w:rsidRPr="00B17FA0" w:rsidRDefault="00B17FA0" w:rsidP="00B17FA0">
      <w:pPr>
        <w:tabs>
          <w:tab w:val="clear" w:pos="709"/>
        </w:tabs>
        <w:suppressAutoHyphens w:val="0"/>
        <w:spacing w:after="133" w:line="206" w:lineRule="exact"/>
        <w:ind w:left="100"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kern w:val="0"/>
          <w:sz w:val="19"/>
          <w:szCs w:val="19"/>
          <w:lang w:eastAsia="ru-RU" w:bidi="ru-RU"/>
        </w:rPr>
        <w:t>СОВРЕМЕННЫЙ МОЛОДЕЖНЫЙ СЛЕНГ: ФОРМИРОВАНИЕ И ФУНКЦИОНИРОВАНИЕ</w:t>
      </w:r>
    </w:p>
    <w:p w:rsidR="00B17FA0" w:rsidRPr="00B17FA0" w:rsidRDefault="00B17FA0" w:rsidP="00B17FA0">
      <w:pPr>
        <w:tabs>
          <w:tab w:val="clear" w:pos="709"/>
        </w:tabs>
        <w:suppressAutoHyphens w:val="0"/>
        <w:spacing w:after="171" w:line="190" w:lineRule="exact"/>
        <w:ind w:left="100" w:firstLine="0"/>
        <w:jc w:val="center"/>
        <w:rPr>
          <w:rFonts w:ascii="Times New Roman" w:eastAsia="Times New Roman" w:hAnsi="Times New Roman" w:cs="Times New Roman"/>
          <w:kern w:val="0"/>
          <w:sz w:val="19"/>
          <w:szCs w:val="19"/>
          <w:lang w:eastAsia="ru-RU" w:bidi="ru-RU"/>
        </w:rPr>
      </w:pPr>
      <w:r w:rsidRPr="00B17FA0">
        <w:rPr>
          <w:rFonts w:ascii="Times New Roman" w:eastAsia="Times New Roman" w:hAnsi="Times New Roman" w:cs="Times New Roman"/>
          <w:color w:val="000000"/>
          <w:spacing w:val="40"/>
          <w:kern w:val="0"/>
          <w:sz w:val="19"/>
          <w:szCs w:val="19"/>
          <w:shd w:val="clear" w:color="auto" w:fill="FFFFFF"/>
          <w:lang w:eastAsia="ru-RU" w:bidi="ru-RU"/>
        </w:rPr>
        <w:t>Автореферат</w:t>
      </w:r>
    </w:p>
    <w:p w:rsidR="00B17FA0" w:rsidRPr="00B17FA0" w:rsidRDefault="00B17FA0" w:rsidP="00B17FA0">
      <w:pPr>
        <w:tabs>
          <w:tab w:val="clear" w:pos="709"/>
        </w:tabs>
        <w:suppressAutoHyphens w:val="0"/>
        <w:spacing w:after="116" w:line="182" w:lineRule="exact"/>
        <w:ind w:left="40" w:right="160" w:firstLine="0"/>
        <w:rPr>
          <w:rFonts w:ascii="Times New Roman" w:eastAsia="Times New Roman" w:hAnsi="Times New Roman" w:cs="Times New Roman"/>
          <w:kern w:val="0"/>
          <w:sz w:val="15"/>
          <w:szCs w:val="15"/>
          <w:lang w:eastAsia="ru-RU" w:bidi="ru-RU"/>
        </w:rPr>
      </w:pPr>
      <w:r w:rsidRPr="00B17FA0">
        <w:rPr>
          <w:rFonts w:ascii="Times New Roman" w:eastAsia="Times New Roman" w:hAnsi="Times New Roman" w:cs="Times New Roman"/>
          <w:color w:val="000000"/>
          <w:kern w:val="0"/>
          <w:sz w:val="15"/>
          <w:szCs w:val="15"/>
          <w:lang w:eastAsia="ru-RU" w:bidi="ru-RU"/>
        </w:rPr>
        <w:t xml:space="preserve">Подписано к печати 05,10.2007 г. Формат 60x84/16. Печать офс. Бум. офс. Гарнитура </w:t>
      </w:r>
      <w:r w:rsidRPr="00B17FA0">
        <w:rPr>
          <w:rFonts w:ascii="Times New Roman" w:eastAsia="Times New Roman" w:hAnsi="Times New Roman" w:cs="Times New Roman"/>
          <w:color w:val="000000"/>
          <w:kern w:val="0"/>
          <w:sz w:val="15"/>
          <w:szCs w:val="15"/>
          <w:lang w:val="en-US" w:eastAsia="en-US" w:bidi="en-US"/>
        </w:rPr>
        <w:t>Times</w:t>
      </w:r>
      <w:r w:rsidRPr="00B17FA0">
        <w:rPr>
          <w:rFonts w:ascii="Times New Roman" w:eastAsia="Times New Roman" w:hAnsi="Times New Roman" w:cs="Times New Roman"/>
          <w:color w:val="000000"/>
          <w:kern w:val="0"/>
          <w:sz w:val="15"/>
          <w:szCs w:val="15"/>
          <w:lang w:eastAsia="en-US" w:bidi="en-US"/>
        </w:rPr>
        <w:t xml:space="preserve">. </w:t>
      </w:r>
      <w:r w:rsidRPr="00B17FA0">
        <w:rPr>
          <w:rFonts w:ascii="Times New Roman" w:eastAsia="Times New Roman" w:hAnsi="Times New Roman" w:cs="Times New Roman"/>
          <w:color w:val="000000"/>
          <w:kern w:val="0"/>
          <w:sz w:val="15"/>
          <w:szCs w:val="15"/>
          <w:lang w:eastAsia="ru-RU" w:bidi="ru-RU"/>
        </w:rPr>
        <w:t>Уел. печ. л. ! ,4. Уч. -изд. л. 1,5.Тираж ! 10 экз. Заказ</w:t>
      </w:r>
    </w:p>
    <w:p w:rsidR="00B17FA0" w:rsidRPr="00B17FA0" w:rsidRDefault="00B17FA0" w:rsidP="00B17FA0">
      <w:pPr>
        <w:tabs>
          <w:tab w:val="clear" w:pos="709"/>
        </w:tabs>
        <w:suppressAutoHyphens w:val="0"/>
        <w:spacing w:after="0" w:line="187" w:lineRule="exact"/>
        <w:ind w:left="100" w:firstLine="0"/>
        <w:jc w:val="center"/>
        <w:rPr>
          <w:rFonts w:ascii="Times New Roman" w:eastAsia="Times New Roman" w:hAnsi="Times New Roman" w:cs="Times New Roman"/>
          <w:kern w:val="0"/>
          <w:sz w:val="15"/>
          <w:szCs w:val="15"/>
          <w:lang w:eastAsia="ru-RU" w:bidi="ru-RU"/>
        </w:rPr>
        <w:sectPr w:rsidR="00B17FA0" w:rsidRPr="00B17FA0">
          <w:footerReference w:type="default" r:id="rId11"/>
          <w:footnotePr>
            <w:numFmt w:val="upperRoman"/>
            <w:numRestart w:val="eachPage"/>
          </w:footnotePr>
          <w:pgSz w:w="11909" w:h="16834"/>
          <w:pgMar w:top="3221" w:right="2558" w:bottom="3441" w:left="2644" w:header="0" w:footer="3" w:gutter="0"/>
          <w:cols w:space="720"/>
          <w:noEndnote/>
          <w:docGrid w:linePitch="360"/>
        </w:sectPr>
      </w:pPr>
      <w:r w:rsidRPr="00B17FA0">
        <w:rPr>
          <w:rFonts w:ascii="Times New Roman" w:eastAsia="Times New Roman" w:hAnsi="Times New Roman" w:cs="Times New Roman"/>
          <w:color w:val="000000"/>
          <w:kern w:val="0"/>
          <w:sz w:val="15"/>
          <w:szCs w:val="15"/>
          <w:lang w:eastAsia="ru-RU" w:bidi="ru-RU"/>
        </w:rPr>
        <w:t>ВГПУ, Издательство «Перемена» Типография издательства «Перемена» 400131, Волгоград, пр. им. В.И.Ленина, 27</w:t>
      </w:r>
    </w:p>
    <w:p w:rsidR="00B17FA0" w:rsidRPr="00B17FA0" w:rsidRDefault="00B17FA0" w:rsidP="00B17FA0">
      <w:pPr>
        <w:keepNext/>
        <w:keepLines/>
        <w:tabs>
          <w:tab w:val="clear" w:pos="709"/>
        </w:tabs>
        <w:suppressAutoHyphens w:val="0"/>
        <w:spacing w:after="0" w:line="200" w:lineRule="exact"/>
        <w:ind w:firstLine="0"/>
        <w:jc w:val="left"/>
        <w:outlineLvl w:val="4"/>
        <w:rPr>
          <w:rFonts w:ascii="Times New Roman" w:eastAsia="Times New Roman" w:hAnsi="Times New Roman" w:cs="Times New Roman"/>
          <w:i/>
          <w:iCs/>
          <w:spacing w:val="50"/>
          <w:kern w:val="0"/>
          <w:sz w:val="20"/>
          <w:szCs w:val="20"/>
          <w:lang w:eastAsia="ru-RU" w:bidi="ru-RU"/>
        </w:rPr>
      </w:pPr>
      <w:bookmarkStart w:id="4" w:name="bookmark4"/>
      <w:r w:rsidRPr="00B17FA0">
        <w:rPr>
          <w:rFonts w:ascii="Times New Roman" w:eastAsia="Times New Roman" w:hAnsi="Times New Roman" w:cs="Times New Roman"/>
          <w:i/>
          <w:iCs/>
          <w:color w:val="000000"/>
          <w:spacing w:val="50"/>
          <w:kern w:val="0"/>
          <w:sz w:val="20"/>
          <w:szCs w:val="20"/>
          <w:lang w:eastAsia="ru-RU" w:bidi="ru-RU"/>
        </w:rPr>
        <w:t>о-</w:t>
      </w:r>
      <w:bookmarkEnd w:id="4"/>
    </w:p>
    <w:p w:rsidR="00081E09" w:rsidRPr="00B17FA0" w:rsidRDefault="00081E09" w:rsidP="00B17FA0"/>
    <w:sectPr w:rsidR="00081E09" w:rsidRPr="00B17FA0"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A0" w:rsidRDefault="00B17FA0">
    <w:pPr>
      <w:rPr>
        <w:sz w:val="2"/>
        <w:szCs w:val="2"/>
      </w:rPr>
    </w:pPr>
    <w:r w:rsidRPr="00A153D6">
      <w:rPr>
        <w:sz w:val="24"/>
        <w:szCs w:val="24"/>
        <w:lang w:bidi="ru-RU"/>
      </w:rPr>
      <w:pict>
        <v:shapetype id="_x0000_t202" coordsize="21600,21600" o:spt="202" path="m,l,21600r21600,l21600,xe">
          <v:stroke joinstyle="miter"/>
          <v:path gradientshapeok="t" o:connecttype="rect"/>
        </v:shapetype>
        <v:shape id="_x0000_s607924" type="#_x0000_t202" style="position:absolute;left:0;text-align:left;margin-left:296.25pt;margin-top:674.15pt;width:8.15pt;height:7.45pt;z-index:-251641856;mso-wrap-style:none;mso-wrap-distance-left:5pt;mso-wrap-distance-right:5pt;mso-position-horizontal-relative:page;mso-position-vertical-relative:page" wrapcoords="0 0" filled="f" stroked="f">
          <v:textbox style="mso-fit-shape-to-text:t" inset="0,0,0,0">
            <w:txbxContent>
              <w:p w:rsidR="00B17FA0" w:rsidRDefault="00B17FA0">
                <w:pPr>
                  <w:spacing w:line="240" w:lineRule="auto"/>
                </w:pPr>
                <w:fldSimple w:instr=" PAGE \* MERGEFORMAT ">
                  <w:r>
                    <w:rPr>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A0" w:rsidRDefault="00B17FA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17FA0" w:rsidRPr="00B17FA0">
                      <w:rPr>
                        <w:rStyle w:val="afffff9"/>
                        <w:b w:val="0"/>
                        <w:bCs w:val="0"/>
                        <w:noProof/>
                      </w:rPr>
                      <w:t>23</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 w:id="1">
    <w:p w:rsidR="00B17FA0" w:rsidRDefault="00B17FA0" w:rsidP="00B17FA0">
      <w:pPr>
        <w:pStyle w:val="afffff7"/>
        <w:shd w:val="clear" w:color="auto" w:fill="auto"/>
        <w:ind w:right="20"/>
      </w:pPr>
      <w:r>
        <w:rPr>
          <w:rStyle w:val="afffffff7"/>
          <w:vertAlign w:val="superscript"/>
        </w:rPr>
        <w:footnoteRef/>
      </w:r>
      <w:r>
        <w:rPr>
          <w:color w:val="000000"/>
          <w:lang w:bidi="ru-RU"/>
        </w:rPr>
        <w:t xml:space="preserve"> Термин «иноязычное заимствование» не является избыточным, поскольку он позволяет отграничивать заимствования из других языков от заимствований внутри русского субстандарта.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C5F61"/>
    <w:multiLevelType w:val="multilevel"/>
    <w:tmpl w:val="A8F68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BC03B4"/>
    <w:multiLevelType w:val="multilevel"/>
    <w:tmpl w:val="64D4A6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D85D73"/>
    <w:multiLevelType w:val="multilevel"/>
    <w:tmpl w:val="7E3092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AA40A2"/>
    <w:multiLevelType w:val="multilevel"/>
    <w:tmpl w:val="B4D4A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8075F1"/>
    <w:multiLevelType w:val="multilevel"/>
    <w:tmpl w:val="E5CECE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9F23D5"/>
    <w:multiLevelType w:val="multilevel"/>
    <w:tmpl w:val="B50C1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5929E0"/>
    <w:multiLevelType w:val="hybridMultilevel"/>
    <w:tmpl w:val="6E8ED6F8"/>
    <w:lvl w:ilvl="0" w:tplc="0EC886AE">
      <w:start w:val="5"/>
      <w:numFmt w:val="bullet"/>
      <w:lvlText w:val="–"/>
      <w:lvlJc w:val="left"/>
      <w:pPr>
        <w:ind w:left="3905" w:hanging="360"/>
      </w:pPr>
      <w:rPr>
        <w:rFonts w:ascii="Times New Roman" w:eastAsia="TimesNewRomanPS-ItalicMT"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0B20E79"/>
    <w:multiLevelType w:val="hybridMultilevel"/>
    <w:tmpl w:val="5156A392"/>
    <w:lvl w:ilvl="0" w:tplc="1E8C5E5C">
      <w:start w:val="5"/>
      <w:numFmt w:val="bullet"/>
      <w:lvlText w:val="–"/>
      <w:lvlJc w:val="left"/>
      <w:pPr>
        <w:ind w:left="1069" w:hanging="360"/>
      </w:pPr>
      <w:rPr>
        <w:rFonts w:ascii="Times New Roman" w:eastAsia="TimesNewRomanPS-Italic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3">
    <w:nsid w:val="25057D40"/>
    <w:multiLevelType w:val="hybridMultilevel"/>
    <w:tmpl w:val="F95AA458"/>
    <w:lvl w:ilvl="0" w:tplc="0EC886AE">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5">
    <w:nsid w:val="37783CBF"/>
    <w:multiLevelType w:val="hybridMultilevel"/>
    <w:tmpl w:val="4DDEC1E0"/>
    <w:lvl w:ilvl="0" w:tplc="7FBEFC6C">
      <w:start w:val="5"/>
      <w:numFmt w:val="bullet"/>
      <w:lvlText w:val="‒"/>
      <w:lvlJc w:val="left"/>
      <w:pPr>
        <w:ind w:left="720"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1BD26A8"/>
    <w:multiLevelType w:val="multilevel"/>
    <w:tmpl w:val="4B706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3D3C23"/>
    <w:multiLevelType w:val="hybridMultilevel"/>
    <w:tmpl w:val="654A1DAC"/>
    <w:lvl w:ilvl="0" w:tplc="0EC886AE">
      <w:start w:val="5"/>
      <w:numFmt w:val="bullet"/>
      <w:lvlText w:val="–"/>
      <w:lvlJc w:val="left"/>
      <w:pPr>
        <w:ind w:left="1429" w:hanging="360"/>
      </w:pPr>
      <w:rPr>
        <w:rFonts w:ascii="Times New Roman" w:eastAsia="TimesNewRomanPS-Italic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AB25C67"/>
    <w:multiLevelType w:val="hybridMultilevel"/>
    <w:tmpl w:val="318AFAAE"/>
    <w:lvl w:ilvl="0" w:tplc="C1EC3644">
      <w:start w:val="1"/>
      <w:numFmt w:val="decimal"/>
      <w:suff w:val="space"/>
      <w:lvlText w:val="%1."/>
      <w:lvlJc w:val="left"/>
      <w:pPr>
        <w:ind w:left="567" w:firstLine="502"/>
      </w:pPr>
      <w:rPr>
        <w:rFonts w:hint="default"/>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0">
    <w:nsid w:val="678361D7"/>
    <w:multiLevelType w:val="multilevel"/>
    <w:tmpl w:val="79E4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2">
    <w:nsid w:val="6F2407EB"/>
    <w:multiLevelType w:val="multilevel"/>
    <w:tmpl w:val="083E7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15E61BF"/>
    <w:multiLevelType w:val="multilevel"/>
    <w:tmpl w:val="4D786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5">
    <w:nsid w:val="789363C2"/>
    <w:multiLevelType w:val="multilevel"/>
    <w:tmpl w:val="9A1C9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9"/>
  </w:num>
  <w:num w:numId="8">
    <w:abstractNumId w:val="91"/>
  </w:num>
  <w:num w:numId="9">
    <w:abstractNumId w:val="98"/>
  </w:num>
  <w:num w:numId="10">
    <w:abstractNumId w:val="93"/>
  </w:num>
  <w:num w:numId="11">
    <w:abstractNumId w:val="95"/>
  </w:num>
  <w:num w:numId="12">
    <w:abstractNumId w:val="102"/>
  </w:num>
  <w:num w:numId="13">
    <w:abstractNumId w:val="103"/>
  </w:num>
  <w:num w:numId="14">
    <w:abstractNumId w:val="84"/>
  </w:num>
  <w:num w:numId="15">
    <w:abstractNumId w:val="76"/>
  </w:num>
  <w:num w:numId="16">
    <w:abstractNumId w:val="97"/>
  </w:num>
  <w:num w:numId="17">
    <w:abstractNumId w:val="71"/>
  </w:num>
  <w:num w:numId="18">
    <w:abstractNumId w:val="88"/>
  </w:num>
  <w:num w:numId="19">
    <w:abstractNumId w:val="100"/>
  </w:num>
  <w:num w:numId="20">
    <w:abstractNumId w:val="89"/>
  </w:num>
  <w:num w:numId="21">
    <w:abstractNumId w:val="105"/>
  </w:num>
  <w:num w:numId="22">
    <w:abstractNumId w:val="8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25"/>
    <o:shapelayout v:ext="edit">
      <o:idmap v:ext="edit" data="593"/>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50842-BB05-4CA4-9234-EC9F8C5C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9740</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2020-05-27T06:03:00Z</dcterms:created>
  <dcterms:modified xsi:type="dcterms:W3CDTF">2020-05-27T08:57:00Z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