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Министерство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Омская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академия</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Любовь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Андреевна</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Специальность</w:t>
      </w:r>
      <w:r w:rsidRPr="00332965">
        <w:rPr>
          <w:rFonts w:ascii="Times New Roman" w:eastAsia="Times New Roman" w:hAnsi="Times New Roman" w:cs="Times New Roman"/>
          <w:kern w:val="0"/>
          <w:sz w:val="28"/>
          <w:szCs w:val="28"/>
          <w:lang w:eastAsia="ru-RU"/>
        </w:rPr>
        <w:t xml:space="preserve"> 12.00.09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Автореферат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степени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Омск</w:t>
      </w:r>
      <w:r w:rsidRPr="00332965">
        <w:rPr>
          <w:rFonts w:ascii="Times New Roman" w:eastAsia="Times New Roman" w:hAnsi="Times New Roman" w:cs="Times New Roman"/>
          <w:kern w:val="0"/>
          <w:sz w:val="28"/>
          <w:szCs w:val="28"/>
          <w:lang w:eastAsia="ru-RU"/>
        </w:rPr>
        <w:t xml:space="preserve"> 2022</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Работа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выполнена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казенном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Министерства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Научный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консультант</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Вячеслав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Владимирович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Заслуженный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профессор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сотрудник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Центра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бюд</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жетного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дарственный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Официальные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оппоненты</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Бозров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Владимир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Маирович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профессор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заведую¬щий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кафедрой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бюджетного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«Уральский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Екатеринбург</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Головко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Леонид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Витальевич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профессор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заве¬дующий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кафедрой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надзора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факультета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бюджетного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вательного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«Московский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Ломоносова»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Дикарев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Илья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Степанович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доцент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директор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автономного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«Волгоградский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lastRenderedPageBreak/>
        <w:t>Ведущая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организация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федеральное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казенное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«Московский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Министерства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Кикотя»</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Защита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состоится</w:t>
      </w:r>
      <w:r w:rsidRPr="00332965">
        <w:rPr>
          <w:rFonts w:ascii="Times New Roman" w:eastAsia="Times New Roman" w:hAnsi="Times New Roman" w:cs="Times New Roman"/>
          <w:kern w:val="0"/>
          <w:sz w:val="28"/>
          <w:szCs w:val="28"/>
          <w:lang w:eastAsia="ru-RU"/>
        </w:rPr>
        <w:t xml:space="preserve"> 22 </w:t>
      </w:r>
      <w:r w:rsidRPr="00332965">
        <w:rPr>
          <w:rFonts w:ascii="Times New Roman" w:eastAsia="Times New Roman" w:hAnsi="Times New Roman" w:cs="Times New Roman" w:hint="eastAsia"/>
          <w:kern w:val="0"/>
          <w:sz w:val="28"/>
          <w:szCs w:val="28"/>
          <w:lang w:eastAsia="ru-RU"/>
        </w:rPr>
        <w:t>июня</w:t>
      </w:r>
      <w:r w:rsidRPr="00332965">
        <w:rPr>
          <w:rFonts w:ascii="Times New Roman" w:eastAsia="Times New Roman" w:hAnsi="Times New Roman" w:cs="Times New Roman"/>
          <w:kern w:val="0"/>
          <w:sz w:val="28"/>
          <w:szCs w:val="28"/>
          <w:lang w:eastAsia="ru-RU"/>
        </w:rPr>
        <w:t xml:space="preserve"> 2022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13.30 </w:t>
      </w:r>
      <w:r w:rsidRPr="00332965">
        <w:rPr>
          <w:rFonts w:ascii="Times New Roman" w:eastAsia="Times New Roman" w:hAnsi="Times New Roman" w:cs="Times New Roman" w:hint="eastAsia"/>
          <w:kern w:val="0"/>
          <w:sz w:val="28"/>
          <w:szCs w:val="28"/>
          <w:lang w:eastAsia="ru-RU"/>
        </w:rPr>
        <w:t>часов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203.010.01, </w:t>
      </w:r>
      <w:r w:rsidRPr="00332965">
        <w:rPr>
          <w:rFonts w:ascii="Times New Roman" w:eastAsia="Times New Roman" w:hAnsi="Times New Roman" w:cs="Times New Roman" w:hint="eastAsia"/>
          <w:kern w:val="0"/>
          <w:sz w:val="28"/>
          <w:szCs w:val="28"/>
          <w:lang w:eastAsia="ru-RU"/>
        </w:rPr>
        <w:t>созданного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базе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казенного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Министерства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адресу</w:t>
      </w:r>
      <w:r w:rsidRPr="00332965">
        <w:rPr>
          <w:rFonts w:ascii="Times New Roman" w:eastAsia="Times New Roman" w:hAnsi="Times New Roman" w:cs="Times New Roman"/>
          <w:kern w:val="0"/>
          <w:sz w:val="28"/>
          <w:szCs w:val="28"/>
          <w:lang w:eastAsia="ru-RU"/>
        </w:rPr>
        <w:t xml:space="preserve">: 644092,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Комарова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7, </w:t>
      </w:r>
      <w:r w:rsidRPr="00332965">
        <w:rPr>
          <w:rFonts w:ascii="Times New Roman" w:eastAsia="Times New Roman" w:hAnsi="Times New Roman" w:cs="Times New Roman" w:hint="eastAsia"/>
          <w:kern w:val="0"/>
          <w:sz w:val="28"/>
          <w:szCs w:val="28"/>
          <w:lang w:eastAsia="ru-RU"/>
        </w:rPr>
        <w:t>зал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совета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ознакомиться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библиотеке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сайте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казенного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Министерства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(http://www.omamvd.ru/diss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Автореферат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разослан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марта</w:t>
      </w:r>
      <w:r w:rsidRPr="00332965">
        <w:rPr>
          <w:rFonts w:ascii="Times New Roman" w:eastAsia="Times New Roman" w:hAnsi="Times New Roman" w:cs="Times New Roman"/>
          <w:kern w:val="0"/>
          <w:sz w:val="28"/>
          <w:szCs w:val="28"/>
          <w:lang w:eastAsia="ru-RU"/>
        </w:rPr>
        <w:tab/>
        <w:t xml:space="preserve">2022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Николаев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Константин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Дмитриевич</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Ученый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секретарь</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диссертационного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совета</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кандидат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доцент</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Ж</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ОБЩАЯ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ХАРАКТЕРИСТИКА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Актуальность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осуществляемое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неотъемлемый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масштабный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сегмент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определяющий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Количество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ежегодно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инстанции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вступившего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вполне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сравнимо</w:t>
      </w:r>
      <w:r w:rsidRPr="00332965">
        <w:rPr>
          <w:rFonts w:ascii="Times New Roman" w:eastAsia="Times New Roman" w:hAnsi="Times New Roman" w:cs="Times New Roman"/>
          <w:kern w:val="0"/>
          <w:sz w:val="28"/>
          <w:szCs w:val="28"/>
          <w:lang w:eastAsia="ru-RU"/>
        </w:rPr>
        <w:t xml:space="preserve"> 2.</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Данный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играет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важную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достижения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6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3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Реализуясь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регламентированной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рассматриваемое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позициони¬руется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одна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находится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зоне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повышенного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внешне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поддержке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законопроектов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регулярном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обновлении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профильного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20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2011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5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1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18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2001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174-</w:t>
      </w:r>
      <w:r w:rsidRPr="00332965">
        <w:rPr>
          <w:rFonts w:ascii="Times New Roman" w:eastAsia="Times New Roman" w:hAnsi="Times New Roman" w:cs="Times New Roman" w:hint="eastAsia"/>
          <w:kern w:val="0"/>
          <w:sz w:val="28"/>
          <w:szCs w:val="28"/>
          <w:lang w:eastAsia="ru-RU"/>
        </w:rPr>
        <w:t>ФЗ</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газета</w:t>
      </w:r>
      <w:r w:rsidRPr="00332965">
        <w:rPr>
          <w:rFonts w:ascii="Times New Roman" w:eastAsia="Times New Roman" w:hAnsi="Times New Roman" w:cs="Times New Roman"/>
          <w:kern w:val="0"/>
          <w:sz w:val="28"/>
          <w:szCs w:val="28"/>
          <w:lang w:eastAsia="ru-RU"/>
        </w:rPr>
        <w:t xml:space="preserve">. 2001. 22 </w:t>
      </w:r>
      <w:r w:rsidRPr="00332965">
        <w:rPr>
          <w:rFonts w:ascii="Times New Roman" w:eastAsia="Times New Roman" w:hAnsi="Times New Roman" w:cs="Times New Roman" w:hint="eastAsia"/>
          <w:kern w:val="0"/>
          <w:sz w:val="28"/>
          <w:szCs w:val="28"/>
          <w:lang w:eastAsia="ru-RU"/>
        </w:rPr>
        <w:t>дек</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2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официальной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статистики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количество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оконченных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инстанции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составило</w:t>
      </w:r>
      <w:r w:rsidRPr="00332965">
        <w:rPr>
          <w:rFonts w:ascii="Times New Roman" w:eastAsia="Times New Roman" w:hAnsi="Times New Roman" w:cs="Times New Roman"/>
          <w:kern w:val="0"/>
          <w:sz w:val="28"/>
          <w:szCs w:val="28"/>
          <w:lang w:eastAsia="ru-RU"/>
        </w:rPr>
        <w:t xml:space="preserve"> 850,3 </w:t>
      </w:r>
      <w:r w:rsidRPr="00332965">
        <w:rPr>
          <w:rFonts w:ascii="Times New Roman" w:eastAsia="Times New Roman" w:hAnsi="Times New Roman" w:cs="Times New Roman" w:hint="eastAsia"/>
          <w:kern w:val="0"/>
          <w:sz w:val="28"/>
          <w:szCs w:val="28"/>
          <w:lang w:eastAsia="ru-RU"/>
        </w:rPr>
        <w:t>тыс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764,5 </w:t>
      </w:r>
      <w:r w:rsidRPr="00332965">
        <w:rPr>
          <w:rFonts w:ascii="Times New Roman" w:eastAsia="Times New Roman" w:hAnsi="Times New Roman" w:cs="Times New Roman" w:hint="eastAsia"/>
          <w:kern w:val="0"/>
          <w:sz w:val="28"/>
          <w:szCs w:val="28"/>
          <w:lang w:eastAsia="ru-RU"/>
        </w:rPr>
        <w:t>тыс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662,6 </w:t>
      </w:r>
      <w:r w:rsidRPr="00332965">
        <w:rPr>
          <w:rFonts w:ascii="Times New Roman" w:eastAsia="Times New Roman" w:hAnsi="Times New Roman" w:cs="Times New Roman" w:hint="eastAsia"/>
          <w:kern w:val="0"/>
          <w:sz w:val="28"/>
          <w:szCs w:val="28"/>
          <w:lang w:eastAsia="ru-RU"/>
        </w:rPr>
        <w:t>тыс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Количество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оконченных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инстанции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888,1 </w:t>
      </w:r>
      <w:r w:rsidRPr="00332965">
        <w:rPr>
          <w:rFonts w:ascii="Times New Roman" w:eastAsia="Times New Roman" w:hAnsi="Times New Roman" w:cs="Times New Roman" w:hint="eastAsia"/>
          <w:kern w:val="0"/>
          <w:sz w:val="28"/>
          <w:szCs w:val="28"/>
          <w:lang w:eastAsia="ru-RU"/>
        </w:rPr>
        <w:t>тыс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809,3 </w:t>
      </w:r>
      <w:r w:rsidRPr="00332965">
        <w:rPr>
          <w:rFonts w:ascii="Times New Roman" w:eastAsia="Times New Roman" w:hAnsi="Times New Roman" w:cs="Times New Roman" w:hint="eastAsia"/>
          <w:kern w:val="0"/>
          <w:sz w:val="28"/>
          <w:szCs w:val="28"/>
          <w:lang w:eastAsia="ru-RU"/>
        </w:rPr>
        <w:t>тыс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751,5 </w:t>
      </w:r>
      <w:r w:rsidRPr="00332965">
        <w:rPr>
          <w:rFonts w:ascii="Times New Roman" w:eastAsia="Times New Roman" w:hAnsi="Times New Roman" w:cs="Times New Roman" w:hint="eastAsia"/>
          <w:kern w:val="0"/>
          <w:sz w:val="28"/>
          <w:szCs w:val="28"/>
          <w:lang w:eastAsia="ru-RU"/>
        </w:rPr>
        <w:t>тыс</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3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13 </w:t>
      </w:r>
      <w:r w:rsidRPr="00332965">
        <w:rPr>
          <w:rFonts w:ascii="Times New Roman" w:eastAsia="Times New Roman" w:hAnsi="Times New Roman" w:cs="Times New Roman" w:hint="eastAsia"/>
          <w:kern w:val="0"/>
          <w:sz w:val="28"/>
          <w:szCs w:val="28"/>
          <w:lang w:eastAsia="ru-RU"/>
        </w:rPr>
        <w:t>июня</w:t>
      </w:r>
      <w:r w:rsidRPr="00332965">
        <w:rPr>
          <w:rFonts w:ascii="Times New Roman" w:eastAsia="Times New Roman" w:hAnsi="Times New Roman" w:cs="Times New Roman"/>
          <w:kern w:val="0"/>
          <w:sz w:val="28"/>
          <w:szCs w:val="28"/>
          <w:lang w:eastAsia="ru-RU"/>
        </w:rPr>
        <w:t xml:space="preserve"> 1996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63-</w:t>
      </w:r>
      <w:r w:rsidRPr="00332965">
        <w:rPr>
          <w:rFonts w:ascii="Times New Roman" w:eastAsia="Times New Roman" w:hAnsi="Times New Roman" w:cs="Times New Roman" w:hint="eastAsia"/>
          <w:kern w:val="0"/>
          <w:sz w:val="28"/>
          <w:szCs w:val="28"/>
          <w:lang w:eastAsia="ru-RU"/>
        </w:rPr>
        <w:t>ФЗ</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30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499-</w:t>
      </w:r>
      <w:r w:rsidRPr="00332965">
        <w:rPr>
          <w:rFonts w:ascii="Times New Roman" w:eastAsia="Times New Roman" w:hAnsi="Times New Roman" w:cs="Times New Roman" w:hint="eastAsia"/>
          <w:kern w:val="0"/>
          <w:sz w:val="28"/>
          <w:szCs w:val="28"/>
          <w:lang w:eastAsia="ru-RU"/>
        </w:rPr>
        <w:t>ФЗ</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Собрание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1996.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25,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2954 ; </w:t>
      </w:r>
      <w:r w:rsidRPr="00332965">
        <w:rPr>
          <w:rFonts w:ascii="Times New Roman" w:eastAsia="Times New Roman" w:hAnsi="Times New Roman" w:cs="Times New Roman" w:hint="eastAsia"/>
          <w:kern w:val="0"/>
          <w:sz w:val="28"/>
          <w:szCs w:val="28"/>
          <w:lang w:eastAsia="ru-RU"/>
        </w:rPr>
        <w:t>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газета</w:t>
      </w:r>
      <w:r w:rsidRPr="00332965">
        <w:rPr>
          <w:rFonts w:ascii="Times New Roman" w:eastAsia="Times New Roman" w:hAnsi="Times New Roman" w:cs="Times New Roman"/>
          <w:kern w:val="0"/>
          <w:sz w:val="28"/>
          <w:szCs w:val="28"/>
          <w:lang w:eastAsia="ru-RU"/>
        </w:rPr>
        <w:t xml:space="preserve">. 2022. 11 </w:t>
      </w:r>
      <w:r w:rsidRPr="00332965">
        <w:rPr>
          <w:rFonts w:ascii="Times New Roman" w:eastAsia="Times New Roman" w:hAnsi="Times New Roman" w:cs="Times New Roman" w:hint="eastAsia"/>
          <w:kern w:val="0"/>
          <w:sz w:val="28"/>
          <w:szCs w:val="28"/>
          <w:lang w:eastAsia="ru-RU"/>
        </w:rPr>
        <w:t>янв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4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8 </w:t>
      </w:r>
      <w:r w:rsidRPr="00332965">
        <w:rPr>
          <w:rFonts w:ascii="Times New Roman" w:eastAsia="Times New Roman" w:hAnsi="Times New Roman" w:cs="Times New Roman" w:hint="eastAsia"/>
          <w:kern w:val="0"/>
          <w:sz w:val="28"/>
          <w:szCs w:val="28"/>
          <w:lang w:eastAsia="ru-RU"/>
        </w:rPr>
        <w:t>января</w:t>
      </w:r>
      <w:r w:rsidRPr="00332965">
        <w:rPr>
          <w:rFonts w:ascii="Times New Roman" w:eastAsia="Times New Roman" w:hAnsi="Times New Roman" w:cs="Times New Roman"/>
          <w:kern w:val="0"/>
          <w:sz w:val="28"/>
          <w:szCs w:val="28"/>
          <w:lang w:eastAsia="ru-RU"/>
        </w:rPr>
        <w:t xml:space="preserve"> 1997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w:t>
      </w:r>
      <w:r w:rsidRPr="00332965">
        <w:rPr>
          <w:rFonts w:ascii="Times New Roman" w:eastAsia="Times New Roman" w:hAnsi="Times New Roman" w:cs="Times New Roman" w:hint="eastAsia"/>
          <w:kern w:val="0"/>
          <w:sz w:val="28"/>
          <w:szCs w:val="28"/>
          <w:lang w:eastAsia="ru-RU"/>
        </w:rPr>
        <w:t>ФЗ</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432-</w:t>
      </w:r>
      <w:r w:rsidRPr="00332965">
        <w:rPr>
          <w:rFonts w:ascii="Times New Roman" w:eastAsia="Times New Roman" w:hAnsi="Times New Roman" w:cs="Times New Roman" w:hint="eastAsia"/>
          <w:kern w:val="0"/>
          <w:sz w:val="28"/>
          <w:szCs w:val="28"/>
          <w:lang w:eastAsia="ru-RU"/>
        </w:rPr>
        <w:t>ФЗ</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Собрание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1997.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198 ;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52, </w:t>
      </w: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8991.</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5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20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2011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18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43 // </w:t>
      </w:r>
      <w:r w:rsidRPr="00332965">
        <w:rPr>
          <w:rFonts w:ascii="Times New Roman" w:eastAsia="Times New Roman" w:hAnsi="Times New Roman" w:cs="Times New Roman" w:hint="eastAsia"/>
          <w:kern w:val="0"/>
          <w:sz w:val="28"/>
          <w:szCs w:val="28"/>
          <w:lang w:eastAsia="ru-RU"/>
        </w:rPr>
        <w:t>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газета</w:t>
      </w:r>
      <w:r w:rsidRPr="00332965">
        <w:rPr>
          <w:rFonts w:ascii="Times New Roman" w:eastAsia="Times New Roman" w:hAnsi="Times New Roman" w:cs="Times New Roman"/>
          <w:kern w:val="0"/>
          <w:sz w:val="28"/>
          <w:szCs w:val="28"/>
          <w:lang w:eastAsia="ru-RU"/>
        </w:rPr>
        <w:t xml:space="preserve">. 2011. 30 </w:t>
      </w:r>
      <w:r w:rsidRPr="00332965">
        <w:rPr>
          <w:rFonts w:ascii="Times New Roman" w:eastAsia="Times New Roman" w:hAnsi="Times New Roman" w:cs="Times New Roman" w:hint="eastAsia"/>
          <w:kern w:val="0"/>
          <w:sz w:val="28"/>
          <w:szCs w:val="28"/>
          <w:lang w:eastAsia="ru-RU"/>
        </w:rPr>
        <w:t>дек</w:t>
      </w:r>
      <w:r w:rsidRPr="00332965">
        <w:rPr>
          <w:rFonts w:ascii="Times New Roman" w:eastAsia="Times New Roman" w:hAnsi="Times New Roman" w:cs="Times New Roman"/>
          <w:kern w:val="0"/>
          <w:sz w:val="28"/>
          <w:szCs w:val="28"/>
          <w:lang w:eastAsia="ru-RU"/>
        </w:rPr>
        <w:t xml:space="preserve">. ; 2018. 26 </w:t>
      </w:r>
      <w:r w:rsidRPr="00332965">
        <w:rPr>
          <w:rFonts w:ascii="Times New Roman" w:eastAsia="Times New Roman" w:hAnsi="Times New Roman" w:cs="Times New Roman" w:hint="eastAsia"/>
          <w:kern w:val="0"/>
          <w:sz w:val="28"/>
          <w:szCs w:val="28"/>
          <w:lang w:eastAsia="ru-RU"/>
        </w:rPr>
        <w:t>дек</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восполнить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пробелы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сдерживающих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барьеров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чрезмерно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упрощается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нередко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принимаются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заочно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дискредитируется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доступ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правосудию</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прикладном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уровнях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недооценена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контексте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влияния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Вместе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специфич¬ны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представляют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предваряет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должностными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лицами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скрывающе¬гося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объявленного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розыск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себе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дополнительную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серьезную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организационно¬правовую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w:t>
      </w:r>
      <w:r w:rsidRPr="00332965">
        <w:rPr>
          <w:rFonts w:ascii="Times New Roman" w:eastAsia="Times New Roman" w:hAnsi="Times New Roman" w:cs="Times New Roman"/>
          <w:kern w:val="0"/>
          <w:sz w:val="28"/>
          <w:szCs w:val="28"/>
          <w:lang w:eastAsia="ru-RU"/>
        </w:rPr>
        <w:t xml:space="preserve"> 30 </w:t>
      </w:r>
      <w:r w:rsidRPr="00332965">
        <w:rPr>
          <w:rFonts w:ascii="Times New Roman" w:eastAsia="Times New Roman" w:hAnsi="Times New Roman" w:cs="Times New Roman" w:hint="eastAsia"/>
          <w:kern w:val="0"/>
          <w:sz w:val="28"/>
          <w:szCs w:val="28"/>
          <w:lang w:eastAsia="ru-RU"/>
        </w:rPr>
        <w:t>суток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над¬лежащей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детальной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показывают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соискателем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происхо¬дит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фактически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аналогии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подкрепленной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ведомственным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далеко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бесспорным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характеризуется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многообразием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пределах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одного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прикладном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плане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перспективной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выглядит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идея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пространения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w:t>
      </w:r>
      <w:r w:rsidRPr="00332965">
        <w:rPr>
          <w:rFonts w:ascii="Times New Roman" w:eastAsia="Times New Roman" w:hAnsi="Times New Roman" w:cs="Times New Roman"/>
          <w:kern w:val="0"/>
          <w:sz w:val="28"/>
          <w:szCs w:val="28"/>
          <w:lang w:eastAsia="ru-RU"/>
        </w:rPr>
        <w:t xml:space="preserve"> 36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37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воплощение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придающих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состо¬яние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турбулентности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числе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недостаточно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спорных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надлежит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обозначить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блок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касающихся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поступившим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числе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 xml:space="preserve">. 6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88 </w:t>
      </w:r>
      <w:r w:rsidRPr="00332965">
        <w:rPr>
          <w:rFonts w:ascii="Times New Roman" w:eastAsia="Times New Roman" w:hAnsi="Times New Roman" w:cs="Times New Roman" w:hint="eastAsia"/>
          <w:kern w:val="0"/>
          <w:sz w:val="28"/>
          <w:szCs w:val="28"/>
          <w:lang w:eastAsia="ru-RU"/>
        </w:rPr>
        <w:t>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прекра¬щения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реагирования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внесенные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местонахождение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неизвестно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находящихся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розыске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Эти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обусловливают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актуальность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теоретико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регламентируемого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через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Степень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настоящее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констатиро¬вать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кризисные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консолидировавшей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протяжении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процессуалистов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проявляющих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интерес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проблематике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перестала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монолитной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«обросла»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противоречиями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Приверженцы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открыто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отмечать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необычность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своео¬бразие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обособленность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сравнению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нетипичность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связывается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Плюрализм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проявился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согласно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несвойственны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нехарактерны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признаки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понимаемой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например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281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Свиридов</w:t>
      </w:r>
      <w:r w:rsidRPr="00332965">
        <w:rPr>
          <w:rFonts w:ascii="Times New Roman" w:eastAsia="Times New Roman" w:hAnsi="Times New Roman" w:cs="Times New Roman"/>
          <w:kern w:val="0"/>
          <w:sz w:val="28"/>
          <w:szCs w:val="28"/>
          <w:lang w:eastAsia="ru-RU"/>
        </w:rPr>
        <w:t xml:space="preserve"> 6).</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Наиболее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оригинально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уникальность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проил¬люстрирована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Головко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четко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начала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окончания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нельзя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никакого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одного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только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отличает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остальных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говоря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плохо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вписыва¬ется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рассматривающую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итоговое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имманентного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конституирующего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признака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7.</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Вполне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естественно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еще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РСФСР</w:t>
      </w:r>
      <w:r w:rsidRPr="00332965">
        <w:rPr>
          <w:rFonts w:ascii="Times New Roman" w:eastAsia="Times New Roman" w:hAnsi="Times New Roman" w:cs="Times New Roman"/>
          <w:kern w:val="0"/>
          <w:sz w:val="28"/>
          <w:szCs w:val="28"/>
          <w:lang w:eastAsia="ru-RU"/>
        </w:rPr>
        <w:t xml:space="preserve"> 1960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проявляться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наличии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Частичное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освещение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монографиях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Добровольской</w:t>
      </w:r>
      <w:r w:rsidRPr="00332965">
        <w:rPr>
          <w:rFonts w:ascii="Times New Roman" w:eastAsia="Times New Roman" w:hAnsi="Times New Roman" w:cs="Times New Roman"/>
          <w:kern w:val="0"/>
          <w:sz w:val="28"/>
          <w:szCs w:val="28"/>
          <w:lang w:eastAsia="ru-RU"/>
        </w:rPr>
        <w:t xml:space="preserve"> (1979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Якимовича</w:t>
      </w:r>
      <w:r w:rsidRPr="00332965">
        <w:rPr>
          <w:rFonts w:ascii="Times New Roman" w:eastAsia="Times New Roman" w:hAnsi="Times New Roman" w:cs="Times New Roman"/>
          <w:kern w:val="0"/>
          <w:sz w:val="28"/>
          <w:szCs w:val="28"/>
          <w:lang w:eastAsia="ru-RU"/>
        </w:rPr>
        <w:t xml:space="preserve"> (1990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1989-1990 </w:t>
      </w:r>
      <w:r w:rsidRPr="00332965">
        <w:rPr>
          <w:rFonts w:ascii="Times New Roman" w:eastAsia="Times New Roman" w:hAnsi="Times New Roman" w:cs="Times New Roman" w:hint="eastAsia"/>
          <w:kern w:val="0"/>
          <w:sz w:val="28"/>
          <w:szCs w:val="28"/>
          <w:lang w:eastAsia="ru-RU"/>
        </w:rPr>
        <w:t>гг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СССР»</w:t>
      </w:r>
      <w:r w:rsidRPr="00332965">
        <w:rPr>
          <w:rFonts w:ascii="Times New Roman" w:eastAsia="Times New Roman" w:hAnsi="Times New Roman" w:cs="Times New Roman"/>
          <w:kern w:val="0"/>
          <w:sz w:val="28"/>
          <w:szCs w:val="28"/>
          <w:lang w:eastAsia="ru-RU"/>
        </w:rPr>
        <w:t xml:space="preserve"> 8, </w:t>
      </w:r>
      <w:r w:rsidRPr="00332965">
        <w:rPr>
          <w:rFonts w:ascii="Times New Roman" w:eastAsia="Times New Roman" w:hAnsi="Times New Roman" w:cs="Times New Roman" w:hint="eastAsia"/>
          <w:kern w:val="0"/>
          <w:sz w:val="28"/>
          <w:szCs w:val="28"/>
          <w:lang w:eastAsia="ru-RU"/>
        </w:rPr>
        <w:t>который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6 </w:t>
      </w:r>
      <w:r w:rsidRPr="00332965">
        <w:rPr>
          <w:rFonts w:ascii="Times New Roman" w:eastAsia="Times New Roman" w:hAnsi="Times New Roman" w:cs="Times New Roman" w:hint="eastAsia"/>
          <w:kern w:val="0"/>
          <w:sz w:val="28"/>
          <w:szCs w:val="28"/>
          <w:lang w:eastAsia="ru-RU"/>
        </w:rPr>
        <w:t>Свиридов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Томск</w:t>
      </w:r>
      <w:r w:rsidRPr="00332965">
        <w:rPr>
          <w:rFonts w:ascii="Times New Roman" w:eastAsia="Times New Roman" w:hAnsi="Times New Roman" w:cs="Times New Roman"/>
          <w:kern w:val="0"/>
          <w:sz w:val="28"/>
          <w:szCs w:val="28"/>
          <w:lang w:eastAsia="ru-RU"/>
        </w:rPr>
        <w:t xml:space="preserve">, 1978. 221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7 </w:t>
      </w:r>
      <w:r w:rsidRPr="00332965">
        <w:rPr>
          <w:rFonts w:ascii="Times New Roman" w:eastAsia="Times New Roman" w:hAnsi="Times New Roman" w:cs="Times New Roman" w:hint="eastAsia"/>
          <w:kern w:val="0"/>
          <w:sz w:val="28"/>
          <w:szCs w:val="28"/>
          <w:lang w:eastAsia="ru-RU"/>
        </w:rPr>
        <w:t>Курс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Головко</w:t>
      </w:r>
      <w:r w:rsidRPr="00332965">
        <w:rPr>
          <w:rFonts w:ascii="Times New Roman" w:eastAsia="Times New Roman" w:hAnsi="Times New Roman" w:cs="Times New Roman"/>
          <w:kern w:val="0"/>
          <w:sz w:val="28"/>
          <w:szCs w:val="28"/>
          <w:lang w:eastAsia="ru-RU"/>
        </w:rPr>
        <w:t>. 3-</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1251.</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8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СССР</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дис</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1990. 448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оборот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термин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сегод¬няшний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момент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являющийся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устоявшимся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Большинство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потеряло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актуаль¬ности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остается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востребованным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отметить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прошедшее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момента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около</w:t>
      </w:r>
      <w:r w:rsidRPr="00332965">
        <w:rPr>
          <w:rFonts w:ascii="Times New Roman" w:eastAsia="Times New Roman" w:hAnsi="Times New Roman" w:cs="Times New Roman"/>
          <w:kern w:val="0"/>
          <w:sz w:val="28"/>
          <w:szCs w:val="28"/>
          <w:lang w:eastAsia="ru-RU"/>
        </w:rPr>
        <w:t xml:space="preserve"> 30 </w:t>
      </w:r>
      <w:r w:rsidRPr="00332965">
        <w:rPr>
          <w:rFonts w:ascii="Times New Roman" w:eastAsia="Times New Roman" w:hAnsi="Times New Roman" w:cs="Times New Roman" w:hint="eastAsia"/>
          <w:kern w:val="0"/>
          <w:sz w:val="28"/>
          <w:szCs w:val="28"/>
          <w:lang w:eastAsia="ru-RU"/>
        </w:rPr>
        <w:t>лет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принципиальным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изменились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кардинально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обновилось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кодифицированные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появились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подверглась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реформированию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исполняющих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другое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lastRenderedPageBreak/>
        <w:t>После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уровне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крупных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монографических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изложены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Крымо¬ва</w:t>
      </w:r>
      <w:r w:rsidRPr="00332965">
        <w:rPr>
          <w:rFonts w:ascii="Times New Roman" w:eastAsia="Times New Roman" w:hAnsi="Times New Roman" w:cs="Times New Roman"/>
          <w:kern w:val="0"/>
          <w:sz w:val="28"/>
          <w:szCs w:val="28"/>
          <w:lang w:eastAsia="ru-RU"/>
        </w:rPr>
        <w:t xml:space="preserve"> 9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Качалова</w:t>
      </w:r>
      <w:r w:rsidRPr="00332965">
        <w:rPr>
          <w:rFonts w:ascii="Times New Roman" w:eastAsia="Times New Roman" w:hAnsi="Times New Roman" w:cs="Times New Roman"/>
          <w:kern w:val="0"/>
          <w:sz w:val="28"/>
          <w:szCs w:val="28"/>
          <w:lang w:eastAsia="ru-RU"/>
        </w:rPr>
        <w:t xml:space="preserve"> 10. </w:t>
      </w:r>
      <w:r w:rsidRPr="00332965">
        <w:rPr>
          <w:rFonts w:ascii="Times New Roman" w:eastAsia="Times New Roman" w:hAnsi="Times New Roman" w:cs="Times New Roman" w:hint="eastAsia"/>
          <w:kern w:val="0"/>
          <w:sz w:val="28"/>
          <w:szCs w:val="28"/>
          <w:lang w:eastAsia="ru-RU"/>
        </w:rPr>
        <w:t>Однако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придерживаются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присутствует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«специфичная»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«необычная»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объясняет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причин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наличия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Кроме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завершены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учитыва¬ют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внесенных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принципиальных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серьез¬но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скорректировавших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Крымова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УИС</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Несмотря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исключительно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важное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обеспечительно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пресе¬кательных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инструментарий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Предста¬вители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последней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резонно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полагая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уделяли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лиц</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подозрению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преступле¬</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9 </w:t>
      </w:r>
      <w:r w:rsidRPr="00332965">
        <w:rPr>
          <w:rFonts w:ascii="Times New Roman" w:eastAsia="Times New Roman" w:hAnsi="Times New Roman" w:cs="Times New Roman" w:hint="eastAsia"/>
          <w:kern w:val="0"/>
          <w:sz w:val="28"/>
          <w:szCs w:val="28"/>
          <w:lang w:eastAsia="ru-RU"/>
        </w:rPr>
        <w:t>Крымов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монография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2017. 464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10 </w:t>
      </w:r>
      <w:r w:rsidRPr="00332965">
        <w:rPr>
          <w:rFonts w:ascii="Times New Roman" w:eastAsia="Times New Roman" w:hAnsi="Times New Roman" w:cs="Times New Roman" w:hint="eastAsia"/>
          <w:kern w:val="0"/>
          <w:sz w:val="28"/>
          <w:szCs w:val="28"/>
          <w:lang w:eastAsia="ru-RU"/>
        </w:rPr>
        <w:t>Качалов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дис</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2017. 492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6</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только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последнее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десятилетие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публикациях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Анто¬нова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Булатова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Вершининой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Воронина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Долгополо¬ва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Ложкиной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Муравьева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Плашевской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Ткачевой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Трухина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Цоколовой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обозначены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касающиеся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природы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Таким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неизбежно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подвела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сообще¬ство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принципиальных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именуемая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находиться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Если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занимает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объединяю¬щая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группу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главе</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базе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построена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найти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компромисс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доминировавшей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функционально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встроенного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обвинительного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Несмотря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аргументированных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поставленные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перспективы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содержат</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Обозначенные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получившие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надлежащей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проработки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Объект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возникающие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Предметом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выступают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общепризнанные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международного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правоприменительная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офици¬альной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статистики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Цель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целостной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7</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выдвижении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достижения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поставленной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научно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концепции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аргументирован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согласно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представляют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выявлены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неустранимые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противоречия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проведен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состо¬яния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общетеоретический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отраслевой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уровни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отобраны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помощью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выбранных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диссертантом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исследовано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внутренняя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характеристика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доказана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применяемого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выявлены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раскрыты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сформулирован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ментации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доступ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правосудию</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Теоретическая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Наряду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формулируемые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осмысления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многочисленных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сочинений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гражданского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арбитраж¬ного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административного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монографий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докладов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сообщений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рецензий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русскими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советскими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учеными</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юристами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конца</w:t>
      </w:r>
      <w:r w:rsidRPr="00332965">
        <w:rPr>
          <w:rFonts w:ascii="Times New Roman" w:eastAsia="Times New Roman" w:hAnsi="Times New Roman" w:cs="Times New Roman"/>
          <w:kern w:val="0"/>
          <w:sz w:val="28"/>
          <w:szCs w:val="28"/>
          <w:lang w:eastAsia="ru-RU"/>
        </w:rPr>
        <w:t xml:space="preserve"> XIX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настоящее</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8</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время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источников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отражающих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школ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пониманию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проект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Минюста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Модельный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СНГ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седьмом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пленарном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Межпарламентской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Ассам¬блеи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СНГ</w:t>
      </w:r>
      <w:r w:rsidRPr="00332965">
        <w:rPr>
          <w:rFonts w:ascii="Times New Roman" w:eastAsia="Times New Roman" w:hAnsi="Times New Roman" w:cs="Times New Roman"/>
          <w:kern w:val="0"/>
          <w:sz w:val="28"/>
          <w:szCs w:val="28"/>
          <w:lang w:eastAsia="ru-RU"/>
        </w:rPr>
        <w:t xml:space="preserve"> 17 </w:t>
      </w:r>
      <w:r w:rsidRPr="00332965">
        <w:rPr>
          <w:rFonts w:ascii="Times New Roman" w:eastAsia="Times New Roman" w:hAnsi="Times New Roman" w:cs="Times New Roman" w:hint="eastAsia"/>
          <w:kern w:val="0"/>
          <w:sz w:val="28"/>
          <w:szCs w:val="28"/>
          <w:lang w:eastAsia="ru-RU"/>
        </w:rPr>
        <w:t>февраля</w:t>
      </w:r>
      <w:r w:rsidRPr="00332965">
        <w:rPr>
          <w:rFonts w:ascii="Times New Roman" w:eastAsia="Times New Roman" w:hAnsi="Times New Roman" w:cs="Times New Roman"/>
          <w:kern w:val="0"/>
          <w:sz w:val="28"/>
          <w:szCs w:val="28"/>
          <w:lang w:eastAsia="ru-RU"/>
        </w:rPr>
        <w:t xml:space="preserve"> 1996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модель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Союза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ССР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РСФСР</w:t>
      </w:r>
      <w:r w:rsidRPr="00332965">
        <w:rPr>
          <w:rFonts w:ascii="Times New Roman" w:eastAsia="Times New Roman" w:hAnsi="Times New Roman" w:cs="Times New Roman"/>
          <w:kern w:val="0"/>
          <w:sz w:val="28"/>
          <w:szCs w:val="28"/>
          <w:lang w:eastAsia="ru-RU"/>
        </w:rPr>
        <w:t xml:space="preserve"> 1990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реформы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РСФСР</w:t>
      </w:r>
      <w:r w:rsidRPr="00332965">
        <w:rPr>
          <w:rFonts w:ascii="Times New Roman" w:eastAsia="Times New Roman" w:hAnsi="Times New Roman" w:cs="Times New Roman"/>
          <w:kern w:val="0"/>
          <w:sz w:val="28"/>
          <w:szCs w:val="28"/>
          <w:lang w:eastAsia="ru-RU"/>
        </w:rPr>
        <w:t xml:space="preserve"> 1991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Научная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новизна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инсти¬туциональных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завершает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отвечающего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достижения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уточнено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показано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соотношение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промежуточных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контексте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характеристики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структурных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аргументирован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формально¬юридических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предпосылок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трактовке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регламентирован¬ной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разделом</w:t>
      </w:r>
      <w:r w:rsidRPr="00332965">
        <w:rPr>
          <w:rFonts w:ascii="Times New Roman" w:eastAsia="Times New Roman" w:hAnsi="Times New Roman" w:cs="Times New Roman"/>
          <w:kern w:val="0"/>
          <w:sz w:val="28"/>
          <w:szCs w:val="28"/>
          <w:lang w:eastAsia="ru-RU"/>
        </w:rPr>
        <w:t xml:space="preserve"> IX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впервые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контексте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позволило</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исходя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состояния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сформировавшейся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общетеоретическом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межотраслевом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уровнях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выявить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объективные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факторы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причины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детерминирую¬щие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феномен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ранее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ученых</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процессуалистов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дать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оригинальную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отличающуюся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ранее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имевшихся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характери¬стику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9</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lastRenderedPageBreak/>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Новым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вкладом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усмотренного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явилось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включающего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складываю¬щиеся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правоприменительные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подробная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характе¬ристика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каждому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них</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Результаты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эмпирического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наметить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будет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способствовать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рас¬пространению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отдельных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частичному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обобщения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интерпретации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диссертантом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успешно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апробированы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проекта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внесении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Теоретическая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мулированными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показывающими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институциональному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представляющего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независимое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освободиться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догм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стереотипов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сдерживающих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альтернативные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функционально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встроенной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уровне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воспринимать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объяснять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моделировать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закономер¬ности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тенденции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частности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Теоретическая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одну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немногих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посвя¬щенных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межотрасле¬вого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взгляд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природу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частичное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межотраслевое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Практическая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ценность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тер¬ритории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апелляционной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кассационной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инстан¬ций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выявлены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устойчивые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убедительным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информа¬ционным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сигналом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тому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первых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10</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кретные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рекомендации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вторых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сформулировать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методологические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исходные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толкования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непосредственно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Изложенный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оригинальный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пригоден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преподавании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дисциплин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Аргументированные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тер¬мины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относятся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составляющим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выделилось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граничащее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интегриро¬ванное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исключительно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важны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перестройки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преподавания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методологии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поскольку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базируют¬ся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Методология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Методологическую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сертационного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гумани¬тарной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Исходным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закономерном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аналогии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граждан¬ским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арбитражным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служит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диалектического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зависимости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решаемых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применя¬лись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общенаучные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логический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исторический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синтеза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структурный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объяснить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сложную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объединяющую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различные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обычных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усложненных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упрощенных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функциональная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детерми¬нирована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назначением</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Исторический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проследить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генезис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возникновения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разрастания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противоречий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зарождения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альтернативной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помощью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частнонаучных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формально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юридического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сравнительно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толкования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интерпретации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моделирования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соотношение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промежуточных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трансформация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сугубо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получившую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выражение</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11</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модельных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устра¬нить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многочисленные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лакуны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унифицировать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Методы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конкретных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социологических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способствовали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отражающих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указывающих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устойчивые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помогло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расставить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приори¬теты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выносимые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непременно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функцио¬нальную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нагрузку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термин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атрибут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вступлением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завершается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движение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если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ведется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пере¬смотр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Различные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промежуточных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предназначенные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помощи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средств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125, </w:t>
      </w: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 xml:space="preserve">. 5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165,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2141,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собственный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виновности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обвиняемого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преступле¬ния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справедливого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могут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входить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какой</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либо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занимать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присуща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усеченная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инстанции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апелляцион¬ная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кассационная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проверка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первоначального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Интерпретация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рода</w:t>
      </w:r>
      <w:r w:rsidRPr="00332965">
        <w:rPr>
          <w:rFonts w:ascii="Times New Roman" w:eastAsia="Times New Roman" w:hAnsi="Times New Roman" w:cs="Times New Roman"/>
          <w:kern w:val="0"/>
          <w:sz w:val="28"/>
          <w:szCs w:val="28"/>
          <w:lang w:eastAsia="ru-RU"/>
        </w:rPr>
        <w:t xml:space="preserve"> (sui generis) </w:t>
      </w:r>
      <w:r w:rsidRPr="00332965">
        <w:rPr>
          <w:rFonts w:ascii="Times New Roman" w:eastAsia="Times New Roman" w:hAnsi="Times New Roman" w:cs="Times New Roman" w:hint="eastAsia"/>
          <w:kern w:val="0"/>
          <w:sz w:val="28"/>
          <w:szCs w:val="28"/>
          <w:lang w:eastAsia="ru-RU"/>
        </w:rPr>
        <w:t>расходится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акцентированно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начало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окон¬чание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итоговое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гносеоло¬гические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примыкающими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кон¬трольных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предшествующим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конституирующих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признаков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сопря¬женной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настолько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позиционирование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статусе</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12</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достаточно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спорно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складывается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множества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независимых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истребования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находится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движется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дело</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Авторская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множественности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сходных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взглядов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происхождение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выстроить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логически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адекватно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отражающую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невозможно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жесткого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объединяю¬щим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поэтому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соотно¬шение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Вопрос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применительно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когда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предстоит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заявлениям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жалобам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фактам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выне¬сти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руководствуясь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невозможно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вво¬дятся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Здесь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находится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разграничения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Общий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допускает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дифференциацию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упрощением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усложнением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относятся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поскольку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полностью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ограничиваются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собственного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Особым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экстраординарным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свой¬ственны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регулируе¬мые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обладают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индивидуальными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заключающимися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первых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достижение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отправления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наряду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правосудием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вторых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исключают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праворегулиро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только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третьих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обусловливают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введение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при¬способленных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относящихся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четвертых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специфичный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13</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4.5.</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Самостоятельные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уникальность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логикой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построения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отведе¬на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обычного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дифференцированного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происходит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конкретизация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фиксирование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сопровождающей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уголовно¬правовое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зависимости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Структуру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складывающиеся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право¬применительные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Признавая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кроме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приоритетом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обладают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Законоположения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главу</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обслуживают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могут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обладать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абсолютной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автономностью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испытывают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влияние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принципов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текущий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момент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остро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проявляются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описания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главе</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выработанных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применительно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причине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несмотря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фор¬мулирование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2006, 2008, 2015 </w:t>
      </w:r>
      <w:r w:rsidRPr="00332965">
        <w:rPr>
          <w:rFonts w:ascii="Times New Roman" w:eastAsia="Times New Roman" w:hAnsi="Times New Roman" w:cs="Times New Roman" w:hint="eastAsia"/>
          <w:kern w:val="0"/>
          <w:sz w:val="28"/>
          <w:szCs w:val="28"/>
          <w:lang w:eastAsia="ru-RU"/>
        </w:rPr>
        <w:t>гг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удалось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преодолеть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«синдром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толкования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документах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функциональной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направленности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обзор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повышенное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«двойное»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отличие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жесткой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отрасле¬вой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специализации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носят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комплексный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повы¬шает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коэффициент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полезности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следует</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14</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закрепить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поводов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возбуждения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требования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подавае¬мым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установить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возбуждении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отказе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возбуждении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предусмотреть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поступившим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принимаемых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важнейшим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представляю¬щим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познания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события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составляющих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факти¬ческую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осуществляемым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преобразовании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нуждаются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подлежащие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учитывающий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397, 398, 400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распределение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бре¬мени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источники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доказательств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требования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предъявляемые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средства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доказа¬тельств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допроса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экспертизы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свидетелей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лиц</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обладающих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сведениями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вызванных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показаний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10.</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Задержание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собственную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историю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происхождения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подозреваемого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подозреваемого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обвиняе¬мого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больше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различий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сходства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харак¬теризуются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предписаний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аналогии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w:t>
      </w:r>
      <w:r w:rsidRPr="00332965">
        <w:rPr>
          <w:rFonts w:ascii="Times New Roman" w:eastAsia="Times New Roman" w:hAnsi="Times New Roman" w:cs="Times New Roman"/>
          <w:kern w:val="0"/>
          <w:sz w:val="28"/>
          <w:szCs w:val="28"/>
          <w:lang w:eastAsia="ru-RU"/>
        </w:rPr>
        <w:t xml:space="preserve"> 12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13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предназначенных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спорное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требованиям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правоприменение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нуждаются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Степень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достоверности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апробация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Достоверность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аргументированность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выбранной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методологией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репрезентативностью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мас¬штабностью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обработанных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эмпирического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обобщена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проанализирована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практика</w:t>
      </w:r>
      <w:r w:rsidRPr="00332965">
        <w:rPr>
          <w:rFonts w:ascii="Times New Roman" w:eastAsia="Times New Roman" w:hAnsi="Times New Roman" w:cs="Times New Roman"/>
          <w:kern w:val="0"/>
          <w:sz w:val="28"/>
          <w:szCs w:val="28"/>
          <w:lang w:eastAsia="ru-RU"/>
        </w:rPr>
        <w:t xml:space="preserve"> 85 </w:t>
      </w:r>
      <w:r w:rsidRPr="00332965">
        <w:rPr>
          <w:rFonts w:ascii="Times New Roman" w:eastAsia="Times New Roman" w:hAnsi="Times New Roman" w:cs="Times New Roman" w:hint="eastAsia"/>
          <w:kern w:val="0"/>
          <w:sz w:val="28"/>
          <w:szCs w:val="28"/>
          <w:lang w:eastAsia="ru-RU"/>
        </w:rPr>
        <w:t>субъектов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15</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Изучено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6000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вынесенных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досрочного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исправительного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397, 398, 400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(2012-2022 </w:t>
      </w:r>
      <w:r w:rsidRPr="00332965">
        <w:rPr>
          <w:rFonts w:ascii="Times New Roman" w:eastAsia="Times New Roman" w:hAnsi="Times New Roman" w:cs="Times New Roman" w:hint="eastAsia"/>
          <w:kern w:val="0"/>
          <w:sz w:val="28"/>
          <w:szCs w:val="28"/>
          <w:lang w:eastAsia="ru-RU"/>
        </w:rPr>
        <w:t>гг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опреде¬лялись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новелл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внесенных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непосредственное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Учитывался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обновления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апреля</w:t>
      </w:r>
      <w:r w:rsidRPr="00332965">
        <w:rPr>
          <w:rFonts w:ascii="Times New Roman" w:eastAsia="Times New Roman" w:hAnsi="Times New Roman" w:cs="Times New Roman"/>
          <w:kern w:val="0"/>
          <w:sz w:val="28"/>
          <w:szCs w:val="28"/>
          <w:lang w:eastAsia="ru-RU"/>
        </w:rPr>
        <w:t xml:space="preserve"> 2009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досрочного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неотбытой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мягким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11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 </w:t>
      </w:r>
      <w:r w:rsidRPr="00332965">
        <w:rPr>
          <w:rFonts w:ascii="Times New Roman" w:eastAsia="Times New Roman" w:hAnsi="Times New Roman" w:cs="Times New Roman" w:hint="eastAsia"/>
          <w:kern w:val="0"/>
          <w:sz w:val="28"/>
          <w:szCs w:val="28"/>
          <w:lang w:eastAsia="ru-RU"/>
        </w:rPr>
        <w:t>Таким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базы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Кроме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соискатель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члена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рабочей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группы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программы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справки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обобщении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«Примерной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программой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пп</w:t>
      </w:r>
      <w:r w:rsidRPr="00332965">
        <w:rPr>
          <w:rFonts w:ascii="Times New Roman" w:eastAsia="Times New Roman" w:hAnsi="Times New Roman" w:cs="Times New Roman"/>
          <w:kern w:val="0"/>
          <w:sz w:val="28"/>
          <w:szCs w:val="28"/>
          <w:lang w:eastAsia="ru-RU"/>
        </w:rPr>
        <w:t xml:space="preserve">. 2, 18, 181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включающей</w:t>
      </w:r>
      <w:r w:rsidRPr="00332965">
        <w:rPr>
          <w:rFonts w:ascii="Times New Roman" w:eastAsia="Times New Roman" w:hAnsi="Times New Roman" w:cs="Times New Roman"/>
          <w:kern w:val="0"/>
          <w:sz w:val="28"/>
          <w:szCs w:val="28"/>
          <w:lang w:eastAsia="ru-RU"/>
        </w:rPr>
        <w:t xml:space="preserve"> 32 </w:t>
      </w:r>
      <w:r w:rsidRPr="00332965">
        <w:rPr>
          <w:rFonts w:ascii="Times New Roman" w:eastAsia="Times New Roman" w:hAnsi="Times New Roman" w:cs="Times New Roman" w:hint="eastAsia"/>
          <w:kern w:val="0"/>
          <w:sz w:val="28"/>
          <w:szCs w:val="28"/>
          <w:lang w:eastAsia="ru-RU"/>
        </w:rPr>
        <w:t>вопроса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изучены</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w:t>
      </w:r>
      <w:r w:rsidRPr="00332965">
        <w:rPr>
          <w:rFonts w:ascii="Times New Roman" w:eastAsia="Times New Roman" w:hAnsi="Times New Roman" w:cs="Times New Roman"/>
          <w:kern w:val="0"/>
          <w:sz w:val="28"/>
          <w:szCs w:val="28"/>
          <w:lang w:eastAsia="ru-RU"/>
        </w:rPr>
        <w:tab/>
        <w:t xml:space="preserve"> 95 </w:t>
      </w:r>
      <w:r w:rsidRPr="00332965">
        <w:rPr>
          <w:rFonts w:ascii="Times New Roman" w:eastAsia="Times New Roman" w:hAnsi="Times New Roman" w:cs="Times New Roman" w:hint="eastAsia"/>
          <w:kern w:val="0"/>
          <w:sz w:val="28"/>
          <w:szCs w:val="28"/>
          <w:lang w:eastAsia="ru-RU"/>
        </w:rPr>
        <w:t>информационных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справок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программы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превысил</w:t>
      </w:r>
      <w:r w:rsidRPr="00332965">
        <w:rPr>
          <w:rFonts w:ascii="Times New Roman" w:eastAsia="Times New Roman" w:hAnsi="Times New Roman" w:cs="Times New Roman"/>
          <w:kern w:val="0"/>
          <w:sz w:val="28"/>
          <w:szCs w:val="28"/>
          <w:lang w:eastAsia="ru-RU"/>
        </w:rPr>
        <w:t xml:space="preserve"> 2000 </w:t>
      </w:r>
      <w:r w:rsidRPr="00332965">
        <w:rPr>
          <w:rFonts w:ascii="Times New Roman" w:eastAsia="Times New Roman" w:hAnsi="Times New Roman" w:cs="Times New Roman" w:hint="eastAsia"/>
          <w:kern w:val="0"/>
          <w:sz w:val="28"/>
          <w:szCs w:val="28"/>
          <w:lang w:eastAsia="ru-RU"/>
        </w:rPr>
        <w:t>страниц</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приложения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свыше</w:t>
      </w:r>
      <w:r w:rsidRPr="00332965">
        <w:rPr>
          <w:rFonts w:ascii="Times New Roman" w:eastAsia="Times New Roman" w:hAnsi="Times New Roman" w:cs="Times New Roman"/>
          <w:kern w:val="0"/>
          <w:sz w:val="28"/>
          <w:szCs w:val="28"/>
          <w:lang w:eastAsia="ru-RU"/>
        </w:rPr>
        <w:t xml:space="preserve"> 2500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районными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городскими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исправи¬тельных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принудительных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ограничения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11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досрочного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неотбытой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мягким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постанов¬</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апреля</w:t>
      </w:r>
      <w:r w:rsidRPr="00332965">
        <w:rPr>
          <w:rFonts w:ascii="Times New Roman" w:eastAsia="Times New Roman" w:hAnsi="Times New Roman" w:cs="Times New Roman"/>
          <w:kern w:val="0"/>
          <w:sz w:val="28"/>
          <w:szCs w:val="28"/>
          <w:lang w:eastAsia="ru-RU"/>
        </w:rPr>
        <w:t xml:space="preserve"> 2009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28 </w:t>
      </w:r>
      <w:r w:rsidRPr="00332965">
        <w:rPr>
          <w:rFonts w:ascii="Times New Roman" w:eastAsia="Times New Roman" w:hAnsi="Times New Roman" w:cs="Times New Roman" w:hint="eastAsia"/>
          <w:kern w:val="0"/>
          <w:sz w:val="28"/>
          <w:szCs w:val="28"/>
          <w:lang w:eastAsia="ru-RU"/>
        </w:rPr>
        <w:t>октября</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2021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32 // </w:t>
      </w:r>
      <w:r w:rsidRPr="00332965">
        <w:rPr>
          <w:rFonts w:ascii="Times New Roman" w:eastAsia="Times New Roman" w:hAnsi="Times New Roman" w:cs="Times New Roman" w:hint="eastAsia"/>
          <w:kern w:val="0"/>
          <w:sz w:val="28"/>
          <w:szCs w:val="28"/>
          <w:lang w:eastAsia="ru-RU"/>
        </w:rPr>
        <w:t>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газета</w:t>
      </w:r>
      <w:r w:rsidRPr="00332965">
        <w:rPr>
          <w:rFonts w:ascii="Times New Roman" w:eastAsia="Times New Roman" w:hAnsi="Times New Roman" w:cs="Times New Roman"/>
          <w:kern w:val="0"/>
          <w:sz w:val="28"/>
          <w:szCs w:val="28"/>
          <w:lang w:eastAsia="ru-RU"/>
        </w:rPr>
        <w:t xml:space="preserve">. 2009. 29 </w:t>
      </w:r>
      <w:r w:rsidRPr="00332965">
        <w:rPr>
          <w:rFonts w:ascii="Times New Roman" w:eastAsia="Times New Roman" w:hAnsi="Times New Roman" w:cs="Times New Roman" w:hint="eastAsia"/>
          <w:kern w:val="0"/>
          <w:sz w:val="28"/>
          <w:szCs w:val="28"/>
          <w:lang w:eastAsia="ru-RU"/>
        </w:rPr>
        <w:t>апр</w:t>
      </w:r>
      <w:r w:rsidRPr="00332965">
        <w:rPr>
          <w:rFonts w:ascii="Times New Roman" w:eastAsia="Times New Roman" w:hAnsi="Times New Roman" w:cs="Times New Roman"/>
          <w:kern w:val="0"/>
          <w:sz w:val="28"/>
          <w:szCs w:val="28"/>
          <w:lang w:eastAsia="ru-RU"/>
        </w:rPr>
        <w:t xml:space="preserve">. ; 2021. 12 </w:t>
      </w:r>
      <w:r w:rsidRPr="00332965">
        <w:rPr>
          <w:rFonts w:ascii="Times New Roman" w:eastAsia="Times New Roman" w:hAnsi="Times New Roman" w:cs="Times New Roman" w:hint="eastAsia"/>
          <w:kern w:val="0"/>
          <w:sz w:val="28"/>
          <w:szCs w:val="28"/>
          <w:lang w:eastAsia="ru-RU"/>
        </w:rPr>
        <w:t>нояб</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16</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Полученные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числе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многочисленные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документы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уникальная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информация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аккумулируются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детальное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ситуации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подвергнуть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сформулировать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выверенные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разъяснения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прикладные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международных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форумах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конференциях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мероприятиях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проводимых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2012-2022 </w:t>
      </w:r>
      <w:r w:rsidRPr="00332965">
        <w:rPr>
          <w:rFonts w:ascii="Times New Roman" w:eastAsia="Times New Roman" w:hAnsi="Times New Roman" w:cs="Times New Roman" w:hint="eastAsia"/>
          <w:kern w:val="0"/>
          <w:sz w:val="28"/>
          <w:szCs w:val="28"/>
          <w:lang w:eastAsia="ru-RU"/>
        </w:rPr>
        <w:t>гг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Владими¬ре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Иркутске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Костроме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Красноярске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городах</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Основные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рекомендации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изложенные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отражены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85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моно¬графиях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учебно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рекомен¬дациях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статьях</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460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подготовлен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обзор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опубликованный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журнале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обобщена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практика</w:t>
      </w:r>
      <w:r w:rsidRPr="00332965">
        <w:rPr>
          <w:rFonts w:ascii="Times New Roman" w:eastAsia="Times New Roman" w:hAnsi="Times New Roman" w:cs="Times New Roman"/>
          <w:kern w:val="0"/>
          <w:sz w:val="28"/>
          <w:szCs w:val="28"/>
          <w:lang w:eastAsia="ru-RU"/>
        </w:rPr>
        <w:t xml:space="preserve"> 60 </w:t>
      </w:r>
      <w:r w:rsidRPr="00332965">
        <w:rPr>
          <w:rFonts w:ascii="Times New Roman" w:eastAsia="Times New Roman" w:hAnsi="Times New Roman" w:cs="Times New Roman" w:hint="eastAsia"/>
          <w:kern w:val="0"/>
          <w:sz w:val="28"/>
          <w:szCs w:val="28"/>
          <w:lang w:eastAsia="ru-RU"/>
        </w:rPr>
        <w:t>субъектов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пояснительные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записки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внесении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20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2011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продления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обновленного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Структура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предопределена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логикой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пяти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объединяю¬щих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восемнадцать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списка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источ¬ников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приложений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выполнена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аттестационной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комиссией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Министерстве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17</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ОСНОВНОЕ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введении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излагается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актуальность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избранной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оценка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степени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характеризуются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методология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формулируются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новизна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защищаемые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показывается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приво¬дятся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апробации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результатов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Глава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четыре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разграничения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прикладное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анализируются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институциональные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лежащие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промежуточные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Диссертант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обращает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придан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еще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больше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усилило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соискателю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понимать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непременно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втором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русской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дореволюционной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советской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прослеживается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генезис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эволюция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объясняющих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Обзор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трудов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представителей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русской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школы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процессуалистов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Викторский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Розин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Случевский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Люблинсий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Фельдштейн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Фойницкий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сделать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1864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проблематика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привлекала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относилась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числу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приоритетных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надзор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исправительными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заведениями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отсрочка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досрочное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вне¬дрение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подсудимого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примерный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круг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получив¬ших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менее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проработку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литературе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конец</w:t>
      </w:r>
      <w:r w:rsidRPr="00332965">
        <w:rPr>
          <w:rFonts w:ascii="Times New Roman" w:eastAsia="Times New Roman" w:hAnsi="Times New Roman" w:cs="Times New Roman"/>
          <w:kern w:val="0"/>
          <w:sz w:val="28"/>
          <w:szCs w:val="28"/>
          <w:lang w:eastAsia="ru-RU"/>
        </w:rPr>
        <w:t xml:space="preserve"> XIX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начало</w:t>
      </w:r>
      <w:r w:rsidRPr="00332965">
        <w:rPr>
          <w:rFonts w:ascii="Times New Roman" w:eastAsia="Times New Roman" w:hAnsi="Times New Roman" w:cs="Times New Roman"/>
          <w:kern w:val="0"/>
          <w:sz w:val="28"/>
          <w:szCs w:val="28"/>
          <w:lang w:eastAsia="ru-RU"/>
        </w:rPr>
        <w:t xml:space="preserve"> XX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относились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числу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редко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упоминаемых</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18</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Соискателем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советская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действие</w:t>
      </w:r>
      <w:r w:rsidRPr="00332965">
        <w:rPr>
          <w:rFonts w:ascii="Times New Roman" w:eastAsia="Times New Roman" w:hAnsi="Times New Roman" w:cs="Times New Roman"/>
          <w:kern w:val="0"/>
          <w:sz w:val="28"/>
          <w:szCs w:val="28"/>
          <w:lang w:eastAsia="ru-RU"/>
        </w:rPr>
        <w:t xml:space="preserve"> (1960-1961 </w:t>
      </w:r>
      <w:r w:rsidRPr="00332965">
        <w:rPr>
          <w:rFonts w:ascii="Times New Roman" w:eastAsia="Times New Roman" w:hAnsi="Times New Roman" w:cs="Times New Roman" w:hint="eastAsia"/>
          <w:kern w:val="0"/>
          <w:sz w:val="28"/>
          <w:szCs w:val="28"/>
          <w:lang w:eastAsia="ru-RU"/>
        </w:rPr>
        <w:t>гг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последующего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РСФСР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происходило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влияни¬ем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Куцовой</w:t>
      </w:r>
      <w:r w:rsidRPr="00332965">
        <w:rPr>
          <w:rFonts w:ascii="Times New Roman" w:eastAsia="Times New Roman" w:hAnsi="Times New Roman" w:cs="Times New Roman"/>
          <w:kern w:val="0"/>
          <w:sz w:val="28"/>
          <w:szCs w:val="28"/>
          <w:lang w:eastAsia="ru-RU"/>
        </w:rPr>
        <w:t xml:space="preserve"> (1960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Перлова</w:t>
      </w:r>
      <w:r w:rsidRPr="00332965">
        <w:rPr>
          <w:rFonts w:ascii="Times New Roman" w:eastAsia="Times New Roman" w:hAnsi="Times New Roman" w:cs="Times New Roman"/>
          <w:kern w:val="0"/>
          <w:sz w:val="28"/>
          <w:szCs w:val="28"/>
          <w:lang w:eastAsia="ru-RU"/>
        </w:rPr>
        <w:t xml:space="preserve"> (1963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Литви¬нова</w:t>
      </w:r>
      <w:r w:rsidRPr="00332965">
        <w:rPr>
          <w:rFonts w:ascii="Times New Roman" w:eastAsia="Times New Roman" w:hAnsi="Times New Roman" w:cs="Times New Roman"/>
          <w:kern w:val="0"/>
          <w:sz w:val="28"/>
          <w:szCs w:val="28"/>
          <w:lang w:eastAsia="ru-RU"/>
        </w:rPr>
        <w:t xml:space="preserve"> (1964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Рыжкова</w:t>
      </w:r>
      <w:r w:rsidRPr="00332965">
        <w:rPr>
          <w:rFonts w:ascii="Times New Roman" w:eastAsia="Times New Roman" w:hAnsi="Times New Roman" w:cs="Times New Roman"/>
          <w:kern w:val="0"/>
          <w:sz w:val="28"/>
          <w:szCs w:val="28"/>
          <w:lang w:eastAsia="ru-RU"/>
        </w:rPr>
        <w:t xml:space="preserve"> (1965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Назарова</w:t>
      </w:r>
      <w:r w:rsidRPr="00332965">
        <w:rPr>
          <w:rFonts w:ascii="Times New Roman" w:eastAsia="Times New Roman" w:hAnsi="Times New Roman" w:cs="Times New Roman"/>
          <w:kern w:val="0"/>
          <w:sz w:val="28"/>
          <w:szCs w:val="28"/>
          <w:lang w:eastAsia="ru-RU"/>
        </w:rPr>
        <w:t xml:space="preserve"> (1966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Гилин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ского</w:t>
      </w:r>
      <w:r w:rsidRPr="00332965">
        <w:rPr>
          <w:rFonts w:ascii="Times New Roman" w:eastAsia="Times New Roman" w:hAnsi="Times New Roman" w:cs="Times New Roman"/>
          <w:kern w:val="0"/>
          <w:sz w:val="28"/>
          <w:szCs w:val="28"/>
          <w:lang w:eastAsia="ru-RU"/>
        </w:rPr>
        <w:t xml:space="preserve"> (1967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Матвиенко</w:t>
      </w:r>
      <w:r w:rsidRPr="00332965">
        <w:rPr>
          <w:rFonts w:ascii="Times New Roman" w:eastAsia="Times New Roman" w:hAnsi="Times New Roman" w:cs="Times New Roman"/>
          <w:kern w:val="0"/>
          <w:sz w:val="28"/>
          <w:szCs w:val="28"/>
          <w:lang w:eastAsia="ru-RU"/>
        </w:rPr>
        <w:t xml:space="preserve"> (1968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Свиридова</w:t>
      </w:r>
      <w:r w:rsidRPr="00332965">
        <w:rPr>
          <w:rFonts w:ascii="Times New Roman" w:eastAsia="Times New Roman" w:hAnsi="Times New Roman" w:cs="Times New Roman"/>
          <w:kern w:val="0"/>
          <w:sz w:val="28"/>
          <w:szCs w:val="28"/>
          <w:lang w:eastAsia="ru-RU"/>
        </w:rPr>
        <w:t xml:space="preserve"> (1978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Про¬цессуалисты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относящие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видят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обратить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возникающие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перед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половине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прошлого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столетия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проблематике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опубликованы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монографии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Добровольской</w:t>
      </w:r>
      <w:r w:rsidRPr="00332965">
        <w:rPr>
          <w:rFonts w:ascii="Times New Roman" w:eastAsia="Times New Roman" w:hAnsi="Times New Roman" w:cs="Times New Roman"/>
          <w:kern w:val="0"/>
          <w:sz w:val="28"/>
          <w:szCs w:val="28"/>
          <w:lang w:eastAsia="ru-RU"/>
        </w:rPr>
        <w:t xml:space="preserve"> (1979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Николюка</w:t>
      </w:r>
      <w:r w:rsidRPr="00332965">
        <w:rPr>
          <w:rFonts w:ascii="Times New Roman" w:eastAsia="Times New Roman" w:hAnsi="Times New Roman" w:cs="Times New Roman"/>
          <w:kern w:val="0"/>
          <w:sz w:val="28"/>
          <w:szCs w:val="28"/>
          <w:lang w:eastAsia="ru-RU"/>
        </w:rPr>
        <w:t xml:space="preserve"> (1989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Якимовича</w:t>
      </w:r>
      <w:r w:rsidRPr="00332965">
        <w:rPr>
          <w:rFonts w:ascii="Times New Roman" w:eastAsia="Times New Roman" w:hAnsi="Times New Roman" w:cs="Times New Roman"/>
          <w:kern w:val="0"/>
          <w:sz w:val="28"/>
          <w:szCs w:val="28"/>
          <w:lang w:eastAsia="ru-RU"/>
        </w:rPr>
        <w:t xml:space="preserve"> (1990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трактовке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дава¬ло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констатировать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зарождения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альтернативного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феномена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покажет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дальнейшее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конкуренцию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устоявшейся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ставшей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традиционной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трактовке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завершающей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впоследствии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вовсе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станет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вытеснять</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третьем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анализируются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лите¬ратуре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природу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преимущественно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группы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взгляды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процессуалистов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предшественники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присущими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признака¬ми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вто¬рую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выделяют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регламентированное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наиболее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исследователей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отразил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своеобразие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«неповторимость»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Головко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указавший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границ</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носит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сплошной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остальные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«пунктирный»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периодически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причем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факультативно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своеобразными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«очагами»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завершении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Плохо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вписываясь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отмеченных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считает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Головко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рода</w:t>
      </w:r>
      <w:r w:rsidRPr="00332965">
        <w:rPr>
          <w:rFonts w:ascii="Times New Roman" w:eastAsia="Times New Roman" w:hAnsi="Times New Roman" w:cs="Times New Roman"/>
          <w:kern w:val="0"/>
          <w:sz w:val="28"/>
          <w:szCs w:val="28"/>
          <w:lang w:eastAsia="ru-RU"/>
        </w:rPr>
        <w:t xml:space="preserve"> (sui generis).</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19</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Четвертый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противоречия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подводит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составляющей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чем</w:t>
      </w:r>
      <w:r w:rsidRPr="00332965">
        <w:rPr>
          <w:rFonts w:ascii="Times New Roman" w:eastAsia="Times New Roman" w:hAnsi="Times New Roman" w:cs="Times New Roman"/>
          <w:kern w:val="0"/>
          <w:sz w:val="28"/>
          <w:szCs w:val="28"/>
          <w:lang w:eastAsia="ru-RU"/>
        </w:rPr>
        <w:t xml:space="preserve"> 150 </w:t>
      </w:r>
      <w:r w:rsidRPr="00332965">
        <w:rPr>
          <w:rFonts w:ascii="Times New Roman" w:eastAsia="Times New Roman" w:hAnsi="Times New Roman" w:cs="Times New Roman" w:hint="eastAsia"/>
          <w:kern w:val="0"/>
          <w:sz w:val="28"/>
          <w:szCs w:val="28"/>
          <w:lang w:eastAsia="ru-RU"/>
        </w:rPr>
        <w:t>лет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четыре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кодифицированных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каждом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закреплялись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констатируется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окончательная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концептуализация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произошла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советский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РСФСР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Тогда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осуществлялась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обработка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литературе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полвека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произошли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могли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вызвать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«ревизии»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уточнения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опирающейся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устаревшие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потерявшие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например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отказался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«приведение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обращению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вынес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посвятив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Поэтому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вполне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ожидае¬мо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естественно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появление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трактовке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природы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подчеркивает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противоречие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тра¬диционной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«господствующей»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очередь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свой¬ственны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автономность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Бурмагин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перспективно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прикладном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одного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разрабатываемой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общетеоретиче¬ском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межотраслевом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уровнях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опирающейся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устоявшийся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прошедший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испытание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временем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классический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эксперимент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идеи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гражданском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Автор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критикует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Диваева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согласно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обраще¬ние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заверша¬ющая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пред¬седателя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аппарата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обеспечивающая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начало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копии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заинтересованным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организационно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распорядительной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«квазипроцессуальной»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гносеологического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Завершается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носят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«при¬вязаны»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конкретным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предлага¬ют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четких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затрудняя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отдельных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построение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списка»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принимая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диссертанта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целом</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Глава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вторая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ренцированном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четырех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параграфов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«Предпосылки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наглядно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продемонстрировано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внедренные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широкое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термина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легально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действующим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востребо¬ванного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правоведами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Аргументировано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оперирование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раскрытия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признаков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позволяющих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объединить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группу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плане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непродуктивно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поскольку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искусственному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расширению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круга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подчи¬ненных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втором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«Феномен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продолжается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дис¬куссия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дифференцированном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аргументируется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феномена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тематика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несмотря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повышенное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остается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запутанной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продолжает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носить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постановочный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обращено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направлении</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21</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позволяют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прикладного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законотворческого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Отмечено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прикладная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недостатки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противоречия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отчетливо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прояв¬ляются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попытках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придать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сложив¬шимся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разграничении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степе¬ни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автономности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решающее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выбор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критериев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Сделан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главу</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неправильно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воспринимать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«изъятия»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компактную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подсистему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развивающуюся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большей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степени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третьем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межотраслевые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межотраслевые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кодифициро¬ванных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относительно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цивилистического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приобретает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межотраслевой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Сделан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отечественных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гражданских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перманентно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поддерживается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курс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признание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гражданского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Четвертый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соотношение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посвящен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взаимодей¬ствию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Диссертант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приходит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«генетиче¬ские»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различия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промежуточных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базовому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считать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достижение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отправления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наряду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исключают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только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обусловливают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введение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приспособленных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относящихся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специфичный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22</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Самостоятельные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уникальность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логикой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построения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отведена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обычного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дифференцированного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происходит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конкретизация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фиксирова¬ние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сопровождающей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зависимости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Глава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третья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раскрывается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инструмента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внутрен¬нюю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включающую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выборочно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уголовно¬исполнительные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складывающиеся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правоприменитель¬ные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руководствовался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наработками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отечественных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солидаризировался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Бах¬ты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средств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правоприменительных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обеспечивающих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эффективное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приводится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характеристика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отдельных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начале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второго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оказывают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влияние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обеспечивая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прямое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значимо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когда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развивающие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конкретизи¬рующие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глава</w:t>
      </w:r>
      <w:r w:rsidRPr="00332965">
        <w:rPr>
          <w:rFonts w:ascii="Times New Roman" w:eastAsia="Times New Roman" w:hAnsi="Times New Roman" w:cs="Times New Roman"/>
          <w:kern w:val="0"/>
          <w:sz w:val="28"/>
          <w:szCs w:val="28"/>
          <w:lang w:eastAsia="ru-RU"/>
        </w:rPr>
        <w:t xml:space="preserve"> 2</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23</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абсолютном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большинстве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адаптированы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отражают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учитывают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регламентированной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Наиболее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резонансные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касаю¬щиеся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состязательности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равноправия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сторон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конкретизацией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адвоката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потерпевшего</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Третий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аккумулирует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отражающие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предпринимаемых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поддерж¬ки»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lastRenderedPageBreak/>
        <w:t>Соискатель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аргументирует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согласно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зависит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подлежащих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неопределенности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никающей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30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отнесенных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нагрузка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толкованию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ложится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призванное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стабильность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сегменте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Специально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обращено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действующее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строгое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вкупе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могут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истолковывать¬ся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допускающие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скрывшегося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текущий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момент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показывают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обобщения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крайне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опубликование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обзоров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блокам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содержатель¬ную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являющих¬ся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касающихся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100 </w:t>
      </w:r>
      <w:r w:rsidRPr="00332965">
        <w:rPr>
          <w:rFonts w:ascii="Times New Roman" w:eastAsia="Times New Roman" w:hAnsi="Times New Roman" w:cs="Times New Roman" w:hint="eastAsia"/>
          <w:kern w:val="0"/>
          <w:sz w:val="28"/>
          <w:szCs w:val="28"/>
          <w:lang w:eastAsia="ru-RU"/>
        </w:rPr>
        <w:t>тыс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ежегодно</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замена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отме¬на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3) </w:t>
      </w:r>
      <w:r w:rsidRPr="00332965">
        <w:rPr>
          <w:rFonts w:ascii="Times New Roman" w:eastAsia="Times New Roman" w:hAnsi="Times New Roman" w:cs="Times New Roman" w:hint="eastAsia"/>
          <w:kern w:val="0"/>
          <w:sz w:val="28"/>
          <w:szCs w:val="28"/>
          <w:lang w:eastAsia="ru-RU"/>
        </w:rPr>
        <w:t>заключение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продление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Глава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четвертая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«„Открытие“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начало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тремя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параграфами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24</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поступившему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возбуждения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первоначальный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Отмечается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любому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присуща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наличие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кон¬струкция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предполагает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должны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отнесенного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под¬ведомственности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проверки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выносимых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Аргументируется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этапа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принципиально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отличается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аналогичной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Разница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докумен¬тов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урегулирована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диссертанта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вряд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смысл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менять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парадигму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некоторой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считать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поводов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возбуждения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реабилитированного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испол¬няющего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Кроме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статья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бланкетных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предписаний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Надлежащее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поводов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возбуждения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позволит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первых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уточнить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момента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начинается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правоотношения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вторых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гарантии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например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обжалование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надлежащей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посвящен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Констатируется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разграничения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обусловлена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25</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компетентными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достаточных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преимуществен¬но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Анализируются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процессуалистов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обращающих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внимание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структурирования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Крымова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Качалова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Скибы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Тябиной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Формулируются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обосновываются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предназначенного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предлагается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устанавливающими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принимаемых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поступившим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материалам</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направлении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соответствии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396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возвращении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заявите¬лю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оформления</w:t>
      </w:r>
      <w:r w:rsidRPr="00332965">
        <w:rPr>
          <w:rFonts w:ascii="Times New Roman" w:eastAsia="Times New Roman" w:hAnsi="Times New Roman" w:cs="Times New Roman"/>
          <w:kern w:val="0"/>
          <w:sz w:val="28"/>
          <w:szCs w:val="28"/>
          <w:lang w:eastAsia="ru-RU"/>
        </w:rPr>
        <w:t xml:space="preserve">; 3)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отказе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производству</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прекращении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материалам</w:t>
      </w:r>
      <w:r w:rsidRPr="00332965">
        <w:rPr>
          <w:rFonts w:ascii="Times New Roman" w:eastAsia="Times New Roman" w:hAnsi="Times New Roman" w:cs="Times New Roman"/>
          <w:kern w:val="0"/>
          <w:sz w:val="28"/>
          <w:szCs w:val="28"/>
          <w:lang w:eastAsia="ru-RU"/>
        </w:rPr>
        <w:t xml:space="preserve">; 5)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должны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поступивших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доста¬точность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лиц</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Приводятся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показавшие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признавая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невозможным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действующего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20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строгим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выносят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прекращении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материалам</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оставлении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3)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отказе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удовлетворении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подлежат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сформулирован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надлежащего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пред¬посылкой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незаконных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неправосудных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устранения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подобной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идущей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приоритетом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личности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требуется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восполнить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пробелы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регламентирую¬щими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поступившим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принимае¬мых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третьем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подчеркнуто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26</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жений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исторические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периоды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взгляды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процессуалистов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феномен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Фойницкого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Тальберга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Викторского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Духовского</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Розина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Строговича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Якупова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Порцевой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Угрени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Резюмировано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некоем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свойстве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подлежит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входящим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наиболее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востребованным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Высказан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рассма¬тривать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характеризующую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компетенцию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юрисдикцию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lastRenderedPageBreak/>
        <w:t>Поддержана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Дорошков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Гапонов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Виноградова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Борисов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Приведены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подтверж¬дающие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соискателя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Глава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пятая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четырех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завершающих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Поскольку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распростра¬нении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ставится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прямую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зависимость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различные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пониманию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Зинатуллин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Аба¬шева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Берова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Дикарев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Панкова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Бурмагин</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рамках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конвергенции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проанализированы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имеющи¬еся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природы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несогласие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отрицающих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целом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отдельных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Тулянского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Янина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Рябцевой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Гужвы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подчеркнуто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пересматривает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корректирует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вносит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полагают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например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Свиридов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Янин</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отмечено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поддержана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многими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учеными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Бурмагин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Гапонов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Курганский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Воро¬нин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Квициния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Камардина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Отнесение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регламентированной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предполагает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убежден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диссертант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приведение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27</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новленной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стандартами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ществления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наблюдаемой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конвергенции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35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распространяются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регламентированную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формы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складывающихся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правоотношений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Второй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фессиональных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обвинением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обвинения»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посвящен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представителя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защитника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начале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определяются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Относительно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диссер¬тантом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сформулированы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одним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Прини¬мать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корреспондирующее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обязанностью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уведомить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времени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Нормативно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надлежит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ухудшения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лица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ведется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когда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возбуж¬дается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инициативе</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сделан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слабой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ненадлежащей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представителей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компетентных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безусловно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оказы¬вает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негативное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влияние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эффективность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взгляды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процессуалистов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поводу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Кры¬мова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Якимовича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Мартыняхина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Воронина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Тябиной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выделена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Будановой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отдельной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заявляющие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собственные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требования»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отдельной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статье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исполняющие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Соискатель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приходит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уточнения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представителя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28</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путем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участвовать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наделения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расширением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посредством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прямого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наличие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заявлять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принимать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числе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задавать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участвующим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лицам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обжаловать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вынесенные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Отдельно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сотрудников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первую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очередь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привода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уклоняющимся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констатиро¬вано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осложняется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пробельностью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несогласо¬ванностью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кодифицированных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блока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подзаконных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актов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Проанализированы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отдельные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адвоката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Сформулирован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важный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закрепить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защитника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осуществляемом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отказался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адвоката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может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ухудшено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наличие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физических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психических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недостатков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препятству¬ющих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самостоятельно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осуществлять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защиту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отстаивание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интересов</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Третий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«Специфика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преодоление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мифа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стереотипа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пригод¬ности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достаточности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узаконенной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начинается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отвечающее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критериям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мотивированности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всестороннего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раздела</w:t>
      </w:r>
      <w:r w:rsidRPr="00332965">
        <w:rPr>
          <w:rFonts w:ascii="Times New Roman" w:eastAsia="Times New Roman" w:hAnsi="Times New Roman" w:cs="Times New Roman"/>
          <w:kern w:val="0"/>
          <w:sz w:val="28"/>
          <w:szCs w:val="28"/>
          <w:lang w:eastAsia="ru-RU"/>
        </w:rPr>
        <w:t xml:space="preserve"> III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регла¬ментируют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только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распространяются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существующем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Указывается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несмотря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используют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категории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вынесенных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399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29</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Формулируется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нуждаются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подлежащие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элементы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рас¬пределение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бремени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источники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доказательств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требо¬вания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предъявляемые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средства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доказательств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допроса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экспертизы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свидетелей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лиц</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обладающих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сведениями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вызванных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дачи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показаний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Соискатель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аргументирует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точку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перспективы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знаменателю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унификации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возникающим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существующем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доказательственного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адаптированы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отношениям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главой</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могут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только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аналогии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пробелом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требует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устранения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Комментируя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Тулянского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соискатель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высказывается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нецелесообразности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разграничения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терминов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равнозначного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Исследован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ввиду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разнообразия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подлежа¬щих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установить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единый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представляется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либо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минимум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крайне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проблематично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соискателя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должен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быть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следующим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устанавливаются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став¬шие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ходатайства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имеющие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сформулированы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выводы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касающиеся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доказательств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считать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любые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адвоката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представителя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администрации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исполняющего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компетентного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других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устанавливает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наличие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397, 398, 400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Четвертый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параграф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приме¬няемые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характеристика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природа</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начинается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утверждения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отсутствие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надлежащего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30</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относится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числу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ключевых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lastRenderedPageBreak/>
        <w:t>Констатировано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предусматривают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качестве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применяемых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Соискателем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обозначается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обоснованности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наделяет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продления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w:t>
      </w:r>
      <w:r w:rsidRPr="00332965">
        <w:rPr>
          <w:rFonts w:ascii="Times New Roman" w:eastAsia="Times New Roman" w:hAnsi="Times New Roman" w:cs="Times New Roman"/>
          <w:kern w:val="0"/>
          <w:sz w:val="28"/>
          <w:szCs w:val="28"/>
          <w:lang w:eastAsia="ru-RU"/>
        </w:rPr>
        <w:t xml:space="preserve"> 30 </w:t>
      </w:r>
      <w:r w:rsidRPr="00332965">
        <w:rPr>
          <w:rFonts w:ascii="Times New Roman" w:eastAsia="Times New Roman" w:hAnsi="Times New Roman" w:cs="Times New Roman" w:hint="eastAsia"/>
          <w:kern w:val="0"/>
          <w:sz w:val="28"/>
          <w:szCs w:val="28"/>
          <w:lang w:eastAsia="ru-RU"/>
        </w:rPr>
        <w:t>суток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достаточно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длительный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ориентирует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конкретные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обстоятельства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должны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учитываться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продлении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Резюмируется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несогласованность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согласование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объ¬ективно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выявления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природы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Указано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что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подмена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главы</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предписаниями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108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приводит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вынесению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соответствующих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существенному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ухудшению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вследствие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ограниче¬ния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возможности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апелляционного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обжалования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установленный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3 894, 400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подведены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итоги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сформулированы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основанные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также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намечены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перспективы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дальнейшей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разработки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темы</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приложениях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представлены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подготовленные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пояснительные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записки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ним</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Основные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отражены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следующих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публикациях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автора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Статьи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рецензируемых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журналах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рекомендованных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аттестационной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комиссией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Министерстве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образова¬ния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опубликования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результа¬тов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диссертаций</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администрации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исправительного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интересов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Юридическая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мысль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122-128 (0,46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интересов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31</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lastRenderedPageBreak/>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Человек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преступление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30-33 (0,38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Брыляков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Кузбасского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2015.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3.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142-151 (0,66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0,66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Концепция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Кузбасского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2016.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118-124 (0,5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статья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Кузбасского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2016.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121-127 (0,5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6.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110-119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воприменительной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Дальневосточного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52-57 (0,5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Некоторые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адвоката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Бры¬ляков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Кузбасского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2017.</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3.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124-135 (1,0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1,0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досрочном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несовершеннолет¬них</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Ведомости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22-25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10.</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коррупции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сфере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досрочного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преступление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49-53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свете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позиций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Восточно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Сибирского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148-160 (0,73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Обзор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материалов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32</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Шаламов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Российское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49-80 (2,8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2,8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2,8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67-75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37-42 (0,75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0,75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учетом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предписаний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части</w:t>
      </w:r>
      <w:r w:rsidRPr="00332965">
        <w:rPr>
          <w:rFonts w:ascii="Times New Roman" w:eastAsia="Times New Roman" w:hAnsi="Times New Roman" w:cs="Times New Roman"/>
          <w:kern w:val="0"/>
          <w:sz w:val="28"/>
          <w:szCs w:val="28"/>
          <w:lang w:eastAsia="ru-RU"/>
        </w:rPr>
        <w:t xml:space="preserve"> 6 </w:t>
      </w:r>
      <w:r w:rsidRPr="00332965">
        <w:rPr>
          <w:rFonts w:ascii="Times New Roman" w:eastAsia="Times New Roman" w:hAnsi="Times New Roman" w:cs="Times New Roman" w:hint="eastAsia"/>
          <w:kern w:val="0"/>
          <w:sz w:val="28"/>
          <w:szCs w:val="28"/>
          <w:lang w:eastAsia="ru-RU"/>
        </w:rPr>
        <w:t>ста¬тьи</w:t>
      </w:r>
      <w:r w:rsidRPr="00332965">
        <w:rPr>
          <w:rFonts w:ascii="Times New Roman" w:eastAsia="Times New Roman" w:hAnsi="Times New Roman" w:cs="Times New Roman"/>
          <w:kern w:val="0"/>
          <w:sz w:val="28"/>
          <w:szCs w:val="28"/>
          <w:lang w:eastAsia="ru-RU"/>
        </w:rPr>
        <w:t xml:space="preserve"> 88 </w:t>
      </w:r>
      <w:r w:rsidRPr="00332965">
        <w:rPr>
          <w:rFonts w:ascii="Times New Roman" w:eastAsia="Times New Roman" w:hAnsi="Times New Roman" w:cs="Times New Roman" w:hint="eastAsia"/>
          <w:kern w:val="0"/>
          <w:sz w:val="28"/>
          <w:szCs w:val="28"/>
          <w:lang w:eastAsia="ru-RU"/>
        </w:rPr>
        <w:t>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Восточно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Сибирского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122</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130 (0,65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сотрудников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инспекций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Ведомости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35-40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правил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зачета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содержания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стра¬жей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срок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лишения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2019.</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60-68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унификации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терминов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нодательстве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Восточно¬Сибирского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132-142 (0,65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19.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опыта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проведения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изучения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пункты</w:t>
      </w:r>
      <w:r w:rsidRPr="00332965">
        <w:rPr>
          <w:rFonts w:ascii="Times New Roman" w:eastAsia="Times New Roman" w:hAnsi="Times New Roman" w:cs="Times New Roman"/>
          <w:kern w:val="0"/>
          <w:sz w:val="28"/>
          <w:szCs w:val="28"/>
          <w:lang w:eastAsia="ru-RU"/>
        </w:rPr>
        <w:t xml:space="preserve"> 2, 18, 181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397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Восточно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Сибир¬ского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Министерства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3(98).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156-166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или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B.</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Российское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правосудие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97-106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рованном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Мировой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6. </w:t>
      </w:r>
      <w:r w:rsidRPr="00332965">
        <w:rPr>
          <w:rFonts w:ascii="Times New Roman" w:eastAsia="Times New Roman" w:hAnsi="Times New Roman" w:cs="Times New Roman" w:hint="eastAsia"/>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C.</w:t>
      </w:r>
      <w:r w:rsidRPr="00332965">
        <w:rPr>
          <w:rFonts w:ascii="Times New Roman" w:eastAsia="Times New Roman" w:hAnsi="Times New Roman" w:cs="Times New Roman"/>
          <w:kern w:val="0"/>
          <w:sz w:val="28"/>
          <w:szCs w:val="28"/>
          <w:lang w:eastAsia="ru-RU"/>
        </w:rPr>
        <w:tab/>
        <w:t xml:space="preserve"> 17-24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33</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дифферен¬цированном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Мировой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26-35 (0,9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дифферен¬цированном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общетеоретические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отраслевые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аспекты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механизм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формирования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Мировой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24-31 (0,9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дифферен¬цированном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способы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выражения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Мировой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судья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10.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12-20 (0,9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Феномен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подсудности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Философия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1(96).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100-108 (0,8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контексте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ста¬дийности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Законы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опыт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анализ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2022.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59-63 (0,7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Монографии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учебники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пособия</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лекция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2013.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60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(3,48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lastRenderedPageBreak/>
        <w:t>28.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учеб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2013.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58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(3,48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Доказывание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монография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115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(6,7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30.</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учеб</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метод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2015.</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38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(2,02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пер¬вой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инстанции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учеб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2015.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119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(7,0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34</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принудитель¬ных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медицинского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характера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учеб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2015.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52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(3,02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адвоката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монография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102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(5,9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учебник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вузов</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Арта¬монов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Баранов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Божьев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Булатов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Булатов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Деж¬нев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Дерришев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Кальницкий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Муравьёв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Писарев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Булатова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Баранова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7-</w:t>
      </w:r>
      <w:r w:rsidRPr="00332965">
        <w:rPr>
          <w:rFonts w:ascii="Times New Roman" w:eastAsia="Times New Roman" w:hAnsi="Times New Roman" w:cs="Times New Roman" w:hint="eastAsia"/>
          <w:kern w:val="0"/>
          <w:sz w:val="28"/>
          <w:szCs w:val="28"/>
          <w:lang w:eastAsia="ru-RU"/>
        </w:rPr>
        <w:t>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перераб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Москва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Юрайт</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567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(0,85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44,7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Обязательные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работы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вид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случае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учеб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Булатов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Омская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84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(4,9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4,9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учеб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пособие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Омская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152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(8,8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lastRenderedPageBreak/>
        <w:t>Иные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публикации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совершенствовании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разбирательства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Кузбасского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2013.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3.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69-74 (0,3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потерпевших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досрочном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Кузбасского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89-92 (0,2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Подготовка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Вестник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Кузбасского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2014.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4.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104-119 (0,34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40.</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Использование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специальных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познаний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сегодня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12-13 </w:t>
      </w:r>
      <w:r w:rsidRPr="00332965">
        <w:rPr>
          <w:rFonts w:ascii="Times New Roman" w:eastAsia="Times New Roman" w:hAnsi="Times New Roman" w:cs="Times New Roman" w:hint="eastAsia"/>
          <w:kern w:val="0"/>
          <w:sz w:val="28"/>
          <w:szCs w:val="28"/>
          <w:lang w:eastAsia="ru-RU"/>
        </w:rPr>
        <w:t>ноября</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35</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2014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2015.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99-102 (0,23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досрочного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освобождения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сегод¬ня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28-29 </w:t>
      </w:r>
      <w:r w:rsidRPr="00332965">
        <w:rPr>
          <w:rFonts w:ascii="Times New Roman" w:eastAsia="Times New Roman" w:hAnsi="Times New Roman" w:cs="Times New Roman" w:hint="eastAsia"/>
          <w:kern w:val="0"/>
          <w:sz w:val="28"/>
          <w:szCs w:val="28"/>
          <w:lang w:eastAsia="ru-RU"/>
        </w:rPr>
        <w:t>октября</w:t>
      </w:r>
      <w:r w:rsidRPr="00332965">
        <w:rPr>
          <w:rFonts w:ascii="Times New Roman" w:eastAsia="Times New Roman" w:hAnsi="Times New Roman" w:cs="Times New Roman"/>
          <w:kern w:val="0"/>
          <w:sz w:val="28"/>
          <w:szCs w:val="28"/>
          <w:lang w:eastAsia="ru-RU"/>
        </w:rPr>
        <w:t xml:space="preserve"> 2015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2016.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103-106 (0,2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Конституционные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делам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регулирования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этапе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межведомственной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Самара</w:t>
      </w:r>
      <w:r w:rsidRPr="00332965">
        <w:rPr>
          <w:rFonts w:ascii="Times New Roman" w:eastAsia="Times New Roman" w:hAnsi="Times New Roman" w:cs="Times New Roman"/>
          <w:kern w:val="0"/>
          <w:sz w:val="28"/>
          <w:szCs w:val="28"/>
          <w:lang w:eastAsia="ru-RU"/>
        </w:rPr>
        <w:t xml:space="preserve">, 16-17 </w:t>
      </w:r>
      <w:r w:rsidRPr="00332965">
        <w:rPr>
          <w:rFonts w:ascii="Times New Roman" w:eastAsia="Times New Roman" w:hAnsi="Times New Roman" w:cs="Times New Roman" w:hint="eastAsia"/>
          <w:kern w:val="0"/>
          <w:sz w:val="28"/>
          <w:szCs w:val="28"/>
          <w:lang w:eastAsia="ru-RU"/>
        </w:rPr>
        <w:t>июня</w:t>
      </w:r>
      <w:r w:rsidRPr="00332965">
        <w:rPr>
          <w:rFonts w:ascii="Times New Roman" w:eastAsia="Times New Roman" w:hAnsi="Times New Roman" w:cs="Times New Roman"/>
          <w:kern w:val="0"/>
          <w:sz w:val="28"/>
          <w:szCs w:val="28"/>
          <w:lang w:eastAsia="ru-RU"/>
        </w:rPr>
        <w:t xml:space="preserve"> 2016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Самара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Самарский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2016.</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516-518 (0,14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Дискуссионные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процедуры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свете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решений</w:t>
      </w:r>
      <w:r w:rsidRPr="00332965">
        <w:rPr>
          <w:rFonts w:ascii="Times New Roman" w:eastAsia="Times New Roman" w:hAnsi="Times New Roman" w:cs="Times New Roman"/>
          <w:kern w:val="0"/>
          <w:sz w:val="28"/>
          <w:szCs w:val="28"/>
          <w:lang w:eastAsia="ru-RU"/>
        </w:rPr>
        <w:t xml:space="preserve"> IX </w:t>
      </w:r>
      <w:r w:rsidRPr="00332965">
        <w:rPr>
          <w:rFonts w:ascii="Times New Roman" w:eastAsia="Times New Roman" w:hAnsi="Times New Roman" w:cs="Times New Roman" w:hint="eastAsia"/>
          <w:kern w:val="0"/>
          <w:sz w:val="28"/>
          <w:szCs w:val="28"/>
          <w:lang w:eastAsia="ru-RU"/>
        </w:rPr>
        <w:t>Всероссийского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съезда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Актуальные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организации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учреждений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УИС</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lastRenderedPageBreak/>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межвуз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посвященной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памяти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заслуженного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РСФСР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профессо¬ра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Зубкова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Дню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14 </w:t>
      </w:r>
      <w:r w:rsidRPr="00332965">
        <w:rPr>
          <w:rFonts w:ascii="Times New Roman" w:eastAsia="Times New Roman" w:hAnsi="Times New Roman" w:cs="Times New Roman" w:hint="eastAsia"/>
          <w:kern w:val="0"/>
          <w:sz w:val="28"/>
          <w:szCs w:val="28"/>
          <w:lang w:eastAsia="ru-RU"/>
        </w:rPr>
        <w:t>февраля</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173-176 (0,22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Особенности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правового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положения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III </w:t>
      </w:r>
      <w:r w:rsidRPr="00332965">
        <w:rPr>
          <w:rFonts w:ascii="Times New Roman" w:eastAsia="Times New Roman" w:hAnsi="Times New Roman" w:cs="Times New Roman" w:hint="eastAsia"/>
          <w:kern w:val="0"/>
          <w:sz w:val="28"/>
          <w:szCs w:val="28"/>
          <w:lang w:eastAsia="ru-RU"/>
        </w:rPr>
        <w:t>Международный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пенитенциарный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форум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«Преступление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исправление»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20-</w:t>
      </w:r>
      <w:r w:rsidRPr="00332965">
        <w:rPr>
          <w:rFonts w:ascii="Times New Roman" w:eastAsia="Times New Roman" w:hAnsi="Times New Roman" w:cs="Times New Roman" w:hint="eastAsia"/>
          <w:kern w:val="0"/>
          <w:sz w:val="28"/>
          <w:szCs w:val="28"/>
          <w:lang w:eastAsia="ru-RU"/>
        </w:rPr>
        <w:t>летию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вступления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силу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кодекса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выступлений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докладов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21-23 </w:t>
      </w:r>
      <w:r w:rsidRPr="00332965">
        <w:rPr>
          <w:rFonts w:ascii="Times New Roman" w:eastAsia="Times New Roman" w:hAnsi="Times New Roman" w:cs="Times New Roman" w:hint="eastAsia"/>
          <w:kern w:val="0"/>
          <w:sz w:val="28"/>
          <w:szCs w:val="28"/>
          <w:lang w:eastAsia="ru-RU"/>
        </w:rPr>
        <w:t>ноября</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8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6.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179-185 (0,46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Прокурор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опреде¬ления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статуса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сегодня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25-26 </w:t>
      </w:r>
      <w:r w:rsidRPr="00332965">
        <w:rPr>
          <w:rFonts w:ascii="Times New Roman" w:eastAsia="Times New Roman" w:hAnsi="Times New Roman" w:cs="Times New Roman" w:hint="eastAsia"/>
          <w:kern w:val="0"/>
          <w:sz w:val="28"/>
          <w:szCs w:val="28"/>
          <w:lang w:eastAsia="ru-RU"/>
        </w:rPr>
        <w:t>октя¬бря</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128-131 (0,23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правоприменительной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сегодня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взаимодействие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36</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9-10 </w:t>
      </w:r>
      <w:r w:rsidRPr="00332965">
        <w:rPr>
          <w:rFonts w:ascii="Times New Roman" w:eastAsia="Times New Roman" w:hAnsi="Times New Roman" w:cs="Times New Roman" w:hint="eastAsia"/>
          <w:kern w:val="0"/>
          <w:sz w:val="28"/>
          <w:szCs w:val="28"/>
          <w:lang w:eastAsia="ru-RU"/>
        </w:rPr>
        <w:t>ноября</w:t>
      </w:r>
      <w:r w:rsidRPr="00332965">
        <w:rPr>
          <w:rFonts w:ascii="Times New Roman" w:eastAsia="Times New Roman" w:hAnsi="Times New Roman" w:cs="Times New Roman"/>
          <w:kern w:val="0"/>
          <w:sz w:val="28"/>
          <w:szCs w:val="28"/>
          <w:lang w:eastAsia="ru-RU"/>
        </w:rPr>
        <w:t xml:space="preserve"> 2016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Новокузнецк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Кузбасский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147-149 (0,2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функции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реализа¬ция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стадии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Криминалистическое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расследо¬вания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преступлений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межвуз</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Владимир</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марта</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Владимир</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Владимир¬ский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2017.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131-135 (0,3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Актуальные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укрепления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государственности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Издательский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университета</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t xml:space="preserve">79.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303-310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49.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пресечения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lastRenderedPageBreak/>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явки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заседание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правоохранительных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усло¬виях</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XXIII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Иркутск</w:t>
      </w:r>
      <w:r w:rsidRPr="00332965">
        <w:rPr>
          <w:rFonts w:ascii="Times New Roman" w:eastAsia="Times New Roman" w:hAnsi="Times New Roman" w:cs="Times New Roman"/>
          <w:kern w:val="0"/>
          <w:sz w:val="28"/>
          <w:szCs w:val="28"/>
          <w:lang w:eastAsia="ru-RU"/>
        </w:rPr>
        <w:t xml:space="preserve">, 24-25 </w:t>
      </w:r>
      <w:r w:rsidRPr="00332965">
        <w:rPr>
          <w:rFonts w:ascii="Times New Roman" w:eastAsia="Times New Roman" w:hAnsi="Times New Roman" w:cs="Times New Roman" w:hint="eastAsia"/>
          <w:kern w:val="0"/>
          <w:sz w:val="28"/>
          <w:szCs w:val="28"/>
          <w:lang w:eastAsia="ru-RU"/>
        </w:rPr>
        <w:t>мая</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Иркутск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Восточно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Сибирский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2018.</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255-258 (0,26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50.</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Обеспечение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свобод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интересов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несовершеннолетних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Правовые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укрепления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государственности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Издательский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Томского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государ¬ственного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университета</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Ч</w:t>
      </w:r>
      <w:r w:rsidRPr="00332965">
        <w:rPr>
          <w:rFonts w:ascii="Times New Roman" w:eastAsia="Times New Roman" w:hAnsi="Times New Roman" w:cs="Times New Roman"/>
          <w:kern w:val="0"/>
          <w:sz w:val="28"/>
          <w:szCs w:val="28"/>
          <w:lang w:eastAsia="ru-RU"/>
        </w:rPr>
        <w:t xml:space="preserve">. 78.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154-156 (0,1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Привод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Теоретические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практические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рубежом</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выступлений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докладов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28-29 </w:t>
      </w:r>
      <w:r w:rsidRPr="00332965">
        <w:rPr>
          <w:rFonts w:ascii="Times New Roman" w:eastAsia="Times New Roman" w:hAnsi="Times New Roman" w:cs="Times New Roman" w:hint="eastAsia"/>
          <w:kern w:val="0"/>
          <w:sz w:val="28"/>
          <w:szCs w:val="28"/>
          <w:lang w:eastAsia="ru-RU"/>
        </w:rPr>
        <w:t>ноября</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196-204 (0,46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внутренних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как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субъекты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отноше¬ний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возникающих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Современное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дальнейшего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реформирования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Орёл</w:t>
      </w:r>
      <w:r w:rsidRPr="00332965">
        <w:rPr>
          <w:rFonts w:ascii="Times New Roman" w:eastAsia="Times New Roman" w:hAnsi="Times New Roman" w:cs="Times New Roman"/>
          <w:kern w:val="0"/>
          <w:sz w:val="28"/>
          <w:szCs w:val="28"/>
          <w:lang w:eastAsia="ru-RU"/>
        </w:rPr>
        <w:t xml:space="preserve">, 17-18 </w:t>
      </w:r>
      <w:r w:rsidRPr="00332965">
        <w:rPr>
          <w:rFonts w:ascii="Times New Roman" w:eastAsia="Times New Roman" w:hAnsi="Times New Roman" w:cs="Times New Roman" w:hint="eastAsia"/>
          <w:kern w:val="0"/>
          <w:sz w:val="28"/>
          <w:szCs w:val="28"/>
          <w:lang w:eastAsia="ru-RU"/>
        </w:rPr>
        <w:t>октября</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Орёл</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Орловский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Лукьянова</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108-114 (0,31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37</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53.</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Полномочия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задержание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подозреваемо¬го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обвиняемого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правоохранительных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услови¬ях</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XXIV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Иркутск</w:t>
      </w:r>
      <w:r w:rsidRPr="00332965">
        <w:rPr>
          <w:rFonts w:ascii="Times New Roman" w:eastAsia="Times New Roman" w:hAnsi="Times New Roman" w:cs="Times New Roman"/>
          <w:kern w:val="0"/>
          <w:sz w:val="28"/>
          <w:szCs w:val="28"/>
          <w:lang w:eastAsia="ru-RU"/>
        </w:rPr>
        <w:t xml:space="preserve">, 6-7 </w:t>
      </w:r>
      <w:r w:rsidRPr="00332965">
        <w:rPr>
          <w:rFonts w:ascii="Times New Roman" w:eastAsia="Times New Roman" w:hAnsi="Times New Roman" w:cs="Times New Roman" w:hint="eastAsia"/>
          <w:kern w:val="0"/>
          <w:sz w:val="28"/>
          <w:szCs w:val="28"/>
          <w:lang w:eastAsia="ru-RU"/>
        </w:rPr>
        <w:t>июня</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Иркутск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Восточно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Сибирский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161-164 (0,43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54.</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Порядок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злостным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уклонением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отбывания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регламентация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позиции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доктринальные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подходы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Преступление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исправле¬ние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тезисов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выступлений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докладов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участников</w:t>
      </w:r>
      <w:r w:rsidRPr="00332965">
        <w:rPr>
          <w:rFonts w:ascii="Times New Roman" w:eastAsia="Times New Roman" w:hAnsi="Times New Roman" w:cs="Times New Roman"/>
          <w:kern w:val="0"/>
          <w:sz w:val="28"/>
          <w:szCs w:val="28"/>
          <w:lang w:eastAsia="ru-RU"/>
        </w:rPr>
        <w:t xml:space="preserve"> IV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пени¬тенциарного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140-</w:t>
      </w:r>
      <w:r w:rsidRPr="00332965">
        <w:rPr>
          <w:rFonts w:ascii="Times New Roman" w:eastAsia="Times New Roman" w:hAnsi="Times New Roman" w:cs="Times New Roman" w:hint="eastAsia"/>
          <w:kern w:val="0"/>
          <w:sz w:val="28"/>
          <w:szCs w:val="28"/>
          <w:lang w:eastAsia="ru-RU"/>
        </w:rPr>
        <w:t>летию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85-</w:t>
      </w:r>
      <w:r w:rsidRPr="00332965">
        <w:rPr>
          <w:rFonts w:ascii="Times New Roman" w:eastAsia="Times New Roman" w:hAnsi="Times New Roman" w:cs="Times New Roman" w:hint="eastAsia"/>
          <w:kern w:val="0"/>
          <w:sz w:val="28"/>
          <w:szCs w:val="28"/>
          <w:lang w:eastAsia="ru-RU"/>
        </w:rPr>
        <w:t>летию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20-22 </w:t>
      </w:r>
      <w:r w:rsidRPr="00332965">
        <w:rPr>
          <w:rFonts w:ascii="Times New Roman" w:eastAsia="Times New Roman" w:hAnsi="Times New Roman" w:cs="Times New Roman" w:hint="eastAsia"/>
          <w:kern w:val="0"/>
          <w:sz w:val="28"/>
          <w:szCs w:val="28"/>
          <w:lang w:eastAsia="ru-RU"/>
        </w:rPr>
        <w:t>ноября</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10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Рязань</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ФСИН</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219-224 (0,38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lastRenderedPageBreak/>
        <w:t>55.</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Проект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внесении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изменений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дополнений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Постановле¬ние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Пленума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Верховного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Федерации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w:t>
      </w:r>
      <w:r w:rsidRPr="00332965">
        <w:rPr>
          <w:rFonts w:ascii="Times New Roman" w:eastAsia="Times New Roman" w:hAnsi="Times New Roman" w:cs="Times New Roman"/>
          <w:kern w:val="0"/>
          <w:sz w:val="28"/>
          <w:szCs w:val="28"/>
          <w:lang w:eastAsia="ru-RU"/>
        </w:rPr>
        <w:t xml:space="preserve"> 20 </w:t>
      </w:r>
      <w:r w:rsidRPr="00332965">
        <w:rPr>
          <w:rFonts w:ascii="Times New Roman" w:eastAsia="Times New Roman" w:hAnsi="Times New Roman" w:cs="Times New Roman" w:hint="eastAsia"/>
          <w:kern w:val="0"/>
          <w:sz w:val="28"/>
          <w:szCs w:val="28"/>
          <w:lang w:eastAsia="ru-RU"/>
        </w:rPr>
        <w:t>декабря</w:t>
      </w:r>
      <w:r w:rsidRPr="00332965">
        <w:rPr>
          <w:rFonts w:ascii="Times New Roman" w:eastAsia="Times New Roman" w:hAnsi="Times New Roman" w:cs="Times New Roman"/>
          <w:kern w:val="0"/>
          <w:sz w:val="28"/>
          <w:szCs w:val="28"/>
          <w:lang w:eastAsia="ru-RU"/>
        </w:rPr>
        <w:t xml:space="preserve"> 2011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21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практике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применении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судами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разъяснений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Совершенствование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криминалистических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противодействия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преступности</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w:t>
      </w:r>
      <w:r w:rsidRPr="00332965">
        <w:rPr>
          <w:rFonts w:ascii="Times New Roman" w:eastAsia="Times New Roman" w:hAnsi="Times New Roman" w:cs="Times New Roman"/>
          <w:kern w:val="0"/>
          <w:sz w:val="28"/>
          <w:szCs w:val="28"/>
          <w:lang w:eastAsia="ru-RU"/>
        </w:rPr>
        <w:t xml:space="preserve">, 13 </w:t>
      </w:r>
      <w:r w:rsidRPr="00332965">
        <w:rPr>
          <w:rFonts w:ascii="Times New Roman" w:eastAsia="Times New Roman" w:hAnsi="Times New Roman" w:cs="Times New Roman" w:hint="eastAsia"/>
          <w:kern w:val="0"/>
          <w:sz w:val="28"/>
          <w:szCs w:val="28"/>
          <w:lang w:eastAsia="ru-RU"/>
        </w:rPr>
        <w:t>ноября</w:t>
      </w:r>
      <w:r w:rsidRPr="00332965">
        <w:rPr>
          <w:rFonts w:ascii="Times New Roman" w:eastAsia="Times New Roman" w:hAnsi="Times New Roman" w:cs="Times New Roman"/>
          <w:kern w:val="0"/>
          <w:sz w:val="28"/>
          <w:szCs w:val="28"/>
          <w:lang w:eastAsia="ru-RU"/>
        </w:rPr>
        <w:t xml:space="preserve"> 2018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Омская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t xml:space="preserve">75-78 (0,2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56.</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Синдром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«заочного»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дел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наказания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отмене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устранению</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состояние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стратегия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тр</w:t>
      </w:r>
      <w:r w:rsidRPr="00332965">
        <w:rPr>
          <w:rFonts w:ascii="Times New Roman" w:eastAsia="Times New Roman" w:hAnsi="Times New Roman" w:cs="Times New Roman"/>
          <w:kern w:val="0"/>
          <w:sz w:val="28"/>
          <w:szCs w:val="28"/>
          <w:lang w:eastAsia="ru-RU"/>
        </w:rPr>
        <w:t xml:space="preserve">. III </w:t>
      </w:r>
      <w:r w:rsidRPr="00332965">
        <w:rPr>
          <w:rFonts w:ascii="Times New Roman" w:eastAsia="Times New Roman" w:hAnsi="Times New Roman" w:cs="Times New Roman" w:hint="eastAsia"/>
          <w:kern w:val="0"/>
          <w:sz w:val="28"/>
          <w:szCs w:val="28"/>
          <w:lang w:eastAsia="ru-RU"/>
        </w:rPr>
        <w:t>еже¬годной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Москва</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ноября</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Москва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Московский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Кикотя</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137</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141 (0,28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57.</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законодательство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взаимосвязь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противоречия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уровни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понятий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терми¬нов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институтов</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состояние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перспективы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Всерос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Краснодар</w:t>
      </w:r>
      <w:r w:rsidRPr="00332965">
        <w:rPr>
          <w:rFonts w:ascii="Times New Roman" w:eastAsia="Times New Roman" w:hAnsi="Times New Roman" w:cs="Times New Roman"/>
          <w:kern w:val="0"/>
          <w:sz w:val="28"/>
          <w:szCs w:val="28"/>
          <w:lang w:eastAsia="ru-RU"/>
        </w:rPr>
        <w:t xml:space="preserve">, 18-19 </w:t>
      </w:r>
      <w:r w:rsidRPr="00332965">
        <w:rPr>
          <w:rFonts w:ascii="Times New Roman" w:eastAsia="Times New Roman" w:hAnsi="Times New Roman" w:cs="Times New Roman" w:hint="eastAsia"/>
          <w:kern w:val="0"/>
          <w:sz w:val="28"/>
          <w:szCs w:val="28"/>
          <w:lang w:eastAsia="ru-RU"/>
        </w:rPr>
        <w:t>апреля</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Краснодар</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Краснодарский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213-217 (0,31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58.</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Заключение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стражу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осужденного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системе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принуждения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Уголовное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судопроизводство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состояние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перспективы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38</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 xml:space="preserve"> </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Краснодар</w:t>
      </w:r>
      <w:r w:rsidRPr="00332965">
        <w:rPr>
          <w:rFonts w:ascii="Times New Roman" w:eastAsia="Times New Roman" w:hAnsi="Times New Roman" w:cs="Times New Roman"/>
          <w:kern w:val="0"/>
          <w:sz w:val="28"/>
          <w:szCs w:val="28"/>
          <w:lang w:eastAsia="ru-RU"/>
        </w:rPr>
        <w:t xml:space="preserve">, 9-10 </w:t>
      </w:r>
      <w:r w:rsidRPr="00332965">
        <w:rPr>
          <w:rFonts w:ascii="Times New Roman" w:eastAsia="Times New Roman" w:hAnsi="Times New Roman" w:cs="Times New Roman" w:hint="eastAsia"/>
          <w:kern w:val="0"/>
          <w:sz w:val="28"/>
          <w:szCs w:val="28"/>
          <w:lang w:eastAsia="ru-RU"/>
        </w:rPr>
        <w:t>апреля</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Краснодар</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Красно¬дарский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университет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348-351 (0,22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59.</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необходимости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участия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свидетеля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связанных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исполнением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постановка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Деятельность</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правоохранительных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органов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современных</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условиях</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XXV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Иркутск</w:t>
      </w:r>
      <w:r w:rsidRPr="00332965">
        <w:rPr>
          <w:rFonts w:ascii="Times New Roman" w:eastAsia="Times New Roman" w:hAnsi="Times New Roman" w:cs="Times New Roman"/>
          <w:kern w:val="0"/>
          <w:sz w:val="28"/>
          <w:szCs w:val="28"/>
          <w:lang w:eastAsia="ru-RU"/>
        </w:rPr>
        <w:t xml:space="preserve">, 5 </w:t>
      </w:r>
      <w:r w:rsidRPr="00332965">
        <w:rPr>
          <w:rFonts w:ascii="Times New Roman" w:eastAsia="Times New Roman" w:hAnsi="Times New Roman" w:cs="Times New Roman" w:hint="eastAsia"/>
          <w:kern w:val="0"/>
          <w:sz w:val="28"/>
          <w:szCs w:val="28"/>
          <w:lang w:eastAsia="ru-RU"/>
        </w:rPr>
        <w:t>июня</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Иркутск</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Восточно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Сибирский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210-214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60.</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Особое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предусмотренное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назначение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предмет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процессуальная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форма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Современное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дальнейшего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реформирования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lastRenderedPageBreak/>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Орёл</w:t>
      </w:r>
      <w:r w:rsidRPr="00332965">
        <w:rPr>
          <w:rFonts w:ascii="Times New Roman" w:eastAsia="Times New Roman" w:hAnsi="Times New Roman" w:cs="Times New Roman"/>
          <w:kern w:val="0"/>
          <w:sz w:val="28"/>
          <w:szCs w:val="28"/>
          <w:lang w:eastAsia="ru-RU"/>
        </w:rPr>
        <w:t xml:space="preserve">, 15-16 </w:t>
      </w:r>
      <w:r w:rsidRPr="00332965">
        <w:rPr>
          <w:rFonts w:ascii="Times New Roman" w:eastAsia="Times New Roman" w:hAnsi="Times New Roman" w:cs="Times New Roman" w:hint="eastAsia"/>
          <w:kern w:val="0"/>
          <w:sz w:val="28"/>
          <w:szCs w:val="28"/>
          <w:lang w:eastAsia="ru-RU"/>
        </w:rPr>
        <w:t>октября</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Орёл</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Орловский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Лукьянова</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2020.</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139-147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61.</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Развитие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нормативной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основы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рас</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смотрению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разрешению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вопросов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исполнения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приговора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(2001</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2021 </w:t>
      </w:r>
      <w:r w:rsidRPr="00332965">
        <w:rPr>
          <w:rFonts w:ascii="Times New Roman" w:eastAsia="Times New Roman" w:hAnsi="Times New Roman" w:cs="Times New Roman" w:hint="eastAsia"/>
          <w:kern w:val="0"/>
          <w:sz w:val="28"/>
          <w:szCs w:val="28"/>
          <w:lang w:eastAsia="ru-RU"/>
        </w:rPr>
        <w:t>годы</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Современное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процессуальное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право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уроки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истории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проблемы</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дальнейшего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реформирования</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Междунар</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практ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20-</w:t>
      </w:r>
      <w:r w:rsidRPr="00332965">
        <w:rPr>
          <w:rFonts w:ascii="Times New Roman" w:eastAsia="Times New Roman" w:hAnsi="Times New Roman" w:cs="Times New Roman" w:hint="eastAsia"/>
          <w:kern w:val="0"/>
          <w:sz w:val="28"/>
          <w:szCs w:val="28"/>
          <w:lang w:eastAsia="ru-RU"/>
        </w:rPr>
        <w:t>летию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при¬нятия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Орел</w:t>
      </w:r>
      <w:r w:rsidRPr="00332965">
        <w:rPr>
          <w:rFonts w:ascii="Times New Roman" w:eastAsia="Times New Roman" w:hAnsi="Times New Roman" w:cs="Times New Roman"/>
          <w:kern w:val="0"/>
          <w:sz w:val="28"/>
          <w:szCs w:val="28"/>
          <w:lang w:eastAsia="ru-RU"/>
        </w:rPr>
        <w:t xml:space="preserve">, 7-8 </w:t>
      </w:r>
      <w:r w:rsidRPr="00332965">
        <w:rPr>
          <w:rFonts w:ascii="Times New Roman" w:eastAsia="Times New Roman" w:hAnsi="Times New Roman" w:cs="Times New Roman" w:hint="eastAsia"/>
          <w:kern w:val="0"/>
          <w:sz w:val="28"/>
          <w:szCs w:val="28"/>
          <w:lang w:eastAsia="ru-RU"/>
        </w:rPr>
        <w:t>октября</w:t>
      </w:r>
      <w:r w:rsidRPr="00332965">
        <w:rPr>
          <w:rFonts w:ascii="Times New Roman" w:eastAsia="Times New Roman" w:hAnsi="Times New Roman" w:cs="Times New Roman"/>
          <w:kern w:val="0"/>
          <w:sz w:val="28"/>
          <w:szCs w:val="28"/>
          <w:lang w:eastAsia="ru-RU"/>
        </w:rPr>
        <w:t xml:space="preserve"> 2021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Орёл</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Орловский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юриди¬ческий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институт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имени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Лукьянова</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2,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1. </w:t>
      </w:r>
      <w:r w:rsidRPr="00332965">
        <w:rPr>
          <w:rFonts w:ascii="Times New Roman" w:eastAsia="Times New Roman" w:hAnsi="Times New Roman" w:cs="Times New Roman" w:hint="eastAsia"/>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t xml:space="preserve">87-96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kern w:val="0"/>
          <w:sz w:val="28"/>
          <w:szCs w:val="28"/>
          <w:lang w:eastAsia="ru-RU"/>
        </w:rPr>
        <w:t>62.</w:t>
      </w:r>
      <w:r w:rsidRPr="00332965">
        <w:rPr>
          <w:rFonts w:ascii="Times New Roman" w:eastAsia="Times New Roman" w:hAnsi="Times New Roman" w:cs="Times New Roman"/>
          <w:kern w:val="0"/>
          <w:sz w:val="28"/>
          <w:szCs w:val="28"/>
          <w:lang w:eastAsia="ru-RU"/>
        </w:rPr>
        <w:tab/>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Судебно</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исполнительные</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производства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глава</w:t>
      </w:r>
      <w:r w:rsidRPr="00332965">
        <w:rPr>
          <w:rFonts w:ascii="Times New Roman" w:eastAsia="Times New Roman" w:hAnsi="Times New Roman" w:cs="Times New Roman"/>
          <w:kern w:val="0"/>
          <w:sz w:val="28"/>
          <w:szCs w:val="28"/>
          <w:lang w:eastAsia="ru-RU"/>
        </w:rPr>
        <w:t xml:space="preserve"> 47 </w:t>
      </w:r>
      <w:r w:rsidRPr="00332965">
        <w:rPr>
          <w:rFonts w:ascii="Times New Roman" w:eastAsia="Times New Roman" w:hAnsi="Times New Roman" w:cs="Times New Roman" w:hint="eastAsia"/>
          <w:kern w:val="0"/>
          <w:sz w:val="28"/>
          <w:szCs w:val="28"/>
          <w:lang w:eastAsia="ru-RU"/>
        </w:rPr>
        <w:t>УПК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РФ</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состязательности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процессе</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Нико¬люк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Пупышева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Текст</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непосредственный</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Природа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российско¬го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уголовного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процесса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принцип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состязательности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w:t>
      </w:r>
      <w:r w:rsidRPr="00332965">
        <w:rPr>
          <w:rFonts w:ascii="Times New Roman" w:eastAsia="Times New Roman" w:hAnsi="Times New Roman" w:cs="Times New Roman"/>
          <w:kern w:val="0"/>
          <w:sz w:val="28"/>
          <w:szCs w:val="28"/>
          <w:lang w:eastAsia="ru-RU"/>
        </w:rPr>
        <w:t xml:space="preserve"> 125-</w:t>
      </w:r>
      <w:r w:rsidRPr="00332965">
        <w:rPr>
          <w:rFonts w:ascii="Times New Roman" w:eastAsia="Times New Roman" w:hAnsi="Times New Roman" w:cs="Times New Roman" w:hint="eastAsia"/>
          <w:kern w:val="0"/>
          <w:sz w:val="28"/>
          <w:szCs w:val="28"/>
          <w:lang w:eastAsia="ru-RU"/>
        </w:rPr>
        <w:t>летию</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дня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рождения</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Строговича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сб</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мат</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лов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науч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конф</w:t>
      </w:r>
      <w:r w:rsidRPr="00332965">
        <w:rPr>
          <w:rFonts w:ascii="Times New Roman" w:eastAsia="Times New Roman" w:hAnsi="Times New Roman" w:cs="Times New Roman"/>
          <w:kern w:val="0"/>
          <w:sz w:val="28"/>
          <w:szCs w:val="28"/>
          <w:lang w:eastAsia="ru-RU"/>
        </w:rPr>
        <w:t>.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Москва</w:t>
      </w:r>
      <w:r w:rsidRPr="00332965">
        <w:rPr>
          <w:rFonts w:ascii="Times New Roman" w:eastAsia="Times New Roman" w:hAnsi="Times New Roman" w:cs="Times New Roman"/>
          <w:kern w:val="0"/>
          <w:sz w:val="28"/>
          <w:szCs w:val="28"/>
          <w:lang w:eastAsia="ru-RU"/>
        </w:rPr>
        <w:t xml:space="preserve">, 24-25 </w:t>
      </w:r>
      <w:r w:rsidRPr="00332965">
        <w:rPr>
          <w:rFonts w:ascii="Times New Roman" w:eastAsia="Times New Roman" w:hAnsi="Times New Roman" w:cs="Times New Roman" w:hint="eastAsia"/>
          <w:kern w:val="0"/>
          <w:sz w:val="28"/>
          <w:szCs w:val="28"/>
          <w:lang w:eastAsia="ru-RU"/>
        </w:rPr>
        <w:t>октя¬бря</w:t>
      </w:r>
      <w:r w:rsidRPr="00332965">
        <w:rPr>
          <w:rFonts w:ascii="Times New Roman" w:eastAsia="Times New Roman" w:hAnsi="Times New Roman" w:cs="Times New Roman"/>
          <w:kern w:val="0"/>
          <w:sz w:val="28"/>
          <w:szCs w:val="28"/>
          <w:lang w:eastAsia="ru-RU"/>
        </w:rPr>
        <w:t xml:space="preserve"> 2019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Москва</w:t>
      </w:r>
      <w:r w:rsidRPr="00332965">
        <w:rPr>
          <w:rFonts w:ascii="Times New Roman" w:eastAsia="Times New Roman" w:hAnsi="Times New Roman" w:cs="Times New Roman"/>
          <w:kern w:val="0"/>
          <w:sz w:val="28"/>
          <w:szCs w:val="28"/>
          <w:lang w:eastAsia="ru-RU"/>
        </w:rPr>
        <w:t xml:space="preserve"> : </w:t>
      </w:r>
      <w:r w:rsidRPr="00332965">
        <w:rPr>
          <w:rFonts w:ascii="Times New Roman" w:eastAsia="Times New Roman" w:hAnsi="Times New Roman" w:cs="Times New Roman" w:hint="eastAsia"/>
          <w:kern w:val="0"/>
          <w:sz w:val="28"/>
          <w:szCs w:val="28"/>
          <w:lang w:eastAsia="ru-RU"/>
        </w:rPr>
        <w:t>МГУ</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им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Ломоносова</w:t>
      </w:r>
      <w:r w:rsidRPr="00332965">
        <w:rPr>
          <w:rFonts w:ascii="Times New Roman" w:eastAsia="Times New Roman" w:hAnsi="Times New Roman" w:cs="Times New Roman"/>
          <w:kern w:val="0"/>
          <w:sz w:val="28"/>
          <w:szCs w:val="28"/>
          <w:lang w:eastAsia="ru-RU"/>
        </w:rPr>
        <w:t xml:space="preserve">, 2020. </w:t>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С</w:t>
      </w:r>
      <w:r w:rsidRPr="00332965">
        <w:rPr>
          <w:rFonts w:ascii="Times New Roman" w:eastAsia="Times New Roman" w:hAnsi="Times New Roman" w:cs="Times New Roman"/>
          <w:kern w:val="0"/>
          <w:sz w:val="28"/>
          <w:szCs w:val="28"/>
          <w:lang w:eastAsia="ru-RU"/>
        </w:rPr>
        <w:t xml:space="preserve">. 166-171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xml:space="preserve">. / 0,4 </w:t>
      </w:r>
      <w:r w:rsidRPr="00332965">
        <w:rPr>
          <w:rFonts w:ascii="Times New Roman" w:eastAsia="Times New Roman" w:hAnsi="Times New Roman" w:cs="Times New Roman" w:hint="eastAsia"/>
          <w:kern w:val="0"/>
          <w:sz w:val="28"/>
          <w:szCs w:val="28"/>
          <w:lang w:eastAsia="ru-RU"/>
        </w:rPr>
        <w:t>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Подписано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в</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печать</w:t>
      </w:r>
      <w:r w:rsidRPr="00332965">
        <w:rPr>
          <w:rFonts w:ascii="Times New Roman" w:eastAsia="Times New Roman" w:hAnsi="Times New Roman" w:cs="Times New Roman"/>
          <w:kern w:val="0"/>
          <w:sz w:val="28"/>
          <w:szCs w:val="28"/>
          <w:lang w:eastAsia="ru-RU"/>
        </w:rPr>
        <w:t xml:space="preserve"> .03.2022</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Усл</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печ</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 2,3</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Уч</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изд</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л</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t>2,5</w:t>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Тираж</w:t>
      </w:r>
      <w:r w:rsidRPr="00332965">
        <w:rPr>
          <w:rFonts w:ascii="Times New Roman" w:eastAsia="Times New Roman" w:hAnsi="Times New Roman" w:cs="Times New Roman"/>
          <w:kern w:val="0"/>
          <w:sz w:val="28"/>
          <w:szCs w:val="28"/>
          <w:lang w:eastAsia="ru-RU"/>
        </w:rPr>
        <w:t xml:space="preserve"> 150 </w:t>
      </w:r>
      <w:r w:rsidRPr="00332965">
        <w:rPr>
          <w:rFonts w:ascii="Times New Roman" w:eastAsia="Times New Roman" w:hAnsi="Times New Roman" w:cs="Times New Roman" w:hint="eastAsia"/>
          <w:kern w:val="0"/>
          <w:sz w:val="28"/>
          <w:szCs w:val="28"/>
          <w:lang w:eastAsia="ru-RU"/>
        </w:rPr>
        <w:t>экз</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Заказ</w:t>
      </w:r>
      <w:r w:rsidRPr="00332965">
        <w:rPr>
          <w:rFonts w:ascii="Times New Roman" w:eastAsia="Times New Roman" w:hAnsi="Times New Roman" w:cs="Times New Roman"/>
          <w:kern w:val="0"/>
          <w:sz w:val="28"/>
          <w:szCs w:val="28"/>
          <w:lang w:eastAsia="ru-RU"/>
        </w:rPr>
        <w:tab/>
      </w:r>
      <w:r w:rsidRPr="00332965">
        <w:rPr>
          <w:rFonts w:ascii="Times New Roman" w:eastAsia="Times New Roman" w:hAnsi="Times New Roman" w:cs="Times New Roman" w:hint="eastAsia"/>
          <w:kern w:val="0"/>
          <w:sz w:val="28"/>
          <w:szCs w:val="28"/>
          <w:lang w:eastAsia="ru-RU"/>
        </w:rPr>
        <w:t>№</w:t>
      </w:r>
      <w:r w:rsidRPr="00332965">
        <w:rPr>
          <w:rFonts w:ascii="Times New Roman" w:eastAsia="Times New Roman" w:hAnsi="Times New Roman" w:cs="Times New Roman"/>
          <w:kern w:val="0"/>
          <w:sz w:val="28"/>
          <w:szCs w:val="28"/>
          <w:lang w:eastAsia="ru-RU"/>
        </w:rPr>
        <w:tab/>
      </w:r>
    </w:p>
    <w:p w:rsidR="00332965" w:rsidRPr="00332965" w:rsidRDefault="00332965" w:rsidP="00332965">
      <w:pPr>
        <w:rPr>
          <w:rFonts w:ascii="Times New Roman" w:eastAsia="Times New Roman" w:hAnsi="Times New Roman" w:cs="Times New Roman"/>
          <w:kern w:val="0"/>
          <w:sz w:val="28"/>
          <w:szCs w:val="28"/>
          <w:lang w:eastAsia="ru-RU"/>
        </w:rPr>
      </w:pPr>
      <w:r w:rsidRPr="00332965">
        <w:rPr>
          <w:rFonts w:ascii="Times New Roman" w:eastAsia="Times New Roman" w:hAnsi="Times New Roman" w:cs="Times New Roman" w:hint="eastAsia"/>
          <w:kern w:val="0"/>
          <w:sz w:val="28"/>
          <w:szCs w:val="28"/>
          <w:lang w:eastAsia="ru-RU"/>
        </w:rPr>
        <w:t>ОПиОП</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РИО</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Омской</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академии</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МВД</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России</w:t>
      </w:r>
      <w:r w:rsidRPr="00332965">
        <w:rPr>
          <w:rFonts w:ascii="Times New Roman" w:eastAsia="Times New Roman" w:hAnsi="Times New Roman" w:cs="Times New Roman"/>
          <w:kern w:val="0"/>
          <w:sz w:val="28"/>
          <w:szCs w:val="28"/>
          <w:lang w:eastAsia="ru-RU"/>
        </w:rPr>
        <w:t xml:space="preserve"> 644092, </w:t>
      </w:r>
      <w:r w:rsidRPr="00332965">
        <w:rPr>
          <w:rFonts w:ascii="Times New Roman" w:eastAsia="Times New Roman" w:hAnsi="Times New Roman" w:cs="Times New Roman" w:hint="eastAsia"/>
          <w:kern w:val="0"/>
          <w:sz w:val="28"/>
          <w:szCs w:val="28"/>
          <w:lang w:eastAsia="ru-RU"/>
        </w:rPr>
        <w:t>г</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Омск</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пр</w:t>
      </w:r>
      <w:r w:rsidRPr="00332965">
        <w:rPr>
          <w:rFonts w:ascii="Times New Roman" w:eastAsia="Times New Roman" w:hAnsi="Times New Roman" w:cs="Times New Roman"/>
          <w:kern w:val="0"/>
          <w:sz w:val="28"/>
          <w:szCs w:val="28"/>
          <w:lang w:eastAsia="ru-RU"/>
        </w:rPr>
        <w:t>-</w:t>
      </w:r>
      <w:r w:rsidRPr="00332965">
        <w:rPr>
          <w:rFonts w:ascii="Times New Roman" w:eastAsia="Times New Roman" w:hAnsi="Times New Roman" w:cs="Times New Roman" w:hint="eastAsia"/>
          <w:kern w:val="0"/>
          <w:sz w:val="28"/>
          <w:szCs w:val="28"/>
          <w:lang w:eastAsia="ru-RU"/>
        </w:rPr>
        <w:t>т</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Комарова</w:t>
      </w:r>
      <w:r w:rsidRPr="00332965">
        <w:rPr>
          <w:rFonts w:ascii="Times New Roman" w:eastAsia="Times New Roman" w:hAnsi="Times New Roman" w:cs="Times New Roman"/>
          <w:kern w:val="0"/>
          <w:sz w:val="28"/>
          <w:szCs w:val="28"/>
          <w:lang w:eastAsia="ru-RU"/>
        </w:rPr>
        <w:t xml:space="preserve">, </w:t>
      </w:r>
      <w:r w:rsidRPr="00332965">
        <w:rPr>
          <w:rFonts w:ascii="Times New Roman" w:eastAsia="Times New Roman" w:hAnsi="Times New Roman" w:cs="Times New Roman" w:hint="eastAsia"/>
          <w:kern w:val="0"/>
          <w:sz w:val="28"/>
          <w:szCs w:val="28"/>
          <w:lang w:eastAsia="ru-RU"/>
        </w:rPr>
        <w:t>д</w:t>
      </w:r>
      <w:r w:rsidRPr="00332965">
        <w:rPr>
          <w:rFonts w:ascii="Times New Roman" w:eastAsia="Times New Roman" w:hAnsi="Times New Roman" w:cs="Times New Roman"/>
          <w:kern w:val="0"/>
          <w:sz w:val="28"/>
          <w:szCs w:val="28"/>
          <w:lang w:eastAsia="ru-RU"/>
        </w:rPr>
        <w:t>. 7</w:t>
      </w:r>
    </w:p>
    <w:p w:rsidR="009E6041" w:rsidRPr="00332965" w:rsidRDefault="009E6041" w:rsidP="00332965">
      <w:bookmarkStart w:id="0" w:name="_GoBack"/>
      <w:bookmarkEnd w:id="0"/>
    </w:p>
    <w:sectPr w:rsidR="009E6041" w:rsidRPr="0033296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EE1" w:rsidRDefault="00CC3EE1">
      <w:pPr>
        <w:spacing w:after="0" w:line="240" w:lineRule="auto"/>
      </w:pPr>
      <w:r>
        <w:separator/>
      </w:r>
    </w:p>
  </w:endnote>
  <w:endnote w:type="continuationSeparator" w:id="0">
    <w:p w:rsidR="00CC3EE1" w:rsidRDefault="00CC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EE1" w:rsidRDefault="00CC3EE1"/>
    <w:p w:rsidR="00CC3EE1" w:rsidRDefault="00CC3EE1"/>
    <w:p w:rsidR="00CC3EE1" w:rsidRDefault="00CC3EE1"/>
    <w:p w:rsidR="00CC3EE1" w:rsidRDefault="00CC3EE1"/>
    <w:p w:rsidR="00CC3EE1" w:rsidRDefault="00CC3EE1"/>
    <w:p w:rsidR="00CC3EE1" w:rsidRDefault="00CC3EE1"/>
    <w:p w:rsidR="00CC3EE1" w:rsidRDefault="00CC3EE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EE1" w:rsidRDefault="00CC3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C3EE1" w:rsidRDefault="00CC3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C3EE1" w:rsidRDefault="00CC3EE1"/>
    <w:p w:rsidR="00CC3EE1" w:rsidRDefault="00CC3EE1"/>
    <w:p w:rsidR="00CC3EE1" w:rsidRDefault="00CC3EE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EE1" w:rsidRDefault="00CC3EE1"/>
                          <w:p w:rsidR="00CC3EE1" w:rsidRDefault="00CC3E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C3EE1" w:rsidRDefault="00CC3EE1"/>
                    <w:p w:rsidR="00CC3EE1" w:rsidRDefault="00CC3E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C3EE1" w:rsidRDefault="00CC3EE1"/>
    <w:p w:rsidR="00CC3EE1" w:rsidRDefault="00CC3EE1">
      <w:pPr>
        <w:rPr>
          <w:sz w:val="2"/>
          <w:szCs w:val="2"/>
        </w:rPr>
      </w:pPr>
    </w:p>
    <w:p w:rsidR="00CC3EE1" w:rsidRDefault="00CC3EE1"/>
    <w:p w:rsidR="00CC3EE1" w:rsidRDefault="00CC3EE1">
      <w:pPr>
        <w:spacing w:after="0" w:line="240" w:lineRule="auto"/>
      </w:pPr>
    </w:p>
  </w:footnote>
  <w:footnote w:type="continuationSeparator" w:id="0">
    <w:p w:rsidR="00CC3EE1" w:rsidRDefault="00CC3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EE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5AB20-8DBE-4A41-B0A1-3E42914A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13676</TotalTime>
  <Pages>41</Pages>
  <Words>15044</Words>
  <Characters>85754</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100597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381</cp:revision>
  <cp:lastPrinted>2009-02-06T05:36:00Z</cp:lastPrinted>
  <dcterms:created xsi:type="dcterms:W3CDTF">2023-09-07T12:38:00Z</dcterms:created>
  <dcterms:modified xsi:type="dcterms:W3CDTF">2023-11-09T15:46:00Z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