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36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На правах рукописи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363"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946" w:bottom="720" w:left="2839"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216" w:after="0" w:line="403" w:lineRule="exact"/>
        <w:ind w:firstLine="3643"/>
        <w:jc w:val="left"/>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0288" behindDoc="1" locked="0" layoutInCell="1" allowOverlap="1">
            <wp:simplePos x="0" y="0"/>
            <wp:positionH relativeFrom="column">
              <wp:posOffset>1569720</wp:posOffset>
            </wp:positionH>
            <wp:positionV relativeFrom="paragraph">
              <wp:posOffset>115570</wp:posOffset>
            </wp:positionV>
            <wp:extent cx="694690" cy="450850"/>
            <wp:effectExtent l="19050" t="0" r="0" b="0"/>
            <wp:wrapThrough wrapText="bothSides">
              <wp:wrapPolygon edited="0">
                <wp:start x="-592" y="0"/>
                <wp:lineTo x="-592" y="20992"/>
                <wp:lineTo x="21324" y="20992"/>
                <wp:lineTo x="21324" y="0"/>
                <wp:lineTo x="-592" y="0"/>
              </wp:wrapPolygon>
            </wp:wrapThrough>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biLevel thresh="50000"/>
                    </a:blip>
                    <a:srcRect/>
                    <a:stretch>
                      <a:fillRect/>
                    </a:stretch>
                  </pic:blipFill>
                  <pic:spPr bwMode="auto">
                    <a:xfrm>
                      <a:off x="0" y="0"/>
                      <a:ext cx="694690" cy="450850"/>
                    </a:xfrm>
                    <a:prstGeom prst="rect">
                      <a:avLst/>
                    </a:prstGeom>
                    <a:noFill/>
                  </pic:spPr>
                </pic:pic>
              </a:graphicData>
            </a:graphic>
          </wp:anchor>
        </w:drawing>
      </w:r>
      <w:r w:rsidRPr="009677B3">
        <w:rPr>
          <w:rFonts w:ascii="Times New Roman" w:eastAsia="Times New Roman" w:hAnsi="Times New Roman" w:cs="Times New Roman"/>
          <w:kern w:val="0"/>
          <w:sz w:val="20"/>
          <w:szCs w:val="20"/>
          <w:lang w:eastAsia="ru-RU"/>
        </w:rPr>
        <w:t xml:space="preserve">-Г </w:t>
      </w:r>
      <w:r w:rsidRPr="009677B3">
        <w:rPr>
          <w:rFonts w:ascii="Times New Roman" w:eastAsia="Times New Roman" w:hAnsi="Times New Roman" w:cs="Times New Roman"/>
          <w:kern w:val="0"/>
          <w:sz w:val="20"/>
          <w:szCs w:val="20"/>
          <w:lang w:val="uk-UA" w:eastAsia="ru-RU"/>
        </w:rPr>
        <w:t xml:space="preserve">РЯІПКО </w:t>
      </w:r>
      <w:r w:rsidRPr="009677B3">
        <w:rPr>
          <w:rFonts w:ascii="Times New Roman" w:eastAsia="Times New Roman" w:hAnsi="Times New Roman" w:cs="Times New Roman"/>
          <w:kern w:val="0"/>
          <w:sz w:val="20"/>
          <w:szCs w:val="20"/>
          <w:lang w:eastAsia="ru-RU"/>
        </w:rPr>
        <w:t>Лев Борисович</w:t>
      </w:r>
    </w:p>
    <w:p w:rsidR="009677B3" w:rsidRPr="009677B3" w:rsidRDefault="009677B3" w:rsidP="009677B3">
      <w:pPr>
        <w:shd w:val="clear" w:color="auto" w:fill="FFFFFF"/>
        <w:tabs>
          <w:tab w:val="clear" w:pos="709"/>
        </w:tabs>
        <w:suppressAutoHyphens w:val="0"/>
        <w:autoSpaceDE w:val="0"/>
        <w:autoSpaceDN w:val="0"/>
        <w:adjustRightInd w:val="0"/>
        <w:spacing w:before="216" w:after="0" w:line="403" w:lineRule="exact"/>
        <w:ind w:firstLine="3643"/>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3080" w:bottom="720" w:left="4879"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758" w:after="0" w:line="312" w:lineRule="exact"/>
        <w:ind w:firstLine="355"/>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НЕЛИНЕЙНЫЕ СТОХАСТИЧЕСКИЕ КОЛЕБАНИЯ: УСТОЙЧИВОСТЬ, ЧУВСТВИТЕЛЬНОСТЬ, УПРАВЛЕНИЕ</w:t>
      </w:r>
    </w:p>
    <w:p w:rsidR="009677B3" w:rsidRPr="009677B3" w:rsidRDefault="009677B3" w:rsidP="009677B3">
      <w:pPr>
        <w:shd w:val="clear" w:color="auto" w:fill="FFFFFF"/>
        <w:tabs>
          <w:tab w:val="clear" w:pos="709"/>
        </w:tabs>
        <w:suppressAutoHyphens w:val="0"/>
        <w:autoSpaceDE w:val="0"/>
        <w:autoSpaceDN w:val="0"/>
        <w:adjustRightInd w:val="0"/>
        <w:spacing w:before="902" w:after="0" w:line="240" w:lineRule="auto"/>
        <w:ind w:left="25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05.13.01 - системный анализ, управление и обработка информации</w:t>
      </w:r>
    </w:p>
    <w:p w:rsidR="009677B3" w:rsidRPr="009677B3" w:rsidRDefault="009677B3" w:rsidP="009677B3">
      <w:pPr>
        <w:shd w:val="clear" w:color="auto" w:fill="FFFFFF"/>
        <w:tabs>
          <w:tab w:val="clear" w:pos="709"/>
        </w:tabs>
        <w:suppressAutoHyphens w:val="0"/>
        <w:autoSpaceDE w:val="0"/>
        <w:autoSpaceDN w:val="0"/>
        <w:adjustRightInd w:val="0"/>
        <w:spacing w:before="475" w:after="0" w:line="307" w:lineRule="exact"/>
        <w:ind w:right="29"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АВТОРЕФЕРАТ</w:t>
      </w:r>
    </w:p>
    <w:p w:rsidR="009677B3" w:rsidRPr="009677B3" w:rsidRDefault="009677B3" w:rsidP="009677B3">
      <w:pPr>
        <w:shd w:val="clear" w:color="auto" w:fill="FFFFFF"/>
        <w:tabs>
          <w:tab w:val="clear" w:pos="709"/>
        </w:tabs>
        <w:suppressAutoHyphens w:val="0"/>
        <w:autoSpaceDE w:val="0"/>
        <w:autoSpaceDN w:val="0"/>
        <w:adjustRightInd w:val="0"/>
        <w:spacing w:after="0" w:line="307" w:lineRule="exact"/>
        <w:ind w:right="2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диссертации на соискание ученой степени</w:t>
      </w:r>
    </w:p>
    <w:p w:rsidR="009677B3" w:rsidRPr="009677B3" w:rsidRDefault="009677B3" w:rsidP="009677B3">
      <w:pPr>
        <w:shd w:val="clear" w:color="auto" w:fill="FFFFFF"/>
        <w:tabs>
          <w:tab w:val="clear" w:pos="709"/>
        </w:tabs>
        <w:suppressAutoHyphens w:val="0"/>
        <w:autoSpaceDE w:val="0"/>
        <w:autoSpaceDN w:val="0"/>
        <w:adjustRightInd w:val="0"/>
        <w:spacing w:after="0" w:line="307" w:lineRule="exact"/>
        <w:ind w:right="2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доктора физико-математических наук</w:t>
      </w:r>
    </w:p>
    <w:p w:rsidR="009677B3" w:rsidRPr="009677B3" w:rsidRDefault="009677B3" w:rsidP="009677B3">
      <w:pPr>
        <w:shd w:val="clear" w:color="auto" w:fill="FFFFFF"/>
        <w:tabs>
          <w:tab w:val="clear" w:pos="709"/>
        </w:tabs>
        <w:suppressAutoHyphens w:val="0"/>
        <w:autoSpaceDE w:val="0"/>
        <w:autoSpaceDN w:val="0"/>
        <w:adjustRightInd w:val="0"/>
        <w:spacing w:before="1258" w:after="0" w:line="240" w:lineRule="auto"/>
        <w:ind w:right="29"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Екатеринбург - 2006</w:t>
      </w:r>
    </w:p>
    <w:p w:rsidR="009677B3" w:rsidRPr="009677B3" w:rsidRDefault="009677B3" w:rsidP="009677B3">
      <w:pPr>
        <w:shd w:val="clear" w:color="auto" w:fill="FFFFFF"/>
        <w:tabs>
          <w:tab w:val="clear" w:pos="709"/>
        </w:tabs>
        <w:suppressAutoHyphens w:val="0"/>
        <w:autoSpaceDE w:val="0"/>
        <w:autoSpaceDN w:val="0"/>
        <w:adjustRightInd w:val="0"/>
        <w:spacing w:before="1258" w:after="0" w:line="240" w:lineRule="auto"/>
        <w:ind w:right="29" w:firstLine="0"/>
        <w:jc w:val="center"/>
        <w:rPr>
          <w:rFonts w:ascii="Times New Roman" w:eastAsia="Times New Roman" w:hAnsi="Times New Roman" w:cs="Times New Roman"/>
          <w:kern w:val="0"/>
          <w:sz w:val="20"/>
          <w:szCs w:val="20"/>
          <w:lang w:eastAsia="ru-RU"/>
        </w:rPr>
        <w:sectPr w:rsidR="009677B3" w:rsidRPr="009677B3">
          <w:type w:val="continuous"/>
          <w:pgSz w:w="11909" w:h="16834"/>
          <w:pgMar w:top="1440" w:right="2946" w:bottom="720" w:left="2839"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720" w:line="240" w:lineRule="exact"/>
        <w:ind w:left="91" w:firstLine="235"/>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Работа выполнена на кафедре математической физики Уральского государ</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ственного университета им. А.М.Горького</w:t>
      </w:r>
    </w:p>
    <w:p w:rsidR="009677B3" w:rsidRPr="009677B3" w:rsidRDefault="009677B3" w:rsidP="009677B3">
      <w:pPr>
        <w:shd w:val="clear" w:color="auto" w:fill="FFFFFF"/>
        <w:tabs>
          <w:tab w:val="clear" w:pos="709"/>
        </w:tabs>
        <w:suppressAutoHyphens w:val="0"/>
        <w:autoSpaceDE w:val="0"/>
        <w:autoSpaceDN w:val="0"/>
        <w:adjustRightInd w:val="0"/>
        <w:spacing w:after="720" w:line="240" w:lineRule="exact"/>
        <w:ind w:left="91" w:firstLine="235"/>
        <w:jc w:val="left"/>
        <w:rPr>
          <w:rFonts w:ascii="Times New Roman" w:eastAsia="Times New Roman" w:hAnsi="Times New Roman" w:cs="Times New Roman"/>
          <w:kern w:val="0"/>
          <w:sz w:val="20"/>
          <w:szCs w:val="20"/>
          <w:lang w:eastAsia="ru-RU"/>
        </w:rPr>
        <w:sectPr w:rsidR="009677B3" w:rsidRPr="009677B3">
          <w:pgSz w:w="11909" w:h="16834"/>
          <w:pgMar w:top="1440" w:right="2501" w:bottom="720" w:left="2644"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Официальные оппоненты:</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75" w:hanging="107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br w:type="column"/>
      </w:r>
      <w:r w:rsidRPr="009677B3">
        <w:rPr>
          <w:rFonts w:ascii="Times New Roman" w:eastAsia="Times New Roman" w:hAnsi="Times New Roman" w:cs="Times New Roman"/>
          <w:spacing w:val="-1"/>
          <w:kern w:val="0"/>
          <w:sz w:val="20"/>
          <w:szCs w:val="20"/>
          <w:lang w:eastAsia="ru-RU"/>
        </w:rPr>
        <w:t>доктор физико-математических наук профессор Б.И. Ананьев</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070" w:hanging="106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доктор физико-математических наук </w:t>
      </w:r>
      <w:r w:rsidRPr="009677B3">
        <w:rPr>
          <w:rFonts w:ascii="Times New Roman" w:eastAsia="Times New Roman" w:hAnsi="Times New Roman" w:cs="Times New Roman"/>
          <w:spacing w:val="-2"/>
          <w:kern w:val="0"/>
          <w:sz w:val="20"/>
          <w:szCs w:val="20"/>
          <w:lang w:eastAsia="ru-RU"/>
        </w:rPr>
        <w:t>профессор В.В. Дикусар</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258" w:hanging="1258"/>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доктор физико-математических наук </w:t>
      </w:r>
      <w:r w:rsidRPr="009677B3">
        <w:rPr>
          <w:rFonts w:ascii="Times New Roman" w:eastAsia="Times New Roman" w:hAnsi="Times New Roman" w:cs="Times New Roman"/>
          <w:spacing w:val="-3"/>
          <w:kern w:val="0"/>
          <w:sz w:val="20"/>
          <w:szCs w:val="20"/>
          <w:lang w:eastAsia="ru-RU"/>
        </w:rPr>
        <w:t>профессор А.В. Назин</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258" w:hanging="1258"/>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506" w:bottom="720" w:left="2928" w:header="720" w:footer="720" w:gutter="0"/>
          <w:cols w:num="2" w:space="720" w:equalWidth="0">
            <w:col w:w="2174" w:space="1147"/>
            <w:col w:w="3153"/>
          </w:cols>
          <w:noEndnote/>
        </w:sectPr>
      </w:pPr>
    </w:p>
    <w:p w:rsidR="009677B3" w:rsidRPr="009677B3" w:rsidRDefault="009677B3" w:rsidP="009677B3">
      <w:pPr>
        <w:tabs>
          <w:tab w:val="clear" w:pos="709"/>
        </w:tabs>
        <w:suppressAutoHyphens w:val="0"/>
        <w:autoSpaceDE w:val="0"/>
        <w:autoSpaceDN w:val="0"/>
        <w:adjustRightInd w:val="0"/>
        <w:spacing w:before="624" w:after="0" w:line="1" w:lineRule="exact"/>
        <w:ind w:firstLine="0"/>
        <w:jc w:val="left"/>
        <w:rPr>
          <w:rFonts w:ascii="Times New Roman" w:eastAsia="Times New Roman" w:hAnsi="Times New Roman" w:cs="Times New Roman"/>
          <w:kern w:val="0"/>
          <w:sz w:val="2"/>
          <w:szCs w:val="2"/>
          <w:lang w:eastAsia="ru-RU"/>
        </w:rPr>
      </w:pP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258" w:hanging="1258"/>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530" w:bottom="720" w:left="2716"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Ведущая организация:</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br w:type="column"/>
      </w:r>
      <w:r w:rsidRPr="009677B3">
        <w:rPr>
          <w:rFonts w:ascii="Times New Roman" w:eastAsia="Times New Roman" w:hAnsi="Times New Roman" w:cs="Times New Roman"/>
          <w:spacing w:val="-2"/>
          <w:kern w:val="0"/>
          <w:sz w:val="20"/>
          <w:szCs w:val="20"/>
          <w:lang w:eastAsia="ru-RU"/>
        </w:rPr>
        <w:t>Институт системного анализа РАН</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530" w:bottom="720" w:left="2716" w:header="720" w:footer="720" w:gutter="0"/>
          <w:cols w:num="2" w:space="720" w:equalWidth="0">
            <w:col w:w="1881" w:space="1814"/>
            <w:col w:w="2966"/>
          </w:cols>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494" w:after="0" w:line="235" w:lineRule="exact"/>
        <w:ind w:left="53" w:right="38"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Защита состоится 30 мая 2006 г. в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L </w:t>
      </w:r>
      <w:r w:rsidRPr="009677B3">
        <w:rPr>
          <w:rFonts w:ascii="Times New Roman" w:eastAsia="Times New Roman" w:hAnsi="Times New Roman" w:cs="Times New Roman"/>
          <w:kern w:val="0"/>
          <w:sz w:val="20"/>
          <w:szCs w:val="20"/>
          <w:lang w:eastAsia="ru-RU"/>
        </w:rPr>
        <w:t>часов на заседании диссертационно</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го совета Д 212.133.01 в Московском государственном институте электроники </w:t>
      </w:r>
      <w:r w:rsidRPr="009677B3">
        <w:rPr>
          <w:rFonts w:ascii="Times New Roman" w:eastAsia="Times New Roman" w:hAnsi="Times New Roman" w:cs="Times New Roman"/>
          <w:kern w:val="0"/>
          <w:sz w:val="20"/>
          <w:szCs w:val="20"/>
          <w:lang w:eastAsia="ru-RU"/>
        </w:rPr>
        <w:t>и математики по адресу: 109028, Москва, Б.Трехсвятительский пер., д.3/12</w:t>
      </w:r>
    </w:p>
    <w:p w:rsidR="009677B3" w:rsidRPr="009677B3" w:rsidRDefault="009677B3" w:rsidP="009677B3">
      <w:pPr>
        <w:shd w:val="clear" w:color="auto" w:fill="FFFFFF"/>
        <w:tabs>
          <w:tab w:val="clear" w:pos="709"/>
        </w:tabs>
        <w:suppressAutoHyphens w:val="0"/>
        <w:autoSpaceDE w:val="0"/>
        <w:autoSpaceDN w:val="0"/>
        <w:adjustRightInd w:val="0"/>
        <w:spacing w:before="720" w:after="0" w:line="240" w:lineRule="exact"/>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С диссертацией можно ознакомиться в библиотеке Московского государствен</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ного института электроники и математики.</w:t>
      </w:r>
    </w:p>
    <w:p w:rsidR="009677B3" w:rsidRPr="009677B3" w:rsidRDefault="009677B3" w:rsidP="009677B3">
      <w:pPr>
        <w:shd w:val="clear" w:color="auto" w:fill="FFFFFF"/>
        <w:tabs>
          <w:tab w:val="clear" w:pos="709"/>
        </w:tabs>
        <w:suppressAutoHyphens w:val="0"/>
        <w:autoSpaceDE w:val="0"/>
        <w:autoSpaceDN w:val="0"/>
        <w:adjustRightInd w:val="0"/>
        <w:spacing w:before="715" w:after="494" w:line="240" w:lineRule="auto"/>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Автореферат разослан   /,(    апреля 2006г.</w:t>
      </w:r>
    </w:p>
    <w:p w:rsidR="009677B3" w:rsidRPr="009677B3" w:rsidRDefault="009677B3" w:rsidP="009677B3">
      <w:pPr>
        <w:shd w:val="clear" w:color="auto" w:fill="FFFFFF"/>
        <w:tabs>
          <w:tab w:val="clear" w:pos="709"/>
        </w:tabs>
        <w:suppressAutoHyphens w:val="0"/>
        <w:autoSpaceDE w:val="0"/>
        <w:autoSpaceDN w:val="0"/>
        <w:adjustRightInd w:val="0"/>
        <w:spacing w:before="715" w:after="494" w:line="240" w:lineRule="auto"/>
        <w:ind w:left="19"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501" w:bottom="720" w:left="2644" w:header="720" w:footer="720" w:gutter="0"/>
          <w:cols w:space="60"/>
          <w:noEndnote/>
        </w:sectPr>
      </w:pPr>
    </w:p>
    <w:p w:rsidR="009677B3" w:rsidRPr="009677B3" w:rsidRDefault="009677B3" w:rsidP="009677B3">
      <w:pPr>
        <w:framePr w:h="1018" w:hSpace="38" w:wrap="notBeside" w:vAnchor="text" w:hAnchor="margin" w:x="3999"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762000" cy="647700"/>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9677B3" w:rsidRPr="009677B3" w:rsidRDefault="009677B3" w:rsidP="009677B3">
      <w:pPr>
        <w:shd w:val="clear" w:color="auto" w:fill="FFFFFF"/>
        <w:tabs>
          <w:tab w:val="clear" w:pos="709"/>
        </w:tabs>
        <w:suppressAutoHyphens w:val="0"/>
        <w:autoSpaceDE w:val="0"/>
        <w:autoSpaceDN w:val="0"/>
        <w:adjustRightInd w:val="0"/>
        <w:spacing w:before="192" w:after="0" w:line="240"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Ученый секретарь диссертационного совета </w:t>
      </w:r>
      <w:r w:rsidRPr="009677B3">
        <w:rPr>
          <w:rFonts w:ascii="Times New Roman" w:eastAsia="Times New Roman" w:hAnsi="Times New Roman" w:cs="Times New Roman"/>
          <w:kern w:val="0"/>
          <w:sz w:val="20"/>
          <w:szCs w:val="20"/>
          <w:lang w:eastAsia="ru-RU"/>
        </w:rPr>
        <w:t>к.т.н., доцент</w:t>
      </w:r>
    </w:p>
    <w:p w:rsidR="009677B3" w:rsidRPr="009677B3" w:rsidRDefault="009677B3" w:rsidP="009677B3">
      <w:pPr>
        <w:shd w:val="clear" w:color="auto" w:fill="FFFFFF"/>
        <w:tabs>
          <w:tab w:val="clear" w:pos="709"/>
        </w:tabs>
        <w:suppressAutoHyphens w:val="0"/>
        <w:autoSpaceDE w:val="0"/>
        <w:autoSpaceDN w:val="0"/>
        <w:adjustRightInd w:val="0"/>
        <w:spacing w:before="446"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br w:type="column"/>
        <w:t>СЕ. Вузников</w:t>
      </w:r>
    </w:p>
    <w:p w:rsidR="009677B3" w:rsidRPr="009677B3" w:rsidRDefault="009677B3" w:rsidP="009677B3">
      <w:pPr>
        <w:shd w:val="clear" w:color="auto" w:fill="FFFFFF"/>
        <w:tabs>
          <w:tab w:val="clear" w:pos="709"/>
        </w:tabs>
        <w:suppressAutoHyphens w:val="0"/>
        <w:autoSpaceDE w:val="0"/>
        <w:autoSpaceDN w:val="0"/>
        <w:adjustRightInd w:val="0"/>
        <w:spacing w:before="446" w:after="0" w:line="240" w:lineRule="auto"/>
        <w:ind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674" w:bottom="720" w:left="2644" w:header="720" w:footer="720" w:gutter="0"/>
          <w:cols w:num="2" w:space="720" w:equalWidth="0">
            <w:col w:w="3696" w:space="1699"/>
            <w:col w:w="1195"/>
          </w:cols>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1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ОБЩАЯ ХАРАКТЕРИСТИКА РАБОТЫ</w:t>
      </w:r>
    </w:p>
    <w:p w:rsidR="009677B3" w:rsidRPr="009677B3" w:rsidRDefault="009677B3" w:rsidP="009677B3">
      <w:pPr>
        <w:shd w:val="clear" w:color="auto" w:fill="FFFFFF"/>
        <w:tabs>
          <w:tab w:val="clear" w:pos="709"/>
        </w:tabs>
        <w:suppressAutoHyphens w:val="0"/>
        <w:autoSpaceDE w:val="0"/>
        <w:autoSpaceDN w:val="0"/>
        <w:adjustRightInd w:val="0"/>
        <w:spacing w:before="187" w:after="0" w:line="235" w:lineRule="exact"/>
        <w:ind w:left="6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spacing w:val="-1"/>
          <w:kern w:val="0"/>
          <w:sz w:val="20"/>
          <w:szCs w:val="20"/>
          <w:lang w:eastAsia="ru-RU"/>
        </w:rPr>
        <w:t xml:space="preserve">Предыстория и актуальность темы. </w:t>
      </w:r>
      <w:r w:rsidRPr="009677B3">
        <w:rPr>
          <w:rFonts w:ascii="Times New Roman" w:eastAsia="Times New Roman" w:hAnsi="Times New Roman" w:cs="Times New Roman"/>
          <w:spacing w:val="-1"/>
          <w:kern w:val="0"/>
          <w:sz w:val="20"/>
          <w:szCs w:val="20"/>
          <w:lang w:eastAsia="ru-RU"/>
        </w:rPr>
        <w:t>Диссертация посвящена анализу устой</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чивости, чувствительности и возможностей управления в стохастически возму</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щенных нелинейных динамических системах. Объектом исследования являются </w:t>
      </w:r>
      <w:r w:rsidRPr="009677B3">
        <w:rPr>
          <w:rFonts w:ascii="Times New Roman" w:eastAsia="Times New Roman" w:hAnsi="Times New Roman" w:cs="Times New Roman"/>
          <w:spacing w:val="-3"/>
          <w:kern w:val="0"/>
          <w:sz w:val="20"/>
          <w:szCs w:val="20"/>
          <w:lang w:eastAsia="ru-RU"/>
        </w:rPr>
        <w:t>компактные инвариантные многообразия, связанные с точками покоя, периоди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ческими и квазипериодическими решениями стохастических дифференциаль</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ных уравнений.</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48" w:right="38"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Исследования последних лет показали, что разнообразие, наблюдаемое в по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ведении нелинейных динамических систем, можно свести к анализу относи</w:t>
      </w:r>
      <w:r w:rsidRPr="009677B3">
        <w:rPr>
          <w:rFonts w:ascii="Times New Roman" w:eastAsia="Times New Roman" w:hAnsi="Times New Roman" w:cs="Times New Roman"/>
          <w:spacing w:val="-2"/>
          <w:kern w:val="0"/>
          <w:sz w:val="20"/>
          <w:szCs w:val="20"/>
          <w:lang w:eastAsia="ru-RU"/>
        </w:rPr>
        <w:softHyphen/>
        <w:t>тельно простых инвариантных многообразий и их качественных преобразова-</w:t>
      </w:r>
      <w:r w:rsidRPr="009677B3">
        <w:rPr>
          <w:rFonts w:ascii="Times New Roman" w:eastAsia="Times New Roman" w:hAnsi="Times New Roman" w:cs="Times New Roman"/>
          <w:spacing w:val="-1"/>
          <w:kern w:val="0"/>
          <w:sz w:val="20"/>
          <w:szCs w:val="20"/>
          <w:lang w:eastAsia="ru-RU"/>
        </w:rPr>
        <w:t xml:space="preserve">ний (бифуркаций). Так, например, одним из стандартных сценариев перехода </w:t>
      </w:r>
      <w:r w:rsidRPr="009677B3">
        <w:rPr>
          <w:rFonts w:ascii="Times New Roman" w:eastAsia="Times New Roman" w:hAnsi="Times New Roman" w:cs="Times New Roman"/>
          <w:spacing w:val="-4"/>
          <w:kern w:val="0"/>
          <w:sz w:val="20"/>
          <w:szCs w:val="20"/>
          <w:lang w:eastAsia="ru-RU"/>
        </w:rPr>
        <w:t>от порядка к хаосу служит цепь последовательных бифуркаций: положение рав</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новесия (точка покоя) - периодические колебания (цикл) - квазипериодические </w:t>
      </w:r>
      <w:r w:rsidRPr="009677B3">
        <w:rPr>
          <w:rFonts w:ascii="Times New Roman" w:eastAsia="Times New Roman" w:hAnsi="Times New Roman" w:cs="Times New Roman"/>
          <w:spacing w:val="-2"/>
          <w:kern w:val="0"/>
          <w:sz w:val="20"/>
          <w:szCs w:val="20"/>
          <w:lang w:eastAsia="ru-RU"/>
        </w:rPr>
        <w:t xml:space="preserve">колебания (тор) - хаотические колебания (странный аттрактор). Каждый такой </w:t>
      </w:r>
      <w:r w:rsidRPr="009677B3">
        <w:rPr>
          <w:rFonts w:ascii="Times New Roman" w:eastAsia="Times New Roman" w:hAnsi="Times New Roman" w:cs="Times New Roman"/>
          <w:spacing w:val="-4"/>
          <w:kern w:val="0"/>
          <w:sz w:val="20"/>
          <w:szCs w:val="20"/>
          <w:lang w:eastAsia="ru-RU"/>
        </w:rPr>
        <w:t>переход сопровождается потерей устойчивости простого многообразия и рожде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нием нового, более сложного устойчивого многообразия. Присутствие случай</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ных возмущений, связанных как с внешними неконтролируемыми воздействия</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ми, так и внутренними параметрическими флуктуациями, может существенно повлиять на тонкий механизм бифуркаций и вызвать неожиданные качествен</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ные изменения в поведении системы. Анализ стохастической устойчивости со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ответствующих колебательных режимов является здесь ключевым моментом </w:t>
      </w:r>
      <w:r w:rsidRPr="009677B3">
        <w:rPr>
          <w:rFonts w:ascii="Times New Roman" w:eastAsia="Times New Roman" w:hAnsi="Times New Roman" w:cs="Times New Roman"/>
          <w:spacing w:val="-2"/>
          <w:kern w:val="0"/>
          <w:sz w:val="20"/>
          <w:szCs w:val="20"/>
          <w:lang w:eastAsia="ru-RU"/>
        </w:rPr>
        <w:t>в понимании механизма сложных явлений нелинейной динамики. Разработка методов управления даст возможность, придавая аттракторам те или иные же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лаемые вероятностные свойства, решать важные прикладные задачи синтеза систем с требуемыми наперед заданными характеристиками.</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48" w:right="48"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В современной теории случайных процессов имеется большое количество </w:t>
      </w:r>
      <w:r w:rsidRPr="009677B3">
        <w:rPr>
          <w:rFonts w:ascii="Times New Roman" w:eastAsia="Times New Roman" w:hAnsi="Times New Roman" w:cs="Times New Roman"/>
          <w:spacing w:val="-1"/>
          <w:kern w:val="0"/>
          <w:sz w:val="20"/>
          <w:szCs w:val="20"/>
          <w:lang w:eastAsia="ru-RU"/>
        </w:rPr>
        <w:t xml:space="preserve">различных динамических моделей, отражающих те или иные вероятностные </w:t>
      </w:r>
      <w:r w:rsidRPr="009677B3">
        <w:rPr>
          <w:rFonts w:ascii="Times New Roman" w:eastAsia="Times New Roman" w:hAnsi="Times New Roman" w:cs="Times New Roman"/>
          <w:spacing w:val="-3"/>
          <w:kern w:val="0"/>
          <w:sz w:val="20"/>
          <w:szCs w:val="20"/>
          <w:lang w:eastAsia="ru-RU"/>
        </w:rPr>
        <w:t xml:space="preserve">особенности исследуемых реальных систем. В данной работе рассматривается </w:t>
      </w:r>
      <w:r w:rsidRPr="009677B3">
        <w:rPr>
          <w:rFonts w:ascii="Times New Roman" w:eastAsia="Times New Roman" w:hAnsi="Times New Roman" w:cs="Times New Roman"/>
          <w:spacing w:val="-2"/>
          <w:kern w:val="0"/>
          <w:sz w:val="20"/>
          <w:szCs w:val="20"/>
          <w:lang w:eastAsia="ru-RU"/>
        </w:rPr>
        <w:t>классическая модель - система стохастических дифференциальных уравнений Ито. Первым примером стохастического дифференциального уравнения в фи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зике было уравнение Ланжевена, которое оказалось идейно связано с предло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женной Эйнштейном и Смолуховским конструкцией броуновского движения. </w:t>
      </w:r>
      <w:r w:rsidRPr="009677B3">
        <w:rPr>
          <w:rFonts w:ascii="Times New Roman" w:eastAsia="Times New Roman" w:hAnsi="Times New Roman" w:cs="Times New Roman"/>
          <w:spacing w:val="-1"/>
          <w:kern w:val="0"/>
          <w:sz w:val="20"/>
          <w:szCs w:val="20"/>
          <w:lang w:eastAsia="ru-RU"/>
        </w:rPr>
        <w:t xml:space="preserve">Развитие математической теории броуновского движения, начатое в работах </w:t>
      </w:r>
      <w:r w:rsidRPr="009677B3">
        <w:rPr>
          <w:rFonts w:ascii="Times New Roman" w:eastAsia="Times New Roman" w:hAnsi="Times New Roman" w:cs="Times New Roman"/>
          <w:spacing w:val="-3"/>
          <w:kern w:val="0"/>
          <w:sz w:val="20"/>
          <w:szCs w:val="20"/>
          <w:lang w:eastAsia="ru-RU"/>
        </w:rPr>
        <w:t>Винера, привело к разработке его формальных моделей - винеровского процес</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са и мартингала.</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right="43" w:firstLine="28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Построение теории стохастических дифференциальных уравнений </w:t>
      </w:r>
      <w:r w:rsidRPr="009677B3">
        <w:rPr>
          <w:rFonts w:ascii="Times New Roman" w:eastAsia="Times New Roman" w:hAnsi="Times New Roman" w:cs="Times New Roman"/>
          <w:b/>
          <w:bCs/>
          <w:spacing w:val="-3"/>
          <w:kern w:val="0"/>
          <w:sz w:val="20"/>
          <w:szCs w:val="20"/>
          <w:lang w:eastAsia="ru-RU"/>
        </w:rPr>
        <w:t xml:space="preserve">с </w:t>
      </w:r>
      <w:r w:rsidRPr="009677B3">
        <w:rPr>
          <w:rFonts w:ascii="Times New Roman" w:eastAsia="Times New Roman" w:hAnsi="Times New Roman" w:cs="Times New Roman"/>
          <w:spacing w:val="-3"/>
          <w:kern w:val="0"/>
          <w:sz w:val="20"/>
          <w:szCs w:val="20"/>
          <w:lang w:eastAsia="ru-RU"/>
        </w:rPr>
        <w:t>исполь</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зованием соответствующих разностных уравнений дано в работах С.Н. Берн-</w:t>
      </w:r>
      <w:r w:rsidRPr="009677B3">
        <w:rPr>
          <w:rFonts w:ascii="Times New Roman" w:eastAsia="Times New Roman" w:hAnsi="Times New Roman" w:cs="Times New Roman"/>
          <w:spacing w:val="-2"/>
          <w:kern w:val="0"/>
          <w:sz w:val="20"/>
          <w:szCs w:val="20"/>
          <w:lang w:eastAsia="ru-RU"/>
        </w:rPr>
        <w:t>штейна и И.И. Гихмана. Другой подход, опирающийся на конструкцию стоха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стического интеграла по винеровскому процессу, использовал Ито. Его простая</w:t>
      </w:r>
    </w:p>
    <w:p w:rsidR="009677B3" w:rsidRPr="009677B3" w:rsidRDefault="009677B3" w:rsidP="009677B3">
      <w:pPr>
        <w:shd w:val="clear" w:color="auto" w:fill="FFFFFF"/>
        <w:tabs>
          <w:tab w:val="clear" w:pos="709"/>
        </w:tabs>
        <w:suppressAutoHyphens w:val="0"/>
        <w:autoSpaceDE w:val="0"/>
        <w:autoSpaceDN w:val="0"/>
        <w:adjustRightInd w:val="0"/>
        <w:spacing w:before="230" w:after="0" w:line="240" w:lineRule="auto"/>
        <w:ind w:right="14"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3</w:t>
      </w:r>
    </w:p>
    <w:p w:rsidR="009677B3" w:rsidRPr="009677B3" w:rsidRDefault="009677B3" w:rsidP="009677B3">
      <w:pPr>
        <w:shd w:val="clear" w:color="auto" w:fill="FFFFFF"/>
        <w:tabs>
          <w:tab w:val="clear" w:pos="709"/>
        </w:tabs>
        <w:suppressAutoHyphens w:val="0"/>
        <w:autoSpaceDE w:val="0"/>
        <w:autoSpaceDN w:val="0"/>
        <w:adjustRightInd w:val="0"/>
        <w:spacing w:before="230" w:after="0" w:line="240" w:lineRule="auto"/>
        <w:ind w:right="14" w:firstLine="0"/>
        <w:jc w:val="center"/>
        <w:rPr>
          <w:rFonts w:ascii="Times New Roman" w:eastAsia="Times New Roman" w:hAnsi="Times New Roman" w:cs="Times New Roman"/>
          <w:kern w:val="0"/>
          <w:sz w:val="20"/>
          <w:szCs w:val="20"/>
          <w:lang w:eastAsia="ru-RU"/>
        </w:rPr>
        <w:sectPr w:rsidR="009677B3" w:rsidRPr="009677B3">
          <w:pgSz w:w="11909" w:h="16834"/>
          <w:pgMar w:top="1440" w:right="2525" w:bottom="720" w:left="2616"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1"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и удобная конструкция решения стохастического уравнения и соответствующее </w:t>
      </w:r>
      <w:r w:rsidRPr="009677B3">
        <w:rPr>
          <w:rFonts w:ascii="Times New Roman" w:eastAsia="Times New Roman" w:hAnsi="Times New Roman" w:cs="Times New Roman"/>
          <w:spacing w:val="-1"/>
          <w:kern w:val="0"/>
          <w:sz w:val="20"/>
          <w:szCs w:val="20"/>
          <w:lang w:eastAsia="ru-RU"/>
        </w:rPr>
        <w:t>стохастическое исчисление (формула Ито) являются общепринятыми и хоро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шо представлены в научно-методической литературе. Система стохастических уравнений Ито служит базовой моделью в современной теории стохастической </w:t>
      </w:r>
      <w:r w:rsidRPr="009677B3">
        <w:rPr>
          <w:rFonts w:ascii="Times New Roman" w:eastAsia="Times New Roman" w:hAnsi="Times New Roman" w:cs="Times New Roman"/>
          <w:spacing w:val="-1"/>
          <w:kern w:val="0"/>
          <w:sz w:val="20"/>
          <w:szCs w:val="20"/>
          <w:lang w:eastAsia="ru-RU"/>
        </w:rPr>
        <w:t xml:space="preserve">устойчивости и управления. Дальнейшая разработка стохастического анализа </w:t>
      </w:r>
      <w:r w:rsidRPr="009677B3">
        <w:rPr>
          <w:rFonts w:ascii="Times New Roman" w:eastAsia="Times New Roman" w:hAnsi="Times New Roman" w:cs="Times New Roman"/>
          <w:spacing w:val="-2"/>
          <w:kern w:val="0"/>
          <w:sz w:val="20"/>
          <w:szCs w:val="20"/>
          <w:lang w:eastAsia="ru-RU"/>
        </w:rPr>
        <w:t xml:space="preserve">привела к появлению новых конструкций и более общих схем (интеграл Стра-тоновича, интегралы по мартингалам и точечным процессам), позволяющих существенно расширить класс стохастических дифференциальных уравнений. </w:t>
      </w:r>
      <w:r w:rsidRPr="009677B3">
        <w:rPr>
          <w:rFonts w:ascii="Times New Roman" w:eastAsia="Times New Roman" w:hAnsi="Times New Roman" w:cs="Times New Roman"/>
          <w:spacing w:val="-1"/>
          <w:kern w:val="0"/>
          <w:sz w:val="20"/>
          <w:szCs w:val="20"/>
          <w:lang w:eastAsia="ru-RU"/>
        </w:rPr>
        <w:t>В настоящее время стохастические дифференциальные уравнения имеют хо</w:t>
      </w:r>
      <w:r w:rsidRPr="009677B3">
        <w:rPr>
          <w:rFonts w:ascii="Times New Roman" w:eastAsia="Times New Roman" w:hAnsi="Times New Roman" w:cs="Times New Roman"/>
          <w:spacing w:val="-1"/>
          <w:kern w:val="0"/>
          <w:sz w:val="20"/>
          <w:szCs w:val="20"/>
          <w:lang w:eastAsia="ru-RU"/>
        </w:rPr>
        <w:softHyphen/>
        <w:t xml:space="preserve">рошо разработанную формальную математическую теорию и разнообразные </w:t>
      </w:r>
      <w:r w:rsidRPr="009677B3">
        <w:rPr>
          <w:rFonts w:ascii="Times New Roman" w:eastAsia="Times New Roman" w:hAnsi="Times New Roman" w:cs="Times New Roman"/>
          <w:kern w:val="0"/>
          <w:sz w:val="20"/>
          <w:szCs w:val="20"/>
          <w:lang w:eastAsia="ru-RU"/>
        </w:rPr>
        <w:t>приложения.</w:t>
      </w:r>
    </w:p>
    <w:p w:rsidR="009677B3" w:rsidRPr="009677B3" w:rsidRDefault="009677B3" w:rsidP="009677B3">
      <w:pPr>
        <w:shd w:val="clear" w:color="auto" w:fill="FFFFFF"/>
        <w:tabs>
          <w:tab w:val="clear" w:pos="709"/>
        </w:tabs>
        <w:suppressAutoHyphens w:val="0"/>
        <w:autoSpaceDE w:val="0"/>
        <w:autoSpaceDN w:val="0"/>
        <w:adjustRightInd w:val="0"/>
        <w:spacing w:before="5" w:after="0" w:line="235" w:lineRule="exact"/>
        <w:ind w:left="62" w:right="3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Современная математическая теория устойчивости и управления стохастиче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скими системами охватывает широкий круг актуальных задач, включает боль</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шое число разнообразных методов, имеет прочные связи с другими раздела</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ми математики и многочисленные приложения. Ее становление относится к </w:t>
      </w:r>
      <w:r w:rsidRPr="009677B3">
        <w:rPr>
          <w:rFonts w:ascii="Times New Roman" w:eastAsia="Times New Roman" w:hAnsi="Times New Roman" w:cs="Times New Roman"/>
          <w:spacing w:val="-1"/>
          <w:kern w:val="0"/>
          <w:sz w:val="20"/>
          <w:szCs w:val="20"/>
          <w:lang w:eastAsia="ru-RU"/>
        </w:rPr>
        <w:t xml:space="preserve">шестидесятым годам ХХ-го столетия и связано с именами Н.Н. Красовского, </w:t>
      </w:r>
      <w:r w:rsidRPr="009677B3">
        <w:rPr>
          <w:rFonts w:ascii="Times New Roman" w:eastAsia="Times New Roman" w:hAnsi="Times New Roman" w:cs="Times New Roman"/>
          <w:spacing w:val="-2"/>
          <w:kern w:val="0"/>
          <w:sz w:val="20"/>
          <w:szCs w:val="20"/>
          <w:lang w:eastAsia="ru-RU"/>
        </w:rPr>
        <w:t xml:space="preserve">Р.З. Хасьминского, Г.Дж. Кушнера </w:t>
      </w:r>
      <w:r w:rsidRPr="009677B3">
        <w:rPr>
          <w:rFonts w:ascii="Times New Roman" w:eastAsia="Times New Roman" w:hAnsi="Times New Roman" w:cs="Times New Roman"/>
          <w:spacing w:val="-2"/>
          <w:kern w:val="0"/>
          <w:sz w:val="20"/>
          <w:szCs w:val="20"/>
          <w:lang w:val="en-US" w:eastAsia="ru-RU"/>
        </w:rPr>
        <w:t xml:space="preserve">(Y.J. Kushner), </w:t>
      </w:r>
      <w:r w:rsidRPr="009677B3">
        <w:rPr>
          <w:rFonts w:ascii="Times New Roman" w:eastAsia="Times New Roman" w:hAnsi="Times New Roman" w:cs="Times New Roman"/>
          <w:spacing w:val="-2"/>
          <w:kern w:val="0"/>
          <w:sz w:val="20"/>
          <w:szCs w:val="20"/>
          <w:lang w:eastAsia="ru-RU"/>
        </w:rPr>
        <w:t xml:space="preserve">У.Флеминга </w:t>
      </w:r>
      <w:r w:rsidRPr="009677B3">
        <w:rPr>
          <w:rFonts w:ascii="Times New Roman" w:eastAsia="Times New Roman" w:hAnsi="Times New Roman" w:cs="Times New Roman"/>
          <w:spacing w:val="-2"/>
          <w:kern w:val="0"/>
          <w:sz w:val="20"/>
          <w:szCs w:val="20"/>
          <w:lang w:val="en-US" w:eastAsia="ru-RU"/>
        </w:rPr>
        <w:t xml:space="preserve">(W.H. Fleming). </w:t>
      </w:r>
      <w:r w:rsidRPr="009677B3">
        <w:rPr>
          <w:rFonts w:ascii="Times New Roman" w:eastAsia="Times New Roman" w:hAnsi="Times New Roman" w:cs="Times New Roman"/>
          <w:kern w:val="0"/>
          <w:sz w:val="20"/>
          <w:szCs w:val="20"/>
          <w:lang w:eastAsia="ru-RU"/>
        </w:rPr>
        <w:t xml:space="preserve">Существенный вклад в ее дальнейшее развитие внесли В.Н. Афанасьев, </w:t>
      </w:r>
      <w:r w:rsidRPr="009677B3">
        <w:rPr>
          <w:rFonts w:ascii="Times New Roman" w:eastAsia="Times New Roman" w:hAnsi="Times New Roman" w:cs="Times New Roman"/>
          <w:spacing w:val="-2"/>
          <w:kern w:val="0"/>
          <w:sz w:val="20"/>
          <w:szCs w:val="20"/>
          <w:lang w:eastAsia="ru-RU"/>
        </w:rPr>
        <w:t xml:space="preserve">И.И. Гихман, Л.Г. Евланов, И.Я. Кац, В.Б. Колмановский, В.М. Константинов, </w:t>
      </w:r>
      <w:r w:rsidRPr="009677B3">
        <w:rPr>
          <w:rFonts w:ascii="Times New Roman" w:eastAsia="Times New Roman" w:hAnsi="Times New Roman" w:cs="Times New Roman"/>
          <w:spacing w:val="-1"/>
          <w:kern w:val="0"/>
          <w:sz w:val="20"/>
          <w:szCs w:val="20"/>
          <w:lang w:eastAsia="ru-RU"/>
        </w:rPr>
        <w:t xml:space="preserve">Д.Г. Кореневский, Н.В. Крылов, А.В. Куржанскиц, М.Б. Левит, Э.А. Лидский, </w:t>
      </w:r>
      <w:r w:rsidRPr="009677B3">
        <w:rPr>
          <w:rFonts w:ascii="Times New Roman" w:eastAsia="Times New Roman" w:hAnsi="Times New Roman" w:cs="Times New Roman"/>
          <w:spacing w:val="-3"/>
          <w:kern w:val="0"/>
          <w:sz w:val="20"/>
          <w:szCs w:val="20"/>
          <w:lang w:eastAsia="ru-RU"/>
        </w:rPr>
        <w:t xml:space="preserve">Г-Н. Милыптейн, М.Б. Невельсон, П.В. Пакшин, А.В. Скороход, Е.Ф. Царьков, </w:t>
      </w:r>
      <w:r w:rsidRPr="009677B3">
        <w:rPr>
          <w:rFonts w:ascii="Times New Roman" w:eastAsia="Times New Roman" w:hAnsi="Times New Roman" w:cs="Times New Roman"/>
          <w:kern w:val="0"/>
          <w:sz w:val="20"/>
          <w:szCs w:val="20"/>
          <w:lang w:eastAsia="ru-RU"/>
        </w:rPr>
        <w:t xml:space="preserve">Ф.Л. Черноусько, Л.Е. Шайхет, М. </w:t>
      </w:r>
      <w:r w:rsidRPr="009677B3">
        <w:rPr>
          <w:rFonts w:ascii="Times New Roman" w:eastAsia="Times New Roman" w:hAnsi="Times New Roman" w:cs="Times New Roman"/>
          <w:kern w:val="0"/>
          <w:sz w:val="20"/>
          <w:szCs w:val="20"/>
          <w:lang w:val="en-US" w:eastAsia="ru-RU"/>
        </w:rPr>
        <w:t xml:space="preserve">Aoki, L. Arnold, K.J. Astrom, J.E. Bertram, </w:t>
      </w:r>
      <w:r w:rsidRPr="009677B3">
        <w:rPr>
          <w:rFonts w:ascii="Times New Roman" w:eastAsia="Times New Roman" w:hAnsi="Times New Roman" w:cs="Times New Roman"/>
          <w:spacing w:val="-2"/>
          <w:kern w:val="0"/>
          <w:sz w:val="20"/>
          <w:szCs w:val="20"/>
          <w:lang w:val="en-US" w:eastAsia="ru-RU"/>
        </w:rPr>
        <w:t xml:space="preserve">R.S. Bucy, M.H.A. Davis, U.J. Haussman, D.L. Kleinman, P. Kozin, X. Mao, P.J. </w:t>
      </w:r>
      <w:r w:rsidRPr="009677B3">
        <w:rPr>
          <w:rFonts w:ascii="Times New Roman" w:eastAsia="Times New Roman" w:hAnsi="Times New Roman" w:cs="Times New Roman"/>
          <w:spacing w:val="-3"/>
          <w:kern w:val="0"/>
          <w:sz w:val="20"/>
          <w:szCs w:val="20"/>
          <w:lang w:val="en-US" w:eastAsia="ru-RU"/>
        </w:rPr>
        <w:t xml:space="preserve">McLane, J.S. Meditch, T. Morozan, P.E. Sarachik, T. Sasagava, E. Ike, J.L. Willems, </w:t>
      </w:r>
      <w:r w:rsidRPr="009677B3">
        <w:rPr>
          <w:rFonts w:ascii="Times New Roman" w:eastAsia="Times New Roman" w:hAnsi="Times New Roman" w:cs="Times New Roman"/>
          <w:kern w:val="0"/>
          <w:sz w:val="20"/>
          <w:szCs w:val="20"/>
          <w:lang w:val="en-US" w:eastAsia="ru-RU"/>
        </w:rPr>
        <w:t xml:space="preserve">W.M. Wonham </w:t>
      </w:r>
      <w:r w:rsidRPr="009677B3">
        <w:rPr>
          <w:rFonts w:ascii="Times New Roman" w:eastAsia="Times New Roman" w:hAnsi="Times New Roman" w:cs="Times New Roman"/>
          <w:kern w:val="0"/>
          <w:sz w:val="20"/>
          <w:szCs w:val="20"/>
          <w:lang w:eastAsia="ru-RU"/>
        </w:rPr>
        <w:t>и многие другие ученые.</w:t>
      </w:r>
    </w:p>
    <w:p w:rsidR="009677B3" w:rsidRPr="009677B3" w:rsidRDefault="009677B3" w:rsidP="009677B3">
      <w:pPr>
        <w:shd w:val="clear" w:color="auto" w:fill="FFFFFF"/>
        <w:tabs>
          <w:tab w:val="clear" w:pos="709"/>
        </w:tabs>
        <w:suppressAutoHyphens w:val="0"/>
        <w:autoSpaceDE w:val="0"/>
        <w:autoSpaceDN w:val="0"/>
        <w:adjustRightInd w:val="0"/>
        <w:spacing w:before="5" w:after="0" w:line="235" w:lineRule="exact"/>
        <w:ind w:left="24" w:right="72"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Теория стохастической устойчивости отличается большим разнообразием за</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дач и методов их решения. Это связано с двумя обстоятельствами: существова</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нием большого количества типов вероятностных динамических моделей и на</w:t>
      </w:r>
      <w:r w:rsidRPr="009677B3">
        <w:rPr>
          <w:rFonts w:ascii="Times New Roman" w:eastAsia="Times New Roman" w:hAnsi="Times New Roman" w:cs="Times New Roman"/>
          <w:spacing w:val="-2"/>
          <w:kern w:val="0"/>
          <w:sz w:val="20"/>
          <w:szCs w:val="20"/>
          <w:lang w:eastAsia="ru-RU"/>
        </w:rPr>
        <w:softHyphen/>
        <w:t>личием нескольких различных видов стохастической устойчивости. Тематика диссертации примыкает к той части этой теории, в которой для инвариантных многообразий стохастических дифференциальных уравнений Ито исследуется экспоненциальная устойчивость в среднем квадратичном методом стохастиче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ских функций Ляпунова,</w:t>
      </w:r>
    </w:p>
    <w:p w:rsidR="009677B3" w:rsidRPr="009677B3" w:rsidRDefault="009677B3" w:rsidP="009677B3">
      <w:pPr>
        <w:shd w:val="clear" w:color="auto" w:fill="FFFFFF"/>
        <w:tabs>
          <w:tab w:val="clear" w:pos="709"/>
        </w:tabs>
        <w:suppressAutoHyphens w:val="0"/>
        <w:autoSpaceDE w:val="0"/>
        <w:autoSpaceDN w:val="0"/>
        <w:adjustRightInd w:val="0"/>
        <w:spacing w:before="10" w:after="0" w:line="235" w:lineRule="exact"/>
        <w:ind w:left="5" w:right="101"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Метод стохастических функций Ляпунова, начиная с основополагающей ра</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6"/>
          <w:kern w:val="0"/>
          <w:sz w:val="20"/>
          <w:szCs w:val="20"/>
          <w:lang w:eastAsia="ru-RU"/>
        </w:rPr>
        <w:t xml:space="preserve">боты </w:t>
      </w:r>
      <w:r w:rsidRPr="009677B3">
        <w:rPr>
          <w:rFonts w:ascii="Times New Roman" w:eastAsia="Times New Roman" w:hAnsi="Times New Roman" w:cs="Times New Roman"/>
          <w:i/>
          <w:iCs/>
          <w:kern w:val="0"/>
          <w:sz w:val="20"/>
          <w:szCs w:val="20"/>
          <w:vertAlign w:val="superscript"/>
          <w:lang w:eastAsia="ru-RU"/>
        </w:rPr>
        <w:t>1</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И.Я. Каца и Н.Н. Красовского 1960г., является теоретическим фун</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даментом анализа устойчивости стохастических систем. Этот метод позволил не только распространить на стохастические уравнения базовые конструкции классической теории детерминированной устойчивости, но и получить новые</w:t>
      </w:r>
    </w:p>
    <w:p w:rsidR="009677B3" w:rsidRPr="009677B3" w:rsidRDefault="009677B3" w:rsidP="009677B3">
      <w:pPr>
        <w:shd w:val="clear" w:color="auto" w:fill="FFFFFF"/>
        <w:tabs>
          <w:tab w:val="clear" w:pos="709"/>
        </w:tabs>
        <w:suppressAutoHyphens w:val="0"/>
        <w:autoSpaceDE w:val="0"/>
        <w:autoSpaceDN w:val="0"/>
        <w:adjustRightInd w:val="0"/>
        <w:spacing w:before="101" w:after="0" w:line="154" w:lineRule="exact"/>
        <w:ind w:right="110" w:firstLine="187"/>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4"/>
          <w:szCs w:val="14"/>
          <w:lang w:eastAsia="ru-RU"/>
        </w:rPr>
        <w:t>*Кац ИЛ., Красовский Н.Н. Об устойчивости систем со случайными параметрами // Прикл. математика и механика. I960. Т. 24. Вып. 5. С. 809-823.</w:t>
      </w:r>
    </w:p>
    <w:p w:rsidR="009677B3" w:rsidRPr="009677B3" w:rsidRDefault="009677B3" w:rsidP="009677B3">
      <w:pPr>
        <w:shd w:val="clear" w:color="auto" w:fill="FFFFFF"/>
        <w:tabs>
          <w:tab w:val="clear" w:pos="709"/>
        </w:tabs>
        <w:suppressAutoHyphens w:val="0"/>
        <w:autoSpaceDE w:val="0"/>
        <w:autoSpaceDN w:val="0"/>
        <w:adjustRightInd w:val="0"/>
        <w:spacing w:before="235" w:after="0" w:line="240" w:lineRule="auto"/>
        <w:ind w:right="130"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4"/>
          <w:szCs w:val="14"/>
          <w:lang w:eastAsia="ru-RU"/>
        </w:rPr>
        <w:t>4</w:t>
      </w:r>
    </w:p>
    <w:p w:rsidR="009677B3" w:rsidRPr="009677B3" w:rsidRDefault="009677B3" w:rsidP="009677B3">
      <w:pPr>
        <w:shd w:val="clear" w:color="auto" w:fill="FFFFFF"/>
        <w:tabs>
          <w:tab w:val="clear" w:pos="709"/>
        </w:tabs>
        <w:suppressAutoHyphens w:val="0"/>
        <w:autoSpaceDE w:val="0"/>
        <w:autoSpaceDN w:val="0"/>
        <w:adjustRightInd w:val="0"/>
        <w:spacing w:before="235" w:after="0" w:line="240" w:lineRule="auto"/>
        <w:ind w:right="130" w:firstLine="0"/>
        <w:jc w:val="center"/>
        <w:rPr>
          <w:rFonts w:ascii="Times New Roman" w:eastAsia="Times New Roman" w:hAnsi="Times New Roman" w:cs="Times New Roman"/>
          <w:kern w:val="0"/>
          <w:sz w:val="20"/>
          <w:szCs w:val="20"/>
          <w:lang w:eastAsia="ru-RU"/>
        </w:rPr>
        <w:sectPr w:rsidR="009677B3" w:rsidRPr="009677B3">
          <w:pgSz w:w="11909" w:h="16834"/>
          <w:pgMar w:top="1440" w:right="2626" w:bottom="720" w:left="248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интересные результаты, отражающие особенности, присущие только вероят</w:t>
      </w:r>
      <w:r w:rsidRPr="009677B3">
        <w:rPr>
          <w:rFonts w:ascii="Times New Roman" w:eastAsia="Times New Roman" w:hAnsi="Times New Roman" w:cs="Times New Roman"/>
          <w:spacing w:val="-2"/>
          <w:kern w:val="0"/>
          <w:sz w:val="20"/>
          <w:szCs w:val="20"/>
          <w:lang w:eastAsia="ru-RU"/>
        </w:rPr>
        <w:softHyphen/>
        <w:t>ностным системам. Теоретические основы, связанные с применением метода функций Ляпунова к решению задач стабилизации стохастических систем, бы</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ли заложены в работе </w:t>
      </w:r>
      <w:r w:rsidRPr="009677B3">
        <w:rPr>
          <w:rFonts w:ascii="Times New Roman" w:eastAsia="Times New Roman" w:hAnsi="Times New Roman" w:cs="Times New Roman"/>
          <w:kern w:val="0"/>
          <w:sz w:val="20"/>
          <w:szCs w:val="20"/>
          <w:vertAlign w:val="superscript"/>
          <w:lang w:eastAsia="ru-RU"/>
        </w:rPr>
        <w:t>2</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spacing w:val="-1"/>
          <w:kern w:val="0"/>
          <w:sz w:val="20"/>
          <w:szCs w:val="20"/>
          <w:lang w:eastAsia="ru-RU"/>
        </w:rPr>
        <w:t>Н.Н, Красовского и Э.А. Лидского.</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14"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Случай, когда инвариантное многообразие есть точка покоя, рассматрива</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ется давно, достаточно хорошо исследован и имеющиеся здесь результаты уже </w:t>
      </w:r>
      <w:r w:rsidRPr="009677B3">
        <w:rPr>
          <w:rFonts w:ascii="Times New Roman" w:eastAsia="Times New Roman" w:hAnsi="Times New Roman" w:cs="Times New Roman"/>
          <w:spacing w:val="-3"/>
          <w:kern w:val="0"/>
          <w:sz w:val="20"/>
          <w:szCs w:val="20"/>
          <w:lang w:eastAsia="ru-RU"/>
        </w:rPr>
        <w:t>составляют глубоко разработанную часть общей теории стохастической устой</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чивости и стабилизации нелинейных динамических систем.</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right="10"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Следующим за точкой покоя в цепи бифуркаций инвариантных многооб</w:t>
      </w:r>
      <w:r w:rsidRPr="009677B3">
        <w:rPr>
          <w:rFonts w:ascii="Times New Roman" w:eastAsia="Times New Roman" w:hAnsi="Times New Roman" w:cs="Times New Roman"/>
          <w:spacing w:val="-1"/>
          <w:kern w:val="0"/>
          <w:sz w:val="20"/>
          <w:szCs w:val="20"/>
          <w:lang w:eastAsia="ru-RU"/>
        </w:rPr>
        <w:softHyphen/>
        <w:t xml:space="preserve">разий является предельный цикл. Предельный цикл является математической </w:t>
      </w:r>
      <w:r w:rsidRPr="009677B3">
        <w:rPr>
          <w:rFonts w:ascii="Times New Roman" w:eastAsia="Times New Roman" w:hAnsi="Times New Roman" w:cs="Times New Roman"/>
          <w:kern w:val="0"/>
          <w:sz w:val="20"/>
          <w:szCs w:val="20"/>
          <w:lang w:eastAsia="ru-RU"/>
        </w:rPr>
        <w:t xml:space="preserve">моделью автоколебаний, наблюдаемых в системах самой различной природы </w:t>
      </w:r>
      <w:r w:rsidRPr="009677B3">
        <w:rPr>
          <w:rFonts w:ascii="Times New Roman" w:eastAsia="Times New Roman" w:hAnsi="Times New Roman" w:cs="Times New Roman"/>
          <w:spacing w:val="-2"/>
          <w:kern w:val="0"/>
          <w:sz w:val="20"/>
          <w:szCs w:val="20"/>
          <w:lang w:eastAsia="ru-RU"/>
        </w:rPr>
        <w:t>- электронных генераторах, механических конструкциях, химических реакци</w:t>
      </w:r>
      <w:r w:rsidRPr="009677B3">
        <w:rPr>
          <w:rFonts w:ascii="Times New Roman" w:eastAsia="Times New Roman" w:hAnsi="Times New Roman" w:cs="Times New Roman"/>
          <w:spacing w:val="-2"/>
          <w:kern w:val="0"/>
          <w:sz w:val="20"/>
          <w:szCs w:val="20"/>
          <w:lang w:eastAsia="ru-RU"/>
        </w:rPr>
        <w:softHyphen/>
        <w:t>ях, сообществах живых организмов. Исследование детерминированной устой</w:t>
      </w:r>
      <w:r w:rsidRPr="009677B3">
        <w:rPr>
          <w:rFonts w:ascii="Times New Roman" w:eastAsia="Times New Roman" w:hAnsi="Times New Roman" w:cs="Times New Roman"/>
          <w:spacing w:val="-2"/>
          <w:kern w:val="0"/>
          <w:sz w:val="20"/>
          <w:szCs w:val="20"/>
          <w:lang w:eastAsia="ru-RU"/>
        </w:rPr>
        <w:softHyphen/>
        <w:t xml:space="preserve">чивости периодических решений на плоскости качалось с работ Ляпунова и Пуанкаре. Для предельных циклов многомерных систем основные результаты </w:t>
      </w:r>
      <w:r w:rsidRPr="009677B3">
        <w:rPr>
          <w:rFonts w:ascii="Times New Roman" w:eastAsia="Times New Roman" w:hAnsi="Times New Roman" w:cs="Times New Roman"/>
          <w:spacing w:val="-3"/>
          <w:kern w:val="0"/>
          <w:sz w:val="20"/>
          <w:szCs w:val="20"/>
          <w:lang w:eastAsia="ru-RU"/>
        </w:rPr>
        <w:t>детерминированного варианта теории устойчивости (теорема Андронова-Витта и ее аналоги) были получены с помощью теории Флоке в русле первого метода Ляпунова еще в 30-х годах. Соответствующие конструкции функций Ляпунова, необходимые для анализа устойчивости стохастически возмущенных предель</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ных циклов, долгое время отсутствовали.</w:t>
      </w:r>
    </w:p>
    <w:p w:rsidR="009677B3" w:rsidRPr="009677B3" w:rsidRDefault="009677B3" w:rsidP="009677B3">
      <w:pPr>
        <w:shd w:val="clear" w:color="auto" w:fill="FFFFFF"/>
        <w:tabs>
          <w:tab w:val="clear" w:pos="709"/>
        </w:tabs>
        <w:suppressAutoHyphens w:val="0"/>
        <w:autoSpaceDE w:val="0"/>
        <w:autoSpaceDN w:val="0"/>
        <w:adjustRightInd w:val="0"/>
        <w:spacing w:before="5" w:after="0" w:line="235" w:lineRule="exact"/>
        <w:ind w:left="10" w:right="1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Исследование воздействий случайных возмущений на поведение автоколеба</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ний нелинейных систем было начато в классической работе </w:t>
      </w:r>
      <w:r w:rsidRPr="009677B3">
        <w:rPr>
          <w:rFonts w:ascii="Times New Roman" w:eastAsia="Times New Roman" w:hAnsi="Times New Roman" w:cs="Times New Roman"/>
          <w:kern w:val="0"/>
          <w:sz w:val="20"/>
          <w:szCs w:val="20"/>
          <w:vertAlign w:val="superscript"/>
          <w:lang w:eastAsia="ru-RU"/>
        </w:rPr>
        <w:t>3</w:t>
      </w:r>
      <w:r w:rsidRPr="009677B3">
        <w:rPr>
          <w:rFonts w:ascii="Times New Roman" w:eastAsia="Times New Roman" w:hAnsi="Times New Roman" w:cs="Times New Roman"/>
          <w:kern w:val="0"/>
          <w:sz w:val="20"/>
          <w:szCs w:val="20"/>
          <w:lang w:eastAsia="ru-RU"/>
        </w:rPr>
        <w:t xml:space="preserve"> Л.С. Понтрягина, </w:t>
      </w:r>
      <w:r w:rsidRPr="009677B3">
        <w:rPr>
          <w:rFonts w:ascii="Times New Roman" w:eastAsia="Times New Roman" w:hAnsi="Times New Roman" w:cs="Times New Roman"/>
          <w:spacing w:val="-3"/>
          <w:kern w:val="0"/>
          <w:sz w:val="20"/>
          <w:szCs w:val="20"/>
          <w:lang w:eastAsia="ru-RU"/>
        </w:rPr>
        <w:t>А.А. Андронова, А.А. Витта 1933г. В дальнейшем эти исследования были про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должены в большом числе работ и отражены в монографиях </w:t>
      </w:r>
      <w:r w:rsidRPr="009677B3">
        <w:rPr>
          <w:rFonts w:ascii="Times New Roman" w:eastAsia="Times New Roman" w:hAnsi="Times New Roman" w:cs="Times New Roman"/>
          <w:spacing w:val="-1"/>
          <w:kern w:val="0"/>
          <w:sz w:val="20"/>
          <w:szCs w:val="20"/>
          <w:lang w:val="en-US" w:eastAsia="ru-RU"/>
        </w:rPr>
        <w:t xml:space="preserve">B.C. </w:t>
      </w:r>
      <w:r w:rsidRPr="009677B3">
        <w:rPr>
          <w:rFonts w:ascii="Times New Roman" w:eastAsia="Times New Roman" w:hAnsi="Times New Roman" w:cs="Times New Roman"/>
          <w:spacing w:val="-1"/>
          <w:kern w:val="0"/>
          <w:sz w:val="20"/>
          <w:szCs w:val="20"/>
          <w:lang w:eastAsia="ru-RU"/>
        </w:rPr>
        <w:t xml:space="preserve">Анищенко, </w:t>
      </w:r>
      <w:r w:rsidRPr="009677B3">
        <w:rPr>
          <w:rFonts w:ascii="Times New Roman" w:eastAsia="Times New Roman" w:hAnsi="Times New Roman" w:cs="Times New Roman"/>
          <w:kern w:val="0"/>
          <w:sz w:val="20"/>
          <w:szCs w:val="20"/>
          <w:lang w:eastAsia="ru-RU"/>
        </w:rPr>
        <w:t xml:space="preserve">В.В. Болотина, М.Ф. Диментберга, А.Н. Малахова, </w:t>
      </w:r>
      <w:r w:rsidRPr="009677B3">
        <w:rPr>
          <w:rFonts w:ascii="Times New Roman" w:eastAsia="Times New Roman" w:hAnsi="Times New Roman" w:cs="Times New Roman"/>
          <w:i/>
          <w:iCs/>
          <w:kern w:val="0"/>
          <w:sz w:val="20"/>
          <w:szCs w:val="20"/>
          <w:lang w:eastAsia="ru-RU"/>
        </w:rPr>
        <w:t xml:space="preserve">СМ, </w:t>
      </w:r>
      <w:r w:rsidRPr="009677B3">
        <w:rPr>
          <w:rFonts w:ascii="Times New Roman" w:eastAsia="Times New Roman" w:hAnsi="Times New Roman" w:cs="Times New Roman"/>
          <w:kern w:val="0"/>
          <w:sz w:val="20"/>
          <w:szCs w:val="20"/>
          <w:lang w:eastAsia="ru-RU"/>
        </w:rPr>
        <w:t>Рытова, Р.Л. Стра-</w:t>
      </w:r>
      <w:r w:rsidRPr="009677B3">
        <w:rPr>
          <w:rFonts w:ascii="Times New Roman" w:eastAsia="Times New Roman" w:hAnsi="Times New Roman" w:cs="Times New Roman"/>
          <w:spacing w:val="-1"/>
          <w:kern w:val="0"/>
          <w:sz w:val="20"/>
          <w:szCs w:val="20"/>
          <w:lang w:eastAsia="ru-RU"/>
        </w:rPr>
        <w:t xml:space="preserve">тоновила, М. </w:t>
      </w:r>
      <w:r w:rsidRPr="009677B3">
        <w:rPr>
          <w:rFonts w:ascii="Times New Roman" w:eastAsia="Times New Roman" w:hAnsi="Times New Roman" w:cs="Times New Roman"/>
          <w:spacing w:val="-1"/>
          <w:kern w:val="0"/>
          <w:sz w:val="20"/>
          <w:szCs w:val="20"/>
          <w:lang w:val="en-US" w:eastAsia="ru-RU"/>
        </w:rPr>
        <w:t xml:space="preserve">Grigoriu, R.A. Ibrahim, </w:t>
      </w:r>
      <w:r w:rsidRPr="009677B3">
        <w:rPr>
          <w:rFonts w:ascii="Times New Roman" w:eastAsia="Times New Roman" w:hAnsi="Times New Roman" w:cs="Times New Roman"/>
          <w:spacing w:val="-1"/>
          <w:kern w:val="0"/>
          <w:sz w:val="20"/>
          <w:szCs w:val="20"/>
          <w:lang w:eastAsia="ru-RU"/>
        </w:rPr>
        <w:t xml:space="preserve">Т.Т. </w:t>
      </w:r>
      <w:r w:rsidRPr="009677B3">
        <w:rPr>
          <w:rFonts w:ascii="Times New Roman" w:eastAsia="Times New Roman" w:hAnsi="Times New Roman" w:cs="Times New Roman"/>
          <w:spacing w:val="-1"/>
          <w:kern w:val="0"/>
          <w:sz w:val="20"/>
          <w:szCs w:val="20"/>
          <w:lang w:val="en-US" w:eastAsia="ru-RU"/>
        </w:rPr>
        <w:t xml:space="preserve">Soong, </w:t>
      </w:r>
      <w:r w:rsidRPr="009677B3">
        <w:rPr>
          <w:rFonts w:ascii="Times New Roman" w:eastAsia="Times New Roman" w:hAnsi="Times New Roman" w:cs="Times New Roman"/>
          <w:spacing w:val="-1"/>
          <w:kern w:val="0"/>
          <w:sz w:val="20"/>
          <w:szCs w:val="20"/>
          <w:lang w:eastAsia="ru-RU"/>
        </w:rPr>
        <w:t xml:space="preserve">посвященных флуктуациям в </w:t>
      </w:r>
      <w:r w:rsidRPr="009677B3">
        <w:rPr>
          <w:rFonts w:ascii="Times New Roman" w:eastAsia="Times New Roman" w:hAnsi="Times New Roman" w:cs="Times New Roman"/>
          <w:kern w:val="0"/>
          <w:sz w:val="20"/>
          <w:szCs w:val="20"/>
          <w:lang w:eastAsia="ru-RU"/>
        </w:rPr>
        <w:t>радиофизических и механических системах.</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24" w:right="5"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Под воздействием стохастических возмущений случайные траектории си</w:t>
      </w:r>
      <w:r w:rsidRPr="009677B3">
        <w:rPr>
          <w:rFonts w:ascii="Times New Roman" w:eastAsia="Times New Roman" w:hAnsi="Times New Roman" w:cs="Times New Roman"/>
          <w:spacing w:val="-2"/>
          <w:kern w:val="0"/>
          <w:sz w:val="20"/>
          <w:szCs w:val="20"/>
          <w:lang w:eastAsia="ru-RU"/>
        </w:rPr>
        <w:softHyphen/>
        <w:t xml:space="preserve">стемы покидают замкнутую орбиту детерминированного предельного цикла и </w:t>
      </w:r>
      <w:r w:rsidRPr="009677B3">
        <w:rPr>
          <w:rFonts w:ascii="Times New Roman" w:eastAsia="Times New Roman" w:hAnsi="Times New Roman" w:cs="Times New Roman"/>
          <w:spacing w:val="-3"/>
          <w:kern w:val="0"/>
          <w:sz w:val="20"/>
          <w:szCs w:val="20"/>
          <w:lang w:eastAsia="ru-RU"/>
        </w:rPr>
        <w:t>формируют вокруг него некоторый пучок. Благодаря устойчивости цикла плот</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ность распределения вероятности случайных состояний в этом пучке стабилизи</w:t>
      </w:r>
      <w:r w:rsidRPr="009677B3">
        <w:rPr>
          <w:rFonts w:ascii="Times New Roman" w:eastAsia="Times New Roman" w:hAnsi="Times New Roman" w:cs="Times New Roman"/>
          <w:spacing w:val="-4"/>
          <w:kern w:val="0"/>
          <w:sz w:val="20"/>
          <w:szCs w:val="20"/>
          <w:lang w:eastAsia="ru-RU"/>
        </w:rPr>
        <w:softHyphen/>
        <w:t>руется. Установившееся вокруг цикла стационарное вероятностное распределе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ние определяет стохастический аттрактор (стохастический предельный цикл). </w:t>
      </w:r>
      <w:r w:rsidRPr="009677B3">
        <w:rPr>
          <w:rFonts w:ascii="Times New Roman" w:eastAsia="Times New Roman" w:hAnsi="Times New Roman" w:cs="Times New Roman"/>
          <w:spacing w:val="-3"/>
          <w:kern w:val="0"/>
          <w:sz w:val="20"/>
          <w:szCs w:val="20"/>
          <w:lang w:eastAsia="ru-RU"/>
        </w:rPr>
        <w:t>Для теории случайных нелинейных колебаний несомненный интерес представ</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ляют исследования стохастических предельных циклов как вблизи точки би</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фуркации Андронова-Хопфа (квазигармонические колебания), так и в зоне па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раметров, удаленной от этой точки (релаксационные колебания). Стохастиче-</w:t>
      </w:r>
    </w:p>
    <w:p w:rsidR="009677B3" w:rsidRPr="009677B3" w:rsidRDefault="009677B3" w:rsidP="009677B3">
      <w:pPr>
        <w:shd w:val="clear" w:color="auto" w:fill="FFFFFF"/>
        <w:tabs>
          <w:tab w:val="clear" w:pos="709"/>
        </w:tabs>
        <w:suppressAutoHyphens w:val="0"/>
        <w:autoSpaceDE w:val="0"/>
        <w:autoSpaceDN w:val="0"/>
        <w:adjustRightInd w:val="0"/>
        <w:spacing w:before="106" w:after="0" w:line="158" w:lineRule="exact"/>
        <w:ind w:left="34" w:firstLine="17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14"/>
          <w:szCs w:val="14"/>
          <w:vertAlign w:val="superscript"/>
          <w:lang w:eastAsia="ru-RU"/>
        </w:rPr>
        <w:t>3</w:t>
      </w:r>
      <w:r w:rsidRPr="009677B3">
        <w:rPr>
          <w:rFonts w:ascii="Times New Roman" w:eastAsia="Times New Roman" w:hAnsi="Times New Roman" w:cs="Times New Roman"/>
          <w:spacing w:val="-1"/>
          <w:kern w:val="0"/>
          <w:sz w:val="14"/>
          <w:szCs w:val="14"/>
          <w:lang w:eastAsia="ru-RU"/>
        </w:rPr>
        <w:t xml:space="preserve">КрасОЕСКий Н.Н., Ладский Э.А. Аналитическое конструирование регуляторов в системах со случайными </w:t>
      </w:r>
      <w:r w:rsidRPr="009677B3">
        <w:rPr>
          <w:rFonts w:ascii="Times New Roman" w:eastAsia="Times New Roman" w:hAnsi="Times New Roman" w:cs="Times New Roman"/>
          <w:kern w:val="0"/>
          <w:sz w:val="14"/>
          <w:szCs w:val="14"/>
          <w:lang w:eastAsia="ru-RU"/>
        </w:rPr>
        <w:t xml:space="preserve">свойствами. </w:t>
      </w:r>
      <w:r w:rsidRPr="009677B3">
        <w:rPr>
          <w:rFonts w:ascii="Times New Roman" w:eastAsia="Times New Roman" w:hAnsi="Times New Roman" w:cs="Times New Roman"/>
          <w:kern w:val="0"/>
          <w:sz w:val="14"/>
          <w:szCs w:val="14"/>
          <w:lang w:val="uk-UA" w:eastAsia="ru-RU"/>
        </w:rPr>
        <w:t xml:space="preserve">І-Щ </w:t>
      </w:r>
      <w:r w:rsidRPr="009677B3">
        <w:rPr>
          <w:rFonts w:ascii="Times New Roman" w:eastAsia="Times New Roman" w:hAnsi="Times New Roman" w:cs="Times New Roman"/>
          <w:kern w:val="0"/>
          <w:sz w:val="14"/>
          <w:szCs w:val="14"/>
          <w:lang w:eastAsia="ru-RU"/>
        </w:rPr>
        <w:t>// Автоматика и телемеханика. 1961. Т. 22. №9-11. С. 1145-1150, 1273-1278,1425-1431.</w:t>
      </w:r>
    </w:p>
    <w:p w:rsidR="009677B3" w:rsidRPr="009677B3" w:rsidRDefault="009677B3" w:rsidP="009677B3">
      <w:pPr>
        <w:shd w:val="clear" w:color="auto" w:fill="FFFFFF"/>
        <w:tabs>
          <w:tab w:val="clear" w:pos="709"/>
        </w:tabs>
        <w:suppressAutoHyphens w:val="0"/>
        <w:autoSpaceDE w:val="0"/>
        <w:autoSpaceDN w:val="0"/>
        <w:adjustRightInd w:val="0"/>
        <w:spacing w:after="0" w:line="158" w:lineRule="exact"/>
        <w:ind w:left="38" w:firstLine="173"/>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4"/>
          <w:szCs w:val="14"/>
          <w:vertAlign w:val="superscript"/>
          <w:lang w:eastAsia="ru-RU"/>
        </w:rPr>
        <w:t>5</w:t>
      </w:r>
      <w:r w:rsidRPr="009677B3">
        <w:rPr>
          <w:rFonts w:ascii="Times New Roman" w:eastAsia="Times New Roman" w:hAnsi="Times New Roman" w:cs="Times New Roman"/>
          <w:kern w:val="0"/>
          <w:sz w:val="14"/>
          <w:szCs w:val="14"/>
          <w:lang w:eastAsia="ru-RU"/>
        </w:rPr>
        <w:t>Повтряган Л.С., Андрояоа А.А., Вктт А.А. О статистическом рассмотрении динамических систем // ЖЭТФ. 1933. Т. 3- Вып. 3. С. 165-180.</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38"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4"/>
          <w:szCs w:val="14"/>
          <w:lang w:eastAsia="ru-RU"/>
        </w:rPr>
        <w:t>5</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38" w:firstLine="0"/>
        <w:jc w:val="center"/>
        <w:rPr>
          <w:rFonts w:ascii="Times New Roman" w:eastAsia="Times New Roman" w:hAnsi="Times New Roman" w:cs="Times New Roman"/>
          <w:kern w:val="0"/>
          <w:sz w:val="20"/>
          <w:szCs w:val="20"/>
          <w:lang w:eastAsia="ru-RU"/>
        </w:rPr>
        <w:sectPr w:rsidR="009677B3" w:rsidRPr="009677B3">
          <w:pgSz w:w="11909" w:h="16834"/>
          <w:pgMar w:top="1440" w:right="2718" w:bottom="720" w:left="249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15"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ски возмущенные предельные циклы изучали П.С. Ланда, Г.Н. Мильштейн, Р.Л. Стратонович, </w:t>
      </w:r>
      <w:r w:rsidRPr="009677B3">
        <w:rPr>
          <w:rFonts w:ascii="Times New Roman" w:eastAsia="Times New Roman" w:hAnsi="Times New Roman" w:cs="Times New Roman"/>
          <w:kern w:val="0"/>
          <w:sz w:val="20"/>
          <w:szCs w:val="20"/>
          <w:lang w:val="en-US" w:eastAsia="ru-RU"/>
        </w:rPr>
        <w:t>F. Baras, M.V. Day, M.I. Dykman, R. Graham, M.M. Klosek,</w:t>
      </w:r>
    </w:p>
    <w:p w:rsidR="009677B3" w:rsidRPr="009677B3" w:rsidRDefault="009677B3" w:rsidP="009677B3">
      <w:pPr>
        <w:shd w:val="clear" w:color="auto" w:fill="FFFFFF"/>
        <w:tabs>
          <w:tab w:val="clear" w:pos="709"/>
          <w:tab w:val="left" w:pos="403"/>
        </w:tabs>
        <w:suppressAutoHyphens w:val="0"/>
        <w:autoSpaceDE w:val="0"/>
        <w:autoSpaceDN w:val="0"/>
        <w:adjustRightInd w:val="0"/>
        <w:spacing w:after="0" w:line="235" w:lineRule="exact"/>
        <w:ind w:left="11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9"/>
          <w:kern w:val="0"/>
          <w:sz w:val="20"/>
          <w:szCs w:val="20"/>
          <w:lang w:val="en-US" w:eastAsia="ru-RU"/>
        </w:rPr>
        <w:t>D.</w:t>
      </w:r>
      <w:r w:rsidRPr="009677B3">
        <w:rPr>
          <w:rFonts w:ascii="Times New Roman" w:eastAsia="Times New Roman" w:hAnsi="Times New Roman" w:cs="Times New Roman"/>
          <w:kern w:val="0"/>
          <w:sz w:val="20"/>
          <w:szCs w:val="20"/>
          <w:lang w:val="en-US" w:eastAsia="ru-RU"/>
        </w:rPr>
        <w:tab/>
        <w:t>Ludvig, R.S. Maier, B.J. Matkowsky, T. Naeh, T. Ohta, Z. Schuss, T. Tel,</w:t>
      </w:r>
      <w:r w:rsidRPr="009677B3">
        <w:rPr>
          <w:rFonts w:ascii="Times New Roman" w:eastAsia="Times New Roman" w:hAnsi="Times New Roman" w:cs="Times New Roman"/>
          <w:kern w:val="0"/>
          <w:sz w:val="20"/>
          <w:szCs w:val="20"/>
          <w:lang w:val="en-US" w:eastAsia="ru-RU"/>
        </w:rPr>
        <w:br/>
        <w:t>K. Tornita, H. Tomita.</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96" w:right="5"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Связанные с шумами качественные эффекты, наблюдаемые в зоне рождения </w:t>
      </w:r>
      <w:r w:rsidRPr="009677B3">
        <w:rPr>
          <w:rFonts w:ascii="Times New Roman" w:eastAsia="Times New Roman" w:hAnsi="Times New Roman" w:cs="Times New Roman"/>
          <w:spacing w:val="-1"/>
          <w:kern w:val="0"/>
          <w:sz w:val="20"/>
          <w:szCs w:val="20"/>
          <w:lang w:eastAsia="ru-RU"/>
        </w:rPr>
        <w:t xml:space="preserve">цикла, рассматривались в работах </w:t>
      </w:r>
      <w:r w:rsidRPr="009677B3">
        <w:rPr>
          <w:rFonts w:ascii="Times New Roman" w:eastAsia="Times New Roman" w:hAnsi="Times New Roman" w:cs="Times New Roman"/>
          <w:spacing w:val="-1"/>
          <w:kern w:val="0"/>
          <w:sz w:val="20"/>
          <w:szCs w:val="20"/>
          <w:lang w:val="en-US" w:eastAsia="ru-RU"/>
        </w:rPr>
        <w:t xml:space="preserve">L. Arnold, </w:t>
      </w:r>
      <w:r w:rsidRPr="009677B3">
        <w:rPr>
          <w:rFonts w:ascii="Times New Roman" w:eastAsia="Times New Roman" w:hAnsi="Times New Roman" w:cs="Times New Roman"/>
          <w:spacing w:val="-1"/>
          <w:kern w:val="0"/>
          <w:sz w:val="20"/>
          <w:szCs w:val="20"/>
          <w:lang w:eastAsia="ru-RU"/>
        </w:rPr>
        <w:t xml:space="preserve">Р.Н. </w:t>
      </w:r>
      <w:r w:rsidRPr="009677B3">
        <w:rPr>
          <w:rFonts w:ascii="Times New Roman" w:eastAsia="Times New Roman" w:hAnsi="Times New Roman" w:cs="Times New Roman"/>
          <w:spacing w:val="-1"/>
          <w:kern w:val="0"/>
          <w:sz w:val="20"/>
          <w:szCs w:val="20"/>
          <w:lang w:val="en-US" w:eastAsia="ru-RU"/>
        </w:rPr>
        <w:t xml:space="preserve">Baxendale, G. Bleckert, </w:t>
      </w:r>
      <w:r w:rsidRPr="009677B3">
        <w:rPr>
          <w:rFonts w:ascii="Times New Roman" w:eastAsia="Times New Roman" w:hAnsi="Times New Roman" w:cs="Times New Roman"/>
          <w:spacing w:val="-1"/>
          <w:kern w:val="0"/>
          <w:sz w:val="20"/>
          <w:szCs w:val="20"/>
          <w:lang w:eastAsia="ru-RU"/>
        </w:rPr>
        <w:t xml:space="preserve">Н. </w:t>
      </w:r>
      <w:r w:rsidRPr="009677B3">
        <w:rPr>
          <w:rFonts w:ascii="Times New Roman" w:eastAsia="Times New Roman" w:hAnsi="Times New Roman" w:cs="Times New Roman"/>
          <w:spacing w:val="-2"/>
          <w:kern w:val="0"/>
          <w:sz w:val="20"/>
          <w:szCs w:val="20"/>
          <w:lang w:val="en-US" w:eastAsia="ru-RU"/>
        </w:rPr>
        <w:t xml:space="preserve">Crauel, F. Flandoli, R. Lefever, H.K. Leung, P.V.E. McClintok, F. Moss, N.Sri. Namachchivaya, H.F. Schenk-Hoppe, J. Turner. </w:t>
      </w:r>
      <w:r w:rsidRPr="009677B3">
        <w:rPr>
          <w:rFonts w:ascii="Times New Roman" w:eastAsia="Times New Roman" w:hAnsi="Times New Roman" w:cs="Times New Roman"/>
          <w:spacing w:val="-2"/>
          <w:kern w:val="0"/>
          <w:sz w:val="20"/>
          <w:szCs w:val="20"/>
          <w:lang w:eastAsia="ru-RU"/>
        </w:rPr>
        <w:t xml:space="preserve">Существенная неравномерность </w:t>
      </w:r>
      <w:r w:rsidRPr="009677B3">
        <w:rPr>
          <w:rFonts w:ascii="Times New Roman" w:eastAsia="Times New Roman" w:hAnsi="Times New Roman" w:cs="Times New Roman"/>
          <w:spacing w:val="-1"/>
          <w:kern w:val="0"/>
          <w:sz w:val="20"/>
          <w:szCs w:val="20"/>
          <w:lang w:eastAsia="ru-RU"/>
        </w:rPr>
        <w:t xml:space="preserve">стохастических пучков вдали от точки бифуркации исследовалась </w:t>
      </w:r>
      <w:r w:rsidRPr="009677B3">
        <w:rPr>
          <w:rFonts w:ascii="Times New Roman" w:eastAsia="Times New Roman" w:hAnsi="Times New Roman" w:cs="Times New Roman"/>
          <w:spacing w:val="-1"/>
          <w:kern w:val="0"/>
          <w:sz w:val="20"/>
          <w:szCs w:val="20"/>
          <w:lang w:val="en-US" w:eastAsia="ru-RU"/>
        </w:rPr>
        <w:t xml:space="preserve">F. Ali, R.J. Deissler, J.D. Farmer, G. Haubs, C. Kurrer, M. Menzinger, G. Meyer-Kress, J.S. </w:t>
      </w:r>
      <w:r w:rsidRPr="009677B3">
        <w:rPr>
          <w:rFonts w:ascii="Times New Roman" w:eastAsia="Times New Roman" w:hAnsi="Times New Roman" w:cs="Times New Roman"/>
          <w:kern w:val="0"/>
          <w:sz w:val="20"/>
          <w:szCs w:val="20"/>
          <w:lang w:val="en-US" w:eastAsia="ru-RU"/>
        </w:rPr>
        <w:t>Nicolis, K. Schulten.</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86" w:right="1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Развитие теории нелинейных систем, вызванное открытием хаотических ос</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цилляции, и разработка общих сценариев разрушения регулярных колебаний, связанных с последовательными бифуркациями удвоения периода, поставили </w:t>
      </w:r>
      <w:r w:rsidRPr="009677B3">
        <w:rPr>
          <w:rFonts w:ascii="Times New Roman" w:eastAsia="Times New Roman" w:hAnsi="Times New Roman" w:cs="Times New Roman"/>
          <w:spacing w:val="-3"/>
          <w:kern w:val="0"/>
          <w:sz w:val="20"/>
          <w:szCs w:val="20"/>
          <w:lang w:eastAsia="ru-RU"/>
        </w:rPr>
        <w:t xml:space="preserve">новые актуальные задачи исследования стохастических возмущений сложных </w:t>
      </w:r>
      <w:r w:rsidRPr="009677B3">
        <w:rPr>
          <w:rFonts w:ascii="Times New Roman" w:eastAsia="Times New Roman" w:hAnsi="Times New Roman" w:cs="Times New Roman"/>
          <w:kern w:val="0"/>
          <w:sz w:val="20"/>
          <w:szCs w:val="20"/>
          <w:lang w:eastAsia="ru-RU"/>
        </w:rPr>
        <w:t>пространственных многооборотных предельных циклов.</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72" w:right="24"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Сложности аналитического описания вероятностных характеристик стоха</w:t>
      </w:r>
      <w:r w:rsidRPr="009677B3">
        <w:rPr>
          <w:rFonts w:ascii="Times New Roman" w:eastAsia="Times New Roman" w:hAnsi="Times New Roman" w:cs="Times New Roman"/>
          <w:spacing w:val="-2"/>
          <w:kern w:val="0"/>
          <w:sz w:val="20"/>
          <w:szCs w:val="20"/>
          <w:lang w:eastAsia="ru-RU"/>
        </w:rPr>
        <w:softHyphen/>
        <w:t>стических аттракторов размерности три и выше заставили исследователей об</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ратиться к методам прямого численного моделирования случайных траекторий. </w:t>
      </w:r>
      <w:r w:rsidRPr="009677B3">
        <w:rPr>
          <w:rFonts w:ascii="Times New Roman" w:eastAsia="Times New Roman" w:hAnsi="Times New Roman" w:cs="Times New Roman"/>
          <w:spacing w:val="-2"/>
          <w:kern w:val="0"/>
          <w:sz w:val="20"/>
          <w:szCs w:val="20"/>
          <w:lang w:eastAsia="ru-RU"/>
        </w:rPr>
        <w:t xml:space="preserve">Это стимулировало разработку численных методов решения стохастических </w:t>
      </w:r>
      <w:r w:rsidRPr="009677B3">
        <w:rPr>
          <w:rFonts w:ascii="Times New Roman" w:eastAsia="Times New Roman" w:hAnsi="Times New Roman" w:cs="Times New Roman"/>
          <w:spacing w:val="-1"/>
          <w:kern w:val="0"/>
          <w:sz w:val="20"/>
          <w:szCs w:val="20"/>
          <w:lang w:eastAsia="ru-RU"/>
        </w:rPr>
        <w:t>дифференциальных уравнений. Полученные в этом направлении теоретиче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ские результаты представлены в монографиях Г.Н. Мильштейна, Р.Е. </w:t>
      </w:r>
      <w:r w:rsidRPr="009677B3">
        <w:rPr>
          <w:rFonts w:ascii="Times New Roman" w:eastAsia="Times New Roman" w:hAnsi="Times New Roman" w:cs="Times New Roman"/>
          <w:spacing w:val="-2"/>
          <w:kern w:val="0"/>
          <w:sz w:val="20"/>
          <w:szCs w:val="20"/>
          <w:lang w:val="en-US" w:eastAsia="ru-RU"/>
        </w:rPr>
        <w:t>Kloeden,</w:t>
      </w:r>
    </w:p>
    <w:p w:rsidR="009677B3" w:rsidRPr="009677B3" w:rsidRDefault="009677B3" w:rsidP="009677B3">
      <w:pPr>
        <w:shd w:val="clear" w:color="auto" w:fill="FFFFFF"/>
        <w:tabs>
          <w:tab w:val="clear" w:pos="709"/>
          <w:tab w:val="left" w:pos="302"/>
        </w:tabs>
        <w:suppressAutoHyphens w:val="0"/>
        <w:autoSpaceDE w:val="0"/>
        <w:autoSpaceDN w:val="0"/>
        <w:adjustRightInd w:val="0"/>
        <w:spacing w:before="5" w:after="0" w:line="235" w:lineRule="exact"/>
        <w:ind w:left="67" w:right="4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7"/>
          <w:kern w:val="0"/>
          <w:sz w:val="20"/>
          <w:szCs w:val="20"/>
          <w:lang w:eastAsia="ru-RU"/>
        </w:rPr>
        <w:t>E.</w:t>
      </w:r>
      <w:r w:rsidRPr="009677B3">
        <w:rPr>
          <w:rFonts w:ascii="Times New Roman" w:eastAsia="Times New Roman" w:hAnsi="Times New Roman" w:cs="Times New Roman"/>
          <w:kern w:val="0"/>
          <w:sz w:val="20"/>
          <w:szCs w:val="20"/>
          <w:lang w:eastAsia="ru-RU"/>
        </w:rPr>
        <w:tab/>
      </w:r>
      <w:r w:rsidRPr="009677B3">
        <w:rPr>
          <w:rFonts w:ascii="Times New Roman" w:eastAsia="Times New Roman" w:hAnsi="Times New Roman" w:cs="Times New Roman"/>
          <w:spacing w:val="-3"/>
          <w:kern w:val="0"/>
          <w:sz w:val="20"/>
          <w:szCs w:val="20"/>
          <w:lang w:val="en-US" w:eastAsia="ru-RU"/>
        </w:rPr>
        <w:t xml:space="preserve">Platen. </w:t>
      </w:r>
      <w:r w:rsidRPr="009677B3">
        <w:rPr>
          <w:rFonts w:ascii="Times New Roman" w:eastAsia="Times New Roman" w:hAnsi="Times New Roman" w:cs="Times New Roman"/>
          <w:spacing w:val="-3"/>
          <w:kern w:val="0"/>
          <w:sz w:val="20"/>
          <w:szCs w:val="20"/>
          <w:lang w:eastAsia="ru-RU"/>
        </w:rPr>
        <w:t>Численному исследованию классических моделей Ресслера и Лорен</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3"/>
          <w:kern w:val="0"/>
          <w:sz w:val="20"/>
          <w:szCs w:val="20"/>
          <w:lang w:eastAsia="ru-RU"/>
        </w:rPr>
        <w:br/>
        <w:t xml:space="preserve">ца в присутствии случайных возмущений посвящены работы </w:t>
      </w:r>
      <w:r w:rsidRPr="009677B3">
        <w:rPr>
          <w:rFonts w:ascii="Times New Roman" w:eastAsia="Times New Roman" w:hAnsi="Times New Roman" w:cs="Times New Roman"/>
          <w:spacing w:val="-3"/>
          <w:kern w:val="0"/>
          <w:sz w:val="20"/>
          <w:szCs w:val="20"/>
          <w:lang w:val="en-US" w:eastAsia="ru-RU"/>
        </w:rPr>
        <w:t xml:space="preserve">B.C. </w:t>
      </w:r>
      <w:r w:rsidRPr="009677B3">
        <w:rPr>
          <w:rFonts w:ascii="Times New Roman" w:eastAsia="Times New Roman" w:hAnsi="Times New Roman" w:cs="Times New Roman"/>
          <w:spacing w:val="-3"/>
          <w:kern w:val="0"/>
          <w:sz w:val="20"/>
          <w:szCs w:val="20"/>
          <w:lang w:eastAsia="ru-RU"/>
        </w:rPr>
        <w:t>Анищенко,</w:t>
      </w:r>
      <w:r w:rsidRPr="009677B3">
        <w:rPr>
          <w:rFonts w:ascii="Times New Roman" w:eastAsia="Times New Roman" w:hAnsi="Times New Roman" w:cs="Times New Roman"/>
          <w:spacing w:val="-3"/>
          <w:kern w:val="0"/>
          <w:sz w:val="20"/>
          <w:szCs w:val="20"/>
          <w:lang w:eastAsia="ru-RU"/>
        </w:rPr>
        <w:br/>
      </w:r>
      <w:r w:rsidRPr="009677B3">
        <w:rPr>
          <w:rFonts w:ascii="Times New Roman" w:eastAsia="Times New Roman" w:hAnsi="Times New Roman" w:cs="Times New Roman"/>
          <w:spacing w:val="-2"/>
          <w:kern w:val="0"/>
          <w:sz w:val="20"/>
          <w:szCs w:val="20"/>
          <w:lang w:eastAsia="ru-RU"/>
        </w:rPr>
        <w:t>Т.Е. Вадивасовой, А.С. Копейкина, Г.А. Окрокверцхова, Г.И. Стрелкова, А.</w:t>
      </w:r>
      <w:r w:rsidRPr="009677B3">
        <w:rPr>
          <w:rFonts w:ascii="Times New Roman" w:eastAsia="Times New Roman" w:hAnsi="Times New Roman" w:cs="Times New Roman"/>
          <w:spacing w:val="-2"/>
          <w:kern w:val="0"/>
          <w:sz w:val="20"/>
          <w:szCs w:val="20"/>
          <w:lang w:eastAsia="ru-RU"/>
        </w:rPr>
        <w:br/>
      </w:r>
      <w:r w:rsidRPr="009677B3">
        <w:rPr>
          <w:rFonts w:ascii="Times New Roman" w:eastAsia="Times New Roman" w:hAnsi="Times New Roman" w:cs="Times New Roman"/>
          <w:kern w:val="0"/>
          <w:sz w:val="20"/>
          <w:szCs w:val="20"/>
          <w:lang w:val="en-US" w:eastAsia="ru-RU"/>
        </w:rPr>
        <w:t xml:space="preserve">Zippelius, </w:t>
      </w:r>
      <w:r w:rsidRPr="009677B3">
        <w:rPr>
          <w:rFonts w:ascii="Times New Roman" w:eastAsia="Times New Roman" w:hAnsi="Times New Roman" w:cs="Times New Roman"/>
          <w:kern w:val="0"/>
          <w:sz w:val="20"/>
          <w:szCs w:val="20"/>
          <w:lang w:eastAsia="ru-RU"/>
        </w:rPr>
        <w:t xml:space="preserve">М. </w:t>
      </w:r>
      <w:r w:rsidRPr="009677B3">
        <w:rPr>
          <w:rFonts w:ascii="Times New Roman" w:eastAsia="Times New Roman" w:hAnsi="Times New Roman" w:cs="Times New Roman"/>
          <w:kern w:val="0"/>
          <w:sz w:val="20"/>
          <w:szCs w:val="20"/>
          <w:lang w:val="en-US" w:eastAsia="ru-RU"/>
        </w:rPr>
        <w:t>Lucke, J. Keizer, R.F. Fox, J. Wagner.</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34" w:right="43"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Следующее по сложности за циклом инвариантное многообразие - тор. Этот </w:t>
      </w:r>
      <w:r w:rsidRPr="009677B3">
        <w:rPr>
          <w:rFonts w:ascii="Times New Roman" w:eastAsia="Times New Roman" w:hAnsi="Times New Roman" w:cs="Times New Roman"/>
          <w:spacing w:val="-2"/>
          <w:kern w:val="0"/>
          <w:sz w:val="20"/>
          <w:szCs w:val="20"/>
          <w:lang w:eastAsia="ru-RU"/>
        </w:rPr>
        <w:t>объект, ставший классическим после работ Пуанкаре, Данжуа и Арнольда, до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статочно подробно исследовался с точки зрения его структурной устойчивости (КАМ-теория). Анализу детерминированной устойчивости тороидальных дви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жений к возмущению начальных данных посвящены работы А.С. Гуртовника, </w:t>
      </w:r>
      <w:r w:rsidRPr="009677B3">
        <w:rPr>
          <w:rFonts w:ascii="Times New Roman" w:eastAsia="Times New Roman" w:hAnsi="Times New Roman" w:cs="Times New Roman"/>
          <w:spacing w:val="-1"/>
          <w:kern w:val="0"/>
          <w:sz w:val="20"/>
          <w:szCs w:val="20"/>
          <w:lang w:eastAsia="ru-RU"/>
        </w:rPr>
        <w:t xml:space="preserve">А.Ю. Колесова, Е.Ф. Мищенко, Ю.И. Неймарка, </w:t>
      </w:r>
      <w:r w:rsidRPr="009677B3">
        <w:rPr>
          <w:rFonts w:ascii="Times New Roman" w:eastAsia="Times New Roman" w:hAnsi="Times New Roman" w:cs="Times New Roman"/>
          <w:spacing w:val="-1"/>
          <w:kern w:val="0"/>
          <w:sz w:val="20"/>
          <w:szCs w:val="20"/>
          <w:lang w:val="en-US" w:eastAsia="ru-RU"/>
        </w:rPr>
        <w:t xml:space="preserve">A.M. </w:t>
      </w:r>
      <w:r w:rsidRPr="009677B3">
        <w:rPr>
          <w:rFonts w:ascii="Times New Roman" w:eastAsia="Times New Roman" w:hAnsi="Times New Roman" w:cs="Times New Roman"/>
          <w:spacing w:val="-1"/>
          <w:kern w:val="0"/>
          <w:sz w:val="20"/>
          <w:szCs w:val="20"/>
          <w:lang w:eastAsia="ru-RU"/>
        </w:rPr>
        <w:t>Самойленко.</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38" w:right="72"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Бифуркации тороидальных многообразий исследовались Н.А. Магницким, </w:t>
      </w:r>
      <w:r w:rsidRPr="009677B3">
        <w:rPr>
          <w:rFonts w:ascii="Times New Roman" w:eastAsia="Times New Roman" w:hAnsi="Times New Roman" w:cs="Times New Roman"/>
          <w:kern w:val="0"/>
          <w:sz w:val="20"/>
          <w:szCs w:val="20"/>
          <w:lang w:eastAsia="ru-RU"/>
        </w:rPr>
        <w:t xml:space="preserve">СВ. Сидоровым, </w:t>
      </w:r>
      <w:r w:rsidRPr="009677B3">
        <w:rPr>
          <w:rFonts w:ascii="Times New Roman" w:eastAsia="Times New Roman" w:hAnsi="Times New Roman" w:cs="Times New Roman"/>
          <w:kern w:val="0"/>
          <w:sz w:val="20"/>
          <w:szCs w:val="20"/>
          <w:lang w:val="en-US" w:eastAsia="ru-RU"/>
        </w:rPr>
        <w:t xml:space="preserve">A. Arneodo, </w:t>
      </w:r>
      <w:r w:rsidRPr="009677B3">
        <w:rPr>
          <w:rFonts w:ascii="Times New Roman" w:eastAsia="Times New Roman" w:hAnsi="Times New Roman" w:cs="Times New Roman"/>
          <w:kern w:val="0"/>
          <w:sz w:val="20"/>
          <w:szCs w:val="20"/>
          <w:lang w:eastAsia="ru-RU"/>
        </w:rPr>
        <w:t xml:space="preserve">Р.Н. </w:t>
      </w:r>
      <w:r w:rsidRPr="009677B3">
        <w:rPr>
          <w:rFonts w:ascii="Times New Roman" w:eastAsia="Times New Roman" w:hAnsi="Times New Roman" w:cs="Times New Roman"/>
          <w:kern w:val="0"/>
          <w:sz w:val="20"/>
          <w:szCs w:val="20"/>
          <w:lang w:val="en-US" w:eastAsia="ru-RU"/>
        </w:rPr>
        <w:t xml:space="preserve">Coullet, </w:t>
      </w:r>
      <w:r w:rsidRPr="009677B3">
        <w:rPr>
          <w:rFonts w:ascii="Times New Roman" w:eastAsia="Times New Roman" w:hAnsi="Times New Roman" w:cs="Times New Roman"/>
          <w:kern w:val="0"/>
          <w:sz w:val="20"/>
          <w:szCs w:val="20"/>
          <w:lang w:eastAsia="ru-RU"/>
        </w:rPr>
        <w:t xml:space="preserve">К. </w:t>
      </w:r>
      <w:r w:rsidRPr="009677B3">
        <w:rPr>
          <w:rFonts w:ascii="Times New Roman" w:eastAsia="Times New Roman" w:hAnsi="Times New Roman" w:cs="Times New Roman"/>
          <w:kern w:val="0"/>
          <w:sz w:val="20"/>
          <w:szCs w:val="20"/>
          <w:lang w:val="en-US" w:eastAsia="ru-RU"/>
        </w:rPr>
        <w:t xml:space="preserve">Kaneko, </w:t>
      </w:r>
      <w:r w:rsidRPr="009677B3">
        <w:rPr>
          <w:rFonts w:ascii="Times New Roman" w:eastAsia="Times New Roman" w:hAnsi="Times New Roman" w:cs="Times New Roman"/>
          <w:kern w:val="0"/>
          <w:sz w:val="20"/>
          <w:szCs w:val="20"/>
          <w:lang w:eastAsia="ru-RU"/>
        </w:rPr>
        <w:t xml:space="preserve">Е.А. </w:t>
      </w:r>
      <w:r w:rsidRPr="009677B3">
        <w:rPr>
          <w:rFonts w:ascii="Times New Roman" w:eastAsia="Times New Roman" w:hAnsi="Times New Roman" w:cs="Times New Roman"/>
          <w:kern w:val="0"/>
          <w:sz w:val="20"/>
          <w:szCs w:val="20"/>
          <w:lang w:val="en-US" w:eastAsia="ru-RU"/>
        </w:rPr>
        <w:t>Spigel.</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right="72"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Поведение стохастически возмущенной системы исчерпывающим образом </w:t>
      </w:r>
      <w:r w:rsidRPr="009677B3">
        <w:rPr>
          <w:rFonts w:ascii="Times New Roman" w:eastAsia="Times New Roman" w:hAnsi="Times New Roman" w:cs="Times New Roman"/>
          <w:spacing w:val="-3"/>
          <w:kern w:val="0"/>
          <w:sz w:val="20"/>
          <w:szCs w:val="20"/>
          <w:lang w:eastAsia="ru-RU"/>
        </w:rPr>
        <w:t>(в терминах переходной плотности распределения) описывается уравнением Фоккера-Планка-Колмогорова. Непосредственное использование этого уравне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ния даже в простейших ситуациях (например, когда рассматривается стацио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нарно-распределенное состояние автоколебательной системы с одной степенью </w:t>
      </w:r>
      <w:r w:rsidRPr="009677B3">
        <w:rPr>
          <w:rFonts w:ascii="Times New Roman" w:eastAsia="Times New Roman" w:hAnsi="Times New Roman" w:cs="Times New Roman"/>
          <w:spacing w:val="-3"/>
          <w:kern w:val="0"/>
          <w:sz w:val="20"/>
          <w:szCs w:val="20"/>
          <w:lang w:eastAsia="ru-RU"/>
        </w:rPr>
        <w:t>свободы) весьма затруднительно. Важный для практики случай — воздействия</w:t>
      </w:r>
    </w:p>
    <w:p w:rsidR="009677B3" w:rsidRPr="009677B3" w:rsidRDefault="009677B3" w:rsidP="009677B3">
      <w:pPr>
        <w:shd w:val="clear" w:color="auto" w:fill="FFFFFF"/>
        <w:tabs>
          <w:tab w:val="clear" w:pos="709"/>
        </w:tabs>
        <w:suppressAutoHyphens w:val="0"/>
        <w:autoSpaceDE w:val="0"/>
        <w:autoSpaceDN w:val="0"/>
        <w:adjustRightInd w:val="0"/>
        <w:spacing w:before="187" w:after="0" w:line="240" w:lineRule="auto"/>
        <w:ind w:right="110"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4"/>
          <w:szCs w:val="14"/>
          <w:lang w:eastAsia="ru-RU"/>
        </w:rPr>
        <w:t>6</w:t>
      </w:r>
    </w:p>
    <w:p w:rsidR="009677B3" w:rsidRPr="009677B3" w:rsidRDefault="009677B3" w:rsidP="009677B3">
      <w:pPr>
        <w:shd w:val="clear" w:color="auto" w:fill="FFFFFF"/>
        <w:tabs>
          <w:tab w:val="clear" w:pos="709"/>
        </w:tabs>
        <w:suppressAutoHyphens w:val="0"/>
        <w:autoSpaceDE w:val="0"/>
        <w:autoSpaceDN w:val="0"/>
        <w:adjustRightInd w:val="0"/>
        <w:spacing w:before="187" w:after="0" w:line="240" w:lineRule="auto"/>
        <w:ind w:right="110" w:firstLine="0"/>
        <w:jc w:val="center"/>
        <w:rPr>
          <w:rFonts w:ascii="Times New Roman" w:eastAsia="Times New Roman" w:hAnsi="Times New Roman" w:cs="Times New Roman"/>
          <w:kern w:val="0"/>
          <w:sz w:val="20"/>
          <w:szCs w:val="20"/>
          <w:lang w:eastAsia="ru-RU"/>
        </w:rPr>
        <w:sectPr w:rsidR="009677B3" w:rsidRPr="009677B3">
          <w:pgSz w:w="11909" w:h="16834"/>
          <w:pgMar w:top="1440" w:right="2619" w:bottom="720" w:left="2537"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малых помех — приводит к известным проблемам анализа уравнений с малы</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ми коэффициентами при старших производных. В настоящее время известны </w:t>
      </w:r>
      <w:r w:rsidRPr="009677B3">
        <w:rPr>
          <w:rFonts w:ascii="Times New Roman" w:eastAsia="Times New Roman" w:hAnsi="Times New Roman" w:cs="Times New Roman"/>
          <w:spacing w:val="-3"/>
          <w:kern w:val="0"/>
          <w:sz w:val="20"/>
          <w:szCs w:val="20"/>
          <w:lang w:eastAsia="ru-RU"/>
        </w:rPr>
        <w:t xml:space="preserve">различные подходы, позволяющие для искомых вероятностных характеристик </w:t>
      </w:r>
      <w:r w:rsidRPr="009677B3">
        <w:rPr>
          <w:rFonts w:ascii="Times New Roman" w:eastAsia="Times New Roman" w:hAnsi="Times New Roman" w:cs="Times New Roman"/>
          <w:spacing w:val="-4"/>
          <w:kern w:val="0"/>
          <w:sz w:val="20"/>
          <w:szCs w:val="20"/>
          <w:lang w:eastAsia="ru-RU"/>
        </w:rPr>
        <w:t xml:space="preserve">найти соответствующие приближения. Разработан метод, основанный на замене </w:t>
      </w:r>
      <w:r w:rsidRPr="009677B3">
        <w:rPr>
          <w:rFonts w:ascii="Times New Roman" w:eastAsia="Times New Roman" w:hAnsi="Times New Roman" w:cs="Times New Roman"/>
          <w:spacing w:val="-3"/>
          <w:kern w:val="0"/>
          <w:sz w:val="20"/>
          <w:szCs w:val="20"/>
          <w:lang w:eastAsia="ru-RU"/>
        </w:rPr>
        <w:t>исследуемого процесса на эквивалентный гауссовский. Аналитически этот ме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тод сводится к обрыву бесконечномерной последовательности уравнений для </w:t>
      </w:r>
      <w:r w:rsidRPr="009677B3">
        <w:rPr>
          <w:rFonts w:ascii="Times New Roman" w:eastAsia="Times New Roman" w:hAnsi="Times New Roman" w:cs="Times New Roman"/>
          <w:spacing w:val="-1"/>
          <w:kern w:val="0"/>
          <w:sz w:val="20"/>
          <w:szCs w:val="20"/>
          <w:lang w:eastAsia="ru-RU"/>
        </w:rPr>
        <w:t>моментов высших порядков, когда ограничиваются лишь первыми двумя мо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ментами. Для случая квазигармонических колебаний данный прием использо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вали М. </w:t>
      </w:r>
      <w:r w:rsidRPr="009677B3">
        <w:rPr>
          <w:rFonts w:ascii="Times New Roman" w:eastAsia="Times New Roman" w:hAnsi="Times New Roman" w:cs="Times New Roman"/>
          <w:spacing w:val="-3"/>
          <w:kern w:val="0"/>
          <w:sz w:val="20"/>
          <w:szCs w:val="20"/>
          <w:lang w:val="en-US" w:eastAsia="ru-RU"/>
        </w:rPr>
        <w:t xml:space="preserve">Grigoriu, </w:t>
      </w:r>
      <w:r w:rsidRPr="009677B3">
        <w:rPr>
          <w:rFonts w:ascii="Times New Roman" w:eastAsia="Times New Roman" w:hAnsi="Times New Roman" w:cs="Times New Roman"/>
          <w:spacing w:val="-3"/>
          <w:kern w:val="0"/>
          <w:sz w:val="20"/>
          <w:szCs w:val="20"/>
          <w:lang w:eastAsia="ru-RU"/>
        </w:rPr>
        <w:t xml:space="preserve">Т.Т. </w:t>
      </w:r>
      <w:r w:rsidRPr="009677B3">
        <w:rPr>
          <w:rFonts w:ascii="Times New Roman" w:eastAsia="Times New Roman" w:hAnsi="Times New Roman" w:cs="Times New Roman"/>
          <w:spacing w:val="-3"/>
          <w:kern w:val="0"/>
          <w:sz w:val="20"/>
          <w:szCs w:val="20"/>
          <w:lang w:val="en-US" w:eastAsia="ru-RU"/>
        </w:rPr>
        <w:t xml:space="preserve">Soong. </w:t>
      </w:r>
      <w:r w:rsidRPr="009677B3">
        <w:rPr>
          <w:rFonts w:ascii="Times New Roman" w:eastAsia="Times New Roman" w:hAnsi="Times New Roman" w:cs="Times New Roman"/>
          <w:spacing w:val="-3"/>
          <w:kern w:val="0"/>
          <w:sz w:val="20"/>
          <w:szCs w:val="20"/>
          <w:lang w:eastAsia="ru-RU"/>
        </w:rPr>
        <w:t>Подход, связанный со стохастическим усреднени</w:t>
      </w:r>
      <w:r w:rsidRPr="009677B3">
        <w:rPr>
          <w:rFonts w:ascii="Times New Roman" w:eastAsia="Times New Roman" w:hAnsi="Times New Roman" w:cs="Times New Roman"/>
          <w:spacing w:val="-3"/>
          <w:kern w:val="0"/>
          <w:sz w:val="20"/>
          <w:szCs w:val="20"/>
          <w:lang w:eastAsia="ru-RU"/>
        </w:rPr>
        <w:softHyphen/>
        <w:t xml:space="preserve">ем в русле метода малого параметра теории возмущений, рассмотрен в работах </w:t>
      </w:r>
      <w:r w:rsidRPr="009677B3">
        <w:rPr>
          <w:rFonts w:ascii="Times New Roman" w:eastAsia="Times New Roman" w:hAnsi="Times New Roman" w:cs="Times New Roman"/>
          <w:kern w:val="0"/>
          <w:sz w:val="20"/>
          <w:szCs w:val="20"/>
          <w:lang w:eastAsia="ru-RU"/>
        </w:rPr>
        <w:t>Р.Л. Стратоновича и М.Ф. Диментберга.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right="2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Для систем с малыми случайными возмущениями в работе А.Д. Вентцеля </w:t>
      </w:r>
      <w:r w:rsidRPr="009677B3">
        <w:rPr>
          <w:rFonts w:ascii="Times New Roman" w:eastAsia="Times New Roman" w:hAnsi="Times New Roman" w:cs="Times New Roman"/>
          <w:spacing w:val="-4"/>
          <w:kern w:val="0"/>
          <w:sz w:val="20"/>
          <w:szCs w:val="20"/>
          <w:lang w:eastAsia="ru-RU"/>
        </w:rPr>
        <w:t xml:space="preserve">и М.И. Фрейдлина * предложен подход, использующий некоторую специально </w:t>
      </w:r>
      <w:r w:rsidRPr="009677B3">
        <w:rPr>
          <w:rFonts w:ascii="Times New Roman" w:eastAsia="Times New Roman" w:hAnsi="Times New Roman" w:cs="Times New Roman"/>
          <w:spacing w:val="-1"/>
          <w:kern w:val="0"/>
          <w:sz w:val="20"/>
          <w:szCs w:val="20"/>
          <w:lang w:eastAsia="ru-RU"/>
        </w:rPr>
        <w:t xml:space="preserve">конструируемую функцию Ляпунова - </w:t>
      </w:r>
      <w:r w:rsidRPr="009677B3">
        <w:rPr>
          <w:rFonts w:ascii="Times New Roman" w:eastAsia="Times New Roman" w:hAnsi="Times New Roman" w:cs="Times New Roman"/>
          <w:i/>
          <w:iCs/>
          <w:spacing w:val="-1"/>
          <w:kern w:val="0"/>
          <w:sz w:val="20"/>
          <w:szCs w:val="20"/>
          <w:lang w:eastAsia="ru-RU"/>
        </w:rPr>
        <w:t xml:space="preserve">квазипотенциал, </w:t>
      </w:r>
      <w:r w:rsidRPr="009677B3">
        <w:rPr>
          <w:rFonts w:ascii="Times New Roman" w:eastAsia="Times New Roman" w:hAnsi="Times New Roman" w:cs="Times New Roman"/>
          <w:spacing w:val="-1"/>
          <w:kern w:val="0"/>
          <w:sz w:val="20"/>
          <w:szCs w:val="20"/>
          <w:lang w:eastAsia="ru-RU"/>
        </w:rPr>
        <w:t xml:space="preserve">с помощью которой </w:t>
      </w:r>
      <w:r w:rsidRPr="009677B3">
        <w:rPr>
          <w:rFonts w:ascii="Times New Roman" w:eastAsia="Times New Roman" w:hAnsi="Times New Roman" w:cs="Times New Roman"/>
          <w:spacing w:val="-2"/>
          <w:kern w:val="0"/>
          <w:sz w:val="20"/>
          <w:szCs w:val="20"/>
          <w:lang w:eastAsia="ru-RU"/>
        </w:rPr>
        <w:t>можно находить асимптотики ряда важных вероятностных характеристик вы</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хода случайных траекторий из области (задача о выбросах), содержащей устой</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чивое предельное множество исходной детерминированной системы. Примени</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тельно к точке покоя данный подход в рамках теории больших уклонений раз</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вивался в работах </w:t>
      </w:r>
      <w:r w:rsidRPr="009677B3">
        <w:rPr>
          <w:rFonts w:ascii="Times New Roman" w:eastAsia="Times New Roman" w:hAnsi="Times New Roman" w:cs="Times New Roman"/>
          <w:spacing w:val="-3"/>
          <w:kern w:val="0"/>
          <w:sz w:val="20"/>
          <w:szCs w:val="20"/>
          <w:lang w:val="en-US" w:eastAsia="ru-RU"/>
        </w:rPr>
        <w:t xml:space="preserve">J.A. Bucklew, </w:t>
      </w:r>
      <w:r w:rsidRPr="009677B3">
        <w:rPr>
          <w:rFonts w:ascii="Times New Roman" w:eastAsia="Times New Roman" w:hAnsi="Times New Roman" w:cs="Times New Roman"/>
          <w:spacing w:val="-3"/>
          <w:kern w:val="0"/>
          <w:sz w:val="20"/>
          <w:szCs w:val="20"/>
          <w:lang w:eastAsia="ru-RU"/>
        </w:rPr>
        <w:t xml:space="preserve">М. </w:t>
      </w:r>
      <w:r w:rsidRPr="009677B3">
        <w:rPr>
          <w:rFonts w:ascii="Times New Roman" w:eastAsia="Times New Roman" w:hAnsi="Times New Roman" w:cs="Times New Roman"/>
          <w:spacing w:val="-3"/>
          <w:kern w:val="0"/>
          <w:sz w:val="20"/>
          <w:szCs w:val="20"/>
          <w:lang w:val="en-US" w:eastAsia="ru-RU"/>
        </w:rPr>
        <w:t xml:space="preserve">Dembo, </w:t>
      </w:r>
      <w:r w:rsidRPr="009677B3">
        <w:rPr>
          <w:rFonts w:ascii="Times New Roman" w:eastAsia="Times New Roman" w:hAnsi="Times New Roman" w:cs="Times New Roman"/>
          <w:spacing w:val="-3"/>
          <w:kern w:val="0"/>
          <w:sz w:val="20"/>
          <w:szCs w:val="20"/>
          <w:lang w:eastAsia="ru-RU"/>
        </w:rPr>
        <w:t xml:space="preserve">О. </w:t>
      </w:r>
      <w:r w:rsidRPr="009677B3">
        <w:rPr>
          <w:rFonts w:ascii="Times New Roman" w:eastAsia="Times New Roman" w:hAnsi="Times New Roman" w:cs="Times New Roman"/>
          <w:spacing w:val="-3"/>
          <w:kern w:val="0"/>
          <w:sz w:val="20"/>
          <w:szCs w:val="20"/>
          <w:lang w:val="en-US" w:eastAsia="ru-RU"/>
        </w:rPr>
        <w:t xml:space="preserve">Zeitouni. </w:t>
      </w:r>
      <w:r w:rsidRPr="009677B3">
        <w:rPr>
          <w:rFonts w:ascii="Times New Roman" w:eastAsia="Times New Roman" w:hAnsi="Times New Roman" w:cs="Times New Roman"/>
          <w:spacing w:val="-3"/>
          <w:kern w:val="0"/>
          <w:sz w:val="20"/>
          <w:szCs w:val="20"/>
          <w:lang w:eastAsia="ru-RU"/>
        </w:rPr>
        <w:t xml:space="preserve">Метод квазапотенциала </w:t>
      </w:r>
      <w:r w:rsidRPr="009677B3">
        <w:rPr>
          <w:rFonts w:ascii="Times New Roman" w:eastAsia="Times New Roman" w:hAnsi="Times New Roman" w:cs="Times New Roman"/>
          <w:spacing w:val="-2"/>
          <w:kern w:val="0"/>
          <w:sz w:val="20"/>
          <w:szCs w:val="20"/>
          <w:lang w:eastAsia="ru-RU"/>
        </w:rPr>
        <w:t xml:space="preserve">для предельного цикла рассматривался в работах Г.Н. Милыптейна, </w:t>
      </w:r>
      <w:r w:rsidRPr="009677B3">
        <w:rPr>
          <w:rFonts w:ascii="Times New Roman" w:eastAsia="Times New Roman" w:hAnsi="Times New Roman" w:cs="Times New Roman"/>
          <w:spacing w:val="-2"/>
          <w:kern w:val="0"/>
          <w:sz w:val="20"/>
          <w:szCs w:val="20"/>
          <w:lang w:val="en-US" w:eastAsia="ru-RU"/>
        </w:rPr>
        <w:t xml:space="preserve">M.V. Day, </w:t>
      </w:r>
      <w:r w:rsidRPr="009677B3">
        <w:rPr>
          <w:rFonts w:ascii="Times New Roman" w:eastAsia="Times New Roman" w:hAnsi="Times New Roman" w:cs="Times New Roman"/>
          <w:spacing w:val="-1"/>
          <w:kern w:val="0"/>
          <w:sz w:val="20"/>
          <w:szCs w:val="20"/>
          <w:lang w:val="en-US" w:eastAsia="ru-RU"/>
        </w:rPr>
        <w:t xml:space="preserve">M.I. Dykman, R. Graham, M.M. Klosek, D. Ludvig, R..S. Maier, B.J. Matkowsky, </w:t>
      </w:r>
      <w:r w:rsidRPr="009677B3">
        <w:rPr>
          <w:rFonts w:ascii="Times New Roman" w:eastAsia="Times New Roman" w:hAnsi="Times New Roman" w:cs="Times New Roman"/>
          <w:spacing w:val="-2"/>
          <w:kern w:val="0"/>
          <w:sz w:val="20"/>
          <w:szCs w:val="20"/>
          <w:lang w:val="en-US" w:eastAsia="ru-RU"/>
        </w:rPr>
        <w:t xml:space="preserve">T. Naeh, V.N. Smelyanskiy, Z. Schuss, T. Tel. </w:t>
      </w:r>
      <w:r w:rsidRPr="009677B3">
        <w:rPr>
          <w:rFonts w:ascii="Times New Roman" w:eastAsia="Times New Roman" w:hAnsi="Times New Roman" w:cs="Times New Roman"/>
          <w:spacing w:val="-2"/>
          <w:kern w:val="0"/>
          <w:sz w:val="20"/>
          <w:szCs w:val="20"/>
          <w:lang w:eastAsia="ru-RU"/>
        </w:rPr>
        <w:t>Теория больших уклонений в ана</w:t>
      </w:r>
      <w:r w:rsidRPr="009677B3">
        <w:rPr>
          <w:rFonts w:ascii="Times New Roman" w:eastAsia="Times New Roman" w:hAnsi="Times New Roman" w:cs="Times New Roman"/>
          <w:spacing w:val="-2"/>
          <w:kern w:val="0"/>
          <w:sz w:val="20"/>
          <w:szCs w:val="20"/>
          <w:lang w:eastAsia="ru-RU"/>
        </w:rPr>
        <w:softHyphen/>
        <w:t xml:space="preserve">лизе стохастических дифференциальных уравнений на торе получила развитие </w:t>
      </w:r>
      <w:r w:rsidRPr="009677B3">
        <w:rPr>
          <w:rFonts w:ascii="Times New Roman" w:eastAsia="Times New Roman" w:hAnsi="Times New Roman" w:cs="Times New Roman"/>
          <w:kern w:val="0"/>
          <w:sz w:val="20"/>
          <w:szCs w:val="20"/>
          <w:lang w:eastAsia="ru-RU"/>
        </w:rPr>
        <w:t>в работах А.Ю. Веретенникова.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Разнообразие форм аттракторов, наблюдаемых в нелинейных динамических </w:t>
      </w:r>
      <w:r w:rsidRPr="009677B3">
        <w:rPr>
          <w:rFonts w:ascii="Times New Roman" w:eastAsia="Times New Roman" w:hAnsi="Times New Roman" w:cs="Times New Roman"/>
          <w:spacing w:val="-2"/>
          <w:kern w:val="0"/>
          <w:sz w:val="20"/>
          <w:szCs w:val="20"/>
          <w:lang w:eastAsia="ru-RU"/>
        </w:rPr>
        <w:t xml:space="preserve">системах, заставляет искать общие подходы, которые позволили бы охватить </w:t>
      </w:r>
      <w:r w:rsidRPr="009677B3">
        <w:rPr>
          <w:rFonts w:ascii="Times New Roman" w:eastAsia="Times New Roman" w:hAnsi="Times New Roman" w:cs="Times New Roman"/>
          <w:spacing w:val="-1"/>
          <w:kern w:val="0"/>
          <w:sz w:val="20"/>
          <w:szCs w:val="20"/>
          <w:lang w:eastAsia="ru-RU"/>
        </w:rPr>
        <w:t>единой теорией как уже исследованные, так и потенциально возможные слу</w:t>
      </w:r>
      <w:r w:rsidRPr="009677B3">
        <w:rPr>
          <w:rFonts w:ascii="Times New Roman" w:eastAsia="Times New Roman" w:hAnsi="Times New Roman" w:cs="Times New Roman"/>
          <w:spacing w:val="-1"/>
          <w:kern w:val="0"/>
          <w:sz w:val="20"/>
          <w:szCs w:val="20"/>
          <w:lang w:eastAsia="ru-RU"/>
        </w:rPr>
        <w:softHyphen/>
        <w:t xml:space="preserve">чаи. Таким направлением является качественная теория динамических систем </w:t>
      </w:r>
      <w:r w:rsidRPr="009677B3">
        <w:rPr>
          <w:rFonts w:ascii="Times New Roman" w:eastAsia="Times New Roman" w:hAnsi="Times New Roman" w:cs="Times New Roman"/>
          <w:spacing w:val="-3"/>
          <w:kern w:val="0"/>
          <w:sz w:val="20"/>
          <w:szCs w:val="20"/>
          <w:lang w:eastAsia="ru-RU"/>
        </w:rPr>
        <w:t>с произвольными инвариантными многообразиями. В детерминированном слу</w:t>
      </w:r>
      <w:r w:rsidRPr="009677B3">
        <w:rPr>
          <w:rFonts w:ascii="Times New Roman" w:eastAsia="Times New Roman" w:hAnsi="Times New Roman" w:cs="Times New Roman"/>
          <w:spacing w:val="-3"/>
          <w:kern w:val="0"/>
          <w:sz w:val="20"/>
          <w:szCs w:val="20"/>
          <w:lang w:eastAsia="ru-RU"/>
        </w:rPr>
        <w:softHyphen/>
        <w:t>чае теория устойчивости общих инвариантных многообразий развивалась в ра</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ботах И.У. Бронштейна^ Г.С. Осипенко, А.А. Рейнфельда, А.Ю. Копанского, </w:t>
      </w:r>
      <w:r w:rsidRPr="009677B3">
        <w:rPr>
          <w:rFonts w:ascii="Times New Roman" w:eastAsia="Times New Roman" w:hAnsi="Times New Roman" w:cs="Times New Roman"/>
          <w:kern w:val="0"/>
          <w:sz w:val="20"/>
          <w:szCs w:val="20"/>
          <w:lang w:eastAsia="ru-RU"/>
        </w:rPr>
        <w:t xml:space="preserve">N. </w:t>
      </w:r>
      <w:r w:rsidRPr="009677B3">
        <w:rPr>
          <w:rFonts w:ascii="Times New Roman" w:eastAsia="Times New Roman" w:hAnsi="Times New Roman" w:cs="Times New Roman"/>
          <w:kern w:val="0"/>
          <w:sz w:val="20"/>
          <w:szCs w:val="20"/>
          <w:lang w:val="en-US" w:eastAsia="ru-RU"/>
        </w:rPr>
        <w:t xml:space="preserve">Fenichel, M.W. Hirsch, U. Kirchgaber, </w:t>
      </w:r>
      <w:r w:rsidRPr="009677B3">
        <w:rPr>
          <w:rFonts w:ascii="Times New Roman" w:eastAsia="Times New Roman" w:hAnsi="Times New Roman" w:cs="Times New Roman"/>
          <w:kern w:val="0"/>
          <w:sz w:val="20"/>
          <w:szCs w:val="20"/>
          <w:lang w:eastAsia="ru-RU"/>
        </w:rPr>
        <w:t xml:space="preserve">К. </w:t>
      </w:r>
      <w:r w:rsidRPr="009677B3">
        <w:rPr>
          <w:rFonts w:ascii="Times New Roman" w:eastAsia="Times New Roman" w:hAnsi="Times New Roman" w:cs="Times New Roman"/>
          <w:kern w:val="0"/>
          <w:sz w:val="20"/>
          <w:szCs w:val="20"/>
          <w:lang w:val="en-US" w:eastAsia="ru-RU"/>
        </w:rPr>
        <w:t xml:space="preserve">Palmer, C.C. Pugh, R.C. Robinson, </w:t>
      </w:r>
      <w:r w:rsidRPr="009677B3">
        <w:rPr>
          <w:rFonts w:ascii="Times New Roman" w:eastAsia="Times New Roman" w:hAnsi="Times New Roman" w:cs="Times New Roman"/>
          <w:spacing w:val="-3"/>
          <w:kern w:val="0"/>
          <w:sz w:val="20"/>
          <w:szCs w:val="20"/>
          <w:lang w:val="en-US" w:eastAsia="ru-RU"/>
        </w:rPr>
        <w:t xml:space="preserve">M. Shub, S. Wiggins. </w:t>
      </w:r>
      <w:r w:rsidRPr="009677B3">
        <w:rPr>
          <w:rFonts w:ascii="Times New Roman" w:eastAsia="Times New Roman" w:hAnsi="Times New Roman" w:cs="Times New Roman"/>
          <w:spacing w:val="-3"/>
          <w:kern w:val="0"/>
          <w:sz w:val="20"/>
          <w:szCs w:val="20"/>
          <w:lang w:eastAsia="ru-RU"/>
        </w:rPr>
        <w:t xml:space="preserve">Общие вопросы, касающиеся многообразий и аттракторов </w:t>
      </w:r>
      <w:r w:rsidRPr="009677B3">
        <w:rPr>
          <w:rFonts w:ascii="Times New Roman" w:eastAsia="Times New Roman" w:hAnsi="Times New Roman" w:cs="Times New Roman"/>
          <w:spacing w:val="-2"/>
          <w:kern w:val="0"/>
          <w:sz w:val="20"/>
          <w:szCs w:val="20"/>
          <w:lang w:eastAsia="ru-RU"/>
        </w:rPr>
        <w:t xml:space="preserve">стохастических систем, рассматривали М.Л. Бланк, </w:t>
      </w:r>
      <w:r w:rsidRPr="009677B3">
        <w:rPr>
          <w:rFonts w:ascii="Times New Roman" w:eastAsia="Times New Roman" w:hAnsi="Times New Roman" w:cs="Times New Roman"/>
          <w:spacing w:val="-2"/>
          <w:kern w:val="0"/>
          <w:sz w:val="20"/>
          <w:szCs w:val="20"/>
          <w:lang w:val="en-US" w:eastAsia="ru-RU"/>
        </w:rPr>
        <w:t xml:space="preserve">L. Arnold, </w:t>
      </w:r>
      <w:r w:rsidRPr="009677B3">
        <w:rPr>
          <w:rFonts w:ascii="Times New Roman" w:eastAsia="Times New Roman" w:hAnsi="Times New Roman" w:cs="Times New Roman"/>
          <w:spacing w:val="-2"/>
          <w:kern w:val="0"/>
          <w:sz w:val="20"/>
          <w:szCs w:val="20"/>
          <w:lang w:eastAsia="ru-RU"/>
        </w:rPr>
        <w:t xml:space="preserve">М. </w:t>
      </w:r>
      <w:r w:rsidRPr="009677B3">
        <w:rPr>
          <w:rFonts w:ascii="Times New Roman" w:eastAsia="Times New Roman" w:hAnsi="Times New Roman" w:cs="Times New Roman"/>
          <w:spacing w:val="-2"/>
          <w:kern w:val="0"/>
          <w:sz w:val="20"/>
          <w:szCs w:val="20"/>
          <w:lang w:val="en-US" w:eastAsia="ru-RU"/>
        </w:rPr>
        <w:t xml:space="preserve">Arnaudon, </w:t>
      </w:r>
      <w:r w:rsidRPr="009677B3">
        <w:rPr>
          <w:rFonts w:ascii="Times New Roman" w:eastAsia="Times New Roman" w:hAnsi="Times New Roman" w:cs="Times New Roman"/>
          <w:spacing w:val="-2"/>
          <w:kern w:val="0"/>
          <w:sz w:val="20"/>
          <w:szCs w:val="20"/>
          <w:lang w:eastAsia="ru-RU"/>
        </w:rPr>
        <w:t xml:space="preserve">Р. </w:t>
      </w:r>
      <w:r w:rsidRPr="009677B3">
        <w:rPr>
          <w:rFonts w:ascii="Times New Roman" w:eastAsia="Times New Roman" w:hAnsi="Times New Roman" w:cs="Times New Roman"/>
          <w:spacing w:val="-4"/>
          <w:kern w:val="0"/>
          <w:sz w:val="20"/>
          <w:szCs w:val="20"/>
          <w:lang w:val="en-US" w:eastAsia="ru-RU"/>
        </w:rPr>
        <w:t xml:space="preserve">Baxendale, P. Boxler, </w:t>
      </w:r>
      <w:r w:rsidRPr="009677B3">
        <w:rPr>
          <w:rFonts w:ascii="Times New Roman" w:eastAsia="Times New Roman" w:hAnsi="Times New Roman" w:cs="Times New Roman"/>
          <w:spacing w:val="-4"/>
          <w:kern w:val="0"/>
          <w:sz w:val="20"/>
          <w:szCs w:val="20"/>
          <w:lang w:eastAsia="ru-RU"/>
        </w:rPr>
        <w:t xml:space="preserve">М. </w:t>
      </w:r>
      <w:r w:rsidRPr="009677B3">
        <w:rPr>
          <w:rFonts w:ascii="Times New Roman" w:eastAsia="Times New Roman" w:hAnsi="Times New Roman" w:cs="Times New Roman"/>
          <w:spacing w:val="-4"/>
          <w:kern w:val="0"/>
          <w:sz w:val="20"/>
          <w:szCs w:val="20"/>
          <w:lang w:val="en-US" w:eastAsia="ru-RU"/>
        </w:rPr>
        <w:t xml:space="preserve">Emery, S.-E.A. Mohammed, </w:t>
      </w:r>
      <w:r w:rsidRPr="009677B3">
        <w:rPr>
          <w:rFonts w:ascii="Times New Roman" w:eastAsia="Times New Roman" w:hAnsi="Times New Roman" w:cs="Times New Roman"/>
          <w:spacing w:val="-4"/>
          <w:kern w:val="0"/>
          <w:sz w:val="20"/>
          <w:szCs w:val="20"/>
          <w:lang w:eastAsia="ru-RU"/>
        </w:rPr>
        <w:t xml:space="preserve">М. </w:t>
      </w:r>
      <w:r w:rsidRPr="009677B3">
        <w:rPr>
          <w:rFonts w:ascii="Times New Roman" w:eastAsia="Times New Roman" w:hAnsi="Times New Roman" w:cs="Times New Roman"/>
          <w:spacing w:val="-4"/>
          <w:kern w:val="0"/>
          <w:sz w:val="20"/>
          <w:szCs w:val="20"/>
          <w:lang w:val="en-US" w:eastAsia="ru-RU"/>
        </w:rPr>
        <w:t xml:space="preserve">Scheutzow, </w:t>
      </w:r>
      <w:r w:rsidRPr="009677B3">
        <w:rPr>
          <w:rFonts w:ascii="Times New Roman" w:eastAsia="Times New Roman" w:hAnsi="Times New Roman" w:cs="Times New Roman"/>
          <w:spacing w:val="-4"/>
          <w:kern w:val="0"/>
          <w:sz w:val="20"/>
          <w:szCs w:val="20"/>
          <w:lang w:eastAsia="ru-RU"/>
        </w:rPr>
        <w:t xml:space="preserve">В. </w:t>
      </w:r>
      <w:r w:rsidRPr="009677B3">
        <w:rPr>
          <w:rFonts w:ascii="Times New Roman" w:eastAsia="Times New Roman" w:hAnsi="Times New Roman" w:cs="Times New Roman"/>
          <w:spacing w:val="-4"/>
          <w:kern w:val="0"/>
          <w:sz w:val="20"/>
          <w:szCs w:val="20"/>
          <w:lang w:val="en-US" w:eastAsia="ru-RU"/>
        </w:rPr>
        <w:t xml:space="preserve">Schmalfuss, </w:t>
      </w:r>
      <w:r w:rsidRPr="009677B3">
        <w:rPr>
          <w:rFonts w:ascii="Times New Roman" w:eastAsia="Times New Roman" w:hAnsi="Times New Roman" w:cs="Times New Roman"/>
          <w:kern w:val="0"/>
          <w:sz w:val="20"/>
          <w:szCs w:val="20"/>
          <w:lang w:val="en-US" w:eastAsia="ru-RU"/>
        </w:rPr>
        <w:t>A. Thalmaier.</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4" w:right="5"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Одним из актуальных разделов естествознания, где находит применение со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временная теория устойчивости вероятностных нелинейных процессов, являет-</w:t>
      </w:r>
    </w:p>
    <w:p w:rsidR="009677B3" w:rsidRPr="009677B3" w:rsidRDefault="009677B3" w:rsidP="009677B3">
      <w:pPr>
        <w:shd w:val="clear" w:color="auto" w:fill="FFFFFF"/>
        <w:tabs>
          <w:tab w:val="clear" w:pos="709"/>
        </w:tabs>
        <w:suppressAutoHyphens w:val="0"/>
        <w:autoSpaceDE w:val="0"/>
        <w:autoSpaceDN w:val="0"/>
        <w:adjustRightInd w:val="0"/>
        <w:spacing w:before="91" w:after="0" w:line="163" w:lineRule="exact"/>
        <w:ind w:left="19" w:firstLine="16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4"/>
          <w:szCs w:val="14"/>
          <w:lang w:val="uk-UA" w:eastAsia="ru-RU"/>
        </w:rPr>
        <w:t xml:space="preserve">■*Веігщель </w:t>
      </w:r>
      <w:r w:rsidRPr="009677B3">
        <w:rPr>
          <w:rFonts w:ascii="Times New Roman" w:eastAsia="Times New Roman" w:hAnsi="Times New Roman" w:cs="Times New Roman"/>
          <w:kern w:val="0"/>
          <w:sz w:val="14"/>
          <w:szCs w:val="14"/>
          <w:lang w:eastAsia="ru-RU"/>
        </w:rPr>
        <w:t>А.Д., фрейдлин М.И. Флуктуации в динамических системах под действием малых случайных возмущений. М.: Наука, 1979.</w:t>
      </w:r>
    </w:p>
    <w:p w:rsidR="009677B3" w:rsidRPr="009677B3" w:rsidRDefault="009677B3" w:rsidP="009677B3">
      <w:pPr>
        <w:shd w:val="clear" w:color="auto" w:fill="FFFFFF"/>
        <w:tabs>
          <w:tab w:val="clear" w:pos="709"/>
        </w:tabs>
        <w:suppressAutoHyphens w:val="0"/>
        <w:autoSpaceDE w:val="0"/>
        <w:autoSpaceDN w:val="0"/>
        <w:adjustRightInd w:val="0"/>
        <w:spacing w:before="226" w:after="0" w:line="240" w:lineRule="auto"/>
        <w:ind w:left="10"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7</w:t>
      </w:r>
    </w:p>
    <w:p w:rsidR="009677B3" w:rsidRPr="009677B3" w:rsidRDefault="009677B3" w:rsidP="009677B3">
      <w:pPr>
        <w:shd w:val="clear" w:color="auto" w:fill="FFFFFF"/>
        <w:tabs>
          <w:tab w:val="clear" w:pos="709"/>
        </w:tabs>
        <w:suppressAutoHyphens w:val="0"/>
        <w:autoSpaceDE w:val="0"/>
        <w:autoSpaceDN w:val="0"/>
        <w:adjustRightInd w:val="0"/>
        <w:spacing w:before="226" w:after="0" w:line="240" w:lineRule="auto"/>
        <w:ind w:left="10" w:firstLine="0"/>
        <w:jc w:val="center"/>
        <w:rPr>
          <w:rFonts w:ascii="Times New Roman" w:eastAsia="Times New Roman" w:hAnsi="Times New Roman" w:cs="Times New Roman"/>
          <w:kern w:val="0"/>
          <w:sz w:val="20"/>
          <w:szCs w:val="20"/>
          <w:lang w:eastAsia="ru-RU"/>
        </w:rPr>
        <w:sectPr w:rsidR="009677B3" w:rsidRPr="009677B3">
          <w:pgSz w:w="11909" w:h="16834"/>
          <w:pgMar w:top="1440" w:right="2509" w:bottom="720" w:left="2704"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6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val="uk-UA" w:eastAsia="ru-RU"/>
        </w:rPr>
        <w:t xml:space="preserve">ся </w:t>
      </w:r>
      <w:r w:rsidRPr="009677B3">
        <w:rPr>
          <w:rFonts w:ascii="Times New Roman" w:eastAsia="Times New Roman" w:hAnsi="Times New Roman" w:cs="Times New Roman"/>
          <w:spacing w:val="-1"/>
          <w:kern w:val="0"/>
          <w:sz w:val="20"/>
          <w:szCs w:val="20"/>
          <w:lang w:eastAsia="ru-RU"/>
        </w:rPr>
        <w:t xml:space="preserve">стохастический анализ перехода от ламинарного течения к турбулентному. </w:t>
      </w:r>
      <w:r w:rsidRPr="009677B3">
        <w:rPr>
          <w:rFonts w:ascii="Times New Roman" w:eastAsia="Times New Roman" w:hAnsi="Times New Roman" w:cs="Times New Roman"/>
          <w:spacing w:val="-3"/>
          <w:kern w:val="0"/>
          <w:sz w:val="20"/>
          <w:szCs w:val="20"/>
          <w:lang w:eastAsia="ru-RU"/>
        </w:rPr>
        <w:t xml:space="preserve">В последние годы и особенно после оригинальной работы </w:t>
      </w:r>
      <w:r w:rsidRPr="009677B3">
        <w:rPr>
          <w:rFonts w:ascii="Times New Roman" w:eastAsia="Times New Roman" w:hAnsi="Times New Roman" w:cs="Times New Roman"/>
          <w:spacing w:val="-3"/>
          <w:kern w:val="0"/>
          <w:sz w:val="20"/>
          <w:szCs w:val="20"/>
          <w:lang w:val="en-US" w:eastAsia="ru-RU"/>
        </w:rPr>
        <w:t xml:space="preserve">L. </w:t>
      </w:r>
      <w:r w:rsidRPr="009677B3">
        <w:rPr>
          <w:rFonts w:ascii="Times New Roman" w:eastAsia="Times New Roman" w:hAnsi="Times New Roman" w:cs="Times New Roman"/>
          <w:spacing w:val="-3"/>
          <w:kern w:val="0"/>
          <w:sz w:val="20"/>
          <w:szCs w:val="20"/>
          <w:lang w:eastAsia="ru-RU"/>
        </w:rPr>
        <w:t xml:space="preserve">N. </w:t>
      </w:r>
      <w:r w:rsidRPr="009677B3">
        <w:rPr>
          <w:rFonts w:ascii="Times New Roman" w:eastAsia="Times New Roman" w:hAnsi="Times New Roman" w:cs="Times New Roman"/>
          <w:spacing w:val="-3"/>
          <w:kern w:val="0"/>
          <w:sz w:val="20"/>
          <w:szCs w:val="20"/>
          <w:lang w:val="en-US" w:eastAsia="ru-RU"/>
        </w:rPr>
        <w:t xml:space="preserve">Trefethen, </w:t>
      </w:r>
      <w:r w:rsidRPr="009677B3">
        <w:rPr>
          <w:rFonts w:ascii="Times New Roman" w:eastAsia="Times New Roman" w:hAnsi="Times New Roman" w:cs="Times New Roman"/>
          <w:spacing w:val="-3"/>
          <w:kern w:val="0"/>
          <w:sz w:val="20"/>
          <w:szCs w:val="20"/>
          <w:lang w:eastAsia="ru-RU"/>
        </w:rPr>
        <w:t xml:space="preserve">А. Е. </w:t>
      </w:r>
      <w:r w:rsidRPr="009677B3">
        <w:rPr>
          <w:rFonts w:ascii="Times New Roman" w:eastAsia="Times New Roman" w:hAnsi="Times New Roman" w:cs="Times New Roman"/>
          <w:kern w:val="0"/>
          <w:sz w:val="20"/>
          <w:szCs w:val="20"/>
          <w:lang w:val="en-US" w:eastAsia="ru-RU"/>
        </w:rPr>
        <w:t xml:space="preserve">Trefethen, S. </w:t>
      </w:r>
      <w:r w:rsidRPr="009677B3">
        <w:rPr>
          <w:rFonts w:ascii="Times New Roman" w:eastAsia="Times New Roman" w:hAnsi="Times New Roman" w:cs="Times New Roman"/>
          <w:kern w:val="0"/>
          <w:sz w:val="20"/>
          <w:szCs w:val="20"/>
          <w:lang w:eastAsia="ru-RU"/>
        </w:rPr>
        <w:t xml:space="preserve">С. </w:t>
      </w:r>
      <w:r w:rsidRPr="009677B3">
        <w:rPr>
          <w:rFonts w:ascii="Times New Roman" w:eastAsia="Times New Roman" w:hAnsi="Times New Roman" w:cs="Times New Roman"/>
          <w:kern w:val="0"/>
          <w:sz w:val="20"/>
          <w:szCs w:val="20"/>
          <w:lang w:val="en-US" w:eastAsia="ru-RU"/>
        </w:rPr>
        <w:t xml:space="preserve">Reddy, </w:t>
      </w:r>
      <w:r w:rsidRPr="009677B3">
        <w:rPr>
          <w:rFonts w:ascii="Times New Roman" w:eastAsia="Times New Roman" w:hAnsi="Times New Roman" w:cs="Times New Roman"/>
          <w:kern w:val="0"/>
          <w:sz w:val="20"/>
          <w:szCs w:val="20"/>
          <w:lang w:eastAsia="ru-RU"/>
        </w:rPr>
        <w:t xml:space="preserve">Т.А. </w:t>
      </w:r>
      <w:r w:rsidRPr="009677B3">
        <w:rPr>
          <w:rFonts w:ascii="Times New Roman" w:eastAsia="Times New Roman" w:hAnsi="Times New Roman" w:cs="Times New Roman"/>
          <w:kern w:val="0"/>
          <w:sz w:val="20"/>
          <w:szCs w:val="20"/>
          <w:lang w:val="en-US" w:eastAsia="ru-RU"/>
        </w:rPr>
        <w:t xml:space="preserve">Driscol </w:t>
      </w:r>
      <w:r w:rsidRPr="009677B3">
        <w:rPr>
          <w:rFonts w:ascii="Times New Roman" w:eastAsia="Times New Roman" w:hAnsi="Times New Roman" w:cs="Times New Roman"/>
          <w:kern w:val="0"/>
          <w:sz w:val="20"/>
          <w:szCs w:val="20"/>
          <w:lang w:eastAsia="ru-RU"/>
        </w:rPr>
        <w:t xml:space="preserve">1993г. </w:t>
      </w:r>
      <w:r w:rsidRPr="009677B3">
        <w:rPr>
          <w:rFonts w:ascii="Times New Roman" w:eastAsia="Times New Roman" w:hAnsi="Times New Roman" w:cs="Times New Roman"/>
          <w:kern w:val="0"/>
          <w:sz w:val="20"/>
          <w:szCs w:val="20"/>
          <w:vertAlign w:val="superscript"/>
          <w:lang w:eastAsia="ru-RU"/>
        </w:rPr>
        <w:t>5</w:t>
      </w:r>
      <w:r w:rsidRPr="009677B3">
        <w:rPr>
          <w:rFonts w:ascii="Times New Roman" w:eastAsia="Times New Roman" w:hAnsi="Times New Roman" w:cs="Times New Roman"/>
          <w:kern w:val="0"/>
          <w:sz w:val="20"/>
          <w:szCs w:val="20"/>
          <w:lang w:eastAsia="ru-RU"/>
        </w:rPr>
        <w:t xml:space="preserve"> активно развивается теория тако</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го перехода, основанная на свойстве ненормальности оператора динамической </w:t>
      </w:r>
      <w:r w:rsidRPr="009677B3">
        <w:rPr>
          <w:rFonts w:ascii="Times New Roman" w:eastAsia="Times New Roman" w:hAnsi="Times New Roman" w:cs="Times New Roman"/>
          <w:spacing w:val="-2"/>
          <w:kern w:val="0"/>
          <w:sz w:val="20"/>
          <w:szCs w:val="20"/>
          <w:lang w:eastAsia="ru-RU"/>
        </w:rPr>
        <w:t>системы. Ненормальность линеаризованного уравнения Навье-Стокса вызыва</w:t>
      </w:r>
      <w:r w:rsidRPr="009677B3">
        <w:rPr>
          <w:rFonts w:ascii="Times New Roman" w:eastAsia="Times New Roman" w:hAnsi="Times New Roman" w:cs="Times New Roman"/>
          <w:spacing w:val="-2"/>
          <w:kern w:val="0"/>
          <w:sz w:val="20"/>
          <w:szCs w:val="20"/>
          <w:lang w:eastAsia="ru-RU"/>
        </w:rPr>
        <w:softHyphen/>
        <w:t xml:space="preserve">ет всплеск возмущений даже в случае устойчивости равновесного состояния. Нелинейность системы приводит к дальнейшему усилению малых начальных </w:t>
      </w:r>
      <w:r w:rsidRPr="009677B3">
        <w:rPr>
          <w:rFonts w:ascii="Times New Roman" w:eastAsia="Times New Roman" w:hAnsi="Times New Roman" w:cs="Times New Roman"/>
          <w:spacing w:val="-4"/>
          <w:kern w:val="0"/>
          <w:sz w:val="20"/>
          <w:szCs w:val="20"/>
          <w:lang w:eastAsia="ru-RU"/>
        </w:rPr>
        <w:t xml:space="preserve">возмущений. В результате переход к турбулентности происходит не вследствие </w:t>
      </w:r>
      <w:r w:rsidRPr="009677B3">
        <w:rPr>
          <w:rFonts w:ascii="Times New Roman" w:eastAsia="Times New Roman" w:hAnsi="Times New Roman" w:cs="Times New Roman"/>
          <w:spacing w:val="-2"/>
          <w:kern w:val="0"/>
          <w:sz w:val="20"/>
          <w:szCs w:val="20"/>
          <w:lang w:eastAsia="ru-RU"/>
        </w:rPr>
        <w:t xml:space="preserve">линейной неустойчивости стационарного ламинарного потока, а в результате </w:t>
      </w:r>
      <w:r w:rsidRPr="009677B3">
        <w:rPr>
          <w:rFonts w:ascii="Times New Roman" w:eastAsia="Times New Roman" w:hAnsi="Times New Roman" w:cs="Times New Roman"/>
          <w:spacing w:val="-3"/>
          <w:kern w:val="0"/>
          <w:sz w:val="20"/>
          <w:szCs w:val="20"/>
          <w:lang w:eastAsia="ru-RU"/>
        </w:rPr>
        <w:t>сочетания ненормальности, порождающей высокую чувствительность к возму</w:t>
      </w:r>
      <w:r w:rsidRPr="009677B3">
        <w:rPr>
          <w:rFonts w:ascii="Times New Roman" w:eastAsia="Times New Roman" w:hAnsi="Times New Roman" w:cs="Times New Roman"/>
          <w:spacing w:val="-3"/>
          <w:kern w:val="0"/>
          <w:sz w:val="20"/>
          <w:szCs w:val="20"/>
          <w:lang w:eastAsia="ru-RU"/>
        </w:rPr>
        <w:softHyphen/>
        <w:t>щениям, и нелинейности, переводящей систему в бассейн притяжения турбу</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лентного режима. Обзоры исследований этого явления имеются в работах </w:t>
      </w:r>
      <w:r w:rsidRPr="009677B3">
        <w:rPr>
          <w:rFonts w:ascii="Times New Roman" w:eastAsia="Times New Roman" w:hAnsi="Times New Roman" w:cs="Times New Roman"/>
          <w:kern w:val="0"/>
          <w:sz w:val="20"/>
          <w:szCs w:val="20"/>
          <w:lang w:val="en-US" w:eastAsia="ru-RU"/>
        </w:rPr>
        <w:t xml:space="preserve">J. S. Baggett, S. J. Chapman, S. Grossmann, D. S. Henningson, P. J. Schmid. </w:t>
      </w:r>
      <w:r w:rsidRPr="009677B3">
        <w:rPr>
          <w:rFonts w:ascii="Times New Roman" w:eastAsia="Times New Roman" w:hAnsi="Times New Roman" w:cs="Times New Roman"/>
          <w:kern w:val="0"/>
          <w:sz w:val="20"/>
          <w:szCs w:val="20"/>
          <w:lang w:eastAsia="ru-RU"/>
        </w:rPr>
        <w:t>Неко</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торые теоретические исследования, посвященные стохастически возмущенным </w:t>
      </w:r>
      <w:r w:rsidRPr="009677B3">
        <w:rPr>
          <w:rFonts w:ascii="Times New Roman" w:eastAsia="Times New Roman" w:hAnsi="Times New Roman" w:cs="Times New Roman"/>
          <w:spacing w:val="-2"/>
          <w:kern w:val="0"/>
          <w:sz w:val="20"/>
          <w:szCs w:val="20"/>
          <w:lang w:eastAsia="ru-RU"/>
        </w:rPr>
        <w:t xml:space="preserve">динамическим системам с ненормальным оператором, представлены работами </w:t>
      </w:r>
      <w:r w:rsidRPr="009677B3">
        <w:rPr>
          <w:rFonts w:ascii="Times New Roman" w:eastAsia="Times New Roman" w:hAnsi="Times New Roman" w:cs="Times New Roman"/>
          <w:kern w:val="0"/>
          <w:sz w:val="20"/>
          <w:szCs w:val="20"/>
          <w:lang w:eastAsia="ru-RU"/>
        </w:rPr>
        <w:t xml:space="preserve">В. </w:t>
      </w:r>
      <w:r w:rsidRPr="009677B3">
        <w:rPr>
          <w:rFonts w:ascii="Times New Roman" w:eastAsia="Times New Roman" w:hAnsi="Times New Roman" w:cs="Times New Roman"/>
          <w:kern w:val="0"/>
          <w:sz w:val="20"/>
          <w:szCs w:val="20"/>
          <w:lang w:val="en-US" w:eastAsia="ru-RU"/>
        </w:rPr>
        <w:t xml:space="preserve">Bassam, </w:t>
      </w:r>
      <w:r w:rsidRPr="009677B3">
        <w:rPr>
          <w:rFonts w:ascii="Times New Roman" w:eastAsia="Times New Roman" w:hAnsi="Times New Roman" w:cs="Times New Roman"/>
          <w:kern w:val="0"/>
          <w:sz w:val="20"/>
          <w:szCs w:val="20"/>
          <w:lang w:eastAsia="ru-RU"/>
        </w:rPr>
        <w:t xml:space="preserve">М. </w:t>
      </w:r>
      <w:r w:rsidRPr="009677B3">
        <w:rPr>
          <w:rFonts w:ascii="Times New Roman" w:eastAsia="Times New Roman" w:hAnsi="Times New Roman" w:cs="Times New Roman"/>
          <w:kern w:val="0"/>
          <w:sz w:val="20"/>
          <w:szCs w:val="20"/>
          <w:lang w:val="en-US" w:eastAsia="ru-RU"/>
        </w:rPr>
        <w:t xml:space="preserve">Dahleh, </w:t>
      </w:r>
      <w:r w:rsidRPr="009677B3">
        <w:rPr>
          <w:rFonts w:ascii="Times New Roman" w:eastAsia="Times New Roman" w:hAnsi="Times New Roman" w:cs="Times New Roman"/>
          <w:kern w:val="0"/>
          <w:sz w:val="20"/>
          <w:szCs w:val="20"/>
          <w:lang w:eastAsia="ru-RU"/>
        </w:rPr>
        <w:t xml:space="preserve">В. </w:t>
      </w:r>
      <w:r w:rsidRPr="009677B3">
        <w:rPr>
          <w:rFonts w:ascii="Times New Roman" w:eastAsia="Times New Roman" w:hAnsi="Times New Roman" w:cs="Times New Roman"/>
          <w:kern w:val="0"/>
          <w:sz w:val="20"/>
          <w:szCs w:val="20"/>
          <w:lang w:val="en-US" w:eastAsia="ru-RU"/>
        </w:rPr>
        <w:t xml:space="preserve">F. Farrell, P. J. </w:t>
      </w:r>
      <w:r w:rsidRPr="009677B3">
        <w:rPr>
          <w:rFonts w:ascii="Times New Roman" w:eastAsia="Times New Roman" w:hAnsi="Times New Roman" w:cs="Times New Roman"/>
          <w:kern w:val="0"/>
          <w:sz w:val="20"/>
          <w:szCs w:val="20"/>
          <w:lang w:val="uk-UA" w:eastAsia="ru-RU"/>
        </w:rPr>
        <w:t>Іоашіои.</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24" w:right="29"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Свойство ненормальности играет важную роль и в понимании природы ге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нерации больших магнитных полей в астрофизических объектах. Традиционно </w:t>
      </w:r>
      <w:r w:rsidRPr="009677B3">
        <w:rPr>
          <w:rFonts w:ascii="Times New Roman" w:eastAsia="Times New Roman" w:hAnsi="Times New Roman" w:cs="Times New Roman"/>
          <w:spacing w:val="-2"/>
          <w:kern w:val="0"/>
          <w:sz w:val="20"/>
          <w:szCs w:val="20"/>
          <w:lang w:eastAsia="ru-RU"/>
        </w:rPr>
        <w:t>явление генерация магнитного поля связывают с переходом системы из зоны устойчивости (субкритический случай) в зону неустойчивости (суперкритиче</w:t>
      </w:r>
      <w:r w:rsidRPr="009677B3">
        <w:rPr>
          <w:rFonts w:ascii="Times New Roman" w:eastAsia="Times New Roman" w:hAnsi="Times New Roman" w:cs="Times New Roman"/>
          <w:spacing w:val="-2"/>
          <w:kern w:val="0"/>
          <w:sz w:val="20"/>
          <w:szCs w:val="20"/>
          <w:lang w:eastAsia="ru-RU"/>
        </w:rPr>
        <w:softHyphen/>
        <w:t>ский случай). С точки зрения классической теории детерминированной устой</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чивости генерация магнитного поля должна наблюдаться лишь в суперкрити</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 xml:space="preserve">ческом случае. Однако в работах В. </w:t>
      </w:r>
      <w:r w:rsidRPr="009677B3">
        <w:rPr>
          <w:rFonts w:ascii="Times New Roman" w:eastAsia="Times New Roman" w:hAnsi="Times New Roman" w:cs="Times New Roman"/>
          <w:kern w:val="0"/>
          <w:sz w:val="20"/>
          <w:szCs w:val="20"/>
          <w:lang w:val="en-US" w:eastAsia="ru-RU"/>
        </w:rPr>
        <w:t xml:space="preserve">F. Farrell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kern w:val="0"/>
          <w:sz w:val="20"/>
          <w:szCs w:val="20"/>
          <w:lang w:val="en-US" w:eastAsia="ru-RU"/>
        </w:rPr>
        <w:t xml:space="preserve">P. J. Ioannou </w:t>
      </w:r>
      <w:r w:rsidRPr="009677B3">
        <w:rPr>
          <w:rFonts w:ascii="Times New Roman" w:eastAsia="Times New Roman" w:hAnsi="Times New Roman" w:cs="Times New Roman"/>
          <w:kern w:val="0"/>
          <w:sz w:val="20"/>
          <w:szCs w:val="20"/>
          <w:lang w:eastAsia="ru-RU"/>
        </w:rPr>
        <w:t>было показано, что вследствие ненормальности возможна генерация поля и в зоне парамет</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ров, относящихся к субкритическому случаю. Такой субкритический переход </w:t>
      </w:r>
      <w:r w:rsidRPr="009677B3">
        <w:rPr>
          <w:rFonts w:ascii="Times New Roman" w:eastAsia="Times New Roman" w:hAnsi="Times New Roman" w:cs="Times New Roman"/>
          <w:spacing w:val="-2"/>
          <w:kern w:val="0"/>
          <w:sz w:val="20"/>
          <w:szCs w:val="20"/>
          <w:lang w:eastAsia="ru-RU"/>
        </w:rPr>
        <w:t>из нулевого равновесия в области, где действуют уже значительные по вели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чине магнитные поля, невозможно удовлетворительно объяснить, оставаясь в рамках чисто детерминированной теории. Важность влияния шума в пробле</w:t>
      </w:r>
      <w:r w:rsidRPr="009677B3">
        <w:rPr>
          <w:rFonts w:ascii="Times New Roman" w:eastAsia="Times New Roman" w:hAnsi="Times New Roman" w:cs="Times New Roman"/>
          <w:spacing w:val="-1"/>
          <w:kern w:val="0"/>
          <w:sz w:val="20"/>
          <w:szCs w:val="20"/>
          <w:lang w:eastAsia="ru-RU"/>
        </w:rPr>
        <w:softHyphen/>
        <w:t>ме генерации магнитного поля сейчас общепризнанна. Стохастическая дина</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 xml:space="preserve">мика магнитных полей рассматривалась в работах В. </w:t>
      </w:r>
      <w:r w:rsidRPr="009677B3">
        <w:rPr>
          <w:rFonts w:ascii="Times New Roman" w:eastAsia="Times New Roman" w:hAnsi="Times New Roman" w:cs="Times New Roman"/>
          <w:kern w:val="0"/>
          <w:sz w:val="20"/>
          <w:szCs w:val="20"/>
          <w:lang w:val="en-US" w:eastAsia="ru-RU"/>
        </w:rPr>
        <w:t xml:space="preserve">F. Farrell, P. Hoyng, </w:t>
      </w:r>
      <w:r w:rsidRPr="009677B3">
        <w:rPr>
          <w:rFonts w:ascii="Times New Roman" w:eastAsia="Times New Roman" w:hAnsi="Times New Roman" w:cs="Times New Roman"/>
          <w:kern w:val="0"/>
          <w:sz w:val="20"/>
          <w:szCs w:val="20"/>
          <w:lang w:eastAsia="ru-RU"/>
        </w:rPr>
        <w:t xml:space="preserve">Р. </w:t>
      </w:r>
      <w:r w:rsidRPr="009677B3">
        <w:rPr>
          <w:rFonts w:ascii="Times New Roman" w:eastAsia="Times New Roman" w:hAnsi="Times New Roman" w:cs="Times New Roman"/>
          <w:spacing w:val="-1"/>
          <w:kern w:val="0"/>
          <w:sz w:val="20"/>
          <w:szCs w:val="20"/>
          <w:lang w:val="en-US" w:eastAsia="ru-RU"/>
        </w:rPr>
        <w:t xml:space="preserve">J. Ioannou, D. Schmitt, L. J. W. Teuben. </w:t>
      </w:r>
      <w:r w:rsidRPr="009677B3">
        <w:rPr>
          <w:rFonts w:ascii="Times New Roman" w:eastAsia="Times New Roman" w:hAnsi="Times New Roman" w:cs="Times New Roman"/>
          <w:spacing w:val="-1"/>
          <w:kern w:val="0"/>
          <w:sz w:val="20"/>
          <w:szCs w:val="20"/>
          <w:lang w:eastAsia="ru-RU"/>
        </w:rPr>
        <w:t xml:space="preserve">Таким образом, понимание природы </w:t>
      </w:r>
      <w:r w:rsidRPr="009677B3">
        <w:rPr>
          <w:rFonts w:ascii="Times New Roman" w:eastAsia="Times New Roman" w:hAnsi="Times New Roman" w:cs="Times New Roman"/>
          <w:spacing w:val="-2"/>
          <w:kern w:val="0"/>
          <w:sz w:val="20"/>
          <w:szCs w:val="20"/>
          <w:lang w:eastAsia="ru-RU"/>
        </w:rPr>
        <w:t xml:space="preserve">генерации магнитного поля предполагает учет трех факторов: нелинейности, </w:t>
      </w:r>
      <w:r w:rsidRPr="009677B3">
        <w:rPr>
          <w:rFonts w:ascii="Times New Roman" w:eastAsia="Times New Roman" w:hAnsi="Times New Roman" w:cs="Times New Roman"/>
          <w:kern w:val="0"/>
          <w:sz w:val="20"/>
          <w:szCs w:val="20"/>
          <w:lang w:eastAsia="ru-RU"/>
        </w:rPr>
        <w:t>стохастической устойчивости и ненормальности.</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exact"/>
        <w:ind w:left="10" w:right="62"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Задачи управления колебаниями в нелинейных динамических системах ис</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4"/>
          <w:kern w:val="0"/>
          <w:sz w:val="20"/>
          <w:szCs w:val="20"/>
          <w:lang w:eastAsia="ru-RU"/>
        </w:rPr>
        <w:t>следуются достаточно давно. Необходимость в стабилизации неустойчивых пе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риодических решений (орбит) возникает при устранении вибраций механиче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ских конструкций, подавлении шумов и нежелательных гармоник в системах связи и электронных устройствах, локализации возможных отклонений от тре-</w:t>
      </w:r>
    </w:p>
    <w:p w:rsidR="009677B3" w:rsidRPr="009677B3" w:rsidRDefault="009677B3" w:rsidP="009677B3">
      <w:pPr>
        <w:shd w:val="clear" w:color="auto" w:fill="FFFFFF"/>
        <w:tabs>
          <w:tab w:val="clear" w:pos="709"/>
        </w:tabs>
        <w:suppressAutoHyphens w:val="0"/>
        <w:autoSpaceDE w:val="0"/>
        <w:autoSpaceDN w:val="0"/>
        <w:adjustRightInd w:val="0"/>
        <w:spacing w:before="106" w:after="0" w:line="154" w:lineRule="exact"/>
        <w:ind w:right="82" w:firstLine="187"/>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4"/>
          <w:szCs w:val="14"/>
          <w:vertAlign w:val="superscript"/>
          <w:lang w:val="en-US" w:eastAsia="ru-RU"/>
        </w:rPr>
        <w:t>6</w:t>
      </w:r>
      <w:r w:rsidRPr="009677B3">
        <w:rPr>
          <w:rFonts w:ascii="Times New Roman" w:eastAsia="Times New Roman" w:hAnsi="Times New Roman" w:cs="Times New Roman"/>
          <w:kern w:val="0"/>
          <w:sz w:val="14"/>
          <w:szCs w:val="14"/>
          <w:lang w:val="en-US" w:eastAsia="ru-RU"/>
        </w:rPr>
        <w:t xml:space="preserve">Trefethen </w:t>
      </w:r>
      <w:r w:rsidRPr="009677B3">
        <w:rPr>
          <w:rFonts w:ascii="Times New Roman" w:eastAsia="Times New Roman" w:hAnsi="Times New Roman" w:cs="Times New Roman"/>
          <w:i/>
          <w:iCs/>
          <w:kern w:val="0"/>
          <w:sz w:val="14"/>
          <w:szCs w:val="14"/>
          <w:lang w:val="en-US" w:eastAsia="ru-RU"/>
        </w:rPr>
        <w:t xml:space="preserve">L. </w:t>
      </w:r>
      <w:r w:rsidRPr="009677B3">
        <w:rPr>
          <w:rFonts w:ascii="Times New Roman" w:eastAsia="Times New Roman" w:hAnsi="Times New Roman" w:cs="Times New Roman"/>
          <w:kern w:val="0"/>
          <w:sz w:val="14"/>
          <w:szCs w:val="14"/>
          <w:lang w:val="en-US" w:eastAsia="ru-RU"/>
        </w:rPr>
        <w:t xml:space="preserve">N., Trefethen </w:t>
      </w:r>
      <w:r w:rsidRPr="009677B3">
        <w:rPr>
          <w:rFonts w:ascii="Times New Roman" w:eastAsia="Times New Roman" w:hAnsi="Times New Roman" w:cs="Times New Roman"/>
          <w:kern w:val="0"/>
          <w:sz w:val="14"/>
          <w:szCs w:val="14"/>
          <w:lang w:eastAsia="ru-RU"/>
        </w:rPr>
        <w:t xml:space="preserve">А. Е., </w:t>
      </w:r>
      <w:r w:rsidRPr="009677B3">
        <w:rPr>
          <w:rFonts w:ascii="Times New Roman" w:eastAsia="Times New Roman" w:hAnsi="Times New Roman" w:cs="Times New Roman"/>
          <w:kern w:val="0"/>
          <w:sz w:val="14"/>
          <w:szCs w:val="14"/>
          <w:lang w:val="en-US" w:eastAsia="ru-RU"/>
        </w:rPr>
        <w:t xml:space="preserve">Reddy S. </w:t>
      </w:r>
      <w:r w:rsidRPr="009677B3">
        <w:rPr>
          <w:rFonts w:ascii="Times New Roman" w:eastAsia="Times New Roman" w:hAnsi="Times New Roman" w:cs="Times New Roman"/>
          <w:kern w:val="0"/>
          <w:sz w:val="14"/>
          <w:szCs w:val="14"/>
          <w:lang w:eastAsia="ru-RU"/>
        </w:rPr>
        <w:t xml:space="preserve">С, </w:t>
      </w:r>
      <w:r w:rsidRPr="009677B3">
        <w:rPr>
          <w:rFonts w:ascii="Times New Roman" w:eastAsia="Times New Roman" w:hAnsi="Times New Roman" w:cs="Times New Roman"/>
          <w:kern w:val="0"/>
          <w:sz w:val="14"/>
          <w:szCs w:val="14"/>
          <w:lang w:val="en-US" w:eastAsia="ru-RU"/>
        </w:rPr>
        <w:t xml:space="preserve">Driscol </w:t>
      </w:r>
      <w:r w:rsidRPr="009677B3">
        <w:rPr>
          <w:rFonts w:ascii="Times New Roman" w:eastAsia="Times New Roman" w:hAnsi="Times New Roman" w:cs="Times New Roman"/>
          <w:kern w:val="0"/>
          <w:sz w:val="14"/>
          <w:szCs w:val="14"/>
          <w:lang w:eastAsia="ru-RU"/>
        </w:rPr>
        <w:t xml:space="preserve">Т.А. </w:t>
      </w:r>
      <w:r w:rsidRPr="009677B3">
        <w:rPr>
          <w:rFonts w:ascii="Times New Roman" w:eastAsia="Times New Roman" w:hAnsi="Times New Roman" w:cs="Times New Roman"/>
          <w:kern w:val="0"/>
          <w:sz w:val="14"/>
          <w:szCs w:val="14"/>
          <w:lang w:val="en-US" w:eastAsia="ru-RU"/>
        </w:rPr>
        <w:t xml:space="preserve">Hydrodynamic stability without eigenvalues // Science. </w:t>
      </w:r>
      <w:r w:rsidRPr="009677B3">
        <w:rPr>
          <w:rFonts w:ascii="Times New Roman" w:eastAsia="Times New Roman" w:hAnsi="Times New Roman" w:cs="Times New Roman"/>
          <w:kern w:val="0"/>
          <w:sz w:val="14"/>
          <w:szCs w:val="14"/>
          <w:lang w:eastAsia="ru-RU"/>
        </w:rPr>
        <w:t xml:space="preserve">1993. </w:t>
      </w:r>
      <w:r w:rsidRPr="009677B3">
        <w:rPr>
          <w:rFonts w:ascii="Times New Roman" w:eastAsia="Times New Roman" w:hAnsi="Times New Roman" w:cs="Times New Roman"/>
          <w:kern w:val="0"/>
          <w:sz w:val="14"/>
          <w:szCs w:val="14"/>
          <w:lang w:val="en-US" w:eastAsia="ru-RU"/>
        </w:rPr>
        <w:t xml:space="preserve">V. </w:t>
      </w:r>
      <w:r w:rsidRPr="009677B3">
        <w:rPr>
          <w:rFonts w:ascii="Times New Roman" w:eastAsia="Times New Roman" w:hAnsi="Times New Roman" w:cs="Times New Roman"/>
          <w:kern w:val="0"/>
          <w:sz w:val="14"/>
          <w:szCs w:val="14"/>
          <w:lang w:eastAsia="ru-RU"/>
        </w:rPr>
        <w:t xml:space="preserve">261. </w:t>
      </w:r>
      <w:r w:rsidRPr="009677B3">
        <w:rPr>
          <w:rFonts w:ascii="Times New Roman" w:eastAsia="Times New Roman" w:hAnsi="Times New Roman" w:cs="Times New Roman"/>
          <w:kern w:val="0"/>
          <w:sz w:val="14"/>
          <w:szCs w:val="14"/>
          <w:lang w:val="en-US" w:eastAsia="ru-RU"/>
        </w:rPr>
        <w:t xml:space="preserve">P. </w:t>
      </w:r>
      <w:r w:rsidRPr="009677B3">
        <w:rPr>
          <w:rFonts w:ascii="Times New Roman" w:eastAsia="Times New Roman" w:hAnsi="Times New Roman" w:cs="Times New Roman"/>
          <w:kern w:val="0"/>
          <w:sz w:val="14"/>
          <w:szCs w:val="14"/>
          <w:lang w:eastAsia="ru-RU"/>
        </w:rPr>
        <w:t>578.</w:t>
      </w:r>
    </w:p>
    <w:p w:rsidR="009677B3" w:rsidRPr="009677B3" w:rsidRDefault="009677B3" w:rsidP="009677B3">
      <w:pPr>
        <w:shd w:val="clear" w:color="auto" w:fill="FFFFFF"/>
        <w:tabs>
          <w:tab w:val="clear" w:pos="709"/>
        </w:tabs>
        <w:suppressAutoHyphens w:val="0"/>
        <w:autoSpaceDE w:val="0"/>
        <w:autoSpaceDN w:val="0"/>
        <w:adjustRightInd w:val="0"/>
        <w:spacing w:before="226" w:after="0" w:line="240" w:lineRule="auto"/>
        <w:ind w:right="82"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8</w:t>
      </w:r>
    </w:p>
    <w:p w:rsidR="009677B3" w:rsidRPr="009677B3" w:rsidRDefault="009677B3" w:rsidP="009677B3">
      <w:pPr>
        <w:shd w:val="clear" w:color="auto" w:fill="FFFFFF"/>
        <w:tabs>
          <w:tab w:val="clear" w:pos="709"/>
        </w:tabs>
        <w:suppressAutoHyphens w:val="0"/>
        <w:autoSpaceDE w:val="0"/>
        <w:autoSpaceDN w:val="0"/>
        <w:adjustRightInd w:val="0"/>
        <w:spacing w:before="226" w:after="0" w:line="240" w:lineRule="auto"/>
        <w:ind w:right="82" w:firstLine="0"/>
        <w:jc w:val="center"/>
        <w:rPr>
          <w:rFonts w:ascii="Times New Roman" w:eastAsia="Times New Roman" w:hAnsi="Times New Roman" w:cs="Times New Roman"/>
          <w:kern w:val="0"/>
          <w:sz w:val="20"/>
          <w:szCs w:val="20"/>
          <w:lang w:eastAsia="ru-RU"/>
        </w:rPr>
        <w:sectPr w:rsidR="009677B3" w:rsidRPr="009677B3">
          <w:pgSz w:w="11909" w:h="16834"/>
          <w:pgMar w:top="1440" w:right="2715" w:bottom="720" w:left="2440"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буемых характеристик в формируемых периодических режимах. Наряду с за</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дачей стабилизации, связанной с подавлением нежелательных колебаний, рас</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сматривается задача возбуждения заданного колебательного режима.' Подобная </w:t>
      </w:r>
      <w:r w:rsidRPr="009677B3">
        <w:rPr>
          <w:rFonts w:ascii="Times New Roman" w:eastAsia="Times New Roman" w:hAnsi="Times New Roman" w:cs="Times New Roman"/>
          <w:kern w:val="0"/>
          <w:sz w:val="20"/>
          <w:szCs w:val="20"/>
          <w:lang w:eastAsia="ru-RU"/>
        </w:rPr>
        <w:t xml:space="preserve">задача встречается при разработке вибрационных механизмов, акустических </w:t>
      </w:r>
      <w:r w:rsidRPr="009677B3">
        <w:rPr>
          <w:rFonts w:ascii="Times New Roman" w:eastAsia="Times New Roman" w:hAnsi="Times New Roman" w:cs="Times New Roman"/>
          <w:spacing w:val="-2"/>
          <w:kern w:val="0"/>
          <w:sz w:val="20"/>
          <w:szCs w:val="20"/>
          <w:lang w:eastAsia="ru-RU"/>
        </w:rPr>
        <w:t>и электронных генераторов. Необходимость согласования во времени состоя</w:t>
      </w:r>
      <w:r w:rsidRPr="009677B3">
        <w:rPr>
          <w:rFonts w:ascii="Times New Roman" w:eastAsia="Times New Roman" w:hAnsi="Times New Roman" w:cs="Times New Roman"/>
          <w:spacing w:val="-2"/>
          <w:kern w:val="0"/>
          <w:sz w:val="20"/>
          <w:szCs w:val="20"/>
          <w:lang w:eastAsia="ru-RU"/>
        </w:rPr>
        <w:softHyphen/>
        <w:t xml:space="preserve">ний взаимодействующих колебательных систем привела к задачам управления синхронизацией. В настоящее время результаты исследований по управлению </w:t>
      </w:r>
      <w:r w:rsidRPr="009677B3">
        <w:rPr>
          <w:rFonts w:ascii="Times New Roman" w:eastAsia="Times New Roman" w:hAnsi="Times New Roman" w:cs="Times New Roman"/>
          <w:spacing w:val="-4"/>
          <w:kern w:val="0"/>
          <w:sz w:val="20"/>
          <w:szCs w:val="20"/>
          <w:lang w:eastAsia="ru-RU"/>
        </w:rPr>
        <w:t xml:space="preserve">колебаниями составляют глубоко разработанную теорию, основное содержание </w:t>
      </w:r>
      <w:r w:rsidRPr="009677B3">
        <w:rPr>
          <w:rFonts w:ascii="Times New Roman" w:eastAsia="Times New Roman" w:hAnsi="Times New Roman" w:cs="Times New Roman"/>
          <w:spacing w:val="-1"/>
          <w:kern w:val="0"/>
          <w:sz w:val="20"/>
          <w:szCs w:val="20"/>
          <w:lang w:eastAsia="ru-RU"/>
        </w:rPr>
        <w:t xml:space="preserve">которой представлено работами Л.Д. Акуленко, И.И. Влехмана, В.И. Зубова, </w:t>
      </w:r>
      <w:r w:rsidRPr="009677B3">
        <w:rPr>
          <w:rFonts w:ascii="Times New Roman" w:eastAsia="Times New Roman" w:hAnsi="Times New Roman" w:cs="Times New Roman"/>
          <w:spacing w:val="-4"/>
          <w:kern w:val="0"/>
          <w:sz w:val="20"/>
          <w:szCs w:val="20"/>
          <w:lang w:eastAsia="ru-RU"/>
        </w:rPr>
        <w:t xml:space="preserve">А.С. Ковалевой, П.Д. </w:t>
      </w:r>
      <w:r w:rsidRPr="009677B3">
        <w:rPr>
          <w:rFonts w:ascii="Times New Roman" w:eastAsia="Times New Roman" w:hAnsi="Times New Roman" w:cs="Times New Roman"/>
          <w:spacing w:val="-4"/>
          <w:kern w:val="0"/>
          <w:sz w:val="20"/>
          <w:szCs w:val="20"/>
          <w:lang w:val="uk-UA" w:eastAsia="ru-RU"/>
        </w:rPr>
        <w:t xml:space="preserve">Крутько, </w:t>
      </w:r>
      <w:r w:rsidRPr="009677B3">
        <w:rPr>
          <w:rFonts w:ascii="Times New Roman" w:eastAsia="Times New Roman" w:hAnsi="Times New Roman" w:cs="Times New Roman"/>
          <w:spacing w:val="-4"/>
          <w:kern w:val="0"/>
          <w:sz w:val="20"/>
          <w:szCs w:val="20"/>
          <w:lang w:eastAsia="ru-RU"/>
        </w:rPr>
        <w:t xml:space="preserve">Г.А. Леонова, А.Ю. Погромского, Б.Н.Соколова, </w:t>
      </w:r>
      <w:r w:rsidRPr="009677B3">
        <w:rPr>
          <w:rFonts w:ascii="Times New Roman" w:eastAsia="Times New Roman" w:hAnsi="Times New Roman" w:cs="Times New Roman"/>
          <w:kern w:val="0"/>
          <w:sz w:val="20"/>
          <w:szCs w:val="20"/>
          <w:lang w:eastAsia="ru-RU"/>
        </w:rPr>
        <w:t xml:space="preserve">А.Л. Фрадкова, Ф.Л.Черноусько, В.А. Якубовича, </w:t>
      </w:r>
      <w:r w:rsidRPr="009677B3">
        <w:rPr>
          <w:rFonts w:ascii="Times New Roman" w:eastAsia="Times New Roman" w:hAnsi="Times New Roman" w:cs="Times New Roman"/>
          <w:kern w:val="0"/>
          <w:sz w:val="20"/>
          <w:szCs w:val="20"/>
          <w:lang w:val="en-US" w:eastAsia="ru-RU"/>
        </w:rPr>
        <w:t>A. Bacciotti, Z. Galias, L. Mazzi, P.Parmananda, S. Zang, X. Yang.</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5" w:right="19"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20"/>
          <w:szCs w:val="20"/>
          <w:lang w:eastAsia="ru-RU"/>
        </w:rPr>
        <w:t>В последнее время в теории управления нелинейными колебательными систе</w:t>
      </w:r>
      <w:r w:rsidRPr="009677B3">
        <w:rPr>
          <w:rFonts w:ascii="Times New Roman" w:eastAsia="Times New Roman" w:hAnsi="Times New Roman" w:cs="Times New Roman"/>
          <w:spacing w:val="-5"/>
          <w:kern w:val="0"/>
          <w:sz w:val="20"/>
          <w:szCs w:val="20"/>
          <w:lang w:eastAsia="ru-RU"/>
        </w:rPr>
        <w:softHyphen/>
      </w:r>
      <w:r w:rsidRPr="009677B3">
        <w:rPr>
          <w:rFonts w:ascii="Times New Roman" w:eastAsia="Times New Roman" w:hAnsi="Times New Roman" w:cs="Times New Roman"/>
          <w:spacing w:val="-4"/>
          <w:kern w:val="0"/>
          <w:sz w:val="20"/>
          <w:szCs w:val="20"/>
          <w:lang w:eastAsia="ru-RU"/>
        </w:rPr>
        <w:t>мами появилось и активно разрабатывается новое научное направление - управ</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ление хаосом. Всплеск интереса к задачам управления хаотическими аттракто</w:t>
      </w:r>
      <w:r w:rsidRPr="009677B3">
        <w:rPr>
          <w:rFonts w:ascii="Times New Roman" w:eastAsia="Times New Roman" w:hAnsi="Times New Roman" w:cs="Times New Roman"/>
          <w:spacing w:val="-2"/>
          <w:kern w:val="0"/>
          <w:sz w:val="20"/>
          <w:szCs w:val="20"/>
          <w:lang w:eastAsia="ru-RU"/>
        </w:rPr>
        <w:softHyphen/>
        <w:t xml:space="preserve">рами связывают с выходом в 1990г. работы Т. </w:t>
      </w:r>
      <w:r w:rsidRPr="009677B3">
        <w:rPr>
          <w:rFonts w:ascii="Times New Roman" w:eastAsia="Times New Roman" w:hAnsi="Times New Roman" w:cs="Times New Roman"/>
          <w:spacing w:val="-2"/>
          <w:kern w:val="0"/>
          <w:sz w:val="20"/>
          <w:szCs w:val="20"/>
          <w:lang w:val="en-US" w:eastAsia="ru-RU"/>
        </w:rPr>
        <w:t xml:space="preserve">Ott, </w:t>
      </w:r>
      <w:r w:rsidRPr="009677B3">
        <w:rPr>
          <w:rFonts w:ascii="Times New Roman" w:eastAsia="Times New Roman" w:hAnsi="Times New Roman" w:cs="Times New Roman"/>
          <w:spacing w:val="-2"/>
          <w:kern w:val="0"/>
          <w:sz w:val="20"/>
          <w:szCs w:val="20"/>
          <w:lang w:eastAsia="ru-RU"/>
        </w:rPr>
        <w:t xml:space="preserve">С. </w:t>
      </w:r>
      <w:r w:rsidRPr="009677B3">
        <w:rPr>
          <w:rFonts w:ascii="Times New Roman" w:eastAsia="Times New Roman" w:hAnsi="Times New Roman" w:cs="Times New Roman"/>
          <w:spacing w:val="-2"/>
          <w:kern w:val="0"/>
          <w:sz w:val="20"/>
          <w:szCs w:val="20"/>
          <w:lang w:val="en-US" w:eastAsia="ru-RU"/>
        </w:rPr>
        <w:t>Grebogi, G. Jorke</w:t>
      </w:r>
      <w:r w:rsidRPr="009677B3">
        <w:rPr>
          <w:rFonts w:ascii="Times New Roman" w:eastAsia="Times New Roman" w:hAnsi="Times New Roman" w:cs="Times New Roman"/>
          <w:spacing w:val="-2"/>
          <w:kern w:val="0"/>
          <w:sz w:val="20"/>
          <w:szCs w:val="20"/>
          <w:vertAlign w:val="superscript"/>
          <w:lang w:val="en-US" w:eastAsia="ru-RU"/>
        </w:rPr>
        <w:t>8</w:t>
      </w:r>
      <w:r w:rsidRPr="009677B3">
        <w:rPr>
          <w:rFonts w:ascii="Times New Roman" w:eastAsia="Times New Roman" w:hAnsi="Times New Roman" w:cs="Times New Roman"/>
          <w:spacing w:val="-2"/>
          <w:kern w:val="0"/>
          <w:sz w:val="20"/>
          <w:szCs w:val="20"/>
          <w:lang w:val="en-US" w:eastAsia="ru-RU"/>
        </w:rPr>
        <w:t xml:space="preserve">. </w:t>
      </w:r>
      <w:r w:rsidRPr="009677B3">
        <w:rPr>
          <w:rFonts w:ascii="Times New Roman" w:eastAsia="Times New Roman" w:hAnsi="Times New Roman" w:cs="Times New Roman"/>
          <w:spacing w:val="-2"/>
          <w:kern w:val="0"/>
          <w:sz w:val="20"/>
          <w:szCs w:val="20"/>
          <w:lang w:eastAsia="ru-RU"/>
        </w:rPr>
        <w:t xml:space="preserve">Здесь наряду с традиционными задачами подавления хаоса, когда целью управления является преобразование хаотического аттрактора в регулярный (предельный </w:t>
      </w:r>
      <w:r w:rsidRPr="009677B3">
        <w:rPr>
          <w:rFonts w:ascii="Times New Roman" w:eastAsia="Times New Roman" w:hAnsi="Times New Roman" w:cs="Times New Roman"/>
          <w:spacing w:val="-1"/>
          <w:kern w:val="0"/>
          <w:sz w:val="20"/>
          <w:szCs w:val="20"/>
          <w:lang w:eastAsia="ru-RU"/>
        </w:rPr>
        <w:t xml:space="preserve">цикл или точку покоя), рассматриваются задачи возбуждения в управляемой </w:t>
      </w:r>
      <w:r w:rsidRPr="009677B3">
        <w:rPr>
          <w:rFonts w:ascii="Times New Roman" w:eastAsia="Times New Roman" w:hAnsi="Times New Roman" w:cs="Times New Roman"/>
          <w:spacing w:val="-4"/>
          <w:kern w:val="0"/>
          <w:sz w:val="20"/>
          <w:szCs w:val="20"/>
          <w:lang w:eastAsia="ru-RU"/>
        </w:rPr>
        <w:t>системе хаотических колебаний, построения генераторов хаоса. Генераторы ха</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оса активно используются в области защиты информации. Соответствующее научное направление </w:t>
      </w:r>
      <w:r w:rsidRPr="009677B3">
        <w:rPr>
          <w:rFonts w:ascii="Times New Roman" w:eastAsia="Times New Roman" w:hAnsi="Times New Roman" w:cs="Times New Roman"/>
          <w:spacing w:val="-2"/>
          <w:kern w:val="0"/>
          <w:sz w:val="20"/>
          <w:szCs w:val="20"/>
          <w:lang w:val="en-US" w:eastAsia="ru-RU"/>
        </w:rPr>
        <w:t xml:space="preserve">(controlling chaos) </w:t>
      </w:r>
      <w:r w:rsidRPr="009677B3">
        <w:rPr>
          <w:rFonts w:ascii="Times New Roman" w:eastAsia="Times New Roman" w:hAnsi="Times New Roman" w:cs="Times New Roman"/>
          <w:spacing w:val="-2"/>
          <w:kern w:val="0"/>
          <w:sz w:val="20"/>
          <w:szCs w:val="20"/>
          <w:lang w:eastAsia="ru-RU"/>
        </w:rPr>
        <w:t>представлено работами В.В. Алексее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ва, А.Ю. Лоскутова, Н.А. Магницкого, СВ. Сидорова, А.Л. Фрадкова, </w:t>
      </w:r>
      <w:r w:rsidRPr="009677B3">
        <w:rPr>
          <w:rFonts w:ascii="Times New Roman" w:eastAsia="Times New Roman" w:hAnsi="Times New Roman" w:cs="Times New Roman"/>
          <w:kern w:val="0"/>
          <w:sz w:val="20"/>
          <w:szCs w:val="20"/>
          <w:lang w:val="en-US" w:eastAsia="ru-RU"/>
        </w:rPr>
        <w:t xml:space="preserve">F.T. Arecchi, S. Boccaletti, J. Brindley, L.O. Chua , G. Chen , W.L. Ditto, X. Dong, R.J. Evans, J.Q. Fang, C. Grebogi, T. Kapitaniak, Y.C. Lai, H. Mancini, D. Maza, K. Pyragas, T. Shinbrot, X. Yu </w:t>
      </w:r>
      <w:r w:rsidRPr="009677B3">
        <w:rPr>
          <w:rFonts w:ascii="Times New Roman" w:eastAsia="Times New Roman" w:hAnsi="Times New Roman" w:cs="Times New Roman"/>
          <w:kern w:val="0"/>
          <w:sz w:val="20"/>
          <w:szCs w:val="20"/>
          <w:lang w:eastAsia="ru-RU"/>
        </w:rPr>
        <w:t>и др.</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4" w:right="1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Вопросы управления колебаниями в системах со случайными возмущениями </w:t>
      </w:r>
      <w:r w:rsidRPr="009677B3">
        <w:rPr>
          <w:rFonts w:ascii="Times New Roman" w:eastAsia="Times New Roman" w:hAnsi="Times New Roman" w:cs="Times New Roman"/>
          <w:spacing w:val="-1"/>
          <w:kern w:val="0"/>
          <w:sz w:val="20"/>
          <w:szCs w:val="20"/>
          <w:lang w:eastAsia="ru-RU"/>
        </w:rPr>
        <w:t>рассматривались в работах А.С. Ковалевой, Г.Н. Мильштейна.</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35" w:lineRule="exact"/>
        <w:ind w:left="14"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Цель работы - построение теории экспоненциальной среднеквадратичной ус</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4"/>
          <w:kern w:val="0"/>
          <w:sz w:val="20"/>
          <w:szCs w:val="20"/>
          <w:lang w:eastAsia="ru-RU"/>
        </w:rPr>
        <w:t>тойчивости и чувствительности стохастических колебаний нелинейных динами</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ческих систем и ее приложение к задачам стабилизации и управления, включая </w:t>
      </w:r>
      <w:r w:rsidRPr="009677B3">
        <w:rPr>
          <w:rFonts w:ascii="Times New Roman" w:eastAsia="Times New Roman" w:hAnsi="Times New Roman" w:cs="Times New Roman"/>
          <w:kern w:val="0"/>
          <w:sz w:val="20"/>
          <w:szCs w:val="20"/>
          <w:lang w:eastAsia="ru-RU"/>
        </w:rPr>
        <w:t>задача генерации и подавления хаоса.</w:t>
      </w:r>
    </w:p>
    <w:p w:rsidR="009677B3" w:rsidRPr="009677B3" w:rsidRDefault="009677B3" w:rsidP="009677B3">
      <w:pPr>
        <w:shd w:val="clear" w:color="auto" w:fill="FFFFFF"/>
        <w:tabs>
          <w:tab w:val="clear" w:pos="709"/>
        </w:tabs>
        <w:suppressAutoHyphens w:val="0"/>
        <w:autoSpaceDE w:val="0"/>
        <w:autoSpaceDN w:val="0"/>
        <w:adjustRightInd w:val="0"/>
        <w:spacing w:before="144" w:after="0" w:line="240" w:lineRule="exact"/>
        <w:ind w:left="24"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Методы исследования. Представленные в диссертации исследования опира</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3"/>
          <w:kern w:val="0"/>
          <w:sz w:val="20"/>
          <w:szCs w:val="20"/>
          <w:lang w:eastAsia="ru-RU"/>
        </w:rPr>
        <w:t>ются на подходы и методы стохастического анализа случайных процессов, тео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рию устойчивости и управления стохастическими дифференциальными урав</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нениями. Используются конструкции метода функций Ляпунова и квазипотен</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циала, теория положительных операторов.</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left="21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16"/>
          <w:szCs w:val="16"/>
          <w:vertAlign w:val="superscript"/>
          <w:lang w:val="en-US" w:eastAsia="ru-RU"/>
        </w:rPr>
        <w:t>e</w:t>
      </w:r>
      <w:r w:rsidRPr="009677B3">
        <w:rPr>
          <w:rFonts w:ascii="Times New Roman" w:eastAsia="Times New Roman" w:hAnsi="Times New Roman" w:cs="Times New Roman"/>
          <w:spacing w:val="-5"/>
          <w:kern w:val="0"/>
          <w:sz w:val="16"/>
          <w:szCs w:val="16"/>
          <w:lang w:val="en-US" w:eastAsia="ru-RU"/>
        </w:rPr>
        <w:t xml:space="preserve">Ott </w:t>
      </w:r>
      <w:r w:rsidRPr="009677B3">
        <w:rPr>
          <w:rFonts w:ascii="Times New Roman" w:eastAsia="Times New Roman" w:hAnsi="Times New Roman" w:cs="Times New Roman"/>
          <w:spacing w:val="-5"/>
          <w:kern w:val="0"/>
          <w:sz w:val="16"/>
          <w:szCs w:val="16"/>
          <w:lang w:eastAsia="ru-RU"/>
        </w:rPr>
        <w:t xml:space="preserve">В., </w:t>
      </w:r>
      <w:r w:rsidRPr="009677B3">
        <w:rPr>
          <w:rFonts w:ascii="Times New Roman" w:eastAsia="Times New Roman" w:hAnsi="Times New Roman" w:cs="Times New Roman"/>
          <w:spacing w:val="-5"/>
          <w:kern w:val="0"/>
          <w:sz w:val="16"/>
          <w:szCs w:val="16"/>
          <w:lang w:val="en-US" w:eastAsia="ru-RU"/>
        </w:rPr>
        <w:t xml:space="preserve">Grebodi </w:t>
      </w:r>
      <w:r w:rsidRPr="009677B3">
        <w:rPr>
          <w:rFonts w:ascii="Times New Roman" w:eastAsia="Times New Roman" w:hAnsi="Times New Roman" w:cs="Times New Roman"/>
          <w:spacing w:val="-5"/>
          <w:kern w:val="0"/>
          <w:sz w:val="16"/>
          <w:szCs w:val="16"/>
          <w:lang w:eastAsia="ru-RU"/>
        </w:rPr>
        <w:t xml:space="preserve">С, </w:t>
      </w:r>
      <w:r w:rsidRPr="009677B3">
        <w:rPr>
          <w:rFonts w:ascii="Times New Roman" w:eastAsia="Times New Roman" w:hAnsi="Times New Roman" w:cs="Times New Roman"/>
          <w:i/>
          <w:iCs/>
          <w:spacing w:val="-5"/>
          <w:kern w:val="0"/>
          <w:sz w:val="16"/>
          <w:szCs w:val="16"/>
          <w:lang w:eastAsia="ru-RU"/>
        </w:rPr>
        <w:t xml:space="preserve">УЪЛв </w:t>
      </w:r>
      <w:r w:rsidRPr="009677B3">
        <w:rPr>
          <w:rFonts w:ascii="Times New Roman" w:eastAsia="Times New Roman" w:hAnsi="Times New Roman" w:cs="Times New Roman"/>
          <w:spacing w:val="-5"/>
          <w:kern w:val="0"/>
          <w:sz w:val="16"/>
          <w:szCs w:val="16"/>
          <w:lang w:val="en-US" w:eastAsia="ru-RU"/>
        </w:rPr>
        <w:t xml:space="preserve">J.A. Controlling chaos // Phys. Rev. Lett. X990. V. </w:t>
      </w:r>
      <w:r w:rsidRPr="009677B3">
        <w:rPr>
          <w:rFonts w:ascii="Times New Roman" w:eastAsia="Times New Roman" w:hAnsi="Times New Roman" w:cs="Times New Roman"/>
          <w:spacing w:val="-5"/>
          <w:kern w:val="0"/>
          <w:sz w:val="16"/>
          <w:szCs w:val="16"/>
          <w:lang w:eastAsia="ru-RU"/>
        </w:rPr>
        <w:t xml:space="preserve">64. </w:t>
      </w:r>
      <w:r w:rsidRPr="009677B3">
        <w:rPr>
          <w:rFonts w:ascii="Times New Roman" w:eastAsia="Times New Roman" w:hAnsi="Times New Roman" w:cs="Times New Roman"/>
          <w:spacing w:val="-5"/>
          <w:kern w:val="0"/>
          <w:sz w:val="16"/>
          <w:szCs w:val="16"/>
          <w:lang w:val="en-US" w:eastAsia="ru-RU"/>
        </w:rPr>
        <w:t xml:space="preserve">P. </w:t>
      </w:r>
      <w:r w:rsidRPr="009677B3">
        <w:rPr>
          <w:rFonts w:ascii="Times New Roman" w:eastAsia="Times New Roman" w:hAnsi="Times New Roman" w:cs="Times New Roman"/>
          <w:spacing w:val="-5"/>
          <w:kern w:val="0"/>
          <w:sz w:val="16"/>
          <w:szCs w:val="16"/>
          <w:lang w:eastAsia="ru-RU"/>
        </w:rPr>
        <w:t>1196-1199.</w:t>
      </w:r>
    </w:p>
    <w:p w:rsidR="009677B3" w:rsidRPr="009677B3" w:rsidRDefault="009677B3" w:rsidP="009677B3">
      <w:pPr>
        <w:shd w:val="clear" w:color="auto" w:fill="FFFFFF"/>
        <w:tabs>
          <w:tab w:val="clear" w:pos="709"/>
        </w:tabs>
        <w:suppressAutoHyphens w:val="0"/>
        <w:autoSpaceDE w:val="0"/>
        <w:autoSpaceDN w:val="0"/>
        <w:adjustRightInd w:val="0"/>
        <w:spacing w:before="336" w:after="0" w:line="240" w:lineRule="auto"/>
        <w:ind w:left="43"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9</w:t>
      </w:r>
    </w:p>
    <w:p w:rsidR="009677B3" w:rsidRPr="009677B3" w:rsidRDefault="009677B3" w:rsidP="009677B3">
      <w:pPr>
        <w:shd w:val="clear" w:color="auto" w:fill="FFFFFF"/>
        <w:tabs>
          <w:tab w:val="clear" w:pos="709"/>
        </w:tabs>
        <w:suppressAutoHyphens w:val="0"/>
        <w:autoSpaceDE w:val="0"/>
        <w:autoSpaceDN w:val="0"/>
        <w:adjustRightInd w:val="0"/>
        <w:spacing w:before="336" w:after="0" w:line="240" w:lineRule="auto"/>
        <w:ind w:left="43" w:firstLine="0"/>
        <w:jc w:val="center"/>
        <w:rPr>
          <w:rFonts w:ascii="Times New Roman" w:eastAsia="Times New Roman" w:hAnsi="Times New Roman" w:cs="Times New Roman"/>
          <w:kern w:val="0"/>
          <w:sz w:val="20"/>
          <w:szCs w:val="20"/>
          <w:lang w:eastAsia="ru-RU"/>
        </w:rPr>
        <w:sectPr w:rsidR="009677B3" w:rsidRPr="009677B3">
          <w:pgSz w:w="11909" w:h="16834"/>
          <w:pgMar w:top="1440" w:right="2746" w:bottom="720" w:left="247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1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Научная новизна.</w:t>
      </w:r>
    </w:p>
    <w:p w:rsidR="009677B3" w:rsidRPr="009677B3" w:rsidRDefault="009677B3" w:rsidP="009677B3">
      <w:pPr>
        <w:numPr>
          <w:ilvl w:val="0"/>
          <w:numId w:val="31"/>
        </w:numPr>
        <w:shd w:val="clear" w:color="auto" w:fill="FFFFFF"/>
        <w:tabs>
          <w:tab w:val="clear" w:pos="709"/>
          <w:tab w:val="left" w:pos="528"/>
        </w:tabs>
        <w:suppressAutoHyphens w:val="0"/>
        <w:autoSpaceDE w:val="0"/>
        <w:autoSpaceDN w:val="0"/>
        <w:adjustRightInd w:val="0"/>
        <w:spacing w:after="0" w:line="235" w:lineRule="exact"/>
        <w:ind w:left="58" w:firstLine="259"/>
        <w:jc w:val="left"/>
        <w:rPr>
          <w:rFonts w:ascii="Times New Roman" w:eastAsia="Times New Roman" w:hAnsi="Times New Roman" w:cs="Times New Roman"/>
          <w:b/>
          <w:bCs/>
          <w:spacing w:val="-13"/>
          <w:kern w:val="0"/>
          <w:sz w:val="20"/>
          <w:szCs w:val="20"/>
          <w:lang w:eastAsia="ru-RU"/>
        </w:rPr>
      </w:pPr>
      <w:r w:rsidRPr="009677B3">
        <w:rPr>
          <w:rFonts w:ascii="Times New Roman" w:eastAsia="Times New Roman" w:hAnsi="Times New Roman" w:cs="Times New Roman"/>
          <w:kern w:val="0"/>
          <w:sz w:val="20"/>
          <w:szCs w:val="20"/>
          <w:lang w:eastAsia="ru-RU"/>
        </w:rPr>
        <w:t>Разработан общий вариант метода функций Ляпунова для анализа экс</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поненциальной среднеквадратичной устойчивости компактных инвариантных </w:t>
      </w:r>
      <w:r w:rsidRPr="009677B3">
        <w:rPr>
          <w:rFonts w:ascii="Times New Roman" w:eastAsia="Times New Roman" w:hAnsi="Times New Roman" w:cs="Times New Roman"/>
          <w:spacing w:val="-4"/>
          <w:kern w:val="0"/>
          <w:sz w:val="20"/>
          <w:szCs w:val="20"/>
          <w:lang w:eastAsia="ru-RU"/>
        </w:rPr>
        <w:t>многообразий нелинейных стохастических дифференциальных уравнений. Вве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дена конструкция системы стохастического линейного расширения и понятие Р-устойчивости, доказана теорема о стохастической устойчивости по первому </w:t>
      </w:r>
      <w:r w:rsidRPr="009677B3">
        <w:rPr>
          <w:rFonts w:ascii="Times New Roman" w:eastAsia="Times New Roman" w:hAnsi="Times New Roman" w:cs="Times New Roman"/>
          <w:spacing w:val="-3"/>
          <w:kern w:val="0"/>
          <w:sz w:val="20"/>
          <w:szCs w:val="20"/>
          <w:lang w:eastAsia="ru-RU"/>
        </w:rPr>
        <w:t>приближению. Получен общий критерий, сводящий исследование стохастиче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ской устойчивости к оценкам спектрального радиуса некоторого положитель</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ного оператора.</w:t>
      </w:r>
    </w:p>
    <w:p w:rsidR="009677B3" w:rsidRPr="009677B3" w:rsidRDefault="009677B3" w:rsidP="009677B3">
      <w:pPr>
        <w:numPr>
          <w:ilvl w:val="0"/>
          <w:numId w:val="31"/>
        </w:numPr>
        <w:shd w:val="clear" w:color="auto" w:fill="FFFFFF"/>
        <w:tabs>
          <w:tab w:val="clear" w:pos="709"/>
          <w:tab w:val="left" w:pos="528"/>
        </w:tabs>
        <w:suppressAutoHyphens w:val="0"/>
        <w:autoSpaceDE w:val="0"/>
        <w:autoSpaceDN w:val="0"/>
        <w:adjustRightInd w:val="0"/>
        <w:spacing w:after="0" w:line="235" w:lineRule="exact"/>
        <w:ind w:left="58" w:right="14" w:firstLine="259"/>
        <w:jc w:val="left"/>
        <w:rPr>
          <w:rFonts w:ascii="Times New Roman" w:eastAsia="Times New Roman" w:hAnsi="Times New Roman" w:cs="Times New Roman"/>
          <w:spacing w:val="-10"/>
          <w:kern w:val="0"/>
          <w:sz w:val="20"/>
          <w:szCs w:val="20"/>
          <w:lang w:eastAsia="ru-RU"/>
        </w:rPr>
      </w:pPr>
      <w:r w:rsidRPr="009677B3">
        <w:rPr>
          <w:rFonts w:ascii="Times New Roman" w:eastAsia="Times New Roman" w:hAnsi="Times New Roman" w:cs="Times New Roman"/>
          <w:spacing w:val="-2"/>
          <w:kern w:val="0"/>
          <w:sz w:val="20"/>
          <w:szCs w:val="20"/>
          <w:lang w:eastAsia="ru-RU"/>
        </w:rPr>
        <w:t>Как следствие этих общих результатов, получены конструктивные пара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метрические критерии стохастической устойчивости как для точки покоя, так </w:t>
      </w:r>
      <w:r w:rsidRPr="009677B3">
        <w:rPr>
          <w:rFonts w:ascii="Times New Roman" w:eastAsia="Times New Roman" w:hAnsi="Times New Roman" w:cs="Times New Roman"/>
          <w:spacing w:val="-2"/>
          <w:kern w:val="0"/>
          <w:sz w:val="20"/>
          <w:szCs w:val="20"/>
          <w:lang w:eastAsia="ru-RU"/>
        </w:rPr>
        <w:t xml:space="preserve">и для основных колебательных режимов - предельного цикла и тороидального </w:t>
      </w:r>
      <w:r w:rsidRPr="009677B3">
        <w:rPr>
          <w:rFonts w:ascii="Times New Roman" w:eastAsia="Times New Roman" w:hAnsi="Times New Roman" w:cs="Times New Roman"/>
          <w:spacing w:val="-3"/>
          <w:kern w:val="0"/>
          <w:sz w:val="20"/>
          <w:szCs w:val="20"/>
          <w:lang w:eastAsia="ru-RU"/>
        </w:rPr>
        <w:t>инвариантного многообразия; решена задача об устойчивости линейных стоха</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стических систем с периодическими коэффициентами.</w:t>
      </w:r>
    </w:p>
    <w:p w:rsidR="009677B3" w:rsidRPr="009677B3" w:rsidRDefault="009677B3" w:rsidP="009677B3">
      <w:pPr>
        <w:numPr>
          <w:ilvl w:val="0"/>
          <w:numId w:val="31"/>
        </w:numPr>
        <w:shd w:val="clear" w:color="auto" w:fill="FFFFFF"/>
        <w:tabs>
          <w:tab w:val="clear" w:pos="709"/>
          <w:tab w:val="left" w:pos="528"/>
        </w:tabs>
        <w:suppressAutoHyphens w:val="0"/>
        <w:autoSpaceDE w:val="0"/>
        <w:autoSpaceDN w:val="0"/>
        <w:adjustRightInd w:val="0"/>
        <w:spacing w:after="0" w:line="235" w:lineRule="exact"/>
        <w:ind w:left="58" w:right="19" w:firstLine="259"/>
        <w:jc w:val="left"/>
        <w:rPr>
          <w:rFonts w:ascii="Times New Roman" w:eastAsia="Times New Roman" w:hAnsi="Times New Roman" w:cs="Times New Roman"/>
          <w:spacing w:val="-11"/>
          <w:kern w:val="0"/>
          <w:sz w:val="20"/>
          <w:szCs w:val="20"/>
          <w:lang w:eastAsia="ru-RU"/>
        </w:rPr>
      </w:pPr>
      <w:r w:rsidRPr="009677B3">
        <w:rPr>
          <w:rFonts w:ascii="Times New Roman" w:eastAsia="Times New Roman" w:hAnsi="Times New Roman" w:cs="Times New Roman"/>
          <w:spacing w:val="-1"/>
          <w:kern w:val="0"/>
          <w:sz w:val="20"/>
          <w:szCs w:val="20"/>
          <w:lang w:eastAsia="ru-RU"/>
        </w:rPr>
        <w:t>Для случая малых шумов, не вырождающихся на многообразии, разра</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ботан общий подход, направленный на анализ стохастической чувствительно</w:t>
      </w:r>
      <w:r w:rsidRPr="009677B3">
        <w:rPr>
          <w:rFonts w:ascii="Times New Roman" w:eastAsia="Times New Roman" w:hAnsi="Times New Roman" w:cs="Times New Roman"/>
          <w:spacing w:val="-3"/>
          <w:kern w:val="0"/>
          <w:sz w:val="20"/>
          <w:szCs w:val="20"/>
          <w:lang w:eastAsia="ru-RU"/>
        </w:rPr>
        <w:softHyphen/>
        <w:t>сти исследуемого аттрактора. Основной конструкцией предлагаемого подхода является задаваемая на многообразии функция стохастической чувствительно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сти. Введение данной функции позволило в достаточно сжатой форме описать основные пространственные вероятностные характеристики пучка случайных </w:t>
      </w:r>
      <w:r w:rsidRPr="009677B3">
        <w:rPr>
          <w:rFonts w:ascii="Times New Roman" w:eastAsia="Times New Roman" w:hAnsi="Times New Roman" w:cs="Times New Roman"/>
          <w:spacing w:val="-3"/>
          <w:kern w:val="0"/>
          <w:sz w:val="20"/>
          <w:szCs w:val="20"/>
          <w:lang w:eastAsia="ru-RU"/>
        </w:rPr>
        <w:t>траекторий системы, локализованного в окрестности исследуемого инвариант</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ного множества. Разработаны численные методы, позволяющие находить функ</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цию стохастической чувствительности для сложных пространственных много</w:t>
      </w:r>
      <w:r w:rsidRPr="009677B3">
        <w:rPr>
          <w:rFonts w:ascii="Times New Roman" w:eastAsia="Times New Roman" w:hAnsi="Times New Roman" w:cs="Times New Roman"/>
          <w:spacing w:val="-3"/>
          <w:kern w:val="0"/>
          <w:sz w:val="20"/>
          <w:szCs w:val="20"/>
          <w:lang w:eastAsia="ru-RU"/>
        </w:rPr>
        <w:softHyphen/>
        <w:t>оборотных предельных циклов и двумерных тороидальных многообразий. ■</w:t>
      </w:r>
    </w:p>
    <w:p w:rsidR="009677B3" w:rsidRPr="009677B3" w:rsidRDefault="009677B3" w:rsidP="009677B3">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9677B3" w:rsidRPr="009677B3" w:rsidRDefault="009677B3" w:rsidP="009677B3">
      <w:pPr>
        <w:numPr>
          <w:ilvl w:val="0"/>
          <w:numId w:val="32"/>
        </w:numPr>
        <w:shd w:val="clear" w:color="auto" w:fill="FFFFFF"/>
        <w:tabs>
          <w:tab w:val="clear" w:pos="709"/>
          <w:tab w:val="left" w:pos="442"/>
        </w:tabs>
        <w:suppressAutoHyphens w:val="0"/>
        <w:autoSpaceDE w:val="0"/>
        <w:autoSpaceDN w:val="0"/>
        <w:adjustRightInd w:val="0"/>
        <w:spacing w:after="0" w:line="235" w:lineRule="exact"/>
        <w:ind w:right="38" w:firstLine="245"/>
        <w:jc w:val="left"/>
        <w:rPr>
          <w:rFonts w:ascii="Times New Roman" w:eastAsia="Times New Roman" w:hAnsi="Times New Roman" w:cs="Times New Roman"/>
          <w:spacing w:val="-10"/>
          <w:kern w:val="0"/>
          <w:sz w:val="20"/>
          <w:szCs w:val="20"/>
          <w:lang w:eastAsia="ru-RU"/>
        </w:rPr>
      </w:pPr>
      <w:r w:rsidRPr="009677B3">
        <w:rPr>
          <w:rFonts w:ascii="Times New Roman" w:eastAsia="Times New Roman" w:hAnsi="Times New Roman" w:cs="Times New Roman"/>
          <w:spacing w:val="-4"/>
          <w:kern w:val="0"/>
          <w:sz w:val="20"/>
          <w:szCs w:val="20"/>
          <w:lang w:eastAsia="ru-RU"/>
        </w:rPr>
        <w:t>Новые возможности разработанной теории стохастической чувствительно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5"/>
          <w:kern w:val="0"/>
          <w:sz w:val="20"/>
          <w:szCs w:val="20"/>
          <w:lang w:eastAsia="ru-RU"/>
        </w:rPr>
        <w:t xml:space="preserve">сти нашли свое применение в ряде приложений: проведен анализ вероятностных </w:t>
      </w:r>
      <w:r w:rsidRPr="009677B3">
        <w:rPr>
          <w:rFonts w:ascii="Times New Roman" w:eastAsia="Times New Roman" w:hAnsi="Times New Roman" w:cs="Times New Roman"/>
          <w:spacing w:val="-3"/>
          <w:kern w:val="0"/>
          <w:sz w:val="20"/>
          <w:szCs w:val="20"/>
          <w:lang w:eastAsia="ru-RU"/>
        </w:rPr>
        <w:t>механизмов субкритического перехода ламинарного потока в турбулентный и генерации магнитного поля галактик; исследована стохастическая чувствитель</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ность предельных циклов в классических моделях Ван-дер-Поля, брюсселятора, </w:t>
      </w:r>
      <w:r w:rsidRPr="009677B3">
        <w:rPr>
          <w:rFonts w:ascii="Times New Roman" w:eastAsia="Times New Roman" w:hAnsi="Times New Roman" w:cs="Times New Roman"/>
          <w:spacing w:val="-3"/>
          <w:kern w:val="0"/>
          <w:sz w:val="20"/>
          <w:szCs w:val="20"/>
          <w:lang w:eastAsia="ru-RU"/>
        </w:rPr>
        <w:t xml:space="preserve">Ресслера и Лоренца; для брюсселятора обнаружена зона параметров, в которой </w:t>
      </w:r>
      <w:r w:rsidRPr="009677B3">
        <w:rPr>
          <w:rFonts w:ascii="Times New Roman" w:eastAsia="Times New Roman" w:hAnsi="Times New Roman" w:cs="Times New Roman"/>
          <w:spacing w:val="-4"/>
          <w:kern w:val="0"/>
          <w:sz w:val="20"/>
          <w:szCs w:val="20"/>
          <w:lang w:eastAsia="ru-RU"/>
        </w:rPr>
        <w:t>наблюдается сверхвысокая чувствительность и генерация хаоса; для циклов мо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делей Ресслера и Лоренца выявлены закономерности в изменении чувствитель</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ности в цени бифуркаций удвоения периода при переходе к хаосу.</w:t>
      </w:r>
    </w:p>
    <w:p w:rsidR="009677B3" w:rsidRPr="009677B3" w:rsidRDefault="009677B3" w:rsidP="009677B3">
      <w:pPr>
        <w:numPr>
          <w:ilvl w:val="0"/>
          <w:numId w:val="32"/>
        </w:numPr>
        <w:shd w:val="clear" w:color="auto" w:fill="FFFFFF"/>
        <w:tabs>
          <w:tab w:val="clear" w:pos="709"/>
          <w:tab w:val="left" w:pos="442"/>
        </w:tabs>
        <w:suppressAutoHyphens w:val="0"/>
        <w:autoSpaceDE w:val="0"/>
        <w:autoSpaceDN w:val="0"/>
        <w:adjustRightInd w:val="0"/>
        <w:spacing w:before="5" w:after="0" w:line="235" w:lineRule="exact"/>
        <w:ind w:right="58" w:firstLine="245"/>
        <w:jc w:val="left"/>
        <w:rPr>
          <w:rFonts w:ascii="Times New Roman" w:eastAsia="Times New Roman" w:hAnsi="Times New Roman" w:cs="Times New Roman"/>
          <w:spacing w:val="-13"/>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На основе построенной теории стохастической устойчивости исследована </w:t>
      </w:r>
      <w:r w:rsidRPr="009677B3">
        <w:rPr>
          <w:rFonts w:ascii="Times New Roman" w:eastAsia="Times New Roman" w:hAnsi="Times New Roman" w:cs="Times New Roman"/>
          <w:spacing w:val="-3"/>
          <w:kern w:val="0"/>
          <w:sz w:val="20"/>
          <w:szCs w:val="20"/>
          <w:lang w:eastAsia="ru-RU"/>
        </w:rPr>
        <w:t xml:space="preserve">задача стабилизации. Получены необходимые и достаточные условия етабили-зируемости и предложены конструкции стабилизирующих регуляторов как для </w:t>
      </w:r>
      <w:r w:rsidRPr="009677B3">
        <w:rPr>
          <w:rFonts w:ascii="Times New Roman" w:eastAsia="Times New Roman" w:hAnsi="Times New Roman" w:cs="Times New Roman"/>
          <w:spacing w:val="-1"/>
          <w:kern w:val="0"/>
          <w:sz w:val="20"/>
          <w:szCs w:val="20"/>
          <w:lang w:eastAsia="ru-RU"/>
        </w:rPr>
        <w:t>общих инвариантных многообразий, так и для их наиболее важных случаев -</w:t>
      </w:r>
      <w:r w:rsidRPr="009677B3">
        <w:rPr>
          <w:rFonts w:ascii="Times New Roman" w:eastAsia="Times New Roman" w:hAnsi="Times New Roman" w:cs="Times New Roman"/>
          <w:kern w:val="0"/>
          <w:sz w:val="20"/>
          <w:szCs w:val="20"/>
          <w:lang w:eastAsia="ru-RU"/>
        </w:rPr>
        <w:t>точек покоя, циклов, торов.</w:t>
      </w:r>
    </w:p>
    <w:p w:rsidR="009677B3" w:rsidRPr="009677B3" w:rsidRDefault="009677B3" w:rsidP="009677B3">
      <w:pPr>
        <w:numPr>
          <w:ilvl w:val="0"/>
          <w:numId w:val="32"/>
        </w:numPr>
        <w:shd w:val="clear" w:color="auto" w:fill="FFFFFF"/>
        <w:tabs>
          <w:tab w:val="clear" w:pos="709"/>
          <w:tab w:val="left" w:pos="442"/>
        </w:tabs>
        <w:suppressAutoHyphens w:val="0"/>
        <w:autoSpaceDE w:val="0"/>
        <w:autoSpaceDN w:val="0"/>
        <w:adjustRightInd w:val="0"/>
        <w:spacing w:after="0" w:line="235" w:lineRule="exact"/>
        <w:ind w:right="77" w:firstLine="245"/>
        <w:jc w:val="left"/>
        <w:rPr>
          <w:rFonts w:ascii="Times New Roman" w:eastAsia="Times New Roman" w:hAnsi="Times New Roman" w:cs="Times New Roman"/>
          <w:spacing w:val="-14"/>
          <w:kern w:val="0"/>
          <w:sz w:val="20"/>
          <w:szCs w:val="20"/>
          <w:lang w:eastAsia="ru-RU"/>
        </w:rPr>
      </w:pPr>
      <w:r w:rsidRPr="009677B3">
        <w:rPr>
          <w:rFonts w:ascii="Times New Roman" w:eastAsia="Times New Roman" w:hAnsi="Times New Roman" w:cs="Times New Roman"/>
          <w:spacing w:val="-3"/>
          <w:kern w:val="0"/>
          <w:sz w:val="20"/>
          <w:szCs w:val="20"/>
          <w:lang w:eastAsia="ru-RU"/>
        </w:rPr>
        <w:t>Конструктивные возможности разработанной теории стохастической чув</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ствительности демонстрируются в решении новой задачи управления вероят-</w:t>
      </w:r>
    </w:p>
    <w:p w:rsidR="009677B3" w:rsidRPr="009677B3" w:rsidRDefault="009677B3" w:rsidP="009677B3">
      <w:pPr>
        <w:shd w:val="clear" w:color="auto" w:fill="FFFFFF"/>
        <w:tabs>
          <w:tab w:val="clear" w:pos="709"/>
        </w:tabs>
        <w:suppressAutoHyphens w:val="0"/>
        <w:autoSpaceDE w:val="0"/>
        <w:autoSpaceDN w:val="0"/>
        <w:adjustRightInd w:val="0"/>
        <w:spacing w:before="178" w:after="0" w:line="240" w:lineRule="auto"/>
        <w:ind w:right="91"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10</w:t>
      </w:r>
    </w:p>
    <w:p w:rsidR="009677B3" w:rsidRPr="009677B3" w:rsidRDefault="009677B3" w:rsidP="009677B3">
      <w:pPr>
        <w:shd w:val="clear" w:color="auto" w:fill="FFFFFF"/>
        <w:tabs>
          <w:tab w:val="clear" w:pos="709"/>
        </w:tabs>
        <w:suppressAutoHyphens w:val="0"/>
        <w:autoSpaceDE w:val="0"/>
        <w:autoSpaceDN w:val="0"/>
        <w:adjustRightInd w:val="0"/>
        <w:spacing w:before="178" w:after="0" w:line="240" w:lineRule="auto"/>
        <w:ind w:right="91" w:firstLine="0"/>
        <w:jc w:val="center"/>
        <w:rPr>
          <w:rFonts w:ascii="Times New Roman" w:eastAsia="Times New Roman" w:hAnsi="Times New Roman" w:cs="Times New Roman"/>
          <w:kern w:val="0"/>
          <w:sz w:val="20"/>
          <w:szCs w:val="20"/>
          <w:lang w:eastAsia="ru-RU"/>
        </w:rPr>
        <w:sectPr w:rsidR="009677B3" w:rsidRPr="009677B3">
          <w:pgSz w:w="11909" w:h="16834"/>
          <w:pgMar w:top="1440" w:right="2528" w:bottom="720" w:left="263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ностными характеристиками стохастических аттракторов. Для рассматривае</w:t>
      </w:r>
      <w:r w:rsidRPr="009677B3">
        <w:rPr>
          <w:rFonts w:ascii="Times New Roman" w:eastAsia="Times New Roman" w:hAnsi="Times New Roman" w:cs="Times New Roman"/>
          <w:spacing w:val="-1"/>
          <w:kern w:val="0"/>
          <w:sz w:val="20"/>
          <w:szCs w:val="20"/>
          <w:lang w:eastAsia="ru-RU"/>
        </w:rPr>
        <w:softHyphen/>
        <w:t xml:space="preserve">мой задачи управления введены понятия и получены критерии достижимости </w:t>
      </w:r>
      <w:r w:rsidRPr="009677B3">
        <w:rPr>
          <w:rFonts w:ascii="Times New Roman" w:eastAsia="Times New Roman" w:hAnsi="Times New Roman" w:cs="Times New Roman"/>
          <w:spacing w:val="-3"/>
          <w:kern w:val="0"/>
          <w:sz w:val="20"/>
          <w:szCs w:val="20"/>
          <w:lang w:eastAsia="ru-RU"/>
        </w:rPr>
        <w:t>и полной управляемости. Детально исследована задача управления стохастиче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ской чувствительностью точки покоя и цикла. Возможности предложенной тео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рии продемонстрированы в задаче управления хаосом. Разработана конструк</w:t>
      </w:r>
      <w:r w:rsidRPr="009677B3">
        <w:rPr>
          <w:rFonts w:ascii="Times New Roman" w:eastAsia="Times New Roman" w:hAnsi="Times New Roman" w:cs="Times New Roman"/>
          <w:spacing w:val="-2"/>
          <w:kern w:val="0"/>
          <w:sz w:val="20"/>
          <w:szCs w:val="20"/>
          <w:lang w:eastAsia="ru-RU"/>
        </w:rPr>
        <w:softHyphen/>
        <w:t xml:space="preserve">ция регулятора, позволяющего подавить хаос, ранее обнаруженный в модели </w:t>
      </w:r>
      <w:r w:rsidRPr="009677B3">
        <w:rPr>
          <w:rFonts w:ascii="Times New Roman" w:eastAsia="Times New Roman" w:hAnsi="Times New Roman" w:cs="Times New Roman"/>
          <w:kern w:val="0"/>
          <w:sz w:val="20"/>
          <w:szCs w:val="20"/>
          <w:lang w:eastAsia="ru-RU"/>
        </w:rPr>
        <w:t>брюсселятора.</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0" w:lineRule="exact"/>
        <w:ind w:right="2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Теоретическая и практическая ценность. Работа носит теоретический ха</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рактер. Развитый в ней математический аппарат и полученные результаты </w:t>
      </w:r>
      <w:r w:rsidRPr="009677B3">
        <w:rPr>
          <w:rFonts w:ascii="Times New Roman" w:eastAsia="Times New Roman" w:hAnsi="Times New Roman" w:cs="Times New Roman"/>
          <w:spacing w:val="-3"/>
          <w:kern w:val="0"/>
          <w:sz w:val="20"/>
          <w:szCs w:val="20"/>
          <w:lang w:eastAsia="ru-RU"/>
        </w:rPr>
        <w:t xml:space="preserve">открывают перспективы эффективного стохастического анализа устойчивости нелинейных динамических систем и дальнейшего развития теорий управления сложными колебательными режимами в том числе и в зонах, непосредственно </w:t>
      </w:r>
      <w:r w:rsidRPr="009677B3">
        <w:rPr>
          <w:rFonts w:ascii="Times New Roman" w:eastAsia="Times New Roman" w:hAnsi="Times New Roman" w:cs="Times New Roman"/>
          <w:spacing w:val="-1"/>
          <w:kern w:val="0"/>
          <w:sz w:val="20"/>
          <w:szCs w:val="20"/>
          <w:lang w:eastAsia="ru-RU"/>
        </w:rPr>
        <w:t xml:space="preserve">примыкающих к хаотическим. Эти результаты могут также быть положены в </w:t>
      </w:r>
      <w:r w:rsidRPr="009677B3">
        <w:rPr>
          <w:rFonts w:ascii="Times New Roman" w:eastAsia="Times New Roman" w:hAnsi="Times New Roman" w:cs="Times New Roman"/>
          <w:spacing w:val="-2"/>
          <w:kern w:val="0"/>
          <w:sz w:val="20"/>
          <w:szCs w:val="20"/>
          <w:lang w:eastAsia="ru-RU"/>
        </w:rPr>
        <w:t>основу анализа конкретных прикладных задач устойчивости и управления ме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ханическими конструкциями, электронными устройствами и технологическими </w:t>
      </w:r>
      <w:r w:rsidRPr="009677B3">
        <w:rPr>
          <w:rFonts w:ascii="Times New Roman" w:eastAsia="Times New Roman" w:hAnsi="Times New Roman" w:cs="Times New Roman"/>
          <w:kern w:val="0"/>
          <w:sz w:val="20"/>
          <w:szCs w:val="20"/>
          <w:lang w:eastAsia="ru-RU"/>
        </w:rPr>
        <w:t>процессами.</w:t>
      </w:r>
    </w:p>
    <w:p w:rsidR="009677B3" w:rsidRPr="009677B3" w:rsidRDefault="009677B3" w:rsidP="009677B3">
      <w:pPr>
        <w:shd w:val="clear" w:color="auto" w:fill="FFFFFF"/>
        <w:tabs>
          <w:tab w:val="clear" w:pos="709"/>
        </w:tabs>
        <w:suppressAutoHyphens w:val="0"/>
        <w:autoSpaceDE w:val="0"/>
        <w:autoSpaceDN w:val="0"/>
        <w:adjustRightInd w:val="0"/>
        <w:spacing w:before="48" w:after="0" w:line="235" w:lineRule="exact"/>
        <w:ind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Апробация работы. Результаты диссертации обсуждались па семинарах от</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дела динамических систем ИММ УрО РАН; расширенных семинарах кафедр </w:t>
      </w:r>
      <w:r w:rsidRPr="009677B3">
        <w:rPr>
          <w:rFonts w:ascii="Times New Roman" w:eastAsia="Times New Roman" w:hAnsi="Times New Roman" w:cs="Times New Roman"/>
          <w:spacing w:val="-2"/>
          <w:kern w:val="0"/>
          <w:sz w:val="20"/>
          <w:szCs w:val="20"/>
          <w:lang w:eastAsia="ru-RU"/>
        </w:rPr>
        <w:t>математического анализа, теоретической механики, вычислительной матема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тики, математической физики УрГУ; городском семинаре по теории управ</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ления (Санкт-Петербург); семинаре кафедры кибернетики Московского госу</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дарственного института электроники и математики; представлялись в докла</w:t>
      </w:r>
      <w:r w:rsidRPr="009677B3">
        <w:rPr>
          <w:rFonts w:ascii="Times New Roman" w:eastAsia="Times New Roman" w:hAnsi="Times New Roman" w:cs="Times New Roman"/>
          <w:spacing w:val="-1"/>
          <w:kern w:val="0"/>
          <w:sz w:val="20"/>
          <w:szCs w:val="20"/>
          <w:lang w:eastAsia="ru-RU"/>
        </w:rPr>
        <w:softHyphen/>
        <w:t>дах на всероссийских и международных конференциях по теории стохасти</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ческих дифференциальных уравнений, устойчивости и колебаниям нелиней</w:t>
      </w:r>
      <w:r w:rsidRPr="009677B3">
        <w:rPr>
          <w:rFonts w:ascii="Times New Roman" w:eastAsia="Times New Roman" w:hAnsi="Times New Roman" w:cs="Times New Roman"/>
          <w:spacing w:val="-2"/>
          <w:kern w:val="0"/>
          <w:sz w:val="20"/>
          <w:szCs w:val="20"/>
          <w:lang w:eastAsia="ru-RU"/>
        </w:rPr>
        <w:softHyphen/>
        <w:t>ных систем, теории управления, математическому моделированию, математи</w:t>
      </w:r>
      <w:r w:rsidRPr="009677B3">
        <w:rPr>
          <w:rFonts w:ascii="Times New Roman" w:eastAsia="Times New Roman" w:hAnsi="Times New Roman" w:cs="Times New Roman"/>
          <w:spacing w:val="-2"/>
          <w:kern w:val="0"/>
          <w:sz w:val="20"/>
          <w:szCs w:val="20"/>
          <w:lang w:eastAsia="ru-RU"/>
        </w:rPr>
        <w:softHyphen/>
        <w:t xml:space="preserve">ческой физике, статистической физике, в том числе - на на международной </w:t>
      </w:r>
      <w:r w:rsidRPr="009677B3">
        <w:rPr>
          <w:rFonts w:ascii="Times New Roman" w:eastAsia="Times New Roman" w:hAnsi="Times New Roman" w:cs="Times New Roman"/>
          <w:spacing w:val="-1"/>
          <w:kern w:val="0"/>
          <w:sz w:val="20"/>
          <w:szCs w:val="20"/>
          <w:lang w:eastAsia="ru-RU"/>
        </w:rPr>
        <w:t>конференции "Дифференциальные и интегральные уравнения. Математиче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ские модели" (Челябинск, 2002), Крымских Международных математических </w:t>
      </w:r>
      <w:r w:rsidRPr="009677B3">
        <w:rPr>
          <w:rFonts w:ascii="Times New Roman" w:eastAsia="Times New Roman" w:hAnsi="Times New Roman" w:cs="Times New Roman"/>
          <w:spacing w:val="-1"/>
          <w:kern w:val="0"/>
          <w:sz w:val="20"/>
          <w:szCs w:val="20"/>
          <w:lang w:eastAsia="ru-RU"/>
        </w:rPr>
        <w:t xml:space="preserve">школах "Метод функций Ляпунова и его приложения"(Алушта, 1993, 1998, </w:t>
      </w:r>
      <w:r w:rsidRPr="009677B3">
        <w:rPr>
          <w:rFonts w:ascii="Times New Roman" w:eastAsia="Times New Roman" w:hAnsi="Times New Roman" w:cs="Times New Roman"/>
          <w:spacing w:val="-3"/>
          <w:kern w:val="0"/>
          <w:sz w:val="20"/>
          <w:szCs w:val="20"/>
          <w:lang w:eastAsia="ru-RU"/>
        </w:rPr>
        <w:t>2000), международных семинарах "Устойчивость и колебания нелинейных си</w:t>
      </w:r>
      <w:r w:rsidRPr="009677B3">
        <w:rPr>
          <w:rFonts w:ascii="Times New Roman" w:eastAsia="Times New Roman" w:hAnsi="Times New Roman" w:cs="Times New Roman"/>
          <w:spacing w:val="-3"/>
          <w:kern w:val="0"/>
          <w:sz w:val="20"/>
          <w:szCs w:val="20"/>
          <w:lang w:eastAsia="ru-RU"/>
        </w:rPr>
        <w:softHyphen/>
        <w:t>стем управления"(Москва, 1998, 2000, 2002, 2004), международном семинаре "Теория управления и теория обобщенных решений уравнений Гамильтона-</w:t>
      </w:r>
      <w:r w:rsidRPr="009677B3">
        <w:rPr>
          <w:rFonts w:ascii="Times New Roman" w:eastAsia="Times New Roman" w:hAnsi="Times New Roman" w:cs="Times New Roman"/>
          <w:spacing w:val="-2"/>
          <w:kern w:val="0"/>
          <w:sz w:val="20"/>
          <w:szCs w:val="20"/>
          <w:lang w:eastAsia="ru-RU"/>
        </w:rPr>
        <w:t xml:space="preserve">Якоби"(Екатеринбург, 2005), </w:t>
      </w:r>
      <w:r w:rsidRPr="009677B3">
        <w:rPr>
          <w:rFonts w:ascii="Times New Roman" w:eastAsia="Times New Roman" w:hAnsi="Times New Roman" w:cs="Times New Roman"/>
          <w:spacing w:val="-2"/>
          <w:kern w:val="0"/>
          <w:sz w:val="20"/>
          <w:szCs w:val="20"/>
          <w:lang w:val="en-US" w:eastAsia="ru-RU"/>
        </w:rPr>
        <w:t>"Dynamical Systems Modelling and Stability Inves</w:t>
      </w:r>
      <w:r w:rsidRPr="009677B3">
        <w:rPr>
          <w:rFonts w:ascii="Times New Roman" w:eastAsia="Times New Roman" w:hAnsi="Times New Roman" w:cs="Times New Roman"/>
          <w:spacing w:val="-2"/>
          <w:kern w:val="0"/>
          <w:sz w:val="20"/>
          <w:szCs w:val="20"/>
          <w:lang w:val="en-US" w:eastAsia="ru-RU"/>
        </w:rPr>
        <w:softHyphen/>
        <w:t xml:space="preserve">tigation" (Kyiv, </w:t>
      </w:r>
      <w:r w:rsidRPr="009677B3">
        <w:rPr>
          <w:rFonts w:ascii="Times New Roman" w:eastAsia="Times New Roman" w:hAnsi="Times New Roman" w:cs="Times New Roman"/>
          <w:spacing w:val="-2"/>
          <w:kern w:val="0"/>
          <w:sz w:val="20"/>
          <w:szCs w:val="20"/>
          <w:lang w:eastAsia="ru-RU"/>
        </w:rPr>
        <w:t>1999, 2001, 2003, 2005), международном Конгрессе "Нелиней</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4"/>
          <w:kern w:val="0"/>
          <w:sz w:val="20"/>
          <w:szCs w:val="20"/>
          <w:lang w:eastAsia="ru-RU"/>
        </w:rPr>
        <w:t>ный динамический анализ"(Москва,2002), международном Симпозиуме по про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блемам управления (Москва, 2003), международных конференциях по стати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стической физике </w:t>
      </w:r>
      <w:r w:rsidRPr="009677B3">
        <w:rPr>
          <w:rFonts w:ascii="Times New Roman" w:eastAsia="Times New Roman" w:hAnsi="Times New Roman" w:cs="Times New Roman"/>
          <w:spacing w:val="-1"/>
          <w:kern w:val="0"/>
          <w:sz w:val="20"/>
          <w:szCs w:val="20"/>
          <w:lang w:val="en-US" w:eastAsia="ru-RU"/>
        </w:rPr>
        <w:t xml:space="preserve">StatPbys20 (Paris,1998), StatPhys22 (Bangalore, </w:t>
      </w:r>
      <w:r w:rsidRPr="009677B3">
        <w:rPr>
          <w:rFonts w:ascii="Times New Roman" w:eastAsia="Times New Roman" w:hAnsi="Times New Roman" w:cs="Times New Roman"/>
          <w:spacing w:val="-1"/>
          <w:kern w:val="0"/>
          <w:sz w:val="20"/>
          <w:szCs w:val="20"/>
          <w:lang w:eastAsia="ru-RU"/>
        </w:rPr>
        <w:t xml:space="preserve">2004), </w:t>
      </w:r>
      <w:r w:rsidRPr="009677B3">
        <w:rPr>
          <w:rFonts w:ascii="Times New Roman" w:eastAsia="Times New Roman" w:hAnsi="Times New Roman" w:cs="Times New Roman"/>
          <w:spacing w:val="-1"/>
          <w:kern w:val="0"/>
          <w:sz w:val="20"/>
          <w:szCs w:val="20"/>
          <w:lang w:val="en-US" w:eastAsia="ru-RU"/>
        </w:rPr>
        <w:t xml:space="preserve">Third </w:t>
      </w:r>
      <w:r w:rsidRPr="009677B3">
        <w:rPr>
          <w:rFonts w:ascii="Times New Roman" w:eastAsia="Times New Roman" w:hAnsi="Times New Roman" w:cs="Times New Roman"/>
          <w:kern w:val="0"/>
          <w:sz w:val="20"/>
          <w:szCs w:val="20"/>
          <w:lang w:val="en-US" w:eastAsia="ru-RU"/>
        </w:rPr>
        <w:t xml:space="preserve">International Conference on Dynamic Systems and Applications (Atlanta, </w:t>
      </w:r>
      <w:r w:rsidRPr="009677B3">
        <w:rPr>
          <w:rFonts w:ascii="Times New Roman" w:eastAsia="Times New Roman" w:hAnsi="Times New Roman" w:cs="Times New Roman"/>
          <w:kern w:val="0"/>
          <w:sz w:val="20"/>
          <w:szCs w:val="20"/>
          <w:lang w:eastAsia="ru-RU"/>
        </w:rPr>
        <w:t xml:space="preserve">1999), </w:t>
      </w:r>
      <w:r w:rsidRPr="009677B3">
        <w:rPr>
          <w:rFonts w:ascii="Times New Roman" w:eastAsia="Times New Roman" w:hAnsi="Times New Roman" w:cs="Times New Roman"/>
          <w:kern w:val="0"/>
          <w:sz w:val="20"/>
          <w:szCs w:val="20"/>
          <w:lang w:val="en-US" w:eastAsia="ru-RU"/>
        </w:rPr>
        <w:t xml:space="preserve">Nonlinear Dynamics and Chaos (Bristol, UK, </w:t>
      </w:r>
      <w:r w:rsidRPr="009677B3">
        <w:rPr>
          <w:rFonts w:ascii="Times New Roman" w:eastAsia="Times New Roman" w:hAnsi="Times New Roman" w:cs="Times New Roman"/>
          <w:kern w:val="0"/>
          <w:sz w:val="20"/>
          <w:szCs w:val="20"/>
          <w:lang w:eastAsia="ru-RU"/>
        </w:rPr>
        <w:t xml:space="preserve">2001), </w:t>
      </w:r>
      <w:r w:rsidRPr="009677B3">
        <w:rPr>
          <w:rFonts w:ascii="Times New Roman" w:eastAsia="Times New Roman" w:hAnsi="Times New Roman" w:cs="Times New Roman"/>
          <w:kern w:val="0"/>
          <w:sz w:val="20"/>
          <w:szCs w:val="20"/>
          <w:lang w:val="en-US" w:eastAsia="ru-RU"/>
        </w:rPr>
        <w:t>International Conference on</w:t>
      </w:r>
    </w:p>
    <w:p w:rsidR="009677B3" w:rsidRPr="009677B3" w:rsidRDefault="009677B3" w:rsidP="009677B3">
      <w:pPr>
        <w:shd w:val="clear" w:color="auto" w:fill="FFFFFF"/>
        <w:tabs>
          <w:tab w:val="clear" w:pos="709"/>
        </w:tabs>
        <w:suppressAutoHyphens w:val="0"/>
        <w:autoSpaceDE w:val="0"/>
        <w:autoSpaceDN w:val="0"/>
        <w:adjustRightInd w:val="0"/>
        <w:spacing w:before="346" w:after="0" w:line="240" w:lineRule="auto"/>
        <w:ind w:left="29"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11</w:t>
      </w:r>
    </w:p>
    <w:p w:rsidR="009677B3" w:rsidRPr="009677B3" w:rsidRDefault="009677B3" w:rsidP="009677B3">
      <w:pPr>
        <w:shd w:val="clear" w:color="auto" w:fill="FFFFFF"/>
        <w:tabs>
          <w:tab w:val="clear" w:pos="709"/>
        </w:tabs>
        <w:suppressAutoHyphens w:val="0"/>
        <w:autoSpaceDE w:val="0"/>
        <w:autoSpaceDN w:val="0"/>
        <w:adjustRightInd w:val="0"/>
        <w:spacing w:before="346" w:after="0" w:line="240" w:lineRule="auto"/>
        <w:ind w:left="29" w:firstLine="0"/>
        <w:jc w:val="center"/>
        <w:rPr>
          <w:rFonts w:ascii="Times New Roman" w:eastAsia="Times New Roman" w:hAnsi="Times New Roman" w:cs="Times New Roman"/>
          <w:kern w:val="0"/>
          <w:sz w:val="20"/>
          <w:szCs w:val="20"/>
          <w:lang w:eastAsia="ru-RU"/>
        </w:rPr>
        <w:sectPr w:rsidR="009677B3" w:rsidRPr="009677B3">
          <w:pgSz w:w="11909" w:h="16834"/>
          <w:pgMar w:top="1440" w:right="2576" w:bottom="720" w:left="265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val="en-US" w:eastAsia="ru-RU"/>
        </w:rPr>
        <w:t xml:space="preserve">Theoretical Physics (Paris, </w:t>
      </w:r>
      <w:r w:rsidRPr="009677B3">
        <w:rPr>
          <w:rFonts w:ascii="Times New Roman" w:eastAsia="Times New Roman" w:hAnsi="Times New Roman" w:cs="Times New Roman"/>
          <w:spacing w:val="-3"/>
          <w:kern w:val="0"/>
          <w:sz w:val="20"/>
          <w:szCs w:val="20"/>
          <w:lang w:eastAsia="ru-RU"/>
        </w:rPr>
        <w:t xml:space="preserve">2002), </w:t>
      </w:r>
      <w:r w:rsidRPr="009677B3">
        <w:rPr>
          <w:rFonts w:ascii="Times New Roman" w:eastAsia="Times New Roman" w:hAnsi="Times New Roman" w:cs="Times New Roman"/>
          <w:spacing w:val="-3"/>
          <w:kern w:val="0"/>
          <w:sz w:val="20"/>
          <w:szCs w:val="20"/>
          <w:lang w:val="en-US" w:eastAsia="ru-RU"/>
        </w:rPr>
        <w:t xml:space="preserve">Europhysics Conference on Computational Physics </w:t>
      </w:r>
      <w:r w:rsidRPr="009677B3">
        <w:rPr>
          <w:rFonts w:ascii="Times New Roman" w:eastAsia="Times New Roman" w:hAnsi="Times New Roman" w:cs="Times New Roman"/>
          <w:spacing w:val="-1"/>
          <w:kern w:val="0"/>
          <w:sz w:val="20"/>
          <w:szCs w:val="20"/>
          <w:lang w:val="en-US" w:eastAsia="ru-RU"/>
        </w:rPr>
        <w:t xml:space="preserve">(Aachen, Germany, </w:t>
      </w:r>
      <w:r w:rsidRPr="009677B3">
        <w:rPr>
          <w:rFonts w:ascii="Times New Roman" w:eastAsia="Times New Roman" w:hAnsi="Times New Roman" w:cs="Times New Roman"/>
          <w:spacing w:val="-1"/>
          <w:kern w:val="0"/>
          <w:sz w:val="20"/>
          <w:szCs w:val="20"/>
          <w:lang w:eastAsia="ru-RU"/>
        </w:rPr>
        <w:t xml:space="preserve">2001), </w:t>
      </w:r>
      <w:r w:rsidRPr="009677B3">
        <w:rPr>
          <w:rFonts w:ascii="Times New Roman" w:eastAsia="Times New Roman" w:hAnsi="Times New Roman" w:cs="Times New Roman"/>
          <w:spacing w:val="-1"/>
          <w:kern w:val="0"/>
          <w:sz w:val="20"/>
          <w:szCs w:val="20"/>
          <w:lang w:val="en-US" w:eastAsia="ru-RU"/>
        </w:rPr>
        <w:t xml:space="preserve">School on Statistical Physics and Probabilistic Methods </w:t>
      </w:r>
      <w:r w:rsidRPr="009677B3">
        <w:rPr>
          <w:rFonts w:ascii="Times New Roman" w:eastAsia="Times New Roman" w:hAnsi="Times New Roman" w:cs="Times New Roman"/>
          <w:kern w:val="0"/>
          <w:sz w:val="20"/>
          <w:szCs w:val="20"/>
          <w:lang w:val="en-US" w:eastAsia="ru-RU"/>
        </w:rPr>
        <w:t xml:space="preserve">(Trieste, Italy, </w:t>
      </w:r>
      <w:r w:rsidRPr="009677B3">
        <w:rPr>
          <w:rFonts w:ascii="Times New Roman" w:eastAsia="Times New Roman" w:hAnsi="Times New Roman" w:cs="Times New Roman"/>
          <w:kern w:val="0"/>
          <w:sz w:val="20"/>
          <w:szCs w:val="20"/>
          <w:lang w:eastAsia="ru-RU"/>
        </w:rPr>
        <w:t xml:space="preserve">1999), </w:t>
      </w:r>
      <w:r w:rsidRPr="009677B3">
        <w:rPr>
          <w:rFonts w:ascii="Times New Roman" w:eastAsia="Times New Roman" w:hAnsi="Times New Roman" w:cs="Times New Roman"/>
          <w:kern w:val="0"/>
          <w:sz w:val="20"/>
          <w:szCs w:val="20"/>
          <w:lang w:val="en-US" w:eastAsia="ru-RU"/>
        </w:rPr>
        <w:t xml:space="preserve">School and Conference on Spatiotemporal Chaos (Trieste, Italy, </w:t>
      </w:r>
      <w:r w:rsidRPr="009677B3">
        <w:rPr>
          <w:rFonts w:ascii="Times New Roman" w:eastAsia="Times New Roman" w:hAnsi="Times New Roman" w:cs="Times New Roman"/>
          <w:kern w:val="0"/>
          <w:sz w:val="20"/>
          <w:szCs w:val="20"/>
          <w:lang w:eastAsia="ru-RU"/>
        </w:rPr>
        <w:t xml:space="preserve">2002), </w:t>
      </w:r>
      <w:r w:rsidRPr="009677B3">
        <w:rPr>
          <w:rFonts w:ascii="Times New Roman" w:eastAsia="Times New Roman" w:hAnsi="Times New Roman" w:cs="Times New Roman"/>
          <w:kern w:val="0"/>
          <w:sz w:val="20"/>
          <w:szCs w:val="20"/>
          <w:lang w:val="en-US" w:eastAsia="ru-RU"/>
        </w:rPr>
        <w:t xml:space="preserve">Symposium on Synchronization of Chaotic Systems (Trieste, Italy, </w:t>
      </w:r>
      <w:r w:rsidRPr="009677B3">
        <w:rPr>
          <w:rFonts w:ascii="Times New Roman" w:eastAsia="Times New Roman" w:hAnsi="Times New Roman" w:cs="Times New Roman"/>
          <w:spacing w:val="-1"/>
          <w:kern w:val="0"/>
          <w:sz w:val="20"/>
          <w:szCs w:val="20"/>
          <w:lang w:eastAsia="ru-RU"/>
        </w:rPr>
        <w:t xml:space="preserve">2000), </w:t>
      </w:r>
      <w:r w:rsidRPr="009677B3">
        <w:rPr>
          <w:rFonts w:ascii="Times New Roman" w:eastAsia="Times New Roman" w:hAnsi="Times New Roman" w:cs="Times New Roman"/>
          <w:spacing w:val="-1"/>
          <w:kern w:val="0"/>
          <w:sz w:val="20"/>
          <w:szCs w:val="20"/>
          <w:lang w:val="en-US" w:eastAsia="ru-RU"/>
        </w:rPr>
        <w:t xml:space="preserve">School and Conference on Probability Theory (Trieste, Italy, </w:t>
      </w:r>
      <w:r w:rsidRPr="009677B3">
        <w:rPr>
          <w:rFonts w:ascii="Times New Roman" w:eastAsia="Times New Roman" w:hAnsi="Times New Roman" w:cs="Times New Roman"/>
          <w:spacing w:val="-1"/>
          <w:kern w:val="0"/>
          <w:sz w:val="20"/>
          <w:szCs w:val="20"/>
          <w:lang w:eastAsia="ru-RU"/>
        </w:rPr>
        <w:t xml:space="preserve">2002), </w:t>
      </w:r>
      <w:r w:rsidRPr="009677B3">
        <w:rPr>
          <w:rFonts w:ascii="Times New Roman" w:eastAsia="Times New Roman" w:hAnsi="Times New Roman" w:cs="Times New Roman"/>
          <w:spacing w:val="-1"/>
          <w:kern w:val="0"/>
          <w:sz w:val="20"/>
          <w:szCs w:val="20"/>
          <w:lang w:val="en-US" w:eastAsia="ru-RU"/>
        </w:rPr>
        <w:t>EURO-</w:t>
      </w:r>
      <w:r w:rsidRPr="009677B3">
        <w:rPr>
          <w:rFonts w:ascii="Times New Roman" w:eastAsia="Times New Roman" w:hAnsi="Times New Roman" w:cs="Times New Roman"/>
          <w:spacing w:val="-2"/>
          <w:kern w:val="0"/>
          <w:sz w:val="20"/>
          <w:szCs w:val="20"/>
          <w:lang w:val="en-US" w:eastAsia="ru-RU"/>
        </w:rPr>
        <w:t xml:space="preserve">MECH Nonlinear Oscillations Conference (Eindhoven, Netherlands, </w:t>
      </w:r>
      <w:r w:rsidRPr="009677B3">
        <w:rPr>
          <w:rFonts w:ascii="Times New Roman" w:eastAsia="Times New Roman" w:hAnsi="Times New Roman" w:cs="Times New Roman"/>
          <w:spacing w:val="-2"/>
          <w:kern w:val="0"/>
          <w:sz w:val="20"/>
          <w:szCs w:val="20"/>
          <w:lang w:eastAsia="ru-RU"/>
        </w:rPr>
        <w:t xml:space="preserve">2005), </w:t>
      </w:r>
      <w:r w:rsidRPr="009677B3">
        <w:rPr>
          <w:rFonts w:ascii="Times New Roman" w:eastAsia="Times New Roman" w:hAnsi="Times New Roman" w:cs="Times New Roman"/>
          <w:spacing w:val="-2"/>
          <w:kern w:val="0"/>
          <w:sz w:val="20"/>
          <w:szCs w:val="20"/>
          <w:lang w:val="en-US" w:eastAsia="ru-RU"/>
        </w:rPr>
        <w:t>Interna</w:t>
      </w:r>
      <w:r w:rsidRPr="009677B3">
        <w:rPr>
          <w:rFonts w:ascii="Times New Roman" w:eastAsia="Times New Roman" w:hAnsi="Times New Roman" w:cs="Times New Roman"/>
          <w:spacing w:val="-2"/>
          <w:kern w:val="0"/>
          <w:sz w:val="20"/>
          <w:szCs w:val="20"/>
          <w:lang w:val="en-US" w:eastAsia="ru-RU"/>
        </w:rPr>
        <w:softHyphen/>
      </w:r>
      <w:r w:rsidRPr="009677B3">
        <w:rPr>
          <w:rFonts w:ascii="Times New Roman" w:eastAsia="Times New Roman" w:hAnsi="Times New Roman" w:cs="Times New Roman"/>
          <w:kern w:val="0"/>
          <w:sz w:val="20"/>
          <w:szCs w:val="20"/>
          <w:lang w:val="en-US" w:eastAsia="ru-RU"/>
        </w:rPr>
        <w:t xml:space="preserve">tional Congress on Mathematical Physics (London, </w:t>
      </w:r>
      <w:r w:rsidRPr="009677B3">
        <w:rPr>
          <w:rFonts w:ascii="Times New Roman" w:eastAsia="Times New Roman" w:hAnsi="Times New Roman" w:cs="Times New Roman"/>
          <w:kern w:val="0"/>
          <w:sz w:val="20"/>
          <w:szCs w:val="20"/>
          <w:lang w:eastAsia="ru-RU"/>
        </w:rPr>
        <w:t xml:space="preserve">2000), 3 </w:t>
      </w:r>
      <w:r w:rsidRPr="009677B3">
        <w:rPr>
          <w:rFonts w:ascii="Times New Roman" w:eastAsia="Times New Roman" w:hAnsi="Times New Roman" w:cs="Times New Roman"/>
          <w:kern w:val="0"/>
          <w:sz w:val="20"/>
          <w:szCs w:val="20"/>
          <w:lang w:val="en-US" w:eastAsia="ru-RU"/>
        </w:rPr>
        <w:t xml:space="preserve">European Congress </w:t>
      </w:r>
      <w:r w:rsidRPr="009677B3">
        <w:rPr>
          <w:rFonts w:ascii="Times New Roman" w:eastAsia="Times New Roman" w:hAnsi="Times New Roman" w:cs="Times New Roman"/>
          <w:spacing w:val="-1"/>
          <w:kern w:val="0"/>
          <w:sz w:val="20"/>
          <w:szCs w:val="20"/>
          <w:lang w:val="en-US" w:eastAsia="ru-RU"/>
        </w:rPr>
        <w:t xml:space="preserve">of Mathematics (Barcelona, Spain, </w:t>
      </w:r>
      <w:r w:rsidRPr="009677B3">
        <w:rPr>
          <w:rFonts w:ascii="Times New Roman" w:eastAsia="Times New Roman" w:hAnsi="Times New Roman" w:cs="Times New Roman"/>
          <w:spacing w:val="-1"/>
          <w:kern w:val="0"/>
          <w:sz w:val="20"/>
          <w:szCs w:val="20"/>
          <w:lang w:eastAsia="ru-RU"/>
        </w:rPr>
        <w:t xml:space="preserve">2000), 4 </w:t>
      </w:r>
      <w:r w:rsidRPr="009677B3">
        <w:rPr>
          <w:rFonts w:ascii="Times New Roman" w:eastAsia="Times New Roman" w:hAnsi="Times New Roman" w:cs="Times New Roman"/>
          <w:spacing w:val="-1"/>
          <w:kern w:val="0"/>
          <w:sz w:val="20"/>
          <w:szCs w:val="20"/>
          <w:lang w:val="en-US" w:eastAsia="ru-RU"/>
        </w:rPr>
        <w:t xml:space="preserve">European Congress of Mathematics </w:t>
      </w:r>
      <w:r w:rsidRPr="009677B3">
        <w:rPr>
          <w:rFonts w:ascii="Times New Roman" w:eastAsia="Times New Roman" w:hAnsi="Times New Roman" w:cs="Times New Roman"/>
          <w:spacing w:val="-2"/>
          <w:kern w:val="0"/>
          <w:sz w:val="20"/>
          <w:szCs w:val="20"/>
          <w:lang w:val="en-US" w:eastAsia="ru-RU"/>
        </w:rPr>
        <w:t xml:space="preserve">(Stockholm, Sweden, </w:t>
      </w:r>
      <w:r w:rsidRPr="009677B3">
        <w:rPr>
          <w:rFonts w:ascii="Times New Roman" w:eastAsia="Times New Roman" w:hAnsi="Times New Roman" w:cs="Times New Roman"/>
          <w:spacing w:val="-2"/>
          <w:kern w:val="0"/>
          <w:sz w:val="20"/>
          <w:szCs w:val="20"/>
          <w:lang w:eastAsia="ru-RU"/>
        </w:rPr>
        <w:t xml:space="preserve">2004), </w:t>
      </w:r>
      <w:r w:rsidRPr="009677B3">
        <w:rPr>
          <w:rFonts w:ascii="Times New Roman" w:eastAsia="Times New Roman" w:hAnsi="Times New Roman" w:cs="Times New Roman"/>
          <w:spacing w:val="-2"/>
          <w:kern w:val="0"/>
          <w:sz w:val="20"/>
          <w:szCs w:val="20"/>
          <w:lang w:val="en-US" w:eastAsia="ru-RU"/>
        </w:rPr>
        <w:t>International Congress of Mathematicians (Berlin, Ger</w:t>
      </w:r>
      <w:r w:rsidRPr="009677B3">
        <w:rPr>
          <w:rFonts w:ascii="Times New Roman" w:eastAsia="Times New Roman" w:hAnsi="Times New Roman" w:cs="Times New Roman"/>
          <w:spacing w:val="-2"/>
          <w:kern w:val="0"/>
          <w:sz w:val="20"/>
          <w:szCs w:val="20"/>
          <w:lang w:val="en-US" w:eastAsia="ru-RU"/>
        </w:rPr>
        <w:softHyphen/>
      </w:r>
      <w:r w:rsidRPr="009677B3">
        <w:rPr>
          <w:rFonts w:ascii="Times New Roman" w:eastAsia="Times New Roman" w:hAnsi="Times New Roman" w:cs="Times New Roman"/>
          <w:spacing w:val="-3"/>
          <w:kern w:val="0"/>
          <w:sz w:val="20"/>
          <w:szCs w:val="20"/>
          <w:lang w:val="en-US" w:eastAsia="ru-RU"/>
        </w:rPr>
        <w:t xml:space="preserve">many, </w:t>
      </w:r>
      <w:r w:rsidRPr="009677B3">
        <w:rPr>
          <w:rFonts w:ascii="Times New Roman" w:eastAsia="Times New Roman" w:hAnsi="Times New Roman" w:cs="Times New Roman"/>
          <w:spacing w:val="-3"/>
          <w:kern w:val="0"/>
          <w:sz w:val="20"/>
          <w:szCs w:val="20"/>
          <w:lang w:eastAsia="ru-RU"/>
        </w:rPr>
        <w:t xml:space="preserve">1998, </w:t>
      </w:r>
      <w:r w:rsidRPr="009677B3">
        <w:rPr>
          <w:rFonts w:ascii="Times New Roman" w:eastAsia="Times New Roman" w:hAnsi="Times New Roman" w:cs="Times New Roman"/>
          <w:spacing w:val="-3"/>
          <w:kern w:val="0"/>
          <w:sz w:val="20"/>
          <w:szCs w:val="20"/>
          <w:lang w:val="en-US" w:eastAsia="ru-RU"/>
        </w:rPr>
        <w:t xml:space="preserve">Beijing, China, </w:t>
      </w:r>
      <w:r w:rsidRPr="009677B3">
        <w:rPr>
          <w:rFonts w:ascii="Times New Roman" w:eastAsia="Times New Roman" w:hAnsi="Times New Roman" w:cs="Times New Roman"/>
          <w:spacing w:val="-3"/>
          <w:kern w:val="0"/>
          <w:sz w:val="20"/>
          <w:szCs w:val="20"/>
          <w:lang w:eastAsia="ru-RU"/>
        </w:rPr>
        <w:t>2002), на Всесоюзной школе-семинаре "Математи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ческое моделирование в науке и технике"(Пермь, 1986), на Уральской реги</w:t>
      </w:r>
      <w:r w:rsidRPr="009677B3">
        <w:rPr>
          <w:rFonts w:ascii="Times New Roman" w:eastAsia="Times New Roman" w:hAnsi="Times New Roman" w:cs="Times New Roman"/>
          <w:spacing w:val="-2"/>
          <w:kern w:val="0"/>
          <w:sz w:val="20"/>
          <w:szCs w:val="20"/>
          <w:lang w:eastAsia="ru-RU"/>
        </w:rPr>
        <w:softHyphen/>
        <w:t xml:space="preserve">ональной конференции "Функционально-дифференциальные уравнения и их </w:t>
      </w:r>
      <w:r w:rsidRPr="009677B3">
        <w:rPr>
          <w:rFonts w:ascii="Times New Roman" w:eastAsia="Times New Roman" w:hAnsi="Times New Roman" w:cs="Times New Roman"/>
          <w:spacing w:val="-4"/>
          <w:kern w:val="0"/>
          <w:sz w:val="20"/>
          <w:szCs w:val="20"/>
          <w:lang w:eastAsia="ru-RU"/>
        </w:rPr>
        <w:t xml:space="preserve">приложения" (Пермь, 1988), на Седьмой Всесоюзной конференции "Управление </w:t>
      </w:r>
      <w:r w:rsidRPr="009677B3">
        <w:rPr>
          <w:rFonts w:ascii="Times New Roman" w:eastAsia="Times New Roman" w:hAnsi="Times New Roman" w:cs="Times New Roman"/>
          <w:spacing w:val="-2"/>
          <w:kern w:val="0"/>
          <w:sz w:val="20"/>
          <w:szCs w:val="20"/>
          <w:lang w:eastAsia="ru-RU"/>
        </w:rPr>
        <w:t>в механических системах" (Свердловск, 1990), на школах-семинарах "Модели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5"/>
          <w:kern w:val="0"/>
          <w:sz w:val="20"/>
          <w:szCs w:val="20"/>
          <w:lang w:eastAsia="ru-RU"/>
        </w:rPr>
        <w:t xml:space="preserve">рование и исследование устойчивости физических процессов" (Киев, 1990,1991), </w:t>
      </w:r>
      <w:r w:rsidRPr="009677B3">
        <w:rPr>
          <w:rFonts w:ascii="Times New Roman" w:eastAsia="Times New Roman" w:hAnsi="Times New Roman" w:cs="Times New Roman"/>
          <w:spacing w:val="-4"/>
          <w:kern w:val="0"/>
          <w:sz w:val="20"/>
          <w:szCs w:val="20"/>
          <w:lang w:eastAsia="ru-RU"/>
        </w:rPr>
        <w:t xml:space="preserve">на конференциях "Моделирование и исследование устойчивости систем" (Киев, </w:t>
      </w:r>
      <w:r w:rsidRPr="009677B3">
        <w:rPr>
          <w:rFonts w:ascii="Times New Roman" w:eastAsia="Times New Roman" w:hAnsi="Times New Roman" w:cs="Times New Roman"/>
          <w:spacing w:val="-3"/>
          <w:kern w:val="0"/>
          <w:sz w:val="20"/>
          <w:szCs w:val="20"/>
          <w:lang w:eastAsia="ru-RU"/>
        </w:rPr>
        <w:t>1992-1997), на Всероссийской научной конференции, посвященной памяти В.К. Иванова (Екатеринбург, 1998), на Всероссийской научной конференции "Алго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ритмический анализ неустойчивых задач" (Екатеринбург, 2001). </w:t>
      </w:r>
      <w:r w:rsidRPr="009677B3">
        <w:rPr>
          <w:rFonts w:ascii="Times New Roman" w:eastAsia="Times New Roman" w:hAnsi="Times New Roman" w:cs="Times New Roman"/>
          <w:kern w:val="0"/>
          <w:sz w:val="20"/>
          <w:szCs w:val="20"/>
          <w:lang w:eastAsia="ru-RU"/>
        </w:rPr>
        <w:t xml:space="preserve">Публикации. По теме диссертации опубликовано более 50 тезисов докладов, </w:t>
      </w:r>
      <w:r w:rsidRPr="009677B3">
        <w:rPr>
          <w:rFonts w:ascii="Times New Roman" w:eastAsia="Times New Roman" w:hAnsi="Times New Roman" w:cs="Times New Roman"/>
          <w:spacing w:val="-2"/>
          <w:kern w:val="0"/>
          <w:sz w:val="20"/>
          <w:szCs w:val="20"/>
          <w:lang w:eastAsia="ru-RU"/>
        </w:rPr>
        <w:t xml:space="preserve">40 статей. Основные результаты, вынесенные на защиту, опубликованы в 23 </w:t>
      </w:r>
      <w:r w:rsidRPr="009677B3">
        <w:rPr>
          <w:rFonts w:ascii="Times New Roman" w:eastAsia="Times New Roman" w:hAnsi="Times New Roman" w:cs="Times New Roman"/>
          <w:kern w:val="0"/>
          <w:sz w:val="20"/>
          <w:szCs w:val="20"/>
          <w:lang w:eastAsia="ru-RU"/>
        </w:rPr>
        <w:t>работах [1-23].</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0" w:lineRule="exact"/>
        <w:ind w:left="48" w:right="7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Структура и объем работы. Диссертационная работа состоит из введения, </w:t>
      </w:r>
      <w:r w:rsidRPr="009677B3">
        <w:rPr>
          <w:rFonts w:ascii="Times New Roman" w:eastAsia="Times New Roman" w:hAnsi="Times New Roman" w:cs="Times New Roman"/>
          <w:spacing w:val="-3"/>
          <w:kern w:val="0"/>
          <w:sz w:val="20"/>
          <w:szCs w:val="20"/>
          <w:lang w:eastAsia="ru-RU"/>
        </w:rPr>
        <w:t>четырех глав, заключения и списка литературы. Общий объем диссертации со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ставляет 271 страницу, библиографический список включает 291 наименование, </w:t>
      </w:r>
      <w:r w:rsidRPr="009677B3">
        <w:rPr>
          <w:rFonts w:ascii="Times New Roman" w:eastAsia="Times New Roman" w:hAnsi="Times New Roman" w:cs="Times New Roman"/>
          <w:kern w:val="0"/>
          <w:sz w:val="20"/>
          <w:szCs w:val="20"/>
          <w:lang w:eastAsia="ru-RU"/>
        </w:rPr>
        <w:t>иллюстративный материал насчитывает 50 рисунков.</w:t>
      </w:r>
    </w:p>
    <w:p w:rsidR="009677B3" w:rsidRPr="009677B3" w:rsidRDefault="009677B3" w:rsidP="009677B3">
      <w:pPr>
        <w:shd w:val="clear" w:color="auto" w:fill="FFFFFF"/>
        <w:tabs>
          <w:tab w:val="clear" w:pos="709"/>
        </w:tabs>
        <w:suppressAutoHyphens w:val="0"/>
        <w:autoSpaceDE w:val="0"/>
        <w:autoSpaceDN w:val="0"/>
        <w:adjustRightInd w:val="0"/>
        <w:spacing w:before="144" w:after="0" w:line="240" w:lineRule="auto"/>
        <w:ind w:left="28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СОДЕРЖАНИЕ И ОСНОВНЫЕ РЕЗУЛЬТАТЫ РАБОТЫ</w:t>
      </w:r>
    </w:p>
    <w:p w:rsidR="009677B3" w:rsidRPr="009677B3" w:rsidRDefault="009677B3" w:rsidP="009677B3">
      <w:pPr>
        <w:shd w:val="clear" w:color="auto" w:fill="FFFFFF"/>
        <w:tabs>
          <w:tab w:val="clear" w:pos="709"/>
        </w:tabs>
        <w:suppressAutoHyphens w:val="0"/>
        <w:autoSpaceDE w:val="0"/>
        <w:autoSpaceDN w:val="0"/>
        <w:adjustRightInd w:val="0"/>
        <w:spacing w:before="72" w:after="0" w:line="235" w:lineRule="exact"/>
        <w:ind w:left="29" w:right="86" w:firstLine="25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Во введении дан краткий обзор предыстории вопроса, обоснована актуаль</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ность темы исследования, сформулированы цели работы, приведена аннотация </w:t>
      </w:r>
      <w:r w:rsidRPr="009677B3">
        <w:rPr>
          <w:rFonts w:ascii="Times New Roman" w:eastAsia="Times New Roman" w:hAnsi="Times New Roman" w:cs="Times New Roman"/>
          <w:kern w:val="0"/>
          <w:sz w:val="20"/>
          <w:szCs w:val="20"/>
          <w:lang w:eastAsia="ru-RU"/>
        </w:rPr>
        <w:t>основных результатов, выносимых на защиту.</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0" w:lineRule="exact"/>
        <w:ind w:left="14" w:right="96"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Глава 1 «Среднеквадратичная устойчивость</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состоит из десяти раз</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3"/>
          <w:kern w:val="0"/>
          <w:sz w:val="20"/>
          <w:szCs w:val="20"/>
          <w:lang w:eastAsia="ru-RU"/>
        </w:rPr>
        <w:t>делов. В разделах 1.1-1.6 излагаются общие результаты по анализу экспоненци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альной среднеквадратичной устойчивости компактных инвариантных многооб</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разий нелинейных стохастических дифференциальных уравнений.</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right="106"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В разделе 1.1 рассматривается система обыкновенных дифференциальных </w:t>
      </w:r>
      <w:r w:rsidRPr="009677B3">
        <w:rPr>
          <w:rFonts w:ascii="Times New Roman" w:eastAsia="Times New Roman" w:hAnsi="Times New Roman" w:cs="Times New Roman"/>
          <w:kern w:val="0"/>
          <w:sz w:val="20"/>
          <w:szCs w:val="20"/>
          <w:lang w:eastAsia="ru-RU"/>
        </w:rPr>
        <w:t>уравнений</w:t>
      </w:r>
    </w:p>
    <w:p w:rsidR="009677B3" w:rsidRPr="009677B3" w:rsidRDefault="009677B3" w:rsidP="009677B3">
      <w:pPr>
        <w:shd w:val="clear" w:color="auto" w:fill="FFFFFF"/>
        <w:tabs>
          <w:tab w:val="clear" w:pos="709"/>
          <w:tab w:val="left" w:pos="6437"/>
        </w:tabs>
        <w:suppressAutoHyphens w:val="0"/>
        <w:autoSpaceDE w:val="0"/>
        <w:autoSpaceDN w:val="0"/>
        <w:adjustRightInd w:val="0"/>
        <w:spacing w:after="0" w:line="240" w:lineRule="exact"/>
        <w:ind w:left="276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/(z) </w:t>
      </w:r>
      <w:r w:rsidRPr="009677B3">
        <w:rPr>
          <w:rFonts w:ascii="Times New Roman" w:eastAsia="Times New Roman" w:hAnsi="Times New Roman" w:cs="Times New Roman"/>
          <w:i/>
          <w:iCs/>
          <w:kern w:val="0"/>
          <w:sz w:val="20"/>
          <w:szCs w:val="20"/>
          <w:lang w:val="en-US" w:eastAsia="ru-RU"/>
        </w:rPr>
        <w:t>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7"/>
          <w:kern w:val="0"/>
          <w:sz w:val="20"/>
          <w:szCs w:val="20"/>
          <w:lang w:eastAsia="ru-RU"/>
        </w:rPr>
        <w:t>(1)</w:t>
      </w:r>
    </w:p>
    <w:p w:rsidR="009677B3" w:rsidRPr="009677B3" w:rsidRDefault="009677B3" w:rsidP="009677B3">
      <w:pPr>
        <w:shd w:val="clear" w:color="auto" w:fill="FFFFFF"/>
        <w:tabs>
          <w:tab w:val="clear" w:pos="709"/>
        </w:tabs>
        <w:suppressAutoHyphens w:val="0"/>
        <w:autoSpaceDE w:val="0"/>
        <w:autoSpaceDN w:val="0"/>
        <w:adjustRightInd w:val="0"/>
        <w:spacing w:before="552" w:after="0" w:line="240" w:lineRule="auto"/>
        <w:ind w:right="120"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12</w:t>
      </w:r>
    </w:p>
    <w:p w:rsidR="009677B3" w:rsidRPr="009677B3" w:rsidRDefault="009677B3" w:rsidP="009677B3">
      <w:pPr>
        <w:shd w:val="clear" w:color="auto" w:fill="FFFFFF"/>
        <w:tabs>
          <w:tab w:val="clear" w:pos="709"/>
        </w:tabs>
        <w:suppressAutoHyphens w:val="0"/>
        <w:autoSpaceDE w:val="0"/>
        <w:autoSpaceDN w:val="0"/>
        <w:adjustRightInd w:val="0"/>
        <w:spacing w:before="552" w:after="0" w:line="240" w:lineRule="auto"/>
        <w:ind w:right="120" w:firstLine="0"/>
        <w:jc w:val="center"/>
        <w:rPr>
          <w:rFonts w:ascii="Times New Roman" w:eastAsia="Times New Roman" w:hAnsi="Times New Roman" w:cs="Times New Roman"/>
          <w:kern w:val="0"/>
          <w:sz w:val="20"/>
          <w:szCs w:val="20"/>
          <w:lang w:eastAsia="ru-RU"/>
        </w:rPr>
        <w:sectPr w:rsidR="009677B3" w:rsidRPr="009677B3">
          <w:pgSz w:w="11909" w:h="16834"/>
          <w:pgMar w:top="1440" w:right="2600" w:bottom="720" w:left="253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и соответствующая ей система стохастических уравнений Ито</w:t>
      </w:r>
    </w:p>
    <w:p w:rsidR="009677B3" w:rsidRPr="009677B3" w:rsidRDefault="009677B3" w:rsidP="009677B3">
      <w:pPr>
        <w:shd w:val="clear" w:color="auto" w:fill="FFFFFF"/>
        <w:tabs>
          <w:tab w:val="clear" w:pos="709"/>
        </w:tabs>
        <w:suppressAutoHyphens w:val="0"/>
        <w:autoSpaceDE w:val="0"/>
        <w:autoSpaceDN w:val="0"/>
        <w:adjustRightInd w:val="0"/>
        <w:spacing w:before="48" w:after="0" w:line="216" w:lineRule="exact"/>
        <w:ind w:left="351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m</w:t>
      </w:r>
    </w:p>
    <w:p w:rsidR="009677B3" w:rsidRPr="009677B3" w:rsidRDefault="009677B3" w:rsidP="009677B3">
      <w:pPr>
        <w:shd w:val="clear" w:color="auto" w:fill="FFFFFF"/>
        <w:tabs>
          <w:tab w:val="clear" w:pos="709"/>
          <w:tab w:val="left" w:pos="6461"/>
        </w:tabs>
        <w:suppressAutoHyphens w:val="0"/>
        <w:autoSpaceDE w:val="0"/>
        <w:autoSpaceDN w:val="0"/>
        <w:adjustRightInd w:val="0"/>
        <w:spacing w:after="0" w:line="216" w:lineRule="exact"/>
        <w:ind w:left="194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f{x)dt + ^T,cr</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{x)dw</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(2)</w:t>
      </w:r>
    </w:p>
    <w:p w:rsidR="009677B3" w:rsidRPr="009677B3" w:rsidRDefault="009677B3" w:rsidP="009677B3">
      <w:pPr>
        <w:shd w:val="clear" w:color="auto" w:fill="FFFFFF"/>
        <w:tabs>
          <w:tab w:val="clear" w:pos="709"/>
        </w:tabs>
        <w:suppressAutoHyphens w:val="0"/>
        <w:autoSpaceDE w:val="0"/>
        <w:autoSpaceDN w:val="0"/>
        <w:adjustRightInd w:val="0"/>
        <w:spacing w:after="0" w:line="216" w:lineRule="exact"/>
        <w:ind w:left="345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uk-UA" w:eastAsia="ru-RU"/>
        </w:rPr>
        <w:t>г=1</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5"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kern w:val="0"/>
          <w:sz w:val="20"/>
          <w:szCs w:val="20"/>
          <w:lang w:val="en-US" w:eastAsia="ru-RU"/>
        </w:rPr>
        <w:t>to</w:t>
      </w:r>
      <w:r w:rsidRPr="009677B3">
        <w:rPr>
          <w:rFonts w:ascii="Times New Roman" w:eastAsia="Times New Roman" w:hAnsi="Times New Roman" w:cs="Times New Roman"/>
          <w:kern w:val="0"/>
          <w:sz w:val="20"/>
          <w:szCs w:val="20"/>
          <w:vertAlign w:val="subscript"/>
          <w:lang w:val="en-US" w:eastAsia="ru-RU"/>
        </w:rPr>
        <w:t>r</w:t>
      </w:r>
      <w:r w:rsidRPr="009677B3">
        <w:rPr>
          <w:rFonts w:ascii="Times New Roman" w:eastAsia="Times New Roman" w:hAnsi="Times New Roman" w:cs="Times New Roman"/>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(г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1,</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т) </w:t>
      </w:r>
      <w:r w:rsidRPr="009677B3">
        <w:rPr>
          <w:rFonts w:ascii="Times New Roman" w:eastAsia="Times New Roman" w:hAnsi="Times New Roman" w:cs="Times New Roman"/>
          <w:kern w:val="0"/>
          <w:sz w:val="20"/>
          <w:szCs w:val="20"/>
          <w:lang w:eastAsia="ru-RU"/>
        </w:rPr>
        <w:t xml:space="preserve">- независимые стандартные винеровские процессы, заданные на вероятностном пространстве (П,3", Р), </w:t>
      </w:r>
      <w:r w:rsidRPr="009677B3">
        <w:rPr>
          <w:rFonts w:ascii="Times New Roman" w:eastAsia="Times New Roman" w:hAnsi="Times New Roman" w:cs="Times New Roman"/>
          <w:i/>
          <w:iCs/>
          <w:kern w:val="0"/>
          <w:sz w:val="20"/>
          <w:szCs w:val="20"/>
          <w:lang w:val="en-US" w:eastAsia="ru-RU"/>
        </w:rPr>
        <w:t xml:space="preserve">f(x)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i/>
          <w:iCs/>
          <w:kern w:val="0"/>
          <w:sz w:val="20"/>
          <w:szCs w:val="20"/>
          <w:lang w:eastAsia="ru-RU"/>
        </w:rPr>
        <w:t>о~</w:t>
      </w:r>
      <w:r w:rsidRPr="009677B3">
        <w:rPr>
          <w:rFonts w:ascii="Times New Roman" w:eastAsia="Times New Roman" w:hAnsi="Times New Roman" w:cs="Times New Roman"/>
          <w:i/>
          <w:iCs/>
          <w:kern w:val="0"/>
          <w:sz w:val="20"/>
          <w:szCs w:val="20"/>
          <w:vertAlign w:val="subscript"/>
          <w:lang w:eastAsia="ru-RU"/>
        </w:rPr>
        <w:t>Т</w:t>
      </w:r>
      <w:r w:rsidRPr="009677B3">
        <w:rPr>
          <w:rFonts w:ascii="Times New Roman" w:eastAsia="Times New Roman" w:hAnsi="Times New Roman" w:cs="Times New Roman"/>
          <w:i/>
          <w:iCs/>
          <w:kern w:val="0"/>
          <w:sz w:val="20"/>
          <w:szCs w:val="20"/>
          <w:lang w:eastAsia="ru-RU"/>
        </w:rPr>
        <w:t xml:space="preserve">(х) - </w:t>
      </w:r>
      <w:r w:rsidRPr="009677B3">
        <w:rPr>
          <w:rFonts w:ascii="Times New Roman" w:eastAsia="Times New Roman" w:hAnsi="Times New Roman" w:cs="Times New Roman"/>
          <w:kern w:val="0"/>
          <w:sz w:val="20"/>
          <w:szCs w:val="20"/>
          <w:lang w:eastAsia="ru-RU"/>
        </w:rPr>
        <w:t>достаточ</w:t>
      </w:r>
      <w:r w:rsidRPr="009677B3">
        <w:rPr>
          <w:rFonts w:ascii="Times New Roman" w:eastAsia="Times New Roman" w:hAnsi="Times New Roman" w:cs="Times New Roman"/>
          <w:kern w:val="0"/>
          <w:sz w:val="20"/>
          <w:szCs w:val="20"/>
          <w:lang w:eastAsia="ru-RU"/>
        </w:rPr>
        <w:softHyphen/>
        <w:t xml:space="preserve">но гладкие вектор-функции: </w:t>
      </w:r>
      <w:r w:rsidRPr="009677B3">
        <w:rPr>
          <w:rFonts w:ascii="Times New Roman" w:eastAsia="Times New Roman" w:hAnsi="Times New Roman" w:cs="Times New Roman"/>
          <w:i/>
          <w:iCs/>
          <w:kern w:val="0"/>
          <w:sz w:val="20"/>
          <w:szCs w:val="20"/>
          <w:lang w:val="en-US" w:eastAsia="ru-RU"/>
        </w:rPr>
        <w:t>x,f,a</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Ж</w:t>
      </w:r>
      <w:r w:rsidRPr="009677B3">
        <w:rPr>
          <w:rFonts w:ascii="Times New Roman" w:eastAsia="Times New Roman" w:hAnsi="Times New Roman" w:cs="Times New Roman"/>
          <w:i/>
          <w:iCs/>
          <w:kern w:val="0"/>
          <w:sz w:val="20"/>
          <w:szCs w:val="20"/>
          <w:vertAlign w:val="superscript"/>
          <w:lang w:eastAsia="ru-RU"/>
        </w:rPr>
        <w:t>п</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Предполагается, что системы (1), (2) имеют гладкое компактное инвариантное многообразие </w:t>
      </w:r>
      <w:r w:rsidRPr="009677B3">
        <w:rPr>
          <w:rFonts w:ascii="Times New Roman" w:eastAsia="Times New Roman" w:hAnsi="Times New Roman" w:cs="Times New Roman"/>
          <w:kern w:val="0"/>
          <w:sz w:val="20"/>
          <w:szCs w:val="20"/>
          <w:lang w:val="en-US" w:eastAsia="ru-RU"/>
        </w:rPr>
        <w:t xml:space="preserve">McR", </w:t>
      </w:r>
      <w:r w:rsidRPr="009677B3">
        <w:rPr>
          <w:rFonts w:ascii="Times New Roman" w:eastAsia="Times New Roman" w:hAnsi="Times New Roman" w:cs="Times New Roman"/>
          <w:kern w:val="0"/>
          <w:sz w:val="20"/>
          <w:szCs w:val="20"/>
          <w:lang w:eastAsia="ru-RU"/>
        </w:rPr>
        <w:t>при этом , о&gt;|м = 0.</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4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Рассмотрим в окрестности </w:t>
      </w:r>
      <w:r w:rsidRPr="009677B3">
        <w:rPr>
          <w:rFonts w:ascii="Times New Roman" w:eastAsia="Times New Roman" w:hAnsi="Times New Roman" w:cs="Times New Roman"/>
          <w:kern w:val="0"/>
          <w:sz w:val="20"/>
          <w:szCs w:val="20"/>
          <w:lang w:val="en-US" w:eastAsia="ru-RU"/>
        </w:rPr>
        <w:t xml:space="preserve">U </w:t>
      </w:r>
      <w:r w:rsidRPr="009677B3">
        <w:rPr>
          <w:rFonts w:ascii="Times New Roman" w:eastAsia="Times New Roman" w:hAnsi="Times New Roman" w:cs="Times New Roman"/>
          <w:kern w:val="0"/>
          <w:sz w:val="20"/>
          <w:szCs w:val="20"/>
          <w:lang w:eastAsia="ru-RU"/>
        </w:rPr>
        <w:t xml:space="preserve">многообразия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функции</w:t>
      </w:r>
    </w:p>
    <w:p w:rsidR="009677B3" w:rsidRPr="009677B3" w:rsidRDefault="009677B3" w:rsidP="009677B3">
      <w:pPr>
        <w:shd w:val="clear" w:color="auto" w:fill="FFFFFF"/>
        <w:tabs>
          <w:tab w:val="clear" w:pos="709"/>
        </w:tabs>
        <w:suppressAutoHyphens w:val="0"/>
        <w:autoSpaceDE w:val="0"/>
        <w:autoSpaceDN w:val="0"/>
        <w:adjustRightInd w:val="0"/>
        <w:spacing w:before="163" w:after="0" w:line="240" w:lineRule="auto"/>
        <w:ind w:right="1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7(я?) </w:t>
      </w:r>
      <w:r w:rsidRPr="009677B3">
        <w:rPr>
          <w:rFonts w:ascii="Times New Roman" w:eastAsia="Times New Roman" w:hAnsi="Times New Roman" w:cs="Times New Roman"/>
          <w:kern w:val="0"/>
          <w:sz w:val="20"/>
          <w:szCs w:val="20"/>
          <w:lang w:val="en-US" w:eastAsia="ru-RU"/>
        </w:rPr>
        <w:t xml:space="preserve">= argmin^ </w:t>
      </w:r>
      <w:r w:rsidRPr="009677B3">
        <w:rPr>
          <w:rFonts w:ascii="Times New Roman" w:eastAsia="Times New Roman" w:hAnsi="Times New Roman" w:cs="Times New Roman"/>
          <w:kern w:val="0"/>
          <w:sz w:val="20"/>
          <w:szCs w:val="20"/>
          <w:lang w:val="uk-UA" w:eastAsia="ru-RU"/>
        </w:rPr>
        <w:t xml:space="preserve">Ця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у\\,    </w:t>
      </w:r>
      <w:r w:rsidRPr="009677B3">
        <w:rPr>
          <w:rFonts w:ascii="Times New Roman" w:eastAsia="Times New Roman" w:hAnsi="Times New Roman" w:cs="Times New Roman"/>
          <w:kern w:val="0"/>
          <w:sz w:val="20"/>
          <w:szCs w:val="20"/>
          <w:lang w:eastAsia="ru-RU"/>
        </w:rPr>
        <w:t xml:space="preserve">д(х) </w:t>
      </w:r>
      <w:r w:rsidRPr="009677B3">
        <w:rPr>
          <w:rFonts w:ascii="Times New Roman" w:eastAsia="Times New Roman" w:hAnsi="Times New Roman" w:cs="Times New Roman"/>
          <w:i/>
          <w:iCs/>
          <w:kern w:val="0"/>
          <w:sz w:val="20"/>
          <w:szCs w:val="20"/>
          <w:lang w:eastAsia="ru-RU"/>
        </w:rPr>
        <w:t>= х- у(х),</w:t>
      </w:r>
    </w:p>
    <w:p w:rsidR="009677B3" w:rsidRPr="009677B3" w:rsidRDefault="009677B3" w:rsidP="009677B3">
      <w:pPr>
        <w:shd w:val="clear" w:color="auto" w:fill="FFFFFF"/>
        <w:tabs>
          <w:tab w:val="clear" w:pos="709"/>
        </w:tabs>
        <w:suppressAutoHyphens w:val="0"/>
        <w:autoSpaceDE w:val="0"/>
        <w:autoSpaceDN w:val="0"/>
        <w:adjustRightInd w:val="0"/>
        <w:spacing w:before="139" w:after="0" w:line="240" w:lineRule="exact"/>
        <w:ind w:left="5" w:right="13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 • || - евклидова норма, </w:t>
      </w:r>
      <w:r w:rsidRPr="009677B3">
        <w:rPr>
          <w:rFonts w:ascii="Times New Roman" w:eastAsia="Times New Roman" w:hAnsi="Times New Roman" w:cs="Times New Roman"/>
          <w:i/>
          <w:iCs/>
          <w:kern w:val="0"/>
          <w:sz w:val="20"/>
          <w:szCs w:val="20"/>
          <w:lang w:eastAsia="ru-RU"/>
        </w:rPr>
        <w:t xml:space="preserve">ч(х) </w:t>
      </w:r>
      <w:r w:rsidRPr="009677B3">
        <w:rPr>
          <w:rFonts w:ascii="Times New Roman" w:eastAsia="Times New Roman" w:hAnsi="Times New Roman" w:cs="Times New Roman"/>
          <w:kern w:val="0"/>
          <w:sz w:val="20"/>
          <w:szCs w:val="20"/>
          <w:lang w:eastAsia="ru-RU"/>
        </w:rPr>
        <w:t xml:space="preserve">- ближайшая к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точка многообразия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 xml:space="preserve">а л(ж) - вектор отклонения </w:t>
      </w:r>
      <w:r w:rsidRPr="009677B3">
        <w:rPr>
          <w:rFonts w:ascii="Times New Roman" w:eastAsia="Times New Roman" w:hAnsi="Times New Roman" w:cs="Times New Roman"/>
          <w:i/>
          <w:iCs/>
          <w:spacing w:val="-1"/>
          <w:kern w:val="0"/>
          <w:sz w:val="20"/>
          <w:szCs w:val="20"/>
          <w:lang w:eastAsia="ru-RU"/>
        </w:rPr>
        <w:t xml:space="preserve">х </w:t>
      </w:r>
      <w:r w:rsidRPr="009677B3">
        <w:rPr>
          <w:rFonts w:ascii="Times New Roman" w:eastAsia="Times New Roman" w:hAnsi="Times New Roman" w:cs="Times New Roman"/>
          <w:spacing w:val="-1"/>
          <w:kern w:val="0"/>
          <w:sz w:val="20"/>
          <w:szCs w:val="20"/>
          <w:lang w:eastAsia="ru-RU"/>
        </w:rPr>
        <w:t xml:space="preserve">от </w:t>
      </w:r>
      <w:r w:rsidRPr="009677B3">
        <w:rPr>
          <w:rFonts w:ascii="Times New Roman" w:eastAsia="Times New Roman" w:hAnsi="Times New Roman" w:cs="Times New Roman"/>
          <w:i/>
          <w:iCs/>
          <w:spacing w:val="-1"/>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 xml:space="preserve">Предполагается, что для систем (1), (2) </w:t>
      </w:r>
      <w:r w:rsidRPr="009677B3">
        <w:rPr>
          <w:rFonts w:ascii="Times New Roman" w:eastAsia="Times New Roman" w:hAnsi="Times New Roman" w:cs="Times New Roman"/>
          <w:kern w:val="0"/>
          <w:sz w:val="20"/>
          <w:szCs w:val="20"/>
          <w:lang w:eastAsia="ru-RU"/>
        </w:rPr>
        <w:t xml:space="preserve">окрестность </w:t>
      </w:r>
      <w:r w:rsidRPr="009677B3">
        <w:rPr>
          <w:rFonts w:ascii="Times New Roman" w:eastAsia="Times New Roman" w:hAnsi="Times New Roman" w:cs="Times New Roman"/>
          <w:kern w:val="0"/>
          <w:sz w:val="20"/>
          <w:szCs w:val="20"/>
          <w:lang w:val="en-US" w:eastAsia="ru-RU"/>
        </w:rPr>
        <w:t xml:space="preserve">U </w:t>
      </w:r>
      <w:r w:rsidRPr="009677B3">
        <w:rPr>
          <w:rFonts w:ascii="Times New Roman" w:eastAsia="Times New Roman" w:hAnsi="Times New Roman" w:cs="Times New Roman"/>
          <w:kern w:val="0"/>
          <w:sz w:val="20"/>
          <w:szCs w:val="20"/>
          <w:lang w:eastAsia="ru-RU"/>
        </w:rPr>
        <w:t>- инвариантна.</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exact"/>
        <w:ind w:right="12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Определение 1. Инвариантное многообразие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называется </w:t>
      </w:r>
      <w:r w:rsidRPr="009677B3">
        <w:rPr>
          <w:rFonts w:ascii="Times New Roman" w:eastAsia="Times New Roman" w:hAnsi="Times New Roman" w:cs="Times New Roman"/>
          <w:i/>
          <w:iCs/>
          <w:kern w:val="0"/>
          <w:sz w:val="20"/>
          <w:szCs w:val="20"/>
          <w:lang w:eastAsia="ru-RU"/>
        </w:rPr>
        <w:t>экспоненциаль</w:t>
      </w:r>
      <w:r w:rsidRPr="009677B3">
        <w:rPr>
          <w:rFonts w:ascii="Times New Roman" w:eastAsia="Times New Roman" w:hAnsi="Times New Roman" w:cs="Times New Roman"/>
          <w:i/>
          <w:iCs/>
          <w:kern w:val="0"/>
          <w:sz w:val="20"/>
          <w:szCs w:val="20"/>
          <w:lang w:eastAsia="ru-RU"/>
        </w:rPr>
        <w:softHyphen/>
        <w:t xml:space="preserve">но устойчивым в среднем квадратическом (ЭСК-устойчивым) </w:t>
      </w:r>
      <w:r w:rsidRPr="009677B3">
        <w:rPr>
          <w:rFonts w:ascii="Times New Roman" w:eastAsia="Times New Roman" w:hAnsi="Times New Roman" w:cs="Times New Roman"/>
          <w:kern w:val="0"/>
          <w:sz w:val="20"/>
          <w:szCs w:val="20"/>
          <w:lang w:eastAsia="ru-RU"/>
        </w:rPr>
        <w:t xml:space="preserve">для системы (2) в </w:t>
      </w:r>
      <w:r w:rsidRPr="009677B3">
        <w:rPr>
          <w:rFonts w:ascii="Times New Roman" w:eastAsia="Times New Roman" w:hAnsi="Times New Roman" w:cs="Times New Roman"/>
          <w:kern w:val="0"/>
          <w:sz w:val="20"/>
          <w:szCs w:val="20"/>
          <w:lang w:val="en-US" w:eastAsia="ru-RU"/>
        </w:rPr>
        <w:t xml:space="preserve">U, </w:t>
      </w:r>
      <w:r w:rsidRPr="009677B3">
        <w:rPr>
          <w:rFonts w:ascii="Times New Roman" w:eastAsia="Times New Roman" w:hAnsi="Times New Roman" w:cs="Times New Roman"/>
          <w:kern w:val="0"/>
          <w:sz w:val="20"/>
          <w:szCs w:val="20"/>
          <w:lang w:eastAsia="ru-RU"/>
        </w:rPr>
        <w:t xml:space="preserve">если при некоторых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eastAsia="ru-RU"/>
        </w:rPr>
        <w:t xml:space="preserve">&gt; О, </w:t>
      </w:r>
      <w:r w:rsidRPr="009677B3">
        <w:rPr>
          <w:rFonts w:ascii="Times New Roman" w:eastAsia="Times New Roman" w:hAnsi="Times New Roman" w:cs="Times New Roman"/>
          <w:i/>
          <w:iCs/>
          <w:kern w:val="0"/>
          <w:sz w:val="20"/>
          <w:szCs w:val="20"/>
          <w:lang w:val="en-US" w:eastAsia="ru-RU"/>
        </w:rPr>
        <w:t xml:space="preserve">I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 xml:space="preserve">0 для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&gt; 0 выполняется условие </w:t>
      </w:r>
      <w:r w:rsidRPr="009677B3">
        <w:rPr>
          <w:rFonts w:ascii="Times New Roman" w:eastAsia="Times New Roman" w:hAnsi="Times New Roman" w:cs="Times New Roman"/>
          <w:kern w:val="0"/>
          <w:sz w:val="20"/>
          <w:szCs w:val="20"/>
          <w:lang w:val="uk-UA" w:eastAsia="ru-RU"/>
        </w:rPr>
        <w:t>Е||д(х{і))|]</w:t>
      </w:r>
      <w:r w:rsidRPr="009677B3">
        <w:rPr>
          <w:rFonts w:ascii="Times New Roman" w:eastAsia="Times New Roman" w:hAnsi="Times New Roman" w:cs="Times New Roman"/>
          <w:kern w:val="0"/>
          <w:sz w:val="20"/>
          <w:szCs w:val="20"/>
          <w:vertAlign w:val="superscript"/>
          <w:lang w:val="uk-UA" w:eastAsia="ru-RU"/>
        </w:rPr>
        <w:t>2</w:t>
      </w:r>
      <w:r w:rsidRPr="009677B3">
        <w:rPr>
          <w:rFonts w:ascii="Times New Roman" w:eastAsia="Times New Roman" w:hAnsi="Times New Roman" w:cs="Times New Roman"/>
          <w:kern w:val="0"/>
          <w:sz w:val="20"/>
          <w:szCs w:val="20"/>
          <w:lang w:val="uk-UA"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Ке~</w:t>
      </w:r>
      <w:r w:rsidRPr="009677B3">
        <w:rPr>
          <w:rFonts w:ascii="Times New Roman" w:eastAsia="Times New Roman" w:hAnsi="Times New Roman" w:cs="Times New Roman"/>
          <w:i/>
          <w:iCs/>
          <w:kern w:val="0"/>
          <w:sz w:val="20"/>
          <w:szCs w:val="20"/>
          <w:vertAlign w:val="superscript"/>
          <w:lang w:eastAsia="ru-RU"/>
        </w:rPr>
        <w:t>н</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Е||д(а;о)||</w:t>
      </w:r>
      <w:r w:rsidRPr="009677B3">
        <w:rPr>
          <w:rFonts w:ascii="Times New Roman" w:eastAsia="Times New Roman" w:hAnsi="Times New Roman" w:cs="Times New Roman"/>
          <w:kern w:val="0"/>
          <w:sz w:val="20"/>
          <w:szCs w:val="20"/>
          <w:vertAlign w:val="superscript"/>
          <w:lang w:eastAsia="ru-RU"/>
        </w:rPr>
        <w:t>2</w:t>
      </w:r>
      <w:r w:rsidRPr="009677B3">
        <w:rPr>
          <w:rFonts w:ascii="Times New Roman" w:eastAsia="Times New Roman" w:hAnsi="Times New Roman" w:cs="Times New Roman"/>
          <w:kern w:val="0"/>
          <w:sz w:val="20"/>
          <w:szCs w:val="20"/>
          <w:lang w:eastAsia="ru-RU"/>
        </w:rPr>
        <w:t xml:space="preserve">, где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решение системы (2) с начальным условием </w:t>
      </w:r>
      <w:r w:rsidRPr="009677B3">
        <w:rPr>
          <w:rFonts w:ascii="Times New Roman" w:eastAsia="Times New Roman" w:hAnsi="Times New Roman" w:cs="Times New Roman"/>
          <w:i/>
          <w:iCs/>
          <w:kern w:val="0"/>
          <w:sz w:val="20"/>
          <w:szCs w:val="20"/>
          <w:lang w:eastAsia="ru-RU"/>
        </w:rPr>
        <w:t xml:space="preserve">х(0) </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smallCaps/>
          <w:kern w:val="0"/>
          <w:sz w:val="20"/>
          <w:szCs w:val="20"/>
          <w:lang w:val="en-US" w:eastAsia="ru-RU"/>
        </w:rPr>
        <w:t xml:space="preserve">Xq </w:t>
      </w:r>
      <w:r w:rsidRPr="009677B3">
        <w:rPr>
          <w:rFonts w:ascii="Times New Roman" w:eastAsia="Times New Roman" w:hAnsi="Times New Roman" w:cs="Times New Roman"/>
          <w:smallCaps/>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U.</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5" w:lineRule="exact"/>
        <w:ind w:right="125"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В разделе 1.2 дается определение М-квадратичных функций Ляпунова и доказывается теорема 1.</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5" w:lineRule="exact"/>
        <w:ind w:left="5" w:right="96"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Определение 2. Функция </w:t>
      </w: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kern w:val="0"/>
          <w:sz w:val="20"/>
          <w:szCs w:val="20"/>
          <w:lang w:eastAsia="ru-RU"/>
        </w:rPr>
        <w:t xml:space="preserve">называется </w:t>
      </w:r>
      <w:r w:rsidRPr="009677B3">
        <w:rPr>
          <w:rFonts w:ascii="Times New Roman" w:eastAsia="Times New Roman" w:hAnsi="Times New Roman" w:cs="Times New Roman"/>
          <w:i/>
          <w:iCs/>
          <w:kern w:val="0"/>
          <w:sz w:val="20"/>
          <w:szCs w:val="20"/>
          <w:lang w:eastAsia="ru-RU"/>
        </w:rPr>
        <w:t xml:space="preserve">Ж-квадратичной, </w:t>
      </w:r>
      <w:r w:rsidRPr="009677B3">
        <w:rPr>
          <w:rFonts w:ascii="Times New Roman" w:eastAsia="Times New Roman" w:hAnsi="Times New Roman" w:cs="Times New Roman"/>
          <w:kern w:val="0"/>
          <w:sz w:val="20"/>
          <w:szCs w:val="20"/>
          <w:lang w:eastAsia="ru-RU"/>
        </w:rPr>
        <w:t>если при неко</w:t>
      </w:r>
      <w:r w:rsidRPr="009677B3">
        <w:rPr>
          <w:rFonts w:ascii="Times New Roman" w:eastAsia="Times New Roman" w:hAnsi="Times New Roman" w:cs="Times New Roman"/>
          <w:kern w:val="0"/>
          <w:sz w:val="20"/>
          <w:szCs w:val="20"/>
          <w:lang w:eastAsia="ru-RU"/>
        </w:rPr>
        <w:softHyphen/>
        <w:t xml:space="preserve">торых   &amp;1 &gt; 0, &amp;2 &gt; 0 для всех х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U </w:t>
      </w:r>
      <w:r w:rsidRPr="009677B3">
        <w:rPr>
          <w:rFonts w:ascii="Times New Roman" w:eastAsia="Times New Roman" w:hAnsi="Times New Roman" w:cs="Times New Roman"/>
          <w:kern w:val="0"/>
          <w:sz w:val="20"/>
          <w:szCs w:val="20"/>
          <w:lang w:eastAsia="ru-RU"/>
        </w:rPr>
        <w:t>выполняется неравенство</w:t>
      </w:r>
    </w:p>
    <w:p w:rsidR="009677B3" w:rsidRPr="009677B3" w:rsidRDefault="009677B3" w:rsidP="009677B3">
      <w:pPr>
        <w:shd w:val="clear" w:color="auto" w:fill="FFFFFF"/>
        <w:tabs>
          <w:tab w:val="clear" w:pos="709"/>
        </w:tabs>
        <w:suppressAutoHyphens w:val="0"/>
        <w:autoSpaceDE w:val="0"/>
        <w:autoSpaceDN w:val="0"/>
        <w:adjustRightInd w:val="0"/>
        <w:spacing w:before="19" w:after="0" w:line="206" w:lineRule="exact"/>
        <w:ind w:left="240" w:firstLine="1795"/>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*і||д(г)|[</w:t>
      </w:r>
      <w:r w:rsidRPr="009677B3">
        <w:rPr>
          <w:rFonts w:ascii="Times New Roman" w:eastAsia="Times New Roman" w:hAnsi="Times New Roman" w:cs="Times New Roman"/>
          <w:kern w:val="0"/>
          <w:sz w:val="20"/>
          <w:szCs w:val="20"/>
          <w:vertAlign w:val="superscript"/>
          <w:lang w:val="uk-UA" w:eastAsia="ru-RU"/>
        </w:rPr>
        <w:t>8</w:t>
      </w:r>
      <w:r w:rsidRPr="009677B3">
        <w:rPr>
          <w:rFonts w:ascii="Times New Roman" w:eastAsia="Times New Roman" w:hAnsi="Times New Roman" w:cs="Times New Roman"/>
          <w:kern w:val="0"/>
          <w:sz w:val="20"/>
          <w:szCs w:val="20"/>
          <w:lang w:val="uk-UA" w:eastAsia="ru-RU"/>
        </w:rPr>
        <w:t xml:space="preserve"> </w:t>
      </w:r>
      <w:r w:rsidRPr="009677B3">
        <w:rPr>
          <w:rFonts w:ascii="Times New Roman" w:eastAsia="Times New Roman" w:hAnsi="Times New Roman" w:cs="Times New Roman"/>
          <w:kern w:val="0"/>
          <w:sz w:val="20"/>
          <w:szCs w:val="20"/>
          <w:lang w:val="en-US" w:eastAsia="ru-RU"/>
        </w:rPr>
        <w:t xml:space="preserve">0(s) </w:t>
      </w:r>
      <w:r w:rsidRPr="009677B3">
        <w:rPr>
          <w:rFonts w:ascii="Times New Roman" w:eastAsia="Times New Roman" w:hAnsi="Times New Roman" w:cs="Times New Roman"/>
          <w:kern w:val="0"/>
          <w:sz w:val="20"/>
          <w:szCs w:val="20"/>
          <w:lang w:eastAsia="ru-RU"/>
        </w:rPr>
        <w:t>*£ «*)Н</w:t>
      </w:r>
      <w:r w:rsidRPr="009677B3">
        <w:rPr>
          <w:rFonts w:ascii="Times New Roman" w:eastAsia="Times New Roman" w:hAnsi="Times New Roman" w:cs="Times New Roman"/>
          <w:kern w:val="0"/>
          <w:sz w:val="20"/>
          <w:szCs w:val="20"/>
          <w:vertAlign w:val="superscript"/>
          <w:lang w:eastAsia="ru-RU"/>
        </w:rPr>
        <w:t>2</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spacing w:val="-2"/>
          <w:kern w:val="0"/>
          <w:sz w:val="20"/>
          <w:szCs w:val="20"/>
          <w:lang w:eastAsia="ru-RU"/>
        </w:rPr>
        <w:t>Для системы (2) рассмотрим производящий дифференциальный оператор</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left="105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Lv(x) </w:t>
      </w:r>
      <w:r w:rsidRPr="009677B3">
        <w:rPr>
          <w:rFonts w:ascii="Times New Roman" w:eastAsia="Times New Roman" w:hAnsi="Times New Roman" w:cs="Times New Roman"/>
          <w:kern w:val="0"/>
          <w:sz w:val="20"/>
          <w:szCs w:val="20"/>
          <w:lang w:eastAsia="ru-RU"/>
        </w:rPr>
        <w:t>= (/(*),</w:t>
      </w:r>
      <w:r w:rsidRPr="009677B3">
        <w:rPr>
          <w:rFonts w:ascii="Times New Roman" w:eastAsia="Times New Roman" w:hAnsi="Times New Roman" w:cs="Times New Roman"/>
          <w:kern w:val="0"/>
          <w:sz w:val="20"/>
          <w:szCs w:val="20"/>
          <w:lang w:val="en-US" w:eastAsia="ru-RU"/>
        </w:rPr>
        <w:t xml:space="preserve">g(x))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uk-UA" w:eastAsia="ru-RU"/>
        </w:rPr>
        <w:t xml:space="preserve">і </w:t>
      </w:r>
      <w:r w:rsidRPr="009677B3">
        <w:rPr>
          <w:rFonts w:ascii="Times New Roman" w:eastAsia="Times New Roman" w:hAnsi="Times New Roman" w:cs="Times New Roman"/>
          <w:i/>
          <w:iCs/>
          <w:kern w:val="0"/>
          <w:sz w:val="20"/>
          <w:szCs w:val="20"/>
          <w:lang w:val="en-US" w:eastAsia="ru-RU"/>
        </w:rPr>
        <w:t>JT (a</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(x),</w:t>
      </w:r>
      <w:r w:rsidRPr="009677B3">
        <w:rPr>
          <w:rFonts w:ascii="Times New Roman" w:eastAsia="Times New Roman" w:hAnsi="Times New Roman" w:cs="Times New Roman"/>
          <w:kern w:val="0"/>
          <w:sz w:val="20"/>
          <w:szCs w:val="20"/>
          <w:lang w:val="en-US" w:eastAsia="ru-RU"/>
        </w:rPr>
        <w:t>g&lt;*)o-</w:t>
      </w:r>
      <w:r w:rsidRPr="009677B3">
        <w:rPr>
          <w:rFonts w:ascii="Times New Roman" w:eastAsia="Times New Roman" w:hAnsi="Times New Roman" w:cs="Times New Roman"/>
          <w:kern w:val="0"/>
          <w:sz w:val="20"/>
          <w:szCs w:val="20"/>
          <w:vertAlign w:val="subscript"/>
          <w:lang w:val="en-US" w:eastAsia="ru-RU"/>
        </w:rPr>
        <w:t>r</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exact"/>
        <w:ind w:left="19" w:right="1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 xml:space="preserve">Теорема </w:t>
      </w:r>
      <w:r w:rsidRPr="009677B3">
        <w:rPr>
          <w:rFonts w:ascii="Times New Roman" w:eastAsia="Times New Roman" w:hAnsi="Times New Roman" w:cs="Times New Roman"/>
          <w:kern w:val="0"/>
          <w:sz w:val="20"/>
          <w:szCs w:val="20"/>
          <w:lang w:eastAsia="ru-RU"/>
        </w:rPr>
        <w:t xml:space="preserve">1. </w:t>
      </w:r>
      <w:r w:rsidRPr="009677B3">
        <w:rPr>
          <w:rFonts w:ascii="Times New Roman" w:eastAsia="Times New Roman" w:hAnsi="Times New Roman" w:cs="Times New Roman"/>
          <w:i/>
          <w:iCs/>
          <w:smallCaps/>
          <w:kern w:val="0"/>
          <w:sz w:val="20"/>
          <w:szCs w:val="20"/>
          <w:lang w:eastAsia="ru-RU"/>
        </w:rPr>
        <w:t xml:space="preserve">Для </w:t>
      </w:r>
      <w:r w:rsidRPr="009677B3">
        <w:rPr>
          <w:rFonts w:ascii="Times New Roman" w:eastAsia="Times New Roman" w:hAnsi="Times New Roman" w:cs="Times New Roman"/>
          <w:i/>
          <w:iCs/>
          <w:kern w:val="0"/>
          <w:sz w:val="20"/>
          <w:szCs w:val="20"/>
          <w:lang w:eastAsia="ru-RU"/>
        </w:rPr>
        <w:t>ЭСК-устойчивости компактного инвариантного многооб</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3"/>
          <w:kern w:val="0"/>
          <w:sz w:val="20"/>
          <w:szCs w:val="20"/>
          <w:lang w:eastAsia="ru-RU"/>
        </w:rPr>
        <w:t xml:space="preserve">разия Ж системы </w:t>
      </w:r>
      <w:r w:rsidRPr="009677B3">
        <w:rPr>
          <w:rFonts w:ascii="Times New Roman" w:eastAsia="Times New Roman" w:hAnsi="Times New Roman" w:cs="Times New Roman"/>
          <w:spacing w:val="-3"/>
          <w:kern w:val="0"/>
          <w:sz w:val="20"/>
          <w:szCs w:val="20"/>
          <w:lang w:eastAsia="ru-RU"/>
        </w:rPr>
        <w:t xml:space="preserve">(2) </w:t>
      </w:r>
      <w:r w:rsidRPr="009677B3">
        <w:rPr>
          <w:rFonts w:ascii="Times New Roman" w:eastAsia="Times New Roman" w:hAnsi="Times New Roman" w:cs="Times New Roman"/>
          <w:i/>
          <w:iCs/>
          <w:spacing w:val="-3"/>
          <w:kern w:val="0"/>
          <w:sz w:val="20"/>
          <w:szCs w:val="20"/>
          <w:lang w:eastAsia="ru-RU"/>
        </w:rPr>
        <w:t xml:space="preserve">в окрестности </w:t>
      </w:r>
      <w:r w:rsidRPr="009677B3">
        <w:rPr>
          <w:rFonts w:ascii="Times New Roman" w:eastAsia="Times New Roman" w:hAnsi="Times New Roman" w:cs="Times New Roman"/>
          <w:spacing w:val="-3"/>
          <w:kern w:val="0"/>
          <w:sz w:val="20"/>
          <w:szCs w:val="20"/>
          <w:lang w:val="en-US" w:eastAsia="ru-RU"/>
        </w:rPr>
        <w:t xml:space="preserve">U </w:t>
      </w:r>
      <w:r w:rsidRPr="009677B3">
        <w:rPr>
          <w:rFonts w:ascii="Times New Roman" w:eastAsia="Times New Roman" w:hAnsi="Times New Roman" w:cs="Times New Roman"/>
          <w:i/>
          <w:iCs/>
          <w:spacing w:val="-3"/>
          <w:kern w:val="0"/>
          <w:sz w:val="20"/>
          <w:szCs w:val="20"/>
          <w:lang w:eastAsia="ru-RU"/>
        </w:rPr>
        <w:t>необходимо, чтобы для любой и до</w:t>
      </w:r>
      <w:r w:rsidRPr="009677B3">
        <w:rPr>
          <w:rFonts w:ascii="Times New Roman" w:eastAsia="Times New Roman" w:hAnsi="Times New Roman" w:cs="Times New Roman"/>
          <w:i/>
          <w:iCs/>
          <w:spacing w:val="-3"/>
          <w:kern w:val="0"/>
          <w:sz w:val="20"/>
          <w:szCs w:val="20"/>
          <w:lang w:eastAsia="ru-RU"/>
        </w:rPr>
        <w:softHyphen/>
      </w:r>
      <w:r w:rsidRPr="009677B3">
        <w:rPr>
          <w:rFonts w:ascii="Times New Roman" w:eastAsia="Times New Roman" w:hAnsi="Times New Roman" w:cs="Times New Roman"/>
          <w:i/>
          <w:iCs/>
          <w:spacing w:val="-2"/>
          <w:kern w:val="0"/>
          <w:sz w:val="20"/>
          <w:szCs w:val="20"/>
          <w:lang w:eastAsia="ru-RU"/>
        </w:rPr>
        <w:t xml:space="preserve">статочно, чтобы для некоторой Ж-квадратичной функции Ляпунова и&gt;(х) </w:t>
      </w:r>
      <w:r w:rsidRPr="009677B3">
        <w:rPr>
          <w:rFonts w:ascii="Times New Roman" w:eastAsia="Times New Roman" w:hAnsi="Times New Roman" w:cs="Times New Roman"/>
          <w:i/>
          <w:iCs/>
          <w:kern w:val="0"/>
          <w:sz w:val="20"/>
          <w:szCs w:val="20"/>
          <w:lang w:eastAsia="ru-RU"/>
        </w:rPr>
        <w:t xml:space="preserve">существовала Ж-квадратичная функция Ляпунова </w:t>
      </w: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i/>
          <w:iCs/>
          <w:kern w:val="0"/>
          <w:sz w:val="20"/>
          <w:szCs w:val="20"/>
          <w:lang w:eastAsia="ru-RU"/>
        </w:rPr>
        <w:t xml:space="preserve">такая, что в </w:t>
      </w:r>
      <w:r w:rsidRPr="009677B3">
        <w:rPr>
          <w:rFonts w:ascii="Times New Roman" w:eastAsia="Times New Roman" w:hAnsi="Times New Roman" w:cs="Times New Roman"/>
          <w:kern w:val="0"/>
          <w:sz w:val="20"/>
          <w:szCs w:val="20"/>
          <w:lang w:val="en-US" w:eastAsia="ru-RU"/>
        </w:rPr>
        <w:t xml:space="preserve">U </w:t>
      </w:r>
      <w:r w:rsidRPr="009677B3">
        <w:rPr>
          <w:rFonts w:ascii="Times New Roman" w:eastAsia="Times New Roman" w:hAnsi="Times New Roman" w:cs="Times New Roman"/>
          <w:i/>
          <w:iCs/>
          <w:kern w:val="0"/>
          <w:sz w:val="20"/>
          <w:szCs w:val="20"/>
          <w:lang w:eastAsia="ru-RU"/>
        </w:rPr>
        <w:t>спра</w:t>
      </w:r>
      <w:r w:rsidRPr="009677B3">
        <w:rPr>
          <w:rFonts w:ascii="Times New Roman" w:eastAsia="Times New Roman" w:hAnsi="Times New Roman" w:cs="Times New Roman"/>
          <w:i/>
          <w:iCs/>
          <w:kern w:val="0"/>
          <w:sz w:val="20"/>
          <w:szCs w:val="20"/>
          <w:lang w:eastAsia="ru-RU"/>
        </w:rPr>
        <w:softHyphen/>
        <w:t xml:space="preserve">ведливо равенство   </w:t>
      </w:r>
      <w:r w:rsidRPr="009677B3">
        <w:rPr>
          <w:rFonts w:ascii="Times New Roman" w:eastAsia="Times New Roman" w:hAnsi="Times New Roman" w:cs="Times New Roman"/>
          <w:i/>
          <w:iCs/>
          <w:kern w:val="0"/>
          <w:sz w:val="20"/>
          <w:szCs w:val="20"/>
          <w:lang w:val="en-US" w:eastAsia="ru-RU"/>
        </w:rPr>
        <w:t xml:space="preserve">Lv(x)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kern w:val="0"/>
          <w:sz w:val="20"/>
          <w:szCs w:val="20"/>
          <w:lang w:val="en-US" w:eastAsia="ru-RU"/>
        </w:rPr>
        <w:t>w{x).</w:t>
      </w:r>
    </w:p>
    <w:p w:rsidR="009677B3" w:rsidRPr="009677B3" w:rsidRDefault="009677B3" w:rsidP="009677B3">
      <w:pPr>
        <w:shd w:val="clear" w:color="auto" w:fill="FFFFFF"/>
        <w:tabs>
          <w:tab w:val="clear" w:pos="709"/>
        </w:tabs>
        <w:suppressAutoHyphens w:val="0"/>
        <w:autoSpaceDE w:val="0"/>
        <w:autoSpaceDN w:val="0"/>
        <w:adjustRightInd w:val="0"/>
        <w:spacing w:before="29" w:after="0" w:line="235" w:lineRule="exact"/>
        <w:ind w:left="24" w:right="110"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В разделах 1.3-1.4 вводится конструкция стохастических линейных рас</w:t>
      </w:r>
      <w:r w:rsidRPr="009677B3">
        <w:rPr>
          <w:rFonts w:ascii="Times New Roman" w:eastAsia="Times New Roman" w:hAnsi="Times New Roman" w:cs="Times New Roman"/>
          <w:kern w:val="0"/>
          <w:sz w:val="20"/>
          <w:szCs w:val="20"/>
          <w:lang w:eastAsia="ru-RU"/>
        </w:rPr>
        <w:softHyphen/>
        <w:t>ширений и исследуется их Р-устойчивость.</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29" w:right="96"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 каждым </w:t>
      </w:r>
      <w:r w:rsidRPr="009677B3">
        <w:rPr>
          <w:rFonts w:ascii="Times New Roman" w:eastAsia="Times New Roman" w:hAnsi="Times New Roman" w:cs="Times New Roman"/>
          <w:kern w:val="0"/>
          <w:sz w:val="20"/>
          <w:szCs w:val="20"/>
          <w:lang w:val="uk-UA" w:eastAsia="ru-RU"/>
        </w:rPr>
        <w:t xml:space="preserve">іЄМ </w:t>
      </w:r>
      <w:r w:rsidRPr="009677B3">
        <w:rPr>
          <w:rFonts w:ascii="Times New Roman" w:eastAsia="Times New Roman" w:hAnsi="Times New Roman" w:cs="Times New Roman"/>
          <w:kern w:val="0"/>
          <w:sz w:val="20"/>
          <w:szCs w:val="20"/>
          <w:lang w:eastAsia="ru-RU"/>
        </w:rPr>
        <w:t xml:space="preserve">связано </w:t>
      </w:r>
      <w:r w:rsidRPr="009677B3">
        <w:rPr>
          <w:rFonts w:ascii="Times New Roman" w:eastAsia="Times New Roman" w:hAnsi="Times New Roman" w:cs="Times New Roman"/>
          <w:i/>
          <w:iCs/>
          <w:kern w:val="0"/>
          <w:sz w:val="20"/>
          <w:szCs w:val="20"/>
          <w:lang w:eastAsia="ru-RU"/>
        </w:rPr>
        <w:t>Т</w:t>
      </w:r>
      <w:r w:rsidRPr="009677B3">
        <w:rPr>
          <w:rFonts w:ascii="Times New Roman" w:eastAsia="Times New Roman" w:hAnsi="Times New Roman" w:cs="Times New Roman"/>
          <w:i/>
          <w:iCs/>
          <w:kern w:val="0"/>
          <w:sz w:val="20"/>
          <w:szCs w:val="20"/>
          <w:vertAlign w:val="sub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 касательное подпространство к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в точке </w:t>
      </w:r>
      <w:r w:rsidRPr="009677B3">
        <w:rPr>
          <w:rFonts w:ascii="Times New Roman" w:eastAsia="Times New Roman" w:hAnsi="Times New Roman" w:cs="Times New Roman"/>
          <w:i/>
          <w:iCs/>
          <w:spacing w:val="-3"/>
          <w:kern w:val="0"/>
          <w:sz w:val="20"/>
          <w:szCs w:val="20"/>
          <w:lang w:eastAsia="ru-RU"/>
        </w:rPr>
        <w:t xml:space="preserve">х, </w:t>
      </w:r>
      <w:r w:rsidRPr="009677B3">
        <w:rPr>
          <w:rFonts w:ascii="Times New Roman" w:eastAsia="Times New Roman" w:hAnsi="Times New Roman" w:cs="Times New Roman"/>
          <w:i/>
          <w:iCs/>
          <w:spacing w:val="-3"/>
          <w:kern w:val="0"/>
          <w:sz w:val="20"/>
          <w:szCs w:val="20"/>
          <w:lang w:val="en-US" w:eastAsia="ru-RU"/>
        </w:rPr>
        <w:t>N</w:t>
      </w:r>
      <w:r w:rsidRPr="009677B3">
        <w:rPr>
          <w:rFonts w:ascii="Times New Roman" w:eastAsia="Times New Roman" w:hAnsi="Times New Roman" w:cs="Times New Roman"/>
          <w:i/>
          <w:iCs/>
          <w:spacing w:val="-3"/>
          <w:kern w:val="0"/>
          <w:sz w:val="20"/>
          <w:szCs w:val="20"/>
          <w:vertAlign w:val="subscript"/>
          <w:lang w:val="en-US" w:eastAsia="ru-RU"/>
        </w:rPr>
        <w:t>x</w:t>
      </w:r>
      <w:r w:rsidRPr="009677B3">
        <w:rPr>
          <w:rFonts w:ascii="Times New Roman" w:eastAsia="Times New Roman" w:hAnsi="Times New Roman" w:cs="Times New Roman"/>
          <w:i/>
          <w:iCs/>
          <w:spacing w:val="-3"/>
          <w:kern w:val="0"/>
          <w:sz w:val="20"/>
          <w:szCs w:val="20"/>
          <w:lang w:val="en-US" w:eastAsia="ru-RU"/>
        </w:rPr>
        <w:t xml:space="preserve"> </w:t>
      </w:r>
      <w:r w:rsidRPr="009677B3">
        <w:rPr>
          <w:rFonts w:ascii="Times New Roman" w:eastAsia="Times New Roman" w:hAnsi="Times New Roman" w:cs="Times New Roman"/>
          <w:i/>
          <w:iCs/>
          <w:spacing w:val="-3"/>
          <w:kern w:val="0"/>
          <w:sz w:val="20"/>
          <w:szCs w:val="20"/>
          <w:lang w:eastAsia="ru-RU"/>
        </w:rPr>
        <w:t xml:space="preserve">- </w:t>
      </w:r>
      <w:r w:rsidRPr="009677B3">
        <w:rPr>
          <w:rFonts w:ascii="Times New Roman" w:eastAsia="Times New Roman" w:hAnsi="Times New Roman" w:cs="Times New Roman"/>
          <w:spacing w:val="-3"/>
          <w:kern w:val="0"/>
          <w:sz w:val="20"/>
          <w:szCs w:val="20"/>
          <w:lang w:eastAsia="ru-RU"/>
        </w:rPr>
        <w:t xml:space="preserve">ортогональное дополнение к </w:t>
      </w:r>
      <w:r w:rsidRPr="009677B3">
        <w:rPr>
          <w:rFonts w:ascii="Times New Roman" w:eastAsia="Times New Roman" w:hAnsi="Times New Roman" w:cs="Times New Roman"/>
          <w:spacing w:val="-3"/>
          <w:kern w:val="0"/>
          <w:sz w:val="20"/>
          <w:szCs w:val="20"/>
          <w:lang w:val="uk-UA" w:eastAsia="ru-RU"/>
        </w:rPr>
        <w:t xml:space="preserve">Ті </w:t>
      </w:r>
      <w:r w:rsidRPr="009677B3">
        <w:rPr>
          <w:rFonts w:ascii="Times New Roman" w:eastAsia="Times New Roman" w:hAnsi="Times New Roman" w:cs="Times New Roman"/>
          <w:spacing w:val="-3"/>
          <w:kern w:val="0"/>
          <w:sz w:val="20"/>
          <w:szCs w:val="20"/>
          <w:lang w:eastAsia="ru-RU"/>
        </w:rPr>
        <w:t xml:space="preserve">в </w:t>
      </w:r>
      <w:r w:rsidRPr="009677B3">
        <w:rPr>
          <w:rFonts w:ascii="Times New Roman" w:eastAsia="Times New Roman" w:hAnsi="Times New Roman" w:cs="Times New Roman"/>
          <w:spacing w:val="-3"/>
          <w:kern w:val="0"/>
          <w:sz w:val="20"/>
          <w:szCs w:val="20"/>
          <w:lang w:val="en-US" w:eastAsia="ru-RU"/>
        </w:rPr>
        <w:t xml:space="preserve">R™, </w:t>
      </w:r>
      <w:r w:rsidRPr="009677B3">
        <w:rPr>
          <w:rFonts w:ascii="Times New Roman" w:eastAsia="Times New Roman" w:hAnsi="Times New Roman" w:cs="Times New Roman"/>
          <w:i/>
          <w:iCs/>
          <w:spacing w:val="-3"/>
          <w:kern w:val="0"/>
          <w:sz w:val="20"/>
          <w:szCs w:val="20"/>
          <w:lang w:eastAsia="ru-RU"/>
        </w:rPr>
        <w:t>Р</w:t>
      </w:r>
      <w:r w:rsidRPr="009677B3">
        <w:rPr>
          <w:rFonts w:ascii="Times New Roman" w:eastAsia="Times New Roman" w:hAnsi="Times New Roman" w:cs="Times New Roman"/>
          <w:i/>
          <w:iCs/>
          <w:spacing w:val="-3"/>
          <w:kern w:val="0"/>
          <w:sz w:val="20"/>
          <w:szCs w:val="20"/>
          <w:vertAlign w:val="subscript"/>
          <w:lang w:eastAsia="ru-RU"/>
        </w:rPr>
        <w:t>х</w:t>
      </w:r>
      <w:r w:rsidRPr="009677B3">
        <w:rPr>
          <w:rFonts w:ascii="Times New Roman" w:eastAsia="Times New Roman" w:hAnsi="Times New Roman" w:cs="Times New Roman"/>
          <w:i/>
          <w:iCs/>
          <w:spacing w:val="-3"/>
          <w:kern w:val="0"/>
          <w:sz w:val="20"/>
          <w:szCs w:val="20"/>
          <w:lang w:eastAsia="ru-RU"/>
        </w:rPr>
        <w:t xml:space="preserve"> </w:t>
      </w:r>
      <w:r w:rsidRPr="009677B3">
        <w:rPr>
          <w:rFonts w:ascii="Times New Roman" w:eastAsia="Times New Roman" w:hAnsi="Times New Roman" w:cs="Times New Roman"/>
          <w:spacing w:val="-3"/>
          <w:kern w:val="0"/>
          <w:sz w:val="20"/>
          <w:szCs w:val="20"/>
          <w:lang w:eastAsia="ru-RU"/>
        </w:rPr>
        <w:t xml:space="preserve">- оператор ортогонального </w:t>
      </w:r>
      <w:r w:rsidRPr="009677B3">
        <w:rPr>
          <w:rFonts w:ascii="Times New Roman" w:eastAsia="Times New Roman" w:hAnsi="Times New Roman" w:cs="Times New Roman"/>
          <w:kern w:val="0"/>
          <w:sz w:val="20"/>
          <w:szCs w:val="20"/>
          <w:lang w:eastAsia="ru-RU"/>
        </w:rPr>
        <w:t xml:space="preserve">проектирования векторов из К™ на подпространство </w:t>
      </w:r>
      <w:r w:rsidRPr="009677B3">
        <w:rPr>
          <w:rFonts w:ascii="Times New Roman" w:eastAsia="Times New Roman" w:hAnsi="Times New Roman" w:cs="Times New Roman"/>
          <w:i/>
          <w:iCs/>
          <w:kern w:val="0"/>
          <w:sz w:val="20"/>
          <w:szCs w:val="20"/>
          <w:lang w:val="en-US" w:eastAsia="ru-RU"/>
        </w:rPr>
        <w:t>N</w:t>
      </w:r>
      <w:r w:rsidRPr="009677B3">
        <w:rPr>
          <w:rFonts w:ascii="Times New Roman" w:eastAsia="Times New Roman" w:hAnsi="Times New Roman" w:cs="Times New Roman"/>
          <w:i/>
          <w:iCs/>
          <w:kern w:val="0"/>
          <w:sz w:val="20"/>
          <w:szCs w:val="20"/>
          <w:vertAlign w:val="subscript"/>
          <w:lang w:val="en-US" w:eastAsia="ru-RU"/>
        </w:rPr>
        <w:t>x</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0" w:lineRule="auto"/>
        <w:ind w:right="62"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spacing w:val="-16"/>
          <w:kern w:val="0"/>
          <w:sz w:val="18"/>
          <w:szCs w:val="18"/>
          <w:lang w:eastAsia="ru-RU"/>
        </w:rPr>
        <w:t>13</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0" w:lineRule="auto"/>
        <w:ind w:right="62" w:firstLine="0"/>
        <w:jc w:val="center"/>
        <w:rPr>
          <w:rFonts w:ascii="Times New Roman" w:eastAsia="Times New Roman" w:hAnsi="Times New Roman" w:cs="Times New Roman"/>
          <w:kern w:val="0"/>
          <w:sz w:val="20"/>
          <w:szCs w:val="20"/>
          <w:lang w:eastAsia="ru-RU"/>
        </w:rPr>
        <w:sectPr w:rsidR="009677B3" w:rsidRPr="009677B3">
          <w:pgSz w:w="11909" w:h="16834"/>
          <w:pgMar w:top="1440" w:right="2461" w:bottom="720" w:left="265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91"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Рассмотрим пространство Е, состоящее из всех симметрических пхп-матри-</w:t>
      </w:r>
      <w:r w:rsidRPr="009677B3">
        <w:rPr>
          <w:rFonts w:ascii="Times New Roman" w:eastAsia="Times New Roman" w:hAnsi="Times New Roman" w:cs="Times New Roman"/>
          <w:kern w:val="0"/>
          <w:sz w:val="20"/>
          <w:szCs w:val="20"/>
          <w:lang w:eastAsia="ru-RU"/>
        </w:rPr>
        <w:t xml:space="preserve">чных функций </w:t>
      </w: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kern w:val="0"/>
          <w:sz w:val="20"/>
          <w:szCs w:val="20"/>
          <w:lang w:eastAsia="ru-RU"/>
        </w:rPr>
        <w:t xml:space="preserve">определенных и достаточно гладких на многообразии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и удовлетворяющих условию:      </w:t>
      </w:r>
      <w:r w:rsidRPr="009677B3">
        <w:rPr>
          <w:rFonts w:ascii="Times New Roman" w:eastAsia="Times New Roman" w:hAnsi="Times New Roman" w:cs="Times New Roman"/>
          <w:kern w:val="0"/>
          <w:sz w:val="20"/>
          <w:szCs w:val="20"/>
          <w:lang w:val="en-US" w:eastAsia="ru-RU"/>
        </w:rPr>
        <w:t xml:space="preserve">Vx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i/>
          <w:iCs/>
          <w:kern w:val="0"/>
          <w:sz w:val="20"/>
          <w:szCs w:val="20"/>
          <w:lang w:val="en-US" w:eastAsia="ru-RU"/>
        </w:rPr>
        <w:t xml:space="preserve">Vz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Т</w:t>
      </w:r>
      <w:r w:rsidRPr="009677B3">
        <w:rPr>
          <w:rFonts w:ascii="Times New Roman" w:eastAsia="Times New Roman" w:hAnsi="Times New Roman" w:cs="Times New Roman"/>
          <w:i/>
          <w:iCs/>
          <w:kern w:val="0"/>
          <w:sz w:val="20"/>
          <w:szCs w:val="20"/>
          <w:vertAlign w:val="sub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V(x)z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b/>
          <w:bCs/>
          <w:kern w:val="0"/>
          <w:sz w:val="20"/>
          <w:szCs w:val="20"/>
          <w:lang w:eastAsia="ru-RU"/>
        </w:rPr>
        <w:t xml:space="preserve">Определение 3. </w:t>
      </w:r>
      <w:r w:rsidRPr="009677B3">
        <w:rPr>
          <w:rFonts w:ascii="Times New Roman" w:eastAsia="Times New Roman" w:hAnsi="Times New Roman" w:cs="Times New Roman"/>
          <w:kern w:val="0"/>
          <w:sz w:val="20"/>
          <w:szCs w:val="20"/>
          <w:lang w:eastAsia="ru-RU"/>
        </w:rPr>
        <w:t xml:space="preserve">Функция </w:t>
      </w: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Е называется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lang w:eastAsia="ru-RU"/>
        </w:rPr>
        <w:t>-положительно определен</w:t>
      </w:r>
      <w:r w:rsidRPr="009677B3">
        <w:rPr>
          <w:rFonts w:ascii="Times New Roman" w:eastAsia="Times New Roman" w:hAnsi="Times New Roman" w:cs="Times New Roman"/>
          <w:i/>
          <w:iCs/>
          <w:kern w:val="0"/>
          <w:sz w:val="20"/>
          <w:szCs w:val="20"/>
          <w:lang w:eastAsia="ru-RU"/>
        </w:rPr>
        <w:softHyphen/>
        <w:t xml:space="preserve">ной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0), если выполняется условие</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7" w:firstLine="1378"/>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Vx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i/>
          <w:iCs/>
          <w:kern w:val="0"/>
          <w:sz w:val="20"/>
          <w:szCs w:val="20"/>
          <w:lang w:val="en-US" w:eastAsia="ru-RU"/>
        </w:rPr>
        <w:t xml:space="preserve">Vz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R</w:t>
      </w:r>
      <w:r w:rsidRPr="009677B3">
        <w:rPr>
          <w:rFonts w:ascii="Times New Roman" w:eastAsia="Times New Roman" w:hAnsi="Times New Roman" w:cs="Times New Roman"/>
          <w:kern w:val="0"/>
          <w:sz w:val="20"/>
          <w:szCs w:val="20"/>
          <w:vertAlign w:val="superscript"/>
          <w:lang w:val="en-US" w:eastAsia="ru-RU"/>
        </w:rPr>
        <w:t>n</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bscript"/>
          <w:lang w:val="en-US" w:eastAsia="ru-RU"/>
        </w:rPr>
        <w:t>x</w:t>
      </w:r>
      <w:r w:rsidRPr="009677B3">
        <w:rPr>
          <w:rFonts w:ascii="Times New Roman" w:eastAsia="Times New Roman" w:hAnsi="Times New Roman" w:cs="Times New Roman"/>
          <w:i/>
          <w:iCs/>
          <w:kern w:val="0"/>
          <w:sz w:val="20"/>
          <w:szCs w:val="20"/>
          <w:lang w:val="en-US" w:eastAsia="ru-RU"/>
        </w:rPr>
        <w:t xml:space="preserve">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0 =* (г, </w:t>
      </w:r>
      <w:r w:rsidRPr="009677B3">
        <w:rPr>
          <w:rFonts w:ascii="Times New Roman" w:eastAsia="Times New Roman" w:hAnsi="Times New Roman" w:cs="Times New Roman"/>
          <w:kern w:val="0"/>
          <w:sz w:val="20"/>
          <w:szCs w:val="20"/>
          <w:lang w:val="en-US" w:eastAsia="ru-RU"/>
        </w:rPr>
        <w:t xml:space="preserve">Vfr» </w:t>
      </w:r>
      <w:r w:rsidRPr="009677B3">
        <w:rPr>
          <w:rFonts w:ascii="Times New Roman" w:eastAsia="Times New Roman" w:hAnsi="Times New Roman" w:cs="Times New Roman"/>
          <w:kern w:val="0"/>
          <w:sz w:val="20"/>
          <w:szCs w:val="20"/>
          <w:lang w:eastAsia="ru-RU"/>
        </w:rPr>
        <w:t xml:space="preserve">&gt; 0. В пространстве </w:t>
      </w:r>
      <w:r w:rsidRPr="009677B3">
        <w:rPr>
          <w:rFonts w:ascii="Times New Roman" w:eastAsia="Times New Roman" w:hAnsi="Times New Roman" w:cs="Times New Roman"/>
          <w:kern w:val="0"/>
          <w:sz w:val="20"/>
          <w:szCs w:val="20"/>
          <w:lang w:val="en-US" w:eastAsia="ru-RU"/>
        </w:rPr>
        <w:t xml:space="preserve">E </w:t>
      </w:r>
      <w:r w:rsidRPr="009677B3">
        <w:rPr>
          <w:rFonts w:ascii="Times New Roman" w:eastAsia="Times New Roman" w:hAnsi="Times New Roman" w:cs="Times New Roman"/>
          <w:kern w:val="0"/>
          <w:sz w:val="20"/>
          <w:szCs w:val="20"/>
          <w:lang w:eastAsia="ru-RU"/>
        </w:rPr>
        <w:t xml:space="preserve">рассматривается конус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состоящий из неотрицательно </w:t>
      </w:r>
      <w:r w:rsidRPr="009677B3">
        <w:rPr>
          <w:rFonts w:ascii="Times New Roman" w:eastAsia="Times New Roman" w:hAnsi="Times New Roman" w:cs="Times New Roman"/>
          <w:spacing w:val="-1"/>
          <w:kern w:val="0"/>
          <w:sz w:val="20"/>
          <w:szCs w:val="20"/>
          <w:lang w:eastAsia="ru-RU"/>
        </w:rPr>
        <w:t>определенных матриц и множество его внутренних элементов</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7" w:firstLine="214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Х</w:t>
      </w:r>
      <w:r w:rsidRPr="009677B3">
        <w:rPr>
          <w:rFonts w:ascii="Times New Roman" w:eastAsia="Times New Roman" w:hAnsi="Times New Roman" w:cs="Times New Roman"/>
          <w:i/>
          <w:iCs/>
          <w:kern w:val="0"/>
          <w:sz w:val="20"/>
          <w:szCs w:val="20"/>
          <w:vertAlign w:val="subscript"/>
          <w:lang w:eastAsia="ru-RU"/>
        </w:rPr>
        <w:t>Р</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V </w:t>
      </w:r>
      <w:r w:rsidRPr="009677B3">
        <w:rPr>
          <w:rFonts w:ascii="Times New Roman" w:eastAsia="Times New Roman" w:hAnsi="Times New Roman" w:cs="Times New Roman"/>
          <w:kern w:val="0"/>
          <w:sz w:val="20"/>
          <w:szCs w:val="20"/>
          <w:lang w:eastAsia="ru-RU"/>
        </w:rPr>
        <w:t xml:space="preserve">&gt; 0}. </w:t>
      </w:r>
      <w:r w:rsidRPr="009677B3">
        <w:rPr>
          <w:rFonts w:ascii="Times New Roman" w:eastAsia="Times New Roman" w:hAnsi="Times New Roman" w:cs="Times New Roman"/>
          <w:spacing w:val="-3"/>
          <w:kern w:val="0"/>
          <w:sz w:val="20"/>
          <w:szCs w:val="20"/>
          <w:lang w:eastAsia="ru-RU"/>
        </w:rPr>
        <w:t>Поставим в соответствие детерминированной системе (1) линейное расшире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ние</w:t>
      </w:r>
    </w:p>
    <w:p w:rsidR="009677B3" w:rsidRPr="009677B3" w:rsidRDefault="009677B3" w:rsidP="009677B3">
      <w:pPr>
        <w:shd w:val="clear" w:color="auto" w:fill="FFFFFF"/>
        <w:tabs>
          <w:tab w:val="clear" w:pos="709"/>
          <w:tab w:val="left" w:pos="6552"/>
        </w:tabs>
        <w:suppressAutoHyphens w:val="0"/>
        <w:autoSpaceDE w:val="0"/>
        <w:autoSpaceDN w:val="0"/>
        <w:adjustRightInd w:val="0"/>
        <w:spacing w:after="0" w:line="240" w:lineRule="auto"/>
        <w:ind w:left="237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20"/>
          <w:szCs w:val="20"/>
          <w:lang w:val="en-US" w:eastAsia="ru-RU"/>
        </w:rPr>
        <w:t xml:space="preserve">dx  </w:t>
      </w:r>
      <w:r w:rsidRPr="009677B3">
        <w:rPr>
          <w:rFonts w:ascii="Times New Roman" w:eastAsia="Times New Roman" w:hAnsi="Times New Roman" w:cs="Times New Roman"/>
          <w:b/>
          <w:bCs/>
          <w:kern w:val="0"/>
          <w:sz w:val="20"/>
          <w:szCs w:val="20"/>
          <w:lang w:val="en-US" w:eastAsia="ru-RU"/>
        </w:rPr>
        <w:t xml:space="preserve">=  </w:t>
      </w:r>
      <w:r w:rsidRPr="009677B3">
        <w:rPr>
          <w:rFonts w:ascii="Times New Roman" w:eastAsia="Times New Roman" w:hAnsi="Times New Roman" w:cs="Times New Roman"/>
          <w:b/>
          <w:bCs/>
          <w:i/>
          <w:iCs/>
          <w:kern w:val="0"/>
          <w:sz w:val="20"/>
          <w:szCs w:val="20"/>
          <w:lang w:val="en-US" w:eastAsia="ru-RU"/>
        </w:rPr>
        <w:t xml:space="preserve">f(x) dt,    </w:t>
      </w:r>
      <w:r w:rsidRPr="009677B3">
        <w:rPr>
          <w:rFonts w:ascii="Times New Roman" w:eastAsia="Times New Roman" w:hAnsi="Times New Roman" w:cs="Times New Roman"/>
          <w:b/>
          <w:bCs/>
          <w:i/>
          <w:iCs/>
          <w:kern w:val="0"/>
          <w:sz w:val="20"/>
          <w:szCs w:val="20"/>
          <w:lang w:eastAsia="ru-RU"/>
        </w:rPr>
        <w:t xml:space="preserve">х </w:t>
      </w:r>
      <w:r w:rsidRPr="009677B3">
        <w:rPr>
          <w:rFonts w:ascii="Times New Roman" w:eastAsia="Times New Roman" w:hAnsi="Times New Roman" w:cs="Times New Roman"/>
          <w:b/>
          <w:bCs/>
          <w:i/>
          <w:iCs/>
          <w:kern w:val="0"/>
          <w:sz w:val="20"/>
          <w:szCs w:val="20"/>
          <w:lang w:val="uk-UA" w:eastAsia="ru-RU"/>
        </w:rPr>
        <w:t>Є Ж,</w:t>
      </w:r>
      <w:r w:rsidRPr="009677B3">
        <w:rPr>
          <w:rFonts w:ascii="Arial" w:eastAsia="Times New Roman" w:hAnsi="Times New Roman" w:cs="Arial"/>
          <w:b/>
          <w:bCs/>
          <w:i/>
          <w:iCs/>
          <w:kern w:val="0"/>
          <w:sz w:val="20"/>
          <w:szCs w:val="20"/>
          <w:lang w:val="uk-UA" w:eastAsia="ru-RU"/>
        </w:rPr>
        <w:tab/>
      </w:r>
      <w:r w:rsidRPr="009677B3">
        <w:rPr>
          <w:rFonts w:ascii="Times New Roman" w:eastAsia="Times New Roman" w:hAnsi="Times New Roman" w:cs="Times New Roman"/>
          <w:b/>
          <w:bCs/>
          <w:i/>
          <w:iCs/>
          <w:kern w:val="0"/>
          <w:sz w:val="20"/>
          <w:szCs w:val="20"/>
          <w:lang w:eastAsia="ru-RU"/>
        </w:rPr>
        <w:t xml:space="preserve">. </w:t>
      </w:r>
      <w:r w:rsidRPr="009677B3">
        <w:rPr>
          <w:rFonts w:ascii="Times New Roman" w:eastAsia="Times New Roman" w:hAnsi="Times New Roman" w:cs="Times New Roman"/>
          <w:b/>
          <w:bCs/>
          <w:kern w:val="0"/>
          <w:sz w:val="20"/>
          <w:szCs w:val="20"/>
          <w:lang w:eastAsia="ru-RU"/>
        </w:rPr>
        <w:t>.</w:t>
      </w:r>
    </w:p>
    <w:p w:rsidR="009677B3" w:rsidRPr="009677B3" w:rsidRDefault="009677B3" w:rsidP="009677B3">
      <w:pPr>
        <w:shd w:val="clear" w:color="auto" w:fill="FFFFFF"/>
        <w:tabs>
          <w:tab w:val="clear" w:pos="709"/>
          <w:tab w:val="left" w:pos="6528"/>
        </w:tabs>
        <w:suppressAutoHyphens w:val="0"/>
        <w:autoSpaceDE w:val="0"/>
        <w:autoSpaceDN w:val="0"/>
        <w:adjustRightInd w:val="0"/>
        <w:spacing w:after="0" w:line="240" w:lineRule="auto"/>
        <w:ind w:left="237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ds   =  F(a;)zdi,  </w:t>
      </w:r>
      <w:r w:rsidRPr="009677B3">
        <w:rPr>
          <w:rFonts w:ascii="Times New Roman" w:eastAsia="Times New Roman" w:hAnsi="Times New Roman" w:cs="Times New Roman"/>
          <w:kern w:val="0"/>
          <w:sz w:val="20"/>
          <w:szCs w:val="20"/>
          <w:lang w:eastAsia="ru-RU"/>
        </w:rPr>
        <w:t>г€К",</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kern w:val="0"/>
          <w:sz w:val="20"/>
          <w:szCs w:val="20"/>
          <w:lang w:eastAsia="ru-RU"/>
        </w:rPr>
        <w:t>' '</w:t>
      </w:r>
    </w:p>
    <w:p w:rsidR="009677B3" w:rsidRPr="009677B3" w:rsidRDefault="009677B3" w:rsidP="009677B3">
      <w:pPr>
        <w:shd w:val="clear" w:color="auto" w:fill="FFFFFF"/>
        <w:tabs>
          <w:tab w:val="clear" w:pos="709"/>
          <w:tab w:val="left" w:pos="3437"/>
        </w:tabs>
        <w:suppressAutoHyphens w:val="0"/>
        <w:autoSpaceDE w:val="0"/>
        <w:autoSpaceDN w:val="0"/>
        <w:adjustRightInd w:val="0"/>
        <w:spacing w:after="0" w:line="302" w:lineRule="exact"/>
        <w:ind w:left="403" w:right="768" w:hanging="331"/>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а стохастической системе (2) - </w:t>
      </w:r>
      <w:r w:rsidRPr="009677B3">
        <w:rPr>
          <w:rFonts w:ascii="Times New Roman" w:eastAsia="Times New Roman" w:hAnsi="Times New Roman" w:cs="Times New Roman"/>
          <w:i/>
          <w:iCs/>
          <w:spacing w:val="-1"/>
          <w:kern w:val="0"/>
          <w:sz w:val="20"/>
          <w:szCs w:val="20"/>
          <w:lang w:eastAsia="ru-RU"/>
        </w:rPr>
        <w:t>стохастическое линейное расширение</w:t>
      </w:r>
      <w:r w:rsidRPr="009677B3">
        <w:rPr>
          <w:rFonts w:ascii="Times New Roman" w:eastAsia="Times New Roman" w:hAnsi="Times New Roman" w:cs="Times New Roman"/>
          <w:i/>
          <w:iCs/>
          <w:spacing w:val="-1"/>
          <w:kern w:val="0"/>
          <w:sz w:val="20"/>
          <w:szCs w:val="20"/>
          <w:lang w:eastAsia="ru-RU"/>
        </w:rPr>
        <w:br/>
      </w: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f(x) 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i/>
          <w:iCs/>
          <w:kern w:val="0"/>
          <w:sz w:val="20"/>
          <w:szCs w:val="20"/>
          <w:lang w:val="uk-UA" w:eastAsia="ru-RU"/>
        </w:rPr>
        <w:t>Є. Ж,</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0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F{x)zdt+f:S</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{x)zdw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{t),  F(x) = ?f(x),    </w:t>
      </w:r>
      <w:r w:rsidRPr="009677B3">
        <w:rPr>
          <w:rFonts w:ascii="Times New Roman" w:eastAsia="Times New Roman" w:hAnsi="Times New Roman" w:cs="Times New Roman"/>
          <w:kern w:val="0"/>
          <w:sz w:val="20"/>
          <w:szCs w:val="20"/>
          <w:lang w:val="en-US" w:eastAsia="ru-RU"/>
        </w:rPr>
        <w:t xml:space="preserve">&amp;(a0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spacing w:val="-7"/>
          <w:kern w:val="0"/>
          <w:sz w:val="20"/>
          <w:szCs w:val="20"/>
          <w:vertAlign w:val="superscript"/>
          <w:lang w:val="en-US" w:eastAsia="ru-RU"/>
        </w:rPr>
        <w:t>(4)</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exact"/>
        <w:ind w:left="62" w:right="38"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val="uk-UA" w:eastAsia="ru-RU"/>
        </w:rPr>
        <w:t xml:space="preserve">Систему </w:t>
      </w:r>
      <w:r w:rsidRPr="009677B3">
        <w:rPr>
          <w:rFonts w:ascii="Times New Roman" w:eastAsia="Times New Roman" w:hAnsi="Times New Roman" w:cs="Times New Roman"/>
          <w:spacing w:val="-2"/>
          <w:kern w:val="0"/>
          <w:sz w:val="20"/>
          <w:szCs w:val="20"/>
          <w:lang w:eastAsia="ru-RU"/>
        </w:rPr>
        <w:t>(4) можно рассматривать как семейство всех линеаризации стохасти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ческой системы (2) на решениях детерминированной системы (1), лежащих в </w:t>
      </w:r>
      <w:r w:rsidRPr="009677B3">
        <w:rPr>
          <w:rFonts w:ascii="Times New Roman" w:eastAsia="Times New Roman" w:hAnsi="Times New Roman" w:cs="Times New Roman"/>
          <w:i/>
          <w:iCs/>
          <w:kern w:val="0"/>
          <w:sz w:val="20"/>
          <w:szCs w:val="20"/>
          <w:lang w:eastAsia="ru-RU"/>
        </w:rPr>
        <w:t>Ж.</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3" w:right="4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Определение 4. Система (4) называется </w:t>
      </w:r>
      <w:r w:rsidRPr="009677B3">
        <w:rPr>
          <w:rFonts w:ascii="Times New Roman" w:eastAsia="Times New Roman" w:hAnsi="Times New Roman" w:cs="Times New Roman"/>
          <w:i/>
          <w:iCs/>
          <w:kern w:val="0"/>
          <w:sz w:val="20"/>
          <w:szCs w:val="20"/>
          <w:lang w:eastAsia="ru-RU"/>
        </w:rPr>
        <w:t xml:space="preserve">Р-устойчивой, </w:t>
      </w:r>
      <w:r w:rsidRPr="009677B3">
        <w:rPr>
          <w:rFonts w:ascii="Times New Roman" w:eastAsia="Times New Roman" w:hAnsi="Times New Roman" w:cs="Times New Roman"/>
          <w:kern w:val="0"/>
          <w:sz w:val="20"/>
          <w:szCs w:val="20"/>
          <w:lang w:eastAsia="ru-RU"/>
        </w:rPr>
        <w:t xml:space="preserve">если при некоторых </w:t>
      </w:r>
      <w:r w:rsidRPr="009677B3">
        <w:rPr>
          <w:rFonts w:ascii="Times New Roman" w:eastAsia="Times New Roman" w:hAnsi="Times New Roman" w:cs="Times New Roman"/>
          <w:i/>
          <w:iCs/>
          <w:kern w:val="0"/>
          <w:sz w:val="20"/>
          <w:szCs w:val="20"/>
          <w:lang w:eastAsia="ru-RU"/>
        </w:rPr>
        <w:t xml:space="preserve">К &gt; </w:t>
      </w:r>
      <w:r w:rsidRPr="009677B3">
        <w:rPr>
          <w:rFonts w:ascii="Times New Roman" w:eastAsia="Times New Roman" w:hAnsi="Times New Roman" w:cs="Times New Roman"/>
          <w:kern w:val="0"/>
          <w:sz w:val="20"/>
          <w:szCs w:val="20"/>
          <w:lang w:eastAsia="ru-RU"/>
        </w:rPr>
        <w:t xml:space="preserve">0, / &gt; 0 для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 0 выполняется неравенство </w:t>
      </w:r>
      <w:r w:rsidRPr="009677B3">
        <w:rPr>
          <w:rFonts w:ascii="Times New Roman" w:eastAsia="Times New Roman" w:hAnsi="Times New Roman" w:cs="Times New Roman"/>
          <w:kern w:val="0"/>
          <w:sz w:val="20"/>
          <w:szCs w:val="20"/>
          <w:lang w:val="en-US" w:eastAsia="ru-RU"/>
        </w:rPr>
        <w:t>E||P</w:t>
      </w:r>
      <w:r w:rsidRPr="009677B3">
        <w:rPr>
          <w:rFonts w:ascii="Times New Roman" w:eastAsia="Times New Roman" w:hAnsi="Times New Roman" w:cs="Times New Roman"/>
          <w:kern w:val="0"/>
          <w:sz w:val="20"/>
          <w:szCs w:val="20"/>
          <w:vertAlign w:val="subscript"/>
          <w:lang w:val="en-US" w:eastAsia="ru-RU"/>
        </w:rPr>
        <w:t>x</w:t>
      </w:r>
      <w:r w:rsidRPr="009677B3">
        <w:rPr>
          <w:rFonts w:ascii="Times New Roman" w:eastAsia="Times New Roman" w:hAnsi="Times New Roman" w:cs="Times New Roman"/>
          <w:kern w:val="0"/>
          <w:sz w:val="20"/>
          <w:szCs w:val="20"/>
          <w:lang w:val="en-US" w:eastAsia="ru-RU"/>
        </w:rPr>
        <w:t>(</w:t>
      </w:r>
      <w:r w:rsidRPr="009677B3">
        <w:rPr>
          <w:rFonts w:ascii="Times New Roman" w:eastAsia="Times New Roman" w:hAnsi="Times New Roman" w:cs="Times New Roman"/>
          <w:kern w:val="0"/>
          <w:sz w:val="20"/>
          <w:szCs w:val="20"/>
          <w:vertAlign w:val="subscript"/>
          <w:lang w:val="en-US" w:eastAsia="ru-RU"/>
        </w:rPr>
        <w:t>t</w:t>
      </w:r>
      <w:r w:rsidRPr="009677B3">
        <w:rPr>
          <w:rFonts w:ascii="Times New Roman" w:eastAsia="Times New Roman" w:hAnsi="Times New Roman" w:cs="Times New Roman"/>
          <w:kern w:val="0"/>
          <w:sz w:val="20"/>
          <w:szCs w:val="20"/>
          <w:lang w:val="en-US" w:eastAsia="ru-RU"/>
        </w:rPr>
        <w:t>);z(t)||</w:t>
      </w:r>
      <w:r w:rsidRPr="009677B3">
        <w:rPr>
          <w:rFonts w:ascii="Times New Roman" w:eastAsia="Times New Roman" w:hAnsi="Times New Roman" w:cs="Times New Roman"/>
          <w:kern w:val="0"/>
          <w:sz w:val="20"/>
          <w:szCs w:val="20"/>
          <w:vertAlign w:val="superscript"/>
          <w:lang w:val="en-US" w:eastAsia="ru-RU"/>
        </w:rPr>
        <w:t>2</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Ke~</w:t>
      </w:r>
      <w:r w:rsidRPr="009677B3">
        <w:rPr>
          <w:rFonts w:ascii="Times New Roman" w:eastAsia="Times New Roman" w:hAnsi="Times New Roman" w:cs="Times New Roman"/>
          <w:i/>
          <w:iCs/>
          <w:kern w:val="0"/>
          <w:sz w:val="20"/>
          <w:szCs w:val="20"/>
          <w:vertAlign w:val="superscript"/>
          <w:lang w:val="en-US" w:eastAsia="ru-RU"/>
        </w:rPr>
        <w:t>lt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E||P</w:t>
      </w:r>
      <w:r w:rsidRPr="009677B3">
        <w:rPr>
          <w:rFonts w:ascii="Times New Roman" w:eastAsia="Times New Roman" w:hAnsi="Times New Roman" w:cs="Times New Roman"/>
          <w:kern w:val="0"/>
          <w:sz w:val="20"/>
          <w:szCs w:val="20"/>
          <w:vertAlign w:val="subscript"/>
          <w:lang w:val="en-US" w:eastAsia="ru-RU"/>
        </w:rPr>
        <w:t>I0</w:t>
      </w:r>
      <w:r w:rsidRPr="009677B3">
        <w:rPr>
          <w:rFonts w:ascii="Times New Roman" w:eastAsia="Times New Roman" w:hAnsi="Times New Roman" w:cs="Times New Roman"/>
          <w:kern w:val="0"/>
          <w:sz w:val="20"/>
          <w:szCs w:val="20"/>
          <w:lang w:val="en-US" w:eastAsia="ru-RU"/>
        </w:rPr>
        <w:t>zo||</w:t>
      </w:r>
      <w:r w:rsidRPr="009677B3">
        <w:rPr>
          <w:rFonts w:ascii="Times New Roman" w:eastAsia="Times New Roman" w:hAnsi="Times New Roman" w:cs="Times New Roman"/>
          <w:kern w:val="0"/>
          <w:sz w:val="20"/>
          <w:szCs w:val="20"/>
          <w:vertAlign w:val="superscript"/>
          <w:lang w:val="en-US" w:eastAsia="ru-RU"/>
        </w:rPr>
        <w:t>2</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(x(t),z(t))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решение системы (4) с начальным условием </w:t>
      </w:r>
      <w:r w:rsidRPr="009677B3">
        <w:rPr>
          <w:rFonts w:ascii="Times New Roman" w:eastAsia="Times New Roman" w:hAnsi="Times New Roman" w:cs="Times New Roman"/>
          <w:b/>
          <w:bCs/>
          <w:i/>
          <w:iCs/>
          <w:kern w:val="0"/>
          <w:sz w:val="20"/>
          <w:szCs w:val="20"/>
          <w:lang w:val="en-US" w:eastAsia="ru-RU"/>
        </w:rPr>
        <w:t xml:space="preserve">(x(0),z(0)) </w:t>
      </w:r>
      <w:r w:rsidRPr="009677B3">
        <w:rPr>
          <w:rFonts w:ascii="Times New Roman" w:eastAsia="Times New Roman" w:hAnsi="Times New Roman" w:cs="Times New Roman"/>
          <w:b/>
          <w:bCs/>
          <w:kern w:val="0"/>
          <w:sz w:val="20"/>
          <w:szCs w:val="20"/>
          <w:lang w:val="en-US" w:eastAsia="ru-RU"/>
        </w:rPr>
        <w:t xml:space="preserve">= (10,-¾). </w:t>
      </w:r>
      <w:r w:rsidRPr="009677B3">
        <w:rPr>
          <w:rFonts w:ascii="Times New Roman" w:eastAsia="Times New Roman" w:hAnsi="Times New Roman" w:cs="Times New Roman"/>
          <w:b/>
          <w:bCs/>
          <w:i/>
          <w:iCs/>
          <w:kern w:val="0"/>
          <w:sz w:val="20"/>
          <w:szCs w:val="20"/>
          <w:lang w:eastAsia="ru-RU"/>
        </w:rPr>
        <w:t>х</w:t>
      </w:r>
      <w:r w:rsidRPr="009677B3">
        <w:rPr>
          <w:rFonts w:ascii="Times New Roman" w:eastAsia="Times New Roman" w:hAnsi="Times New Roman" w:cs="Times New Roman"/>
          <w:b/>
          <w:bCs/>
          <w:i/>
          <w:iCs/>
          <w:kern w:val="0"/>
          <w:sz w:val="20"/>
          <w:szCs w:val="20"/>
          <w:vertAlign w:val="subscript"/>
          <w:lang w:eastAsia="ru-RU"/>
        </w:rPr>
        <w:t>0</w:t>
      </w:r>
      <w:r w:rsidRPr="009677B3">
        <w:rPr>
          <w:rFonts w:ascii="Times New Roman" w:eastAsia="Times New Roman" w:hAnsi="Times New Roman" w:cs="Times New Roman"/>
          <w:b/>
          <w:bCs/>
          <w:i/>
          <w:iCs/>
          <w:kern w:val="0"/>
          <w:sz w:val="20"/>
          <w:szCs w:val="20"/>
          <w:lang w:eastAsia="ru-RU"/>
        </w:rPr>
        <w:t xml:space="preserve"> </w:t>
      </w:r>
      <w:r w:rsidRPr="009677B3">
        <w:rPr>
          <w:rFonts w:ascii="Times New Roman" w:eastAsia="Times New Roman" w:hAnsi="Times New Roman" w:cs="Times New Roman"/>
          <w:b/>
          <w:bCs/>
          <w:kern w:val="0"/>
          <w:sz w:val="20"/>
          <w:szCs w:val="20"/>
          <w:lang w:val="uk-UA" w:eastAsia="ru-RU"/>
        </w:rPr>
        <w:t xml:space="preserve">Є </w:t>
      </w:r>
      <w:r w:rsidRPr="009677B3">
        <w:rPr>
          <w:rFonts w:ascii="Times New Roman" w:eastAsia="Times New Roman" w:hAnsi="Times New Roman" w:cs="Times New Roman"/>
          <w:b/>
          <w:bCs/>
          <w:i/>
          <w:iCs/>
          <w:kern w:val="0"/>
          <w:sz w:val="20"/>
          <w:szCs w:val="20"/>
          <w:lang w:eastAsia="ru-RU"/>
        </w:rPr>
        <w:t xml:space="preserve">Ж, </w:t>
      </w:r>
      <w:r w:rsidRPr="009677B3">
        <w:rPr>
          <w:rFonts w:ascii="Times New Roman" w:eastAsia="Times New Roman" w:hAnsi="Times New Roman" w:cs="Times New Roman"/>
          <w:b/>
          <w:bCs/>
          <w:i/>
          <w:iCs/>
          <w:kern w:val="0"/>
          <w:sz w:val="20"/>
          <w:szCs w:val="20"/>
          <w:lang w:val="en-US" w:eastAsia="ru-RU"/>
        </w:rPr>
        <w:t xml:space="preserve">zo </w:t>
      </w:r>
      <w:r w:rsidRPr="009677B3">
        <w:rPr>
          <w:rFonts w:ascii="Times New Roman" w:eastAsia="Times New Roman" w:hAnsi="Times New Roman" w:cs="Times New Roman"/>
          <w:b/>
          <w:bCs/>
          <w:kern w:val="0"/>
          <w:sz w:val="20"/>
          <w:szCs w:val="20"/>
          <w:lang w:val="uk-UA" w:eastAsia="ru-RU"/>
        </w:rPr>
        <w:t>ЄГ,</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exact"/>
        <w:ind w:left="34" w:firstLine="25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В анализе Р-устойчивости системы (4) используются функции Ляпунова ви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да </w:t>
      </w:r>
      <w:r w:rsidRPr="009677B3">
        <w:rPr>
          <w:rFonts w:ascii="Times New Roman" w:eastAsia="Times New Roman" w:hAnsi="Times New Roman" w:cs="Times New Roman"/>
          <w:i/>
          <w:iCs/>
          <w:kern w:val="0"/>
          <w:sz w:val="20"/>
          <w:szCs w:val="20"/>
          <w:lang w:val="en-US" w:eastAsia="ru-RU"/>
        </w:rPr>
        <w:t xml:space="preserve">v(x, z)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(г, </w:t>
      </w:r>
      <w:r w:rsidRPr="009677B3">
        <w:rPr>
          <w:rFonts w:ascii="Times New Roman" w:eastAsia="Times New Roman" w:hAnsi="Times New Roman" w:cs="Times New Roman"/>
          <w:i/>
          <w:iCs/>
          <w:kern w:val="0"/>
          <w:sz w:val="20"/>
          <w:szCs w:val="20"/>
          <w:lang w:val="en-US" w:eastAsia="ru-RU"/>
        </w:rPr>
        <w:t xml:space="preserve">V(x)z), 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Хр, </w:t>
      </w:r>
      <w:r w:rsidRPr="009677B3">
        <w:rPr>
          <w:rFonts w:ascii="Times New Roman" w:eastAsia="Times New Roman" w:hAnsi="Times New Roman" w:cs="Times New Roman"/>
          <w:kern w:val="0"/>
          <w:sz w:val="20"/>
          <w:szCs w:val="20"/>
          <w:lang w:eastAsia="ru-RU"/>
        </w:rPr>
        <w:t xml:space="preserve">и оператор £ = Л </w:t>
      </w:r>
      <w:r w:rsidRPr="009677B3">
        <w:rPr>
          <w:rFonts w:ascii="Times New Roman" w:eastAsia="Times New Roman" w:hAnsi="Times New Roman" w:cs="Times New Roman"/>
          <w:kern w:val="0"/>
          <w:sz w:val="20"/>
          <w:szCs w:val="20"/>
          <w:lang w:val="en-US" w:eastAsia="ru-RU"/>
        </w:rPr>
        <w:t xml:space="preserve">+ S </w:t>
      </w:r>
      <w:r w:rsidRPr="009677B3">
        <w:rPr>
          <w:rFonts w:ascii="Times New Roman" w:eastAsia="Times New Roman" w:hAnsi="Times New Roman" w:cs="Times New Roman"/>
          <w:kern w:val="0"/>
          <w:sz w:val="20"/>
          <w:szCs w:val="20"/>
          <w:lang w:eastAsia="ru-RU"/>
        </w:rPr>
        <w:t>, где</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40" w:lineRule="auto"/>
        <w:ind w:left="98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A[V]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(у, |£)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V + VF,        S[V]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SjVS</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91" w:after="0" w:line="235" w:lineRule="exact"/>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Теорема 2.  </w:t>
      </w:r>
      <w:r w:rsidRPr="009677B3">
        <w:rPr>
          <w:rFonts w:ascii="Times New Roman" w:eastAsia="Times New Roman" w:hAnsi="Times New Roman" w:cs="Times New Roman"/>
          <w:i/>
          <w:iCs/>
          <w:kern w:val="0"/>
          <w:sz w:val="20"/>
          <w:szCs w:val="20"/>
          <w:lang w:eastAsia="ru-RU"/>
        </w:rPr>
        <w:t xml:space="preserve">Пусть система </w:t>
      </w:r>
      <w:r w:rsidRPr="009677B3">
        <w:rPr>
          <w:rFonts w:ascii="Times New Roman" w:eastAsia="Times New Roman" w:hAnsi="Times New Roman" w:cs="Times New Roman"/>
          <w:kern w:val="0"/>
          <w:sz w:val="20"/>
          <w:szCs w:val="20"/>
          <w:lang w:eastAsia="ru-RU"/>
        </w:rPr>
        <w:t xml:space="preserve">(4) </w:t>
      </w:r>
      <w:r w:rsidRPr="009677B3">
        <w:rPr>
          <w:rFonts w:ascii="Times New Roman" w:eastAsia="Times New Roman" w:hAnsi="Times New Roman" w:cs="Times New Roman"/>
          <w:i/>
          <w:iCs/>
          <w:kern w:val="0"/>
          <w:sz w:val="20"/>
          <w:szCs w:val="20"/>
          <w:lang w:eastAsia="ru-RU"/>
        </w:rPr>
        <w:t>является Р-устойчивой. Тогда</w:t>
      </w:r>
    </w:p>
    <w:p w:rsidR="009677B3" w:rsidRPr="009677B3" w:rsidRDefault="009677B3" w:rsidP="009677B3">
      <w:pPr>
        <w:shd w:val="clear" w:color="auto" w:fill="FFFFFF"/>
        <w:tabs>
          <w:tab w:val="clear" w:pos="709"/>
          <w:tab w:val="left" w:pos="264"/>
        </w:tabs>
        <w:suppressAutoHyphens w:val="0"/>
        <w:autoSpaceDE w:val="0"/>
        <w:autoSpaceDN w:val="0"/>
        <w:adjustRightInd w:val="0"/>
        <w:spacing w:after="0" w:line="235" w:lineRule="exact"/>
        <w:ind w:left="38" w:right="72"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3"/>
          <w:kern w:val="0"/>
          <w:sz w:val="20"/>
          <w:szCs w:val="20"/>
          <w:lang w:eastAsia="ru-RU"/>
        </w:rPr>
        <w:t>а)</w:t>
      </w:r>
      <w:r w:rsidRPr="009677B3">
        <w:rPr>
          <w:rFonts w:ascii="Times New Roman" w:eastAsia="Times New Roman" w:hAnsi="Times New Roman" w:cs="Times New Roman"/>
          <w:i/>
          <w:iCs/>
          <w:kern w:val="0"/>
          <w:sz w:val="20"/>
          <w:szCs w:val="20"/>
          <w:lang w:eastAsia="ru-RU"/>
        </w:rPr>
        <w:tab/>
        <w:t xml:space="preserve">при любой матрице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i/>
          <w:iCs/>
          <w:kern w:val="0"/>
          <w:sz w:val="20"/>
          <w:szCs w:val="20"/>
          <w:lang w:val="uk-UA" w:eastAsia="ru-RU"/>
        </w:rPr>
        <w:t xml:space="preserve">ЄХ </w:t>
      </w:r>
      <w:r w:rsidRPr="009677B3">
        <w:rPr>
          <w:rFonts w:ascii="Times New Roman" w:eastAsia="Times New Roman" w:hAnsi="Times New Roman" w:cs="Times New Roman"/>
          <w:i/>
          <w:iCs/>
          <w:kern w:val="0"/>
          <w:sz w:val="20"/>
          <w:szCs w:val="20"/>
          <w:lang w:eastAsia="ru-RU"/>
        </w:rPr>
        <w:t xml:space="preserve">уравнение </w:t>
      </w:r>
      <w:r w:rsidRPr="009677B3">
        <w:rPr>
          <w:rFonts w:ascii="Times New Roman" w:eastAsia="Times New Roman" w:hAnsi="Times New Roman" w:cs="Times New Roman"/>
          <w:i/>
          <w:iCs/>
          <w:kern w:val="0"/>
          <w:sz w:val="20"/>
          <w:szCs w:val="20"/>
          <w:lang w:val="en-US" w:eastAsia="ru-RU"/>
        </w:rPr>
        <w:t xml:space="preserve">&amp;[V] </w:t>
      </w:r>
      <w:r w:rsidRPr="009677B3">
        <w:rPr>
          <w:rFonts w:ascii="Times New Roman" w:eastAsia="Times New Roman" w:hAnsi="Times New Roman" w:cs="Times New Roman"/>
          <w:i/>
          <w:iCs/>
          <w:kern w:val="0"/>
          <w:sz w:val="20"/>
          <w:szCs w:val="20"/>
          <w:lang w:eastAsia="ru-RU"/>
        </w:rPr>
        <w:t xml:space="preserve">— —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i/>
          <w:iCs/>
          <w:kern w:val="0"/>
          <w:sz w:val="20"/>
          <w:szCs w:val="20"/>
          <w:lang w:eastAsia="ru-RU"/>
        </w:rPr>
        <w:t xml:space="preserve">имеет в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i/>
          <w:iCs/>
          <w:kern w:val="0"/>
          <w:sz w:val="20"/>
          <w:szCs w:val="20"/>
          <w:lang w:eastAsia="ru-RU"/>
        </w:rPr>
        <w:t>единствен</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kern w:val="0"/>
          <w:sz w:val="20"/>
          <w:szCs w:val="20"/>
          <w:lang w:eastAsia="ru-RU"/>
        </w:rPr>
        <w:br/>
        <w:t xml:space="preserve">ное решение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матрицу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X,</w:t>
      </w:r>
    </w:p>
    <w:p w:rsidR="009677B3" w:rsidRPr="009677B3" w:rsidRDefault="009677B3" w:rsidP="009677B3">
      <w:pPr>
        <w:shd w:val="clear" w:color="auto" w:fill="FFFFFF"/>
        <w:tabs>
          <w:tab w:val="clear" w:pos="709"/>
          <w:tab w:val="left" w:pos="264"/>
        </w:tabs>
        <w:suppressAutoHyphens w:val="0"/>
        <w:autoSpaceDE w:val="0"/>
        <w:autoSpaceDN w:val="0"/>
        <w:adjustRightInd w:val="0"/>
        <w:spacing w:after="0" w:line="235" w:lineRule="exact"/>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8"/>
          <w:kern w:val="0"/>
          <w:sz w:val="20"/>
          <w:szCs w:val="20"/>
          <w:lang w:eastAsia="ru-RU"/>
        </w:rPr>
        <w:t>б)</w:t>
      </w:r>
      <w:r w:rsidRPr="009677B3">
        <w:rPr>
          <w:rFonts w:ascii="Times New Roman" w:eastAsia="Times New Roman" w:hAnsi="Times New Roman" w:cs="Times New Roman"/>
          <w:i/>
          <w:iCs/>
          <w:kern w:val="0"/>
          <w:sz w:val="20"/>
          <w:szCs w:val="20"/>
          <w:lang w:eastAsia="ru-RU"/>
        </w:rPr>
        <w:tab/>
        <w:t xml:space="preserve">если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Хр, </w:t>
      </w:r>
      <w:r w:rsidRPr="009677B3">
        <w:rPr>
          <w:rFonts w:ascii="Times New Roman" w:eastAsia="Times New Roman" w:hAnsi="Times New Roman" w:cs="Times New Roman"/>
          <w:i/>
          <w:iCs/>
          <w:kern w:val="0"/>
          <w:sz w:val="20"/>
          <w:szCs w:val="20"/>
          <w:lang w:val="en-US" w:eastAsia="ru-RU"/>
        </w:rPr>
        <w:t xml:space="preserve">moV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Х</w:t>
      </w:r>
      <w:r w:rsidRPr="009677B3">
        <w:rPr>
          <w:rFonts w:ascii="Times New Roman" w:eastAsia="Times New Roman" w:hAnsi="Times New Roman" w:cs="Times New Roman"/>
          <w:i/>
          <w:iCs/>
          <w:kern w:val="0"/>
          <w:sz w:val="20"/>
          <w:szCs w:val="20"/>
          <w:vertAlign w:val="subscript"/>
          <w:lang w:eastAsia="ru-RU"/>
        </w:rPr>
        <w:t>Р</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 w:right="72"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Пусть для некоторой матрицы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Хр уравнение </w:t>
      </w:r>
      <w:r w:rsidRPr="009677B3">
        <w:rPr>
          <w:rFonts w:ascii="Times New Roman" w:eastAsia="Times New Roman" w:hAnsi="Times New Roman" w:cs="Times New Roman"/>
          <w:i/>
          <w:iCs/>
          <w:kern w:val="0"/>
          <w:sz w:val="20"/>
          <w:szCs w:val="20"/>
          <w:lang w:val="en-US" w:eastAsia="ru-RU"/>
        </w:rPr>
        <w:t xml:space="preserve">£&gt;[V]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i/>
          <w:iCs/>
          <w:kern w:val="0"/>
          <w:sz w:val="20"/>
          <w:szCs w:val="20"/>
          <w:lang w:eastAsia="ru-RU"/>
        </w:rPr>
        <w:t xml:space="preserve">имеет решение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Хр. Тогда система </w:t>
      </w:r>
      <w:r w:rsidRPr="009677B3">
        <w:rPr>
          <w:rFonts w:ascii="Times New Roman" w:eastAsia="Times New Roman" w:hAnsi="Times New Roman" w:cs="Times New Roman"/>
          <w:kern w:val="0"/>
          <w:sz w:val="20"/>
          <w:szCs w:val="20"/>
          <w:lang w:eastAsia="ru-RU"/>
        </w:rPr>
        <w:t xml:space="preserve">(4) </w:t>
      </w:r>
      <w:r w:rsidRPr="009677B3">
        <w:rPr>
          <w:rFonts w:ascii="Times New Roman" w:eastAsia="Times New Roman" w:hAnsi="Times New Roman" w:cs="Times New Roman"/>
          <w:i/>
          <w:iCs/>
          <w:kern w:val="0"/>
          <w:sz w:val="20"/>
          <w:szCs w:val="20"/>
          <w:lang w:eastAsia="ru-RU"/>
        </w:rPr>
        <w:t>является Р-устойчивой.</w:t>
      </w:r>
    </w:p>
    <w:p w:rsidR="009677B3" w:rsidRPr="009677B3" w:rsidRDefault="009677B3" w:rsidP="009677B3">
      <w:pPr>
        <w:shd w:val="clear" w:color="auto" w:fill="FFFFFF"/>
        <w:tabs>
          <w:tab w:val="clear" w:pos="709"/>
          <w:tab w:val="left" w:pos="6446"/>
        </w:tabs>
        <w:suppressAutoHyphens w:val="0"/>
        <w:autoSpaceDE w:val="0"/>
        <w:autoSpaceDN w:val="0"/>
        <w:adjustRightInd w:val="0"/>
        <w:spacing w:after="0" w:line="259"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Рассмотрим решение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X(t,x)   </w:t>
      </w:r>
      <w:r w:rsidRPr="009677B3">
        <w:rPr>
          <w:rFonts w:ascii="Times New Roman" w:eastAsia="Times New Roman" w:hAnsi="Times New Roman" w:cs="Times New Roman"/>
          <w:i/>
          <w:iCs/>
          <w:kern w:val="0"/>
          <w:sz w:val="20"/>
          <w:szCs w:val="20"/>
          <w:lang w:eastAsia="ru-RU"/>
        </w:rPr>
        <w:t xml:space="preserve">(Х(0,х) </w:t>
      </w:r>
      <w:r w:rsidRPr="009677B3">
        <w:rPr>
          <w:rFonts w:ascii="Times New Roman" w:eastAsia="Times New Roman" w:hAnsi="Times New Roman" w:cs="Times New Roman"/>
          <w:kern w:val="0"/>
          <w:sz w:val="20"/>
          <w:szCs w:val="20"/>
          <w:lang w:val="uk-UA" w:eastAsia="ru-RU"/>
        </w:rPr>
        <w:t xml:space="preserve">= і£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системы (1). При</w:t>
      </w:r>
      <w:r w:rsidRPr="009677B3">
        <w:rPr>
          <w:rFonts w:ascii="Times New Roman" w:eastAsia="Times New Roman" w:hAnsi="Times New Roman" w:cs="Times New Roman"/>
          <w:kern w:val="0"/>
          <w:sz w:val="20"/>
          <w:szCs w:val="20"/>
          <w:lang w:eastAsia="ru-RU"/>
        </w:rPr>
        <w:br/>
        <w:t xml:space="preserve">этом пространству Е, конусу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и множеству </w:t>
      </w:r>
      <w:r w:rsidRPr="009677B3">
        <w:rPr>
          <w:rFonts w:ascii="Times New Roman" w:eastAsia="Times New Roman" w:hAnsi="Times New Roman" w:cs="Times New Roman"/>
          <w:i/>
          <w:iCs/>
          <w:kern w:val="0"/>
          <w:sz w:val="20"/>
          <w:szCs w:val="20"/>
          <w:lang w:eastAsia="ru-RU"/>
        </w:rPr>
        <w:t xml:space="preserve">Хр </w:t>
      </w:r>
      <w:r w:rsidRPr="009677B3">
        <w:rPr>
          <w:rFonts w:ascii="Times New Roman" w:eastAsia="Times New Roman" w:hAnsi="Times New Roman" w:cs="Times New Roman"/>
          <w:kern w:val="0"/>
          <w:sz w:val="20"/>
          <w:szCs w:val="20"/>
          <w:lang w:eastAsia="ru-RU"/>
        </w:rPr>
        <w:t>соответствуют</w:t>
      </w:r>
      <w:r w:rsidRPr="009677B3">
        <w:rPr>
          <w:rFonts w:ascii="Times New Roman" w:eastAsia="Times New Roman" w:hAnsi="Times New Roman" w:cs="Times New Roman"/>
          <w:kern w:val="0"/>
          <w:sz w:val="20"/>
          <w:szCs w:val="20"/>
          <w:lang w:eastAsia="ru-RU"/>
        </w:rPr>
        <w:br/>
      </w:r>
      <w:r w:rsidRPr="009677B3">
        <w:rPr>
          <w:rFonts w:ascii="Times New Roman" w:eastAsia="Times New Roman" w:hAnsi="Times New Roman" w:cs="Times New Roman"/>
          <w:i/>
          <w:iCs/>
          <w:kern w:val="0"/>
          <w:sz w:val="20"/>
          <w:szCs w:val="20"/>
          <w:lang w:val="en-US" w:eastAsia="ru-RU"/>
        </w:rPr>
        <w:t xml:space="preserve">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V(x(t)),   V{x)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E,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R</w:t>
      </w:r>
      <w:r w:rsidRPr="009677B3">
        <w:rPr>
          <w:rFonts w:ascii="Times New Roman" w:eastAsia="Times New Roman" w:hAnsi="Times New Roman" w:cs="Times New Roman"/>
          <w:i/>
          <w:iCs/>
          <w:kern w:val="0"/>
          <w:sz w:val="20"/>
          <w:szCs w:val="20"/>
          <w:vertAlign w:val="superscript"/>
          <w:lang w:val="en-US" w:eastAsia="ru-RU"/>
        </w:rPr>
        <w:t>1</w:t>
      </w:r>
      <w:r w:rsidRPr="009677B3">
        <w:rPr>
          <w:rFonts w:ascii="Times New Roman" w:eastAsia="Times New Roman" w:hAnsi="Times New Roman" w:cs="Times New Roman"/>
          <w:i/>
          <w:iCs/>
          <w:kern w:val="0"/>
          <w:sz w:val="20"/>
          <w:szCs w:val="20"/>
          <w:lang w:val="en-US" w:eastAsia="ru-RU"/>
        </w:rPr>
        <w:t>}</w:t>
      </w:r>
      <w:r w:rsidRPr="009677B3">
        <w:rPr>
          <w:rFonts w:ascii="Times New Roman" w:eastAsia="Times New Roman" w:hAnsi="Times New Roman" w:cs="Times New Roman"/>
          <w:i/>
          <w:iCs/>
          <w:kern w:val="0"/>
          <w:sz w:val="20"/>
          <w:szCs w:val="20"/>
          <w:lang w:val="en-US" w:eastAsia="ru-RU"/>
        </w:rPr>
        <w:br/>
        <w:t>X</w:t>
      </w:r>
      <w:r w:rsidRPr="009677B3">
        <w:rPr>
          <w:rFonts w:ascii="Times New Roman" w:eastAsia="Times New Roman" w:hAnsi="Times New Roman" w:cs="Times New Roman"/>
          <w:i/>
          <w:iCs/>
          <w:kern w:val="0"/>
          <w:sz w:val="20"/>
          <w:szCs w:val="20"/>
          <w:vertAlign w:val="superscript"/>
          <w:lang w:val="en-US" w:eastAsia="ru-RU"/>
        </w:rPr>
        <w:t>х</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kern w:val="0"/>
          <w:sz w:val="20"/>
          <w:szCs w:val="20"/>
          <w:lang w:val="en-US" w:eastAsia="ru-RU"/>
        </w:rPr>
        <w:t xml:space="preserve">I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kern w:val="0"/>
          <w:sz w:val="20"/>
          <w:szCs w:val="20"/>
          <w:lang w:val="en-US" w:eastAsia="ru-RU"/>
        </w:rPr>
        <w:t xml:space="preserve">= V(x(t)),  </w:t>
      </w:r>
      <w:r w:rsidRPr="009677B3">
        <w:rPr>
          <w:rFonts w:ascii="Times New Roman" w:eastAsia="Times New Roman" w:hAnsi="Times New Roman" w:cs="Times New Roman"/>
          <w:i/>
          <w:iCs/>
          <w:kern w:val="0"/>
          <w:sz w:val="20"/>
          <w:szCs w:val="20"/>
          <w:lang w:val="en-US" w:eastAsia="ru-RU"/>
        </w:rPr>
        <w:t xml:space="preserve">V(x) €X,te </w:t>
      </w:r>
      <w:r w:rsidRPr="009677B3">
        <w:rPr>
          <w:rFonts w:ascii="Times New Roman" w:eastAsia="Times New Roman" w:hAnsi="Times New Roman" w:cs="Times New Roman"/>
          <w:kern w:val="0"/>
          <w:sz w:val="20"/>
          <w:szCs w:val="20"/>
          <w:lang w:val="uk-UA" w:eastAsia="ru-RU"/>
        </w:rPr>
        <w:t>Ж</w:t>
      </w:r>
      <w:r w:rsidRPr="009677B3">
        <w:rPr>
          <w:rFonts w:ascii="Times New Roman" w:eastAsia="Times New Roman" w:hAnsi="Times New Roman" w:cs="Times New Roman"/>
          <w:kern w:val="0"/>
          <w:sz w:val="20"/>
          <w:szCs w:val="20"/>
          <w:vertAlign w:val="superscript"/>
          <w:lang w:val="uk-UA" w:eastAsia="ru-RU"/>
        </w:rPr>
        <w:t>1</w:t>
      </w:r>
      <w:r w:rsidRPr="009677B3">
        <w:rPr>
          <w:rFonts w:ascii="Times New Roman" w:eastAsia="Times New Roman" w:hAnsi="Times New Roman" w:cs="Times New Roman"/>
          <w:kern w:val="0"/>
          <w:sz w:val="20"/>
          <w:szCs w:val="20"/>
          <w:lang w:val="uk-UA" w:eastAsia="ru-RU"/>
        </w:rPr>
        <w:t>}</w:t>
      </w:r>
      <w:r w:rsidRPr="009677B3">
        <w:rPr>
          <w:rFonts w:ascii="Arial" w:eastAsia="Times New Roman" w:hAnsi="Times New Roman" w:cs="Arial"/>
          <w:kern w:val="0"/>
          <w:sz w:val="20"/>
          <w:szCs w:val="20"/>
          <w:lang w:val="uk-UA" w:eastAsia="ru-RU"/>
        </w:rPr>
        <w:tab/>
      </w:r>
      <w:r w:rsidRPr="009677B3">
        <w:rPr>
          <w:rFonts w:ascii="Times New Roman" w:eastAsia="Times New Roman" w:hAnsi="Times New Roman" w:cs="Times New Roman"/>
          <w:spacing w:val="-7"/>
          <w:kern w:val="0"/>
          <w:sz w:val="20"/>
          <w:szCs w:val="20"/>
          <w:lang w:eastAsia="ru-RU"/>
        </w:rPr>
        <w:t>(5)</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09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Xp  =  {V(t)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kern w:val="0"/>
          <w:sz w:val="20"/>
          <w:szCs w:val="20"/>
          <w:lang w:val="en-US" w:eastAsia="ru-RU"/>
        </w:rPr>
        <w:t xml:space="preserve">= V(a;(t)),   </w:t>
      </w:r>
      <w:r w:rsidRPr="009677B3">
        <w:rPr>
          <w:rFonts w:ascii="Times New Roman" w:eastAsia="Times New Roman" w:hAnsi="Times New Roman" w:cs="Times New Roman"/>
          <w:i/>
          <w:iCs/>
          <w:kern w:val="0"/>
          <w:sz w:val="20"/>
          <w:szCs w:val="20"/>
          <w:lang w:val="en-US" w:eastAsia="ru-RU"/>
        </w:rPr>
        <w:t>V{x) eX</w:t>
      </w:r>
      <w:r w:rsidRPr="009677B3">
        <w:rPr>
          <w:rFonts w:ascii="Times New Roman" w:eastAsia="Times New Roman" w:hAnsi="Times New Roman" w:cs="Times New Roman"/>
          <w:i/>
          <w:iCs/>
          <w:kern w:val="0"/>
          <w:sz w:val="20"/>
          <w:szCs w:val="20"/>
          <w:vertAlign w:val="subscript"/>
          <w:lang w:val="en-US" w:eastAsia="ru-RU"/>
        </w:rPr>
        <w:t>P</w:t>
      </w:r>
      <w:r w:rsidRPr="009677B3">
        <w:rPr>
          <w:rFonts w:ascii="Times New Roman" w:eastAsia="Times New Roman" w:hAnsi="Times New Roman" w:cs="Times New Roman"/>
          <w:i/>
          <w:iCs/>
          <w:kern w:val="0"/>
          <w:sz w:val="20"/>
          <w:szCs w:val="20"/>
          <w:lang w:val="en-US" w:eastAsia="ru-RU"/>
        </w:rPr>
        <w:t xml:space="preserve">,te </w:t>
      </w:r>
      <w:r w:rsidRPr="009677B3">
        <w:rPr>
          <w:rFonts w:ascii="Times New Roman" w:eastAsia="Times New Roman" w:hAnsi="Times New Roman" w:cs="Times New Roman"/>
          <w:kern w:val="0"/>
          <w:sz w:val="20"/>
          <w:szCs w:val="20"/>
          <w:lang w:val="en-US" w:eastAsia="ru-RU"/>
        </w:rPr>
        <w:t>R</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auto"/>
        <w:ind w:right="106"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spacing w:val="-1"/>
          <w:kern w:val="0"/>
          <w:sz w:val="16"/>
          <w:szCs w:val="16"/>
          <w:lang w:eastAsia="ru-RU"/>
        </w:rPr>
        <w:t>14</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auto"/>
        <w:ind w:right="106" w:firstLine="0"/>
        <w:jc w:val="center"/>
        <w:rPr>
          <w:rFonts w:ascii="Times New Roman" w:eastAsia="Times New Roman" w:hAnsi="Times New Roman" w:cs="Times New Roman"/>
          <w:kern w:val="0"/>
          <w:sz w:val="20"/>
          <w:szCs w:val="20"/>
          <w:lang w:eastAsia="ru-RU"/>
        </w:rPr>
        <w:sectPr w:rsidR="009677B3" w:rsidRPr="009677B3">
          <w:pgSz w:w="11909" w:h="16834"/>
          <w:pgMar w:top="1440" w:right="2455" w:bottom="720" w:left="268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0" w:lineRule="exact"/>
        <w:ind w:left="10" w:right="62" w:firstLine="25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В разделе 1.5 доказана теорема о стохастической устойчивости по первому </w:t>
      </w:r>
      <w:r w:rsidRPr="009677B3">
        <w:rPr>
          <w:rFonts w:ascii="Times New Roman" w:eastAsia="Times New Roman" w:hAnsi="Times New Roman" w:cs="Times New Roman"/>
          <w:kern w:val="0"/>
          <w:sz w:val="20"/>
          <w:szCs w:val="20"/>
          <w:lang w:eastAsia="ru-RU"/>
        </w:rPr>
        <w:t>приближению.</w:t>
      </w:r>
    </w:p>
    <w:p w:rsidR="009677B3" w:rsidRPr="009677B3" w:rsidRDefault="009677B3" w:rsidP="009677B3">
      <w:pPr>
        <w:shd w:val="clear" w:color="auto" w:fill="FFFFFF"/>
        <w:tabs>
          <w:tab w:val="clear" w:pos="709"/>
        </w:tabs>
        <w:suppressAutoHyphens w:val="0"/>
        <w:autoSpaceDE w:val="0"/>
        <w:autoSpaceDN w:val="0"/>
        <w:adjustRightInd w:val="0"/>
        <w:spacing w:before="19" w:after="0" w:line="235" w:lineRule="exact"/>
        <w:ind w:left="10" w:right="62"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 xml:space="preserve">Теорема 3. </w:t>
      </w:r>
      <w:r w:rsidRPr="009677B3">
        <w:rPr>
          <w:rFonts w:ascii="Times New Roman" w:eastAsia="Times New Roman" w:hAnsi="Times New Roman" w:cs="Times New Roman"/>
          <w:i/>
          <w:iCs/>
          <w:kern w:val="0"/>
          <w:sz w:val="20"/>
          <w:szCs w:val="20"/>
          <w:lang w:eastAsia="ru-RU"/>
        </w:rPr>
        <w:t>Для ЭСК-устойчивости компактного инвариантного многооб-</w:t>
      </w:r>
      <w:r w:rsidRPr="009677B3">
        <w:rPr>
          <w:rFonts w:ascii="Times New Roman" w:eastAsia="Times New Roman" w:hAnsi="Times New Roman" w:cs="Times New Roman"/>
          <w:i/>
          <w:iCs/>
          <w:spacing w:val="-1"/>
          <w:kern w:val="0"/>
          <w:sz w:val="20"/>
          <w:szCs w:val="20"/>
          <w:lang w:eastAsia="ru-RU"/>
        </w:rPr>
        <w:t xml:space="preserve">разия Ж системы </w:t>
      </w:r>
      <w:r w:rsidRPr="009677B3">
        <w:rPr>
          <w:rFonts w:ascii="Times New Roman" w:eastAsia="Times New Roman" w:hAnsi="Times New Roman" w:cs="Times New Roman"/>
          <w:spacing w:val="-1"/>
          <w:kern w:val="0"/>
          <w:sz w:val="20"/>
          <w:szCs w:val="20"/>
          <w:lang w:eastAsia="ru-RU"/>
        </w:rPr>
        <w:t xml:space="preserve">(2) </w:t>
      </w:r>
      <w:r w:rsidRPr="009677B3">
        <w:rPr>
          <w:rFonts w:ascii="Times New Roman" w:eastAsia="Times New Roman" w:hAnsi="Times New Roman" w:cs="Times New Roman"/>
          <w:i/>
          <w:iCs/>
          <w:spacing w:val="-1"/>
          <w:kern w:val="0"/>
          <w:sz w:val="20"/>
          <w:szCs w:val="20"/>
          <w:lang w:eastAsia="ru-RU"/>
        </w:rPr>
        <w:t xml:space="preserve">в окрестности </w:t>
      </w:r>
      <w:r w:rsidRPr="009677B3">
        <w:rPr>
          <w:rFonts w:ascii="Times New Roman" w:eastAsia="Times New Roman" w:hAnsi="Times New Roman" w:cs="Times New Roman"/>
          <w:spacing w:val="-1"/>
          <w:kern w:val="0"/>
          <w:sz w:val="20"/>
          <w:szCs w:val="20"/>
          <w:lang w:val="en-US" w:eastAsia="ru-RU"/>
        </w:rPr>
        <w:t xml:space="preserve">U </w:t>
      </w:r>
      <w:r w:rsidRPr="009677B3">
        <w:rPr>
          <w:rFonts w:ascii="Times New Roman" w:eastAsia="Times New Roman" w:hAnsi="Times New Roman" w:cs="Times New Roman"/>
          <w:i/>
          <w:iCs/>
          <w:spacing w:val="-1"/>
          <w:kern w:val="0"/>
          <w:sz w:val="20"/>
          <w:szCs w:val="20"/>
          <w:lang w:eastAsia="ru-RU"/>
        </w:rPr>
        <w:t xml:space="preserve">необходимо и достаточно, чтобы </w:t>
      </w:r>
      <w:r w:rsidRPr="009677B3">
        <w:rPr>
          <w:rFonts w:ascii="Times New Roman" w:eastAsia="Times New Roman" w:hAnsi="Times New Roman" w:cs="Times New Roman"/>
          <w:i/>
          <w:iCs/>
          <w:spacing w:val="-2"/>
          <w:kern w:val="0"/>
          <w:sz w:val="20"/>
          <w:szCs w:val="20"/>
          <w:lang w:eastAsia="ru-RU"/>
        </w:rPr>
        <w:t xml:space="preserve">система соответствующего стохастического линейного расширения </w:t>
      </w:r>
      <w:r w:rsidRPr="009677B3">
        <w:rPr>
          <w:rFonts w:ascii="Times New Roman" w:eastAsia="Times New Roman" w:hAnsi="Times New Roman" w:cs="Times New Roman"/>
          <w:spacing w:val="-2"/>
          <w:kern w:val="0"/>
          <w:sz w:val="20"/>
          <w:szCs w:val="20"/>
          <w:lang w:eastAsia="ru-RU"/>
        </w:rPr>
        <w:t xml:space="preserve">(4) </w:t>
      </w:r>
      <w:r w:rsidRPr="009677B3">
        <w:rPr>
          <w:rFonts w:ascii="Times New Roman" w:eastAsia="Times New Roman" w:hAnsi="Times New Roman" w:cs="Times New Roman"/>
          <w:i/>
          <w:iCs/>
          <w:spacing w:val="-2"/>
          <w:kern w:val="0"/>
          <w:sz w:val="20"/>
          <w:szCs w:val="20"/>
          <w:lang w:eastAsia="ru-RU"/>
        </w:rPr>
        <w:t>яв</w:t>
      </w:r>
      <w:r w:rsidRPr="009677B3">
        <w:rPr>
          <w:rFonts w:ascii="Times New Roman" w:eastAsia="Times New Roman" w:hAnsi="Times New Roman" w:cs="Times New Roman"/>
          <w:i/>
          <w:iCs/>
          <w:spacing w:val="-2"/>
          <w:kern w:val="0"/>
          <w:sz w:val="20"/>
          <w:szCs w:val="20"/>
          <w:lang w:eastAsia="ru-RU"/>
        </w:rPr>
        <w:softHyphen/>
      </w:r>
      <w:r w:rsidRPr="009677B3">
        <w:rPr>
          <w:rFonts w:ascii="Times New Roman" w:eastAsia="Times New Roman" w:hAnsi="Times New Roman" w:cs="Times New Roman"/>
          <w:i/>
          <w:iCs/>
          <w:kern w:val="0"/>
          <w:sz w:val="20"/>
          <w:szCs w:val="20"/>
          <w:lang w:eastAsia="ru-RU"/>
        </w:rPr>
        <w:t>лялась Р-устойчив ой.</w:t>
      </w:r>
    </w:p>
    <w:p w:rsidR="009677B3" w:rsidRPr="009677B3" w:rsidRDefault="009677B3" w:rsidP="009677B3">
      <w:pPr>
        <w:shd w:val="clear" w:color="auto" w:fill="FFFFFF"/>
        <w:tabs>
          <w:tab w:val="clear" w:pos="709"/>
        </w:tabs>
        <w:suppressAutoHyphens w:val="0"/>
        <w:autoSpaceDE w:val="0"/>
        <w:autoSpaceDN w:val="0"/>
        <w:adjustRightInd w:val="0"/>
        <w:spacing w:before="24" w:after="0" w:line="235" w:lineRule="exact"/>
        <w:ind w:left="10" w:right="72"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В разделе 1.6 получен общий критерий, сводящий исследование Р-устой-</w:t>
      </w:r>
      <w:r w:rsidRPr="009677B3">
        <w:rPr>
          <w:rFonts w:ascii="Times New Roman" w:eastAsia="Times New Roman" w:hAnsi="Times New Roman" w:cs="Times New Roman"/>
          <w:spacing w:val="-1"/>
          <w:kern w:val="0"/>
          <w:sz w:val="20"/>
          <w:szCs w:val="20"/>
          <w:lang w:eastAsia="ru-RU"/>
        </w:rPr>
        <w:t xml:space="preserve">чивости к оценкам спектрального радиуса </w:t>
      </w:r>
      <w:r w:rsidRPr="009677B3">
        <w:rPr>
          <w:rFonts w:ascii="Times New Roman" w:eastAsia="Times New Roman" w:hAnsi="Times New Roman" w:cs="Times New Roman"/>
          <w:i/>
          <w:iCs/>
          <w:spacing w:val="-1"/>
          <w:kern w:val="0"/>
          <w:sz w:val="20"/>
          <w:szCs w:val="20"/>
          <w:lang w:eastAsia="ru-RU"/>
        </w:rPr>
        <w:t xml:space="preserve">р(7) </w:t>
      </w:r>
      <w:r w:rsidRPr="009677B3">
        <w:rPr>
          <w:rFonts w:ascii="Times New Roman" w:eastAsia="Times New Roman" w:hAnsi="Times New Roman" w:cs="Times New Roman"/>
          <w:spacing w:val="-1"/>
          <w:kern w:val="0"/>
          <w:sz w:val="20"/>
          <w:szCs w:val="20"/>
          <w:lang w:eastAsia="ru-RU"/>
        </w:rPr>
        <w:t xml:space="preserve">положительного оператора </w:t>
      </w:r>
      <w:r w:rsidRPr="009677B3">
        <w:rPr>
          <w:rFonts w:ascii="Times New Roman" w:eastAsia="Times New Roman" w:hAnsi="Times New Roman" w:cs="Times New Roman"/>
          <w:kern w:val="0"/>
          <w:sz w:val="20"/>
          <w:szCs w:val="20"/>
          <w:lang w:eastAsia="ru-RU"/>
        </w:rPr>
        <w:t xml:space="preserve">У = </w:t>
      </w:r>
      <w:r w:rsidRPr="009677B3">
        <w:rPr>
          <w:rFonts w:ascii="Times New Roman" w:eastAsia="Times New Roman" w:hAnsi="Times New Roman" w:cs="Times New Roman"/>
          <w:i/>
          <w:iCs/>
          <w:kern w:val="0"/>
          <w:sz w:val="20"/>
          <w:szCs w:val="20"/>
          <w:lang w:eastAsia="ru-RU"/>
        </w:rPr>
        <w:t>~А'</w:t>
      </w:r>
      <w:r w:rsidRPr="009677B3">
        <w:rPr>
          <w:rFonts w:ascii="Times New Roman" w:eastAsia="Times New Roman" w:hAnsi="Times New Roman" w:cs="Times New Roman"/>
          <w:i/>
          <w:iCs/>
          <w:kern w:val="0"/>
          <w:sz w:val="20"/>
          <w:szCs w:val="20"/>
          <w:vertAlign w:val="superscript"/>
          <w:lang w:eastAsia="ru-RU"/>
        </w:rPr>
        <w:t>1</w:t>
      </w:r>
      <w:r w:rsidRPr="009677B3">
        <w:rPr>
          <w:rFonts w:ascii="Times New Roman" w:eastAsia="Times New Roman" w:hAnsi="Times New Roman" w:cs="Times New Roman"/>
          <w:i/>
          <w:iCs/>
          <w:kern w:val="0"/>
          <w:sz w:val="20"/>
          <w:szCs w:val="20"/>
          <w:lang w:eastAsia="ru-RU"/>
        </w:rPr>
        <w:t>В.</w:t>
      </w:r>
    </w:p>
    <w:p w:rsidR="009677B3" w:rsidRPr="009677B3" w:rsidRDefault="009677B3" w:rsidP="009677B3">
      <w:pPr>
        <w:shd w:val="clear" w:color="auto" w:fill="FFFFFF"/>
        <w:tabs>
          <w:tab w:val="clear" w:pos="709"/>
        </w:tabs>
        <w:suppressAutoHyphens w:val="0"/>
        <w:autoSpaceDE w:val="0"/>
        <w:autoSpaceDN w:val="0"/>
        <w:adjustRightInd w:val="0"/>
        <w:spacing w:before="24" w:after="0" w:line="240" w:lineRule="exact"/>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 xml:space="preserve">Теорема </w:t>
      </w:r>
      <w:r w:rsidRPr="009677B3">
        <w:rPr>
          <w:rFonts w:ascii="Times New Roman" w:eastAsia="Times New Roman" w:hAnsi="Times New Roman" w:cs="Times New Roman"/>
          <w:kern w:val="0"/>
          <w:sz w:val="20"/>
          <w:szCs w:val="20"/>
          <w:lang w:eastAsia="ru-RU"/>
        </w:rPr>
        <w:t xml:space="preserve">4. </w:t>
      </w:r>
      <w:r w:rsidRPr="009677B3">
        <w:rPr>
          <w:rFonts w:ascii="Times New Roman" w:eastAsia="Times New Roman" w:hAnsi="Times New Roman" w:cs="Times New Roman"/>
          <w:i/>
          <w:iCs/>
          <w:kern w:val="0"/>
          <w:sz w:val="20"/>
          <w:szCs w:val="20"/>
          <w:lang w:eastAsia="ru-RU"/>
        </w:rPr>
        <w:t xml:space="preserve">Для того, чтобы стохастическая система </w:t>
      </w:r>
      <w:r w:rsidRPr="009677B3">
        <w:rPr>
          <w:rFonts w:ascii="Times New Roman" w:eastAsia="Times New Roman" w:hAnsi="Times New Roman" w:cs="Times New Roman"/>
          <w:kern w:val="0"/>
          <w:sz w:val="20"/>
          <w:szCs w:val="20"/>
          <w:lang w:eastAsia="ru-RU"/>
        </w:rPr>
        <w:t xml:space="preserve">(4) </w:t>
      </w:r>
      <w:r w:rsidRPr="009677B3">
        <w:rPr>
          <w:rFonts w:ascii="Times New Roman" w:eastAsia="Times New Roman" w:hAnsi="Times New Roman" w:cs="Times New Roman"/>
          <w:i/>
          <w:iCs/>
          <w:kern w:val="0"/>
          <w:sz w:val="20"/>
          <w:szCs w:val="20"/>
          <w:lang w:eastAsia="ru-RU"/>
        </w:rPr>
        <w:t xml:space="preserve">была Р-устойчива, необходимо и достаточно, чтобы, детерминированная система </w:t>
      </w:r>
      <w:r w:rsidRPr="009677B3">
        <w:rPr>
          <w:rFonts w:ascii="Times New Roman" w:eastAsia="Times New Roman" w:hAnsi="Times New Roman" w:cs="Times New Roman"/>
          <w:kern w:val="0"/>
          <w:sz w:val="20"/>
          <w:szCs w:val="20"/>
          <w:lang w:eastAsia="ru-RU"/>
        </w:rPr>
        <w:t xml:space="preserve">(3) </w:t>
      </w:r>
      <w:r w:rsidRPr="009677B3">
        <w:rPr>
          <w:rFonts w:ascii="Times New Roman" w:eastAsia="Times New Roman" w:hAnsi="Times New Roman" w:cs="Times New Roman"/>
          <w:i/>
          <w:iCs/>
          <w:kern w:val="0"/>
          <w:sz w:val="20"/>
          <w:szCs w:val="20"/>
          <w:lang w:eastAsia="ru-RU"/>
        </w:rPr>
        <w:t xml:space="preserve">была Р-устойчива и выполнялось неравенство р(У) &lt; </w:t>
      </w:r>
      <w:r w:rsidRPr="009677B3">
        <w:rPr>
          <w:rFonts w:ascii="Times New Roman" w:eastAsia="Times New Roman" w:hAnsi="Times New Roman" w:cs="Times New Roman"/>
          <w:kern w:val="0"/>
          <w:sz w:val="20"/>
          <w:szCs w:val="20"/>
          <w:lang w:eastAsia="ru-RU"/>
        </w:rPr>
        <w:t>1.</w:t>
      </w:r>
    </w:p>
    <w:p w:rsidR="009677B3" w:rsidRPr="009677B3" w:rsidRDefault="009677B3" w:rsidP="009677B3">
      <w:pPr>
        <w:shd w:val="clear" w:color="auto" w:fill="FFFFFF"/>
        <w:tabs>
          <w:tab w:val="clear" w:pos="709"/>
        </w:tabs>
        <w:suppressAutoHyphens w:val="0"/>
        <w:autoSpaceDE w:val="0"/>
        <w:autoSpaceDN w:val="0"/>
        <w:adjustRightInd w:val="0"/>
        <w:spacing w:before="38" w:after="0" w:line="235" w:lineRule="exact"/>
        <w:ind w:left="5" w:right="82"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Результаты, представленные теоремами 1-4, являются целостным и сжатым </w:t>
      </w:r>
      <w:r w:rsidRPr="009677B3">
        <w:rPr>
          <w:rFonts w:ascii="Times New Roman" w:eastAsia="Times New Roman" w:hAnsi="Times New Roman" w:cs="Times New Roman"/>
          <w:spacing w:val="-1"/>
          <w:kern w:val="0"/>
          <w:sz w:val="20"/>
          <w:szCs w:val="20"/>
          <w:lang w:eastAsia="ru-RU"/>
        </w:rPr>
        <w:t>изложением базовых теоретических материалов, содержащихся в публикаци</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5"/>
          <w:kern w:val="0"/>
          <w:sz w:val="20"/>
          <w:szCs w:val="20"/>
          <w:lang w:eastAsia="ru-RU"/>
        </w:rPr>
        <w:t xml:space="preserve">ях автора [3],[4],[8],[18],[22], посвященных исследованию детерминированной и </w:t>
      </w:r>
      <w:r w:rsidRPr="009677B3">
        <w:rPr>
          <w:rFonts w:ascii="Times New Roman" w:eastAsia="Times New Roman" w:hAnsi="Times New Roman" w:cs="Times New Roman"/>
          <w:spacing w:val="-3"/>
          <w:kern w:val="0"/>
          <w:sz w:val="20"/>
          <w:szCs w:val="20"/>
          <w:lang w:eastAsia="ru-RU"/>
        </w:rPr>
        <w:t>стохастической устойчивости разных объектов (точки покоя, циклы, торы, ин</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вариантные многообразия).</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23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Для стохастической системы</w:t>
      </w:r>
    </w:p>
    <w:p w:rsidR="009677B3" w:rsidRPr="009677B3" w:rsidRDefault="009677B3" w:rsidP="009677B3">
      <w:pPr>
        <w:shd w:val="clear" w:color="auto" w:fill="FFFFFF"/>
        <w:tabs>
          <w:tab w:val="clear" w:pos="709"/>
          <w:tab w:val="left" w:pos="3336"/>
          <w:tab w:val="left" w:leader="underscore" w:pos="4046"/>
          <w:tab w:val="left" w:pos="6456"/>
        </w:tabs>
        <w:suppressAutoHyphens w:val="0"/>
        <w:autoSpaceDE w:val="0"/>
        <w:autoSpaceDN w:val="0"/>
        <w:adjustRightInd w:val="0"/>
        <w:spacing w:before="120" w:after="0" w:line="240" w:lineRule="auto"/>
        <w:ind w:left="163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lang w:val="en-US" w:eastAsia="ru-RU"/>
        </w:rPr>
        <w:t xml:space="preserve">dx  </w:t>
      </w:r>
      <w:r w:rsidRPr="009677B3">
        <w:rPr>
          <w:rFonts w:ascii="Times New Roman" w:eastAsia="Times New Roman" w:hAnsi="Times New Roman" w:cs="Times New Roman"/>
          <w:kern w:val="0"/>
          <w:lang w:val="en-US" w:eastAsia="ru-RU"/>
        </w:rPr>
        <w:t xml:space="preserve">=  </w:t>
      </w:r>
      <w:r w:rsidRPr="009677B3">
        <w:rPr>
          <w:rFonts w:ascii="Times New Roman" w:eastAsia="Times New Roman" w:hAnsi="Times New Roman" w:cs="Times New Roman"/>
          <w:i/>
          <w:iCs/>
          <w:kern w:val="0"/>
          <w:lang w:val="en-US" w:eastAsia="ru-RU"/>
        </w:rPr>
        <w:t>f(x) dt,</w:t>
      </w:r>
      <w:r w:rsidRPr="009677B3">
        <w:rPr>
          <w:rFonts w:ascii="Arial" w:eastAsia="Times New Roman" w:hAnsi="Times New Roman" w:cs="Arial"/>
          <w:i/>
          <w:iCs/>
          <w:kern w:val="0"/>
          <w:lang w:val="en-US" w:eastAsia="ru-RU"/>
        </w:rPr>
        <w:tab/>
      </w:r>
      <w:r w:rsidRPr="009677B3">
        <w:rPr>
          <w:rFonts w:ascii="Times New Roman" w:eastAsia="Times New Roman" w:hAnsi="Times New Roman" w:cs="Times New Roman"/>
          <w:kern w:val="0"/>
          <w:lang w:eastAsia="ru-RU"/>
        </w:rPr>
        <w:tab/>
        <w:t xml:space="preserve">       </w:t>
      </w:r>
      <w:r w:rsidRPr="009677B3">
        <w:rPr>
          <w:rFonts w:ascii="Times New Roman" w:eastAsia="Times New Roman" w:hAnsi="Times New Roman" w:cs="Times New Roman"/>
          <w:kern w:val="0"/>
          <w:lang w:val="uk-UA" w:eastAsia="ru-RU"/>
        </w:rPr>
        <w:t>іЄМ,</w:t>
      </w:r>
      <w:r w:rsidRPr="009677B3">
        <w:rPr>
          <w:rFonts w:ascii="Arial" w:eastAsia="Times New Roman" w:hAnsi="Times New Roman" w:cs="Arial"/>
          <w:kern w:val="0"/>
          <w:lang w:val="uk-UA" w:eastAsia="ru-RU"/>
        </w:rPr>
        <w:tab/>
      </w:r>
      <w:r w:rsidRPr="009677B3">
        <w:rPr>
          <w:rFonts w:ascii="Times New Roman" w:eastAsia="Times New Roman" w:hAnsi="Times New Roman" w:cs="Times New Roman"/>
          <w:kern w:val="0"/>
          <w:lang w:val="en-US" w:eastAsia="ru-RU"/>
        </w:rPr>
        <w:t>. .</w:t>
      </w:r>
    </w:p>
    <w:p w:rsidR="009677B3" w:rsidRPr="009677B3" w:rsidRDefault="009677B3" w:rsidP="009677B3">
      <w:pPr>
        <w:shd w:val="clear" w:color="auto" w:fill="FFFFFF"/>
        <w:tabs>
          <w:tab w:val="clear" w:pos="709"/>
          <w:tab w:val="left" w:pos="6437"/>
        </w:tabs>
        <w:suppressAutoHyphens w:val="0"/>
        <w:autoSpaceDE w:val="0"/>
        <w:autoSpaceDN w:val="0"/>
        <w:adjustRightInd w:val="0"/>
        <w:spacing w:after="0" w:line="240" w:lineRule="auto"/>
        <w:ind w:left="163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F{x)zdt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y/z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Q(x)zdT},   </w:t>
      </w:r>
      <w:r w:rsidRPr="009677B3">
        <w:rPr>
          <w:rFonts w:ascii="Times New Roman" w:eastAsia="Times New Roman" w:hAnsi="Times New Roman" w:cs="Times New Roman"/>
          <w:kern w:val="0"/>
          <w:sz w:val="20"/>
          <w:szCs w:val="20"/>
          <w:lang w:val="uk-UA" w:eastAsia="ru-RU"/>
        </w:rPr>
        <w:t>гЄІ",</w:t>
      </w:r>
      <w:r w:rsidRPr="009677B3">
        <w:rPr>
          <w:rFonts w:ascii="Arial" w:eastAsia="Times New Roman" w:hAnsi="Times New Roman" w:cs="Arial"/>
          <w:kern w:val="0"/>
          <w:sz w:val="20"/>
          <w:szCs w:val="20"/>
          <w:lang w:val="uk-UA" w:eastAsia="ru-RU"/>
        </w:rPr>
        <w:tab/>
      </w:r>
      <w:r w:rsidRPr="009677B3">
        <w:rPr>
          <w:rFonts w:ascii="Times New Roman" w:eastAsia="Times New Roman" w:hAnsi="Times New Roman" w:cs="Times New Roman"/>
          <w:kern w:val="0"/>
          <w:sz w:val="20"/>
          <w:szCs w:val="20"/>
          <w:lang w:val="en-US" w:eastAsia="ru-RU"/>
        </w:rPr>
        <w:t>V</w:t>
      </w:r>
    </w:p>
    <w:p w:rsidR="009677B3" w:rsidRPr="009677B3" w:rsidRDefault="009677B3" w:rsidP="009677B3">
      <w:pPr>
        <w:shd w:val="clear" w:color="auto" w:fill="FFFFFF"/>
        <w:tabs>
          <w:tab w:val="clear" w:pos="709"/>
        </w:tabs>
        <w:suppressAutoHyphens w:val="0"/>
        <w:autoSpaceDE w:val="0"/>
        <w:autoSpaceDN w:val="0"/>
        <w:adjustRightInd w:val="0"/>
        <w:spacing w:before="154" w:after="0" w:line="235" w:lineRule="exact"/>
        <w:ind w:right="86"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где </w:t>
      </w:r>
      <w:r w:rsidRPr="009677B3">
        <w:rPr>
          <w:rFonts w:ascii="Times New Roman" w:eastAsia="Times New Roman" w:hAnsi="Times New Roman" w:cs="Times New Roman"/>
          <w:i/>
          <w:iCs/>
          <w:spacing w:val="-4"/>
          <w:kern w:val="0"/>
          <w:sz w:val="20"/>
          <w:szCs w:val="20"/>
          <w:lang w:val="en-US" w:eastAsia="ru-RU"/>
        </w:rPr>
        <w:t xml:space="preserve">Tj(t) </w:t>
      </w:r>
      <w:r w:rsidRPr="009677B3">
        <w:rPr>
          <w:rFonts w:ascii="Times New Roman" w:eastAsia="Times New Roman" w:hAnsi="Times New Roman" w:cs="Times New Roman"/>
          <w:i/>
          <w:iCs/>
          <w:spacing w:val="-4"/>
          <w:kern w:val="0"/>
          <w:sz w:val="20"/>
          <w:szCs w:val="20"/>
          <w:lang w:eastAsia="ru-RU"/>
        </w:rPr>
        <w:t xml:space="preserve">- </w:t>
      </w:r>
      <w:r w:rsidRPr="009677B3">
        <w:rPr>
          <w:rFonts w:ascii="Times New Roman" w:eastAsia="Times New Roman" w:hAnsi="Times New Roman" w:cs="Times New Roman"/>
          <w:spacing w:val="-4"/>
          <w:kern w:val="0"/>
          <w:sz w:val="20"/>
          <w:szCs w:val="20"/>
          <w:lang w:val="en-US" w:eastAsia="ru-RU"/>
        </w:rPr>
        <w:t>n</w:t>
      </w:r>
      <w:r w:rsidRPr="009677B3">
        <w:rPr>
          <w:rFonts w:ascii="Times New Roman" w:eastAsia="Times New Roman" w:hAnsi="Times New Roman" w:cs="Times New Roman"/>
          <w:spacing w:val="-4"/>
          <w:kern w:val="0"/>
          <w:sz w:val="20"/>
          <w:szCs w:val="20"/>
          <w:lang w:eastAsia="ru-RU"/>
        </w:rPr>
        <w:t xml:space="preserve">-мерный винеровский процесс с параметрами </w:t>
      </w:r>
      <w:r w:rsidRPr="009677B3">
        <w:rPr>
          <w:rFonts w:ascii="Times New Roman" w:eastAsia="Times New Roman" w:hAnsi="Times New Roman" w:cs="Times New Roman"/>
          <w:spacing w:val="-4"/>
          <w:kern w:val="0"/>
          <w:sz w:val="20"/>
          <w:szCs w:val="20"/>
          <w:lang w:val="en-US" w:eastAsia="ru-RU"/>
        </w:rPr>
        <w:t xml:space="preserve">Ed77 </w:t>
      </w:r>
      <w:r w:rsidRPr="009677B3">
        <w:rPr>
          <w:rFonts w:ascii="Times New Roman" w:eastAsia="Times New Roman" w:hAnsi="Times New Roman" w:cs="Times New Roman"/>
          <w:spacing w:val="-4"/>
          <w:kern w:val="0"/>
          <w:sz w:val="20"/>
          <w:szCs w:val="20"/>
          <w:lang w:eastAsia="ru-RU"/>
        </w:rPr>
        <w:t xml:space="preserve">= 0, </w:t>
      </w:r>
      <w:r w:rsidRPr="009677B3">
        <w:rPr>
          <w:rFonts w:ascii="Times New Roman" w:eastAsia="Times New Roman" w:hAnsi="Times New Roman" w:cs="Times New Roman"/>
          <w:i/>
          <w:iCs/>
          <w:spacing w:val="-4"/>
          <w:kern w:val="0"/>
          <w:sz w:val="20"/>
          <w:szCs w:val="20"/>
          <w:lang w:val="en-US" w:eastAsia="ru-RU"/>
        </w:rPr>
        <w:t xml:space="preserve">"Edrj{dr}Y </w:t>
      </w:r>
      <w:r w:rsidRPr="009677B3">
        <w:rPr>
          <w:rFonts w:ascii="Times New Roman" w:eastAsia="Times New Roman" w:hAnsi="Times New Roman" w:cs="Times New Roman"/>
          <w:i/>
          <w:iCs/>
          <w:spacing w:val="-4"/>
          <w:kern w:val="0"/>
          <w:sz w:val="20"/>
          <w:szCs w:val="20"/>
          <w:lang w:eastAsia="ru-RU"/>
        </w:rPr>
        <w:t xml:space="preserve">— </w:t>
      </w:r>
      <w:r w:rsidRPr="009677B3">
        <w:rPr>
          <w:rFonts w:ascii="Times New Roman" w:eastAsia="Times New Roman" w:hAnsi="Times New Roman" w:cs="Times New Roman"/>
          <w:i/>
          <w:iCs/>
          <w:spacing w:val="-3"/>
          <w:kern w:val="0"/>
          <w:sz w:val="20"/>
          <w:szCs w:val="20"/>
          <w:lang w:val="en-US" w:eastAsia="ru-RU"/>
        </w:rPr>
        <w:t xml:space="preserve">G(x)dt </w:t>
      </w:r>
      <w:r w:rsidRPr="009677B3">
        <w:rPr>
          <w:rFonts w:ascii="Times New Roman" w:eastAsia="Times New Roman" w:hAnsi="Times New Roman" w:cs="Times New Roman"/>
          <w:spacing w:val="-3"/>
          <w:kern w:val="0"/>
          <w:sz w:val="20"/>
          <w:szCs w:val="20"/>
          <w:lang w:val="en-US" w:eastAsia="ru-RU"/>
        </w:rPr>
        <w:t xml:space="preserve">(Q, </w:t>
      </w:r>
      <w:r w:rsidRPr="009677B3">
        <w:rPr>
          <w:rFonts w:ascii="Times New Roman" w:eastAsia="Times New Roman" w:hAnsi="Times New Roman" w:cs="Times New Roman"/>
          <w:i/>
          <w:iCs/>
          <w:spacing w:val="-3"/>
          <w:kern w:val="0"/>
          <w:sz w:val="20"/>
          <w:szCs w:val="20"/>
          <w:lang w:val="en-US" w:eastAsia="ru-RU"/>
        </w:rPr>
        <w:t xml:space="preserve">G </w:t>
      </w:r>
      <w:r w:rsidRPr="009677B3">
        <w:rPr>
          <w:rFonts w:ascii="Times New Roman" w:eastAsia="Times New Roman" w:hAnsi="Times New Roman" w:cs="Times New Roman"/>
          <w:spacing w:val="-3"/>
          <w:kern w:val="0"/>
          <w:sz w:val="20"/>
          <w:szCs w:val="20"/>
          <w:lang w:val="uk-UA" w:eastAsia="ru-RU"/>
        </w:rPr>
        <w:t xml:space="preserve">Є </w:t>
      </w:r>
      <w:r w:rsidRPr="009677B3">
        <w:rPr>
          <w:rFonts w:ascii="Times New Roman" w:eastAsia="Times New Roman" w:hAnsi="Times New Roman" w:cs="Times New Roman"/>
          <w:i/>
          <w:iCs/>
          <w:spacing w:val="-3"/>
          <w:kern w:val="0"/>
          <w:sz w:val="20"/>
          <w:szCs w:val="20"/>
          <w:lang w:eastAsia="ru-RU"/>
        </w:rPr>
        <w:t xml:space="preserve">ОС), </w:t>
      </w:r>
      <w:r w:rsidRPr="009677B3">
        <w:rPr>
          <w:rFonts w:ascii="Times New Roman" w:eastAsia="Times New Roman" w:hAnsi="Times New Roman" w:cs="Times New Roman"/>
          <w:spacing w:val="-3"/>
          <w:kern w:val="0"/>
          <w:sz w:val="20"/>
          <w:szCs w:val="20"/>
          <w:lang w:eastAsia="ru-RU"/>
        </w:rPr>
        <w:t>спектральный радиус оператора У совпадает со спектраль</w:t>
      </w:r>
      <w:r w:rsidRPr="009677B3">
        <w:rPr>
          <w:rFonts w:ascii="Times New Roman" w:eastAsia="Times New Roman" w:hAnsi="Times New Roman" w:cs="Times New Roman"/>
          <w:spacing w:val="-3"/>
          <w:kern w:val="0"/>
          <w:sz w:val="20"/>
          <w:szCs w:val="20"/>
          <w:lang w:eastAsia="ru-RU"/>
        </w:rPr>
        <w:softHyphen/>
        <w:t xml:space="preserve">ным радиусом более простого оператора </w:t>
      </w:r>
      <w:r w:rsidRPr="009677B3">
        <w:rPr>
          <w:rFonts w:ascii="Times New Roman" w:eastAsia="Times New Roman" w:hAnsi="Times New Roman" w:cs="Times New Roman"/>
          <w:i/>
          <w:iCs/>
          <w:spacing w:val="-3"/>
          <w:kern w:val="0"/>
          <w:sz w:val="20"/>
          <w:szCs w:val="20"/>
          <w:lang w:eastAsia="ru-RU"/>
        </w:rPr>
        <w:t xml:space="preserve">Ъ: Ъ[р] — </w:t>
      </w:r>
      <w:r w:rsidRPr="009677B3">
        <w:rPr>
          <w:rFonts w:ascii="Times New Roman" w:eastAsia="Times New Roman" w:hAnsi="Times New Roman" w:cs="Times New Roman"/>
          <w:spacing w:val="-3"/>
          <w:kern w:val="0"/>
          <w:sz w:val="20"/>
          <w:szCs w:val="20"/>
          <w:lang w:eastAsia="ru-RU"/>
        </w:rPr>
        <w:t xml:space="preserve">— </w:t>
      </w:r>
      <w:r w:rsidRPr="009677B3">
        <w:rPr>
          <w:rFonts w:ascii="Times New Roman" w:eastAsia="Times New Roman" w:hAnsi="Times New Roman" w:cs="Times New Roman"/>
          <w:spacing w:val="-3"/>
          <w:kern w:val="0"/>
          <w:sz w:val="20"/>
          <w:szCs w:val="20"/>
          <w:lang w:val="en-US" w:eastAsia="ru-RU"/>
        </w:rPr>
        <w:t>tr({-A</w:t>
      </w:r>
      <w:r w:rsidRPr="009677B3">
        <w:rPr>
          <w:rFonts w:ascii="Times New Roman" w:eastAsia="Times New Roman" w:hAnsi="Times New Roman" w:cs="Times New Roman"/>
          <w:spacing w:val="-3"/>
          <w:kern w:val="0"/>
          <w:sz w:val="20"/>
          <w:szCs w:val="20"/>
          <w:vertAlign w:val="superscript"/>
          <w:lang w:val="en-US" w:eastAsia="ru-RU"/>
        </w:rPr>
        <w:t>-1</w:t>
      </w:r>
      <w:r w:rsidRPr="009677B3">
        <w:rPr>
          <w:rFonts w:ascii="Times New Roman" w:eastAsia="Times New Roman" w:hAnsi="Times New Roman" w:cs="Times New Roman"/>
          <w:spacing w:val="-3"/>
          <w:kern w:val="0"/>
          <w:sz w:val="20"/>
          <w:szCs w:val="20"/>
          <w:lang w:val="en-US" w:eastAsia="ru-RU"/>
        </w:rPr>
        <w:t xml:space="preserve">[9?Q])(7), </w:t>
      </w:r>
      <w:r w:rsidRPr="009677B3">
        <w:rPr>
          <w:rFonts w:ascii="Times New Roman" w:eastAsia="Times New Roman" w:hAnsi="Times New Roman" w:cs="Times New Roman"/>
          <w:spacing w:val="-3"/>
          <w:kern w:val="0"/>
          <w:sz w:val="20"/>
          <w:szCs w:val="20"/>
          <w:lang w:eastAsia="ru-RU"/>
        </w:rPr>
        <w:t>дей</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ствующего на пространстве скалярных функций.</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72"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Шумы в системе (6) (шумы второго типа) были введены в [1]. Во многих </w:t>
      </w:r>
      <w:r w:rsidRPr="009677B3">
        <w:rPr>
          <w:rFonts w:ascii="Times New Roman" w:eastAsia="Times New Roman" w:hAnsi="Times New Roman" w:cs="Times New Roman"/>
          <w:kern w:val="0"/>
          <w:sz w:val="20"/>
          <w:szCs w:val="20"/>
          <w:lang w:eastAsia="ru-RU"/>
        </w:rPr>
        <w:t>важных случаях форма шумов второго типа более естественна. Как показа</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но в диссертации, для уравнения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-го порядка и в системах с многообразием единичной коразмерности </w:t>
      </w:r>
      <w:r w:rsidRPr="009677B3">
        <w:rPr>
          <w:rFonts w:ascii="Times New Roman" w:eastAsia="Times New Roman" w:hAnsi="Times New Roman" w:cs="Times New Roman"/>
          <w:spacing w:val="-1"/>
          <w:kern w:val="0"/>
          <w:sz w:val="20"/>
          <w:szCs w:val="20"/>
          <w:lang w:val="en-US" w:eastAsia="ru-RU"/>
        </w:rPr>
        <w:t xml:space="preserve">codimM </w:t>
      </w:r>
      <w:r w:rsidRPr="009677B3">
        <w:rPr>
          <w:rFonts w:ascii="Times New Roman" w:eastAsia="Times New Roman" w:hAnsi="Times New Roman" w:cs="Times New Roman"/>
          <w:spacing w:val="-1"/>
          <w:kern w:val="0"/>
          <w:sz w:val="20"/>
          <w:szCs w:val="20"/>
          <w:lang w:eastAsia="ru-RU"/>
        </w:rPr>
        <w:t>= 1 все действующие шумы можно заме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нить одним шумом второго типа; в общем случае один шум второго типа может </w:t>
      </w:r>
      <w:r w:rsidRPr="009677B3">
        <w:rPr>
          <w:rFonts w:ascii="Times New Roman" w:eastAsia="Times New Roman" w:hAnsi="Times New Roman" w:cs="Times New Roman"/>
          <w:spacing w:val="-2"/>
          <w:kern w:val="0"/>
          <w:sz w:val="20"/>
          <w:szCs w:val="20"/>
          <w:lang w:eastAsia="ru-RU"/>
        </w:rPr>
        <w:t xml:space="preserve">быть использован в качестве мажоранты для нескольких шумов, действующих </w:t>
      </w:r>
      <w:r w:rsidRPr="009677B3">
        <w:rPr>
          <w:rFonts w:ascii="Times New Roman" w:eastAsia="Times New Roman" w:hAnsi="Times New Roman" w:cs="Times New Roman"/>
          <w:kern w:val="0"/>
          <w:sz w:val="20"/>
          <w:szCs w:val="20"/>
          <w:lang w:eastAsia="ru-RU"/>
        </w:rPr>
        <w:t>в системе [12].</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 w:right="77"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Как следствие этих результатов, получены конструктивные параметрические </w:t>
      </w:r>
      <w:r w:rsidRPr="009677B3">
        <w:rPr>
          <w:rFonts w:ascii="Times New Roman" w:eastAsia="Times New Roman" w:hAnsi="Times New Roman" w:cs="Times New Roman"/>
          <w:kern w:val="0"/>
          <w:sz w:val="20"/>
          <w:szCs w:val="20"/>
          <w:lang w:eastAsia="ru-RU"/>
        </w:rPr>
        <w:t xml:space="preserve">критерии стохастической устойчивости как для точки покоя (раздел 1.7), так </w:t>
      </w:r>
      <w:r w:rsidRPr="009677B3">
        <w:rPr>
          <w:rFonts w:ascii="Times New Roman" w:eastAsia="Times New Roman" w:hAnsi="Times New Roman" w:cs="Times New Roman"/>
          <w:spacing w:val="-1"/>
          <w:kern w:val="0"/>
          <w:sz w:val="20"/>
          <w:szCs w:val="20"/>
          <w:lang w:eastAsia="ru-RU"/>
        </w:rPr>
        <w:t>и основных колебательных режимов - предельного цикла (раздел 1.8) и торо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идального инвариантного многообразия (раздел 1.9).</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 w:right="106"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Раздел 1.7 посвящен случаю, когда инвариантным многообразием М си</w:t>
      </w:r>
      <w:r w:rsidRPr="009677B3">
        <w:rPr>
          <w:rFonts w:ascii="Times New Roman" w:eastAsia="Times New Roman" w:hAnsi="Times New Roman" w:cs="Times New Roman"/>
          <w:kern w:val="0"/>
          <w:sz w:val="20"/>
          <w:szCs w:val="20"/>
          <w:lang w:eastAsia="ru-RU"/>
        </w:rPr>
        <w:softHyphen/>
        <w:t xml:space="preserve">стем (1), (2) является точка покоя </w:t>
      </w:r>
      <w:r w:rsidRPr="009677B3">
        <w:rPr>
          <w:rFonts w:ascii="Times New Roman" w:eastAsia="Times New Roman" w:hAnsi="Times New Roman" w:cs="Times New Roman"/>
          <w:i/>
          <w:iCs/>
          <w:kern w:val="0"/>
          <w:sz w:val="20"/>
          <w:szCs w:val="20"/>
          <w:lang w:eastAsia="ru-RU"/>
        </w:rPr>
        <w:t>х : Ж — {х}.</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25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Рассмотрим соответствующую систему первого приближения с мультипли</w:t>
      </w:r>
    </w:p>
    <w:p w:rsidR="009677B3" w:rsidRPr="009677B3" w:rsidRDefault="009677B3" w:rsidP="009677B3">
      <w:pPr>
        <w:shd w:val="clear" w:color="auto" w:fill="FFFFFF"/>
        <w:tabs>
          <w:tab w:val="clear" w:pos="709"/>
        </w:tabs>
        <w:suppressAutoHyphens w:val="0"/>
        <w:autoSpaceDE w:val="0"/>
        <w:autoSpaceDN w:val="0"/>
        <w:adjustRightInd w:val="0"/>
        <w:spacing w:before="274" w:after="0" w:line="240" w:lineRule="auto"/>
        <w:ind w:right="62"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15</w:t>
      </w:r>
    </w:p>
    <w:p w:rsidR="009677B3" w:rsidRPr="009677B3" w:rsidRDefault="009677B3" w:rsidP="009677B3">
      <w:pPr>
        <w:shd w:val="clear" w:color="auto" w:fill="FFFFFF"/>
        <w:tabs>
          <w:tab w:val="clear" w:pos="709"/>
        </w:tabs>
        <w:suppressAutoHyphens w:val="0"/>
        <w:autoSpaceDE w:val="0"/>
        <w:autoSpaceDN w:val="0"/>
        <w:adjustRightInd w:val="0"/>
        <w:spacing w:before="274" w:after="0" w:line="240" w:lineRule="auto"/>
        <w:ind w:right="62" w:firstLine="0"/>
        <w:jc w:val="center"/>
        <w:rPr>
          <w:rFonts w:ascii="Times New Roman" w:eastAsia="Times New Roman" w:hAnsi="Times New Roman" w:cs="Times New Roman"/>
          <w:kern w:val="0"/>
          <w:sz w:val="20"/>
          <w:szCs w:val="20"/>
          <w:lang w:eastAsia="ru-RU"/>
        </w:rPr>
        <w:sectPr w:rsidR="009677B3" w:rsidRPr="009677B3">
          <w:pgSz w:w="11909" w:h="16834"/>
          <w:pgMar w:top="1440" w:right="2626" w:bottom="720" w:left="2544"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9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val="uk-UA" w:eastAsia="ru-RU"/>
        </w:rPr>
        <w:t xml:space="preserve">кативньгми шумами </w:t>
      </w:r>
      <w:r w:rsidRPr="009677B3">
        <w:rPr>
          <w:rFonts w:ascii="Times New Roman" w:eastAsia="Times New Roman" w:hAnsi="Times New Roman" w:cs="Times New Roman"/>
          <w:spacing w:val="-3"/>
          <w:kern w:val="0"/>
          <w:sz w:val="20"/>
          <w:szCs w:val="20"/>
          <w:lang w:eastAsia="ru-RU"/>
        </w:rPr>
        <w:t>второго типа</w:t>
      </w:r>
    </w:p>
    <w:p w:rsidR="009677B3" w:rsidRPr="009677B3" w:rsidRDefault="009677B3" w:rsidP="009677B3">
      <w:pPr>
        <w:shd w:val="clear" w:color="auto" w:fill="FFFFFF"/>
        <w:tabs>
          <w:tab w:val="clear" w:pos="709"/>
          <w:tab w:val="left" w:pos="6528"/>
        </w:tabs>
        <w:suppressAutoHyphens w:val="0"/>
        <w:autoSpaceDE w:val="0"/>
        <w:autoSpaceDN w:val="0"/>
        <w:adjustRightInd w:val="0"/>
        <w:spacing w:before="24" w:after="0" w:line="389" w:lineRule="exact"/>
        <w:ind w:left="211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Fzdt + ^/z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Qzdt]</w:t>
      </w:r>
      <w:r w:rsidRPr="009677B3">
        <w:rPr>
          <w:rFonts w:ascii="Times New Roman" w:eastAsia="Times New Roman" w:hAnsi="Times New Roman" w:cs="Times New Roman"/>
          <w:i/>
          <w:iCs/>
          <w:kern w:val="0"/>
          <w:sz w:val="20"/>
          <w:szCs w:val="20"/>
          <w:vertAlign w:val="subscript"/>
          <w:lang w:val="en-US" w:eastAsia="ru-RU"/>
        </w:rPr>
        <w:t>)</w:t>
      </w:r>
      <w:r w:rsidRPr="009677B3">
        <w:rPr>
          <w:rFonts w:ascii="Times New Roman" w:eastAsia="Times New Roman" w:hAnsi="Times New Roman" w:cs="Times New Roman"/>
          <w:i/>
          <w:iCs/>
          <w:kern w:val="0"/>
          <w:sz w:val="20"/>
          <w:szCs w:val="20"/>
          <w:lang w:val="en-US" w:eastAsia="ru-RU"/>
        </w:rPr>
        <w:t xml:space="preserve"> zeR</w:t>
      </w:r>
      <w:r w:rsidRPr="009677B3">
        <w:rPr>
          <w:rFonts w:ascii="Times New Roman" w:eastAsia="Times New Roman" w:hAnsi="Times New Roman" w:cs="Times New Roman"/>
          <w:i/>
          <w:iCs/>
          <w:kern w:val="0"/>
          <w:sz w:val="20"/>
          <w:szCs w:val="20"/>
          <w:vertAlign w:val="superscript"/>
          <w:lang w:val="en-US" w:eastAsia="ru-RU"/>
        </w:rPr>
        <w:t>n</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b/>
          <w:bCs/>
          <w:spacing w:val="-9"/>
          <w:kern w:val="0"/>
          <w:sz w:val="20"/>
          <w:szCs w:val="20"/>
          <w:lang w:eastAsia="ru-RU"/>
        </w:rPr>
        <w:t>(7)</w:t>
      </w:r>
    </w:p>
    <w:p w:rsidR="009677B3" w:rsidRPr="009677B3" w:rsidRDefault="009677B3" w:rsidP="009677B3">
      <w:pPr>
        <w:shd w:val="clear" w:color="auto" w:fill="FFFFFF"/>
        <w:tabs>
          <w:tab w:val="clear" w:pos="709"/>
        </w:tabs>
        <w:suppressAutoHyphens w:val="0"/>
        <w:autoSpaceDE w:val="0"/>
        <w:autoSpaceDN w:val="0"/>
        <w:adjustRightInd w:val="0"/>
        <w:spacing w:after="0" w:line="389" w:lineRule="exact"/>
        <w:ind w:left="9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систему с аддитивными шумами</w:t>
      </w:r>
    </w:p>
    <w:p w:rsidR="009677B3" w:rsidRPr="009677B3" w:rsidRDefault="009677B3" w:rsidP="009677B3">
      <w:pPr>
        <w:shd w:val="clear" w:color="auto" w:fill="FFFFFF"/>
        <w:tabs>
          <w:tab w:val="clear" w:pos="709"/>
          <w:tab w:val="left" w:pos="6523"/>
        </w:tabs>
        <w:suppressAutoHyphens w:val="0"/>
        <w:autoSpaceDE w:val="0"/>
        <w:autoSpaceDN w:val="0"/>
        <w:adjustRightInd w:val="0"/>
        <w:spacing w:after="0" w:line="389" w:lineRule="exact"/>
        <w:ind w:left="275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Fzdt + drj,</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(8)</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40" w:lineRule="auto"/>
        <w:ind w:left="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F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-а~(х), </w:t>
      </w:r>
      <w:r w:rsidRPr="009677B3">
        <w:rPr>
          <w:rFonts w:ascii="Times New Roman" w:eastAsia="Times New Roman" w:hAnsi="Times New Roman" w:cs="Times New Roman"/>
          <w:i/>
          <w:iCs/>
          <w:kern w:val="0"/>
          <w:sz w:val="20"/>
          <w:szCs w:val="20"/>
          <w:lang w:val="en-US" w:eastAsia="ru-RU"/>
        </w:rPr>
        <w:t xml:space="preserve">r}(t)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 xml:space="preserve">-мерный винеровский процесс с параметрами </w:t>
      </w:r>
      <w:r w:rsidRPr="009677B3">
        <w:rPr>
          <w:rFonts w:ascii="Times New Roman" w:eastAsia="Times New Roman" w:hAnsi="Times New Roman" w:cs="Times New Roman"/>
          <w:kern w:val="0"/>
          <w:sz w:val="20"/>
          <w:szCs w:val="20"/>
          <w:lang w:val="en-US" w:eastAsia="ru-RU"/>
        </w:rPr>
        <w:t xml:space="preserve">Edn </w:t>
      </w:r>
      <w:r w:rsidRPr="009677B3">
        <w:rPr>
          <w:rFonts w:ascii="Times New Roman" w:eastAsia="Times New Roman" w:hAnsi="Times New Roman" w:cs="Times New Roman"/>
          <w:kern w:val="0"/>
          <w:sz w:val="20"/>
          <w:szCs w:val="20"/>
          <w:lang w:eastAsia="ru-RU"/>
        </w:rPr>
        <w:t>= О,</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auto"/>
        <w:ind w:left="754" w:firstLine="0"/>
        <w:jc w:val="left"/>
        <w:rPr>
          <w:rFonts w:ascii="Times New Roman" w:eastAsia="Times New Roman" w:hAnsi="Times New Roman" w:cs="Times New Roman"/>
          <w:kern w:val="0"/>
          <w:sz w:val="20"/>
          <w:szCs w:val="20"/>
          <w:lang w:eastAsia="ru-RU"/>
        </w:rPr>
      </w:pPr>
      <w:r w:rsidRPr="009677B3">
        <w:rPr>
          <w:rFonts w:ascii="Arial" w:eastAsia="Times New Roman" w:hAnsi="Arial" w:cs="Times New Roman"/>
          <w:b/>
          <w:bCs/>
          <w:kern w:val="0"/>
          <w:sz w:val="14"/>
          <w:szCs w:val="14"/>
          <w:lang w:eastAsia="ru-RU"/>
        </w:rPr>
        <w:t>т</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4"/>
          <w:kern w:val="0"/>
          <w:sz w:val="20"/>
          <w:szCs w:val="20"/>
          <w:lang w:val="en-US" w:eastAsia="ru-RU"/>
        </w:rPr>
        <w:t>Edr](dr])</w:t>
      </w:r>
      <w:r w:rsidRPr="009677B3">
        <w:rPr>
          <w:rFonts w:ascii="Times New Roman" w:eastAsia="Times New Roman" w:hAnsi="Times New Roman" w:cs="Times New Roman"/>
          <w:i/>
          <w:iCs/>
          <w:spacing w:val="-4"/>
          <w:kern w:val="0"/>
          <w:sz w:val="20"/>
          <w:szCs w:val="20"/>
          <w:vertAlign w:val="superscript"/>
          <w:lang w:val="en-US" w:eastAsia="ru-RU"/>
        </w:rPr>
        <w:t>T</w:t>
      </w:r>
      <w:r w:rsidRPr="009677B3">
        <w:rPr>
          <w:rFonts w:ascii="Times New Roman" w:eastAsia="Times New Roman" w:hAnsi="Times New Roman" w:cs="Times New Roman"/>
          <w:i/>
          <w:iCs/>
          <w:spacing w:val="-4"/>
          <w:kern w:val="0"/>
          <w:sz w:val="20"/>
          <w:szCs w:val="20"/>
          <w:lang w:val="en-US" w:eastAsia="ru-RU"/>
        </w:rPr>
        <w:t xml:space="preserve"> </w:t>
      </w:r>
      <w:r w:rsidRPr="009677B3">
        <w:rPr>
          <w:rFonts w:ascii="Times New Roman" w:eastAsia="Times New Roman" w:hAnsi="Times New Roman" w:cs="Times New Roman"/>
          <w:spacing w:val="-4"/>
          <w:kern w:val="0"/>
          <w:sz w:val="20"/>
          <w:szCs w:val="20"/>
          <w:lang w:val="en-US" w:eastAsia="ru-RU"/>
        </w:rPr>
        <w:t xml:space="preserve">= </w:t>
      </w:r>
      <w:r w:rsidRPr="009677B3">
        <w:rPr>
          <w:rFonts w:ascii="Times New Roman" w:eastAsia="Times New Roman" w:hAnsi="Times New Roman" w:cs="Times New Roman"/>
          <w:i/>
          <w:iCs/>
          <w:spacing w:val="-4"/>
          <w:kern w:val="0"/>
          <w:sz w:val="20"/>
          <w:szCs w:val="20"/>
          <w:lang w:val="en-US" w:eastAsia="ru-RU"/>
        </w:rPr>
        <w:t xml:space="preserve">Gdt, Q, G </w:t>
      </w:r>
      <w:r w:rsidRPr="009677B3">
        <w:rPr>
          <w:rFonts w:ascii="Times New Roman" w:eastAsia="Times New Roman" w:hAnsi="Times New Roman" w:cs="Times New Roman"/>
          <w:i/>
          <w:iCs/>
          <w:spacing w:val="-4"/>
          <w:kern w:val="0"/>
          <w:sz w:val="20"/>
          <w:szCs w:val="20"/>
          <w:lang w:val="uk-UA" w:eastAsia="ru-RU"/>
        </w:rPr>
        <w:t xml:space="preserve">ЄХ,а. </w:t>
      </w:r>
      <w:r w:rsidRPr="009677B3">
        <w:rPr>
          <w:rFonts w:ascii="Times New Roman" w:eastAsia="Times New Roman" w:hAnsi="Times New Roman" w:cs="Times New Roman"/>
          <w:spacing w:val="-4"/>
          <w:kern w:val="0"/>
          <w:sz w:val="20"/>
          <w:szCs w:val="20"/>
          <w:lang w:val="uk-UA" w:eastAsia="ru-RU"/>
        </w:rPr>
        <w:t xml:space="preserve">конус </w:t>
      </w:r>
      <w:r w:rsidRPr="009677B3">
        <w:rPr>
          <w:rFonts w:ascii="Times New Roman" w:eastAsia="Times New Roman" w:hAnsi="Times New Roman" w:cs="Times New Roman"/>
          <w:spacing w:val="-4"/>
          <w:kern w:val="0"/>
          <w:sz w:val="20"/>
          <w:szCs w:val="20"/>
          <w:lang w:val="en-US" w:eastAsia="ru-RU"/>
        </w:rPr>
        <w:t xml:space="preserve">DC </w:t>
      </w:r>
      <w:r w:rsidRPr="009677B3">
        <w:rPr>
          <w:rFonts w:ascii="Times New Roman" w:eastAsia="Times New Roman" w:hAnsi="Times New Roman" w:cs="Times New Roman"/>
          <w:spacing w:val="-4"/>
          <w:kern w:val="0"/>
          <w:sz w:val="20"/>
          <w:szCs w:val="20"/>
          <w:lang w:eastAsia="ru-RU"/>
        </w:rPr>
        <w:t xml:space="preserve">составляют постоянные симметрические </w:t>
      </w:r>
      <w:r w:rsidRPr="009677B3">
        <w:rPr>
          <w:rFonts w:ascii="Times New Roman" w:eastAsia="Times New Roman" w:hAnsi="Times New Roman" w:cs="Times New Roman"/>
          <w:kern w:val="0"/>
          <w:sz w:val="20"/>
          <w:szCs w:val="20"/>
          <w:lang w:eastAsia="ru-RU"/>
        </w:rPr>
        <w:t xml:space="preserve">неотрицательно определенные </w:t>
      </w:r>
      <w:r w:rsidRPr="009677B3">
        <w:rPr>
          <w:rFonts w:ascii="Times New Roman" w:eastAsia="Times New Roman" w:hAnsi="Times New Roman" w:cs="Times New Roman"/>
          <w:kern w:val="0"/>
          <w:sz w:val="20"/>
          <w:szCs w:val="20"/>
          <w:lang w:val="en-US" w:eastAsia="ru-RU"/>
        </w:rPr>
        <w:t xml:space="preserve">n </w:t>
      </w:r>
      <w:r w:rsidRPr="009677B3">
        <w:rPr>
          <w:rFonts w:ascii="Times New Roman" w:eastAsia="Times New Roman" w:hAnsi="Times New Roman" w:cs="Times New Roman"/>
          <w:kern w:val="0"/>
          <w:sz w:val="20"/>
          <w:szCs w:val="20"/>
          <w:lang w:eastAsia="ru-RU"/>
        </w:rPr>
        <w:t>х п-матрицы.</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exact"/>
        <w:ind w:left="7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 xml:space="preserve">Теорема 5.[3] </w:t>
      </w:r>
      <w:r w:rsidRPr="009677B3">
        <w:rPr>
          <w:rFonts w:ascii="Times New Roman" w:eastAsia="Times New Roman" w:hAnsi="Times New Roman" w:cs="Times New Roman"/>
          <w:i/>
          <w:iCs/>
          <w:kern w:val="0"/>
          <w:sz w:val="20"/>
          <w:szCs w:val="20"/>
          <w:lang w:eastAsia="ru-RU"/>
        </w:rPr>
        <w:t xml:space="preserve">Для того, чтобы решение </w:t>
      </w:r>
      <w:r w:rsidRPr="009677B3">
        <w:rPr>
          <w:rFonts w:ascii="Times New Roman" w:eastAsia="Times New Roman" w:hAnsi="Times New Roman" w:cs="Times New Roman"/>
          <w:kern w:val="0"/>
          <w:sz w:val="20"/>
          <w:szCs w:val="20"/>
          <w:lang w:eastAsia="ru-RU"/>
        </w:rPr>
        <w:t xml:space="preserve">г = 0 </w:t>
      </w:r>
      <w:r w:rsidRPr="009677B3">
        <w:rPr>
          <w:rFonts w:ascii="Times New Roman" w:eastAsia="Times New Roman" w:hAnsi="Times New Roman" w:cs="Times New Roman"/>
          <w:i/>
          <w:iCs/>
          <w:kern w:val="0"/>
          <w:sz w:val="20"/>
          <w:szCs w:val="20"/>
          <w:lang w:eastAsia="ru-RU"/>
        </w:rPr>
        <w:t xml:space="preserve">системы </w:t>
      </w:r>
      <w:r w:rsidRPr="009677B3">
        <w:rPr>
          <w:rFonts w:ascii="Times New Roman" w:eastAsia="Times New Roman" w:hAnsi="Times New Roman" w:cs="Times New Roman"/>
          <w:kern w:val="0"/>
          <w:sz w:val="20"/>
          <w:szCs w:val="20"/>
          <w:lang w:eastAsia="ru-RU"/>
        </w:rPr>
        <w:t xml:space="preserve">(7) 5ыло </w:t>
      </w:r>
      <w:r w:rsidRPr="009677B3">
        <w:rPr>
          <w:rFonts w:ascii="Times New Roman" w:eastAsia="Times New Roman" w:hAnsi="Times New Roman" w:cs="Times New Roman"/>
          <w:i/>
          <w:iCs/>
          <w:kern w:val="0"/>
          <w:sz w:val="20"/>
          <w:szCs w:val="20"/>
          <w:lang w:eastAsia="ru-RU"/>
        </w:rPr>
        <w:t xml:space="preserve">ЭСК-устойчиво, необходимо и достаточно, чтобы матрица </w:t>
      </w:r>
      <w:r w:rsidRPr="009677B3">
        <w:rPr>
          <w:rFonts w:ascii="Times New Roman" w:eastAsia="Times New Roman" w:hAnsi="Times New Roman" w:cs="Times New Roman"/>
          <w:i/>
          <w:iCs/>
          <w:kern w:val="0"/>
          <w:sz w:val="20"/>
          <w:szCs w:val="20"/>
          <w:lang w:val="en-US" w:eastAsia="ru-RU"/>
        </w:rPr>
        <w:t xml:space="preserve">F </w:t>
      </w:r>
      <w:r w:rsidRPr="009677B3">
        <w:rPr>
          <w:rFonts w:ascii="Times New Roman" w:eastAsia="Times New Roman" w:hAnsi="Times New Roman" w:cs="Times New Roman"/>
          <w:i/>
          <w:iCs/>
          <w:kern w:val="0"/>
          <w:sz w:val="20"/>
          <w:szCs w:val="20"/>
          <w:lang w:eastAsia="ru-RU"/>
        </w:rPr>
        <w:t xml:space="preserve">была устойчива и </w:t>
      </w:r>
      <w:r w:rsidRPr="009677B3">
        <w:rPr>
          <w:rFonts w:ascii="Times New Roman" w:eastAsia="Times New Roman" w:hAnsi="Times New Roman" w:cs="Times New Roman"/>
          <w:i/>
          <w:iCs/>
          <w:spacing w:val="-2"/>
          <w:kern w:val="0"/>
          <w:sz w:val="20"/>
          <w:szCs w:val="20"/>
          <w:lang w:eastAsia="ru-RU"/>
        </w:rPr>
        <w:t xml:space="preserve">для стационарно распределенного состояния </w:t>
      </w:r>
      <w:r w:rsidRPr="009677B3">
        <w:rPr>
          <w:rFonts w:ascii="Times New Roman" w:eastAsia="Times New Roman" w:hAnsi="Times New Roman" w:cs="Times New Roman"/>
          <w:spacing w:val="-2"/>
          <w:kern w:val="0"/>
          <w:sz w:val="20"/>
          <w:szCs w:val="20"/>
          <w:lang w:val="en-US" w:eastAsia="ru-RU"/>
        </w:rPr>
        <w:t xml:space="preserve">z, </w:t>
      </w:r>
      <w:r w:rsidRPr="009677B3">
        <w:rPr>
          <w:rFonts w:ascii="Times New Roman" w:eastAsia="Times New Roman" w:hAnsi="Times New Roman" w:cs="Times New Roman"/>
          <w:i/>
          <w:iCs/>
          <w:spacing w:val="-2"/>
          <w:kern w:val="0"/>
          <w:sz w:val="20"/>
          <w:szCs w:val="20"/>
          <w:lang w:eastAsia="ru-RU"/>
        </w:rPr>
        <w:t>системы с аддитивными шу</w:t>
      </w:r>
      <w:r w:rsidRPr="009677B3">
        <w:rPr>
          <w:rFonts w:ascii="Times New Roman" w:eastAsia="Times New Roman" w:hAnsi="Times New Roman" w:cs="Times New Roman"/>
          <w:i/>
          <w:iCs/>
          <w:spacing w:val="-2"/>
          <w:kern w:val="0"/>
          <w:sz w:val="20"/>
          <w:szCs w:val="20"/>
          <w:lang w:eastAsia="ru-RU"/>
        </w:rPr>
        <w:softHyphen/>
      </w:r>
      <w:r w:rsidRPr="009677B3">
        <w:rPr>
          <w:rFonts w:ascii="Times New Roman" w:eastAsia="Times New Roman" w:hAnsi="Times New Roman" w:cs="Times New Roman"/>
          <w:i/>
          <w:iCs/>
          <w:kern w:val="0"/>
          <w:sz w:val="20"/>
          <w:szCs w:val="20"/>
          <w:lang w:eastAsia="ru-RU"/>
        </w:rPr>
        <w:t xml:space="preserve">мами </w:t>
      </w:r>
      <w:r w:rsidRPr="009677B3">
        <w:rPr>
          <w:rFonts w:ascii="Times New Roman" w:eastAsia="Times New Roman" w:hAnsi="Times New Roman" w:cs="Times New Roman"/>
          <w:kern w:val="0"/>
          <w:sz w:val="20"/>
          <w:szCs w:val="20"/>
          <w:lang w:eastAsia="ru-RU"/>
        </w:rPr>
        <w:t xml:space="preserve">(8) </w:t>
      </w:r>
      <w:r w:rsidRPr="009677B3">
        <w:rPr>
          <w:rFonts w:ascii="Times New Roman" w:eastAsia="Times New Roman" w:hAnsi="Times New Roman" w:cs="Times New Roman"/>
          <w:i/>
          <w:iCs/>
          <w:kern w:val="0"/>
          <w:sz w:val="20"/>
          <w:szCs w:val="20"/>
          <w:lang w:eastAsia="ru-RU"/>
        </w:rPr>
        <w:t xml:space="preserve">выполнялось неравенство </w:t>
      </w:r>
      <w:r w:rsidRPr="009677B3">
        <w:rPr>
          <w:rFonts w:ascii="Times New Roman" w:eastAsia="Times New Roman" w:hAnsi="Times New Roman" w:cs="Times New Roman"/>
          <w:i/>
          <w:iCs/>
          <w:kern w:val="0"/>
          <w:sz w:val="20"/>
          <w:szCs w:val="20"/>
          <w:lang w:val="en-US" w:eastAsia="ru-RU"/>
        </w:rPr>
        <w:t>E(zjQz</w:t>
      </w:r>
      <w:r w:rsidRPr="009677B3">
        <w:rPr>
          <w:rFonts w:ascii="Times New Roman" w:eastAsia="Times New Roman" w:hAnsi="Times New Roman" w:cs="Times New Roman"/>
          <w:i/>
          <w:iCs/>
          <w:kern w:val="0"/>
          <w:sz w:val="20"/>
          <w:szCs w:val="20"/>
          <w:vertAlign w:val="subscript"/>
          <w:lang w:val="en-US" w:eastAsia="ru-RU"/>
        </w:rPr>
        <w:t>s</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&lt; </w:t>
      </w:r>
      <w:r w:rsidRPr="009677B3">
        <w:rPr>
          <w:rFonts w:ascii="Times New Roman" w:eastAsia="Times New Roman" w:hAnsi="Times New Roman" w:cs="Times New Roman"/>
          <w:kern w:val="0"/>
          <w:sz w:val="20"/>
          <w:szCs w:val="20"/>
          <w:lang w:eastAsia="ru-RU"/>
        </w:rPr>
        <w:t>1.</w:t>
      </w:r>
    </w:p>
    <w:p w:rsidR="009677B3" w:rsidRPr="009677B3" w:rsidRDefault="009677B3" w:rsidP="009677B3">
      <w:pPr>
        <w:shd w:val="clear" w:color="auto" w:fill="FFFFFF"/>
        <w:tabs>
          <w:tab w:val="clear" w:pos="709"/>
        </w:tabs>
        <w:suppressAutoHyphens w:val="0"/>
        <w:autoSpaceDE w:val="0"/>
        <w:autoSpaceDN w:val="0"/>
        <w:adjustRightInd w:val="0"/>
        <w:spacing w:before="34" w:after="0" w:line="240" w:lineRule="exact"/>
        <w:ind w:left="67" w:right="1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Раздел 1.8 посвящен случаю, когда инвариантным многообразием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си</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стем (1), (2) является предельный цикл, задаваемый Т-периодическим реше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нием </w:t>
      </w:r>
      <w:r w:rsidRPr="009677B3">
        <w:rPr>
          <w:rFonts w:ascii="Times New Roman" w:eastAsia="Times New Roman" w:hAnsi="Times New Roman" w:cs="Times New Roman"/>
          <w:i/>
          <w:iCs/>
          <w:spacing w:val="-2"/>
          <w:kern w:val="0"/>
          <w:sz w:val="20"/>
          <w:szCs w:val="20"/>
          <w:lang w:eastAsia="ru-RU"/>
        </w:rPr>
        <w:t xml:space="preserve">х — </w:t>
      </w:r>
      <w:r w:rsidRPr="009677B3">
        <w:rPr>
          <w:rFonts w:ascii="Times New Roman" w:eastAsia="Times New Roman" w:hAnsi="Times New Roman" w:cs="Times New Roman"/>
          <w:spacing w:val="-2"/>
          <w:kern w:val="0"/>
          <w:sz w:val="20"/>
          <w:szCs w:val="20"/>
          <w:lang w:eastAsia="ru-RU"/>
        </w:rPr>
        <w:t>£(£). Рассмотрим соответствующую систему первого приближения</w:t>
      </w:r>
    </w:p>
    <w:p w:rsidR="009677B3" w:rsidRPr="009677B3" w:rsidRDefault="009677B3" w:rsidP="009677B3">
      <w:pPr>
        <w:shd w:val="clear" w:color="auto" w:fill="FFFFFF"/>
        <w:tabs>
          <w:tab w:val="clear" w:pos="709"/>
          <w:tab w:val="left" w:pos="6499"/>
        </w:tabs>
        <w:suppressAutoHyphens w:val="0"/>
        <w:autoSpaceDE w:val="0"/>
        <w:autoSpaceDN w:val="0"/>
        <w:adjustRightInd w:val="0"/>
        <w:spacing w:before="82" w:after="0" w:line="394" w:lineRule="exact"/>
        <w:ind w:left="182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F(t)zdt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Q{t)zd-q, z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R",</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spacing w:val="-9"/>
          <w:kern w:val="0"/>
          <w:sz w:val="20"/>
          <w:szCs w:val="20"/>
          <w:lang w:eastAsia="ru-RU"/>
        </w:rPr>
        <w:t>(9)</w:t>
      </w:r>
    </w:p>
    <w:p w:rsidR="009677B3" w:rsidRPr="009677B3" w:rsidRDefault="009677B3" w:rsidP="009677B3">
      <w:pPr>
        <w:shd w:val="clear" w:color="auto" w:fill="FFFFFF"/>
        <w:tabs>
          <w:tab w:val="clear" w:pos="709"/>
        </w:tabs>
        <w:suppressAutoHyphens w:val="0"/>
        <w:autoSpaceDE w:val="0"/>
        <w:autoSpaceDN w:val="0"/>
        <w:adjustRightInd w:val="0"/>
        <w:spacing w:after="0" w:line="394" w:lineRule="exact"/>
        <w:ind w:left="5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систему с аддитивными шумами</w:t>
      </w:r>
    </w:p>
    <w:p w:rsidR="009677B3" w:rsidRPr="009677B3" w:rsidRDefault="009677B3" w:rsidP="009677B3">
      <w:pPr>
        <w:shd w:val="clear" w:color="auto" w:fill="FFFFFF"/>
        <w:tabs>
          <w:tab w:val="clear" w:pos="709"/>
          <w:tab w:val="left" w:pos="6403"/>
        </w:tabs>
        <w:suppressAutoHyphens w:val="0"/>
        <w:autoSpaceDE w:val="0"/>
        <w:autoSpaceDN w:val="0"/>
        <w:adjustRightInd w:val="0"/>
        <w:spacing w:after="0" w:line="394" w:lineRule="exact"/>
        <w:ind w:left="250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F(t)zdt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dr)(t),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(10)</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40" w:lineRule="auto"/>
        <w:ind w:left="5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F(t)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T}(t)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-мерный винеровский процесс с параметрами</w:t>
      </w:r>
    </w:p>
    <w:p w:rsidR="009677B3" w:rsidRPr="009677B3" w:rsidRDefault="009677B3" w:rsidP="009677B3">
      <w:pPr>
        <w:shd w:val="clear" w:color="auto" w:fill="FFFFFF"/>
        <w:tabs>
          <w:tab w:val="clear" w:pos="709"/>
        </w:tabs>
        <w:suppressAutoHyphens w:val="0"/>
        <w:autoSpaceDE w:val="0"/>
        <w:autoSpaceDN w:val="0"/>
        <w:adjustRightInd w:val="0"/>
        <w:spacing w:after="0" w:line="168" w:lineRule="exact"/>
        <w:ind w:left="53" w:firstLine="1118"/>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ах </w:t>
      </w:r>
      <w:r w:rsidRPr="009677B3">
        <w:rPr>
          <w:rFonts w:ascii="Times New Roman" w:eastAsia="Times New Roman" w:hAnsi="Times New Roman" w:cs="Times New Roman"/>
          <w:i/>
          <w:iCs/>
          <w:kern w:val="0"/>
          <w:sz w:val="20"/>
          <w:szCs w:val="20"/>
          <w:lang w:val="en-US" w:eastAsia="ru-RU"/>
        </w:rPr>
        <w:t xml:space="preserve">Edrj </w:t>
      </w:r>
      <w:r w:rsidRPr="009677B3">
        <w:rPr>
          <w:rFonts w:ascii="Times New Roman" w:eastAsia="Times New Roman" w:hAnsi="Times New Roman" w:cs="Times New Roman"/>
          <w:kern w:val="0"/>
          <w:sz w:val="20"/>
          <w:szCs w:val="20"/>
          <w:lang w:eastAsia="ru-RU"/>
        </w:rPr>
        <w:t xml:space="preserve">= 0,   </w:t>
      </w:r>
      <w:r w:rsidRPr="009677B3">
        <w:rPr>
          <w:rFonts w:ascii="Times New Roman" w:eastAsia="Times New Roman" w:hAnsi="Times New Roman" w:cs="Times New Roman"/>
          <w:i/>
          <w:iCs/>
          <w:kern w:val="0"/>
          <w:sz w:val="20"/>
          <w:szCs w:val="20"/>
          <w:lang w:val="en-US" w:eastAsia="ru-RU"/>
        </w:rPr>
        <w:t xml:space="preserve">Ed7j(drj)~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G(t)dt,  Q(t), G(t)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Здесь конус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составляют</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38" w:right="3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неотрицательно определенные матрицы из пространства </w:t>
      </w:r>
      <w:r w:rsidRPr="009677B3">
        <w:rPr>
          <w:rFonts w:ascii="Times New Roman" w:eastAsia="Times New Roman" w:hAnsi="Times New Roman" w:cs="Times New Roman"/>
          <w:spacing w:val="-1"/>
          <w:kern w:val="0"/>
          <w:sz w:val="20"/>
          <w:szCs w:val="20"/>
          <w:lang w:val="en-US" w:eastAsia="ru-RU"/>
        </w:rPr>
        <w:t xml:space="preserve">S </w:t>
      </w:r>
      <w:r w:rsidRPr="009677B3">
        <w:rPr>
          <w:rFonts w:ascii="Times New Roman" w:eastAsia="Times New Roman" w:hAnsi="Times New Roman" w:cs="Times New Roman"/>
          <w:spacing w:val="-1"/>
          <w:kern w:val="0"/>
          <w:sz w:val="20"/>
          <w:szCs w:val="20"/>
          <w:lang w:eastAsia="ru-RU"/>
        </w:rPr>
        <w:t>всех симметриче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ских </w:t>
      </w:r>
      <w:r w:rsidRPr="009677B3">
        <w:rPr>
          <w:rFonts w:ascii="Times New Roman" w:eastAsia="Times New Roman" w:hAnsi="Times New Roman" w:cs="Times New Roman"/>
          <w:i/>
          <w:iCs/>
          <w:spacing w:val="-2"/>
          <w:kern w:val="0"/>
          <w:sz w:val="20"/>
          <w:szCs w:val="20"/>
          <w:lang w:eastAsia="ru-RU"/>
        </w:rPr>
        <w:t xml:space="preserve">п </w:t>
      </w:r>
      <w:r w:rsidRPr="009677B3">
        <w:rPr>
          <w:rFonts w:ascii="Times New Roman" w:eastAsia="Times New Roman" w:hAnsi="Times New Roman" w:cs="Times New Roman"/>
          <w:spacing w:val="-2"/>
          <w:kern w:val="0"/>
          <w:sz w:val="20"/>
          <w:szCs w:val="20"/>
          <w:lang w:eastAsia="ru-RU"/>
        </w:rPr>
        <w:t xml:space="preserve">х я-матриц, определенных и достаточно гладких на </w:t>
      </w:r>
      <w:r w:rsidRPr="009677B3">
        <w:rPr>
          <w:rFonts w:ascii="Times New Roman" w:eastAsia="Times New Roman" w:hAnsi="Times New Roman" w:cs="Times New Roman"/>
          <w:i/>
          <w:iCs/>
          <w:spacing w:val="-2"/>
          <w:kern w:val="0"/>
          <w:sz w:val="20"/>
          <w:szCs w:val="20"/>
          <w:lang w:eastAsia="ru-RU"/>
        </w:rPr>
        <w:t>Ш</w:t>
      </w:r>
      <w:r w:rsidRPr="009677B3">
        <w:rPr>
          <w:rFonts w:ascii="Times New Roman" w:eastAsia="Times New Roman" w:hAnsi="Times New Roman" w:cs="Times New Roman"/>
          <w:i/>
          <w:iCs/>
          <w:spacing w:val="-2"/>
          <w:kern w:val="0"/>
          <w:sz w:val="20"/>
          <w:szCs w:val="20"/>
          <w:vertAlign w:val="superscript"/>
          <w:lang w:eastAsia="ru-RU"/>
        </w:rPr>
        <w:t>1</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spacing w:val="-2"/>
          <w:kern w:val="0"/>
          <w:sz w:val="20"/>
          <w:szCs w:val="20"/>
          <w:lang w:eastAsia="ru-RU"/>
        </w:rPr>
        <w:t xml:space="preserve">с условиями </w:t>
      </w:r>
      <w:r w:rsidRPr="009677B3">
        <w:rPr>
          <w:rFonts w:ascii="Times New Roman" w:eastAsia="Times New Roman" w:hAnsi="Times New Roman" w:cs="Times New Roman"/>
          <w:kern w:val="0"/>
          <w:sz w:val="20"/>
          <w:szCs w:val="20"/>
          <w:lang w:eastAsia="ru-RU"/>
        </w:rPr>
        <w:t>периодичности и вырожденности</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right="43"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VieR</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V(t + T) = V(t),  </w:t>
      </w:r>
      <w:r w:rsidRPr="009677B3">
        <w:rPr>
          <w:rFonts w:ascii="Times New Roman" w:eastAsia="Times New Roman" w:hAnsi="Times New Roman" w:cs="Times New Roman"/>
          <w:kern w:val="0"/>
          <w:sz w:val="20"/>
          <w:szCs w:val="20"/>
          <w:lang w:val="en-US" w:eastAsia="ru-RU"/>
        </w:rPr>
        <w:t xml:space="preserve">V(i)/(£(t)) = </w:t>
      </w:r>
      <w:r w:rsidRPr="009677B3">
        <w:rPr>
          <w:rFonts w:ascii="Times New Roman" w:eastAsia="Times New Roman" w:hAnsi="Times New Roman" w:cs="Times New Roman"/>
          <w:kern w:val="0"/>
          <w:sz w:val="20"/>
          <w:szCs w:val="20"/>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35" w:lineRule="exact"/>
        <w:ind w:left="14" w:right="4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Матрица вторых моментов </w:t>
      </w:r>
      <w:r w:rsidRPr="009677B3">
        <w:rPr>
          <w:rFonts w:ascii="Times New Roman" w:eastAsia="Times New Roman" w:hAnsi="Times New Roman" w:cs="Times New Roman"/>
          <w:i/>
          <w:iCs/>
          <w:kern w:val="0"/>
          <w:sz w:val="20"/>
          <w:szCs w:val="20"/>
          <w:lang w:val="en-US" w:eastAsia="ru-RU"/>
        </w:rPr>
        <w:t xml:space="preserve">D(t)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Ei(z(i)z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системы (10) удовлетворяет уравнению</w:t>
      </w:r>
    </w:p>
    <w:p w:rsidR="009677B3" w:rsidRPr="009677B3" w:rsidRDefault="009677B3" w:rsidP="009677B3">
      <w:pPr>
        <w:shd w:val="clear" w:color="auto" w:fill="FFFFFF"/>
        <w:tabs>
          <w:tab w:val="clear" w:pos="709"/>
          <w:tab w:val="left" w:pos="6379"/>
        </w:tabs>
        <w:suppressAutoHyphens w:val="0"/>
        <w:autoSpaceDE w:val="0"/>
        <w:autoSpaceDN w:val="0"/>
        <w:adjustRightInd w:val="0"/>
        <w:spacing w:before="19" w:after="0" w:line="240" w:lineRule="auto"/>
        <w:ind w:left="205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W = F(t)W + WF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(t) + G(t).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(11)</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Пусть </w:t>
      </w:r>
      <w:r w:rsidRPr="009677B3">
        <w:rPr>
          <w:rFonts w:ascii="Times New Roman" w:eastAsia="Times New Roman" w:hAnsi="Times New Roman" w:cs="Times New Roman"/>
          <w:kern w:val="0"/>
          <w:sz w:val="20"/>
          <w:szCs w:val="20"/>
          <w:lang w:val="en-US" w:eastAsia="ru-RU"/>
        </w:rPr>
        <w:t xml:space="preserve">m = min[o,r]tr(&lt;3(i)D(£)) </w:t>
      </w:r>
      <w:r w:rsidRPr="009677B3">
        <w:rPr>
          <w:rFonts w:ascii="Times New Roman" w:eastAsia="Times New Roman" w:hAnsi="Times New Roman" w:cs="Times New Roman"/>
          <w:kern w:val="0"/>
          <w:sz w:val="20"/>
          <w:szCs w:val="20"/>
          <w:lang w:eastAsia="ru-RU"/>
        </w:rPr>
        <w:t xml:space="preserve">иМ = </w:t>
      </w:r>
      <w:r w:rsidRPr="009677B3">
        <w:rPr>
          <w:rFonts w:ascii="Times New Roman" w:eastAsia="Times New Roman" w:hAnsi="Times New Roman" w:cs="Times New Roman"/>
          <w:kern w:val="0"/>
          <w:sz w:val="20"/>
          <w:szCs w:val="20"/>
          <w:lang w:val="en-US" w:eastAsia="ru-RU"/>
        </w:rPr>
        <w:t>max[</w:t>
      </w:r>
      <w:r w:rsidRPr="009677B3">
        <w:rPr>
          <w:rFonts w:ascii="Times New Roman" w:eastAsia="Times New Roman" w:hAnsi="Times New Roman" w:cs="Times New Roman"/>
          <w:kern w:val="0"/>
          <w:sz w:val="20"/>
          <w:szCs w:val="20"/>
          <w:vertAlign w:val="subscript"/>
          <w:lang w:val="en-US" w:eastAsia="ru-RU"/>
        </w:rPr>
        <w:t>0%r</w:t>
      </w:r>
      <w:r w:rsidRPr="009677B3">
        <w:rPr>
          <w:rFonts w:ascii="Times New Roman" w:eastAsia="Times New Roman" w:hAnsi="Times New Roman" w:cs="Times New Roman"/>
          <w:kern w:val="0"/>
          <w:sz w:val="20"/>
          <w:szCs w:val="20"/>
          <w:lang w:val="en-US" w:eastAsia="ru-RU"/>
        </w:rPr>
        <w:t>]tr(Q(f)Z)(i)).</w:t>
      </w:r>
    </w:p>
    <w:p w:rsidR="009677B3" w:rsidRPr="009677B3" w:rsidRDefault="009677B3" w:rsidP="009677B3">
      <w:pPr>
        <w:shd w:val="clear" w:color="auto" w:fill="FFFFFF"/>
        <w:tabs>
          <w:tab w:val="clear" w:pos="709"/>
        </w:tabs>
        <w:suppressAutoHyphens w:val="0"/>
        <w:autoSpaceDE w:val="0"/>
        <w:autoSpaceDN w:val="0"/>
        <w:adjustRightInd w:val="0"/>
        <w:spacing w:before="53" w:after="0" w:line="235" w:lineRule="exact"/>
        <w:ind w:right="48"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 xml:space="preserve">Теорема </w:t>
      </w:r>
      <w:r w:rsidRPr="009677B3">
        <w:rPr>
          <w:rFonts w:ascii="Times New Roman" w:eastAsia="Times New Roman" w:hAnsi="Times New Roman" w:cs="Times New Roman"/>
          <w:kern w:val="0"/>
          <w:sz w:val="20"/>
          <w:szCs w:val="20"/>
          <w:lang w:eastAsia="ru-RU"/>
        </w:rPr>
        <w:t xml:space="preserve">6.[4] </w:t>
      </w:r>
      <w:r w:rsidRPr="009677B3">
        <w:rPr>
          <w:rFonts w:ascii="Times New Roman" w:eastAsia="Times New Roman" w:hAnsi="Times New Roman" w:cs="Times New Roman"/>
          <w:i/>
          <w:iCs/>
          <w:kern w:val="0"/>
          <w:sz w:val="20"/>
          <w:szCs w:val="20"/>
          <w:lang w:eastAsia="ru-RU"/>
        </w:rPr>
        <w:t xml:space="preserve">Пусть детерминированная система </w:t>
      </w:r>
      <w:r w:rsidRPr="009677B3">
        <w:rPr>
          <w:rFonts w:ascii="Times New Roman" w:eastAsia="Times New Roman" w:hAnsi="Times New Roman" w:cs="Times New Roman"/>
          <w:i/>
          <w:iCs/>
          <w:kern w:val="0"/>
          <w:sz w:val="20"/>
          <w:szCs w:val="20"/>
          <w:lang w:val="en-US" w:eastAsia="ru-RU"/>
        </w:rPr>
        <w:t xml:space="preserve">dz = F(t)zdt </w:t>
      </w:r>
      <w:r w:rsidRPr="009677B3">
        <w:rPr>
          <w:rFonts w:ascii="Times New Roman" w:eastAsia="Times New Roman" w:hAnsi="Times New Roman" w:cs="Times New Roman"/>
          <w:i/>
          <w:iCs/>
          <w:kern w:val="0"/>
          <w:sz w:val="20"/>
          <w:szCs w:val="20"/>
          <w:lang w:eastAsia="ru-RU"/>
        </w:rPr>
        <w:t xml:space="preserve">является </w:t>
      </w:r>
      <w:r w:rsidRPr="009677B3">
        <w:rPr>
          <w:rFonts w:ascii="Times New Roman" w:eastAsia="Times New Roman" w:hAnsi="Times New Roman" w:cs="Times New Roman"/>
          <w:i/>
          <w:iCs/>
          <w:spacing w:val="-2"/>
          <w:kern w:val="0"/>
          <w:sz w:val="20"/>
          <w:szCs w:val="20"/>
          <w:lang w:eastAsia="ru-RU"/>
        </w:rPr>
        <w:t xml:space="preserve">Р-устойчивой и матрица </w:t>
      </w:r>
      <w:r w:rsidRPr="009677B3">
        <w:rPr>
          <w:rFonts w:ascii="Times New Roman" w:eastAsia="Times New Roman" w:hAnsi="Times New Roman" w:cs="Times New Roman"/>
          <w:i/>
          <w:iCs/>
          <w:spacing w:val="-2"/>
          <w:kern w:val="0"/>
          <w:sz w:val="20"/>
          <w:szCs w:val="20"/>
          <w:lang w:val="en-US" w:eastAsia="ru-RU"/>
        </w:rPr>
        <w:t xml:space="preserve">D(t)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i/>
          <w:iCs/>
          <w:spacing w:val="-2"/>
          <w:kern w:val="0"/>
          <w:sz w:val="20"/>
          <w:szCs w:val="20"/>
          <w:lang w:val="en-US" w:eastAsia="ru-RU"/>
        </w:rPr>
        <w:t xml:space="preserve">X </w:t>
      </w:r>
      <w:r w:rsidRPr="009677B3">
        <w:rPr>
          <w:rFonts w:ascii="Times New Roman" w:eastAsia="Times New Roman" w:hAnsi="Times New Roman" w:cs="Times New Roman"/>
          <w:i/>
          <w:iCs/>
          <w:spacing w:val="-2"/>
          <w:kern w:val="0"/>
          <w:sz w:val="20"/>
          <w:szCs w:val="20"/>
          <w:lang w:eastAsia="ru-RU"/>
        </w:rPr>
        <w:t xml:space="preserve">есть решение уравнения </w:t>
      </w:r>
      <w:r w:rsidRPr="009677B3">
        <w:rPr>
          <w:rFonts w:ascii="Times New Roman" w:eastAsia="Times New Roman" w:hAnsi="Times New Roman" w:cs="Times New Roman"/>
          <w:spacing w:val="-2"/>
          <w:kern w:val="0"/>
          <w:sz w:val="20"/>
          <w:szCs w:val="20"/>
          <w:lang w:eastAsia="ru-RU"/>
        </w:rPr>
        <w:t xml:space="preserve">(11). </w:t>
      </w:r>
      <w:r w:rsidRPr="009677B3">
        <w:rPr>
          <w:rFonts w:ascii="Times New Roman" w:eastAsia="Times New Roman" w:hAnsi="Times New Roman" w:cs="Times New Roman"/>
          <w:i/>
          <w:iCs/>
          <w:spacing w:val="-2"/>
          <w:kern w:val="0"/>
          <w:sz w:val="20"/>
          <w:szCs w:val="20"/>
          <w:lang w:eastAsia="ru-RU"/>
        </w:rPr>
        <w:t>Тогда нера</w:t>
      </w:r>
      <w:r w:rsidRPr="009677B3">
        <w:rPr>
          <w:rFonts w:ascii="Times New Roman" w:eastAsia="Times New Roman" w:hAnsi="Times New Roman" w:cs="Times New Roman"/>
          <w:i/>
          <w:iCs/>
          <w:spacing w:val="-2"/>
          <w:kern w:val="0"/>
          <w:sz w:val="20"/>
          <w:szCs w:val="20"/>
          <w:lang w:eastAsia="ru-RU"/>
        </w:rPr>
        <w:softHyphen/>
      </w:r>
      <w:r w:rsidRPr="009677B3">
        <w:rPr>
          <w:rFonts w:ascii="Times New Roman" w:eastAsia="Times New Roman" w:hAnsi="Times New Roman" w:cs="Times New Roman"/>
          <w:i/>
          <w:iCs/>
          <w:kern w:val="0"/>
          <w:sz w:val="20"/>
          <w:szCs w:val="20"/>
          <w:lang w:eastAsia="ru-RU"/>
        </w:rPr>
        <w:t xml:space="preserve">венство М </w:t>
      </w:r>
      <w:r w:rsidRPr="009677B3">
        <w:rPr>
          <w:rFonts w:ascii="Times New Roman" w:eastAsia="Times New Roman" w:hAnsi="Times New Roman" w:cs="Times New Roman"/>
          <w:kern w:val="0"/>
          <w:sz w:val="20"/>
          <w:szCs w:val="20"/>
          <w:lang w:eastAsia="ru-RU"/>
        </w:rPr>
        <w:t xml:space="preserve">&lt; 1 </w:t>
      </w:r>
      <w:r w:rsidRPr="009677B3">
        <w:rPr>
          <w:rFonts w:ascii="Times New Roman" w:eastAsia="Times New Roman" w:hAnsi="Times New Roman" w:cs="Times New Roman"/>
          <w:i/>
          <w:iCs/>
          <w:kern w:val="0"/>
          <w:sz w:val="20"/>
          <w:szCs w:val="20"/>
          <w:lang w:eastAsia="ru-RU"/>
        </w:rPr>
        <w:t>является достаточным, а неравенство т &lt; 1 является необ</w:t>
      </w:r>
      <w:r w:rsidRPr="009677B3">
        <w:rPr>
          <w:rFonts w:ascii="Times New Roman" w:eastAsia="Times New Roman" w:hAnsi="Times New Roman" w:cs="Times New Roman"/>
          <w:i/>
          <w:iCs/>
          <w:kern w:val="0"/>
          <w:sz w:val="20"/>
          <w:szCs w:val="20"/>
          <w:lang w:eastAsia="ru-RU"/>
        </w:rPr>
        <w:softHyphen/>
        <w:t xml:space="preserve">ходимым условием Р-устойчивости стохастической системы </w:t>
      </w:r>
      <w:r w:rsidRPr="009677B3">
        <w:rPr>
          <w:rFonts w:ascii="Times New Roman" w:eastAsia="Times New Roman" w:hAnsi="Times New Roman" w:cs="Times New Roman"/>
          <w:kern w:val="0"/>
          <w:sz w:val="20"/>
          <w:szCs w:val="20"/>
          <w:lang w:eastAsia="ru-RU"/>
        </w:rPr>
        <w:t>(9).</w:t>
      </w:r>
    </w:p>
    <w:p w:rsidR="009677B3" w:rsidRPr="009677B3" w:rsidRDefault="009677B3" w:rsidP="009677B3">
      <w:pPr>
        <w:shd w:val="clear" w:color="auto" w:fill="FFFFFF"/>
        <w:tabs>
          <w:tab w:val="clear" w:pos="709"/>
        </w:tabs>
        <w:suppressAutoHyphens w:val="0"/>
        <w:autoSpaceDE w:val="0"/>
        <w:autoSpaceDN w:val="0"/>
        <w:adjustRightInd w:val="0"/>
        <w:spacing w:before="293" w:after="0" w:line="240" w:lineRule="auto"/>
        <w:ind w:right="96"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16</w:t>
      </w:r>
    </w:p>
    <w:p w:rsidR="009677B3" w:rsidRPr="009677B3" w:rsidRDefault="009677B3" w:rsidP="009677B3">
      <w:pPr>
        <w:shd w:val="clear" w:color="auto" w:fill="FFFFFF"/>
        <w:tabs>
          <w:tab w:val="clear" w:pos="709"/>
        </w:tabs>
        <w:suppressAutoHyphens w:val="0"/>
        <w:autoSpaceDE w:val="0"/>
        <w:autoSpaceDN w:val="0"/>
        <w:adjustRightInd w:val="0"/>
        <w:spacing w:before="293" w:after="0" w:line="240" w:lineRule="auto"/>
        <w:ind w:right="96" w:firstLine="0"/>
        <w:jc w:val="center"/>
        <w:rPr>
          <w:rFonts w:ascii="Times New Roman" w:eastAsia="Times New Roman" w:hAnsi="Times New Roman" w:cs="Times New Roman"/>
          <w:kern w:val="0"/>
          <w:sz w:val="20"/>
          <w:szCs w:val="20"/>
          <w:lang w:eastAsia="ru-RU"/>
        </w:rPr>
        <w:sectPr w:rsidR="009677B3" w:rsidRPr="009677B3">
          <w:pgSz w:w="11909" w:h="16834"/>
          <w:pgMar w:top="1440" w:right="2501" w:bottom="720" w:left="2669"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302" w:lineRule="exact"/>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цикла на плоскости (п = 2, </w:t>
      </w:r>
      <w:r w:rsidRPr="009677B3">
        <w:rPr>
          <w:rFonts w:ascii="Times New Roman" w:eastAsia="Times New Roman" w:hAnsi="Times New Roman" w:cs="Times New Roman"/>
          <w:kern w:val="0"/>
          <w:sz w:val="20"/>
          <w:szCs w:val="20"/>
          <w:lang w:val="en-US" w:eastAsia="ru-RU"/>
        </w:rPr>
        <w:t xml:space="preserve">codimM </w:t>
      </w:r>
      <w:r w:rsidRPr="009677B3">
        <w:rPr>
          <w:rFonts w:ascii="Times New Roman" w:eastAsia="Times New Roman" w:hAnsi="Times New Roman" w:cs="Times New Roman"/>
          <w:kern w:val="0"/>
          <w:sz w:val="20"/>
          <w:szCs w:val="20"/>
          <w:lang w:eastAsia="ru-RU"/>
        </w:rPr>
        <w:t>= 1) имеем</w:t>
      </w:r>
    </w:p>
    <w:p w:rsidR="009677B3" w:rsidRPr="009677B3" w:rsidRDefault="009677B3" w:rsidP="009677B3">
      <w:pPr>
        <w:shd w:val="clear" w:color="auto" w:fill="FFFFFF"/>
        <w:tabs>
          <w:tab w:val="clear" w:pos="709"/>
        </w:tabs>
        <w:suppressAutoHyphens w:val="0"/>
        <w:autoSpaceDE w:val="0"/>
        <w:autoSpaceDN w:val="0"/>
        <w:adjustRightInd w:val="0"/>
        <w:spacing w:before="5" w:after="0" w:line="302" w:lineRule="exact"/>
        <w:ind w:left="1378" w:right="1152" w:firstLine="3259"/>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 </w:t>
      </w:r>
      <w:r w:rsidRPr="009677B3">
        <w:rPr>
          <w:rFonts w:ascii="Times New Roman" w:eastAsia="Times New Roman" w:hAnsi="Times New Roman" w:cs="Times New Roman"/>
          <w:i/>
          <w:iCs/>
          <w:spacing w:val="-3"/>
          <w:kern w:val="0"/>
          <w:sz w:val="26"/>
          <w:szCs w:val="26"/>
          <w:lang w:eastAsia="ru-RU"/>
        </w:rPr>
        <w:t xml:space="preserve">р(9) </w:t>
      </w:r>
      <w:r w:rsidRPr="009677B3">
        <w:rPr>
          <w:rFonts w:ascii="Times New Roman" w:eastAsia="Times New Roman" w:hAnsi="Times New Roman" w:cs="Times New Roman"/>
          <w:spacing w:val="-3"/>
          <w:kern w:val="0"/>
          <w:sz w:val="26"/>
          <w:szCs w:val="26"/>
          <w:lang w:eastAsia="ru-RU"/>
        </w:rPr>
        <w:t xml:space="preserve">= </w:t>
      </w:r>
      <w:r w:rsidRPr="009677B3">
        <w:rPr>
          <w:rFonts w:ascii="Times New Roman" w:eastAsia="Times New Roman" w:hAnsi="Times New Roman" w:cs="Times New Roman"/>
          <w:i/>
          <w:iCs/>
          <w:spacing w:val="-3"/>
          <w:kern w:val="0"/>
          <w:sz w:val="26"/>
          <w:szCs w:val="26"/>
          <w:lang w:eastAsia="ru-RU"/>
        </w:rPr>
        <w:t xml:space="preserve">р(Ъ) </w:t>
      </w:r>
      <w:r w:rsidRPr="009677B3">
        <w:rPr>
          <w:rFonts w:ascii="Times New Roman" w:eastAsia="Times New Roman" w:hAnsi="Times New Roman" w:cs="Times New Roman"/>
          <w:spacing w:val="-3"/>
          <w:kern w:val="0"/>
          <w:sz w:val="26"/>
          <w:szCs w:val="26"/>
          <w:lang w:eastAsia="ru-RU"/>
        </w:rPr>
        <w:t xml:space="preserve">= </w:t>
      </w:r>
      <w:r w:rsidRPr="009677B3">
        <w:rPr>
          <w:rFonts w:ascii="Times New Roman" w:eastAsia="Times New Roman" w:hAnsi="Times New Roman" w:cs="Times New Roman"/>
          <w:spacing w:val="-3"/>
          <w:kern w:val="0"/>
          <w:sz w:val="26"/>
          <w:szCs w:val="26"/>
          <w:lang w:val="en-US" w:eastAsia="ru-RU"/>
        </w:rPr>
        <w:t>~^ff</w:t>
      </w:r>
      <w:r w:rsidRPr="009677B3">
        <w:rPr>
          <w:rFonts w:ascii="Times New Roman" w:eastAsia="Times New Roman" w:hAnsi="Times New Roman" w:cs="Times New Roman"/>
          <w:spacing w:val="-3"/>
          <w:kern w:val="0"/>
          <w:sz w:val="26"/>
          <w:szCs w:val="26"/>
          <w:lang w:eastAsia="ru-RU"/>
        </w:rPr>
        <w:t xml:space="preserve">,      </w:t>
      </w:r>
      <w:r w:rsidRPr="009677B3">
        <w:rPr>
          <w:rFonts w:ascii="Times New Roman" w:eastAsia="Times New Roman" w:hAnsi="Times New Roman" w:cs="Times New Roman"/>
          <w:i/>
          <w:iCs/>
          <w:spacing w:val="14"/>
          <w:kern w:val="0"/>
          <w:sz w:val="26"/>
          <w:szCs w:val="26"/>
          <w:lang w:eastAsia="ru-RU"/>
        </w:rPr>
        <w:t>&lt;*&gt;=</w:t>
      </w:r>
      <w:r w:rsidRPr="009677B3">
        <w:rPr>
          <w:rFonts w:ascii="Times New Roman" w:eastAsia="Times New Roman" w:hAnsi="Times New Roman" w:cs="Times New Roman"/>
          <w:i/>
          <w:iCs/>
          <w:spacing w:val="-3"/>
          <w:kern w:val="0"/>
          <w:sz w:val="26"/>
          <w:szCs w:val="26"/>
          <w:lang w:eastAsia="ru-RU"/>
        </w:rPr>
        <w:t xml:space="preserve"> </w:t>
      </w:r>
      <w:r w:rsidRPr="009677B3">
        <w:rPr>
          <w:rFonts w:ascii="Times New Roman" w:eastAsia="Times New Roman" w:hAnsi="Times New Roman" w:cs="Times New Roman"/>
          <w:i/>
          <w:iCs/>
          <w:spacing w:val="-3"/>
          <w:kern w:val="0"/>
          <w:sz w:val="26"/>
          <w:szCs w:val="26"/>
          <w:lang w:val="en-US" w:eastAsia="ru-RU"/>
        </w:rPr>
        <w:t>f cx(t)dt,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56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о</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a(t) =p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 + F(t))p{t), 0{t)=p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(t)G{t)p(t), p{t) </w:t>
      </w:r>
      <w:r w:rsidRPr="009677B3">
        <w:rPr>
          <w:rFonts w:ascii="Times New Roman" w:eastAsia="Times New Roman" w:hAnsi="Times New Roman" w:cs="Times New Roman"/>
          <w:kern w:val="0"/>
          <w:sz w:val="20"/>
          <w:szCs w:val="20"/>
          <w:lang w:eastAsia="ru-RU"/>
        </w:rPr>
        <w:t>- ортогональный</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58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6"/>
          <w:szCs w:val="16"/>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 и нормированный вектор, </w:t>
      </w:r>
      <w:r w:rsidRPr="009677B3">
        <w:rPr>
          <w:rFonts w:ascii="Times New Roman" w:eastAsia="Times New Roman" w:hAnsi="Times New Roman" w:cs="Times New Roman"/>
          <w:i/>
          <w:iCs/>
          <w:kern w:val="0"/>
          <w:sz w:val="20"/>
          <w:szCs w:val="20"/>
          <w:lang w:val="en-US" w:eastAsia="ru-RU"/>
        </w:rPr>
        <w:t xml:space="preserve">G{t)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J2 S</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(t)p(t)p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(t)Sj(t).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52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spacing w:val="-4"/>
          <w:kern w:val="0"/>
          <w:sz w:val="16"/>
          <w:szCs w:val="16"/>
          <w:lang w:val="uk-UA" w:eastAsia="ru-RU"/>
        </w:rPr>
        <w:t>г=1</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19" w:right="10"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20"/>
          <w:szCs w:val="20"/>
          <w:lang w:eastAsia="ru-RU"/>
        </w:rPr>
        <w:t xml:space="preserve">Необходимое и достаточное условие Р-устойчивости стохастической системы </w:t>
      </w:r>
      <w:r w:rsidRPr="009677B3">
        <w:rPr>
          <w:rFonts w:ascii="Times New Roman" w:eastAsia="Times New Roman" w:hAnsi="Times New Roman" w:cs="Times New Roman"/>
          <w:kern w:val="0"/>
          <w:sz w:val="20"/>
          <w:szCs w:val="20"/>
          <w:lang w:eastAsia="ru-RU"/>
        </w:rPr>
        <w:t>(9), а, значит, и ЭСК-устойчивости цикла, имеет вид</w:t>
      </w:r>
    </w:p>
    <w:p w:rsidR="009677B3" w:rsidRPr="009677B3" w:rsidRDefault="009677B3" w:rsidP="009677B3">
      <w:pPr>
        <w:shd w:val="clear" w:color="auto" w:fill="FFFFFF"/>
        <w:tabs>
          <w:tab w:val="clear" w:pos="709"/>
        </w:tabs>
        <w:suppressAutoHyphens w:val="0"/>
        <w:autoSpaceDE w:val="0"/>
        <w:autoSpaceDN w:val="0"/>
        <w:adjustRightInd w:val="0"/>
        <w:spacing w:before="77" w:after="0" w:line="240" w:lineRule="auto"/>
        <w:ind w:left="255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т</w:t>
      </w:r>
    </w:p>
    <w:p w:rsidR="009677B3" w:rsidRPr="009677B3" w:rsidRDefault="009677B3" w:rsidP="009677B3">
      <w:pPr>
        <w:keepNext/>
        <w:framePr w:dropCap="drop" w:lines="3" w:wrap="auto" w:vAnchor="text" w:hAnchor="text"/>
        <w:shd w:val="clear" w:color="auto" w:fill="FFFFFF"/>
        <w:tabs>
          <w:tab w:val="clear" w:pos="709"/>
        </w:tabs>
        <w:suppressAutoHyphens w:val="0"/>
        <w:autoSpaceDE w:val="0"/>
        <w:autoSpaceDN w:val="0"/>
        <w:adjustRightInd w:val="0"/>
        <w:spacing w:after="0" w:line="463" w:lineRule="exact"/>
        <w:ind w:firstLine="0"/>
        <w:jc w:val="left"/>
        <w:rPr>
          <w:rFonts w:ascii="Times New Roman" w:eastAsia="Times New Roman" w:hAnsi="Times New Roman" w:cs="Times New Roman"/>
          <w:b/>
          <w:bCs/>
          <w:i/>
          <w:iCs/>
          <w:w w:val="152"/>
          <w:kern w:val="0"/>
          <w:position w:val="-7"/>
          <w:sz w:val="61"/>
          <w:szCs w:val="61"/>
          <w:lang w:eastAsia="ru-RU"/>
        </w:rPr>
      </w:pPr>
      <w:r w:rsidRPr="009677B3">
        <w:rPr>
          <w:rFonts w:ascii="Times New Roman" w:eastAsia="Times New Roman" w:hAnsi="Times New Roman" w:cs="Times New Roman"/>
          <w:b/>
          <w:bCs/>
          <w:i/>
          <w:iCs/>
          <w:w w:val="152"/>
          <w:kern w:val="0"/>
          <w:position w:val="-7"/>
          <w:sz w:val="61"/>
          <w:szCs w:val="61"/>
          <w:lang w:eastAsia="ru-RU"/>
        </w:rPr>
        <w:t>/</w:t>
      </w:r>
    </w:p>
    <w:p w:rsidR="009677B3" w:rsidRPr="009677B3" w:rsidRDefault="009677B3" w:rsidP="009677B3">
      <w:pPr>
        <w:shd w:val="clear" w:color="auto" w:fill="FFFFFF"/>
        <w:tabs>
          <w:tab w:val="clear" w:pos="709"/>
          <w:tab w:val="left" w:pos="6370"/>
        </w:tabs>
        <w:suppressAutoHyphens w:val="0"/>
        <w:autoSpaceDE w:val="0"/>
        <w:autoSpaceDN w:val="0"/>
        <w:adjustRightInd w:val="0"/>
        <w:spacing w:after="0" w:line="235" w:lineRule="exact"/>
        <w:ind w:left="2693" w:hanging="312"/>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w w:val="74"/>
          <w:kern w:val="0"/>
          <w:sz w:val="12"/>
          <w:szCs w:val="12"/>
          <w:u w:val="single"/>
          <w:lang w:eastAsia="ru-RU"/>
        </w:rPr>
        <w:t>тп</w:t>
      </w:r>
      <w:r w:rsidRPr="009677B3">
        <w:rPr>
          <w:rFonts w:ascii="Times New Roman" w:eastAsia="Times New Roman" w:hAnsi="Times New Roman" w:cs="Times New Roman"/>
          <w:b/>
          <w:bCs/>
          <w:i/>
          <w:iCs/>
          <w:w w:val="74"/>
          <w:kern w:val="0"/>
          <w:sz w:val="12"/>
          <w:szCs w:val="12"/>
          <w:u w:val="single"/>
          <w:lang w:eastAsia="ru-RU"/>
        </w:rPr>
        <w:br/>
      </w:r>
      <w:r w:rsidRPr="009677B3">
        <w:rPr>
          <w:rFonts w:ascii="Times New Roman" w:eastAsia="Times New Roman" w:hAnsi="Times New Roman" w:cs="Times New Roman"/>
          <w:i/>
          <w:iCs/>
          <w:spacing w:val="-7"/>
          <w:kern w:val="0"/>
          <w:sz w:val="24"/>
          <w:szCs w:val="24"/>
          <w:lang w:val="en-US" w:eastAsia="ru-RU"/>
        </w:rPr>
        <w:t xml:space="preserve">tv(2F(t) </w:t>
      </w:r>
      <w:r w:rsidRPr="009677B3">
        <w:rPr>
          <w:rFonts w:ascii="Times New Roman" w:eastAsia="Times New Roman" w:hAnsi="Times New Roman" w:cs="Times New Roman"/>
          <w:i/>
          <w:iCs/>
          <w:spacing w:val="-7"/>
          <w:kern w:val="0"/>
          <w:sz w:val="24"/>
          <w:szCs w:val="24"/>
          <w:lang w:eastAsia="ru-RU"/>
        </w:rPr>
        <w:t xml:space="preserve">+ </w:t>
      </w:r>
      <w:r w:rsidRPr="009677B3">
        <w:rPr>
          <w:rFonts w:ascii="Times New Roman" w:eastAsia="Times New Roman" w:hAnsi="Times New Roman" w:cs="Times New Roman"/>
          <w:spacing w:val="-7"/>
          <w:kern w:val="0"/>
          <w:sz w:val="24"/>
          <w:szCs w:val="24"/>
          <w:lang w:eastAsia="ru-RU"/>
        </w:rPr>
        <w:t xml:space="preserve">23 </w:t>
      </w:r>
      <w:r w:rsidRPr="009677B3">
        <w:rPr>
          <w:rFonts w:ascii="Times New Roman" w:eastAsia="Times New Roman" w:hAnsi="Times New Roman" w:cs="Times New Roman"/>
          <w:i/>
          <w:iCs/>
          <w:spacing w:val="-7"/>
          <w:kern w:val="0"/>
          <w:sz w:val="24"/>
          <w:szCs w:val="24"/>
          <w:lang w:val="en-US" w:eastAsia="ru-RU"/>
        </w:rPr>
        <w:t>S</w:t>
      </w:r>
      <w:r w:rsidRPr="009677B3">
        <w:rPr>
          <w:rFonts w:ascii="Times New Roman" w:eastAsia="Times New Roman" w:hAnsi="Times New Roman" w:cs="Times New Roman"/>
          <w:i/>
          <w:iCs/>
          <w:spacing w:val="-7"/>
          <w:kern w:val="0"/>
          <w:sz w:val="24"/>
          <w:szCs w:val="24"/>
          <w:vertAlign w:val="subscript"/>
          <w:lang w:val="en-US" w:eastAsia="ru-RU"/>
        </w:rPr>
        <w:t>r</w:t>
      </w:r>
      <w:r w:rsidRPr="009677B3">
        <w:rPr>
          <w:rFonts w:ascii="Times New Roman" w:eastAsia="Times New Roman" w:hAnsi="Times New Roman" w:cs="Times New Roman"/>
          <w:i/>
          <w:iCs/>
          <w:spacing w:val="-7"/>
          <w:kern w:val="0"/>
          <w:sz w:val="24"/>
          <w:szCs w:val="24"/>
          <w:lang w:val="en-US" w:eastAsia="ru-RU"/>
        </w:rPr>
        <w:t xml:space="preserve">(t)Sj(t))dt </w:t>
      </w:r>
      <w:r w:rsidRPr="009677B3">
        <w:rPr>
          <w:rFonts w:ascii="Times New Roman" w:eastAsia="Times New Roman" w:hAnsi="Times New Roman" w:cs="Times New Roman"/>
          <w:i/>
          <w:iCs/>
          <w:spacing w:val="-7"/>
          <w:kern w:val="0"/>
          <w:sz w:val="24"/>
          <w:szCs w:val="24"/>
          <w:lang w:eastAsia="ru-RU"/>
        </w:rPr>
        <w:t xml:space="preserve">&lt; </w:t>
      </w:r>
      <w:r w:rsidRPr="009677B3">
        <w:rPr>
          <w:rFonts w:ascii="Times New Roman" w:eastAsia="Times New Roman" w:hAnsi="Times New Roman" w:cs="Times New Roman"/>
          <w:spacing w:val="-7"/>
          <w:kern w:val="0"/>
          <w:sz w:val="24"/>
          <w:szCs w:val="24"/>
          <w:lang w:eastAsia="ru-RU"/>
        </w:rPr>
        <w:t>0.</w:t>
      </w:r>
      <w:r w:rsidRPr="009677B3">
        <w:rPr>
          <w:rFonts w:ascii="Arial" w:eastAsia="Times New Roman" w:hAnsi="Times New Roman" w:cs="Arial"/>
          <w:kern w:val="0"/>
          <w:sz w:val="24"/>
          <w:szCs w:val="24"/>
          <w:lang w:eastAsia="ru-RU"/>
        </w:rPr>
        <w:tab/>
      </w:r>
      <w:r w:rsidRPr="009677B3">
        <w:rPr>
          <w:rFonts w:ascii="Times New Roman" w:eastAsia="Times New Roman" w:hAnsi="Times New Roman" w:cs="Times New Roman"/>
          <w:spacing w:val="-5"/>
          <w:w w:val="77"/>
          <w:kern w:val="0"/>
          <w:sz w:val="24"/>
          <w:szCs w:val="24"/>
          <w:lang w:eastAsia="ru-RU"/>
        </w:rPr>
        <w:t>(12)</w:t>
      </w:r>
    </w:p>
    <w:p w:rsidR="009677B3" w:rsidRPr="009677B3" w:rsidRDefault="009677B3" w:rsidP="009677B3">
      <w:pPr>
        <w:shd w:val="clear" w:color="auto" w:fill="FFFFFF"/>
        <w:tabs>
          <w:tab w:val="clear" w:pos="709"/>
          <w:tab w:val="left" w:pos="3480"/>
        </w:tabs>
        <w:suppressAutoHyphens w:val="0"/>
        <w:autoSpaceDE w:val="0"/>
        <w:autoSpaceDN w:val="0"/>
        <w:adjustRightInd w:val="0"/>
        <w:spacing w:before="5" w:after="0" w:line="240" w:lineRule="auto"/>
        <w:ind w:left="248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vertAlign w:val="subscript"/>
          <w:lang w:eastAsia="ru-RU"/>
        </w:rPr>
        <w:t>0</w:t>
      </w:r>
      <w:r w:rsidRPr="009677B3">
        <w:rPr>
          <w:rFonts w:ascii="Arial" w:eastAsia="Times New Roman" w:hAnsi="Times New Roman" w:cs="Arial"/>
          <w:b/>
          <w:bCs/>
          <w:kern w:val="0"/>
          <w:sz w:val="14"/>
          <w:szCs w:val="14"/>
          <w:lang w:eastAsia="ru-RU"/>
        </w:rPr>
        <w:tab/>
      </w:r>
      <w:r w:rsidRPr="009677B3">
        <w:rPr>
          <w:rFonts w:ascii="Times New Roman" w:eastAsia="Times New Roman" w:hAnsi="Times New Roman" w:cs="Times New Roman"/>
          <w:b/>
          <w:bCs/>
          <w:kern w:val="0"/>
          <w:sz w:val="14"/>
          <w:szCs w:val="14"/>
          <w:lang w:eastAsia="ru-RU"/>
        </w:rPr>
        <w:t>■   г-1</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exact"/>
        <w:ind w:left="10" w:righ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Данный критерий [4] является естественным обобщением классического крите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рия Пуанкаре на случай стохастических систем.</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exact"/>
        <w:ind w:left="5"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Раздел 1.9 посвящен случаю, когда инвариантным многообразием </w:t>
      </w:r>
      <w:r w:rsidRPr="009677B3">
        <w:rPr>
          <w:rFonts w:ascii="Times New Roman" w:eastAsia="Times New Roman" w:hAnsi="Times New Roman" w:cs="Times New Roman"/>
          <w:spacing w:val="-2"/>
          <w:kern w:val="0"/>
          <w:sz w:val="20"/>
          <w:szCs w:val="20"/>
          <w:lang w:val="en-US" w:eastAsia="ru-RU"/>
        </w:rPr>
        <w:t xml:space="preserve">3VC </w:t>
      </w:r>
      <w:r w:rsidRPr="009677B3">
        <w:rPr>
          <w:rFonts w:ascii="Times New Roman" w:eastAsia="Times New Roman" w:hAnsi="Times New Roman" w:cs="Times New Roman"/>
          <w:spacing w:val="-2"/>
          <w:kern w:val="0"/>
          <w:sz w:val="20"/>
          <w:szCs w:val="20"/>
          <w:lang w:eastAsia="ru-RU"/>
        </w:rPr>
        <w:t>си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стем (1), (2) является лежащая в </w:t>
      </w:r>
      <w:r w:rsidRPr="009677B3">
        <w:rPr>
          <w:rFonts w:ascii="Times New Roman" w:eastAsia="Times New Roman" w:hAnsi="Times New Roman" w:cs="Times New Roman"/>
          <w:i/>
          <w:iCs/>
          <w:kern w:val="0"/>
          <w:sz w:val="20"/>
          <w:szCs w:val="20"/>
          <w:lang w:eastAsia="ru-RU"/>
        </w:rPr>
        <w:t xml:space="preserve">Ш." </w:t>
      </w:r>
      <w:r w:rsidRPr="009677B3">
        <w:rPr>
          <w:rFonts w:ascii="Times New Roman" w:eastAsia="Times New Roman" w:hAnsi="Times New Roman" w:cs="Times New Roman"/>
          <w:kern w:val="0"/>
          <w:sz w:val="20"/>
          <w:szCs w:val="20"/>
          <w:lang w:eastAsia="ru-RU"/>
        </w:rPr>
        <w:t xml:space="preserve">двумерная тороидальная поверхность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- 2-тор). Для </w:t>
      </w:r>
      <w:r w:rsidRPr="009677B3">
        <w:rPr>
          <w:rFonts w:ascii="Times New Roman" w:eastAsia="Times New Roman" w:hAnsi="Times New Roman" w:cs="Times New Roman"/>
          <w:kern w:val="0"/>
          <w:sz w:val="20"/>
          <w:szCs w:val="20"/>
          <w:lang w:val="en-US" w:eastAsia="ru-RU"/>
        </w:rPr>
        <w:t xml:space="preserve">JVC </w:t>
      </w:r>
      <w:r w:rsidRPr="009677B3">
        <w:rPr>
          <w:rFonts w:ascii="Times New Roman" w:eastAsia="Times New Roman" w:hAnsi="Times New Roman" w:cs="Times New Roman"/>
          <w:kern w:val="0"/>
          <w:sz w:val="20"/>
          <w:szCs w:val="20"/>
          <w:lang w:eastAsia="ru-RU"/>
        </w:rPr>
        <w:t xml:space="preserve">рассматривается следующая параметризация. Пусть на М лежит некоторая замкнутая достаточно гладкая кривая </w:t>
      </w:r>
      <w:r w:rsidRPr="009677B3">
        <w:rPr>
          <w:rFonts w:ascii="Times New Roman" w:eastAsia="Times New Roman" w:hAnsi="Times New Roman" w:cs="Times New Roman"/>
          <w:kern w:val="0"/>
          <w:sz w:val="20"/>
          <w:szCs w:val="20"/>
          <w:lang w:val="uk-UA" w:eastAsia="ru-RU"/>
        </w:rPr>
        <w:t xml:space="preserve">і? </w:t>
      </w:r>
      <w:r w:rsidRPr="009677B3">
        <w:rPr>
          <w:rFonts w:ascii="Times New Roman" w:eastAsia="Times New Roman" w:hAnsi="Times New Roman" w:cs="Times New Roman"/>
          <w:kern w:val="0"/>
          <w:sz w:val="20"/>
          <w:szCs w:val="20"/>
          <w:lang w:eastAsia="ru-RU"/>
        </w:rPr>
        <w:t>(экватор), зада</w:t>
      </w:r>
      <w:r w:rsidRPr="009677B3">
        <w:rPr>
          <w:rFonts w:ascii="Times New Roman" w:eastAsia="Times New Roman" w:hAnsi="Times New Roman" w:cs="Times New Roman"/>
          <w:kern w:val="0"/>
          <w:sz w:val="20"/>
          <w:szCs w:val="20"/>
          <w:lang w:eastAsia="ru-RU"/>
        </w:rPr>
        <w:softHyphen/>
        <w:t xml:space="preserve">ваемая функцией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 xml:space="preserve">на интервале 0 &lt; </w:t>
      </w:r>
      <w:r w:rsidRPr="009677B3">
        <w:rPr>
          <w:rFonts w:ascii="Times New Roman" w:eastAsia="Times New Roman" w:hAnsi="Times New Roman" w:cs="Times New Roman"/>
          <w:i/>
          <w:iCs/>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 xml:space="preserve">^ 1 с условием </w:t>
      </w:r>
      <w:r w:rsidRPr="009677B3">
        <w:rPr>
          <w:rFonts w:ascii="Times New Roman" w:eastAsia="Times New Roman" w:hAnsi="Times New Roman" w:cs="Times New Roman"/>
          <w:kern w:val="0"/>
          <w:sz w:val="20"/>
          <w:szCs w:val="20"/>
          <w:lang w:val="en-US" w:eastAsia="ru-RU"/>
        </w:rPr>
        <w:t xml:space="preserve">$(0) </w:t>
      </w:r>
      <w:r w:rsidRPr="009677B3">
        <w:rPr>
          <w:rFonts w:ascii="Times New Roman" w:eastAsia="Times New Roman" w:hAnsi="Times New Roman" w:cs="Times New Roman"/>
          <w:kern w:val="0"/>
          <w:sz w:val="20"/>
          <w:szCs w:val="20"/>
          <w:lang w:eastAsia="ru-RU"/>
        </w:rPr>
        <w:t xml:space="preserve">= ч?(1). Из каждой точки </w:t>
      </w:r>
      <w:r w:rsidRPr="009677B3">
        <w:rPr>
          <w:rFonts w:ascii="Times New Roman" w:eastAsia="Times New Roman" w:hAnsi="Times New Roman" w:cs="Times New Roman"/>
          <w:kern w:val="0"/>
          <w:sz w:val="20"/>
          <w:szCs w:val="20"/>
          <w:lang w:val="en-US" w:eastAsia="ru-RU"/>
        </w:rPr>
        <w:t xml:space="preserve">t?(s) </w:t>
      </w:r>
      <w:r w:rsidRPr="009677B3">
        <w:rPr>
          <w:rFonts w:ascii="Times New Roman" w:eastAsia="Times New Roman" w:hAnsi="Times New Roman" w:cs="Times New Roman"/>
          <w:kern w:val="0"/>
          <w:sz w:val="20"/>
          <w:szCs w:val="20"/>
          <w:lang w:eastAsia="ru-RU"/>
        </w:rPr>
        <w:t xml:space="preserve">кривой #, как начальной, выходит решение </w:t>
      </w:r>
      <w:r w:rsidRPr="009677B3">
        <w:rPr>
          <w:rFonts w:ascii="Times New Roman" w:eastAsia="Times New Roman" w:hAnsi="Times New Roman" w:cs="Times New Roman"/>
          <w:i/>
          <w:iCs/>
          <w:kern w:val="0"/>
          <w:sz w:val="20"/>
          <w:szCs w:val="20"/>
          <w:lang w:val="en-US" w:eastAsia="ru-RU"/>
        </w:rPr>
        <w:t xml:space="preserve">x[t, s) </w:t>
      </w:r>
      <w:r w:rsidRPr="009677B3">
        <w:rPr>
          <w:rFonts w:ascii="Times New Roman" w:eastAsia="Times New Roman" w:hAnsi="Times New Roman" w:cs="Times New Roman"/>
          <w:kern w:val="0"/>
          <w:sz w:val="20"/>
          <w:szCs w:val="20"/>
          <w:lang w:eastAsia="ru-RU"/>
        </w:rPr>
        <w:t>систе</w:t>
      </w:r>
      <w:r w:rsidRPr="009677B3">
        <w:rPr>
          <w:rFonts w:ascii="Times New Roman" w:eastAsia="Times New Roman" w:hAnsi="Times New Roman" w:cs="Times New Roman"/>
          <w:kern w:val="0"/>
          <w:sz w:val="20"/>
          <w:szCs w:val="20"/>
          <w:lang w:eastAsia="ru-RU"/>
        </w:rPr>
        <w:softHyphen/>
        <w:t xml:space="preserve">мы (1) с условием </w:t>
      </w:r>
      <w:r w:rsidRPr="009677B3">
        <w:rPr>
          <w:rFonts w:ascii="Times New Roman" w:eastAsia="Times New Roman" w:hAnsi="Times New Roman" w:cs="Times New Roman"/>
          <w:i/>
          <w:iCs/>
          <w:kern w:val="0"/>
          <w:sz w:val="20"/>
          <w:szCs w:val="20"/>
          <w:lang w:eastAsia="ru-RU"/>
        </w:rPr>
        <w:t xml:space="preserve">х(0, </w:t>
      </w:r>
      <w:r w:rsidRPr="009677B3">
        <w:rPr>
          <w:rFonts w:ascii="Times New Roman" w:eastAsia="Times New Roman" w:hAnsi="Times New Roman" w:cs="Times New Roman"/>
          <w:i/>
          <w:iCs/>
          <w:kern w:val="0"/>
          <w:sz w:val="20"/>
          <w:szCs w:val="20"/>
          <w:lang w:val="en-US" w:eastAsia="ru-RU"/>
        </w:rPr>
        <w:t xml:space="preserve">s)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i?(s). </w:t>
      </w:r>
      <w:r w:rsidRPr="009677B3">
        <w:rPr>
          <w:rFonts w:ascii="Times New Roman" w:eastAsia="Times New Roman" w:hAnsi="Times New Roman" w:cs="Times New Roman"/>
          <w:kern w:val="0"/>
          <w:sz w:val="20"/>
          <w:szCs w:val="20"/>
          <w:lang w:eastAsia="ru-RU"/>
        </w:rPr>
        <w:t xml:space="preserve">Предполагается, что фазовые траектории семейства решений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i/>
          <w:iCs/>
          <w:kern w:val="0"/>
          <w:sz w:val="20"/>
          <w:szCs w:val="20"/>
          <w:lang w:val="uk-UA" w:eastAsia="ru-RU"/>
        </w:rPr>
        <w:t xml:space="preserve">з) </w:t>
      </w:r>
      <w:r w:rsidRPr="009677B3">
        <w:rPr>
          <w:rFonts w:ascii="Times New Roman" w:eastAsia="Times New Roman" w:hAnsi="Times New Roman" w:cs="Times New Roman"/>
          <w:kern w:val="0"/>
          <w:sz w:val="20"/>
          <w:szCs w:val="20"/>
          <w:lang w:eastAsia="ru-RU"/>
        </w:rPr>
        <w:t xml:space="preserve">системы (1) полностью покрывают тор </w:t>
      </w:r>
      <w:r w:rsidRPr="009677B3">
        <w:rPr>
          <w:rFonts w:ascii="Times New Roman" w:eastAsia="Times New Roman" w:hAnsi="Times New Roman" w:cs="Times New Roman"/>
          <w:i/>
          <w:iCs/>
          <w:kern w:val="0"/>
          <w:sz w:val="20"/>
          <w:szCs w:val="20"/>
          <w:lang w:eastAsia="ru-RU"/>
        </w:rPr>
        <w:t>Ж.</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right="1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Следуя общему подходу разделов 1.1-1.6 и выбранной параметризации, для </w:t>
      </w:r>
      <w:r w:rsidRPr="009677B3">
        <w:rPr>
          <w:rFonts w:ascii="Times New Roman" w:eastAsia="Times New Roman" w:hAnsi="Times New Roman" w:cs="Times New Roman"/>
          <w:spacing w:val="-4"/>
          <w:kern w:val="0"/>
          <w:sz w:val="20"/>
          <w:szCs w:val="20"/>
          <w:lang w:eastAsia="ru-RU"/>
        </w:rPr>
        <w:t>(2) строится система первого приближения. Анализ ее Р-устойчивости по теоре</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ме 1.4 сводится к оценке спектрального радиуса </w:t>
      </w:r>
      <w:r w:rsidRPr="009677B3">
        <w:rPr>
          <w:rFonts w:ascii="Times New Roman" w:eastAsia="Times New Roman" w:hAnsi="Times New Roman" w:cs="Times New Roman"/>
          <w:i/>
          <w:iCs/>
          <w:spacing w:val="-3"/>
          <w:kern w:val="0"/>
          <w:sz w:val="20"/>
          <w:szCs w:val="20"/>
          <w:lang w:eastAsia="ru-RU"/>
        </w:rPr>
        <w:t xml:space="preserve">р </w:t>
      </w:r>
      <w:r w:rsidRPr="009677B3">
        <w:rPr>
          <w:rFonts w:ascii="Times New Roman" w:eastAsia="Times New Roman" w:hAnsi="Times New Roman" w:cs="Times New Roman"/>
          <w:spacing w:val="-3"/>
          <w:kern w:val="0"/>
          <w:sz w:val="20"/>
          <w:szCs w:val="20"/>
          <w:lang w:eastAsia="ru-RU"/>
        </w:rPr>
        <w:t xml:space="preserve">соответствующего оператора </w:t>
      </w:r>
      <w:r w:rsidRPr="009677B3">
        <w:rPr>
          <w:rFonts w:ascii="Times New Roman" w:eastAsia="Times New Roman" w:hAnsi="Times New Roman" w:cs="Times New Roman"/>
          <w:spacing w:val="-4"/>
          <w:kern w:val="0"/>
          <w:sz w:val="20"/>
          <w:szCs w:val="20"/>
          <w:lang w:eastAsia="ru-RU"/>
        </w:rPr>
        <w:t xml:space="preserve">3&gt;. В работе представлен общий метод получения для </w:t>
      </w:r>
      <w:r w:rsidRPr="009677B3">
        <w:rPr>
          <w:rFonts w:ascii="Times New Roman" w:eastAsia="Times New Roman" w:hAnsi="Times New Roman" w:cs="Times New Roman"/>
          <w:i/>
          <w:iCs/>
          <w:spacing w:val="-4"/>
          <w:kern w:val="0"/>
          <w:sz w:val="20"/>
          <w:szCs w:val="20"/>
          <w:lang w:eastAsia="ru-RU"/>
        </w:rPr>
        <w:t xml:space="preserve">р </w:t>
      </w:r>
      <w:r w:rsidRPr="009677B3">
        <w:rPr>
          <w:rFonts w:ascii="Times New Roman" w:eastAsia="Times New Roman" w:hAnsi="Times New Roman" w:cs="Times New Roman"/>
          <w:spacing w:val="-4"/>
          <w:kern w:val="0"/>
          <w:sz w:val="20"/>
          <w:szCs w:val="20"/>
          <w:lang w:eastAsia="ru-RU"/>
        </w:rPr>
        <w:t xml:space="preserve">оценок снизу и сверху, </w:t>
      </w:r>
      <w:r w:rsidRPr="009677B3">
        <w:rPr>
          <w:rFonts w:ascii="Times New Roman" w:eastAsia="Times New Roman" w:hAnsi="Times New Roman" w:cs="Times New Roman"/>
          <w:spacing w:val="-3"/>
          <w:kern w:val="0"/>
          <w:sz w:val="20"/>
          <w:szCs w:val="20"/>
          <w:lang w:eastAsia="ru-RU"/>
        </w:rPr>
        <w:t>позволяющих достаточно конструктивно находить достаточные условия устой</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чивости, близкие к необходимым.</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right="1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В трехмерном случае </w:t>
      </w:r>
      <w:r w:rsidRPr="009677B3">
        <w:rPr>
          <w:rFonts w:ascii="Times New Roman" w:eastAsia="Times New Roman" w:hAnsi="Times New Roman" w:cs="Times New Roman"/>
          <w:i/>
          <w:iCs/>
          <w:spacing w:val="-2"/>
          <w:kern w:val="0"/>
          <w:sz w:val="20"/>
          <w:szCs w:val="20"/>
          <w:lang w:eastAsia="ru-RU"/>
        </w:rPr>
        <w:t xml:space="preserve">[п </w:t>
      </w:r>
      <w:r w:rsidRPr="009677B3">
        <w:rPr>
          <w:rFonts w:ascii="Times New Roman" w:eastAsia="Times New Roman" w:hAnsi="Times New Roman" w:cs="Times New Roman"/>
          <w:spacing w:val="-2"/>
          <w:kern w:val="0"/>
          <w:sz w:val="20"/>
          <w:szCs w:val="20"/>
          <w:lang w:eastAsia="ru-RU"/>
        </w:rPr>
        <w:t xml:space="preserve">= 3), когда </w:t>
      </w:r>
      <w:r w:rsidRPr="009677B3">
        <w:rPr>
          <w:rFonts w:ascii="Times New Roman" w:eastAsia="Times New Roman" w:hAnsi="Times New Roman" w:cs="Times New Roman"/>
          <w:spacing w:val="-2"/>
          <w:kern w:val="0"/>
          <w:sz w:val="20"/>
          <w:szCs w:val="20"/>
          <w:lang w:val="en-US" w:eastAsia="ru-RU"/>
        </w:rPr>
        <w:t xml:space="preserve">codimJvt </w:t>
      </w:r>
      <w:r w:rsidRPr="009677B3">
        <w:rPr>
          <w:rFonts w:ascii="Times New Roman" w:eastAsia="Times New Roman" w:hAnsi="Times New Roman" w:cs="Times New Roman"/>
          <w:spacing w:val="-2"/>
          <w:kern w:val="0"/>
          <w:sz w:val="20"/>
          <w:szCs w:val="20"/>
          <w:lang w:eastAsia="ru-RU"/>
        </w:rPr>
        <w:t>= 1, система первого прибли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жения, связанная с решением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имеет вид</w:t>
      </w:r>
    </w:p>
    <w:p w:rsidR="009677B3" w:rsidRPr="009677B3" w:rsidRDefault="009677B3" w:rsidP="009677B3">
      <w:pPr>
        <w:shd w:val="clear" w:color="auto" w:fill="FFFFFF"/>
        <w:tabs>
          <w:tab w:val="clear" w:pos="709"/>
          <w:tab w:val="left" w:pos="6370"/>
        </w:tabs>
        <w:suppressAutoHyphens w:val="0"/>
        <w:autoSpaceDE w:val="0"/>
        <w:autoSpaceDN w:val="0"/>
        <w:adjustRightInd w:val="0"/>
        <w:spacing w:before="178" w:after="0" w:line="240" w:lineRule="auto"/>
        <w:ind w:left="197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F[t, sjzdt + y/z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P{t, s)zdr),</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(13)</w:t>
      </w:r>
    </w:p>
    <w:p w:rsidR="009677B3" w:rsidRPr="009677B3" w:rsidRDefault="009677B3" w:rsidP="009677B3">
      <w:pPr>
        <w:shd w:val="clear" w:color="auto" w:fill="FFFFFF"/>
        <w:tabs>
          <w:tab w:val="clear" w:pos="709"/>
          <w:tab w:val="left" w:pos="3173"/>
          <w:tab w:val="left" w:pos="4958"/>
        </w:tabs>
        <w:suppressAutoHyphens w:val="0"/>
        <w:autoSpaceDE w:val="0"/>
        <w:autoSpaceDN w:val="0"/>
        <w:adjustRightInd w:val="0"/>
        <w:spacing w:before="130" w:after="0" w:line="240" w:lineRule="auto"/>
        <w:ind w:left="1229"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i/>
          <w:iCs/>
          <w:w w:val="135"/>
          <w:kern w:val="0"/>
          <w:sz w:val="16"/>
          <w:szCs w:val="16"/>
          <w:lang w:val="en-US" w:eastAsia="ru-RU"/>
        </w:rPr>
        <w:t>r)f</w:t>
      </w:r>
      <w:r w:rsidRPr="009677B3">
        <w:rPr>
          <w:rFonts w:ascii="Arial" w:eastAsia="Times New Roman" w:hAnsi="Arial" w:cs="Arial"/>
          <w:i/>
          <w:iCs/>
          <w:kern w:val="0"/>
          <w:sz w:val="16"/>
          <w:szCs w:val="16"/>
          <w:lang w:val="en-US" w:eastAsia="ru-RU"/>
        </w:rPr>
        <w:tab/>
      </w:r>
      <w:r w:rsidRPr="009677B3">
        <w:rPr>
          <w:rFonts w:ascii="Arial" w:eastAsia="Times New Roman" w:hAnsi="Arial" w:cs="Times New Roman"/>
          <w:i/>
          <w:iCs/>
          <w:spacing w:val="-3"/>
          <w:w w:val="65"/>
          <w:kern w:val="0"/>
          <w:sz w:val="16"/>
          <w:szCs w:val="16"/>
          <w:lang w:eastAsia="ru-RU"/>
        </w:rPr>
        <w:t>Пет</w:t>
      </w:r>
      <w:r w:rsidRPr="009677B3">
        <w:rPr>
          <w:rFonts w:ascii="Arial" w:eastAsia="Times New Roman" w:hAnsi="Arial" w:cs="Arial"/>
          <w:i/>
          <w:iCs/>
          <w:kern w:val="0"/>
          <w:sz w:val="16"/>
          <w:szCs w:val="16"/>
          <w:lang w:eastAsia="ru-RU"/>
        </w:rPr>
        <w:tab/>
      </w:r>
      <w:r w:rsidRPr="009677B3">
        <w:rPr>
          <w:rFonts w:ascii="Arial" w:eastAsia="Times New Roman" w:hAnsi="Arial" w:cs="Arial"/>
          <w:i/>
          <w:iCs/>
          <w:kern w:val="0"/>
          <w:sz w:val="16"/>
          <w:szCs w:val="16"/>
          <w:vertAlign w:val="superscript"/>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after="0" w:line="317" w:lineRule="exact"/>
        <w:ind w:lef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F(t,s) = </w:t>
      </w:r>
      <w:r w:rsidRPr="009677B3">
        <w:rPr>
          <w:rFonts w:ascii="Times New Roman" w:eastAsia="Times New Roman" w:hAnsi="Times New Roman" w:cs="Times New Roman"/>
          <w:kern w:val="0"/>
          <w:sz w:val="20"/>
          <w:szCs w:val="20"/>
          <w:lang w:val="en-US" w:eastAsia="ru-RU"/>
        </w:rPr>
        <w:t xml:space="preserve">g(*(*,a)), </w:t>
      </w:r>
      <w:r w:rsidRPr="009677B3">
        <w:rPr>
          <w:rFonts w:ascii="Times New Roman" w:eastAsia="Times New Roman" w:hAnsi="Times New Roman" w:cs="Times New Roman"/>
          <w:i/>
          <w:iCs/>
          <w:kern w:val="0"/>
          <w:sz w:val="20"/>
          <w:szCs w:val="20"/>
          <w:lang w:val="en-US" w:eastAsia="ru-RU"/>
        </w:rPr>
        <w:t>S</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{t,s)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-£(?{t,a)), </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i/>
          <w:iCs/>
          <w:kern w:val="0"/>
          <w:sz w:val="20"/>
          <w:szCs w:val="20"/>
          <w:lang w:val="en-US" w:eastAsia="ru-RU"/>
        </w:rPr>
        <w:t>= ^w</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(t)S</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(t,s)p(t,</w:t>
      </w:r>
      <w:r w:rsidRPr="009677B3">
        <w:rPr>
          <w:rFonts w:ascii="Times New Roman" w:eastAsia="Times New Roman" w:hAnsi="Times New Roman" w:cs="Times New Roman"/>
          <w:i/>
          <w:iCs/>
          <w:kern w:val="0"/>
          <w:sz w:val="20"/>
          <w:szCs w:val="20"/>
          <w:vertAlign w:val="subscript"/>
          <w:lang w:val="en-US" w:eastAsia="ru-RU"/>
        </w:rPr>
        <w:t>S</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spacing w:val="-2"/>
          <w:kern w:val="0"/>
          <w:sz w:val="20"/>
          <w:szCs w:val="20"/>
          <w:lang w:val="en-US" w:eastAsia="ru-RU"/>
        </w:rPr>
        <w:t xml:space="preserve">p(£, </w:t>
      </w:r>
      <w:r w:rsidRPr="009677B3">
        <w:rPr>
          <w:rFonts w:ascii="Times New Roman" w:eastAsia="Times New Roman" w:hAnsi="Times New Roman" w:cs="Times New Roman"/>
          <w:i/>
          <w:iCs/>
          <w:spacing w:val="-2"/>
          <w:kern w:val="0"/>
          <w:sz w:val="20"/>
          <w:szCs w:val="20"/>
          <w:lang w:val="en-US" w:eastAsia="ru-RU"/>
        </w:rPr>
        <w:t xml:space="preserve">s) </w:t>
      </w:r>
      <w:r w:rsidRPr="009677B3">
        <w:rPr>
          <w:rFonts w:ascii="Times New Roman" w:eastAsia="Times New Roman" w:hAnsi="Times New Roman" w:cs="Times New Roman"/>
          <w:spacing w:val="-2"/>
          <w:kern w:val="0"/>
          <w:sz w:val="20"/>
          <w:szCs w:val="20"/>
          <w:lang w:eastAsia="ru-RU"/>
        </w:rPr>
        <w:t xml:space="preserve">- нормированный вектор, ортогональный тороидальной поверхности в </w:t>
      </w:r>
      <w:r w:rsidRPr="009677B3">
        <w:rPr>
          <w:rFonts w:ascii="Times New Roman" w:eastAsia="Times New Roman" w:hAnsi="Times New Roman" w:cs="Times New Roman"/>
          <w:kern w:val="0"/>
          <w:sz w:val="20"/>
          <w:szCs w:val="20"/>
          <w:lang w:eastAsia="ru-RU"/>
        </w:rPr>
        <w:t>точке</w:t>
      </w:r>
      <w:r w:rsidRPr="009677B3">
        <w:rPr>
          <w:rFonts w:ascii="Times New Roman" w:eastAsia="Times New Roman" w:hAnsi="Times New Roman" w:cs="Times New Roman"/>
          <w:i/>
          <w:iCs/>
          <w:kern w:val="0"/>
          <w:sz w:val="20"/>
          <w:szCs w:val="20"/>
          <w:lang w:val="en-US" w:eastAsia="ru-RU"/>
        </w:rPr>
        <w:t>x(t,</w:t>
      </w:r>
      <w:r w:rsidRPr="009677B3">
        <w:rPr>
          <w:rFonts w:ascii="Times New Roman" w:eastAsia="Times New Roman" w:hAnsi="Times New Roman" w:cs="Times New Roman"/>
          <w:i/>
          <w:iCs/>
          <w:kern w:val="0"/>
          <w:sz w:val="20"/>
          <w:szCs w:val="20"/>
          <w:lang w:eastAsia="ru-RU"/>
        </w:rPr>
        <w:t xml:space="preserve">в), </w:t>
      </w:r>
      <w:r w:rsidRPr="009677B3">
        <w:rPr>
          <w:rFonts w:ascii="Times New Roman" w:eastAsia="Times New Roman" w:hAnsi="Times New Roman" w:cs="Times New Roman"/>
          <w:i/>
          <w:iCs/>
          <w:kern w:val="0"/>
          <w:sz w:val="20"/>
          <w:szCs w:val="20"/>
          <w:lang w:val="en-US" w:eastAsia="ru-RU"/>
        </w:rPr>
        <w:t>P(t,</w:t>
      </w:r>
      <w:r w:rsidRPr="009677B3">
        <w:rPr>
          <w:rFonts w:ascii="Times New Roman" w:eastAsia="Times New Roman" w:hAnsi="Times New Roman" w:cs="Times New Roman"/>
          <w:i/>
          <w:iCs/>
          <w:kern w:val="0"/>
          <w:sz w:val="20"/>
          <w:szCs w:val="20"/>
          <w:lang w:eastAsia="ru-RU"/>
        </w:rPr>
        <w:t xml:space="preserve">в)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p(t,s)p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(i</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s), G(t)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Ed7](t)(d-n(t))</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S</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(t,s)Sj(t,s).</w:t>
      </w:r>
    </w:p>
    <w:p w:rsidR="009677B3" w:rsidRPr="009677B3" w:rsidRDefault="009677B3" w:rsidP="009677B3">
      <w:pPr>
        <w:shd w:val="clear" w:color="auto" w:fill="FFFFFF"/>
        <w:tabs>
          <w:tab w:val="clear" w:pos="709"/>
        </w:tabs>
        <w:suppressAutoHyphens w:val="0"/>
        <w:autoSpaceDE w:val="0"/>
        <w:autoSpaceDN w:val="0"/>
        <w:adjustRightInd w:val="0"/>
        <w:spacing w:before="562" w:after="0" w:line="240" w:lineRule="auto"/>
        <w:ind w:left="43"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17</w:t>
      </w:r>
    </w:p>
    <w:p w:rsidR="009677B3" w:rsidRPr="009677B3" w:rsidRDefault="009677B3" w:rsidP="009677B3">
      <w:pPr>
        <w:shd w:val="clear" w:color="auto" w:fill="FFFFFF"/>
        <w:tabs>
          <w:tab w:val="clear" w:pos="709"/>
        </w:tabs>
        <w:suppressAutoHyphens w:val="0"/>
        <w:autoSpaceDE w:val="0"/>
        <w:autoSpaceDN w:val="0"/>
        <w:adjustRightInd w:val="0"/>
        <w:spacing w:before="562" w:after="0" w:line="240" w:lineRule="auto"/>
        <w:ind w:left="43" w:firstLine="0"/>
        <w:jc w:val="center"/>
        <w:rPr>
          <w:rFonts w:ascii="Times New Roman" w:eastAsia="Times New Roman" w:hAnsi="Times New Roman" w:cs="Times New Roman"/>
          <w:kern w:val="0"/>
          <w:sz w:val="20"/>
          <w:szCs w:val="20"/>
          <w:lang w:eastAsia="ru-RU"/>
        </w:rPr>
        <w:sectPr w:rsidR="009677B3" w:rsidRPr="009677B3">
          <w:pgSz w:w="11909" w:h="16834"/>
          <w:pgMar w:top="1440" w:right="2638" w:bottom="720" w:left="2575"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88" w:lineRule="exact"/>
        <w:ind w:left="10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Спектральный радиус оператора У равен</w:t>
      </w:r>
    </w:p>
    <w:p w:rsidR="009677B3" w:rsidRPr="009677B3" w:rsidRDefault="009677B3" w:rsidP="009677B3">
      <w:pPr>
        <w:shd w:val="clear" w:color="auto" w:fill="FFFFFF"/>
        <w:tabs>
          <w:tab w:val="clear" w:pos="709"/>
        </w:tabs>
        <w:suppressAutoHyphens w:val="0"/>
        <w:autoSpaceDE w:val="0"/>
        <w:autoSpaceDN w:val="0"/>
        <w:adjustRightInd w:val="0"/>
        <w:spacing w:after="0" w:line="288" w:lineRule="exact"/>
        <w:ind w:left="101" w:firstLine="3749"/>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г р(У)^тах(-</w:t>
      </w:r>
      <w:r w:rsidRPr="009677B3">
        <w:rPr>
          <w:rFonts w:ascii="Times New Roman" w:eastAsia="Times New Roman" w:hAnsi="Times New Roman" w:cs="Times New Roman"/>
          <w:strike/>
          <w:kern w:val="0"/>
          <w:sz w:val="20"/>
          <w:szCs w:val="20"/>
          <w:vertAlign w:val="superscript"/>
          <w:lang w:eastAsia="ru-RU"/>
        </w:rPr>
        <w:t>&lt;/?&gt;</w:t>
      </w:r>
      <w:r w:rsidRPr="009677B3">
        <w:rPr>
          <w:rFonts w:ascii="Times New Roman" w:eastAsia="Times New Roman" w:hAnsi="Times New Roman" w:cs="Times New Roman"/>
          <w:kern w:val="0"/>
          <w:sz w:val="20"/>
          <w:szCs w:val="20"/>
          <w:lang w:eastAsia="ru-RU"/>
        </w:rPr>
        <w:t xml:space="preserve">1,   </w:t>
      </w:r>
      <w:r w:rsidRPr="009677B3">
        <w:rPr>
          <w:rFonts w:ascii="Times New Roman" w:eastAsia="Times New Roman" w:hAnsi="Times New Roman" w:cs="Times New Roman"/>
          <w:spacing w:val="54"/>
          <w:kern w:val="0"/>
          <w:sz w:val="20"/>
          <w:szCs w:val="20"/>
          <w:lang w:eastAsia="ru-RU"/>
        </w:rPr>
        <w:t>&lt;а&gt;=</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lim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adt,   a = 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 F]p,  0 = trG.</w:t>
      </w:r>
    </w:p>
    <w:p w:rsidR="009677B3" w:rsidRPr="009677B3" w:rsidRDefault="009677B3" w:rsidP="009677B3">
      <w:pPr>
        <w:shd w:val="clear" w:color="auto" w:fill="FFFFFF"/>
        <w:tabs>
          <w:tab w:val="clear" w:pos="709"/>
          <w:tab w:val="left" w:pos="3154"/>
        </w:tabs>
        <w:suppressAutoHyphens w:val="0"/>
        <w:autoSpaceDE w:val="0"/>
        <w:autoSpaceDN w:val="0"/>
        <w:adjustRightInd w:val="0"/>
        <w:spacing w:after="0" w:line="240" w:lineRule="auto"/>
        <w:ind w:left="86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2"/>
          <w:szCs w:val="12"/>
          <w:lang w:eastAsia="ru-RU"/>
        </w:rPr>
        <w:t xml:space="preserve">9        </w:t>
      </w:r>
      <w:r w:rsidRPr="009677B3">
        <w:rPr>
          <w:rFonts w:ascii="Times New Roman" w:eastAsia="Times New Roman" w:hAnsi="Times New Roman" w:cs="Times New Roman"/>
          <w:b/>
          <w:bCs/>
          <w:kern w:val="0"/>
          <w:sz w:val="12"/>
          <w:szCs w:val="12"/>
          <w:lang w:val="en-US" w:eastAsia="ru-RU"/>
        </w:rPr>
        <w:t xml:space="preserve">I        </w:t>
      </w:r>
      <w:r w:rsidRPr="009677B3">
        <w:rPr>
          <w:rFonts w:ascii="Times New Roman" w:eastAsia="Times New Roman" w:hAnsi="Times New Roman" w:cs="Times New Roman"/>
          <w:b/>
          <w:bCs/>
          <w:i/>
          <w:iCs/>
          <w:kern w:val="0"/>
          <w:sz w:val="12"/>
          <w:szCs w:val="12"/>
          <w:lang w:val="en-US" w:eastAsia="ru-RU"/>
        </w:rPr>
        <w:t xml:space="preserve">^. Ot </w:t>
      </w:r>
      <w:r w:rsidRPr="009677B3">
        <w:rPr>
          <w:rFonts w:ascii="Times New Roman" w:eastAsia="Times New Roman" w:hAnsi="Times New Roman" w:cs="Times New Roman"/>
          <w:b/>
          <w:bCs/>
          <w:kern w:val="0"/>
          <w:sz w:val="12"/>
          <w:szCs w:val="12"/>
          <w:lang w:val="en-US" w:eastAsia="ru-RU"/>
        </w:rPr>
        <w:t xml:space="preserve">^ </w:t>
      </w:r>
      <w:r w:rsidRPr="009677B3">
        <w:rPr>
          <w:rFonts w:ascii="Times New Roman" w:eastAsia="Times New Roman" w:hAnsi="Times New Roman" w:cs="Times New Roman"/>
          <w:b/>
          <w:bCs/>
          <w:i/>
          <w:iCs/>
          <w:kern w:val="0"/>
          <w:sz w:val="12"/>
          <w:szCs w:val="12"/>
          <w:lang w:val="en-US" w:eastAsia="ru-RU"/>
        </w:rPr>
        <w:t>J</w:t>
      </w:r>
      <w:r w:rsidRPr="009677B3">
        <w:rPr>
          <w:rFonts w:ascii="Arial" w:eastAsia="Times New Roman" w:hAnsi="Times New Roman" w:cs="Arial"/>
          <w:b/>
          <w:bCs/>
          <w:i/>
          <w:iCs/>
          <w:kern w:val="0"/>
          <w:sz w:val="12"/>
          <w:szCs w:val="12"/>
          <w:lang w:val="en-US" w:eastAsia="ru-RU"/>
        </w:rPr>
        <w:tab/>
      </w:r>
      <w:r w:rsidRPr="009677B3">
        <w:rPr>
          <w:rFonts w:ascii="Times New Roman" w:eastAsia="Times New Roman" w:hAnsi="Times New Roman" w:cs="Times New Roman"/>
          <w:b/>
          <w:bCs/>
          <w:i/>
          <w:iCs/>
          <w:spacing w:val="-2"/>
          <w:kern w:val="0"/>
          <w:sz w:val="12"/>
          <w:szCs w:val="12"/>
          <w:lang w:val="en-US" w:eastAsia="ru-RU"/>
        </w:rPr>
        <w:t xml:space="preserve">-I </w:t>
      </w:r>
      <w:r w:rsidRPr="009677B3">
        <w:rPr>
          <w:rFonts w:ascii="Times New Roman" w:eastAsia="Times New Roman" w:hAnsi="Times New Roman" w:cs="Times New Roman"/>
          <w:b/>
          <w:bCs/>
          <w:spacing w:val="-2"/>
          <w:kern w:val="0"/>
          <w:sz w:val="12"/>
          <w:szCs w:val="12"/>
          <w:lang w:eastAsia="ru-RU"/>
        </w:rPr>
        <w:t>—</w:t>
      </w:r>
      <w:r w:rsidRPr="009677B3">
        <w:rPr>
          <w:rFonts w:ascii="Times New Roman" w:eastAsia="Times New Roman" w:hAnsi="Times New Roman" w:cs="Times New Roman"/>
          <w:b/>
          <w:bCs/>
          <w:spacing w:val="-2"/>
          <w:kern w:val="0"/>
          <w:sz w:val="12"/>
          <w:szCs w:val="12"/>
          <w:lang w:val="en-US" w:eastAsia="ru-RU"/>
        </w:rPr>
        <w:t xml:space="preserve">-*oo </w:t>
      </w:r>
      <w:r w:rsidRPr="009677B3">
        <w:rPr>
          <w:rFonts w:ascii="Times New Roman" w:eastAsia="Times New Roman" w:hAnsi="Times New Roman" w:cs="Times New Roman"/>
          <w:b/>
          <w:bCs/>
          <w:i/>
          <w:iCs/>
          <w:spacing w:val="-2"/>
          <w:kern w:val="0"/>
          <w:sz w:val="12"/>
          <w:szCs w:val="12"/>
          <w:lang w:val="en-US" w:eastAsia="ru-RU"/>
        </w:rPr>
        <w:t>X   J</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77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2"/>
          <w:szCs w:val="12"/>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exact"/>
        <w:ind w:left="110" w:right="6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Необходимое и достаточное условие Р-устойчивости стохастической системы </w:t>
      </w:r>
      <w:r w:rsidRPr="009677B3">
        <w:rPr>
          <w:rFonts w:ascii="Times New Roman" w:eastAsia="Times New Roman" w:hAnsi="Times New Roman" w:cs="Times New Roman"/>
          <w:spacing w:val="-1"/>
          <w:kern w:val="0"/>
          <w:sz w:val="20"/>
          <w:szCs w:val="20"/>
          <w:lang w:eastAsia="ru-RU"/>
        </w:rPr>
        <w:t>(13), а значит, и ЭСК-устойчивости 2-тора М имеет вид [22]</w:t>
      </w:r>
    </w:p>
    <w:p w:rsidR="009677B3" w:rsidRPr="009677B3" w:rsidRDefault="009677B3" w:rsidP="009677B3">
      <w:pPr>
        <w:shd w:val="clear" w:color="auto" w:fill="FFFFFF"/>
        <w:tabs>
          <w:tab w:val="clear" w:pos="709"/>
          <w:tab w:val="left" w:pos="4147"/>
        </w:tabs>
        <w:suppressAutoHyphens w:val="0"/>
        <w:autoSpaceDE w:val="0"/>
        <w:autoSpaceDN w:val="0"/>
        <w:adjustRightInd w:val="0"/>
        <w:spacing w:before="134" w:after="0" w:line="163" w:lineRule="exact"/>
        <w:ind w:left="2635" w:right="2554"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т</w:t>
      </w:r>
      <w:r w:rsidRPr="009677B3">
        <w:rPr>
          <w:rFonts w:ascii="Times New Roman" w:eastAsia="Times New Roman" w:hAnsi="Times New Roman" w:cs="Times New Roman"/>
          <w:i/>
          <w:iCs/>
          <w:kern w:val="0"/>
          <w:sz w:val="20"/>
          <w:szCs w:val="20"/>
          <w:lang w:eastAsia="ru-RU"/>
        </w:rPr>
        <w:br/>
      </w:r>
      <w:r w:rsidRPr="009677B3">
        <w:rPr>
          <w:rFonts w:ascii="Times New Roman" w:eastAsia="Times New Roman" w:hAnsi="Times New Roman" w:cs="Times New Roman"/>
          <w:kern w:val="0"/>
          <w:sz w:val="20"/>
          <w:szCs w:val="20"/>
          <w:lang w:eastAsia="ru-RU"/>
        </w:rPr>
        <w:t>1   Л</w:t>
      </w:r>
      <w:r w:rsidRPr="009677B3">
        <w:rPr>
          <w:rFonts w:ascii="Arial" w:eastAsia="Times New Roman" w:hAnsi="Arial" w:cs="Arial"/>
          <w:kern w:val="0"/>
          <w:sz w:val="20"/>
          <w:szCs w:val="20"/>
          <w:lang w:eastAsia="ru-RU"/>
        </w:rPr>
        <w:tab/>
      </w:r>
      <w:r w:rsidRPr="009677B3">
        <w:rPr>
          <w:rFonts w:ascii="Times New Roman" w:eastAsia="Times New Roman" w:hAnsi="Arial" w:cs="Times New Roman"/>
          <w:kern w:val="0"/>
          <w:sz w:val="20"/>
          <w:szCs w:val="20"/>
          <w:vertAlign w:val="superscript"/>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2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max </w:t>
      </w:r>
      <w:r w:rsidRPr="009677B3">
        <w:rPr>
          <w:rFonts w:ascii="Times New Roman" w:eastAsia="Times New Roman" w:hAnsi="Times New Roman" w:cs="Times New Roman"/>
          <w:kern w:val="0"/>
          <w:sz w:val="20"/>
          <w:szCs w:val="20"/>
          <w:lang w:eastAsia="ru-RU"/>
        </w:rPr>
        <w:t xml:space="preserve">&lt; </w:t>
      </w:r>
      <w:r w:rsidRPr="009677B3">
        <w:rPr>
          <w:rFonts w:ascii="Times New Roman" w:eastAsia="Times New Roman" w:hAnsi="Times New Roman" w:cs="Times New Roman"/>
          <w:kern w:val="0"/>
          <w:sz w:val="20"/>
          <w:szCs w:val="20"/>
          <w:lang w:val="en-US" w:eastAsia="ru-RU"/>
        </w:rPr>
        <w:t xml:space="preserve">a + </w:t>
      </w:r>
      <w:r w:rsidRPr="009677B3">
        <w:rPr>
          <w:rFonts w:ascii="Times New Roman" w:eastAsia="Times New Roman" w:hAnsi="Times New Roman" w:cs="Times New Roman"/>
          <w:kern w:val="0"/>
          <w:sz w:val="20"/>
          <w:szCs w:val="20"/>
          <w:lang w:eastAsia="ru-RU"/>
        </w:rPr>
        <w:t xml:space="preserve">/? &gt;= </w:t>
      </w:r>
      <w:r w:rsidRPr="009677B3">
        <w:rPr>
          <w:rFonts w:ascii="Times New Roman" w:eastAsia="Times New Roman" w:hAnsi="Times New Roman" w:cs="Times New Roman"/>
          <w:kern w:val="0"/>
          <w:sz w:val="20"/>
          <w:szCs w:val="20"/>
          <w:lang w:val="en-US" w:eastAsia="ru-RU"/>
        </w:rPr>
        <w:t xml:space="preserve">max lim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tr[2F(i, s) + V </w:t>
      </w:r>
      <w:r w:rsidRPr="009677B3">
        <w:rPr>
          <w:rFonts w:ascii="Times New Roman" w:eastAsia="Times New Roman" w:hAnsi="Times New Roman" w:cs="Times New Roman"/>
          <w:i/>
          <w:iCs/>
          <w:kern w:val="0"/>
          <w:sz w:val="20"/>
          <w:szCs w:val="20"/>
          <w:lang w:val="en-US" w:eastAsia="ru-RU"/>
        </w:rPr>
        <w:t>S</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(t, s)Sj(t, s)]dt </w:t>
      </w:r>
      <w:r w:rsidRPr="009677B3">
        <w:rPr>
          <w:rFonts w:ascii="Times New Roman" w:eastAsia="Times New Roman" w:hAnsi="Times New Roman" w:cs="Times New Roman"/>
          <w:i/>
          <w:iCs/>
          <w:kern w:val="0"/>
          <w:sz w:val="20"/>
          <w:szCs w:val="20"/>
          <w:lang w:eastAsia="ru-RU"/>
        </w:rPr>
        <w:t xml:space="preserve">&lt; </w:t>
      </w:r>
      <w:r w:rsidRPr="009677B3">
        <w:rPr>
          <w:rFonts w:ascii="Times New Roman" w:eastAsia="Times New Roman" w:hAnsi="Times New Roman" w:cs="Times New Roman"/>
          <w:kern w:val="0"/>
          <w:sz w:val="20"/>
          <w:szCs w:val="20"/>
          <w:lang w:eastAsia="ru-RU"/>
        </w:rPr>
        <w:t>0.    (14)</w:t>
      </w:r>
    </w:p>
    <w:p w:rsidR="009677B3" w:rsidRPr="009677B3" w:rsidRDefault="009677B3" w:rsidP="009677B3">
      <w:pPr>
        <w:shd w:val="clear" w:color="auto" w:fill="FFFFFF"/>
        <w:tabs>
          <w:tab w:val="clear" w:pos="709"/>
          <w:tab w:val="left" w:pos="1944"/>
          <w:tab w:val="left" w:pos="4075"/>
        </w:tabs>
        <w:suppressAutoHyphens w:val="0"/>
        <w:autoSpaceDE w:val="0"/>
        <w:autoSpaceDN w:val="0"/>
        <w:adjustRightInd w:val="0"/>
        <w:spacing w:after="0" w:line="240" w:lineRule="auto"/>
        <w:ind w:left="461"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i/>
          <w:iCs/>
          <w:kern w:val="0"/>
          <w:sz w:val="14"/>
          <w:szCs w:val="14"/>
          <w:lang w:val="en-US" w:eastAsia="ru-RU"/>
        </w:rPr>
        <w:t>s</w:t>
      </w:r>
      <w:r w:rsidRPr="009677B3">
        <w:rPr>
          <w:rFonts w:ascii="Arial" w:eastAsia="Times New Roman" w:hAnsi="Arial" w:cs="Arial"/>
          <w:i/>
          <w:iCs/>
          <w:kern w:val="0"/>
          <w:sz w:val="14"/>
          <w:szCs w:val="14"/>
          <w:lang w:val="en-US" w:eastAsia="ru-RU"/>
        </w:rPr>
        <w:tab/>
      </w:r>
      <w:r w:rsidRPr="009677B3">
        <w:rPr>
          <w:rFonts w:ascii="Arial" w:eastAsia="Times New Roman" w:hAnsi="Arial" w:cs="Times New Roman"/>
          <w:i/>
          <w:iCs/>
          <w:kern w:val="0"/>
          <w:sz w:val="14"/>
          <w:szCs w:val="14"/>
          <w:lang w:val="uk-UA" w:eastAsia="ru-RU"/>
        </w:rPr>
        <w:t>а</w:t>
      </w:r>
      <w:r w:rsidRPr="009677B3">
        <w:rPr>
          <w:rFonts w:ascii="Arial" w:eastAsia="Times New Roman" w:hAnsi="Arial" w:cs="Arial"/>
          <w:i/>
          <w:iCs/>
          <w:kern w:val="0"/>
          <w:sz w:val="14"/>
          <w:szCs w:val="14"/>
          <w:lang w:val="uk-UA" w:eastAsia="ru-RU"/>
        </w:rPr>
        <w:t xml:space="preserve">     </w:t>
      </w:r>
      <w:r w:rsidRPr="009677B3">
        <w:rPr>
          <w:rFonts w:ascii="Arial" w:eastAsia="Times New Roman" w:hAnsi="Arial" w:cs="Times New Roman"/>
          <w:kern w:val="0"/>
          <w:sz w:val="14"/>
          <w:szCs w:val="14"/>
          <w:lang w:val="uk-UA" w:eastAsia="ru-RU"/>
        </w:rPr>
        <w:t>Г</w:t>
      </w:r>
      <w:r w:rsidRPr="009677B3">
        <w:rPr>
          <w:rFonts w:ascii="Arial" w:eastAsia="Times New Roman" w:hAnsi="Arial" w:cs="Arial"/>
          <w:kern w:val="0"/>
          <w:sz w:val="14"/>
          <w:szCs w:val="14"/>
          <w:lang w:val="uk-UA" w:eastAsia="ru-RU"/>
        </w:rPr>
        <w:t>-</w:t>
      </w:r>
      <w:r w:rsidRPr="009677B3">
        <w:rPr>
          <w:rFonts w:ascii="Arial" w:eastAsia="Times New Roman" w:hAnsi="Arial" w:cs="Times New Roman"/>
          <w:kern w:val="0"/>
          <w:sz w:val="14"/>
          <w:szCs w:val="14"/>
          <w:lang w:val="uk-UA" w:eastAsia="ru-RU"/>
        </w:rPr>
        <w:t>юо</w:t>
      </w:r>
      <w:r w:rsidRPr="009677B3">
        <w:rPr>
          <w:rFonts w:ascii="Arial" w:eastAsia="Times New Roman" w:hAnsi="Arial" w:cs="Arial"/>
          <w:kern w:val="0"/>
          <w:sz w:val="14"/>
          <w:szCs w:val="14"/>
          <w:lang w:val="uk-UA" w:eastAsia="ru-RU"/>
        </w:rPr>
        <w:t xml:space="preserve"> </w:t>
      </w:r>
      <w:r w:rsidRPr="009677B3">
        <w:rPr>
          <w:rFonts w:ascii="Arial" w:eastAsia="Times New Roman" w:hAnsi="Arial" w:cs="Times New Roman"/>
          <w:kern w:val="0"/>
          <w:sz w:val="14"/>
          <w:szCs w:val="14"/>
          <w:lang w:val="uk-UA" w:eastAsia="ru-RU"/>
        </w:rPr>
        <w:t>і</w:t>
      </w:r>
      <w:r w:rsidRPr="009677B3">
        <w:rPr>
          <w:rFonts w:ascii="Arial" w:eastAsia="Times New Roman" w:hAnsi="Arial" w:cs="Arial"/>
          <w:kern w:val="0"/>
          <w:sz w:val="14"/>
          <w:szCs w:val="14"/>
          <w:lang w:val="uk-UA" w:eastAsia="ru-RU"/>
        </w:rPr>
        <w:t xml:space="preserve">   </w:t>
      </w:r>
      <w:r w:rsidRPr="009677B3">
        <w:rPr>
          <w:rFonts w:ascii="Arial" w:eastAsia="Times New Roman" w:hAnsi="Arial" w:cs="Arial"/>
          <w:i/>
          <w:iCs/>
          <w:kern w:val="0"/>
          <w:sz w:val="14"/>
          <w:szCs w:val="14"/>
          <w:lang w:val="en-US" w:eastAsia="ru-RU"/>
        </w:rPr>
        <w:t>J</w:t>
      </w:r>
      <w:r w:rsidRPr="009677B3">
        <w:rPr>
          <w:rFonts w:ascii="Arial" w:eastAsia="Times New Roman" w:hAnsi="Arial" w:cs="Arial"/>
          <w:i/>
          <w:iCs/>
          <w:kern w:val="0"/>
          <w:sz w:val="14"/>
          <w:szCs w:val="14"/>
          <w:lang w:val="en-US" w:eastAsia="ru-RU"/>
        </w:rPr>
        <w:tab/>
      </w:r>
      <w:r w:rsidRPr="009677B3">
        <w:rPr>
          <w:rFonts w:ascii="Arial" w:eastAsia="Times New Roman" w:hAnsi="Arial" w:cs="Arial"/>
          <w:i/>
          <w:iCs/>
          <w:kern w:val="0"/>
          <w:sz w:val="14"/>
          <w:szCs w:val="14"/>
          <w:lang w:eastAsia="ru-RU"/>
        </w:rPr>
        <w:t>*</w:t>
      </w:r>
      <w:r w:rsidRPr="009677B3">
        <w:rPr>
          <w:rFonts w:ascii="Arial" w:eastAsia="Times New Roman" w:hAnsi="Arial" w:cs="Times New Roman"/>
          <w:i/>
          <w:iCs/>
          <w:kern w:val="0"/>
          <w:sz w:val="14"/>
          <w:szCs w:val="14"/>
          <w:lang w:eastAsia="ru-RU"/>
        </w:rPr>
        <w:t>—</w:t>
      </w:r>
      <w:r w:rsidRPr="009677B3">
        <w:rPr>
          <w:rFonts w:ascii="Arial" w:eastAsia="Times New Roman" w:hAnsi="Arial" w:cs="Arial"/>
          <w:i/>
          <w:iCs/>
          <w:kern w:val="0"/>
          <w:sz w:val="14"/>
          <w:szCs w:val="14"/>
          <w:lang w:eastAsia="ru-RU"/>
        </w:rPr>
        <w:t>*</w:t>
      </w:r>
    </w:p>
    <w:p w:rsidR="009677B3" w:rsidRPr="009677B3" w:rsidRDefault="009677B3" w:rsidP="009677B3">
      <w:pPr>
        <w:shd w:val="clear" w:color="auto" w:fill="FFFFFF"/>
        <w:tabs>
          <w:tab w:val="clear" w:pos="709"/>
          <w:tab w:val="left" w:pos="4090"/>
        </w:tabs>
        <w:suppressAutoHyphens w:val="0"/>
        <w:autoSpaceDE w:val="0"/>
        <w:autoSpaceDN w:val="0"/>
        <w:adjustRightInd w:val="0"/>
        <w:spacing w:after="0" w:line="240" w:lineRule="auto"/>
        <w:ind w:left="280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eastAsia="ru-RU"/>
        </w:rPr>
        <w:t>0</w:t>
      </w:r>
      <w:r w:rsidRPr="009677B3">
        <w:rPr>
          <w:rFonts w:ascii="Arial" w:eastAsia="Times New Roman" w:hAnsi="Times New Roman" w:cs="Arial"/>
          <w:b/>
          <w:bCs/>
          <w:kern w:val="0"/>
          <w:sz w:val="14"/>
          <w:szCs w:val="14"/>
          <w:lang w:eastAsia="ru-RU"/>
        </w:rPr>
        <w:tab/>
      </w:r>
      <w:r w:rsidRPr="009677B3">
        <w:rPr>
          <w:rFonts w:ascii="Times New Roman" w:eastAsia="Times New Roman" w:hAnsi="Times New Roman" w:cs="Times New Roman"/>
          <w:b/>
          <w:bCs/>
          <w:kern w:val="0"/>
          <w:sz w:val="14"/>
          <w:szCs w:val="14"/>
          <w:vertAlign w:val="superscript"/>
          <w:lang w:val="en-US" w:eastAsia="ru-RU"/>
        </w:rPr>
        <w:t>r=1</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exact"/>
        <w:ind w:left="82"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20"/>
          <w:szCs w:val="20"/>
          <w:lang w:eastAsia="ru-RU"/>
        </w:rPr>
        <w:t>Возможности представленной теории демонстрируются на примере. Для неко</w:t>
      </w:r>
      <w:r w:rsidRPr="009677B3">
        <w:rPr>
          <w:rFonts w:ascii="Times New Roman" w:eastAsia="Times New Roman" w:hAnsi="Times New Roman" w:cs="Times New Roman"/>
          <w:spacing w:val="-5"/>
          <w:kern w:val="0"/>
          <w:sz w:val="20"/>
          <w:szCs w:val="20"/>
          <w:lang w:eastAsia="ru-RU"/>
        </w:rPr>
        <w:softHyphen/>
      </w:r>
      <w:r w:rsidRPr="009677B3">
        <w:rPr>
          <w:rFonts w:ascii="Times New Roman" w:eastAsia="Times New Roman" w:hAnsi="Times New Roman" w:cs="Times New Roman"/>
          <w:spacing w:val="-1"/>
          <w:kern w:val="0"/>
          <w:sz w:val="20"/>
          <w:szCs w:val="20"/>
          <w:lang w:eastAsia="ru-RU"/>
        </w:rPr>
        <w:t>торой трехмерной системы с двумерным инвариантным многообразием реше</w:t>
      </w:r>
      <w:r w:rsidRPr="009677B3">
        <w:rPr>
          <w:rFonts w:ascii="Times New Roman" w:eastAsia="Times New Roman" w:hAnsi="Times New Roman" w:cs="Times New Roman"/>
          <w:spacing w:val="-1"/>
          <w:kern w:val="0"/>
          <w:sz w:val="20"/>
          <w:szCs w:val="20"/>
          <w:lang w:eastAsia="ru-RU"/>
        </w:rPr>
        <w:softHyphen/>
        <w:t>ний проводится детальный параметрический анализ ЭСК-устойчивости с осо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бенностями в случаях резонансов.</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67" w:right="86"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Общая теория спектрального анализа стохастической устойчивости из раз</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дела 1.6 распространяются в разделе 1.10 на важный случай линейных сто</w:t>
      </w:r>
      <w:r w:rsidRPr="009677B3">
        <w:rPr>
          <w:rFonts w:ascii="Times New Roman" w:eastAsia="Times New Roman" w:hAnsi="Times New Roman" w:cs="Times New Roman"/>
          <w:kern w:val="0"/>
          <w:sz w:val="20"/>
          <w:szCs w:val="20"/>
          <w:lang w:eastAsia="ru-RU"/>
        </w:rPr>
        <w:softHyphen/>
        <w:t>хастических систем с периодическими коэффициентами.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0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Рассмотрим линейную стохастическую систему</w:t>
      </w:r>
    </w:p>
    <w:p w:rsidR="009677B3" w:rsidRPr="009677B3" w:rsidRDefault="009677B3" w:rsidP="009677B3">
      <w:pPr>
        <w:shd w:val="clear" w:color="auto" w:fill="FFFFFF"/>
        <w:tabs>
          <w:tab w:val="clear" w:pos="709"/>
        </w:tabs>
        <w:suppressAutoHyphens w:val="0"/>
        <w:autoSpaceDE w:val="0"/>
        <w:autoSpaceDN w:val="0"/>
        <w:adjustRightInd w:val="0"/>
        <w:spacing w:before="48" w:after="0" w:line="221" w:lineRule="exact"/>
        <w:ind w:left="355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m</w:t>
      </w:r>
    </w:p>
    <w:p w:rsidR="009677B3" w:rsidRPr="009677B3" w:rsidRDefault="009677B3" w:rsidP="009677B3">
      <w:pPr>
        <w:shd w:val="clear" w:color="auto" w:fill="FFFFFF"/>
        <w:tabs>
          <w:tab w:val="clear" w:pos="709"/>
          <w:tab w:val="left" w:pos="6408"/>
        </w:tabs>
        <w:suppressAutoHyphens w:val="0"/>
        <w:autoSpaceDE w:val="0"/>
        <w:autoSpaceDN w:val="0"/>
        <w:adjustRightInd w:val="0"/>
        <w:spacing w:after="0" w:line="221" w:lineRule="exact"/>
        <w:ind w:left="212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A(t)x dt + </w:t>
      </w:r>
      <w:r w:rsidRPr="009677B3">
        <w:rPr>
          <w:rFonts w:ascii="Times New Roman" w:eastAsia="Times New Roman" w:hAnsi="Times New Roman" w:cs="Times New Roman"/>
          <w:kern w:val="0"/>
          <w:sz w:val="20"/>
          <w:szCs w:val="20"/>
          <w:lang w:eastAsia="ru-RU"/>
        </w:rPr>
        <w:t xml:space="preserve">У^ </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(t)x 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(15)</w:t>
      </w:r>
    </w:p>
    <w:p w:rsidR="009677B3" w:rsidRPr="009677B3" w:rsidRDefault="009677B3" w:rsidP="009677B3">
      <w:pPr>
        <w:shd w:val="clear" w:color="auto" w:fill="FFFFFF"/>
        <w:tabs>
          <w:tab w:val="clear" w:pos="709"/>
        </w:tabs>
        <w:suppressAutoHyphens w:val="0"/>
        <w:autoSpaceDE w:val="0"/>
        <w:autoSpaceDN w:val="0"/>
        <w:adjustRightInd w:val="0"/>
        <w:spacing w:after="0" w:line="221" w:lineRule="exact"/>
        <w:ind w:left="34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before="77" w:after="0" w:line="245" w:lineRule="exact"/>
        <w:ind w:left="48" w:right="106"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где </w:t>
      </w:r>
      <w:r w:rsidRPr="009677B3">
        <w:rPr>
          <w:rFonts w:ascii="Times New Roman" w:eastAsia="Times New Roman" w:hAnsi="Times New Roman" w:cs="Times New Roman"/>
          <w:spacing w:val="-1"/>
          <w:kern w:val="0"/>
          <w:sz w:val="20"/>
          <w:szCs w:val="20"/>
          <w:lang w:val="en-US" w:eastAsia="ru-RU"/>
        </w:rPr>
        <w:t xml:space="preserve">a;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-мерный вектор, </w:t>
      </w:r>
      <w:r w:rsidRPr="009677B3">
        <w:rPr>
          <w:rFonts w:ascii="Times New Roman" w:eastAsia="Times New Roman" w:hAnsi="Times New Roman" w:cs="Times New Roman"/>
          <w:i/>
          <w:iCs/>
          <w:spacing w:val="-1"/>
          <w:kern w:val="0"/>
          <w:sz w:val="20"/>
          <w:szCs w:val="20"/>
          <w:lang w:val="en-US" w:eastAsia="ru-RU"/>
        </w:rPr>
        <w:t>w</w:t>
      </w:r>
      <w:r w:rsidRPr="009677B3">
        <w:rPr>
          <w:rFonts w:ascii="Times New Roman" w:eastAsia="Times New Roman" w:hAnsi="Times New Roman" w:cs="Times New Roman"/>
          <w:i/>
          <w:iCs/>
          <w:spacing w:val="-1"/>
          <w:kern w:val="0"/>
          <w:sz w:val="20"/>
          <w:szCs w:val="20"/>
          <w:vertAlign w:val="subscript"/>
          <w:lang w:val="en-US" w:eastAsia="ru-RU"/>
        </w:rPr>
        <w:t>r</w:t>
      </w:r>
      <w:r w:rsidRPr="009677B3">
        <w:rPr>
          <w:rFonts w:ascii="Times New Roman" w:eastAsia="Times New Roman" w:hAnsi="Times New Roman" w:cs="Times New Roman"/>
          <w:i/>
          <w:iCs/>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(г </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1,</w:t>
      </w:r>
      <w:r w:rsidRPr="009677B3">
        <w:rPr>
          <w:rFonts w:ascii="Times New Roman" w:eastAsia="Times New Roman" w:hAnsi="Times New Roman" w:cs="Times New Roman"/>
          <w:spacing w:val="-1"/>
          <w:kern w:val="0"/>
          <w:sz w:val="20"/>
          <w:szCs w:val="20"/>
          <w:lang w:val="en-US" w:eastAsia="ru-RU"/>
        </w:rPr>
        <w:t xml:space="preserve">..., m) </w:t>
      </w:r>
      <w:r w:rsidRPr="009677B3">
        <w:rPr>
          <w:rFonts w:ascii="Times New Roman" w:eastAsia="Times New Roman" w:hAnsi="Times New Roman" w:cs="Times New Roman"/>
          <w:spacing w:val="-1"/>
          <w:kern w:val="0"/>
          <w:sz w:val="20"/>
          <w:szCs w:val="20"/>
          <w:lang w:eastAsia="ru-RU"/>
        </w:rPr>
        <w:t xml:space="preserve">- некоррелированные стандартные </w:t>
      </w:r>
      <w:r w:rsidRPr="009677B3">
        <w:rPr>
          <w:rFonts w:ascii="Times New Roman" w:eastAsia="Times New Roman" w:hAnsi="Times New Roman" w:cs="Times New Roman"/>
          <w:spacing w:val="-2"/>
          <w:kern w:val="0"/>
          <w:sz w:val="20"/>
          <w:szCs w:val="20"/>
          <w:lang w:eastAsia="ru-RU"/>
        </w:rPr>
        <w:t xml:space="preserve">винеровские процессы, </w:t>
      </w:r>
      <w:r w:rsidRPr="009677B3">
        <w:rPr>
          <w:rFonts w:ascii="Times New Roman" w:eastAsia="Times New Roman" w:hAnsi="Times New Roman" w:cs="Times New Roman"/>
          <w:i/>
          <w:iCs/>
          <w:spacing w:val="-2"/>
          <w:kern w:val="0"/>
          <w:sz w:val="20"/>
          <w:szCs w:val="20"/>
          <w:lang w:val="en-US" w:eastAsia="ru-RU"/>
        </w:rPr>
        <w:t>A(t), a</w:t>
      </w:r>
      <w:r w:rsidRPr="009677B3">
        <w:rPr>
          <w:rFonts w:ascii="Times New Roman" w:eastAsia="Times New Roman" w:hAnsi="Times New Roman" w:cs="Times New Roman"/>
          <w:i/>
          <w:iCs/>
          <w:spacing w:val="-2"/>
          <w:kern w:val="0"/>
          <w:sz w:val="20"/>
          <w:szCs w:val="20"/>
          <w:vertAlign w:val="subscript"/>
          <w:lang w:val="en-US" w:eastAsia="ru-RU"/>
        </w:rPr>
        <w:t>T</w:t>
      </w:r>
      <w:r w:rsidRPr="009677B3">
        <w:rPr>
          <w:rFonts w:ascii="Times New Roman" w:eastAsia="Times New Roman" w:hAnsi="Times New Roman" w:cs="Times New Roman"/>
          <w:i/>
          <w:iCs/>
          <w:spacing w:val="-2"/>
          <w:kern w:val="0"/>
          <w:sz w:val="20"/>
          <w:szCs w:val="20"/>
          <w:lang w:val="en-US" w:eastAsia="ru-RU"/>
        </w:rPr>
        <w:t xml:space="preserve">(t) </w:t>
      </w:r>
      <w:r w:rsidRPr="009677B3">
        <w:rPr>
          <w:rFonts w:ascii="Times New Roman" w:eastAsia="Times New Roman" w:hAnsi="Times New Roman" w:cs="Times New Roman"/>
          <w:spacing w:val="-2"/>
          <w:kern w:val="0"/>
          <w:sz w:val="20"/>
          <w:szCs w:val="20"/>
          <w:lang w:eastAsia="ru-RU"/>
        </w:rPr>
        <w:t xml:space="preserve">- Г-периодические </w:t>
      </w:r>
      <w:r w:rsidRPr="009677B3">
        <w:rPr>
          <w:rFonts w:ascii="Times New Roman" w:eastAsia="Times New Roman" w:hAnsi="Times New Roman" w:cs="Times New Roman"/>
          <w:spacing w:val="-2"/>
          <w:kern w:val="0"/>
          <w:sz w:val="20"/>
          <w:szCs w:val="20"/>
          <w:lang w:val="en-US" w:eastAsia="ru-RU"/>
        </w:rPr>
        <w:t>n</w:t>
      </w:r>
      <w:r w:rsidRPr="009677B3">
        <w:rPr>
          <w:rFonts w:ascii="Times New Roman" w:eastAsia="Times New Roman" w:hAnsi="Times New Roman" w:cs="Times New Roman"/>
          <w:spacing w:val="-2"/>
          <w:kern w:val="0"/>
          <w:sz w:val="20"/>
          <w:szCs w:val="20"/>
          <w:lang w:eastAsia="ru-RU"/>
        </w:rPr>
        <w:t>х</w:t>
      </w:r>
      <w:r w:rsidRPr="009677B3">
        <w:rPr>
          <w:rFonts w:ascii="Times New Roman" w:eastAsia="Times New Roman" w:hAnsi="Times New Roman" w:cs="Times New Roman"/>
          <w:spacing w:val="-2"/>
          <w:kern w:val="0"/>
          <w:sz w:val="20"/>
          <w:szCs w:val="20"/>
          <w:lang w:val="en-US" w:eastAsia="ru-RU"/>
        </w:rPr>
        <w:t>n</w:t>
      </w:r>
      <w:r w:rsidRPr="009677B3">
        <w:rPr>
          <w:rFonts w:ascii="Times New Roman" w:eastAsia="Times New Roman" w:hAnsi="Times New Roman" w:cs="Times New Roman"/>
          <w:spacing w:val="-2"/>
          <w:kern w:val="0"/>
          <w:sz w:val="20"/>
          <w:szCs w:val="20"/>
          <w:lang w:eastAsia="ru-RU"/>
        </w:rPr>
        <w:t xml:space="preserve">-матричные функции. </w:t>
      </w:r>
      <w:r w:rsidRPr="009677B3">
        <w:rPr>
          <w:rFonts w:ascii="Times New Roman" w:eastAsia="Times New Roman" w:hAnsi="Times New Roman" w:cs="Times New Roman"/>
          <w:kern w:val="0"/>
          <w:sz w:val="20"/>
          <w:szCs w:val="20"/>
          <w:lang w:eastAsia="ru-RU"/>
        </w:rPr>
        <w:t xml:space="preserve">Пусть </w:t>
      </w:r>
      <w:r w:rsidRPr="009677B3">
        <w:rPr>
          <w:rFonts w:ascii="Times New Roman" w:eastAsia="Times New Roman" w:hAnsi="Times New Roman" w:cs="Times New Roman"/>
          <w:i/>
          <w:iCs/>
          <w:kern w:val="0"/>
          <w:sz w:val="20"/>
          <w:szCs w:val="20"/>
          <w:lang w:val="en-US" w:eastAsia="ru-RU"/>
        </w:rPr>
        <w:t xml:space="preserve">x(t) = x(t, s,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решение системы (15) с начальным условием </w:t>
      </w:r>
      <w:r w:rsidRPr="009677B3">
        <w:rPr>
          <w:rFonts w:ascii="Times New Roman" w:eastAsia="Times New Roman" w:hAnsi="Times New Roman" w:cs="Times New Roman"/>
          <w:i/>
          <w:iCs/>
          <w:kern w:val="0"/>
          <w:sz w:val="20"/>
          <w:szCs w:val="20"/>
          <w:lang w:val="en-US" w:eastAsia="ru-RU"/>
        </w:rPr>
        <w:t xml:space="preserve">x(s)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Определение 5. Решение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0 системы (15) называется </w:t>
      </w:r>
      <w:r w:rsidRPr="009677B3">
        <w:rPr>
          <w:rFonts w:ascii="Times New Roman" w:eastAsia="Times New Roman" w:hAnsi="Times New Roman" w:cs="Times New Roman"/>
          <w:i/>
          <w:iCs/>
          <w:kern w:val="0"/>
          <w:sz w:val="20"/>
          <w:szCs w:val="20"/>
          <w:lang w:eastAsia="ru-RU"/>
        </w:rPr>
        <w:t>экспоненциаль</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2"/>
          <w:kern w:val="0"/>
          <w:sz w:val="20"/>
          <w:szCs w:val="20"/>
          <w:lang w:eastAsia="ru-RU"/>
        </w:rPr>
        <w:t xml:space="preserve">но устойчивым в среднем квадратичном </w:t>
      </w:r>
      <w:r w:rsidRPr="009677B3">
        <w:rPr>
          <w:rFonts w:ascii="Times New Roman" w:eastAsia="Times New Roman" w:hAnsi="Times New Roman" w:cs="Times New Roman"/>
          <w:spacing w:val="-2"/>
          <w:kern w:val="0"/>
          <w:sz w:val="20"/>
          <w:szCs w:val="20"/>
          <w:lang w:eastAsia="ru-RU"/>
        </w:rPr>
        <w:t xml:space="preserve">(коротко - </w:t>
      </w:r>
      <w:r w:rsidRPr="009677B3">
        <w:rPr>
          <w:rFonts w:ascii="Times New Roman" w:eastAsia="Times New Roman" w:hAnsi="Times New Roman" w:cs="Times New Roman"/>
          <w:i/>
          <w:iCs/>
          <w:spacing w:val="-2"/>
          <w:kern w:val="0"/>
          <w:sz w:val="20"/>
          <w:szCs w:val="20"/>
          <w:lang w:eastAsia="ru-RU"/>
        </w:rPr>
        <w:t xml:space="preserve">устойчивым), </w:t>
      </w:r>
      <w:r w:rsidRPr="009677B3">
        <w:rPr>
          <w:rFonts w:ascii="Times New Roman" w:eastAsia="Times New Roman" w:hAnsi="Times New Roman" w:cs="Times New Roman"/>
          <w:spacing w:val="-2"/>
          <w:kern w:val="0"/>
          <w:sz w:val="20"/>
          <w:szCs w:val="20"/>
          <w:lang w:eastAsia="ru-RU"/>
        </w:rPr>
        <w:t>если су</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ществуют </w:t>
      </w:r>
      <w:r w:rsidRPr="009677B3">
        <w:rPr>
          <w:rFonts w:ascii="Times New Roman" w:eastAsia="Times New Roman" w:hAnsi="Times New Roman" w:cs="Times New Roman"/>
          <w:i/>
          <w:iCs/>
          <w:kern w:val="0"/>
          <w:sz w:val="20"/>
          <w:szCs w:val="20"/>
          <w:lang w:eastAsia="ru-RU"/>
        </w:rPr>
        <w:t xml:space="preserve">а &gt; </w:t>
      </w:r>
      <w:r w:rsidRPr="009677B3">
        <w:rPr>
          <w:rFonts w:ascii="Times New Roman" w:eastAsia="Times New Roman" w:hAnsi="Times New Roman" w:cs="Times New Roman"/>
          <w:kern w:val="0"/>
          <w:sz w:val="20"/>
          <w:szCs w:val="20"/>
          <w:lang w:eastAsia="ru-RU"/>
        </w:rPr>
        <w:t xml:space="preserve">О, </w:t>
      </w:r>
      <w:r w:rsidRPr="009677B3">
        <w:rPr>
          <w:rFonts w:ascii="Times New Roman" w:eastAsia="Times New Roman" w:hAnsi="Times New Roman" w:cs="Times New Roman"/>
          <w:i/>
          <w:iCs/>
          <w:kern w:val="0"/>
          <w:sz w:val="20"/>
          <w:szCs w:val="20"/>
          <w:lang w:val="en-US" w:eastAsia="ru-RU"/>
        </w:rPr>
        <w:t xml:space="preserve">L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 xml:space="preserve">0 такие, что для всех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и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&gt; я выполняется </w:t>
      </w:r>
      <w:r w:rsidRPr="009677B3">
        <w:rPr>
          <w:rFonts w:ascii="Times New Roman" w:eastAsia="Times New Roman" w:hAnsi="Times New Roman" w:cs="Times New Roman"/>
          <w:i/>
          <w:iCs/>
          <w:kern w:val="0"/>
          <w:sz w:val="20"/>
          <w:szCs w:val="20"/>
          <w:lang w:val="en-US" w:eastAsia="ru-RU"/>
        </w:rPr>
        <w:t>V\\x{t,s,x)\\</w:t>
      </w:r>
      <w:r w:rsidRPr="009677B3">
        <w:rPr>
          <w:rFonts w:ascii="Times New Roman" w:eastAsia="Times New Roman" w:hAnsi="Times New Roman" w:cs="Times New Roman"/>
          <w:i/>
          <w:iCs/>
          <w:kern w:val="0"/>
          <w:sz w:val="20"/>
          <w:szCs w:val="20"/>
          <w:vertAlign w:val="superscript"/>
          <w:lang w:val="en-US" w:eastAsia="ru-RU"/>
        </w:rPr>
        <w:t>2</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Ье-</w:t>
      </w:r>
      <w:r w:rsidRPr="009677B3">
        <w:rPr>
          <w:rFonts w:ascii="Times New Roman" w:eastAsia="Times New Roman" w:hAnsi="Times New Roman" w:cs="Times New Roman"/>
          <w:i/>
          <w:iCs/>
          <w:kern w:val="0"/>
          <w:sz w:val="20"/>
          <w:szCs w:val="20"/>
          <w:vertAlign w:val="superscript"/>
          <w:lang w:eastAsia="ru-RU"/>
        </w:rPr>
        <w:t>а</w:t>
      </w:r>
      <w:r w:rsidRPr="009677B3">
        <w:rPr>
          <w:rFonts w:ascii="Times New Roman" w:eastAsia="Times New Roman" w:hAnsi="Times New Roman" w:cs="Times New Roman"/>
          <w:i/>
          <w:iCs/>
          <w:kern w:val="0"/>
          <w:sz w:val="20"/>
          <w:szCs w:val="20"/>
          <w:lang w:eastAsia="ru-RU"/>
        </w:rPr>
        <w:t>&lt;~</w:t>
      </w:r>
      <w:r w:rsidRPr="009677B3">
        <w:rPr>
          <w:rFonts w:ascii="Times New Roman" w:eastAsia="Times New Roman" w:hAnsi="Times New Roman" w:cs="Times New Roman"/>
          <w:i/>
          <w:iCs/>
          <w:kern w:val="0"/>
          <w:sz w:val="20"/>
          <w:szCs w:val="20"/>
          <w:vertAlign w:val="superscript"/>
          <w:lang w:eastAsia="ru-RU"/>
        </w:rPr>
        <w:t>ь</w:t>
      </w:r>
      <w:r w:rsidRPr="009677B3">
        <w:rPr>
          <w:rFonts w:ascii="Times New Roman" w:eastAsia="Times New Roman" w:hAnsi="Times New Roman" w:cs="Times New Roman"/>
          <w:i/>
          <w:iCs/>
          <w:kern w:val="0"/>
          <w:sz w:val="20"/>
          <w:szCs w:val="20"/>
          <w:lang w:eastAsia="ru-RU"/>
        </w:rPr>
        <w:t>-'Щх\\</w:t>
      </w:r>
      <w:r w:rsidRPr="009677B3">
        <w:rPr>
          <w:rFonts w:ascii="Times New Roman" w:eastAsia="Times New Roman" w:hAnsi="Times New Roman" w:cs="Times New Roman"/>
          <w:i/>
          <w:iCs/>
          <w:kern w:val="0"/>
          <w:sz w:val="20"/>
          <w:szCs w:val="20"/>
          <w:vertAlign w:val="superscript"/>
          <w:lang w:eastAsia="ru-RU"/>
        </w:rPr>
        <w:t>2</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398" w:lineRule="exact"/>
        <w:ind w:left="27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Рассмотрим детерминированную систему</w:t>
      </w:r>
    </w:p>
    <w:p w:rsidR="009677B3" w:rsidRPr="009677B3" w:rsidRDefault="009677B3" w:rsidP="009677B3">
      <w:pPr>
        <w:shd w:val="clear" w:color="auto" w:fill="FFFFFF"/>
        <w:tabs>
          <w:tab w:val="clear" w:pos="709"/>
          <w:tab w:val="left" w:pos="6379"/>
        </w:tabs>
        <w:suppressAutoHyphens w:val="0"/>
        <w:autoSpaceDE w:val="0"/>
        <w:autoSpaceDN w:val="0"/>
        <w:adjustRightInd w:val="0"/>
        <w:spacing w:after="0" w:line="398" w:lineRule="exact"/>
        <w:ind w:left="282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A{t)xdt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(16)</w:t>
      </w:r>
    </w:p>
    <w:p w:rsidR="009677B3" w:rsidRPr="009677B3" w:rsidRDefault="009677B3" w:rsidP="009677B3">
      <w:pPr>
        <w:shd w:val="clear" w:color="auto" w:fill="FFFFFF"/>
        <w:tabs>
          <w:tab w:val="clear" w:pos="709"/>
        </w:tabs>
        <w:suppressAutoHyphens w:val="0"/>
        <w:autoSpaceDE w:val="0"/>
        <w:autoSpaceDN w:val="0"/>
        <w:adjustRightInd w:val="0"/>
        <w:spacing w:after="0" w:line="398" w:lineRule="exact"/>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операторы</w:t>
      </w:r>
    </w:p>
    <w:p w:rsidR="009677B3" w:rsidRPr="009677B3" w:rsidRDefault="009677B3" w:rsidP="009677B3">
      <w:pPr>
        <w:shd w:val="clear" w:color="auto" w:fill="FFFFFF"/>
        <w:tabs>
          <w:tab w:val="clear" w:pos="709"/>
        </w:tabs>
        <w:suppressAutoHyphens w:val="0"/>
        <w:autoSpaceDE w:val="0"/>
        <w:autoSpaceDN w:val="0"/>
        <w:adjustRightInd w:val="0"/>
        <w:spacing w:before="58" w:after="0" w:line="240" w:lineRule="auto"/>
        <w:ind w:left="398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4"/>
          <w:szCs w:val="14"/>
          <w:lang w:eastAsia="ru-RU"/>
        </w:rPr>
        <w:t>т</w:t>
      </w:r>
    </w:p>
    <w:p w:rsidR="009677B3" w:rsidRPr="009677B3" w:rsidRDefault="009677B3" w:rsidP="009677B3">
      <w:pPr>
        <w:shd w:val="clear" w:color="auto" w:fill="FFFFFF"/>
        <w:tabs>
          <w:tab w:val="clear" w:pos="709"/>
        </w:tabs>
        <w:suppressAutoHyphens w:val="0"/>
        <w:autoSpaceDE w:val="0"/>
        <w:autoSpaceDN w:val="0"/>
        <w:adjustRightInd w:val="0"/>
        <w:spacing w:before="14"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A[V} = V(s) + 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(s)V{s)+V(s)A(s),  S[V] </w:t>
      </w:r>
      <w:r w:rsidRPr="009677B3">
        <w:rPr>
          <w:rFonts w:ascii="Times New Roman" w:eastAsia="Times New Roman" w:hAnsi="Times New Roman" w:cs="Times New Roman"/>
          <w:kern w:val="0"/>
          <w:sz w:val="20"/>
          <w:szCs w:val="20"/>
          <w:lang w:val="en-US" w:eastAsia="ru-RU"/>
        </w:rPr>
        <w:t xml:space="preserve">= ]T&gt;7(s)^(s&gt;r(s),  </w:t>
      </w:r>
      <w:r w:rsidRPr="009677B3">
        <w:rPr>
          <w:rFonts w:ascii="Times New Roman" w:eastAsia="Times New Roman" w:hAnsi="Times New Roman" w:cs="Times New Roman"/>
          <w:i/>
          <w:iCs/>
          <w:kern w:val="0"/>
          <w:sz w:val="20"/>
          <w:szCs w:val="20"/>
          <w:lang w:eastAsia="ru-RU"/>
        </w:rPr>
        <w:t xml:space="preserve">7 </w:t>
      </w:r>
      <w:r w:rsidRPr="009677B3">
        <w:rPr>
          <w:rFonts w:ascii="Times New Roman" w:eastAsia="Times New Roman" w:hAnsi="Times New Roman" w:cs="Times New Roman"/>
          <w:i/>
          <w:iCs/>
          <w:kern w:val="0"/>
          <w:sz w:val="20"/>
          <w:szCs w:val="20"/>
          <w:lang w:val="en-US" w:eastAsia="ru-RU"/>
        </w:rPr>
        <w:t>=-A^S.</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91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uk-UA" w:eastAsia="ru-RU"/>
        </w:rPr>
        <w:t>г=1</w:t>
      </w:r>
    </w:p>
    <w:p w:rsidR="009677B3" w:rsidRPr="009677B3" w:rsidRDefault="009677B3" w:rsidP="009677B3">
      <w:pPr>
        <w:shd w:val="clear" w:color="auto" w:fill="FFFFFF"/>
        <w:tabs>
          <w:tab w:val="clear" w:pos="709"/>
        </w:tabs>
        <w:suppressAutoHyphens w:val="0"/>
        <w:autoSpaceDE w:val="0"/>
        <w:autoSpaceDN w:val="0"/>
        <w:adjustRightInd w:val="0"/>
        <w:spacing w:before="96" w:after="0" w:line="235" w:lineRule="exact"/>
        <w:ind w:right="13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val="uk-UA" w:eastAsia="ru-RU"/>
        </w:rPr>
        <w:t xml:space="preserve">Теорема 7.[14] </w:t>
      </w:r>
      <w:r w:rsidRPr="009677B3">
        <w:rPr>
          <w:rFonts w:ascii="Times New Roman" w:eastAsia="Times New Roman" w:hAnsi="Times New Roman" w:cs="Times New Roman"/>
          <w:i/>
          <w:iCs/>
          <w:spacing w:val="-1"/>
          <w:kern w:val="0"/>
          <w:sz w:val="20"/>
          <w:szCs w:val="20"/>
          <w:lang w:val="uk-UA" w:eastAsia="ru-RU"/>
        </w:rPr>
        <w:t xml:space="preserve">Для того, </w:t>
      </w:r>
      <w:r w:rsidRPr="009677B3">
        <w:rPr>
          <w:rFonts w:ascii="Times New Roman" w:eastAsia="Times New Roman" w:hAnsi="Times New Roman" w:cs="Times New Roman"/>
          <w:i/>
          <w:iCs/>
          <w:spacing w:val="-1"/>
          <w:kern w:val="0"/>
          <w:sz w:val="20"/>
          <w:szCs w:val="20"/>
          <w:lang w:eastAsia="ru-RU"/>
        </w:rPr>
        <w:t xml:space="preserve">чтобы </w:t>
      </w:r>
      <w:r w:rsidRPr="009677B3">
        <w:rPr>
          <w:rFonts w:ascii="Times New Roman" w:eastAsia="Times New Roman" w:hAnsi="Times New Roman" w:cs="Times New Roman"/>
          <w:i/>
          <w:iCs/>
          <w:spacing w:val="-1"/>
          <w:kern w:val="0"/>
          <w:sz w:val="20"/>
          <w:szCs w:val="20"/>
          <w:lang w:val="uk-UA" w:eastAsia="ru-RU"/>
        </w:rPr>
        <w:t xml:space="preserve">система </w:t>
      </w:r>
      <w:r w:rsidRPr="009677B3">
        <w:rPr>
          <w:rFonts w:ascii="Times New Roman" w:eastAsia="Times New Roman" w:hAnsi="Times New Roman" w:cs="Times New Roman"/>
          <w:spacing w:val="-1"/>
          <w:kern w:val="0"/>
          <w:sz w:val="20"/>
          <w:szCs w:val="20"/>
          <w:lang w:eastAsia="ru-RU"/>
        </w:rPr>
        <w:t xml:space="preserve">(15) </w:t>
      </w:r>
      <w:r w:rsidRPr="009677B3">
        <w:rPr>
          <w:rFonts w:ascii="Times New Roman" w:eastAsia="Times New Roman" w:hAnsi="Times New Roman" w:cs="Times New Roman"/>
          <w:i/>
          <w:iCs/>
          <w:spacing w:val="-1"/>
          <w:kern w:val="0"/>
          <w:sz w:val="20"/>
          <w:szCs w:val="20"/>
          <w:lang w:eastAsia="ru-RU"/>
        </w:rPr>
        <w:t xml:space="preserve">была устойчива, необходимо и </w:t>
      </w:r>
      <w:r w:rsidRPr="009677B3">
        <w:rPr>
          <w:rFonts w:ascii="Times New Roman" w:eastAsia="Times New Roman" w:hAnsi="Times New Roman" w:cs="Times New Roman"/>
          <w:i/>
          <w:iCs/>
          <w:spacing w:val="-3"/>
          <w:kern w:val="0"/>
          <w:sz w:val="20"/>
          <w:szCs w:val="20"/>
          <w:lang w:eastAsia="ru-RU"/>
        </w:rPr>
        <w:t xml:space="preserve">достаточно, чтобы система </w:t>
      </w:r>
      <w:r w:rsidRPr="009677B3">
        <w:rPr>
          <w:rFonts w:ascii="Times New Roman" w:eastAsia="Times New Roman" w:hAnsi="Times New Roman" w:cs="Times New Roman"/>
          <w:spacing w:val="-3"/>
          <w:kern w:val="0"/>
          <w:sz w:val="20"/>
          <w:szCs w:val="20"/>
          <w:lang w:eastAsia="ru-RU"/>
        </w:rPr>
        <w:t xml:space="preserve">(16) </w:t>
      </w:r>
      <w:r w:rsidRPr="009677B3">
        <w:rPr>
          <w:rFonts w:ascii="Times New Roman" w:eastAsia="Times New Roman" w:hAnsi="Times New Roman" w:cs="Times New Roman"/>
          <w:i/>
          <w:iCs/>
          <w:spacing w:val="-3"/>
          <w:kern w:val="0"/>
          <w:sz w:val="20"/>
          <w:szCs w:val="20"/>
          <w:lang w:eastAsia="ru-RU"/>
        </w:rPr>
        <w:t xml:space="preserve">была устойчива и выполнялось неравенство </w:t>
      </w:r>
      <w:r w:rsidRPr="009677B3">
        <w:rPr>
          <w:rFonts w:ascii="Times New Roman" w:eastAsia="Times New Roman" w:hAnsi="Times New Roman" w:cs="Times New Roman"/>
          <w:i/>
          <w:iCs/>
          <w:kern w:val="0"/>
          <w:sz w:val="20"/>
          <w:szCs w:val="20"/>
          <w:lang w:eastAsia="ru-RU"/>
        </w:rPr>
        <w:t xml:space="preserve">р(7) &lt;  </w:t>
      </w:r>
      <w:r w:rsidRPr="009677B3">
        <w:rPr>
          <w:rFonts w:ascii="Times New Roman" w:eastAsia="Times New Roman" w:hAnsi="Times New Roman" w:cs="Times New Roman"/>
          <w:kern w:val="0"/>
          <w:sz w:val="20"/>
          <w:szCs w:val="20"/>
          <w:lang w:eastAsia="ru-RU"/>
        </w:rPr>
        <w:t xml:space="preserve">1, </w:t>
      </w:r>
      <w:r w:rsidRPr="009677B3">
        <w:rPr>
          <w:rFonts w:ascii="Times New Roman" w:eastAsia="Times New Roman" w:hAnsi="Times New Roman" w:cs="Times New Roman"/>
          <w:i/>
          <w:iCs/>
          <w:kern w:val="0"/>
          <w:sz w:val="20"/>
          <w:szCs w:val="20"/>
          <w:lang w:eastAsia="ru-RU"/>
        </w:rPr>
        <w:t xml:space="preserve">где р(У) есть спектральный радиус оператора </w:t>
      </w:r>
      <w:r w:rsidRPr="009677B3">
        <w:rPr>
          <w:rFonts w:ascii="Times New Roman" w:eastAsia="Times New Roman" w:hAnsi="Times New Roman" w:cs="Times New Roman"/>
          <w:kern w:val="0"/>
          <w:sz w:val="20"/>
          <w:szCs w:val="20"/>
          <w:lang w:eastAsia="ru-RU"/>
        </w:rPr>
        <w:t>У.</w:t>
      </w:r>
    </w:p>
    <w:p w:rsidR="009677B3" w:rsidRPr="009677B3" w:rsidRDefault="009677B3" w:rsidP="009677B3">
      <w:pPr>
        <w:shd w:val="clear" w:color="auto" w:fill="FFFFFF"/>
        <w:tabs>
          <w:tab w:val="clear" w:pos="709"/>
        </w:tabs>
        <w:suppressAutoHyphens w:val="0"/>
        <w:autoSpaceDE w:val="0"/>
        <w:autoSpaceDN w:val="0"/>
        <w:adjustRightInd w:val="0"/>
        <w:spacing w:before="187" w:after="0" w:line="240" w:lineRule="auto"/>
        <w:ind w:right="163"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18</w:t>
      </w:r>
    </w:p>
    <w:p w:rsidR="009677B3" w:rsidRPr="009677B3" w:rsidRDefault="009677B3" w:rsidP="009677B3">
      <w:pPr>
        <w:shd w:val="clear" w:color="auto" w:fill="FFFFFF"/>
        <w:tabs>
          <w:tab w:val="clear" w:pos="709"/>
        </w:tabs>
        <w:suppressAutoHyphens w:val="0"/>
        <w:autoSpaceDE w:val="0"/>
        <w:autoSpaceDN w:val="0"/>
        <w:adjustRightInd w:val="0"/>
        <w:spacing w:before="187" w:after="0" w:line="240" w:lineRule="auto"/>
        <w:ind w:right="163" w:firstLine="0"/>
        <w:jc w:val="center"/>
        <w:rPr>
          <w:rFonts w:ascii="Times New Roman" w:eastAsia="Times New Roman" w:hAnsi="Times New Roman" w:cs="Times New Roman"/>
          <w:kern w:val="0"/>
          <w:sz w:val="20"/>
          <w:szCs w:val="20"/>
          <w:lang w:eastAsia="ru-RU"/>
        </w:rPr>
        <w:sectPr w:rsidR="009677B3" w:rsidRPr="009677B3">
          <w:pgSz w:w="11909" w:h="16834"/>
          <w:pgMar w:top="1440" w:right="2466" w:bottom="720" w:left="2628"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350" w:lineRule="exact"/>
        <w:ind w:left="25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Рассмотрим стохастическую систему с одним шумом второго типа</w:t>
      </w:r>
    </w:p>
    <w:p w:rsidR="009677B3" w:rsidRPr="009677B3" w:rsidRDefault="009677B3" w:rsidP="009677B3">
      <w:pPr>
        <w:shd w:val="clear" w:color="auto" w:fill="FFFFFF"/>
        <w:tabs>
          <w:tab w:val="clear" w:pos="709"/>
          <w:tab w:val="left" w:pos="6355"/>
        </w:tabs>
        <w:suppressAutoHyphens w:val="0"/>
        <w:autoSpaceDE w:val="0"/>
        <w:autoSpaceDN w:val="0"/>
        <w:adjustRightInd w:val="0"/>
        <w:spacing w:after="0" w:line="350" w:lineRule="exact"/>
        <w:ind w:left="207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1"/>
          <w:kern w:val="0"/>
          <w:sz w:val="20"/>
          <w:szCs w:val="20"/>
          <w:lang w:val="en-US" w:eastAsia="ru-RU"/>
        </w:rPr>
        <w:t xml:space="preserve">dx </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i/>
          <w:iCs/>
          <w:spacing w:val="-1"/>
          <w:kern w:val="0"/>
          <w:sz w:val="20"/>
          <w:szCs w:val="20"/>
          <w:lang w:val="en-US" w:eastAsia="ru-RU"/>
        </w:rPr>
        <w:t>A (t)x dt + &lt;Jx</w:t>
      </w:r>
      <w:r w:rsidRPr="009677B3">
        <w:rPr>
          <w:rFonts w:ascii="Times New Roman" w:eastAsia="Times New Roman" w:hAnsi="Times New Roman" w:cs="Times New Roman"/>
          <w:i/>
          <w:iCs/>
          <w:spacing w:val="-1"/>
          <w:kern w:val="0"/>
          <w:sz w:val="20"/>
          <w:szCs w:val="20"/>
          <w:vertAlign w:val="superscript"/>
          <w:lang w:val="en-US" w:eastAsia="ru-RU"/>
        </w:rPr>
        <w:t>T</w:t>
      </w:r>
      <w:r w:rsidRPr="009677B3">
        <w:rPr>
          <w:rFonts w:ascii="Times New Roman" w:eastAsia="Times New Roman" w:hAnsi="Times New Roman" w:cs="Times New Roman"/>
          <w:i/>
          <w:iCs/>
          <w:spacing w:val="-1"/>
          <w:kern w:val="0"/>
          <w:sz w:val="20"/>
          <w:szCs w:val="20"/>
          <w:lang w:val="en-US" w:eastAsia="ru-RU"/>
        </w:rPr>
        <w:t>Q(t)x dr],</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(17)</w:t>
      </w:r>
    </w:p>
    <w:p w:rsidR="009677B3" w:rsidRPr="009677B3" w:rsidRDefault="009677B3" w:rsidP="009677B3">
      <w:pPr>
        <w:shd w:val="clear" w:color="auto" w:fill="FFFFFF"/>
        <w:tabs>
          <w:tab w:val="clear" w:pos="709"/>
        </w:tabs>
        <w:suppressAutoHyphens w:val="0"/>
        <w:autoSpaceDE w:val="0"/>
        <w:autoSpaceDN w:val="0"/>
        <w:adjustRightInd w:val="0"/>
        <w:spacing w:after="0" w:line="350" w:lineRule="exact"/>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где </w:t>
      </w:r>
      <w:r w:rsidRPr="009677B3">
        <w:rPr>
          <w:rFonts w:ascii="Times New Roman" w:eastAsia="Times New Roman" w:hAnsi="Times New Roman" w:cs="Times New Roman"/>
          <w:i/>
          <w:iCs/>
          <w:spacing w:val="-1"/>
          <w:kern w:val="0"/>
          <w:sz w:val="20"/>
          <w:szCs w:val="20"/>
          <w:lang w:val="en-US" w:eastAsia="ru-RU"/>
        </w:rPr>
        <w:t xml:space="preserve">T)(t)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-мерный винеровский процесс с </w:t>
      </w:r>
      <w:r w:rsidRPr="009677B3">
        <w:rPr>
          <w:rFonts w:ascii="Times New Roman" w:eastAsia="Times New Roman" w:hAnsi="Times New Roman" w:cs="Times New Roman"/>
          <w:spacing w:val="-1"/>
          <w:kern w:val="0"/>
          <w:sz w:val="20"/>
          <w:szCs w:val="20"/>
          <w:lang w:val="uk-UA" w:eastAsia="ru-RU"/>
        </w:rPr>
        <w:t xml:space="preserve">Е&lt;іт7(і) </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0 </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i/>
          <w:iCs/>
          <w:spacing w:val="-1"/>
          <w:kern w:val="0"/>
          <w:sz w:val="20"/>
          <w:szCs w:val="20"/>
          <w:lang w:val="en-US" w:eastAsia="ru-RU"/>
        </w:rPr>
        <w:t>Edtj^drj</w:t>
      </w:r>
      <w:r w:rsidRPr="009677B3">
        <w:rPr>
          <w:rFonts w:ascii="Times New Roman" w:eastAsia="Times New Roman" w:hAnsi="Times New Roman" w:cs="Times New Roman"/>
          <w:i/>
          <w:iCs/>
          <w:spacing w:val="-1"/>
          <w:kern w:val="0"/>
          <w:sz w:val="20"/>
          <w:szCs w:val="20"/>
          <w:vertAlign w:val="superscript"/>
          <w:lang w:val="en-US" w:eastAsia="ru-RU"/>
        </w:rPr>
        <w:t>7</w:t>
      </w:r>
      <w:r w:rsidRPr="009677B3">
        <w:rPr>
          <w:rFonts w:ascii="Times New Roman" w:eastAsia="Times New Roman" w:hAnsi="Times New Roman" w:cs="Times New Roman"/>
          <w:i/>
          <w:iCs/>
          <w:spacing w:val="-1"/>
          <w:kern w:val="0"/>
          <w:sz w:val="20"/>
          <w:szCs w:val="20"/>
          <w:lang w:val="en-US" w:eastAsia="ru-RU"/>
        </w:rPr>
        <w:t xml:space="preserve"> (t) = G(t)dt,</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2"/>
          <w:kern w:val="0"/>
          <w:sz w:val="20"/>
          <w:szCs w:val="20"/>
          <w:lang w:val="en-US" w:eastAsia="ru-RU"/>
        </w:rPr>
        <w:t xml:space="preserve">Q </w:t>
      </w:r>
      <w:r w:rsidRPr="009677B3">
        <w:rPr>
          <w:rFonts w:ascii="Times New Roman" w:eastAsia="Times New Roman" w:hAnsi="Times New Roman" w:cs="Times New Roman"/>
          <w:spacing w:val="-2"/>
          <w:kern w:val="0"/>
          <w:sz w:val="20"/>
          <w:szCs w:val="20"/>
          <w:lang w:val="uk-UA" w:eastAsia="ru-RU"/>
        </w:rPr>
        <w:t>є ЗС</w:t>
      </w:r>
      <w:r w:rsidRPr="009677B3">
        <w:rPr>
          <w:rFonts w:ascii="Times New Roman" w:eastAsia="Times New Roman" w:hAnsi="Times New Roman" w:cs="Times New Roman"/>
          <w:spacing w:val="-2"/>
          <w:kern w:val="0"/>
          <w:sz w:val="20"/>
          <w:szCs w:val="20"/>
          <w:vertAlign w:val="superscript"/>
          <w:lang w:val="uk-UA" w:eastAsia="ru-RU"/>
        </w:rPr>
        <w:t>1</w:t>
      </w:r>
      <w:r w:rsidRPr="009677B3">
        <w:rPr>
          <w:rFonts w:ascii="Times New Roman" w:eastAsia="Times New Roman" w:hAnsi="Times New Roman" w:cs="Times New Roman"/>
          <w:spacing w:val="-2"/>
          <w:kern w:val="0"/>
          <w:sz w:val="20"/>
          <w:szCs w:val="20"/>
          <w:lang w:val="en-US" w:eastAsia="ru-RU"/>
        </w:rPr>
        <w:t xml:space="preserve">, </w:t>
      </w:r>
      <w:r w:rsidRPr="009677B3">
        <w:rPr>
          <w:rFonts w:ascii="Times New Roman" w:eastAsia="Times New Roman" w:hAnsi="Times New Roman" w:cs="Times New Roman"/>
          <w:i/>
          <w:iCs/>
          <w:spacing w:val="-2"/>
          <w:kern w:val="0"/>
          <w:sz w:val="20"/>
          <w:szCs w:val="20"/>
          <w:lang w:val="en-US" w:eastAsia="ru-RU"/>
        </w:rPr>
        <w:t xml:space="preserve">G </w:t>
      </w:r>
      <w:r w:rsidRPr="009677B3">
        <w:rPr>
          <w:rFonts w:ascii="Times New Roman" w:eastAsia="Times New Roman" w:hAnsi="Times New Roman" w:cs="Times New Roman"/>
          <w:spacing w:val="-2"/>
          <w:kern w:val="0"/>
          <w:sz w:val="20"/>
          <w:szCs w:val="20"/>
          <w:lang w:eastAsia="ru-RU"/>
        </w:rPr>
        <w:t xml:space="preserve">€ </w:t>
      </w:r>
      <w:r w:rsidRPr="009677B3">
        <w:rPr>
          <w:rFonts w:ascii="Times New Roman" w:eastAsia="Times New Roman" w:hAnsi="Times New Roman" w:cs="Times New Roman"/>
          <w:i/>
          <w:iCs/>
          <w:spacing w:val="-2"/>
          <w:kern w:val="0"/>
          <w:sz w:val="20"/>
          <w:szCs w:val="20"/>
          <w:lang w:eastAsia="ru-RU"/>
        </w:rPr>
        <w:t>ОС</w:t>
      </w:r>
      <w:r w:rsidRPr="009677B3">
        <w:rPr>
          <w:rFonts w:ascii="Times New Roman" w:eastAsia="Times New Roman" w:hAnsi="Times New Roman" w:cs="Times New Roman"/>
          <w:i/>
          <w:iCs/>
          <w:spacing w:val="-2"/>
          <w:kern w:val="0"/>
          <w:sz w:val="20"/>
          <w:szCs w:val="20"/>
          <w:vertAlign w:val="superscript"/>
          <w:lang w:eastAsia="ru-RU"/>
        </w:rPr>
        <w:t>1</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i/>
          <w:iCs/>
          <w:spacing w:val="-2"/>
          <w:kern w:val="0"/>
          <w:sz w:val="20"/>
          <w:szCs w:val="20"/>
          <w:lang w:val="en-US" w:eastAsia="ru-RU"/>
        </w:rPr>
        <w:t>X</w:t>
      </w:r>
      <w:r w:rsidRPr="009677B3">
        <w:rPr>
          <w:rFonts w:ascii="Times New Roman" w:eastAsia="Times New Roman" w:hAnsi="Times New Roman" w:cs="Times New Roman"/>
          <w:i/>
          <w:iCs/>
          <w:spacing w:val="-2"/>
          <w:kern w:val="0"/>
          <w:sz w:val="20"/>
          <w:szCs w:val="20"/>
          <w:vertAlign w:val="superscript"/>
          <w:lang w:val="en-US" w:eastAsia="ru-RU"/>
        </w:rPr>
        <w:t>n</w:t>
      </w:r>
      <w:r w:rsidRPr="009677B3">
        <w:rPr>
          <w:rFonts w:ascii="Times New Roman" w:eastAsia="Times New Roman" w:hAnsi="Times New Roman" w:cs="Times New Roman"/>
          <w:i/>
          <w:iCs/>
          <w:spacing w:val="-2"/>
          <w:kern w:val="0"/>
          <w:sz w:val="20"/>
          <w:szCs w:val="20"/>
          <w:lang w:val="en-US" w:eastAsia="ru-RU"/>
        </w:rPr>
        <w:t xml:space="preserve"> </w:t>
      </w:r>
      <w:r w:rsidRPr="009677B3">
        <w:rPr>
          <w:rFonts w:ascii="Times New Roman" w:eastAsia="Times New Roman" w:hAnsi="Times New Roman" w:cs="Times New Roman"/>
          <w:spacing w:val="-2"/>
          <w:kern w:val="0"/>
          <w:sz w:val="20"/>
          <w:szCs w:val="20"/>
          <w:lang w:eastAsia="ru-RU"/>
        </w:rPr>
        <w:t>- конус неотрицательно определенных симметрических</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Т-периодических </w:t>
      </w:r>
      <w:r w:rsidRPr="009677B3">
        <w:rPr>
          <w:rFonts w:ascii="Times New Roman" w:eastAsia="Times New Roman" w:hAnsi="Times New Roman" w:cs="Times New Roman"/>
          <w:kern w:val="0"/>
          <w:sz w:val="20"/>
          <w:szCs w:val="20"/>
          <w:lang w:val="en-US" w:eastAsia="ru-RU"/>
        </w:rPr>
        <w:t xml:space="preserve">n </w:t>
      </w:r>
      <w:r w:rsidRPr="009677B3">
        <w:rPr>
          <w:rFonts w:ascii="Times New Roman" w:eastAsia="Times New Roman" w:hAnsi="Times New Roman" w:cs="Times New Roman"/>
          <w:kern w:val="0"/>
          <w:sz w:val="20"/>
          <w:szCs w:val="20"/>
          <w:lang w:eastAsia="ru-RU"/>
        </w:rPr>
        <w:t>х п-матричных функций.</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24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Для (17) имеем </w:t>
      </w:r>
      <w:r w:rsidRPr="009677B3">
        <w:rPr>
          <w:rFonts w:ascii="Times New Roman" w:eastAsia="Times New Roman" w:hAnsi="Times New Roman" w:cs="Times New Roman"/>
          <w:i/>
          <w:iCs/>
          <w:kern w:val="0"/>
          <w:sz w:val="20"/>
          <w:szCs w:val="20"/>
          <w:lang w:eastAsia="ru-RU"/>
        </w:rPr>
        <w:t xml:space="preserve">р{7)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р{Ъ),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eastAsia="ru-RU"/>
        </w:rPr>
        <w:t xml:space="preserve">Ъ[&lt;р] </w:t>
      </w:r>
      <w:r w:rsidRPr="009677B3">
        <w:rPr>
          <w:rFonts w:ascii="Times New Roman" w:eastAsia="Times New Roman" w:hAnsi="Times New Roman" w:cs="Times New Roman"/>
          <w:kern w:val="0"/>
          <w:sz w:val="20"/>
          <w:szCs w:val="20"/>
          <w:lang w:val="en-US" w:eastAsia="ru-RU"/>
        </w:rPr>
        <w:t>= -tr^</w:t>
      </w:r>
      <w:r w:rsidRPr="009677B3">
        <w:rPr>
          <w:rFonts w:ascii="Times New Roman" w:eastAsia="Times New Roman" w:hAnsi="Times New Roman" w:cs="Times New Roman"/>
          <w:kern w:val="0"/>
          <w:sz w:val="20"/>
          <w:szCs w:val="20"/>
          <w:vertAlign w:val="superscript"/>
          <w:lang w:val="en-US" w:eastAsia="ru-RU"/>
        </w:rPr>
        <w:t>_1</w:t>
      </w:r>
      <w:r w:rsidRPr="009677B3">
        <w:rPr>
          <w:rFonts w:ascii="Times New Roman" w:eastAsia="Times New Roman" w:hAnsi="Times New Roman" w:cs="Times New Roman"/>
          <w:kern w:val="0"/>
          <w:sz w:val="20"/>
          <w:szCs w:val="20"/>
          <w:lang w:val="en-US" w:eastAsia="ru-RU"/>
        </w:rPr>
        <w:t>[tpQ]G).</w:t>
      </w:r>
    </w:p>
    <w:p w:rsidR="009677B3" w:rsidRPr="009677B3" w:rsidRDefault="009677B3" w:rsidP="009677B3">
      <w:pPr>
        <w:shd w:val="clear" w:color="auto" w:fill="FFFFFF"/>
        <w:tabs>
          <w:tab w:val="clear" w:pos="709"/>
          <w:tab w:val="left" w:pos="3907"/>
        </w:tabs>
        <w:suppressAutoHyphens w:val="0"/>
        <w:autoSpaceDE w:val="0"/>
        <w:autoSpaceDN w:val="0"/>
        <w:adjustRightInd w:val="0"/>
        <w:spacing w:after="0" w:line="240" w:lineRule="auto"/>
        <w:ind w:left="167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%](а)</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Пусть «7[у&gt;, 5] = —7~Т~&gt; </w:t>
      </w:r>
      <w:r w:rsidRPr="009677B3">
        <w:rPr>
          <w:rFonts w:ascii="Times New Roman" w:eastAsia="Times New Roman" w:hAnsi="Times New Roman" w:cs="Times New Roman"/>
          <w:spacing w:val="-3"/>
          <w:kern w:val="0"/>
          <w:sz w:val="20"/>
          <w:szCs w:val="20"/>
          <w:vertAlign w:val="superscript"/>
          <w:lang w:eastAsia="ru-RU"/>
        </w:rPr>
        <w:t>г</w:t>
      </w:r>
      <w:r w:rsidRPr="009677B3">
        <w:rPr>
          <w:rFonts w:ascii="Times New Roman" w:eastAsia="Times New Roman" w:hAnsi="Times New Roman" w:cs="Times New Roman"/>
          <w:spacing w:val="-3"/>
          <w:kern w:val="0"/>
          <w:sz w:val="20"/>
          <w:szCs w:val="20"/>
          <w:lang w:eastAsia="ru-RU"/>
        </w:rPr>
        <w:t>Д</w:t>
      </w:r>
      <w:r w:rsidRPr="009677B3">
        <w:rPr>
          <w:rFonts w:ascii="Times New Roman" w:eastAsia="Times New Roman" w:hAnsi="Times New Roman" w:cs="Times New Roman"/>
          <w:spacing w:val="-3"/>
          <w:kern w:val="0"/>
          <w:sz w:val="20"/>
          <w:szCs w:val="20"/>
          <w:vertAlign w:val="superscript"/>
          <w:lang w:eastAsia="ru-RU"/>
        </w:rPr>
        <w:t>е</w:t>
      </w:r>
      <w:r w:rsidRPr="009677B3">
        <w:rPr>
          <w:rFonts w:ascii="Times New Roman" w:eastAsia="Times New Roman" w:hAnsi="Times New Roman" w:cs="Times New Roman"/>
          <w:spacing w:val="-3"/>
          <w:kern w:val="0"/>
          <w:sz w:val="20"/>
          <w:szCs w:val="20"/>
          <w:lang w:eastAsia="ru-RU"/>
        </w:rPr>
        <w:t xml:space="preserve"> </w:t>
      </w:r>
      <w:r w:rsidRPr="009677B3">
        <w:rPr>
          <w:rFonts w:ascii="Times New Roman" w:eastAsia="Times New Roman" w:hAnsi="Times New Roman" w:cs="Times New Roman"/>
          <w:spacing w:val="-3"/>
          <w:kern w:val="0"/>
          <w:sz w:val="20"/>
          <w:szCs w:val="20"/>
          <w:lang w:val="en-US" w:eastAsia="ru-RU"/>
        </w:rPr>
        <w:t xml:space="preserve">V </w:t>
      </w:r>
      <w:r w:rsidRPr="009677B3">
        <w:rPr>
          <w:rFonts w:ascii="Times New Roman" w:eastAsia="Times New Roman" w:hAnsi="Times New Roman" w:cs="Times New Roman"/>
          <w:spacing w:val="-3"/>
          <w:kern w:val="0"/>
          <w:sz w:val="20"/>
          <w:szCs w:val="20"/>
          <w:lang w:val="uk-UA" w:eastAsia="ru-RU"/>
        </w:rPr>
        <w:t xml:space="preserve">Є </w:t>
      </w:r>
      <w:r w:rsidRPr="009677B3">
        <w:rPr>
          <w:rFonts w:ascii="Times New Roman" w:eastAsia="Times New Roman" w:hAnsi="Times New Roman" w:cs="Times New Roman"/>
          <w:spacing w:val="-3"/>
          <w:kern w:val="0"/>
          <w:sz w:val="20"/>
          <w:szCs w:val="20"/>
          <w:lang w:eastAsia="ru-RU"/>
        </w:rPr>
        <w:t xml:space="preserve">ЭС{, </w:t>
      </w:r>
      <w:r w:rsidRPr="009677B3">
        <w:rPr>
          <w:rFonts w:ascii="Times New Roman" w:eastAsia="Times New Roman" w:hAnsi="Times New Roman" w:cs="Times New Roman"/>
          <w:spacing w:val="-3"/>
          <w:kern w:val="0"/>
          <w:sz w:val="20"/>
          <w:szCs w:val="20"/>
          <w:lang w:val="en-US" w:eastAsia="ru-RU"/>
        </w:rPr>
        <w:t xml:space="preserve">a 3CJ </w:t>
      </w:r>
      <w:r w:rsidRPr="009677B3">
        <w:rPr>
          <w:rFonts w:ascii="Times New Roman" w:eastAsia="Times New Roman" w:hAnsi="Times New Roman" w:cs="Times New Roman"/>
          <w:spacing w:val="-3"/>
          <w:kern w:val="0"/>
          <w:sz w:val="20"/>
          <w:szCs w:val="20"/>
          <w:lang w:eastAsia="ru-RU"/>
        </w:rPr>
        <w:t>- множество Т-периодических</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auto"/>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скалярных функций у &gt; 0.</w:t>
      </w:r>
    </w:p>
    <w:p w:rsidR="009677B3" w:rsidRPr="009677B3" w:rsidRDefault="009677B3" w:rsidP="009677B3">
      <w:pPr>
        <w:shd w:val="clear" w:color="auto" w:fill="FFFFFF"/>
        <w:tabs>
          <w:tab w:val="clear" w:pos="709"/>
        </w:tabs>
        <w:suppressAutoHyphens w:val="0"/>
        <w:autoSpaceDE w:val="0"/>
        <w:autoSpaceDN w:val="0"/>
        <w:adjustRightInd w:val="0"/>
        <w:spacing w:before="43" w:after="0" w:line="240" w:lineRule="auto"/>
        <w:ind w:left="1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Теорема 8. [14] Для /о = </w:t>
      </w:r>
      <w:r w:rsidRPr="009677B3">
        <w:rPr>
          <w:rFonts w:ascii="Times New Roman" w:eastAsia="Times New Roman" w:hAnsi="Times New Roman" w:cs="Times New Roman"/>
          <w:i/>
          <w:iCs/>
          <w:kern w:val="0"/>
          <w:sz w:val="20"/>
          <w:szCs w:val="20"/>
          <w:lang w:eastAsia="ru-RU"/>
        </w:rPr>
        <w:t xml:space="preserve">р[Ъ) при любом </w:t>
      </w:r>
      <w:r w:rsidRPr="009677B3">
        <w:rPr>
          <w:rFonts w:ascii="Times New Roman" w:eastAsia="Times New Roman" w:hAnsi="Times New Roman" w:cs="Times New Roman"/>
          <w:i/>
          <w:iCs/>
          <w:kern w:val="0"/>
          <w:sz w:val="20"/>
          <w:szCs w:val="20"/>
          <w:lang w:val="uk-UA" w:eastAsia="ru-RU"/>
        </w:rPr>
        <w:t xml:space="preserve">ір Є </w:t>
      </w:r>
      <w:r w:rsidRPr="009677B3">
        <w:rPr>
          <w:rFonts w:ascii="Times New Roman" w:eastAsia="Times New Roman" w:hAnsi="Times New Roman" w:cs="Times New Roman"/>
          <w:i/>
          <w:iCs/>
          <w:kern w:val="0"/>
          <w:sz w:val="20"/>
          <w:szCs w:val="20"/>
          <w:lang w:eastAsia="ru-RU"/>
        </w:rPr>
        <w:t>Х\ справедливы соотношения</w:t>
      </w:r>
    </w:p>
    <w:p w:rsidR="009677B3" w:rsidRPr="009677B3" w:rsidRDefault="009677B3" w:rsidP="009677B3">
      <w:pPr>
        <w:shd w:val="clear" w:color="auto" w:fill="FFFFFF"/>
        <w:tabs>
          <w:tab w:val="clear" w:pos="709"/>
        </w:tabs>
        <w:suppressAutoHyphens w:val="0"/>
        <w:autoSpaceDE w:val="0"/>
        <w:autoSpaceDN w:val="0"/>
        <w:adjustRightInd w:val="0"/>
        <w:spacing w:before="110" w:after="0" w:line="130" w:lineRule="exact"/>
        <w:ind w:left="33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val="en-US" w:eastAsia="ru-RU"/>
        </w:rPr>
        <w:t xml:space="preserve">min </w:t>
      </w:r>
      <w:r w:rsidRPr="009677B3">
        <w:rPr>
          <w:rFonts w:ascii="Times New Roman" w:eastAsia="Times New Roman" w:hAnsi="Times New Roman" w:cs="Times New Roman"/>
          <w:i/>
          <w:iCs/>
          <w:spacing w:val="-1"/>
          <w:kern w:val="0"/>
          <w:sz w:val="20"/>
          <w:szCs w:val="20"/>
          <w:lang w:val="en-US" w:eastAsia="ru-RU"/>
        </w:rPr>
        <w:t xml:space="preserve">J[ip, s] </w:t>
      </w:r>
      <w:r w:rsidRPr="009677B3">
        <w:rPr>
          <w:rFonts w:ascii="Times New Roman" w:eastAsia="Times New Roman" w:hAnsi="Times New Roman" w:cs="Times New Roman"/>
          <w:spacing w:val="-1"/>
          <w:kern w:val="0"/>
          <w:sz w:val="20"/>
          <w:szCs w:val="20"/>
          <w:lang w:eastAsia="ru-RU"/>
        </w:rPr>
        <w:t xml:space="preserve">&lt; </w:t>
      </w:r>
      <w:r w:rsidRPr="009677B3">
        <w:rPr>
          <w:rFonts w:ascii="Times New Roman" w:eastAsia="Times New Roman" w:hAnsi="Times New Roman" w:cs="Times New Roman"/>
          <w:i/>
          <w:iCs/>
          <w:spacing w:val="-1"/>
          <w:kern w:val="0"/>
          <w:sz w:val="20"/>
          <w:szCs w:val="20"/>
          <w:lang w:eastAsia="ru-RU"/>
        </w:rPr>
        <w:t xml:space="preserve">р </w:t>
      </w:r>
      <w:r w:rsidRPr="009677B3">
        <w:rPr>
          <w:rFonts w:ascii="Times New Roman" w:eastAsia="Times New Roman" w:hAnsi="Times New Roman" w:cs="Times New Roman"/>
          <w:spacing w:val="-1"/>
          <w:kern w:val="0"/>
          <w:sz w:val="20"/>
          <w:szCs w:val="20"/>
          <w:lang w:eastAsia="ru-RU"/>
        </w:rPr>
        <w:t xml:space="preserve">&lt; </w:t>
      </w:r>
      <w:r w:rsidRPr="009677B3">
        <w:rPr>
          <w:rFonts w:ascii="Times New Roman" w:eastAsia="Times New Roman" w:hAnsi="Times New Roman" w:cs="Times New Roman"/>
          <w:spacing w:val="-1"/>
          <w:kern w:val="0"/>
          <w:sz w:val="20"/>
          <w:szCs w:val="20"/>
          <w:lang w:val="en-US" w:eastAsia="ru-RU"/>
        </w:rPr>
        <w:t xml:space="preserve">max Jfo si,        p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 xml:space="preserve">min max </w:t>
      </w:r>
      <w:r w:rsidRPr="009677B3">
        <w:rPr>
          <w:rFonts w:ascii="Times New Roman" w:eastAsia="Times New Roman" w:hAnsi="Times New Roman" w:cs="Times New Roman"/>
          <w:i/>
          <w:iCs/>
          <w:spacing w:val="-1"/>
          <w:kern w:val="0"/>
          <w:sz w:val="20"/>
          <w:szCs w:val="20"/>
          <w:lang w:val="en-US" w:eastAsia="ru-RU"/>
        </w:rPr>
        <w:t xml:space="preserve">JVp, s] </w:t>
      </w:r>
      <w:r w:rsidRPr="009677B3">
        <w:rPr>
          <w:rFonts w:ascii="Times New Roman" w:eastAsia="Times New Roman" w:hAnsi="Times New Roman" w:cs="Times New Roman"/>
          <w:spacing w:val="-1"/>
          <w:kern w:val="0"/>
          <w:sz w:val="20"/>
          <w:szCs w:val="20"/>
          <w:lang w:val="en-US" w:eastAsia="ru-RU"/>
        </w:rPr>
        <w:t xml:space="preserve">= max min </w:t>
      </w:r>
      <w:r w:rsidRPr="009677B3">
        <w:rPr>
          <w:rFonts w:ascii="Times New Roman" w:eastAsia="Times New Roman" w:hAnsi="Times New Roman" w:cs="Times New Roman"/>
          <w:i/>
          <w:iCs/>
          <w:spacing w:val="-1"/>
          <w:kern w:val="0"/>
          <w:sz w:val="20"/>
          <w:szCs w:val="20"/>
          <w:lang w:val="en-US" w:eastAsia="ru-RU"/>
        </w:rPr>
        <w:t xml:space="preserve">J\w, s]. </w:t>
      </w:r>
      <w:r w:rsidRPr="009677B3">
        <w:rPr>
          <w:rFonts w:ascii="Times New Roman" w:eastAsia="Times New Roman" w:hAnsi="Times New Roman" w:cs="Times New Roman"/>
          <w:spacing w:val="-7"/>
          <w:kern w:val="0"/>
          <w:sz w:val="20"/>
          <w:szCs w:val="20"/>
          <w:lang w:val="en-US" w:eastAsia="ru-RU"/>
        </w:rPr>
        <w:t xml:space="preserve">[o,T]   </w:t>
      </w:r>
      <w:r w:rsidRPr="009677B3">
        <w:rPr>
          <w:rFonts w:ascii="Times New Roman" w:eastAsia="Times New Roman" w:hAnsi="Times New Roman" w:cs="Times New Roman"/>
          <w:spacing w:val="-7"/>
          <w:kern w:val="0"/>
          <w:sz w:val="20"/>
          <w:szCs w:val="20"/>
          <w:vertAlign w:val="superscript"/>
          <w:lang w:val="en-US" w:eastAsia="ru-RU"/>
        </w:rPr>
        <w:t>l</w:t>
      </w:r>
      <w:r w:rsidRPr="009677B3">
        <w:rPr>
          <w:rFonts w:ascii="Times New Roman" w:eastAsia="Times New Roman" w:hAnsi="Times New Roman" w:cs="Times New Roman"/>
          <w:spacing w:val="-7"/>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smallCaps/>
          <w:spacing w:val="-3"/>
          <w:kern w:val="0"/>
          <w:sz w:val="20"/>
          <w:szCs w:val="20"/>
          <w:lang w:val="en-US" w:eastAsia="ru-RU"/>
        </w:rPr>
        <w:t xml:space="preserve">\%t]   </w:t>
      </w:r>
      <w:r w:rsidRPr="009677B3">
        <w:rPr>
          <w:rFonts w:ascii="Times New Roman" w:eastAsia="Times New Roman" w:hAnsi="Times New Roman" w:cs="Times New Roman"/>
          <w:i/>
          <w:iCs/>
          <w:spacing w:val="-3"/>
          <w:kern w:val="0"/>
          <w:sz w:val="20"/>
          <w:szCs w:val="20"/>
          <w:vertAlign w:val="superscript"/>
          <w:lang w:val="en-US" w:eastAsia="ru-RU"/>
        </w:rPr>
        <w:t>ir</w:t>
      </w:r>
      <w:r w:rsidRPr="009677B3">
        <w:rPr>
          <w:rFonts w:ascii="Times New Roman" w:eastAsia="Times New Roman" w:hAnsi="Times New Roman" w:cs="Times New Roman"/>
          <w:i/>
          <w:iCs/>
          <w:spacing w:val="-3"/>
          <w:kern w:val="0"/>
          <w:sz w:val="20"/>
          <w:szCs w:val="20"/>
          <w:lang w:val="en-US" w:eastAsia="ru-RU"/>
        </w:rPr>
        <w:t xml:space="preserve">' </w:t>
      </w:r>
      <w:r w:rsidRPr="009677B3">
        <w:rPr>
          <w:rFonts w:ascii="Times New Roman" w:eastAsia="Times New Roman" w:hAnsi="Times New Roman" w:cs="Times New Roman"/>
          <w:kern w:val="0"/>
          <w:sz w:val="20"/>
          <w:szCs w:val="20"/>
          <w:vertAlign w:val="superscript"/>
          <w:lang w:val="en-US" w:eastAsia="ru-RU"/>
        </w:rPr>
        <w:t>J</w:t>
      </w:r>
      <w:r w:rsidRPr="009677B3">
        <w:rPr>
          <w:rFonts w:ascii="Times New Roman" w:eastAsia="Times New Roman" w:hAnsi="Times New Roman" w:cs="Times New Roman"/>
          <w:kern w:val="0"/>
          <w:sz w:val="20"/>
          <w:szCs w:val="20"/>
          <w:lang w:val="en-US" w:eastAsia="ru-RU"/>
        </w:rPr>
        <w:t xml:space="preserve">        ^    </w:t>
      </w:r>
      <w:r w:rsidRPr="009677B3">
        <w:rPr>
          <w:rFonts w:ascii="Times New Roman" w:eastAsia="Times New Roman" w:hAnsi="Times New Roman" w:cs="Times New Roman"/>
          <w:kern w:val="0"/>
          <w:sz w:val="20"/>
          <w:szCs w:val="20"/>
          <w:vertAlign w:val="subscript"/>
          <w:lang w:val="en-US" w:eastAsia="ru-RU"/>
        </w:rPr>
        <w:t>v</w:t>
      </w:r>
      <w:r w:rsidRPr="009677B3">
        <w:rPr>
          <w:rFonts w:ascii="Times New Roman" w:eastAsia="Times New Roman" w:hAnsi="Times New Roman" w:cs="Times New Roman"/>
          <w:kern w:val="0"/>
          <w:sz w:val="20"/>
          <w:szCs w:val="20"/>
          <w:lang w:val="en-US" w:eastAsia="ru-RU"/>
        </w:rPr>
        <w:t xml:space="preserve">ex; </w:t>
      </w:r>
      <w:r w:rsidRPr="009677B3">
        <w:rPr>
          <w:rFonts w:ascii="Times New Roman" w:eastAsia="Times New Roman" w:hAnsi="Times New Roman" w:cs="Times New Roman"/>
          <w:kern w:val="0"/>
          <w:sz w:val="20"/>
          <w:szCs w:val="20"/>
          <w:lang w:eastAsia="ru-RU"/>
        </w:rPr>
        <w:t xml:space="preserve">[од-]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vertAlign w:val="superscript"/>
          <w:lang w:val="en-US" w:eastAsia="ru-RU"/>
        </w:rPr>
        <w:t>J</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^эс{ </w:t>
      </w:r>
      <w:r w:rsidRPr="009677B3">
        <w:rPr>
          <w:rFonts w:ascii="Times New Roman" w:eastAsia="Times New Roman" w:hAnsi="Times New Roman" w:cs="Times New Roman"/>
          <w:kern w:val="0"/>
          <w:sz w:val="20"/>
          <w:szCs w:val="20"/>
          <w:lang w:val="uk-UA" w:eastAsia="ru-RU"/>
        </w:rPr>
        <w:t xml:space="preserve">[оді   </w:t>
      </w:r>
      <w:r w:rsidRPr="009677B3">
        <w:rPr>
          <w:rFonts w:ascii="Times New Roman" w:eastAsia="Times New Roman" w:hAnsi="Times New Roman" w:cs="Times New Roman"/>
          <w:kern w:val="0"/>
          <w:sz w:val="20"/>
          <w:szCs w:val="20"/>
          <w:vertAlign w:val="superscript"/>
          <w:lang w:val="en-US" w:eastAsia="ru-RU"/>
        </w:rPr>
        <w:t>l</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vertAlign w:val="superscript"/>
          <w:lang w:val="en-US" w:eastAsia="ru-RU"/>
        </w:rPr>
        <w:t>J</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40" w:lineRule="exact"/>
        <w:ind w:right="19"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 xml:space="preserve">Теорема </w:t>
      </w:r>
      <w:r w:rsidRPr="009677B3">
        <w:rPr>
          <w:rFonts w:ascii="Times New Roman" w:eastAsia="Times New Roman" w:hAnsi="Times New Roman" w:cs="Times New Roman"/>
          <w:kern w:val="0"/>
          <w:sz w:val="20"/>
          <w:szCs w:val="20"/>
          <w:lang w:eastAsia="ru-RU"/>
        </w:rPr>
        <w:t xml:space="preserve">7 сводит анализ устойчивости к оценке спектрального радиуса </w:t>
      </w:r>
      <w:r w:rsidRPr="009677B3">
        <w:rPr>
          <w:rFonts w:ascii="Times New Roman" w:eastAsia="Times New Roman" w:hAnsi="Times New Roman" w:cs="Times New Roman"/>
          <w:i/>
          <w:iCs/>
          <w:kern w:val="0"/>
          <w:sz w:val="20"/>
          <w:szCs w:val="20"/>
          <w:lang w:eastAsia="ru-RU"/>
        </w:rPr>
        <w:t xml:space="preserve">р. </w:t>
      </w:r>
      <w:r w:rsidRPr="009677B3">
        <w:rPr>
          <w:rFonts w:ascii="Times New Roman" w:eastAsia="Times New Roman" w:hAnsi="Times New Roman" w:cs="Times New Roman"/>
          <w:spacing w:val="-3"/>
          <w:kern w:val="0"/>
          <w:sz w:val="20"/>
          <w:szCs w:val="20"/>
          <w:lang w:eastAsia="ru-RU"/>
        </w:rPr>
        <w:t>В свою очередь теорема 8 связывает построение таких оценок с решением экс</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тремальных задач для функции </w:t>
      </w:r>
      <w:r w:rsidRPr="009677B3">
        <w:rPr>
          <w:rFonts w:ascii="Times New Roman" w:eastAsia="Times New Roman" w:hAnsi="Times New Roman" w:cs="Times New Roman"/>
          <w:i/>
          <w:iCs/>
          <w:spacing w:val="-4"/>
          <w:kern w:val="0"/>
          <w:sz w:val="20"/>
          <w:szCs w:val="20"/>
          <w:lang w:val="en-US" w:eastAsia="ru-RU"/>
        </w:rPr>
        <w:t xml:space="preserve">J[&lt;p,s]. </w:t>
      </w:r>
      <w:r w:rsidRPr="009677B3">
        <w:rPr>
          <w:rFonts w:ascii="Times New Roman" w:eastAsia="Times New Roman" w:hAnsi="Times New Roman" w:cs="Times New Roman"/>
          <w:spacing w:val="-4"/>
          <w:kern w:val="0"/>
          <w:sz w:val="20"/>
          <w:szCs w:val="20"/>
          <w:lang w:eastAsia="ru-RU"/>
        </w:rPr>
        <w:t xml:space="preserve">Отыскание значений </w:t>
      </w:r>
      <w:r w:rsidRPr="009677B3">
        <w:rPr>
          <w:rFonts w:ascii="Times New Roman" w:eastAsia="Times New Roman" w:hAnsi="Times New Roman" w:cs="Times New Roman"/>
          <w:i/>
          <w:iCs/>
          <w:spacing w:val="-4"/>
          <w:kern w:val="0"/>
          <w:sz w:val="20"/>
          <w:szCs w:val="20"/>
          <w:lang w:val="en-US" w:eastAsia="ru-RU"/>
        </w:rPr>
        <w:t xml:space="preserve">J[&lt;p, s] </w:t>
      </w:r>
      <w:r w:rsidRPr="009677B3">
        <w:rPr>
          <w:rFonts w:ascii="Times New Roman" w:eastAsia="Times New Roman" w:hAnsi="Times New Roman" w:cs="Times New Roman"/>
          <w:spacing w:val="-4"/>
          <w:kern w:val="0"/>
          <w:sz w:val="20"/>
          <w:szCs w:val="20"/>
          <w:lang w:eastAsia="ru-RU"/>
        </w:rPr>
        <w:t>предпола</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1"/>
          <w:kern w:val="0"/>
          <w:sz w:val="20"/>
          <w:szCs w:val="20"/>
          <w:lang w:eastAsia="ru-RU"/>
        </w:rPr>
        <w:t>гает вычисление значений оператора Л</w:t>
      </w:r>
      <w:r w:rsidRPr="009677B3">
        <w:rPr>
          <w:rFonts w:ascii="Times New Roman" w:eastAsia="Times New Roman" w:hAnsi="Times New Roman" w:cs="Times New Roman"/>
          <w:spacing w:val="-1"/>
          <w:kern w:val="0"/>
          <w:sz w:val="20"/>
          <w:szCs w:val="20"/>
          <w:vertAlign w:val="superscript"/>
          <w:lang w:eastAsia="ru-RU"/>
        </w:rPr>
        <w:t>-1</w:t>
      </w:r>
      <w:r w:rsidRPr="009677B3">
        <w:rPr>
          <w:rFonts w:ascii="Times New Roman" w:eastAsia="Times New Roman" w:hAnsi="Times New Roman" w:cs="Times New Roman"/>
          <w:spacing w:val="-1"/>
          <w:kern w:val="0"/>
          <w:sz w:val="20"/>
          <w:szCs w:val="20"/>
          <w:lang w:eastAsia="ru-RU"/>
        </w:rPr>
        <w:t>, что требует решения соответству</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ющего периодического уравнения Ляпунова. В работе излагаются алгоритмы </w:t>
      </w:r>
      <w:r w:rsidRPr="009677B3">
        <w:rPr>
          <w:rFonts w:ascii="Times New Roman" w:eastAsia="Times New Roman" w:hAnsi="Times New Roman" w:cs="Times New Roman"/>
          <w:spacing w:val="-4"/>
          <w:kern w:val="0"/>
          <w:sz w:val="20"/>
          <w:szCs w:val="20"/>
          <w:lang w:eastAsia="ru-RU"/>
        </w:rPr>
        <w:t>[14} решения подобных уравнений. Полученные теоретические результаты ил</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люстрируются на примере.</w:t>
      </w:r>
    </w:p>
    <w:p w:rsidR="009677B3" w:rsidRPr="009677B3" w:rsidRDefault="009677B3" w:rsidP="009677B3">
      <w:pPr>
        <w:shd w:val="clear" w:color="auto" w:fill="FFFFFF"/>
        <w:tabs>
          <w:tab w:val="clear" w:pos="709"/>
        </w:tabs>
        <w:suppressAutoHyphens w:val="0"/>
        <w:autoSpaceDE w:val="0"/>
        <w:autoSpaceDN w:val="0"/>
        <w:adjustRightInd w:val="0"/>
        <w:spacing w:before="24" w:after="0" w:line="245" w:lineRule="exact"/>
        <w:ind w:right="2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Глава 2 «Стохастическая чувствительность» состоит из четырех раз</w:t>
      </w:r>
      <w:r w:rsidRPr="009677B3">
        <w:rPr>
          <w:rFonts w:ascii="Times New Roman" w:eastAsia="Times New Roman" w:hAnsi="Times New Roman" w:cs="Times New Roman"/>
          <w:kern w:val="0"/>
          <w:sz w:val="20"/>
          <w:szCs w:val="20"/>
          <w:lang w:eastAsia="ru-RU"/>
        </w:rPr>
        <w:softHyphen/>
        <w:t>делов. В разделе 2.1 рассматривается стохастическая система</w:t>
      </w:r>
    </w:p>
    <w:p w:rsidR="009677B3" w:rsidRPr="009677B3" w:rsidRDefault="009677B3" w:rsidP="009677B3">
      <w:pPr>
        <w:shd w:val="clear" w:color="auto" w:fill="FFFFFF"/>
        <w:tabs>
          <w:tab w:val="clear" w:pos="709"/>
          <w:tab w:val="left" w:pos="6341"/>
        </w:tabs>
        <w:suppressAutoHyphens w:val="0"/>
        <w:autoSpaceDE w:val="0"/>
        <w:autoSpaceDN w:val="0"/>
        <w:adjustRightInd w:val="0"/>
        <w:spacing w:before="77" w:after="0" w:line="240" w:lineRule="auto"/>
        <w:ind w:left="150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w w:val="121"/>
          <w:kern w:val="0"/>
          <w:sz w:val="20"/>
          <w:szCs w:val="20"/>
          <w:lang w:val="en-US" w:eastAsia="ru-RU"/>
        </w:rPr>
        <w:t xml:space="preserve">dx </w:t>
      </w:r>
      <w:r w:rsidRPr="009677B3">
        <w:rPr>
          <w:rFonts w:ascii="Times New Roman" w:eastAsia="Times New Roman" w:hAnsi="Times New Roman" w:cs="Times New Roman"/>
          <w:w w:val="121"/>
          <w:kern w:val="0"/>
          <w:sz w:val="20"/>
          <w:szCs w:val="20"/>
          <w:lang w:val="en-US" w:eastAsia="ru-RU"/>
        </w:rPr>
        <w:t xml:space="preserve">= </w:t>
      </w:r>
      <w:r w:rsidRPr="009677B3">
        <w:rPr>
          <w:rFonts w:ascii="Times New Roman" w:eastAsia="Times New Roman" w:hAnsi="Times New Roman" w:cs="Times New Roman"/>
          <w:i/>
          <w:iCs/>
          <w:w w:val="121"/>
          <w:kern w:val="0"/>
          <w:sz w:val="20"/>
          <w:szCs w:val="20"/>
          <w:lang w:val="en-US" w:eastAsia="ru-RU"/>
        </w:rPr>
        <w:t>f(x)dt + ea(x)dw(t),        x,feW.</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(18)</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exact"/>
        <w:ind w:left="5" w:righ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Здесь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-мерный винеровский процесс, </w:t>
      </w:r>
      <w:r w:rsidRPr="009677B3">
        <w:rPr>
          <w:rFonts w:ascii="Times New Roman" w:eastAsia="Times New Roman" w:hAnsi="Times New Roman" w:cs="Times New Roman"/>
          <w:i/>
          <w:iCs/>
          <w:spacing w:val="-1"/>
          <w:kern w:val="0"/>
          <w:sz w:val="20"/>
          <w:szCs w:val="20"/>
          <w:lang w:eastAsia="ru-RU"/>
        </w:rPr>
        <w:t xml:space="preserve">&lt;т(х) ~ </w:t>
      </w:r>
      <w:r w:rsidRPr="009677B3">
        <w:rPr>
          <w:rFonts w:ascii="Times New Roman" w:eastAsia="Times New Roman" w:hAnsi="Times New Roman" w:cs="Times New Roman"/>
          <w:spacing w:val="-1"/>
          <w:kern w:val="0"/>
          <w:sz w:val="20"/>
          <w:szCs w:val="20"/>
          <w:lang w:eastAsia="ru-RU"/>
        </w:rPr>
        <w:t xml:space="preserve">достаточно гладкая </w:t>
      </w:r>
      <w:r w:rsidRPr="009677B3">
        <w:rPr>
          <w:rFonts w:ascii="Times New Roman" w:eastAsia="Times New Roman" w:hAnsi="Times New Roman" w:cs="Times New Roman"/>
          <w:i/>
          <w:iCs/>
          <w:spacing w:val="-1"/>
          <w:kern w:val="0"/>
          <w:sz w:val="20"/>
          <w:szCs w:val="20"/>
          <w:lang w:eastAsia="ru-RU"/>
        </w:rPr>
        <w:t>пхп-</w:t>
      </w:r>
      <w:r w:rsidRPr="009677B3">
        <w:rPr>
          <w:rFonts w:ascii="Times New Roman" w:eastAsia="Times New Roman" w:hAnsi="Times New Roman" w:cs="Times New Roman"/>
          <w:kern w:val="0"/>
          <w:sz w:val="20"/>
          <w:szCs w:val="20"/>
          <w:lang w:eastAsia="ru-RU"/>
        </w:rPr>
        <w:t xml:space="preserve">матричная функция,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параметр интенсивности возмущений.</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right="14"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Предполагается, что детерминированная система (1) имеет инвариантное и </w:t>
      </w:r>
      <w:r w:rsidRPr="009677B3">
        <w:rPr>
          <w:rFonts w:ascii="Times New Roman" w:eastAsia="Times New Roman" w:hAnsi="Times New Roman" w:cs="Times New Roman"/>
          <w:spacing w:val="-4"/>
          <w:kern w:val="0"/>
          <w:sz w:val="20"/>
          <w:szCs w:val="20"/>
          <w:lang w:eastAsia="ru-RU"/>
        </w:rPr>
        <w:t xml:space="preserve">экспоненциально устойчивое многообразие </w:t>
      </w:r>
      <w:r w:rsidRPr="009677B3">
        <w:rPr>
          <w:rFonts w:ascii="Times New Roman" w:eastAsia="Times New Roman" w:hAnsi="Times New Roman" w:cs="Times New Roman"/>
          <w:i/>
          <w:iCs/>
          <w:spacing w:val="-4"/>
          <w:kern w:val="0"/>
          <w:sz w:val="20"/>
          <w:szCs w:val="20"/>
          <w:lang w:eastAsia="ru-RU"/>
        </w:rPr>
        <w:t xml:space="preserve">Ж. </w:t>
      </w:r>
      <w:r w:rsidRPr="009677B3">
        <w:rPr>
          <w:rFonts w:ascii="Times New Roman" w:eastAsia="Times New Roman" w:hAnsi="Times New Roman" w:cs="Times New Roman"/>
          <w:spacing w:val="-4"/>
          <w:kern w:val="0"/>
          <w:sz w:val="20"/>
          <w:szCs w:val="20"/>
          <w:lang w:eastAsia="ru-RU"/>
        </w:rPr>
        <w:t>В результате действия невырож</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5"/>
          <w:kern w:val="0"/>
          <w:sz w:val="20"/>
          <w:szCs w:val="20"/>
          <w:lang w:eastAsia="ru-RU"/>
        </w:rPr>
        <w:t xml:space="preserve">денных возмущений (сг(ж)|м </w:t>
      </w:r>
      <w:r w:rsidRPr="009677B3">
        <w:rPr>
          <w:rFonts w:ascii="Times New Roman" w:eastAsia="Times New Roman" w:hAnsi="Times New Roman" w:cs="Times New Roman"/>
          <w:i/>
          <w:iCs/>
          <w:spacing w:val="-5"/>
          <w:kern w:val="0"/>
          <w:sz w:val="20"/>
          <w:szCs w:val="20"/>
          <w:lang w:eastAsia="ru-RU"/>
        </w:rPr>
        <w:t xml:space="preserve">Ф </w:t>
      </w:r>
      <w:r w:rsidRPr="009677B3">
        <w:rPr>
          <w:rFonts w:ascii="Times New Roman" w:eastAsia="Times New Roman" w:hAnsi="Times New Roman" w:cs="Times New Roman"/>
          <w:spacing w:val="-5"/>
          <w:kern w:val="0"/>
          <w:sz w:val="20"/>
          <w:szCs w:val="20"/>
          <w:lang w:eastAsia="ru-RU"/>
        </w:rPr>
        <w:t xml:space="preserve">0) случайные траектории системы (18) покидают </w:t>
      </w:r>
      <w:r w:rsidRPr="009677B3">
        <w:rPr>
          <w:rFonts w:ascii="Times New Roman" w:eastAsia="Times New Roman" w:hAnsi="Times New Roman" w:cs="Times New Roman"/>
          <w:spacing w:val="-1"/>
          <w:kern w:val="0"/>
          <w:sz w:val="20"/>
          <w:szCs w:val="20"/>
          <w:lang w:eastAsia="ru-RU"/>
        </w:rPr>
        <w:t xml:space="preserve">многообразие </w:t>
      </w:r>
      <w:r w:rsidRPr="009677B3">
        <w:rPr>
          <w:rFonts w:ascii="Times New Roman" w:eastAsia="Times New Roman" w:hAnsi="Times New Roman" w:cs="Times New Roman"/>
          <w:i/>
          <w:iCs/>
          <w:spacing w:val="-1"/>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и формируют вокруг него некоторый пучок.</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right="5"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В случае малых шумов асимптотика стационарной плотности распределения </w:t>
      </w:r>
      <w:r w:rsidRPr="009677B3">
        <w:rPr>
          <w:rFonts w:ascii="Times New Roman" w:eastAsia="Times New Roman" w:hAnsi="Times New Roman" w:cs="Times New Roman"/>
          <w:kern w:val="0"/>
          <w:sz w:val="20"/>
          <w:szCs w:val="20"/>
          <w:lang w:eastAsia="ru-RU"/>
        </w:rPr>
        <w:t xml:space="preserve">случайных траекторий в этом пучке имеет вид </w:t>
      </w:r>
      <w:r w:rsidRPr="009677B3">
        <w:rPr>
          <w:rFonts w:ascii="Times New Roman" w:eastAsia="Times New Roman" w:hAnsi="Times New Roman" w:cs="Times New Roman"/>
          <w:i/>
          <w:iCs/>
          <w:kern w:val="0"/>
          <w:sz w:val="20"/>
          <w:szCs w:val="20"/>
          <w:lang w:eastAsia="ru-RU"/>
        </w:rPr>
        <w:t xml:space="preserve">р(х, </w:t>
      </w:r>
      <w:r w:rsidRPr="009677B3">
        <w:rPr>
          <w:rFonts w:ascii="Times New Roman" w:eastAsia="Times New Roman" w:hAnsi="Times New Roman" w:cs="Times New Roman"/>
          <w:smallCaps/>
          <w:kern w:val="0"/>
          <w:sz w:val="20"/>
          <w:szCs w:val="20"/>
          <w:lang w:eastAsia="ru-RU"/>
        </w:rPr>
        <w:t xml:space="preserve">е)иА'' </w:t>
      </w:r>
      <w:r w:rsidRPr="009677B3">
        <w:rPr>
          <w:rFonts w:ascii="Times New Roman" w:eastAsia="Times New Roman" w:hAnsi="Times New Roman" w:cs="Times New Roman"/>
          <w:kern w:val="0"/>
          <w:sz w:val="20"/>
          <w:szCs w:val="20"/>
          <w:lang w:eastAsia="ru-RU"/>
        </w:rPr>
        <w:t>ехр(—</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kern w:val="0"/>
          <w:sz w:val="20"/>
          <w:szCs w:val="20"/>
          <w:lang w:eastAsia="ru-RU"/>
        </w:rPr>
        <w:t xml:space="preserve">- некоторая функция Ляпунова — </w:t>
      </w:r>
      <w:r w:rsidRPr="009677B3">
        <w:rPr>
          <w:rFonts w:ascii="Times New Roman" w:eastAsia="Times New Roman" w:hAnsi="Times New Roman" w:cs="Times New Roman"/>
          <w:i/>
          <w:iCs/>
          <w:kern w:val="0"/>
          <w:sz w:val="20"/>
          <w:szCs w:val="20"/>
          <w:lang w:eastAsia="ru-RU"/>
        </w:rPr>
        <w:t xml:space="preserve">квазипотенциал. </w:t>
      </w:r>
      <w:r w:rsidRPr="009677B3">
        <w:rPr>
          <w:rFonts w:ascii="Times New Roman" w:eastAsia="Times New Roman" w:hAnsi="Times New Roman" w:cs="Times New Roman"/>
          <w:kern w:val="0"/>
          <w:sz w:val="20"/>
          <w:szCs w:val="20"/>
          <w:lang w:eastAsia="ru-RU"/>
        </w:rPr>
        <w:t xml:space="preserve">Вблизи многообразия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для квазипотенциала строится М-квадратичная аппроксимация</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auto"/>
        <w:ind w:left="19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v(x)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vertAlign w:val="subscript"/>
          <w:lang w:val="en-US" w:eastAsia="ru-RU"/>
        </w:rPr>
        <w:t>V</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0(||д(х)||</w:t>
      </w:r>
      <w:r w:rsidRPr="009677B3">
        <w:rPr>
          <w:rFonts w:ascii="Times New Roman" w:eastAsia="Times New Roman" w:hAnsi="Times New Roman" w:cs="Times New Roman"/>
          <w:kern w:val="0"/>
          <w:sz w:val="20"/>
          <w:szCs w:val="20"/>
          <w:vertAlign w:val="superscript"/>
          <w:lang w:eastAsia="ru-RU"/>
        </w:rPr>
        <w:t>3</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uk-UA" w:eastAsia="ru-RU"/>
        </w:rPr>
        <w:t xml:space="preserve">і(д(з), </w:t>
      </w:r>
      <w:r w:rsidRPr="009677B3">
        <w:rPr>
          <w:rFonts w:ascii="Times New Roman" w:eastAsia="Times New Roman" w:hAnsi="Times New Roman" w:cs="Times New Roman"/>
          <w:kern w:val="0"/>
          <w:sz w:val="20"/>
          <w:szCs w:val="20"/>
          <w:lang w:eastAsia="ru-RU"/>
        </w:rPr>
        <w:t xml:space="preserve">Ф(7(*))д(х)),   Ф(х) = </w:t>
      </w:r>
      <w:r w:rsidRPr="009677B3">
        <w:rPr>
          <w:rFonts w:ascii="Times New Roman" w:eastAsia="Times New Roman" w:hAnsi="Times New Roman" w:cs="Times New Roman"/>
          <w:i/>
          <w:iCs/>
          <w:kern w:val="0"/>
          <w:sz w:val="20"/>
          <w:szCs w:val="20"/>
          <w:lang w:eastAsia="ru-RU"/>
        </w:rPr>
        <w:t>~{х),</w:t>
      </w:r>
    </w:p>
    <w:p w:rsidR="009677B3" w:rsidRPr="009677B3" w:rsidRDefault="009677B3" w:rsidP="009677B3">
      <w:pPr>
        <w:shd w:val="clear" w:color="auto" w:fill="FFFFFF"/>
        <w:tabs>
          <w:tab w:val="clear" w:pos="709"/>
        </w:tabs>
        <w:suppressAutoHyphens w:val="0"/>
        <w:autoSpaceDE w:val="0"/>
        <w:autoSpaceDN w:val="0"/>
        <w:adjustRightInd w:val="0"/>
        <w:spacing w:before="96" w:after="0" w:line="245" w:lineRule="exact"/>
        <w:ind w:left="24"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позволяющая представить асимптотику стационарной плотности в форме нор</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мального распределения</w:t>
      </w:r>
    </w:p>
    <w:p w:rsidR="009677B3" w:rsidRPr="009677B3" w:rsidRDefault="009677B3" w:rsidP="009677B3">
      <w:pPr>
        <w:framePr w:h="264" w:hRule="exact" w:hSpace="38" w:wrap="auto" w:vAnchor="text" w:hAnchor="text" w:x="1604" w:y="10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5"/>
          <w:w w:val="121"/>
          <w:kern w:val="0"/>
          <w:sz w:val="20"/>
          <w:szCs w:val="20"/>
          <w:lang w:val="uk-UA" w:eastAsia="ru-RU"/>
        </w:rPr>
        <w:t xml:space="preserve">р(х,є) </w:t>
      </w:r>
      <w:r w:rsidRPr="009677B3">
        <w:rPr>
          <w:rFonts w:ascii="Times New Roman" w:eastAsia="Times New Roman" w:hAnsi="Times New Roman" w:cs="Times New Roman"/>
          <w:spacing w:val="-5"/>
          <w:w w:val="121"/>
          <w:kern w:val="0"/>
          <w:sz w:val="20"/>
          <w:szCs w:val="20"/>
          <w:lang w:val="en-US" w:eastAsia="ru-RU"/>
        </w:rPr>
        <w:t xml:space="preserve">wKexp/ </w:t>
      </w:r>
      <w:r w:rsidRPr="009677B3">
        <w:rPr>
          <w:rFonts w:ascii="Times New Roman" w:eastAsia="Times New Roman" w:hAnsi="Times New Roman" w:cs="Times New Roman"/>
          <w:spacing w:val="-5"/>
          <w:w w:val="121"/>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43" w:after="0" w:line="240" w:lineRule="auto"/>
        <w:ind w:left="322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lang w:eastAsia="ru-RU"/>
        </w:rPr>
        <w:t>{А(х),Ф+(Ф))Ф)У</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94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24"/>
          <w:kern w:val="0"/>
          <w:lang w:val="uk-UA" w:eastAsia="ru-RU"/>
        </w:rPr>
        <w:t>2є*</w:t>
      </w:r>
    </w:p>
    <w:p w:rsidR="009677B3" w:rsidRPr="009677B3" w:rsidRDefault="009677B3" w:rsidP="009677B3">
      <w:pPr>
        <w:shd w:val="clear" w:color="auto" w:fill="FFFFFF"/>
        <w:tabs>
          <w:tab w:val="clear" w:pos="709"/>
        </w:tabs>
        <w:suppressAutoHyphens w:val="0"/>
        <w:autoSpaceDE w:val="0"/>
        <w:autoSpaceDN w:val="0"/>
        <w:adjustRightInd w:val="0"/>
        <w:spacing w:before="86" w:after="0" w:line="240" w:lineRule="auto"/>
        <w:ind w:left="2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19</w:t>
      </w:r>
    </w:p>
    <w:p w:rsidR="009677B3" w:rsidRPr="009677B3" w:rsidRDefault="009677B3" w:rsidP="009677B3">
      <w:pPr>
        <w:shd w:val="clear" w:color="auto" w:fill="FFFFFF"/>
        <w:tabs>
          <w:tab w:val="clear" w:pos="709"/>
        </w:tabs>
        <w:suppressAutoHyphens w:val="0"/>
        <w:autoSpaceDE w:val="0"/>
        <w:autoSpaceDN w:val="0"/>
        <w:adjustRightInd w:val="0"/>
        <w:spacing w:before="86" w:after="0" w:line="240" w:lineRule="auto"/>
        <w:ind w:left="24" w:firstLine="0"/>
        <w:jc w:val="center"/>
        <w:rPr>
          <w:rFonts w:ascii="Times New Roman" w:eastAsia="Times New Roman" w:hAnsi="Times New Roman" w:cs="Times New Roman"/>
          <w:kern w:val="0"/>
          <w:sz w:val="20"/>
          <w:szCs w:val="20"/>
          <w:lang w:eastAsia="ru-RU"/>
        </w:rPr>
        <w:sectPr w:rsidR="009677B3" w:rsidRPr="009677B3">
          <w:pgSz w:w="11909" w:h="16834"/>
          <w:pgMar w:top="1440" w:right="2633" w:bottom="720" w:left="2604"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72"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с ковариационной матрицей </w:t>
      </w:r>
      <w:r w:rsidRPr="009677B3">
        <w:rPr>
          <w:rFonts w:ascii="Times New Roman" w:eastAsia="Times New Roman" w:hAnsi="Times New Roman" w:cs="Times New Roman"/>
          <w:i/>
          <w:iCs/>
          <w:spacing w:val="-2"/>
          <w:kern w:val="0"/>
          <w:sz w:val="20"/>
          <w:szCs w:val="20"/>
          <w:lang w:val="uk-UA" w:eastAsia="ru-RU"/>
        </w:rPr>
        <w:t>є</w:t>
      </w:r>
      <w:r w:rsidRPr="009677B3">
        <w:rPr>
          <w:rFonts w:ascii="Times New Roman" w:eastAsia="Times New Roman" w:hAnsi="Times New Roman" w:cs="Times New Roman"/>
          <w:i/>
          <w:iCs/>
          <w:spacing w:val="-2"/>
          <w:kern w:val="0"/>
          <w:sz w:val="20"/>
          <w:szCs w:val="20"/>
          <w:vertAlign w:val="superscript"/>
          <w:lang w:val="uk-UA" w:eastAsia="ru-RU"/>
        </w:rPr>
        <w:t>2</w:t>
      </w:r>
      <w:r w:rsidRPr="009677B3">
        <w:rPr>
          <w:rFonts w:ascii="Times New Roman" w:eastAsia="Times New Roman" w:hAnsi="Times New Roman" w:cs="Times New Roman"/>
          <w:i/>
          <w:iCs/>
          <w:spacing w:val="-2"/>
          <w:kern w:val="0"/>
          <w:sz w:val="20"/>
          <w:szCs w:val="20"/>
          <w:lang w:val="uk-UA" w:eastAsia="ru-RU"/>
        </w:rPr>
        <w:t xml:space="preserve">Ф(х) </w:t>
      </w:r>
      <w:r w:rsidRPr="009677B3">
        <w:rPr>
          <w:rFonts w:ascii="Times New Roman" w:eastAsia="Times New Roman" w:hAnsi="Times New Roman" w:cs="Times New Roman"/>
          <w:spacing w:val="-2"/>
          <w:kern w:val="0"/>
          <w:sz w:val="20"/>
          <w:szCs w:val="20"/>
          <w:lang w:eastAsia="ru-RU"/>
        </w:rPr>
        <w:t>(Ф(ж) = Ф</w:t>
      </w:r>
      <w:r w:rsidRPr="009677B3">
        <w:rPr>
          <w:rFonts w:ascii="Times New Roman" w:eastAsia="Times New Roman" w:hAnsi="Times New Roman" w:cs="Times New Roman"/>
          <w:spacing w:val="-2"/>
          <w:kern w:val="0"/>
          <w:sz w:val="20"/>
          <w:szCs w:val="20"/>
          <w:vertAlign w:val="superscript"/>
          <w:lang w:eastAsia="ru-RU"/>
        </w:rPr>
        <w:t>+</w:t>
      </w:r>
      <w:r w:rsidRPr="009677B3">
        <w:rPr>
          <w:rFonts w:ascii="Times New Roman" w:eastAsia="Times New Roman" w:hAnsi="Times New Roman" w:cs="Times New Roman"/>
          <w:spacing w:val="-2"/>
          <w:kern w:val="0"/>
          <w:sz w:val="20"/>
          <w:szCs w:val="20"/>
          <w:lang w:eastAsia="ru-RU"/>
        </w:rPr>
        <w:t>(г)&gt; + означает псевдообраще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ние). Определенная на </w:t>
      </w:r>
      <w:r w:rsidRPr="009677B3">
        <w:rPr>
          <w:rFonts w:ascii="Times New Roman" w:eastAsia="Times New Roman" w:hAnsi="Times New Roman" w:cs="Times New Roman"/>
          <w:i/>
          <w:iCs/>
          <w:spacing w:val="-1"/>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 xml:space="preserve">функция </w:t>
      </w:r>
      <w:r w:rsidRPr="009677B3">
        <w:rPr>
          <w:rFonts w:ascii="Times New Roman" w:eastAsia="Times New Roman" w:hAnsi="Times New Roman" w:cs="Times New Roman"/>
          <w:i/>
          <w:iCs/>
          <w:spacing w:val="-1"/>
          <w:kern w:val="0"/>
          <w:sz w:val="20"/>
          <w:szCs w:val="20"/>
          <w:lang w:eastAsia="ru-RU"/>
        </w:rPr>
        <w:t>Ф(х) — функция стохастической чувстви</w:t>
      </w:r>
      <w:r w:rsidRPr="009677B3">
        <w:rPr>
          <w:rFonts w:ascii="Times New Roman" w:eastAsia="Times New Roman" w:hAnsi="Times New Roman" w:cs="Times New Roman"/>
          <w:i/>
          <w:iCs/>
          <w:spacing w:val="-1"/>
          <w:kern w:val="0"/>
          <w:sz w:val="20"/>
          <w:szCs w:val="20"/>
          <w:lang w:eastAsia="ru-RU"/>
        </w:rPr>
        <w:softHyphen/>
        <w:t xml:space="preserve">тельности </w:t>
      </w:r>
      <w:r w:rsidRPr="009677B3">
        <w:rPr>
          <w:rFonts w:ascii="Times New Roman" w:eastAsia="Times New Roman" w:hAnsi="Times New Roman" w:cs="Times New Roman"/>
          <w:spacing w:val="-1"/>
          <w:kern w:val="0"/>
          <w:sz w:val="20"/>
          <w:szCs w:val="20"/>
          <w:lang w:eastAsia="ru-RU"/>
        </w:rPr>
        <w:t>(ФСЧ) - позволяет описать основные вероятностные характери</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стики стохастически возмущенного многообразия. Конструктивное построение этой функции и исследование с ее помощью свойств стохастических аттракто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ров составляет основное содержание второй главы.</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62"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Решение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X(t,x)  </w:t>
      </w:r>
      <w:r w:rsidRPr="009677B3">
        <w:rPr>
          <w:rFonts w:ascii="Times New Roman" w:eastAsia="Times New Roman" w:hAnsi="Times New Roman" w:cs="Times New Roman"/>
          <w:i/>
          <w:iCs/>
          <w:kern w:val="0"/>
          <w:sz w:val="20"/>
          <w:szCs w:val="20"/>
          <w:lang w:val="uk-UA" w:eastAsia="ru-RU"/>
        </w:rPr>
        <w:t xml:space="preserve">(Х(0,х)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системы (1) позволяет получить </w:t>
      </w:r>
      <w:r w:rsidRPr="009677B3">
        <w:rPr>
          <w:rFonts w:ascii="Times New Roman" w:eastAsia="Times New Roman" w:hAnsi="Times New Roman" w:cs="Times New Roman"/>
          <w:spacing w:val="-1"/>
          <w:kern w:val="0"/>
          <w:sz w:val="20"/>
          <w:szCs w:val="20"/>
          <w:lang w:eastAsia="ru-RU"/>
        </w:rPr>
        <w:t xml:space="preserve">для функции </w:t>
      </w:r>
      <w:r w:rsidRPr="009677B3">
        <w:rPr>
          <w:rFonts w:ascii="Times New Roman" w:eastAsia="Times New Roman" w:hAnsi="Times New Roman" w:cs="Times New Roman"/>
          <w:i/>
          <w:iCs/>
          <w:spacing w:val="-1"/>
          <w:kern w:val="0"/>
          <w:sz w:val="20"/>
          <w:szCs w:val="20"/>
          <w:lang w:eastAsia="ru-RU"/>
        </w:rPr>
        <w:t xml:space="preserve">Ф(х) </w:t>
      </w:r>
      <w:r w:rsidRPr="009677B3">
        <w:rPr>
          <w:rFonts w:ascii="Times New Roman" w:eastAsia="Times New Roman" w:hAnsi="Times New Roman" w:cs="Times New Roman"/>
          <w:spacing w:val="-1"/>
          <w:kern w:val="0"/>
          <w:sz w:val="20"/>
          <w:szCs w:val="20"/>
          <w:lang w:eastAsia="ru-RU"/>
        </w:rPr>
        <w:t xml:space="preserve">параметрическое представление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i/>
          <w:iCs/>
          <w:spacing w:val="-1"/>
          <w:kern w:val="0"/>
          <w:sz w:val="20"/>
          <w:szCs w:val="20"/>
          <w:lang w:val="uk-UA" w:eastAsia="ru-RU"/>
        </w:rPr>
        <w:t xml:space="preserve">Ф(х(і}) </w:t>
      </w:r>
      <w:r w:rsidRPr="009677B3">
        <w:rPr>
          <w:rFonts w:ascii="Times New Roman" w:eastAsia="Times New Roman" w:hAnsi="Times New Roman" w:cs="Times New Roman"/>
          <w:spacing w:val="-1"/>
          <w:kern w:val="0"/>
          <w:sz w:val="20"/>
          <w:szCs w:val="20"/>
          <w:lang w:eastAsia="ru-RU"/>
        </w:rPr>
        <w:t>и уравнение</w:t>
      </w:r>
    </w:p>
    <w:p w:rsidR="009677B3" w:rsidRPr="009677B3" w:rsidRDefault="009677B3" w:rsidP="009677B3">
      <w:pPr>
        <w:shd w:val="clear" w:color="auto" w:fill="FFFFFF"/>
        <w:tabs>
          <w:tab w:val="clear" w:pos="709"/>
          <w:tab w:val="left" w:pos="6413"/>
        </w:tabs>
        <w:suppressAutoHyphens w:val="0"/>
        <w:autoSpaceDE w:val="0"/>
        <w:autoSpaceDN w:val="0"/>
        <w:adjustRightInd w:val="0"/>
        <w:spacing w:before="158" w:after="0" w:line="240" w:lineRule="auto"/>
        <w:ind w:left="175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W = F(t)W + WF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(t) + P(t)S(t)P(t),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6"/>
          <w:kern w:val="0"/>
          <w:sz w:val="20"/>
          <w:szCs w:val="20"/>
          <w:lang w:eastAsia="ru-RU"/>
        </w:rPr>
        <w:t>(19)</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59" w:lineRule="exact"/>
        <w:ind w:left="293" w:right="365" w:hanging="22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F(t) </w:t>
      </w:r>
      <w:r w:rsidRPr="009677B3">
        <w:rPr>
          <w:rFonts w:ascii="Times New Roman" w:eastAsia="Times New Roman" w:hAnsi="Times New Roman" w:cs="Times New Roman"/>
          <w:kern w:val="0"/>
          <w:sz w:val="20"/>
          <w:szCs w:val="20"/>
          <w:lang w:val="en-US" w:eastAsia="ru-RU"/>
        </w:rPr>
        <w:t xml:space="preserve">= g(z(i)),   </w:t>
      </w:r>
      <w:r w:rsidRPr="009677B3">
        <w:rPr>
          <w:rFonts w:ascii="Times New Roman" w:eastAsia="Times New Roman" w:hAnsi="Times New Roman" w:cs="Times New Roman"/>
          <w:i/>
          <w:iCs/>
          <w:kern w:val="0"/>
          <w:sz w:val="20"/>
          <w:szCs w:val="20"/>
          <w:lang w:val="en-US" w:eastAsia="ru-RU"/>
        </w:rPr>
        <w:t xml:space="preserve">S(t)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G(t)G</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  G(t) </w:t>
      </w:r>
      <w:r w:rsidRPr="009677B3">
        <w:rPr>
          <w:rFonts w:ascii="Times New Roman" w:eastAsia="Times New Roman" w:hAnsi="Times New Roman" w:cs="Times New Roman"/>
          <w:kern w:val="0"/>
          <w:sz w:val="20"/>
          <w:szCs w:val="20"/>
          <w:lang w:val="en-US" w:eastAsia="ru-RU"/>
        </w:rPr>
        <w:t xml:space="preserve">= &lt;r(x(t)),   </w:t>
      </w:r>
      <w:r w:rsidRPr="009677B3">
        <w:rPr>
          <w:rFonts w:ascii="Times New Roman" w:eastAsia="Times New Roman" w:hAnsi="Times New Roman" w:cs="Times New Roman"/>
          <w:i/>
          <w:iCs/>
          <w:kern w:val="0"/>
          <w:sz w:val="20"/>
          <w:szCs w:val="20"/>
          <w:lang w:val="en-US" w:eastAsia="ru-RU"/>
        </w:rPr>
        <w:t>P(t) = P</w:t>
      </w:r>
      <w:r w:rsidRPr="009677B3">
        <w:rPr>
          <w:rFonts w:ascii="Times New Roman" w:eastAsia="Times New Roman" w:hAnsi="Times New Roman" w:cs="Times New Roman"/>
          <w:i/>
          <w:iCs/>
          <w:kern w:val="0"/>
          <w:sz w:val="20"/>
          <w:szCs w:val="20"/>
          <w:vertAlign w:val="subscript"/>
          <w:lang w:val="en-US" w:eastAsia="ru-RU"/>
        </w:rPr>
        <w:t>x(t)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Рассмотрим системы</w:t>
      </w:r>
    </w:p>
    <w:p w:rsidR="009677B3" w:rsidRPr="009677B3" w:rsidRDefault="009677B3" w:rsidP="009677B3">
      <w:pPr>
        <w:shd w:val="clear" w:color="auto" w:fill="FFFFFF"/>
        <w:tabs>
          <w:tab w:val="clear" w:pos="709"/>
          <w:tab w:val="left" w:pos="6408"/>
        </w:tabs>
        <w:suppressAutoHyphens w:val="0"/>
        <w:autoSpaceDE w:val="0"/>
        <w:autoSpaceDN w:val="0"/>
        <w:adjustRightInd w:val="0"/>
        <w:spacing w:before="154" w:after="0" w:line="240" w:lineRule="auto"/>
        <w:ind w:left="229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du = F(t)udt + G(t)dw(t),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(20)</w:t>
      </w:r>
    </w:p>
    <w:p w:rsidR="009677B3" w:rsidRPr="009677B3" w:rsidRDefault="009677B3" w:rsidP="009677B3">
      <w:pPr>
        <w:shd w:val="clear" w:color="auto" w:fill="FFFFFF"/>
        <w:tabs>
          <w:tab w:val="clear" w:pos="709"/>
          <w:tab w:val="left" w:pos="6398"/>
        </w:tabs>
        <w:suppressAutoHyphens w:val="0"/>
        <w:autoSpaceDE w:val="0"/>
        <w:autoSpaceDN w:val="0"/>
        <w:adjustRightInd w:val="0"/>
        <w:spacing w:before="149" w:after="0" w:line="240" w:lineRule="auto"/>
        <w:ind w:left="210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w:t>
      </w:r>
      <w:r w:rsidRPr="009677B3">
        <w:rPr>
          <w:rFonts w:ascii="Times New Roman" w:eastAsia="Times New Roman" w:hAnsi="Times New Roman" w:cs="Times New Roman"/>
          <w:i/>
          <w:iCs/>
          <w:kern w:val="0"/>
          <w:sz w:val="20"/>
          <w:szCs w:val="20"/>
          <w:vertAlign w:val="subscript"/>
          <w:lang w:val="en-US" w:eastAsia="ru-RU"/>
        </w:rPr>
        <w:t>y</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F(t)ydt + P(t)G(t)dw(t).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(21)</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left="4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и £*, </w:t>
      </w:r>
      <w:r w:rsidRPr="009677B3">
        <w:rPr>
          <w:rFonts w:ascii="Times New Roman" w:eastAsia="Times New Roman" w:hAnsi="Times New Roman" w:cs="Times New Roman"/>
          <w:i/>
          <w:iCs/>
          <w:kern w:val="0"/>
          <w:sz w:val="20"/>
          <w:szCs w:val="20"/>
          <w:lang w:val="en-US" w:eastAsia="ru-RU"/>
        </w:rPr>
        <w:t>X</w:t>
      </w:r>
      <w:r w:rsidRPr="009677B3">
        <w:rPr>
          <w:rFonts w:ascii="Times New Roman" w:eastAsia="Times New Roman" w:hAnsi="Times New Roman" w:cs="Times New Roman"/>
          <w:i/>
          <w:iCs/>
          <w:kern w:val="0"/>
          <w:sz w:val="20"/>
          <w:szCs w:val="20"/>
          <w:vertAlign w:val="superscript"/>
          <w:lang w:val="en-US" w:eastAsia="ru-RU"/>
        </w:rPr>
        <w:t>х</w:t>
      </w:r>
      <w:r w:rsidRPr="009677B3">
        <w:rPr>
          <w:rFonts w:ascii="Times New Roman" w:eastAsia="Times New Roman" w:hAnsi="Times New Roman" w:cs="Times New Roman"/>
          <w:i/>
          <w:iCs/>
          <w:kern w:val="0"/>
          <w:sz w:val="20"/>
          <w:szCs w:val="20"/>
          <w:lang w:val="en-US" w:eastAsia="ru-RU"/>
        </w:rPr>
        <w:t>, %</w:t>
      </w:r>
      <w:r w:rsidRPr="009677B3">
        <w:rPr>
          <w:rFonts w:ascii="Times New Roman" w:eastAsia="Times New Roman" w:hAnsi="Times New Roman" w:cs="Times New Roman"/>
          <w:i/>
          <w:iCs/>
          <w:kern w:val="0"/>
          <w:sz w:val="20"/>
          <w:szCs w:val="20"/>
          <w:vertAlign w:val="superscript"/>
          <w:lang w:val="en-US" w:eastAsia="ru-RU"/>
        </w:rPr>
        <w:t>x</w:t>
      </w:r>
      <w:r w:rsidRPr="009677B3">
        <w:rPr>
          <w:rFonts w:ascii="Times New Roman" w:eastAsia="Times New Roman" w:hAnsi="Times New Roman" w:cs="Times New Roman"/>
          <w:i/>
          <w:iCs/>
          <w:kern w:val="0"/>
          <w:sz w:val="20"/>
          <w:szCs w:val="20"/>
          <w:lang w:val="en-US" w:eastAsia="ru-RU"/>
        </w:rPr>
        <w:t xml:space="preserve">p </w:t>
      </w:r>
      <w:r w:rsidRPr="009677B3">
        <w:rPr>
          <w:rFonts w:ascii="Times New Roman" w:eastAsia="Times New Roman" w:hAnsi="Times New Roman" w:cs="Times New Roman"/>
          <w:kern w:val="0"/>
          <w:sz w:val="20"/>
          <w:szCs w:val="20"/>
          <w:lang w:eastAsia="ru-RU"/>
        </w:rPr>
        <w:t>из (5).</w:t>
      </w:r>
    </w:p>
    <w:p w:rsidR="009677B3" w:rsidRPr="009677B3" w:rsidRDefault="009677B3" w:rsidP="009677B3">
      <w:pPr>
        <w:shd w:val="clear" w:color="auto" w:fill="FFFFFF"/>
        <w:tabs>
          <w:tab w:val="clear" w:pos="709"/>
        </w:tabs>
        <w:suppressAutoHyphens w:val="0"/>
        <w:autoSpaceDE w:val="0"/>
        <w:autoSpaceDN w:val="0"/>
        <w:adjustRightInd w:val="0"/>
        <w:spacing w:before="34" w:after="0" w:line="240" w:lineRule="exact"/>
        <w:ind w:left="53" w:right="2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Теорема 9. [7], [19] </w:t>
      </w:r>
      <w:r w:rsidRPr="009677B3">
        <w:rPr>
          <w:rFonts w:ascii="Times New Roman" w:eastAsia="Times New Roman" w:hAnsi="Times New Roman" w:cs="Times New Roman"/>
          <w:i/>
          <w:iCs/>
          <w:spacing w:val="-1"/>
          <w:kern w:val="0"/>
          <w:sz w:val="20"/>
          <w:szCs w:val="20"/>
          <w:lang w:eastAsia="ru-RU"/>
        </w:rPr>
        <w:t xml:space="preserve">Пусть детерминированное линейное расширение </w:t>
      </w:r>
      <w:r w:rsidRPr="009677B3">
        <w:rPr>
          <w:rFonts w:ascii="Times New Roman" w:eastAsia="Times New Roman" w:hAnsi="Times New Roman" w:cs="Times New Roman"/>
          <w:spacing w:val="-1"/>
          <w:kern w:val="0"/>
          <w:sz w:val="20"/>
          <w:szCs w:val="20"/>
          <w:lang w:eastAsia="ru-RU"/>
        </w:rPr>
        <w:t xml:space="preserve">(3) </w:t>
      </w:r>
      <w:r w:rsidRPr="009677B3">
        <w:rPr>
          <w:rFonts w:ascii="Times New Roman" w:eastAsia="Times New Roman" w:hAnsi="Times New Roman" w:cs="Times New Roman"/>
          <w:i/>
          <w:iCs/>
          <w:spacing w:val="-1"/>
          <w:kern w:val="0"/>
          <w:sz w:val="20"/>
          <w:szCs w:val="20"/>
          <w:lang w:eastAsia="ru-RU"/>
        </w:rPr>
        <w:t>явля</w:t>
      </w:r>
      <w:r w:rsidRPr="009677B3">
        <w:rPr>
          <w:rFonts w:ascii="Times New Roman" w:eastAsia="Times New Roman" w:hAnsi="Times New Roman" w:cs="Times New Roman"/>
          <w:i/>
          <w:iCs/>
          <w:spacing w:val="-1"/>
          <w:kern w:val="0"/>
          <w:sz w:val="20"/>
          <w:szCs w:val="20"/>
          <w:lang w:eastAsia="ru-RU"/>
        </w:rPr>
        <w:softHyphen/>
      </w:r>
      <w:r w:rsidRPr="009677B3">
        <w:rPr>
          <w:rFonts w:ascii="Times New Roman" w:eastAsia="Times New Roman" w:hAnsi="Times New Roman" w:cs="Times New Roman"/>
          <w:i/>
          <w:iCs/>
          <w:kern w:val="0"/>
          <w:sz w:val="20"/>
          <w:szCs w:val="20"/>
          <w:lang w:eastAsia="ru-RU"/>
        </w:rPr>
        <w:t xml:space="preserve">ется Р-устойчивым. Тогда для любого </w:t>
      </w:r>
      <w:r w:rsidRPr="009677B3">
        <w:rPr>
          <w:rFonts w:ascii="Times New Roman" w:eastAsia="Times New Roman" w:hAnsi="Times New Roman" w:cs="Times New Roman"/>
          <w:spacing w:val="37"/>
          <w:kern w:val="0"/>
          <w:sz w:val="20"/>
          <w:szCs w:val="20"/>
          <w:lang w:val="en-US" w:eastAsia="ru-RU"/>
        </w:rPr>
        <w:t>i?M</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справедливы утверждения:</w:t>
      </w:r>
    </w:p>
    <w:p w:rsidR="009677B3" w:rsidRPr="009677B3" w:rsidRDefault="009677B3" w:rsidP="009677B3">
      <w:pPr>
        <w:shd w:val="clear" w:color="auto" w:fill="FFFFFF"/>
        <w:tabs>
          <w:tab w:val="clear" w:pos="709"/>
          <w:tab w:val="left" w:pos="283"/>
        </w:tabs>
        <w:suppressAutoHyphens w:val="0"/>
        <w:autoSpaceDE w:val="0"/>
        <w:autoSpaceDN w:val="0"/>
        <w:adjustRightInd w:val="0"/>
        <w:spacing w:after="0" w:line="240" w:lineRule="exact"/>
        <w:ind w:left="221" w:hanging="197"/>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3"/>
          <w:kern w:val="0"/>
          <w:sz w:val="20"/>
          <w:szCs w:val="20"/>
          <w:lang w:eastAsia="ru-RU"/>
        </w:rPr>
        <w:t>(а)</w:t>
      </w:r>
      <w:r w:rsidRPr="009677B3">
        <w:rPr>
          <w:rFonts w:ascii="Times New Roman" w:eastAsia="Times New Roman" w:hAnsi="Times New Roman" w:cs="Times New Roman"/>
          <w:i/>
          <w:iCs/>
          <w:kern w:val="0"/>
          <w:sz w:val="20"/>
          <w:szCs w:val="20"/>
          <w:lang w:eastAsia="ru-RU"/>
        </w:rPr>
        <w:tab/>
        <w:t xml:space="preserve">Матричное уравнение </w:t>
      </w:r>
      <w:r w:rsidRPr="009677B3">
        <w:rPr>
          <w:rFonts w:ascii="Times New Roman" w:eastAsia="Times New Roman" w:hAnsi="Times New Roman" w:cs="Times New Roman"/>
          <w:kern w:val="0"/>
          <w:sz w:val="20"/>
          <w:szCs w:val="20"/>
          <w:lang w:eastAsia="ru-RU"/>
        </w:rPr>
        <w:t xml:space="preserve">(19) </w:t>
      </w:r>
      <w:r w:rsidRPr="009677B3">
        <w:rPr>
          <w:rFonts w:ascii="Times New Roman" w:eastAsia="Times New Roman" w:hAnsi="Times New Roman" w:cs="Times New Roman"/>
          <w:i/>
          <w:iCs/>
          <w:kern w:val="0"/>
          <w:sz w:val="20"/>
          <w:szCs w:val="20"/>
          <w:lang w:eastAsia="ru-RU"/>
        </w:rPr>
        <w:t xml:space="preserve">имеет в пространстве </w:t>
      </w:r>
      <w:r w:rsidRPr="009677B3">
        <w:rPr>
          <w:rFonts w:ascii="Times New Roman" w:eastAsia="Times New Roman" w:hAnsi="Times New Roman" w:cs="Times New Roman"/>
          <w:kern w:val="0"/>
          <w:sz w:val="20"/>
          <w:szCs w:val="20"/>
          <w:lang w:eastAsia="ru-RU"/>
        </w:rPr>
        <w:t>Е</w:t>
      </w:r>
      <w:r w:rsidRPr="009677B3">
        <w:rPr>
          <w:rFonts w:ascii="Times New Roman" w:eastAsia="Times New Roman" w:hAnsi="Times New Roman" w:cs="Times New Roman"/>
          <w:kern w:val="0"/>
          <w:sz w:val="20"/>
          <w:szCs w:val="20"/>
          <w:vertAlign w:val="superscript"/>
          <w:lang w:eastAsia="ru-RU"/>
        </w:rPr>
        <w:t>г</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единственное</w:t>
      </w:r>
      <w:r w:rsidRPr="009677B3">
        <w:rPr>
          <w:rFonts w:ascii="Times New Roman" w:eastAsia="Times New Roman" w:hAnsi="Times New Roman" w:cs="Times New Roman"/>
          <w:i/>
          <w:iCs/>
          <w:kern w:val="0"/>
          <w:sz w:val="20"/>
          <w:szCs w:val="20"/>
          <w:lang w:eastAsia="ru-RU"/>
        </w:rPr>
        <w:br/>
        <w:t xml:space="preserve">решение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X</w:t>
      </w:r>
      <w:r w:rsidRPr="009677B3">
        <w:rPr>
          <w:rFonts w:ascii="Times New Roman" w:eastAsia="Times New Roman" w:hAnsi="Times New Roman" w:cs="Times New Roman"/>
          <w:i/>
          <w:iCs/>
          <w:kern w:val="0"/>
          <w:sz w:val="20"/>
          <w:szCs w:val="20"/>
          <w:vertAlign w:val="superscript"/>
          <w:lang w:val="en-US" w:eastAsia="ru-RU"/>
        </w:rPr>
        <w:t>х</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Если </w:t>
      </w:r>
      <w:r w:rsidRPr="009677B3">
        <w:rPr>
          <w:rFonts w:ascii="Times New Roman" w:eastAsia="Times New Roman" w:hAnsi="Times New Roman" w:cs="Times New Roman"/>
          <w:i/>
          <w:iCs/>
          <w:kern w:val="0"/>
          <w:sz w:val="20"/>
          <w:szCs w:val="20"/>
          <w:lang w:val="en-US" w:eastAsia="ru-RU"/>
        </w:rPr>
        <w:t xml:space="preserve">S{t)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 то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X</w:t>
      </w:r>
      <w:r w:rsidRPr="009677B3">
        <w:rPr>
          <w:rFonts w:ascii="Times New Roman" w:eastAsia="Times New Roman" w:hAnsi="Times New Roman" w:cs="Times New Roman"/>
          <w:i/>
          <w:iCs/>
          <w:kern w:val="0"/>
          <w:sz w:val="20"/>
          <w:szCs w:val="20"/>
          <w:vertAlign w:val="superscript"/>
          <w:lang w:val="en-US" w:eastAsia="ru-RU"/>
        </w:rPr>
        <w:t>х</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 w:val="left" w:pos="283"/>
        </w:tabs>
        <w:suppressAutoHyphens w:val="0"/>
        <w:autoSpaceDE w:val="0"/>
        <w:autoSpaceDN w:val="0"/>
        <w:adjustRightInd w:val="0"/>
        <w:spacing w:after="0" w:line="240" w:lineRule="exact"/>
        <w:ind w:left="221" w:right="365" w:hanging="197"/>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6"/>
          <w:kern w:val="0"/>
          <w:sz w:val="20"/>
          <w:szCs w:val="20"/>
          <w:lang w:val="uk-UA" w:eastAsia="ru-RU"/>
        </w:rPr>
        <w:t>(б)</w:t>
      </w:r>
      <w:r w:rsidRPr="009677B3">
        <w:rPr>
          <w:rFonts w:ascii="Times New Roman" w:eastAsia="Times New Roman" w:hAnsi="Times New Roman" w:cs="Times New Roman"/>
          <w:i/>
          <w:iCs/>
          <w:kern w:val="0"/>
          <w:sz w:val="20"/>
          <w:szCs w:val="20"/>
          <w:lang w:val="uk-UA" w:eastAsia="ru-RU"/>
        </w:rPr>
        <w:tab/>
        <w:t xml:space="preserve">Система </w:t>
      </w:r>
      <w:r w:rsidRPr="009677B3">
        <w:rPr>
          <w:rFonts w:ascii="Times New Roman" w:eastAsia="Times New Roman" w:hAnsi="Times New Roman" w:cs="Times New Roman"/>
          <w:kern w:val="0"/>
          <w:sz w:val="20"/>
          <w:szCs w:val="20"/>
          <w:lang w:eastAsia="ru-RU"/>
        </w:rPr>
        <w:t xml:space="preserve">(21) </w:t>
      </w:r>
      <w:r w:rsidRPr="009677B3">
        <w:rPr>
          <w:rFonts w:ascii="Times New Roman" w:eastAsia="Times New Roman" w:hAnsi="Times New Roman" w:cs="Times New Roman"/>
          <w:i/>
          <w:iCs/>
          <w:kern w:val="0"/>
          <w:sz w:val="20"/>
          <w:szCs w:val="20"/>
          <w:lang w:eastAsia="ru-RU"/>
        </w:rPr>
        <w:t xml:space="preserve">имеет решение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i/>
          <w:iCs/>
          <w:kern w:val="0"/>
          <w:sz w:val="20"/>
          <w:szCs w:val="20"/>
          <w:lang w:eastAsia="ru-RU"/>
        </w:rPr>
        <w:t>с ковариационной матрицей</w:t>
      </w:r>
      <w:r w:rsidRPr="009677B3">
        <w:rPr>
          <w:rFonts w:ascii="Times New Roman" w:eastAsia="Times New Roman" w:hAnsi="Times New Roman" w:cs="Times New Roman"/>
          <w:i/>
          <w:iCs/>
          <w:kern w:val="0"/>
          <w:sz w:val="20"/>
          <w:szCs w:val="20"/>
          <w:lang w:eastAsia="ru-RU"/>
        </w:rPr>
        <w:br/>
      </w:r>
      <w:r w:rsidRPr="009677B3">
        <w:rPr>
          <w:rFonts w:ascii="Times New Roman" w:eastAsia="Times New Roman" w:hAnsi="Times New Roman" w:cs="Times New Roman"/>
          <w:i/>
          <w:iCs/>
          <w:kern w:val="0"/>
          <w:sz w:val="20"/>
          <w:szCs w:val="20"/>
          <w:lang w:val="en-US" w:eastAsia="ru-RU"/>
        </w:rPr>
        <w:t>cov{y(tim) = W(t).</w:t>
      </w:r>
    </w:p>
    <w:p w:rsidR="009677B3" w:rsidRPr="009677B3" w:rsidRDefault="009677B3" w:rsidP="009677B3">
      <w:pPr>
        <w:shd w:val="clear" w:color="auto" w:fill="FFFFFF"/>
        <w:tabs>
          <w:tab w:val="clear" w:pos="709"/>
          <w:tab w:val="left" w:pos="283"/>
        </w:tabs>
        <w:suppressAutoHyphens w:val="0"/>
        <w:autoSpaceDE w:val="0"/>
        <w:autoSpaceDN w:val="0"/>
        <w:adjustRightInd w:val="0"/>
        <w:spacing w:before="5" w:after="0" w:line="240" w:lineRule="exact"/>
        <w:ind w:left="221" w:hanging="197"/>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(в)</w:t>
      </w:r>
      <w:r w:rsidRPr="009677B3">
        <w:rPr>
          <w:rFonts w:ascii="Times New Roman" w:eastAsia="Times New Roman" w:hAnsi="Times New Roman" w:cs="Times New Roman"/>
          <w:i/>
          <w:iCs/>
          <w:kern w:val="0"/>
          <w:sz w:val="20"/>
          <w:szCs w:val="20"/>
          <w:lang w:eastAsia="ru-RU"/>
        </w:rPr>
        <w:tab/>
        <w:t xml:space="preserve">Для всякого решения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i/>
          <w:iCs/>
          <w:kern w:val="0"/>
          <w:sz w:val="20"/>
          <w:szCs w:val="20"/>
          <w:lang w:eastAsia="ru-RU"/>
        </w:rPr>
        <w:t xml:space="preserve">системы </w:t>
      </w:r>
      <w:r w:rsidRPr="009677B3">
        <w:rPr>
          <w:rFonts w:ascii="Times New Roman" w:eastAsia="Times New Roman" w:hAnsi="Times New Roman" w:cs="Times New Roman"/>
          <w:kern w:val="0"/>
          <w:sz w:val="20"/>
          <w:szCs w:val="20"/>
          <w:lang w:eastAsia="ru-RU"/>
        </w:rPr>
        <w:t xml:space="preserve">(21) </w:t>
      </w:r>
      <w:r w:rsidRPr="009677B3">
        <w:rPr>
          <w:rFonts w:ascii="Times New Roman" w:eastAsia="Times New Roman" w:hAnsi="Times New Roman" w:cs="Times New Roman"/>
          <w:i/>
          <w:iCs/>
          <w:kern w:val="0"/>
          <w:sz w:val="20"/>
          <w:szCs w:val="20"/>
          <w:lang w:eastAsia="ru-RU"/>
        </w:rPr>
        <w:t xml:space="preserve">проекция </w:t>
      </w:r>
      <w:r w:rsidRPr="009677B3">
        <w:rPr>
          <w:rFonts w:ascii="Times New Roman" w:eastAsia="Times New Roman" w:hAnsi="Times New Roman" w:cs="Times New Roman"/>
          <w:i/>
          <w:iCs/>
          <w:kern w:val="0"/>
          <w:sz w:val="20"/>
          <w:szCs w:val="20"/>
          <w:lang w:val="en-US" w:eastAsia="ru-RU"/>
        </w:rPr>
        <w:t xml:space="preserve">P(t)V(t)P(i) </w:t>
      </w:r>
      <w:r w:rsidRPr="009677B3">
        <w:rPr>
          <w:rFonts w:ascii="Times New Roman" w:eastAsia="Times New Roman" w:hAnsi="Times New Roman" w:cs="Times New Roman"/>
          <w:i/>
          <w:iCs/>
          <w:kern w:val="0"/>
          <w:sz w:val="20"/>
          <w:szCs w:val="20"/>
          <w:lang w:eastAsia="ru-RU"/>
        </w:rPr>
        <w:t>ковариа</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kern w:val="0"/>
          <w:sz w:val="20"/>
          <w:szCs w:val="20"/>
          <w:lang w:eastAsia="ru-RU"/>
        </w:rPr>
        <w:br/>
        <w:t xml:space="preserve">ционной матрицы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cav(y(t),y(t)) </w:t>
      </w:r>
      <w:r w:rsidRPr="009677B3">
        <w:rPr>
          <w:rFonts w:ascii="Times New Roman" w:eastAsia="Times New Roman" w:hAnsi="Times New Roman" w:cs="Times New Roman"/>
          <w:i/>
          <w:iCs/>
          <w:kern w:val="0"/>
          <w:sz w:val="20"/>
          <w:szCs w:val="20"/>
          <w:lang w:eastAsia="ru-RU"/>
        </w:rPr>
        <w:t xml:space="preserve">сходится к матрице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54" w:after="0" w:line="240" w:lineRule="auto"/>
        <w:ind w:left="2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]im(P(t)V(t)P(t)-W(t)) = 0.</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987"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i/>
          <w:iCs/>
          <w:spacing w:val="-7"/>
          <w:kern w:val="0"/>
          <w:sz w:val="14"/>
          <w:szCs w:val="14"/>
          <w:lang w:val="en-US" w:eastAsia="ru-RU"/>
        </w:rPr>
        <w:t>t</w:t>
      </w:r>
      <w:r w:rsidRPr="009677B3">
        <w:rPr>
          <w:rFonts w:ascii="Arial" w:eastAsia="Times New Roman" w:hAnsi="Arial" w:cs="Times New Roman"/>
          <w:i/>
          <w:iCs/>
          <w:spacing w:val="-7"/>
          <w:kern w:val="0"/>
          <w:sz w:val="14"/>
          <w:szCs w:val="14"/>
          <w:lang w:val="en-US" w:eastAsia="ru-RU"/>
        </w:rPr>
        <w:t>—</w:t>
      </w:r>
      <w:r w:rsidRPr="009677B3">
        <w:rPr>
          <w:rFonts w:ascii="Arial" w:eastAsia="Times New Roman" w:hAnsi="Arial" w:cs="Arial"/>
          <w:i/>
          <w:iCs/>
          <w:spacing w:val="-7"/>
          <w:kern w:val="0"/>
          <w:sz w:val="14"/>
          <w:szCs w:val="14"/>
          <w:lang w:val="en-US" w:eastAsia="ru-RU"/>
        </w:rPr>
        <w:t>*+oo</w:t>
      </w:r>
    </w:p>
    <w:p w:rsidR="009677B3" w:rsidRPr="009677B3" w:rsidRDefault="009677B3" w:rsidP="009677B3">
      <w:pPr>
        <w:shd w:val="clear" w:color="auto" w:fill="FFFFFF"/>
        <w:tabs>
          <w:tab w:val="clear" w:pos="709"/>
          <w:tab w:val="left" w:pos="283"/>
        </w:tabs>
        <w:suppressAutoHyphens w:val="0"/>
        <w:autoSpaceDE w:val="0"/>
        <w:autoSpaceDN w:val="0"/>
        <w:adjustRightInd w:val="0"/>
        <w:spacing w:before="91" w:after="0" w:line="235" w:lineRule="exact"/>
        <w:ind w:left="221" w:hanging="197"/>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(г)</w:t>
      </w:r>
      <w:r w:rsidRPr="009677B3">
        <w:rPr>
          <w:rFonts w:ascii="Times New Roman" w:eastAsia="Times New Roman" w:hAnsi="Times New Roman" w:cs="Times New Roman"/>
          <w:i/>
          <w:iCs/>
          <w:kern w:val="0"/>
          <w:sz w:val="20"/>
          <w:szCs w:val="20"/>
          <w:lang w:eastAsia="ru-RU"/>
        </w:rPr>
        <w:tab/>
      </w:r>
      <w:r w:rsidRPr="009677B3">
        <w:rPr>
          <w:rFonts w:ascii="Times New Roman" w:eastAsia="Times New Roman" w:hAnsi="Times New Roman" w:cs="Times New Roman"/>
          <w:i/>
          <w:iCs/>
          <w:smallCaps/>
          <w:kern w:val="0"/>
          <w:sz w:val="20"/>
          <w:szCs w:val="20"/>
          <w:lang w:eastAsia="ru-RU"/>
        </w:rPr>
        <w:t xml:space="preserve">Для </w:t>
      </w:r>
      <w:r w:rsidRPr="009677B3">
        <w:rPr>
          <w:rFonts w:ascii="Times New Roman" w:eastAsia="Times New Roman" w:hAnsi="Times New Roman" w:cs="Times New Roman"/>
          <w:i/>
          <w:iCs/>
          <w:kern w:val="0"/>
          <w:sz w:val="20"/>
          <w:szCs w:val="20"/>
          <w:lang w:eastAsia="ru-RU"/>
        </w:rPr>
        <w:t xml:space="preserve">всякого решения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i/>
          <w:iCs/>
          <w:kern w:val="0"/>
          <w:sz w:val="20"/>
          <w:szCs w:val="20"/>
          <w:lang w:eastAsia="ru-RU"/>
        </w:rPr>
        <w:t xml:space="preserve">системы </w:t>
      </w:r>
      <w:r w:rsidRPr="009677B3">
        <w:rPr>
          <w:rFonts w:ascii="Times New Roman" w:eastAsia="Times New Roman" w:hAnsi="Times New Roman" w:cs="Times New Roman"/>
          <w:kern w:val="0"/>
          <w:sz w:val="20"/>
          <w:szCs w:val="20"/>
          <w:lang w:eastAsia="ru-RU"/>
        </w:rPr>
        <w:t xml:space="preserve">(21) </w:t>
      </w:r>
      <w:r w:rsidRPr="009677B3">
        <w:rPr>
          <w:rFonts w:ascii="Times New Roman" w:eastAsia="Times New Roman" w:hAnsi="Times New Roman" w:cs="Times New Roman"/>
          <w:i/>
          <w:iCs/>
          <w:kern w:val="0"/>
          <w:sz w:val="20"/>
          <w:szCs w:val="20"/>
          <w:lang w:eastAsia="ru-RU"/>
        </w:rPr>
        <w:t xml:space="preserve">проекция </w:t>
      </w:r>
      <w:r w:rsidRPr="009677B3">
        <w:rPr>
          <w:rFonts w:ascii="Times New Roman" w:eastAsia="Times New Roman" w:hAnsi="Times New Roman" w:cs="Times New Roman"/>
          <w:i/>
          <w:iCs/>
          <w:kern w:val="0"/>
          <w:sz w:val="20"/>
          <w:szCs w:val="20"/>
          <w:lang w:val="en-US" w:eastAsia="ru-RU"/>
        </w:rPr>
        <w:t xml:space="preserve">P(t)y(t) </w:t>
      </w:r>
      <w:r w:rsidRPr="009677B3">
        <w:rPr>
          <w:rFonts w:ascii="Times New Roman" w:eastAsia="Times New Roman" w:hAnsi="Times New Roman" w:cs="Times New Roman"/>
          <w:i/>
          <w:iCs/>
          <w:kern w:val="0"/>
          <w:sz w:val="20"/>
          <w:szCs w:val="20"/>
          <w:lang w:eastAsia="ru-RU"/>
        </w:rPr>
        <w:t>сходится в сред</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kern w:val="0"/>
          <w:sz w:val="20"/>
          <w:szCs w:val="20"/>
          <w:lang w:eastAsia="ru-RU"/>
        </w:rPr>
        <w:br/>
        <w:t xml:space="preserve">нем квадратичном к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63" w:after="0" w:line="240" w:lineRule="auto"/>
        <w:ind w:left="5"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]imEllP(t)y(t)-y(t)f = 0.</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09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1"/>
          <w:kern w:val="0"/>
          <w:sz w:val="12"/>
          <w:szCs w:val="12"/>
          <w:lang w:val="en-US" w:eastAsia="ru-RU"/>
        </w:rPr>
        <w:t>t—</w:t>
      </w:r>
      <w:r w:rsidRPr="009677B3">
        <w:rPr>
          <w:rFonts w:ascii="Times New Roman" w:eastAsia="Times New Roman" w:hAnsi="Times New Roman" w:cs="Times New Roman"/>
          <w:spacing w:val="-1"/>
          <w:kern w:val="0"/>
          <w:sz w:val="12"/>
          <w:szCs w:val="12"/>
          <w:lang w:val="en-US" w:eastAsia="ru-RU"/>
        </w:rPr>
        <w:t>»-j-oo</w:t>
      </w:r>
    </w:p>
    <w:p w:rsidR="009677B3" w:rsidRPr="009677B3" w:rsidRDefault="009677B3" w:rsidP="009677B3">
      <w:pPr>
        <w:shd w:val="clear" w:color="auto" w:fill="FFFFFF"/>
        <w:tabs>
          <w:tab w:val="clear" w:pos="709"/>
          <w:tab w:val="left" w:pos="283"/>
        </w:tabs>
        <w:suppressAutoHyphens w:val="0"/>
        <w:autoSpaceDE w:val="0"/>
        <w:autoSpaceDN w:val="0"/>
        <w:adjustRightInd w:val="0"/>
        <w:spacing w:before="101" w:after="0" w:line="240" w:lineRule="exact"/>
        <w:ind w:left="221" w:hanging="197"/>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7"/>
          <w:kern w:val="0"/>
          <w:sz w:val="20"/>
          <w:szCs w:val="20"/>
          <w:lang w:eastAsia="ru-RU"/>
        </w:rPr>
        <w:t>(д)</w:t>
      </w:r>
      <w:r w:rsidRPr="009677B3">
        <w:rPr>
          <w:rFonts w:ascii="Times New Roman" w:eastAsia="Times New Roman" w:hAnsi="Times New Roman" w:cs="Times New Roman"/>
          <w:i/>
          <w:iCs/>
          <w:kern w:val="0"/>
          <w:sz w:val="20"/>
          <w:szCs w:val="20"/>
          <w:lang w:eastAsia="ru-RU"/>
        </w:rPr>
        <w:tab/>
        <w:t xml:space="preserve">Для всякого решения </w:t>
      </w:r>
      <w:r w:rsidRPr="009677B3">
        <w:rPr>
          <w:rFonts w:ascii="Times New Roman" w:eastAsia="Times New Roman" w:hAnsi="Times New Roman" w:cs="Times New Roman"/>
          <w:i/>
          <w:iCs/>
          <w:kern w:val="0"/>
          <w:sz w:val="20"/>
          <w:szCs w:val="20"/>
          <w:lang w:val="en-US" w:eastAsia="ru-RU"/>
        </w:rPr>
        <w:t xml:space="preserve">u(t) </w:t>
      </w:r>
      <w:r w:rsidRPr="009677B3">
        <w:rPr>
          <w:rFonts w:ascii="Times New Roman" w:eastAsia="Times New Roman" w:hAnsi="Times New Roman" w:cs="Times New Roman"/>
          <w:i/>
          <w:iCs/>
          <w:kern w:val="0"/>
          <w:sz w:val="20"/>
          <w:szCs w:val="20"/>
          <w:lang w:eastAsia="ru-RU"/>
        </w:rPr>
        <w:t xml:space="preserve">системы </w:t>
      </w:r>
      <w:r w:rsidRPr="009677B3">
        <w:rPr>
          <w:rFonts w:ascii="Times New Roman" w:eastAsia="Times New Roman" w:hAnsi="Times New Roman" w:cs="Times New Roman"/>
          <w:kern w:val="0"/>
          <w:sz w:val="20"/>
          <w:szCs w:val="20"/>
          <w:lang w:eastAsia="ru-RU"/>
        </w:rPr>
        <w:t xml:space="preserve">(20) </w:t>
      </w:r>
      <w:r w:rsidRPr="009677B3">
        <w:rPr>
          <w:rFonts w:ascii="Times New Roman" w:eastAsia="Times New Roman" w:hAnsi="Times New Roman" w:cs="Times New Roman"/>
          <w:i/>
          <w:iCs/>
          <w:kern w:val="0"/>
          <w:sz w:val="20"/>
          <w:szCs w:val="20"/>
          <w:lang w:eastAsia="ru-RU"/>
        </w:rPr>
        <w:t xml:space="preserve">проекция </w:t>
      </w:r>
      <w:r w:rsidRPr="009677B3">
        <w:rPr>
          <w:rFonts w:ascii="Times New Roman" w:eastAsia="Times New Roman" w:hAnsi="Times New Roman" w:cs="Times New Roman"/>
          <w:i/>
          <w:iCs/>
          <w:kern w:val="0"/>
          <w:sz w:val="20"/>
          <w:szCs w:val="20"/>
          <w:lang w:val="en-US" w:eastAsia="ru-RU"/>
        </w:rPr>
        <w:t xml:space="preserve">P(t)U(t)P(t) </w:t>
      </w:r>
      <w:r w:rsidRPr="009677B3">
        <w:rPr>
          <w:rFonts w:ascii="Times New Roman" w:eastAsia="Times New Roman" w:hAnsi="Times New Roman" w:cs="Times New Roman"/>
          <w:i/>
          <w:iCs/>
          <w:kern w:val="0"/>
          <w:sz w:val="20"/>
          <w:szCs w:val="20"/>
          <w:lang w:eastAsia="ru-RU"/>
        </w:rPr>
        <w:t>ковариаци</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kern w:val="0"/>
          <w:sz w:val="20"/>
          <w:szCs w:val="20"/>
          <w:lang w:eastAsia="ru-RU"/>
        </w:rPr>
        <w:br/>
        <w:t xml:space="preserve">онной матрицы </w:t>
      </w:r>
      <w:r w:rsidRPr="009677B3">
        <w:rPr>
          <w:rFonts w:ascii="Times New Roman" w:eastAsia="Times New Roman" w:hAnsi="Times New Roman" w:cs="Times New Roman"/>
          <w:i/>
          <w:iCs/>
          <w:kern w:val="0"/>
          <w:sz w:val="20"/>
          <w:szCs w:val="20"/>
          <w:lang w:val="en-US" w:eastAsia="ru-RU"/>
        </w:rPr>
        <w:t xml:space="preserve">U(t)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cav(u(t),u(t)) </w:t>
      </w:r>
      <w:r w:rsidRPr="009677B3">
        <w:rPr>
          <w:rFonts w:ascii="Times New Roman" w:eastAsia="Times New Roman" w:hAnsi="Times New Roman" w:cs="Times New Roman"/>
          <w:i/>
          <w:iCs/>
          <w:kern w:val="0"/>
          <w:sz w:val="20"/>
          <w:szCs w:val="20"/>
          <w:lang w:eastAsia="ru-RU"/>
        </w:rPr>
        <w:t xml:space="preserve">сходится к матрице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39" w:after="0" w:line="240" w:lineRule="auto"/>
        <w:ind w:right="2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lang w:val="en-US" w:eastAsia="ru-RU"/>
        </w:rPr>
        <w:t xml:space="preserve">KmJP(t)U(t)P(t) </w:t>
      </w:r>
      <w:r w:rsidRPr="009677B3">
        <w:rPr>
          <w:rFonts w:ascii="Times New Roman" w:eastAsia="Times New Roman" w:hAnsi="Times New Roman" w:cs="Times New Roman"/>
          <w:i/>
          <w:iCs/>
          <w:kern w:val="0"/>
          <w:lang w:eastAsia="ru-RU"/>
        </w:rPr>
        <w:t xml:space="preserve">- </w:t>
      </w:r>
      <w:r w:rsidRPr="009677B3">
        <w:rPr>
          <w:rFonts w:ascii="Times New Roman" w:eastAsia="Times New Roman" w:hAnsi="Times New Roman" w:cs="Times New Roman"/>
          <w:i/>
          <w:iCs/>
          <w:kern w:val="0"/>
          <w:lang w:val="en-US" w:eastAsia="ru-RU"/>
        </w:rPr>
        <w:t xml:space="preserve">W{t)) </w:t>
      </w:r>
      <w:r w:rsidRPr="009677B3">
        <w:rPr>
          <w:rFonts w:ascii="Times New Roman" w:eastAsia="Times New Roman" w:hAnsi="Times New Roman" w:cs="Times New Roman"/>
          <w:kern w:val="0"/>
          <w:lang w:val="en-US" w:eastAsia="ru-RU"/>
        </w:rPr>
        <w:t xml:space="preserve">= </w:t>
      </w:r>
      <w:r w:rsidRPr="009677B3">
        <w:rPr>
          <w:rFonts w:ascii="Times New Roman" w:eastAsia="Times New Roman" w:hAnsi="Times New Roman" w:cs="Times New Roman"/>
          <w:kern w:val="0"/>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40" w:lineRule="exact"/>
        <w:ind w:left="202" w:hanging="202"/>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uk-UA" w:eastAsia="ru-RU"/>
        </w:rPr>
        <w:t xml:space="preserve">(є) Для всякого </w:t>
      </w:r>
      <w:r w:rsidRPr="009677B3">
        <w:rPr>
          <w:rFonts w:ascii="Times New Roman" w:eastAsia="Times New Roman" w:hAnsi="Times New Roman" w:cs="Times New Roman"/>
          <w:i/>
          <w:iCs/>
          <w:kern w:val="0"/>
          <w:sz w:val="20"/>
          <w:szCs w:val="20"/>
          <w:lang w:eastAsia="ru-RU"/>
        </w:rPr>
        <w:t xml:space="preserve">решения </w:t>
      </w:r>
      <w:r w:rsidRPr="009677B3">
        <w:rPr>
          <w:rFonts w:ascii="Times New Roman" w:eastAsia="Times New Roman" w:hAnsi="Times New Roman" w:cs="Times New Roman"/>
          <w:i/>
          <w:iCs/>
          <w:kern w:val="0"/>
          <w:sz w:val="20"/>
          <w:szCs w:val="20"/>
          <w:lang w:val="uk-UA" w:eastAsia="ru-RU"/>
        </w:rPr>
        <w:t xml:space="preserve">и(і) </w:t>
      </w:r>
      <w:r w:rsidRPr="009677B3">
        <w:rPr>
          <w:rFonts w:ascii="Times New Roman" w:eastAsia="Times New Roman" w:hAnsi="Times New Roman" w:cs="Times New Roman"/>
          <w:i/>
          <w:iCs/>
          <w:kern w:val="0"/>
          <w:sz w:val="20"/>
          <w:szCs w:val="20"/>
          <w:lang w:eastAsia="ru-RU"/>
        </w:rPr>
        <w:t xml:space="preserve">системы </w:t>
      </w:r>
      <w:r w:rsidRPr="009677B3">
        <w:rPr>
          <w:rFonts w:ascii="Times New Roman" w:eastAsia="Times New Roman" w:hAnsi="Times New Roman" w:cs="Times New Roman"/>
          <w:kern w:val="0"/>
          <w:sz w:val="20"/>
          <w:szCs w:val="20"/>
          <w:lang w:eastAsia="ru-RU"/>
        </w:rPr>
        <w:t xml:space="preserve">(20) </w:t>
      </w:r>
      <w:r w:rsidRPr="009677B3">
        <w:rPr>
          <w:rFonts w:ascii="Times New Roman" w:eastAsia="Times New Roman" w:hAnsi="Times New Roman" w:cs="Times New Roman"/>
          <w:i/>
          <w:iCs/>
          <w:kern w:val="0"/>
          <w:sz w:val="20"/>
          <w:szCs w:val="20"/>
          <w:lang w:eastAsia="ru-RU"/>
        </w:rPr>
        <w:t xml:space="preserve">проекция </w:t>
      </w:r>
      <w:r w:rsidRPr="009677B3">
        <w:rPr>
          <w:rFonts w:ascii="Times New Roman" w:eastAsia="Times New Roman" w:hAnsi="Times New Roman" w:cs="Times New Roman"/>
          <w:i/>
          <w:iCs/>
          <w:kern w:val="0"/>
          <w:sz w:val="20"/>
          <w:szCs w:val="20"/>
          <w:lang w:val="en-US" w:eastAsia="ru-RU"/>
        </w:rPr>
        <w:t xml:space="preserve">P(t)u(t) </w:t>
      </w:r>
      <w:r w:rsidRPr="009677B3">
        <w:rPr>
          <w:rFonts w:ascii="Times New Roman" w:eastAsia="Times New Roman" w:hAnsi="Times New Roman" w:cs="Times New Roman"/>
          <w:i/>
          <w:iCs/>
          <w:kern w:val="0"/>
          <w:sz w:val="20"/>
          <w:szCs w:val="20"/>
          <w:lang w:eastAsia="ru-RU"/>
        </w:rPr>
        <w:t>сходится в сред</w:t>
      </w:r>
      <w:r w:rsidRPr="009677B3">
        <w:rPr>
          <w:rFonts w:ascii="Times New Roman" w:eastAsia="Times New Roman" w:hAnsi="Times New Roman" w:cs="Times New Roman"/>
          <w:i/>
          <w:iCs/>
          <w:kern w:val="0"/>
          <w:sz w:val="20"/>
          <w:szCs w:val="20"/>
          <w:lang w:eastAsia="ru-RU"/>
        </w:rPr>
        <w:softHyphen/>
        <w:t xml:space="preserve">нем квадратичном к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right="58"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]imE\\P(t)u(t)-y(t)f = 0-</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059"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spacing w:val="-10"/>
          <w:kern w:val="0"/>
          <w:sz w:val="14"/>
          <w:szCs w:val="14"/>
          <w:lang w:val="en-US" w:eastAsia="ru-RU"/>
        </w:rPr>
        <w:t>t</w:t>
      </w:r>
      <w:r w:rsidRPr="009677B3">
        <w:rPr>
          <w:rFonts w:ascii="Arial" w:eastAsia="Times New Roman" w:hAnsi="Arial" w:cs="Times New Roman"/>
          <w:spacing w:val="-10"/>
          <w:kern w:val="0"/>
          <w:sz w:val="14"/>
          <w:szCs w:val="14"/>
          <w:lang w:val="en-US" w:eastAsia="ru-RU"/>
        </w:rPr>
        <w:t>—</w:t>
      </w:r>
      <w:r w:rsidRPr="009677B3">
        <w:rPr>
          <w:rFonts w:ascii="Arial" w:eastAsia="Times New Roman" w:hAnsi="Arial" w:cs="Arial"/>
          <w:spacing w:val="-10"/>
          <w:kern w:val="0"/>
          <w:sz w:val="14"/>
          <w:szCs w:val="14"/>
          <w:lang w:eastAsia="ru-RU"/>
        </w:rPr>
        <w:t>»+</w:t>
      </w:r>
      <w:r w:rsidRPr="009677B3">
        <w:rPr>
          <w:rFonts w:ascii="Arial" w:eastAsia="Times New Roman" w:hAnsi="Arial" w:cs="Times New Roman"/>
          <w:spacing w:val="-10"/>
          <w:kern w:val="0"/>
          <w:sz w:val="14"/>
          <w:szCs w:val="14"/>
          <w:lang w:eastAsia="ru-RU"/>
        </w:rPr>
        <w:t>оо</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right="134"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spacing w:val="-10"/>
          <w:kern w:val="0"/>
          <w:sz w:val="16"/>
          <w:szCs w:val="16"/>
          <w:lang w:eastAsia="ru-RU"/>
        </w:rPr>
        <w:t>20</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right="134" w:firstLine="0"/>
        <w:jc w:val="center"/>
        <w:rPr>
          <w:rFonts w:ascii="Times New Roman" w:eastAsia="Times New Roman" w:hAnsi="Times New Roman" w:cs="Times New Roman"/>
          <w:kern w:val="0"/>
          <w:sz w:val="20"/>
          <w:szCs w:val="20"/>
          <w:lang w:eastAsia="ru-RU"/>
        </w:rPr>
        <w:sectPr w:rsidR="009677B3" w:rsidRPr="009677B3">
          <w:pgSz w:w="11909" w:h="16834"/>
          <w:pgMar w:top="1440" w:right="2588" w:bottom="720" w:left="2577"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82" w:firstLine="21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Раздел 2.2 посвящен случаю, когда инвариантным многообразием системы </w:t>
      </w:r>
      <w:r w:rsidRPr="009677B3">
        <w:rPr>
          <w:rFonts w:ascii="Times New Roman" w:eastAsia="Times New Roman" w:hAnsi="Times New Roman" w:cs="Times New Roman"/>
          <w:kern w:val="0"/>
          <w:sz w:val="20"/>
          <w:szCs w:val="20"/>
          <w:lang w:eastAsia="ru-RU"/>
        </w:rPr>
        <w:t xml:space="preserve">(1) является точка покоя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val="en-US" w:eastAsia="ru-RU"/>
        </w:rPr>
        <w:t xml:space="preserve">: 3VC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{х}.</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62"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Стохастическая чувствительность </w:t>
      </w:r>
      <w:r w:rsidRPr="009677B3">
        <w:rPr>
          <w:rFonts w:ascii="Times New Roman" w:eastAsia="Times New Roman" w:hAnsi="Times New Roman" w:cs="Times New Roman"/>
          <w:i/>
          <w:iCs/>
          <w:spacing w:val="-3"/>
          <w:kern w:val="0"/>
          <w:sz w:val="20"/>
          <w:szCs w:val="20"/>
          <w:lang w:eastAsia="ru-RU"/>
        </w:rPr>
        <w:t xml:space="preserve">х в </w:t>
      </w:r>
      <w:r w:rsidRPr="009677B3">
        <w:rPr>
          <w:rFonts w:ascii="Times New Roman" w:eastAsia="Times New Roman" w:hAnsi="Times New Roman" w:cs="Times New Roman"/>
          <w:spacing w:val="-3"/>
          <w:kern w:val="0"/>
          <w:sz w:val="20"/>
          <w:szCs w:val="20"/>
          <w:lang w:eastAsia="ru-RU"/>
        </w:rPr>
        <w:t>системе (18) характеризуется постоян</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ной матрицей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решением алгебраического уравнения</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40" w:lineRule="auto"/>
        <w:ind w:left="86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FW + WF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 -S,       </w:t>
      </w:r>
      <w:r w:rsidRPr="009677B3">
        <w:rPr>
          <w:rFonts w:ascii="Times New Roman" w:eastAsia="Times New Roman" w:hAnsi="Times New Roman" w:cs="Times New Roman"/>
          <w:kern w:val="0"/>
          <w:sz w:val="20"/>
          <w:szCs w:val="20"/>
          <w:lang w:val="en-US" w:eastAsia="ru-RU"/>
        </w:rPr>
        <w:t>F = |£(2)</w:t>
      </w:r>
      <w:r w:rsidRPr="009677B3">
        <w:rPr>
          <w:rFonts w:ascii="Times New Roman" w:eastAsia="Times New Roman" w:hAnsi="Times New Roman" w:cs="Times New Roman"/>
          <w:kern w:val="0"/>
          <w:sz w:val="20"/>
          <w:szCs w:val="20"/>
          <w:vertAlign w:val="subscript"/>
          <w:lang w:val="en-US" w:eastAsia="ru-RU"/>
        </w:rPr>
        <w:t>f</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S = GG</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G=*o{S).</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0" w:lineRule="exact"/>
        <w:ind w:left="58" w:right="10"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Для стохастически возмущенного уравнения Ван-дер-Поля получена зависи</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3"/>
          <w:kern w:val="0"/>
          <w:sz w:val="20"/>
          <w:szCs w:val="20"/>
          <w:lang w:eastAsia="ru-RU"/>
        </w:rPr>
        <w:t>мость стохастической чувствительности точки покоя от параметра нелинейно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сти.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8" w:right="10"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В двумерном случае исследована связь стохастической чувствительности с особенностями матрицы динамической системы. Показано, что для систем с </w:t>
      </w:r>
      <w:r w:rsidRPr="009677B3">
        <w:rPr>
          <w:rFonts w:ascii="Times New Roman" w:eastAsia="Times New Roman" w:hAnsi="Times New Roman" w:cs="Times New Roman"/>
          <w:spacing w:val="-5"/>
          <w:kern w:val="0"/>
          <w:sz w:val="20"/>
          <w:szCs w:val="20"/>
          <w:lang w:eastAsia="ru-RU"/>
        </w:rPr>
        <w:t>ненормальной матрицей традиционных характеристик устойчивости - собствен</w:t>
      </w:r>
      <w:r w:rsidRPr="009677B3">
        <w:rPr>
          <w:rFonts w:ascii="Times New Roman" w:eastAsia="Times New Roman" w:hAnsi="Times New Roman" w:cs="Times New Roman"/>
          <w:spacing w:val="-5"/>
          <w:kern w:val="0"/>
          <w:sz w:val="20"/>
          <w:szCs w:val="20"/>
          <w:lang w:eastAsia="ru-RU"/>
        </w:rPr>
        <w:softHyphen/>
      </w:r>
      <w:r w:rsidRPr="009677B3">
        <w:rPr>
          <w:rFonts w:ascii="Times New Roman" w:eastAsia="Times New Roman" w:hAnsi="Times New Roman" w:cs="Times New Roman"/>
          <w:spacing w:val="-2"/>
          <w:kern w:val="0"/>
          <w:sz w:val="20"/>
          <w:szCs w:val="20"/>
          <w:lang w:eastAsia="ru-RU"/>
        </w:rPr>
        <w:t>ных значений - недостаточно для анализа реакции системы на случайные воз</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мущения. Ненормальность может быть причиной чрезвычайно высокой стоха</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4"/>
          <w:kern w:val="0"/>
          <w:sz w:val="20"/>
          <w:szCs w:val="20"/>
          <w:lang w:eastAsia="ru-RU"/>
        </w:rPr>
        <w:t>стической чувствительности и приводить к неожиданным (с точки зрения клас</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сической теории детерминированной устойчивости) качественным эффектам. </w:t>
      </w:r>
      <w:r w:rsidRPr="009677B3">
        <w:rPr>
          <w:rFonts w:ascii="Times New Roman" w:eastAsia="Times New Roman" w:hAnsi="Times New Roman" w:cs="Times New Roman"/>
          <w:spacing w:val="-3"/>
          <w:kern w:val="0"/>
          <w:sz w:val="20"/>
          <w:szCs w:val="20"/>
          <w:lang w:eastAsia="ru-RU"/>
        </w:rPr>
        <w:t>В работе проведен анализ стохастической чувствительности некоторых нели</w:t>
      </w:r>
      <w:r w:rsidRPr="009677B3">
        <w:rPr>
          <w:rFonts w:ascii="Times New Roman" w:eastAsia="Times New Roman" w:hAnsi="Times New Roman" w:cs="Times New Roman"/>
          <w:spacing w:val="-3"/>
          <w:kern w:val="0"/>
          <w:sz w:val="20"/>
          <w:szCs w:val="20"/>
          <w:lang w:eastAsia="ru-RU"/>
        </w:rPr>
        <w:softHyphen/>
        <w:t xml:space="preserve">нейных динамических моделей. Полученные результаты позволяют прояснить </w:t>
      </w:r>
      <w:r w:rsidRPr="009677B3">
        <w:rPr>
          <w:rFonts w:ascii="Times New Roman" w:eastAsia="Times New Roman" w:hAnsi="Times New Roman" w:cs="Times New Roman"/>
          <w:spacing w:val="-4"/>
          <w:kern w:val="0"/>
          <w:sz w:val="20"/>
          <w:szCs w:val="20"/>
          <w:lang w:eastAsia="ru-RU"/>
        </w:rPr>
        <w:t>вероятностный механизм субкритического перехода ламинарного потока в тур</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5"/>
          <w:kern w:val="0"/>
          <w:sz w:val="20"/>
          <w:szCs w:val="20"/>
          <w:lang w:eastAsia="ru-RU"/>
        </w:rPr>
        <w:t>булентный и вызванную шумами генерацию магнитного поля галактик [17],[20].</w:t>
      </w:r>
    </w:p>
    <w:p w:rsidR="009677B3" w:rsidRPr="009677B3" w:rsidRDefault="009677B3" w:rsidP="009677B3">
      <w:pPr>
        <w:shd w:val="clear" w:color="auto" w:fill="FFFFFF"/>
        <w:tabs>
          <w:tab w:val="clear" w:pos="709"/>
        </w:tabs>
        <w:suppressAutoHyphens w:val="0"/>
        <w:autoSpaceDE w:val="0"/>
        <w:autoSpaceDN w:val="0"/>
        <w:adjustRightInd w:val="0"/>
        <w:spacing w:before="34" w:after="0" w:line="240" w:lineRule="exact"/>
        <w:ind w:left="34" w:right="29"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Раздел 2.3 посвящен анализу стохастической чувствительности циклов. </w:t>
      </w:r>
      <w:r w:rsidRPr="009677B3">
        <w:rPr>
          <w:rFonts w:ascii="Times New Roman" w:eastAsia="Times New Roman" w:hAnsi="Times New Roman" w:cs="Times New Roman"/>
          <w:spacing w:val="-2"/>
          <w:kern w:val="0"/>
          <w:sz w:val="20"/>
          <w:szCs w:val="20"/>
          <w:lang w:eastAsia="ru-RU"/>
        </w:rPr>
        <w:t>Рассмотрим случай, когда инвариантным многообразием М системы (1) яв</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ляется предельный цикл, заданный </w:t>
      </w:r>
      <w:r w:rsidRPr="009677B3">
        <w:rPr>
          <w:rFonts w:ascii="Times New Roman" w:eastAsia="Times New Roman" w:hAnsi="Times New Roman" w:cs="Times New Roman"/>
          <w:i/>
          <w:iCs/>
          <w:kern w:val="0"/>
          <w:sz w:val="20"/>
          <w:szCs w:val="20"/>
          <w:lang w:eastAsia="ru-RU"/>
        </w:rPr>
        <w:t>Т-</w:t>
      </w:r>
      <w:r w:rsidRPr="009677B3">
        <w:rPr>
          <w:rFonts w:ascii="Times New Roman" w:eastAsia="Times New Roman" w:hAnsi="Times New Roman" w:cs="Times New Roman"/>
          <w:kern w:val="0"/>
          <w:sz w:val="20"/>
          <w:szCs w:val="20"/>
          <w:lang w:eastAsia="ru-RU"/>
        </w:rPr>
        <w:t xml:space="preserve">периодическим решением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val="en-US" w:eastAsia="ru-RU"/>
        </w:rPr>
        <w:t>= £(i).</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29" w:right="29" w:firstLine="202"/>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Решение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на интервале [0, </w:t>
      </w:r>
      <w:r w:rsidRPr="009677B3">
        <w:rPr>
          <w:rFonts w:ascii="Times New Roman" w:eastAsia="Times New Roman" w:hAnsi="Times New Roman" w:cs="Times New Roman"/>
          <w:i/>
          <w:iCs/>
          <w:kern w:val="0"/>
          <w:sz w:val="20"/>
          <w:szCs w:val="20"/>
          <w:lang w:eastAsia="ru-RU"/>
        </w:rPr>
        <w:t xml:space="preserve">Т) </w:t>
      </w:r>
      <w:r w:rsidRPr="009677B3">
        <w:rPr>
          <w:rFonts w:ascii="Times New Roman" w:eastAsia="Times New Roman" w:hAnsi="Times New Roman" w:cs="Times New Roman"/>
          <w:kern w:val="0"/>
          <w:sz w:val="20"/>
          <w:szCs w:val="20"/>
          <w:lang w:eastAsia="ru-RU"/>
        </w:rPr>
        <w:t xml:space="preserve">задает параметризацию точек цикла: </w:t>
      </w:r>
      <w:r w:rsidRPr="009677B3">
        <w:rPr>
          <w:rFonts w:ascii="Times New Roman" w:eastAsia="Times New Roman" w:hAnsi="Times New Roman" w:cs="Times New Roman"/>
          <w:spacing w:val="-30"/>
          <w:kern w:val="0"/>
          <w:sz w:val="20"/>
          <w:szCs w:val="20"/>
          <w:lang w:eastAsia="ru-RU"/>
        </w:rPr>
        <w:t xml:space="preserve">•М </w:t>
      </w:r>
      <w:r w:rsidRPr="009677B3">
        <w:rPr>
          <w:rFonts w:ascii="Times New Roman" w:eastAsia="Times New Roman" w:hAnsi="Times New Roman" w:cs="Times New Roman"/>
          <w:kern w:val="0"/>
          <w:sz w:val="20"/>
          <w:szCs w:val="20"/>
          <w:vertAlign w:val="superscript"/>
          <w:lang w:eastAsia="ru-RU"/>
        </w:rPr>
        <w:t>=</w:t>
      </w:r>
      <w:r w:rsidRPr="009677B3">
        <w:rPr>
          <w:rFonts w:ascii="Times New Roman" w:eastAsia="Times New Roman" w:hAnsi="Times New Roman" w:cs="Times New Roman"/>
          <w:kern w:val="0"/>
          <w:sz w:val="20"/>
          <w:szCs w:val="20"/>
          <w:lang w:eastAsia="ru-RU"/>
        </w:rPr>
        <w:t xml:space="preserve"> {£(*) | 0 &lt; </w:t>
      </w:r>
      <w:r w:rsidRPr="009677B3">
        <w:rPr>
          <w:rFonts w:ascii="Times New Roman" w:eastAsia="Times New Roman" w:hAnsi="Times New Roman" w:cs="Times New Roman"/>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&lt; Т}. Предполагается, что цикл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является экспонен</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циально устойчивым. В системе (18) вокруг цикла формируется стационарно распределенный пучок случайных траекторий. Функция стохастической чув</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ствительности этого пучка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является решением матричного уравнения</w:t>
      </w:r>
    </w:p>
    <w:p w:rsidR="009677B3" w:rsidRPr="009677B3" w:rsidRDefault="009677B3" w:rsidP="009677B3">
      <w:pPr>
        <w:shd w:val="clear" w:color="auto" w:fill="FFFFFF"/>
        <w:tabs>
          <w:tab w:val="clear" w:pos="709"/>
          <w:tab w:val="left" w:pos="6346"/>
        </w:tabs>
        <w:suppressAutoHyphens w:val="0"/>
        <w:autoSpaceDE w:val="0"/>
        <w:autoSpaceDN w:val="0"/>
        <w:adjustRightInd w:val="0"/>
        <w:spacing w:before="19" w:after="0" w:line="398" w:lineRule="exact"/>
        <w:ind w:left="175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F(t)V + VF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 + P(t)S(t)P(t)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1"/>
          <w:kern w:val="0"/>
          <w:sz w:val="20"/>
          <w:szCs w:val="20"/>
          <w:lang w:eastAsia="ru-RU"/>
        </w:rPr>
        <w:t>(22)</w:t>
      </w:r>
    </w:p>
    <w:p w:rsidR="009677B3" w:rsidRPr="009677B3" w:rsidRDefault="009677B3" w:rsidP="009677B3">
      <w:pPr>
        <w:shd w:val="clear" w:color="auto" w:fill="FFFFFF"/>
        <w:tabs>
          <w:tab w:val="clear" w:pos="709"/>
        </w:tabs>
        <w:suppressAutoHyphens w:val="0"/>
        <w:autoSpaceDE w:val="0"/>
        <w:autoSpaceDN w:val="0"/>
        <w:adjustRightInd w:val="0"/>
        <w:spacing w:after="0" w:line="398" w:lineRule="exact"/>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с условиями периодичности</w:t>
      </w:r>
    </w:p>
    <w:p w:rsidR="009677B3" w:rsidRPr="009677B3" w:rsidRDefault="009677B3" w:rsidP="009677B3">
      <w:pPr>
        <w:shd w:val="clear" w:color="auto" w:fill="FFFFFF"/>
        <w:tabs>
          <w:tab w:val="clear" w:pos="709"/>
          <w:tab w:val="left" w:pos="6336"/>
        </w:tabs>
        <w:suppressAutoHyphens w:val="0"/>
        <w:autoSpaceDE w:val="0"/>
        <w:autoSpaceDN w:val="0"/>
        <w:adjustRightInd w:val="0"/>
        <w:spacing w:after="0" w:line="398" w:lineRule="exact"/>
        <w:ind w:left="222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VteM</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V(t + T) = V(t)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(23)</w:t>
      </w:r>
    </w:p>
    <w:p w:rsidR="009677B3" w:rsidRPr="009677B3" w:rsidRDefault="009677B3" w:rsidP="009677B3">
      <w:pPr>
        <w:shd w:val="clear" w:color="auto" w:fill="FFFFFF"/>
        <w:tabs>
          <w:tab w:val="clear" w:pos="709"/>
        </w:tabs>
        <w:suppressAutoHyphens w:val="0"/>
        <w:autoSpaceDE w:val="0"/>
        <w:autoSpaceDN w:val="0"/>
        <w:adjustRightInd w:val="0"/>
        <w:spacing w:after="0" w:line="398" w:lineRule="exact"/>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и вырожденности</w:t>
      </w:r>
    </w:p>
    <w:p w:rsidR="009677B3" w:rsidRPr="009677B3" w:rsidRDefault="009677B3" w:rsidP="009677B3">
      <w:pPr>
        <w:shd w:val="clear" w:color="auto" w:fill="FFFFFF"/>
        <w:tabs>
          <w:tab w:val="clear" w:pos="709"/>
          <w:tab w:val="left" w:pos="6331"/>
        </w:tabs>
        <w:suppressAutoHyphens w:val="0"/>
        <w:autoSpaceDE w:val="0"/>
        <w:autoSpaceDN w:val="0"/>
        <w:adjustRightInd w:val="0"/>
        <w:spacing w:after="0" w:line="398" w:lineRule="exact"/>
        <w:ind w:left="16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VteR</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y(t)r(t) = 0,  r(t) </w:t>
      </w:r>
      <w:r w:rsidRPr="009677B3">
        <w:rPr>
          <w:rFonts w:ascii="Times New Roman" w:eastAsia="Times New Roman" w:hAnsi="Times New Roman" w:cs="Times New Roman"/>
          <w:kern w:val="0"/>
          <w:sz w:val="20"/>
          <w:szCs w:val="20"/>
          <w:lang w:eastAsia="ru-RU"/>
        </w:rPr>
        <w:t>=/Ш).</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spacing w:val="-10"/>
          <w:kern w:val="0"/>
          <w:sz w:val="20"/>
          <w:szCs w:val="20"/>
          <w:lang w:eastAsia="ru-RU"/>
        </w:rPr>
        <w:t>(24)</w:t>
      </w:r>
    </w:p>
    <w:p w:rsidR="009677B3" w:rsidRPr="009677B3" w:rsidRDefault="009677B3" w:rsidP="009677B3">
      <w:pPr>
        <w:shd w:val="clear" w:color="auto" w:fill="FFFFFF"/>
        <w:tabs>
          <w:tab w:val="clear" w:pos="709"/>
        </w:tabs>
        <w:suppressAutoHyphens w:val="0"/>
        <w:autoSpaceDE w:val="0"/>
        <w:autoSpaceDN w:val="0"/>
        <w:adjustRightInd w:val="0"/>
        <w:spacing w:before="96" w:after="0" w:line="254"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val="en-US" w:eastAsia="ru-RU"/>
        </w:rPr>
        <w:t xml:space="preserve">F(t)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kern w:val="0"/>
          <w:sz w:val="20"/>
          <w:szCs w:val="20"/>
          <w:lang w:val="en-US" w:eastAsia="ru-RU"/>
        </w:rPr>
        <w:t xml:space="preserve">S(t) </w:t>
      </w:r>
      <w:r w:rsidRPr="009677B3">
        <w:rPr>
          <w:rFonts w:ascii="Times New Roman" w:eastAsia="Times New Roman" w:hAnsi="Times New Roman" w:cs="Times New Roman"/>
          <w:kern w:val="0"/>
          <w:sz w:val="20"/>
          <w:szCs w:val="20"/>
          <w:lang w:val="en-US" w:eastAsia="ru-RU"/>
        </w:rPr>
        <w:t>= C(i)G</w:t>
      </w:r>
      <w:r w:rsidRPr="009677B3">
        <w:rPr>
          <w:rFonts w:ascii="Times New Roman" w:eastAsia="Times New Roman" w:hAnsi="Times New Roman" w:cs="Times New Roman"/>
          <w:kern w:val="0"/>
          <w:sz w:val="20"/>
          <w:szCs w:val="20"/>
          <w:vertAlign w:val="superscript"/>
          <w:lang w:val="en-US" w:eastAsia="ru-RU"/>
        </w:rPr>
        <w:t>T</w:t>
      </w:r>
      <w:r w:rsidRPr="009677B3">
        <w:rPr>
          <w:rFonts w:ascii="Times New Roman" w:eastAsia="Times New Roman" w:hAnsi="Times New Roman" w:cs="Times New Roman"/>
          <w:kern w:val="0"/>
          <w:sz w:val="20"/>
          <w:szCs w:val="20"/>
          <w:lang w:val="en-US" w:eastAsia="ru-RU"/>
        </w:rPr>
        <w:t xml:space="preserve">(i),  </w:t>
      </w:r>
      <w:r w:rsidRPr="009677B3">
        <w:rPr>
          <w:rFonts w:ascii="Times New Roman" w:eastAsia="Times New Roman" w:hAnsi="Times New Roman" w:cs="Times New Roman"/>
          <w:i/>
          <w:iCs/>
          <w:kern w:val="0"/>
          <w:sz w:val="20"/>
          <w:szCs w:val="20"/>
          <w:lang w:val="en-US" w:eastAsia="ru-RU"/>
        </w:rPr>
        <w:t xml:space="preserve">G(t) </w:t>
      </w:r>
      <w:r w:rsidRPr="009677B3">
        <w:rPr>
          <w:rFonts w:ascii="Times New Roman" w:eastAsia="Times New Roman" w:hAnsi="Times New Roman" w:cs="Times New Roman"/>
          <w:kern w:val="0"/>
          <w:sz w:val="20"/>
          <w:szCs w:val="20"/>
          <w:lang w:val="en-US" w:eastAsia="ru-RU"/>
        </w:rPr>
        <w:t xml:space="preserve">= &lt;r(f(i)),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bscript"/>
          <w:lang w:val="en-US" w:eastAsia="ru-RU"/>
        </w:rPr>
        <w:t>m</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-Г-периодические коэффициенты.</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right="43"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21</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right="43" w:firstLine="0"/>
        <w:jc w:val="center"/>
        <w:rPr>
          <w:rFonts w:ascii="Times New Roman" w:eastAsia="Times New Roman" w:hAnsi="Times New Roman" w:cs="Times New Roman"/>
          <w:kern w:val="0"/>
          <w:sz w:val="20"/>
          <w:szCs w:val="20"/>
          <w:lang w:eastAsia="ru-RU"/>
        </w:rPr>
        <w:sectPr w:rsidR="009677B3" w:rsidRPr="009677B3">
          <w:pgSz w:w="11909" w:h="16834"/>
          <w:pgMar w:top="1440" w:right="2502" w:bottom="720" w:left="272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9" w:right="1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В работе получен численный итерационный метод решения задачи (22), (23), </w:t>
      </w:r>
      <w:r w:rsidRPr="009677B3">
        <w:rPr>
          <w:rFonts w:ascii="Times New Roman" w:eastAsia="Times New Roman" w:hAnsi="Times New Roman" w:cs="Times New Roman"/>
          <w:kern w:val="0"/>
          <w:sz w:val="20"/>
          <w:szCs w:val="20"/>
          <w:lang w:eastAsia="ru-RU"/>
        </w:rPr>
        <w:t xml:space="preserve">(24) в общем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-мерном случае [7].</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10" w:firstLine="221"/>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цикла на плоскости </w:t>
      </w:r>
      <w:r w:rsidRPr="009677B3">
        <w:rPr>
          <w:rFonts w:ascii="Times New Roman" w:eastAsia="Times New Roman" w:hAnsi="Times New Roman" w:cs="Times New Roman"/>
          <w:kern w:val="0"/>
          <w:sz w:val="20"/>
          <w:szCs w:val="20"/>
          <w:lang w:val="en-US" w:eastAsia="ru-RU"/>
        </w:rPr>
        <w:t xml:space="preserve">(n </w:t>
      </w:r>
      <w:r w:rsidRPr="009677B3">
        <w:rPr>
          <w:rFonts w:ascii="Times New Roman" w:eastAsia="Times New Roman" w:hAnsi="Times New Roman" w:cs="Times New Roman"/>
          <w:kern w:val="0"/>
          <w:sz w:val="20"/>
          <w:szCs w:val="20"/>
          <w:lang w:eastAsia="ru-RU"/>
        </w:rPr>
        <w:t xml:space="preserve">= 2), когда </w:t>
      </w:r>
      <w:r w:rsidRPr="009677B3">
        <w:rPr>
          <w:rFonts w:ascii="Times New Roman" w:eastAsia="Times New Roman" w:hAnsi="Times New Roman" w:cs="Times New Roman"/>
          <w:kern w:val="0"/>
          <w:sz w:val="20"/>
          <w:szCs w:val="20"/>
          <w:lang w:val="en-US" w:eastAsia="ru-RU"/>
        </w:rPr>
        <w:t xml:space="preserve">codimM </w:t>
      </w:r>
      <w:r w:rsidRPr="009677B3">
        <w:rPr>
          <w:rFonts w:ascii="Times New Roman" w:eastAsia="Times New Roman" w:hAnsi="Times New Roman" w:cs="Times New Roman"/>
          <w:kern w:val="0"/>
          <w:sz w:val="20"/>
          <w:szCs w:val="20"/>
          <w:lang w:eastAsia="ru-RU"/>
        </w:rPr>
        <w:t xml:space="preserve">= 1, задача (22), </w:t>
      </w:r>
      <w:r w:rsidRPr="009677B3">
        <w:rPr>
          <w:rFonts w:ascii="Times New Roman" w:eastAsia="Times New Roman" w:hAnsi="Times New Roman" w:cs="Times New Roman"/>
          <w:spacing w:val="-1"/>
          <w:kern w:val="0"/>
          <w:sz w:val="20"/>
          <w:szCs w:val="20"/>
          <w:lang w:eastAsia="ru-RU"/>
        </w:rPr>
        <w:t xml:space="preserve">(23), (24) решается аналитически [5]. Здесь матрица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spacing w:val="-1"/>
          <w:kern w:val="0"/>
          <w:sz w:val="20"/>
          <w:szCs w:val="20"/>
          <w:lang w:eastAsia="ru-RU"/>
        </w:rPr>
        <w:t xml:space="preserve">представима в виде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ti(t)p(t)p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нормированный вектор, ортогональный каса</w:t>
      </w:r>
      <w:r w:rsidRPr="009677B3">
        <w:rPr>
          <w:rFonts w:ascii="Times New Roman" w:eastAsia="Times New Roman" w:hAnsi="Times New Roman" w:cs="Times New Roman"/>
          <w:kern w:val="0"/>
          <w:sz w:val="20"/>
          <w:szCs w:val="20"/>
          <w:lang w:eastAsia="ru-RU"/>
        </w:rPr>
        <w:softHyphen/>
        <w:t xml:space="preserve">тельному вектору /(£(£)), </w:t>
      </w:r>
      <w:r w:rsidRPr="009677B3">
        <w:rPr>
          <w:rFonts w:ascii="Times New Roman" w:eastAsia="Times New Roman" w:hAnsi="Times New Roman" w:cs="Times New Roman"/>
          <w:kern w:val="0"/>
          <w:sz w:val="20"/>
          <w:szCs w:val="20"/>
          <w:lang w:val="uk-UA" w:eastAsia="ru-RU"/>
        </w:rPr>
        <w:t xml:space="preserve">ц(і) </w:t>
      </w:r>
      <w:r w:rsidRPr="009677B3">
        <w:rPr>
          <w:rFonts w:ascii="Times New Roman" w:eastAsia="Times New Roman" w:hAnsi="Times New Roman" w:cs="Times New Roman"/>
          <w:kern w:val="0"/>
          <w:sz w:val="20"/>
          <w:szCs w:val="20"/>
          <w:lang w:eastAsia="ru-RU"/>
        </w:rPr>
        <w:t xml:space="preserve">&gt; 0 - Т-периодическая скалярная'функция, </w:t>
      </w:r>
      <w:r w:rsidRPr="009677B3">
        <w:rPr>
          <w:rFonts w:ascii="Times New Roman" w:eastAsia="Times New Roman" w:hAnsi="Times New Roman" w:cs="Times New Roman"/>
          <w:spacing w:val="-2"/>
          <w:kern w:val="0"/>
          <w:sz w:val="20"/>
          <w:szCs w:val="20"/>
          <w:lang w:eastAsia="ru-RU"/>
        </w:rPr>
        <w:t xml:space="preserve">задающая дисперсию пучка по нормали </w:t>
      </w:r>
      <w:r w:rsidRPr="009677B3">
        <w:rPr>
          <w:rFonts w:ascii="Times New Roman" w:eastAsia="Times New Roman" w:hAnsi="Times New Roman" w:cs="Times New Roman"/>
          <w:i/>
          <w:iCs/>
          <w:spacing w:val="-2"/>
          <w:kern w:val="0"/>
          <w:sz w:val="20"/>
          <w:szCs w:val="20"/>
          <w:lang w:val="en-US" w:eastAsia="ru-RU"/>
        </w:rPr>
        <w:t xml:space="preserve">p(t). </w:t>
      </w:r>
      <w:r w:rsidRPr="009677B3">
        <w:rPr>
          <w:rFonts w:ascii="Times New Roman" w:eastAsia="Times New Roman" w:hAnsi="Times New Roman" w:cs="Times New Roman"/>
          <w:spacing w:val="-2"/>
          <w:kern w:val="0"/>
          <w:sz w:val="20"/>
          <w:szCs w:val="20"/>
          <w:lang w:eastAsia="ru-RU"/>
        </w:rPr>
        <w:t>Для /*(£) получена краевая задача</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5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0=a(*)/i + b(t),   </w:t>
      </w:r>
      <w:r w:rsidRPr="009677B3">
        <w:rPr>
          <w:rFonts w:ascii="Times New Roman" w:eastAsia="Times New Roman" w:hAnsi="Times New Roman" w:cs="Times New Roman"/>
          <w:i/>
          <w:iCs/>
          <w:kern w:val="0"/>
          <w:sz w:val="20"/>
          <w:szCs w:val="20"/>
          <w:lang w:eastAsia="ru-RU"/>
        </w:rPr>
        <w:t xml:space="preserve">р{0) = р(Т),       </w:t>
      </w:r>
      <w:r w:rsidRPr="009677B3">
        <w:rPr>
          <w:rFonts w:ascii="Times New Roman" w:eastAsia="Times New Roman" w:hAnsi="Times New Roman" w:cs="Times New Roman"/>
          <w:i/>
          <w:iCs/>
          <w:kern w:val="0"/>
          <w:sz w:val="20"/>
          <w:szCs w:val="20"/>
          <w:lang w:val="en-US" w:eastAsia="ru-RU"/>
        </w:rPr>
        <w:t>a = p</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 F)p,     b = 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Sp,</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имеющая, в случае экспоненциально устойчивого цикла, единственное решение</w:t>
      </w:r>
    </w:p>
    <w:p w:rsidR="009677B3" w:rsidRPr="009677B3" w:rsidRDefault="009677B3" w:rsidP="009677B3">
      <w:pPr>
        <w:framePr w:h="485" w:hRule="exact" w:hSpace="38" w:wrap="auto" w:vAnchor="text" w:hAnchor="text" w:x="11" w:y="24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(с 4- </w:t>
      </w:r>
      <w:r w:rsidRPr="009677B3">
        <w:rPr>
          <w:rFonts w:ascii="Times New Roman" w:eastAsia="Times New Roman" w:hAnsi="Times New Roman" w:cs="Times New Roman"/>
          <w:i/>
          <w:iCs/>
          <w:kern w:val="0"/>
          <w:sz w:val="20"/>
          <w:szCs w:val="20"/>
          <w:lang w:val="en-US" w:eastAsia="ru-RU"/>
        </w:rPr>
        <w:t xml:space="preserve">h(t)), g(t)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exp lja{s)ds </w:t>
      </w:r>
      <w:r w:rsidRPr="009677B3">
        <w:rPr>
          <w:rFonts w:ascii="Times New Roman" w:eastAsia="Times New Roman" w:hAnsi="Times New Roman" w:cs="Times New Roman"/>
          <w:kern w:val="0"/>
          <w:sz w:val="20"/>
          <w:szCs w:val="20"/>
          <w:lang w:val="en-US" w:eastAsia="ru-RU"/>
        </w:rPr>
        <w:t xml:space="preserve">J , </w:t>
      </w:r>
      <w:r w:rsidRPr="009677B3">
        <w:rPr>
          <w:rFonts w:ascii="Times New Roman" w:eastAsia="Times New Roman" w:hAnsi="Times New Roman" w:cs="Times New Roman"/>
          <w:i/>
          <w:iCs/>
          <w:kern w:val="0"/>
          <w:sz w:val="20"/>
          <w:szCs w:val="20"/>
          <w:lang w:val="en-US" w:eastAsia="ru-RU"/>
        </w:rPr>
        <w:t xml:space="preserve">h(t)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J ^ds,  </w:t>
      </w:r>
      <w:r w:rsidRPr="009677B3">
        <w:rPr>
          <w:rFonts w:ascii="Times New Roman" w:eastAsia="Times New Roman" w:hAnsi="Times New Roman" w:cs="Times New Roman"/>
          <w:i/>
          <w:iCs/>
          <w:kern w:val="0"/>
          <w:sz w:val="20"/>
          <w:szCs w:val="20"/>
          <w:lang w:eastAsia="ru-RU"/>
        </w:rPr>
        <w:t xml:space="preserve">с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 w:val="left" w:pos="4718"/>
          <w:tab w:val="left" w:pos="5928"/>
        </w:tabs>
        <w:suppressAutoHyphens w:val="0"/>
        <w:autoSpaceDE w:val="0"/>
        <w:autoSpaceDN w:val="0"/>
        <w:adjustRightInd w:val="0"/>
        <w:spacing w:before="149" w:after="0" w:line="240" w:lineRule="auto"/>
        <w:ind w:left="369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vertAlign w:val="superscript"/>
          <w:lang w:val="en-US" w:eastAsia="ru-RU"/>
        </w:rPr>
        <w:t>N</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kern w:val="0"/>
          <w:sz w:val="20"/>
          <w:szCs w:val="20"/>
          <w:lang w:eastAsia="ru-RU"/>
        </w:rPr>
        <w:t>*</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i/>
          <w:iCs/>
          <w:kern w:val="0"/>
          <w:sz w:val="20"/>
          <w:szCs w:val="20"/>
          <w:lang w:eastAsia="ru-RU"/>
        </w:rPr>
        <w:t>9(Т)ЦТ)</w:t>
      </w:r>
    </w:p>
    <w:p w:rsidR="009677B3" w:rsidRPr="009677B3" w:rsidRDefault="009677B3" w:rsidP="009677B3">
      <w:pPr>
        <w:shd w:val="clear" w:color="auto" w:fill="FFFFFF"/>
        <w:tabs>
          <w:tab w:val="clear" w:pos="709"/>
        </w:tabs>
        <w:suppressAutoHyphens w:val="0"/>
        <w:autoSpaceDE w:val="0"/>
        <w:autoSpaceDN w:val="0"/>
        <w:adjustRightInd w:val="0"/>
        <w:spacing w:before="34" w:after="0" w:line="240" w:lineRule="auto"/>
        <w:ind w:firstLine="0"/>
        <w:jc w:val="righ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12"/>
          <w:kern w:val="0"/>
          <w:sz w:val="20"/>
          <w:szCs w:val="20"/>
          <w:lang w:eastAsia="ru-RU"/>
        </w:rPr>
        <w:t>■д(т)</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35" w:lineRule="exact"/>
        <w:ind w:left="5" w:right="2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Для построения функции стохастической чувствительности в трехмерном случае разработан метод, использующий сингулярное разложение</w:t>
      </w:r>
    </w:p>
    <w:p w:rsidR="009677B3" w:rsidRPr="009677B3" w:rsidRDefault="009677B3" w:rsidP="009677B3">
      <w:pPr>
        <w:shd w:val="clear" w:color="auto" w:fill="FFFFFF"/>
        <w:tabs>
          <w:tab w:val="clear" w:pos="709"/>
          <w:tab w:val="left" w:pos="6350"/>
        </w:tabs>
        <w:suppressAutoHyphens w:val="0"/>
        <w:autoSpaceDE w:val="0"/>
        <w:autoSpaceDN w:val="0"/>
        <w:adjustRightInd w:val="0"/>
        <w:spacing w:before="173" w:after="0" w:line="240" w:lineRule="auto"/>
        <w:ind w:left="16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7"/>
          <w:kern w:val="0"/>
          <w:sz w:val="20"/>
          <w:szCs w:val="20"/>
          <w:lang w:val="en-US" w:eastAsia="ru-RU"/>
        </w:rPr>
        <w:t>^(*) = A'x(*)«i(*)«3</w:t>
      </w:r>
      <w:r w:rsidRPr="009677B3">
        <w:rPr>
          <w:rFonts w:ascii="Times New Roman" w:eastAsia="Times New Roman" w:hAnsi="Times New Roman" w:cs="Times New Roman"/>
          <w:spacing w:val="-7"/>
          <w:kern w:val="0"/>
          <w:sz w:val="20"/>
          <w:szCs w:val="20"/>
          <w:vertAlign w:val="superscript"/>
          <w:lang w:val="en-US" w:eastAsia="ru-RU"/>
        </w:rPr>
        <w:t>r</w:t>
      </w:r>
      <w:r w:rsidRPr="009677B3">
        <w:rPr>
          <w:rFonts w:ascii="Times New Roman" w:eastAsia="Times New Roman" w:hAnsi="Times New Roman" w:cs="Times New Roman"/>
          <w:spacing w:val="-7"/>
          <w:kern w:val="0"/>
          <w:sz w:val="20"/>
          <w:szCs w:val="20"/>
          <w:lang w:val="en-US" w:eastAsia="ru-RU"/>
        </w:rPr>
        <w:t>(*) + Aa(*)wa(*)»2'(*)-</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spacing w:val="-9"/>
          <w:kern w:val="0"/>
          <w:sz w:val="20"/>
          <w:szCs w:val="20"/>
          <w:lang w:eastAsia="ru-RU"/>
        </w:rPr>
        <w:t>(25)</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exact"/>
        <w:ind w:left="5" w:right="2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по собственным значениям </w:t>
      </w:r>
      <w:r w:rsidRPr="009677B3">
        <w:rPr>
          <w:rFonts w:ascii="Times New Roman" w:eastAsia="Times New Roman" w:hAnsi="Times New Roman" w:cs="Times New Roman"/>
          <w:i/>
          <w:iCs/>
          <w:spacing w:val="-4"/>
          <w:kern w:val="0"/>
          <w:sz w:val="20"/>
          <w:szCs w:val="20"/>
          <w:lang w:val="en-US" w:eastAsia="ru-RU"/>
        </w:rPr>
        <w:t xml:space="preserve">X\(t), </w:t>
      </w:r>
      <w:r w:rsidRPr="009677B3">
        <w:rPr>
          <w:rFonts w:ascii="Times New Roman" w:eastAsia="Times New Roman" w:hAnsi="Times New Roman" w:cs="Times New Roman"/>
          <w:spacing w:val="-4"/>
          <w:kern w:val="0"/>
          <w:sz w:val="20"/>
          <w:szCs w:val="20"/>
          <w:lang w:eastAsia="ru-RU"/>
        </w:rPr>
        <w:t>Аг(£) и соответствующим собственным векто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 xml:space="preserve">рам </w:t>
      </w:r>
      <w:r w:rsidRPr="009677B3">
        <w:rPr>
          <w:rFonts w:ascii="Times New Roman" w:eastAsia="Times New Roman" w:hAnsi="Times New Roman" w:cs="Times New Roman"/>
          <w:i/>
          <w:iCs/>
          <w:kern w:val="0"/>
          <w:sz w:val="20"/>
          <w:szCs w:val="20"/>
          <w:lang w:val="en-US" w:eastAsia="ru-RU"/>
        </w:rPr>
        <w:t xml:space="preserve">vi(t},V2(t) </w:t>
      </w:r>
      <w:r w:rsidRPr="009677B3">
        <w:rPr>
          <w:rFonts w:ascii="Times New Roman" w:eastAsia="Times New Roman" w:hAnsi="Times New Roman" w:cs="Times New Roman"/>
          <w:kern w:val="0"/>
          <w:sz w:val="20"/>
          <w:szCs w:val="20"/>
          <w:lang w:eastAsia="ru-RU"/>
        </w:rPr>
        <w:t xml:space="preserve">матрицы </w:t>
      </w:r>
      <w:r w:rsidRPr="009677B3">
        <w:rPr>
          <w:rFonts w:ascii="Times New Roman" w:eastAsia="Times New Roman" w:hAnsi="Times New Roman" w:cs="Times New Roman"/>
          <w:i/>
          <w:iCs/>
          <w:kern w:val="0"/>
          <w:sz w:val="20"/>
          <w:szCs w:val="20"/>
          <w:lang w:val="en-US" w:eastAsia="ru-RU"/>
        </w:rPr>
        <w:t>V(i).</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right="10"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невырожденных шумов функции </w:t>
      </w:r>
      <w:r w:rsidRPr="009677B3">
        <w:rPr>
          <w:rFonts w:ascii="Times New Roman" w:eastAsia="Times New Roman" w:hAnsi="Times New Roman" w:cs="Times New Roman"/>
          <w:kern w:val="0"/>
          <w:sz w:val="20"/>
          <w:szCs w:val="20"/>
          <w:lang w:val="uk-UA" w:eastAsia="ru-RU"/>
        </w:rPr>
        <w:t xml:space="preserve">Аі(£),Аг(і) </w:t>
      </w:r>
      <w:r w:rsidRPr="009677B3">
        <w:rPr>
          <w:rFonts w:ascii="Times New Roman" w:eastAsia="Times New Roman" w:hAnsi="Times New Roman" w:cs="Times New Roman"/>
          <w:kern w:val="0"/>
          <w:sz w:val="20"/>
          <w:szCs w:val="20"/>
          <w:lang w:eastAsia="ru-RU"/>
        </w:rPr>
        <w:t>строго положитель</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ны и определяют при любом </w:t>
      </w:r>
      <w:r w:rsidRPr="009677B3">
        <w:rPr>
          <w:rFonts w:ascii="Times New Roman" w:eastAsia="Times New Roman" w:hAnsi="Times New Roman" w:cs="Times New Roman"/>
          <w:i/>
          <w:iCs/>
          <w:spacing w:val="-1"/>
          <w:kern w:val="0"/>
          <w:sz w:val="20"/>
          <w:szCs w:val="20"/>
          <w:lang w:val="en-US" w:eastAsia="ru-RU"/>
        </w:rPr>
        <w:t xml:space="preserve">t </w:t>
      </w:r>
      <w:r w:rsidRPr="009677B3">
        <w:rPr>
          <w:rFonts w:ascii="Times New Roman" w:eastAsia="Times New Roman" w:hAnsi="Times New Roman" w:cs="Times New Roman"/>
          <w:spacing w:val="-1"/>
          <w:kern w:val="0"/>
          <w:sz w:val="20"/>
          <w:szCs w:val="20"/>
          <w:lang w:eastAsia="ru-RU"/>
        </w:rPr>
        <w:t xml:space="preserve">дисперсию случайных траекторий цикла вдоль векторов </w:t>
      </w:r>
      <w:r w:rsidRPr="009677B3">
        <w:rPr>
          <w:rFonts w:ascii="Times New Roman" w:eastAsia="Times New Roman" w:hAnsi="Times New Roman" w:cs="Times New Roman"/>
          <w:i/>
          <w:iCs/>
          <w:spacing w:val="-1"/>
          <w:kern w:val="0"/>
          <w:sz w:val="20"/>
          <w:szCs w:val="20"/>
          <w:lang w:val="en-US" w:eastAsia="ru-RU"/>
        </w:rPr>
        <w:t xml:space="preserve">vi{t),V2(t). </w:t>
      </w:r>
      <w:r w:rsidRPr="009677B3">
        <w:rPr>
          <w:rFonts w:ascii="Times New Roman" w:eastAsia="Times New Roman" w:hAnsi="Times New Roman" w:cs="Times New Roman"/>
          <w:spacing w:val="-1"/>
          <w:kern w:val="0"/>
          <w:sz w:val="20"/>
          <w:szCs w:val="20"/>
          <w:lang w:eastAsia="ru-RU"/>
        </w:rPr>
        <w:t xml:space="preserve">Значения </w:t>
      </w:r>
      <w:r w:rsidRPr="009677B3">
        <w:rPr>
          <w:rFonts w:ascii="Times New Roman" w:eastAsia="Times New Roman" w:hAnsi="Times New Roman" w:cs="Times New Roman"/>
          <w:spacing w:val="-1"/>
          <w:kern w:val="0"/>
          <w:sz w:val="20"/>
          <w:szCs w:val="20"/>
          <w:lang w:val="en-US" w:eastAsia="ru-RU"/>
        </w:rPr>
        <w:t xml:space="preserve">Ai(£), </w:t>
      </w:r>
      <w:r w:rsidRPr="009677B3">
        <w:rPr>
          <w:rFonts w:ascii="Times New Roman" w:eastAsia="Times New Roman" w:hAnsi="Times New Roman" w:cs="Times New Roman"/>
          <w:spacing w:val="-1"/>
          <w:kern w:val="0"/>
          <w:sz w:val="20"/>
          <w:szCs w:val="20"/>
          <w:lang w:eastAsia="ru-RU"/>
        </w:rPr>
        <w:t>А</w:t>
      </w:r>
      <w:r w:rsidRPr="009677B3">
        <w:rPr>
          <w:rFonts w:ascii="Times New Roman" w:eastAsia="Times New Roman" w:hAnsi="Times New Roman" w:cs="Times New Roman"/>
          <w:spacing w:val="-1"/>
          <w:kern w:val="0"/>
          <w:sz w:val="20"/>
          <w:szCs w:val="20"/>
          <w:vertAlign w:val="subscript"/>
          <w:lang w:eastAsia="ru-RU"/>
        </w:rPr>
        <w:t>2</w:t>
      </w:r>
      <w:r w:rsidRPr="009677B3">
        <w:rPr>
          <w:rFonts w:ascii="Times New Roman" w:eastAsia="Times New Roman" w:hAnsi="Times New Roman" w:cs="Times New Roman"/>
          <w:spacing w:val="-1"/>
          <w:kern w:val="0"/>
          <w:sz w:val="20"/>
          <w:szCs w:val="20"/>
          <w:lang w:eastAsia="ru-RU"/>
        </w:rPr>
        <w:t xml:space="preserve">(£) задают размер, </w:t>
      </w:r>
      <w:r w:rsidRPr="009677B3">
        <w:rPr>
          <w:rFonts w:ascii="Times New Roman" w:eastAsia="Times New Roman" w:hAnsi="Times New Roman" w:cs="Times New Roman"/>
          <w:spacing w:val="-1"/>
          <w:kern w:val="0"/>
          <w:sz w:val="20"/>
          <w:szCs w:val="20"/>
          <w:lang w:val="en-US" w:eastAsia="ru-RU"/>
        </w:rPr>
        <w:t xml:space="preserve">a </w:t>
      </w:r>
      <w:r w:rsidRPr="009677B3">
        <w:rPr>
          <w:rFonts w:ascii="Times New Roman" w:eastAsia="Times New Roman" w:hAnsi="Times New Roman" w:cs="Times New Roman"/>
          <w:i/>
          <w:iCs/>
          <w:spacing w:val="-1"/>
          <w:kern w:val="0"/>
          <w:sz w:val="20"/>
          <w:szCs w:val="20"/>
          <w:lang w:val="en-US" w:eastAsia="ru-RU"/>
        </w:rPr>
        <w:t xml:space="preserve">Vi(t),V2(t) </w:t>
      </w:r>
      <w:r w:rsidRPr="009677B3">
        <w:rPr>
          <w:rFonts w:ascii="Times New Roman" w:eastAsia="Times New Roman" w:hAnsi="Times New Roman" w:cs="Times New Roman"/>
          <w:spacing w:val="-1"/>
          <w:kern w:val="0"/>
          <w:sz w:val="20"/>
          <w:szCs w:val="20"/>
          <w:lang w:eastAsia="ru-RU"/>
        </w:rPr>
        <w:t xml:space="preserve">задают </w:t>
      </w:r>
      <w:r w:rsidRPr="009677B3">
        <w:rPr>
          <w:rFonts w:ascii="Times New Roman" w:eastAsia="Times New Roman" w:hAnsi="Times New Roman" w:cs="Times New Roman"/>
          <w:spacing w:val="-2"/>
          <w:kern w:val="0"/>
          <w:sz w:val="20"/>
          <w:szCs w:val="20"/>
          <w:lang w:eastAsia="ru-RU"/>
        </w:rPr>
        <w:t>направление осей эллипса рассеивания точек пересечения случайных траекто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рий с нормальной плоскостью </w:t>
      </w:r>
      <w:r w:rsidRPr="009677B3">
        <w:rPr>
          <w:rFonts w:ascii="Times New Roman" w:eastAsia="Times New Roman" w:hAnsi="Times New Roman" w:cs="Times New Roman"/>
          <w:spacing w:val="-1"/>
          <w:kern w:val="0"/>
          <w:sz w:val="20"/>
          <w:szCs w:val="20"/>
          <w:lang w:val="en-US" w:eastAsia="ru-RU"/>
        </w:rPr>
        <w:t xml:space="preserve">lit. </w:t>
      </w:r>
      <w:r w:rsidRPr="009677B3">
        <w:rPr>
          <w:rFonts w:ascii="Times New Roman" w:eastAsia="Times New Roman" w:hAnsi="Times New Roman" w:cs="Times New Roman"/>
          <w:spacing w:val="-1"/>
          <w:kern w:val="0"/>
          <w:sz w:val="20"/>
          <w:szCs w:val="20"/>
          <w:lang w:eastAsia="ru-RU"/>
        </w:rPr>
        <w:t xml:space="preserve">Пусть </w:t>
      </w:r>
      <w:r w:rsidRPr="009677B3">
        <w:rPr>
          <w:rFonts w:ascii="Times New Roman" w:eastAsia="Times New Roman" w:hAnsi="Times New Roman" w:cs="Times New Roman"/>
          <w:i/>
          <w:iCs/>
          <w:spacing w:val="-1"/>
          <w:kern w:val="0"/>
          <w:sz w:val="20"/>
          <w:szCs w:val="20"/>
          <w:lang w:val="en-US" w:eastAsia="ru-RU"/>
        </w:rPr>
        <w:t xml:space="preserve">ui(t), U2(t) </w:t>
      </w:r>
      <w:r w:rsidRPr="009677B3">
        <w:rPr>
          <w:rFonts w:ascii="Times New Roman" w:eastAsia="Times New Roman" w:hAnsi="Times New Roman" w:cs="Times New Roman"/>
          <w:spacing w:val="-1"/>
          <w:kern w:val="0"/>
          <w:sz w:val="20"/>
          <w:szCs w:val="20"/>
          <w:lang w:eastAsia="ru-RU"/>
        </w:rPr>
        <w:t>- ортонормированный ба</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зис плоскости </w:t>
      </w:r>
      <w:r w:rsidRPr="009677B3">
        <w:rPr>
          <w:rFonts w:ascii="Times New Roman" w:eastAsia="Times New Roman" w:hAnsi="Times New Roman" w:cs="Times New Roman"/>
          <w:spacing w:val="-2"/>
          <w:kern w:val="0"/>
          <w:sz w:val="20"/>
          <w:szCs w:val="20"/>
          <w:lang w:val="en-US" w:eastAsia="ru-RU"/>
        </w:rPr>
        <w:t xml:space="preserve">TIj. </w:t>
      </w:r>
      <w:r w:rsidRPr="009677B3">
        <w:rPr>
          <w:rFonts w:ascii="Times New Roman" w:eastAsia="Times New Roman" w:hAnsi="Times New Roman" w:cs="Times New Roman"/>
          <w:spacing w:val="-2"/>
          <w:kern w:val="0"/>
          <w:sz w:val="20"/>
          <w:szCs w:val="20"/>
          <w:lang w:eastAsia="ru-RU"/>
        </w:rPr>
        <w:t xml:space="preserve">Векторы </w:t>
      </w:r>
      <w:r w:rsidRPr="009677B3">
        <w:rPr>
          <w:rFonts w:ascii="Times New Roman" w:eastAsia="Times New Roman" w:hAnsi="Times New Roman" w:cs="Times New Roman"/>
          <w:i/>
          <w:iCs/>
          <w:spacing w:val="-2"/>
          <w:kern w:val="0"/>
          <w:sz w:val="20"/>
          <w:szCs w:val="20"/>
          <w:lang w:val="en-US" w:eastAsia="ru-RU"/>
        </w:rPr>
        <w:t xml:space="preserve">vi{t), V2{t) </w:t>
      </w:r>
      <w:r w:rsidRPr="009677B3">
        <w:rPr>
          <w:rFonts w:ascii="Times New Roman" w:eastAsia="Times New Roman" w:hAnsi="Times New Roman" w:cs="Times New Roman"/>
          <w:spacing w:val="-2"/>
          <w:kern w:val="0"/>
          <w:sz w:val="20"/>
          <w:szCs w:val="20"/>
          <w:lang w:eastAsia="ru-RU"/>
        </w:rPr>
        <w:t xml:space="preserve">могут быть получены вращением базиса </w:t>
      </w:r>
      <w:r w:rsidRPr="009677B3">
        <w:rPr>
          <w:rFonts w:ascii="Times New Roman" w:eastAsia="Times New Roman" w:hAnsi="Times New Roman" w:cs="Times New Roman"/>
          <w:kern w:val="0"/>
          <w:sz w:val="20"/>
          <w:szCs w:val="20"/>
          <w:lang w:val="en-US" w:eastAsia="ru-RU"/>
        </w:rPr>
        <w:t xml:space="preserve">ui(*)i </w:t>
      </w:r>
      <w:r w:rsidRPr="009677B3">
        <w:rPr>
          <w:rFonts w:ascii="Times New Roman" w:eastAsia="Times New Roman" w:hAnsi="Times New Roman" w:cs="Times New Roman"/>
          <w:i/>
          <w:iCs/>
          <w:kern w:val="0"/>
          <w:sz w:val="20"/>
          <w:szCs w:val="20"/>
          <w:lang w:val="en-US" w:eastAsia="ru-RU"/>
        </w:rPr>
        <w:t xml:space="preserve">ui(t) </w:t>
      </w:r>
      <w:r w:rsidRPr="009677B3">
        <w:rPr>
          <w:rFonts w:ascii="Times New Roman" w:eastAsia="Times New Roman" w:hAnsi="Times New Roman" w:cs="Times New Roman"/>
          <w:kern w:val="0"/>
          <w:sz w:val="20"/>
          <w:szCs w:val="20"/>
          <w:lang w:eastAsia="ru-RU"/>
        </w:rPr>
        <w:t xml:space="preserve">на некоторый угол </w:t>
      </w:r>
      <w:r w:rsidRPr="009677B3">
        <w:rPr>
          <w:rFonts w:ascii="Times New Roman" w:eastAsia="Times New Roman" w:hAnsi="Times New Roman" w:cs="Times New Roman"/>
          <w:i/>
          <w:iCs/>
          <w:kern w:val="0"/>
          <w:sz w:val="20"/>
          <w:szCs w:val="20"/>
          <w:lang w:val="en-US" w:eastAsia="ru-RU"/>
        </w:rPr>
        <w:t xml:space="preserve">tp(t) </w:t>
      </w:r>
      <w:r w:rsidRPr="009677B3">
        <w:rPr>
          <w:rFonts w:ascii="Times New Roman" w:eastAsia="Times New Roman" w:hAnsi="Times New Roman" w:cs="Times New Roman"/>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73" w:after="0" w:line="240" w:lineRule="auto"/>
        <w:ind w:left="10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18"/>
          <w:szCs w:val="18"/>
          <w:lang w:val="en-US" w:eastAsia="ru-RU"/>
        </w:rPr>
        <w:t xml:space="preserve">Vi(t) = U\(t)cQS(p(t) + ll2(t)sin.&lt;p(t), </w:t>
      </w:r>
      <w:r w:rsidRPr="009677B3">
        <w:rPr>
          <w:rFonts w:ascii="Times New Roman" w:eastAsia="Times New Roman" w:hAnsi="Times New Roman" w:cs="Times New Roman"/>
          <w:kern w:val="0"/>
          <w:sz w:val="18"/>
          <w:szCs w:val="18"/>
          <w:lang w:val="en-US" w:eastAsia="ru-RU"/>
        </w:rPr>
        <w:t>l/</w:t>
      </w:r>
      <w:r w:rsidRPr="009677B3">
        <w:rPr>
          <w:rFonts w:ascii="Times New Roman" w:eastAsia="Times New Roman" w:hAnsi="Times New Roman" w:cs="Times New Roman"/>
          <w:kern w:val="0"/>
          <w:sz w:val="18"/>
          <w:szCs w:val="18"/>
          <w:vertAlign w:val="subscript"/>
          <w:lang w:val="en-US" w:eastAsia="ru-RU"/>
        </w:rPr>
        <w:t>2</w:t>
      </w:r>
      <w:r w:rsidRPr="009677B3">
        <w:rPr>
          <w:rFonts w:ascii="Times New Roman" w:eastAsia="Times New Roman" w:hAnsi="Times New Roman" w:cs="Times New Roman"/>
          <w:kern w:val="0"/>
          <w:sz w:val="18"/>
          <w:szCs w:val="18"/>
          <w:lang w:val="en-US" w:eastAsia="ru-RU"/>
        </w:rPr>
        <w:t xml:space="preserve">(i) = </w:t>
      </w:r>
      <w:r w:rsidRPr="009677B3">
        <w:rPr>
          <w:rFonts w:ascii="Times New Roman" w:eastAsia="Times New Roman" w:hAnsi="Times New Roman" w:cs="Times New Roman"/>
          <w:kern w:val="0"/>
          <w:sz w:val="18"/>
          <w:szCs w:val="18"/>
          <w:lang w:eastAsia="ru-RU"/>
        </w:rPr>
        <w:t xml:space="preserve">— </w:t>
      </w:r>
      <w:r w:rsidRPr="009677B3">
        <w:rPr>
          <w:rFonts w:ascii="Times New Roman" w:eastAsia="Times New Roman" w:hAnsi="Times New Roman" w:cs="Times New Roman"/>
          <w:i/>
          <w:iCs/>
          <w:kern w:val="0"/>
          <w:sz w:val="18"/>
          <w:szCs w:val="18"/>
          <w:lang w:val="en-US" w:eastAsia="ru-RU"/>
        </w:rPr>
        <w:t xml:space="preserve">Ui(t) SW. ip(t)+ U2(t) cos &lt;p(t).   </w:t>
      </w:r>
      <w:r w:rsidRPr="009677B3">
        <w:rPr>
          <w:rFonts w:ascii="Times New Roman" w:eastAsia="Times New Roman" w:hAnsi="Times New Roman" w:cs="Times New Roman"/>
          <w:kern w:val="0"/>
          <w:sz w:val="18"/>
          <w:szCs w:val="18"/>
          <w:lang w:eastAsia="ru-RU"/>
        </w:rPr>
        <w:t>(26)</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exact"/>
        <w:ind w:left="14"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Теорема </w:t>
      </w:r>
      <w:r w:rsidRPr="009677B3">
        <w:rPr>
          <w:rFonts w:ascii="Times New Roman" w:eastAsia="Times New Roman" w:hAnsi="Times New Roman" w:cs="Times New Roman"/>
          <w:kern w:val="0"/>
          <w:sz w:val="20"/>
          <w:szCs w:val="20"/>
          <w:lang w:val="en-US" w:eastAsia="ru-RU"/>
        </w:rPr>
        <w:t xml:space="preserve">10.[19] </w:t>
      </w:r>
      <w:r w:rsidRPr="009677B3">
        <w:rPr>
          <w:rFonts w:ascii="Times New Roman" w:eastAsia="Times New Roman" w:hAnsi="Times New Roman" w:cs="Times New Roman"/>
          <w:i/>
          <w:iCs/>
          <w:kern w:val="0"/>
          <w:sz w:val="20"/>
          <w:szCs w:val="20"/>
          <w:lang w:eastAsia="ru-RU"/>
        </w:rPr>
        <w:t xml:space="preserve">Матрица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i/>
          <w:iCs/>
          <w:kern w:val="0"/>
          <w:sz w:val="20"/>
          <w:szCs w:val="20"/>
          <w:lang w:eastAsia="ru-RU"/>
        </w:rPr>
        <w:t xml:space="preserve">является решением системы </w:t>
      </w:r>
      <w:r w:rsidRPr="009677B3">
        <w:rPr>
          <w:rFonts w:ascii="Times New Roman" w:eastAsia="Times New Roman" w:hAnsi="Times New Roman" w:cs="Times New Roman"/>
          <w:kern w:val="0"/>
          <w:sz w:val="20"/>
          <w:szCs w:val="20"/>
          <w:lang w:val="en-US" w:eastAsia="ru-RU"/>
        </w:rPr>
        <w:t xml:space="preserve">(22),(24) </w:t>
      </w:r>
      <w:r w:rsidRPr="009677B3">
        <w:rPr>
          <w:rFonts w:ascii="Times New Roman" w:eastAsia="Times New Roman" w:hAnsi="Times New Roman" w:cs="Times New Roman"/>
          <w:i/>
          <w:iCs/>
          <w:kern w:val="0"/>
          <w:sz w:val="20"/>
          <w:szCs w:val="20"/>
          <w:lang w:eastAsia="ru-RU"/>
        </w:rPr>
        <w:t>то</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3"/>
          <w:kern w:val="0"/>
          <w:sz w:val="20"/>
          <w:szCs w:val="20"/>
          <w:lang w:eastAsia="ru-RU"/>
        </w:rPr>
        <w:t xml:space="preserve">гда и только тогда, когда скалярные функции </w:t>
      </w:r>
      <w:r w:rsidRPr="009677B3">
        <w:rPr>
          <w:rFonts w:ascii="Times New Roman" w:eastAsia="Times New Roman" w:hAnsi="Times New Roman" w:cs="Times New Roman"/>
          <w:spacing w:val="-3"/>
          <w:kern w:val="0"/>
          <w:sz w:val="20"/>
          <w:szCs w:val="20"/>
          <w:lang w:val="en-US" w:eastAsia="ru-RU"/>
        </w:rPr>
        <w:t xml:space="preserve">Ai(t), Aa(t), </w:t>
      </w:r>
      <w:r w:rsidRPr="009677B3">
        <w:rPr>
          <w:rFonts w:ascii="Times New Roman" w:eastAsia="Times New Roman" w:hAnsi="Times New Roman" w:cs="Times New Roman"/>
          <w:i/>
          <w:iCs/>
          <w:spacing w:val="-3"/>
          <w:kern w:val="0"/>
          <w:sz w:val="20"/>
          <w:szCs w:val="20"/>
          <w:lang w:val="uk-UA" w:eastAsia="ru-RU"/>
        </w:rPr>
        <w:t xml:space="preserve">&lt;р(і) </w:t>
      </w:r>
      <w:r w:rsidRPr="009677B3">
        <w:rPr>
          <w:rFonts w:ascii="Times New Roman" w:eastAsia="Times New Roman" w:hAnsi="Times New Roman" w:cs="Times New Roman"/>
          <w:i/>
          <w:iCs/>
          <w:spacing w:val="-3"/>
          <w:kern w:val="0"/>
          <w:sz w:val="20"/>
          <w:szCs w:val="20"/>
          <w:lang w:eastAsia="ru-RU"/>
        </w:rPr>
        <w:t xml:space="preserve">разложения </w:t>
      </w:r>
      <w:r w:rsidRPr="009677B3">
        <w:rPr>
          <w:rFonts w:ascii="Times New Roman" w:eastAsia="Times New Roman" w:hAnsi="Times New Roman" w:cs="Times New Roman"/>
          <w:kern w:val="0"/>
          <w:sz w:val="20"/>
          <w:szCs w:val="20"/>
          <w:lang w:val="en-US" w:eastAsia="ru-RU"/>
        </w:rPr>
        <w:t xml:space="preserve">(25),(26) </w:t>
      </w:r>
      <w:r w:rsidRPr="009677B3">
        <w:rPr>
          <w:rFonts w:ascii="Times New Roman" w:eastAsia="Times New Roman" w:hAnsi="Times New Roman" w:cs="Times New Roman"/>
          <w:i/>
          <w:iCs/>
          <w:kern w:val="0"/>
          <w:sz w:val="20"/>
          <w:szCs w:val="20"/>
          <w:lang w:eastAsia="ru-RU"/>
        </w:rPr>
        <w:t>удовлетворяют системе</w:t>
      </w:r>
    </w:p>
    <w:p w:rsidR="009677B3" w:rsidRPr="009677B3" w:rsidRDefault="009677B3" w:rsidP="009677B3">
      <w:pPr>
        <w:shd w:val="clear" w:color="auto" w:fill="FFFFFF"/>
        <w:tabs>
          <w:tab w:val="clear" w:pos="709"/>
        </w:tabs>
        <w:suppressAutoHyphens w:val="0"/>
        <w:autoSpaceDE w:val="0"/>
        <w:autoSpaceDN w:val="0"/>
        <w:adjustRightInd w:val="0"/>
        <w:spacing w:before="58" w:after="0" w:line="350" w:lineRule="exact"/>
        <w:ind w:left="74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k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XivJlF + F^Vi+vlSvi</w:t>
      </w:r>
    </w:p>
    <w:p w:rsidR="009677B3" w:rsidRPr="009677B3" w:rsidRDefault="009677B3" w:rsidP="009677B3">
      <w:pPr>
        <w:shd w:val="clear" w:color="auto" w:fill="FFFFFF"/>
        <w:tabs>
          <w:tab w:val="clear" w:pos="709"/>
          <w:tab w:val="left" w:pos="6360"/>
        </w:tabs>
        <w:suppressAutoHyphens w:val="0"/>
        <w:autoSpaceDE w:val="0"/>
        <w:autoSpaceDN w:val="0"/>
        <w:adjustRightInd w:val="0"/>
        <w:spacing w:after="0" w:line="350" w:lineRule="exact"/>
        <w:ind w:left="74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А</w:t>
      </w:r>
      <w:r w:rsidRPr="009677B3">
        <w:rPr>
          <w:rFonts w:ascii="Times New Roman" w:eastAsia="Times New Roman" w:hAnsi="Times New Roman" w:cs="Times New Roman"/>
          <w:kern w:val="0"/>
          <w:sz w:val="20"/>
          <w:szCs w:val="20"/>
          <w:vertAlign w:val="subscript"/>
          <w:lang w:eastAsia="ru-RU"/>
        </w:rPr>
        <w:t>2</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*2vJ[F + 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]v2 + vJSv2</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(27)</w:t>
      </w:r>
    </w:p>
    <w:p w:rsidR="009677B3" w:rsidRPr="009677B3" w:rsidRDefault="009677B3" w:rsidP="009677B3">
      <w:pPr>
        <w:shd w:val="clear" w:color="auto" w:fill="FFFFFF"/>
        <w:tabs>
          <w:tab w:val="clear" w:pos="709"/>
        </w:tabs>
        <w:suppressAutoHyphens w:val="0"/>
        <w:autoSpaceDE w:val="0"/>
        <w:autoSpaceDN w:val="0"/>
        <w:adjustRightInd w:val="0"/>
        <w:spacing w:after="0" w:line="350" w:lineRule="exact"/>
        <w:ind w:left="76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(А! — </w:t>
      </w:r>
      <w:r w:rsidRPr="009677B3">
        <w:rPr>
          <w:rFonts w:ascii="Times New Roman" w:eastAsia="Times New Roman" w:hAnsi="Times New Roman" w:cs="Times New Roman"/>
          <w:i/>
          <w:iCs/>
          <w:kern w:val="0"/>
          <w:sz w:val="20"/>
          <w:szCs w:val="20"/>
          <w:lang w:eastAsia="ru-RU"/>
        </w:rPr>
        <w:t>\</w:t>
      </w:r>
      <w:r w:rsidRPr="009677B3">
        <w:rPr>
          <w:rFonts w:ascii="Times New Roman" w:eastAsia="Times New Roman" w:hAnsi="Times New Roman" w:cs="Times New Roman"/>
          <w:i/>
          <w:iCs/>
          <w:kern w:val="0"/>
          <w:sz w:val="20"/>
          <w:szCs w:val="20"/>
          <w:vertAlign w:val="subscript"/>
          <w:lang w:eastAsia="ru-RU"/>
        </w:rPr>
        <w:t>2</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i/>
          <w:iCs/>
          <w:kern w:val="0"/>
          <w:sz w:val="20"/>
          <w:szCs w:val="20"/>
          <w:lang w:val="en-US" w:eastAsia="ru-RU"/>
        </w:rPr>
        <w:t>= MvjFv2 + XivjF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V2 + vJSv</w:t>
      </w:r>
      <w:r w:rsidRPr="009677B3">
        <w:rPr>
          <w:rFonts w:ascii="Times New Roman" w:eastAsia="Times New Roman" w:hAnsi="Times New Roman" w:cs="Times New Roman"/>
          <w:i/>
          <w:iCs/>
          <w:kern w:val="0"/>
          <w:sz w:val="20"/>
          <w:szCs w:val="20"/>
          <w:vertAlign w:val="subscript"/>
          <w:lang w:val="en-US" w:eastAsia="ru-RU"/>
        </w:rPr>
        <w:t>2</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(Ai </w:t>
      </w:r>
      <w:r w:rsidRPr="009677B3">
        <w:rPr>
          <w:rFonts w:ascii="Times New Roman" w:eastAsia="Times New Roman" w:hAnsi="Times New Roman" w:cs="Times New Roman"/>
          <w:kern w:val="0"/>
          <w:sz w:val="20"/>
          <w:szCs w:val="20"/>
          <w:lang w:eastAsia="ru-RU"/>
        </w:rPr>
        <w:t>— А</w:t>
      </w:r>
      <w:r w:rsidRPr="009677B3">
        <w:rPr>
          <w:rFonts w:ascii="Times New Roman" w:eastAsia="Times New Roman" w:hAnsi="Times New Roman" w:cs="Times New Roman"/>
          <w:kern w:val="0"/>
          <w:sz w:val="20"/>
          <w:szCs w:val="20"/>
          <w:vertAlign w:val="subscript"/>
          <w:lang w:eastAsia="ru-RU"/>
        </w:rPr>
        <w:t>2</w:t>
      </w:r>
      <w:r w:rsidRPr="009677B3">
        <w:rPr>
          <w:rFonts w:ascii="Times New Roman" w:eastAsia="Times New Roman" w:hAnsi="Times New Roman" w:cs="Times New Roman"/>
          <w:kern w:val="0"/>
          <w:sz w:val="20"/>
          <w:szCs w:val="20"/>
          <w:lang w:eastAsia="ru-RU"/>
        </w:rPr>
        <w:t>)й7«2.</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exact"/>
        <w:ind w:left="5" w:right="19"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Искомая матрица стохастической чувствительности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spacing w:val="-1"/>
          <w:kern w:val="0"/>
          <w:sz w:val="20"/>
          <w:szCs w:val="20"/>
          <w:lang w:eastAsia="ru-RU"/>
        </w:rPr>
        <w:t>может быть най</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дена методом установления.</w:t>
      </w:r>
    </w:p>
    <w:p w:rsidR="009677B3" w:rsidRPr="009677B3" w:rsidRDefault="009677B3" w:rsidP="009677B3">
      <w:pPr>
        <w:shd w:val="clear" w:color="auto" w:fill="FFFFFF"/>
        <w:tabs>
          <w:tab w:val="clear" w:pos="709"/>
        </w:tabs>
        <w:suppressAutoHyphens w:val="0"/>
        <w:autoSpaceDE w:val="0"/>
        <w:autoSpaceDN w:val="0"/>
        <w:adjustRightInd w:val="0"/>
        <w:spacing w:before="254" w:after="0" w:line="240" w:lineRule="auto"/>
        <w:ind w:left="5"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22</w:t>
      </w:r>
    </w:p>
    <w:p w:rsidR="009677B3" w:rsidRPr="009677B3" w:rsidRDefault="009677B3" w:rsidP="009677B3">
      <w:pPr>
        <w:shd w:val="clear" w:color="auto" w:fill="FFFFFF"/>
        <w:tabs>
          <w:tab w:val="clear" w:pos="709"/>
        </w:tabs>
        <w:suppressAutoHyphens w:val="0"/>
        <w:autoSpaceDE w:val="0"/>
        <w:autoSpaceDN w:val="0"/>
        <w:adjustRightInd w:val="0"/>
        <w:spacing w:before="254" w:after="0" w:line="240" w:lineRule="auto"/>
        <w:ind w:left="5" w:firstLine="0"/>
        <w:jc w:val="center"/>
        <w:rPr>
          <w:rFonts w:ascii="Times New Roman" w:eastAsia="Times New Roman" w:hAnsi="Times New Roman" w:cs="Times New Roman"/>
          <w:kern w:val="0"/>
          <w:sz w:val="20"/>
          <w:szCs w:val="20"/>
          <w:lang w:eastAsia="ru-RU"/>
        </w:rPr>
        <w:sectPr w:rsidR="009677B3" w:rsidRPr="009677B3">
          <w:pgSz w:w="11909" w:h="16834"/>
          <w:pgMar w:top="1440" w:right="2753" w:bottom="720" w:left="2470"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7"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 xml:space="preserve">Теорема 11.[19] </w:t>
      </w:r>
      <w:r w:rsidRPr="009677B3">
        <w:rPr>
          <w:rFonts w:ascii="Times New Roman" w:eastAsia="Times New Roman" w:hAnsi="Times New Roman" w:cs="Times New Roman"/>
          <w:i/>
          <w:iCs/>
          <w:kern w:val="0"/>
          <w:sz w:val="20"/>
          <w:szCs w:val="20"/>
          <w:lang w:eastAsia="ru-RU"/>
        </w:rPr>
        <w:t xml:space="preserve">Пусть матрица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i/>
          <w:iCs/>
          <w:kern w:val="0"/>
          <w:sz w:val="20"/>
          <w:szCs w:val="20"/>
          <w:lang w:eastAsia="ru-RU"/>
        </w:rPr>
        <w:t xml:space="preserve">является решением системы </w:t>
      </w:r>
      <w:r w:rsidRPr="009677B3">
        <w:rPr>
          <w:rFonts w:ascii="Times New Roman" w:eastAsia="Times New Roman" w:hAnsi="Times New Roman" w:cs="Times New Roman"/>
          <w:kern w:val="0"/>
          <w:sz w:val="20"/>
          <w:szCs w:val="20"/>
          <w:lang w:eastAsia="ru-RU"/>
        </w:rPr>
        <w:t>(22)-</w:t>
      </w:r>
      <w:r w:rsidRPr="009677B3">
        <w:rPr>
          <w:rFonts w:ascii="Times New Roman" w:eastAsia="Times New Roman" w:hAnsi="Times New Roman" w:cs="Times New Roman"/>
          <w:spacing w:val="-4"/>
          <w:kern w:val="0"/>
          <w:sz w:val="20"/>
          <w:szCs w:val="20"/>
          <w:lang w:eastAsia="ru-RU"/>
        </w:rPr>
        <w:t xml:space="preserve">(24). </w:t>
      </w:r>
      <w:r w:rsidRPr="009677B3">
        <w:rPr>
          <w:rFonts w:ascii="Times New Roman" w:eastAsia="Times New Roman" w:hAnsi="Times New Roman" w:cs="Times New Roman"/>
          <w:i/>
          <w:iCs/>
          <w:spacing w:val="-4"/>
          <w:kern w:val="0"/>
          <w:sz w:val="20"/>
          <w:szCs w:val="20"/>
          <w:lang w:eastAsia="ru-RU"/>
        </w:rPr>
        <w:t xml:space="preserve">Пусть </w:t>
      </w:r>
      <w:r w:rsidRPr="009677B3">
        <w:rPr>
          <w:rFonts w:ascii="Times New Roman" w:eastAsia="Times New Roman" w:hAnsi="Times New Roman" w:cs="Times New Roman"/>
          <w:spacing w:val="-4"/>
          <w:kern w:val="0"/>
          <w:sz w:val="20"/>
          <w:szCs w:val="20"/>
          <w:lang w:val="uk-UA" w:eastAsia="ru-RU"/>
        </w:rPr>
        <w:t xml:space="preserve">Аі(і), </w:t>
      </w:r>
      <w:r w:rsidRPr="009677B3">
        <w:rPr>
          <w:rFonts w:ascii="Times New Roman" w:eastAsia="Times New Roman" w:hAnsi="Times New Roman" w:cs="Times New Roman"/>
          <w:spacing w:val="-4"/>
          <w:kern w:val="0"/>
          <w:sz w:val="20"/>
          <w:szCs w:val="20"/>
          <w:lang w:eastAsia="ru-RU"/>
        </w:rPr>
        <w:t xml:space="preserve">Аг(&lt;), </w:t>
      </w:r>
      <w:r w:rsidRPr="009677B3">
        <w:rPr>
          <w:rFonts w:ascii="Times New Roman" w:eastAsia="Times New Roman" w:hAnsi="Times New Roman" w:cs="Times New Roman"/>
          <w:i/>
          <w:iCs/>
          <w:spacing w:val="-4"/>
          <w:kern w:val="0"/>
          <w:sz w:val="20"/>
          <w:szCs w:val="20"/>
          <w:lang w:val="en-US" w:eastAsia="ru-RU"/>
        </w:rPr>
        <w:t xml:space="preserve">&lt;p(t) </w:t>
      </w:r>
      <w:r w:rsidRPr="009677B3">
        <w:rPr>
          <w:rFonts w:ascii="Times New Roman" w:eastAsia="Times New Roman" w:hAnsi="Times New Roman" w:cs="Times New Roman"/>
          <w:i/>
          <w:iCs/>
          <w:spacing w:val="-4"/>
          <w:kern w:val="0"/>
          <w:sz w:val="20"/>
          <w:szCs w:val="20"/>
          <w:lang w:eastAsia="ru-RU"/>
        </w:rPr>
        <w:t xml:space="preserve">есть произвольное решение системы </w:t>
      </w:r>
      <w:r w:rsidRPr="009677B3">
        <w:rPr>
          <w:rFonts w:ascii="Times New Roman" w:eastAsia="Times New Roman" w:hAnsi="Times New Roman" w:cs="Times New Roman"/>
          <w:spacing w:val="-4"/>
          <w:kern w:val="0"/>
          <w:sz w:val="20"/>
          <w:szCs w:val="20"/>
          <w:lang w:eastAsia="ru-RU"/>
        </w:rPr>
        <w:t xml:space="preserve">(27) </w:t>
      </w:r>
      <w:r w:rsidRPr="009677B3">
        <w:rPr>
          <w:rFonts w:ascii="Times New Roman" w:eastAsia="Times New Roman" w:hAnsi="Times New Roman" w:cs="Times New Roman"/>
          <w:i/>
          <w:iCs/>
          <w:spacing w:val="-4"/>
          <w:kern w:val="0"/>
          <w:sz w:val="20"/>
          <w:szCs w:val="20"/>
          <w:lang w:eastAsia="ru-RU"/>
        </w:rPr>
        <w:t xml:space="preserve">на </w:t>
      </w:r>
      <w:r w:rsidRPr="009677B3">
        <w:rPr>
          <w:rFonts w:ascii="Times New Roman" w:eastAsia="Times New Roman" w:hAnsi="Times New Roman" w:cs="Times New Roman"/>
          <w:i/>
          <w:iCs/>
          <w:kern w:val="0"/>
          <w:sz w:val="20"/>
          <w:szCs w:val="20"/>
          <w:lang w:eastAsia="ru-RU"/>
        </w:rPr>
        <w:t xml:space="preserve">интервале </w:t>
      </w:r>
      <w:r w:rsidRPr="009677B3">
        <w:rPr>
          <w:rFonts w:ascii="Times New Roman" w:eastAsia="Times New Roman" w:hAnsi="Times New Roman" w:cs="Times New Roman"/>
          <w:kern w:val="0"/>
          <w:sz w:val="20"/>
          <w:szCs w:val="20"/>
          <w:lang w:eastAsia="ru-RU"/>
        </w:rPr>
        <w:t xml:space="preserve">[0,+со), </w:t>
      </w:r>
      <w:r w:rsidRPr="009677B3">
        <w:rPr>
          <w:rFonts w:ascii="Times New Roman" w:eastAsia="Times New Roman" w:hAnsi="Times New Roman" w:cs="Times New Roman"/>
          <w:i/>
          <w:iCs/>
          <w:kern w:val="0"/>
          <w:sz w:val="20"/>
          <w:szCs w:val="20"/>
          <w:lang w:val="en-US" w:eastAsia="ru-RU"/>
        </w:rPr>
        <w:t xml:space="preserve">a V{t)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smallCaps/>
          <w:kern w:val="0"/>
          <w:sz w:val="20"/>
          <w:szCs w:val="20"/>
          <w:lang w:val="uk-UA" w:eastAsia="ru-RU"/>
        </w:rPr>
        <w:t xml:space="preserve">Аі(і) </w:t>
      </w:r>
      <w:r w:rsidRPr="009677B3">
        <w:rPr>
          <w:rFonts w:ascii="Times New Roman" w:eastAsia="Times New Roman" w:hAnsi="Times New Roman" w:cs="Times New Roman"/>
          <w:kern w:val="0"/>
          <w:sz w:val="20"/>
          <w:szCs w:val="20"/>
          <w:lang w:eastAsia="ru-RU"/>
        </w:rPr>
        <w:t xml:space="preserve">■ Л(0 + Аа(«) • Я»(*). </w:t>
      </w:r>
      <w:r w:rsidRPr="009677B3">
        <w:rPr>
          <w:rFonts w:ascii="Times New Roman" w:eastAsia="Times New Roman" w:hAnsi="Times New Roman" w:cs="Times New Roman"/>
          <w:kern w:val="0"/>
          <w:sz w:val="20"/>
          <w:szCs w:val="20"/>
          <w:lang w:val="en-US" w:eastAsia="ru-RU"/>
        </w:rPr>
        <w:t xml:space="preserve">*fe #W = </w:t>
      </w:r>
      <w:r w:rsidRPr="009677B3">
        <w:rPr>
          <w:rFonts w:ascii="Times New Roman" w:eastAsia="Times New Roman" w:hAnsi="Times New Roman" w:cs="Times New Roman"/>
          <w:i/>
          <w:iCs/>
          <w:kern w:val="0"/>
          <w:sz w:val="20"/>
          <w:szCs w:val="20"/>
          <w:lang w:val="en-US" w:eastAsia="ru-RU"/>
        </w:rPr>
        <w:t xml:space="preserve">Vi(t)vJ(t) </w:t>
      </w:r>
      <w:r w:rsidRPr="009677B3">
        <w:rPr>
          <w:rFonts w:ascii="Times New Roman" w:eastAsia="Times New Roman" w:hAnsi="Times New Roman" w:cs="Times New Roman"/>
          <w:i/>
          <w:iCs/>
          <w:kern w:val="0"/>
          <w:sz w:val="20"/>
          <w:szCs w:val="20"/>
          <w:lang w:eastAsia="ru-RU"/>
        </w:rPr>
        <w:t xml:space="preserve">с векторными функциями </w:t>
      </w:r>
      <w:r w:rsidRPr="009677B3">
        <w:rPr>
          <w:rFonts w:ascii="Times New Roman" w:eastAsia="Times New Roman" w:hAnsi="Times New Roman" w:cs="Times New Roman"/>
          <w:i/>
          <w:iCs/>
          <w:kern w:val="0"/>
          <w:sz w:val="20"/>
          <w:szCs w:val="20"/>
          <w:lang w:val="en-US" w:eastAsia="ru-RU"/>
        </w:rPr>
        <w:t xml:space="preserve">Vi(t) </w:t>
      </w:r>
      <w:r w:rsidRPr="009677B3">
        <w:rPr>
          <w:rFonts w:ascii="Times New Roman" w:eastAsia="Times New Roman" w:hAnsi="Times New Roman" w:cs="Times New Roman"/>
          <w:i/>
          <w:iCs/>
          <w:kern w:val="0"/>
          <w:sz w:val="20"/>
          <w:szCs w:val="20"/>
          <w:lang w:eastAsia="ru-RU"/>
        </w:rPr>
        <w:t xml:space="preserve">из </w:t>
      </w:r>
      <w:r w:rsidRPr="009677B3">
        <w:rPr>
          <w:rFonts w:ascii="Times New Roman" w:eastAsia="Times New Roman" w:hAnsi="Times New Roman" w:cs="Times New Roman"/>
          <w:kern w:val="0"/>
          <w:sz w:val="20"/>
          <w:szCs w:val="20"/>
          <w:lang w:eastAsia="ru-RU"/>
        </w:rPr>
        <w:t xml:space="preserve">(26). </w:t>
      </w:r>
      <w:r w:rsidRPr="009677B3">
        <w:rPr>
          <w:rFonts w:ascii="Times New Roman" w:eastAsia="Times New Roman" w:hAnsi="Times New Roman" w:cs="Times New Roman"/>
          <w:i/>
          <w:iCs/>
          <w:kern w:val="0"/>
          <w:sz w:val="20"/>
          <w:szCs w:val="20"/>
          <w:lang w:eastAsia="ru-RU"/>
        </w:rPr>
        <w:t xml:space="preserve">Тогда матрица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i/>
          <w:iCs/>
          <w:kern w:val="0"/>
          <w:sz w:val="20"/>
          <w:szCs w:val="20"/>
          <w:lang w:eastAsia="ru-RU"/>
        </w:rPr>
        <w:t>сходится к мат</w:t>
      </w:r>
      <w:r w:rsidRPr="009677B3">
        <w:rPr>
          <w:rFonts w:ascii="Times New Roman" w:eastAsia="Times New Roman" w:hAnsi="Times New Roman" w:cs="Times New Roman"/>
          <w:i/>
          <w:iCs/>
          <w:kern w:val="0"/>
          <w:sz w:val="20"/>
          <w:szCs w:val="20"/>
          <w:lang w:eastAsia="ru-RU"/>
        </w:rPr>
        <w:softHyphen/>
        <w:t xml:space="preserve">рице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i/>
          <w:iCs/>
          <w:kern w:val="0"/>
          <w:sz w:val="20"/>
          <w:szCs w:val="20"/>
          <w:lang w:eastAsia="ru-RU"/>
        </w:rPr>
        <w:t xml:space="preserve">при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kern w:val="0"/>
          <w:sz w:val="20"/>
          <w:szCs w:val="20"/>
          <w:lang w:val="en-US" w:eastAsia="ru-RU"/>
        </w:rPr>
        <w:t>+ -boo</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auto"/>
        <w:ind w:left="67"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6"/>
          <w:szCs w:val="26"/>
          <w:lang w:val="en-US" w:eastAsia="ru-RU"/>
        </w:rPr>
        <w:t xml:space="preserve">^JY(t) </w:t>
      </w:r>
      <w:r w:rsidRPr="009677B3">
        <w:rPr>
          <w:rFonts w:ascii="Times New Roman" w:eastAsia="Times New Roman" w:hAnsi="Times New Roman" w:cs="Times New Roman"/>
          <w:i/>
          <w:iCs/>
          <w:kern w:val="0"/>
          <w:sz w:val="26"/>
          <w:szCs w:val="26"/>
          <w:lang w:eastAsia="ru-RU"/>
        </w:rPr>
        <w:t xml:space="preserve">- </w:t>
      </w:r>
      <w:r w:rsidRPr="009677B3">
        <w:rPr>
          <w:rFonts w:ascii="Times New Roman" w:eastAsia="Times New Roman" w:hAnsi="Times New Roman" w:cs="Times New Roman"/>
          <w:i/>
          <w:iCs/>
          <w:kern w:val="0"/>
          <w:sz w:val="26"/>
          <w:szCs w:val="26"/>
          <w:lang w:val="en-US" w:eastAsia="ru-RU"/>
        </w:rPr>
        <w:t xml:space="preserve">w(t)) </w:t>
      </w:r>
      <w:r w:rsidRPr="009677B3">
        <w:rPr>
          <w:rFonts w:ascii="Times New Roman" w:eastAsia="Times New Roman" w:hAnsi="Times New Roman" w:cs="Times New Roman"/>
          <w:kern w:val="0"/>
          <w:sz w:val="26"/>
          <w:szCs w:val="26"/>
          <w:lang w:eastAsia="ru-RU"/>
        </w:rPr>
        <w:t>= о.</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exact"/>
        <w:ind w:left="62"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Теория стохастической чувствительности предельных циклов иллюстрирует</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ся на примерах. В работе представлены результаты анализа чувствительности </w:t>
      </w:r>
      <w:r w:rsidRPr="009677B3">
        <w:rPr>
          <w:rFonts w:ascii="Times New Roman" w:eastAsia="Times New Roman" w:hAnsi="Times New Roman" w:cs="Times New Roman"/>
          <w:spacing w:val="-3"/>
          <w:kern w:val="0"/>
          <w:sz w:val="20"/>
          <w:szCs w:val="20"/>
          <w:lang w:eastAsia="ru-RU"/>
        </w:rPr>
        <w:t>предельных циклов в классических моделях Ван-дер-Поля, брюсселятора, Рес-</w:t>
      </w:r>
      <w:r w:rsidRPr="009677B3">
        <w:rPr>
          <w:rFonts w:ascii="Times New Roman" w:eastAsia="Times New Roman" w:hAnsi="Times New Roman" w:cs="Times New Roman"/>
          <w:spacing w:val="-5"/>
          <w:kern w:val="0"/>
          <w:sz w:val="20"/>
          <w:szCs w:val="20"/>
          <w:lang w:eastAsia="ru-RU"/>
        </w:rPr>
        <w:t xml:space="preserve">слера и Лоренца [6],[9],[15],[16]. Для брюсселятора обнаружена зона параметров, </w:t>
      </w:r>
      <w:r w:rsidRPr="009677B3">
        <w:rPr>
          <w:rFonts w:ascii="Times New Roman" w:eastAsia="Times New Roman" w:hAnsi="Times New Roman" w:cs="Times New Roman"/>
          <w:spacing w:val="-3"/>
          <w:kern w:val="0"/>
          <w:sz w:val="20"/>
          <w:szCs w:val="20"/>
          <w:lang w:eastAsia="ru-RU"/>
        </w:rPr>
        <w:t xml:space="preserve">в которой наблюдается сверхвысокая чувствительность и генерация хаоса. Для </w:t>
      </w:r>
      <w:r w:rsidRPr="009677B3">
        <w:rPr>
          <w:rFonts w:ascii="Times New Roman" w:eastAsia="Times New Roman" w:hAnsi="Times New Roman" w:cs="Times New Roman"/>
          <w:spacing w:val="-1"/>
          <w:kern w:val="0"/>
          <w:sz w:val="20"/>
          <w:szCs w:val="20"/>
          <w:lang w:eastAsia="ru-RU"/>
        </w:rPr>
        <w:t>стохастических циклов моделей Ресслера и Лоренца выявлены закономерно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сти в изменении чувствительности в цепи бифуркаций удвоения периода при </w:t>
      </w:r>
      <w:r w:rsidRPr="009677B3">
        <w:rPr>
          <w:rFonts w:ascii="Times New Roman" w:eastAsia="Times New Roman" w:hAnsi="Times New Roman" w:cs="Times New Roman"/>
          <w:kern w:val="0"/>
          <w:sz w:val="20"/>
          <w:szCs w:val="20"/>
          <w:lang w:eastAsia="ru-RU"/>
        </w:rPr>
        <w:t>переходе к хаосу.</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43" w:right="2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Традиционное направление теории нелинейных колебаний, связанное с раз</w:t>
      </w:r>
      <w:r w:rsidRPr="009677B3">
        <w:rPr>
          <w:rFonts w:ascii="Times New Roman" w:eastAsia="Times New Roman" w:hAnsi="Times New Roman" w:cs="Times New Roman"/>
          <w:spacing w:val="-3"/>
          <w:kern w:val="0"/>
          <w:sz w:val="20"/>
          <w:szCs w:val="20"/>
          <w:lang w:eastAsia="ru-RU"/>
        </w:rPr>
        <w:softHyphen/>
        <w:t xml:space="preserve">ложением по малому параметру, представлено в разделе 2.3.8. Здесь получены </w:t>
      </w:r>
      <w:r w:rsidRPr="009677B3">
        <w:rPr>
          <w:rFonts w:ascii="Times New Roman" w:eastAsia="Times New Roman" w:hAnsi="Times New Roman" w:cs="Times New Roman"/>
          <w:spacing w:val="-2"/>
          <w:kern w:val="0"/>
          <w:sz w:val="20"/>
          <w:szCs w:val="20"/>
          <w:lang w:eastAsia="ru-RU"/>
        </w:rPr>
        <w:t>рекуррентные формулы разлолсения функции стохастической чувствительно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сти по степеням малого параметра нелинейности. Результаты иллюстрируются на примере анализа стохастически возмущенных автоколебаний в модели Ван-</w:t>
      </w:r>
      <w:r w:rsidRPr="009677B3">
        <w:rPr>
          <w:rFonts w:ascii="Times New Roman" w:eastAsia="Times New Roman" w:hAnsi="Times New Roman" w:cs="Times New Roman"/>
          <w:kern w:val="0"/>
          <w:sz w:val="20"/>
          <w:szCs w:val="20"/>
          <w:lang w:eastAsia="ru-RU"/>
        </w:rPr>
        <w:t>дер-Поля [6].</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43" w:right="3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Раздел 2.4 посвящен исследованию стохастической чувствительности торо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идальных многообразий.</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4" w:right="48"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Пусть инвариантным многообразием </w:t>
      </w:r>
      <w:r w:rsidRPr="009677B3">
        <w:rPr>
          <w:rFonts w:ascii="Times New Roman" w:eastAsia="Times New Roman" w:hAnsi="Times New Roman" w:cs="Times New Roman"/>
          <w:i/>
          <w:iCs/>
          <w:spacing w:val="-4"/>
          <w:kern w:val="0"/>
          <w:sz w:val="20"/>
          <w:szCs w:val="20"/>
          <w:lang w:eastAsia="ru-RU"/>
        </w:rPr>
        <w:t xml:space="preserve">Ж </w:t>
      </w:r>
      <w:r w:rsidRPr="009677B3">
        <w:rPr>
          <w:rFonts w:ascii="Times New Roman" w:eastAsia="Times New Roman" w:hAnsi="Times New Roman" w:cs="Times New Roman"/>
          <w:spacing w:val="-4"/>
          <w:kern w:val="0"/>
          <w:sz w:val="20"/>
          <w:szCs w:val="20"/>
          <w:lang w:eastAsia="ru-RU"/>
        </w:rPr>
        <w:t>детерминированной системы (1) яв</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ляется двумерная тороидальная поверхность (</w:t>
      </w:r>
      <w:r w:rsidRPr="009677B3">
        <w:rPr>
          <w:rFonts w:ascii="Times New Roman" w:eastAsia="Times New Roman" w:hAnsi="Times New Roman" w:cs="Times New Roman"/>
          <w:i/>
          <w:iCs/>
          <w:kern w:val="0"/>
          <w:sz w:val="20"/>
          <w:szCs w:val="20"/>
          <w:lang w:eastAsia="ru-RU"/>
        </w:rPr>
        <w:t xml:space="preserve">Ж - </w:t>
      </w:r>
      <w:r w:rsidRPr="009677B3">
        <w:rPr>
          <w:rFonts w:ascii="Times New Roman" w:eastAsia="Times New Roman" w:hAnsi="Times New Roman" w:cs="Times New Roman"/>
          <w:kern w:val="0"/>
          <w:sz w:val="20"/>
          <w:szCs w:val="20"/>
          <w:lang w:eastAsia="ru-RU"/>
        </w:rPr>
        <w:t>2-тор).</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9" w:right="43"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Предполагается, что 2-тор </w:t>
      </w:r>
      <w:r w:rsidRPr="009677B3">
        <w:rPr>
          <w:rFonts w:ascii="Times New Roman" w:eastAsia="Times New Roman" w:hAnsi="Times New Roman" w:cs="Times New Roman"/>
          <w:spacing w:val="-4"/>
          <w:kern w:val="0"/>
          <w:sz w:val="20"/>
          <w:szCs w:val="20"/>
          <w:lang w:val="en-US" w:eastAsia="ru-RU"/>
        </w:rPr>
        <w:t xml:space="preserve">3VC </w:t>
      </w:r>
      <w:r w:rsidRPr="009677B3">
        <w:rPr>
          <w:rFonts w:ascii="Times New Roman" w:eastAsia="Times New Roman" w:hAnsi="Times New Roman" w:cs="Times New Roman"/>
          <w:spacing w:val="-4"/>
          <w:kern w:val="0"/>
          <w:sz w:val="20"/>
          <w:szCs w:val="20"/>
          <w:lang w:eastAsia="ru-RU"/>
        </w:rPr>
        <w:t>является экспоненциально устойчивым и до</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 xml:space="preserve">пускает параметризацию (см. раздел 1.9), задаваемую решениями </w:t>
      </w:r>
      <w:r w:rsidRPr="009677B3">
        <w:rPr>
          <w:rFonts w:ascii="Times New Roman" w:eastAsia="Times New Roman" w:hAnsi="Times New Roman" w:cs="Times New Roman"/>
          <w:i/>
          <w:iCs/>
          <w:kern w:val="0"/>
          <w:sz w:val="20"/>
          <w:szCs w:val="20"/>
          <w:lang w:val="en-US" w:eastAsia="ru-RU"/>
        </w:rPr>
        <w:t xml:space="preserve">x(t,s) </w:t>
      </w:r>
      <w:r w:rsidRPr="009677B3">
        <w:rPr>
          <w:rFonts w:ascii="Times New Roman" w:eastAsia="Times New Roman" w:hAnsi="Times New Roman" w:cs="Times New Roman"/>
          <w:kern w:val="0"/>
          <w:sz w:val="20"/>
          <w:szCs w:val="20"/>
          <w:lang w:eastAsia="ru-RU"/>
        </w:rPr>
        <w:t>си</w:t>
      </w:r>
      <w:r w:rsidRPr="009677B3">
        <w:rPr>
          <w:rFonts w:ascii="Times New Roman" w:eastAsia="Times New Roman" w:hAnsi="Times New Roman" w:cs="Times New Roman"/>
          <w:kern w:val="0"/>
          <w:sz w:val="20"/>
          <w:szCs w:val="20"/>
          <w:lang w:eastAsia="ru-RU"/>
        </w:rPr>
        <w:softHyphen/>
        <w:t xml:space="preserve">стемы (1). С семейством решений </w:t>
      </w:r>
      <w:r w:rsidRPr="009677B3">
        <w:rPr>
          <w:rFonts w:ascii="Times New Roman" w:eastAsia="Times New Roman" w:hAnsi="Times New Roman" w:cs="Times New Roman"/>
          <w:kern w:val="0"/>
          <w:sz w:val="20"/>
          <w:szCs w:val="20"/>
          <w:lang w:val="en-US" w:eastAsia="ru-RU"/>
        </w:rPr>
        <w:t xml:space="preserve">x(t, s) </w:t>
      </w:r>
      <w:r w:rsidRPr="009677B3">
        <w:rPr>
          <w:rFonts w:ascii="Times New Roman" w:eastAsia="Times New Roman" w:hAnsi="Times New Roman" w:cs="Times New Roman"/>
          <w:kern w:val="0"/>
          <w:sz w:val="20"/>
          <w:szCs w:val="20"/>
          <w:lang w:eastAsia="ru-RU"/>
        </w:rPr>
        <w:t xml:space="preserve">связаны функции </w:t>
      </w:r>
      <w:r w:rsidRPr="009677B3">
        <w:rPr>
          <w:rFonts w:ascii="Times New Roman" w:eastAsia="Times New Roman" w:hAnsi="Times New Roman" w:cs="Times New Roman"/>
          <w:i/>
          <w:iCs/>
          <w:kern w:val="0"/>
          <w:sz w:val="20"/>
          <w:szCs w:val="20"/>
          <w:lang w:val="en-US" w:eastAsia="ru-RU"/>
        </w:rPr>
        <w:t xml:space="preserve">T(s)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kern w:val="0"/>
          <w:sz w:val="20"/>
          <w:szCs w:val="20"/>
          <w:lang w:val="en-US" w:eastAsia="ru-RU"/>
        </w:rPr>
        <w:t xml:space="preserve">r(s). </w:t>
      </w: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val="en-US" w:eastAsia="ru-RU"/>
        </w:rPr>
        <w:t xml:space="preserve">T(s) </w:t>
      </w:r>
      <w:r w:rsidRPr="009677B3">
        <w:rPr>
          <w:rFonts w:ascii="Times New Roman" w:eastAsia="Times New Roman" w:hAnsi="Times New Roman" w:cs="Times New Roman"/>
          <w:kern w:val="0"/>
          <w:sz w:val="20"/>
          <w:szCs w:val="20"/>
          <w:lang w:val="en-US" w:eastAsia="ru-RU"/>
        </w:rPr>
        <w:t xml:space="preserve">= min{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kern w:val="0"/>
          <w:sz w:val="20"/>
          <w:szCs w:val="20"/>
          <w:lang w:val="en-US" w:eastAsia="ru-RU"/>
        </w:rPr>
        <w:t xml:space="preserve">I </w:t>
      </w:r>
      <w:r w:rsidRPr="009677B3">
        <w:rPr>
          <w:rFonts w:ascii="Times New Roman" w:eastAsia="Times New Roman" w:hAnsi="Times New Roman" w:cs="Times New Roman"/>
          <w:i/>
          <w:iCs/>
          <w:kern w:val="0"/>
          <w:sz w:val="20"/>
          <w:szCs w:val="20"/>
          <w:lang w:val="en-US" w:eastAsia="ru-RU"/>
        </w:rPr>
        <w:t xml:space="preserve">x(t, s) </w:t>
      </w:r>
      <w:r w:rsidRPr="009677B3">
        <w:rPr>
          <w:rFonts w:ascii="Times New Roman" w:eastAsia="Times New Roman" w:hAnsi="Times New Roman" w:cs="Times New Roman"/>
          <w:kern w:val="0"/>
          <w:sz w:val="20"/>
          <w:szCs w:val="20"/>
          <w:lang w:eastAsia="ru-RU"/>
        </w:rPr>
        <w:t>€ 1? } - момент первого возвращения траекто</w:t>
      </w:r>
      <w:r w:rsidRPr="009677B3">
        <w:rPr>
          <w:rFonts w:ascii="Times New Roman" w:eastAsia="Times New Roman" w:hAnsi="Times New Roman" w:cs="Times New Roman"/>
          <w:kern w:val="0"/>
          <w:sz w:val="20"/>
          <w:szCs w:val="20"/>
          <w:lang w:eastAsia="ru-RU"/>
        </w:rPr>
        <w:softHyphen/>
        <w:t xml:space="preserve">рии </w:t>
      </w:r>
      <w:r w:rsidRPr="009677B3">
        <w:rPr>
          <w:rFonts w:ascii="Times New Roman" w:eastAsia="Times New Roman" w:hAnsi="Times New Roman" w:cs="Times New Roman"/>
          <w:i/>
          <w:iCs/>
          <w:kern w:val="0"/>
          <w:sz w:val="20"/>
          <w:szCs w:val="20"/>
          <w:lang w:val="en-US" w:eastAsia="ru-RU"/>
        </w:rPr>
        <w:t xml:space="preserve">x(t,s) </w:t>
      </w:r>
      <w:r w:rsidRPr="009677B3">
        <w:rPr>
          <w:rFonts w:ascii="Times New Roman" w:eastAsia="Times New Roman" w:hAnsi="Times New Roman" w:cs="Times New Roman"/>
          <w:kern w:val="0"/>
          <w:sz w:val="20"/>
          <w:szCs w:val="20"/>
          <w:lang w:eastAsia="ru-RU"/>
        </w:rPr>
        <w:t xml:space="preserve">на кривую </w:t>
      </w:r>
      <w:r w:rsidRPr="009677B3">
        <w:rPr>
          <w:rFonts w:ascii="Times New Roman" w:eastAsia="Times New Roman" w:hAnsi="Times New Roman" w:cs="Times New Roman"/>
          <w:i/>
          <w:iCs/>
          <w:kern w:val="0"/>
          <w:sz w:val="20"/>
          <w:szCs w:val="20"/>
          <w:lang w:eastAsia="ru-RU"/>
        </w:rPr>
        <w:t xml:space="preserve">&amp;, </w:t>
      </w:r>
      <w:r w:rsidRPr="009677B3">
        <w:rPr>
          <w:rFonts w:ascii="Times New Roman" w:eastAsia="Times New Roman" w:hAnsi="Times New Roman" w:cs="Times New Roman"/>
          <w:kern w:val="0"/>
          <w:sz w:val="20"/>
          <w:szCs w:val="20"/>
          <w:lang w:eastAsia="ru-RU"/>
        </w:rPr>
        <w:t xml:space="preserve">при этом </w:t>
      </w:r>
      <w:r w:rsidRPr="009677B3">
        <w:rPr>
          <w:rFonts w:ascii="Times New Roman" w:eastAsia="Times New Roman" w:hAnsi="Times New Roman" w:cs="Times New Roman"/>
          <w:i/>
          <w:iCs/>
          <w:kern w:val="0"/>
          <w:sz w:val="20"/>
          <w:szCs w:val="20"/>
          <w:lang w:val="en-US" w:eastAsia="ru-RU"/>
        </w:rPr>
        <w:t xml:space="preserve">x(T(s),s) </w:t>
      </w:r>
      <w:r w:rsidRPr="009677B3">
        <w:rPr>
          <w:rFonts w:ascii="Times New Roman" w:eastAsia="Times New Roman" w:hAnsi="Times New Roman" w:cs="Times New Roman"/>
          <w:kern w:val="0"/>
          <w:sz w:val="20"/>
          <w:szCs w:val="20"/>
          <w:lang w:eastAsia="ru-RU"/>
        </w:rPr>
        <w:t xml:space="preserve">есть точка возвращения; </w:t>
      </w:r>
      <w:r w:rsidRPr="009677B3">
        <w:rPr>
          <w:rFonts w:ascii="Times New Roman" w:eastAsia="Times New Roman" w:hAnsi="Times New Roman" w:cs="Times New Roman"/>
          <w:i/>
          <w:iCs/>
          <w:smallCaps/>
          <w:kern w:val="0"/>
          <w:sz w:val="20"/>
          <w:szCs w:val="20"/>
          <w:lang w:val="en-US" w:eastAsia="ru-RU"/>
        </w:rPr>
        <w:t xml:space="preserve">t(s) </w:t>
      </w:r>
      <w:r w:rsidRPr="009677B3">
        <w:rPr>
          <w:rFonts w:ascii="Times New Roman" w:eastAsia="Times New Roman" w:hAnsi="Times New Roman" w:cs="Times New Roman"/>
          <w:i/>
          <w:iCs/>
          <w:kern w:val="0"/>
          <w:sz w:val="20"/>
          <w:szCs w:val="20"/>
          <w:lang w:eastAsia="ru-RU"/>
        </w:rPr>
        <w:t>-</w:t>
      </w:r>
      <w:r w:rsidRPr="009677B3">
        <w:rPr>
          <w:rFonts w:ascii="Times New Roman" w:eastAsia="Times New Roman" w:hAnsi="Times New Roman" w:cs="Times New Roman"/>
          <w:spacing w:val="-2"/>
          <w:kern w:val="0"/>
          <w:sz w:val="20"/>
          <w:szCs w:val="20"/>
          <w:lang w:eastAsia="ru-RU"/>
        </w:rPr>
        <w:t xml:space="preserve">функция последования сечений Пуанкаре кривой </w:t>
      </w:r>
      <w:r w:rsidRPr="009677B3">
        <w:rPr>
          <w:rFonts w:ascii="Times New Roman" w:eastAsia="Times New Roman" w:hAnsi="Times New Roman" w:cs="Times New Roman"/>
          <w:i/>
          <w:iCs/>
          <w:spacing w:val="-2"/>
          <w:kern w:val="0"/>
          <w:sz w:val="20"/>
          <w:szCs w:val="20"/>
          <w:lang w:eastAsia="ru-RU"/>
        </w:rPr>
        <w:t xml:space="preserve">■&amp; </w:t>
      </w:r>
      <w:r w:rsidRPr="009677B3">
        <w:rPr>
          <w:rFonts w:ascii="Times New Roman" w:eastAsia="Times New Roman" w:hAnsi="Times New Roman" w:cs="Times New Roman"/>
          <w:spacing w:val="-2"/>
          <w:kern w:val="0"/>
          <w:sz w:val="20"/>
          <w:szCs w:val="20"/>
          <w:lang w:eastAsia="ru-RU"/>
        </w:rPr>
        <w:t xml:space="preserve">фазовыми траекториями </w:t>
      </w:r>
      <w:r w:rsidRPr="009677B3">
        <w:rPr>
          <w:rFonts w:ascii="Times New Roman" w:eastAsia="Times New Roman" w:hAnsi="Times New Roman" w:cs="Times New Roman"/>
          <w:kern w:val="0"/>
          <w:sz w:val="20"/>
          <w:szCs w:val="20"/>
          <w:lang w:eastAsia="ru-RU"/>
        </w:rPr>
        <w:t xml:space="preserve">системы </w:t>
      </w:r>
      <w:r w:rsidRPr="009677B3">
        <w:rPr>
          <w:rFonts w:ascii="Times New Roman" w:eastAsia="Times New Roman" w:hAnsi="Times New Roman" w:cs="Times New Roman"/>
          <w:kern w:val="0"/>
          <w:sz w:val="20"/>
          <w:szCs w:val="20"/>
          <w:lang w:val="en-US" w:eastAsia="ru-RU"/>
        </w:rPr>
        <w:t xml:space="preserve">(l)(*?(r(s)) = </w:t>
      </w:r>
      <w:r w:rsidRPr="009677B3">
        <w:rPr>
          <w:rFonts w:ascii="Times New Roman" w:eastAsia="Times New Roman" w:hAnsi="Times New Roman" w:cs="Times New Roman"/>
          <w:i/>
          <w:iCs/>
          <w:kern w:val="0"/>
          <w:sz w:val="20"/>
          <w:szCs w:val="20"/>
          <w:lang w:val="en-US" w:eastAsia="ru-RU"/>
        </w:rPr>
        <w:t>x(T(s),s)).</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right="53"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Рассмотрим пространство Е, состоящее из симметрических </w:t>
      </w:r>
      <w:r w:rsidRPr="009677B3">
        <w:rPr>
          <w:rFonts w:ascii="Times New Roman" w:eastAsia="Times New Roman" w:hAnsi="Times New Roman" w:cs="Times New Roman"/>
          <w:i/>
          <w:iCs/>
          <w:spacing w:val="-3"/>
          <w:kern w:val="0"/>
          <w:sz w:val="20"/>
          <w:szCs w:val="20"/>
          <w:lang w:eastAsia="ru-RU"/>
        </w:rPr>
        <w:t xml:space="preserve">п </w:t>
      </w:r>
      <w:r w:rsidRPr="009677B3">
        <w:rPr>
          <w:rFonts w:ascii="Times New Roman" w:eastAsia="Times New Roman" w:hAnsi="Times New Roman" w:cs="Times New Roman"/>
          <w:spacing w:val="-3"/>
          <w:kern w:val="0"/>
          <w:sz w:val="20"/>
          <w:szCs w:val="20"/>
          <w:lang w:eastAsia="ru-RU"/>
        </w:rPr>
        <w:t xml:space="preserve">х п-матричных </w:t>
      </w:r>
      <w:r w:rsidRPr="009677B3">
        <w:rPr>
          <w:rFonts w:ascii="Times New Roman" w:eastAsia="Times New Roman" w:hAnsi="Times New Roman" w:cs="Times New Roman"/>
          <w:spacing w:val="-2"/>
          <w:kern w:val="0"/>
          <w:sz w:val="20"/>
          <w:szCs w:val="20"/>
          <w:lang w:eastAsia="ru-RU"/>
        </w:rPr>
        <w:t xml:space="preserve">функций </w:t>
      </w:r>
      <w:r w:rsidRPr="009677B3">
        <w:rPr>
          <w:rFonts w:ascii="Times New Roman" w:eastAsia="Times New Roman" w:hAnsi="Times New Roman" w:cs="Times New Roman"/>
          <w:i/>
          <w:iCs/>
          <w:spacing w:val="-2"/>
          <w:kern w:val="0"/>
          <w:sz w:val="20"/>
          <w:szCs w:val="20"/>
          <w:lang w:val="en-US" w:eastAsia="ru-RU"/>
        </w:rPr>
        <w:t xml:space="preserve">V(t, s), </w:t>
      </w:r>
      <w:r w:rsidRPr="009677B3">
        <w:rPr>
          <w:rFonts w:ascii="Times New Roman" w:eastAsia="Times New Roman" w:hAnsi="Times New Roman" w:cs="Times New Roman"/>
          <w:spacing w:val="-2"/>
          <w:kern w:val="0"/>
          <w:sz w:val="20"/>
          <w:szCs w:val="20"/>
          <w:lang w:eastAsia="ru-RU"/>
        </w:rPr>
        <w:t xml:space="preserve">определенных и достаточно гладких на </w:t>
      </w:r>
      <w:r w:rsidRPr="009677B3">
        <w:rPr>
          <w:rFonts w:ascii="Times New Roman" w:eastAsia="Times New Roman" w:hAnsi="Times New Roman" w:cs="Times New Roman"/>
          <w:spacing w:val="-2"/>
          <w:kern w:val="0"/>
          <w:sz w:val="20"/>
          <w:szCs w:val="20"/>
          <w:lang w:val="en-US" w:eastAsia="ru-RU"/>
        </w:rPr>
        <w:t>R</w:t>
      </w:r>
      <w:r w:rsidRPr="009677B3">
        <w:rPr>
          <w:rFonts w:ascii="Times New Roman" w:eastAsia="Times New Roman" w:hAnsi="Times New Roman" w:cs="Times New Roman"/>
          <w:spacing w:val="-2"/>
          <w:kern w:val="0"/>
          <w:sz w:val="20"/>
          <w:szCs w:val="20"/>
          <w:vertAlign w:val="superscript"/>
          <w:lang w:val="en-US" w:eastAsia="ru-RU"/>
        </w:rPr>
        <w:t>2</w:t>
      </w:r>
      <w:r w:rsidRPr="009677B3">
        <w:rPr>
          <w:rFonts w:ascii="Times New Roman" w:eastAsia="Times New Roman" w:hAnsi="Times New Roman" w:cs="Times New Roman"/>
          <w:spacing w:val="-2"/>
          <w:kern w:val="0"/>
          <w:sz w:val="20"/>
          <w:szCs w:val="20"/>
          <w:lang w:val="en-US" w:eastAsia="ru-RU"/>
        </w:rPr>
        <w:t xml:space="preserve"> </w:t>
      </w:r>
      <w:r w:rsidRPr="009677B3">
        <w:rPr>
          <w:rFonts w:ascii="Times New Roman" w:eastAsia="Times New Roman" w:hAnsi="Times New Roman" w:cs="Times New Roman"/>
          <w:spacing w:val="-2"/>
          <w:kern w:val="0"/>
          <w:sz w:val="20"/>
          <w:szCs w:val="20"/>
          <w:lang w:eastAsia="ru-RU"/>
        </w:rPr>
        <w:t>с условиями согла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сования</w:t>
      </w:r>
    </w:p>
    <w:p w:rsidR="009677B3" w:rsidRPr="009677B3" w:rsidRDefault="009677B3" w:rsidP="009677B3">
      <w:pPr>
        <w:shd w:val="clear" w:color="auto" w:fill="FFFFFF"/>
        <w:tabs>
          <w:tab w:val="clear" w:pos="709"/>
        </w:tabs>
        <w:suppressAutoHyphens w:val="0"/>
        <w:autoSpaceDE w:val="0"/>
        <w:autoSpaceDN w:val="0"/>
        <w:adjustRightInd w:val="0"/>
        <w:spacing w:before="154" w:after="0" w:line="240" w:lineRule="auto"/>
        <w:ind w:left="73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lang w:val="en-US" w:eastAsia="ru-RU"/>
        </w:rPr>
        <w:t>V(«,s)eR</w:t>
      </w:r>
      <w:r w:rsidRPr="009677B3">
        <w:rPr>
          <w:rFonts w:ascii="Times New Roman" w:eastAsia="Times New Roman" w:hAnsi="Times New Roman" w:cs="Times New Roman"/>
          <w:kern w:val="0"/>
          <w:vertAlign w:val="superscript"/>
          <w:lang w:val="en-US" w:eastAsia="ru-RU"/>
        </w:rPr>
        <w:t>2</w:t>
      </w:r>
      <w:r w:rsidRPr="009677B3">
        <w:rPr>
          <w:rFonts w:ascii="Times New Roman" w:eastAsia="Times New Roman" w:hAnsi="Times New Roman" w:cs="Times New Roman"/>
          <w:kern w:val="0"/>
          <w:lang w:val="en-US" w:eastAsia="ru-RU"/>
        </w:rPr>
        <w:t xml:space="preserve">   </w:t>
      </w:r>
      <w:r w:rsidRPr="009677B3">
        <w:rPr>
          <w:rFonts w:ascii="Times New Roman" w:eastAsia="Times New Roman" w:hAnsi="Times New Roman" w:cs="Times New Roman"/>
          <w:i/>
          <w:iCs/>
          <w:kern w:val="0"/>
          <w:lang w:val="en-US" w:eastAsia="ru-RU"/>
        </w:rPr>
        <w:t>V{t,s + l) = V(t,s),   V(T(s) + t,s) = V(t,T(s))</w:t>
      </w:r>
    </w:p>
    <w:p w:rsidR="009677B3" w:rsidRPr="009677B3" w:rsidRDefault="009677B3" w:rsidP="009677B3">
      <w:pPr>
        <w:shd w:val="clear" w:color="auto" w:fill="FFFFFF"/>
        <w:tabs>
          <w:tab w:val="clear" w:pos="709"/>
        </w:tabs>
        <w:suppressAutoHyphens w:val="0"/>
        <w:autoSpaceDE w:val="0"/>
        <w:autoSpaceDN w:val="0"/>
        <w:adjustRightInd w:val="0"/>
        <w:spacing w:before="144"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вырожденности</w:t>
      </w:r>
    </w:p>
    <w:p w:rsidR="009677B3" w:rsidRPr="009677B3" w:rsidRDefault="009677B3" w:rsidP="009677B3">
      <w:pPr>
        <w:shd w:val="clear" w:color="auto" w:fill="FFFFFF"/>
        <w:tabs>
          <w:tab w:val="clear" w:pos="709"/>
        </w:tabs>
        <w:suppressAutoHyphens w:val="0"/>
        <w:autoSpaceDE w:val="0"/>
        <w:autoSpaceDN w:val="0"/>
        <w:adjustRightInd w:val="0"/>
        <w:spacing w:before="77" w:after="0" w:line="302" w:lineRule="exact"/>
        <w:ind w:left="1512" w:right="1579"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V </w:t>
      </w:r>
      <w:r w:rsidRPr="009677B3">
        <w:rPr>
          <w:rFonts w:ascii="Times New Roman" w:eastAsia="Times New Roman" w:hAnsi="Times New Roman" w:cs="Times New Roman"/>
          <w:i/>
          <w:iCs/>
          <w:kern w:val="0"/>
          <w:sz w:val="20"/>
          <w:szCs w:val="20"/>
          <w:lang w:val="en-US" w:eastAsia="ru-RU"/>
        </w:rPr>
        <w:t xml:space="preserve">(t, s)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R</w:t>
      </w:r>
      <w:r w:rsidRPr="009677B3">
        <w:rPr>
          <w:rFonts w:ascii="Times New Roman" w:eastAsia="Times New Roman" w:hAnsi="Times New Roman" w:cs="Times New Roman"/>
          <w:kern w:val="0"/>
          <w:sz w:val="20"/>
          <w:szCs w:val="20"/>
          <w:vertAlign w:val="superscript"/>
          <w:lang w:val="en-US" w:eastAsia="ru-RU"/>
        </w:rPr>
        <w:t>2</w:t>
      </w:r>
      <w:r w:rsidRPr="009677B3">
        <w:rPr>
          <w:rFonts w:ascii="Times New Roman" w:eastAsia="Times New Roman" w:hAnsi="Times New Roman" w:cs="Times New Roman"/>
          <w:kern w:val="0"/>
          <w:sz w:val="20"/>
          <w:szCs w:val="20"/>
          <w:lang w:val="en-US" w:eastAsia="ru-RU"/>
        </w:rPr>
        <w:t xml:space="preserve">    V </w:t>
      </w:r>
      <w:r w:rsidRPr="009677B3">
        <w:rPr>
          <w:rFonts w:ascii="Times New Roman" w:eastAsia="Times New Roman" w:hAnsi="Times New Roman" w:cs="Times New Roman"/>
          <w:i/>
          <w:iCs/>
          <w:kern w:val="0"/>
          <w:sz w:val="20"/>
          <w:szCs w:val="20"/>
          <w:lang w:val="en-US" w:eastAsia="ru-RU"/>
        </w:rPr>
        <w:t xml:space="preserve">z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T</w:t>
      </w:r>
      <w:r w:rsidRPr="009677B3">
        <w:rPr>
          <w:rFonts w:ascii="Times New Roman" w:eastAsia="Times New Roman" w:hAnsi="Times New Roman" w:cs="Times New Roman"/>
          <w:kern w:val="0"/>
          <w:sz w:val="20"/>
          <w:szCs w:val="20"/>
          <w:vertAlign w:val="subscript"/>
          <w:lang w:val="en-US" w:eastAsia="ru-RU"/>
        </w:rPr>
        <w:t>sM</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V(t, a)z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b/>
          <w:bCs/>
          <w:kern w:val="0"/>
          <w:sz w:val="16"/>
          <w:szCs w:val="16"/>
          <w:lang w:eastAsia="ru-RU"/>
        </w:rPr>
        <w:t>23</w:t>
      </w:r>
    </w:p>
    <w:p w:rsidR="009677B3" w:rsidRPr="009677B3" w:rsidRDefault="009677B3" w:rsidP="009677B3">
      <w:pPr>
        <w:shd w:val="clear" w:color="auto" w:fill="FFFFFF"/>
        <w:tabs>
          <w:tab w:val="clear" w:pos="709"/>
        </w:tabs>
        <w:suppressAutoHyphens w:val="0"/>
        <w:autoSpaceDE w:val="0"/>
        <w:autoSpaceDN w:val="0"/>
        <w:adjustRightInd w:val="0"/>
        <w:spacing w:before="77" w:after="0" w:line="302" w:lineRule="exact"/>
        <w:ind w:left="1512" w:right="1579" w:firstLine="0"/>
        <w:jc w:val="center"/>
        <w:rPr>
          <w:rFonts w:ascii="Times New Roman" w:eastAsia="Times New Roman" w:hAnsi="Times New Roman" w:cs="Times New Roman"/>
          <w:kern w:val="0"/>
          <w:sz w:val="20"/>
          <w:szCs w:val="20"/>
          <w:lang w:eastAsia="ru-RU"/>
        </w:rPr>
        <w:sectPr w:rsidR="009677B3" w:rsidRPr="009677B3">
          <w:pgSz w:w="11909" w:h="16834"/>
          <w:pgMar w:top="1440" w:right="2432" w:bottom="720" w:left="2743"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right="158"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В пространстве £ рассматривается конус неотрицательно определенных мат</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риц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и множество </w:t>
      </w:r>
      <w:r w:rsidRPr="009677B3">
        <w:rPr>
          <w:rFonts w:ascii="Times New Roman" w:eastAsia="Times New Roman" w:hAnsi="Times New Roman" w:cs="Times New Roman"/>
          <w:i/>
          <w:iCs/>
          <w:kern w:val="0"/>
          <w:sz w:val="20"/>
          <w:szCs w:val="20"/>
          <w:lang w:eastAsia="ru-RU"/>
        </w:rPr>
        <w:t>Х</w:t>
      </w:r>
      <w:r w:rsidRPr="009677B3">
        <w:rPr>
          <w:rFonts w:ascii="Times New Roman" w:eastAsia="Times New Roman" w:hAnsi="Times New Roman" w:cs="Times New Roman"/>
          <w:i/>
          <w:iCs/>
          <w:kern w:val="0"/>
          <w:sz w:val="20"/>
          <w:szCs w:val="20"/>
          <w:vertAlign w:val="subscript"/>
          <w:lang w:eastAsia="ru-RU"/>
        </w:rPr>
        <w:t>Р</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Е |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5" w:right="158"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Функция стохастической чувствительности Ф(г) для 2-тора </w:t>
      </w:r>
      <w:r w:rsidRPr="009677B3">
        <w:rPr>
          <w:rFonts w:ascii="Times New Roman" w:eastAsia="Times New Roman" w:hAnsi="Times New Roman" w:cs="Times New Roman"/>
          <w:i/>
          <w:iCs/>
          <w:spacing w:val="-2"/>
          <w:kern w:val="0"/>
          <w:sz w:val="20"/>
          <w:szCs w:val="20"/>
          <w:lang w:eastAsia="ru-RU"/>
        </w:rPr>
        <w:t xml:space="preserve">Ж </w:t>
      </w:r>
      <w:r w:rsidRPr="009677B3">
        <w:rPr>
          <w:rFonts w:ascii="Times New Roman" w:eastAsia="Times New Roman" w:hAnsi="Times New Roman" w:cs="Times New Roman"/>
          <w:spacing w:val="-2"/>
          <w:kern w:val="0"/>
          <w:sz w:val="20"/>
          <w:szCs w:val="20"/>
          <w:lang w:eastAsia="ru-RU"/>
        </w:rPr>
        <w:t xml:space="preserve">для системы </w:t>
      </w:r>
      <w:r w:rsidRPr="009677B3">
        <w:rPr>
          <w:rFonts w:ascii="Times New Roman" w:eastAsia="Times New Roman" w:hAnsi="Times New Roman" w:cs="Times New Roman"/>
          <w:kern w:val="0"/>
          <w:sz w:val="20"/>
          <w:szCs w:val="20"/>
          <w:lang w:eastAsia="ru-RU"/>
        </w:rPr>
        <w:t xml:space="preserve">(18) имеет параметризацию </w:t>
      </w:r>
      <w:r w:rsidRPr="009677B3">
        <w:rPr>
          <w:rFonts w:ascii="Times New Roman" w:eastAsia="Times New Roman" w:hAnsi="Times New Roman" w:cs="Times New Roman"/>
          <w:i/>
          <w:iCs/>
          <w:kern w:val="0"/>
          <w:sz w:val="20"/>
          <w:szCs w:val="20"/>
          <w:lang w:val="en-US" w:eastAsia="ru-RU"/>
        </w:rPr>
        <w:t xml:space="preserve">W(t, s)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kern w:val="0"/>
          <w:sz w:val="20"/>
          <w:szCs w:val="20"/>
          <w:lang w:val="en-US" w:eastAsia="ru-RU"/>
        </w:rPr>
        <w:t xml:space="preserve">W^t, </w:t>
      </w:r>
      <w:r w:rsidRPr="009677B3">
        <w:rPr>
          <w:rFonts w:ascii="Times New Roman" w:eastAsia="Times New Roman" w:hAnsi="Times New Roman" w:cs="Times New Roman"/>
          <w:i/>
          <w:iCs/>
          <w:kern w:val="0"/>
          <w:sz w:val="20"/>
          <w:szCs w:val="20"/>
          <w:lang w:val="en-US" w:eastAsia="ru-RU"/>
        </w:rPr>
        <w:t xml:space="preserve">s)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единственное в £ решение матричного уравнения</w:t>
      </w:r>
    </w:p>
    <w:p w:rsidR="009677B3" w:rsidRPr="009677B3" w:rsidRDefault="009677B3" w:rsidP="009677B3">
      <w:pPr>
        <w:shd w:val="clear" w:color="auto" w:fill="FFFFFF"/>
        <w:tabs>
          <w:tab w:val="clear" w:pos="709"/>
        </w:tabs>
        <w:suppressAutoHyphens w:val="0"/>
        <w:autoSpaceDE w:val="0"/>
        <w:autoSpaceDN w:val="0"/>
        <w:adjustRightInd w:val="0"/>
        <w:spacing w:before="101" w:after="0" w:line="389" w:lineRule="exact"/>
        <w:ind w:left="235" w:right="730" w:firstLine="374"/>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trike/>
          <w:kern w:val="0"/>
          <w:sz w:val="20"/>
          <w:szCs w:val="20"/>
          <w:vertAlign w:val="superscript"/>
          <w:lang w:val="en-US" w:eastAsia="ru-RU"/>
        </w:rPr>
        <w:t>dW</w:t>
      </w:r>
      <w:r w:rsidRPr="009677B3">
        <w:rPr>
          <w:rFonts w:ascii="Times New Roman" w:eastAsia="Times New Roman" w:hAnsi="Times New Roman" w:cs="Times New Roman"/>
          <w:i/>
          <w:iCs/>
          <w:strike/>
          <w:kern w:val="0"/>
          <w:sz w:val="20"/>
          <w:szCs w:val="20"/>
          <w:lang w:val="en-US" w:eastAsia="ru-RU"/>
        </w:rPr>
        <w:t>!%'</w:t>
      </w:r>
      <w:r w:rsidRPr="009677B3">
        <w:rPr>
          <w:rFonts w:ascii="Times New Roman" w:eastAsia="Times New Roman" w:hAnsi="Times New Roman" w:cs="Times New Roman"/>
          <w:i/>
          <w:iCs/>
          <w:strike/>
          <w:kern w:val="0"/>
          <w:sz w:val="20"/>
          <w:szCs w:val="20"/>
          <w:vertAlign w:val="superscript"/>
          <w:lang w:val="en-US" w:eastAsia="ru-RU"/>
        </w:rPr>
        <w:t>S)</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*Ч*. </w:t>
      </w:r>
      <w:r w:rsidRPr="009677B3">
        <w:rPr>
          <w:rFonts w:ascii="Times New Roman" w:eastAsia="Times New Roman" w:hAnsi="Times New Roman" w:cs="Times New Roman"/>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в) </w:t>
      </w:r>
      <w:r w:rsidRPr="009677B3">
        <w:rPr>
          <w:rFonts w:ascii="Times New Roman" w:eastAsia="Times New Roman" w:hAnsi="Times New Roman" w:cs="Times New Roman"/>
          <w:kern w:val="0"/>
          <w:sz w:val="20"/>
          <w:szCs w:val="20"/>
          <w:lang w:val="en-US" w:eastAsia="ru-RU"/>
        </w:rPr>
        <w:t xml:space="preserve">+ W(«, </w:t>
      </w:r>
      <w:r w:rsidRPr="009677B3">
        <w:rPr>
          <w:rFonts w:ascii="Times New Roman" w:eastAsia="Times New Roman" w:hAnsi="Times New Roman" w:cs="Times New Roman"/>
          <w:i/>
          <w:iCs/>
          <w:kern w:val="0"/>
          <w:sz w:val="20"/>
          <w:szCs w:val="20"/>
          <w:lang w:val="en-US" w:eastAsia="ru-RU"/>
        </w:rPr>
        <w:t>s)F</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s) + P(t, a)S(t, s)P(t, a). </w:t>
      </w:r>
      <w:r w:rsidRPr="009677B3">
        <w:rPr>
          <w:rFonts w:ascii="Times New Roman" w:eastAsia="Times New Roman" w:hAnsi="Times New Roman" w:cs="Times New Roman"/>
          <w:kern w:val="0"/>
          <w:sz w:val="20"/>
          <w:szCs w:val="20"/>
          <w:lang w:eastAsia="ru-RU"/>
        </w:rPr>
        <w:t>Здесь</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auto"/>
        <w:ind w:left="1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F(t</w:t>
      </w:r>
      <w:r w:rsidRPr="009677B3">
        <w:rPr>
          <w:rFonts w:ascii="Times New Roman" w:eastAsia="Times New Roman" w:hAnsi="Times New Roman" w:cs="Times New Roman"/>
          <w:kern w:val="0"/>
          <w:sz w:val="20"/>
          <w:szCs w:val="20"/>
          <w:vertAlign w:val="subscript"/>
          <w:lang w:val="en-US" w:eastAsia="ru-RU"/>
        </w:rPr>
        <w:t>f</w:t>
      </w:r>
      <w:r w:rsidRPr="009677B3">
        <w:rPr>
          <w:rFonts w:ascii="Times New Roman" w:eastAsia="Times New Roman" w:hAnsi="Times New Roman" w:cs="Times New Roman"/>
          <w:kern w:val="0"/>
          <w:sz w:val="20"/>
          <w:szCs w:val="20"/>
          <w:lang w:val="en-US" w:eastAsia="ru-RU"/>
        </w:rPr>
        <w:t xml:space="preserve"> j) = </w:t>
      </w:r>
      <w:r w:rsidRPr="009677B3">
        <w:rPr>
          <w:rFonts w:ascii="Times New Roman" w:eastAsia="Times New Roman" w:hAnsi="Times New Roman" w:cs="Times New Roman"/>
          <w:i/>
          <w:iCs/>
          <w:strike/>
          <w:kern w:val="0"/>
          <w:sz w:val="20"/>
          <w:szCs w:val="20"/>
          <w:vertAlign w:val="superscript"/>
          <w:lang w:eastAsia="ru-RU"/>
        </w:rPr>
        <w:t>дПХ</w:t>
      </w:r>
      <w:r w:rsidRPr="009677B3">
        <w:rPr>
          <w:rFonts w:ascii="Times New Roman" w:eastAsia="Times New Roman" w:hAnsi="Times New Roman" w:cs="Times New Roman"/>
          <w:i/>
          <w:iCs/>
          <w:strike/>
          <w:kern w:val="0"/>
          <w:sz w:val="20"/>
          <w:szCs w:val="20"/>
          <w:lang w:eastAsia="ru-RU"/>
        </w:rPr>
        <w:t>д1'</w:t>
      </w:r>
      <w:r w:rsidRPr="009677B3">
        <w:rPr>
          <w:rFonts w:ascii="Times New Roman" w:eastAsia="Times New Roman" w:hAnsi="Times New Roman" w:cs="Times New Roman"/>
          <w:i/>
          <w:iCs/>
          <w:strike/>
          <w:kern w:val="0"/>
          <w:sz w:val="20"/>
          <w:szCs w:val="20"/>
          <w:vertAlign w:val="superscript"/>
          <w:lang w:eastAsia="ru-RU"/>
        </w:rPr>
        <w:t>3)</w:t>
      </w:r>
      <w:r w:rsidRPr="009677B3">
        <w:rPr>
          <w:rFonts w:ascii="Times New Roman" w:eastAsia="Times New Roman" w:hAnsi="Times New Roman" w:cs="Times New Roman"/>
          <w:i/>
          <w:iCs/>
          <w:strike/>
          <w:kern w:val="0"/>
          <w:sz w:val="20"/>
          <w:szCs w:val="20"/>
          <w:lang w:eastAsia="ru-RU"/>
        </w:rPr>
        <w:t>\</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S(t, s) </w:t>
      </w:r>
      <w:r w:rsidRPr="009677B3">
        <w:rPr>
          <w:rFonts w:ascii="Times New Roman" w:eastAsia="Times New Roman" w:hAnsi="Times New Roman" w:cs="Times New Roman"/>
          <w:kern w:val="0"/>
          <w:sz w:val="20"/>
          <w:szCs w:val="20"/>
          <w:lang w:val="en-US" w:eastAsia="ru-RU"/>
        </w:rPr>
        <w:t>= G(r, 5)G</w:t>
      </w:r>
      <w:r w:rsidRPr="009677B3">
        <w:rPr>
          <w:rFonts w:ascii="Times New Roman" w:eastAsia="Times New Roman" w:hAnsi="Times New Roman" w:cs="Times New Roman"/>
          <w:kern w:val="0"/>
          <w:sz w:val="20"/>
          <w:szCs w:val="20"/>
          <w:vertAlign w:val="superscript"/>
          <w:lang w:val="en-US" w:eastAsia="ru-RU"/>
        </w:rPr>
        <w:t>T</w:t>
      </w:r>
      <w:r w:rsidRPr="009677B3">
        <w:rPr>
          <w:rFonts w:ascii="Times New Roman" w:eastAsia="Times New Roman" w:hAnsi="Times New Roman" w:cs="Times New Roman"/>
          <w:kern w:val="0"/>
          <w:sz w:val="20"/>
          <w:szCs w:val="20"/>
          <w:lang w:val="en-US" w:eastAsia="ru-RU"/>
        </w:rPr>
        <w:t xml:space="preserve">(t, </w:t>
      </w:r>
      <w:r w:rsidRPr="009677B3">
        <w:rPr>
          <w:rFonts w:ascii="Times New Roman" w:eastAsia="Times New Roman" w:hAnsi="Times New Roman" w:cs="Times New Roman"/>
          <w:kern w:val="0"/>
          <w:sz w:val="20"/>
          <w:szCs w:val="20"/>
          <w:vertAlign w:val="subscript"/>
          <w:lang w:val="en-US" w:eastAsia="ru-RU"/>
        </w:rPr>
        <w:t>5</w:t>
      </w:r>
      <w:r w:rsidRPr="009677B3">
        <w:rPr>
          <w:rFonts w:ascii="Times New Roman" w:eastAsia="Times New Roman" w:hAnsi="Times New Roman" w:cs="Times New Roman"/>
          <w:kern w:val="0"/>
          <w:sz w:val="20"/>
          <w:szCs w:val="20"/>
          <w:lang w:val="en-US" w:eastAsia="ru-RU"/>
        </w:rPr>
        <w:t xml:space="preserve">), G(i, </w:t>
      </w:r>
      <w:r w:rsidRPr="009677B3">
        <w:rPr>
          <w:rFonts w:ascii="Times New Roman" w:eastAsia="Times New Roman" w:hAnsi="Times New Roman" w:cs="Times New Roman"/>
          <w:kern w:val="0"/>
          <w:sz w:val="20"/>
          <w:szCs w:val="20"/>
          <w:lang w:val="uk-UA" w:eastAsia="ru-RU"/>
        </w:rPr>
        <w:t xml:space="preserve">в)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*(x(t,,)), P(t, 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bscript"/>
          <w:lang w:val="en-US" w:eastAsia="ru-RU"/>
        </w:rPr>
        <w:t>xM</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96" w:after="0" w:line="235" w:lineRule="exact"/>
        <w:ind w:left="10" w:right="168"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w:t>
      </w:r>
      <w:r w:rsidRPr="009677B3">
        <w:rPr>
          <w:rFonts w:ascii="Times New Roman" w:eastAsia="Times New Roman" w:hAnsi="Times New Roman" w:cs="Times New Roman"/>
          <w:kern w:val="0"/>
          <w:sz w:val="20"/>
          <w:szCs w:val="20"/>
          <w:lang w:val="en-US" w:eastAsia="ru-RU"/>
        </w:rPr>
        <w:t xml:space="preserve">n = </w:t>
      </w:r>
      <w:r w:rsidRPr="009677B3">
        <w:rPr>
          <w:rFonts w:ascii="Times New Roman" w:eastAsia="Times New Roman" w:hAnsi="Times New Roman" w:cs="Times New Roman"/>
          <w:kern w:val="0"/>
          <w:sz w:val="20"/>
          <w:szCs w:val="20"/>
          <w:lang w:eastAsia="ru-RU"/>
        </w:rPr>
        <w:t xml:space="preserve">3, когда </w:t>
      </w:r>
      <w:r w:rsidRPr="009677B3">
        <w:rPr>
          <w:rFonts w:ascii="Times New Roman" w:eastAsia="Times New Roman" w:hAnsi="Times New Roman" w:cs="Times New Roman"/>
          <w:kern w:val="0"/>
          <w:sz w:val="20"/>
          <w:szCs w:val="20"/>
          <w:lang w:val="en-US" w:eastAsia="ru-RU"/>
        </w:rPr>
        <w:t xml:space="preserve">codimM = </w:t>
      </w:r>
      <w:r w:rsidRPr="009677B3">
        <w:rPr>
          <w:rFonts w:ascii="Times New Roman" w:eastAsia="Times New Roman" w:hAnsi="Times New Roman" w:cs="Times New Roman"/>
          <w:kern w:val="0"/>
          <w:sz w:val="20"/>
          <w:szCs w:val="20"/>
          <w:lang w:eastAsia="ru-RU"/>
        </w:rPr>
        <w:t xml:space="preserve">1, матрица </w:t>
      </w:r>
      <w:r w:rsidRPr="009677B3">
        <w:rPr>
          <w:rFonts w:ascii="Times New Roman" w:eastAsia="Times New Roman" w:hAnsi="Times New Roman" w:cs="Times New Roman"/>
          <w:i/>
          <w:iCs/>
          <w:kern w:val="0"/>
          <w:sz w:val="20"/>
          <w:szCs w:val="20"/>
          <w:lang w:val="en-US" w:eastAsia="ru-RU"/>
        </w:rPr>
        <w:t xml:space="preserve">W{t, s) </w:t>
      </w:r>
      <w:r w:rsidRPr="009677B3">
        <w:rPr>
          <w:rFonts w:ascii="Times New Roman" w:eastAsia="Times New Roman" w:hAnsi="Times New Roman" w:cs="Times New Roman"/>
          <w:kern w:val="0"/>
          <w:sz w:val="20"/>
          <w:szCs w:val="20"/>
          <w:lang w:eastAsia="ru-RU"/>
        </w:rPr>
        <w:t>стохастической чув</w:t>
      </w:r>
      <w:r w:rsidRPr="009677B3">
        <w:rPr>
          <w:rFonts w:ascii="Times New Roman" w:eastAsia="Times New Roman" w:hAnsi="Times New Roman" w:cs="Times New Roman"/>
          <w:kern w:val="0"/>
          <w:sz w:val="20"/>
          <w:szCs w:val="20"/>
          <w:lang w:eastAsia="ru-RU"/>
        </w:rPr>
        <w:softHyphen/>
        <w:t xml:space="preserve">ствительности тора имеет вид </w:t>
      </w:r>
      <w:r w:rsidRPr="009677B3">
        <w:rPr>
          <w:rFonts w:ascii="Times New Roman" w:eastAsia="Times New Roman" w:hAnsi="Times New Roman" w:cs="Times New Roman"/>
          <w:i/>
          <w:iCs/>
          <w:kern w:val="0"/>
          <w:sz w:val="20"/>
          <w:szCs w:val="20"/>
          <w:lang w:val="en-US" w:eastAsia="ru-RU"/>
        </w:rPr>
        <w:t xml:space="preserve">W(t,s)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n{t, s)p(t, s)p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s),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p(t,s) </w:t>
      </w:r>
      <w:r w:rsidRPr="009677B3">
        <w:rPr>
          <w:rFonts w:ascii="Times New Roman" w:eastAsia="Times New Roman" w:hAnsi="Times New Roman" w:cs="Times New Roman"/>
          <w:kern w:val="0"/>
          <w:sz w:val="20"/>
          <w:szCs w:val="20"/>
          <w:lang w:eastAsia="ru-RU"/>
        </w:rPr>
        <w:t>- нор</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мированный вектор, ортогональный тороидальной поверхности в точке </w:t>
      </w:r>
      <w:r w:rsidRPr="009677B3">
        <w:rPr>
          <w:rFonts w:ascii="Times New Roman" w:eastAsia="Times New Roman" w:hAnsi="Times New Roman" w:cs="Times New Roman"/>
          <w:i/>
          <w:iCs/>
          <w:spacing w:val="-1"/>
          <w:kern w:val="0"/>
          <w:sz w:val="20"/>
          <w:szCs w:val="20"/>
          <w:lang w:val="en-US" w:eastAsia="ru-RU"/>
        </w:rPr>
        <w:t xml:space="preserve">x(t, s), </w:t>
      </w:r>
      <w:r w:rsidRPr="009677B3">
        <w:rPr>
          <w:rFonts w:ascii="Times New Roman" w:eastAsia="Times New Roman" w:hAnsi="Times New Roman" w:cs="Times New Roman"/>
          <w:kern w:val="0"/>
          <w:sz w:val="20"/>
          <w:szCs w:val="20"/>
          <w:lang w:eastAsia="ru-RU"/>
        </w:rPr>
        <w:t xml:space="preserve">а скалярная функция </w:t>
      </w:r>
      <w:r w:rsidRPr="009677B3">
        <w:rPr>
          <w:rFonts w:ascii="Times New Roman" w:eastAsia="Times New Roman" w:hAnsi="Times New Roman" w:cs="Times New Roman"/>
          <w:i/>
          <w:iCs/>
          <w:kern w:val="0"/>
          <w:sz w:val="20"/>
          <w:szCs w:val="20"/>
          <w:lang w:val="en-US" w:eastAsia="ru-RU"/>
        </w:rPr>
        <w:t xml:space="preserve">p(t, s)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0 является решением краевой задачи</w:t>
      </w:r>
    </w:p>
    <w:p w:rsidR="009677B3" w:rsidRPr="009677B3" w:rsidRDefault="009677B3" w:rsidP="009677B3">
      <w:pPr>
        <w:shd w:val="clear" w:color="auto" w:fill="FFFFFF"/>
        <w:tabs>
          <w:tab w:val="clear" w:pos="709"/>
          <w:tab w:val="left" w:pos="6350"/>
        </w:tabs>
        <w:suppressAutoHyphens w:val="0"/>
        <w:autoSpaceDE w:val="0"/>
        <w:autoSpaceDN w:val="0"/>
        <w:adjustRightInd w:val="0"/>
        <w:spacing w:before="134" w:after="0" w:line="240" w:lineRule="auto"/>
        <w:ind w:left="193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^(t,s) = a{t,s)u{t,s) + b(t,s),</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(28)</w:t>
      </w:r>
    </w:p>
    <w:p w:rsidR="009677B3" w:rsidRPr="009677B3" w:rsidRDefault="009677B3" w:rsidP="009677B3">
      <w:pPr>
        <w:shd w:val="clear" w:color="auto" w:fill="FFFFFF"/>
        <w:tabs>
          <w:tab w:val="clear" w:pos="709"/>
        </w:tabs>
        <w:suppressAutoHyphens w:val="0"/>
        <w:autoSpaceDE w:val="0"/>
        <w:autoSpaceDN w:val="0"/>
        <w:adjustRightInd w:val="0"/>
        <w:spacing w:before="43" w:after="0" w:line="317" w:lineRule="exact"/>
        <w:ind w:left="245" w:right="730" w:firstLine="1109"/>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fi(t,s + l)=fz{t,s),   </w:t>
      </w:r>
      <w:r w:rsidRPr="009677B3">
        <w:rPr>
          <w:rFonts w:ascii="Times New Roman" w:eastAsia="Times New Roman" w:hAnsi="Times New Roman" w:cs="Times New Roman"/>
          <w:kern w:val="0"/>
          <w:sz w:val="20"/>
          <w:szCs w:val="20"/>
          <w:lang w:val="en-US" w:eastAsia="ru-RU"/>
        </w:rPr>
        <w:t xml:space="preserve">Ai(T(e)+*,s) </w:t>
      </w:r>
      <w:r w:rsidRPr="009677B3">
        <w:rPr>
          <w:rFonts w:ascii="Times New Roman" w:eastAsia="Times New Roman" w:hAnsi="Times New Roman" w:cs="Times New Roman"/>
          <w:kern w:val="0"/>
          <w:sz w:val="20"/>
          <w:szCs w:val="20"/>
          <w:lang w:eastAsia="ru-RU"/>
        </w:rPr>
        <w:t xml:space="preserve">=/*(«, т(в)). Здесь </w:t>
      </w:r>
      <w:r w:rsidRPr="009677B3">
        <w:rPr>
          <w:rFonts w:ascii="Times New Roman" w:eastAsia="Times New Roman" w:hAnsi="Times New Roman" w:cs="Times New Roman"/>
          <w:kern w:val="0"/>
          <w:sz w:val="20"/>
          <w:szCs w:val="20"/>
          <w:lang w:val="en-US" w:eastAsia="ru-RU"/>
        </w:rPr>
        <w:t xml:space="preserve">a =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 F)p,  </w:t>
      </w:r>
      <w:r w:rsidRPr="009677B3">
        <w:rPr>
          <w:rFonts w:ascii="Times New Roman" w:eastAsia="Times New Roman" w:hAnsi="Times New Roman" w:cs="Times New Roman"/>
          <w:i/>
          <w:iCs/>
          <w:kern w:val="0"/>
          <w:sz w:val="20"/>
          <w:szCs w:val="20"/>
          <w:lang w:eastAsia="ru-RU"/>
        </w:rPr>
        <w:t xml:space="preserve">Ь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Sp. </w:t>
      </w:r>
      <w:r w:rsidRPr="009677B3">
        <w:rPr>
          <w:rFonts w:ascii="Times New Roman" w:eastAsia="Times New Roman" w:hAnsi="Times New Roman" w:cs="Times New Roman"/>
          <w:kern w:val="0"/>
          <w:sz w:val="20"/>
          <w:szCs w:val="20"/>
          <w:lang w:eastAsia="ru-RU"/>
        </w:rPr>
        <w:t>Решение задачи (28) имеет вид</w:t>
      </w:r>
    </w:p>
    <w:p w:rsidR="009677B3" w:rsidRPr="009677B3" w:rsidRDefault="009677B3" w:rsidP="009677B3">
      <w:pPr>
        <w:shd w:val="clear" w:color="auto" w:fill="FFFFFF"/>
        <w:tabs>
          <w:tab w:val="clear" w:pos="709"/>
        </w:tabs>
        <w:suppressAutoHyphens w:val="0"/>
        <w:autoSpaceDE w:val="0"/>
        <w:autoSpaceDN w:val="0"/>
        <w:adjustRightInd w:val="0"/>
        <w:spacing w:before="293"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fi(t,s) =g(t,s)[c(s)+h(t,s)], g(t,s) </w:t>
      </w:r>
      <w:r w:rsidRPr="009677B3">
        <w:rPr>
          <w:rFonts w:ascii="Times New Roman" w:eastAsia="Times New Roman" w:hAnsi="Times New Roman" w:cs="Times New Roman"/>
          <w:kern w:val="0"/>
          <w:sz w:val="20"/>
          <w:szCs w:val="20"/>
          <w:lang w:val="en-US" w:eastAsia="ru-RU"/>
        </w:rPr>
        <w:t xml:space="preserve">= exp J  / </w:t>
      </w:r>
      <w:r w:rsidRPr="009677B3">
        <w:rPr>
          <w:rFonts w:ascii="Times New Roman" w:eastAsia="Times New Roman" w:hAnsi="Times New Roman" w:cs="Times New Roman"/>
          <w:i/>
          <w:iCs/>
          <w:kern w:val="0"/>
          <w:sz w:val="20"/>
          <w:szCs w:val="20"/>
          <w:lang w:val="en-US" w:eastAsia="ru-RU"/>
        </w:rPr>
        <w:t xml:space="preserve">a(r,s)dT </w:t>
      </w:r>
      <w:r w:rsidRPr="009677B3">
        <w:rPr>
          <w:rFonts w:ascii="Times New Roman" w:eastAsia="Times New Roman" w:hAnsi="Times New Roman" w:cs="Times New Roman"/>
          <w:kern w:val="0"/>
          <w:sz w:val="20"/>
          <w:szCs w:val="20"/>
          <w:lang w:val="en-US" w:eastAsia="ru-RU"/>
        </w:rPr>
        <w:t xml:space="preserve">J , </w:t>
      </w:r>
      <w:r w:rsidRPr="009677B3">
        <w:rPr>
          <w:rFonts w:ascii="Times New Roman" w:eastAsia="Times New Roman" w:hAnsi="Times New Roman" w:cs="Times New Roman"/>
          <w:i/>
          <w:iCs/>
          <w:kern w:val="0"/>
          <w:sz w:val="20"/>
          <w:szCs w:val="20"/>
          <w:lang w:val="en-US" w:eastAsia="ru-RU"/>
        </w:rPr>
        <w:t xml:space="preserve">h(t,s)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strike/>
          <w:kern w:val="0"/>
          <w:sz w:val="20"/>
          <w:szCs w:val="20"/>
          <w:lang w:val="en-US" w:eastAsia="ru-RU"/>
        </w:rPr>
        <w:t>|^'^</w:t>
      </w:r>
      <w:r w:rsidRPr="009677B3">
        <w:rPr>
          <w:rFonts w:ascii="Times New Roman" w:eastAsia="Times New Roman" w:hAnsi="Times New Roman" w:cs="Times New Roman"/>
          <w:kern w:val="0"/>
          <w:sz w:val="20"/>
          <w:szCs w:val="20"/>
          <w:lang w:val="en-US" w:eastAsia="ru-RU"/>
        </w:rPr>
        <w:t>tfr.</w:t>
      </w:r>
    </w:p>
    <w:p w:rsidR="009677B3" w:rsidRPr="009677B3" w:rsidRDefault="009677B3" w:rsidP="009677B3">
      <w:pPr>
        <w:shd w:val="clear" w:color="auto" w:fill="FFFFFF"/>
        <w:tabs>
          <w:tab w:val="clear" w:pos="709"/>
          <w:tab w:val="left" w:pos="4622"/>
          <w:tab w:val="left" w:pos="5731"/>
        </w:tabs>
        <w:suppressAutoHyphens w:val="0"/>
        <w:autoSpaceDE w:val="0"/>
        <w:autoSpaceDN w:val="0"/>
        <w:adjustRightInd w:val="0"/>
        <w:spacing w:after="0" w:line="240" w:lineRule="auto"/>
        <w:ind w:left="359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\o</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kern w:val="0"/>
          <w:sz w:val="20"/>
          <w:szCs w:val="20"/>
          <w:lang w:val="en-US" w:eastAsia="ru-RU"/>
        </w:rPr>
        <w:t>/</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spacing w:val="-2"/>
          <w:kern w:val="0"/>
          <w:sz w:val="20"/>
          <w:szCs w:val="20"/>
          <w:lang w:eastAsia="ru-RU"/>
        </w:rPr>
        <w:t>о        '</w:t>
      </w:r>
    </w:p>
    <w:p w:rsidR="009677B3" w:rsidRPr="009677B3" w:rsidRDefault="009677B3" w:rsidP="009677B3">
      <w:pPr>
        <w:shd w:val="clear" w:color="auto" w:fill="FFFFFF"/>
        <w:tabs>
          <w:tab w:val="clear" w:pos="709"/>
        </w:tabs>
        <w:suppressAutoHyphens w:val="0"/>
        <w:autoSpaceDE w:val="0"/>
        <w:autoSpaceDN w:val="0"/>
        <w:adjustRightInd w:val="0"/>
        <w:spacing w:before="77"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функция </w:t>
      </w:r>
      <w:r w:rsidRPr="009677B3">
        <w:rPr>
          <w:rFonts w:ascii="Times New Roman" w:eastAsia="Times New Roman" w:hAnsi="Times New Roman" w:cs="Times New Roman"/>
          <w:kern w:val="0"/>
          <w:sz w:val="20"/>
          <w:szCs w:val="20"/>
          <w:lang w:val="en-US" w:eastAsia="ru-RU"/>
        </w:rPr>
        <w:t xml:space="preserve">c(s) </w:t>
      </w:r>
      <w:r w:rsidRPr="009677B3">
        <w:rPr>
          <w:rFonts w:ascii="Times New Roman" w:eastAsia="Times New Roman" w:hAnsi="Times New Roman" w:cs="Times New Roman"/>
          <w:kern w:val="0"/>
          <w:sz w:val="20"/>
          <w:szCs w:val="20"/>
          <w:lang w:eastAsia="ru-RU"/>
        </w:rPr>
        <w:t>удовлетворяет системе</w:t>
      </w:r>
    </w:p>
    <w:p w:rsidR="009677B3" w:rsidRPr="009677B3" w:rsidRDefault="009677B3" w:rsidP="009677B3">
      <w:pPr>
        <w:shd w:val="clear" w:color="auto" w:fill="FFFFFF"/>
        <w:tabs>
          <w:tab w:val="clear" w:pos="709"/>
          <w:tab w:val="left" w:pos="6350"/>
        </w:tabs>
        <w:suppressAutoHyphens w:val="0"/>
        <w:autoSpaceDE w:val="0"/>
        <w:autoSpaceDN w:val="0"/>
        <w:adjustRightInd w:val="0"/>
        <w:spacing w:before="154" w:after="0" w:line="240" w:lineRule="auto"/>
        <w:ind w:left="156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c(T(«)) = a(s)c(s)</w:t>
      </w:r>
      <w:r w:rsidRPr="009677B3">
        <w:rPr>
          <w:rFonts w:ascii="Times New Roman" w:eastAsia="Times New Roman" w:hAnsi="Times New Roman" w:cs="Times New Roman"/>
          <w:kern w:val="0"/>
          <w:sz w:val="20"/>
          <w:szCs w:val="20"/>
          <w:lang w:eastAsia="ru-RU"/>
        </w:rPr>
        <w:t>+/?(«),   ф + 1)=ф),</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spacing w:val="-8"/>
          <w:kern w:val="0"/>
          <w:sz w:val="20"/>
          <w:szCs w:val="20"/>
          <w:lang w:eastAsia="ru-RU"/>
        </w:rPr>
        <w:t>(29)</w:t>
      </w:r>
    </w:p>
    <w:p w:rsidR="009677B3" w:rsidRPr="009677B3" w:rsidRDefault="009677B3" w:rsidP="009677B3">
      <w:pPr>
        <w:shd w:val="clear" w:color="auto" w:fill="FFFFFF"/>
        <w:tabs>
          <w:tab w:val="clear" w:pos="709"/>
        </w:tabs>
        <w:suppressAutoHyphens w:val="0"/>
        <w:autoSpaceDE w:val="0"/>
        <w:autoSpaceDN w:val="0"/>
        <w:adjustRightInd w:val="0"/>
        <w:spacing w:before="139" w:after="0" w:line="240" w:lineRule="exact"/>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а(в) </w:t>
      </w:r>
      <w:r w:rsidRPr="009677B3">
        <w:rPr>
          <w:rFonts w:ascii="Times New Roman" w:eastAsia="Times New Roman" w:hAnsi="Times New Roman" w:cs="Times New Roman"/>
          <w:kern w:val="0"/>
          <w:sz w:val="20"/>
          <w:szCs w:val="20"/>
          <w:lang w:val="en-US" w:eastAsia="ru-RU"/>
        </w:rPr>
        <w:t xml:space="preserve">= &lt;?(T(s), s), /J(s) </w:t>
      </w:r>
      <w:r w:rsidRPr="009677B3">
        <w:rPr>
          <w:rFonts w:ascii="Times New Roman" w:eastAsia="Times New Roman" w:hAnsi="Times New Roman" w:cs="Times New Roman"/>
          <w:kern w:val="0"/>
          <w:sz w:val="20"/>
          <w:szCs w:val="20"/>
          <w:lang w:eastAsia="ru-RU"/>
        </w:rPr>
        <w:t xml:space="preserve">= о(а)А(Г(в), </w:t>
      </w:r>
      <w:r w:rsidRPr="009677B3">
        <w:rPr>
          <w:rFonts w:ascii="Times New Roman" w:eastAsia="Times New Roman" w:hAnsi="Times New Roman" w:cs="Times New Roman"/>
          <w:i/>
          <w:iCs/>
          <w:kern w:val="0"/>
          <w:sz w:val="20"/>
          <w:szCs w:val="20"/>
          <w:lang w:val="en-US" w:eastAsia="ru-RU"/>
        </w:rPr>
        <w:t>s).</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9" w:right="16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20"/>
          <w:szCs w:val="20"/>
          <w:lang w:eastAsia="ru-RU"/>
        </w:rPr>
        <w:t xml:space="preserve">Решение </w:t>
      </w:r>
      <w:r w:rsidRPr="009677B3">
        <w:rPr>
          <w:rFonts w:ascii="Times New Roman" w:eastAsia="Times New Roman" w:hAnsi="Times New Roman" w:cs="Times New Roman"/>
          <w:i/>
          <w:iCs/>
          <w:spacing w:val="-5"/>
          <w:kern w:val="0"/>
          <w:sz w:val="20"/>
          <w:szCs w:val="20"/>
          <w:lang w:val="en-US" w:eastAsia="ru-RU"/>
        </w:rPr>
        <w:t xml:space="preserve">c(s) </w:t>
      </w:r>
      <w:r w:rsidRPr="009677B3">
        <w:rPr>
          <w:rFonts w:ascii="Times New Roman" w:eastAsia="Times New Roman" w:hAnsi="Times New Roman" w:cs="Times New Roman"/>
          <w:spacing w:val="-5"/>
          <w:kern w:val="0"/>
          <w:sz w:val="20"/>
          <w:szCs w:val="20"/>
          <w:lang w:eastAsia="ru-RU"/>
        </w:rPr>
        <w:t>системы (29) может быть найдено методом установления. Рассмот</w:t>
      </w:r>
      <w:r w:rsidRPr="009677B3">
        <w:rPr>
          <w:rFonts w:ascii="Times New Roman" w:eastAsia="Times New Roman" w:hAnsi="Times New Roman" w:cs="Times New Roman"/>
          <w:spacing w:val="-5"/>
          <w:kern w:val="0"/>
          <w:sz w:val="20"/>
          <w:szCs w:val="20"/>
          <w:lang w:eastAsia="ru-RU"/>
        </w:rPr>
        <w:softHyphen/>
      </w:r>
      <w:r w:rsidRPr="009677B3">
        <w:rPr>
          <w:rFonts w:ascii="Times New Roman" w:eastAsia="Times New Roman" w:hAnsi="Times New Roman" w:cs="Times New Roman"/>
          <w:kern w:val="0"/>
          <w:sz w:val="20"/>
          <w:szCs w:val="20"/>
          <w:lang w:eastAsia="ru-RU"/>
        </w:rPr>
        <w:t xml:space="preserve">рим последовательности </w:t>
      </w:r>
      <w:r w:rsidRPr="009677B3">
        <w:rPr>
          <w:rFonts w:ascii="Times New Roman" w:eastAsia="Times New Roman" w:hAnsi="Times New Roman" w:cs="Times New Roman"/>
          <w:i/>
          <w:iCs/>
          <w:kern w:val="0"/>
          <w:sz w:val="20"/>
          <w:szCs w:val="20"/>
          <w:lang w:val="en-US" w:eastAsia="ru-RU"/>
        </w:rPr>
        <w:t>s</w:t>
      </w:r>
      <w:r w:rsidRPr="009677B3">
        <w:rPr>
          <w:rFonts w:ascii="Times New Roman" w:eastAsia="Times New Roman" w:hAnsi="Times New Roman" w:cs="Times New Roman"/>
          <w:i/>
          <w:iCs/>
          <w:kern w:val="0"/>
          <w:sz w:val="20"/>
          <w:szCs w:val="20"/>
          <w:vertAlign w:val="subscript"/>
          <w:lang w:val="en-US" w:eastAsia="ru-RU"/>
        </w:rPr>
        <w:t>0</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s, s</w:t>
      </w:r>
      <w:r w:rsidRPr="009677B3">
        <w:rPr>
          <w:rFonts w:ascii="Times New Roman" w:eastAsia="Times New Roman" w:hAnsi="Times New Roman" w:cs="Times New Roman"/>
          <w:kern w:val="0"/>
          <w:sz w:val="20"/>
          <w:szCs w:val="20"/>
          <w:vertAlign w:val="subscript"/>
          <w:lang w:val="en-US" w:eastAsia="ru-RU"/>
        </w:rPr>
        <w:t>b</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s</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smallCaps/>
          <w:kern w:val="0"/>
          <w:sz w:val="20"/>
          <w:szCs w:val="20"/>
          <w:lang w:val="en-US" w:eastAsia="ru-RU"/>
        </w:rPr>
        <w:t xml:space="preserve">sa+i </w:t>
      </w:r>
      <w:r w:rsidRPr="009677B3">
        <w:rPr>
          <w:rFonts w:ascii="Times New Roman" w:eastAsia="Times New Roman" w:hAnsi="Times New Roman" w:cs="Times New Roman"/>
          <w:kern w:val="0"/>
          <w:sz w:val="20"/>
          <w:szCs w:val="20"/>
          <w:lang w:val="en-US" w:eastAsia="ru-RU"/>
        </w:rPr>
        <w:t xml:space="preserve">= r(sfc), </w:t>
      </w:r>
      <w:r w:rsidRPr="009677B3">
        <w:rPr>
          <w:rFonts w:ascii="Times New Roman" w:eastAsia="Times New Roman" w:hAnsi="Times New Roman" w:cs="Times New Roman"/>
          <w:kern w:val="0"/>
          <w:sz w:val="20"/>
          <w:szCs w:val="20"/>
          <w:lang w:eastAsia="ru-RU"/>
        </w:rPr>
        <w:t xml:space="preserve">и со, </w:t>
      </w:r>
      <w:r w:rsidRPr="009677B3">
        <w:rPr>
          <w:rFonts w:ascii="Times New Roman" w:eastAsia="Times New Roman" w:hAnsi="Times New Roman" w:cs="Times New Roman"/>
          <w:kern w:val="0"/>
          <w:sz w:val="20"/>
          <w:szCs w:val="20"/>
          <w:lang w:val="en-US" w:eastAsia="ru-RU"/>
        </w:rPr>
        <w:t>c</w:t>
      </w:r>
      <w:r w:rsidRPr="009677B3">
        <w:rPr>
          <w:rFonts w:ascii="Times New Roman" w:eastAsia="Times New Roman" w:hAnsi="Times New Roman" w:cs="Times New Roman"/>
          <w:kern w:val="0"/>
          <w:sz w:val="20"/>
          <w:szCs w:val="20"/>
          <w:vertAlign w:val="subscript"/>
          <w:lang w:val="en-US" w:eastAsia="ru-RU"/>
        </w:rPr>
        <w:t>lt</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с*,</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где </w:t>
      </w:r>
      <w:r w:rsidRPr="009677B3">
        <w:rPr>
          <w:rFonts w:ascii="Times New Roman" w:eastAsia="Times New Roman" w:hAnsi="Times New Roman" w:cs="Times New Roman"/>
          <w:spacing w:val="-1"/>
          <w:kern w:val="0"/>
          <w:sz w:val="20"/>
          <w:szCs w:val="20"/>
          <w:lang w:val="en-US" w:eastAsia="ru-RU"/>
        </w:rPr>
        <w:t xml:space="preserve">5¾ = </w:t>
      </w:r>
      <w:r w:rsidRPr="009677B3">
        <w:rPr>
          <w:rFonts w:ascii="Times New Roman" w:eastAsia="Times New Roman" w:hAnsi="Times New Roman" w:cs="Times New Roman"/>
          <w:i/>
          <w:iCs/>
          <w:spacing w:val="-1"/>
          <w:kern w:val="0"/>
          <w:sz w:val="20"/>
          <w:szCs w:val="20"/>
          <w:lang w:val="en-US" w:eastAsia="ru-RU"/>
        </w:rPr>
        <w:t>c(s</w:t>
      </w:r>
      <w:r w:rsidRPr="009677B3">
        <w:rPr>
          <w:rFonts w:ascii="Times New Roman" w:eastAsia="Times New Roman" w:hAnsi="Times New Roman" w:cs="Times New Roman"/>
          <w:i/>
          <w:iCs/>
          <w:spacing w:val="-1"/>
          <w:kern w:val="0"/>
          <w:sz w:val="20"/>
          <w:szCs w:val="20"/>
          <w:vertAlign w:val="subscript"/>
          <w:lang w:val="en-US" w:eastAsia="ru-RU"/>
        </w:rPr>
        <w:t>k</w:t>
      </w:r>
      <w:r w:rsidRPr="009677B3">
        <w:rPr>
          <w:rFonts w:ascii="Times New Roman" w:eastAsia="Times New Roman" w:hAnsi="Times New Roman" w:cs="Times New Roman"/>
          <w:i/>
          <w:iCs/>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Значения </w:t>
      </w:r>
      <w:r w:rsidRPr="009677B3">
        <w:rPr>
          <w:rFonts w:ascii="Times New Roman" w:eastAsia="Times New Roman" w:hAnsi="Times New Roman" w:cs="Times New Roman"/>
          <w:spacing w:val="-1"/>
          <w:kern w:val="0"/>
          <w:sz w:val="20"/>
          <w:szCs w:val="20"/>
          <w:lang w:val="en-US" w:eastAsia="ru-RU"/>
        </w:rPr>
        <w:t xml:space="preserve">c/t, </w:t>
      </w:r>
      <w:r w:rsidRPr="009677B3">
        <w:rPr>
          <w:rFonts w:ascii="Times New Roman" w:eastAsia="Times New Roman" w:hAnsi="Times New Roman" w:cs="Times New Roman"/>
          <w:spacing w:val="-1"/>
          <w:kern w:val="0"/>
          <w:sz w:val="20"/>
          <w:szCs w:val="20"/>
          <w:lang w:eastAsia="ru-RU"/>
        </w:rPr>
        <w:t>благодаря (29), связаны уравнением</w:t>
      </w:r>
    </w:p>
    <w:p w:rsidR="009677B3" w:rsidRPr="009677B3" w:rsidRDefault="009677B3" w:rsidP="009677B3">
      <w:pPr>
        <w:shd w:val="clear" w:color="auto" w:fill="FFFFFF"/>
        <w:tabs>
          <w:tab w:val="clear" w:pos="709"/>
        </w:tabs>
        <w:suppressAutoHyphens w:val="0"/>
        <w:autoSpaceDE w:val="0"/>
        <w:autoSpaceDN w:val="0"/>
        <w:adjustRightInd w:val="0"/>
        <w:spacing w:before="163" w:after="0" w:line="240" w:lineRule="auto"/>
        <w:ind w:right="14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2"/>
          <w:kern w:val="0"/>
          <w:sz w:val="20"/>
          <w:szCs w:val="20"/>
          <w:lang w:eastAsia="ru-RU"/>
        </w:rPr>
        <w:t>Ск</w:t>
      </w:r>
      <w:r w:rsidRPr="009677B3">
        <w:rPr>
          <w:rFonts w:ascii="Times New Roman" w:eastAsia="Times New Roman" w:hAnsi="Times New Roman" w:cs="Times New Roman"/>
          <w:i/>
          <w:iCs/>
          <w:spacing w:val="-2"/>
          <w:kern w:val="0"/>
          <w:sz w:val="20"/>
          <w:szCs w:val="20"/>
          <w:lang w:val="en-US" w:eastAsia="ru-RU"/>
        </w:rPr>
        <w:t xml:space="preserve">+i </w:t>
      </w:r>
      <w:r w:rsidRPr="009677B3">
        <w:rPr>
          <w:rFonts w:ascii="Times New Roman" w:eastAsia="Times New Roman" w:hAnsi="Times New Roman" w:cs="Times New Roman"/>
          <w:i/>
          <w:iCs/>
          <w:spacing w:val="-2"/>
          <w:kern w:val="0"/>
          <w:sz w:val="20"/>
          <w:szCs w:val="20"/>
          <w:lang w:eastAsia="ru-RU"/>
        </w:rPr>
        <w:t>— а</w:t>
      </w:r>
      <w:r w:rsidRPr="009677B3">
        <w:rPr>
          <w:rFonts w:ascii="Times New Roman" w:eastAsia="Times New Roman" w:hAnsi="Times New Roman" w:cs="Times New Roman"/>
          <w:i/>
          <w:iCs/>
          <w:spacing w:val="-2"/>
          <w:kern w:val="0"/>
          <w:sz w:val="20"/>
          <w:szCs w:val="20"/>
          <w:vertAlign w:val="subscript"/>
          <w:lang w:eastAsia="ru-RU"/>
        </w:rPr>
        <w:t>к</w:t>
      </w:r>
      <w:r w:rsidRPr="009677B3">
        <w:rPr>
          <w:rFonts w:ascii="Times New Roman" w:eastAsia="Times New Roman" w:hAnsi="Times New Roman" w:cs="Times New Roman"/>
          <w:i/>
          <w:iCs/>
          <w:spacing w:val="-2"/>
          <w:kern w:val="0"/>
          <w:sz w:val="20"/>
          <w:szCs w:val="20"/>
          <w:lang w:eastAsia="ru-RU"/>
        </w:rPr>
        <w:t>с</w:t>
      </w:r>
      <w:r w:rsidRPr="009677B3">
        <w:rPr>
          <w:rFonts w:ascii="Times New Roman" w:eastAsia="Times New Roman" w:hAnsi="Times New Roman" w:cs="Times New Roman"/>
          <w:i/>
          <w:iCs/>
          <w:spacing w:val="-2"/>
          <w:kern w:val="0"/>
          <w:sz w:val="20"/>
          <w:szCs w:val="20"/>
          <w:vertAlign w:val="subscript"/>
          <w:lang w:eastAsia="ru-RU"/>
        </w:rPr>
        <w:t>к</w:t>
      </w:r>
      <w:r w:rsidRPr="009677B3">
        <w:rPr>
          <w:rFonts w:ascii="Times New Roman" w:eastAsia="Times New Roman" w:hAnsi="Times New Roman" w:cs="Times New Roman"/>
          <w:i/>
          <w:iCs/>
          <w:spacing w:val="-2"/>
          <w:kern w:val="0"/>
          <w:sz w:val="20"/>
          <w:szCs w:val="20"/>
          <w:lang w:eastAsia="ru-RU"/>
        </w:rPr>
        <w:t xml:space="preserve"> + Рк,   а</w:t>
      </w:r>
      <w:r w:rsidRPr="009677B3">
        <w:rPr>
          <w:rFonts w:ascii="Times New Roman" w:eastAsia="Times New Roman" w:hAnsi="Times New Roman" w:cs="Times New Roman"/>
          <w:i/>
          <w:iCs/>
          <w:spacing w:val="-2"/>
          <w:kern w:val="0"/>
          <w:sz w:val="20"/>
          <w:szCs w:val="20"/>
          <w:vertAlign w:val="subscript"/>
          <w:lang w:eastAsia="ru-RU"/>
        </w:rPr>
        <w:t>к</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spacing w:val="-2"/>
          <w:kern w:val="0"/>
          <w:sz w:val="20"/>
          <w:szCs w:val="20"/>
          <w:lang w:val="en-US" w:eastAsia="ru-RU"/>
        </w:rPr>
        <w:t>= a(sfc) , /¾ = /?(s*)-</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50" w:lineRule="exact"/>
        <w:ind w:left="2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Для элементов </w:t>
      </w:r>
      <w:r w:rsidRPr="009677B3">
        <w:rPr>
          <w:rFonts w:ascii="Times New Roman" w:eastAsia="Times New Roman" w:hAnsi="Times New Roman" w:cs="Times New Roman"/>
          <w:i/>
          <w:iCs/>
          <w:spacing w:val="-2"/>
          <w:kern w:val="0"/>
          <w:sz w:val="20"/>
          <w:szCs w:val="20"/>
          <w:lang w:eastAsia="ru-RU"/>
        </w:rPr>
        <w:t>с</w:t>
      </w:r>
      <w:r w:rsidRPr="009677B3">
        <w:rPr>
          <w:rFonts w:ascii="Times New Roman" w:eastAsia="Times New Roman" w:hAnsi="Times New Roman" w:cs="Times New Roman"/>
          <w:i/>
          <w:iCs/>
          <w:spacing w:val="-2"/>
          <w:kern w:val="0"/>
          <w:sz w:val="20"/>
          <w:szCs w:val="20"/>
          <w:vertAlign w:val="subscript"/>
          <w:lang w:eastAsia="ru-RU"/>
        </w:rPr>
        <w:t>к</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spacing w:val="-2"/>
          <w:kern w:val="0"/>
          <w:sz w:val="20"/>
          <w:szCs w:val="20"/>
          <w:lang w:eastAsia="ru-RU"/>
        </w:rPr>
        <w:t xml:space="preserve">рассмотрим приближения </w:t>
      </w:r>
      <w:r w:rsidRPr="009677B3">
        <w:rPr>
          <w:rFonts w:ascii="Times New Roman" w:eastAsia="Times New Roman" w:hAnsi="Times New Roman" w:cs="Times New Roman"/>
          <w:i/>
          <w:iCs/>
          <w:spacing w:val="-2"/>
          <w:kern w:val="0"/>
          <w:sz w:val="20"/>
          <w:szCs w:val="20"/>
          <w:lang w:eastAsia="ru-RU"/>
        </w:rPr>
        <w:t>с</w:t>
      </w:r>
      <w:r w:rsidRPr="009677B3">
        <w:rPr>
          <w:rFonts w:ascii="Times New Roman" w:eastAsia="Times New Roman" w:hAnsi="Times New Roman" w:cs="Times New Roman"/>
          <w:i/>
          <w:iCs/>
          <w:spacing w:val="-2"/>
          <w:kern w:val="0"/>
          <w:sz w:val="20"/>
          <w:szCs w:val="20"/>
          <w:vertAlign w:val="subscript"/>
          <w:lang w:eastAsia="ru-RU"/>
        </w:rPr>
        <w:t>к</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spacing w:val="-2"/>
          <w:kern w:val="0"/>
          <w:sz w:val="20"/>
          <w:szCs w:val="20"/>
          <w:lang w:eastAsia="ru-RU"/>
        </w:rPr>
        <w:t>задаваемые рекуррентной фор</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мулой </w:t>
      </w:r>
      <w:r w:rsidRPr="009677B3">
        <w:rPr>
          <w:rFonts w:ascii="Times New Roman" w:eastAsia="Times New Roman" w:hAnsi="Times New Roman" w:cs="Times New Roman"/>
          <w:spacing w:val="-4"/>
          <w:kern w:val="0"/>
          <w:sz w:val="20"/>
          <w:szCs w:val="20"/>
          <w:lang w:val="en-US" w:eastAsia="ru-RU"/>
        </w:rPr>
        <w:t>Cfc</w:t>
      </w:r>
      <w:r w:rsidRPr="009677B3">
        <w:rPr>
          <w:rFonts w:ascii="Times New Roman" w:eastAsia="Times New Roman" w:hAnsi="Times New Roman" w:cs="Times New Roman"/>
          <w:spacing w:val="-4"/>
          <w:kern w:val="0"/>
          <w:sz w:val="20"/>
          <w:szCs w:val="20"/>
          <w:vertAlign w:val="subscript"/>
          <w:lang w:val="en-US" w:eastAsia="ru-RU"/>
        </w:rPr>
        <w:t>+</w:t>
      </w:r>
      <w:r w:rsidRPr="009677B3">
        <w:rPr>
          <w:rFonts w:ascii="Times New Roman" w:eastAsia="Times New Roman" w:hAnsi="Times New Roman" w:cs="Times New Roman"/>
          <w:spacing w:val="-4"/>
          <w:kern w:val="0"/>
          <w:sz w:val="20"/>
          <w:szCs w:val="20"/>
          <w:lang w:val="en-US" w:eastAsia="ru-RU"/>
        </w:rPr>
        <w:t xml:space="preserve">i = </w:t>
      </w:r>
      <w:r w:rsidRPr="009677B3">
        <w:rPr>
          <w:rFonts w:ascii="Times New Roman" w:eastAsia="Times New Roman" w:hAnsi="Times New Roman" w:cs="Times New Roman"/>
          <w:i/>
          <w:iCs/>
          <w:spacing w:val="-4"/>
          <w:kern w:val="0"/>
          <w:sz w:val="20"/>
          <w:szCs w:val="20"/>
          <w:lang w:eastAsia="ru-RU"/>
        </w:rPr>
        <w:t>а</w:t>
      </w:r>
      <w:r w:rsidRPr="009677B3">
        <w:rPr>
          <w:rFonts w:ascii="Times New Roman" w:eastAsia="Times New Roman" w:hAnsi="Times New Roman" w:cs="Times New Roman"/>
          <w:i/>
          <w:iCs/>
          <w:spacing w:val="-4"/>
          <w:kern w:val="0"/>
          <w:sz w:val="20"/>
          <w:szCs w:val="20"/>
          <w:vertAlign w:val="subscript"/>
          <w:lang w:eastAsia="ru-RU"/>
        </w:rPr>
        <w:t>к</w:t>
      </w:r>
      <w:r w:rsidRPr="009677B3">
        <w:rPr>
          <w:rFonts w:ascii="Times New Roman" w:eastAsia="Times New Roman" w:hAnsi="Times New Roman" w:cs="Times New Roman"/>
          <w:i/>
          <w:iCs/>
          <w:spacing w:val="-4"/>
          <w:kern w:val="0"/>
          <w:sz w:val="20"/>
          <w:szCs w:val="20"/>
          <w:lang w:eastAsia="ru-RU"/>
        </w:rPr>
        <w:t>с</w:t>
      </w:r>
      <w:r w:rsidRPr="009677B3">
        <w:rPr>
          <w:rFonts w:ascii="Times New Roman" w:eastAsia="Times New Roman" w:hAnsi="Times New Roman" w:cs="Times New Roman"/>
          <w:i/>
          <w:iCs/>
          <w:spacing w:val="-4"/>
          <w:kern w:val="0"/>
          <w:sz w:val="20"/>
          <w:szCs w:val="20"/>
          <w:vertAlign w:val="subscript"/>
          <w:lang w:eastAsia="ru-RU"/>
        </w:rPr>
        <w:t>к</w:t>
      </w:r>
      <w:r w:rsidRPr="009677B3">
        <w:rPr>
          <w:rFonts w:ascii="Times New Roman" w:eastAsia="Times New Roman" w:hAnsi="Times New Roman" w:cs="Times New Roman"/>
          <w:i/>
          <w:iCs/>
          <w:spacing w:val="-4"/>
          <w:kern w:val="0"/>
          <w:sz w:val="20"/>
          <w:szCs w:val="20"/>
          <w:lang w:eastAsia="ru-RU"/>
        </w:rPr>
        <w:t xml:space="preserve"> </w:t>
      </w:r>
      <w:r w:rsidRPr="009677B3">
        <w:rPr>
          <w:rFonts w:ascii="Times New Roman" w:eastAsia="Times New Roman" w:hAnsi="Times New Roman" w:cs="Times New Roman"/>
          <w:spacing w:val="-4"/>
          <w:kern w:val="0"/>
          <w:sz w:val="20"/>
          <w:szCs w:val="20"/>
          <w:lang w:eastAsia="ru-RU"/>
        </w:rPr>
        <w:t xml:space="preserve">4- </w:t>
      </w:r>
      <w:r w:rsidRPr="009677B3">
        <w:rPr>
          <w:rFonts w:ascii="Times New Roman" w:eastAsia="Times New Roman" w:hAnsi="Times New Roman" w:cs="Times New Roman"/>
          <w:i/>
          <w:iCs/>
          <w:spacing w:val="-4"/>
          <w:kern w:val="0"/>
          <w:sz w:val="20"/>
          <w:szCs w:val="20"/>
          <w:lang w:eastAsia="ru-RU"/>
        </w:rPr>
        <w:t xml:space="preserve">Рк, </w:t>
      </w:r>
      <w:r w:rsidRPr="009677B3">
        <w:rPr>
          <w:rFonts w:ascii="Times New Roman" w:eastAsia="Times New Roman" w:hAnsi="Times New Roman" w:cs="Times New Roman"/>
          <w:spacing w:val="-4"/>
          <w:kern w:val="0"/>
          <w:sz w:val="20"/>
          <w:szCs w:val="20"/>
          <w:lang w:eastAsia="ru-RU"/>
        </w:rPr>
        <w:t xml:space="preserve">где со - некоторое приближение для Со. </w:t>
      </w:r>
      <w:r w:rsidRPr="009677B3">
        <w:rPr>
          <w:rFonts w:ascii="Times New Roman" w:eastAsia="Times New Roman" w:hAnsi="Times New Roman" w:cs="Times New Roman"/>
          <w:kern w:val="0"/>
          <w:sz w:val="20"/>
          <w:szCs w:val="20"/>
          <w:lang w:eastAsia="ru-RU"/>
        </w:rPr>
        <w:t xml:space="preserve">Теорема 12.   </w:t>
      </w:r>
      <w:r w:rsidRPr="009677B3">
        <w:rPr>
          <w:rFonts w:ascii="Times New Roman" w:eastAsia="Times New Roman" w:hAnsi="Times New Roman" w:cs="Times New Roman"/>
          <w:i/>
          <w:iCs/>
          <w:kern w:val="0"/>
          <w:sz w:val="20"/>
          <w:szCs w:val="20"/>
          <w:lang w:eastAsia="ru-RU"/>
        </w:rPr>
        <w:t xml:space="preserve">Пусть тор Ж системы </w:t>
      </w:r>
      <w:r w:rsidRPr="009677B3">
        <w:rPr>
          <w:rFonts w:ascii="Times New Roman" w:eastAsia="Times New Roman" w:hAnsi="Times New Roman" w:cs="Times New Roman"/>
          <w:kern w:val="0"/>
          <w:sz w:val="20"/>
          <w:szCs w:val="20"/>
          <w:lang w:eastAsia="ru-RU"/>
        </w:rPr>
        <w:t xml:space="preserve">(1) </w:t>
      </w:r>
      <w:r w:rsidRPr="009677B3">
        <w:rPr>
          <w:rFonts w:ascii="Times New Roman" w:eastAsia="Times New Roman" w:hAnsi="Times New Roman" w:cs="Times New Roman"/>
          <w:i/>
          <w:iCs/>
          <w:kern w:val="0"/>
          <w:sz w:val="20"/>
          <w:szCs w:val="20"/>
          <w:lang w:eastAsia="ru-RU"/>
        </w:rPr>
        <w:t>является экспоненциально устой</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1"/>
          <w:kern w:val="0"/>
          <w:sz w:val="20"/>
          <w:szCs w:val="20"/>
          <w:lang w:eastAsia="ru-RU"/>
        </w:rPr>
        <w:t xml:space="preserve">чивым.  Тогда   </w:t>
      </w:r>
      <w:r w:rsidRPr="009677B3">
        <w:rPr>
          <w:rFonts w:ascii="Times New Roman" w:eastAsia="Times New Roman" w:hAnsi="Times New Roman" w:cs="Times New Roman"/>
          <w:spacing w:val="-1"/>
          <w:kern w:val="0"/>
          <w:sz w:val="20"/>
          <w:szCs w:val="20"/>
          <w:lang w:val="en-US" w:eastAsia="ru-RU"/>
        </w:rPr>
        <w:t xml:space="preserve">lim </w:t>
      </w:r>
      <w:r w:rsidRPr="009677B3">
        <w:rPr>
          <w:rFonts w:ascii="Times New Roman" w:eastAsia="Times New Roman" w:hAnsi="Times New Roman" w:cs="Times New Roman"/>
          <w:i/>
          <w:iCs/>
          <w:spacing w:val="-1"/>
          <w:kern w:val="0"/>
          <w:sz w:val="20"/>
          <w:szCs w:val="20"/>
          <w:lang w:eastAsia="ru-RU"/>
        </w:rPr>
        <w:t>(с</w:t>
      </w:r>
      <w:r w:rsidRPr="009677B3">
        <w:rPr>
          <w:rFonts w:ascii="Times New Roman" w:eastAsia="Times New Roman" w:hAnsi="Times New Roman" w:cs="Times New Roman"/>
          <w:i/>
          <w:iCs/>
          <w:spacing w:val="-1"/>
          <w:kern w:val="0"/>
          <w:sz w:val="20"/>
          <w:szCs w:val="20"/>
          <w:vertAlign w:val="subscript"/>
          <w:lang w:eastAsia="ru-RU"/>
        </w:rPr>
        <w:t>к</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i/>
          <w:iCs/>
          <w:spacing w:val="-1"/>
          <w:kern w:val="0"/>
          <w:sz w:val="20"/>
          <w:szCs w:val="20"/>
          <w:lang w:eastAsia="ru-RU"/>
        </w:rPr>
        <w:t>с</w:t>
      </w:r>
      <w:r w:rsidRPr="009677B3">
        <w:rPr>
          <w:rFonts w:ascii="Times New Roman" w:eastAsia="Times New Roman" w:hAnsi="Times New Roman" w:cs="Times New Roman"/>
          <w:i/>
          <w:iCs/>
          <w:spacing w:val="-1"/>
          <w:kern w:val="0"/>
          <w:sz w:val="20"/>
          <w:szCs w:val="20"/>
          <w:vertAlign w:val="subscript"/>
          <w:lang w:eastAsia="ru-RU"/>
        </w:rPr>
        <w:t>к</w:t>
      </w:r>
      <w:r w:rsidRPr="009677B3">
        <w:rPr>
          <w:rFonts w:ascii="Times New Roman" w:eastAsia="Times New Roman" w:hAnsi="Times New Roman" w:cs="Times New Roman"/>
          <w:i/>
          <w:iCs/>
          <w:spacing w:val="-1"/>
          <w:kern w:val="0"/>
          <w:sz w:val="20"/>
          <w:szCs w:val="20"/>
          <w:lang w:eastAsia="ru-RU"/>
        </w:rPr>
        <w:t xml:space="preserve">) — </w:t>
      </w:r>
      <w:r w:rsidRPr="009677B3">
        <w:rPr>
          <w:rFonts w:ascii="Times New Roman" w:eastAsia="Times New Roman" w:hAnsi="Times New Roman" w:cs="Times New Roman"/>
          <w:spacing w:val="-1"/>
          <w:kern w:val="0"/>
          <w:sz w:val="20"/>
          <w:szCs w:val="20"/>
          <w:lang w:eastAsia="ru-RU"/>
        </w:rPr>
        <w:t xml:space="preserve">0   </w:t>
      </w:r>
      <w:r w:rsidRPr="009677B3">
        <w:rPr>
          <w:rFonts w:ascii="Times New Roman" w:eastAsia="Times New Roman" w:hAnsi="Times New Roman" w:cs="Times New Roman"/>
          <w:i/>
          <w:iCs/>
          <w:spacing w:val="-1"/>
          <w:kern w:val="0"/>
          <w:sz w:val="20"/>
          <w:szCs w:val="20"/>
          <w:lang w:eastAsia="ru-RU"/>
        </w:rPr>
        <w:t>независимо от выбора начального прибли-</w:t>
      </w:r>
    </w:p>
    <w:p w:rsidR="009677B3" w:rsidRPr="009677B3" w:rsidRDefault="009677B3" w:rsidP="009677B3">
      <w:pPr>
        <w:shd w:val="clear" w:color="auto" w:fill="FFFFFF"/>
        <w:tabs>
          <w:tab w:val="clear" w:pos="709"/>
        </w:tabs>
        <w:suppressAutoHyphens w:val="0"/>
        <w:autoSpaceDE w:val="0"/>
        <w:autoSpaceDN w:val="0"/>
        <w:adjustRightInd w:val="0"/>
        <w:spacing w:after="0" w:line="125" w:lineRule="exact"/>
        <w:ind w:left="38" w:right="5107" w:firstLine="130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spacing w:val="-15"/>
          <w:w w:val="88"/>
          <w:kern w:val="0"/>
          <w:sz w:val="16"/>
          <w:szCs w:val="16"/>
          <w:lang w:eastAsia="ru-RU"/>
        </w:rPr>
        <w:t>к—</w:t>
      </w:r>
      <w:r w:rsidRPr="009677B3">
        <w:rPr>
          <w:rFonts w:ascii="Times New Roman" w:eastAsia="Times New Roman" w:hAnsi="Times New Roman" w:cs="Times New Roman"/>
          <w:b/>
          <w:bCs/>
          <w:spacing w:val="-15"/>
          <w:w w:val="88"/>
          <w:kern w:val="0"/>
          <w:sz w:val="16"/>
          <w:szCs w:val="16"/>
          <w:lang w:eastAsia="ru-RU"/>
        </w:rPr>
        <w:t xml:space="preserve">юо </w:t>
      </w:r>
      <w:r w:rsidRPr="009677B3">
        <w:rPr>
          <w:rFonts w:ascii="Times New Roman" w:eastAsia="Times New Roman" w:hAnsi="Times New Roman" w:cs="Times New Roman"/>
          <w:i/>
          <w:iCs/>
          <w:kern w:val="0"/>
          <w:sz w:val="20"/>
          <w:szCs w:val="20"/>
          <w:lang w:val="uk-UA" w:eastAsia="ru-RU"/>
        </w:rPr>
        <w:t xml:space="preserve">оісения </w:t>
      </w:r>
      <w:r w:rsidRPr="009677B3">
        <w:rPr>
          <w:rFonts w:ascii="Times New Roman" w:eastAsia="Times New Roman" w:hAnsi="Times New Roman" w:cs="Times New Roman"/>
          <w:kern w:val="0"/>
          <w:sz w:val="20"/>
          <w:szCs w:val="20"/>
          <w:lang w:eastAsia="ru-RU"/>
        </w:rPr>
        <w:t>Со-</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auto"/>
        <w:ind w:left="26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Конструктивность полученных теоретических результатов иллюстрируется</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auto"/>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20"/>
          <w:szCs w:val="20"/>
          <w:lang w:eastAsia="ru-RU"/>
        </w:rPr>
        <w:t>примером.</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40" w:lineRule="auto"/>
        <w:ind w:right="110"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spacing w:val="-10"/>
          <w:kern w:val="0"/>
          <w:sz w:val="16"/>
          <w:szCs w:val="16"/>
          <w:lang w:eastAsia="ru-RU"/>
        </w:rPr>
        <w:t>24</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40" w:lineRule="auto"/>
        <w:ind w:right="110" w:firstLine="0"/>
        <w:jc w:val="center"/>
        <w:rPr>
          <w:rFonts w:ascii="Times New Roman" w:eastAsia="Times New Roman" w:hAnsi="Times New Roman" w:cs="Times New Roman"/>
          <w:kern w:val="0"/>
          <w:sz w:val="20"/>
          <w:szCs w:val="20"/>
          <w:lang w:eastAsia="ru-RU"/>
        </w:rPr>
        <w:sectPr w:rsidR="009677B3" w:rsidRPr="009677B3">
          <w:pgSz w:w="11909" w:h="16834"/>
          <w:pgMar w:top="1440" w:right="2559" w:bottom="720" w:left="2525"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67" w:right="86"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Глава 3 «Стабилизация» состоит из пяти разделов. Здесь на основе тео</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4"/>
          <w:kern w:val="0"/>
          <w:sz w:val="20"/>
          <w:szCs w:val="20"/>
          <w:lang w:eastAsia="ru-RU"/>
        </w:rPr>
        <w:t xml:space="preserve">рии устойчивости из главы 1 исследуется стабилизируемость и решается задача </w:t>
      </w:r>
      <w:r w:rsidRPr="009677B3">
        <w:rPr>
          <w:rFonts w:ascii="Times New Roman" w:eastAsia="Times New Roman" w:hAnsi="Times New Roman" w:cs="Times New Roman"/>
          <w:kern w:val="0"/>
          <w:sz w:val="20"/>
          <w:szCs w:val="20"/>
          <w:lang w:eastAsia="ru-RU"/>
        </w:rPr>
        <w:t>синтеза стабилизирующих управлений.</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0" w:lineRule="exact"/>
        <w:ind w:left="67" w:right="91"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В разделе 3.1 представлены общие теоретические конструкции, связанные </w:t>
      </w:r>
      <w:r w:rsidRPr="009677B3">
        <w:rPr>
          <w:rFonts w:ascii="Times New Roman" w:eastAsia="Times New Roman" w:hAnsi="Times New Roman" w:cs="Times New Roman"/>
          <w:kern w:val="0"/>
          <w:sz w:val="20"/>
          <w:szCs w:val="20"/>
          <w:lang w:eastAsia="ru-RU"/>
        </w:rPr>
        <w:t>со стабилизацией инвариантных многообразий.</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67"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Рассматривается управляемая детерминированая система обыкновенных диф</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ференциальных уравнений</w:t>
      </w:r>
    </w:p>
    <w:p w:rsidR="009677B3" w:rsidRPr="009677B3" w:rsidRDefault="009677B3" w:rsidP="009677B3">
      <w:pPr>
        <w:shd w:val="clear" w:color="auto" w:fill="FFFFFF"/>
        <w:tabs>
          <w:tab w:val="clear" w:pos="709"/>
          <w:tab w:val="left" w:pos="6389"/>
        </w:tabs>
        <w:suppressAutoHyphens w:val="0"/>
        <w:autoSpaceDE w:val="0"/>
        <w:autoSpaceDN w:val="0"/>
        <w:adjustRightInd w:val="0"/>
        <w:spacing w:before="158" w:after="0" w:line="240" w:lineRule="auto"/>
        <w:ind w:left="178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f(x, </w:t>
      </w: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i/>
          <w:iCs/>
          <w:kern w:val="0"/>
          <w:sz w:val="20"/>
          <w:szCs w:val="20"/>
          <w:lang w:val="en-US" w:eastAsia="ru-RU"/>
        </w:rPr>
        <w:t xml:space="preserve">dt,        </w:t>
      </w:r>
      <w:r w:rsidRPr="009677B3">
        <w:rPr>
          <w:rFonts w:ascii="Times New Roman" w:eastAsia="Times New Roman" w:hAnsi="Times New Roman" w:cs="Times New Roman"/>
          <w:kern w:val="0"/>
          <w:sz w:val="20"/>
          <w:szCs w:val="20"/>
          <w:lang w:val="uk-UA" w:eastAsia="ru-RU"/>
        </w:rPr>
        <w:t xml:space="preserve">1,/єй", </w:t>
      </w: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R</w:t>
      </w:r>
      <w:r w:rsidRPr="009677B3">
        <w:rPr>
          <w:rFonts w:ascii="Times New Roman" w:eastAsia="Times New Roman" w:hAnsi="Times New Roman" w:cs="Times New Roman"/>
          <w:i/>
          <w:iCs/>
          <w:kern w:val="0"/>
          <w:sz w:val="20"/>
          <w:szCs w:val="20"/>
          <w:vertAlign w:val="superscript"/>
          <w:lang w:val="en-US" w:eastAsia="ru-RU"/>
        </w:rPr>
        <w:t>l</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21"/>
          <w:kern w:val="0"/>
          <w:sz w:val="20"/>
          <w:szCs w:val="20"/>
          <w:lang w:val="uk-UA" w:eastAsia="ru-RU"/>
        </w:rPr>
        <w:t>(ЗО)</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соответствующая ей стохастически возмущенная система</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auto"/>
        <w:ind w:left="249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4"/>
          <w:szCs w:val="14"/>
          <w:lang w:eastAsia="ru-RU"/>
        </w:rPr>
        <w:t>т</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auto"/>
        <w:ind w:left="72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f(x,u)dt + ^2&lt;T</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(x,u)dw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uk-UA" w:eastAsia="ru-RU"/>
        </w:rPr>
        <w:t>і,</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uk-UA" w:eastAsia="ru-RU"/>
        </w:rPr>
        <w:t xml:space="preserve">су є </w:t>
      </w:r>
      <w:r w:rsidRPr="009677B3">
        <w:rPr>
          <w:rFonts w:ascii="Times New Roman" w:eastAsia="Times New Roman" w:hAnsi="Times New Roman" w:cs="Times New Roman"/>
          <w:kern w:val="0"/>
          <w:sz w:val="20"/>
          <w:szCs w:val="20"/>
          <w:lang w:val="en-US" w:eastAsia="ru-RU"/>
        </w:rPr>
        <w:t>R</w:t>
      </w:r>
      <w:r w:rsidRPr="009677B3">
        <w:rPr>
          <w:rFonts w:ascii="Times New Roman" w:eastAsia="Times New Roman" w:hAnsi="Times New Roman" w:cs="Times New Roman"/>
          <w:kern w:val="0"/>
          <w:sz w:val="20"/>
          <w:szCs w:val="20"/>
          <w:vertAlign w:val="superscript"/>
          <w:lang w:val="en-US" w:eastAsia="ru-RU"/>
        </w:rPr>
        <w:t>n</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uk-UA" w:eastAsia="ru-RU"/>
        </w:rPr>
        <w:t>иеШ</w:t>
      </w:r>
      <w:r w:rsidRPr="009677B3">
        <w:rPr>
          <w:rFonts w:ascii="Times New Roman" w:eastAsia="Times New Roman" w:hAnsi="Times New Roman" w:cs="Times New Roman"/>
          <w:i/>
          <w:iCs/>
          <w:kern w:val="0"/>
          <w:sz w:val="20"/>
          <w:szCs w:val="20"/>
          <w:vertAlign w:val="superscript"/>
          <w:lang w:val="uk-UA" w:eastAsia="ru-RU"/>
        </w:rPr>
        <w:t>1</w:t>
      </w:r>
      <w:r w:rsidRPr="009677B3">
        <w:rPr>
          <w:rFonts w:ascii="Times New Roman" w:eastAsia="Times New Roman" w:hAnsi="Times New Roman" w:cs="Times New Roman"/>
          <w:i/>
          <w:iCs/>
          <w:kern w:val="0"/>
          <w:sz w:val="20"/>
          <w:szCs w:val="20"/>
          <w:lang w:val="uk-UA" w:eastAsia="ru-RU"/>
        </w:rPr>
        <w:t xml:space="preserve">.      </w:t>
      </w:r>
      <w:r w:rsidRPr="009677B3">
        <w:rPr>
          <w:rFonts w:ascii="Times New Roman" w:eastAsia="Times New Roman" w:hAnsi="Times New Roman" w:cs="Times New Roman"/>
          <w:kern w:val="0"/>
          <w:sz w:val="20"/>
          <w:szCs w:val="20"/>
          <w:lang w:eastAsia="ru-RU"/>
        </w:rPr>
        <w:t>(31)</w:t>
      </w:r>
    </w:p>
    <w:p w:rsidR="009677B3" w:rsidRPr="009677B3" w:rsidRDefault="009677B3" w:rsidP="009677B3">
      <w:pPr>
        <w:shd w:val="clear" w:color="auto" w:fill="FFFFFF"/>
        <w:tabs>
          <w:tab w:val="clear" w:pos="709"/>
        </w:tabs>
        <w:suppressAutoHyphens w:val="0"/>
        <w:autoSpaceDE w:val="0"/>
        <w:autoSpaceDN w:val="0"/>
        <w:adjustRightInd w:val="0"/>
        <w:spacing w:before="254" w:after="0" w:line="240" w:lineRule="exact"/>
        <w:ind w:left="5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val="en-US" w:eastAsia="ru-RU"/>
        </w:rPr>
        <w:t xml:space="preserve">f(x, </w:t>
      </w: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i/>
          <w:iCs/>
          <w:kern w:val="0"/>
          <w:sz w:val="20"/>
          <w:szCs w:val="20"/>
          <w:lang w:val="uk-UA" w:eastAsia="ru-RU"/>
        </w:rPr>
        <w:t>&lt;г</w:t>
      </w:r>
      <w:r w:rsidRPr="009677B3">
        <w:rPr>
          <w:rFonts w:ascii="Times New Roman" w:eastAsia="Times New Roman" w:hAnsi="Times New Roman" w:cs="Times New Roman"/>
          <w:i/>
          <w:iCs/>
          <w:kern w:val="0"/>
          <w:sz w:val="20"/>
          <w:szCs w:val="20"/>
          <w:vertAlign w:val="subscript"/>
          <w:lang w:val="uk-UA" w:eastAsia="ru-RU"/>
        </w:rPr>
        <w:t>Т</w:t>
      </w:r>
      <w:r w:rsidRPr="009677B3">
        <w:rPr>
          <w:rFonts w:ascii="Times New Roman" w:eastAsia="Times New Roman" w:hAnsi="Times New Roman" w:cs="Times New Roman"/>
          <w:i/>
          <w:iCs/>
          <w:kern w:val="0"/>
          <w:sz w:val="20"/>
          <w:szCs w:val="20"/>
          <w:lang w:val="uk-UA" w:eastAsia="ru-RU"/>
        </w:rPr>
        <w:t xml:space="preserve">(х, </w:t>
      </w: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kern w:val="0"/>
          <w:sz w:val="20"/>
          <w:szCs w:val="20"/>
          <w:lang w:eastAsia="ru-RU"/>
        </w:rPr>
        <w:t xml:space="preserve">-достаточно гладкие вектор-функции, </w:t>
      </w:r>
      <w:r w:rsidRPr="009677B3">
        <w:rPr>
          <w:rFonts w:ascii="Times New Roman" w:eastAsia="Times New Roman" w:hAnsi="Times New Roman" w:cs="Times New Roman"/>
          <w:i/>
          <w:iCs/>
          <w:kern w:val="0"/>
          <w:sz w:val="20"/>
          <w:szCs w:val="20"/>
          <w:lang w:val="en-US" w:eastAsia="ru-RU"/>
        </w:rPr>
        <w:t>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(г = 1,..., </w:t>
      </w:r>
      <w:r w:rsidRPr="009677B3">
        <w:rPr>
          <w:rFonts w:ascii="Times New Roman" w:eastAsia="Times New Roman" w:hAnsi="Times New Roman" w:cs="Times New Roman"/>
          <w:i/>
          <w:iCs/>
          <w:kern w:val="0"/>
          <w:sz w:val="20"/>
          <w:szCs w:val="20"/>
          <w:lang w:eastAsia="ru-RU"/>
        </w:rPr>
        <w:t xml:space="preserve">т) </w:t>
      </w:r>
      <w:r w:rsidRPr="009677B3">
        <w:rPr>
          <w:rFonts w:ascii="Times New Roman" w:eastAsia="Times New Roman" w:hAnsi="Times New Roman" w:cs="Times New Roman"/>
          <w:spacing w:val="-3"/>
          <w:kern w:val="0"/>
          <w:sz w:val="20"/>
          <w:szCs w:val="20"/>
          <w:lang w:eastAsia="ru-RU"/>
        </w:rPr>
        <w:t xml:space="preserve">- независимые стандартные шнеровские процессы, </w:t>
      </w:r>
      <w:r w:rsidRPr="009677B3">
        <w:rPr>
          <w:rFonts w:ascii="Times New Roman" w:eastAsia="Times New Roman" w:hAnsi="Times New Roman" w:cs="Times New Roman"/>
          <w:i/>
          <w:iCs/>
          <w:spacing w:val="-3"/>
          <w:kern w:val="0"/>
          <w:sz w:val="20"/>
          <w:szCs w:val="20"/>
          <w:lang w:eastAsia="ru-RU"/>
        </w:rPr>
        <w:t xml:space="preserve">и </w:t>
      </w:r>
      <w:r w:rsidRPr="009677B3">
        <w:rPr>
          <w:rFonts w:ascii="Times New Roman" w:eastAsia="Times New Roman" w:hAnsi="Times New Roman" w:cs="Times New Roman"/>
          <w:spacing w:val="-3"/>
          <w:kern w:val="0"/>
          <w:sz w:val="20"/>
          <w:szCs w:val="20"/>
          <w:lang w:eastAsia="ru-RU"/>
        </w:rPr>
        <w:t>- управляющий параметр.</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8" w:right="120"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Предполагается, что при </w:t>
      </w:r>
      <w:r w:rsidRPr="009677B3">
        <w:rPr>
          <w:rFonts w:ascii="Times New Roman" w:eastAsia="Times New Roman" w:hAnsi="Times New Roman" w:cs="Times New Roman"/>
          <w:i/>
          <w:iCs/>
          <w:spacing w:val="-1"/>
          <w:kern w:val="0"/>
          <w:sz w:val="20"/>
          <w:szCs w:val="20"/>
          <w:lang w:eastAsia="ru-RU"/>
        </w:rPr>
        <w:t xml:space="preserve">и </w:t>
      </w:r>
      <w:r w:rsidRPr="009677B3">
        <w:rPr>
          <w:rFonts w:ascii="Times New Roman" w:eastAsia="Times New Roman" w:hAnsi="Times New Roman" w:cs="Times New Roman"/>
          <w:spacing w:val="-1"/>
          <w:kern w:val="0"/>
          <w:sz w:val="20"/>
          <w:szCs w:val="20"/>
          <w:lang w:eastAsia="ru-RU"/>
        </w:rPr>
        <w:t>= 0 система (30) имеет компактное инвариант</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 xml:space="preserve">ное многообразие М С М", которое остается инвариантным и для системы </w:t>
      </w:r>
      <w:r w:rsidRPr="009677B3">
        <w:rPr>
          <w:rFonts w:ascii="Times New Roman" w:eastAsia="Times New Roman" w:hAnsi="Times New Roman" w:cs="Times New Roman"/>
          <w:spacing w:val="-1"/>
          <w:kern w:val="0"/>
          <w:sz w:val="20"/>
          <w:szCs w:val="20"/>
          <w:lang w:eastAsia="ru-RU"/>
        </w:rPr>
        <w:t xml:space="preserve">(31), если </w:t>
      </w:r>
      <w:r w:rsidRPr="009677B3">
        <w:rPr>
          <w:rFonts w:ascii="Times New Roman" w:eastAsia="Times New Roman" w:hAnsi="Times New Roman" w:cs="Times New Roman"/>
          <w:i/>
          <w:iCs/>
          <w:spacing w:val="-1"/>
          <w:kern w:val="0"/>
          <w:sz w:val="20"/>
          <w:szCs w:val="20"/>
          <w:lang w:eastAsia="ru-RU"/>
        </w:rPr>
        <w:t>а</w:t>
      </w:r>
      <w:r w:rsidRPr="009677B3">
        <w:rPr>
          <w:rFonts w:ascii="Times New Roman" w:eastAsia="Times New Roman" w:hAnsi="Times New Roman" w:cs="Times New Roman"/>
          <w:i/>
          <w:iCs/>
          <w:spacing w:val="-1"/>
          <w:kern w:val="0"/>
          <w:sz w:val="20"/>
          <w:szCs w:val="20"/>
          <w:vertAlign w:val="subscript"/>
          <w:lang w:eastAsia="ru-RU"/>
        </w:rPr>
        <w:t>Т</w:t>
      </w:r>
      <w:r w:rsidRPr="009677B3">
        <w:rPr>
          <w:rFonts w:ascii="Times New Roman" w:eastAsia="Times New Roman" w:hAnsi="Times New Roman" w:cs="Times New Roman"/>
          <w:i/>
          <w:iCs/>
          <w:spacing w:val="-1"/>
          <w:kern w:val="0"/>
          <w:sz w:val="20"/>
          <w:szCs w:val="20"/>
          <w:lang w:eastAsia="ru-RU"/>
        </w:rPr>
        <w:t xml:space="preserve">{х, </w:t>
      </w:r>
      <w:r w:rsidRPr="009677B3">
        <w:rPr>
          <w:rFonts w:ascii="Times New Roman" w:eastAsia="Times New Roman" w:hAnsi="Times New Roman" w:cs="Times New Roman"/>
          <w:spacing w:val="-1"/>
          <w:kern w:val="0"/>
          <w:sz w:val="20"/>
          <w:szCs w:val="20"/>
          <w:lang w:eastAsia="ru-RU"/>
        </w:rPr>
        <w:t xml:space="preserve">0)|м = 0. Рассматривается задача выбора управления </w:t>
      </w:r>
      <w:r w:rsidRPr="009677B3">
        <w:rPr>
          <w:rFonts w:ascii="Times New Roman" w:eastAsia="Times New Roman" w:hAnsi="Times New Roman" w:cs="Times New Roman"/>
          <w:i/>
          <w:iCs/>
          <w:spacing w:val="-1"/>
          <w:kern w:val="0"/>
          <w:sz w:val="20"/>
          <w:szCs w:val="20"/>
          <w:lang w:eastAsia="ru-RU"/>
        </w:rPr>
        <w:t xml:space="preserve">и, </w:t>
      </w:r>
      <w:r w:rsidRPr="009677B3">
        <w:rPr>
          <w:rFonts w:ascii="Times New Roman" w:eastAsia="Times New Roman" w:hAnsi="Times New Roman" w:cs="Times New Roman"/>
          <w:spacing w:val="-1"/>
          <w:kern w:val="0"/>
          <w:sz w:val="20"/>
          <w:szCs w:val="20"/>
          <w:lang w:eastAsia="ru-RU"/>
        </w:rPr>
        <w:t xml:space="preserve">при </w:t>
      </w:r>
      <w:r w:rsidRPr="009677B3">
        <w:rPr>
          <w:rFonts w:ascii="Times New Roman" w:eastAsia="Times New Roman" w:hAnsi="Times New Roman" w:cs="Times New Roman"/>
          <w:spacing w:val="-3"/>
          <w:kern w:val="0"/>
          <w:sz w:val="20"/>
          <w:szCs w:val="20"/>
          <w:lang w:eastAsia="ru-RU"/>
        </w:rPr>
        <w:t xml:space="preserve">котором многообразие </w:t>
      </w:r>
      <w:r w:rsidRPr="009677B3">
        <w:rPr>
          <w:rFonts w:ascii="Times New Roman" w:eastAsia="Times New Roman" w:hAnsi="Times New Roman" w:cs="Times New Roman"/>
          <w:i/>
          <w:iCs/>
          <w:spacing w:val="-3"/>
          <w:kern w:val="0"/>
          <w:sz w:val="20"/>
          <w:szCs w:val="20"/>
          <w:lang w:eastAsia="ru-RU"/>
        </w:rPr>
        <w:t xml:space="preserve">Ж, </w:t>
      </w:r>
      <w:r w:rsidRPr="009677B3">
        <w:rPr>
          <w:rFonts w:ascii="Times New Roman" w:eastAsia="Times New Roman" w:hAnsi="Times New Roman" w:cs="Times New Roman"/>
          <w:spacing w:val="-3"/>
          <w:kern w:val="0"/>
          <w:sz w:val="20"/>
          <w:szCs w:val="20"/>
          <w:lang w:eastAsia="ru-RU"/>
        </w:rPr>
        <w:t>сохраняя инвариантность, становится для (31) ЭСК-</w:t>
      </w:r>
      <w:r w:rsidRPr="009677B3">
        <w:rPr>
          <w:rFonts w:ascii="Times New Roman" w:eastAsia="Times New Roman" w:hAnsi="Times New Roman" w:cs="Times New Roman"/>
          <w:spacing w:val="-2"/>
          <w:kern w:val="0"/>
          <w:sz w:val="20"/>
          <w:szCs w:val="20"/>
          <w:lang w:eastAsia="ru-RU"/>
        </w:rPr>
        <w:t xml:space="preserve">устойчивым. Стабилизирующий регулятор выбирается из класса достаточно </w:t>
      </w:r>
      <w:r w:rsidRPr="009677B3">
        <w:rPr>
          <w:rFonts w:ascii="Times New Roman" w:eastAsia="Times New Roman" w:hAnsi="Times New Roman" w:cs="Times New Roman"/>
          <w:kern w:val="0"/>
          <w:sz w:val="20"/>
          <w:szCs w:val="20"/>
          <w:lang w:eastAsia="ru-RU"/>
        </w:rPr>
        <w:t xml:space="preserve">гладких функций </w:t>
      </w:r>
      <w:r w:rsidRPr="009677B3">
        <w:rPr>
          <w:rFonts w:ascii="Times New Roman" w:eastAsia="Times New Roman" w:hAnsi="Times New Roman" w:cs="Times New Roman"/>
          <w:i/>
          <w:iCs/>
          <w:kern w:val="0"/>
          <w:sz w:val="20"/>
          <w:szCs w:val="20"/>
          <w:lang w:eastAsia="ru-RU"/>
        </w:rPr>
        <w:t xml:space="preserve">и(х), </w:t>
      </w:r>
      <w:r w:rsidRPr="009677B3">
        <w:rPr>
          <w:rFonts w:ascii="Times New Roman" w:eastAsia="Times New Roman" w:hAnsi="Times New Roman" w:cs="Times New Roman"/>
          <w:kern w:val="0"/>
          <w:sz w:val="20"/>
          <w:szCs w:val="20"/>
          <w:lang w:eastAsia="ru-RU"/>
        </w:rPr>
        <w:t xml:space="preserve">удовлетворяющих условию </w:t>
      </w:r>
      <w:r w:rsidRPr="009677B3">
        <w:rPr>
          <w:rFonts w:ascii="Times New Roman" w:eastAsia="Times New Roman" w:hAnsi="Times New Roman" w:cs="Times New Roman"/>
          <w:i/>
          <w:iCs/>
          <w:kern w:val="0"/>
          <w:sz w:val="20"/>
          <w:szCs w:val="20"/>
          <w:lang w:eastAsia="ru-RU"/>
        </w:rPr>
        <w:t xml:space="preserve">и(х)\м </w:t>
      </w:r>
      <w:r w:rsidRPr="009677B3">
        <w:rPr>
          <w:rFonts w:ascii="Times New Roman" w:eastAsia="Times New Roman" w:hAnsi="Times New Roman" w:cs="Times New Roman"/>
          <w:kern w:val="0"/>
          <w:sz w:val="20"/>
          <w:szCs w:val="20"/>
          <w:lang w:eastAsia="ru-RU"/>
        </w:rPr>
        <w:t>= 0.</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4" w:right="134"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По теореме 3 вопрос о стабилизации многообразия </w:t>
      </w:r>
      <w:r w:rsidRPr="009677B3">
        <w:rPr>
          <w:rFonts w:ascii="Times New Roman" w:eastAsia="Times New Roman" w:hAnsi="Times New Roman" w:cs="Times New Roman"/>
          <w:i/>
          <w:iCs/>
          <w:spacing w:val="-4"/>
          <w:kern w:val="0"/>
          <w:sz w:val="20"/>
          <w:szCs w:val="20"/>
          <w:lang w:eastAsia="ru-RU"/>
        </w:rPr>
        <w:t xml:space="preserve">Ж </w:t>
      </w:r>
      <w:r w:rsidRPr="009677B3">
        <w:rPr>
          <w:rFonts w:ascii="Times New Roman" w:eastAsia="Times New Roman" w:hAnsi="Times New Roman" w:cs="Times New Roman"/>
          <w:spacing w:val="-4"/>
          <w:kern w:val="0"/>
          <w:sz w:val="20"/>
          <w:szCs w:val="20"/>
          <w:lang w:eastAsia="ru-RU"/>
        </w:rPr>
        <w:t xml:space="preserve">нелинейной системы </w:t>
      </w:r>
      <w:r w:rsidRPr="009677B3">
        <w:rPr>
          <w:rFonts w:ascii="Times New Roman" w:eastAsia="Times New Roman" w:hAnsi="Times New Roman" w:cs="Times New Roman"/>
          <w:spacing w:val="-3"/>
          <w:kern w:val="0"/>
          <w:sz w:val="20"/>
          <w:szCs w:val="20"/>
          <w:lang w:eastAsia="ru-RU"/>
        </w:rPr>
        <w:t>сводится к задаче стабилизации системы соответствующего линейного расши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рения. Такими линейными расширениями для </w:t>
      </w:r>
      <w:r w:rsidRPr="009677B3">
        <w:rPr>
          <w:rFonts w:ascii="Times New Roman" w:eastAsia="Times New Roman" w:hAnsi="Times New Roman" w:cs="Times New Roman"/>
          <w:spacing w:val="-1"/>
          <w:kern w:val="0"/>
          <w:sz w:val="20"/>
          <w:szCs w:val="20"/>
          <w:lang w:val="en-US" w:eastAsia="ru-RU"/>
        </w:rPr>
        <w:t xml:space="preserve">(30),(31) </w:t>
      </w:r>
      <w:r w:rsidRPr="009677B3">
        <w:rPr>
          <w:rFonts w:ascii="Times New Roman" w:eastAsia="Times New Roman" w:hAnsi="Times New Roman" w:cs="Times New Roman"/>
          <w:spacing w:val="-1"/>
          <w:kern w:val="0"/>
          <w:sz w:val="20"/>
          <w:szCs w:val="20"/>
          <w:lang w:eastAsia="ru-RU"/>
        </w:rPr>
        <w:t>являются системы</w:t>
      </w:r>
    </w:p>
    <w:p w:rsidR="009677B3" w:rsidRPr="009677B3" w:rsidRDefault="009677B3" w:rsidP="009677B3">
      <w:pPr>
        <w:shd w:val="clear" w:color="auto" w:fill="FFFFFF"/>
        <w:tabs>
          <w:tab w:val="clear" w:pos="709"/>
          <w:tab w:val="left" w:pos="4234"/>
          <w:tab w:val="left" w:pos="6370"/>
        </w:tabs>
        <w:suppressAutoHyphens w:val="0"/>
        <w:autoSpaceDE w:val="0"/>
        <w:autoSpaceDN w:val="0"/>
        <w:adjustRightInd w:val="0"/>
        <w:spacing w:before="144" w:after="0" w:line="240" w:lineRule="auto"/>
        <w:ind w:left="188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eastAsia="ru-RU"/>
        </w:rPr>
        <w:t xml:space="preserve">=  /о (ж) </w:t>
      </w:r>
      <w:r w:rsidRPr="009677B3">
        <w:rPr>
          <w:rFonts w:ascii="Times New Roman" w:eastAsia="Times New Roman" w:hAnsi="Times New Roman" w:cs="Times New Roman"/>
          <w:i/>
          <w:iCs/>
          <w:kern w:val="0"/>
          <w:sz w:val="20"/>
          <w:szCs w:val="20"/>
          <w:lang w:val="en-US" w:eastAsia="ru-RU"/>
        </w:rPr>
        <w:t>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i/>
          <w:iCs/>
          <w:kern w:val="0"/>
          <w:sz w:val="20"/>
          <w:szCs w:val="20"/>
          <w:lang w:val="uk-UA" w:eastAsia="ru-RU"/>
        </w:rPr>
        <w:t xml:space="preserve">хе </w:t>
      </w:r>
      <w:r w:rsidRPr="009677B3">
        <w:rPr>
          <w:rFonts w:ascii="Times New Roman" w:eastAsia="Times New Roman" w:hAnsi="Times New Roman" w:cs="Times New Roman"/>
          <w:i/>
          <w:iCs/>
          <w:kern w:val="0"/>
          <w:sz w:val="20"/>
          <w:szCs w:val="20"/>
          <w:lang w:eastAsia="ru-RU"/>
        </w:rPr>
        <w:t>Ж,</w:t>
      </w:r>
      <w:r w:rsidRPr="009677B3">
        <w:rPr>
          <w:rFonts w:ascii="Arial" w:eastAsia="Times New Roman" w:hAnsi="Times New Roman" w:cs="Arial"/>
          <w:i/>
          <w:iCs/>
          <w:kern w:val="0"/>
          <w:sz w:val="20"/>
          <w:szCs w:val="20"/>
          <w:lang w:eastAsia="ru-RU"/>
        </w:rPr>
        <w:tab/>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w:t>
      </w:r>
    </w:p>
    <w:p w:rsidR="009677B3" w:rsidRPr="009677B3" w:rsidRDefault="009677B3" w:rsidP="009677B3">
      <w:pPr>
        <w:shd w:val="clear" w:color="auto" w:fill="FFFFFF"/>
        <w:tabs>
          <w:tab w:val="clear" w:pos="709"/>
          <w:tab w:val="left" w:pos="6355"/>
        </w:tabs>
        <w:suppressAutoHyphens w:val="0"/>
        <w:autoSpaceDE w:val="0"/>
        <w:autoSpaceDN w:val="0"/>
        <w:adjustRightInd w:val="0"/>
        <w:spacing w:after="0" w:line="240" w:lineRule="auto"/>
        <w:ind w:left="18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(A(x)z + B(x)v)dt,   </w:t>
      </w:r>
      <w:r w:rsidRPr="009677B3">
        <w:rPr>
          <w:rFonts w:ascii="Times New Roman" w:eastAsia="Times New Roman" w:hAnsi="Times New Roman" w:cs="Times New Roman"/>
          <w:kern w:val="0"/>
          <w:sz w:val="20"/>
          <w:szCs w:val="20"/>
          <w:lang w:val="en-US" w:eastAsia="ru-RU"/>
        </w:rPr>
        <w:t>zeR",</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w:t>
      </w:r>
    </w:p>
    <w:p w:rsidR="009677B3" w:rsidRPr="009677B3" w:rsidRDefault="009677B3" w:rsidP="009677B3">
      <w:pPr>
        <w:shd w:val="clear" w:color="auto" w:fill="FFFFFF"/>
        <w:tabs>
          <w:tab w:val="clear" w:pos="709"/>
          <w:tab w:val="left" w:pos="5309"/>
        </w:tabs>
        <w:suppressAutoHyphens w:val="0"/>
        <w:autoSpaceDE w:val="0"/>
        <w:autoSpaceDN w:val="0"/>
        <w:adjustRightInd w:val="0"/>
        <w:spacing w:before="178" w:after="0" w:line="240" w:lineRule="auto"/>
        <w:ind w:left="46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8"/>
          <w:szCs w:val="18"/>
          <w:lang w:val="en-US" w:eastAsia="ru-RU"/>
        </w:rPr>
        <w:t xml:space="preserve">dx  </w:t>
      </w:r>
      <w:r w:rsidRPr="009677B3">
        <w:rPr>
          <w:rFonts w:ascii="Times New Roman" w:eastAsia="Times New Roman" w:hAnsi="Times New Roman" w:cs="Times New Roman"/>
          <w:b/>
          <w:bCs/>
          <w:kern w:val="0"/>
          <w:sz w:val="18"/>
          <w:szCs w:val="18"/>
          <w:lang w:val="en-US" w:eastAsia="ru-RU"/>
        </w:rPr>
        <w:t xml:space="preserve">=  /0(2:) </w:t>
      </w:r>
      <w:r w:rsidRPr="009677B3">
        <w:rPr>
          <w:rFonts w:ascii="Times New Roman" w:eastAsia="Times New Roman" w:hAnsi="Times New Roman" w:cs="Times New Roman"/>
          <w:b/>
          <w:bCs/>
          <w:i/>
          <w:iCs/>
          <w:kern w:val="0"/>
          <w:sz w:val="18"/>
          <w:szCs w:val="18"/>
          <w:lang w:val="en-US" w:eastAsia="ru-RU"/>
        </w:rPr>
        <w:t>dt,</w:t>
      </w:r>
      <w:r w:rsidRPr="009677B3">
        <w:rPr>
          <w:rFonts w:ascii="Arial" w:eastAsia="Times New Roman" w:hAnsi="Times New Roman" w:cs="Arial"/>
          <w:b/>
          <w:bCs/>
          <w:i/>
          <w:iCs/>
          <w:kern w:val="0"/>
          <w:sz w:val="18"/>
          <w:szCs w:val="18"/>
          <w:lang w:val="en-US" w:eastAsia="ru-RU"/>
        </w:rPr>
        <w:tab/>
      </w:r>
      <w:r w:rsidRPr="009677B3">
        <w:rPr>
          <w:rFonts w:ascii="Times New Roman" w:eastAsia="Times New Roman" w:hAnsi="Times New Roman" w:cs="Times New Roman"/>
          <w:b/>
          <w:bCs/>
          <w:i/>
          <w:iCs/>
          <w:kern w:val="0"/>
          <w:sz w:val="18"/>
          <w:szCs w:val="18"/>
          <w:lang w:val="en-US" w:eastAsia="ru-RU"/>
        </w:rPr>
        <w:t xml:space="preserve">x </w:t>
      </w:r>
      <w:r w:rsidRPr="009677B3">
        <w:rPr>
          <w:rFonts w:ascii="Times New Roman" w:eastAsia="Times New Roman" w:hAnsi="Times New Roman" w:cs="Times New Roman"/>
          <w:b/>
          <w:bCs/>
          <w:kern w:val="0"/>
          <w:sz w:val="18"/>
          <w:szCs w:val="18"/>
          <w:lang w:val="uk-UA" w:eastAsia="ru-RU"/>
        </w:rPr>
        <w:t xml:space="preserve">Є </w:t>
      </w:r>
      <w:r w:rsidRPr="009677B3">
        <w:rPr>
          <w:rFonts w:ascii="Times New Roman" w:eastAsia="Times New Roman" w:hAnsi="Times New Roman" w:cs="Times New Roman"/>
          <w:b/>
          <w:bCs/>
          <w:kern w:val="0"/>
          <w:sz w:val="18"/>
          <w:szCs w:val="18"/>
          <w:lang w:val="en-US" w:eastAsia="ru-RU"/>
        </w:rPr>
        <w:t>M,</w:t>
      </w:r>
    </w:p>
    <w:p w:rsidR="009677B3" w:rsidRPr="009677B3" w:rsidRDefault="009677B3" w:rsidP="009677B3">
      <w:pPr>
        <w:shd w:val="clear" w:color="auto" w:fill="FFFFFF"/>
        <w:tabs>
          <w:tab w:val="clear" w:pos="709"/>
          <w:tab w:val="left" w:pos="6350"/>
        </w:tabs>
        <w:suppressAutoHyphens w:val="0"/>
        <w:autoSpaceDE w:val="0"/>
        <w:autoSpaceDN w:val="0"/>
        <w:adjustRightInd w:val="0"/>
        <w:spacing w:before="19" w:after="0" w:line="240" w:lineRule="auto"/>
        <w:ind w:left="46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(A{x)z + B(x)v)dt+Jt{C</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(x)z + H</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(x)v)dw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uk-UA" w:eastAsia="ru-RU"/>
        </w:rPr>
        <w:t>г€К",</w:t>
      </w:r>
      <w:r w:rsidRPr="009677B3">
        <w:rPr>
          <w:rFonts w:ascii="Arial" w:eastAsia="Times New Roman" w:hAnsi="Times New Roman" w:cs="Arial"/>
          <w:kern w:val="0"/>
          <w:sz w:val="20"/>
          <w:szCs w:val="20"/>
          <w:lang w:val="uk-UA" w:eastAsia="ru-RU"/>
        </w:rPr>
        <w:tab/>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85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before="67" w:after="0" w:line="240" w:lineRule="auto"/>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Mx) = f(x,Q),   A(x) </w:t>
      </w:r>
      <w:r w:rsidRPr="009677B3">
        <w:rPr>
          <w:rFonts w:ascii="Times New Roman" w:eastAsia="Times New Roman" w:hAnsi="Times New Roman" w:cs="Times New Roman"/>
          <w:kern w:val="0"/>
          <w:sz w:val="20"/>
          <w:szCs w:val="20"/>
          <w:lang w:val="en-US" w:eastAsia="ru-RU"/>
        </w:rPr>
        <w:t xml:space="preserve">= g(z,0),   </w:t>
      </w:r>
      <w:r w:rsidRPr="009677B3">
        <w:rPr>
          <w:rFonts w:ascii="Times New Roman" w:eastAsia="Times New Roman" w:hAnsi="Times New Roman" w:cs="Times New Roman"/>
          <w:i/>
          <w:iCs/>
          <w:kern w:val="0"/>
          <w:sz w:val="20"/>
          <w:szCs w:val="20"/>
          <w:lang w:val="en-US" w:eastAsia="ru-RU"/>
        </w:rPr>
        <w:t xml:space="preserve">B[x) </w:t>
      </w:r>
      <w:r w:rsidRPr="009677B3">
        <w:rPr>
          <w:rFonts w:ascii="Times New Roman" w:eastAsia="Times New Roman" w:hAnsi="Times New Roman" w:cs="Times New Roman"/>
          <w:kern w:val="0"/>
          <w:sz w:val="20"/>
          <w:szCs w:val="20"/>
          <w:lang w:val="en-US" w:eastAsia="ru-RU"/>
        </w:rPr>
        <w:t xml:space="preserve">= g(x,0),   </w:t>
      </w:r>
      <w:r w:rsidRPr="009677B3">
        <w:rPr>
          <w:rFonts w:ascii="Times New Roman" w:eastAsia="Times New Roman" w:hAnsi="Times New Roman" w:cs="Times New Roman"/>
          <w:i/>
          <w:iCs/>
          <w:kern w:val="0"/>
          <w:sz w:val="20"/>
          <w:szCs w:val="20"/>
          <w:lang w:val="en-US" w:eastAsia="ru-RU"/>
        </w:rPr>
        <w:t>C</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val="en-US" w:eastAsia="ru-RU"/>
        </w:rPr>
        <w:t>= ^M),</w:t>
      </w:r>
    </w:p>
    <w:p w:rsidR="009677B3" w:rsidRPr="009677B3" w:rsidRDefault="009677B3" w:rsidP="009677B3">
      <w:pPr>
        <w:shd w:val="clear" w:color="auto" w:fill="FFFFFF"/>
        <w:tabs>
          <w:tab w:val="clear" w:pos="709"/>
        </w:tabs>
        <w:suppressAutoHyphens w:val="0"/>
        <w:autoSpaceDE w:val="0"/>
        <w:autoSpaceDN w:val="0"/>
        <w:adjustRightInd w:val="0"/>
        <w:spacing w:before="91" w:after="0" w:line="130" w:lineRule="exact"/>
        <w:ind w:left="792" w:right="1094" w:hanging="773"/>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H</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0).   Здесь управление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eastAsia="ru-RU"/>
        </w:rPr>
        <w:t xml:space="preserve">формируется регулятором </w:t>
      </w:r>
      <w:r w:rsidRPr="009677B3">
        <w:rPr>
          <w:rFonts w:ascii="Times New Roman" w:eastAsia="Times New Roman" w:hAnsi="Times New Roman" w:cs="Times New Roman"/>
          <w:i/>
          <w:iCs/>
          <w:kern w:val="0"/>
          <w:sz w:val="20"/>
          <w:szCs w:val="20"/>
          <w:lang w:val="en-US" w:eastAsia="ru-RU"/>
        </w:rPr>
        <w:t>ou</w:t>
      </w:r>
    </w:p>
    <w:p w:rsidR="009677B3" w:rsidRPr="009677B3" w:rsidRDefault="009677B3" w:rsidP="009677B3">
      <w:pPr>
        <w:shd w:val="clear" w:color="auto" w:fill="FFFFFF"/>
        <w:tabs>
          <w:tab w:val="clear" w:pos="709"/>
          <w:tab w:val="left" w:pos="6331"/>
        </w:tabs>
        <w:suppressAutoHyphens w:val="0"/>
        <w:autoSpaceDE w:val="0"/>
        <w:autoSpaceDN w:val="0"/>
        <w:adjustRightInd w:val="0"/>
        <w:spacing w:before="91" w:after="0" w:line="240" w:lineRule="auto"/>
        <w:ind w:left="289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K{x)z</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(34)</w:t>
      </w:r>
    </w:p>
    <w:p w:rsidR="009677B3" w:rsidRPr="009677B3" w:rsidRDefault="009677B3" w:rsidP="009677B3">
      <w:pPr>
        <w:shd w:val="clear" w:color="auto" w:fill="FFFFFF"/>
        <w:tabs>
          <w:tab w:val="clear" w:pos="709"/>
        </w:tabs>
        <w:suppressAutoHyphens w:val="0"/>
        <w:autoSpaceDE w:val="0"/>
        <w:autoSpaceDN w:val="0"/>
        <w:adjustRightInd w:val="0"/>
        <w:spacing w:before="230"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 матрицей </w:t>
      </w:r>
      <w:r w:rsidRPr="009677B3">
        <w:rPr>
          <w:rFonts w:ascii="Times New Roman" w:eastAsia="Times New Roman" w:hAnsi="Times New Roman" w:cs="Times New Roman"/>
          <w:i/>
          <w:iCs/>
          <w:kern w:val="0"/>
          <w:sz w:val="20"/>
          <w:szCs w:val="20"/>
          <w:lang w:eastAsia="ru-RU"/>
        </w:rPr>
        <w:t xml:space="preserve">К(х) — </w:t>
      </w:r>
      <w:r w:rsidRPr="009677B3">
        <w:rPr>
          <w:rFonts w:ascii="Times New Roman" w:eastAsia="Times New Roman" w:hAnsi="Times New Roman" w:cs="Times New Roman"/>
          <w:kern w:val="0"/>
          <w:sz w:val="20"/>
          <w:szCs w:val="20"/>
          <w:lang w:eastAsia="ru-RU"/>
        </w:rPr>
        <w:t>я</w:t>
      </w:r>
      <w:r w:rsidRPr="009677B3">
        <w:rPr>
          <w:rFonts w:ascii="Times New Roman" w:eastAsia="Times New Roman" w:hAnsi="Times New Roman" w:cs="Times New Roman"/>
          <w:kern w:val="0"/>
          <w:sz w:val="20"/>
          <w:szCs w:val="20"/>
          <w:vertAlign w:val="superscript"/>
          <w:lang w:eastAsia="ru-RU"/>
        </w:rPr>
        <w:t>-</w:t>
      </w:r>
      <w:r w:rsidRPr="009677B3">
        <w:rPr>
          <w:rFonts w:ascii="Times New Roman" w:eastAsia="Times New Roman" w:hAnsi="Times New Roman" w:cs="Times New Roman"/>
          <w:kern w:val="0"/>
          <w:sz w:val="20"/>
          <w:szCs w:val="20"/>
          <w:lang w:eastAsia="ru-RU"/>
        </w:rPr>
        <w:t xml:space="preserve">(г), удовлетворяющей вследствие </w:t>
      </w:r>
      <w:r w:rsidRPr="009677B3">
        <w:rPr>
          <w:rFonts w:ascii="Times New Roman" w:eastAsia="Times New Roman" w:hAnsi="Times New Roman" w:cs="Times New Roman"/>
          <w:i/>
          <w:iCs/>
          <w:kern w:val="0"/>
          <w:sz w:val="20"/>
          <w:szCs w:val="20"/>
          <w:lang w:eastAsia="ru-RU"/>
        </w:rPr>
        <w:t xml:space="preserve">и{х)\м </w:t>
      </w:r>
      <w:r w:rsidRPr="009677B3">
        <w:rPr>
          <w:rFonts w:ascii="Times New Roman" w:eastAsia="Times New Roman" w:hAnsi="Times New Roman" w:cs="Times New Roman"/>
          <w:kern w:val="0"/>
          <w:sz w:val="20"/>
          <w:szCs w:val="20"/>
          <w:lang w:eastAsia="ru-RU"/>
        </w:rPr>
        <w:t>= 0 условию</w:t>
      </w:r>
    </w:p>
    <w:p w:rsidR="009677B3" w:rsidRPr="009677B3" w:rsidRDefault="009677B3" w:rsidP="009677B3">
      <w:pPr>
        <w:shd w:val="clear" w:color="auto" w:fill="FFFFFF"/>
        <w:tabs>
          <w:tab w:val="clear" w:pos="709"/>
          <w:tab w:val="left" w:pos="6326"/>
        </w:tabs>
        <w:suppressAutoHyphens w:val="0"/>
        <w:autoSpaceDE w:val="0"/>
        <w:autoSpaceDN w:val="0"/>
        <w:adjustRightInd w:val="0"/>
        <w:spacing w:before="182" w:after="0" w:line="240" w:lineRule="auto"/>
        <w:ind w:left="21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Var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Ж    К(х)Р</w:t>
      </w:r>
      <w:r w:rsidRPr="009677B3">
        <w:rPr>
          <w:rFonts w:ascii="Times New Roman" w:eastAsia="Times New Roman" w:hAnsi="Times New Roman" w:cs="Times New Roman"/>
          <w:i/>
          <w:iCs/>
          <w:kern w:val="0"/>
          <w:sz w:val="20"/>
          <w:szCs w:val="20"/>
          <w:vertAlign w:val="sub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К(х).</w:t>
      </w:r>
      <w:r w:rsidRPr="009677B3">
        <w:rPr>
          <w:rFonts w:ascii="Arial" w:eastAsia="Times New Roman" w:hAnsi="Times New Roman" w:cs="Arial"/>
          <w:i/>
          <w:iCs/>
          <w:kern w:val="0"/>
          <w:sz w:val="20"/>
          <w:szCs w:val="20"/>
          <w:lang w:eastAsia="ru-RU"/>
        </w:rPr>
        <w:tab/>
      </w:r>
      <w:r w:rsidRPr="009677B3">
        <w:rPr>
          <w:rFonts w:ascii="Times New Roman" w:eastAsia="Times New Roman" w:hAnsi="Times New Roman" w:cs="Times New Roman"/>
          <w:spacing w:val="-11"/>
          <w:kern w:val="0"/>
          <w:sz w:val="20"/>
          <w:szCs w:val="20"/>
          <w:lang w:eastAsia="ru-RU"/>
        </w:rPr>
        <w:t>(35)</w:t>
      </w:r>
    </w:p>
    <w:p w:rsidR="009677B3" w:rsidRPr="009677B3" w:rsidRDefault="009677B3" w:rsidP="009677B3">
      <w:pPr>
        <w:shd w:val="clear" w:color="auto" w:fill="FFFFFF"/>
        <w:tabs>
          <w:tab w:val="clear" w:pos="709"/>
        </w:tabs>
        <w:suppressAutoHyphens w:val="0"/>
        <w:autoSpaceDE w:val="0"/>
        <w:autoSpaceDN w:val="0"/>
        <w:adjustRightInd w:val="0"/>
        <w:spacing w:before="240" w:after="0" w:line="240" w:lineRule="auto"/>
        <w:ind w:right="168"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8"/>
          <w:szCs w:val="18"/>
          <w:lang w:eastAsia="ru-RU"/>
        </w:rPr>
        <w:t>25</w:t>
      </w:r>
    </w:p>
    <w:p w:rsidR="009677B3" w:rsidRPr="009677B3" w:rsidRDefault="009677B3" w:rsidP="009677B3">
      <w:pPr>
        <w:shd w:val="clear" w:color="auto" w:fill="FFFFFF"/>
        <w:tabs>
          <w:tab w:val="clear" w:pos="709"/>
        </w:tabs>
        <w:suppressAutoHyphens w:val="0"/>
        <w:autoSpaceDE w:val="0"/>
        <w:autoSpaceDN w:val="0"/>
        <w:adjustRightInd w:val="0"/>
        <w:spacing w:before="240" w:after="0" w:line="240" w:lineRule="auto"/>
        <w:ind w:right="168" w:firstLine="0"/>
        <w:jc w:val="center"/>
        <w:rPr>
          <w:rFonts w:ascii="Times New Roman" w:eastAsia="Times New Roman" w:hAnsi="Times New Roman" w:cs="Times New Roman"/>
          <w:kern w:val="0"/>
          <w:sz w:val="20"/>
          <w:szCs w:val="20"/>
          <w:lang w:eastAsia="ru-RU"/>
        </w:rPr>
        <w:sectPr w:rsidR="009677B3" w:rsidRPr="009677B3">
          <w:pgSz w:w="11909" w:h="16834"/>
          <w:pgMar w:top="1440" w:right="2365" w:bottom="720" w:left="2748"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0" w:lineRule="exact"/>
        <w:ind w:lef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В задаче стабилизации нелинейной системы (31), не теряя общности, можно </w:t>
      </w:r>
      <w:r w:rsidRPr="009677B3">
        <w:rPr>
          <w:rFonts w:ascii="Times New Roman" w:eastAsia="Times New Roman" w:hAnsi="Times New Roman" w:cs="Times New Roman"/>
          <w:kern w:val="0"/>
          <w:sz w:val="20"/>
          <w:szCs w:val="20"/>
          <w:lang w:eastAsia="ru-RU"/>
        </w:rPr>
        <w:t>ограничиться классом управлений вида</w:t>
      </w:r>
    </w:p>
    <w:p w:rsidR="009677B3" w:rsidRPr="009677B3" w:rsidRDefault="009677B3" w:rsidP="009677B3">
      <w:pPr>
        <w:shd w:val="clear" w:color="auto" w:fill="FFFFFF"/>
        <w:tabs>
          <w:tab w:val="clear" w:pos="709"/>
          <w:tab w:val="left" w:pos="6370"/>
        </w:tabs>
        <w:suppressAutoHyphens w:val="0"/>
        <w:autoSpaceDE w:val="0"/>
        <w:autoSpaceDN w:val="0"/>
        <w:adjustRightInd w:val="0"/>
        <w:spacing w:before="125" w:after="0" w:line="240" w:lineRule="auto"/>
        <w:ind w:left="24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и(х)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К{ф))&amp;(х).</w:t>
      </w:r>
      <w:r w:rsidRPr="009677B3">
        <w:rPr>
          <w:rFonts w:ascii="Arial" w:eastAsia="Times New Roman" w:hAnsi="Times New Roman" w:cs="Arial"/>
          <w:i/>
          <w:iCs/>
          <w:kern w:val="0"/>
          <w:sz w:val="20"/>
          <w:szCs w:val="20"/>
          <w:lang w:eastAsia="ru-RU"/>
        </w:rPr>
        <w:tab/>
      </w:r>
      <w:r w:rsidRPr="009677B3">
        <w:rPr>
          <w:rFonts w:ascii="Times New Roman" w:eastAsia="Times New Roman" w:hAnsi="Times New Roman" w:cs="Times New Roman"/>
          <w:spacing w:val="-6"/>
          <w:kern w:val="0"/>
          <w:sz w:val="20"/>
          <w:szCs w:val="20"/>
          <w:lang w:eastAsia="ru-RU"/>
        </w:rPr>
        <w:t>(36)</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exact"/>
        <w:ind w:left="14" w:righ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w:t>
      </w:r>
      <w:r w:rsidRPr="009677B3">
        <w:rPr>
          <w:rFonts w:ascii="Times New Roman" w:eastAsia="Times New Roman" w:hAnsi="Times New Roman" w:cs="Times New Roman"/>
          <w:kern w:val="0"/>
          <w:sz w:val="20"/>
          <w:szCs w:val="20"/>
          <w:lang w:val="en-US" w:eastAsia="ru-RU"/>
        </w:rPr>
        <w:t xml:space="preserve">codim </w:t>
      </w:r>
      <w:r w:rsidRPr="009677B3">
        <w:rPr>
          <w:rFonts w:ascii="Times New Roman" w:eastAsia="Times New Roman" w:hAnsi="Times New Roman" w:cs="Times New Roman"/>
          <w:i/>
          <w:iCs/>
          <w:kern w:val="0"/>
          <w:sz w:val="20"/>
          <w:szCs w:val="20"/>
          <w:lang w:eastAsia="ru-RU"/>
        </w:rPr>
        <w:t xml:space="preserve">Ж — </w:t>
      </w:r>
      <w:r w:rsidRPr="009677B3">
        <w:rPr>
          <w:rFonts w:ascii="Times New Roman" w:eastAsia="Times New Roman" w:hAnsi="Times New Roman" w:cs="Times New Roman"/>
          <w:kern w:val="0"/>
          <w:sz w:val="20"/>
          <w:szCs w:val="20"/>
          <w:lang w:eastAsia="ru-RU"/>
        </w:rPr>
        <w:t xml:space="preserve">1 возможна факторизация матрицы обратной связи: </w:t>
      </w:r>
      <w:r w:rsidRPr="009677B3">
        <w:rPr>
          <w:rFonts w:ascii="Times New Roman" w:eastAsia="Times New Roman" w:hAnsi="Times New Roman" w:cs="Times New Roman"/>
          <w:i/>
          <w:iCs/>
          <w:kern w:val="0"/>
          <w:sz w:val="20"/>
          <w:szCs w:val="20"/>
          <w:lang w:eastAsia="ru-RU"/>
        </w:rPr>
        <w:t xml:space="preserve">К{х) — </w:t>
      </w:r>
      <w:r w:rsidRPr="009677B3">
        <w:rPr>
          <w:rFonts w:ascii="Times New Roman" w:eastAsia="Times New Roman" w:hAnsi="Times New Roman" w:cs="Times New Roman"/>
          <w:i/>
          <w:iCs/>
          <w:kern w:val="0"/>
          <w:sz w:val="20"/>
          <w:szCs w:val="20"/>
          <w:lang w:val="en-US" w:eastAsia="ru-RU"/>
        </w:rPr>
        <w:t>k(x)p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eastAsia="ru-RU"/>
        </w:rPr>
        <w:t xml:space="preserve">к{х) - </w:t>
      </w:r>
      <w:r w:rsidRPr="009677B3">
        <w:rPr>
          <w:rFonts w:ascii="Times New Roman" w:eastAsia="Times New Roman" w:hAnsi="Times New Roman" w:cs="Times New Roman"/>
          <w:kern w:val="0"/>
          <w:sz w:val="20"/>
          <w:szCs w:val="20"/>
          <w:lang w:val="en-US" w:eastAsia="ru-RU"/>
        </w:rPr>
        <w:t>Z</w:t>
      </w:r>
      <w:r w:rsidRPr="009677B3">
        <w:rPr>
          <w:rFonts w:ascii="Times New Roman" w:eastAsia="Times New Roman" w:hAnsi="Times New Roman" w:cs="Times New Roman"/>
          <w:kern w:val="0"/>
          <w:sz w:val="20"/>
          <w:szCs w:val="20"/>
          <w:lang w:eastAsia="ru-RU"/>
        </w:rPr>
        <w:t xml:space="preserve">-вектор-функция, </w:t>
      </w:r>
      <w:r w:rsidRPr="009677B3">
        <w:rPr>
          <w:rFonts w:ascii="Times New Roman" w:eastAsia="Times New Roman" w:hAnsi="Times New Roman" w:cs="Times New Roman"/>
          <w:i/>
          <w:iCs/>
          <w:kern w:val="0"/>
          <w:sz w:val="20"/>
          <w:szCs w:val="20"/>
          <w:lang w:eastAsia="ru-RU"/>
        </w:rPr>
        <w:t xml:space="preserve">р(х) </w:t>
      </w:r>
      <w:r w:rsidRPr="009677B3">
        <w:rPr>
          <w:rFonts w:ascii="Times New Roman" w:eastAsia="Times New Roman" w:hAnsi="Times New Roman" w:cs="Times New Roman"/>
          <w:kern w:val="0"/>
          <w:sz w:val="20"/>
          <w:szCs w:val="20"/>
          <w:lang w:eastAsia="ru-RU"/>
        </w:rPr>
        <w:t xml:space="preserve">- п-вектор-функция, нормированная и ортогональная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в точке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При этом регуляторы </w:t>
      </w:r>
      <w:r w:rsidRPr="009677B3">
        <w:rPr>
          <w:rFonts w:ascii="Times New Roman" w:eastAsia="Times New Roman" w:hAnsi="Times New Roman" w:cs="Times New Roman"/>
          <w:kern w:val="0"/>
          <w:sz w:val="20"/>
          <w:szCs w:val="20"/>
          <w:lang w:val="en-US" w:eastAsia="ru-RU"/>
        </w:rPr>
        <w:t xml:space="preserve">(36),(34) </w:t>
      </w:r>
      <w:r w:rsidRPr="009677B3">
        <w:rPr>
          <w:rFonts w:ascii="Times New Roman" w:eastAsia="Times New Roman" w:hAnsi="Times New Roman" w:cs="Times New Roman"/>
          <w:kern w:val="0"/>
          <w:sz w:val="20"/>
          <w:szCs w:val="20"/>
          <w:lang w:eastAsia="ru-RU"/>
        </w:rPr>
        <w:t>будет иметь вид</w:t>
      </w:r>
    </w:p>
    <w:p w:rsidR="009677B3" w:rsidRPr="009677B3" w:rsidRDefault="009677B3" w:rsidP="009677B3">
      <w:pPr>
        <w:shd w:val="clear" w:color="auto" w:fill="FFFFFF"/>
        <w:tabs>
          <w:tab w:val="clear" w:pos="709"/>
          <w:tab w:val="left" w:pos="6365"/>
        </w:tabs>
        <w:suppressAutoHyphens w:val="0"/>
        <w:autoSpaceDE w:val="0"/>
        <w:autoSpaceDN w:val="0"/>
        <w:adjustRightInd w:val="0"/>
        <w:spacing w:before="125" w:after="0" w:line="240" w:lineRule="auto"/>
        <w:ind w:left="157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■и=й(7(х))р</w:t>
      </w:r>
      <w:r w:rsidRPr="009677B3">
        <w:rPr>
          <w:rFonts w:ascii="Times New Roman" w:eastAsia="Times New Roman" w:hAnsi="Times New Roman" w:cs="Times New Roman"/>
          <w:kern w:val="0"/>
          <w:sz w:val="20"/>
          <w:szCs w:val="20"/>
          <w:vertAlign w:val="superscript"/>
          <w:lang w:val="uk-UA" w:eastAsia="ru-RU"/>
        </w:rPr>
        <w:t>т</w:t>
      </w:r>
      <w:r w:rsidRPr="009677B3">
        <w:rPr>
          <w:rFonts w:ascii="Times New Roman" w:eastAsia="Times New Roman" w:hAnsi="Times New Roman" w:cs="Times New Roman"/>
          <w:kern w:val="0"/>
          <w:sz w:val="20"/>
          <w:szCs w:val="20"/>
          <w:lang w:val="uk-UA" w:eastAsia="ru-RU"/>
        </w:rPr>
        <w:t xml:space="preserve">(7(ї0)д(а:),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k(x)p</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(x)z</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(37)</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exact"/>
        <w:ind w:left="5"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Рассмотрим множество К, состоящее из </w:t>
      </w:r>
      <w:r w:rsidRPr="009677B3">
        <w:rPr>
          <w:rFonts w:ascii="Times New Roman" w:eastAsia="Times New Roman" w:hAnsi="Times New Roman" w:cs="Times New Roman"/>
          <w:i/>
          <w:iCs/>
          <w:spacing w:val="-1"/>
          <w:kern w:val="0"/>
          <w:sz w:val="20"/>
          <w:szCs w:val="20"/>
          <w:lang w:val="en-US" w:eastAsia="ru-RU"/>
        </w:rPr>
        <w:t xml:space="preserve">I </w:t>
      </w:r>
      <w:r w:rsidRPr="009677B3">
        <w:rPr>
          <w:rFonts w:ascii="Times New Roman" w:eastAsia="Times New Roman" w:hAnsi="Times New Roman" w:cs="Times New Roman"/>
          <w:spacing w:val="-1"/>
          <w:kern w:val="0"/>
          <w:sz w:val="20"/>
          <w:szCs w:val="20"/>
          <w:lang w:eastAsia="ru-RU"/>
        </w:rPr>
        <w:t xml:space="preserve">х гс-матричных функций </w:t>
      </w:r>
      <w:r w:rsidRPr="009677B3">
        <w:rPr>
          <w:rFonts w:ascii="Times New Roman" w:eastAsia="Times New Roman" w:hAnsi="Times New Roman" w:cs="Times New Roman"/>
          <w:i/>
          <w:iCs/>
          <w:spacing w:val="-1"/>
          <w:kern w:val="0"/>
          <w:sz w:val="20"/>
          <w:szCs w:val="20"/>
          <w:lang w:eastAsia="ru-RU"/>
        </w:rPr>
        <w:t xml:space="preserve">К(х), </w:t>
      </w:r>
      <w:r w:rsidRPr="009677B3">
        <w:rPr>
          <w:rFonts w:ascii="Times New Roman" w:eastAsia="Times New Roman" w:hAnsi="Times New Roman" w:cs="Times New Roman"/>
          <w:spacing w:val="-3"/>
          <w:kern w:val="0"/>
          <w:sz w:val="20"/>
          <w:szCs w:val="20"/>
          <w:lang w:eastAsia="ru-RU"/>
        </w:rPr>
        <w:t xml:space="preserve">определенных и удовлетворяющих на </w:t>
      </w:r>
      <w:r w:rsidRPr="009677B3">
        <w:rPr>
          <w:rFonts w:ascii="Times New Roman" w:eastAsia="Times New Roman" w:hAnsi="Times New Roman" w:cs="Times New Roman"/>
          <w:i/>
          <w:iCs/>
          <w:spacing w:val="-3"/>
          <w:kern w:val="0"/>
          <w:sz w:val="20"/>
          <w:szCs w:val="20"/>
          <w:lang w:eastAsia="ru-RU"/>
        </w:rPr>
        <w:t xml:space="preserve">Ж </w:t>
      </w:r>
      <w:r w:rsidRPr="009677B3">
        <w:rPr>
          <w:rFonts w:ascii="Times New Roman" w:eastAsia="Times New Roman" w:hAnsi="Times New Roman" w:cs="Times New Roman"/>
          <w:spacing w:val="-3"/>
          <w:kern w:val="0"/>
          <w:sz w:val="20"/>
          <w:szCs w:val="20"/>
          <w:lang w:eastAsia="ru-RU"/>
        </w:rPr>
        <w:t xml:space="preserve">условию (35), для которых замкнутая </w:t>
      </w:r>
      <w:r w:rsidRPr="009677B3">
        <w:rPr>
          <w:rFonts w:ascii="Times New Roman" w:eastAsia="Times New Roman" w:hAnsi="Times New Roman" w:cs="Times New Roman"/>
          <w:kern w:val="0"/>
          <w:sz w:val="20"/>
          <w:szCs w:val="20"/>
          <w:lang w:eastAsia="ru-RU"/>
        </w:rPr>
        <w:t>система (32), (34) является Р-устойчивой. Множество К задает класс регуля</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торов (34), стабилизирующих детерминированную систему (32).</w:t>
      </w:r>
    </w:p>
    <w:p w:rsidR="009677B3" w:rsidRPr="009677B3" w:rsidRDefault="009677B3" w:rsidP="009677B3">
      <w:pPr>
        <w:shd w:val="clear" w:color="auto" w:fill="FFFFFF"/>
        <w:tabs>
          <w:tab w:val="clear" w:pos="709"/>
        </w:tabs>
        <w:suppressAutoHyphens w:val="0"/>
        <w:autoSpaceDE w:val="0"/>
        <w:autoSpaceDN w:val="0"/>
        <w:adjustRightInd w:val="0"/>
        <w:spacing w:after="0" w:line="274" w:lineRule="exact"/>
        <w:ind w:left="10" w:right="1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Для исследования возможностей стабилизации стохастической системы (33) </w:t>
      </w:r>
      <w:r w:rsidRPr="009677B3">
        <w:rPr>
          <w:rFonts w:ascii="Times New Roman" w:eastAsia="Times New Roman" w:hAnsi="Times New Roman" w:cs="Times New Roman"/>
          <w:spacing w:val="-2"/>
          <w:kern w:val="0"/>
          <w:sz w:val="20"/>
          <w:szCs w:val="20"/>
          <w:lang w:eastAsia="ru-RU"/>
        </w:rPr>
        <w:t>регулятором (34) используется спектральный критерий Р-устойчивости теоре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мы 1.4. Рассмотрим операторы </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kern w:val="0"/>
          <w:sz w:val="20"/>
          <w:szCs w:val="20"/>
          <w:vertAlign w:val="subscript"/>
          <w:lang w:eastAsia="ru-RU"/>
        </w:rPr>
        <w:t>0</w:t>
      </w:r>
      <w:r w:rsidRPr="009677B3">
        <w:rPr>
          <w:rFonts w:ascii="Times New Roman" w:eastAsia="Times New Roman" w:hAnsi="Times New Roman" w:cs="Times New Roman"/>
          <w:kern w:val="0"/>
          <w:sz w:val="20"/>
          <w:szCs w:val="20"/>
          <w:lang w:eastAsia="ru-RU"/>
        </w:rPr>
        <w:t xml:space="preserve">, —- ]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(A+BK)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V-&gt;t-V{A+BK),</w:t>
      </w:r>
    </w:p>
    <w:p w:rsidR="009677B3" w:rsidRPr="009677B3" w:rsidRDefault="009677B3" w:rsidP="009677B3">
      <w:pPr>
        <w:shd w:val="clear" w:color="auto" w:fill="FFFFFF"/>
        <w:tabs>
          <w:tab w:val="clear" w:pos="709"/>
        </w:tabs>
        <w:suppressAutoHyphens w:val="0"/>
        <w:autoSpaceDE w:val="0"/>
        <w:autoSpaceDN w:val="0"/>
        <w:adjustRightInd w:val="0"/>
        <w:spacing w:before="24" w:after="0" w:line="240" w:lineRule="auto"/>
        <w:ind w:left="90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4"/>
          <w:szCs w:val="14"/>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mallCaps/>
          <w:kern w:val="0"/>
          <w:sz w:val="20"/>
          <w:szCs w:val="20"/>
          <w:lang w:val="en-US" w:eastAsia="ru-RU"/>
        </w:rPr>
        <w:t xml:space="preserve">$k[V} </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(О-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H</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V{C</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 + H</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K),  </w:t>
      </w:r>
      <w:r w:rsidRPr="009677B3">
        <w:rPr>
          <w:rFonts w:ascii="Times New Roman" w:eastAsia="Times New Roman" w:hAnsi="Times New Roman" w:cs="Times New Roman"/>
          <w:i/>
          <w:iCs/>
          <w:kern w:val="0"/>
          <w:sz w:val="20"/>
          <w:szCs w:val="20"/>
          <w:lang w:eastAsia="ru-RU"/>
        </w:rPr>
        <w:t>У</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smallCaps/>
          <w:kern w:val="0"/>
          <w:sz w:val="20"/>
          <w:szCs w:val="20"/>
          <w:lang w:val="en-US" w:eastAsia="ru-RU"/>
        </w:rPr>
        <w:t>-A^Sk-</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5" w:lineRule="exact"/>
        <w:ind w:left="14"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Теорема 13. </w:t>
      </w:r>
      <w:r w:rsidRPr="009677B3">
        <w:rPr>
          <w:rFonts w:ascii="Times New Roman" w:eastAsia="Times New Roman" w:hAnsi="Times New Roman" w:cs="Times New Roman"/>
          <w:i/>
          <w:iCs/>
          <w:kern w:val="0"/>
          <w:sz w:val="20"/>
          <w:szCs w:val="20"/>
          <w:lang w:eastAsia="ru-RU"/>
        </w:rPr>
        <w:t xml:space="preserve">Для стабилизируемости стохастической системы </w:t>
      </w:r>
      <w:r w:rsidRPr="009677B3">
        <w:rPr>
          <w:rFonts w:ascii="Times New Roman" w:eastAsia="Times New Roman" w:hAnsi="Times New Roman" w:cs="Times New Roman"/>
          <w:kern w:val="0"/>
          <w:sz w:val="20"/>
          <w:szCs w:val="20"/>
          <w:lang w:eastAsia="ru-RU"/>
        </w:rPr>
        <w:t xml:space="preserve">(33) </w:t>
      </w:r>
      <w:r w:rsidRPr="009677B3">
        <w:rPr>
          <w:rFonts w:ascii="Times New Roman" w:eastAsia="Times New Roman" w:hAnsi="Times New Roman" w:cs="Times New Roman"/>
          <w:i/>
          <w:iCs/>
          <w:kern w:val="0"/>
          <w:sz w:val="20"/>
          <w:szCs w:val="20"/>
          <w:lang w:eastAsia="ru-RU"/>
        </w:rPr>
        <w:t>управ</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2"/>
          <w:kern w:val="0"/>
          <w:sz w:val="20"/>
          <w:szCs w:val="20"/>
          <w:lang w:eastAsia="ru-RU"/>
        </w:rPr>
        <w:t xml:space="preserve">лениями вида </w:t>
      </w:r>
      <w:r w:rsidRPr="009677B3">
        <w:rPr>
          <w:rFonts w:ascii="Times New Roman" w:eastAsia="Times New Roman" w:hAnsi="Times New Roman" w:cs="Times New Roman"/>
          <w:spacing w:val="-2"/>
          <w:kern w:val="0"/>
          <w:sz w:val="20"/>
          <w:szCs w:val="20"/>
          <w:lang w:eastAsia="ru-RU"/>
        </w:rPr>
        <w:t xml:space="preserve">(34) </w:t>
      </w:r>
      <w:r w:rsidRPr="009677B3">
        <w:rPr>
          <w:rFonts w:ascii="Times New Roman" w:eastAsia="Times New Roman" w:hAnsi="Times New Roman" w:cs="Times New Roman"/>
          <w:i/>
          <w:iCs/>
          <w:spacing w:val="-2"/>
          <w:kern w:val="0"/>
          <w:sz w:val="20"/>
          <w:szCs w:val="20"/>
          <w:lang w:eastAsia="ru-RU"/>
        </w:rPr>
        <w:t>необходимо и достаточно, чтобы детерминированная си</w:t>
      </w:r>
      <w:r w:rsidRPr="009677B3">
        <w:rPr>
          <w:rFonts w:ascii="Times New Roman" w:eastAsia="Times New Roman" w:hAnsi="Times New Roman" w:cs="Times New Roman"/>
          <w:i/>
          <w:iCs/>
          <w:spacing w:val="-2"/>
          <w:kern w:val="0"/>
          <w:sz w:val="20"/>
          <w:szCs w:val="20"/>
          <w:lang w:eastAsia="ru-RU"/>
        </w:rPr>
        <w:softHyphen/>
        <w:t xml:space="preserve">стема </w:t>
      </w:r>
      <w:r w:rsidRPr="009677B3">
        <w:rPr>
          <w:rFonts w:ascii="Times New Roman" w:eastAsia="Times New Roman" w:hAnsi="Times New Roman" w:cs="Times New Roman"/>
          <w:spacing w:val="-2"/>
          <w:kern w:val="0"/>
          <w:sz w:val="20"/>
          <w:szCs w:val="20"/>
          <w:lang w:eastAsia="ru-RU"/>
        </w:rPr>
        <w:t xml:space="preserve">(32) </w:t>
      </w:r>
      <w:r w:rsidRPr="009677B3">
        <w:rPr>
          <w:rFonts w:ascii="Times New Roman" w:eastAsia="Times New Roman" w:hAnsi="Times New Roman" w:cs="Times New Roman"/>
          <w:i/>
          <w:iCs/>
          <w:spacing w:val="-2"/>
          <w:kern w:val="0"/>
          <w:sz w:val="20"/>
          <w:szCs w:val="20"/>
          <w:lang w:eastAsia="ru-RU"/>
        </w:rPr>
        <w:t xml:space="preserve">была стабилизируема некоторым управлением </w:t>
      </w:r>
      <w:r w:rsidRPr="009677B3">
        <w:rPr>
          <w:rFonts w:ascii="Times New Roman" w:eastAsia="Times New Roman" w:hAnsi="Times New Roman" w:cs="Times New Roman"/>
          <w:spacing w:val="-2"/>
          <w:kern w:val="0"/>
          <w:sz w:val="20"/>
          <w:szCs w:val="20"/>
          <w:lang w:eastAsia="ru-RU"/>
        </w:rPr>
        <w:t xml:space="preserve">(34) </w:t>
      </w:r>
      <w:r w:rsidRPr="009677B3">
        <w:rPr>
          <w:rFonts w:ascii="Times New Roman" w:eastAsia="Times New Roman" w:hAnsi="Times New Roman" w:cs="Times New Roman"/>
          <w:i/>
          <w:iCs/>
          <w:spacing w:val="-2"/>
          <w:kern w:val="0"/>
          <w:sz w:val="20"/>
          <w:szCs w:val="20"/>
          <w:lang w:eastAsia="ru-RU"/>
        </w:rPr>
        <w:t>(К Ф %) и вы</w:t>
      </w:r>
      <w:r w:rsidRPr="009677B3">
        <w:rPr>
          <w:rFonts w:ascii="Times New Roman" w:eastAsia="Times New Roman" w:hAnsi="Times New Roman" w:cs="Times New Roman"/>
          <w:i/>
          <w:iCs/>
          <w:spacing w:val="-2"/>
          <w:kern w:val="0"/>
          <w:sz w:val="20"/>
          <w:szCs w:val="20"/>
          <w:lang w:eastAsia="ru-RU"/>
        </w:rPr>
        <w:softHyphen/>
      </w:r>
      <w:r w:rsidRPr="009677B3">
        <w:rPr>
          <w:rFonts w:ascii="Times New Roman" w:eastAsia="Times New Roman" w:hAnsi="Times New Roman" w:cs="Times New Roman"/>
          <w:i/>
          <w:iCs/>
          <w:kern w:val="0"/>
          <w:sz w:val="20"/>
          <w:szCs w:val="20"/>
          <w:lang w:eastAsia="ru-RU"/>
        </w:rPr>
        <w:t xml:space="preserve">полнялось неравенство </w:t>
      </w:r>
      <w:r w:rsidRPr="009677B3">
        <w:rPr>
          <w:rFonts w:ascii="Times New Roman" w:eastAsia="Times New Roman" w:hAnsi="Times New Roman" w:cs="Times New Roman"/>
          <w:kern w:val="0"/>
          <w:sz w:val="20"/>
          <w:szCs w:val="20"/>
          <w:lang w:val="en-US" w:eastAsia="ru-RU"/>
        </w:rPr>
        <w:t xml:space="preserve">inf </w:t>
      </w:r>
      <w:r w:rsidRPr="009677B3">
        <w:rPr>
          <w:rFonts w:ascii="Times New Roman" w:eastAsia="Times New Roman" w:hAnsi="Times New Roman" w:cs="Times New Roman"/>
          <w:i/>
          <w:iCs/>
          <w:kern w:val="0"/>
          <w:sz w:val="20"/>
          <w:szCs w:val="20"/>
          <w:lang w:eastAsia="ru-RU"/>
        </w:rPr>
        <w:t xml:space="preserve">р{Ук) &lt; </w:t>
      </w:r>
      <w:r w:rsidRPr="009677B3">
        <w:rPr>
          <w:rFonts w:ascii="Times New Roman" w:eastAsia="Times New Roman" w:hAnsi="Times New Roman" w:cs="Times New Roman"/>
          <w:kern w:val="0"/>
          <w:sz w:val="20"/>
          <w:szCs w:val="20"/>
          <w:lang w:eastAsia="ru-RU"/>
        </w:rPr>
        <w:t xml:space="preserve">1. </w:t>
      </w:r>
      <w:r w:rsidRPr="009677B3">
        <w:rPr>
          <w:rFonts w:ascii="Times New Roman" w:eastAsia="Times New Roman" w:hAnsi="Times New Roman" w:cs="Times New Roman"/>
          <w:i/>
          <w:iCs/>
          <w:kern w:val="0"/>
          <w:sz w:val="20"/>
          <w:szCs w:val="20"/>
          <w:lang w:eastAsia="ru-RU"/>
        </w:rPr>
        <w:t>При этом стабилизировать систему</w:t>
      </w:r>
    </w:p>
    <w:p w:rsidR="009677B3" w:rsidRPr="009677B3" w:rsidRDefault="009677B3" w:rsidP="009677B3">
      <w:pPr>
        <w:shd w:val="clear" w:color="auto" w:fill="FFFFFF"/>
        <w:tabs>
          <w:tab w:val="clear" w:pos="709"/>
        </w:tabs>
        <w:suppressAutoHyphens w:val="0"/>
        <w:autoSpaceDE w:val="0"/>
        <w:autoSpaceDN w:val="0"/>
        <w:adjustRightInd w:val="0"/>
        <w:spacing w:before="62" w:after="0" w:line="240" w:lineRule="auto"/>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(33) </w:t>
      </w:r>
      <w:r w:rsidRPr="009677B3">
        <w:rPr>
          <w:rFonts w:ascii="Times New Roman" w:eastAsia="Times New Roman" w:hAnsi="Times New Roman" w:cs="Times New Roman"/>
          <w:i/>
          <w:iCs/>
          <w:kern w:val="0"/>
          <w:sz w:val="20"/>
          <w:szCs w:val="20"/>
          <w:lang w:eastAsia="ru-RU"/>
        </w:rPr>
        <w:t xml:space="preserve">будет любое управление </w:t>
      </w:r>
      <w:r w:rsidRPr="009677B3">
        <w:rPr>
          <w:rFonts w:ascii="Times New Roman" w:eastAsia="Times New Roman" w:hAnsi="Times New Roman" w:cs="Times New Roman"/>
          <w:kern w:val="0"/>
          <w:sz w:val="20"/>
          <w:szCs w:val="20"/>
          <w:lang w:eastAsia="ru-RU"/>
        </w:rPr>
        <w:t xml:space="preserve">(34) с </w:t>
      </w:r>
      <w:r w:rsidRPr="009677B3">
        <w:rPr>
          <w:rFonts w:ascii="Times New Roman" w:eastAsia="Times New Roman" w:hAnsi="Times New Roman" w:cs="Times New Roman"/>
          <w:i/>
          <w:iCs/>
          <w:kern w:val="0"/>
          <w:sz w:val="20"/>
          <w:szCs w:val="20"/>
          <w:lang w:eastAsia="ru-RU"/>
        </w:rPr>
        <w:t xml:space="preserve">матрицей К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К, </w:t>
      </w:r>
      <w:r w:rsidRPr="009677B3">
        <w:rPr>
          <w:rFonts w:ascii="Times New Roman" w:eastAsia="Times New Roman" w:hAnsi="Times New Roman" w:cs="Times New Roman"/>
          <w:i/>
          <w:iCs/>
          <w:kern w:val="0"/>
          <w:sz w:val="20"/>
          <w:szCs w:val="20"/>
          <w:lang w:eastAsia="ru-RU"/>
        </w:rPr>
        <w:t xml:space="preserve">для которой </w:t>
      </w:r>
      <w:r w:rsidRPr="009677B3">
        <w:rPr>
          <w:rFonts w:ascii="Times New Roman" w:eastAsia="Times New Roman" w:hAnsi="Times New Roman" w:cs="Times New Roman"/>
          <w:i/>
          <w:iCs/>
          <w:kern w:val="0"/>
          <w:sz w:val="20"/>
          <w:szCs w:val="20"/>
          <w:lang w:val="uk-UA" w:eastAsia="ru-RU"/>
        </w:rPr>
        <w:t xml:space="preserve">рі^Рк) </w:t>
      </w:r>
      <w:r w:rsidRPr="009677B3">
        <w:rPr>
          <w:rFonts w:ascii="Times New Roman" w:eastAsia="Times New Roman" w:hAnsi="Times New Roman" w:cs="Times New Roman"/>
          <w:i/>
          <w:iCs/>
          <w:kern w:val="0"/>
          <w:sz w:val="20"/>
          <w:szCs w:val="20"/>
          <w:lang w:eastAsia="ru-RU"/>
        </w:rPr>
        <w:t xml:space="preserve">&lt; </w:t>
      </w:r>
      <w:r w:rsidRPr="009677B3">
        <w:rPr>
          <w:rFonts w:ascii="Times New Roman" w:eastAsia="Times New Roman" w:hAnsi="Times New Roman" w:cs="Times New Roman"/>
          <w:kern w:val="0"/>
          <w:sz w:val="20"/>
          <w:szCs w:val="20"/>
          <w:lang w:eastAsia="ru-RU"/>
        </w:rPr>
        <w:t>1-</w:t>
      </w:r>
    </w:p>
    <w:p w:rsidR="009677B3" w:rsidRPr="009677B3" w:rsidRDefault="009677B3" w:rsidP="009677B3">
      <w:pPr>
        <w:shd w:val="clear" w:color="auto" w:fill="FFFFFF"/>
        <w:tabs>
          <w:tab w:val="clear" w:pos="709"/>
        </w:tabs>
        <w:suppressAutoHyphens w:val="0"/>
        <w:autoSpaceDE w:val="0"/>
        <w:autoSpaceDN w:val="0"/>
        <w:adjustRightInd w:val="0"/>
        <w:spacing w:before="67" w:after="0" w:line="240" w:lineRule="exact"/>
        <w:ind w:left="10" w:right="24"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Данная теорема сводит исследование стабилизяруемости стохастической си</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стемы (33) к задаче оптимального управления детерминированной системой </w:t>
      </w:r>
      <w:r w:rsidRPr="009677B3">
        <w:rPr>
          <w:rFonts w:ascii="Times New Roman" w:eastAsia="Times New Roman" w:hAnsi="Times New Roman" w:cs="Times New Roman"/>
          <w:spacing w:val="-2"/>
          <w:kern w:val="0"/>
          <w:sz w:val="20"/>
          <w:szCs w:val="20"/>
          <w:lang w:eastAsia="ru-RU"/>
        </w:rPr>
        <w:t xml:space="preserve">(32) с критерием </w:t>
      </w:r>
      <w:r w:rsidRPr="009677B3">
        <w:rPr>
          <w:rFonts w:ascii="Times New Roman" w:eastAsia="Times New Roman" w:hAnsi="Times New Roman" w:cs="Times New Roman"/>
          <w:i/>
          <w:iCs/>
          <w:spacing w:val="-2"/>
          <w:kern w:val="0"/>
          <w:sz w:val="20"/>
          <w:szCs w:val="20"/>
          <w:lang w:eastAsia="ru-RU"/>
        </w:rPr>
        <w:t xml:space="preserve">р(Ук)- </w:t>
      </w:r>
      <w:r w:rsidRPr="009677B3">
        <w:rPr>
          <w:rFonts w:ascii="Times New Roman" w:eastAsia="Times New Roman" w:hAnsi="Times New Roman" w:cs="Times New Roman"/>
          <w:spacing w:val="-2"/>
          <w:kern w:val="0"/>
          <w:sz w:val="20"/>
          <w:szCs w:val="20"/>
          <w:lang w:eastAsia="ru-RU"/>
        </w:rPr>
        <w:t xml:space="preserve">Представленный критерий является общим вариантом </w:t>
      </w:r>
      <w:r w:rsidRPr="009677B3">
        <w:rPr>
          <w:rFonts w:ascii="Times New Roman" w:eastAsia="Times New Roman" w:hAnsi="Times New Roman" w:cs="Times New Roman"/>
          <w:kern w:val="0"/>
          <w:sz w:val="20"/>
          <w:szCs w:val="20"/>
          <w:lang w:eastAsia="ru-RU"/>
        </w:rPr>
        <w:t>результатов, опубликованных в [Щ2],[3].</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right="2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На основе этих общих результатов получены конструктивные решения задач </w:t>
      </w:r>
      <w:r w:rsidRPr="009677B3">
        <w:rPr>
          <w:rFonts w:ascii="Times New Roman" w:eastAsia="Times New Roman" w:hAnsi="Times New Roman" w:cs="Times New Roman"/>
          <w:spacing w:val="-2"/>
          <w:kern w:val="0"/>
          <w:sz w:val="20"/>
          <w:szCs w:val="20"/>
          <w:lang w:eastAsia="ru-RU"/>
        </w:rPr>
        <w:t xml:space="preserve">стабилизации как для точки покоя (раздел 3,2), так и основных колебательных </w:t>
      </w:r>
      <w:r w:rsidRPr="009677B3">
        <w:rPr>
          <w:rFonts w:ascii="Times New Roman" w:eastAsia="Times New Roman" w:hAnsi="Times New Roman" w:cs="Times New Roman"/>
          <w:kern w:val="0"/>
          <w:sz w:val="20"/>
          <w:szCs w:val="20"/>
          <w:lang w:eastAsia="ru-RU"/>
        </w:rPr>
        <w:t>режимов - предельного цикла (раздел 3,3) и тороидального инвариантного многообразия (раздел 3.4).</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right="24"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В разделе 3.2 рассматривается случай, когда инвариантное многообра</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зие </w:t>
      </w:r>
      <w:r w:rsidRPr="009677B3">
        <w:rPr>
          <w:rFonts w:ascii="Times New Roman" w:eastAsia="Times New Roman" w:hAnsi="Times New Roman" w:cs="Times New Roman"/>
          <w:i/>
          <w:iCs/>
          <w:spacing w:val="-2"/>
          <w:kern w:val="0"/>
          <w:sz w:val="20"/>
          <w:szCs w:val="20"/>
          <w:lang w:eastAsia="ru-RU"/>
        </w:rPr>
        <w:t xml:space="preserve">Ж </w:t>
      </w:r>
      <w:r w:rsidRPr="009677B3">
        <w:rPr>
          <w:rFonts w:ascii="Times New Roman" w:eastAsia="Times New Roman" w:hAnsi="Times New Roman" w:cs="Times New Roman"/>
          <w:spacing w:val="-2"/>
          <w:kern w:val="0"/>
          <w:sz w:val="20"/>
          <w:szCs w:val="20"/>
          <w:lang w:eastAsia="ru-RU"/>
        </w:rPr>
        <w:t xml:space="preserve">управляемых систем (30), (31) состоит из единственной точки покоя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Ж = {х}.</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Соответствующая система первого приближения имеет вид</w:t>
      </w:r>
    </w:p>
    <w:p w:rsidR="009677B3" w:rsidRPr="009677B3" w:rsidRDefault="009677B3" w:rsidP="009677B3">
      <w:pPr>
        <w:shd w:val="clear" w:color="auto" w:fill="FFFFFF"/>
        <w:tabs>
          <w:tab w:val="clear" w:pos="709"/>
          <w:tab w:val="left" w:pos="6355"/>
        </w:tabs>
        <w:suppressAutoHyphens w:val="0"/>
        <w:autoSpaceDE w:val="0"/>
        <w:autoSpaceDN w:val="0"/>
        <w:adjustRightInd w:val="0"/>
        <w:spacing w:before="125" w:after="0" w:line="240" w:lineRule="auto"/>
        <w:ind w:left="12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uk-UA" w:eastAsia="ru-RU"/>
        </w:rPr>
        <w:t xml:space="preserve">{Аг </w:t>
      </w:r>
      <w:r w:rsidRPr="009677B3">
        <w:rPr>
          <w:rFonts w:ascii="Times New Roman" w:eastAsia="Times New Roman" w:hAnsi="Times New Roman" w:cs="Times New Roman"/>
          <w:i/>
          <w:iCs/>
          <w:kern w:val="0"/>
          <w:sz w:val="20"/>
          <w:szCs w:val="20"/>
          <w:lang w:val="en-US" w:eastAsia="ru-RU"/>
        </w:rPr>
        <w:t xml:space="preserve">+ Bv)dt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&lt;Jz</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Qz + V</w:t>
      </w:r>
      <w:r w:rsidRPr="009677B3">
        <w:rPr>
          <w:rFonts w:ascii="Times New Roman" w:eastAsia="Times New Roman" w:hAnsi="Times New Roman" w:cs="Times New Roman"/>
          <w:i/>
          <w:iCs/>
          <w:kern w:val="0"/>
          <w:sz w:val="20"/>
          <w:szCs w:val="20"/>
          <w:vertAlign w:val="superscript"/>
          <w:lang w:val="en-US" w:eastAsia="ru-RU"/>
        </w:rPr>
        <w:t>х</w:t>
      </w:r>
      <w:r w:rsidRPr="009677B3">
        <w:rPr>
          <w:rFonts w:ascii="Times New Roman" w:eastAsia="Times New Roman" w:hAnsi="Times New Roman" w:cs="Times New Roman"/>
          <w:i/>
          <w:iCs/>
          <w:kern w:val="0"/>
          <w:sz w:val="20"/>
          <w:szCs w:val="20"/>
          <w:lang w:val="en-US" w:eastAsia="ru-RU"/>
        </w:rPr>
        <w:t xml:space="preserve"> Rvdrj,    z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en-US" w:eastAsia="ru-RU"/>
        </w:rPr>
        <w:t>R</w:t>
      </w:r>
      <w:r w:rsidRPr="009677B3">
        <w:rPr>
          <w:rFonts w:ascii="Times New Roman" w:eastAsia="Times New Roman" w:hAnsi="Times New Roman" w:cs="Times New Roman"/>
          <w:i/>
          <w:iCs/>
          <w:kern w:val="0"/>
          <w:sz w:val="20"/>
          <w:szCs w:val="20"/>
          <w:vertAlign w:val="superscript"/>
          <w:lang w:val="en-US" w:eastAsia="ru-RU"/>
        </w:rPr>
        <w:t>n</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(38)</w:t>
      </w:r>
    </w:p>
    <w:p w:rsidR="009677B3" w:rsidRPr="009677B3" w:rsidRDefault="009677B3" w:rsidP="009677B3">
      <w:pPr>
        <w:shd w:val="clear" w:color="auto" w:fill="FFFFFF"/>
        <w:tabs>
          <w:tab w:val="clear" w:pos="709"/>
          <w:tab w:val="left" w:pos="6360"/>
        </w:tabs>
        <w:suppressAutoHyphens w:val="0"/>
        <w:autoSpaceDE w:val="0"/>
        <w:autoSpaceDN w:val="0"/>
        <w:adjustRightInd w:val="0"/>
        <w:spacing w:before="134" w:after="0" w:line="240" w:lineRule="auto"/>
        <w:ind w:left="301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Kz,</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(39)</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auto"/>
        <w:ind w:left="14"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4"/>
          <w:szCs w:val="14"/>
          <w:lang w:eastAsia="ru-RU"/>
        </w:rPr>
        <w:t>26</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auto"/>
        <w:ind w:left="14" w:firstLine="0"/>
        <w:jc w:val="center"/>
        <w:rPr>
          <w:rFonts w:ascii="Times New Roman" w:eastAsia="Times New Roman" w:hAnsi="Times New Roman" w:cs="Times New Roman"/>
          <w:kern w:val="0"/>
          <w:sz w:val="20"/>
          <w:szCs w:val="20"/>
          <w:lang w:eastAsia="ru-RU"/>
        </w:rPr>
        <w:sectPr w:rsidR="009677B3" w:rsidRPr="009677B3">
          <w:pgSz w:w="11909" w:h="16834"/>
          <w:pgMar w:top="1440" w:right="2737" w:bottom="720" w:left="248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50" w:lineRule="exact"/>
        <w:ind w:left="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A </w:t>
      </w:r>
      <w:r w:rsidRPr="009677B3">
        <w:rPr>
          <w:rFonts w:ascii="Times New Roman" w:eastAsia="Times New Roman" w:hAnsi="Times New Roman" w:cs="Times New Roman"/>
          <w:kern w:val="0"/>
          <w:sz w:val="20"/>
          <w:szCs w:val="20"/>
          <w:lang w:val="en-US" w:eastAsia="ru-RU"/>
        </w:rPr>
        <w:t xml:space="preserve">= |£(S,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eastAsia="ru-RU"/>
        </w:rPr>
        <w:t xml:space="preserve">В = У^{х,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 xml:space="preserve">Ed-q </w:t>
      </w:r>
      <w:r w:rsidRPr="009677B3">
        <w:rPr>
          <w:rFonts w:ascii="Times New Roman" w:eastAsia="Times New Roman" w:hAnsi="Times New Roman" w:cs="Times New Roman"/>
          <w:kern w:val="0"/>
          <w:sz w:val="20"/>
          <w:szCs w:val="20"/>
          <w:lang w:eastAsia="ru-RU"/>
        </w:rPr>
        <w:t xml:space="preserve">= 0,    </w:t>
      </w:r>
      <w:r w:rsidRPr="009677B3">
        <w:rPr>
          <w:rFonts w:ascii="Times New Roman" w:eastAsia="Times New Roman" w:hAnsi="Times New Roman" w:cs="Times New Roman"/>
          <w:i/>
          <w:iCs/>
          <w:kern w:val="0"/>
          <w:sz w:val="20"/>
          <w:szCs w:val="20"/>
          <w:lang w:val="en-US" w:eastAsia="ru-RU"/>
        </w:rPr>
        <w:t>Edri(dT))</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G&lt;ft.</w:t>
      </w:r>
    </w:p>
    <w:p w:rsidR="009677B3" w:rsidRPr="009677B3" w:rsidRDefault="009677B3" w:rsidP="009677B3">
      <w:pPr>
        <w:shd w:val="clear" w:color="auto" w:fill="FFFFFF"/>
        <w:tabs>
          <w:tab w:val="clear" w:pos="709"/>
        </w:tabs>
        <w:suppressAutoHyphens w:val="0"/>
        <w:autoSpaceDE w:val="0"/>
        <w:autoSpaceDN w:val="0"/>
        <w:adjustRightInd w:val="0"/>
        <w:spacing w:after="0" w:line="250" w:lineRule="exact"/>
        <w:ind w:left="82"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Рассмотрим множество К, состоящее из </w:t>
      </w:r>
      <w:r w:rsidRPr="009677B3">
        <w:rPr>
          <w:rFonts w:ascii="Times New Roman" w:eastAsia="Times New Roman" w:hAnsi="Times New Roman" w:cs="Times New Roman"/>
          <w:i/>
          <w:iCs/>
          <w:spacing w:val="-1"/>
          <w:kern w:val="0"/>
          <w:sz w:val="20"/>
          <w:szCs w:val="20"/>
          <w:lang w:val="en-US" w:eastAsia="ru-RU"/>
        </w:rPr>
        <w:t xml:space="preserve">I </w:t>
      </w:r>
      <w:r w:rsidRPr="009677B3">
        <w:rPr>
          <w:rFonts w:ascii="Times New Roman" w:eastAsia="Times New Roman" w:hAnsi="Times New Roman" w:cs="Times New Roman"/>
          <w:i/>
          <w:iCs/>
          <w:spacing w:val="-1"/>
          <w:kern w:val="0"/>
          <w:sz w:val="20"/>
          <w:szCs w:val="20"/>
          <w:lang w:eastAsia="ru-RU"/>
        </w:rPr>
        <w:t xml:space="preserve">х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-матриц </w:t>
      </w:r>
      <w:r w:rsidRPr="009677B3">
        <w:rPr>
          <w:rFonts w:ascii="Times New Roman" w:eastAsia="Times New Roman" w:hAnsi="Times New Roman" w:cs="Times New Roman"/>
          <w:i/>
          <w:iCs/>
          <w:spacing w:val="-1"/>
          <w:kern w:val="0"/>
          <w:sz w:val="20"/>
          <w:szCs w:val="20"/>
          <w:lang w:eastAsia="ru-RU"/>
        </w:rPr>
        <w:t xml:space="preserve">К, </w:t>
      </w:r>
      <w:r w:rsidRPr="009677B3">
        <w:rPr>
          <w:rFonts w:ascii="Times New Roman" w:eastAsia="Times New Roman" w:hAnsi="Times New Roman" w:cs="Times New Roman"/>
          <w:spacing w:val="-1"/>
          <w:kern w:val="0"/>
          <w:sz w:val="20"/>
          <w:szCs w:val="20"/>
          <w:lang w:eastAsia="ru-RU"/>
        </w:rPr>
        <w:t>при которых мат</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 xml:space="preserve">рица </w:t>
      </w:r>
      <w:r w:rsidRPr="009677B3">
        <w:rPr>
          <w:rFonts w:ascii="Times New Roman" w:eastAsia="Times New Roman" w:hAnsi="Times New Roman" w:cs="Times New Roman"/>
          <w:i/>
          <w:iCs/>
          <w:kern w:val="0"/>
          <w:sz w:val="20"/>
          <w:szCs w:val="20"/>
          <w:lang w:eastAsia="ru-RU"/>
        </w:rPr>
        <w:t xml:space="preserve">А + ВК </w:t>
      </w:r>
      <w:r w:rsidRPr="009677B3">
        <w:rPr>
          <w:rFonts w:ascii="Times New Roman" w:eastAsia="Times New Roman" w:hAnsi="Times New Roman" w:cs="Times New Roman"/>
          <w:kern w:val="0"/>
          <w:sz w:val="20"/>
          <w:szCs w:val="20"/>
          <w:lang w:eastAsia="ru-RU"/>
        </w:rPr>
        <w:t xml:space="preserve">является устойчивой. Пусть пара </w:t>
      </w:r>
      <w:r w:rsidRPr="009677B3">
        <w:rPr>
          <w:rFonts w:ascii="Times New Roman" w:eastAsia="Times New Roman" w:hAnsi="Times New Roman" w:cs="Times New Roman"/>
          <w:i/>
          <w:iCs/>
          <w:kern w:val="0"/>
          <w:sz w:val="20"/>
          <w:szCs w:val="20"/>
          <w:lang w:eastAsia="ru-RU"/>
        </w:rPr>
        <w:t xml:space="preserve">(А, В) </w:t>
      </w:r>
      <w:r w:rsidRPr="009677B3">
        <w:rPr>
          <w:rFonts w:ascii="Times New Roman" w:eastAsia="Times New Roman" w:hAnsi="Times New Roman" w:cs="Times New Roman"/>
          <w:kern w:val="0"/>
          <w:sz w:val="20"/>
          <w:szCs w:val="20"/>
          <w:lang w:eastAsia="ru-RU"/>
        </w:rPr>
        <w:t>- стабилизируема, тогда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К 7^0.</w:t>
      </w:r>
    </w:p>
    <w:p w:rsidR="009677B3" w:rsidRPr="009677B3" w:rsidRDefault="009677B3" w:rsidP="009677B3">
      <w:pPr>
        <w:shd w:val="clear" w:color="auto" w:fill="FFFFFF"/>
        <w:tabs>
          <w:tab w:val="clear" w:pos="709"/>
        </w:tabs>
        <w:suppressAutoHyphens w:val="0"/>
        <w:autoSpaceDE w:val="0"/>
        <w:autoSpaceDN w:val="0"/>
        <w:adjustRightInd w:val="0"/>
        <w:spacing w:after="0" w:line="360" w:lineRule="exact"/>
        <w:ind w:left="30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Для системы (38) спектральный радиус оператора </w:t>
      </w:r>
      <w:r w:rsidRPr="009677B3">
        <w:rPr>
          <w:rFonts w:ascii="Times New Roman" w:eastAsia="Times New Roman" w:hAnsi="Times New Roman" w:cs="Times New Roman"/>
          <w:i/>
          <w:iCs/>
          <w:spacing w:val="-2"/>
          <w:kern w:val="0"/>
          <w:sz w:val="20"/>
          <w:szCs w:val="20"/>
          <w:lang w:eastAsia="ru-RU"/>
        </w:rPr>
        <w:t xml:space="preserve">У к </w:t>
      </w:r>
      <w:r w:rsidRPr="009677B3">
        <w:rPr>
          <w:rFonts w:ascii="Times New Roman" w:eastAsia="Times New Roman" w:hAnsi="Times New Roman" w:cs="Times New Roman"/>
          <w:spacing w:val="-2"/>
          <w:kern w:val="0"/>
          <w:sz w:val="20"/>
          <w:szCs w:val="20"/>
          <w:lang w:eastAsia="ru-RU"/>
        </w:rPr>
        <w:t>имеет представление</w:t>
      </w:r>
    </w:p>
    <w:p w:rsidR="009677B3" w:rsidRPr="009677B3" w:rsidRDefault="009677B3" w:rsidP="009677B3">
      <w:pPr>
        <w:shd w:val="clear" w:color="auto" w:fill="FFFFFF"/>
        <w:tabs>
          <w:tab w:val="clear" w:pos="709"/>
          <w:tab w:val="left" w:pos="6389"/>
        </w:tabs>
        <w:suppressAutoHyphens w:val="0"/>
        <w:autoSpaceDE w:val="0"/>
        <w:autoSpaceDN w:val="0"/>
        <w:adjustRightInd w:val="0"/>
        <w:spacing w:after="0" w:line="360" w:lineRule="exact"/>
        <w:ind w:left="225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рф</w:t>
      </w:r>
      <w:r w:rsidRPr="009677B3">
        <w:rPr>
          <w:rFonts w:ascii="Times New Roman" w:eastAsia="Times New Roman" w:hAnsi="Times New Roman" w:cs="Times New Roman"/>
          <w:i/>
          <w:iCs/>
          <w:kern w:val="0"/>
          <w:sz w:val="20"/>
          <w:szCs w:val="20"/>
          <w:vertAlign w:val="subscript"/>
          <w:lang w:eastAsia="ru-RU"/>
        </w:rPr>
        <w:t>к</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E(zjQz</w:t>
      </w:r>
      <w:r w:rsidRPr="009677B3">
        <w:rPr>
          <w:rFonts w:ascii="Times New Roman" w:eastAsia="Times New Roman" w:hAnsi="Times New Roman" w:cs="Times New Roman"/>
          <w:i/>
          <w:iCs/>
          <w:kern w:val="0"/>
          <w:sz w:val="20"/>
          <w:szCs w:val="20"/>
          <w:vertAlign w:val="subscript"/>
          <w:lang w:val="en-US" w:eastAsia="ru-RU"/>
        </w:rPr>
        <w:t>s</w:t>
      </w:r>
      <w:r w:rsidRPr="009677B3">
        <w:rPr>
          <w:rFonts w:ascii="Times New Roman" w:eastAsia="Times New Roman" w:hAnsi="Times New Roman" w:cs="Times New Roman"/>
          <w:i/>
          <w:iCs/>
          <w:kern w:val="0"/>
          <w:sz w:val="20"/>
          <w:szCs w:val="20"/>
          <w:lang w:val="en-US" w:eastAsia="ru-RU"/>
        </w:rPr>
        <w:t xml:space="preserve"> + v</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Rv),</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(40)</w:t>
      </w:r>
    </w:p>
    <w:p w:rsidR="009677B3" w:rsidRPr="009677B3" w:rsidRDefault="009677B3" w:rsidP="009677B3">
      <w:pPr>
        <w:shd w:val="clear" w:color="auto" w:fill="FFFFFF"/>
        <w:tabs>
          <w:tab w:val="clear" w:pos="709"/>
        </w:tabs>
        <w:suppressAutoHyphens w:val="0"/>
        <w:autoSpaceDE w:val="0"/>
        <w:autoSpaceDN w:val="0"/>
        <w:adjustRightInd w:val="0"/>
        <w:spacing w:before="5" w:after="0" w:line="360" w:lineRule="exact"/>
        <w:ind w:left="7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где </w:t>
      </w:r>
      <w:r w:rsidRPr="009677B3">
        <w:rPr>
          <w:rFonts w:ascii="Times New Roman" w:eastAsia="Times New Roman" w:hAnsi="Times New Roman" w:cs="Times New Roman"/>
          <w:i/>
          <w:iCs/>
          <w:spacing w:val="-2"/>
          <w:kern w:val="0"/>
          <w:sz w:val="20"/>
          <w:szCs w:val="20"/>
          <w:lang w:val="en-US" w:eastAsia="ru-RU"/>
        </w:rPr>
        <w:t>z</w:t>
      </w:r>
      <w:r w:rsidRPr="009677B3">
        <w:rPr>
          <w:rFonts w:ascii="Times New Roman" w:eastAsia="Times New Roman" w:hAnsi="Times New Roman" w:cs="Times New Roman"/>
          <w:i/>
          <w:iCs/>
          <w:spacing w:val="-2"/>
          <w:kern w:val="0"/>
          <w:sz w:val="20"/>
          <w:szCs w:val="20"/>
          <w:vertAlign w:val="subscript"/>
          <w:lang w:val="en-US" w:eastAsia="ru-RU"/>
        </w:rPr>
        <w:t>s</w:t>
      </w:r>
      <w:r w:rsidRPr="009677B3">
        <w:rPr>
          <w:rFonts w:ascii="Times New Roman" w:eastAsia="Times New Roman" w:hAnsi="Times New Roman" w:cs="Times New Roman"/>
          <w:i/>
          <w:iCs/>
          <w:spacing w:val="-2"/>
          <w:kern w:val="0"/>
          <w:sz w:val="20"/>
          <w:szCs w:val="20"/>
          <w:lang w:val="en-US" w:eastAsia="ru-RU"/>
        </w:rPr>
        <w:t xml:space="preserve"> </w:t>
      </w:r>
      <w:r w:rsidRPr="009677B3">
        <w:rPr>
          <w:rFonts w:ascii="Times New Roman" w:eastAsia="Times New Roman" w:hAnsi="Times New Roman" w:cs="Times New Roman"/>
          <w:spacing w:val="-2"/>
          <w:kern w:val="0"/>
          <w:sz w:val="20"/>
          <w:szCs w:val="20"/>
          <w:lang w:eastAsia="ru-RU"/>
        </w:rPr>
        <w:t>- стационарно распределенное решение системы</w:t>
      </w:r>
    </w:p>
    <w:p w:rsidR="009677B3" w:rsidRPr="009677B3" w:rsidRDefault="009677B3" w:rsidP="009677B3">
      <w:pPr>
        <w:shd w:val="clear" w:color="auto" w:fill="FFFFFF"/>
        <w:tabs>
          <w:tab w:val="clear" w:pos="709"/>
          <w:tab w:val="left" w:pos="6384"/>
        </w:tabs>
        <w:suppressAutoHyphens w:val="0"/>
        <w:autoSpaceDE w:val="0"/>
        <w:autoSpaceDN w:val="0"/>
        <w:adjustRightInd w:val="0"/>
        <w:spacing w:after="0" w:line="360" w:lineRule="exact"/>
        <w:ind w:left="244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uk-UA" w:eastAsia="ru-RU"/>
        </w:rPr>
        <w:t xml:space="preserve">(Аг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Bv)dt + drj</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(41)</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exact"/>
        <w:ind w:left="6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 матрицей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К в регуляторе (39).</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43"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 xml:space="preserve">Как видим, исследование стабилизируемости стохастической системы (38) с </w:t>
      </w:r>
      <w:r w:rsidRPr="009677B3">
        <w:rPr>
          <w:rFonts w:ascii="Times New Roman" w:eastAsia="Times New Roman" w:hAnsi="Times New Roman" w:cs="Times New Roman"/>
          <w:spacing w:val="-2"/>
          <w:kern w:val="0"/>
          <w:sz w:val="20"/>
          <w:szCs w:val="20"/>
          <w:lang w:eastAsia="ru-RU"/>
        </w:rPr>
        <w:t xml:space="preserve">мультипликативным шумом, зависящим от состояния и управления, сводится </w:t>
      </w:r>
      <w:r w:rsidRPr="009677B3">
        <w:rPr>
          <w:rFonts w:ascii="Times New Roman" w:eastAsia="Times New Roman" w:hAnsi="Times New Roman" w:cs="Times New Roman"/>
          <w:spacing w:val="-3"/>
          <w:kern w:val="0"/>
          <w:sz w:val="20"/>
          <w:szCs w:val="20"/>
          <w:lang w:eastAsia="ru-RU"/>
        </w:rPr>
        <w:t>здесь по теореме 13 к классической задаче минимизации квадратичного крите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рия (40) для системы с аддитивным шумом (41). Для случая, когда матрицы </w:t>
      </w:r>
      <w:r w:rsidRPr="009677B3">
        <w:rPr>
          <w:rFonts w:ascii="Times New Roman" w:eastAsia="Times New Roman" w:hAnsi="Times New Roman" w:cs="Times New Roman"/>
          <w:i/>
          <w:iCs/>
          <w:kern w:val="0"/>
          <w:sz w:val="20"/>
          <w:szCs w:val="20"/>
          <w:lang w:val="en-US" w:eastAsia="ru-RU"/>
        </w:rPr>
        <w:t xml:space="preserve">Q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i/>
          <w:iCs/>
          <w:kern w:val="0"/>
          <w:sz w:val="20"/>
          <w:szCs w:val="20"/>
          <w:lang w:val="en-US" w:eastAsia="ru-RU"/>
        </w:rPr>
        <w:t xml:space="preserve">R </w:t>
      </w:r>
      <w:r w:rsidRPr="009677B3">
        <w:rPr>
          <w:rFonts w:ascii="Times New Roman" w:eastAsia="Times New Roman" w:hAnsi="Times New Roman" w:cs="Times New Roman"/>
          <w:kern w:val="0"/>
          <w:sz w:val="20"/>
          <w:szCs w:val="20"/>
          <w:lang w:eastAsia="ru-RU"/>
        </w:rPr>
        <w:t xml:space="preserve">положительно определенные, задача оптимизации </w:t>
      </w:r>
      <w:r w:rsidRPr="009677B3">
        <w:rPr>
          <w:rFonts w:ascii="Times New Roman" w:eastAsia="Times New Roman" w:hAnsi="Times New Roman" w:cs="Times New Roman"/>
          <w:kern w:val="0"/>
          <w:sz w:val="20"/>
          <w:szCs w:val="20"/>
          <w:lang w:val="en-US" w:eastAsia="ru-RU"/>
        </w:rPr>
        <w:t>min/f</w:t>
      </w:r>
      <w:r w:rsidRPr="009677B3">
        <w:rPr>
          <w:rFonts w:ascii="Times New Roman" w:eastAsia="Times New Roman" w:hAnsi="Times New Roman" w:cs="Times New Roman"/>
          <w:kern w:val="0"/>
          <w:sz w:val="20"/>
          <w:szCs w:val="20"/>
          <w:vertAlign w:val="subscript"/>
          <w:lang w:val="en-US" w:eastAsia="ru-RU"/>
        </w:rPr>
        <w:t>€</w:t>
      </w:r>
      <w:r w:rsidRPr="009677B3">
        <w:rPr>
          <w:rFonts w:ascii="Times New Roman" w:eastAsia="Times New Roman" w:hAnsi="Times New Roman" w:cs="Times New Roman"/>
          <w:kern w:val="0"/>
          <w:sz w:val="20"/>
          <w:szCs w:val="20"/>
          <w:lang w:val="en-US" w:eastAsia="ru-RU"/>
        </w:rPr>
        <w:t xml:space="preserve">K </w:t>
      </w:r>
      <w:r w:rsidRPr="009677B3">
        <w:rPr>
          <w:rFonts w:ascii="Times New Roman" w:eastAsia="Times New Roman" w:hAnsi="Times New Roman" w:cs="Times New Roman"/>
          <w:i/>
          <w:iCs/>
          <w:kern w:val="0"/>
          <w:sz w:val="20"/>
          <w:szCs w:val="20"/>
          <w:lang w:eastAsia="ru-RU"/>
        </w:rPr>
        <w:t xml:space="preserve">р(Ук) </w:t>
      </w:r>
      <w:r w:rsidRPr="009677B3">
        <w:rPr>
          <w:rFonts w:ascii="Times New Roman" w:eastAsia="Times New Roman" w:hAnsi="Times New Roman" w:cs="Times New Roman"/>
          <w:kern w:val="0"/>
          <w:sz w:val="20"/>
          <w:szCs w:val="20"/>
          <w:lang w:eastAsia="ru-RU"/>
        </w:rPr>
        <w:t>име</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ет единственное решение </w:t>
      </w:r>
      <w:r w:rsidRPr="009677B3">
        <w:rPr>
          <w:rFonts w:ascii="Times New Roman" w:eastAsia="Times New Roman" w:hAnsi="Times New Roman" w:cs="Times New Roman"/>
          <w:i/>
          <w:iCs/>
          <w:spacing w:val="-2"/>
          <w:kern w:val="0"/>
          <w:sz w:val="20"/>
          <w:szCs w:val="20"/>
          <w:lang w:eastAsia="ru-RU"/>
        </w:rPr>
        <w:t xml:space="preserve">Ко — </w:t>
      </w:r>
      <w:r w:rsidRPr="009677B3">
        <w:rPr>
          <w:rFonts w:ascii="Times New Roman" w:eastAsia="Times New Roman" w:hAnsi="Times New Roman" w:cs="Times New Roman"/>
          <w:i/>
          <w:iCs/>
          <w:spacing w:val="-2"/>
          <w:kern w:val="0"/>
          <w:sz w:val="20"/>
          <w:szCs w:val="20"/>
          <w:lang w:val="en-US" w:eastAsia="ru-RU"/>
        </w:rPr>
        <w:t>—R~</w:t>
      </w:r>
      <w:r w:rsidRPr="009677B3">
        <w:rPr>
          <w:rFonts w:ascii="Times New Roman" w:eastAsia="Times New Roman" w:hAnsi="Times New Roman" w:cs="Times New Roman"/>
          <w:i/>
          <w:iCs/>
          <w:spacing w:val="-2"/>
          <w:kern w:val="0"/>
          <w:sz w:val="20"/>
          <w:szCs w:val="20"/>
          <w:vertAlign w:val="superscript"/>
          <w:lang w:val="en-US" w:eastAsia="ru-RU"/>
        </w:rPr>
        <w:t>1</w:t>
      </w:r>
      <w:r w:rsidRPr="009677B3">
        <w:rPr>
          <w:rFonts w:ascii="Times New Roman" w:eastAsia="Times New Roman" w:hAnsi="Times New Roman" w:cs="Times New Roman"/>
          <w:i/>
          <w:iCs/>
          <w:spacing w:val="-2"/>
          <w:kern w:val="0"/>
          <w:sz w:val="20"/>
          <w:szCs w:val="20"/>
          <w:lang w:val="en-US" w:eastAsia="ru-RU"/>
        </w:rPr>
        <w:t>B</w:t>
      </w:r>
      <w:r w:rsidRPr="009677B3">
        <w:rPr>
          <w:rFonts w:ascii="Times New Roman" w:eastAsia="Times New Roman" w:hAnsi="Times New Roman" w:cs="Times New Roman"/>
          <w:i/>
          <w:iCs/>
          <w:spacing w:val="-2"/>
          <w:kern w:val="0"/>
          <w:sz w:val="20"/>
          <w:szCs w:val="20"/>
          <w:vertAlign w:val="superscript"/>
          <w:lang w:val="en-US" w:eastAsia="ru-RU"/>
        </w:rPr>
        <w:t>T</w:t>
      </w:r>
      <w:r w:rsidRPr="009677B3">
        <w:rPr>
          <w:rFonts w:ascii="Times New Roman" w:eastAsia="Times New Roman" w:hAnsi="Times New Roman" w:cs="Times New Roman"/>
          <w:i/>
          <w:iCs/>
          <w:spacing w:val="-2"/>
          <w:kern w:val="0"/>
          <w:sz w:val="20"/>
          <w:szCs w:val="20"/>
          <w:lang w:val="en-US" w:eastAsia="ru-RU"/>
        </w:rPr>
        <w:t xml:space="preserve">V, </w:t>
      </w:r>
      <w:r w:rsidRPr="009677B3">
        <w:rPr>
          <w:rFonts w:ascii="Times New Roman" w:eastAsia="Times New Roman" w:hAnsi="Times New Roman" w:cs="Times New Roman"/>
          <w:spacing w:val="-2"/>
          <w:kern w:val="0"/>
          <w:sz w:val="20"/>
          <w:szCs w:val="20"/>
          <w:lang w:eastAsia="ru-RU"/>
        </w:rPr>
        <w:t xml:space="preserve">где матрица </w:t>
      </w:r>
      <w:r w:rsidRPr="009677B3">
        <w:rPr>
          <w:rFonts w:ascii="Times New Roman" w:eastAsia="Times New Roman" w:hAnsi="Times New Roman" w:cs="Times New Roman"/>
          <w:i/>
          <w:iCs/>
          <w:spacing w:val="-2"/>
          <w:kern w:val="0"/>
          <w:sz w:val="20"/>
          <w:szCs w:val="20"/>
          <w:lang w:val="en-US" w:eastAsia="ru-RU"/>
        </w:rPr>
        <w:t xml:space="preserve">V </w:t>
      </w:r>
      <w:r w:rsidRPr="009677B3">
        <w:rPr>
          <w:rFonts w:ascii="Times New Roman" w:eastAsia="Times New Roman" w:hAnsi="Times New Roman" w:cs="Times New Roman"/>
          <w:spacing w:val="-2"/>
          <w:kern w:val="0"/>
          <w:sz w:val="20"/>
          <w:szCs w:val="20"/>
          <w:lang w:eastAsia="ru-RU"/>
        </w:rPr>
        <w:t xml:space="preserve">является решением </w:t>
      </w:r>
      <w:r w:rsidRPr="009677B3">
        <w:rPr>
          <w:rFonts w:ascii="Times New Roman" w:eastAsia="Times New Roman" w:hAnsi="Times New Roman" w:cs="Times New Roman"/>
          <w:kern w:val="0"/>
          <w:sz w:val="20"/>
          <w:szCs w:val="20"/>
          <w:lang w:eastAsia="ru-RU"/>
        </w:rPr>
        <w:t>уравнения Риккати</w:t>
      </w:r>
    </w:p>
    <w:p w:rsidR="009677B3" w:rsidRPr="009677B3" w:rsidRDefault="009677B3" w:rsidP="009677B3">
      <w:pPr>
        <w:shd w:val="clear" w:color="auto" w:fill="FFFFFF"/>
        <w:tabs>
          <w:tab w:val="clear" w:pos="709"/>
          <w:tab w:val="left" w:pos="6370"/>
        </w:tabs>
        <w:suppressAutoHyphens w:val="0"/>
        <w:autoSpaceDE w:val="0"/>
        <w:autoSpaceDN w:val="0"/>
        <w:adjustRightInd w:val="0"/>
        <w:spacing w:before="139" w:after="0" w:line="240" w:lineRule="auto"/>
        <w:ind w:left="196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V + VA-VBBr</w:t>
      </w:r>
      <w:r w:rsidRPr="009677B3">
        <w:rPr>
          <w:rFonts w:ascii="Times New Roman" w:eastAsia="Times New Roman" w:hAnsi="Times New Roman" w:cs="Times New Roman"/>
          <w:i/>
          <w:iCs/>
          <w:kern w:val="0"/>
          <w:sz w:val="20"/>
          <w:szCs w:val="20"/>
          <w:vertAlign w:val="superscript"/>
          <w:lang w:val="en-US" w:eastAsia="ru-RU"/>
        </w:rPr>
        <w:t>1</w:t>
      </w:r>
      <w:r w:rsidRPr="009677B3">
        <w:rPr>
          <w:rFonts w:ascii="Times New Roman" w:eastAsia="Times New Roman" w:hAnsi="Times New Roman" w:cs="Times New Roman"/>
          <w:i/>
          <w:iCs/>
          <w:kern w:val="0"/>
          <w:sz w:val="20"/>
          <w:szCs w:val="20"/>
          <w:lang w:val="en-US" w:eastAsia="ru-RU"/>
        </w:rPr>
        <w:t>B</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V = -Q.</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(42)</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exact"/>
        <w:ind w:left="38" w:right="3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При этом </w:t>
      </w:r>
      <w:r w:rsidRPr="009677B3">
        <w:rPr>
          <w:rFonts w:ascii="Times New Roman" w:eastAsia="Times New Roman" w:hAnsi="Times New Roman" w:cs="Times New Roman"/>
          <w:i/>
          <w:iCs/>
          <w:smallCaps/>
          <w:spacing w:val="-1"/>
          <w:kern w:val="0"/>
          <w:sz w:val="20"/>
          <w:szCs w:val="20"/>
          <w:lang w:eastAsia="ru-RU"/>
        </w:rPr>
        <w:t xml:space="preserve">рС^Ко) </w:t>
      </w:r>
      <w:r w:rsidRPr="009677B3">
        <w:rPr>
          <w:rFonts w:ascii="Times New Roman" w:eastAsia="Times New Roman" w:hAnsi="Times New Roman" w:cs="Times New Roman"/>
          <w:spacing w:val="-1"/>
          <w:kern w:val="0"/>
          <w:sz w:val="20"/>
          <w:szCs w:val="20"/>
          <w:lang w:val="en-US" w:eastAsia="ru-RU"/>
        </w:rPr>
        <w:t xml:space="preserve">= niinjfgK </w:t>
      </w:r>
      <w:r w:rsidRPr="009677B3">
        <w:rPr>
          <w:rFonts w:ascii="Times New Roman" w:eastAsia="Times New Roman" w:hAnsi="Times New Roman" w:cs="Times New Roman"/>
          <w:i/>
          <w:iCs/>
          <w:smallCaps/>
          <w:spacing w:val="-1"/>
          <w:kern w:val="0"/>
          <w:sz w:val="20"/>
          <w:szCs w:val="20"/>
          <w:lang w:eastAsia="ru-RU"/>
        </w:rPr>
        <w:t xml:space="preserve">р№к)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 xml:space="preserve">tr(VG). </w:t>
      </w:r>
      <w:r w:rsidRPr="009677B3">
        <w:rPr>
          <w:rFonts w:ascii="Times New Roman" w:eastAsia="Times New Roman" w:hAnsi="Times New Roman" w:cs="Times New Roman"/>
          <w:spacing w:val="-1"/>
          <w:kern w:val="0"/>
          <w:sz w:val="20"/>
          <w:szCs w:val="20"/>
          <w:lang w:eastAsia="ru-RU"/>
        </w:rPr>
        <w:t xml:space="preserve">Таким образом, здесь, в случае </w:t>
      </w:r>
      <w:r w:rsidRPr="009677B3">
        <w:rPr>
          <w:rFonts w:ascii="Times New Roman" w:eastAsia="Times New Roman" w:hAnsi="Times New Roman" w:cs="Times New Roman"/>
          <w:spacing w:val="-2"/>
          <w:kern w:val="0"/>
          <w:sz w:val="20"/>
          <w:szCs w:val="20"/>
          <w:lang w:eastAsia="ru-RU"/>
        </w:rPr>
        <w:t xml:space="preserve">точки покоя, критерий теоремы 13 приобретает следующий конструктивный </w:t>
      </w:r>
      <w:r w:rsidRPr="009677B3">
        <w:rPr>
          <w:rFonts w:ascii="Times New Roman" w:eastAsia="Times New Roman" w:hAnsi="Times New Roman" w:cs="Times New Roman"/>
          <w:kern w:val="0"/>
          <w:sz w:val="20"/>
          <w:szCs w:val="20"/>
          <w:lang w:eastAsia="ru-RU"/>
        </w:rPr>
        <w:t>вид.</w:t>
      </w:r>
    </w:p>
    <w:p w:rsidR="009677B3" w:rsidRPr="009677B3" w:rsidRDefault="009677B3" w:rsidP="009677B3">
      <w:pPr>
        <w:shd w:val="clear" w:color="auto" w:fill="FFFFFF"/>
        <w:tabs>
          <w:tab w:val="clear" w:pos="709"/>
        </w:tabs>
        <w:suppressAutoHyphens w:val="0"/>
        <w:autoSpaceDE w:val="0"/>
        <w:autoSpaceDN w:val="0"/>
        <w:adjustRightInd w:val="0"/>
        <w:spacing w:before="29" w:after="0" w:line="240" w:lineRule="exact"/>
        <w:ind w:left="2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Теорема 14. [3] </w:t>
      </w:r>
      <w:r w:rsidRPr="009677B3">
        <w:rPr>
          <w:rFonts w:ascii="Times New Roman" w:eastAsia="Times New Roman" w:hAnsi="Times New Roman" w:cs="Times New Roman"/>
          <w:i/>
          <w:iCs/>
          <w:spacing w:val="-1"/>
          <w:kern w:val="0"/>
          <w:sz w:val="20"/>
          <w:szCs w:val="20"/>
          <w:lang w:eastAsia="ru-RU"/>
        </w:rPr>
        <w:t xml:space="preserve">Для стабилизируемости системы </w:t>
      </w:r>
      <w:r w:rsidRPr="009677B3">
        <w:rPr>
          <w:rFonts w:ascii="Times New Roman" w:eastAsia="Times New Roman" w:hAnsi="Times New Roman" w:cs="Times New Roman"/>
          <w:spacing w:val="-1"/>
          <w:kern w:val="0"/>
          <w:sz w:val="20"/>
          <w:szCs w:val="20"/>
          <w:lang w:eastAsia="ru-RU"/>
        </w:rPr>
        <w:t xml:space="preserve">(38) </w:t>
      </w:r>
      <w:r w:rsidRPr="009677B3">
        <w:rPr>
          <w:rFonts w:ascii="Times New Roman" w:eastAsia="Times New Roman" w:hAnsi="Times New Roman" w:cs="Times New Roman"/>
          <w:i/>
          <w:iCs/>
          <w:spacing w:val="-1"/>
          <w:kern w:val="0"/>
          <w:sz w:val="20"/>
          <w:szCs w:val="20"/>
          <w:lang w:eastAsia="ru-RU"/>
        </w:rPr>
        <w:t xml:space="preserve">регулятором </w:t>
      </w:r>
      <w:r w:rsidRPr="009677B3">
        <w:rPr>
          <w:rFonts w:ascii="Times New Roman" w:eastAsia="Times New Roman" w:hAnsi="Times New Roman" w:cs="Times New Roman"/>
          <w:spacing w:val="-1"/>
          <w:kern w:val="0"/>
          <w:sz w:val="20"/>
          <w:szCs w:val="20"/>
          <w:lang w:eastAsia="ru-RU"/>
        </w:rPr>
        <w:t xml:space="preserve">(39) </w:t>
      </w:r>
      <w:r w:rsidRPr="009677B3">
        <w:rPr>
          <w:rFonts w:ascii="Times New Roman" w:eastAsia="Times New Roman" w:hAnsi="Times New Roman" w:cs="Times New Roman"/>
          <w:i/>
          <w:iCs/>
          <w:spacing w:val="-1"/>
          <w:kern w:val="0"/>
          <w:sz w:val="20"/>
          <w:szCs w:val="20"/>
          <w:lang w:eastAsia="ru-RU"/>
        </w:rPr>
        <w:t>необ</w:t>
      </w:r>
      <w:r w:rsidRPr="009677B3">
        <w:rPr>
          <w:rFonts w:ascii="Times New Roman" w:eastAsia="Times New Roman" w:hAnsi="Times New Roman" w:cs="Times New Roman"/>
          <w:i/>
          <w:iCs/>
          <w:spacing w:val="-1"/>
          <w:kern w:val="0"/>
          <w:sz w:val="20"/>
          <w:szCs w:val="20"/>
          <w:lang w:eastAsia="ru-RU"/>
        </w:rPr>
        <w:softHyphen/>
      </w:r>
      <w:r w:rsidRPr="009677B3">
        <w:rPr>
          <w:rFonts w:ascii="Times New Roman" w:eastAsia="Times New Roman" w:hAnsi="Times New Roman" w:cs="Times New Roman"/>
          <w:i/>
          <w:iCs/>
          <w:kern w:val="0"/>
          <w:sz w:val="20"/>
          <w:szCs w:val="20"/>
          <w:lang w:eastAsia="ru-RU"/>
        </w:rPr>
        <w:t>ходимо и достаточно, чтобы пара (А, В) была стабилизируема и выполня</w:t>
      </w:r>
      <w:r w:rsidRPr="009677B3">
        <w:rPr>
          <w:rFonts w:ascii="Times New Roman" w:eastAsia="Times New Roman" w:hAnsi="Times New Roman" w:cs="Times New Roman"/>
          <w:i/>
          <w:iCs/>
          <w:kern w:val="0"/>
          <w:sz w:val="20"/>
          <w:szCs w:val="20"/>
          <w:lang w:eastAsia="ru-RU"/>
        </w:rPr>
        <w:softHyphen/>
        <w:t xml:space="preserve">лось неравенство </w:t>
      </w:r>
      <w:r w:rsidRPr="009677B3">
        <w:rPr>
          <w:rFonts w:ascii="Times New Roman" w:eastAsia="Times New Roman" w:hAnsi="Times New Roman" w:cs="Times New Roman"/>
          <w:kern w:val="0"/>
          <w:sz w:val="20"/>
          <w:szCs w:val="20"/>
          <w:lang w:val="en-US" w:eastAsia="ru-RU"/>
        </w:rPr>
        <w:t xml:space="preserve">tr(VG) </w:t>
      </w:r>
      <w:r w:rsidRPr="009677B3">
        <w:rPr>
          <w:rFonts w:ascii="Times New Roman" w:eastAsia="Times New Roman" w:hAnsi="Times New Roman" w:cs="Times New Roman"/>
          <w:kern w:val="0"/>
          <w:sz w:val="20"/>
          <w:szCs w:val="20"/>
          <w:lang w:eastAsia="ru-RU"/>
        </w:rPr>
        <w:t xml:space="preserve">&lt; 1, </w:t>
      </w:r>
      <w:r w:rsidRPr="009677B3">
        <w:rPr>
          <w:rFonts w:ascii="Times New Roman" w:eastAsia="Times New Roman" w:hAnsi="Times New Roman" w:cs="Times New Roman"/>
          <w:i/>
          <w:iCs/>
          <w:kern w:val="0"/>
          <w:sz w:val="20"/>
          <w:szCs w:val="20"/>
          <w:lang w:eastAsia="ru-RU"/>
        </w:rPr>
        <w:t xml:space="preserve">где матрица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i/>
          <w:iCs/>
          <w:kern w:val="0"/>
          <w:sz w:val="20"/>
          <w:szCs w:val="20"/>
          <w:lang w:eastAsia="ru-RU"/>
        </w:rPr>
        <w:t xml:space="preserve">- решение уравнения </w:t>
      </w:r>
      <w:r w:rsidRPr="009677B3">
        <w:rPr>
          <w:rFonts w:ascii="Times New Roman" w:eastAsia="Times New Roman" w:hAnsi="Times New Roman" w:cs="Times New Roman"/>
          <w:kern w:val="0"/>
          <w:sz w:val="20"/>
          <w:szCs w:val="20"/>
          <w:lang w:eastAsia="ru-RU"/>
        </w:rPr>
        <w:t xml:space="preserve">(42). </w:t>
      </w:r>
      <w:r w:rsidRPr="009677B3">
        <w:rPr>
          <w:rFonts w:ascii="Times New Roman" w:eastAsia="Times New Roman" w:hAnsi="Times New Roman" w:cs="Times New Roman"/>
          <w:i/>
          <w:iCs/>
          <w:kern w:val="0"/>
          <w:sz w:val="20"/>
          <w:szCs w:val="20"/>
          <w:lang w:eastAsia="ru-RU"/>
        </w:rPr>
        <w:t xml:space="preserve">При этом стабилизировать систему </w:t>
      </w:r>
      <w:r w:rsidRPr="009677B3">
        <w:rPr>
          <w:rFonts w:ascii="Times New Roman" w:eastAsia="Times New Roman" w:hAnsi="Times New Roman" w:cs="Times New Roman"/>
          <w:kern w:val="0"/>
          <w:sz w:val="20"/>
          <w:szCs w:val="20"/>
          <w:lang w:eastAsia="ru-RU"/>
        </w:rPr>
        <w:t xml:space="preserve">(38) </w:t>
      </w:r>
      <w:r w:rsidRPr="009677B3">
        <w:rPr>
          <w:rFonts w:ascii="Times New Roman" w:eastAsia="Times New Roman" w:hAnsi="Times New Roman" w:cs="Times New Roman"/>
          <w:i/>
          <w:iCs/>
          <w:kern w:val="0"/>
          <w:sz w:val="20"/>
          <w:szCs w:val="20"/>
          <w:lang w:eastAsia="ru-RU"/>
        </w:rPr>
        <w:t xml:space="preserve">будет регулятор </w:t>
      </w:r>
      <w:r w:rsidRPr="009677B3">
        <w:rPr>
          <w:rFonts w:ascii="Times New Roman" w:eastAsia="Times New Roman" w:hAnsi="Times New Roman" w:cs="Times New Roman"/>
          <w:kern w:val="0"/>
          <w:sz w:val="20"/>
          <w:szCs w:val="20"/>
          <w:lang w:eastAsia="ru-RU"/>
        </w:rPr>
        <w:t xml:space="preserve">(39) </w:t>
      </w:r>
      <w:r w:rsidRPr="009677B3">
        <w:rPr>
          <w:rFonts w:ascii="Times New Roman" w:eastAsia="Times New Roman" w:hAnsi="Times New Roman" w:cs="Times New Roman"/>
          <w:i/>
          <w:iCs/>
          <w:kern w:val="0"/>
          <w:sz w:val="20"/>
          <w:szCs w:val="20"/>
          <w:lang w:eastAsia="ru-RU"/>
        </w:rPr>
        <w:t>с матрицей К</w:t>
      </w:r>
      <w:r w:rsidRPr="009677B3">
        <w:rPr>
          <w:rFonts w:ascii="Times New Roman" w:eastAsia="Times New Roman" w:hAnsi="Times New Roman" w:cs="Times New Roman"/>
          <w:i/>
          <w:iCs/>
          <w:kern w:val="0"/>
          <w:sz w:val="20"/>
          <w:szCs w:val="20"/>
          <w:vertAlign w:val="subscript"/>
          <w:lang w:eastAsia="ru-RU"/>
        </w:rPr>
        <w:t>0</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-Rr</w:t>
      </w:r>
      <w:r w:rsidRPr="009677B3">
        <w:rPr>
          <w:rFonts w:ascii="Times New Roman" w:eastAsia="Times New Roman" w:hAnsi="Times New Roman" w:cs="Times New Roman"/>
          <w:i/>
          <w:iCs/>
          <w:kern w:val="0"/>
          <w:sz w:val="20"/>
          <w:szCs w:val="20"/>
          <w:vertAlign w:val="superscript"/>
          <w:lang w:val="en-US" w:eastAsia="ru-RU"/>
        </w:rPr>
        <w:t>1</w:t>
      </w:r>
      <w:r w:rsidRPr="009677B3">
        <w:rPr>
          <w:rFonts w:ascii="Times New Roman" w:eastAsia="Times New Roman" w:hAnsi="Times New Roman" w:cs="Times New Roman"/>
          <w:i/>
          <w:iCs/>
          <w:kern w:val="0"/>
          <w:sz w:val="20"/>
          <w:szCs w:val="20"/>
          <w:lang w:val="en-US" w:eastAsia="ru-RU"/>
        </w:rPr>
        <w:t>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V.</w:t>
      </w:r>
    </w:p>
    <w:p w:rsidR="009677B3" w:rsidRPr="009677B3" w:rsidRDefault="009677B3" w:rsidP="009677B3">
      <w:pPr>
        <w:shd w:val="clear" w:color="auto" w:fill="FFFFFF"/>
        <w:tabs>
          <w:tab w:val="clear" w:pos="709"/>
        </w:tabs>
        <w:suppressAutoHyphens w:val="0"/>
        <w:autoSpaceDE w:val="0"/>
        <w:autoSpaceDN w:val="0"/>
        <w:adjustRightInd w:val="0"/>
        <w:spacing w:before="34" w:after="0" w:line="240" w:lineRule="exact"/>
        <w:ind w:left="2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Раздел 3.3 посвящен стабилизации циклов.</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19" w:right="53"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Рассматривается инвариантное многообразие </w:t>
      </w:r>
      <w:r w:rsidRPr="009677B3">
        <w:rPr>
          <w:rFonts w:ascii="Times New Roman" w:eastAsia="Times New Roman" w:hAnsi="Times New Roman" w:cs="Times New Roman"/>
          <w:i/>
          <w:iCs/>
          <w:spacing w:val="-3"/>
          <w:kern w:val="0"/>
          <w:sz w:val="20"/>
          <w:szCs w:val="20"/>
          <w:lang w:eastAsia="ru-RU"/>
        </w:rPr>
        <w:t xml:space="preserve">Ж </w:t>
      </w:r>
      <w:r w:rsidRPr="009677B3">
        <w:rPr>
          <w:rFonts w:ascii="Times New Roman" w:eastAsia="Times New Roman" w:hAnsi="Times New Roman" w:cs="Times New Roman"/>
          <w:spacing w:val="-3"/>
          <w:kern w:val="0"/>
          <w:sz w:val="20"/>
          <w:szCs w:val="20"/>
          <w:lang w:eastAsia="ru-RU"/>
        </w:rPr>
        <w:t xml:space="preserve">системы </w:t>
      </w:r>
      <w:r w:rsidRPr="009677B3">
        <w:rPr>
          <w:rFonts w:ascii="Times New Roman" w:eastAsia="Times New Roman" w:hAnsi="Times New Roman" w:cs="Times New Roman"/>
          <w:spacing w:val="-3"/>
          <w:kern w:val="0"/>
          <w:sz w:val="20"/>
          <w:szCs w:val="20"/>
          <w:lang w:val="en-US" w:eastAsia="ru-RU"/>
        </w:rPr>
        <w:t xml:space="preserve">(31),(36), </w:t>
      </w:r>
      <w:r w:rsidRPr="009677B3">
        <w:rPr>
          <w:rFonts w:ascii="Times New Roman" w:eastAsia="Times New Roman" w:hAnsi="Times New Roman" w:cs="Times New Roman"/>
          <w:spacing w:val="-3"/>
          <w:kern w:val="0"/>
          <w:sz w:val="20"/>
          <w:szCs w:val="20"/>
          <w:lang w:eastAsia="ru-RU"/>
        </w:rPr>
        <w:t>задавае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мое Т-периодическим решением х </w:t>
      </w:r>
      <w:r w:rsidRPr="009677B3">
        <w:rPr>
          <w:rFonts w:ascii="Times New Roman" w:eastAsia="Times New Roman" w:hAnsi="Times New Roman" w:cs="Times New Roman"/>
          <w:kern w:val="0"/>
          <w:sz w:val="20"/>
          <w:szCs w:val="20"/>
          <w:lang w:val="en-US" w:eastAsia="ru-RU"/>
        </w:rPr>
        <w:t>= £(t).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2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Соответствующая система первого приближения имеет вид</w:t>
      </w:r>
    </w:p>
    <w:p w:rsidR="009677B3" w:rsidRPr="009677B3" w:rsidRDefault="009677B3" w:rsidP="009677B3">
      <w:pPr>
        <w:shd w:val="clear" w:color="auto" w:fill="FFFFFF"/>
        <w:tabs>
          <w:tab w:val="clear" w:pos="709"/>
          <w:tab w:val="left" w:pos="6350"/>
        </w:tabs>
        <w:suppressAutoHyphens w:val="0"/>
        <w:autoSpaceDE w:val="0"/>
        <w:autoSpaceDN w:val="0"/>
        <w:adjustRightInd w:val="0"/>
        <w:spacing w:before="134" w:after="0" w:line="240" w:lineRule="auto"/>
        <w:ind w:left="125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(A(t)z + B{t)v)dt + ^z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Q(t)z + v</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R(t)vdt)',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0"/>
          <w:kern w:val="0"/>
          <w:sz w:val="20"/>
          <w:szCs w:val="20"/>
          <w:lang w:eastAsia="ru-RU"/>
        </w:rPr>
        <w:t>(43)</w:t>
      </w:r>
    </w:p>
    <w:p w:rsidR="009677B3" w:rsidRPr="009677B3" w:rsidRDefault="009677B3" w:rsidP="009677B3">
      <w:pPr>
        <w:shd w:val="clear" w:color="auto" w:fill="FFFFFF"/>
        <w:tabs>
          <w:tab w:val="clear" w:pos="709"/>
          <w:tab w:val="left" w:pos="6346"/>
        </w:tabs>
        <w:suppressAutoHyphens w:val="0"/>
        <w:autoSpaceDE w:val="0"/>
        <w:autoSpaceDN w:val="0"/>
        <w:adjustRightInd w:val="0"/>
        <w:spacing w:before="77" w:after="0" w:line="240" w:lineRule="auto"/>
        <w:ind w:left="289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K(t)z,</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(44)</w:t>
      </w:r>
    </w:p>
    <w:p w:rsidR="009677B3" w:rsidRPr="009677B3" w:rsidRDefault="009677B3" w:rsidP="009677B3">
      <w:pPr>
        <w:shd w:val="clear" w:color="auto" w:fill="FFFFFF"/>
        <w:tabs>
          <w:tab w:val="clear" w:pos="709"/>
        </w:tabs>
        <w:suppressAutoHyphens w:val="0"/>
        <w:autoSpaceDE w:val="0"/>
        <w:autoSpaceDN w:val="0"/>
        <w:adjustRightInd w:val="0"/>
        <w:spacing w:before="62" w:after="0" w:line="312"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A(t) </w:t>
      </w:r>
      <w:r w:rsidRPr="009677B3">
        <w:rPr>
          <w:rFonts w:ascii="Times New Roman" w:eastAsia="Times New Roman" w:hAnsi="Times New Roman" w:cs="Times New Roman"/>
          <w:kern w:val="0"/>
          <w:sz w:val="20"/>
          <w:szCs w:val="20"/>
          <w:lang w:val="en-US" w:eastAsia="ru-RU"/>
        </w:rPr>
        <w:t xml:space="preserve">= |£fc(i),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 xml:space="preserve">B(t) </w:t>
      </w:r>
      <w:r w:rsidRPr="009677B3">
        <w:rPr>
          <w:rFonts w:ascii="Times New Roman" w:eastAsia="Times New Roman" w:hAnsi="Times New Roman" w:cs="Times New Roman"/>
          <w:kern w:val="0"/>
          <w:sz w:val="20"/>
          <w:szCs w:val="20"/>
          <w:lang w:val="en-US" w:eastAsia="ru-RU"/>
        </w:rPr>
        <w:t xml:space="preserve">= |£fc(i),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 xml:space="preserve">Edr,(t)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Edrj(t)(dr](t))</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G(t)dt, Q(t), R(t), G(t), K(t)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Т-периодические матрицы,</w:t>
      </w:r>
    </w:p>
    <w:p w:rsidR="009677B3" w:rsidRPr="009677B3" w:rsidRDefault="009677B3" w:rsidP="009677B3">
      <w:pPr>
        <w:shd w:val="clear" w:color="auto" w:fill="FFFFFF"/>
        <w:tabs>
          <w:tab w:val="clear" w:pos="709"/>
          <w:tab w:val="left" w:pos="6336"/>
        </w:tabs>
        <w:suppressAutoHyphens w:val="0"/>
        <w:autoSpaceDE w:val="0"/>
        <w:autoSpaceDN w:val="0"/>
        <w:adjustRightInd w:val="0"/>
        <w:spacing w:before="101" w:after="0" w:line="240" w:lineRule="auto"/>
        <w:ind w:left="201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K(t)P(t)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i/>
          <w:iCs/>
          <w:kern w:val="0"/>
          <w:sz w:val="20"/>
          <w:szCs w:val="20"/>
          <w:lang w:val="en-US" w:eastAsia="ru-RU"/>
        </w:rPr>
        <w:t>K(t),  P(t)=P</w:t>
      </w:r>
      <w:r w:rsidRPr="009677B3">
        <w:rPr>
          <w:rFonts w:ascii="Times New Roman" w:eastAsia="Times New Roman" w:hAnsi="Times New Roman" w:cs="Times New Roman"/>
          <w:i/>
          <w:iCs/>
          <w:kern w:val="0"/>
          <w:sz w:val="20"/>
          <w:szCs w:val="20"/>
          <w:vertAlign w:val="subscript"/>
          <w:lang w:val="en-US" w:eastAsia="ru-RU"/>
        </w:rPr>
        <w:t>m</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(45)</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auto"/>
        <w:ind w:right="77"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4"/>
          <w:szCs w:val="14"/>
          <w:lang w:eastAsia="ru-RU"/>
        </w:rPr>
        <w:t>27</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auto"/>
        <w:ind w:right="77" w:firstLine="0"/>
        <w:jc w:val="center"/>
        <w:rPr>
          <w:rFonts w:ascii="Times New Roman" w:eastAsia="Times New Roman" w:hAnsi="Times New Roman" w:cs="Times New Roman"/>
          <w:kern w:val="0"/>
          <w:sz w:val="20"/>
          <w:szCs w:val="20"/>
          <w:lang w:eastAsia="ru-RU"/>
        </w:rPr>
        <w:sectPr w:rsidR="009677B3" w:rsidRPr="009677B3">
          <w:pgSz w:w="11909" w:h="16834"/>
          <w:pgMar w:top="1440" w:right="2472" w:bottom="720" w:left="272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4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Рассмотрим детерминированную систему</w:t>
      </w:r>
    </w:p>
    <w:p w:rsidR="009677B3" w:rsidRPr="009677B3" w:rsidRDefault="009677B3" w:rsidP="009677B3">
      <w:pPr>
        <w:shd w:val="clear" w:color="auto" w:fill="FFFFFF"/>
        <w:tabs>
          <w:tab w:val="clear" w:pos="709"/>
          <w:tab w:val="left" w:pos="6331"/>
        </w:tabs>
        <w:suppressAutoHyphens w:val="0"/>
        <w:autoSpaceDE w:val="0"/>
        <w:autoSpaceDN w:val="0"/>
        <w:adjustRightInd w:val="0"/>
        <w:spacing w:before="144" w:after="0" w:line="240" w:lineRule="auto"/>
        <w:ind w:left="236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dz = {A{t)z + B{t)v)dt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(46)</w:t>
      </w:r>
    </w:p>
    <w:p w:rsidR="009677B3" w:rsidRPr="009677B3" w:rsidRDefault="009677B3" w:rsidP="009677B3">
      <w:pPr>
        <w:shd w:val="clear" w:color="auto" w:fill="FFFFFF"/>
        <w:tabs>
          <w:tab w:val="clear" w:pos="709"/>
        </w:tabs>
        <w:suppressAutoHyphens w:val="0"/>
        <w:autoSpaceDE w:val="0"/>
        <w:autoSpaceDN w:val="0"/>
        <w:adjustRightInd w:val="0"/>
        <w:spacing w:before="134" w:after="0" w:line="240" w:lineRule="exact"/>
        <w:ind w:right="48"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и множество К всех Т-периодических матриц </w:t>
      </w:r>
      <w:r w:rsidRPr="009677B3">
        <w:rPr>
          <w:rFonts w:ascii="Times New Roman" w:eastAsia="Times New Roman" w:hAnsi="Times New Roman" w:cs="Times New Roman"/>
          <w:i/>
          <w:iCs/>
          <w:spacing w:val="-1"/>
          <w:kern w:val="0"/>
          <w:sz w:val="20"/>
          <w:szCs w:val="20"/>
          <w:lang w:val="en-US" w:eastAsia="ru-RU"/>
        </w:rPr>
        <w:t xml:space="preserve">K(t) </w:t>
      </w:r>
      <w:r w:rsidRPr="009677B3">
        <w:rPr>
          <w:rFonts w:ascii="Times New Roman" w:eastAsia="Times New Roman" w:hAnsi="Times New Roman" w:cs="Times New Roman"/>
          <w:spacing w:val="-1"/>
          <w:kern w:val="0"/>
          <w:sz w:val="20"/>
          <w:szCs w:val="20"/>
          <w:lang w:eastAsia="ru-RU"/>
        </w:rPr>
        <w:t>с условием (45), при кото</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рых система (46) с регулятором (44) является Р-устойчивой. Для системы (43) </w:t>
      </w:r>
      <w:r w:rsidRPr="009677B3">
        <w:rPr>
          <w:rFonts w:ascii="Times New Roman" w:eastAsia="Times New Roman" w:hAnsi="Times New Roman" w:cs="Times New Roman"/>
          <w:kern w:val="0"/>
          <w:sz w:val="20"/>
          <w:szCs w:val="20"/>
          <w:lang w:eastAsia="ru-RU"/>
        </w:rPr>
        <w:t xml:space="preserve">спектральный радиус </w:t>
      </w:r>
      <w:r w:rsidRPr="009677B3">
        <w:rPr>
          <w:rFonts w:ascii="Times New Roman" w:eastAsia="Times New Roman" w:hAnsi="Times New Roman" w:cs="Times New Roman"/>
          <w:i/>
          <w:iCs/>
          <w:kern w:val="0"/>
          <w:sz w:val="20"/>
          <w:szCs w:val="20"/>
          <w:lang w:eastAsia="ru-RU"/>
        </w:rPr>
        <w:t xml:space="preserve">рк — </w:t>
      </w:r>
      <w:r w:rsidRPr="009677B3">
        <w:rPr>
          <w:rFonts w:ascii="Times New Roman" w:eastAsia="Times New Roman" w:hAnsi="Times New Roman" w:cs="Times New Roman"/>
          <w:i/>
          <w:iCs/>
          <w:smallCaps/>
          <w:kern w:val="0"/>
          <w:sz w:val="20"/>
          <w:szCs w:val="20"/>
          <w:lang w:eastAsia="ru-RU"/>
        </w:rPr>
        <w:t xml:space="preserve">рС^к) </w:t>
      </w:r>
      <w:r w:rsidRPr="009677B3">
        <w:rPr>
          <w:rFonts w:ascii="Times New Roman" w:eastAsia="Times New Roman" w:hAnsi="Times New Roman" w:cs="Times New Roman"/>
          <w:kern w:val="0"/>
          <w:sz w:val="20"/>
          <w:szCs w:val="20"/>
          <w:lang w:eastAsia="ru-RU"/>
        </w:rPr>
        <w:t xml:space="preserve">оператора </w:t>
      </w:r>
      <w:r w:rsidRPr="009677B3">
        <w:rPr>
          <w:rFonts w:ascii="Times New Roman" w:eastAsia="Times New Roman" w:hAnsi="Times New Roman" w:cs="Times New Roman"/>
          <w:i/>
          <w:iCs/>
          <w:kern w:val="0"/>
          <w:sz w:val="20"/>
          <w:szCs w:val="20"/>
          <w:lang w:eastAsia="ru-RU"/>
        </w:rPr>
        <w:t xml:space="preserve">Ук </w:t>
      </w:r>
      <w:r w:rsidRPr="009677B3">
        <w:rPr>
          <w:rFonts w:ascii="Times New Roman" w:eastAsia="Times New Roman" w:hAnsi="Times New Roman" w:cs="Times New Roman"/>
          <w:kern w:val="0"/>
          <w:sz w:val="20"/>
          <w:szCs w:val="20"/>
          <w:lang w:eastAsia="ru-RU"/>
        </w:rPr>
        <w:t>удовлетворяет неравенствам</w:t>
      </w:r>
    </w:p>
    <w:p w:rsidR="009677B3" w:rsidRPr="009677B3" w:rsidRDefault="009677B3" w:rsidP="009677B3">
      <w:pPr>
        <w:shd w:val="clear" w:color="auto" w:fill="FFFFFF"/>
        <w:tabs>
          <w:tab w:val="clear" w:pos="709"/>
          <w:tab w:val="left" w:pos="6331"/>
        </w:tabs>
        <w:suppressAutoHyphens w:val="0"/>
        <w:autoSpaceDE w:val="0"/>
        <w:autoSpaceDN w:val="0"/>
        <w:adjustRightInd w:val="0"/>
        <w:spacing w:before="149" w:after="0" w:line="240" w:lineRule="auto"/>
        <w:ind w:left="20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min </w:t>
      </w:r>
      <w:r w:rsidRPr="009677B3">
        <w:rPr>
          <w:rFonts w:ascii="Times New Roman" w:eastAsia="Times New Roman" w:hAnsi="Times New Roman" w:cs="Times New Roman"/>
          <w:i/>
          <w:iCs/>
          <w:kern w:val="0"/>
          <w:sz w:val="20"/>
          <w:szCs w:val="20"/>
          <w:lang w:val="en-US" w:eastAsia="ru-RU"/>
        </w:rPr>
        <w:t xml:space="preserve">Jx(t)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Рк </w:t>
      </w:r>
      <w:r w:rsidRPr="009677B3">
        <w:rPr>
          <w:rFonts w:ascii="Times New Roman" w:eastAsia="Times New Roman" w:hAnsi="Times New Roman" w:cs="Times New Roman"/>
          <w:kern w:val="0"/>
          <w:sz w:val="20"/>
          <w:szCs w:val="20"/>
          <w:lang w:eastAsia="ru-RU"/>
        </w:rPr>
        <w:t xml:space="preserve">&lt; </w:t>
      </w:r>
      <w:r w:rsidRPr="009677B3">
        <w:rPr>
          <w:rFonts w:ascii="Times New Roman" w:eastAsia="Times New Roman" w:hAnsi="Times New Roman" w:cs="Times New Roman"/>
          <w:kern w:val="0"/>
          <w:sz w:val="20"/>
          <w:szCs w:val="20"/>
          <w:lang w:val="en-US" w:eastAsia="ru-RU"/>
        </w:rPr>
        <w:t>max</w:t>
      </w:r>
      <w:r w:rsidRPr="009677B3">
        <w:rPr>
          <w:rFonts w:ascii="Times New Roman" w:eastAsia="Times New Roman" w:hAnsi="Times New Roman" w:cs="Times New Roman"/>
          <w:kern w:val="0"/>
          <w:sz w:val="20"/>
          <w:szCs w:val="20"/>
          <w:lang w:eastAsia="ru-RU"/>
        </w:rPr>
        <w:t>./#■(£)■</w:t>
      </w:r>
      <w:r w:rsidRPr="009677B3">
        <w:rPr>
          <w:rFonts w:ascii="Arial" w:eastAsia="Times New Roman" w:hAnsi="Arial" w:cs="Arial"/>
          <w:kern w:val="0"/>
          <w:sz w:val="20"/>
          <w:szCs w:val="20"/>
          <w:lang w:eastAsia="ru-RU"/>
        </w:rPr>
        <w:tab/>
      </w:r>
      <w:r w:rsidRPr="009677B3">
        <w:rPr>
          <w:rFonts w:ascii="Times New Roman" w:eastAsia="Times New Roman" w:hAnsi="Arial" w:cs="Times New Roman"/>
          <w:spacing w:val="-8"/>
          <w:kern w:val="0"/>
          <w:sz w:val="20"/>
          <w:szCs w:val="20"/>
          <w:lang w:eastAsia="ru-RU"/>
        </w:rPr>
        <w:t>(47)</w:t>
      </w:r>
    </w:p>
    <w:p w:rsidR="009677B3" w:rsidRPr="009677B3" w:rsidRDefault="009677B3" w:rsidP="009677B3">
      <w:pPr>
        <w:shd w:val="clear" w:color="auto" w:fill="FFFFFF"/>
        <w:tabs>
          <w:tab w:val="clear" w:pos="709"/>
          <w:tab w:val="left" w:pos="3749"/>
          <w:tab w:val="left" w:pos="6331"/>
        </w:tabs>
        <w:suppressAutoHyphens w:val="0"/>
        <w:autoSpaceDE w:val="0"/>
        <w:autoSpaceDN w:val="0"/>
        <w:adjustRightInd w:val="0"/>
        <w:spacing w:after="0" w:line="240" w:lineRule="auto"/>
        <w:ind w:left="208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5"/>
          <w:kern w:val="0"/>
          <w:sz w:val="20"/>
          <w:szCs w:val="20"/>
          <w:lang w:val="uk-UA" w:eastAsia="ru-RU"/>
        </w:rPr>
        <w:t xml:space="preserve">[оді     </w:t>
      </w:r>
      <w:r w:rsidRPr="009677B3">
        <w:rPr>
          <w:rFonts w:ascii="Times New Roman" w:eastAsia="Times New Roman" w:hAnsi="Times New Roman" w:cs="Times New Roman"/>
          <w:kern w:val="0"/>
          <w:sz w:val="20"/>
          <w:szCs w:val="20"/>
          <w:vertAlign w:val="superscript"/>
          <w:lang w:val="en-US" w:eastAsia="ru-RU"/>
        </w:rPr>
        <w:t>w</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spacing w:val="-15"/>
          <w:kern w:val="0"/>
          <w:sz w:val="20"/>
          <w:szCs w:val="20"/>
          <w:lang w:val="uk-UA" w:eastAsia="ru-RU"/>
        </w:rPr>
        <w:t xml:space="preserve">[оді      </w:t>
      </w:r>
      <w:r w:rsidRPr="009677B3">
        <w:rPr>
          <w:rFonts w:ascii="Times New Roman" w:eastAsia="Times New Roman" w:hAnsi="Times New Roman" w:cs="Times New Roman"/>
          <w:kern w:val="0"/>
          <w:sz w:val="20"/>
          <w:szCs w:val="20"/>
          <w:vertAlign w:val="superscript"/>
          <w:lang w:val="en-US" w:eastAsia="ru-RU"/>
        </w:rPr>
        <w:t>w</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kern w:val="0"/>
          <w:sz w:val="20"/>
          <w:szCs w:val="20"/>
          <w:vertAlign w:val="superscript"/>
          <w:lang w:val="uk-UA" w:eastAsia="ru-RU"/>
        </w:rPr>
        <w:t>ч</w:t>
      </w:r>
      <w:r w:rsidRPr="009677B3">
        <w:rPr>
          <w:rFonts w:ascii="Times New Roman" w:eastAsia="Times New Roman" w:hAnsi="Times New Roman" w:cs="Times New Roman"/>
          <w:kern w:val="0"/>
          <w:sz w:val="20"/>
          <w:szCs w:val="20"/>
          <w:lang w:val="uk-UA" w:eastAsia="ru-RU"/>
        </w:rPr>
        <w:t xml:space="preserve">   </w:t>
      </w:r>
      <w:r w:rsidRPr="009677B3">
        <w:rPr>
          <w:rFonts w:ascii="Times New Roman" w:eastAsia="Times New Roman" w:hAnsi="Times New Roman" w:cs="Times New Roman"/>
          <w:i/>
          <w:iCs/>
          <w:kern w:val="0"/>
          <w:sz w:val="20"/>
          <w:szCs w:val="20"/>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5" w:lineRule="exact"/>
        <w:ind w:lef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(t)Q(t)z{t)+v</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(t)R(t)v(t)) </w:t>
      </w:r>
      <w:r w:rsidRPr="009677B3">
        <w:rPr>
          <w:rFonts w:ascii="Times New Roman" w:eastAsia="Times New Roman" w:hAnsi="Times New Roman" w:cs="Times New Roman"/>
          <w:kern w:val="0"/>
          <w:sz w:val="20"/>
          <w:szCs w:val="20"/>
          <w:lang w:val="en-US" w:eastAsia="ru-RU"/>
        </w:rPr>
        <w:t>= tr((Q</w:t>
      </w:r>
      <w:r w:rsidRPr="009677B3">
        <w:rPr>
          <w:rFonts w:ascii="Times New Roman" w:eastAsia="Times New Roman" w:hAnsi="Times New Roman" w:cs="Times New Roman"/>
          <w:i/>
          <w:iCs/>
          <w:kern w:val="0"/>
          <w:sz w:val="20"/>
          <w:szCs w:val="20"/>
          <w:lang w:val="en-US" w:eastAsia="ru-RU"/>
        </w:rPr>
        <w:t>(t)+K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(t)R(t) </w:t>
      </w:r>
      <w:r w:rsidRPr="009677B3">
        <w:rPr>
          <w:rFonts w:ascii="Times New Roman" w:eastAsia="Times New Roman" w:hAnsi="Times New Roman" w:cs="Times New Roman"/>
          <w:i/>
          <w:iCs/>
          <w:kern w:val="0"/>
          <w:sz w:val="20"/>
          <w:szCs w:val="20"/>
          <w:lang w:eastAsia="ru-RU"/>
        </w:rPr>
        <w:t>К</w:t>
      </w:r>
      <w:r w:rsidRPr="009677B3">
        <w:rPr>
          <w:rFonts w:ascii="Times New Roman" w:eastAsia="Times New Roman" w:hAnsi="Times New Roman" w:cs="Times New Roman"/>
          <w:i/>
          <w:iCs/>
          <w:kern w:val="0"/>
          <w:sz w:val="20"/>
          <w:szCs w:val="20"/>
          <w:lang w:val="en-US" w:eastAsia="ru-RU"/>
        </w:rPr>
        <w:t>(t))D</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z(t) </w:t>
      </w:r>
      <w:r w:rsidRPr="009677B3">
        <w:rPr>
          <w:rFonts w:ascii="Times New Roman" w:eastAsia="Times New Roman" w:hAnsi="Times New Roman" w:cs="Times New Roman"/>
          <w:kern w:val="0"/>
          <w:sz w:val="20"/>
          <w:szCs w:val="20"/>
          <w:lang w:eastAsia="ru-RU"/>
        </w:rPr>
        <w:t>- решение системы</w:t>
      </w:r>
    </w:p>
    <w:p w:rsidR="009677B3" w:rsidRPr="009677B3" w:rsidRDefault="009677B3" w:rsidP="009677B3">
      <w:pPr>
        <w:shd w:val="clear" w:color="auto" w:fill="FFFFFF"/>
        <w:tabs>
          <w:tab w:val="clear" w:pos="709"/>
          <w:tab w:val="left" w:pos="6336"/>
        </w:tabs>
        <w:suppressAutoHyphens w:val="0"/>
        <w:autoSpaceDE w:val="0"/>
        <w:autoSpaceDN w:val="0"/>
        <w:adjustRightInd w:val="0"/>
        <w:spacing w:before="134" w:after="0" w:line="240" w:lineRule="auto"/>
        <w:ind w:left="216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dz = (A(t)z + B{t)v)dt + drj</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(48)</w:t>
      </w:r>
    </w:p>
    <w:p w:rsidR="009677B3" w:rsidRPr="009677B3" w:rsidRDefault="009677B3" w:rsidP="009677B3">
      <w:pPr>
        <w:shd w:val="clear" w:color="auto" w:fill="FFFFFF"/>
        <w:tabs>
          <w:tab w:val="clear" w:pos="709"/>
        </w:tabs>
        <w:suppressAutoHyphens w:val="0"/>
        <w:autoSpaceDE w:val="0"/>
        <w:autoSpaceDN w:val="0"/>
        <w:adjustRightInd w:val="0"/>
        <w:spacing w:before="139" w:after="0" w:line="240" w:lineRule="exact"/>
        <w:ind w:left="5" w:right="38"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 регулятором (44). Это решение соответствует некоторому существующему </w:t>
      </w:r>
      <w:r w:rsidRPr="009677B3">
        <w:rPr>
          <w:rFonts w:ascii="Times New Roman" w:eastAsia="Times New Roman" w:hAnsi="Times New Roman" w:cs="Times New Roman"/>
          <w:spacing w:val="-2"/>
          <w:kern w:val="0"/>
          <w:sz w:val="20"/>
          <w:szCs w:val="20"/>
          <w:lang w:eastAsia="ru-RU"/>
        </w:rPr>
        <w:t xml:space="preserve">у (48) при </w:t>
      </w:r>
      <w:r w:rsidRPr="009677B3">
        <w:rPr>
          <w:rFonts w:ascii="Times New Roman" w:eastAsia="Times New Roman" w:hAnsi="Times New Roman" w:cs="Times New Roman"/>
          <w:i/>
          <w:iCs/>
          <w:spacing w:val="-2"/>
          <w:kern w:val="0"/>
          <w:sz w:val="20"/>
          <w:szCs w:val="20"/>
          <w:lang w:eastAsia="ru-RU"/>
        </w:rPr>
        <w:t xml:space="preserve">К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spacing w:val="-2"/>
          <w:kern w:val="0"/>
          <w:sz w:val="20"/>
          <w:szCs w:val="20"/>
          <w:lang w:eastAsia="ru-RU"/>
        </w:rPr>
        <w:t xml:space="preserve">К периодическому режиму с матрицей вторых моментов </w:t>
      </w:r>
      <w:r w:rsidRPr="009677B3">
        <w:rPr>
          <w:rFonts w:ascii="Times New Roman" w:eastAsia="Times New Roman" w:hAnsi="Times New Roman" w:cs="Times New Roman"/>
          <w:i/>
          <w:iCs/>
          <w:kern w:val="0"/>
          <w:sz w:val="20"/>
          <w:szCs w:val="20"/>
          <w:lang w:val="en-US" w:eastAsia="ru-RU"/>
        </w:rPr>
        <w:t>D(t) = E(z(t)z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4" w:right="38"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Оценки (47) позволяют, решая соответствующие задачи оптимизации для системы с аддитивными шумами (48) и квадратичного критерия </w:t>
      </w:r>
      <w:r w:rsidRPr="009677B3">
        <w:rPr>
          <w:rFonts w:ascii="Times New Roman" w:eastAsia="Times New Roman" w:hAnsi="Times New Roman" w:cs="Times New Roman"/>
          <w:i/>
          <w:iCs/>
          <w:smallCaps/>
          <w:spacing w:val="-2"/>
          <w:kern w:val="0"/>
          <w:sz w:val="20"/>
          <w:szCs w:val="20"/>
          <w:lang w:val="en-US" w:eastAsia="ru-RU"/>
        </w:rPr>
        <w:t xml:space="preserve">Jk, </w:t>
      </w:r>
      <w:r w:rsidRPr="009677B3">
        <w:rPr>
          <w:rFonts w:ascii="Times New Roman" w:eastAsia="Times New Roman" w:hAnsi="Times New Roman" w:cs="Times New Roman"/>
          <w:spacing w:val="-2"/>
          <w:kern w:val="0"/>
          <w:sz w:val="20"/>
          <w:szCs w:val="20"/>
          <w:lang w:eastAsia="ru-RU"/>
        </w:rPr>
        <w:t>получать как достаточные, так и необходимые условия стабилизируемости.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9" w:right="3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В двумерном случае </w:t>
      </w:r>
      <w:r w:rsidRPr="009677B3">
        <w:rPr>
          <w:rFonts w:ascii="Times New Roman" w:eastAsia="Times New Roman" w:hAnsi="Times New Roman" w:cs="Times New Roman"/>
          <w:i/>
          <w:iCs/>
          <w:spacing w:val="-3"/>
          <w:kern w:val="0"/>
          <w:sz w:val="20"/>
          <w:szCs w:val="20"/>
          <w:lang w:eastAsia="ru-RU"/>
        </w:rPr>
        <w:t xml:space="preserve">(п </w:t>
      </w:r>
      <w:r w:rsidRPr="009677B3">
        <w:rPr>
          <w:rFonts w:ascii="Times New Roman" w:eastAsia="Times New Roman" w:hAnsi="Times New Roman" w:cs="Times New Roman"/>
          <w:spacing w:val="-3"/>
          <w:kern w:val="0"/>
          <w:sz w:val="20"/>
          <w:szCs w:val="20"/>
          <w:lang w:eastAsia="ru-RU"/>
        </w:rPr>
        <w:t>= 2), когда коразмерность цикла равна единице и ре</w:t>
      </w:r>
      <w:r w:rsidRPr="009677B3">
        <w:rPr>
          <w:rFonts w:ascii="Times New Roman" w:eastAsia="Times New Roman" w:hAnsi="Times New Roman" w:cs="Times New Roman"/>
          <w:spacing w:val="-3"/>
          <w:kern w:val="0"/>
          <w:sz w:val="20"/>
          <w:szCs w:val="20"/>
          <w:lang w:eastAsia="ru-RU"/>
        </w:rPr>
        <w:softHyphen/>
        <w:t xml:space="preserve">гуляторы в системах (31), (33) имеют форму (37), соответствующая замкнутая </w:t>
      </w:r>
      <w:r w:rsidRPr="009677B3">
        <w:rPr>
          <w:rFonts w:ascii="Times New Roman" w:eastAsia="Times New Roman" w:hAnsi="Times New Roman" w:cs="Times New Roman"/>
          <w:kern w:val="0"/>
          <w:sz w:val="20"/>
          <w:szCs w:val="20"/>
          <w:lang w:eastAsia="ru-RU"/>
        </w:rPr>
        <w:t>система первого приближения имеет вид</w:t>
      </w:r>
    </w:p>
    <w:p w:rsidR="009677B3" w:rsidRPr="009677B3" w:rsidRDefault="009677B3" w:rsidP="009677B3">
      <w:pPr>
        <w:shd w:val="clear" w:color="auto" w:fill="FFFFFF"/>
        <w:tabs>
          <w:tab w:val="clear" w:pos="709"/>
          <w:tab w:val="left" w:pos="6341"/>
        </w:tabs>
        <w:suppressAutoHyphens w:val="0"/>
        <w:autoSpaceDE w:val="0"/>
        <w:autoSpaceDN w:val="0"/>
        <w:adjustRightInd w:val="0"/>
        <w:spacing w:before="149" w:after="0" w:line="240" w:lineRule="auto"/>
        <w:ind w:left="20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{t)zdt + yJz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P{t)zdrj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(49)</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40" w:lineRule="auto"/>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 + B(t)k(t)p</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(t), A(t) = </w:t>
      </w:r>
      <w:r w:rsidRPr="009677B3">
        <w:rPr>
          <w:rFonts w:ascii="Times New Roman" w:eastAsia="Times New Roman" w:hAnsi="Times New Roman" w:cs="Times New Roman"/>
          <w:kern w:val="0"/>
          <w:sz w:val="20"/>
          <w:szCs w:val="20"/>
          <w:lang w:val="en-US" w:eastAsia="ru-RU"/>
        </w:rPr>
        <w:t xml:space="preserve">g(f(t),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 xml:space="preserve">B(t) </w:t>
      </w:r>
      <w:r w:rsidRPr="009677B3">
        <w:rPr>
          <w:rFonts w:ascii="Times New Roman" w:eastAsia="Times New Roman" w:hAnsi="Times New Roman" w:cs="Times New Roman"/>
          <w:kern w:val="0"/>
          <w:sz w:val="20"/>
          <w:szCs w:val="20"/>
          <w:lang w:val="en-US" w:eastAsia="ru-RU"/>
        </w:rPr>
        <w:t xml:space="preserve">= gtf(t), </w:t>
      </w:r>
      <w:r w:rsidRPr="009677B3">
        <w:rPr>
          <w:rFonts w:ascii="Times New Roman" w:eastAsia="Times New Roman" w:hAnsi="Times New Roman" w:cs="Times New Roman"/>
          <w:kern w:val="0"/>
          <w:sz w:val="20"/>
          <w:szCs w:val="20"/>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before="19" w:after="0" w:line="240" w:lineRule="auto"/>
        <w:ind w:left="2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P(t) = p(t)p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k{t)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Т-периодическая </w:t>
      </w:r>
      <w:r w:rsidRPr="009677B3">
        <w:rPr>
          <w:rFonts w:ascii="Times New Roman" w:eastAsia="Times New Roman" w:hAnsi="Times New Roman" w:cs="Times New Roman"/>
          <w:kern w:val="0"/>
          <w:sz w:val="20"/>
          <w:szCs w:val="20"/>
          <w:lang w:val="en-US" w:eastAsia="ru-RU"/>
        </w:rPr>
        <w:t>Z</w:t>
      </w:r>
      <w:r w:rsidRPr="009677B3">
        <w:rPr>
          <w:rFonts w:ascii="Times New Roman" w:eastAsia="Times New Roman" w:hAnsi="Times New Roman" w:cs="Times New Roman"/>
          <w:kern w:val="0"/>
          <w:sz w:val="20"/>
          <w:szCs w:val="20"/>
          <w:lang w:eastAsia="ru-RU"/>
        </w:rPr>
        <w:t xml:space="preserve">-вектор-функция,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kern w:val="0"/>
          <w:sz w:val="20"/>
          <w:szCs w:val="20"/>
          <w:lang w:eastAsia="ru-RU"/>
        </w:rPr>
        <w:t>- норми-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554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kern w:val="0"/>
          <w:sz w:val="14"/>
          <w:szCs w:val="14"/>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рованная вектор-функция, ортогональная /(£(*), 0),    </w:t>
      </w:r>
      <w:r w:rsidRPr="009677B3">
        <w:rPr>
          <w:rFonts w:ascii="Times New Roman" w:eastAsia="Times New Roman" w:hAnsi="Times New Roman" w:cs="Times New Roman"/>
          <w:i/>
          <w:iCs/>
          <w:kern w:val="0"/>
          <w:sz w:val="20"/>
          <w:szCs w:val="20"/>
          <w:lang w:val="en-US" w:eastAsia="ru-RU"/>
        </w:rPr>
        <w:t>t}</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^2w</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(t)g</w:t>
      </w:r>
      <w:r w:rsidRPr="009677B3">
        <w:rPr>
          <w:rFonts w:ascii="Times New Roman" w:eastAsia="Times New Roman" w:hAnsi="Times New Roman" w:cs="Times New Roman"/>
          <w:i/>
          <w:iCs/>
          <w:kern w:val="0"/>
          <w:sz w:val="20"/>
          <w:szCs w:val="20"/>
          <w:vertAlign w:val="subscript"/>
          <w:lang w:val="en-US" w:eastAsia="ru-RU"/>
        </w:rPr>
        <w:t>rk</w:t>
      </w:r>
      <w:r w:rsidRPr="009677B3">
        <w:rPr>
          <w:rFonts w:ascii="Times New Roman" w:eastAsia="Times New Roman" w:hAnsi="Times New Roman" w:cs="Times New Roman"/>
          <w:i/>
          <w:iCs/>
          <w:kern w:val="0"/>
          <w:sz w:val="20"/>
          <w:szCs w:val="20"/>
          <w:lang w:val="en-US" w:eastAsia="ru-RU"/>
        </w:rPr>
        <w:t>(t),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548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552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8"/>
          <w:szCs w:val="8"/>
          <w:lang w:eastAsia="ru-RU"/>
        </w:rPr>
        <w:t>571</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9rk(t)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C</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(t)p(t) + H</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(t)k(t),    G</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Ed</w:t>
      </w:r>
      <w:r w:rsidRPr="009677B3">
        <w:rPr>
          <w:rFonts w:ascii="Times New Roman" w:eastAsia="Times New Roman" w:hAnsi="Times New Roman" w:cs="Times New Roman"/>
          <w:i/>
          <w:iCs/>
          <w:kern w:val="0"/>
          <w:sz w:val="20"/>
          <w:szCs w:val="20"/>
          <w:vertAlign w:val="subscript"/>
          <w:lang w:val="en-US" w:eastAsia="ru-RU"/>
        </w:rPr>
        <w:t>Vk</w:t>
      </w:r>
      <w:r w:rsidRPr="009677B3">
        <w:rPr>
          <w:rFonts w:ascii="Times New Roman" w:eastAsia="Times New Roman" w:hAnsi="Times New Roman" w:cs="Times New Roman"/>
          <w:i/>
          <w:iCs/>
          <w:kern w:val="0"/>
          <w:sz w:val="20"/>
          <w:szCs w:val="20"/>
          <w:lang w:val="en-US" w:eastAsia="ru-RU"/>
        </w:rPr>
        <w:t>(t){d</w:t>
      </w:r>
      <w:r w:rsidRPr="009677B3">
        <w:rPr>
          <w:rFonts w:ascii="Times New Roman" w:eastAsia="Times New Roman" w:hAnsi="Times New Roman" w:cs="Times New Roman"/>
          <w:i/>
          <w:iCs/>
          <w:kern w:val="0"/>
          <w:sz w:val="20"/>
          <w:szCs w:val="20"/>
          <w:vertAlign w:val="subscript"/>
          <w:lang w:val="en-US" w:eastAsia="ru-RU"/>
        </w:rPr>
        <w:t>Vk</w:t>
      </w:r>
      <w:r w:rsidRPr="009677B3">
        <w:rPr>
          <w:rFonts w:ascii="Times New Roman" w:eastAsia="Times New Roman" w:hAnsi="Times New Roman" w:cs="Times New Roman"/>
          <w:i/>
          <w:iCs/>
          <w:kern w:val="0"/>
          <w:sz w:val="20"/>
          <w:szCs w:val="20"/>
          <w:lang w:val="en-US" w:eastAsia="ru-RU"/>
        </w:rPr>
        <w:t>(t))</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£&lt;?rJt(i)&amp;*(*).</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40" w:lineRule="auto"/>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5"/>
          <w:kern w:val="0"/>
          <w:sz w:val="20"/>
          <w:szCs w:val="20"/>
          <w:vertAlign w:val="superscript"/>
          <w:lang w:val="en-US" w:eastAsia="ru-RU"/>
        </w:rPr>
        <w:t>Cr{t)</w:t>
      </w:r>
      <w:r w:rsidRPr="009677B3">
        <w:rPr>
          <w:rFonts w:ascii="Times New Roman" w:eastAsia="Times New Roman" w:hAnsi="Times New Roman" w:cs="Times New Roman"/>
          <w:i/>
          <w:iCs/>
          <w:spacing w:val="-5"/>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w:t>
      </w:r>
      <w:r w:rsidRPr="009677B3">
        <w:rPr>
          <w:rFonts w:ascii="Times New Roman" w:eastAsia="Times New Roman" w:hAnsi="Times New Roman" w:cs="Times New Roman"/>
          <w:kern w:val="0"/>
          <w:sz w:val="20"/>
          <w:szCs w:val="20"/>
          <w:vertAlign w:val="superscript"/>
          <w:lang w:val="en-US" w:eastAsia="ru-RU"/>
        </w:rPr>
        <w:t>(l(f)</w:t>
      </w:r>
      <w:r w:rsidRPr="009677B3">
        <w:rPr>
          <w:rFonts w:ascii="Times New Roman" w:eastAsia="Times New Roman" w:hAnsi="Times New Roman" w:cs="Times New Roman"/>
          <w:kern w:val="0"/>
          <w:sz w:val="20"/>
          <w:szCs w:val="20"/>
          <w:lang w:val="en-US" w:eastAsia="ru-RU"/>
        </w:rPr>
        <w:t>'</w:t>
      </w:r>
      <w:r w:rsidRPr="009677B3">
        <w:rPr>
          <w:rFonts w:ascii="Times New Roman" w:eastAsia="Times New Roman" w:hAnsi="Times New Roman" w:cs="Times New Roman"/>
          <w:spacing w:val="-23"/>
          <w:kern w:val="0"/>
          <w:sz w:val="20"/>
          <w:szCs w:val="20"/>
          <w:vertAlign w:val="superscript"/>
          <w:lang w:val="en-US" w:eastAsia="ru-RU"/>
        </w:rPr>
        <w:t>0)&gt;</w:t>
      </w:r>
      <w:r w:rsidRPr="009677B3">
        <w:rPr>
          <w:rFonts w:ascii="Times New Roman" w:eastAsia="Times New Roman" w:hAnsi="Times New Roman" w:cs="Times New Roman"/>
          <w:spacing w:val="-23"/>
          <w:kern w:val="0"/>
          <w:sz w:val="20"/>
          <w:szCs w:val="20"/>
          <w:lang w:val="en-US" w:eastAsia="ru-RU"/>
        </w:rPr>
        <w:t xml:space="preserve"> </w:t>
      </w:r>
      <w:r w:rsidRPr="009677B3">
        <w:rPr>
          <w:rFonts w:ascii="Times New Roman" w:eastAsia="Times New Roman" w:hAnsi="Times New Roman" w:cs="Times New Roman"/>
          <w:i/>
          <w:iCs/>
          <w:spacing w:val="-1"/>
          <w:kern w:val="0"/>
          <w:sz w:val="20"/>
          <w:szCs w:val="20"/>
          <w:vertAlign w:val="superscript"/>
          <w:lang w:val="en-US" w:eastAsia="ru-RU"/>
        </w:rPr>
        <w:t>Hr{t)</w:t>
      </w:r>
      <w:r w:rsidRPr="009677B3">
        <w:rPr>
          <w:rFonts w:ascii="Times New Roman" w:eastAsia="Times New Roman" w:hAnsi="Times New Roman" w:cs="Times New Roman"/>
          <w:i/>
          <w:iCs/>
          <w:spacing w:val="-1"/>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m</w:t>
      </w:r>
      <w:r w:rsidRPr="009677B3">
        <w:rPr>
          <w:rFonts w:ascii="Times New Roman" w:eastAsia="Times New Roman" w:hAnsi="Times New Roman" w:cs="Times New Roman"/>
          <w:i/>
          <w:iCs/>
          <w:kern w:val="0"/>
          <w:sz w:val="20"/>
          <w:szCs w:val="20"/>
          <w:lang w:val="en-US" w:eastAsia="ru-RU"/>
        </w:rPr>
        <w:t>'</w:t>
      </w:r>
      <w:r w:rsidRPr="009677B3">
        <w:rPr>
          <w:rFonts w:ascii="Times New Roman" w:eastAsia="Times New Roman" w:hAnsi="Times New Roman" w:cs="Times New Roman"/>
          <w:kern w:val="0"/>
          <w:sz w:val="20"/>
          <w:szCs w:val="20"/>
          <w:vertAlign w:val="superscript"/>
          <w:lang w:val="en-US" w:eastAsia="ru-RU"/>
        </w:rPr>
        <w:t>0)</w:t>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29" w:right="2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Критерий Р-устойчивости (12) для системы (49) с коэффициентом </w:t>
      </w:r>
      <w:r w:rsidRPr="009677B3">
        <w:rPr>
          <w:rFonts w:ascii="Times New Roman" w:eastAsia="Times New Roman" w:hAnsi="Times New Roman" w:cs="Times New Roman"/>
          <w:i/>
          <w:iCs/>
          <w:spacing w:val="-1"/>
          <w:kern w:val="0"/>
          <w:sz w:val="20"/>
          <w:szCs w:val="20"/>
          <w:lang w:val="en-US" w:eastAsia="ru-RU"/>
        </w:rPr>
        <w:t xml:space="preserve">k(t) </w:t>
      </w:r>
      <w:r w:rsidRPr="009677B3">
        <w:rPr>
          <w:rFonts w:ascii="Times New Roman" w:eastAsia="Times New Roman" w:hAnsi="Times New Roman" w:cs="Times New Roman"/>
          <w:spacing w:val="-1"/>
          <w:kern w:val="0"/>
          <w:sz w:val="20"/>
          <w:szCs w:val="20"/>
          <w:lang w:eastAsia="ru-RU"/>
        </w:rPr>
        <w:t xml:space="preserve">в </w:t>
      </w:r>
      <w:r w:rsidRPr="009677B3">
        <w:rPr>
          <w:rFonts w:ascii="Times New Roman" w:eastAsia="Times New Roman" w:hAnsi="Times New Roman" w:cs="Times New Roman"/>
          <w:kern w:val="0"/>
          <w:sz w:val="20"/>
          <w:szCs w:val="20"/>
          <w:lang w:eastAsia="ru-RU"/>
        </w:rPr>
        <w:t xml:space="preserve">обратной связи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k(t)p</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{t)z </w:t>
      </w:r>
      <w:r w:rsidRPr="009677B3">
        <w:rPr>
          <w:rFonts w:ascii="Times New Roman" w:eastAsia="Times New Roman" w:hAnsi="Times New Roman" w:cs="Times New Roman"/>
          <w:kern w:val="0"/>
          <w:sz w:val="20"/>
          <w:szCs w:val="20"/>
          <w:lang w:eastAsia="ru-RU"/>
        </w:rPr>
        <w:t xml:space="preserve">имеет вид </w:t>
      </w: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&lt; </w:t>
      </w:r>
      <w:r w:rsidRPr="009677B3">
        <w:rPr>
          <w:rFonts w:ascii="Times New Roman" w:eastAsia="Times New Roman" w:hAnsi="Times New Roman" w:cs="Times New Roman"/>
          <w:kern w:val="0"/>
          <w:sz w:val="20"/>
          <w:szCs w:val="20"/>
          <w:lang w:val="uk-UA" w:eastAsia="ru-RU"/>
        </w:rPr>
        <w:t xml:space="preserve">а* (і)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(3</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&gt; &lt; 0. Здесь </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 </w:t>
      </w:r>
      <w:r w:rsidRPr="009677B3">
        <w:rPr>
          <w:rFonts w:ascii="Times New Roman" w:eastAsia="Times New Roman" w:hAnsi="Times New Roman" w:cs="Times New Roman"/>
          <w:i/>
          <w:iCs/>
          <w:kern w:val="0"/>
          <w:sz w:val="20"/>
          <w:szCs w:val="20"/>
          <w:lang w:eastAsia="ru-RU"/>
        </w:rPr>
        <w:t>р</w:t>
      </w:r>
      <w:r w:rsidRPr="009677B3">
        <w:rPr>
          <w:rFonts w:ascii="Times New Roman" w:eastAsia="Times New Roman" w:hAnsi="Times New Roman" w:cs="Times New Roman"/>
          <w:i/>
          <w:iCs/>
          <w:kern w:val="0"/>
          <w:sz w:val="20"/>
          <w:szCs w:val="20"/>
          <w:vertAlign w:val="superscript"/>
          <w:lang w:eastAsia="ru-RU"/>
        </w:rPr>
        <w:t>т</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(F^ + F</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p, fi</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G</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p. </w:t>
      </w:r>
      <w:r w:rsidRPr="009677B3">
        <w:rPr>
          <w:rFonts w:ascii="Times New Roman" w:eastAsia="Times New Roman" w:hAnsi="Times New Roman" w:cs="Times New Roman"/>
          <w:kern w:val="0"/>
          <w:sz w:val="20"/>
          <w:szCs w:val="20"/>
          <w:lang w:eastAsia="ru-RU"/>
        </w:rPr>
        <w:t xml:space="preserve">Для </w:t>
      </w: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справедливо явное представление</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auto"/>
        <w:ind w:left="1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=&lt;а + /3 + 2(Ъ + </w:t>
      </w:r>
      <w:r w:rsidRPr="009677B3">
        <w:rPr>
          <w:rFonts w:ascii="Times New Roman" w:eastAsia="Times New Roman" w:hAnsi="Times New Roman" w:cs="Times New Roman"/>
          <w:i/>
          <w:iCs/>
          <w:kern w:val="0"/>
          <w:sz w:val="20"/>
          <w:szCs w:val="20"/>
          <w:lang w:val="en-US" w:eastAsia="ru-RU"/>
        </w:rPr>
        <w:t>c)</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k + 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Hk </w:t>
      </w:r>
      <w:r w:rsidRPr="009677B3">
        <w:rPr>
          <w:rFonts w:ascii="Times New Roman" w:eastAsia="Times New Roman" w:hAnsi="Times New Roman" w:cs="Times New Roman"/>
          <w:kern w:val="0"/>
          <w:sz w:val="20"/>
          <w:szCs w:val="20"/>
          <w:lang w:eastAsia="ru-RU"/>
        </w:rPr>
        <w:t>&gt;,</w:t>
      </w:r>
    </w:p>
    <w:p w:rsidR="009677B3" w:rsidRPr="009677B3" w:rsidRDefault="009677B3" w:rsidP="009677B3">
      <w:pPr>
        <w:shd w:val="clear" w:color="auto" w:fill="FFFFFF"/>
        <w:tabs>
          <w:tab w:val="clear" w:pos="709"/>
          <w:tab w:val="left" w:pos="4464"/>
          <w:tab w:val="left" w:pos="5861"/>
          <w:tab w:val="left" w:pos="6355"/>
        </w:tabs>
        <w:suppressAutoHyphens w:val="0"/>
        <w:autoSpaceDE w:val="0"/>
        <w:autoSpaceDN w:val="0"/>
        <w:adjustRightInd w:val="0"/>
        <w:spacing w:before="96" w:after="0" w:line="240" w:lineRule="auto"/>
        <w:ind w:left="338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m</w:t>
      </w:r>
      <w:r w:rsidRPr="009677B3">
        <w:rPr>
          <w:rFonts w:ascii="Arial" w:eastAsia="Times New Roman" w:hAnsi="Times New Roman" w:cs="Arial"/>
          <w:b/>
          <w:bCs/>
          <w:kern w:val="0"/>
          <w:sz w:val="14"/>
          <w:szCs w:val="14"/>
          <w:lang w:val="en-US" w:eastAsia="ru-RU"/>
        </w:rPr>
        <w:tab/>
      </w:r>
      <w:r w:rsidRPr="009677B3">
        <w:rPr>
          <w:rFonts w:ascii="Times New Roman" w:eastAsia="Times New Roman" w:hAnsi="Times New Roman" w:cs="Times New Roman"/>
          <w:b/>
          <w:bCs/>
          <w:kern w:val="0"/>
          <w:sz w:val="14"/>
          <w:szCs w:val="14"/>
          <w:lang w:val="en-US" w:eastAsia="ru-RU"/>
        </w:rPr>
        <w:t>m</w:t>
      </w:r>
      <w:r w:rsidRPr="009677B3">
        <w:rPr>
          <w:rFonts w:ascii="Arial" w:eastAsia="Times New Roman" w:hAnsi="Times New Roman" w:cs="Arial"/>
          <w:b/>
          <w:bCs/>
          <w:kern w:val="0"/>
          <w:sz w:val="14"/>
          <w:szCs w:val="14"/>
          <w:lang w:val="en-US" w:eastAsia="ru-RU"/>
        </w:rPr>
        <w:tab/>
      </w:r>
      <w:r w:rsidRPr="009677B3">
        <w:rPr>
          <w:rFonts w:ascii="Times New Roman" w:eastAsia="Times New Roman" w:hAnsi="Times New Roman" w:cs="Times New Roman"/>
          <w:b/>
          <w:bCs/>
          <w:kern w:val="0"/>
          <w:sz w:val="14"/>
          <w:szCs w:val="14"/>
          <w:vertAlign w:val="superscript"/>
          <w:lang w:val="en-US" w:eastAsia="ru-RU"/>
        </w:rPr>
        <w:t>m</w:t>
      </w:r>
      <w:r w:rsidRPr="009677B3">
        <w:rPr>
          <w:rFonts w:ascii="Arial" w:eastAsia="Times New Roman" w:hAnsi="Times New Roman" w:cs="Arial"/>
          <w:b/>
          <w:bCs/>
          <w:kern w:val="0"/>
          <w:sz w:val="14"/>
          <w:szCs w:val="14"/>
          <w:lang w:val="en-US" w:eastAsia="ru-RU"/>
        </w:rPr>
        <w:tab/>
      </w:r>
      <w:r w:rsidRPr="009677B3">
        <w:rPr>
          <w:rFonts w:ascii="Times New Roman" w:eastAsia="Times New Roman" w:hAnsi="Times New Roman" w:cs="Times New Roman"/>
          <w:b/>
          <w:bCs/>
          <w:kern w:val="0"/>
          <w:sz w:val="14"/>
          <w:szCs w:val="14"/>
          <w:lang w:eastAsia="ru-RU"/>
        </w:rPr>
        <w:t>_</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a = 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 A)p,    b = 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p,   </w:t>
      </w:r>
      <w:r w:rsidRPr="009677B3">
        <w:rPr>
          <w:rFonts w:ascii="Times New Roman" w:eastAsia="Times New Roman" w:hAnsi="Times New Roman" w:cs="Times New Roman"/>
          <w:spacing w:val="32"/>
          <w:kern w:val="0"/>
          <w:sz w:val="20"/>
          <w:szCs w:val="20"/>
          <w:lang w:val="en-US" w:eastAsia="ru-RU"/>
        </w:rPr>
        <w:t>/?=£c»,</w:t>
      </w:r>
      <w:r w:rsidRPr="009677B3">
        <w:rPr>
          <w:rFonts w:ascii="Times New Roman" w:eastAsia="Times New Roman" w:hAnsi="Times New Roman" w:cs="Times New Roman"/>
          <w:kern w:val="0"/>
          <w:sz w:val="20"/>
          <w:szCs w:val="20"/>
          <w:lang w:val="en-US" w:eastAsia="ru-RU"/>
        </w:rPr>
        <w:t xml:space="preserve">    c-Ecrftr,     </w:t>
      </w:r>
      <w:r w:rsidRPr="009677B3">
        <w:rPr>
          <w:rFonts w:ascii="Times New Roman" w:eastAsia="Times New Roman" w:hAnsi="Times New Roman" w:cs="Times New Roman"/>
          <w:i/>
          <w:iCs/>
          <w:kern w:val="0"/>
          <w:sz w:val="20"/>
          <w:szCs w:val="20"/>
          <w:lang w:val="en-US" w:eastAsia="ru-RU"/>
        </w:rPr>
        <w:t>H^^hrhJ,</w:t>
      </w:r>
    </w:p>
    <w:p w:rsidR="009677B3" w:rsidRPr="009677B3" w:rsidRDefault="009677B3" w:rsidP="009677B3">
      <w:pPr>
        <w:shd w:val="clear" w:color="auto" w:fill="FFFFFF"/>
        <w:tabs>
          <w:tab w:val="clear" w:pos="709"/>
          <w:tab w:val="left" w:pos="4411"/>
          <w:tab w:val="left" w:pos="5803"/>
        </w:tabs>
        <w:suppressAutoHyphens w:val="0"/>
        <w:autoSpaceDE w:val="0"/>
        <w:autoSpaceDN w:val="0"/>
        <w:adjustRightInd w:val="0"/>
        <w:spacing w:after="0" w:line="240" w:lineRule="auto"/>
        <w:ind w:left="333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4"/>
          <w:szCs w:val="14"/>
          <w:lang w:val="en-US" w:eastAsia="ru-RU"/>
        </w:rPr>
        <w:t>r=l</w:t>
      </w:r>
      <w:r w:rsidRPr="009677B3">
        <w:rPr>
          <w:rFonts w:ascii="Arial" w:eastAsia="Times New Roman" w:hAnsi="Times New Roman" w:cs="Arial"/>
          <w:b/>
          <w:bCs/>
          <w:kern w:val="0"/>
          <w:sz w:val="14"/>
          <w:szCs w:val="14"/>
          <w:lang w:val="en-US" w:eastAsia="ru-RU"/>
        </w:rPr>
        <w:tab/>
      </w:r>
      <w:r w:rsidRPr="009677B3">
        <w:rPr>
          <w:rFonts w:ascii="Times New Roman" w:eastAsia="Times New Roman" w:hAnsi="Times New Roman" w:cs="Times New Roman"/>
          <w:b/>
          <w:bCs/>
          <w:kern w:val="0"/>
          <w:sz w:val="14"/>
          <w:szCs w:val="14"/>
          <w:lang w:val="en-US" w:eastAsia="ru-RU"/>
        </w:rPr>
        <w:t>r=l</w:t>
      </w:r>
      <w:r w:rsidRPr="009677B3">
        <w:rPr>
          <w:rFonts w:ascii="Arial" w:eastAsia="Times New Roman" w:hAnsi="Times New Roman" w:cs="Arial"/>
          <w:b/>
          <w:bCs/>
          <w:kern w:val="0"/>
          <w:sz w:val="14"/>
          <w:szCs w:val="14"/>
          <w:lang w:val="en-US" w:eastAsia="ru-RU"/>
        </w:rPr>
        <w:tab/>
      </w:r>
      <w:r w:rsidRPr="009677B3">
        <w:rPr>
          <w:rFonts w:ascii="Times New Roman" w:eastAsia="Times New Roman" w:hAnsi="Times New Roman" w:cs="Times New Roman"/>
          <w:b/>
          <w:bCs/>
          <w:kern w:val="0"/>
          <w:sz w:val="14"/>
          <w:szCs w:val="14"/>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99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Cr=(p</w:t>
      </w:r>
      <w:r w:rsidRPr="009677B3">
        <w:rPr>
          <w:rFonts w:ascii="Times New Roman" w:eastAsia="Times New Roman" w:hAnsi="Times New Roman" w:cs="Times New Roman"/>
          <w:kern w:val="0"/>
          <w:sz w:val="20"/>
          <w:szCs w:val="20"/>
          <w:vertAlign w:val="superscript"/>
          <w:lang w:val="en-US" w:eastAsia="ru-RU"/>
        </w:rPr>
        <w:t>T</w:t>
      </w:r>
      <w:r w:rsidRPr="009677B3">
        <w:rPr>
          <w:rFonts w:ascii="Times New Roman" w:eastAsia="Times New Roman" w:hAnsi="Times New Roman" w:cs="Times New Roman"/>
          <w:kern w:val="0"/>
          <w:sz w:val="20"/>
          <w:szCs w:val="20"/>
          <w:lang w:val="en-US" w:eastAsia="ru-RU"/>
        </w:rPr>
        <w:t>C</w:t>
      </w:r>
      <w:r w:rsidRPr="009677B3">
        <w:rPr>
          <w:rFonts w:ascii="Times New Roman" w:eastAsia="Times New Roman" w:hAnsi="Times New Roman" w:cs="Times New Roman"/>
          <w:kern w:val="0"/>
          <w:sz w:val="20"/>
          <w:szCs w:val="20"/>
          <w:vertAlign w:val="subscript"/>
          <w:lang w:val="en-US" w:eastAsia="ru-RU"/>
        </w:rPr>
        <w:t>r</w:t>
      </w:r>
      <w:r w:rsidRPr="009677B3">
        <w:rPr>
          <w:rFonts w:ascii="Times New Roman" w:eastAsia="Times New Roman" w:hAnsi="Times New Roman" w:cs="Times New Roman"/>
          <w:kern w:val="0"/>
          <w:sz w:val="20"/>
          <w:szCs w:val="20"/>
          <w:lang w:val="en-US" w:eastAsia="ru-RU"/>
        </w:rPr>
        <w:t>p)</w:t>
      </w:r>
      <w:r w:rsidRPr="009677B3">
        <w:rPr>
          <w:rFonts w:ascii="Times New Roman" w:eastAsia="Times New Roman" w:hAnsi="Times New Roman" w:cs="Times New Roman"/>
          <w:kern w:val="0"/>
          <w:sz w:val="20"/>
          <w:szCs w:val="20"/>
          <w:vertAlign w:val="superscript"/>
          <w:lang w:val="en-US" w:eastAsia="ru-RU"/>
        </w:rPr>
        <w:t>2</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hr = Hjp.</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left="38"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spacing w:val="-3"/>
          <w:kern w:val="0"/>
          <w:sz w:val="14"/>
          <w:szCs w:val="14"/>
          <w:lang w:eastAsia="ru-RU"/>
        </w:rPr>
        <w:t>28</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left="38" w:firstLine="0"/>
        <w:jc w:val="center"/>
        <w:rPr>
          <w:rFonts w:ascii="Times New Roman" w:eastAsia="Times New Roman" w:hAnsi="Times New Roman" w:cs="Times New Roman"/>
          <w:kern w:val="0"/>
          <w:sz w:val="20"/>
          <w:szCs w:val="20"/>
          <w:lang w:eastAsia="ru-RU"/>
        </w:rPr>
        <w:sectPr w:rsidR="009677B3" w:rsidRPr="009677B3">
          <w:pgSz w:w="11909" w:h="16834"/>
          <w:pgMar w:top="1440" w:right="2679" w:bottom="720" w:left="2543"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6"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В работе имеется пример, иллюстрирующий возможность конструктивного анализа стабилизируемости и построения для системы (49) стабилизирующего </w:t>
      </w:r>
      <w:r w:rsidRPr="009677B3">
        <w:rPr>
          <w:rFonts w:ascii="Times New Roman" w:eastAsia="Times New Roman" w:hAnsi="Times New Roman" w:cs="Times New Roman"/>
          <w:kern w:val="0"/>
          <w:sz w:val="20"/>
          <w:szCs w:val="20"/>
          <w:lang w:eastAsia="ru-RU"/>
        </w:rPr>
        <w:t>регулятора.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4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Раздел 3.4 посвящен стабилизации тороидальных многообразий [8].</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6" w:right="5"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Рассматривается случай, когда инвариантным многообразием </w:t>
      </w:r>
      <w:r w:rsidRPr="009677B3">
        <w:rPr>
          <w:rFonts w:ascii="Times New Roman" w:eastAsia="Times New Roman" w:hAnsi="Times New Roman" w:cs="Times New Roman"/>
          <w:i/>
          <w:iCs/>
          <w:spacing w:val="-1"/>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 xml:space="preserve">системы (31) с регулятором (36) является лежащая в </w:t>
      </w:r>
      <w:r w:rsidRPr="009677B3">
        <w:rPr>
          <w:rFonts w:ascii="Times New Roman" w:eastAsia="Times New Roman" w:hAnsi="Times New Roman" w:cs="Times New Roman"/>
          <w:spacing w:val="-1"/>
          <w:kern w:val="0"/>
          <w:sz w:val="20"/>
          <w:szCs w:val="20"/>
          <w:lang w:val="en-US" w:eastAsia="ru-RU"/>
        </w:rPr>
        <w:t>R</w:t>
      </w:r>
      <w:r w:rsidRPr="009677B3">
        <w:rPr>
          <w:rFonts w:ascii="Times New Roman" w:eastAsia="Times New Roman" w:hAnsi="Times New Roman" w:cs="Times New Roman"/>
          <w:spacing w:val="-1"/>
          <w:kern w:val="0"/>
          <w:sz w:val="20"/>
          <w:szCs w:val="20"/>
          <w:vertAlign w:val="superscript"/>
          <w:lang w:val="en-US" w:eastAsia="ru-RU"/>
        </w:rPr>
        <w:t>3</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двумерная тороидальная по</w:t>
      </w:r>
      <w:r w:rsidRPr="009677B3">
        <w:rPr>
          <w:rFonts w:ascii="Times New Roman" w:eastAsia="Times New Roman" w:hAnsi="Times New Roman" w:cs="Times New Roman"/>
          <w:spacing w:val="-1"/>
          <w:kern w:val="0"/>
          <w:sz w:val="20"/>
          <w:szCs w:val="20"/>
          <w:lang w:eastAsia="ru-RU"/>
        </w:rPr>
        <w:softHyphen/>
        <w:t xml:space="preserve">верхность с параметризацией, задаваемой семейством решений </w:t>
      </w:r>
      <w:r w:rsidRPr="009677B3">
        <w:rPr>
          <w:rFonts w:ascii="Times New Roman" w:eastAsia="Times New Roman" w:hAnsi="Times New Roman" w:cs="Times New Roman"/>
          <w:i/>
          <w:iCs/>
          <w:spacing w:val="-1"/>
          <w:kern w:val="0"/>
          <w:sz w:val="20"/>
          <w:szCs w:val="20"/>
          <w:lang w:val="en-US" w:eastAsia="ru-RU"/>
        </w:rPr>
        <w:t>x(t,s).</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86"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В трехмерном случае, когда </w:t>
      </w:r>
      <w:r w:rsidRPr="009677B3">
        <w:rPr>
          <w:rFonts w:ascii="Times New Roman" w:eastAsia="Times New Roman" w:hAnsi="Times New Roman" w:cs="Times New Roman"/>
          <w:spacing w:val="-2"/>
          <w:kern w:val="0"/>
          <w:sz w:val="20"/>
          <w:szCs w:val="20"/>
          <w:lang w:val="en-US" w:eastAsia="ru-RU"/>
        </w:rPr>
        <w:t xml:space="preserve">codimM </w:t>
      </w:r>
      <w:r w:rsidRPr="009677B3">
        <w:rPr>
          <w:rFonts w:ascii="Times New Roman" w:eastAsia="Times New Roman" w:hAnsi="Times New Roman" w:cs="Times New Roman"/>
          <w:spacing w:val="-2"/>
          <w:kern w:val="0"/>
          <w:sz w:val="20"/>
          <w:szCs w:val="20"/>
          <w:lang w:eastAsia="ru-RU"/>
        </w:rPr>
        <w:t xml:space="preserve">= 1 и регуляторы в системах (31), (33) </w:t>
      </w:r>
      <w:r w:rsidRPr="009677B3">
        <w:rPr>
          <w:rFonts w:ascii="Times New Roman" w:eastAsia="Times New Roman" w:hAnsi="Times New Roman" w:cs="Times New Roman"/>
          <w:spacing w:val="-3"/>
          <w:kern w:val="0"/>
          <w:sz w:val="20"/>
          <w:szCs w:val="20"/>
          <w:lang w:eastAsia="ru-RU"/>
        </w:rPr>
        <w:t xml:space="preserve">имеют форму (37), соответствующая замкнутая система первого приближения </w:t>
      </w:r>
      <w:r w:rsidRPr="009677B3">
        <w:rPr>
          <w:rFonts w:ascii="Times New Roman" w:eastAsia="Times New Roman" w:hAnsi="Times New Roman" w:cs="Times New Roman"/>
          <w:kern w:val="0"/>
          <w:sz w:val="20"/>
          <w:szCs w:val="20"/>
          <w:lang w:eastAsia="ru-RU"/>
        </w:rPr>
        <w:t>имеет вид</w:t>
      </w:r>
    </w:p>
    <w:p w:rsidR="009677B3" w:rsidRPr="009677B3" w:rsidRDefault="009677B3" w:rsidP="009677B3">
      <w:pPr>
        <w:shd w:val="clear" w:color="auto" w:fill="FFFFFF"/>
        <w:tabs>
          <w:tab w:val="clear" w:pos="709"/>
          <w:tab w:val="left" w:pos="6408"/>
        </w:tabs>
        <w:suppressAutoHyphens w:val="0"/>
        <w:autoSpaceDE w:val="0"/>
        <w:autoSpaceDN w:val="0"/>
        <w:adjustRightInd w:val="0"/>
        <w:spacing w:before="10" w:after="0" w:line="240" w:lineRule="auto"/>
        <w:ind w:left="196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(t, s)zdt + \Jz</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P{t, s)zdr)</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(50)</w:t>
      </w:r>
    </w:p>
    <w:p w:rsidR="009677B3" w:rsidRPr="009677B3" w:rsidRDefault="009677B3" w:rsidP="009677B3">
      <w:pPr>
        <w:shd w:val="clear" w:color="auto" w:fill="FFFFFF"/>
        <w:tabs>
          <w:tab w:val="clear" w:pos="709"/>
        </w:tabs>
        <w:suppressAutoHyphens w:val="0"/>
        <w:autoSpaceDE w:val="0"/>
        <w:autoSpaceDN w:val="0"/>
        <w:adjustRightInd w:val="0"/>
        <w:spacing w:before="58" w:after="0" w:line="240" w:lineRule="exact"/>
        <w:ind w:left="77"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(t,s) = A(t,s) + B(t,s)k(t,s)p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{t,s), P{t,s)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p{t,s)p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(t,s), k(t,s) </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spacing w:val="-2"/>
          <w:kern w:val="0"/>
          <w:sz w:val="20"/>
          <w:szCs w:val="20"/>
          <w:lang w:val="en-US" w:eastAsia="ru-RU"/>
        </w:rPr>
        <w:t>J</w:t>
      </w:r>
      <w:r w:rsidRPr="009677B3">
        <w:rPr>
          <w:rFonts w:ascii="Times New Roman" w:eastAsia="Times New Roman" w:hAnsi="Times New Roman" w:cs="Times New Roman"/>
          <w:spacing w:val="-2"/>
          <w:kern w:val="0"/>
          <w:sz w:val="20"/>
          <w:szCs w:val="20"/>
          <w:lang w:eastAsia="ru-RU"/>
        </w:rPr>
        <w:t xml:space="preserve">-вектор-функция, </w:t>
      </w:r>
      <w:r w:rsidRPr="009677B3">
        <w:rPr>
          <w:rFonts w:ascii="Times New Roman" w:eastAsia="Times New Roman" w:hAnsi="Times New Roman" w:cs="Times New Roman"/>
          <w:i/>
          <w:iCs/>
          <w:spacing w:val="-2"/>
          <w:kern w:val="0"/>
          <w:sz w:val="20"/>
          <w:szCs w:val="20"/>
          <w:lang w:val="en-US" w:eastAsia="ru-RU"/>
        </w:rPr>
        <w:t xml:space="preserve">p{t, s) </w:t>
      </w:r>
      <w:r w:rsidRPr="009677B3">
        <w:rPr>
          <w:rFonts w:ascii="Times New Roman" w:eastAsia="Times New Roman" w:hAnsi="Times New Roman" w:cs="Times New Roman"/>
          <w:i/>
          <w:iCs/>
          <w:spacing w:val="-2"/>
          <w:kern w:val="0"/>
          <w:sz w:val="20"/>
          <w:szCs w:val="20"/>
          <w:lang w:eastAsia="ru-RU"/>
        </w:rPr>
        <w:t xml:space="preserve">- </w:t>
      </w:r>
      <w:r w:rsidRPr="009677B3">
        <w:rPr>
          <w:rFonts w:ascii="Times New Roman" w:eastAsia="Times New Roman" w:hAnsi="Times New Roman" w:cs="Times New Roman"/>
          <w:spacing w:val="-2"/>
          <w:kern w:val="0"/>
          <w:sz w:val="20"/>
          <w:szCs w:val="20"/>
          <w:lang w:eastAsia="ru-RU"/>
        </w:rPr>
        <w:t>нормированная вектор-функция, ортогональная то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роидальной поверхности в точке </w:t>
      </w:r>
      <w:r w:rsidRPr="009677B3">
        <w:rPr>
          <w:rFonts w:ascii="Times New Roman" w:eastAsia="Times New Roman" w:hAnsi="Times New Roman" w:cs="Times New Roman"/>
          <w:i/>
          <w:iCs/>
          <w:spacing w:val="-1"/>
          <w:kern w:val="0"/>
          <w:sz w:val="20"/>
          <w:szCs w:val="20"/>
          <w:lang w:val="en-US" w:eastAsia="ru-RU"/>
        </w:rPr>
        <w:t>x{t, s), Edrjk(t, s)(dr]k(t, s))</w:t>
      </w:r>
      <w:r w:rsidRPr="009677B3">
        <w:rPr>
          <w:rFonts w:ascii="Times New Roman" w:eastAsia="Times New Roman" w:hAnsi="Times New Roman" w:cs="Times New Roman"/>
          <w:i/>
          <w:iCs/>
          <w:spacing w:val="-1"/>
          <w:kern w:val="0"/>
          <w:sz w:val="20"/>
          <w:szCs w:val="20"/>
          <w:vertAlign w:val="superscript"/>
          <w:lang w:val="en-US" w:eastAsia="ru-RU"/>
        </w:rPr>
        <w:t>T</w:t>
      </w:r>
      <w:r w:rsidRPr="009677B3">
        <w:rPr>
          <w:rFonts w:ascii="Times New Roman" w:eastAsia="Times New Roman" w:hAnsi="Times New Roman" w:cs="Times New Roman"/>
          <w:i/>
          <w:iCs/>
          <w:spacing w:val="-1"/>
          <w:kern w:val="0"/>
          <w:sz w:val="20"/>
          <w:szCs w:val="20"/>
          <w:lang w:val="en-US" w:eastAsia="ru-RU"/>
        </w:rPr>
        <w:t xml:space="preserve">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i/>
          <w:iCs/>
          <w:spacing w:val="-1"/>
          <w:kern w:val="0"/>
          <w:sz w:val="20"/>
          <w:szCs w:val="20"/>
          <w:lang w:val="en-US" w:eastAsia="ru-RU"/>
        </w:rPr>
        <w:t>G</w:t>
      </w:r>
      <w:r w:rsidRPr="009677B3">
        <w:rPr>
          <w:rFonts w:ascii="Times New Roman" w:eastAsia="Times New Roman" w:hAnsi="Times New Roman" w:cs="Times New Roman"/>
          <w:i/>
          <w:iCs/>
          <w:spacing w:val="-1"/>
          <w:kern w:val="0"/>
          <w:sz w:val="20"/>
          <w:szCs w:val="20"/>
          <w:vertAlign w:val="subscript"/>
          <w:lang w:val="en-US" w:eastAsia="ru-RU"/>
        </w:rPr>
        <w:t>k</w:t>
      </w:r>
      <w:r w:rsidRPr="009677B3">
        <w:rPr>
          <w:rFonts w:ascii="Times New Roman" w:eastAsia="Times New Roman" w:hAnsi="Times New Roman" w:cs="Times New Roman"/>
          <w:i/>
          <w:iCs/>
          <w:spacing w:val="-1"/>
          <w:kern w:val="0"/>
          <w:sz w:val="20"/>
          <w:szCs w:val="20"/>
          <w:lang w:val="en-US" w:eastAsia="ru-RU"/>
        </w:rPr>
        <w:t xml:space="preserve">{t,s). </w:t>
      </w:r>
      <w:r w:rsidRPr="009677B3">
        <w:rPr>
          <w:rFonts w:ascii="Times New Roman" w:eastAsia="Times New Roman" w:hAnsi="Times New Roman" w:cs="Times New Roman"/>
          <w:spacing w:val="-1"/>
          <w:kern w:val="0"/>
          <w:sz w:val="20"/>
          <w:szCs w:val="20"/>
          <w:lang w:eastAsia="ru-RU"/>
        </w:rPr>
        <w:t xml:space="preserve">Здесь </w:t>
      </w:r>
      <w:r w:rsidRPr="009677B3">
        <w:rPr>
          <w:rFonts w:ascii="Times New Roman" w:eastAsia="Times New Roman" w:hAnsi="Times New Roman" w:cs="Times New Roman"/>
          <w:kern w:val="0"/>
          <w:sz w:val="20"/>
          <w:szCs w:val="20"/>
          <w:lang w:eastAsia="ru-RU"/>
        </w:rPr>
        <w:t xml:space="preserve">коэффициенты </w:t>
      </w:r>
      <w:r w:rsidRPr="009677B3">
        <w:rPr>
          <w:rFonts w:ascii="Times New Roman" w:eastAsia="Times New Roman" w:hAnsi="Times New Roman" w:cs="Times New Roman"/>
          <w:i/>
          <w:iCs/>
          <w:kern w:val="0"/>
          <w:sz w:val="20"/>
          <w:szCs w:val="20"/>
          <w:lang w:val="en-US" w:eastAsia="ru-RU"/>
        </w:rPr>
        <w:t xml:space="preserve">A,B </w:t>
      </w: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i/>
          <w:iCs/>
          <w:kern w:val="0"/>
          <w:sz w:val="20"/>
          <w:szCs w:val="20"/>
          <w:lang w:val="en-US" w:eastAsia="ru-RU"/>
        </w:rPr>
        <w:t xml:space="preserve">Gk </w:t>
      </w:r>
      <w:r w:rsidRPr="009677B3">
        <w:rPr>
          <w:rFonts w:ascii="Times New Roman" w:eastAsia="Times New Roman" w:hAnsi="Times New Roman" w:cs="Times New Roman"/>
          <w:kern w:val="0"/>
          <w:sz w:val="20"/>
          <w:szCs w:val="20"/>
          <w:lang w:eastAsia="ru-RU"/>
        </w:rPr>
        <w:t>выражаются через параметры системы (31).</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2" w:right="29"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Критерий (14) Р-устойчивости замкнутой системы (50) с фиксированным </w:t>
      </w:r>
      <w:r w:rsidRPr="009677B3">
        <w:rPr>
          <w:rFonts w:ascii="Times New Roman" w:eastAsia="Times New Roman" w:hAnsi="Times New Roman" w:cs="Times New Roman"/>
          <w:kern w:val="0"/>
          <w:sz w:val="20"/>
          <w:szCs w:val="20"/>
          <w:lang w:eastAsia="ru-RU"/>
        </w:rPr>
        <w:t xml:space="preserve">коэффициентом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eastAsia="ru-RU"/>
        </w:rPr>
        <w:t>имеет вид</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left="3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max .7*(s) </w:t>
      </w:r>
      <w:r w:rsidRPr="009677B3">
        <w:rPr>
          <w:rFonts w:ascii="Times New Roman" w:eastAsia="Times New Roman" w:hAnsi="Times New Roman" w:cs="Times New Roman"/>
          <w:kern w:val="0"/>
          <w:sz w:val="20"/>
          <w:szCs w:val="20"/>
          <w:lang w:eastAsia="ru-RU"/>
        </w:rPr>
        <w:t>&lt; 0.</w:t>
      </w:r>
    </w:p>
    <w:p w:rsidR="009677B3" w:rsidRPr="009677B3" w:rsidRDefault="009677B3" w:rsidP="009677B3">
      <w:pPr>
        <w:shd w:val="clear" w:color="auto" w:fill="FFFFFF"/>
        <w:tabs>
          <w:tab w:val="clear" w:pos="709"/>
        </w:tabs>
        <w:suppressAutoHyphens w:val="0"/>
        <w:autoSpaceDE w:val="0"/>
        <w:autoSpaceDN w:val="0"/>
        <w:adjustRightInd w:val="0"/>
        <w:spacing w:before="192" w:after="0" w:line="240" w:lineRule="auto"/>
        <w:ind w:left="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Для функционала </w:t>
      </w: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получена явная связь</w:t>
      </w:r>
    </w:p>
    <w:p w:rsidR="009677B3" w:rsidRPr="009677B3" w:rsidRDefault="009677B3" w:rsidP="009677B3">
      <w:pPr>
        <w:shd w:val="clear" w:color="auto" w:fill="FFFFFF"/>
        <w:tabs>
          <w:tab w:val="clear" w:pos="709"/>
        </w:tabs>
        <w:suppressAutoHyphens w:val="0"/>
        <w:autoSpaceDE w:val="0"/>
        <w:autoSpaceDN w:val="0"/>
        <w:adjustRightInd w:val="0"/>
        <w:spacing w:before="163" w:after="0" w:line="240" w:lineRule="auto"/>
        <w:ind w:left="14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J</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(s) </w:t>
      </w:r>
      <w:r w:rsidRPr="009677B3">
        <w:rPr>
          <w:rFonts w:ascii="Times New Roman" w:eastAsia="Times New Roman" w:hAnsi="Times New Roman" w:cs="Times New Roman"/>
          <w:kern w:val="0"/>
          <w:sz w:val="20"/>
          <w:szCs w:val="20"/>
          <w:lang w:eastAsia="ru-RU"/>
        </w:rPr>
        <w:t xml:space="preserve">= &lt; </w:t>
      </w:r>
      <w:r w:rsidRPr="009677B3">
        <w:rPr>
          <w:rFonts w:ascii="Times New Roman" w:eastAsia="Times New Roman" w:hAnsi="Times New Roman" w:cs="Times New Roman"/>
          <w:i/>
          <w:iCs/>
          <w:kern w:val="0"/>
          <w:sz w:val="20"/>
          <w:szCs w:val="20"/>
          <w:lang w:val="en-US" w:eastAsia="ru-RU"/>
        </w:rPr>
        <w:t xml:space="preserve">a(t, s) + j3(t, 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2(b(t, s) + c(t, s))</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k(t, s) + 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s)H{t, s)k(t, s) </w:t>
      </w:r>
      <w:r w:rsidRPr="009677B3">
        <w:rPr>
          <w:rFonts w:ascii="Times New Roman" w:eastAsia="Times New Roman" w:hAnsi="Times New Roman" w:cs="Times New Roman"/>
          <w:i/>
          <w:iCs/>
          <w:kern w:val="0"/>
          <w:sz w:val="20"/>
          <w:szCs w:val="20"/>
          <w:lang w:eastAsia="ru-RU"/>
        </w:rPr>
        <w:t>&gt;</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exact"/>
        <w:ind w:left="58" w:right="4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с коэффициентом регулятора </w:t>
      </w:r>
      <w:r w:rsidRPr="009677B3">
        <w:rPr>
          <w:rFonts w:ascii="Times New Roman" w:eastAsia="Times New Roman" w:hAnsi="Times New Roman" w:cs="Times New Roman"/>
          <w:i/>
          <w:iCs/>
          <w:spacing w:val="-2"/>
          <w:kern w:val="0"/>
          <w:sz w:val="20"/>
          <w:szCs w:val="20"/>
          <w:lang w:val="en-US" w:eastAsia="ru-RU"/>
        </w:rPr>
        <w:t xml:space="preserve">k(t, </w:t>
      </w:r>
      <w:r w:rsidRPr="009677B3">
        <w:rPr>
          <w:rFonts w:ascii="Times New Roman" w:eastAsia="Times New Roman" w:hAnsi="Times New Roman" w:cs="Times New Roman"/>
          <w:spacing w:val="-2"/>
          <w:kern w:val="0"/>
          <w:sz w:val="20"/>
          <w:szCs w:val="20"/>
          <w:lang w:val="en-US" w:eastAsia="ru-RU"/>
        </w:rPr>
        <w:t xml:space="preserve">s), </w:t>
      </w:r>
      <w:r w:rsidRPr="009677B3">
        <w:rPr>
          <w:rFonts w:ascii="Times New Roman" w:eastAsia="Times New Roman" w:hAnsi="Times New Roman" w:cs="Times New Roman"/>
          <w:spacing w:val="-2"/>
          <w:kern w:val="0"/>
          <w:sz w:val="20"/>
          <w:szCs w:val="20"/>
          <w:lang w:eastAsia="ru-RU"/>
        </w:rPr>
        <w:t xml:space="preserve">что позволяет проводить конструктивный </w:t>
      </w:r>
      <w:r w:rsidRPr="009677B3">
        <w:rPr>
          <w:rFonts w:ascii="Times New Roman" w:eastAsia="Times New Roman" w:hAnsi="Times New Roman" w:cs="Times New Roman"/>
          <w:kern w:val="0"/>
          <w:sz w:val="20"/>
          <w:szCs w:val="20"/>
          <w:lang w:eastAsia="ru-RU"/>
        </w:rPr>
        <w:t>анализ задачи стабилизации системы (50).</w:t>
      </w:r>
    </w:p>
    <w:p w:rsidR="009677B3" w:rsidRPr="009677B3" w:rsidRDefault="009677B3" w:rsidP="009677B3">
      <w:pPr>
        <w:shd w:val="clear" w:color="auto" w:fill="FFFFFF"/>
        <w:tabs>
          <w:tab w:val="clear" w:pos="709"/>
        </w:tabs>
        <w:suppressAutoHyphens w:val="0"/>
        <w:autoSpaceDE w:val="0"/>
        <w:autoSpaceDN w:val="0"/>
        <w:adjustRightInd w:val="0"/>
        <w:spacing w:before="24" w:after="0" w:line="240" w:lineRule="exact"/>
        <w:ind w:left="43" w:right="43" w:firstLine="24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Раздел 3.5 посвящен стабилизации линейных стохастических систем с пе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риодическими коэффициентами.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8" w:right="53"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Рассматривается линейная стохастическая система с мультипликативными </w:t>
      </w:r>
      <w:r w:rsidRPr="009677B3">
        <w:rPr>
          <w:rFonts w:ascii="Times New Roman" w:eastAsia="Times New Roman" w:hAnsi="Times New Roman" w:cs="Times New Roman"/>
          <w:kern w:val="0"/>
          <w:sz w:val="20"/>
          <w:szCs w:val="20"/>
          <w:lang w:eastAsia="ru-RU"/>
        </w:rPr>
        <w:t>шумами, зависящими от состояния и управления</w:t>
      </w:r>
    </w:p>
    <w:p w:rsidR="009677B3" w:rsidRPr="009677B3" w:rsidRDefault="009677B3" w:rsidP="009677B3">
      <w:pPr>
        <w:shd w:val="clear" w:color="auto" w:fill="FFFFFF"/>
        <w:tabs>
          <w:tab w:val="clear" w:pos="709"/>
        </w:tabs>
        <w:suppressAutoHyphens w:val="0"/>
        <w:autoSpaceDE w:val="0"/>
        <w:autoSpaceDN w:val="0"/>
        <w:adjustRightInd w:val="0"/>
        <w:spacing w:before="43" w:after="0" w:line="226" w:lineRule="exact"/>
        <w:ind w:left="3518" w:firstLine="0"/>
        <w:jc w:val="left"/>
        <w:rPr>
          <w:rFonts w:ascii="Times New Roman" w:eastAsia="Times New Roman" w:hAnsi="Times New Roman" w:cs="Times New Roman"/>
          <w:kern w:val="0"/>
          <w:sz w:val="20"/>
          <w:szCs w:val="20"/>
          <w:lang w:eastAsia="ru-RU"/>
        </w:rPr>
      </w:pPr>
      <w:r w:rsidRPr="009677B3">
        <w:rPr>
          <w:rFonts w:ascii="Arial" w:eastAsia="Times New Roman" w:hAnsi="Arial" w:cs="Times New Roman"/>
          <w:b/>
          <w:bCs/>
          <w:spacing w:val="-2"/>
          <w:kern w:val="0"/>
          <w:sz w:val="12"/>
          <w:szCs w:val="12"/>
          <w:lang w:eastAsia="ru-RU"/>
        </w:rPr>
        <w:t>го</w:t>
      </w:r>
    </w:p>
    <w:p w:rsidR="009677B3" w:rsidRPr="009677B3" w:rsidRDefault="009677B3" w:rsidP="009677B3">
      <w:pPr>
        <w:shd w:val="clear" w:color="auto" w:fill="FFFFFF"/>
        <w:tabs>
          <w:tab w:val="clear" w:pos="709"/>
          <w:tab w:val="left" w:pos="6370"/>
        </w:tabs>
        <w:suppressAutoHyphens w:val="0"/>
        <w:autoSpaceDE w:val="0"/>
        <w:autoSpaceDN w:val="0"/>
        <w:adjustRightInd w:val="0"/>
        <w:spacing w:after="0" w:line="226" w:lineRule="exact"/>
        <w:ind w:left="12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dx = (A(t)x + B{t)u) dt + Y^Mtfx + i&gt;</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{t)u) 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(51)</w:t>
      </w:r>
    </w:p>
    <w:p w:rsidR="009677B3" w:rsidRPr="009677B3" w:rsidRDefault="009677B3" w:rsidP="009677B3">
      <w:pPr>
        <w:shd w:val="clear" w:color="auto" w:fill="FFFFFF"/>
        <w:tabs>
          <w:tab w:val="clear" w:pos="709"/>
        </w:tabs>
        <w:suppressAutoHyphens w:val="0"/>
        <w:autoSpaceDE w:val="0"/>
        <w:autoSpaceDN w:val="0"/>
        <w:adjustRightInd w:val="0"/>
        <w:spacing w:after="0" w:line="226" w:lineRule="exact"/>
        <w:ind w:left="345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exact"/>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x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 xml:space="preserve">-мерный вектор состояния, </w:t>
      </w:r>
      <w:r w:rsidRPr="009677B3">
        <w:rPr>
          <w:rFonts w:ascii="Times New Roman" w:eastAsia="Times New Roman" w:hAnsi="Times New Roman" w:cs="Times New Roman"/>
          <w:i/>
          <w:iCs/>
          <w:kern w:val="0"/>
          <w:sz w:val="20"/>
          <w:szCs w:val="20"/>
          <w:lang w:val="en-US" w:eastAsia="ru-RU"/>
        </w:rPr>
        <w:t xml:space="preserve">u </w:t>
      </w:r>
      <w:r w:rsidRPr="009677B3">
        <w:rPr>
          <w:rFonts w:ascii="Times New Roman" w:eastAsia="Times New Roman" w:hAnsi="Times New Roman" w:cs="Times New Roman"/>
          <w:kern w:val="0"/>
          <w:sz w:val="20"/>
          <w:szCs w:val="20"/>
          <w:lang w:eastAsia="ru-RU"/>
        </w:rPr>
        <w:t xml:space="preserve">- 2-мерный вектор управления, </w:t>
      </w:r>
      <w:r w:rsidRPr="009677B3">
        <w:rPr>
          <w:rFonts w:ascii="Times New Roman" w:eastAsia="Times New Roman" w:hAnsi="Times New Roman" w:cs="Times New Roman"/>
          <w:i/>
          <w:iCs/>
          <w:kern w:val="0"/>
          <w:sz w:val="20"/>
          <w:szCs w:val="20"/>
          <w:lang w:val="en-US" w:eastAsia="ru-RU"/>
        </w:rPr>
        <w:t>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(г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spacing w:val="-1"/>
          <w:kern w:val="0"/>
          <w:sz w:val="20"/>
          <w:szCs w:val="20"/>
          <w:lang w:eastAsia="ru-RU"/>
        </w:rPr>
        <w:t xml:space="preserve">1, </w:t>
      </w:r>
      <w:r w:rsidRPr="009677B3">
        <w:rPr>
          <w:rFonts w:ascii="Times New Roman" w:eastAsia="Times New Roman" w:hAnsi="Times New Roman" w:cs="Times New Roman"/>
          <w:i/>
          <w:iCs/>
          <w:spacing w:val="-1"/>
          <w:kern w:val="0"/>
          <w:sz w:val="20"/>
          <w:szCs w:val="20"/>
          <w:lang w:eastAsia="ru-RU"/>
        </w:rPr>
        <w:t xml:space="preserve">...,т) </w:t>
      </w:r>
      <w:r w:rsidRPr="009677B3">
        <w:rPr>
          <w:rFonts w:ascii="Times New Roman" w:eastAsia="Times New Roman" w:hAnsi="Times New Roman" w:cs="Times New Roman"/>
          <w:spacing w:val="-1"/>
          <w:kern w:val="0"/>
          <w:sz w:val="20"/>
          <w:szCs w:val="20"/>
          <w:lang w:eastAsia="ru-RU"/>
        </w:rPr>
        <w:t xml:space="preserve">- некоррелированные стандартные винеровские процессы, </w:t>
      </w:r>
      <w:r w:rsidRPr="009677B3">
        <w:rPr>
          <w:rFonts w:ascii="Times New Roman" w:eastAsia="Times New Roman" w:hAnsi="Times New Roman" w:cs="Times New Roman"/>
          <w:i/>
          <w:iCs/>
          <w:spacing w:val="-1"/>
          <w:kern w:val="0"/>
          <w:sz w:val="20"/>
          <w:szCs w:val="20"/>
          <w:lang w:val="en-US" w:eastAsia="ru-RU"/>
        </w:rPr>
        <w:t>A{t),a</w:t>
      </w:r>
      <w:r w:rsidRPr="009677B3">
        <w:rPr>
          <w:rFonts w:ascii="Times New Roman" w:eastAsia="Times New Roman" w:hAnsi="Times New Roman" w:cs="Times New Roman"/>
          <w:i/>
          <w:iCs/>
          <w:spacing w:val="-1"/>
          <w:kern w:val="0"/>
          <w:sz w:val="20"/>
          <w:szCs w:val="20"/>
          <w:vertAlign w:val="subscript"/>
          <w:lang w:val="en-US" w:eastAsia="ru-RU"/>
        </w:rPr>
        <w:t>T</w:t>
      </w:r>
      <w:r w:rsidRPr="009677B3">
        <w:rPr>
          <w:rFonts w:ascii="Times New Roman" w:eastAsia="Times New Roman" w:hAnsi="Times New Roman" w:cs="Times New Roman"/>
          <w:i/>
          <w:iCs/>
          <w:spacing w:val="-1"/>
          <w:kern w:val="0"/>
          <w:sz w:val="20"/>
          <w:szCs w:val="20"/>
          <w:lang w:val="en-US" w:eastAsia="ru-RU"/>
        </w:rPr>
        <w:t xml:space="preserve">{t) </w:t>
      </w:r>
      <w:r w:rsidRPr="009677B3">
        <w:rPr>
          <w:rFonts w:ascii="Times New Roman" w:eastAsia="Times New Roman" w:hAnsi="Times New Roman" w:cs="Times New Roman"/>
          <w:spacing w:val="-1"/>
          <w:kern w:val="0"/>
          <w:sz w:val="20"/>
          <w:szCs w:val="20"/>
          <w:lang w:eastAsia="ru-RU"/>
        </w:rPr>
        <w:t>-</w:t>
      </w:r>
      <w:r w:rsidRPr="009677B3">
        <w:rPr>
          <w:rFonts w:ascii="Times New Roman" w:eastAsia="Times New Roman" w:hAnsi="Times New Roman" w:cs="Times New Roman"/>
          <w:spacing w:val="-2"/>
          <w:kern w:val="0"/>
          <w:sz w:val="20"/>
          <w:szCs w:val="20"/>
          <w:lang w:eastAsia="ru-RU"/>
        </w:rPr>
        <w:t xml:space="preserve">Г-лериодические п х </w:t>
      </w:r>
      <w:r w:rsidRPr="009677B3">
        <w:rPr>
          <w:rFonts w:ascii="Times New Roman" w:eastAsia="Times New Roman" w:hAnsi="Times New Roman" w:cs="Times New Roman"/>
          <w:spacing w:val="-2"/>
          <w:kern w:val="0"/>
          <w:sz w:val="20"/>
          <w:szCs w:val="20"/>
          <w:lang w:val="en-US" w:eastAsia="ru-RU"/>
        </w:rPr>
        <w:t>n</w:t>
      </w:r>
      <w:r w:rsidRPr="009677B3">
        <w:rPr>
          <w:rFonts w:ascii="Times New Roman" w:eastAsia="Times New Roman" w:hAnsi="Times New Roman" w:cs="Times New Roman"/>
          <w:spacing w:val="-2"/>
          <w:kern w:val="0"/>
          <w:sz w:val="20"/>
          <w:szCs w:val="20"/>
          <w:lang w:eastAsia="ru-RU"/>
        </w:rPr>
        <w:t xml:space="preserve">-матрицы, </w:t>
      </w:r>
      <w:r w:rsidRPr="009677B3">
        <w:rPr>
          <w:rFonts w:ascii="Times New Roman" w:eastAsia="Times New Roman" w:hAnsi="Times New Roman" w:cs="Times New Roman"/>
          <w:i/>
          <w:iCs/>
          <w:spacing w:val="-2"/>
          <w:kern w:val="0"/>
          <w:sz w:val="20"/>
          <w:szCs w:val="20"/>
          <w:lang w:val="en-US" w:eastAsia="ru-RU"/>
        </w:rPr>
        <w:t xml:space="preserve">B(t), </w:t>
      </w:r>
      <w:r w:rsidRPr="009677B3">
        <w:rPr>
          <w:rFonts w:ascii="Times New Roman" w:eastAsia="Times New Roman" w:hAnsi="Times New Roman" w:cs="Times New Roman"/>
          <w:spacing w:val="-2"/>
          <w:kern w:val="0"/>
          <w:sz w:val="20"/>
          <w:szCs w:val="20"/>
          <w:lang w:val="en-US" w:eastAsia="ru-RU"/>
        </w:rPr>
        <w:t xml:space="preserve">Vv(£) </w:t>
      </w:r>
      <w:r w:rsidRPr="009677B3">
        <w:rPr>
          <w:rFonts w:ascii="Times New Roman" w:eastAsia="Times New Roman" w:hAnsi="Times New Roman" w:cs="Times New Roman"/>
          <w:spacing w:val="-2"/>
          <w:kern w:val="0"/>
          <w:sz w:val="20"/>
          <w:szCs w:val="20"/>
          <w:lang w:eastAsia="ru-RU"/>
        </w:rPr>
        <w:t xml:space="preserve">- Т-периодические </w:t>
      </w:r>
      <w:r w:rsidRPr="009677B3">
        <w:rPr>
          <w:rFonts w:ascii="Times New Roman" w:eastAsia="Times New Roman" w:hAnsi="Times New Roman" w:cs="Times New Roman"/>
          <w:spacing w:val="-2"/>
          <w:kern w:val="0"/>
          <w:sz w:val="20"/>
          <w:szCs w:val="20"/>
          <w:lang w:val="en-US" w:eastAsia="ru-RU"/>
        </w:rPr>
        <w:t xml:space="preserve">n </w:t>
      </w:r>
      <w:r w:rsidRPr="009677B3">
        <w:rPr>
          <w:rFonts w:ascii="Times New Roman" w:eastAsia="Times New Roman" w:hAnsi="Times New Roman" w:cs="Times New Roman"/>
          <w:spacing w:val="-2"/>
          <w:kern w:val="0"/>
          <w:sz w:val="20"/>
          <w:szCs w:val="20"/>
          <w:lang w:eastAsia="ru-RU"/>
        </w:rPr>
        <w:t xml:space="preserve">х 2-матрицы. </w:t>
      </w:r>
      <w:r w:rsidRPr="009677B3">
        <w:rPr>
          <w:rFonts w:ascii="Times New Roman" w:eastAsia="Times New Roman" w:hAnsi="Times New Roman" w:cs="Times New Roman"/>
          <w:spacing w:val="-1"/>
          <w:kern w:val="0"/>
          <w:sz w:val="20"/>
          <w:szCs w:val="20"/>
          <w:lang w:eastAsia="ru-RU"/>
        </w:rPr>
        <w:t>Пусть управление в (51) формируется обратной связью</w:t>
      </w:r>
    </w:p>
    <w:p w:rsidR="009677B3" w:rsidRPr="009677B3" w:rsidRDefault="009677B3" w:rsidP="009677B3">
      <w:pPr>
        <w:shd w:val="clear" w:color="auto" w:fill="FFFFFF"/>
        <w:tabs>
          <w:tab w:val="clear" w:pos="709"/>
          <w:tab w:val="left" w:pos="6360"/>
        </w:tabs>
        <w:suppressAutoHyphens w:val="0"/>
        <w:autoSpaceDE w:val="0"/>
        <w:autoSpaceDN w:val="0"/>
        <w:adjustRightInd w:val="0"/>
        <w:spacing w:before="158" w:after="0" w:line="240" w:lineRule="auto"/>
        <w:ind w:left="289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u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K(t)x,</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1"/>
          <w:kern w:val="0"/>
          <w:sz w:val="20"/>
          <w:szCs w:val="20"/>
          <w:lang w:eastAsia="ru-RU"/>
        </w:rPr>
        <w:t>(52)</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 xml:space="preserve">- Т-периодическая </w:t>
      </w:r>
      <w:r w:rsidRPr="009677B3">
        <w:rPr>
          <w:rFonts w:ascii="Times New Roman" w:eastAsia="Times New Roman" w:hAnsi="Times New Roman" w:cs="Times New Roman"/>
          <w:i/>
          <w:iCs/>
          <w:kern w:val="0"/>
          <w:sz w:val="20"/>
          <w:szCs w:val="20"/>
          <w:lang w:val="en-US" w:eastAsia="ru-RU"/>
        </w:rPr>
        <w:t xml:space="preserve">I </w:t>
      </w:r>
      <w:r w:rsidRPr="009677B3">
        <w:rPr>
          <w:rFonts w:ascii="Times New Roman" w:eastAsia="Times New Roman" w:hAnsi="Times New Roman" w:cs="Times New Roman"/>
          <w:kern w:val="0"/>
          <w:sz w:val="20"/>
          <w:szCs w:val="20"/>
          <w:lang w:eastAsia="ru-RU"/>
        </w:rPr>
        <w:t xml:space="preserve">х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-матричная функция.</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right="67"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29</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right="67" w:firstLine="0"/>
        <w:jc w:val="center"/>
        <w:rPr>
          <w:rFonts w:ascii="Times New Roman" w:eastAsia="Times New Roman" w:hAnsi="Times New Roman" w:cs="Times New Roman"/>
          <w:kern w:val="0"/>
          <w:sz w:val="20"/>
          <w:szCs w:val="20"/>
          <w:lang w:eastAsia="ru-RU"/>
        </w:rPr>
        <w:sectPr w:rsidR="009677B3" w:rsidRPr="009677B3">
          <w:pgSz w:w="11909" w:h="16834"/>
          <w:pgMar w:top="1440" w:right="2612" w:bottom="720" w:left="2563"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Рассмотрим множество матриц К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 xml:space="preserve">|  система (51), (52) устойчива}, при которых регулятор (52) является стабилизирующим. В случае   К </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kern w:val="0"/>
          <w:sz w:val="20"/>
          <w:szCs w:val="20"/>
          <w:lang w:eastAsia="ru-RU"/>
        </w:rPr>
        <w:t xml:space="preserve">0 система (51) называется </w:t>
      </w:r>
      <w:r w:rsidRPr="009677B3">
        <w:rPr>
          <w:rFonts w:ascii="Times New Roman" w:eastAsia="Times New Roman" w:hAnsi="Times New Roman" w:cs="Times New Roman"/>
          <w:i/>
          <w:iCs/>
          <w:kern w:val="0"/>
          <w:sz w:val="20"/>
          <w:szCs w:val="20"/>
          <w:lang w:eastAsia="ru-RU"/>
        </w:rPr>
        <w:t>стабилизируемой.</w:t>
      </w:r>
    </w:p>
    <w:p w:rsidR="009677B3" w:rsidRPr="009677B3" w:rsidRDefault="009677B3" w:rsidP="009677B3">
      <w:pPr>
        <w:shd w:val="clear" w:color="auto" w:fill="FFFFFF"/>
        <w:tabs>
          <w:tab w:val="clear" w:pos="709"/>
        </w:tabs>
        <w:suppressAutoHyphens w:val="0"/>
        <w:autoSpaceDE w:val="0"/>
        <w:autoSpaceDN w:val="0"/>
        <w:adjustRightInd w:val="0"/>
        <w:spacing w:after="82" w:line="240" w:lineRule="exact"/>
        <w:ind w:left="5" w:right="197"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Рассмотрим для системы </w:t>
      </w:r>
      <w:r w:rsidRPr="009677B3">
        <w:rPr>
          <w:rFonts w:ascii="Times New Roman" w:eastAsia="Times New Roman" w:hAnsi="Times New Roman" w:cs="Times New Roman"/>
          <w:spacing w:val="-2"/>
          <w:kern w:val="0"/>
          <w:sz w:val="20"/>
          <w:szCs w:val="20"/>
          <w:lang w:val="en-US" w:eastAsia="ru-RU"/>
        </w:rPr>
        <w:t xml:space="preserve">(51),(52) </w:t>
      </w:r>
      <w:r w:rsidRPr="009677B3">
        <w:rPr>
          <w:rFonts w:ascii="Times New Roman" w:eastAsia="Times New Roman" w:hAnsi="Times New Roman" w:cs="Times New Roman"/>
          <w:spacing w:val="-2"/>
          <w:kern w:val="0"/>
          <w:sz w:val="20"/>
          <w:szCs w:val="20"/>
          <w:lang w:eastAsia="ru-RU"/>
        </w:rPr>
        <w:t>задачу оптимальной стабилизации с квад</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ратичным критерием</w:t>
      </w:r>
    </w:p>
    <w:p w:rsidR="009677B3" w:rsidRPr="009677B3" w:rsidRDefault="009677B3" w:rsidP="009677B3">
      <w:pPr>
        <w:shd w:val="clear" w:color="auto" w:fill="FFFFFF"/>
        <w:tabs>
          <w:tab w:val="clear" w:pos="709"/>
        </w:tabs>
        <w:suppressAutoHyphens w:val="0"/>
        <w:autoSpaceDE w:val="0"/>
        <w:autoSpaceDN w:val="0"/>
        <w:adjustRightInd w:val="0"/>
        <w:spacing w:after="82" w:line="240" w:lineRule="exact"/>
        <w:ind w:left="5" w:right="197" w:firstLine="240"/>
        <w:rPr>
          <w:rFonts w:ascii="Times New Roman" w:eastAsia="Times New Roman" w:hAnsi="Times New Roman" w:cs="Times New Roman"/>
          <w:kern w:val="0"/>
          <w:sz w:val="20"/>
          <w:szCs w:val="20"/>
          <w:lang w:eastAsia="ru-RU"/>
        </w:rPr>
        <w:sectPr w:rsidR="009677B3" w:rsidRPr="009677B3">
          <w:pgSz w:w="11909" w:h="16834"/>
          <w:pgMar w:top="1440" w:right="2442" w:bottom="720" w:left="2585"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1181" w:firstLine="0"/>
        <w:jc w:val="left"/>
        <w:rPr>
          <w:rFonts w:ascii="Times New Roman" w:eastAsia="Times New Roman" w:hAnsi="Times New Roman" w:cs="Times New Roman"/>
          <w:kern w:val="0"/>
          <w:sz w:val="20"/>
          <w:szCs w:val="20"/>
          <w:lang w:eastAsia="ru-RU"/>
        </w:rPr>
      </w:pPr>
      <w:r w:rsidRPr="009677B3">
        <w:rPr>
          <w:rFonts w:ascii="Arial" w:eastAsia="Times New Roman" w:hAnsi="Arial" w:cs="Times New Roman"/>
          <w:b/>
          <w:bCs/>
          <w:i/>
          <w:iCs/>
          <w:spacing w:val="-3"/>
          <w:kern w:val="0"/>
          <w:sz w:val="12"/>
          <w:szCs w:val="12"/>
          <w:lang w:eastAsia="ru-RU"/>
        </w:rPr>
        <w:t>со</w:t>
      </w:r>
    </w:p>
    <w:p w:rsidR="009677B3" w:rsidRPr="009677B3" w:rsidRDefault="009677B3" w:rsidP="009677B3">
      <w:pPr>
        <w:shd w:val="clear" w:color="auto" w:fill="FFFFFF"/>
        <w:tabs>
          <w:tab w:val="clear" w:pos="709"/>
        </w:tabs>
        <w:suppressAutoHyphens w:val="0"/>
        <w:autoSpaceDE w:val="0"/>
        <w:autoSpaceDN w:val="0"/>
        <w:adjustRightInd w:val="0"/>
        <w:spacing w:before="14"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J\u, s,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Е </w:t>
      </w:r>
      <w:r w:rsidRPr="009677B3">
        <w:rPr>
          <w:rFonts w:ascii="Times New Roman" w:eastAsia="Times New Roman" w:hAnsi="Times New Roman" w:cs="Times New Roman"/>
          <w:i/>
          <w:iCs/>
          <w:kern w:val="0"/>
          <w:sz w:val="20"/>
          <w:szCs w:val="20"/>
          <w:lang w:val="en-US" w:eastAsia="ru-RU"/>
        </w:rPr>
        <w:t>f(x</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Qx + u</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Pu)dt</w:t>
      </w:r>
    </w:p>
    <w:p w:rsidR="009677B3" w:rsidRPr="009677B3" w:rsidRDefault="009677B3" w:rsidP="009677B3">
      <w:pPr>
        <w:shd w:val="clear" w:color="auto" w:fill="FFFFFF"/>
        <w:tabs>
          <w:tab w:val="clear" w:pos="709"/>
        </w:tabs>
        <w:suppressAutoHyphens w:val="0"/>
        <w:autoSpaceDE w:val="0"/>
        <w:autoSpaceDN w:val="0"/>
        <w:adjustRightInd w:val="0"/>
        <w:spacing w:before="221" w:after="0" w:line="240" w:lineRule="auto"/>
        <w:ind w:left="7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br w:type="column"/>
      </w:r>
      <w:r w:rsidRPr="009677B3">
        <w:rPr>
          <w:rFonts w:ascii="Times New Roman" w:eastAsia="Times New Roman" w:hAnsi="Times New Roman" w:cs="Times New Roman"/>
          <w:kern w:val="0"/>
          <w:sz w:val="20"/>
          <w:szCs w:val="20"/>
          <w:lang w:val="en-US" w:eastAsia="ru-RU"/>
        </w:rPr>
        <w:t>mm .</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16"/>
          <w:szCs w:val="16"/>
          <w:lang w:val="en-US" w:eastAsia="ru-RU"/>
        </w:rPr>
        <w:t>K(t)eK</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3973" w:bottom="720" w:left="4097" w:header="720" w:footer="720" w:gutter="0"/>
          <w:cols w:num="2" w:space="720" w:equalWidth="0">
            <w:col w:w="2812" w:space="307"/>
            <w:col w:w="720"/>
          </w:cols>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154" w:after="0" w:line="240" w:lineRule="exact"/>
        <w:ind w:right="163"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Здесь </w:t>
      </w:r>
      <w:r w:rsidRPr="009677B3">
        <w:rPr>
          <w:rFonts w:ascii="Times New Roman" w:eastAsia="Times New Roman" w:hAnsi="Times New Roman" w:cs="Times New Roman"/>
          <w:i/>
          <w:iCs/>
          <w:spacing w:val="-1"/>
          <w:kern w:val="0"/>
          <w:sz w:val="20"/>
          <w:szCs w:val="20"/>
          <w:lang w:val="en-US" w:eastAsia="ru-RU"/>
        </w:rPr>
        <w:t xml:space="preserve">Q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i/>
          <w:iCs/>
          <w:spacing w:val="-1"/>
          <w:kern w:val="0"/>
          <w:sz w:val="20"/>
          <w:szCs w:val="20"/>
          <w:lang w:val="uk-UA" w:eastAsia="ru-RU"/>
        </w:rPr>
        <w:t xml:space="preserve">ОСІ, Р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i/>
          <w:iCs/>
          <w:spacing w:val="-1"/>
          <w:kern w:val="0"/>
          <w:sz w:val="20"/>
          <w:szCs w:val="20"/>
          <w:lang w:val="uk-UA" w:eastAsia="ru-RU"/>
        </w:rPr>
        <w:t xml:space="preserve">Х\, </w:t>
      </w:r>
      <w:r w:rsidRPr="009677B3">
        <w:rPr>
          <w:rFonts w:ascii="Times New Roman" w:eastAsia="Times New Roman" w:hAnsi="Times New Roman" w:cs="Times New Roman"/>
          <w:i/>
          <w:iCs/>
          <w:spacing w:val="-1"/>
          <w:kern w:val="0"/>
          <w:sz w:val="20"/>
          <w:szCs w:val="20"/>
          <w:lang w:val="en-US" w:eastAsia="ru-RU"/>
        </w:rPr>
        <w:t xml:space="preserve">x{t) </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i/>
          <w:iCs/>
          <w:spacing w:val="-1"/>
          <w:kern w:val="0"/>
          <w:sz w:val="20"/>
          <w:szCs w:val="20"/>
          <w:lang w:val="en-US" w:eastAsia="ru-RU"/>
        </w:rPr>
        <w:t xml:space="preserve">x(t, s, </w:t>
      </w:r>
      <w:r w:rsidRPr="009677B3">
        <w:rPr>
          <w:rFonts w:ascii="Times New Roman" w:eastAsia="Times New Roman" w:hAnsi="Times New Roman" w:cs="Times New Roman"/>
          <w:i/>
          <w:iCs/>
          <w:spacing w:val="-1"/>
          <w:kern w:val="0"/>
          <w:sz w:val="20"/>
          <w:szCs w:val="20"/>
          <w:lang w:val="uk-UA" w:eastAsia="ru-RU"/>
        </w:rPr>
        <w:t xml:space="preserve">х)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eastAsia="ru-RU"/>
        </w:rPr>
        <w:t>решение системы (51) с начальным-</w:t>
      </w:r>
      <w:r w:rsidRPr="009677B3">
        <w:rPr>
          <w:rFonts w:ascii="Times New Roman" w:eastAsia="Times New Roman" w:hAnsi="Times New Roman" w:cs="Times New Roman"/>
          <w:spacing w:val="-2"/>
          <w:kern w:val="0"/>
          <w:sz w:val="20"/>
          <w:szCs w:val="20"/>
          <w:lang w:eastAsia="ru-RU"/>
        </w:rPr>
        <w:t xml:space="preserve">условием </w:t>
      </w:r>
      <w:r w:rsidRPr="009677B3">
        <w:rPr>
          <w:rFonts w:ascii="Times New Roman" w:eastAsia="Times New Roman" w:hAnsi="Times New Roman" w:cs="Times New Roman"/>
          <w:i/>
          <w:iCs/>
          <w:spacing w:val="-2"/>
          <w:kern w:val="0"/>
          <w:sz w:val="20"/>
          <w:szCs w:val="20"/>
          <w:lang w:val="en-US" w:eastAsia="ru-RU"/>
        </w:rPr>
        <w:t xml:space="preserve">x{s) </w:t>
      </w:r>
      <w:r w:rsidRPr="009677B3">
        <w:rPr>
          <w:rFonts w:ascii="Times New Roman" w:eastAsia="Times New Roman" w:hAnsi="Times New Roman" w:cs="Times New Roman"/>
          <w:spacing w:val="-2"/>
          <w:kern w:val="0"/>
          <w:sz w:val="20"/>
          <w:szCs w:val="20"/>
          <w:lang w:eastAsia="ru-RU"/>
        </w:rPr>
        <w:t xml:space="preserve">= я, при управлении, формируемой обратной связью (52), где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К.</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4" w:firstLine="22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В предположении стабшшзируемости решением этой задачи является опти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мальный регулятор</w:t>
      </w:r>
    </w:p>
    <w:p w:rsidR="009677B3" w:rsidRPr="009677B3" w:rsidRDefault="009677B3" w:rsidP="009677B3">
      <w:pPr>
        <w:shd w:val="clear" w:color="auto" w:fill="FFFFFF"/>
        <w:tabs>
          <w:tab w:val="clear" w:pos="709"/>
          <w:tab w:val="left" w:pos="5232"/>
        </w:tabs>
        <w:suppressAutoHyphens w:val="0"/>
        <w:autoSpaceDE w:val="0"/>
        <w:autoSpaceDN w:val="0"/>
        <w:adjustRightInd w:val="0"/>
        <w:spacing w:before="53" w:after="0" w:line="240" w:lineRule="auto"/>
        <w:ind w:left="337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16"/>
          <w:szCs w:val="16"/>
          <w:lang w:eastAsia="ru-RU"/>
        </w:rPr>
        <w:t>т</w:t>
      </w:r>
      <w:r w:rsidRPr="009677B3">
        <w:rPr>
          <w:rFonts w:ascii="Arial" w:eastAsia="Times New Roman" w:hAnsi="Arial" w:cs="Arial"/>
          <w:i/>
          <w:iCs/>
          <w:kern w:val="0"/>
          <w:sz w:val="16"/>
          <w:szCs w:val="16"/>
          <w:lang w:eastAsia="ru-RU"/>
        </w:rPr>
        <w:tab/>
      </w:r>
      <w:r w:rsidRPr="009677B3">
        <w:rPr>
          <w:rFonts w:ascii="Times New Roman" w:eastAsia="Times New Roman" w:hAnsi="Times New Roman" w:cs="Times New Roman"/>
          <w:i/>
          <w:iCs/>
          <w:kern w:val="0"/>
          <w:sz w:val="16"/>
          <w:szCs w:val="16"/>
          <w:lang w:eastAsia="ru-RU"/>
        </w:rPr>
        <w:t>т</w:t>
      </w:r>
    </w:p>
    <w:p w:rsidR="009677B3" w:rsidRPr="009677B3" w:rsidRDefault="009677B3" w:rsidP="009677B3">
      <w:pPr>
        <w:shd w:val="clear" w:color="auto" w:fill="FFFFFF"/>
        <w:tabs>
          <w:tab w:val="clear" w:pos="709"/>
        </w:tabs>
        <w:suppressAutoHyphens w:val="0"/>
        <w:autoSpaceDE w:val="0"/>
        <w:autoSpaceDN w:val="0"/>
        <w:adjustRightInd w:val="0"/>
        <w:spacing w:after="0" w:line="485" w:lineRule="exact"/>
        <w:ind w:left="14" w:right="384" w:firstLine="514"/>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щ =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K</w:t>
      </w:r>
      <w:r w:rsidRPr="009677B3">
        <w:rPr>
          <w:rFonts w:ascii="Times New Roman" w:eastAsia="Times New Roman" w:hAnsi="Times New Roman" w:cs="Times New Roman"/>
          <w:i/>
          <w:iCs/>
          <w:kern w:val="0"/>
          <w:sz w:val="20"/>
          <w:szCs w:val="20"/>
          <w:vertAlign w:val="subscript"/>
          <w:lang w:val="en-US" w:eastAsia="ru-RU"/>
        </w:rPr>
        <w:t>0</w:t>
      </w:r>
      <w:r w:rsidRPr="009677B3">
        <w:rPr>
          <w:rFonts w:ascii="Times New Roman" w:eastAsia="Times New Roman" w:hAnsi="Times New Roman" w:cs="Times New Roman"/>
          <w:i/>
          <w:iCs/>
          <w:kern w:val="0"/>
          <w:sz w:val="20"/>
          <w:szCs w:val="20"/>
          <w:lang w:val="en-US" w:eastAsia="ru-RU"/>
        </w:rPr>
        <w:t>{t) = -{P + Y, $JRA)~\B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R + Y^ </w:t>
      </w:r>
      <w:r w:rsidRPr="009677B3">
        <w:rPr>
          <w:rFonts w:ascii="Times New Roman" w:eastAsia="Times New Roman" w:hAnsi="Times New Roman" w:cs="Times New Roman"/>
          <w:kern w:val="0"/>
          <w:sz w:val="20"/>
          <w:szCs w:val="20"/>
          <w:lang w:eastAsia="ru-RU"/>
        </w:rPr>
        <w:t>^г</w:t>
      </w:r>
      <w:r w:rsidRPr="009677B3">
        <w:rPr>
          <w:rFonts w:ascii="Times New Roman" w:eastAsia="Times New Roman" w:hAnsi="Times New Roman" w:cs="Times New Roman"/>
          <w:kern w:val="0"/>
          <w:sz w:val="20"/>
          <w:szCs w:val="20"/>
          <w:vertAlign w:val="superscript"/>
          <w:lang w:eastAsia="ru-RU"/>
        </w:rPr>
        <w:t>Т</w:t>
      </w:r>
      <w:r w:rsidRPr="009677B3">
        <w:rPr>
          <w:rFonts w:ascii="Times New Roman" w:eastAsia="Times New Roman" w:hAnsi="Times New Roman" w:cs="Times New Roman"/>
          <w:kern w:val="0"/>
          <w:sz w:val="20"/>
          <w:szCs w:val="20"/>
          <w:lang w:eastAsia="ru-RU"/>
        </w:rPr>
        <w:t>Л&lt;7</w:t>
      </w:r>
      <w:r w:rsidRPr="009677B3">
        <w:rPr>
          <w:rFonts w:ascii="Times New Roman" w:eastAsia="Times New Roman" w:hAnsi="Times New Roman" w:cs="Times New Roman"/>
          <w:kern w:val="0"/>
          <w:sz w:val="20"/>
          <w:szCs w:val="20"/>
          <w:vertAlign w:val="subscript"/>
          <w:lang w:eastAsia="ru-RU"/>
        </w:rPr>
        <w:t>г</w:t>
      </w:r>
      <w:r w:rsidRPr="009677B3">
        <w:rPr>
          <w:rFonts w:ascii="Times New Roman" w:eastAsia="Times New Roman" w:hAnsi="Times New Roman" w:cs="Times New Roman"/>
          <w:kern w:val="0"/>
          <w:sz w:val="20"/>
          <w:szCs w:val="20"/>
          <w:lang w:eastAsia="ru-RU"/>
        </w:rPr>
        <w:t xml:space="preserve">). Здесь Д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3Cj </w:t>
      </w:r>
      <w:r w:rsidRPr="009677B3">
        <w:rPr>
          <w:rFonts w:ascii="Times New Roman" w:eastAsia="Times New Roman" w:hAnsi="Times New Roman" w:cs="Times New Roman"/>
          <w:kern w:val="0"/>
          <w:sz w:val="20"/>
          <w:szCs w:val="20"/>
          <w:lang w:eastAsia="ru-RU"/>
        </w:rPr>
        <w:t>- единственная матрица, удовлетворяющая уравнению</w:t>
      </w:r>
    </w:p>
    <w:p w:rsidR="009677B3" w:rsidRPr="009677B3" w:rsidRDefault="009677B3" w:rsidP="009677B3">
      <w:pPr>
        <w:shd w:val="clear" w:color="auto" w:fill="FFFFFF"/>
        <w:tabs>
          <w:tab w:val="clear" w:pos="709"/>
        </w:tabs>
        <w:suppressAutoHyphens w:val="0"/>
        <w:autoSpaceDE w:val="0"/>
        <w:autoSpaceDN w:val="0"/>
        <w:adjustRightInd w:val="0"/>
        <w:spacing w:before="202" w:after="0" w:line="240" w:lineRule="auto"/>
        <w:ind w:left="206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R + RA</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 RA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]Г) </w:t>
      </w:r>
      <w:r w:rsidRPr="009677B3">
        <w:rPr>
          <w:rFonts w:ascii="Times New Roman" w:eastAsia="Times New Roman" w:hAnsi="Times New Roman" w:cs="Times New Roman"/>
          <w:i/>
          <w:iCs/>
          <w:smallCaps/>
          <w:kern w:val="0"/>
          <w:sz w:val="20"/>
          <w:szCs w:val="20"/>
          <w:lang w:val="en-US" w:eastAsia="ru-RU"/>
        </w:rPr>
        <w:t>cJR&lt;t</w:t>
      </w:r>
      <w:r w:rsidRPr="009677B3">
        <w:rPr>
          <w:rFonts w:ascii="Times New Roman" w:eastAsia="Times New Roman" w:hAnsi="Times New Roman" w:cs="Times New Roman"/>
          <w:i/>
          <w:iCs/>
          <w:smallCaps/>
          <w:kern w:val="0"/>
          <w:sz w:val="20"/>
          <w:szCs w:val="20"/>
          <w:vertAlign w:val="subscript"/>
          <w:lang w:val="en-US" w:eastAsia="ru-RU"/>
        </w:rPr>
        <w:t>t</w:t>
      </w:r>
      <w:r w:rsidRPr="009677B3">
        <w:rPr>
          <w:rFonts w:ascii="Times New Roman" w:eastAsia="Times New Roman" w:hAnsi="Times New Roman" w:cs="Times New Roman"/>
          <w:i/>
          <w:iCs/>
          <w:smallCap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355" w:after="0" w:line="240" w:lineRule="auto"/>
        <w:ind w:left="5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spacing w:val="-5"/>
          <w:kern w:val="0"/>
          <w:sz w:val="26"/>
          <w:szCs w:val="26"/>
          <w:lang w:val="en-US" w:eastAsia="ru-RU"/>
        </w:rPr>
        <w:t>-{RB + J2</w:t>
      </w:r>
      <w:r w:rsidRPr="009677B3">
        <w:rPr>
          <w:rFonts w:ascii="Times New Roman" w:eastAsia="Times New Roman" w:hAnsi="Times New Roman" w:cs="Times New Roman"/>
          <w:i/>
          <w:iCs/>
          <w:spacing w:val="-5"/>
          <w:kern w:val="0"/>
          <w:sz w:val="26"/>
          <w:szCs w:val="26"/>
          <w:vertAlign w:val="superscript"/>
          <w:lang w:val="en-US" w:eastAsia="ru-RU"/>
        </w:rPr>
        <w:t>&lt;T</w:t>
      </w:r>
      <w:r w:rsidRPr="009677B3">
        <w:rPr>
          <w:rFonts w:ascii="Times New Roman" w:eastAsia="Times New Roman" w:hAnsi="Times New Roman" w:cs="Times New Roman"/>
          <w:i/>
          <w:iCs/>
          <w:spacing w:val="-5"/>
          <w:kern w:val="0"/>
          <w:sz w:val="26"/>
          <w:szCs w:val="26"/>
          <w:lang w:val="en-US" w:eastAsia="ru-RU"/>
        </w:rPr>
        <w:t>-</w:t>
      </w:r>
      <w:r w:rsidRPr="009677B3">
        <w:rPr>
          <w:rFonts w:ascii="Times New Roman" w:eastAsia="Times New Roman" w:hAnsi="Times New Roman" w:cs="Times New Roman"/>
          <w:i/>
          <w:iCs/>
          <w:spacing w:val="-5"/>
          <w:kern w:val="0"/>
          <w:sz w:val="26"/>
          <w:szCs w:val="26"/>
          <w:vertAlign w:val="superscript"/>
          <w:lang w:val="en-US" w:eastAsia="ru-RU"/>
        </w:rPr>
        <w:t>R</w:t>
      </w:r>
      <w:r w:rsidRPr="009677B3">
        <w:rPr>
          <w:rFonts w:ascii="Times New Roman" w:eastAsia="Times New Roman" w:hAnsi="Times New Roman" w:cs="Times New Roman"/>
          <w:i/>
          <w:iCs/>
          <w:spacing w:val="-5"/>
          <w:kern w:val="0"/>
          <w:sz w:val="26"/>
          <w:szCs w:val="26"/>
          <w:lang w:val="en-US" w:eastAsia="ru-RU"/>
        </w:rPr>
        <w:t>^^</w:t>
      </w:r>
      <w:r w:rsidRPr="009677B3">
        <w:rPr>
          <w:rFonts w:ascii="Times New Roman" w:eastAsia="Times New Roman" w:hAnsi="Times New Roman" w:cs="Times New Roman"/>
          <w:i/>
          <w:iCs/>
          <w:spacing w:val="-5"/>
          <w:kern w:val="0"/>
          <w:sz w:val="26"/>
          <w:szCs w:val="26"/>
          <w:vertAlign w:val="superscript"/>
          <w:lang w:val="en-US" w:eastAsia="ru-RU"/>
        </w:rPr>
        <w:t>P</w:t>
      </w:r>
      <w:r w:rsidRPr="009677B3">
        <w:rPr>
          <w:rFonts w:ascii="Times New Roman" w:eastAsia="Times New Roman" w:hAnsi="Times New Roman" w:cs="Times New Roman"/>
          <w:i/>
          <w:iCs/>
          <w:spacing w:val="-5"/>
          <w:kern w:val="0"/>
          <w:sz w:val="26"/>
          <w:szCs w:val="26"/>
          <w:lang w:val="en-US" w:eastAsia="ru-RU"/>
        </w:rPr>
        <w:t xml:space="preserve"> </w:t>
      </w:r>
      <w:r w:rsidRPr="009677B3">
        <w:rPr>
          <w:rFonts w:ascii="Times New Roman" w:eastAsia="Times New Roman" w:hAnsi="Times New Roman" w:cs="Times New Roman"/>
          <w:i/>
          <w:iCs/>
          <w:kern w:val="0"/>
          <w:sz w:val="26"/>
          <w:szCs w:val="26"/>
          <w:vertAlign w:val="superscript"/>
          <w:lang w:val="en-US" w:eastAsia="ru-RU"/>
        </w:rPr>
        <w:t>+</w:t>
      </w:r>
      <w:r w:rsidRPr="009677B3">
        <w:rPr>
          <w:rFonts w:ascii="Times New Roman" w:eastAsia="Times New Roman" w:hAnsi="Times New Roman" w:cs="Times New Roman"/>
          <w:i/>
          <w:iCs/>
          <w:kern w:val="0"/>
          <w:sz w:val="26"/>
          <w:szCs w:val="26"/>
          <w:lang w:val="en-US" w:eastAsia="ru-RU"/>
        </w:rPr>
        <w:t xml:space="preserve"> Yl^r^r)-</w:t>
      </w:r>
      <w:r w:rsidRPr="009677B3">
        <w:rPr>
          <w:rFonts w:ascii="Times New Roman" w:eastAsia="Times New Roman" w:hAnsi="Times New Roman" w:cs="Times New Roman"/>
          <w:i/>
          <w:iCs/>
          <w:kern w:val="0"/>
          <w:sz w:val="26"/>
          <w:szCs w:val="26"/>
          <w:vertAlign w:val="superscript"/>
          <w:lang w:val="en-US" w:eastAsia="ru-RU"/>
        </w:rPr>
        <w:t>1</w:t>
      </w:r>
      <w:r w:rsidRPr="009677B3">
        <w:rPr>
          <w:rFonts w:ascii="Times New Roman" w:eastAsia="Times New Roman" w:hAnsi="Times New Roman" w:cs="Times New Roman"/>
          <w:i/>
          <w:iCs/>
          <w:kern w:val="0"/>
          <w:sz w:val="26"/>
          <w:szCs w:val="26"/>
          <w:lang w:val="en-US" w:eastAsia="ru-RU"/>
        </w:rPr>
        <w:t>(B</w:t>
      </w:r>
      <w:r w:rsidRPr="009677B3">
        <w:rPr>
          <w:rFonts w:ascii="Times New Roman" w:eastAsia="Times New Roman" w:hAnsi="Times New Roman" w:cs="Times New Roman"/>
          <w:i/>
          <w:iCs/>
          <w:kern w:val="0"/>
          <w:sz w:val="26"/>
          <w:szCs w:val="26"/>
          <w:vertAlign w:val="superscript"/>
          <w:lang w:val="en-US" w:eastAsia="ru-RU"/>
        </w:rPr>
        <w:t>T</w:t>
      </w:r>
      <w:r w:rsidRPr="009677B3">
        <w:rPr>
          <w:rFonts w:ascii="Times New Roman" w:eastAsia="Times New Roman" w:hAnsi="Times New Roman" w:cs="Times New Roman"/>
          <w:i/>
          <w:iCs/>
          <w:kern w:val="0"/>
          <w:sz w:val="26"/>
          <w:szCs w:val="26"/>
          <w:lang w:val="en-US" w:eastAsia="ru-RU"/>
        </w:rPr>
        <w:t>R+^jRa</w:t>
      </w:r>
      <w:r w:rsidRPr="009677B3">
        <w:rPr>
          <w:rFonts w:ascii="Times New Roman" w:eastAsia="Times New Roman" w:hAnsi="Times New Roman" w:cs="Times New Roman"/>
          <w:i/>
          <w:iCs/>
          <w:kern w:val="0"/>
          <w:sz w:val="26"/>
          <w:szCs w:val="26"/>
          <w:vertAlign w:val="subscript"/>
          <w:lang w:val="en-US" w:eastAsia="ru-RU"/>
        </w:rPr>
        <w:t>T</w:t>
      </w:r>
      <w:r w:rsidRPr="009677B3">
        <w:rPr>
          <w:rFonts w:ascii="Times New Roman" w:eastAsia="Times New Roman" w:hAnsi="Times New Roman" w:cs="Times New Roman"/>
          <w:i/>
          <w:iCs/>
          <w:kern w:val="0"/>
          <w:sz w:val="26"/>
          <w:szCs w:val="26"/>
          <w:lang w:val="en-US" w:eastAsia="ru-RU"/>
        </w:rPr>
        <w:t>) = -Q.</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exact"/>
        <w:ind w:left="14" w:firstLine="22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Для исследования стабшшзируемости используется спектральная теория устой</w:t>
      </w:r>
      <w:r w:rsidRPr="009677B3">
        <w:rPr>
          <w:rFonts w:ascii="Times New Roman" w:eastAsia="Times New Roman" w:hAnsi="Times New Roman" w:cs="Times New Roman"/>
          <w:spacing w:val="-4"/>
          <w:kern w:val="0"/>
          <w:sz w:val="20"/>
          <w:szCs w:val="20"/>
          <w:lang w:eastAsia="ru-RU"/>
        </w:rPr>
        <w:softHyphen/>
      </w:r>
      <w:r w:rsidRPr="009677B3">
        <w:rPr>
          <w:rFonts w:ascii="Times New Roman" w:eastAsia="Times New Roman" w:hAnsi="Times New Roman" w:cs="Times New Roman"/>
          <w:kern w:val="0"/>
          <w:sz w:val="20"/>
          <w:szCs w:val="20"/>
          <w:lang w:eastAsia="ru-RU"/>
        </w:rPr>
        <w:t>чивости (см. теоремы 7, 8).</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Систему (51) с управлением (52) перепишем в виде</w:t>
      </w:r>
    </w:p>
    <w:p w:rsidR="009677B3" w:rsidRPr="009677B3" w:rsidRDefault="009677B3" w:rsidP="009677B3">
      <w:pPr>
        <w:shd w:val="clear" w:color="auto" w:fill="FFFFFF"/>
        <w:tabs>
          <w:tab w:val="clear" w:pos="709"/>
        </w:tabs>
        <w:suppressAutoHyphens w:val="0"/>
        <w:autoSpaceDE w:val="0"/>
        <w:autoSpaceDN w:val="0"/>
        <w:adjustRightInd w:val="0"/>
        <w:spacing w:before="62" w:after="0" w:line="240" w:lineRule="auto"/>
        <w:ind w:left="22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16"/>
          <w:szCs w:val="16"/>
          <w:u w:val="single"/>
          <w:lang w:eastAsia="ru-RU"/>
        </w:rPr>
        <w:t>т</w:t>
      </w:r>
    </w:p>
    <w:p w:rsidR="009677B3" w:rsidRPr="009677B3" w:rsidRDefault="009677B3" w:rsidP="009677B3">
      <w:pPr>
        <w:shd w:val="clear" w:color="auto" w:fill="FFFFFF"/>
        <w:tabs>
          <w:tab w:val="clear" w:pos="709"/>
        </w:tabs>
        <w:suppressAutoHyphens w:val="0"/>
        <w:autoSpaceDE w:val="0"/>
        <w:autoSpaceDN w:val="0"/>
        <w:adjustRightInd w:val="0"/>
        <w:spacing w:after="0" w:line="840" w:lineRule="exact"/>
        <w:ind w:left="19" w:right="768" w:firstLine="629"/>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А(К,</w:t>
      </w:r>
      <w:r w:rsidRPr="009677B3">
        <w:rPr>
          <w:rFonts w:ascii="Times New Roman" w:eastAsia="Times New Roman" w:hAnsi="Times New Roman" w:cs="Times New Roman"/>
          <w:i/>
          <w:iCs/>
          <w:kern w:val="0"/>
          <w:sz w:val="20"/>
          <w:szCs w:val="20"/>
          <w:lang w:val="en-US" w:eastAsia="ru-RU"/>
        </w:rPr>
        <w:t xml:space="preserve">t)xdt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а</w:t>
      </w:r>
      <w:r w:rsidRPr="009677B3">
        <w:rPr>
          <w:rFonts w:ascii="Times New Roman" w:eastAsia="Times New Roman" w:hAnsi="Times New Roman" w:cs="Times New Roman"/>
          <w:i/>
          <w:iCs/>
          <w:kern w:val="0"/>
          <w:sz w:val="20"/>
          <w:szCs w:val="20"/>
          <w:vertAlign w:val="subscript"/>
          <w:lang w:eastAsia="ru-RU"/>
        </w:rPr>
        <w:t>Т</w:t>
      </w:r>
      <w:r w:rsidRPr="009677B3">
        <w:rPr>
          <w:rFonts w:ascii="Times New Roman" w:eastAsia="Times New Roman" w:hAnsi="Times New Roman" w:cs="Times New Roman"/>
          <w:i/>
          <w:iCs/>
          <w:kern w:val="0"/>
          <w:sz w:val="20"/>
          <w:szCs w:val="20"/>
          <w:lang w:eastAsia="ru-RU"/>
        </w:rPr>
        <w:t>{К,</w:t>
      </w:r>
      <w:r w:rsidRPr="009677B3">
        <w:rPr>
          <w:rFonts w:ascii="Times New Roman" w:eastAsia="Times New Roman" w:hAnsi="Times New Roman" w:cs="Times New Roman"/>
          <w:i/>
          <w:iCs/>
          <w:kern w:val="0"/>
          <w:sz w:val="20"/>
          <w:szCs w:val="20"/>
          <w:lang w:val="en-US" w:eastAsia="ru-RU"/>
        </w:rPr>
        <w:t>t)xdw</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А{К,</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B{t)K(t), </w:t>
      </w:r>
      <w:r w:rsidRPr="009677B3">
        <w:rPr>
          <w:rFonts w:ascii="Times New Roman" w:eastAsia="Times New Roman" w:hAnsi="Times New Roman" w:cs="Times New Roman"/>
          <w:kern w:val="0"/>
          <w:sz w:val="20"/>
          <w:szCs w:val="20"/>
          <w:lang w:eastAsia="ru-RU"/>
        </w:rPr>
        <w:t xml:space="preserve">Рассмотрим операторы </w:t>
      </w:r>
      <w:r w:rsidRPr="009677B3">
        <w:rPr>
          <w:rFonts w:ascii="Times New Roman" w:eastAsia="Times New Roman" w:hAnsi="Times New Roman" w:cs="Times New Roman"/>
          <w:i/>
          <w:iCs/>
          <w:kern w:val="0"/>
          <w:sz w:val="20"/>
          <w:szCs w:val="20"/>
          <w:lang w:eastAsia="ru-RU"/>
        </w:rPr>
        <w:t xml:space="preserve">Ак, &amp;к, </w:t>
      </w:r>
      <w:r w:rsidRPr="009677B3">
        <w:rPr>
          <w:rFonts w:ascii="Times New Roman" w:eastAsia="Times New Roman" w:hAnsi="Times New Roman" w:cs="Times New Roman"/>
          <w:kern w:val="0"/>
          <w:sz w:val="20"/>
          <w:szCs w:val="20"/>
          <w:lang w:eastAsia="ru-RU"/>
        </w:rPr>
        <w:t>заданные соотношениями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52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16"/>
          <w:szCs w:val="16"/>
          <w:lang w:val="en-US" w:eastAsia="ru-RU"/>
        </w:rPr>
        <w:t>m</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auto"/>
        <w:ind w:left="40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i/>
          <w:iCs/>
          <w:kern w:val="0"/>
          <w:sz w:val="20"/>
          <w:szCs w:val="20"/>
          <w:lang w:eastAsia="ru-RU"/>
        </w:rPr>
        <w:t>+ А</w:t>
      </w:r>
      <w:r w:rsidRPr="009677B3">
        <w:rPr>
          <w:rFonts w:ascii="Times New Roman" w:eastAsia="Times New Roman" w:hAnsi="Times New Roman" w:cs="Times New Roman"/>
          <w:i/>
          <w:iCs/>
          <w:kern w:val="0"/>
          <w:sz w:val="20"/>
          <w:szCs w:val="20"/>
          <w:vertAlign w:val="superscript"/>
          <w:lang w:eastAsia="ru-RU"/>
        </w:rPr>
        <w:t>Т</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i/>
          <w:iCs/>
          <w:kern w:val="0"/>
          <w:sz w:val="20"/>
          <w:szCs w:val="20"/>
          <w:lang w:val="en-US" w:eastAsia="ru-RU"/>
        </w:rPr>
        <w:t>t)V + VA(K, t),    S</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\V]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]Г&gt;</w:t>
      </w:r>
      <w:r w:rsidRPr="009677B3">
        <w:rPr>
          <w:rFonts w:ascii="Times New Roman" w:eastAsia="Times New Roman" w:hAnsi="Times New Roman" w:cs="Times New Roman"/>
          <w:kern w:val="0"/>
          <w:sz w:val="20"/>
          <w:szCs w:val="20"/>
          <w:vertAlign w:val="subscript"/>
          <w:lang w:eastAsia="ru-RU"/>
        </w:rPr>
        <w:t>Г</w:t>
      </w:r>
      <w:r w:rsidRPr="009677B3">
        <w:rPr>
          <w:rFonts w:ascii="Times New Roman" w:eastAsia="Times New Roman" w:hAnsi="Times New Roman" w:cs="Times New Roman"/>
          <w:kern w:val="0"/>
          <w:sz w:val="20"/>
          <w:szCs w:val="20"/>
          <w:vertAlign w:val="superscript"/>
          <w:lang w:eastAsia="ru-RU"/>
        </w:rPr>
        <w:t>Т</w:t>
      </w:r>
      <w:r w:rsidRPr="009677B3">
        <w:rPr>
          <w:rFonts w:ascii="Times New Roman" w:eastAsia="Times New Roman" w:hAnsi="Times New Roman" w:cs="Times New Roman"/>
          <w:kern w:val="0"/>
          <w:sz w:val="20"/>
          <w:szCs w:val="20"/>
          <w:lang w:eastAsia="ru-RU"/>
        </w:rPr>
        <w:t xml:space="preserve">(ЛГ, </w:t>
      </w:r>
      <w:r w:rsidRPr="009677B3">
        <w:rPr>
          <w:rFonts w:ascii="Times New Roman" w:eastAsia="Times New Roman" w:hAnsi="Times New Roman" w:cs="Times New Roman"/>
          <w:i/>
          <w:iCs/>
          <w:kern w:val="0"/>
          <w:sz w:val="20"/>
          <w:szCs w:val="20"/>
          <w:lang w:val="en-US" w:eastAsia="ru-RU"/>
        </w:rPr>
        <w:t>t)Va</w:t>
      </w:r>
      <w:r w:rsidRPr="009677B3">
        <w:rPr>
          <w:rFonts w:ascii="Times New Roman" w:eastAsia="Times New Roman" w:hAnsi="Times New Roman" w:cs="Times New Roman"/>
          <w:i/>
          <w:iCs/>
          <w:kern w:val="0"/>
          <w:sz w:val="20"/>
          <w:szCs w:val="20"/>
          <w:vertAlign w:val="subscript"/>
          <w:lang w:val="en-US" w:eastAsia="ru-RU"/>
        </w:rPr>
        <w:t>r</w:t>
      </w:r>
      <w:r w:rsidRPr="009677B3">
        <w:rPr>
          <w:rFonts w:ascii="Times New Roman" w:eastAsia="Times New Roman" w:hAnsi="Times New Roman" w:cs="Times New Roman"/>
          <w:i/>
          <w:iCs/>
          <w:kern w:val="0"/>
          <w:sz w:val="20"/>
          <w:szCs w:val="20"/>
          <w:lang w:val="en-US" w:eastAsia="ru-RU"/>
        </w:rPr>
        <w:t>(K, 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447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val="en-US" w:eastAsia="ru-RU"/>
        </w:rPr>
        <w:t>r=l</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auto"/>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Пусть детерминированная система</w:t>
      </w:r>
    </w:p>
    <w:p w:rsidR="009677B3" w:rsidRPr="009677B3" w:rsidRDefault="009677B3" w:rsidP="009677B3">
      <w:pPr>
        <w:shd w:val="clear" w:color="auto" w:fill="FFFFFF"/>
        <w:tabs>
          <w:tab w:val="clear" w:pos="709"/>
          <w:tab w:val="left" w:pos="6374"/>
        </w:tabs>
        <w:suppressAutoHyphens w:val="0"/>
        <w:autoSpaceDE w:val="0"/>
        <w:autoSpaceDN w:val="0"/>
        <w:adjustRightInd w:val="0"/>
        <w:spacing w:before="144" w:after="0" w:line="240" w:lineRule="auto"/>
        <w:ind w:left="26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dx = A{K,t)xdt,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(53)</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50" w:lineRule="exact"/>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является стабилизируемой:   Ко = </w:t>
      </w:r>
      <w:r w:rsidRPr="009677B3">
        <w:rPr>
          <w:rFonts w:ascii="Times New Roman" w:eastAsia="Times New Roman" w:hAnsi="Times New Roman" w:cs="Times New Roman"/>
          <w:i/>
          <w:iCs/>
          <w:kern w:val="0"/>
          <w:sz w:val="20"/>
          <w:szCs w:val="20"/>
          <w:lang w:eastAsia="ru-RU"/>
        </w:rPr>
        <w:t>{К</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 система (53) устойчива}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0.   Для каждого Л'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smallCaps/>
          <w:kern w:val="0"/>
          <w:sz w:val="20"/>
          <w:szCs w:val="20"/>
          <w:lang w:val="en-US" w:eastAsia="ru-RU"/>
        </w:rPr>
        <w:t xml:space="preserve">Kq </w:t>
      </w:r>
      <w:r w:rsidRPr="009677B3">
        <w:rPr>
          <w:rFonts w:ascii="Times New Roman" w:eastAsia="Times New Roman" w:hAnsi="Times New Roman" w:cs="Times New Roman"/>
          <w:kern w:val="0"/>
          <w:sz w:val="20"/>
          <w:szCs w:val="20"/>
          <w:lang w:eastAsia="ru-RU"/>
        </w:rPr>
        <w:t xml:space="preserve">существуют операторы </w:t>
      </w:r>
      <w:r w:rsidRPr="009677B3">
        <w:rPr>
          <w:rFonts w:ascii="Times New Roman" w:eastAsia="Times New Roman" w:hAnsi="Times New Roman" w:cs="Times New Roman"/>
          <w:i/>
          <w:iCs/>
          <w:kern w:val="0"/>
          <w:sz w:val="20"/>
          <w:szCs w:val="20"/>
          <w:lang w:eastAsia="ru-RU"/>
        </w:rPr>
        <w:t>А^</w:t>
      </w:r>
      <w:r w:rsidRPr="009677B3">
        <w:rPr>
          <w:rFonts w:ascii="Times New Roman" w:eastAsia="Times New Roman" w:hAnsi="Times New Roman" w:cs="Times New Roman"/>
          <w:i/>
          <w:iCs/>
          <w:kern w:val="0"/>
          <w:sz w:val="20"/>
          <w:szCs w:val="20"/>
          <w:vertAlign w:val="superscript"/>
          <w:lang w:eastAsia="ru-RU"/>
        </w:rPr>
        <w:t>1</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i/>
          <w:iCs/>
          <w:kern w:val="0"/>
          <w:sz w:val="20"/>
          <w:szCs w:val="20"/>
          <w:lang w:eastAsia="ru-RU"/>
        </w:rPr>
        <w:t xml:space="preserve">У к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smallCaps/>
          <w:kern w:val="0"/>
          <w:sz w:val="20"/>
          <w:szCs w:val="20"/>
          <w:lang w:val="en-US" w:eastAsia="ru-RU"/>
        </w:rPr>
        <w:t>A^Sk-</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right="139"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spacing w:val="-3"/>
          <w:kern w:val="0"/>
          <w:sz w:val="14"/>
          <w:szCs w:val="14"/>
          <w:lang w:eastAsia="ru-RU"/>
        </w:rPr>
        <w:t>30</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right="139" w:firstLine="0"/>
        <w:jc w:val="center"/>
        <w:rPr>
          <w:rFonts w:ascii="Times New Roman" w:eastAsia="Times New Roman" w:hAnsi="Times New Roman" w:cs="Times New Roman"/>
          <w:kern w:val="0"/>
          <w:sz w:val="20"/>
          <w:szCs w:val="20"/>
          <w:lang w:eastAsia="ru-RU"/>
        </w:rPr>
        <w:sectPr w:rsidR="009677B3" w:rsidRPr="009677B3">
          <w:type w:val="continuous"/>
          <w:pgSz w:w="11909" w:h="16834"/>
          <w:pgMar w:top="1440" w:right="2442" w:bottom="720" w:left="2585"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91"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Из теоремы 7 вытекает следующий критерий. </w:t>
      </w:r>
      <w:r w:rsidRPr="009677B3">
        <w:rPr>
          <w:rFonts w:ascii="Times New Roman" w:eastAsia="Times New Roman" w:hAnsi="Times New Roman" w:cs="Times New Roman"/>
          <w:b/>
          <w:bCs/>
          <w:spacing w:val="-1"/>
          <w:kern w:val="0"/>
          <w:sz w:val="20"/>
          <w:szCs w:val="20"/>
          <w:lang w:eastAsia="ru-RU"/>
        </w:rPr>
        <w:t xml:space="preserve">Теорема 15.(14]  </w:t>
      </w:r>
      <w:r w:rsidRPr="009677B3">
        <w:rPr>
          <w:rFonts w:ascii="Times New Roman" w:eastAsia="Times New Roman" w:hAnsi="Times New Roman" w:cs="Times New Roman"/>
          <w:i/>
          <w:iCs/>
          <w:spacing w:val="-1"/>
          <w:kern w:val="0"/>
          <w:sz w:val="20"/>
          <w:szCs w:val="20"/>
          <w:lang w:eastAsia="ru-RU"/>
        </w:rPr>
        <w:t xml:space="preserve">Система </w:t>
      </w:r>
      <w:r w:rsidRPr="009677B3">
        <w:rPr>
          <w:rFonts w:ascii="Times New Roman" w:eastAsia="Times New Roman" w:hAnsi="Times New Roman" w:cs="Times New Roman"/>
          <w:spacing w:val="-1"/>
          <w:kern w:val="0"/>
          <w:sz w:val="20"/>
          <w:szCs w:val="20"/>
          <w:lang w:eastAsia="ru-RU"/>
        </w:rPr>
        <w:t xml:space="preserve">(51) </w:t>
      </w:r>
      <w:r w:rsidRPr="009677B3">
        <w:rPr>
          <w:rFonts w:ascii="Times New Roman" w:eastAsia="Times New Roman" w:hAnsi="Times New Roman" w:cs="Times New Roman"/>
          <w:i/>
          <w:iCs/>
          <w:spacing w:val="-1"/>
          <w:kern w:val="0"/>
          <w:sz w:val="20"/>
          <w:szCs w:val="20"/>
          <w:lang w:eastAsia="ru-RU"/>
        </w:rPr>
        <w:t xml:space="preserve">стабилизируема тогда и только тогда, когда </w:t>
      </w:r>
      <w:r w:rsidRPr="009677B3">
        <w:rPr>
          <w:rFonts w:ascii="Times New Roman" w:eastAsia="Times New Roman" w:hAnsi="Times New Roman" w:cs="Times New Roman"/>
          <w:i/>
          <w:iCs/>
          <w:kern w:val="0"/>
          <w:sz w:val="20"/>
          <w:szCs w:val="20"/>
          <w:lang w:eastAsia="ru-RU"/>
        </w:rPr>
        <w:t xml:space="preserve">система </w:t>
      </w:r>
      <w:r w:rsidRPr="009677B3">
        <w:rPr>
          <w:rFonts w:ascii="Times New Roman" w:eastAsia="Times New Roman" w:hAnsi="Times New Roman" w:cs="Times New Roman"/>
          <w:kern w:val="0"/>
          <w:sz w:val="20"/>
          <w:szCs w:val="20"/>
          <w:lang w:eastAsia="ru-RU"/>
        </w:rPr>
        <w:t xml:space="preserve">(53) </w:t>
      </w:r>
      <w:r w:rsidRPr="009677B3">
        <w:rPr>
          <w:rFonts w:ascii="Times New Roman" w:eastAsia="Times New Roman" w:hAnsi="Times New Roman" w:cs="Times New Roman"/>
          <w:i/>
          <w:iCs/>
          <w:kern w:val="0"/>
          <w:sz w:val="20"/>
          <w:szCs w:val="20"/>
          <w:lang w:eastAsia="ru-RU"/>
        </w:rPr>
        <w:t xml:space="preserve">стабилизируема </w:t>
      </w:r>
      <w:r w:rsidRPr="009677B3">
        <w:rPr>
          <w:rFonts w:ascii="Times New Roman" w:eastAsia="Times New Roman" w:hAnsi="Times New Roman" w:cs="Times New Roman"/>
          <w:kern w:val="0"/>
          <w:sz w:val="20"/>
          <w:szCs w:val="20"/>
          <w:lang w:eastAsia="ru-RU"/>
        </w:rPr>
        <w:t xml:space="preserve">(Ко </w:t>
      </w:r>
      <w:r w:rsidRPr="009677B3">
        <w:rPr>
          <w:rFonts w:ascii="Times New Roman" w:eastAsia="Times New Roman" w:hAnsi="Times New Roman" w:cs="Times New Roman"/>
          <w:i/>
          <w:iCs/>
          <w:kern w:val="0"/>
          <w:sz w:val="20"/>
          <w:szCs w:val="20"/>
          <w:lang w:eastAsia="ru-RU"/>
        </w:rPr>
        <w:t>Ф§) и выполняется неравенство</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auto"/>
        <w:ind w:left="101"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mallCaps/>
          <w:kern w:val="0"/>
          <w:sz w:val="28"/>
          <w:szCs w:val="28"/>
          <w:vertAlign w:val="subscript"/>
          <w:lang w:val="uk-UA" w:eastAsia="ru-RU"/>
        </w:rPr>
        <w:t>х</w:t>
      </w:r>
      <w:r w:rsidRPr="009677B3">
        <w:rPr>
          <w:rFonts w:ascii="Times New Roman" w:eastAsia="Times New Roman" w:hAnsi="Times New Roman" w:cs="Times New Roman"/>
          <w:smallCaps/>
          <w:kern w:val="0"/>
          <w:sz w:val="28"/>
          <w:szCs w:val="28"/>
          <w:lang w:val="uk-UA" w:eastAsia="ru-RU"/>
        </w:rPr>
        <w:t>і£р№0&lt;і.</w:t>
      </w:r>
    </w:p>
    <w:p w:rsidR="009677B3" w:rsidRPr="009677B3" w:rsidRDefault="009677B3" w:rsidP="009677B3">
      <w:pPr>
        <w:shd w:val="clear" w:color="auto" w:fill="FFFFFF"/>
        <w:tabs>
          <w:tab w:val="clear" w:pos="709"/>
          <w:tab w:val="left" w:pos="3667"/>
          <w:tab w:val="left" w:leader="underscore" w:pos="5280"/>
        </w:tabs>
        <w:suppressAutoHyphens w:val="0"/>
        <w:autoSpaceDE w:val="0"/>
        <w:autoSpaceDN w:val="0"/>
        <w:adjustRightInd w:val="0"/>
        <w:spacing w:before="115" w:after="0" w:line="240" w:lineRule="exact"/>
        <w:ind w:left="8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20"/>
          <w:szCs w:val="20"/>
          <w:lang w:eastAsia="ru-RU"/>
        </w:rPr>
        <w:t>Рассмотрим стохастическую систему с мультипликативным шумом второго ти</w:t>
      </w:r>
      <w:r w:rsidRPr="009677B3">
        <w:rPr>
          <w:rFonts w:ascii="Times New Roman" w:eastAsia="Times New Roman" w:hAnsi="Times New Roman" w:cs="Times New Roman"/>
          <w:spacing w:val="-5"/>
          <w:kern w:val="0"/>
          <w:sz w:val="20"/>
          <w:szCs w:val="20"/>
          <w:lang w:eastAsia="ru-RU"/>
        </w:rPr>
        <w:softHyphen/>
      </w:r>
      <w:r w:rsidRPr="009677B3">
        <w:rPr>
          <w:rFonts w:ascii="Times New Roman" w:eastAsia="Times New Roman" w:hAnsi="Times New Roman" w:cs="Times New Roman"/>
          <w:spacing w:val="-5"/>
          <w:kern w:val="0"/>
          <w:sz w:val="20"/>
          <w:szCs w:val="20"/>
          <w:lang w:eastAsia="ru-RU"/>
        </w:rPr>
        <w:br/>
      </w:r>
      <w:r w:rsidRPr="009677B3">
        <w:rPr>
          <w:rFonts w:ascii="Times New Roman" w:eastAsia="Times New Roman" w:hAnsi="Times New Roman" w:cs="Times New Roman"/>
          <w:kern w:val="0"/>
          <w:sz w:val="20"/>
          <w:szCs w:val="20"/>
          <w:lang w:eastAsia="ru-RU"/>
        </w:rPr>
        <w:t>па</w:t>
      </w:r>
      <w:r w:rsidRPr="009677B3">
        <w:rPr>
          <w:rFonts w:ascii="Arial" w:eastAsia="Times New Roman" w:hAnsi="Arial" w:cs="Arial"/>
          <w:kern w:val="0"/>
          <w:sz w:val="20"/>
          <w:szCs w:val="20"/>
          <w:lang w:eastAsia="ru-RU"/>
        </w:rPr>
        <w:tab/>
      </w:r>
      <w:r w:rsidRPr="009677B3">
        <w:rPr>
          <w:rFonts w:ascii="Times New Roman" w:eastAsia="Times New Roman" w:hAnsi="Arial" w:cs="Times New Roman"/>
          <w:kern w:val="0"/>
          <w:sz w:val="20"/>
          <w:szCs w:val="20"/>
          <w:lang w:eastAsia="ru-RU"/>
        </w:rPr>
        <w:tab/>
      </w:r>
    </w:p>
    <w:p w:rsidR="009677B3" w:rsidRPr="009677B3" w:rsidRDefault="009677B3" w:rsidP="009677B3">
      <w:pPr>
        <w:shd w:val="clear" w:color="auto" w:fill="FFFFFF"/>
        <w:tabs>
          <w:tab w:val="clear" w:pos="709"/>
          <w:tab w:val="left" w:pos="6403"/>
        </w:tabs>
        <w:suppressAutoHyphens w:val="0"/>
        <w:autoSpaceDE w:val="0"/>
        <w:autoSpaceDN w:val="0"/>
        <w:adjustRightInd w:val="0"/>
        <w:spacing w:after="0" w:line="240" w:lineRule="exact"/>
        <w:ind w:left="125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(A(t)x + B{t)u) dt + yJx</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Q{t)x + u</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P(t)u drj,</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1"/>
          <w:kern w:val="0"/>
          <w:sz w:val="20"/>
          <w:szCs w:val="20"/>
          <w:lang w:eastAsia="ru-RU"/>
        </w:rPr>
        <w:t>(54)</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0" w:lineRule="exact"/>
        <w:ind w:left="77" w:righ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и обратной связью </w:t>
      </w:r>
      <w:r w:rsidRPr="009677B3">
        <w:rPr>
          <w:rFonts w:ascii="Times New Roman" w:eastAsia="Times New Roman" w:hAnsi="Times New Roman" w:cs="Times New Roman"/>
          <w:i/>
          <w:iCs/>
          <w:spacing w:val="-1"/>
          <w:kern w:val="0"/>
          <w:sz w:val="20"/>
          <w:szCs w:val="20"/>
          <w:lang w:eastAsia="ru-RU"/>
        </w:rPr>
        <w:t xml:space="preserve">и — </w:t>
      </w:r>
      <w:r w:rsidRPr="009677B3">
        <w:rPr>
          <w:rFonts w:ascii="Times New Roman" w:eastAsia="Times New Roman" w:hAnsi="Times New Roman" w:cs="Times New Roman"/>
          <w:i/>
          <w:iCs/>
          <w:spacing w:val="-1"/>
          <w:kern w:val="0"/>
          <w:sz w:val="20"/>
          <w:szCs w:val="20"/>
          <w:lang w:val="en-US" w:eastAsia="ru-RU"/>
        </w:rPr>
        <w:t xml:space="preserve">K(t)x. </w:t>
      </w:r>
      <w:r w:rsidRPr="009677B3">
        <w:rPr>
          <w:rFonts w:ascii="Times New Roman" w:eastAsia="Times New Roman" w:hAnsi="Times New Roman" w:cs="Times New Roman"/>
          <w:spacing w:val="-1"/>
          <w:kern w:val="0"/>
          <w:sz w:val="20"/>
          <w:szCs w:val="20"/>
          <w:lang w:eastAsia="ru-RU"/>
        </w:rPr>
        <w:t xml:space="preserve">Здесь </w:t>
      </w:r>
      <w:r w:rsidRPr="009677B3">
        <w:rPr>
          <w:rFonts w:ascii="Times New Roman" w:eastAsia="Times New Roman" w:hAnsi="Times New Roman" w:cs="Times New Roman"/>
          <w:i/>
          <w:iCs/>
          <w:spacing w:val="-1"/>
          <w:kern w:val="0"/>
          <w:sz w:val="20"/>
          <w:szCs w:val="20"/>
          <w:lang w:val="en-US" w:eastAsia="ru-RU"/>
        </w:rPr>
        <w:t xml:space="preserve">rj(t)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-мерный винеровский процесс с </w:t>
      </w:r>
      <w:r w:rsidRPr="009677B3">
        <w:rPr>
          <w:rFonts w:ascii="Times New Roman" w:eastAsia="Times New Roman" w:hAnsi="Times New Roman" w:cs="Times New Roman"/>
          <w:kern w:val="0"/>
          <w:sz w:val="20"/>
          <w:szCs w:val="20"/>
          <w:lang w:eastAsia="ru-RU"/>
        </w:rPr>
        <w:t xml:space="preserve">параметрами </w:t>
      </w:r>
      <w:r w:rsidRPr="009677B3">
        <w:rPr>
          <w:rFonts w:ascii="Times New Roman" w:eastAsia="Times New Roman" w:hAnsi="Times New Roman" w:cs="Times New Roman"/>
          <w:i/>
          <w:iCs/>
          <w:kern w:val="0"/>
          <w:sz w:val="20"/>
          <w:szCs w:val="20"/>
          <w:lang w:val="uk-UA" w:eastAsia="ru-RU"/>
        </w:rPr>
        <w:t xml:space="preserve">Ш,Т)(І)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EdT)(t)dn</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(t)</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G(t)dt, Q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ОС?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G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3CJ, </w:t>
      </w:r>
      <w:r w:rsidRPr="009677B3">
        <w:rPr>
          <w:rFonts w:ascii="Times New Roman" w:eastAsia="Times New Roman" w:hAnsi="Times New Roman" w:cs="Times New Roman"/>
          <w:i/>
          <w:iCs/>
          <w:kern w:val="0"/>
          <w:sz w:val="20"/>
          <w:szCs w:val="20"/>
          <w:lang w:val="uk-UA" w:eastAsia="ru-RU"/>
        </w:rPr>
        <w:t xml:space="preserve">Р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val="uk-UA" w:eastAsia="ru-RU"/>
        </w:rPr>
        <w:t>Х{.</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77" w:right="3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val="uk-UA" w:eastAsia="ru-RU"/>
        </w:rPr>
        <w:t xml:space="preserve">Будем </w:t>
      </w:r>
      <w:r w:rsidRPr="009677B3">
        <w:rPr>
          <w:rFonts w:ascii="Times New Roman" w:eastAsia="Times New Roman" w:hAnsi="Times New Roman" w:cs="Times New Roman"/>
          <w:spacing w:val="-2"/>
          <w:kern w:val="0"/>
          <w:sz w:val="20"/>
          <w:szCs w:val="20"/>
          <w:lang w:eastAsia="ru-RU"/>
        </w:rPr>
        <w:t>считать, что соответствующая детерминированная система (53) ста</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билизируема (Ко </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kern w:val="0"/>
          <w:sz w:val="20"/>
          <w:szCs w:val="20"/>
          <w:lang w:eastAsia="ru-RU"/>
        </w:rPr>
        <w:t>0). Рассмотрим множество</w:t>
      </w:r>
    </w:p>
    <w:p w:rsidR="009677B3" w:rsidRPr="009677B3" w:rsidRDefault="009677B3" w:rsidP="009677B3">
      <w:pPr>
        <w:shd w:val="clear" w:color="auto" w:fill="FFFFFF"/>
        <w:tabs>
          <w:tab w:val="clear" w:pos="709"/>
        </w:tabs>
        <w:suppressAutoHyphens w:val="0"/>
        <w:autoSpaceDE w:val="0"/>
        <w:autoSpaceDN w:val="0"/>
        <w:adjustRightInd w:val="0"/>
        <w:spacing w:before="24" w:after="0" w:line="240" w:lineRule="auto"/>
        <w:ind w:left="88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Е</w:t>
      </w:r>
      <w:r w:rsidRPr="009677B3">
        <w:rPr>
          <w:rFonts w:ascii="Times New Roman" w:eastAsia="Times New Roman" w:hAnsi="Times New Roman" w:cs="Times New Roman"/>
          <w:kern w:val="0"/>
          <w:sz w:val="20"/>
          <w:szCs w:val="20"/>
          <w:vertAlign w:val="superscript"/>
          <w:lang w:eastAsia="ru-RU"/>
        </w:rPr>
        <w:t>1</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J 0(t) </w:t>
      </w:r>
      <w:r w:rsidRPr="009677B3">
        <w:rPr>
          <w:rFonts w:ascii="Times New Roman" w:eastAsia="Times New Roman" w:hAnsi="Times New Roman" w:cs="Times New Roman"/>
          <w:kern w:val="0"/>
          <w:sz w:val="20"/>
          <w:szCs w:val="20"/>
          <w:lang w:eastAsia="ru-RU"/>
        </w:rPr>
        <w:t>удовлетворяет условию</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31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При каждом </w:t>
      </w:r>
      <w:r w:rsidRPr="009677B3">
        <w:rPr>
          <w:rFonts w:ascii="Times New Roman" w:eastAsia="Times New Roman" w:hAnsi="Times New Roman" w:cs="Times New Roman"/>
          <w:i/>
          <w:iCs/>
          <w:kern w:val="0"/>
          <w:sz w:val="20"/>
          <w:szCs w:val="20"/>
          <w:lang w:eastAsia="ru-RU"/>
        </w:rPr>
        <w:t xml:space="preserve">в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в уравнение Риккаги</w:t>
      </w:r>
    </w:p>
    <w:p w:rsidR="009677B3" w:rsidRPr="009677B3" w:rsidRDefault="009677B3" w:rsidP="009677B3">
      <w:pPr>
        <w:shd w:val="clear" w:color="auto" w:fill="FFFFFF"/>
        <w:tabs>
          <w:tab w:val="clear" w:pos="709"/>
        </w:tabs>
        <w:suppressAutoHyphens w:val="0"/>
        <w:autoSpaceDE w:val="0"/>
        <w:autoSpaceDN w:val="0"/>
        <w:adjustRightInd w:val="0"/>
        <w:spacing w:before="158" w:after="0" w:line="240" w:lineRule="auto"/>
        <w:ind w:left="38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R + (A(t) + -d{t)I)</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R + R(A(t) + </w:t>
      </w:r>
      <w:r w:rsidRPr="009677B3">
        <w:rPr>
          <w:rFonts w:ascii="Times New Roman" w:eastAsia="Times New Roman" w:hAnsi="Times New Roman" w:cs="Times New Roman"/>
          <w:b/>
          <w:bCs/>
          <w:kern w:val="0"/>
          <w:sz w:val="20"/>
          <w:szCs w:val="20"/>
          <w:lang w:val="en-US" w:eastAsia="ru-RU"/>
        </w:rPr>
        <w:t xml:space="preserve">tf(t)J)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RB</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(t)P-</w:t>
      </w:r>
      <w:r w:rsidRPr="009677B3">
        <w:rPr>
          <w:rFonts w:ascii="Times New Roman" w:eastAsia="Times New Roman" w:hAnsi="Times New Roman" w:cs="Times New Roman"/>
          <w:i/>
          <w:iCs/>
          <w:kern w:val="0"/>
          <w:sz w:val="20"/>
          <w:szCs w:val="20"/>
          <w:vertAlign w:val="superscript"/>
          <w:lang w:val="en-US" w:eastAsia="ru-RU"/>
        </w:rPr>
        <w:t>1</w:t>
      </w:r>
      <w:r w:rsidRPr="009677B3">
        <w:rPr>
          <w:rFonts w:ascii="Times New Roman" w:eastAsia="Times New Roman" w:hAnsi="Times New Roman" w:cs="Times New Roman"/>
          <w:i/>
          <w:iCs/>
          <w:kern w:val="0"/>
          <w:sz w:val="20"/>
          <w:szCs w:val="20"/>
          <w:lang w:val="en-US" w:eastAsia="ru-RU"/>
        </w:rPr>
        <w:t xml:space="preserve">(t)B{t)R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b/>
          <w:bCs/>
          <w:i/>
          <w:iCs/>
          <w:kern w:val="0"/>
          <w:sz w:val="20"/>
          <w:szCs w:val="20"/>
          <w:lang w:val="en-US" w:eastAsia="ru-RU"/>
        </w:rPr>
        <w:t>-Q(t)</w:t>
      </w:r>
    </w:p>
    <w:p w:rsidR="009677B3" w:rsidRPr="009677B3" w:rsidRDefault="009677B3" w:rsidP="009677B3">
      <w:pPr>
        <w:shd w:val="clear" w:color="auto" w:fill="FFFFFF"/>
        <w:tabs>
          <w:tab w:val="clear" w:pos="709"/>
        </w:tabs>
        <w:suppressAutoHyphens w:val="0"/>
        <w:autoSpaceDE w:val="0"/>
        <w:autoSpaceDN w:val="0"/>
        <w:adjustRightInd w:val="0"/>
        <w:spacing w:before="139" w:after="0" w:line="259" w:lineRule="exact"/>
        <w:ind w:left="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имеет решение </w:t>
      </w:r>
      <w:r w:rsidRPr="009677B3">
        <w:rPr>
          <w:rFonts w:ascii="Times New Roman" w:eastAsia="Times New Roman" w:hAnsi="Times New Roman" w:cs="Times New Roman"/>
          <w:i/>
          <w:iCs/>
          <w:spacing w:val="-2"/>
          <w:kern w:val="0"/>
          <w:sz w:val="20"/>
          <w:szCs w:val="20"/>
          <w:lang w:val="en-US" w:eastAsia="ru-RU"/>
        </w:rPr>
        <w:t xml:space="preserve">R(i9, </w:t>
      </w:r>
      <w:r w:rsidRPr="009677B3">
        <w:rPr>
          <w:rFonts w:ascii="Times New Roman" w:eastAsia="Times New Roman" w:hAnsi="Times New Roman" w:cs="Times New Roman"/>
          <w:spacing w:val="-2"/>
          <w:kern w:val="0"/>
          <w:sz w:val="20"/>
          <w:szCs w:val="20"/>
          <w:lang w:eastAsia="ru-RU"/>
        </w:rPr>
        <w:t xml:space="preserve">*). Пусть </w:t>
      </w:r>
      <w:r w:rsidRPr="009677B3">
        <w:rPr>
          <w:rFonts w:ascii="Times New Roman" w:eastAsia="Times New Roman" w:hAnsi="Times New Roman" w:cs="Times New Roman"/>
          <w:i/>
          <w:iCs/>
          <w:spacing w:val="-2"/>
          <w:kern w:val="0"/>
          <w:sz w:val="20"/>
          <w:szCs w:val="20"/>
          <w:lang w:val="en-US" w:eastAsia="ru-RU"/>
        </w:rPr>
        <w:t xml:space="preserve">J[d, s] </w:t>
      </w:r>
      <w:r w:rsidRPr="009677B3">
        <w:rPr>
          <w:rFonts w:ascii="Times New Roman" w:eastAsia="Times New Roman" w:hAnsi="Times New Roman" w:cs="Times New Roman"/>
          <w:spacing w:val="-2"/>
          <w:kern w:val="0"/>
          <w:sz w:val="20"/>
          <w:szCs w:val="20"/>
          <w:lang w:val="en-US" w:eastAsia="ru-RU"/>
        </w:rPr>
        <w:t xml:space="preserve">= </w:t>
      </w:r>
      <w:r w:rsidRPr="009677B3">
        <w:rPr>
          <w:rFonts w:ascii="Times New Roman" w:eastAsia="Times New Roman" w:hAnsi="Times New Roman" w:cs="Times New Roman"/>
          <w:spacing w:val="-2"/>
          <w:kern w:val="0"/>
          <w:sz w:val="20"/>
          <w:szCs w:val="20"/>
          <w:lang w:val="uk-UA" w:eastAsia="ru-RU"/>
        </w:rPr>
        <w:t xml:space="preserve">тіп^-єк,, </w:t>
      </w:r>
      <w:r w:rsidRPr="009677B3">
        <w:rPr>
          <w:rFonts w:ascii="Times New Roman" w:eastAsia="Times New Roman" w:hAnsi="Times New Roman" w:cs="Times New Roman"/>
          <w:i/>
          <w:iCs/>
          <w:smallCaps/>
          <w:spacing w:val="-2"/>
          <w:kern w:val="0"/>
          <w:sz w:val="20"/>
          <w:szCs w:val="20"/>
          <w:lang w:val="uk-UA" w:eastAsia="ru-RU"/>
        </w:rPr>
        <w:t xml:space="preserve">і[К, </w:t>
      </w:r>
      <w:r w:rsidRPr="009677B3">
        <w:rPr>
          <w:rFonts w:ascii="Times New Roman" w:eastAsia="Times New Roman" w:hAnsi="Times New Roman" w:cs="Times New Roman"/>
          <w:smallCaps/>
          <w:spacing w:val="-2"/>
          <w:kern w:val="0"/>
          <w:sz w:val="20"/>
          <w:szCs w:val="20"/>
          <w:lang w:val="uk-UA" w:eastAsia="ru-RU"/>
        </w:rPr>
        <w:t xml:space="preserve">і?, </w:t>
      </w:r>
      <w:r w:rsidRPr="009677B3">
        <w:rPr>
          <w:rFonts w:ascii="Times New Roman" w:eastAsia="Times New Roman" w:hAnsi="Times New Roman" w:cs="Times New Roman"/>
          <w:smallCaps/>
          <w:spacing w:val="-2"/>
          <w:kern w:val="0"/>
          <w:sz w:val="20"/>
          <w:szCs w:val="20"/>
          <w:lang w:val="en-US" w:eastAsia="ru-RU"/>
        </w:rPr>
        <w:t xml:space="preserve">s] </w:t>
      </w:r>
      <w:r w:rsidRPr="009677B3">
        <w:rPr>
          <w:rFonts w:ascii="Times New Roman" w:eastAsia="Times New Roman" w:hAnsi="Times New Roman" w:cs="Times New Roman"/>
          <w:spacing w:val="-2"/>
          <w:kern w:val="0"/>
          <w:sz w:val="20"/>
          <w:szCs w:val="20"/>
          <w:lang w:val="en-US" w:eastAsia="ru-RU"/>
        </w:rPr>
        <w:t xml:space="preserve">== tr(J?(i?, </w:t>
      </w:r>
      <w:r w:rsidRPr="009677B3">
        <w:rPr>
          <w:rFonts w:ascii="Times New Roman" w:eastAsia="Times New Roman" w:hAnsi="Times New Roman" w:cs="Times New Roman"/>
          <w:i/>
          <w:iCs/>
          <w:spacing w:val="-2"/>
          <w:kern w:val="0"/>
          <w:sz w:val="20"/>
          <w:szCs w:val="20"/>
          <w:lang w:val="en-US" w:eastAsia="ru-RU"/>
        </w:rPr>
        <w:t xml:space="preserve">s)G(s)). </w:t>
      </w:r>
      <w:r w:rsidRPr="009677B3">
        <w:rPr>
          <w:rFonts w:ascii="Times New Roman" w:eastAsia="Times New Roman" w:hAnsi="Times New Roman" w:cs="Times New Roman"/>
          <w:b/>
          <w:bCs/>
          <w:spacing w:val="-3"/>
          <w:kern w:val="0"/>
          <w:sz w:val="20"/>
          <w:szCs w:val="20"/>
          <w:lang w:val="uk-UA" w:eastAsia="ru-RU"/>
        </w:rPr>
        <w:t xml:space="preserve">Теорема </w:t>
      </w:r>
      <w:r w:rsidRPr="009677B3">
        <w:rPr>
          <w:rFonts w:ascii="Times New Roman" w:eastAsia="Times New Roman" w:hAnsi="Times New Roman" w:cs="Times New Roman"/>
          <w:b/>
          <w:bCs/>
          <w:spacing w:val="-3"/>
          <w:kern w:val="0"/>
          <w:sz w:val="20"/>
          <w:szCs w:val="20"/>
          <w:lang w:val="en-US" w:eastAsia="ru-RU"/>
        </w:rPr>
        <w:t xml:space="preserve">16.(14] </w:t>
      </w:r>
      <w:r w:rsidRPr="009677B3">
        <w:rPr>
          <w:rFonts w:ascii="Times New Roman" w:eastAsia="Times New Roman" w:hAnsi="Times New Roman" w:cs="Times New Roman"/>
          <w:spacing w:val="-3"/>
          <w:kern w:val="0"/>
          <w:sz w:val="20"/>
          <w:szCs w:val="20"/>
          <w:lang w:val="uk-UA" w:eastAsia="ru-RU"/>
        </w:rPr>
        <w:t xml:space="preserve">Систгселщ </w:t>
      </w:r>
      <w:r w:rsidRPr="009677B3">
        <w:rPr>
          <w:rFonts w:ascii="Times New Roman" w:eastAsia="Times New Roman" w:hAnsi="Times New Roman" w:cs="Times New Roman"/>
          <w:spacing w:val="-3"/>
          <w:kern w:val="0"/>
          <w:sz w:val="20"/>
          <w:szCs w:val="20"/>
          <w:lang w:eastAsia="ru-RU"/>
        </w:rPr>
        <w:t xml:space="preserve">(54) </w:t>
      </w:r>
      <w:r w:rsidRPr="009677B3">
        <w:rPr>
          <w:rFonts w:ascii="Times New Roman" w:eastAsia="Times New Roman" w:hAnsi="Times New Roman" w:cs="Times New Roman"/>
          <w:i/>
          <w:iCs/>
          <w:spacing w:val="-3"/>
          <w:kern w:val="0"/>
          <w:sz w:val="20"/>
          <w:szCs w:val="20"/>
          <w:lang w:eastAsia="ru-RU"/>
        </w:rPr>
        <w:t xml:space="preserve">стабилизируема тогда и только тогда, когда </w:t>
      </w:r>
      <w:r w:rsidRPr="009677B3">
        <w:rPr>
          <w:rFonts w:ascii="Times New Roman" w:eastAsia="Times New Roman" w:hAnsi="Times New Roman" w:cs="Times New Roman"/>
          <w:i/>
          <w:iCs/>
          <w:kern w:val="0"/>
          <w:sz w:val="20"/>
          <w:szCs w:val="20"/>
          <w:lang w:eastAsia="ru-RU"/>
        </w:rPr>
        <w:t xml:space="preserve">система </w:t>
      </w:r>
      <w:r w:rsidRPr="009677B3">
        <w:rPr>
          <w:rFonts w:ascii="Times New Roman" w:eastAsia="Times New Roman" w:hAnsi="Times New Roman" w:cs="Times New Roman"/>
          <w:kern w:val="0"/>
          <w:sz w:val="20"/>
          <w:szCs w:val="20"/>
          <w:lang w:eastAsia="ru-RU"/>
        </w:rPr>
        <w:t xml:space="preserve">(53) </w:t>
      </w:r>
      <w:r w:rsidRPr="009677B3">
        <w:rPr>
          <w:rFonts w:ascii="Times New Roman" w:eastAsia="Times New Roman" w:hAnsi="Times New Roman" w:cs="Times New Roman"/>
          <w:i/>
          <w:iCs/>
          <w:kern w:val="0"/>
          <w:sz w:val="20"/>
          <w:szCs w:val="20"/>
          <w:lang w:eastAsia="ru-RU"/>
        </w:rPr>
        <w:t>стабилизируема и выполняется неравенство</w:t>
      </w:r>
    </w:p>
    <w:p w:rsidR="009677B3" w:rsidRPr="009677B3" w:rsidRDefault="009677B3" w:rsidP="009677B3">
      <w:pPr>
        <w:shd w:val="clear" w:color="auto" w:fill="FFFFFF"/>
        <w:tabs>
          <w:tab w:val="clear" w:pos="709"/>
        </w:tabs>
        <w:suppressAutoHyphens w:val="0"/>
        <w:autoSpaceDE w:val="0"/>
        <w:autoSpaceDN w:val="0"/>
        <w:adjustRightInd w:val="0"/>
        <w:spacing w:before="187" w:after="0" w:line="125" w:lineRule="exact"/>
        <w:ind w:left="2582" w:right="218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val="en-US" w:eastAsia="ru-RU"/>
        </w:rPr>
        <w:t xml:space="preserve">minmax </w:t>
      </w:r>
      <w:r w:rsidRPr="009677B3">
        <w:rPr>
          <w:rFonts w:ascii="Times New Roman" w:eastAsia="Times New Roman" w:hAnsi="Times New Roman" w:cs="Times New Roman"/>
          <w:i/>
          <w:iCs/>
          <w:spacing w:val="-4"/>
          <w:kern w:val="0"/>
          <w:sz w:val="20"/>
          <w:szCs w:val="20"/>
          <w:lang w:val="en-US" w:eastAsia="ru-RU"/>
        </w:rPr>
        <w:t xml:space="preserve">J\-&amp;. s\ </w:t>
      </w:r>
      <w:r w:rsidRPr="009677B3">
        <w:rPr>
          <w:rFonts w:ascii="Times New Roman" w:eastAsia="Times New Roman" w:hAnsi="Times New Roman" w:cs="Times New Roman"/>
          <w:i/>
          <w:iCs/>
          <w:spacing w:val="-4"/>
          <w:kern w:val="0"/>
          <w:sz w:val="20"/>
          <w:szCs w:val="20"/>
          <w:lang w:eastAsia="ru-RU"/>
        </w:rPr>
        <w:t xml:space="preserve">&lt; </w:t>
      </w:r>
      <w:r w:rsidRPr="009677B3">
        <w:rPr>
          <w:rFonts w:ascii="Times New Roman" w:eastAsia="Times New Roman" w:hAnsi="Times New Roman" w:cs="Times New Roman"/>
          <w:spacing w:val="-4"/>
          <w:kern w:val="0"/>
          <w:sz w:val="20"/>
          <w:szCs w:val="20"/>
          <w:lang w:eastAsia="ru-RU"/>
        </w:rPr>
        <w:t xml:space="preserve">1. </w:t>
      </w:r>
      <w:r w:rsidRPr="009677B3">
        <w:rPr>
          <w:rFonts w:ascii="Times New Roman" w:eastAsia="Times New Roman" w:hAnsi="Times New Roman" w:cs="Times New Roman"/>
          <w:kern w:val="0"/>
          <w:sz w:val="20"/>
          <w:szCs w:val="20"/>
          <w:lang w:val="en-US" w:eastAsia="ru-RU"/>
        </w:rPr>
        <w:t xml:space="preserve">t»ee </w:t>
      </w:r>
      <w:r w:rsidRPr="009677B3">
        <w:rPr>
          <w:rFonts w:ascii="Times New Roman" w:eastAsia="Times New Roman" w:hAnsi="Times New Roman" w:cs="Times New Roman"/>
          <w:kern w:val="0"/>
          <w:sz w:val="20"/>
          <w:szCs w:val="20"/>
          <w:lang w:eastAsia="ru-RU"/>
        </w:rPr>
        <w:t>[о,г]</w:t>
      </w:r>
    </w:p>
    <w:p w:rsidR="009677B3" w:rsidRPr="009677B3" w:rsidRDefault="009677B3" w:rsidP="009677B3">
      <w:pPr>
        <w:shd w:val="clear" w:color="auto" w:fill="FFFFFF"/>
        <w:tabs>
          <w:tab w:val="clear" w:pos="709"/>
        </w:tabs>
        <w:suppressAutoHyphens w:val="0"/>
        <w:autoSpaceDE w:val="0"/>
        <w:autoSpaceDN w:val="0"/>
        <w:adjustRightInd w:val="0"/>
        <w:spacing w:before="144" w:after="0" w:line="240" w:lineRule="auto"/>
        <w:ind w:left="5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.Если ярт </w:t>
      </w:r>
      <w:r w:rsidRPr="009677B3">
        <w:rPr>
          <w:rFonts w:ascii="Times New Roman" w:eastAsia="Times New Roman" w:hAnsi="Times New Roman" w:cs="Times New Roman"/>
          <w:i/>
          <w:iCs/>
          <w:kern w:val="0"/>
          <w:sz w:val="20"/>
          <w:szCs w:val="20"/>
          <w:lang w:eastAsia="ru-RU"/>
        </w:rPr>
        <w:t xml:space="preserve">некотором </w:t>
      </w:r>
      <w:r w:rsidRPr="009677B3">
        <w:rPr>
          <w:rFonts w:ascii="Times New Roman" w:eastAsia="Times New Roman" w:hAnsi="Times New Roman" w:cs="Times New Roman"/>
          <w:i/>
          <w:iCs/>
          <w:kern w:val="0"/>
          <w:sz w:val="20"/>
          <w:szCs w:val="20"/>
          <w:lang w:val="en-US" w:eastAsia="ru-RU"/>
        </w:rPr>
        <w:t xml:space="preserve">fl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выполняется неравенство </w:t>
      </w:r>
      <w:r w:rsidRPr="009677B3">
        <w:rPr>
          <w:rFonts w:ascii="Times New Roman" w:eastAsia="Times New Roman" w:hAnsi="Times New Roman" w:cs="Times New Roman"/>
          <w:kern w:val="0"/>
          <w:sz w:val="20"/>
          <w:szCs w:val="20"/>
          <w:lang w:val="en-US" w:eastAsia="ru-RU"/>
        </w:rPr>
        <w:t xml:space="preserve">max ./ft?, </w:t>
      </w:r>
      <w:r w:rsidRPr="009677B3">
        <w:rPr>
          <w:rFonts w:ascii="Times New Roman" w:eastAsia="Times New Roman" w:hAnsi="Times New Roman" w:cs="Times New Roman"/>
          <w:kern w:val="0"/>
          <w:sz w:val="20"/>
          <w:szCs w:val="20"/>
          <w:lang w:eastAsia="ru-RU"/>
        </w:rPr>
        <w:t xml:space="preserve">5] &lt; 1,  </w:t>
      </w:r>
      <w:r w:rsidRPr="009677B3">
        <w:rPr>
          <w:rFonts w:ascii="Times New Roman" w:eastAsia="Times New Roman" w:hAnsi="Times New Roman" w:cs="Times New Roman"/>
          <w:kern w:val="0"/>
          <w:sz w:val="20"/>
          <w:szCs w:val="20"/>
          <w:lang w:val="en-US" w:eastAsia="ru-RU"/>
        </w:rPr>
        <w:t>mo</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35" w:lineRule="exact"/>
        <w:ind w:left="48" w:right="62"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регулятор </w:t>
      </w:r>
      <w:r w:rsidRPr="009677B3">
        <w:rPr>
          <w:rFonts w:ascii="Times New Roman" w:eastAsia="Times New Roman" w:hAnsi="Times New Roman" w:cs="Times New Roman"/>
          <w:i/>
          <w:iCs/>
          <w:kern w:val="0"/>
          <w:sz w:val="20"/>
          <w:szCs w:val="20"/>
          <w:lang w:val="en-US" w:eastAsia="ru-RU"/>
        </w:rPr>
        <w:t xml:space="preserve">u(t)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kern w:val="0"/>
          <w:sz w:val="20"/>
          <w:szCs w:val="20"/>
          <w:lang w:val="en-US" w:eastAsia="ru-RU"/>
        </w:rPr>
        <w:t>P</w:t>
      </w:r>
      <w:r w:rsidRPr="009677B3">
        <w:rPr>
          <w:rFonts w:ascii="Times New Roman" w:eastAsia="Times New Roman" w:hAnsi="Times New Roman" w:cs="Times New Roman"/>
          <w:kern w:val="0"/>
          <w:sz w:val="20"/>
          <w:szCs w:val="20"/>
          <w:vertAlign w:val="superscript"/>
          <w:lang w:val="en-US" w:eastAsia="ru-RU"/>
        </w:rPr>
        <w:t>_1</w:t>
      </w:r>
      <w:r w:rsidRPr="009677B3">
        <w:rPr>
          <w:rFonts w:ascii="Times New Roman" w:eastAsia="Times New Roman" w:hAnsi="Times New Roman" w:cs="Times New Roman"/>
          <w:kern w:val="0"/>
          <w:sz w:val="20"/>
          <w:szCs w:val="20"/>
          <w:lang w:val="en-US" w:eastAsia="ru-RU"/>
        </w:rPr>
        <w:t>(i)S</w:t>
      </w:r>
      <w:r w:rsidRPr="009677B3">
        <w:rPr>
          <w:rFonts w:ascii="Times New Roman" w:eastAsia="Times New Roman" w:hAnsi="Times New Roman" w:cs="Times New Roman"/>
          <w:kern w:val="0"/>
          <w:sz w:val="20"/>
          <w:szCs w:val="20"/>
          <w:vertAlign w:val="superscript"/>
          <w:lang w:val="en-US" w:eastAsia="ru-RU"/>
        </w:rPr>
        <w:t>T</w:t>
      </w:r>
      <w:r w:rsidRPr="009677B3">
        <w:rPr>
          <w:rFonts w:ascii="Times New Roman" w:eastAsia="Times New Roman" w:hAnsi="Times New Roman" w:cs="Times New Roman"/>
          <w:kern w:val="0"/>
          <w:sz w:val="20"/>
          <w:szCs w:val="20"/>
          <w:lang w:val="en-US" w:eastAsia="ru-RU"/>
        </w:rPr>
        <w:t xml:space="preserve">(t)JJ(i?,f)a:(t) </w:t>
      </w:r>
      <w:r w:rsidRPr="009677B3">
        <w:rPr>
          <w:rFonts w:ascii="Times New Roman" w:eastAsia="Times New Roman" w:hAnsi="Times New Roman" w:cs="Times New Roman"/>
          <w:i/>
          <w:iCs/>
          <w:kern w:val="0"/>
          <w:sz w:val="20"/>
          <w:szCs w:val="20"/>
          <w:lang w:eastAsia="ru-RU"/>
        </w:rPr>
        <w:t>будет стабилизировать систе</w:t>
      </w:r>
      <w:r w:rsidRPr="009677B3">
        <w:rPr>
          <w:rFonts w:ascii="Times New Roman" w:eastAsia="Times New Roman" w:hAnsi="Times New Roman" w:cs="Times New Roman"/>
          <w:i/>
          <w:iCs/>
          <w:kern w:val="0"/>
          <w:sz w:val="20"/>
          <w:szCs w:val="20"/>
          <w:lang w:eastAsia="ru-RU"/>
        </w:rPr>
        <w:softHyphen/>
        <w:t xml:space="preserve">му </w:t>
      </w:r>
      <w:r w:rsidRPr="009677B3">
        <w:rPr>
          <w:rFonts w:ascii="Times New Roman" w:eastAsia="Times New Roman" w:hAnsi="Times New Roman" w:cs="Times New Roman"/>
          <w:kern w:val="0"/>
          <w:sz w:val="20"/>
          <w:szCs w:val="20"/>
          <w:lang w:eastAsia="ru-RU"/>
        </w:rPr>
        <w:t>(54).</w:t>
      </w:r>
    </w:p>
    <w:p w:rsidR="009677B3" w:rsidRPr="009677B3" w:rsidRDefault="009677B3" w:rsidP="009677B3">
      <w:pPr>
        <w:shd w:val="clear" w:color="auto" w:fill="FFFFFF"/>
        <w:tabs>
          <w:tab w:val="clear" w:pos="709"/>
        </w:tabs>
        <w:suppressAutoHyphens w:val="0"/>
        <w:autoSpaceDE w:val="0"/>
        <w:autoSpaceDN w:val="0"/>
        <w:adjustRightInd w:val="0"/>
        <w:spacing w:before="5" w:after="0" w:line="235" w:lineRule="exact"/>
        <w:ind w:left="27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Полученные теоретические результаты иллюстрируются на примере.</w:t>
      </w:r>
    </w:p>
    <w:p w:rsidR="009677B3" w:rsidRPr="009677B3" w:rsidRDefault="009677B3" w:rsidP="009677B3">
      <w:pPr>
        <w:shd w:val="clear" w:color="auto" w:fill="FFFFFF"/>
        <w:tabs>
          <w:tab w:val="clear" w:pos="709"/>
        </w:tabs>
        <w:suppressAutoHyphens w:val="0"/>
        <w:autoSpaceDE w:val="0"/>
        <w:autoSpaceDN w:val="0"/>
        <w:adjustRightInd w:val="0"/>
        <w:spacing w:before="29" w:after="0" w:line="240" w:lineRule="exact"/>
        <w:ind w:left="29" w:right="67" w:firstLine="25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Глава 4 «Управление стохастической чувствительностью» состоит из трех разделов. Здесь на основе общего подхода и методов, разработанных </w:t>
      </w:r>
      <w:r w:rsidRPr="009677B3">
        <w:rPr>
          <w:rFonts w:ascii="Times New Roman" w:eastAsia="Times New Roman" w:hAnsi="Times New Roman" w:cs="Times New Roman"/>
          <w:spacing w:val="-3"/>
          <w:kern w:val="0"/>
          <w:sz w:val="20"/>
          <w:szCs w:val="20"/>
          <w:lang w:eastAsia="ru-RU"/>
        </w:rPr>
        <w:t xml:space="preserve">в главе 2, решается задача синтеза управлений, формирующих стохастические </w:t>
      </w:r>
      <w:r w:rsidRPr="009677B3">
        <w:rPr>
          <w:rFonts w:ascii="Times New Roman" w:eastAsia="Times New Roman" w:hAnsi="Times New Roman" w:cs="Times New Roman"/>
          <w:spacing w:val="-1"/>
          <w:kern w:val="0"/>
          <w:sz w:val="20"/>
          <w:szCs w:val="20"/>
          <w:lang w:eastAsia="ru-RU"/>
        </w:rPr>
        <w:t>аттракторы с заданными вероятностными характеристиками.</w:t>
      </w:r>
    </w:p>
    <w:p w:rsidR="009677B3" w:rsidRPr="009677B3" w:rsidRDefault="009677B3" w:rsidP="009677B3">
      <w:pPr>
        <w:shd w:val="clear" w:color="auto" w:fill="FFFFFF"/>
        <w:tabs>
          <w:tab w:val="clear" w:pos="709"/>
        </w:tabs>
        <w:suppressAutoHyphens w:val="0"/>
        <w:autoSpaceDE w:val="0"/>
        <w:autoSpaceDN w:val="0"/>
        <w:adjustRightInd w:val="0"/>
        <w:spacing w:before="38" w:after="0" w:line="245" w:lineRule="exact"/>
        <w:ind w:left="24" w:right="86"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В разделе 4.1 представлен теоретический материал, связанный с управле</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нием чувствительностью общих инвариантных многообразий.</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2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Рассматривается управляемая детерминированная система</w:t>
      </w:r>
    </w:p>
    <w:p w:rsidR="009677B3" w:rsidRPr="009677B3" w:rsidRDefault="009677B3" w:rsidP="009677B3">
      <w:pPr>
        <w:shd w:val="clear" w:color="auto" w:fill="FFFFFF"/>
        <w:tabs>
          <w:tab w:val="clear" w:pos="709"/>
          <w:tab w:val="left" w:pos="6326"/>
        </w:tabs>
        <w:suppressAutoHyphens w:val="0"/>
        <w:autoSpaceDE w:val="0"/>
        <w:autoSpaceDN w:val="0"/>
        <w:adjustRightInd w:val="0"/>
        <w:spacing w:before="34" w:after="0" w:line="379" w:lineRule="exact"/>
        <w:ind w:left="172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w w:val="131"/>
          <w:kern w:val="0"/>
          <w:sz w:val="20"/>
          <w:szCs w:val="20"/>
          <w:lang w:val="en-US" w:eastAsia="ru-RU"/>
        </w:rPr>
        <w:t xml:space="preserve">dx </w:t>
      </w:r>
      <w:r w:rsidRPr="009677B3">
        <w:rPr>
          <w:rFonts w:ascii="Times New Roman" w:eastAsia="Times New Roman" w:hAnsi="Times New Roman" w:cs="Times New Roman"/>
          <w:w w:val="131"/>
          <w:kern w:val="0"/>
          <w:sz w:val="20"/>
          <w:szCs w:val="20"/>
          <w:lang w:val="en-US" w:eastAsia="ru-RU"/>
        </w:rPr>
        <w:t xml:space="preserve">= </w:t>
      </w:r>
      <w:r w:rsidRPr="009677B3">
        <w:rPr>
          <w:rFonts w:ascii="Times New Roman" w:eastAsia="Times New Roman" w:hAnsi="Times New Roman" w:cs="Times New Roman"/>
          <w:i/>
          <w:iCs/>
          <w:w w:val="131"/>
          <w:kern w:val="0"/>
          <w:sz w:val="20"/>
          <w:szCs w:val="20"/>
          <w:lang w:val="en-US" w:eastAsia="ru-RU"/>
        </w:rPr>
        <w:t>f(x,</w:t>
      </w:r>
      <w:r w:rsidRPr="009677B3">
        <w:rPr>
          <w:rFonts w:ascii="Times New Roman" w:eastAsia="Times New Roman" w:hAnsi="Times New Roman" w:cs="Times New Roman"/>
          <w:i/>
          <w:iCs/>
          <w:w w:val="131"/>
          <w:kern w:val="0"/>
          <w:sz w:val="20"/>
          <w:szCs w:val="20"/>
          <w:lang w:eastAsia="ru-RU"/>
        </w:rPr>
        <w:t xml:space="preserve">и) </w:t>
      </w:r>
      <w:r w:rsidRPr="009677B3">
        <w:rPr>
          <w:rFonts w:ascii="Times New Roman" w:eastAsia="Times New Roman" w:hAnsi="Times New Roman" w:cs="Times New Roman"/>
          <w:i/>
          <w:iCs/>
          <w:w w:val="131"/>
          <w:kern w:val="0"/>
          <w:sz w:val="20"/>
          <w:szCs w:val="20"/>
          <w:lang w:val="en-US" w:eastAsia="ru-RU"/>
        </w:rPr>
        <w:t xml:space="preserve">dt,       </w:t>
      </w:r>
      <w:r w:rsidRPr="009677B3">
        <w:rPr>
          <w:rFonts w:ascii="Times New Roman" w:eastAsia="Times New Roman" w:hAnsi="Times New Roman" w:cs="Times New Roman"/>
          <w:w w:val="131"/>
          <w:kern w:val="0"/>
          <w:sz w:val="20"/>
          <w:szCs w:val="20"/>
          <w:lang w:val="uk-UA" w:eastAsia="ru-RU"/>
        </w:rPr>
        <w:t xml:space="preserve">і,/£Г,«Є </w:t>
      </w:r>
      <w:r w:rsidRPr="009677B3">
        <w:rPr>
          <w:rFonts w:ascii="Times New Roman" w:eastAsia="Times New Roman" w:hAnsi="Times New Roman" w:cs="Times New Roman"/>
          <w:i/>
          <w:iCs/>
          <w:w w:val="131"/>
          <w:kern w:val="0"/>
          <w:sz w:val="20"/>
          <w:szCs w:val="20"/>
          <w:lang w:eastAsia="ru-RU"/>
        </w:rPr>
        <w:t>Щ}</w:t>
      </w:r>
      <w:r w:rsidRPr="009677B3">
        <w:rPr>
          <w:rFonts w:ascii="Arial" w:eastAsia="Times New Roman" w:hAnsi="Times New Roman" w:cs="Arial"/>
          <w:i/>
          <w:iCs/>
          <w:kern w:val="0"/>
          <w:sz w:val="20"/>
          <w:szCs w:val="20"/>
          <w:lang w:eastAsia="ru-RU"/>
        </w:rPr>
        <w:tab/>
      </w:r>
      <w:r w:rsidRPr="009677B3">
        <w:rPr>
          <w:rFonts w:ascii="Times New Roman" w:eastAsia="Times New Roman" w:hAnsi="Times New Roman" w:cs="Times New Roman"/>
          <w:spacing w:val="-9"/>
          <w:kern w:val="0"/>
          <w:sz w:val="20"/>
          <w:szCs w:val="20"/>
          <w:lang w:eastAsia="ru-RU"/>
        </w:rPr>
        <w:t>(55)</w:t>
      </w:r>
    </w:p>
    <w:p w:rsidR="009677B3" w:rsidRPr="009677B3" w:rsidRDefault="009677B3" w:rsidP="009677B3">
      <w:pPr>
        <w:shd w:val="clear" w:color="auto" w:fill="FFFFFF"/>
        <w:tabs>
          <w:tab w:val="clear" w:pos="709"/>
        </w:tabs>
        <w:suppressAutoHyphens w:val="0"/>
        <w:autoSpaceDE w:val="0"/>
        <w:autoSpaceDN w:val="0"/>
        <w:adjustRightInd w:val="0"/>
        <w:spacing w:after="0" w:line="379"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и соответствующая ей стохастическая система</w:t>
      </w:r>
    </w:p>
    <w:p w:rsidR="009677B3" w:rsidRPr="009677B3" w:rsidRDefault="009677B3" w:rsidP="009677B3">
      <w:pPr>
        <w:shd w:val="clear" w:color="auto" w:fill="FFFFFF"/>
        <w:tabs>
          <w:tab w:val="clear" w:pos="709"/>
          <w:tab w:val="left" w:pos="6322"/>
        </w:tabs>
        <w:suppressAutoHyphens w:val="0"/>
        <w:autoSpaceDE w:val="0"/>
        <w:autoSpaceDN w:val="0"/>
        <w:adjustRightInd w:val="0"/>
        <w:spacing w:after="0" w:line="379" w:lineRule="exact"/>
        <w:ind w:left="96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f(x,u) dt + EO-(x,u)dw(t),        </w:t>
      </w:r>
      <w:r w:rsidRPr="009677B3">
        <w:rPr>
          <w:rFonts w:ascii="Times New Roman" w:eastAsia="Times New Roman" w:hAnsi="Times New Roman" w:cs="Times New Roman"/>
          <w:kern w:val="0"/>
          <w:sz w:val="20"/>
          <w:szCs w:val="20"/>
          <w:lang w:val="uk-UA" w:eastAsia="ru-RU"/>
        </w:rPr>
        <w:t xml:space="preserve">І,/ЄМ°, </w:t>
      </w:r>
      <w:r w:rsidRPr="009677B3">
        <w:rPr>
          <w:rFonts w:ascii="Times New Roman" w:eastAsia="Times New Roman" w:hAnsi="Times New Roman" w:cs="Times New Roman"/>
          <w:kern w:val="0"/>
          <w:sz w:val="20"/>
          <w:szCs w:val="20"/>
          <w:lang w:val="en-US" w:eastAsia="ru-RU"/>
        </w:rPr>
        <w:t xml:space="preserve">we </w:t>
      </w:r>
      <w:r w:rsidRPr="009677B3">
        <w:rPr>
          <w:rFonts w:ascii="Times New Roman" w:eastAsia="Times New Roman" w:hAnsi="Times New Roman" w:cs="Times New Roman"/>
          <w:i/>
          <w:iCs/>
          <w:kern w:val="0"/>
          <w:sz w:val="20"/>
          <w:szCs w:val="20"/>
          <w:lang w:val="en-US" w:eastAsia="ru-RU"/>
        </w:rPr>
        <w:t>R</w:t>
      </w:r>
      <w:r w:rsidRPr="009677B3">
        <w:rPr>
          <w:rFonts w:ascii="Times New Roman" w:eastAsia="Times New Roman" w:hAnsi="Times New Roman" w:cs="Times New Roman"/>
          <w:i/>
          <w:iCs/>
          <w:kern w:val="0"/>
          <w:sz w:val="20"/>
          <w:szCs w:val="20"/>
          <w:vertAlign w:val="superscript"/>
          <w:lang w:val="en-US" w:eastAsia="ru-RU"/>
        </w:rPr>
        <w:t>l</w:t>
      </w:r>
      <w:r w:rsidRPr="009677B3">
        <w:rPr>
          <w:rFonts w:ascii="Times New Roman" w:eastAsia="Times New Roman" w:hAnsi="Times New Roman" w:cs="Times New Roman"/>
          <w:i/>
          <w:iCs/>
          <w:kern w:val="0"/>
          <w:sz w:val="20"/>
          <w:szCs w:val="20"/>
          <w:lang w:val="en-US" w:eastAsia="ru-RU"/>
        </w:rPr>
        <w: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1"/>
          <w:kern w:val="0"/>
          <w:sz w:val="20"/>
          <w:szCs w:val="20"/>
          <w:lang w:eastAsia="ru-RU"/>
        </w:rPr>
        <w:t>(56)</w:t>
      </w:r>
    </w:p>
    <w:p w:rsidR="009677B3" w:rsidRPr="009677B3" w:rsidRDefault="009677B3" w:rsidP="009677B3">
      <w:pPr>
        <w:shd w:val="clear" w:color="auto" w:fill="FFFFFF"/>
        <w:tabs>
          <w:tab w:val="clear" w:pos="709"/>
        </w:tabs>
        <w:suppressAutoHyphens w:val="0"/>
        <w:autoSpaceDE w:val="0"/>
        <w:autoSpaceDN w:val="0"/>
        <w:adjustRightInd w:val="0"/>
        <w:spacing w:before="43" w:after="0" w:line="240" w:lineRule="auto"/>
        <w:ind w:right="82"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8"/>
          <w:kern w:val="0"/>
          <w:sz w:val="20"/>
          <w:szCs w:val="20"/>
          <w:lang w:eastAsia="ru-RU"/>
        </w:rPr>
        <w:t>31</w:t>
      </w:r>
    </w:p>
    <w:p w:rsidR="009677B3" w:rsidRPr="009677B3" w:rsidRDefault="009677B3" w:rsidP="009677B3">
      <w:pPr>
        <w:shd w:val="clear" w:color="auto" w:fill="FFFFFF"/>
        <w:tabs>
          <w:tab w:val="clear" w:pos="709"/>
        </w:tabs>
        <w:suppressAutoHyphens w:val="0"/>
        <w:autoSpaceDE w:val="0"/>
        <w:autoSpaceDN w:val="0"/>
        <w:adjustRightInd w:val="0"/>
        <w:spacing w:before="43" w:after="0" w:line="240" w:lineRule="auto"/>
        <w:ind w:right="82" w:firstLine="0"/>
        <w:jc w:val="center"/>
        <w:rPr>
          <w:rFonts w:ascii="Times New Roman" w:eastAsia="Times New Roman" w:hAnsi="Times New Roman" w:cs="Times New Roman"/>
          <w:kern w:val="0"/>
          <w:sz w:val="20"/>
          <w:szCs w:val="20"/>
          <w:lang w:eastAsia="ru-RU"/>
        </w:rPr>
        <w:sectPr w:rsidR="009677B3" w:rsidRPr="009677B3">
          <w:pgSz w:w="11909" w:h="16834"/>
          <w:pgMar w:top="1440" w:right="2463" w:bottom="720" w:left="2722"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Здесь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i/>
          <w:iCs/>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-мерный винеровский процесс, £ - скалярный параметр интен</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сивности возмущений. Предполагается, что при </w:t>
      </w:r>
      <w:r w:rsidRPr="009677B3">
        <w:rPr>
          <w:rFonts w:ascii="Times New Roman" w:eastAsia="Times New Roman" w:hAnsi="Times New Roman" w:cs="Times New Roman"/>
          <w:i/>
          <w:iCs/>
          <w:spacing w:val="-2"/>
          <w:kern w:val="0"/>
          <w:sz w:val="20"/>
          <w:szCs w:val="20"/>
          <w:lang w:eastAsia="ru-RU"/>
        </w:rPr>
        <w:t xml:space="preserve">и </w:t>
      </w:r>
      <w:r w:rsidRPr="009677B3">
        <w:rPr>
          <w:rFonts w:ascii="Times New Roman" w:eastAsia="Times New Roman" w:hAnsi="Times New Roman" w:cs="Times New Roman"/>
          <w:spacing w:val="-2"/>
          <w:kern w:val="0"/>
          <w:sz w:val="20"/>
          <w:szCs w:val="20"/>
          <w:lang w:eastAsia="ru-RU"/>
        </w:rPr>
        <w:t>= 0 система (55) имеет ком</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пактное инвариантное многообразие М с </w:t>
      </w:r>
      <w:r w:rsidRPr="009677B3">
        <w:rPr>
          <w:rFonts w:ascii="Times New Roman" w:eastAsia="Times New Roman" w:hAnsi="Times New Roman" w:cs="Times New Roman"/>
          <w:kern w:val="0"/>
          <w:sz w:val="20"/>
          <w:szCs w:val="20"/>
          <w:lang w:val="en-US" w:eastAsia="ru-RU"/>
        </w:rPr>
        <w:t>R".</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right="19"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Рассматривается задача выбора управления и, гарантирующего экспоненци</w:t>
      </w:r>
      <w:r w:rsidRPr="009677B3">
        <w:rPr>
          <w:rFonts w:ascii="Times New Roman" w:eastAsia="Times New Roman" w:hAnsi="Times New Roman" w:cs="Times New Roman"/>
          <w:spacing w:val="-3"/>
          <w:kern w:val="0"/>
          <w:sz w:val="20"/>
          <w:szCs w:val="20"/>
          <w:lang w:eastAsia="ru-RU"/>
        </w:rPr>
        <w:softHyphen/>
        <w:t xml:space="preserve">альную устойчивость многообразия </w:t>
      </w:r>
      <w:r w:rsidRPr="009677B3">
        <w:rPr>
          <w:rFonts w:ascii="Times New Roman" w:eastAsia="Times New Roman" w:hAnsi="Times New Roman" w:cs="Times New Roman"/>
          <w:i/>
          <w:iCs/>
          <w:spacing w:val="-3"/>
          <w:kern w:val="0"/>
          <w:sz w:val="20"/>
          <w:szCs w:val="20"/>
          <w:lang w:eastAsia="ru-RU"/>
        </w:rPr>
        <w:t xml:space="preserve">Ж </w:t>
      </w:r>
      <w:r w:rsidRPr="009677B3">
        <w:rPr>
          <w:rFonts w:ascii="Times New Roman" w:eastAsia="Times New Roman" w:hAnsi="Times New Roman" w:cs="Times New Roman"/>
          <w:spacing w:val="-3"/>
          <w:kern w:val="0"/>
          <w:sz w:val="20"/>
          <w:szCs w:val="20"/>
          <w:lang w:eastAsia="ru-RU"/>
        </w:rPr>
        <w:t xml:space="preserve">для детерминированной системы (55) и формирующего для </w:t>
      </w:r>
      <w:r w:rsidRPr="009677B3">
        <w:rPr>
          <w:rFonts w:ascii="Times New Roman" w:eastAsia="Times New Roman" w:hAnsi="Times New Roman" w:cs="Times New Roman"/>
          <w:i/>
          <w:iCs/>
          <w:spacing w:val="-3"/>
          <w:kern w:val="0"/>
          <w:sz w:val="20"/>
          <w:szCs w:val="20"/>
          <w:lang w:eastAsia="ru-RU"/>
        </w:rPr>
        <w:t xml:space="preserve">Ж в </w:t>
      </w:r>
      <w:r w:rsidRPr="009677B3">
        <w:rPr>
          <w:rFonts w:ascii="Times New Roman" w:eastAsia="Times New Roman" w:hAnsi="Times New Roman" w:cs="Times New Roman"/>
          <w:spacing w:val="-3"/>
          <w:kern w:val="0"/>
          <w:sz w:val="20"/>
          <w:szCs w:val="20"/>
          <w:lang w:eastAsia="ru-RU"/>
        </w:rPr>
        <w:t xml:space="preserve">системе (56) желаемую функцию стохастической </w:t>
      </w:r>
      <w:r w:rsidRPr="009677B3">
        <w:rPr>
          <w:rFonts w:ascii="Times New Roman" w:eastAsia="Times New Roman" w:hAnsi="Times New Roman" w:cs="Times New Roman"/>
          <w:spacing w:val="-3"/>
          <w:kern w:val="0"/>
          <w:sz w:val="20"/>
          <w:szCs w:val="20"/>
          <w:lang w:val="uk-UA" w:eastAsia="ru-RU"/>
        </w:rPr>
        <w:t>чув-</w:t>
      </w:r>
      <w:r w:rsidRPr="009677B3">
        <w:rPr>
          <w:rFonts w:ascii="Times New Roman" w:eastAsia="Times New Roman" w:hAnsi="Times New Roman" w:cs="Times New Roman"/>
          <w:spacing w:val="-1"/>
          <w:kern w:val="0"/>
          <w:sz w:val="20"/>
          <w:szCs w:val="20"/>
          <w:lang w:eastAsia="ru-RU"/>
        </w:rPr>
        <w:t xml:space="preserve">ствительности. Регулятор выбирается из класса достаточно гладких функций </w:t>
      </w:r>
      <w:r w:rsidRPr="009677B3">
        <w:rPr>
          <w:rFonts w:ascii="Times New Roman" w:eastAsia="Times New Roman" w:hAnsi="Times New Roman" w:cs="Times New Roman"/>
          <w:i/>
          <w:iCs/>
          <w:kern w:val="0"/>
          <w:sz w:val="20"/>
          <w:szCs w:val="20"/>
          <w:lang w:eastAsia="ru-RU"/>
        </w:rPr>
        <w:t xml:space="preserve">и{х), </w:t>
      </w:r>
      <w:r w:rsidRPr="009677B3">
        <w:rPr>
          <w:rFonts w:ascii="Times New Roman" w:eastAsia="Times New Roman" w:hAnsi="Times New Roman" w:cs="Times New Roman"/>
          <w:kern w:val="0"/>
          <w:sz w:val="20"/>
          <w:szCs w:val="20"/>
          <w:lang w:eastAsia="ru-RU"/>
        </w:rPr>
        <w:t xml:space="preserve">удовлетворяющих условию </w:t>
      </w:r>
      <w:r w:rsidRPr="009677B3">
        <w:rPr>
          <w:rFonts w:ascii="Times New Roman" w:eastAsia="Times New Roman" w:hAnsi="Times New Roman" w:cs="Times New Roman"/>
          <w:i/>
          <w:iCs/>
          <w:kern w:val="0"/>
          <w:sz w:val="20"/>
          <w:szCs w:val="20"/>
          <w:lang w:eastAsia="ru-RU"/>
        </w:rPr>
        <w:t>и{х)\</w:t>
      </w:r>
      <w:r w:rsidRPr="009677B3">
        <w:rPr>
          <w:rFonts w:ascii="Times New Roman" w:eastAsia="Times New Roman" w:hAnsi="Times New Roman" w:cs="Times New Roman"/>
          <w:i/>
          <w:iCs/>
          <w:kern w:val="0"/>
          <w:sz w:val="20"/>
          <w:szCs w:val="20"/>
          <w:vertAlign w:val="subscript"/>
          <w:lang w:eastAsia="ru-RU"/>
        </w:rPr>
        <w:t>ж</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0.</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exact"/>
        <w:ind w:left="5" w:right="2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Для описания динамики отклонений траекторий систем (55), (56) от много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образия </w:t>
      </w:r>
      <w:r w:rsidRPr="009677B3">
        <w:rPr>
          <w:rFonts w:ascii="Times New Roman" w:eastAsia="Times New Roman" w:hAnsi="Times New Roman" w:cs="Times New Roman"/>
          <w:i/>
          <w:iCs/>
          <w:spacing w:val="-2"/>
          <w:kern w:val="0"/>
          <w:sz w:val="20"/>
          <w:szCs w:val="20"/>
          <w:lang w:eastAsia="ru-RU"/>
        </w:rPr>
        <w:t xml:space="preserve">Ж </w:t>
      </w:r>
      <w:r w:rsidRPr="009677B3">
        <w:rPr>
          <w:rFonts w:ascii="Times New Roman" w:eastAsia="Times New Roman" w:hAnsi="Times New Roman" w:cs="Times New Roman"/>
          <w:spacing w:val="-2"/>
          <w:kern w:val="0"/>
          <w:sz w:val="20"/>
          <w:szCs w:val="20"/>
          <w:lang w:eastAsia="ru-RU"/>
        </w:rPr>
        <w:t>используются системы линейного расширения</w:t>
      </w:r>
    </w:p>
    <w:p w:rsidR="009677B3" w:rsidRPr="009677B3" w:rsidRDefault="009677B3" w:rsidP="009677B3">
      <w:pPr>
        <w:shd w:val="clear" w:color="auto" w:fill="FFFFFF"/>
        <w:tabs>
          <w:tab w:val="clear" w:pos="709"/>
          <w:tab w:val="left" w:pos="6346"/>
        </w:tabs>
        <w:suppressAutoHyphens w:val="0"/>
        <w:autoSpaceDE w:val="0"/>
        <w:autoSpaceDN w:val="0"/>
        <w:adjustRightInd w:val="0"/>
        <w:spacing w:before="96" w:after="0" w:line="240" w:lineRule="auto"/>
        <w:ind w:left="205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f</w:t>
      </w:r>
      <w:r w:rsidRPr="009677B3">
        <w:rPr>
          <w:rFonts w:ascii="Times New Roman" w:eastAsia="Times New Roman" w:hAnsi="Times New Roman" w:cs="Times New Roman"/>
          <w:i/>
          <w:iCs/>
          <w:kern w:val="0"/>
          <w:sz w:val="20"/>
          <w:szCs w:val="20"/>
          <w:vertAlign w:val="subscript"/>
          <w:lang w:val="en-US" w:eastAsia="ru-RU"/>
        </w:rPr>
        <w:t>0</w:t>
      </w:r>
      <w:r w:rsidRPr="009677B3">
        <w:rPr>
          <w:rFonts w:ascii="Times New Roman" w:eastAsia="Times New Roman" w:hAnsi="Times New Roman" w:cs="Times New Roman"/>
          <w:i/>
          <w:iCs/>
          <w:kern w:val="0"/>
          <w:sz w:val="20"/>
          <w:szCs w:val="20"/>
          <w:lang w:val="en-US" w:eastAsia="ru-RU"/>
        </w:rPr>
        <w:t>(x)dt,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 w:val="left" w:pos="6326"/>
        </w:tabs>
        <w:suppressAutoHyphens w:val="0"/>
        <w:autoSpaceDE w:val="0"/>
        <w:autoSpaceDN w:val="0"/>
        <w:adjustRightInd w:val="0"/>
        <w:spacing w:after="0" w:line="240" w:lineRule="auto"/>
        <w:ind w:left="205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(A(x) + B(x)K(x))zdt,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vertAlign w:val="superscript"/>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157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/o(x) </w:t>
      </w:r>
      <w:r w:rsidRPr="009677B3">
        <w:rPr>
          <w:rFonts w:ascii="Times New Roman" w:eastAsia="Times New Roman" w:hAnsi="Times New Roman" w:cs="Times New Roman"/>
          <w:i/>
          <w:iCs/>
          <w:kern w:val="0"/>
          <w:sz w:val="20"/>
          <w:szCs w:val="20"/>
          <w:lang w:val="en-US" w:eastAsia="ru-RU"/>
        </w:rPr>
        <w:t>dt,</w:t>
      </w:r>
    </w:p>
    <w:p w:rsidR="009677B3" w:rsidRPr="009677B3" w:rsidRDefault="009677B3" w:rsidP="009677B3">
      <w:pPr>
        <w:shd w:val="clear" w:color="auto" w:fill="FFFFFF"/>
        <w:tabs>
          <w:tab w:val="clear" w:pos="709"/>
        </w:tabs>
        <w:suppressAutoHyphens w:val="0"/>
        <w:autoSpaceDE w:val="0"/>
        <w:autoSpaceDN w:val="0"/>
        <w:adjustRightInd w:val="0"/>
        <w:spacing w:before="34" w:after="0" w:line="211" w:lineRule="exact"/>
        <w:ind w:left="14" w:right="1536" w:firstLine="156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{A{x) + B(x)K(x))zdt + eG(x)dw, </w:t>
      </w:r>
      <w:r w:rsidRPr="009677B3">
        <w:rPr>
          <w:rFonts w:ascii="Times New Roman" w:eastAsia="Times New Roman" w:hAnsi="Times New Roman" w:cs="Times New Roman"/>
          <w:kern w:val="0"/>
          <w:sz w:val="20"/>
          <w:szCs w:val="20"/>
          <w:lang w:eastAsia="ru-RU"/>
        </w:rPr>
        <w:t>где</w:t>
      </w:r>
    </w:p>
    <w:p w:rsidR="009677B3" w:rsidRPr="009677B3" w:rsidRDefault="009677B3" w:rsidP="009677B3">
      <w:pPr>
        <w:shd w:val="clear" w:color="auto" w:fill="FFFFFF"/>
        <w:tabs>
          <w:tab w:val="clear" w:pos="709"/>
        </w:tabs>
        <w:suppressAutoHyphens w:val="0"/>
        <w:autoSpaceDE w:val="0"/>
        <w:autoSpaceDN w:val="0"/>
        <w:adjustRightInd w:val="0"/>
        <w:spacing w:before="96" w:after="0" w:line="240" w:lineRule="auto"/>
        <w:ind w:left="46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fo(x) = f(x,Q),  </w:t>
      </w:r>
      <w:r w:rsidRPr="009677B3">
        <w:rPr>
          <w:rFonts w:ascii="Times New Roman" w:eastAsia="Times New Roman" w:hAnsi="Times New Roman" w:cs="Times New Roman"/>
          <w:kern w:val="0"/>
          <w:sz w:val="20"/>
          <w:szCs w:val="20"/>
          <w:lang w:val="uk-UA" w:eastAsia="ru-RU"/>
        </w:rPr>
        <w:t xml:space="preserve">Л(г) = !£(х,0),  </w:t>
      </w:r>
      <w:r w:rsidRPr="009677B3">
        <w:rPr>
          <w:rFonts w:ascii="Times New Roman" w:eastAsia="Times New Roman" w:hAnsi="Times New Roman" w:cs="Times New Roman"/>
          <w:i/>
          <w:iCs/>
          <w:kern w:val="0"/>
          <w:sz w:val="20"/>
          <w:szCs w:val="20"/>
          <w:lang w:val="en-US" w:eastAsia="ru-RU"/>
        </w:rPr>
        <w:t>B(x) = j£(x,0)</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.G{x)=&lt;r(x,0).</w:t>
      </w:r>
    </w:p>
    <w:p w:rsidR="009677B3" w:rsidRPr="009677B3" w:rsidRDefault="009677B3" w:rsidP="009677B3">
      <w:pPr>
        <w:shd w:val="clear" w:color="auto" w:fill="FFFFFF"/>
        <w:tabs>
          <w:tab w:val="clear" w:pos="709"/>
        </w:tabs>
        <w:suppressAutoHyphens w:val="0"/>
        <w:autoSpaceDE w:val="0"/>
        <w:autoSpaceDN w:val="0"/>
        <w:adjustRightInd w:val="0"/>
        <w:spacing w:before="221" w:after="0" w:line="130" w:lineRule="exact"/>
        <w:ind w:left="1330" w:right="2688" w:hanging="109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Для </w:t>
      </w:r>
      <w:r w:rsidRPr="009677B3">
        <w:rPr>
          <w:rFonts w:ascii="Times New Roman" w:eastAsia="Times New Roman" w:hAnsi="Times New Roman" w:cs="Times New Roman"/>
          <w:i/>
          <w:iCs/>
          <w:kern w:val="0"/>
          <w:sz w:val="20"/>
          <w:szCs w:val="20"/>
          <w:lang w:val="en-US" w:eastAsia="ru-RU"/>
        </w:rPr>
        <w:t xml:space="preserve">K(x) </w:t>
      </w:r>
      <w:r w:rsidRPr="009677B3">
        <w:rPr>
          <w:rFonts w:ascii="Times New Roman" w:eastAsia="Times New Roman" w:hAnsi="Times New Roman" w:cs="Times New Roman"/>
          <w:i/>
          <w:iCs/>
          <w:kern w:val="0"/>
          <w:sz w:val="20"/>
          <w:szCs w:val="20"/>
          <w:lang w:eastAsia="ru-RU"/>
        </w:rPr>
        <w:t xml:space="preserve">— -£-(х) </w:t>
      </w:r>
      <w:r w:rsidRPr="009677B3">
        <w:rPr>
          <w:rFonts w:ascii="Times New Roman" w:eastAsia="Times New Roman" w:hAnsi="Times New Roman" w:cs="Times New Roman"/>
          <w:kern w:val="0"/>
          <w:sz w:val="20"/>
          <w:szCs w:val="20"/>
          <w:lang w:eastAsia="ru-RU"/>
        </w:rPr>
        <w:t xml:space="preserve">выполняется условие </w:t>
      </w:r>
      <w:r w:rsidRPr="009677B3">
        <w:rPr>
          <w:rFonts w:ascii="Times New Roman" w:eastAsia="Times New Roman" w:hAnsi="Times New Roman" w:cs="Times New Roman"/>
          <w:i/>
          <w:iCs/>
          <w:kern w:val="0"/>
          <w:sz w:val="20"/>
          <w:szCs w:val="20"/>
          <w:lang w:val="en-US" w:eastAsia="ru-RU"/>
        </w:rPr>
        <w:t>ox</w:t>
      </w:r>
    </w:p>
    <w:p w:rsidR="009677B3" w:rsidRPr="009677B3" w:rsidRDefault="009677B3" w:rsidP="009677B3">
      <w:pPr>
        <w:shd w:val="clear" w:color="auto" w:fill="FFFFFF"/>
        <w:tabs>
          <w:tab w:val="clear" w:pos="709"/>
          <w:tab w:val="left" w:pos="6331"/>
        </w:tabs>
        <w:suppressAutoHyphens w:val="0"/>
        <w:autoSpaceDE w:val="0"/>
        <w:autoSpaceDN w:val="0"/>
        <w:adjustRightInd w:val="0"/>
        <w:spacing w:before="58" w:after="0" w:line="240" w:lineRule="auto"/>
        <w:ind w:left="220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 xml:space="preserve">Vi6M    </w:t>
      </w:r>
      <w:r w:rsidRPr="009677B3">
        <w:rPr>
          <w:rFonts w:ascii="Times New Roman" w:eastAsia="Times New Roman" w:hAnsi="Times New Roman" w:cs="Times New Roman"/>
          <w:i/>
          <w:iCs/>
          <w:kern w:val="0"/>
          <w:sz w:val="20"/>
          <w:szCs w:val="20"/>
          <w:lang w:val="en-US" w:eastAsia="ru-RU"/>
        </w:rPr>
        <w:t>K(x)P</w:t>
      </w:r>
      <w:r w:rsidRPr="009677B3">
        <w:rPr>
          <w:rFonts w:ascii="Times New Roman" w:eastAsia="Times New Roman" w:hAnsi="Times New Roman" w:cs="Times New Roman"/>
          <w:i/>
          <w:iCs/>
          <w:kern w:val="0"/>
          <w:sz w:val="20"/>
          <w:szCs w:val="20"/>
          <w:vertAlign w:val="subscript"/>
          <w:lang w:val="en-US" w:eastAsia="ru-RU"/>
        </w:rPr>
        <w:t>x</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K(x).</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(58)</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exact"/>
        <w:ind w:left="10" w:right="19"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Здесь, как и в главе 3, можно, не теряя общности, ограничиться классом управ</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лений вида</w:t>
      </w:r>
    </w:p>
    <w:p w:rsidR="009677B3" w:rsidRPr="009677B3" w:rsidRDefault="009677B3" w:rsidP="009677B3">
      <w:pPr>
        <w:shd w:val="clear" w:color="auto" w:fill="FFFFFF"/>
        <w:tabs>
          <w:tab w:val="clear" w:pos="709"/>
          <w:tab w:val="left" w:pos="6331"/>
        </w:tabs>
        <w:suppressAutoHyphens w:val="0"/>
        <w:autoSpaceDE w:val="0"/>
        <w:autoSpaceDN w:val="0"/>
        <w:adjustRightInd w:val="0"/>
        <w:spacing w:after="0" w:line="240" w:lineRule="exact"/>
        <w:ind w:left="246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и{х) = К(ч{х))ь{х).</w:t>
      </w:r>
      <w:r w:rsidRPr="009677B3">
        <w:rPr>
          <w:rFonts w:ascii="Arial" w:eastAsia="Times New Roman" w:hAnsi="Times New Roman" w:cs="Arial"/>
          <w:i/>
          <w:iCs/>
          <w:kern w:val="0"/>
          <w:sz w:val="20"/>
          <w:szCs w:val="20"/>
          <w:lang w:eastAsia="ru-RU"/>
        </w:rPr>
        <w:tab/>
      </w:r>
      <w:r w:rsidRPr="009677B3">
        <w:rPr>
          <w:rFonts w:ascii="Times New Roman" w:eastAsia="Times New Roman" w:hAnsi="Times New Roman" w:cs="Times New Roman"/>
          <w:spacing w:val="-6"/>
          <w:kern w:val="0"/>
          <w:sz w:val="20"/>
          <w:szCs w:val="20"/>
          <w:lang w:eastAsia="ru-RU"/>
        </w:rPr>
        <w:t>(59)</w:t>
      </w:r>
    </w:p>
    <w:p w:rsidR="009677B3" w:rsidRPr="009677B3" w:rsidRDefault="009677B3" w:rsidP="009677B3">
      <w:pPr>
        <w:shd w:val="clear" w:color="auto" w:fill="FFFFFF"/>
        <w:tabs>
          <w:tab w:val="clear" w:pos="709"/>
        </w:tabs>
        <w:suppressAutoHyphens w:val="0"/>
        <w:autoSpaceDE w:val="0"/>
        <w:autoSpaceDN w:val="0"/>
        <w:adjustRightInd w:val="0"/>
        <w:spacing w:before="58" w:after="0" w:line="240" w:lineRule="exact"/>
        <w:ind w:left="14" w:righ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Рассмотрим множество К, состоящее из </w:t>
      </w:r>
      <w:r w:rsidRPr="009677B3">
        <w:rPr>
          <w:rFonts w:ascii="Times New Roman" w:eastAsia="Times New Roman" w:hAnsi="Times New Roman" w:cs="Times New Roman"/>
          <w:i/>
          <w:iCs/>
          <w:spacing w:val="-1"/>
          <w:kern w:val="0"/>
          <w:sz w:val="20"/>
          <w:szCs w:val="20"/>
          <w:lang w:val="en-US" w:eastAsia="ru-RU"/>
        </w:rPr>
        <w:t xml:space="preserve">I </w:t>
      </w:r>
      <w:r w:rsidRPr="009677B3">
        <w:rPr>
          <w:rFonts w:ascii="Times New Roman" w:eastAsia="Times New Roman" w:hAnsi="Times New Roman" w:cs="Times New Roman"/>
          <w:spacing w:val="-1"/>
          <w:kern w:val="0"/>
          <w:sz w:val="20"/>
          <w:szCs w:val="20"/>
          <w:lang w:eastAsia="ru-RU"/>
        </w:rPr>
        <w:t xml:space="preserve">х </w:t>
      </w:r>
      <w:r w:rsidRPr="009677B3">
        <w:rPr>
          <w:rFonts w:ascii="Times New Roman" w:eastAsia="Times New Roman" w:hAnsi="Times New Roman" w:cs="Times New Roman"/>
          <w:spacing w:val="-1"/>
          <w:kern w:val="0"/>
          <w:sz w:val="20"/>
          <w:szCs w:val="20"/>
          <w:lang w:val="en-US" w:eastAsia="ru-RU"/>
        </w:rPr>
        <w:t>n</w:t>
      </w:r>
      <w:r w:rsidRPr="009677B3">
        <w:rPr>
          <w:rFonts w:ascii="Times New Roman" w:eastAsia="Times New Roman" w:hAnsi="Times New Roman" w:cs="Times New Roman"/>
          <w:spacing w:val="-1"/>
          <w:kern w:val="0"/>
          <w:sz w:val="20"/>
          <w:szCs w:val="20"/>
          <w:lang w:eastAsia="ru-RU"/>
        </w:rPr>
        <w:t xml:space="preserve">-матричных функций </w:t>
      </w:r>
      <w:r w:rsidRPr="009677B3">
        <w:rPr>
          <w:rFonts w:ascii="Times New Roman" w:eastAsia="Times New Roman" w:hAnsi="Times New Roman" w:cs="Times New Roman"/>
          <w:i/>
          <w:iCs/>
          <w:spacing w:val="-1"/>
          <w:kern w:val="0"/>
          <w:sz w:val="20"/>
          <w:szCs w:val="20"/>
          <w:lang w:eastAsia="ru-RU"/>
        </w:rPr>
        <w:t xml:space="preserve">К{х) </w:t>
      </w:r>
      <w:r w:rsidRPr="009677B3">
        <w:rPr>
          <w:rFonts w:ascii="Times New Roman" w:eastAsia="Times New Roman" w:hAnsi="Times New Roman" w:cs="Times New Roman"/>
          <w:spacing w:val="-1"/>
          <w:kern w:val="0"/>
          <w:sz w:val="20"/>
          <w:szCs w:val="20"/>
          <w:lang w:eastAsia="ru-RU"/>
        </w:rPr>
        <w:t>с ус</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ловием (58), для которых система (57) является Р-устойчивой. Предполагается, </w:t>
      </w:r>
      <w:r w:rsidRPr="009677B3">
        <w:rPr>
          <w:rFonts w:ascii="Times New Roman" w:eastAsia="Times New Roman" w:hAnsi="Times New Roman" w:cs="Times New Roman"/>
          <w:kern w:val="0"/>
          <w:sz w:val="20"/>
          <w:szCs w:val="20"/>
          <w:lang w:eastAsia="ru-RU"/>
        </w:rPr>
        <w:t>что множество К непусто.</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19" w:right="1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Возьмем произвольную фиксированную точку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Ж </w:t>
      </w:r>
      <w:r w:rsidRPr="009677B3">
        <w:rPr>
          <w:rFonts w:ascii="Times New Roman" w:eastAsia="Times New Roman" w:hAnsi="Times New Roman" w:cs="Times New Roman"/>
          <w:kern w:val="0"/>
          <w:sz w:val="20"/>
          <w:szCs w:val="20"/>
          <w:lang w:eastAsia="ru-RU"/>
        </w:rPr>
        <w:t xml:space="preserve">и решение </w:t>
      </w:r>
      <w:r w:rsidRPr="009677B3">
        <w:rPr>
          <w:rFonts w:ascii="Times New Roman" w:eastAsia="Times New Roman" w:hAnsi="Times New Roman" w:cs="Times New Roman"/>
          <w:i/>
          <w:iCs/>
          <w:kern w:val="0"/>
          <w:sz w:val="20"/>
          <w:szCs w:val="20"/>
          <w:lang w:val="en-US" w:eastAsia="ru-RU"/>
        </w:rPr>
        <w:t xml:space="preserve">x(t)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X{t,x) </w:t>
      </w:r>
      <w:r w:rsidRPr="009677B3">
        <w:rPr>
          <w:rFonts w:ascii="Times New Roman" w:eastAsia="Times New Roman" w:hAnsi="Times New Roman" w:cs="Times New Roman"/>
          <w:kern w:val="0"/>
          <w:sz w:val="20"/>
          <w:szCs w:val="20"/>
          <w:lang w:eastAsia="ru-RU"/>
        </w:rPr>
        <w:t xml:space="preserve">уравнения </w:t>
      </w:r>
      <w:r w:rsidRPr="009677B3">
        <w:rPr>
          <w:rFonts w:ascii="Times New Roman" w:eastAsia="Times New Roman" w:hAnsi="Times New Roman" w:cs="Times New Roman"/>
          <w:i/>
          <w:iCs/>
          <w:kern w:val="0"/>
          <w:sz w:val="20"/>
          <w:szCs w:val="20"/>
          <w:lang w:val="en-US" w:eastAsia="ru-RU"/>
        </w:rPr>
        <w:t xml:space="preserve">dx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/о(х) </w:t>
      </w:r>
      <w:r w:rsidRPr="009677B3">
        <w:rPr>
          <w:rFonts w:ascii="Times New Roman" w:eastAsia="Times New Roman" w:hAnsi="Times New Roman" w:cs="Times New Roman"/>
          <w:i/>
          <w:iCs/>
          <w:kern w:val="0"/>
          <w:sz w:val="20"/>
          <w:szCs w:val="20"/>
          <w:lang w:val="en-US" w:eastAsia="ru-RU"/>
        </w:rPr>
        <w:t xml:space="preserve">dt </w:t>
      </w:r>
      <w:r w:rsidRPr="009677B3">
        <w:rPr>
          <w:rFonts w:ascii="Times New Roman" w:eastAsia="Times New Roman" w:hAnsi="Times New Roman" w:cs="Times New Roman"/>
          <w:kern w:val="0"/>
          <w:sz w:val="20"/>
          <w:szCs w:val="20"/>
          <w:lang w:eastAsia="ru-RU"/>
        </w:rPr>
        <w:t xml:space="preserve">с начальным условием </w:t>
      </w:r>
      <w:r w:rsidRPr="009677B3">
        <w:rPr>
          <w:rFonts w:ascii="Times New Roman" w:eastAsia="Times New Roman" w:hAnsi="Times New Roman" w:cs="Times New Roman"/>
          <w:i/>
          <w:iCs/>
          <w:kern w:val="0"/>
          <w:sz w:val="20"/>
          <w:szCs w:val="20"/>
          <w:lang w:eastAsia="ru-RU"/>
        </w:rPr>
        <w:t xml:space="preserve">Х(д,х) — х. </w:t>
      </w:r>
      <w:r w:rsidRPr="009677B3">
        <w:rPr>
          <w:rFonts w:ascii="Times New Roman" w:eastAsia="Times New Roman" w:hAnsi="Times New Roman" w:cs="Times New Roman"/>
          <w:kern w:val="0"/>
          <w:sz w:val="20"/>
          <w:szCs w:val="20"/>
          <w:lang w:eastAsia="ru-RU"/>
        </w:rPr>
        <w:t>Перей</w:t>
      </w:r>
      <w:r w:rsidRPr="009677B3">
        <w:rPr>
          <w:rFonts w:ascii="Times New Roman" w:eastAsia="Times New Roman" w:hAnsi="Times New Roman" w:cs="Times New Roman"/>
          <w:kern w:val="0"/>
          <w:sz w:val="20"/>
          <w:szCs w:val="20"/>
          <w:lang w:eastAsia="ru-RU"/>
        </w:rPr>
        <w:softHyphen/>
        <w:t xml:space="preserve">дем к параметрическому описанию: </w:t>
      </w:r>
      <w:r w:rsidRPr="009677B3">
        <w:rPr>
          <w:rFonts w:ascii="Times New Roman" w:eastAsia="Times New Roman" w:hAnsi="Times New Roman" w:cs="Times New Roman"/>
          <w:i/>
          <w:iCs/>
          <w:kern w:val="0"/>
          <w:sz w:val="20"/>
          <w:szCs w:val="20"/>
          <w:lang w:val="en-US" w:eastAsia="ru-RU"/>
        </w:rPr>
        <w:t xml:space="preserve">A(t)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A(x(t)), B(t)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B(x(t)), G(t)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G(x{t)), S(t) = G(t)G</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(t), P(t) = P</w:t>
      </w:r>
      <w:r w:rsidRPr="009677B3">
        <w:rPr>
          <w:rFonts w:ascii="Times New Roman" w:eastAsia="Times New Roman" w:hAnsi="Times New Roman" w:cs="Times New Roman"/>
          <w:i/>
          <w:iCs/>
          <w:kern w:val="0"/>
          <w:sz w:val="20"/>
          <w:szCs w:val="20"/>
          <w:vertAlign w:val="subscript"/>
          <w:lang w:val="en-US" w:eastAsia="ru-RU"/>
        </w:rPr>
        <w:t>x{t)</w:t>
      </w:r>
      <w:r w:rsidRPr="009677B3">
        <w:rPr>
          <w:rFonts w:ascii="Times New Roman" w:eastAsia="Times New Roman" w:hAnsi="Times New Roman" w:cs="Times New Roman"/>
          <w:i/>
          <w:iCs/>
          <w:kern w:val="0"/>
          <w:sz w:val="20"/>
          <w:szCs w:val="20"/>
          <w:lang w:val="en-US" w:eastAsia="ru-RU"/>
        </w:rPr>
        <w:t>,  K{t) = K(x(t)).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34"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Рассмотрим множество </w:t>
      </w:r>
      <w:r w:rsidRPr="009677B3">
        <w:rPr>
          <w:rFonts w:ascii="Times New Roman" w:eastAsia="Times New Roman" w:hAnsi="Times New Roman" w:cs="Times New Roman"/>
          <w:i/>
          <w:iCs/>
          <w:kern w:val="0"/>
          <w:sz w:val="20"/>
          <w:szCs w:val="20"/>
          <w:lang w:val="en-US" w:eastAsia="ru-RU"/>
        </w:rPr>
        <w:t>K</w:t>
      </w:r>
      <w:r w:rsidRPr="009677B3">
        <w:rPr>
          <w:rFonts w:ascii="Times New Roman" w:eastAsia="Times New Roman" w:hAnsi="Times New Roman" w:cs="Times New Roman"/>
          <w:i/>
          <w:iCs/>
          <w:kern w:val="0"/>
          <w:sz w:val="20"/>
          <w:szCs w:val="20"/>
          <w:vertAlign w:val="superscript"/>
          <w:lang w:val="en-US" w:eastAsia="ru-RU"/>
        </w:rPr>
        <w:t>x</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{K(t) \ K(t)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K(x(t)), K(x)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К}. Для всех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i/>
          <w:iCs/>
          <w:kern w:val="0"/>
          <w:sz w:val="20"/>
          <w:szCs w:val="20"/>
          <w:lang w:val="uk-UA" w:eastAsia="ru-RU"/>
        </w:rPr>
        <w:t xml:space="preserve">(і)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К</w:t>
      </w:r>
      <w:r w:rsidRPr="009677B3">
        <w:rPr>
          <w:rFonts w:ascii="Times New Roman" w:eastAsia="Times New Roman" w:hAnsi="Times New Roman" w:cs="Times New Roman"/>
          <w:kern w:val="0"/>
          <w:sz w:val="20"/>
          <w:szCs w:val="20"/>
          <w:vertAlign w:val="superscript"/>
          <w:lang w:eastAsia="ru-RU"/>
        </w:rPr>
        <w:t>г</w:t>
      </w:r>
      <w:r w:rsidRPr="009677B3">
        <w:rPr>
          <w:rFonts w:ascii="Times New Roman" w:eastAsia="Times New Roman" w:hAnsi="Times New Roman" w:cs="Times New Roman"/>
          <w:kern w:val="0"/>
          <w:sz w:val="20"/>
          <w:szCs w:val="20"/>
          <w:lang w:eastAsia="ru-RU"/>
        </w:rPr>
        <w:t xml:space="preserve"> вследствие (58) выполняется условие</w:t>
      </w:r>
    </w:p>
    <w:p w:rsidR="009677B3" w:rsidRPr="009677B3" w:rsidRDefault="009677B3" w:rsidP="009677B3">
      <w:pPr>
        <w:shd w:val="clear" w:color="auto" w:fill="FFFFFF"/>
        <w:tabs>
          <w:tab w:val="clear" w:pos="709"/>
          <w:tab w:val="left" w:pos="6346"/>
        </w:tabs>
        <w:suppressAutoHyphens w:val="0"/>
        <w:autoSpaceDE w:val="0"/>
        <w:autoSpaceDN w:val="0"/>
        <w:adjustRightInd w:val="0"/>
        <w:spacing w:before="115" w:after="0" w:line="240" w:lineRule="auto"/>
        <w:ind w:left="2131"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VieM</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K(t)P(t)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K(t).</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(60)</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40" w:lineRule="exact"/>
        <w:ind w:lef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Для системы (56) функция стохастической чувствительности в точках траек</w:t>
      </w:r>
      <w:r w:rsidRPr="009677B3">
        <w:rPr>
          <w:rFonts w:ascii="Times New Roman" w:eastAsia="Times New Roman" w:hAnsi="Times New Roman" w:cs="Times New Roman"/>
          <w:spacing w:val="-1"/>
          <w:kern w:val="0"/>
          <w:sz w:val="20"/>
          <w:szCs w:val="20"/>
          <w:lang w:eastAsia="ru-RU"/>
        </w:rPr>
        <w:softHyphen/>
        <w:t xml:space="preserve">тории </w:t>
      </w:r>
      <w:r w:rsidRPr="009677B3">
        <w:rPr>
          <w:rFonts w:ascii="Times New Roman" w:eastAsia="Times New Roman" w:hAnsi="Times New Roman" w:cs="Times New Roman"/>
          <w:i/>
          <w:iCs/>
          <w:spacing w:val="-1"/>
          <w:kern w:val="0"/>
          <w:sz w:val="20"/>
          <w:szCs w:val="20"/>
          <w:lang w:val="en-US" w:eastAsia="ru-RU"/>
        </w:rPr>
        <w:t xml:space="preserve">x(t) </w:t>
      </w:r>
      <w:r w:rsidRPr="009677B3">
        <w:rPr>
          <w:rFonts w:ascii="Times New Roman" w:eastAsia="Times New Roman" w:hAnsi="Times New Roman" w:cs="Times New Roman"/>
          <w:spacing w:val="-1"/>
          <w:kern w:val="0"/>
          <w:sz w:val="20"/>
          <w:szCs w:val="20"/>
          <w:lang w:eastAsia="ru-RU"/>
        </w:rPr>
        <w:t xml:space="preserve">задается матрицей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spacing w:val="-1"/>
          <w:kern w:val="0"/>
          <w:sz w:val="20"/>
          <w:szCs w:val="20"/>
          <w:lang w:eastAsia="ru-RU"/>
        </w:rPr>
        <w:t xml:space="preserve">являющейся единственным в </w:t>
      </w:r>
      <w:r w:rsidRPr="009677B3">
        <w:rPr>
          <w:rFonts w:ascii="Times New Roman" w:eastAsia="Times New Roman" w:hAnsi="Times New Roman" w:cs="Times New Roman"/>
          <w:spacing w:val="-1"/>
          <w:kern w:val="0"/>
          <w:sz w:val="20"/>
          <w:szCs w:val="20"/>
          <w:lang w:val="en-US" w:eastAsia="ru-RU"/>
        </w:rPr>
        <w:t>X</w:t>
      </w:r>
      <w:r w:rsidRPr="009677B3">
        <w:rPr>
          <w:rFonts w:ascii="Times New Roman" w:eastAsia="Times New Roman" w:hAnsi="Times New Roman" w:cs="Times New Roman"/>
          <w:spacing w:val="-1"/>
          <w:kern w:val="0"/>
          <w:sz w:val="20"/>
          <w:szCs w:val="20"/>
          <w:vertAlign w:val="superscript"/>
          <w:lang w:val="en-US" w:eastAsia="ru-RU"/>
        </w:rPr>
        <w:t>х</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решением </w:t>
      </w:r>
      <w:r w:rsidRPr="009677B3">
        <w:rPr>
          <w:rFonts w:ascii="Times New Roman" w:eastAsia="Times New Roman" w:hAnsi="Times New Roman" w:cs="Times New Roman"/>
          <w:kern w:val="0"/>
          <w:sz w:val="20"/>
          <w:szCs w:val="20"/>
          <w:lang w:eastAsia="ru-RU"/>
        </w:rPr>
        <w:t>уравнения</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37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(АО)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B{t)K{f))W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W(A(t)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B(t)K(t))</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P(t)S(t)P{t).      </w:t>
      </w:r>
      <w:r w:rsidRPr="009677B3">
        <w:rPr>
          <w:rFonts w:ascii="Times New Roman" w:eastAsia="Times New Roman" w:hAnsi="Times New Roman" w:cs="Times New Roman"/>
          <w:kern w:val="0"/>
          <w:sz w:val="20"/>
          <w:szCs w:val="20"/>
          <w:lang w:eastAsia="ru-RU"/>
        </w:rPr>
        <w:t>(61)</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370" w:firstLine="0"/>
        <w:jc w:val="left"/>
        <w:rPr>
          <w:rFonts w:ascii="Times New Roman" w:eastAsia="Times New Roman" w:hAnsi="Times New Roman" w:cs="Times New Roman"/>
          <w:kern w:val="0"/>
          <w:sz w:val="20"/>
          <w:szCs w:val="20"/>
          <w:lang w:eastAsia="ru-RU"/>
        </w:rPr>
        <w:sectPr w:rsidR="009677B3" w:rsidRPr="009677B3">
          <w:pgSz w:w="11909" w:h="16834"/>
          <w:pgMar w:top="1440" w:right="2708" w:bottom="720" w:left="2539"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69" w:lineRule="exact"/>
        <w:ind w:left="86"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Матрица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связана соотношением </w:t>
      </w:r>
      <w:r w:rsidRPr="009677B3">
        <w:rPr>
          <w:rFonts w:ascii="Times New Roman" w:eastAsia="Times New Roman" w:hAnsi="Times New Roman" w:cs="Times New Roman"/>
          <w:kern w:val="0"/>
          <w:sz w:val="20"/>
          <w:szCs w:val="20"/>
          <w:lang w:val="en-US" w:eastAsia="ru-RU"/>
        </w:rPr>
        <w:t xml:space="preserve">lim </w:t>
      </w:r>
      <w:r w:rsidRPr="009677B3">
        <w:rPr>
          <w:rFonts w:ascii="Times New Roman" w:eastAsia="Times New Roman" w:hAnsi="Times New Roman" w:cs="Times New Roman"/>
          <w:i/>
          <w:iCs/>
          <w:kern w:val="0"/>
          <w:sz w:val="20"/>
          <w:szCs w:val="20"/>
          <w:lang w:val="en-US" w:eastAsia="ru-RU"/>
        </w:rPr>
        <w:t xml:space="preserve">(P(t)V(t)P(t)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xml:space="preserve">0 с ко-вариационной матрицей </w:t>
      </w:r>
      <w:r w:rsidRPr="009677B3">
        <w:rPr>
          <w:rFonts w:ascii="Times New Roman" w:eastAsia="Times New Roman" w:hAnsi="Times New Roman" w:cs="Times New Roman"/>
          <w:i/>
          <w:iCs/>
          <w:kern w:val="0"/>
          <w:sz w:val="20"/>
          <w:szCs w:val="20"/>
          <w:lang w:val="en-US" w:eastAsia="ru-RU"/>
        </w:rPr>
        <w:t xml:space="preserve">V(t)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cav(y(t),y(t)) </w:t>
      </w:r>
      <w:r w:rsidRPr="009677B3">
        <w:rPr>
          <w:rFonts w:ascii="Times New Roman" w:eastAsia="Times New Roman" w:hAnsi="Times New Roman" w:cs="Times New Roman"/>
          <w:kern w:val="0"/>
          <w:sz w:val="20"/>
          <w:szCs w:val="20"/>
          <w:lang w:eastAsia="ru-RU"/>
        </w:rPr>
        <w:t xml:space="preserve">произвольного решения </w:t>
      </w:r>
      <w:r w:rsidRPr="009677B3">
        <w:rPr>
          <w:rFonts w:ascii="Times New Roman" w:eastAsia="Times New Roman" w:hAnsi="Times New Roman" w:cs="Times New Roman"/>
          <w:i/>
          <w:iCs/>
          <w:kern w:val="0"/>
          <w:sz w:val="20"/>
          <w:szCs w:val="20"/>
          <w:lang w:val="en-US" w:eastAsia="ru-RU"/>
        </w:rPr>
        <w:t xml:space="preserve">y(t) </w:t>
      </w:r>
      <w:r w:rsidRPr="009677B3">
        <w:rPr>
          <w:rFonts w:ascii="Times New Roman" w:eastAsia="Times New Roman" w:hAnsi="Times New Roman" w:cs="Times New Roman"/>
          <w:kern w:val="0"/>
          <w:sz w:val="20"/>
          <w:szCs w:val="20"/>
          <w:lang w:eastAsia="ru-RU"/>
        </w:rPr>
        <w:t>ли</w:t>
      </w:r>
      <w:r w:rsidRPr="009677B3">
        <w:rPr>
          <w:rFonts w:ascii="Times New Roman" w:eastAsia="Times New Roman" w:hAnsi="Times New Roman" w:cs="Times New Roman"/>
          <w:kern w:val="0"/>
          <w:sz w:val="20"/>
          <w:szCs w:val="20"/>
          <w:lang w:eastAsia="ru-RU"/>
        </w:rPr>
        <w:softHyphen/>
        <w:t>нейной стохастической системы</w:t>
      </w:r>
    </w:p>
    <w:p w:rsidR="009677B3" w:rsidRPr="009677B3" w:rsidRDefault="009677B3" w:rsidP="009677B3">
      <w:pPr>
        <w:shd w:val="clear" w:color="auto" w:fill="FFFFFF"/>
        <w:tabs>
          <w:tab w:val="clear" w:pos="709"/>
          <w:tab w:val="left" w:pos="6389"/>
        </w:tabs>
        <w:suppressAutoHyphens w:val="0"/>
        <w:autoSpaceDE w:val="0"/>
        <w:autoSpaceDN w:val="0"/>
        <w:adjustRightInd w:val="0"/>
        <w:spacing w:before="144" w:after="0" w:line="240" w:lineRule="auto"/>
        <w:ind w:left="184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dy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(A(t)y + B{t)v)dt + P(t)G(t)dw</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8"/>
          <w:kern w:val="0"/>
          <w:sz w:val="20"/>
          <w:szCs w:val="20"/>
          <w:lang w:eastAsia="ru-RU"/>
        </w:rPr>
        <w:t>(62)</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left="7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с регулятором</w:t>
      </w:r>
    </w:p>
    <w:p w:rsidR="009677B3" w:rsidRPr="009677B3" w:rsidRDefault="009677B3" w:rsidP="009677B3">
      <w:pPr>
        <w:shd w:val="clear" w:color="auto" w:fill="FFFFFF"/>
        <w:tabs>
          <w:tab w:val="clear" w:pos="709"/>
          <w:tab w:val="left" w:pos="6389"/>
        </w:tabs>
        <w:suppressAutoHyphens w:val="0"/>
        <w:autoSpaceDE w:val="0"/>
        <w:autoSpaceDN w:val="0"/>
        <w:adjustRightInd w:val="0"/>
        <w:spacing w:before="10" w:after="0" w:line="240" w:lineRule="auto"/>
        <w:ind w:left="295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v*=K(t)y.</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9"/>
          <w:kern w:val="0"/>
          <w:sz w:val="20"/>
          <w:szCs w:val="20"/>
          <w:lang w:eastAsia="ru-RU"/>
        </w:rPr>
        <w:t>(63)</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67" w:firstLine="24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Матрица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определяется выбором матрицы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обратной связи (63). Здесь представляет интерес следующая задача управления. Рассмотрим мно</w:t>
      </w:r>
      <w:r w:rsidRPr="009677B3">
        <w:rPr>
          <w:rFonts w:ascii="Times New Roman" w:eastAsia="Times New Roman" w:hAnsi="Times New Roman" w:cs="Times New Roman"/>
          <w:kern w:val="0"/>
          <w:sz w:val="20"/>
          <w:szCs w:val="20"/>
          <w:lang w:eastAsia="ru-RU"/>
        </w:rPr>
        <w:softHyphen/>
        <w:t xml:space="preserve">жество </w:t>
      </w:r>
      <w:r w:rsidRPr="009677B3">
        <w:rPr>
          <w:rFonts w:ascii="Times New Roman" w:eastAsia="Times New Roman" w:hAnsi="Times New Roman" w:cs="Times New Roman"/>
          <w:i/>
          <w:iCs/>
          <w:kern w:val="0"/>
          <w:sz w:val="20"/>
          <w:szCs w:val="20"/>
          <w:lang w:eastAsia="ru-RU"/>
        </w:rPr>
        <w:t>М</w:t>
      </w:r>
      <w:r w:rsidRPr="009677B3">
        <w:rPr>
          <w:rFonts w:ascii="Times New Roman" w:eastAsia="Times New Roman" w:hAnsi="Times New Roman" w:cs="Times New Roman"/>
          <w:i/>
          <w:iCs/>
          <w:kern w:val="0"/>
          <w:sz w:val="20"/>
          <w:szCs w:val="20"/>
          <w:vertAlign w:val="super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непрерывно дифференцируема на Е</w:t>
      </w:r>
      <w:r w:rsidRPr="009677B3">
        <w:rPr>
          <w:rFonts w:ascii="Times New Roman" w:eastAsia="Times New Roman" w:hAnsi="Times New Roman" w:cs="Times New Roman"/>
          <w:kern w:val="0"/>
          <w:sz w:val="20"/>
          <w:szCs w:val="20"/>
          <w:vertAlign w:val="superscript"/>
          <w:lang w:eastAsia="ru-RU"/>
        </w:rPr>
        <w:t>1</w:t>
      </w:r>
      <w:r w:rsidRPr="009677B3">
        <w:rPr>
          <w:rFonts w:ascii="Times New Roman" w:eastAsia="Times New Roman" w:hAnsi="Times New Roman" w:cs="Times New Roman"/>
          <w:kern w:val="0"/>
          <w:sz w:val="20"/>
          <w:szCs w:val="20"/>
          <w:lang w:eastAsia="ru-RU"/>
        </w:rPr>
        <w:t>} до</w:t>
      </w:r>
      <w:r w:rsidRPr="009677B3">
        <w:rPr>
          <w:rFonts w:ascii="Times New Roman" w:eastAsia="Times New Roman" w:hAnsi="Times New Roman" w:cs="Times New Roman"/>
          <w:kern w:val="0"/>
          <w:sz w:val="20"/>
          <w:szCs w:val="20"/>
          <w:lang w:eastAsia="ru-RU"/>
        </w:rPr>
        <w:softHyphen/>
        <w:t>пустимых ФСЧ.</w:t>
      </w:r>
    </w:p>
    <w:p w:rsidR="009677B3" w:rsidRPr="009677B3" w:rsidRDefault="009677B3" w:rsidP="009677B3">
      <w:pPr>
        <w:shd w:val="clear" w:color="auto" w:fill="FFFFFF"/>
        <w:tabs>
          <w:tab w:val="clear" w:pos="709"/>
        </w:tabs>
        <w:suppressAutoHyphens w:val="0"/>
        <w:autoSpaceDE w:val="0"/>
        <w:autoSpaceDN w:val="0"/>
        <w:adjustRightInd w:val="0"/>
        <w:spacing w:before="77" w:after="0" w:line="240" w:lineRule="exact"/>
        <w:ind w:left="58" w:righ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Задача 1. Для наперед заданной матрицы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6 </w:t>
      </w:r>
      <w:r w:rsidRPr="009677B3">
        <w:rPr>
          <w:rFonts w:ascii="Times New Roman" w:eastAsia="Times New Roman" w:hAnsi="Times New Roman" w:cs="Times New Roman"/>
          <w:i/>
          <w:iCs/>
          <w:kern w:val="0"/>
          <w:sz w:val="20"/>
          <w:szCs w:val="20"/>
          <w:lang w:eastAsia="ru-RU"/>
        </w:rPr>
        <w:t>М</w:t>
      </w:r>
      <w:r w:rsidRPr="009677B3">
        <w:rPr>
          <w:rFonts w:ascii="Times New Roman" w:eastAsia="Times New Roman" w:hAnsi="Times New Roman" w:cs="Times New Roman"/>
          <w:i/>
          <w:iCs/>
          <w:kern w:val="0"/>
          <w:sz w:val="20"/>
          <w:szCs w:val="20"/>
          <w:vertAlign w:val="super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требуется подобрать такую матрицу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К</w:t>
      </w:r>
      <w:r w:rsidRPr="009677B3">
        <w:rPr>
          <w:rFonts w:ascii="Times New Roman" w:eastAsia="Times New Roman" w:hAnsi="Times New Roman" w:cs="Times New Roman"/>
          <w:i/>
          <w:iCs/>
          <w:kern w:val="0"/>
          <w:sz w:val="20"/>
          <w:szCs w:val="20"/>
          <w:vertAlign w:val="super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чтобы матрица </w:t>
      </w:r>
      <w:r w:rsidRPr="009677B3">
        <w:rPr>
          <w:rFonts w:ascii="Times New Roman" w:eastAsia="Times New Roman" w:hAnsi="Times New Roman" w:cs="Times New Roman"/>
          <w:i/>
          <w:iCs/>
          <w:kern w:val="0"/>
          <w:sz w:val="20"/>
          <w:szCs w:val="20"/>
          <w:lang w:val="en-US" w:eastAsia="ru-RU"/>
        </w:rPr>
        <w:t xml:space="preserve">Wxit) </w:t>
      </w:r>
      <w:r w:rsidRPr="009677B3">
        <w:rPr>
          <w:rFonts w:ascii="Times New Roman" w:eastAsia="Times New Roman" w:hAnsi="Times New Roman" w:cs="Times New Roman"/>
          <w:kern w:val="0"/>
          <w:sz w:val="20"/>
          <w:szCs w:val="20"/>
          <w:lang w:eastAsia="ru-RU"/>
        </w:rPr>
        <w:t xml:space="preserve">- решение уравнения (61) - при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Ж</w:t>
      </w:r>
      <w:r w:rsidRPr="009677B3">
        <w:rPr>
          <w:rFonts w:ascii="Times New Roman" w:eastAsia="Times New Roman" w:hAnsi="Times New Roman" w:cs="Times New Roman"/>
          <w:i/>
          <w:iCs/>
          <w:kern w:val="0"/>
          <w:sz w:val="20"/>
          <w:szCs w:val="20"/>
          <w:vertAlign w:val="superscript"/>
          <w:lang w:eastAsia="ru-RU"/>
        </w:rPr>
        <w:t>1</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удовлетворяла равенству </w:t>
      </w:r>
      <w:r w:rsidRPr="009677B3">
        <w:rPr>
          <w:rFonts w:ascii="Times New Roman" w:eastAsia="Times New Roman" w:hAnsi="Times New Roman" w:cs="Times New Roman"/>
          <w:i/>
          <w:iCs/>
          <w:kern w:val="0"/>
          <w:sz w:val="20"/>
          <w:szCs w:val="20"/>
          <w:lang w:val="en-US" w:eastAsia="ru-RU"/>
        </w:rPr>
        <w:t xml:space="preserve">Wx{t)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W(t).</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5" w:lineRule="exact"/>
        <w:ind w:left="58" w:right="14"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Пусть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желаемая ФСЧ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i/>
          <w:iCs/>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М</w:t>
      </w:r>
      <w:r w:rsidRPr="009677B3">
        <w:rPr>
          <w:rFonts w:ascii="Times New Roman" w:eastAsia="Times New Roman" w:hAnsi="Times New Roman" w:cs="Times New Roman"/>
          <w:i/>
          <w:iCs/>
          <w:kern w:val="0"/>
          <w:sz w:val="20"/>
          <w:szCs w:val="20"/>
          <w:vertAlign w:val="super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Решение задача 1 сводится к отыс</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канию подходящей матрицы </w:t>
      </w:r>
      <w:r w:rsidRPr="009677B3">
        <w:rPr>
          <w:rFonts w:ascii="Times New Roman" w:eastAsia="Times New Roman" w:hAnsi="Times New Roman" w:cs="Times New Roman"/>
          <w:i/>
          <w:iCs/>
          <w:spacing w:val="-1"/>
          <w:kern w:val="0"/>
          <w:sz w:val="20"/>
          <w:szCs w:val="20"/>
          <w:lang w:val="en-US" w:eastAsia="ru-RU"/>
        </w:rPr>
        <w:t xml:space="preserve">K(t), </w:t>
      </w:r>
      <w:r w:rsidRPr="009677B3">
        <w:rPr>
          <w:rFonts w:ascii="Times New Roman" w:eastAsia="Times New Roman" w:hAnsi="Times New Roman" w:cs="Times New Roman"/>
          <w:spacing w:val="-1"/>
          <w:kern w:val="0"/>
          <w:sz w:val="20"/>
          <w:szCs w:val="20"/>
          <w:lang w:eastAsia="ru-RU"/>
        </w:rPr>
        <w:t>удовлетворяющей уравнению</w:t>
      </w:r>
    </w:p>
    <w:p w:rsidR="009677B3" w:rsidRPr="009677B3" w:rsidRDefault="009677B3" w:rsidP="009677B3">
      <w:pPr>
        <w:shd w:val="clear" w:color="auto" w:fill="FFFFFF"/>
        <w:tabs>
          <w:tab w:val="clear" w:pos="709"/>
          <w:tab w:val="left" w:pos="6370"/>
        </w:tabs>
        <w:suppressAutoHyphens w:val="0"/>
        <w:autoSpaceDE w:val="0"/>
        <w:autoSpaceDN w:val="0"/>
        <w:adjustRightInd w:val="0"/>
        <w:spacing w:before="226" w:after="0" w:line="240" w:lineRule="auto"/>
        <w:ind w:left="104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BKW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WK</w:t>
      </w:r>
      <w:r w:rsidRPr="009677B3">
        <w:rPr>
          <w:rFonts w:ascii="Times New Roman" w:eastAsia="Times New Roman" w:hAnsi="Times New Roman" w:cs="Times New Roman"/>
          <w:i/>
          <w:iCs/>
          <w:kern w:val="0"/>
          <w:sz w:val="20"/>
          <w:szCs w:val="20"/>
          <w:vertAlign w:val="superscript"/>
          <w:lang w:val="en-US" w:eastAsia="ru-RU"/>
        </w:rPr>
        <w:t>7</w:t>
      </w:r>
      <w:r w:rsidRPr="009677B3">
        <w:rPr>
          <w:rFonts w:ascii="Times New Roman" w:eastAsia="Times New Roman" w:hAnsi="Times New Roman" w:cs="Times New Roman"/>
          <w:i/>
          <w:iCs/>
          <w:kern w:val="0"/>
          <w:sz w:val="20"/>
          <w:szCs w:val="20"/>
          <w:lang w:eastAsia="ru-RU"/>
        </w:rPr>
        <w:t>В</w:t>
      </w:r>
      <w:r w:rsidRPr="009677B3">
        <w:rPr>
          <w:rFonts w:ascii="Times New Roman" w:eastAsia="Times New Roman" w:hAnsi="Times New Roman" w:cs="Times New Roman"/>
          <w:i/>
          <w:iCs/>
          <w:kern w:val="0"/>
          <w:sz w:val="20"/>
          <w:szCs w:val="20"/>
          <w:vertAlign w:val="superscript"/>
          <w:lang w:eastAsia="ru-RU"/>
        </w:rPr>
        <w:t>т</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 PSP </w:t>
      </w:r>
      <w:r w:rsidRPr="009677B3">
        <w:rPr>
          <w:rFonts w:ascii="Times New Roman" w:eastAsia="Times New Roman" w:hAnsi="Times New Roman" w:cs="Times New Roman"/>
          <w:kern w:val="0"/>
          <w:sz w:val="20"/>
          <w:szCs w:val="20"/>
          <w:lang w:eastAsia="ru-RU"/>
        </w:rPr>
        <w:t xml:space="preserve">- — </w:t>
      </w:r>
      <w:r w:rsidRPr="009677B3">
        <w:rPr>
          <w:rFonts w:ascii="Times New Roman" w:eastAsia="Times New Roman" w:hAnsi="Times New Roman" w:cs="Times New Roman"/>
          <w:i/>
          <w:iCs/>
          <w:kern w:val="0"/>
          <w:sz w:val="20"/>
          <w:szCs w:val="20"/>
          <w:lang w:val="en-US" w:eastAsia="ru-RU"/>
        </w:rPr>
        <w:t>[W] + AW + WA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0.</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spacing w:val="-8"/>
          <w:kern w:val="0"/>
          <w:sz w:val="20"/>
          <w:szCs w:val="20"/>
          <w:lang w:eastAsia="ru-RU"/>
        </w:rPr>
        <w:t>(64)</w:t>
      </w:r>
    </w:p>
    <w:p w:rsidR="009677B3" w:rsidRPr="009677B3" w:rsidRDefault="009677B3" w:rsidP="009677B3">
      <w:pPr>
        <w:shd w:val="clear" w:color="auto" w:fill="FFFFFF"/>
        <w:tabs>
          <w:tab w:val="clear" w:pos="709"/>
        </w:tabs>
        <w:suppressAutoHyphens w:val="0"/>
        <w:autoSpaceDE w:val="0"/>
        <w:autoSpaceDN w:val="0"/>
        <w:adjustRightInd w:val="0"/>
        <w:spacing w:before="187" w:after="139" w:line="240" w:lineRule="exact"/>
        <w:ind w:left="43"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Если при всех </w:t>
      </w:r>
      <w:r w:rsidRPr="009677B3">
        <w:rPr>
          <w:rFonts w:ascii="Times New Roman" w:eastAsia="Times New Roman" w:hAnsi="Times New Roman" w:cs="Times New Roman"/>
          <w:i/>
          <w:iCs/>
          <w:spacing w:val="-1"/>
          <w:kern w:val="0"/>
          <w:sz w:val="20"/>
          <w:szCs w:val="20"/>
          <w:lang w:val="en-US" w:eastAsia="ru-RU"/>
        </w:rPr>
        <w:t xml:space="preserve">t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spacing w:val="-1"/>
          <w:kern w:val="0"/>
          <w:sz w:val="20"/>
          <w:szCs w:val="20"/>
          <w:lang w:val="en-US" w:eastAsia="ru-RU"/>
        </w:rPr>
        <w:t>R</w:t>
      </w:r>
      <w:r w:rsidRPr="009677B3">
        <w:rPr>
          <w:rFonts w:ascii="Times New Roman" w:eastAsia="Times New Roman" w:hAnsi="Times New Roman" w:cs="Times New Roman"/>
          <w:spacing w:val="-1"/>
          <w:kern w:val="0"/>
          <w:sz w:val="20"/>
          <w:szCs w:val="20"/>
          <w:vertAlign w:val="superscript"/>
          <w:lang w:val="en-US" w:eastAsia="ru-RU"/>
        </w:rPr>
        <w:t>1</w:t>
      </w:r>
      <w:r w:rsidRPr="009677B3">
        <w:rPr>
          <w:rFonts w:ascii="Times New Roman" w:eastAsia="Times New Roman" w:hAnsi="Times New Roman" w:cs="Times New Roman"/>
          <w:spacing w:val="-1"/>
          <w:kern w:val="0"/>
          <w:sz w:val="20"/>
          <w:szCs w:val="20"/>
          <w:lang w:val="en-US" w:eastAsia="ru-RU"/>
        </w:rPr>
        <w:t xml:space="preserve"> </w:t>
      </w:r>
      <w:r w:rsidRPr="009677B3">
        <w:rPr>
          <w:rFonts w:ascii="Times New Roman" w:eastAsia="Times New Roman" w:hAnsi="Times New Roman" w:cs="Times New Roman"/>
          <w:spacing w:val="-1"/>
          <w:kern w:val="0"/>
          <w:sz w:val="20"/>
          <w:szCs w:val="20"/>
          <w:lang w:eastAsia="ru-RU"/>
        </w:rPr>
        <w:t xml:space="preserve">матрица </w:t>
      </w:r>
      <w:r w:rsidRPr="009677B3">
        <w:rPr>
          <w:rFonts w:ascii="Times New Roman" w:eastAsia="Times New Roman" w:hAnsi="Times New Roman" w:cs="Times New Roman"/>
          <w:i/>
          <w:iCs/>
          <w:spacing w:val="-1"/>
          <w:kern w:val="0"/>
          <w:sz w:val="20"/>
          <w:szCs w:val="20"/>
          <w:lang w:val="en-US" w:eastAsia="ru-RU"/>
        </w:rPr>
        <w:t xml:space="preserve">B(t) </w:t>
      </w:r>
      <w:r w:rsidRPr="009677B3">
        <w:rPr>
          <w:rFonts w:ascii="Times New Roman" w:eastAsia="Times New Roman" w:hAnsi="Times New Roman" w:cs="Times New Roman"/>
          <w:spacing w:val="-1"/>
          <w:kern w:val="0"/>
          <w:sz w:val="20"/>
          <w:szCs w:val="20"/>
          <w:lang w:eastAsia="ru-RU"/>
        </w:rPr>
        <w:t xml:space="preserve">является квадратной </w:t>
      </w:r>
      <w:r w:rsidRPr="009677B3">
        <w:rPr>
          <w:rFonts w:ascii="Times New Roman" w:eastAsia="Times New Roman" w:hAnsi="Times New Roman" w:cs="Times New Roman"/>
          <w:i/>
          <w:iCs/>
          <w:spacing w:val="-1"/>
          <w:kern w:val="0"/>
          <w:sz w:val="20"/>
          <w:szCs w:val="20"/>
          <w:lang w:eastAsia="ru-RU"/>
        </w:rPr>
        <w:t xml:space="preserve">(п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i/>
          <w:iCs/>
          <w:spacing w:val="-1"/>
          <w:kern w:val="0"/>
          <w:sz w:val="20"/>
          <w:szCs w:val="20"/>
          <w:lang w:val="en-US" w:eastAsia="ru-RU"/>
        </w:rPr>
        <w:t xml:space="preserve">I) </w:t>
      </w:r>
      <w:r w:rsidRPr="009677B3">
        <w:rPr>
          <w:rFonts w:ascii="Times New Roman" w:eastAsia="Times New Roman" w:hAnsi="Times New Roman" w:cs="Times New Roman"/>
          <w:spacing w:val="-1"/>
          <w:kern w:val="0"/>
          <w:sz w:val="20"/>
          <w:szCs w:val="20"/>
          <w:lang w:eastAsia="ru-RU"/>
        </w:rPr>
        <w:t>и невырожден</w:t>
      </w:r>
      <w:r w:rsidRPr="009677B3">
        <w:rPr>
          <w:rFonts w:ascii="Times New Roman" w:eastAsia="Times New Roman" w:hAnsi="Times New Roman" w:cs="Times New Roman"/>
          <w:spacing w:val="-1"/>
          <w:kern w:val="0"/>
          <w:sz w:val="20"/>
          <w:szCs w:val="20"/>
          <w:lang w:eastAsia="ru-RU"/>
        </w:rPr>
        <w:softHyphen/>
      </w:r>
      <w:r w:rsidRPr="009677B3">
        <w:rPr>
          <w:rFonts w:ascii="Times New Roman" w:eastAsia="Times New Roman" w:hAnsi="Times New Roman" w:cs="Times New Roman"/>
          <w:kern w:val="0"/>
          <w:sz w:val="20"/>
          <w:szCs w:val="20"/>
          <w:lang w:eastAsia="ru-RU"/>
        </w:rPr>
        <w:t xml:space="preserve">ной </w:t>
      </w:r>
      <w:r w:rsidRPr="009677B3">
        <w:rPr>
          <w:rFonts w:ascii="Times New Roman" w:eastAsia="Times New Roman" w:hAnsi="Times New Roman" w:cs="Times New Roman"/>
          <w:kern w:val="0"/>
          <w:sz w:val="20"/>
          <w:szCs w:val="20"/>
          <w:lang w:val="en-US" w:eastAsia="ru-RU"/>
        </w:rPr>
        <w:t xml:space="preserve">(ranks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п), </w:t>
      </w:r>
      <w:r w:rsidRPr="009677B3">
        <w:rPr>
          <w:rFonts w:ascii="Times New Roman" w:eastAsia="Times New Roman" w:hAnsi="Times New Roman" w:cs="Times New Roman"/>
          <w:kern w:val="0"/>
          <w:sz w:val="20"/>
          <w:szCs w:val="20"/>
          <w:lang w:eastAsia="ru-RU"/>
        </w:rPr>
        <w:t>то система (64) имеет решение</w:t>
      </w:r>
    </w:p>
    <w:p w:rsidR="009677B3" w:rsidRPr="009677B3" w:rsidRDefault="009677B3" w:rsidP="009677B3">
      <w:pPr>
        <w:shd w:val="clear" w:color="auto" w:fill="FFFFFF"/>
        <w:tabs>
          <w:tab w:val="clear" w:pos="709"/>
        </w:tabs>
        <w:suppressAutoHyphens w:val="0"/>
        <w:autoSpaceDE w:val="0"/>
        <w:autoSpaceDN w:val="0"/>
        <w:adjustRightInd w:val="0"/>
        <w:spacing w:before="187" w:after="139" w:line="240" w:lineRule="exact"/>
        <w:ind w:left="43" w:right="14" w:firstLine="0"/>
        <w:rPr>
          <w:rFonts w:ascii="Times New Roman" w:eastAsia="Times New Roman" w:hAnsi="Times New Roman" w:cs="Times New Roman"/>
          <w:kern w:val="0"/>
          <w:sz w:val="20"/>
          <w:szCs w:val="20"/>
          <w:lang w:eastAsia="ru-RU"/>
        </w:rPr>
        <w:sectPr w:rsidR="009677B3" w:rsidRPr="009677B3">
          <w:pgSz w:w="11909" w:h="16834"/>
          <w:pgMar w:top="1440" w:right="2837" w:bottom="720" w:left="237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spacing w:val="-10"/>
          <w:kern w:val="0"/>
          <w:sz w:val="32"/>
          <w:szCs w:val="32"/>
          <w:lang w:eastAsia="ru-RU"/>
        </w:rPr>
        <w:t>к = в</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br w:type="column"/>
      </w:r>
      <w:r w:rsidRPr="009677B3">
        <w:rPr>
          <w:rFonts w:ascii="Times New Roman" w:eastAsia="Times New Roman" w:hAnsi="Times New Roman" w:cs="Times New Roman"/>
          <w:i/>
          <w:iCs/>
          <w:kern w:val="0"/>
          <w:lang w:val="en-US" w:eastAsia="ru-RU"/>
        </w:rPr>
        <w:t>-^</w:t>
      </w:r>
      <w:r w:rsidRPr="009677B3">
        <w:rPr>
          <w:rFonts w:ascii="Times New Roman" w:eastAsia="Times New Roman" w:hAnsi="Times New Roman" w:cs="Times New Roman"/>
          <w:i/>
          <w:iCs/>
          <w:kern w:val="0"/>
          <w:vertAlign w:val="subscript"/>
          <w:lang w:val="en-US" w:eastAsia="ru-RU"/>
        </w:rPr>
        <w:t>m</w:t>
      </w:r>
      <w:r w:rsidRPr="009677B3">
        <w:rPr>
          <w:rFonts w:ascii="Times New Roman" w:eastAsia="Times New Roman" w:hAnsi="Times New Roman" w:cs="Times New Roman"/>
          <w:i/>
          <w:iCs/>
          <w:kern w:val="0"/>
          <w:lang w:val="en-US" w:eastAsia="ru-RU"/>
        </w:rPr>
        <w:t xml:space="preserve">W+ </w:t>
      </w:r>
      <w:r w:rsidRPr="009677B3">
        <w:rPr>
          <w:rFonts w:ascii="Times New Roman" w:eastAsia="Times New Roman" w:hAnsi="Times New Roman" w:cs="Times New Roman"/>
          <w:i/>
          <w:iCs/>
          <w:kern w:val="0"/>
          <w:vertAlign w:val="subscript"/>
          <w:lang w:val="en-US" w:eastAsia="ru-RU"/>
        </w:rPr>
        <w:t>+</w:t>
      </w:r>
      <w:r w:rsidRPr="009677B3">
        <w:rPr>
          <w:rFonts w:ascii="Times New Roman" w:eastAsia="Times New Roman" w:hAnsi="Times New Roman" w:cs="Times New Roman"/>
          <w:i/>
          <w:iCs/>
          <w:kern w:val="0"/>
          <w:lang w:val="en-US" w:eastAsia="ru-RU"/>
        </w:rPr>
        <w:t xml:space="preserve"> \w±[W+]-\pSW+-A)</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auto"/>
        <w:ind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3946" w:bottom="720" w:left="3384" w:header="720" w:footer="720" w:gutter="0"/>
          <w:cols w:num="2" w:space="720" w:equalWidth="0">
            <w:col w:w="720" w:space="0"/>
            <w:col w:w="3940"/>
          </w:cols>
          <w:noEndnote/>
        </w:sectPr>
      </w:pP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left="3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Если </w:t>
      </w:r>
      <w:r w:rsidRPr="009677B3">
        <w:rPr>
          <w:rFonts w:ascii="Times New Roman" w:eastAsia="Times New Roman" w:hAnsi="Times New Roman" w:cs="Times New Roman"/>
          <w:kern w:val="0"/>
          <w:sz w:val="20"/>
          <w:szCs w:val="20"/>
          <w:lang w:val="en-US" w:eastAsia="ru-RU"/>
        </w:rPr>
        <w:t xml:space="preserve">rankS </w:t>
      </w:r>
      <w:r w:rsidRPr="009677B3">
        <w:rPr>
          <w:rFonts w:ascii="Times New Roman" w:eastAsia="Times New Roman" w:hAnsi="Times New Roman" w:cs="Times New Roman"/>
          <w:kern w:val="0"/>
          <w:sz w:val="20"/>
          <w:szCs w:val="20"/>
          <w:lang w:eastAsia="ru-RU"/>
        </w:rPr>
        <w:t>&lt; п, то система (64) разрешима не всегда.</w:t>
      </w:r>
    </w:p>
    <w:p w:rsidR="009677B3" w:rsidRPr="009677B3" w:rsidRDefault="009677B3" w:rsidP="009677B3">
      <w:pPr>
        <w:shd w:val="clear" w:color="auto" w:fill="FFFFFF"/>
        <w:tabs>
          <w:tab w:val="clear" w:pos="709"/>
        </w:tabs>
        <w:suppressAutoHyphens w:val="0"/>
        <w:autoSpaceDE w:val="0"/>
        <w:autoSpaceDN w:val="0"/>
        <w:adjustRightInd w:val="0"/>
        <w:spacing w:before="77" w:after="0" w:line="240" w:lineRule="exact"/>
        <w:ind w:left="29" w:righ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Определение б- Если элемент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М</w:t>
      </w:r>
      <w:r w:rsidRPr="009677B3">
        <w:rPr>
          <w:rFonts w:ascii="Times New Roman" w:eastAsia="Times New Roman" w:hAnsi="Times New Roman" w:cs="Times New Roman"/>
          <w:kern w:val="0"/>
          <w:sz w:val="20"/>
          <w:szCs w:val="20"/>
          <w:vertAlign w:val="superscript"/>
          <w:lang w:eastAsia="ru-RU"/>
        </w:rPr>
        <w:t>х</w:t>
      </w:r>
      <w:r w:rsidRPr="009677B3">
        <w:rPr>
          <w:rFonts w:ascii="Times New Roman" w:eastAsia="Times New Roman" w:hAnsi="Times New Roman" w:cs="Times New Roman"/>
          <w:kern w:val="0"/>
          <w:sz w:val="20"/>
          <w:szCs w:val="20"/>
          <w:lang w:eastAsia="ru-RU"/>
        </w:rPr>
        <w:t xml:space="preserve"> при некотором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К</w:t>
      </w:r>
      <w:r w:rsidRPr="009677B3">
        <w:rPr>
          <w:rFonts w:ascii="Times New Roman" w:eastAsia="Times New Roman" w:hAnsi="Times New Roman" w:cs="Times New Roman"/>
          <w:kern w:val="0"/>
          <w:sz w:val="20"/>
          <w:szCs w:val="20"/>
          <w:vertAlign w:val="superscript"/>
          <w:lang w:eastAsia="ru-RU"/>
        </w:rPr>
        <w:t>1</w:t>
      </w:r>
      <w:r w:rsidRPr="009677B3">
        <w:rPr>
          <w:rFonts w:ascii="Times New Roman" w:eastAsia="Times New Roman" w:hAnsi="Times New Roman" w:cs="Times New Roman"/>
          <w:kern w:val="0"/>
          <w:sz w:val="20"/>
          <w:szCs w:val="20"/>
          <w:lang w:eastAsia="ru-RU"/>
        </w:rPr>
        <w:t xml:space="preserve"> для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удовлетворяет равенству </w:t>
      </w:r>
      <w:r w:rsidRPr="009677B3">
        <w:rPr>
          <w:rFonts w:ascii="Times New Roman" w:eastAsia="Times New Roman" w:hAnsi="Times New Roman" w:cs="Times New Roman"/>
          <w:kern w:val="0"/>
          <w:sz w:val="20"/>
          <w:szCs w:val="20"/>
          <w:lang w:val="en-US" w:eastAsia="ru-RU"/>
        </w:rPr>
        <w:t xml:space="preserve">Wic(£) =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то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eastAsia="ru-RU"/>
        </w:rPr>
        <w:t xml:space="preserve">называется </w:t>
      </w:r>
      <w:r w:rsidRPr="009677B3">
        <w:rPr>
          <w:rFonts w:ascii="Times New Roman" w:eastAsia="Times New Roman" w:hAnsi="Times New Roman" w:cs="Times New Roman"/>
          <w:i/>
          <w:iCs/>
          <w:kern w:val="0"/>
          <w:sz w:val="20"/>
          <w:szCs w:val="20"/>
          <w:lang w:eastAsia="ru-RU"/>
        </w:rPr>
        <w:t xml:space="preserve">достижимым </w:t>
      </w:r>
      <w:r w:rsidRPr="009677B3">
        <w:rPr>
          <w:rFonts w:ascii="Times New Roman" w:eastAsia="Times New Roman" w:hAnsi="Times New Roman" w:cs="Times New Roman"/>
          <w:kern w:val="0"/>
          <w:sz w:val="20"/>
          <w:szCs w:val="20"/>
          <w:lang w:eastAsia="ru-RU"/>
        </w:rPr>
        <w:t>в системе (56). Множество всех достижимых элементов</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19" w:right="1152" w:firstLine="1512"/>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W</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М* | </w:t>
      </w:r>
      <w:r w:rsidRPr="009677B3">
        <w:rPr>
          <w:rFonts w:ascii="Times New Roman" w:eastAsia="Times New Roman" w:hAnsi="Times New Roman" w:cs="Times New Roman"/>
          <w:i/>
          <w:iCs/>
          <w:kern w:val="0"/>
          <w:sz w:val="20"/>
          <w:szCs w:val="20"/>
          <w:lang w:val="en-US" w:eastAsia="ru-RU"/>
        </w:rPr>
        <w:t xml:space="preserve">BK(t)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К</w:t>
      </w:r>
      <w:r w:rsidRPr="009677B3">
        <w:rPr>
          <w:rFonts w:ascii="Times New Roman" w:eastAsia="Times New Roman" w:hAnsi="Times New Roman" w:cs="Times New Roman"/>
          <w:i/>
          <w:iCs/>
          <w:kern w:val="0"/>
          <w:sz w:val="20"/>
          <w:szCs w:val="20"/>
          <w:vertAlign w:val="superscript"/>
          <w:lang w:eastAsia="ru-RU"/>
        </w:rPr>
        <w:t>х</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W</w:t>
      </w:r>
      <w:r w:rsidRPr="009677B3">
        <w:rPr>
          <w:rFonts w:ascii="Times New Roman" w:eastAsia="Times New Roman" w:hAnsi="Times New Roman" w:cs="Times New Roman"/>
          <w:i/>
          <w:iCs/>
          <w:kern w:val="0"/>
          <w:sz w:val="20"/>
          <w:szCs w:val="20"/>
          <w:vertAlign w:val="subscript"/>
          <w:lang w:val="en-US" w:eastAsia="ru-RU"/>
        </w:rPr>
        <w:t>K</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s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 xml:space="preserve">называется </w:t>
      </w:r>
      <w:r w:rsidRPr="009677B3">
        <w:rPr>
          <w:rFonts w:ascii="Times New Roman" w:eastAsia="Times New Roman" w:hAnsi="Times New Roman" w:cs="Times New Roman"/>
          <w:i/>
          <w:iCs/>
          <w:kern w:val="0"/>
          <w:sz w:val="20"/>
          <w:szCs w:val="20"/>
          <w:lang w:eastAsia="ru-RU"/>
        </w:rPr>
        <w:t xml:space="preserve">множеством достижимости </w:t>
      </w:r>
      <w:r w:rsidRPr="009677B3">
        <w:rPr>
          <w:rFonts w:ascii="Times New Roman" w:eastAsia="Times New Roman" w:hAnsi="Times New Roman" w:cs="Times New Roman"/>
          <w:kern w:val="0"/>
          <w:sz w:val="20"/>
          <w:szCs w:val="20"/>
          <w:lang w:eastAsia="ru-RU"/>
        </w:rPr>
        <w:t>системы (56).</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5" w:lineRule="exact"/>
        <w:ind w:left="29" w:right="2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Определение 7. Многообразие М будем называть </w:t>
      </w:r>
      <w:r w:rsidRPr="009677B3">
        <w:rPr>
          <w:rFonts w:ascii="Times New Roman" w:eastAsia="Times New Roman" w:hAnsi="Times New Roman" w:cs="Times New Roman"/>
          <w:i/>
          <w:iCs/>
          <w:kern w:val="0"/>
          <w:sz w:val="20"/>
          <w:szCs w:val="20"/>
          <w:lang w:eastAsia="ru-RU"/>
        </w:rPr>
        <w:t xml:space="preserve">полностью стохастически управляемым </w:t>
      </w:r>
      <w:r w:rsidRPr="009677B3">
        <w:rPr>
          <w:rFonts w:ascii="Times New Roman" w:eastAsia="Times New Roman" w:hAnsi="Times New Roman" w:cs="Times New Roman"/>
          <w:kern w:val="0"/>
          <w:sz w:val="20"/>
          <w:szCs w:val="20"/>
          <w:lang w:eastAsia="ru-RU"/>
        </w:rPr>
        <w:t>в системе (56), если</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16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lang w:val="en-US" w:eastAsia="ru-RU"/>
        </w:rPr>
        <w:t>VieM  VffeM</w:t>
      </w:r>
      <w:r w:rsidRPr="009677B3">
        <w:rPr>
          <w:rFonts w:ascii="Times New Roman" w:eastAsia="Times New Roman" w:hAnsi="Times New Roman" w:cs="Times New Roman"/>
          <w:kern w:val="0"/>
          <w:vertAlign w:val="superscript"/>
          <w:lang w:val="en-US" w:eastAsia="ru-RU"/>
        </w:rPr>
        <w:t>1</w:t>
      </w:r>
      <w:r w:rsidRPr="009677B3">
        <w:rPr>
          <w:rFonts w:ascii="Times New Roman" w:eastAsia="Times New Roman" w:hAnsi="Times New Roman" w:cs="Times New Roman"/>
          <w:kern w:val="0"/>
          <w:lang w:val="en-US" w:eastAsia="ru-RU"/>
        </w:rPr>
        <w:t xml:space="preserve">    </w:t>
      </w:r>
      <w:r w:rsidRPr="009677B3">
        <w:rPr>
          <w:rFonts w:ascii="Times New Roman" w:eastAsia="Times New Roman" w:hAnsi="Times New Roman" w:cs="Times New Roman"/>
          <w:i/>
          <w:iCs/>
          <w:kern w:val="0"/>
          <w:lang w:val="uk-UA" w:eastAsia="ru-RU"/>
        </w:rPr>
        <w:t xml:space="preserve">ЗКєК*    </w:t>
      </w:r>
      <w:r w:rsidRPr="009677B3">
        <w:rPr>
          <w:rFonts w:ascii="Times New Roman" w:eastAsia="Times New Roman" w:hAnsi="Times New Roman" w:cs="Times New Roman"/>
          <w:i/>
          <w:iCs/>
          <w:kern w:val="0"/>
          <w:lang w:val="en-US" w:eastAsia="ru-RU"/>
        </w:rPr>
        <w:t>W</w:t>
      </w:r>
      <w:r w:rsidRPr="009677B3">
        <w:rPr>
          <w:rFonts w:ascii="Times New Roman" w:eastAsia="Times New Roman" w:hAnsi="Times New Roman" w:cs="Times New Roman"/>
          <w:i/>
          <w:iCs/>
          <w:kern w:val="0"/>
          <w:vertAlign w:val="subscript"/>
          <w:lang w:val="en-US" w:eastAsia="ru-RU"/>
        </w:rPr>
        <w:t>x</w:t>
      </w:r>
      <w:r w:rsidRPr="009677B3">
        <w:rPr>
          <w:rFonts w:ascii="Times New Roman" w:eastAsia="Times New Roman" w:hAnsi="Times New Roman" w:cs="Times New Roman"/>
          <w:i/>
          <w:iCs/>
          <w:kern w:val="0"/>
          <w:lang w:val="en-US" w:eastAsia="ru-RU"/>
        </w:rPr>
        <w:t>{t)s=W(t).</w:t>
      </w:r>
    </w:p>
    <w:p w:rsidR="009677B3" w:rsidRPr="009677B3" w:rsidRDefault="009677B3" w:rsidP="009677B3">
      <w:pPr>
        <w:shd w:val="clear" w:color="auto" w:fill="FFFFFF"/>
        <w:tabs>
          <w:tab w:val="clear" w:pos="709"/>
        </w:tabs>
        <w:suppressAutoHyphens w:val="0"/>
        <w:autoSpaceDE w:val="0"/>
        <w:autoSpaceDN w:val="0"/>
        <w:adjustRightInd w:val="0"/>
        <w:spacing w:before="67" w:after="0" w:line="245" w:lineRule="exact"/>
        <w:ind w:left="10" w:firstLine="22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Для того, чтобы </w:t>
      </w:r>
      <w:r w:rsidRPr="009677B3">
        <w:rPr>
          <w:rFonts w:ascii="Times New Roman" w:eastAsia="Times New Roman" w:hAnsi="Times New Roman" w:cs="Times New Roman"/>
          <w:spacing w:val="-2"/>
          <w:kern w:val="0"/>
          <w:sz w:val="20"/>
          <w:szCs w:val="20"/>
          <w:lang w:val="uk-UA" w:eastAsia="ru-RU"/>
        </w:rPr>
        <w:t xml:space="preserve">М </w:t>
      </w:r>
      <w:r w:rsidRPr="009677B3">
        <w:rPr>
          <w:rFonts w:ascii="Times New Roman" w:eastAsia="Times New Roman" w:hAnsi="Times New Roman" w:cs="Times New Roman"/>
          <w:spacing w:val="-2"/>
          <w:kern w:val="0"/>
          <w:sz w:val="20"/>
          <w:szCs w:val="20"/>
          <w:lang w:eastAsia="ru-RU"/>
        </w:rPr>
        <w:t>было полностью стохастически управляемым, необходи</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мо и достаточно, чтобы равенство </w:t>
      </w:r>
      <w:r w:rsidRPr="009677B3">
        <w:rPr>
          <w:rFonts w:ascii="Times New Roman" w:eastAsia="Times New Roman" w:hAnsi="Times New Roman" w:cs="Times New Roman"/>
          <w:kern w:val="0"/>
          <w:sz w:val="20"/>
          <w:szCs w:val="20"/>
          <w:lang w:val="en-US" w:eastAsia="ru-RU"/>
        </w:rPr>
        <w:t>W</w:t>
      </w:r>
      <w:r w:rsidRPr="009677B3">
        <w:rPr>
          <w:rFonts w:ascii="Times New Roman" w:eastAsia="Times New Roman" w:hAnsi="Times New Roman" w:cs="Times New Roman"/>
          <w:kern w:val="0"/>
          <w:sz w:val="20"/>
          <w:szCs w:val="20"/>
          <w:vertAlign w:val="superscript"/>
          <w:lang w:val="en-US" w:eastAsia="ru-RU"/>
        </w:rPr>
        <w:t>1</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 М</w:t>
      </w:r>
      <w:r w:rsidRPr="009677B3">
        <w:rPr>
          <w:rFonts w:ascii="Times New Roman" w:eastAsia="Times New Roman" w:hAnsi="Times New Roman" w:cs="Times New Roman"/>
          <w:kern w:val="0"/>
          <w:sz w:val="20"/>
          <w:szCs w:val="20"/>
          <w:vertAlign w:val="superscript"/>
          <w:lang w:eastAsia="ru-RU"/>
        </w:rPr>
        <w:t>1</w:t>
      </w:r>
      <w:r w:rsidRPr="009677B3">
        <w:rPr>
          <w:rFonts w:ascii="Times New Roman" w:eastAsia="Times New Roman" w:hAnsi="Times New Roman" w:cs="Times New Roman"/>
          <w:kern w:val="0"/>
          <w:sz w:val="20"/>
          <w:szCs w:val="20"/>
          <w:lang w:eastAsia="ru-RU"/>
        </w:rPr>
        <w:t xml:space="preserve"> выполнялось при всех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Ж.</w:t>
      </w:r>
    </w:p>
    <w:p w:rsidR="009677B3" w:rsidRPr="009677B3" w:rsidRDefault="009677B3" w:rsidP="009677B3">
      <w:pPr>
        <w:shd w:val="clear" w:color="auto" w:fill="FFFFFF"/>
        <w:tabs>
          <w:tab w:val="clear" w:pos="709"/>
        </w:tabs>
        <w:suppressAutoHyphens w:val="0"/>
        <w:autoSpaceDE w:val="0"/>
        <w:autoSpaceDN w:val="0"/>
        <w:adjustRightInd w:val="0"/>
        <w:spacing w:before="173" w:after="0" w:line="139"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Условие </w:t>
      </w:r>
      <w:r w:rsidRPr="009677B3">
        <w:rPr>
          <w:rFonts w:ascii="Times New Roman" w:eastAsia="Times New Roman" w:hAnsi="Times New Roman" w:cs="Times New Roman"/>
          <w:kern w:val="0"/>
          <w:sz w:val="20"/>
          <w:szCs w:val="20"/>
          <w:lang w:val="en-US" w:eastAsia="ru-RU"/>
        </w:rPr>
        <w:t xml:space="preserve">rank-^—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0) = </w:t>
      </w:r>
      <w:r w:rsidRPr="009677B3">
        <w:rPr>
          <w:rFonts w:ascii="Times New Roman" w:eastAsia="Times New Roman" w:hAnsi="Times New Roman" w:cs="Times New Roman"/>
          <w:i/>
          <w:iCs/>
          <w:kern w:val="0"/>
          <w:sz w:val="20"/>
          <w:szCs w:val="20"/>
          <w:lang w:eastAsia="ru-RU"/>
        </w:rPr>
        <w:t xml:space="preserve">п — </w:t>
      </w:r>
      <w:r w:rsidRPr="009677B3">
        <w:rPr>
          <w:rFonts w:ascii="Times New Roman" w:eastAsia="Times New Roman" w:hAnsi="Times New Roman" w:cs="Times New Roman"/>
          <w:i/>
          <w:iCs/>
          <w:kern w:val="0"/>
          <w:sz w:val="20"/>
          <w:szCs w:val="20"/>
          <w:lang w:val="en-US" w:eastAsia="ru-RU"/>
        </w:rPr>
        <w:t xml:space="preserve">I </w:t>
      </w:r>
      <w:r w:rsidRPr="009677B3">
        <w:rPr>
          <w:rFonts w:ascii="Times New Roman" w:eastAsia="Times New Roman" w:hAnsi="Times New Roman" w:cs="Times New Roman"/>
          <w:kern w:val="0"/>
          <w:sz w:val="20"/>
          <w:szCs w:val="20"/>
          <w:lang w:eastAsia="ru-RU"/>
        </w:rPr>
        <w:t>является достаточным для полной стохасти-</w:t>
      </w:r>
      <w:r w:rsidRPr="009677B3">
        <w:rPr>
          <w:rFonts w:ascii="Times New Roman" w:eastAsia="Times New Roman" w:hAnsi="Times New Roman" w:cs="Times New Roman"/>
          <w:i/>
          <w:iCs/>
          <w:kern w:val="0"/>
          <w:sz w:val="20"/>
          <w:szCs w:val="20"/>
          <w:lang w:eastAsia="ru-RU"/>
        </w:rPr>
        <w:t xml:space="preserve">ди </w:t>
      </w:r>
      <w:r w:rsidRPr="009677B3">
        <w:rPr>
          <w:rFonts w:ascii="Times New Roman" w:eastAsia="Times New Roman" w:hAnsi="Times New Roman" w:cs="Times New Roman"/>
          <w:kern w:val="0"/>
          <w:sz w:val="20"/>
          <w:szCs w:val="20"/>
          <w:lang w:eastAsia="ru-RU"/>
        </w:rPr>
        <w:t>ческой управляемости системы (56).</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40" w:lineRule="auto"/>
        <w:ind w:right="38"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33</w:t>
      </w:r>
    </w:p>
    <w:p w:rsidR="009677B3" w:rsidRPr="009677B3" w:rsidRDefault="009677B3" w:rsidP="009677B3">
      <w:pPr>
        <w:shd w:val="clear" w:color="auto" w:fill="FFFFFF"/>
        <w:tabs>
          <w:tab w:val="clear" w:pos="709"/>
        </w:tabs>
        <w:suppressAutoHyphens w:val="0"/>
        <w:autoSpaceDE w:val="0"/>
        <w:autoSpaceDN w:val="0"/>
        <w:adjustRightInd w:val="0"/>
        <w:spacing w:before="197" w:after="0" w:line="240" w:lineRule="auto"/>
        <w:ind w:right="38" w:firstLine="0"/>
        <w:jc w:val="center"/>
        <w:rPr>
          <w:rFonts w:ascii="Times New Roman" w:eastAsia="Times New Roman" w:hAnsi="Times New Roman" w:cs="Times New Roman"/>
          <w:kern w:val="0"/>
          <w:sz w:val="20"/>
          <w:szCs w:val="20"/>
          <w:lang w:eastAsia="ru-RU"/>
        </w:rPr>
        <w:sectPr w:rsidR="009677B3" w:rsidRPr="009677B3">
          <w:type w:val="continuous"/>
          <w:pgSz w:w="11909" w:h="16834"/>
          <w:pgMar w:top="1440" w:right="2837" w:bottom="720" w:left="237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Раздел 4.2 посвящен управлению чувствительностью точки покоя.</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В случае, когда инвариантное многообразие </w:t>
      </w:r>
      <w:r w:rsidRPr="009677B3">
        <w:rPr>
          <w:rFonts w:ascii="Times New Roman" w:eastAsia="Times New Roman" w:hAnsi="Times New Roman" w:cs="Times New Roman"/>
          <w:i/>
          <w:iCs/>
          <w:spacing w:val="-3"/>
          <w:kern w:val="0"/>
          <w:sz w:val="20"/>
          <w:szCs w:val="20"/>
          <w:lang w:eastAsia="ru-RU"/>
        </w:rPr>
        <w:t xml:space="preserve">Ж </w:t>
      </w:r>
      <w:r w:rsidRPr="009677B3">
        <w:rPr>
          <w:rFonts w:ascii="Times New Roman" w:eastAsia="Times New Roman" w:hAnsi="Times New Roman" w:cs="Times New Roman"/>
          <w:spacing w:val="-3"/>
          <w:kern w:val="0"/>
          <w:sz w:val="20"/>
          <w:szCs w:val="20"/>
          <w:lang w:eastAsia="ru-RU"/>
        </w:rPr>
        <w:t>состоит из единственной точ</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ки покоя </w:t>
      </w:r>
      <w:r w:rsidRPr="009677B3">
        <w:rPr>
          <w:rFonts w:ascii="Times New Roman" w:eastAsia="Times New Roman" w:hAnsi="Times New Roman" w:cs="Times New Roman"/>
          <w:i/>
          <w:iCs/>
          <w:kern w:val="0"/>
          <w:sz w:val="20"/>
          <w:szCs w:val="20"/>
          <w:lang w:eastAsia="ru-RU"/>
        </w:rPr>
        <w:t xml:space="preserve">х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Ж = {х}, </w:t>
      </w:r>
      <w:r w:rsidRPr="009677B3">
        <w:rPr>
          <w:rFonts w:ascii="Times New Roman" w:eastAsia="Times New Roman" w:hAnsi="Times New Roman" w:cs="Times New Roman"/>
          <w:kern w:val="0"/>
          <w:sz w:val="20"/>
          <w:szCs w:val="20"/>
          <w:lang w:eastAsia="ru-RU"/>
        </w:rPr>
        <w:t>система (56), (59) имеет систему первого приближения вида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right="1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(A + BK)zdt + eGdr\.</w:t>
      </w:r>
    </w:p>
    <w:p w:rsidR="009677B3" w:rsidRPr="009677B3" w:rsidRDefault="009677B3" w:rsidP="009677B3">
      <w:pPr>
        <w:shd w:val="clear" w:color="auto" w:fill="FFFFFF"/>
        <w:tabs>
          <w:tab w:val="clear" w:pos="709"/>
          <w:tab w:val="left" w:pos="2242"/>
        </w:tabs>
        <w:suppressAutoHyphens w:val="0"/>
        <w:autoSpaceDE w:val="0"/>
        <w:autoSpaceDN w:val="0"/>
        <w:adjustRightInd w:val="0"/>
        <w:spacing w:before="187" w:after="0" w:line="125" w:lineRule="exact"/>
        <w:ind w:left="936" w:hanging="931"/>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eastAsia="ru-RU"/>
        </w:rPr>
        <w:t xml:space="preserve">А = -£-(х,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eastAsia="ru-RU"/>
        </w:rPr>
        <w:t xml:space="preserve">В ——(х,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 xml:space="preserve">G </w:t>
      </w:r>
      <w:r w:rsidRPr="009677B3">
        <w:rPr>
          <w:rFonts w:ascii="Times New Roman" w:eastAsia="Times New Roman" w:hAnsi="Times New Roman" w:cs="Times New Roman"/>
          <w:i/>
          <w:iCs/>
          <w:kern w:val="0"/>
          <w:sz w:val="20"/>
          <w:szCs w:val="20"/>
          <w:lang w:eastAsia="ru-RU"/>
        </w:rPr>
        <w:t xml:space="preserve">— сг(х,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eastAsia="ru-RU"/>
        </w:rPr>
        <w:t xml:space="preserve">К </w:t>
      </w:r>
      <w:r w:rsidRPr="009677B3">
        <w:rPr>
          <w:rFonts w:ascii="Times New Roman" w:eastAsia="Times New Roman" w:hAnsi="Times New Roman" w:cs="Times New Roman"/>
          <w:kern w:val="0"/>
          <w:sz w:val="20"/>
          <w:szCs w:val="20"/>
          <w:lang w:eastAsia="ru-RU"/>
        </w:rPr>
        <w:t>- постоянные матрицы.</w:t>
      </w:r>
      <w:r w:rsidRPr="009677B3">
        <w:rPr>
          <w:rFonts w:ascii="Times New Roman" w:eastAsia="Times New Roman" w:hAnsi="Times New Roman" w:cs="Times New Roman"/>
          <w:kern w:val="0"/>
          <w:sz w:val="20"/>
          <w:szCs w:val="20"/>
          <w:lang w:eastAsia="ru-RU"/>
        </w:rPr>
        <w:br/>
      </w:r>
      <w:r w:rsidRPr="009677B3">
        <w:rPr>
          <w:rFonts w:ascii="Times New Roman" w:eastAsia="Times New Roman" w:hAnsi="Times New Roman" w:cs="Times New Roman"/>
          <w:i/>
          <w:iCs/>
          <w:kern w:val="0"/>
          <w:sz w:val="20"/>
          <w:szCs w:val="20"/>
          <w:lang w:eastAsia="ru-RU"/>
        </w:rPr>
        <w:t>ох</w:t>
      </w:r>
      <w:r w:rsidRPr="009677B3">
        <w:rPr>
          <w:rFonts w:ascii="Arial" w:eastAsia="Times New Roman" w:hAnsi="Arial" w:cs="Arial"/>
          <w:i/>
          <w:iCs/>
          <w:kern w:val="0"/>
          <w:sz w:val="20"/>
          <w:szCs w:val="20"/>
          <w:lang w:eastAsia="ru-RU"/>
        </w:rPr>
        <w:tab/>
      </w:r>
      <w:r w:rsidRPr="009677B3">
        <w:rPr>
          <w:rFonts w:ascii="Times New Roman" w:eastAsia="Times New Roman" w:hAnsi="Times New Roman" w:cs="Times New Roman"/>
          <w:i/>
          <w:iCs/>
          <w:kern w:val="0"/>
          <w:sz w:val="20"/>
          <w:szCs w:val="20"/>
          <w:lang w:eastAsia="ru-RU"/>
        </w:rPr>
        <w:t>ои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Предполагается, что пара </w:t>
      </w:r>
      <w:r w:rsidRPr="009677B3">
        <w:rPr>
          <w:rFonts w:ascii="Times New Roman" w:eastAsia="Times New Roman" w:hAnsi="Times New Roman" w:cs="Times New Roman"/>
          <w:i/>
          <w:iCs/>
          <w:kern w:val="0"/>
          <w:sz w:val="20"/>
          <w:szCs w:val="20"/>
          <w:lang w:eastAsia="ru-RU"/>
        </w:rPr>
        <w:t xml:space="preserve">(А, В) - </w:t>
      </w:r>
      <w:r w:rsidRPr="009677B3">
        <w:rPr>
          <w:rFonts w:ascii="Times New Roman" w:eastAsia="Times New Roman" w:hAnsi="Times New Roman" w:cs="Times New Roman"/>
          <w:kern w:val="0"/>
          <w:sz w:val="20"/>
          <w:szCs w:val="20"/>
          <w:lang w:eastAsia="ru-RU"/>
        </w:rPr>
        <w:t>стабилизируема:</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963"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К = {А' | </w:t>
      </w:r>
      <w:r w:rsidRPr="009677B3">
        <w:rPr>
          <w:rFonts w:ascii="Times New Roman" w:eastAsia="Times New Roman" w:hAnsi="Times New Roman" w:cs="Times New Roman"/>
          <w:i/>
          <w:iCs/>
          <w:kern w:val="0"/>
          <w:sz w:val="20"/>
          <w:szCs w:val="20"/>
          <w:lang w:eastAsia="ru-RU"/>
        </w:rPr>
        <w:t xml:space="preserve">А + ВК - </w:t>
      </w:r>
      <w:r w:rsidRPr="009677B3">
        <w:rPr>
          <w:rFonts w:ascii="Times New Roman" w:eastAsia="Times New Roman" w:hAnsi="Times New Roman" w:cs="Times New Roman"/>
          <w:kern w:val="0"/>
          <w:sz w:val="20"/>
          <w:szCs w:val="20"/>
          <w:lang w:eastAsia="ru-RU"/>
        </w:rPr>
        <w:t xml:space="preserve">устойчива} </w:t>
      </w:r>
      <w:r w:rsidRPr="009677B3">
        <w:rPr>
          <w:rFonts w:ascii="Times New Roman" w:eastAsia="Times New Roman" w:hAnsi="Times New Roman" w:cs="Times New Roman"/>
          <w:i/>
          <w:iCs/>
          <w:kern w:val="0"/>
          <w:sz w:val="20"/>
          <w:szCs w:val="20"/>
          <w:lang w:eastAsia="ru-RU"/>
        </w:rPr>
        <w:t xml:space="preserve">ф </w:t>
      </w:r>
      <w:r w:rsidRPr="009677B3">
        <w:rPr>
          <w:rFonts w:ascii="Times New Roman" w:eastAsia="Times New Roman" w:hAnsi="Times New Roman" w:cs="Times New Roman"/>
          <w:kern w:val="0"/>
          <w:sz w:val="20"/>
          <w:szCs w:val="20"/>
          <w:lang w:eastAsia="ru-RU"/>
        </w:rPr>
        <w:t>0.</w:t>
      </w:r>
    </w:p>
    <w:p w:rsidR="009677B3" w:rsidRPr="009677B3" w:rsidRDefault="009677B3" w:rsidP="009677B3">
      <w:pPr>
        <w:shd w:val="clear" w:color="auto" w:fill="FFFFFF"/>
        <w:tabs>
          <w:tab w:val="clear" w:pos="709"/>
        </w:tabs>
        <w:suppressAutoHyphens w:val="0"/>
        <w:autoSpaceDE w:val="0"/>
        <w:autoSpaceDN w:val="0"/>
        <w:adjustRightInd w:val="0"/>
        <w:spacing w:before="10" w:after="0" w:line="240" w:lineRule="exact"/>
        <w:ind w:left="24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Множество М допустимых ФСЧ составляют положительно определенные</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п </w:t>
      </w:r>
      <w:r w:rsidRPr="009677B3">
        <w:rPr>
          <w:rFonts w:ascii="Times New Roman" w:eastAsia="Times New Roman" w:hAnsi="Times New Roman" w:cs="Times New Roman"/>
          <w:kern w:val="0"/>
          <w:sz w:val="20"/>
          <w:szCs w:val="20"/>
          <w:lang w:eastAsia="ru-RU"/>
        </w:rPr>
        <w:t xml:space="preserve">х </w:t>
      </w:r>
      <w:r w:rsidRPr="009677B3">
        <w:rPr>
          <w:rFonts w:ascii="Times New Roman" w:eastAsia="Times New Roman" w:hAnsi="Times New Roman" w:cs="Times New Roman"/>
          <w:kern w:val="0"/>
          <w:sz w:val="20"/>
          <w:szCs w:val="20"/>
          <w:lang w:val="en-US" w:eastAsia="ru-RU"/>
        </w:rPr>
        <w:t>n</w:t>
      </w:r>
      <w:r w:rsidRPr="009677B3">
        <w:rPr>
          <w:rFonts w:ascii="Times New Roman" w:eastAsia="Times New Roman" w:hAnsi="Times New Roman" w:cs="Times New Roman"/>
          <w:kern w:val="0"/>
          <w:sz w:val="20"/>
          <w:szCs w:val="20"/>
          <w:lang w:eastAsia="ru-RU"/>
        </w:rPr>
        <w:t>-матрицы. Решение задачи 1 синтеза желаемой функции стохастической</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0"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чувствительности </w:t>
      </w:r>
      <w:r w:rsidRPr="009677B3">
        <w:rPr>
          <w:rFonts w:ascii="Times New Roman" w:eastAsia="Times New Roman" w:hAnsi="Times New Roman" w:cs="Times New Roman"/>
          <w:i/>
          <w:iCs/>
          <w:spacing w:val="-1"/>
          <w:kern w:val="0"/>
          <w:sz w:val="20"/>
          <w:szCs w:val="20"/>
          <w:lang w:val="en-US" w:eastAsia="ru-RU"/>
        </w:rPr>
        <w:t xml:space="preserve">W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i/>
          <w:iCs/>
          <w:spacing w:val="-1"/>
          <w:kern w:val="0"/>
          <w:sz w:val="20"/>
          <w:szCs w:val="20"/>
          <w:lang w:eastAsia="ru-RU"/>
        </w:rPr>
        <w:t xml:space="preserve">М. </w:t>
      </w:r>
      <w:r w:rsidRPr="009677B3">
        <w:rPr>
          <w:rFonts w:ascii="Times New Roman" w:eastAsia="Times New Roman" w:hAnsi="Times New Roman" w:cs="Times New Roman"/>
          <w:spacing w:val="-1"/>
          <w:kern w:val="0"/>
          <w:sz w:val="20"/>
          <w:szCs w:val="20"/>
          <w:lang w:eastAsia="ru-RU"/>
        </w:rPr>
        <w:t>сводится здесь к решению уравнения</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40" w:lineRule="auto"/>
        <w:ind w:left="278"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BKW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WK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 H(W) =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val="en-US" w:eastAsia="ru-RU"/>
        </w:rPr>
        <w:t>H{W) =S + AW + WA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  S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GG</w:t>
      </w:r>
      <w:r w:rsidRPr="009677B3">
        <w:rPr>
          <w:rFonts w:ascii="Times New Roman" w:eastAsia="Times New Roman" w:hAnsi="Times New Roman" w:cs="Times New Roman"/>
          <w:i/>
          <w:iCs/>
          <w:kern w:val="0"/>
          <w:sz w:val="20"/>
          <w:szCs w:val="20"/>
          <w:vertAlign w:val="superscript"/>
          <w:lang w:val="en-US" w:eastAsia="ru-RU"/>
        </w:rPr>
        <w:t>J</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exact"/>
        <w:ind w:right="5"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Рассмотрим в </w:t>
      </w:r>
      <w:r w:rsidRPr="009677B3">
        <w:rPr>
          <w:rFonts w:ascii="Times New Roman" w:eastAsia="Times New Roman" w:hAnsi="Times New Roman" w:cs="Times New Roman"/>
          <w:i/>
          <w:iCs/>
          <w:spacing w:val="-3"/>
          <w:kern w:val="0"/>
          <w:sz w:val="20"/>
          <w:szCs w:val="20"/>
          <w:lang w:eastAsia="ru-RU"/>
        </w:rPr>
        <w:t>Ш</w:t>
      </w:r>
      <w:r w:rsidRPr="009677B3">
        <w:rPr>
          <w:rFonts w:ascii="Times New Roman" w:eastAsia="Times New Roman" w:hAnsi="Times New Roman" w:cs="Times New Roman"/>
          <w:i/>
          <w:iCs/>
          <w:spacing w:val="-3"/>
          <w:kern w:val="0"/>
          <w:sz w:val="20"/>
          <w:szCs w:val="20"/>
          <w:vertAlign w:val="superscript"/>
          <w:lang w:eastAsia="ru-RU"/>
        </w:rPr>
        <w:t>п</w:t>
      </w:r>
      <w:r w:rsidRPr="009677B3">
        <w:rPr>
          <w:rFonts w:ascii="Times New Roman" w:eastAsia="Times New Roman" w:hAnsi="Times New Roman" w:cs="Times New Roman"/>
          <w:i/>
          <w:iCs/>
          <w:spacing w:val="-3"/>
          <w:kern w:val="0"/>
          <w:sz w:val="20"/>
          <w:szCs w:val="20"/>
          <w:lang w:eastAsia="ru-RU"/>
        </w:rPr>
        <w:t xml:space="preserve"> </w:t>
      </w:r>
      <w:r w:rsidRPr="009677B3">
        <w:rPr>
          <w:rFonts w:ascii="Times New Roman" w:eastAsia="Times New Roman" w:hAnsi="Times New Roman" w:cs="Times New Roman"/>
          <w:spacing w:val="-3"/>
          <w:kern w:val="0"/>
          <w:sz w:val="20"/>
          <w:szCs w:val="20"/>
          <w:lang w:eastAsia="ru-RU"/>
        </w:rPr>
        <w:t xml:space="preserve">линейное подпространство </w:t>
      </w:r>
      <w:r w:rsidRPr="009677B3">
        <w:rPr>
          <w:rFonts w:ascii="Times New Roman" w:eastAsia="Times New Roman" w:hAnsi="Times New Roman" w:cs="Times New Roman"/>
          <w:i/>
          <w:iCs/>
          <w:spacing w:val="-3"/>
          <w:kern w:val="0"/>
          <w:sz w:val="20"/>
          <w:szCs w:val="20"/>
          <w:lang w:eastAsia="ru-RU"/>
        </w:rPr>
        <w:t xml:space="preserve">Щ </w:t>
      </w:r>
      <w:r w:rsidRPr="009677B3">
        <w:rPr>
          <w:rFonts w:ascii="Times New Roman" w:eastAsia="Times New Roman" w:hAnsi="Times New Roman" w:cs="Times New Roman"/>
          <w:spacing w:val="-3"/>
          <w:kern w:val="0"/>
          <w:sz w:val="20"/>
          <w:szCs w:val="20"/>
          <w:lang w:eastAsia="ru-RU"/>
        </w:rPr>
        <w:t xml:space="preserve">=&lt; </w:t>
      </w:r>
      <w:r w:rsidRPr="009677B3">
        <w:rPr>
          <w:rFonts w:ascii="Times New Roman" w:eastAsia="Times New Roman" w:hAnsi="Times New Roman" w:cs="Times New Roman"/>
          <w:spacing w:val="-3"/>
          <w:kern w:val="0"/>
          <w:sz w:val="20"/>
          <w:szCs w:val="20"/>
          <w:lang w:val="en-US" w:eastAsia="ru-RU"/>
        </w:rPr>
        <w:t xml:space="preserve">bj,..., </w:t>
      </w:r>
      <w:r w:rsidRPr="009677B3">
        <w:rPr>
          <w:rFonts w:ascii="Times New Roman" w:eastAsia="Times New Roman" w:hAnsi="Times New Roman" w:cs="Times New Roman"/>
          <w:i/>
          <w:iCs/>
          <w:spacing w:val="-3"/>
          <w:kern w:val="0"/>
          <w:sz w:val="20"/>
          <w:szCs w:val="20"/>
          <w:lang w:val="en-US" w:eastAsia="ru-RU"/>
        </w:rPr>
        <w:t xml:space="preserve">bi </w:t>
      </w:r>
      <w:r w:rsidRPr="009677B3">
        <w:rPr>
          <w:rFonts w:ascii="Times New Roman" w:eastAsia="Times New Roman" w:hAnsi="Times New Roman" w:cs="Times New Roman"/>
          <w:spacing w:val="-3"/>
          <w:kern w:val="0"/>
          <w:sz w:val="20"/>
          <w:szCs w:val="20"/>
          <w:lang w:eastAsia="ru-RU"/>
        </w:rPr>
        <w:t xml:space="preserve">&gt;, натянутое на вектор-столбцы </w:t>
      </w:r>
      <w:r w:rsidRPr="009677B3">
        <w:rPr>
          <w:rFonts w:ascii="Times New Roman" w:eastAsia="Times New Roman" w:hAnsi="Times New Roman" w:cs="Times New Roman"/>
          <w:kern w:val="0"/>
          <w:sz w:val="20"/>
          <w:szCs w:val="20"/>
          <w:lang w:val="uk-UA" w:eastAsia="ru-RU"/>
        </w:rPr>
        <w:t>Ьі,.„</w:t>
      </w:r>
      <w:r w:rsidRPr="009677B3">
        <w:rPr>
          <w:rFonts w:ascii="Times New Roman" w:eastAsia="Times New Roman" w:hAnsi="Times New Roman" w:cs="Times New Roman"/>
          <w:spacing w:val="-3"/>
          <w:kern w:val="0"/>
          <w:sz w:val="20"/>
          <w:szCs w:val="20"/>
          <w:lang w:eastAsia="ru-RU"/>
        </w:rPr>
        <w:t xml:space="preserve">,Ь( матрицы </w:t>
      </w:r>
      <w:r w:rsidRPr="009677B3">
        <w:rPr>
          <w:rFonts w:ascii="Times New Roman" w:eastAsia="Times New Roman" w:hAnsi="Times New Roman" w:cs="Times New Roman"/>
          <w:i/>
          <w:iCs/>
          <w:spacing w:val="-3"/>
          <w:kern w:val="0"/>
          <w:sz w:val="20"/>
          <w:szCs w:val="20"/>
          <w:lang w:eastAsia="ru-RU"/>
        </w:rPr>
        <w:t xml:space="preserve">В, </w:t>
      </w:r>
      <w:r w:rsidRPr="009677B3">
        <w:rPr>
          <w:rFonts w:ascii="Times New Roman" w:eastAsia="Times New Roman" w:hAnsi="Times New Roman" w:cs="Times New Roman"/>
          <w:spacing w:val="-3"/>
          <w:kern w:val="0"/>
          <w:sz w:val="20"/>
          <w:szCs w:val="20"/>
          <w:lang w:eastAsia="ru-RU"/>
        </w:rPr>
        <w:t>и его ортогональное дополнение Вг. Обо</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 xml:space="preserve">значим через </w:t>
      </w:r>
      <w:r w:rsidRPr="009677B3">
        <w:rPr>
          <w:rFonts w:ascii="Times New Roman" w:eastAsia="Times New Roman" w:hAnsi="Times New Roman" w:cs="Times New Roman"/>
          <w:kern w:val="0"/>
          <w:sz w:val="20"/>
          <w:szCs w:val="20"/>
          <w:lang w:val="en-US" w:eastAsia="ru-RU"/>
        </w:rPr>
        <w:t xml:space="preserve">Pi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i/>
          <w:iCs/>
          <w:kern w:val="0"/>
          <w:sz w:val="20"/>
          <w:szCs w:val="20"/>
          <w:lang w:eastAsia="ru-RU"/>
        </w:rPr>
        <w:t xml:space="preserve">Рг </w:t>
      </w:r>
      <w:r w:rsidRPr="009677B3">
        <w:rPr>
          <w:rFonts w:ascii="Times New Roman" w:eastAsia="Times New Roman" w:hAnsi="Times New Roman" w:cs="Times New Roman"/>
          <w:kern w:val="0"/>
          <w:sz w:val="20"/>
          <w:szCs w:val="20"/>
          <w:lang w:eastAsia="ru-RU"/>
        </w:rPr>
        <w:t xml:space="preserve">проекторы на </w:t>
      </w:r>
      <w:r w:rsidRPr="009677B3">
        <w:rPr>
          <w:rFonts w:ascii="Times New Roman" w:eastAsia="Times New Roman" w:hAnsi="Times New Roman" w:cs="Times New Roman"/>
          <w:kern w:val="0"/>
          <w:sz w:val="20"/>
          <w:szCs w:val="20"/>
          <w:lang w:val="en-US" w:eastAsia="ru-RU"/>
        </w:rPr>
        <w:t xml:space="preserve">Bj </w:t>
      </w:r>
      <w:r w:rsidRPr="009677B3">
        <w:rPr>
          <w:rFonts w:ascii="Times New Roman" w:eastAsia="Times New Roman" w:hAnsi="Times New Roman" w:cs="Times New Roman"/>
          <w:kern w:val="0"/>
          <w:sz w:val="20"/>
          <w:szCs w:val="20"/>
          <w:lang w:eastAsia="ru-RU"/>
        </w:rPr>
        <w:t xml:space="preserve">и </w:t>
      </w:r>
      <w:r w:rsidRPr="009677B3">
        <w:rPr>
          <w:rFonts w:ascii="Times New Roman" w:eastAsia="Times New Roman" w:hAnsi="Times New Roman" w:cs="Times New Roman"/>
          <w:kern w:val="0"/>
          <w:sz w:val="20"/>
          <w:szCs w:val="20"/>
          <w:lang w:val="en-US" w:eastAsia="ru-RU"/>
        </w:rPr>
        <w:t>1¾.</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5" w:lineRule="exact"/>
        <w:ind w:left="10"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Теорема 17. </w:t>
      </w:r>
      <w:r w:rsidRPr="009677B3">
        <w:rPr>
          <w:rFonts w:ascii="Times New Roman" w:eastAsia="Times New Roman" w:hAnsi="Times New Roman" w:cs="Times New Roman"/>
          <w:i/>
          <w:iCs/>
          <w:kern w:val="0"/>
          <w:sz w:val="20"/>
          <w:szCs w:val="20"/>
          <w:lang w:eastAsia="ru-RU"/>
        </w:rPr>
        <w:t xml:space="preserve">Для того, чтобы матрица </w:t>
      </w:r>
      <w:r w:rsidRPr="009677B3">
        <w:rPr>
          <w:rFonts w:ascii="Times New Roman" w:eastAsia="Times New Roman" w:hAnsi="Times New Roman" w:cs="Times New Roman"/>
          <w:i/>
          <w:iCs/>
          <w:kern w:val="0"/>
          <w:sz w:val="20"/>
          <w:szCs w:val="20"/>
          <w:lang w:val="en-US" w:eastAsia="ru-RU"/>
        </w:rPr>
        <w:t xml:space="preserve">W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М </w:t>
      </w:r>
      <w:r w:rsidRPr="009677B3">
        <w:rPr>
          <w:rFonts w:ascii="Times New Roman" w:eastAsia="Times New Roman" w:hAnsi="Times New Roman" w:cs="Times New Roman"/>
          <w:i/>
          <w:iCs/>
          <w:kern w:val="0"/>
          <w:sz w:val="20"/>
          <w:szCs w:val="20"/>
          <w:lang w:eastAsia="ru-RU"/>
        </w:rPr>
        <w:t>была достижимой, необхо</w:t>
      </w:r>
      <w:r w:rsidRPr="009677B3">
        <w:rPr>
          <w:rFonts w:ascii="Times New Roman" w:eastAsia="Times New Roman" w:hAnsi="Times New Roman" w:cs="Times New Roman"/>
          <w:i/>
          <w:iCs/>
          <w:kern w:val="0"/>
          <w:sz w:val="20"/>
          <w:szCs w:val="20"/>
          <w:lang w:eastAsia="ru-RU"/>
        </w:rPr>
        <w:softHyphen/>
        <w:t xml:space="preserve">димо и достаточно, чтобы выполнялось условие </w:t>
      </w:r>
      <w:r w:rsidRPr="009677B3">
        <w:rPr>
          <w:rFonts w:ascii="Times New Roman" w:eastAsia="Times New Roman" w:hAnsi="Times New Roman" w:cs="Times New Roman"/>
          <w:i/>
          <w:iCs/>
          <w:kern w:val="0"/>
          <w:sz w:val="20"/>
          <w:szCs w:val="20"/>
          <w:lang w:val="en-US" w:eastAsia="ru-RU"/>
        </w:rPr>
        <w:t xml:space="preserve">PiH(W)P2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eastAsia="ru-RU"/>
        </w:rPr>
        <w:t xml:space="preserve">и матрица А + ВК для   К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B</w:t>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H{W) </w:t>
      </w:r>
      <w:r w:rsidRPr="009677B3">
        <w:rPr>
          <w:rFonts w:ascii="Times New Roman" w:eastAsia="Times New Roman" w:hAnsi="Times New Roman" w:cs="Times New Roman"/>
          <w:kern w:val="0"/>
          <w:sz w:val="20"/>
          <w:szCs w:val="20"/>
          <w:lang w:val="en-US" w:eastAsia="ru-RU"/>
        </w:rPr>
        <w:t xml:space="preserve">(0.5Pi </w:t>
      </w:r>
      <w:r w:rsidRPr="009677B3">
        <w:rPr>
          <w:rFonts w:ascii="Times New Roman" w:eastAsia="Times New Roman" w:hAnsi="Times New Roman" w:cs="Times New Roman"/>
          <w:kern w:val="0"/>
          <w:sz w:val="20"/>
          <w:szCs w:val="20"/>
          <w:lang w:eastAsia="ru-RU"/>
        </w:rPr>
        <w:t>-</w:t>
      </w:r>
      <w:r w:rsidRPr="009677B3">
        <w:rPr>
          <w:rFonts w:ascii="Times New Roman" w:eastAsia="Times New Roman" w:hAnsi="Times New Roman" w:cs="Times New Roman"/>
          <w:i/>
          <w:iCs/>
          <w:kern w:val="0"/>
          <w:sz w:val="20"/>
          <w:szCs w:val="20"/>
          <w:lang w:val="en-US" w:eastAsia="ru-RU"/>
        </w:rPr>
        <w:t>1) W'</w:t>
      </w:r>
      <w:r w:rsidRPr="009677B3">
        <w:rPr>
          <w:rFonts w:ascii="Times New Roman" w:eastAsia="Times New Roman" w:hAnsi="Times New Roman" w:cs="Times New Roman"/>
          <w:i/>
          <w:iCs/>
          <w:kern w:val="0"/>
          <w:sz w:val="20"/>
          <w:szCs w:val="20"/>
          <w:vertAlign w:val="superscript"/>
          <w:lang w:val="en-US" w:eastAsia="ru-RU"/>
        </w:rPr>
        <w:t>1</w:t>
      </w:r>
      <w:r w:rsidRPr="009677B3">
        <w:rPr>
          <w:rFonts w:ascii="Times New Roman" w:eastAsia="Times New Roman" w:hAnsi="Times New Roman" w:cs="Times New Roman"/>
          <w:i/>
          <w:iCs/>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была устойчивой.</w:t>
      </w:r>
    </w:p>
    <w:p w:rsidR="009677B3" w:rsidRPr="009677B3" w:rsidRDefault="009677B3" w:rsidP="009677B3">
      <w:pPr>
        <w:shd w:val="clear" w:color="auto" w:fill="FFFFFF"/>
        <w:tabs>
          <w:tab w:val="clear" w:pos="709"/>
        </w:tabs>
        <w:suppressAutoHyphens w:val="0"/>
        <w:autoSpaceDE w:val="0"/>
        <w:autoSpaceDN w:val="0"/>
        <w:adjustRightInd w:val="0"/>
        <w:spacing w:before="67" w:after="0" w:line="245" w:lineRule="exact"/>
        <w:ind w:left="10"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Если </w:t>
      </w:r>
      <w:r w:rsidRPr="009677B3">
        <w:rPr>
          <w:rFonts w:ascii="Times New Roman" w:eastAsia="Times New Roman" w:hAnsi="Times New Roman" w:cs="Times New Roman"/>
          <w:i/>
          <w:iCs/>
          <w:spacing w:val="-2"/>
          <w:kern w:val="0"/>
          <w:sz w:val="20"/>
          <w:szCs w:val="20"/>
          <w:lang w:val="en-US" w:eastAsia="ru-RU"/>
        </w:rPr>
        <w:t xml:space="preserve">W </w:t>
      </w:r>
      <w:r w:rsidRPr="009677B3">
        <w:rPr>
          <w:rFonts w:ascii="Times New Roman" w:eastAsia="Times New Roman" w:hAnsi="Times New Roman" w:cs="Times New Roman"/>
          <w:spacing w:val="-2"/>
          <w:kern w:val="0"/>
          <w:sz w:val="20"/>
          <w:szCs w:val="20"/>
          <w:lang w:eastAsia="ru-RU"/>
        </w:rPr>
        <w:t xml:space="preserve">достижима, то матрица </w:t>
      </w:r>
      <w:r w:rsidRPr="009677B3">
        <w:rPr>
          <w:rFonts w:ascii="Times New Roman" w:eastAsia="Times New Roman" w:hAnsi="Times New Roman" w:cs="Times New Roman"/>
          <w:i/>
          <w:iCs/>
          <w:spacing w:val="-2"/>
          <w:kern w:val="0"/>
          <w:sz w:val="20"/>
          <w:szCs w:val="20"/>
          <w:lang w:eastAsia="ru-RU"/>
        </w:rPr>
        <w:t xml:space="preserve">К </w:t>
      </w:r>
      <w:r w:rsidRPr="009677B3">
        <w:rPr>
          <w:rFonts w:ascii="Times New Roman" w:eastAsia="Times New Roman" w:hAnsi="Times New Roman" w:cs="Times New Roman"/>
          <w:spacing w:val="-2"/>
          <w:kern w:val="0"/>
          <w:sz w:val="20"/>
          <w:szCs w:val="20"/>
          <w:lang w:eastAsia="ru-RU"/>
        </w:rPr>
        <w:t>решает поставленную задачу синтеза регуля</w:t>
      </w:r>
      <w:r w:rsidRPr="009677B3">
        <w:rPr>
          <w:rFonts w:ascii="Times New Roman" w:eastAsia="Times New Roman" w:hAnsi="Times New Roman" w:cs="Times New Roman"/>
          <w:spacing w:val="-2"/>
          <w:kern w:val="0"/>
          <w:sz w:val="20"/>
          <w:szCs w:val="20"/>
          <w:lang w:eastAsia="ru-RU"/>
        </w:rPr>
        <w:softHyphen/>
        <w:t xml:space="preserve">тора, формирующего желаемую матрицу стохастической чувствительности </w:t>
      </w:r>
      <w:r w:rsidRPr="009677B3">
        <w:rPr>
          <w:rFonts w:ascii="Times New Roman" w:eastAsia="Times New Roman" w:hAnsi="Times New Roman" w:cs="Times New Roman"/>
          <w:i/>
          <w:iCs/>
          <w:spacing w:val="-2"/>
          <w:kern w:val="0"/>
          <w:sz w:val="20"/>
          <w:szCs w:val="20"/>
          <w:lang w:val="en-US" w:eastAsia="ru-RU"/>
        </w:rPr>
        <w:t>W.</w:t>
      </w:r>
    </w:p>
    <w:p w:rsidR="009677B3" w:rsidRPr="009677B3" w:rsidRDefault="009677B3" w:rsidP="009677B3">
      <w:pPr>
        <w:shd w:val="clear" w:color="auto" w:fill="FFFFFF"/>
        <w:tabs>
          <w:tab w:val="clear" w:pos="709"/>
        </w:tabs>
        <w:suppressAutoHyphens w:val="0"/>
        <w:autoSpaceDE w:val="0"/>
        <w:autoSpaceDN w:val="0"/>
        <w:adjustRightInd w:val="0"/>
        <w:spacing w:before="101" w:after="0" w:line="240" w:lineRule="exact"/>
        <w:ind w:left="19"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20"/>
          <w:szCs w:val="20"/>
          <w:lang w:eastAsia="ru-RU"/>
        </w:rPr>
        <w:t xml:space="preserve">Теорема 18. </w:t>
      </w:r>
      <w:r w:rsidRPr="009677B3">
        <w:rPr>
          <w:rFonts w:ascii="Times New Roman" w:eastAsia="Times New Roman" w:hAnsi="Times New Roman" w:cs="Times New Roman"/>
          <w:i/>
          <w:iCs/>
          <w:kern w:val="0"/>
          <w:sz w:val="20"/>
          <w:szCs w:val="20"/>
          <w:lang w:eastAsia="ru-RU"/>
        </w:rPr>
        <w:t xml:space="preserve">Если </w:t>
      </w:r>
      <w:r w:rsidRPr="009677B3">
        <w:rPr>
          <w:rFonts w:ascii="Times New Roman" w:eastAsia="Times New Roman" w:hAnsi="Times New Roman" w:cs="Times New Roman"/>
          <w:kern w:val="0"/>
          <w:sz w:val="20"/>
          <w:szCs w:val="20"/>
          <w:lang w:val="en-US" w:eastAsia="ru-RU"/>
        </w:rPr>
        <w:t xml:space="preserve">rankS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п, то система </w:t>
      </w:r>
      <w:r w:rsidRPr="009677B3">
        <w:rPr>
          <w:rFonts w:ascii="Times New Roman" w:eastAsia="Times New Roman" w:hAnsi="Times New Roman" w:cs="Times New Roman"/>
          <w:kern w:val="0"/>
          <w:sz w:val="20"/>
          <w:szCs w:val="20"/>
          <w:lang w:eastAsia="ru-RU"/>
        </w:rPr>
        <w:t xml:space="preserve">(56) </w:t>
      </w:r>
      <w:r w:rsidRPr="009677B3">
        <w:rPr>
          <w:rFonts w:ascii="Times New Roman" w:eastAsia="Times New Roman" w:hAnsi="Times New Roman" w:cs="Times New Roman"/>
          <w:i/>
          <w:iCs/>
          <w:kern w:val="0"/>
          <w:sz w:val="20"/>
          <w:szCs w:val="20"/>
          <w:lang w:eastAsia="ru-RU"/>
        </w:rPr>
        <w:t>является полностью стоха</w:t>
      </w:r>
      <w:r w:rsidRPr="009677B3">
        <w:rPr>
          <w:rFonts w:ascii="Times New Roman" w:eastAsia="Times New Roman" w:hAnsi="Times New Roman" w:cs="Times New Roman"/>
          <w:i/>
          <w:iCs/>
          <w:kern w:val="0"/>
          <w:sz w:val="20"/>
          <w:szCs w:val="20"/>
          <w:lang w:eastAsia="ru-RU"/>
        </w:rPr>
        <w:softHyphen/>
      </w:r>
      <w:r w:rsidRPr="009677B3">
        <w:rPr>
          <w:rFonts w:ascii="Times New Roman" w:eastAsia="Times New Roman" w:hAnsi="Times New Roman" w:cs="Times New Roman"/>
          <w:i/>
          <w:iCs/>
          <w:spacing w:val="-1"/>
          <w:kern w:val="0"/>
          <w:sz w:val="20"/>
          <w:szCs w:val="20"/>
          <w:lang w:eastAsia="ru-RU"/>
        </w:rPr>
        <w:t xml:space="preserve">стически управляемой. Если система </w:t>
      </w:r>
      <w:r w:rsidRPr="009677B3">
        <w:rPr>
          <w:rFonts w:ascii="Times New Roman" w:eastAsia="Times New Roman" w:hAnsi="Times New Roman" w:cs="Times New Roman"/>
          <w:spacing w:val="-1"/>
          <w:kern w:val="0"/>
          <w:sz w:val="20"/>
          <w:szCs w:val="20"/>
          <w:lang w:eastAsia="ru-RU"/>
        </w:rPr>
        <w:t xml:space="preserve">(56) </w:t>
      </w:r>
      <w:r w:rsidRPr="009677B3">
        <w:rPr>
          <w:rFonts w:ascii="Times New Roman" w:eastAsia="Times New Roman" w:hAnsi="Times New Roman" w:cs="Times New Roman"/>
          <w:i/>
          <w:iCs/>
          <w:spacing w:val="-1"/>
          <w:kern w:val="0"/>
          <w:sz w:val="20"/>
          <w:szCs w:val="20"/>
          <w:lang w:eastAsia="ru-RU"/>
        </w:rPr>
        <w:t>является полностью стохастиче</w:t>
      </w:r>
      <w:r w:rsidRPr="009677B3">
        <w:rPr>
          <w:rFonts w:ascii="Times New Roman" w:eastAsia="Times New Roman" w:hAnsi="Times New Roman" w:cs="Times New Roman"/>
          <w:i/>
          <w:iCs/>
          <w:spacing w:val="-1"/>
          <w:kern w:val="0"/>
          <w:sz w:val="20"/>
          <w:szCs w:val="20"/>
          <w:lang w:eastAsia="ru-RU"/>
        </w:rPr>
        <w:softHyphen/>
      </w:r>
      <w:r w:rsidRPr="009677B3">
        <w:rPr>
          <w:rFonts w:ascii="Times New Roman" w:eastAsia="Times New Roman" w:hAnsi="Times New Roman" w:cs="Times New Roman"/>
          <w:i/>
          <w:iCs/>
          <w:kern w:val="0"/>
          <w:sz w:val="20"/>
          <w:szCs w:val="20"/>
          <w:lang w:eastAsia="ru-RU"/>
        </w:rPr>
        <w:t xml:space="preserve">ски управляемой при невырожденных шумах </w:t>
      </w:r>
      <w:r w:rsidRPr="009677B3">
        <w:rPr>
          <w:rFonts w:ascii="Times New Roman" w:eastAsia="Times New Roman" w:hAnsi="Times New Roman" w:cs="Times New Roman"/>
          <w:kern w:val="0"/>
          <w:sz w:val="20"/>
          <w:szCs w:val="20"/>
          <w:lang w:eastAsia="ru-RU"/>
        </w:rPr>
        <w:t xml:space="preserve">(гапкС? = </w:t>
      </w:r>
      <w:r w:rsidRPr="009677B3">
        <w:rPr>
          <w:rFonts w:ascii="Times New Roman" w:eastAsia="Times New Roman" w:hAnsi="Times New Roman" w:cs="Times New Roman"/>
          <w:i/>
          <w:iCs/>
          <w:kern w:val="0"/>
          <w:sz w:val="20"/>
          <w:szCs w:val="20"/>
          <w:lang w:eastAsia="ru-RU"/>
        </w:rPr>
        <w:t xml:space="preserve">п), то </w:t>
      </w:r>
      <w:r w:rsidRPr="009677B3">
        <w:rPr>
          <w:rFonts w:ascii="Times New Roman" w:eastAsia="Times New Roman" w:hAnsi="Times New Roman" w:cs="Times New Roman"/>
          <w:kern w:val="0"/>
          <w:sz w:val="20"/>
          <w:szCs w:val="20"/>
          <w:lang w:val="en-US" w:eastAsia="ru-RU"/>
        </w:rPr>
        <w:t xml:space="preserve">ranki?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п.</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0" w:right="1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Теоретические результаты данного раздела иллюстрируются на примере ре</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шения задачи управления разбросом случайных траекторий вокруг точки покоя </w:t>
      </w:r>
      <w:r w:rsidRPr="009677B3">
        <w:rPr>
          <w:rFonts w:ascii="Times New Roman" w:eastAsia="Times New Roman" w:hAnsi="Times New Roman" w:cs="Times New Roman"/>
          <w:kern w:val="0"/>
          <w:sz w:val="20"/>
          <w:szCs w:val="20"/>
          <w:lang w:eastAsia="ru-RU"/>
        </w:rPr>
        <w:t>стохастически возмущенного уравнения Ван-дер-Поля.</w:t>
      </w:r>
    </w:p>
    <w:p w:rsidR="009677B3" w:rsidRPr="009677B3" w:rsidRDefault="009677B3" w:rsidP="009677B3">
      <w:pPr>
        <w:shd w:val="clear" w:color="auto" w:fill="FFFFFF"/>
        <w:tabs>
          <w:tab w:val="clear" w:pos="709"/>
        </w:tabs>
        <w:suppressAutoHyphens w:val="0"/>
        <w:autoSpaceDE w:val="0"/>
        <w:autoSpaceDN w:val="0"/>
        <w:adjustRightInd w:val="0"/>
        <w:spacing w:before="67" w:after="0" w:line="245" w:lineRule="exact"/>
        <w:ind w:left="24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Раздел 4.3 посвящен управлению чувствительностью циклов.</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14" w:right="19"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Рассматривается случай, когда инвариантным многообразием </w:t>
      </w:r>
      <w:r w:rsidRPr="009677B3">
        <w:rPr>
          <w:rFonts w:ascii="Times New Roman" w:eastAsia="Times New Roman" w:hAnsi="Times New Roman" w:cs="Times New Roman"/>
          <w:i/>
          <w:iCs/>
          <w:spacing w:val="-1"/>
          <w:kern w:val="0"/>
          <w:sz w:val="20"/>
          <w:szCs w:val="20"/>
          <w:lang w:eastAsia="ru-RU"/>
        </w:rPr>
        <w:t xml:space="preserve">Ж </w:t>
      </w:r>
      <w:r w:rsidRPr="009677B3">
        <w:rPr>
          <w:rFonts w:ascii="Times New Roman" w:eastAsia="Times New Roman" w:hAnsi="Times New Roman" w:cs="Times New Roman"/>
          <w:spacing w:val="-1"/>
          <w:kern w:val="0"/>
          <w:sz w:val="20"/>
          <w:szCs w:val="20"/>
          <w:lang w:eastAsia="ru-RU"/>
        </w:rPr>
        <w:t xml:space="preserve">системы </w:t>
      </w:r>
      <w:r w:rsidRPr="009677B3">
        <w:rPr>
          <w:rFonts w:ascii="Times New Roman" w:eastAsia="Times New Roman" w:hAnsi="Times New Roman" w:cs="Times New Roman"/>
          <w:spacing w:val="-2"/>
          <w:kern w:val="0"/>
          <w:sz w:val="20"/>
          <w:szCs w:val="20"/>
          <w:lang w:eastAsia="ru-RU"/>
        </w:rPr>
        <w:t>(56) с регулятором (59) является предельный цикл, задаваемый Т-периодичес-</w:t>
      </w:r>
      <w:r w:rsidRPr="009677B3">
        <w:rPr>
          <w:rFonts w:ascii="Times New Roman" w:eastAsia="Times New Roman" w:hAnsi="Times New Roman" w:cs="Times New Roman"/>
          <w:kern w:val="0"/>
          <w:sz w:val="20"/>
          <w:szCs w:val="20"/>
          <w:lang w:eastAsia="ru-RU"/>
        </w:rPr>
        <w:t xml:space="preserve">ким решением </w:t>
      </w:r>
      <w:r w:rsidRPr="009677B3">
        <w:rPr>
          <w:rFonts w:ascii="Times New Roman" w:eastAsia="Times New Roman" w:hAnsi="Times New Roman" w:cs="Times New Roman"/>
          <w:i/>
          <w:iCs/>
          <w:kern w:val="0"/>
          <w:sz w:val="20"/>
          <w:szCs w:val="20"/>
          <w:lang w:eastAsia="ru-RU"/>
        </w:rPr>
        <w:t xml:space="preserve">х = </w:t>
      </w:r>
      <w:r w:rsidRPr="009677B3">
        <w:rPr>
          <w:rFonts w:ascii="Times New Roman" w:eastAsia="Times New Roman" w:hAnsi="Times New Roman" w:cs="Times New Roman"/>
          <w:i/>
          <w:iCs/>
          <w:kern w:val="0"/>
          <w:sz w:val="20"/>
          <w:szCs w:val="20"/>
          <w:lang w:val="en-US" w:eastAsia="ru-RU"/>
        </w:rPr>
        <w:t>£(t).</w:t>
      </w:r>
    </w:p>
    <w:p w:rsidR="009677B3" w:rsidRPr="009677B3" w:rsidRDefault="009677B3" w:rsidP="009677B3">
      <w:pPr>
        <w:shd w:val="clear" w:color="auto" w:fill="FFFFFF"/>
        <w:tabs>
          <w:tab w:val="clear" w:pos="709"/>
        </w:tabs>
        <w:suppressAutoHyphens w:val="0"/>
        <w:autoSpaceDE w:val="0"/>
        <w:autoSpaceDN w:val="0"/>
        <w:adjustRightInd w:val="0"/>
        <w:spacing w:after="0" w:line="245" w:lineRule="exact"/>
        <w:ind w:left="19" w:right="19"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Исследование возможностей управления нелинейной стохастической систе</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spacing w:val="-2"/>
          <w:kern w:val="0"/>
          <w:sz w:val="20"/>
          <w:szCs w:val="20"/>
          <w:lang w:eastAsia="ru-RU"/>
        </w:rPr>
        <w:t xml:space="preserve">мой (56), (59) сводится к анализу линейной системы (62), (63), имеющей для </w:t>
      </w:r>
      <w:r w:rsidRPr="009677B3">
        <w:rPr>
          <w:rFonts w:ascii="Times New Roman" w:eastAsia="Times New Roman" w:hAnsi="Times New Roman" w:cs="Times New Roman"/>
          <w:kern w:val="0"/>
          <w:sz w:val="20"/>
          <w:szCs w:val="20"/>
          <w:lang w:eastAsia="ru-RU"/>
        </w:rPr>
        <w:t>цикла следующий вид</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1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dy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(A(t) + B(t)K(t))ydt + P(t)G{t)dw,</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 xml:space="preserve">A(t) =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kern w:val="0"/>
          <w:sz w:val="20"/>
          <w:szCs w:val="20"/>
          <w:lang w:val="uk-UA" w:eastAsia="ru-RU"/>
        </w:rPr>
        <w:t xml:space="preserve">В(*) = !£(Є(*),0),   </w:t>
      </w:r>
      <w:r w:rsidRPr="009677B3">
        <w:rPr>
          <w:rFonts w:ascii="Times New Roman" w:eastAsia="Times New Roman" w:hAnsi="Times New Roman" w:cs="Times New Roman"/>
          <w:kern w:val="0"/>
          <w:sz w:val="20"/>
          <w:szCs w:val="20"/>
          <w:lang w:val="en-US" w:eastAsia="ru-RU"/>
        </w:rPr>
        <w:t xml:space="preserve">G(*) = &lt;7($(t),0),  </w:t>
      </w:r>
      <w:r w:rsidRPr="009677B3">
        <w:rPr>
          <w:rFonts w:ascii="Times New Roman" w:eastAsia="Times New Roman" w:hAnsi="Times New Roman" w:cs="Times New Roman"/>
          <w:i/>
          <w:iCs/>
          <w:kern w:val="0"/>
          <w:sz w:val="20"/>
          <w:szCs w:val="20"/>
          <w:lang w:val="en-US" w:eastAsia="ru-RU"/>
        </w:rPr>
        <w:t>P{t)=P</w:t>
      </w:r>
      <w:r w:rsidRPr="009677B3">
        <w:rPr>
          <w:rFonts w:ascii="Times New Roman" w:eastAsia="Times New Roman" w:hAnsi="Times New Roman" w:cs="Times New Roman"/>
          <w:i/>
          <w:iCs/>
          <w:kern w:val="0"/>
          <w:sz w:val="20"/>
          <w:szCs w:val="20"/>
          <w:vertAlign w:val="subscript"/>
          <w:lang w:val="en-US" w:eastAsia="ru-RU"/>
        </w:rPr>
        <w:t>m</w:t>
      </w:r>
      <w:r w:rsidRPr="009677B3">
        <w:rPr>
          <w:rFonts w:ascii="Times New Roman" w:eastAsia="Times New Roman" w:hAnsi="Times New Roman" w:cs="Times New Roman"/>
          <w:i/>
          <w:iCs/>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left="29"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34</w:t>
      </w:r>
    </w:p>
    <w:p w:rsidR="009677B3" w:rsidRPr="009677B3" w:rsidRDefault="009677B3" w:rsidP="009677B3">
      <w:pPr>
        <w:shd w:val="clear" w:color="auto" w:fill="FFFFFF"/>
        <w:tabs>
          <w:tab w:val="clear" w:pos="709"/>
        </w:tabs>
        <w:suppressAutoHyphens w:val="0"/>
        <w:autoSpaceDE w:val="0"/>
        <w:autoSpaceDN w:val="0"/>
        <w:adjustRightInd w:val="0"/>
        <w:spacing w:before="82" w:after="0" w:line="240" w:lineRule="auto"/>
        <w:ind w:left="29" w:firstLine="0"/>
        <w:jc w:val="center"/>
        <w:rPr>
          <w:rFonts w:ascii="Times New Roman" w:eastAsia="Times New Roman" w:hAnsi="Times New Roman" w:cs="Times New Roman"/>
          <w:kern w:val="0"/>
          <w:sz w:val="20"/>
          <w:szCs w:val="20"/>
          <w:lang w:eastAsia="ru-RU"/>
        </w:rPr>
        <w:sectPr w:rsidR="009677B3" w:rsidRPr="009677B3">
          <w:pgSz w:w="11909" w:h="16834"/>
          <w:pgMar w:top="1440" w:right="2530" w:bottom="720" w:left="2688"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86" w:right="130"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Здесь матрица обратной связи </w:t>
      </w:r>
      <w:r w:rsidRPr="009677B3">
        <w:rPr>
          <w:rFonts w:ascii="Times New Roman" w:eastAsia="Times New Roman" w:hAnsi="Times New Roman" w:cs="Times New Roman"/>
          <w:i/>
          <w:iCs/>
          <w:spacing w:val="-2"/>
          <w:kern w:val="0"/>
          <w:sz w:val="20"/>
          <w:szCs w:val="20"/>
          <w:lang w:val="en-US" w:eastAsia="ru-RU"/>
        </w:rPr>
        <w:t xml:space="preserve">K(t) </w:t>
      </w:r>
      <w:r w:rsidRPr="009677B3">
        <w:rPr>
          <w:rFonts w:ascii="Times New Roman" w:eastAsia="Times New Roman" w:hAnsi="Times New Roman" w:cs="Times New Roman"/>
          <w:spacing w:val="-2"/>
          <w:kern w:val="0"/>
          <w:sz w:val="20"/>
          <w:szCs w:val="20"/>
          <w:lang w:eastAsia="ru-RU"/>
        </w:rPr>
        <w:t xml:space="preserve">выбирается из множества </w:t>
      </w:r>
      <w:r w:rsidRPr="009677B3">
        <w:rPr>
          <w:rFonts w:ascii="Times New Roman" w:eastAsia="Times New Roman" w:hAnsi="Times New Roman" w:cs="Times New Roman"/>
          <w:i/>
          <w:iCs/>
          <w:spacing w:val="-2"/>
          <w:kern w:val="0"/>
          <w:sz w:val="20"/>
          <w:szCs w:val="20"/>
          <w:lang w:eastAsia="ru-RU"/>
        </w:rPr>
        <w:t xml:space="preserve">К, </w:t>
      </w:r>
      <w:r w:rsidRPr="009677B3">
        <w:rPr>
          <w:rFonts w:ascii="Times New Roman" w:eastAsia="Times New Roman" w:hAnsi="Times New Roman" w:cs="Times New Roman"/>
          <w:spacing w:val="-2"/>
          <w:kern w:val="0"/>
          <w:sz w:val="20"/>
          <w:szCs w:val="20"/>
          <w:lang w:eastAsia="ru-RU"/>
        </w:rPr>
        <w:t xml:space="preserve">состоящего </w:t>
      </w:r>
      <w:r w:rsidRPr="009677B3">
        <w:rPr>
          <w:rFonts w:ascii="Times New Roman" w:eastAsia="Times New Roman" w:hAnsi="Times New Roman" w:cs="Times New Roman"/>
          <w:spacing w:val="-1"/>
          <w:kern w:val="0"/>
          <w:sz w:val="20"/>
          <w:szCs w:val="20"/>
          <w:lang w:eastAsia="ru-RU"/>
        </w:rPr>
        <w:t xml:space="preserve">из всех Т-периодических матриц, для которых выполняется условие (60), а </w:t>
      </w:r>
      <w:r w:rsidRPr="009677B3">
        <w:rPr>
          <w:rFonts w:ascii="Times New Roman" w:eastAsia="Times New Roman" w:hAnsi="Times New Roman" w:cs="Times New Roman"/>
          <w:kern w:val="0"/>
          <w:sz w:val="20"/>
          <w:szCs w:val="20"/>
          <w:lang w:eastAsia="ru-RU"/>
        </w:rPr>
        <w:t xml:space="preserve">замкнутая детерминированная система </w:t>
      </w:r>
      <w:r w:rsidRPr="009677B3">
        <w:rPr>
          <w:rFonts w:ascii="Times New Roman" w:eastAsia="Times New Roman" w:hAnsi="Times New Roman" w:cs="Times New Roman"/>
          <w:i/>
          <w:iCs/>
          <w:kern w:val="0"/>
          <w:sz w:val="20"/>
          <w:szCs w:val="20"/>
          <w:lang w:val="en-US" w:eastAsia="ru-RU"/>
        </w:rPr>
        <w:t xml:space="preserve">dz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(A(t) + B(t)K(t))zdt </w:t>
      </w:r>
      <w:r w:rsidRPr="009677B3">
        <w:rPr>
          <w:rFonts w:ascii="Times New Roman" w:eastAsia="Times New Roman" w:hAnsi="Times New Roman" w:cs="Times New Roman"/>
          <w:kern w:val="0"/>
          <w:sz w:val="20"/>
          <w:szCs w:val="20"/>
          <w:lang w:eastAsia="ru-RU"/>
        </w:rPr>
        <w:t>является Р-устойчивой. Предполагается, что множество К непусто.</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77" w:right="86" w:firstLine="25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Рассмотрим М </w:t>
      </w:r>
      <w:r w:rsidRPr="009677B3">
        <w:rPr>
          <w:rFonts w:ascii="Times New Roman" w:eastAsia="Times New Roman" w:hAnsi="Times New Roman" w:cs="Times New Roman"/>
          <w:spacing w:val="-2"/>
          <w:kern w:val="0"/>
          <w:sz w:val="20"/>
          <w:szCs w:val="20"/>
          <w:lang w:val="en-US" w:eastAsia="ru-RU"/>
        </w:rPr>
        <w:t xml:space="preserve">= {W(£)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i/>
          <w:iCs/>
          <w:spacing w:val="-2"/>
          <w:kern w:val="0"/>
          <w:sz w:val="20"/>
          <w:szCs w:val="20"/>
          <w:lang w:eastAsia="ru-RU"/>
        </w:rPr>
        <w:t xml:space="preserve">ОСр \ </w:t>
      </w:r>
      <w:r w:rsidRPr="009677B3">
        <w:rPr>
          <w:rFonts w:ascii="Times New Roman" w:eastAsia="Times New Roman" w:hAnsi="Times New Roman" w:cs="Times New Roman"/>
          <w:i/>
          <w:iCs/>
          <w:spacing w:val="-2"/>
          <w:kern w:val="0"/>
          <w:sz w:val="20"/>
          <w:szCs w:val="20"/>
          <w:lang w:val="en-US" w:eastAsia="ru-RU"/>
        </w:rPr>
        <w:t>W{t)~</w:t>
      </w:r>
      <w:r w:rsidRPr="009677B3">
        <w:rPr>
          <w:rFonts w:ascii="Times New Roman" w:eastAsia="Times New Roman" w:hAnsi="Times New Roman" w:cs="Times New Roman"/>
          <w:spacing w:val="-2"/>
          <w:kern w:val="0"/>
          <w:sz w:val="20"/>
          <w:szCs w:val="20"/>
          <w:lang w:eastAsia="ru-RU"/>
        </w:rPr>
        <w:t>непрерывно дифференцируема на К.</w:t>
      </w:r>
      <w:r w:rsidRPr="009677B3">
        <w:rPr>
          <w:rFonts w:ascii="Times New Roman" w:eastAsia="Times New Roman" w:hAnsi="Times New Roman" w:cs="Times New Roman"/>
          <w:spacing w:val="-2"/>
          <w:kern w:val="0"/>
          <w:sz w:val="20"/>
          <w:szCs w:val="20"/>
          <w:vertAlign w:val="superscript"/>
          <w:lang w:eastAsia="ru-RU"/>
        </w:rPr>
        <w:t>1</w:t>
      </w:r>
      <w:r w:rsidRPr="009677B3">
        <w:rPr>
          <w:rFonts w:ascii="Times New Roman" w:eastAsia="Times New Roman" w:hAnsi="Times New Roman" w:cs="Times New Roman"/>
          <w:spacing w:val="-2"/>
          <w:kern w:val="0"/>
          <w:sz w:val="20"/>
          <w:szCs w:val="20"/>
          <w:lang w:eastAsia="ru-RU"/>
        </w:rPr>
        <w:t>} - множество допустимых функций стохастической чувствительности.</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82" w:right="144"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Решение задачи 1 синтеза желаемой матрицы стохастической чувствитель</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ности </w:t>
      </w:r>
      <w:r w:rsidRPr="009677B3">
        <w:rPr>
          <w:rFonts w:ascii="Times New Roman" w:eastAsia="Times New Roman" w:hAnsi="Times New Roman" w:cs="Times New Roman"/>
          <w:i/>
          <w:iCs/>
          <w:spacing w:val="-1"/>
          <w:kern w:val="0"/>
          <w:sz w:val="20"/>
          <w:szCs w:val="20"/>
          <w:lang w:val="en-US" w:eastAsia="ru-RU"/>
        </w:rPr>
        <w:t xml:space="preserve">W(t)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spacing w:val="-1"/>
          <w:kern w:val="0"/>
          <w:sz w:val="20"/>
          <w:szCs w:val="20"/>
          <w:lang w:eastAsia="ru-RU"/>
        </w:rPr>
        <w:t xml:space="preserve">М сводится здесь к отысканию матрицы </w:t>
      </w:r>
      <w:r w:rsidRPr="009677B3">
        <w:rPr>
          <w:rFonts w:ascii="Times New Roman" w:eastAsia="Times New Roman" w:hAnsi="Times New Roman" w:cs="Times New Roman"/>
          <w:i/>
          <w:iCs/>
          <w:spacing w:val="-1"/>
          <w:kern w:val="0"/>
          <w:sz w:val="20"/>
          <w:szCs w:val="20"/>
          <w:lang w:val="en-US" w:eastAsia="ru-RU"/>
        </w:rPr>
        <w:t xml:space="preserve">K(t), </w:t>
      </w:r>
      <w:r w:rsidRPr="009677B3">
        <w:rPr>
          <w:rFonts w:ascii="Times New Roman" w:eastAsia="Times New Roman" w:hAnsi="Times New Roman" w:cs="Times New Roman"/>
          <w:spacing w:val="-1"/>
          <w:kern w:val="0"/>
          <w:sz w:val="20"/>
          <w:szCs w:val="20"/>
          <w:lang w:eastAsia="ru-RU"/>
        </w:rPr>
        <w:t xml:space="preserve">удовлетворяющей </w:t>
      </w:r>
      <w:r w:rsidRPr="009677B3">
        <w:rPr>
          <w:rFonts w:ascii="Times New Roman" w:eastAsia="Times New Roman" w:hAnsi="Times New Roman" w:cs="Times New Roman"/>
          <w:kern w:val="0"/>
          <w:sz w:val="20"/>
          <w:szCs w:val="20"/>
          <w:lang w:eastAsia="ru-RU"/>
        </w:rPr>
        <w:t xml:space="preserve">на отрезке [0, </w:t>
      </w:r>
      <w:r w:rsidRPr="009677B3">
        <w:rPr>
          <w:rFonts w:ascii="Times New Roman" w:eastAsia="Times New Roman" w:hAnsi="Times New Roman" w:cs="Times New Roman"/>
          <w:i/>
          <w:iCs/>
          <w:kern w:val="0"/>
          <w:sz w:val="20"/>
          <w:szCs w:val="20"/>
          <w:lang w:eastAsia="ru-RU"/>
        </w:rPr>
        <w:t xml:space="preserve">Т] </w:t>
      </w:r>
      <w:r w:rsidRPr="009677B3">
        <w:rPr>
          <w:rFonts w:ascii="Times New Roman" w:eastAsia="Times New Roman" w:hAnsi="Times New Roman" w:cs="Times New Roman"/>
          <w:kern w:val="0"/>
          <w:sz w:val="20"/>
          <w:szCs w:val="20"/>
          <w:lang w:eastAsia="ru-RU"/>
        </w:rPr>
        <w:t>уравнению</w:t>
      </w:r>
    </w:p>
    <w:p w:rsidR="009677B3" w:rsidRPr="009677B3" w:rsidRDefault="009677B3" w:rsidP="009677B3">
      <w:pPr>
        <w:shd w:val="clear" w:color="auto" w:fill="FFFFFF"/>
        <w:tabs>
          <w:tab w:val="clear" w:pos="709"/>
          <w:tab w:val="left" w:pos="6413"/>
        </w:tabs>
        <w:suppressAutoHyphens w:val="0"/>
        <w:autoSpaceDE w:val="0"/>
        <w:autoSpaceDN w:val="0"/>
        <w:adjustRightInd w:val="0"/>
        <w:spacing w:before="154" w:after="0" w:line="240" w:lineRule="auto"/>
        <w:ind w:left="131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B(t)K(t)W(t) + W(t)K</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 + H(W(t))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kern w:val="0"/>
          <w:sz w:val="20"/>
          <w:szCs w:val="20"/>
          <w:lang w:eastAsia="ru-RU"/>
        </w:rPr>
        <w:t>0,</w:t>
      </w:r>
      <w:r w:rsidRPr="009677B3">
        <w:rPr>
          <w:rFonts w:ascii="Arial" w:eastAsia="Times New Roman" w:hAnsi="Times New Roman" w:cs="Arial"/>
          <w:kern w:val="0"/>
          <w:sz w:val="20"/>
          <w:szCs w:val="20"/>
          <w:lang w:eastAsia="ru-RU"/>
        </w:rPr>
        <w:tab/>
      </w:r>
      <w:r w:rsidRPr="009677B3">
        <w:rPr>
          <w:rFonts w:ascii="Times New Roman" w:eastAsia="Times New Roman" w:hAnsi="Times New Roman" w:cs="Times New Roman"/>
          <w:spacing w:val="-9"/>
          <w:kern w:val="0"/>
          <w:sz w:val="20"/>
          <w:szCs w:val="20"/>
          <w:lang w:eastAsia="ru-RU"/>
        </w:rPr>
        <w:t>(65)</w:t>
      </w:r>
    </w:p>
    <w:p w:rsidR="009677B3" w:rsidRPr="009677B3" w:rsidRDefault="009677B3" w:rsidP="009677B3">
      <w:pPr>
        <w:shd w:val="clear" w:color="auto" w:fill="FFFFFF"/>
        <w:tabs>
          <w:tab w:val="clear" w:pos="709"/>
        </w:tabs>
        <w:suppressAutoHyphens w:val="0"/>
        <w:autoSpaceDE w:val="0"/>
        <w:autoSpaceDN w:val="0"/>
        <w:adjustRightInd w:val="0"/>
        <w:spacing w:before="154" w:after="0" w:line="240" w:lineRule="auto"/>
        <w:ind w:left="7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где</w:t>
      </w:r>
    </w:p>
    <w:p w:rsidR="009677B3" w:rsidRPr="009677B3" w:rsidRDefault="009677B3" w:rsidP="009677B3">
      <w:pPr>
        <w:shd w:val="clear" w:color="auto" w:fill="FFFFFF"/>
        <w:tabs>
          <w:tab w:val="clear" w:pos="709"/>
        </w:tabs>
        <w:suppressAutoHyphens w:val="0"/>
        <w:autoSpaceDE w:val="0"/>
        <w:autoSpaceDN w:val="0"/>
        <w:adjustRightInd w:val="0"/>
        <w:spacing w:before="221" w:after="0" w:line="240" w:lineRule="auto"/>
        <w:ind w:left="7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H{W{t))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P{t)S{t)P{t)-j</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 [W{tj\ +A(t)W(t)+W(t)A</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 S(t) = G{t)G</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exact"/>
        <w:ind w:left="67" w:right="168"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когда при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eastAsia="ru-RU"/>
        </w:rPr>
        <w:t xml:space="preserve">[0,Т] матрица </w:t>
      </w:r>
      <w:r w:rsidRPr="009677B3">
        <w:rPr>
          <w:rFonts w:ascii="Times New Roman" w:eastAsia="Times New Roman" w:hAnsi="Times New Roman" w:cs="Times New Roman"/>
          <w:i/>
          <w:iCs/>
          <w:kern w:val="0"/>
          <w:sz w:val="20"/>
          <w:szCs w:val="20"/>
          <w:lang w:val="en-US" w:eastAsia="ru-RU"/>
        </w:rPr>
        <w:t xml:space="preserve">B(t) </w:t>
      </w:r>
      <w:r w:rsidRPr="009677B3">
        <w:rPr>
          <w:rFonts w:ascii="Times New Roman" w:eastAsia="Times New Roman" w:hAnsi="Times New Roman" w:cs="Times New Roman"/>
          <w:kern w:val="0"/>
          <w:sz w:val="20"/>
          <w:szCs w:val="20"/>
          <w:lang w:eastAsia="ru-RU"/>
        </w:rPr>
        <w:t xml:space="preserve">является квадратной и </w:t>
      </w:r>
      <w:r w:rsidRPr="009677B3">
        <w:rPr>
          <w:rFonts w:ascii="Times New Roman" w:eastAsia="Times New Roman" w:hAnsi="Times New Roman" w:cs="Times New Roman"/>
          <w:spacing w:val="-2"/>
          <w:kern w:val="0"/>
          <w:sz w:val="20"/>
          <w:szCs w:val="20"/>
          <w:lang w:eastAsia="ru-RU"/>
        </w:rPr>
        <w:t xml:space="preserve">невырожденной </w:t>
      </w:r>
      <w:r w:rsidRPr="009677B3">
        <w:rPr>
          <w:rFonts w:ascii="Times New Roman" w:eastAsia="Times New Roman" w:hAnsi="Times New Roman" w:cs="Times New Roman"/>
          <w:spacing w:val="-2"/>
          <w:kern w:val="0"/>
          <w:sz w:val="20"/>
          <w:szCs w:val="20"/>
          <w:lang w:val="en-US" w:eastAsia="ru-RU"/>
        </w:rPr>
        <w:t>(rankS</w:t>
      </w:r>
      <w:r w:rsidRPr="009677B3">
        <w:rPr>
          <w:rFonts w:ascii="Times New Roman" w:eastAsia="Times New Roman" w:hAnsi="Times New Roman" w:cs="Times New Roman"/>
          <w:i/>
          <w:iCs/>
          <w:spacing w:val="-2"/>
          <w:kern w:val="0"/>
          <w:sz w:val="20"/>
          <w:szCs w:val="20"/>
          <w:lang w:val="en-US" w:eastAsia="ru-RU"/>
        </w:rPr>
        <w:t xml:space="preserve">(t) </w:t>
      </w:r>
      <w:r w:rsidRPr="009677B3">
        <w:rPr>
          <w:rFonts w:ascii="Times New Roman" w:eastAsia="Times New Roman" w:hAnsi="Times New Roman" w:cs="Times New Roman"/>
          <w:i/>
          <w:iCs/>
          <w:spacing w:val="-2"/>
          <w:kern w:val="0"/>
          <w:sz w:val="20"/>
          <w:szCs w:val="20"/>
          <w:lang w:eastAsia="ru-RU"/>
        </w:rPr>
        <w:t xml:space="preserve">— п = 1), </w:t>
      </w:r>
      <w:r w:rsidRPr="009677B3">
        <w:rPr>
          <w:rFonts w:ascii="Times New Roman" w:eastAsia="Times New Roman" w:hAnsi="Times New Roman" w:cs="Times New Roman"/>
          <w:spacing w:val="-2"/>
          <w:kern w:val="0"/>
          <w:sz w:val="20"/>
          <w:szCs w:val="20"/>
          <w:lang w:eastAsia="ru-RU"/>
        </w:rPr>
        <w:t>система (65) имеет единственное решение</w:t>
      </w:r>
    </w:p>
    <w:p w:rsidR="009677B3" w:rsidRPr="009677B3" w:rsidRDefault="009677B3" w:rsidP="009677B3">
      <w:pPr>
        <w:shd w:val="clear" w:color="auto" w:fill="FFFFFF"/>
        <w:tabs>
          <w:tab w:val="clear" w:pos="709"/>
        </w:tabs>
        <w:suppressAutoHyphens w:val="0"/>
        <w:autoSpaceDE w:val="0"/>
        <w:autoSpaceDN w:val="0"/>
        <w:adjustRightInd w:val="0"/>
        <w:spacing w:before="149" w:after="0" w:line="240" w:lineRule="auto"/>
        <w:ind w:left="6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B-\t) (j</w:t>
      </w:r>
      <w:r w:rsidRPr="009677B3">
        <w:rPr>
          <w:rFonts w:ascii="Times New Roman" w:eastAsia="Times New Roman" w:hAnsi="Times New Roman" w:cs="Times New Roman"/>
          <w:i/>
          <w:iCs/>
          <w:kern w:val="0"/>
          <w:sz w:val="20"/>
          <w:szCs w:val="20"/>
          <w:vertAlign w:val="subscript"/>
          <w:lang w:val="en-US" w:eastAsia="ru-RU"/>
        </w:rPr>
        <w:t>t</w:t>
      </w:r>
      <w:r w:rsidRPr="009677B3">
        <w:rPr>
          <w:rFonts w:ascii="Times New Roman" w:eastAsia="Times New Roman" w:hAnsi="Times New Roman" w:cs="Times New Roman"/>
          <w:i/>
          <w:iCs/>
          <w:kern w:val="0"/>
          <w:sz w:val="20"/>
          <w:szCs w:val="20"/>
          <w:lang w:val="en-US" w:eastAsia="ru-RU"/>
        </w:rPr>
        <w:t xml:space="preserve"> [W(t)] W</w:t>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(t) + \w{t)^ [W</w:t>
      </w:r>
      <w:r w:rsidRPr="009677B3">
        <w:rPr>
          <w:rFonts w:ascii="Times New Roman" w:eastAsia="Times New Roman" w:hAnsi="Times New Roman" w:cs="Times New Roman"/>
          <w:i/>
          <w:iCs/>
          <w:kern w:val="0"/>
          <w:sz w:val="20"/>
          <w:szCs w:val="20"/>
          <w:vertAlign w:val="superscript"/>
          <w:lang w:val="en-US" w:eastAsia="ru-RU"/>
        </w:rPr>
        <w:t>+</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±P(t)S(t)W+(t) </w:t>
      </w:r>
      <w:r w:rsidRPr="009677B3">
        <w:rPr>
          <w:rFonts w:ascii="Times New Roman" w:eastAsia="Times New Roman" w:hAnsi="Times New Roman" w:cs="Times New Roman"/>
          <w:kern w:val="0"/>
          <w:sz w:val="20"/>
          <w:szCs w:val="20"/>
          <w:lang w:eastAsia="ru-RU"/>
        </w:rPr>
        <w:t xml:space="preserve">- Л(*)) </w:t>
      </w:r>
      <w:r w:rsidRPr="009677B3">
        <w:rPr>
          <w:rFonts w:ascii="Times New Roman" w:eastAsia="Times New Roman" w:hAnsi="Times New Roman" w:cs="Times New Roman"/>
          <w:kern w:val="0"/>
          <w:sz w:val="20"/>
          <w:szCs w:val="20"/>
          <w:lang w:val="en-US"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06" w:after="0" w:line="240" w:lineRule="exact"/>
        <w:ind w:left="48" w:right="178"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цикла на плоскости (п = 2) матрица </w:t>
      </w:r>
      <w:r w:rsidRPr="009677B3">
        <w:rPr>
          <w:rFonts w:ascii="Times New Roman" w:eastAsia="Times New Roman" w:hAnsi="Times New Roman" w:cs="Times New Roman"/>
          <w:i/>
          <w:iCs/>
          <w:kern w:val="0"/>
          <w:sz w:val="20"/>
          <w:szCs w:val="20"/>
          <w:lang w:val="en-US" w:eastAsia="ru-RU"/>
        </w:rPr>
        <w:t xml:space="preserve">W(t), </w:t>
      </w:r>
      <w:r w:rsidRPr="009677B3">
        <w:rPr>
          <w:rFonts w:ascii="Times New Roman" w:eastAsia="Times New Roman" w:hAnsi="Times New Roman" w:cs="Times New Roman"/>
          <w:kern w:val="0"/>
          <w:sz w:val="20"/>
          <w:szCs w:val="20"/>
          <w:lang w:eastAsia="ru-RU"/>
        </w:rPr>
        <w:t>задающая стохасти</w:t>
      </w:r>
      <w:r w:rsidRPr="009677B3">
        <w:rPr>
          <w:rFonts w:ascii="Times New Roman" w:eastAsia="Times New Roman" w:hAnsi="Times New Roman" w:cs="Times New Roman"/>
          <w:kern w:val="0"/>
          <w:sz w:val="20"/>
          <w:szCs w:val="20"/>
          <w:lang w:eastAsia="ru-RU"/>
        </w:rPr>
        <w:softHyphen/>
      </w:r>
      <w:r w:rsidRPr="009677B3">
        <w:rPr>
          <w:rFonts w:ascii="Times New Roman" w:eastAsia="Times New Roman" w:hAnsi="Times New Roman" w:cs="Times New Roman"/>
          <w:spacing w:val="-3"/>
          <w:kern w:val="0"/>
          <w:sz w:val="20"/>
          <w:szCs w:val="20"/>
          <w:lang w:eastAsia="ru-RU"/>
        </w:rPr>
        <w:t xml:space="preserve">ческую чувствительность цикла М, представима в виде </w:t>
      </w:r>
      <w:r w:rsidRPr="009677B3">
        <w:rPr>
          <w:rFonts w:ascii="Times New Roman" w:eastAsia="Times New Roman" w:hAnsi="Times New Roman" w:cs="Times New Roman"/>
          <w:i/>
          <w:iCs/>
          <w:spacing w:val="-3"/>
          <w:kern w:val="0"/>
          <w:sz w:val="20"/>
          <w:szCs w:val="20"/>
          <w:lang w:val="en-US" w:eastAsia="ru-RU"/>
        </w:rPr>
        <w:t xml:space="preserve">W(t) </w:t>
      </w:r>
      <w:r w:rsidRPr="009677B3">
        <w:rPr>
          <w:rFonts w:ascii="Times New Roman" w:eastAsia="Times New Roman" w:hAnsi="Times New Roman" w:cs="Times New Roman"/>
          <w:spacing w:val="-3"/>
          <w:kern w:val="0"/>
          <w:sz w:val="20"/>
          <w:szCs w:val="20"/>
          <w:lang w:eastAsia="ru-RU"/>
        </w:rPr>
        <w:t>= А*(£)|&gt;(£)р</w:t>
      </w:r>
      <w:r w:rsidRPr="009677B3">
        <w:rPr>
          <w:rFonts w:ascii="Times New Roman" w:eastAsia="Times New Roman" w:hAnsi="Times New Roman" w:cs="Times New Roman"/>
          <w:spacing w:val="-3"/>
          <w:kern w:val="0"/>
          <w:sz w:val="20"/>
          <w:szCs w:val="20"/>
          <w:vertAlign w:val="superscript"/>
          <w:lang w:eastAsia="ru-RU"/>
        </w:rPr>
        <w:t>т</w:t>
      </w:r>
      <w:r w:rsidRPr="009677B3">
        <w:rPr>
          <w:rFonts w:ascii="Times New Roman" w:eastAsia="Times New Roman" w:hAnsi="Times New Roman" w:cs="Times New Roman"/>
          <w:spacing w:val="-3"/>
          <w:kern w:val="0"/>
          <w:sz w:val="20"/>
          <w:szCs w:val="20"/>
          <w:lang w:eastAsia="ru-RU"/>
        </w:rPr>
        <w:t>(£)-</w:t>
      </w:r>
      <w:r w:rsidRPr="009677B3">
        <w:rPr>
          <w:rFonts w:ascii="Times New Roman" w:eastAsia="Times New Roman" w:hAnsi="Times New Roman" w:cs="Times New Roman"/>
          <w:kern w:val="0"/>
          <w:sz w:val="20"/>
          <w:szCs w:val="20"/>
          <w:lang w:eastAsia="ru-RU"/>
        </w:rPr>
        <w:t xml:space="preserve">Здесь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kern w:val="0"/>
          <w:sz w:val="20"/>
          <w:szCs w:val="20"/>
          <w:lang w:eastAsia="ru-RU"/>
        </w:rPr>
        <w:t xml:space="preserve">- нормированная вектор-функция, ортогональная вектору </w:t>
      </w:r>
      <w:r w:rsidRPr="009677B3">
        <w:rPr>
          <w:rFonts w:ascii="Times New Roman" w:eastAsia="Times New Roman" w:hAnsi="Times New Roman" w:cs="Times New Roman"/>
          <w:kern w:val="0"/>
          <w:sz w:val="20"/>
          <w:szCs w:val="20"/>
          <w:lang w:val="en-US" w:eastAsia="ru-RU"/>
        </w:rPr>
        <w:t xml:space="preserve">/(£(i), </w:t>
      </w:r>
      <w:r w:rsidRPr="009677B3">
        <w:rPr>
          <w:rFonts w:ascii="Times New Roman" w:eastAsia="Times New Roman" w:hAnsi="Times New Roman" w:cs="Times New Roman"/>
          <w:kern w:val="0"/>
          <w:sz w:val="20"/>
          <w:szCs w:val="20"/>
          <w:lang w:eastAsia="ru-RU"/>
        </w:rPr>
        <w:t xml:space="preserve">0), а скалярная функция' </w:t>
      </w:r>
      <w:r w:rsidRPr="009677B3">
        <w:rPr>
          <w:rFonts w:ascii="Times New Roman" w:eastAsia="Times New Roman" w:hAnsi="Times New Roman" w:cs="Times New Roman"/>
          <w:i/>
          <w:iCs/>
          <w:kern w:val="0"/>
          <w:sz w:val="20"/>
          <w:szCs w:val="20"/>
          <w:lang w:val="uk-UA" w:eastAsia="ru-RU"/>
        </w:rPr>
        <w:t xml:space="preserve">ц{і)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 xml:space="preserve">0, задающая дисперсию пучка по нормали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kern w:val="0"/>
          <w:sz w:val="20"/>
          <w:szCs w:val="20"/>
          <w:lang w:eastAsia="ru-RU"/>
        </w:rPr>
        <w:t>к циклу, является решением краевой задачи</w:t>
      </w:r>
    </w:p>
    <w:p w:rsidR="009677B3" w:rsidRPr="009677B3" w:rsidRDefault="009677B3" w:rsidP="009677B3">
      <w:pPr>
        <w:shd w:val="clear" w:color="auto" w:fill="FFFFFF"/>
        <w:tabs>
          <w:tab w:val="clear" w:pos="709"/>
        </w:tabs>
        <w:suppressAutoHyphens w:val="0"/>
        <w:autoSpaceDE w:val="0"/>
        <w:autoSpaceDN w:val="0"/>
        <w:adjustRightInd w:val="0"/>
        <w:spacing w:before="168" w:after="0" w:line="240" w:lineRule="auto"/>
        <w:ind w:right="125"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uk-UA" w:eastAsia="ru-RU"/>
        </w:rPr>
        <w:t>іі = а</w:t>
      </w:r>
      <w:r w:rsidRPr="009677B3">
        <w:rPr>
          <w:rFonts w:ascii="Times New Roman" w:eastAsia="Times New Roman" w:hAnsi="Times New Roman" w:cs="Times New Roman"/>
          <w:i/>
          <w:iCs/>
          <w:kern w:val="0"/>
          <w:sz w:val="20"/>
          <w:szCs w:val="20"/>
          <w:vertAlign w:val="subscript"/>
          <w:lang w:val="uk-UA" w:eastAsia="ru-RU"/>
        </w:rPr>
        <w:t>к</w:t>
      </w:r>
      <w:r w:rsidRPr="009677B3">
        <w:rPr>
          <w:rFonts w:ascii="Times New Roman" w:eastAsia="Times New Roman" w:hAnsi="Times New Roman" w:cs="Times New Roman"/>
          <w:i/>
          <w:iCs/>
          <w:kern w:val="0"/>
          <w:sz w:val="20"/>
          <w:szCs w:val="20"/>
          <w:lang w:val="uk-UA" w:eastAsia="ru-RU"/>
        </w:rPr>
        <w:t xml:space="preserve">(І)іі + Щ,        </w:t>
      </w:r>
      <w:r w:rsidRPr="009677B3">
        <w:rPr>
          <w:rFonts w:ascii="Times New Roman" w:eastAsia="Times New Roman" w:hAnsi="Times New Roman" w:cs="Times New Roman"/>
          <w:smallCaps/>
          <w:kern w:val="0"/>
          <w:sz w:val="20"/>
          <w:szCs w:val="20"/>
          <w:lang w:val="uk-UA" w:eastAsia="ru-RU"/>
        </w:rPr>
        <w:t>/і(0) = а*(Т)</w:t>
      </w:r>
    </w:p>
    <w:p w:rsidR="009677B3" w:rsidRPr="009677B3" w:rsidRDefault="009677B3" w:rsidP="009677B3">
      <w:pPr>
        <w:shd w:val="clear" w:color="auto" w:fill="FFFFFF"/>
        <w:tabs>
          <w:tab w:val="clear" w:pos="709"/>
        </w:tabs>
        <w:suppressAutoHyphens w:val="0"/>
        <w:autoSpaceDE w:val="0"/>
        <w:autoSpaceDN w:val="0"/>
        <w:adjustRightInd w:val="0"/>
        <w:spacing w:before="130" w:after="0" w:line="264" w:lineRule="exact"/>
        <w:ind w:left="2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с Т-периодическими коэффициентами а*(£)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a.o(t) + 2/3</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(t)k(t),     b(t) = 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(t)S(t)p(t),  </w:t>
      </w:r>
      <w:r w:rsidRPr="009677B3">
        <w:rPr>
          <w:rFonts w:ascii="Times New Roman" w:eastAsia="Times New Roman" w:hAnsi="Times New Roman" w:cs="Times New Roman"/>
          <w:kern w:val="0"/>
          <w:sz w:val="20"/>
          <w:szCs w:val="20"/>
          <w:lang w:eastAsia="ru-RU"/>
        </w:rPr>
        <w:t xml:space="preserve">где   </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bscript"/>
          <w:lang w:val="en-US" w:eastAsia="ru-RU"/>
        </w:rPr>
        <w:t>0</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2q</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(t)p(t),   q[t)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A</w:t>
      </w:r>
      <w:r w:rsidRPr="009677B3">
        <w:rPr>
          <w:rFonts w:ascii="Times New Roman" w:eastAsia="Times New Roman" w:hAnsi="Times New Roman" w:cs="Times New Roman"/>
          <w:i/>
          <w:iCs/>
          <w:kern w:val="0"/>
          <w:sz w:val="20"/>
          <w:szCs w:val="20"/>
          <w:vertAlign w:val="superscript"/>
          <w:lang w:val="en-US" w:eastAsia="ru-RU"/>
        </w:rPr>
        <w:t>r</w:t>
      </w:r>
      <w:r w:rsidRPr="009677B3">
        <w:rPr>
          <w:rFonts w:ascii="Times New Roman" w:eastAsia="Times New Roman" w:hAnsi="Times New Roman" w:cs="Times New Roman"/>
          <w:i/>
          <w:iCs/>
          <w:kern w:val="0"/>
          <w:sz w:val="20"/>
          <w:szCs w:val="20"/>
          <w:lang w:val="en-US" w:eastAsia="ru-RU"/>
        </w:rPr>
        <w:t xml:space="preserve">(t)p(t),   0{t)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B</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 xml:space="preserve">(t)p(t), k(t) = K(t)p(t). </w:t>
      </w:r>
      <w:r w:rsidRPr="009677B3">
        <w:rPr>
          <w:rFonts w:ascii="Times New Roman" w:eastAsia="Times New Roman" w:hAnsi="Times New Roman" w:cs="Times New Roman"/>
          <w:kern w:val="0"/>
          <w:sz w:val="20"/>
          <w:szCs w:val="20"/>
          <w:lang w:eastAsia="ru-RU"/>
        </w:rPr>
        <w:t>При этом регулятор исходной нелинейной стохастической си</w:t>
      </w:r>
      <w:r w:rsidRPr="009677B3">
        <w:rPr>
          <w:rFonts w:ascii="Times New Roman" w:eastAsia="Times New Roman" w:hAnsi="Times New Roman" w:cs="Times New Roman"/>
          <w:kern w:val="0"/>
          <w:sz w:val="20"/>
          <w:szCs w:val="20"/>
          <w:lang w:eastAsia="ru-RU"/>
        </w:rPr>
        <w:softHyphen/>
        <w:t>стемы будет иметь вид</w:t>
      </w:r>
    </w:p>
    <w:p w:rsidR="009677B3" w:rsidRPr="009677B3" w:rsidRDefault="009677B3" w:rsidP="009677B3">
      <w:pPr>
        <w:shd w:val="clear" w:color="auto" w:fill="FFFFFF"/>
        <w:tabs>
          <w:tab w:val="clear" w:pos="709"/>
          <w:tab w:val="left" w:pos="6365"/>
        </w:tabs>
        <w:suppressAutoHyphens w:val="0"/>
        <w:autoSpaceDE w:val="0"/>
        <w:autoSpaceDN w:val="0"/>
        <w:adjustRightInd w:val="0"/>
        <w:spacing w:after="0" w:line="240" w:lineRule="auto"/>
        <w:ind w:left="235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 xml:space="preserve">и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k(t(x))p</w:t>
      </w:r>
      <w:r w:rsidRPr="009677B3">
        <w:rPr>
          <w:rFonts w:ascii="Times New Roman" w:eastAsia="Times New Roman" w:hAnsi="Times New Roman" w:cs="Times New Roman"/>
          <w:i/>
          <w:iCs/>
          <w:kern w:val="0"/>
          <w:sz w:val="20"/>
          <w:szCs w:val="20"/>
          <w:vertAlign w:val="superscript"/>
          <w:lang w:val="en-US" w:eastAsia="ru-RU"/>
        </w:rPr>
        <w:t>T</w:t>
      </w:r>
      <w:r w:rsidRPr="009677B3">
        <w:rPr>
          <w:rFonts w:ascii="Times New Roman" w:eastAsia="Times New Roman" w:hAnsi="Times New Roman" w:cs="Times New Roman"/>
          <w:i/>
          <w:iCs/>
          <w:kern w:val="0"/>
          <w:sz w:val="20"/>
          <w:szCs w:val="20"/>
          <w:lang w:val="en-US" w:eastAsia="ru-RU"/>
        </w:rPr>
        <w:t>(t(x))A{x).</w:t>
      </w:r>
      <w:r w:rsidRPr="009677B3">
        <w:rPr>
          <w:rFonts w:ascii="Arial" w:eastAsia="Times New Roman" w:hAnsi="Times New Roman" w:cs="Arial"/>
          <w:i/>
          <w:iCs/>
          <w:kern w:val="0"/>
          <w:sz w:val="20"/>
          <w:szCs w:val="20"/>
          <w:lang w:val="en-US" w:eastAsia="ru-RU"/>
        </w:rPr>
        <w:tab/>
      </w:r>
      <w:r w:rsidRPr="009677B3">
        <w:rPr>
          <w:rFonts w:ascii="Times New Roman" w:eastAsia="Times New Roman" w:hAnsi="Times New Roman" w:cs="Times New Roman"/>
          <w:spacing w:val="-10"/>
          <w:kern w:val="0"/>
          <w:sz w:val="20"/>
          <w:szCs w:val="20"/>
          <w:lang w:eastAsia="ru-RU"/>
        </w:rPr>
        <w:t>(66)</w:t>
      </w:r>
    </w:p>
    <w:p w:rsidR="009677B3" w:rsidRPr="009677B3" w:rsidRDefault="009677B3" w:rsidP="009677B3">
      <w:pPr>
        <w:shd w:val="clear" w:color="auto" w:fill="FFFFFF"/>
        <w:tabs>
          <w:tab w:val="clear" w:pos="709"/>
        </w:tabs>
        <w:suppressAutoHyphens w:val="0"/>
        <w:autoSpaceDE w:val="0"/>
        <w:autoSpaceDN w:val="0"/>
        <w:adjustRightInd w:val="0"/>
        <w:spacing w:before="91" w:after="0" w:line="240" w:lineRule="auto"/>
        <w:ind w:left="25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Рассмотрим множество допустимых ФСЧ</w:t>
      </w:r>
    </w:p>
    <w:p w:rsidR="009677B3" w:rsidRPr="009677B3" w:rsidRDefault="009677B3" w:rsidP="009677B3">
      <w:pPr>
        <w:shd w:val="clear" w:color="auto" w:fill="FFFFFF"/>
        <w:tabs>
          <w:tab w:val="clear" w:pos="709"/>
        </w:tabs>
        <w:suppressAutoHyphens w:val="0"/>
        <w:autoSpaceDE w:val="0"/>
        <w:autoSpaceDN w:val="0"/>
        <w:adjustRightInd w:val="0"/>
        <w:spacing w:before="173" w:after="0" w:line="240" w:lineRule="auto"/>
        <w:ind w:left="106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М - {м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kern w:val="0"/>
          <w:sz w:val="20"/>
          <w:szCs w:val="20"/>
          <w:lang w:val="en-US" w:eastAsia="ru-RU"/>
        </w:rPr>
        <w:t xml:space="preserve">(¾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val="en-US" w:eastAsia="ru-RU"/>
        </w:rPr>
        <w:t xml:space="preserve">n(t) </w:t>
      </w:r>
      <w:r w:rsidRPr="009677B3">
        <w:rPr>
          <w:rFonts w:ascii="Times New Roman" w:eastAsia="Times New Roman" w:hAnsi="Times New Roman" w:cs="Times New Roman"/>
          <w:i/>
          <w:iCs/>
          <w:kern w:val="0"/>
          <w:sz w:val="20"/>
          <w:szCs w:val="20"/>
          <w:lang w:eastAsia="ru-RU"/>
        </w:rPr>
        <w:t xml:space="preserve">&gt; </w:t>
      </w:r>
      <w:r w:rsidRPr="009677B3">
        <w:rPr>
          <w:rFonts w:ascii="Times New Roman" w:eastAsia="Times New Roman" w:hAnsi="Times New Roman" w:cs="Times New Roman"/>
          <w:kern w:val="0"/>
          <w:sz w:val="20"/>
          <w:szCs w:val="20"/>
          <w:lang w:eastAsia="ru-RU"/>
        </w:rPr>
        <w:t xml:space="preserve">0, /*(0) </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val="en-US" w:eastAsia="ru-RU"/>
        </w:rPr>
        <w:t xml:space="preserve">fi(T), </w:t>
      </w:r>
      <w:r w:rsidRPr="009677B3">
        <w:rPr>
          <w:rFonts w:ascii="Times New Roman" w:eastAsia="Times New Roman" w:hAnsi="Times New Roman" w:cs="Times New Roman"/>
          <w:kern w:val="0"/>
          <w:sz w:val="20"/>
          <w:szCs w:val="20"/>
          <w:lang w:eastAsia="ru-RU"/>
        </w:rPr>
        <w:t>А(0) = А(Г)},</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35" w:lineRule="exact"/>
        <w:ind w:right="221" w:firstLine="24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 xml:space="preserve">Пусть функция </w:t>
      </w:r>
      <w:r w:rsidRPr="009677B3">
        <w:rPr>
          <w:rFonts w:ascii="Times New Roman" w:eastAsia="Times New Roman" w:hAnsi="Times New Roman" w:cs="Times New Roman"/>
          <w:i/>
          <w:iCs/>
          <w:spacing w:val="-2"/>
          <w:kern w:val="0"/>
          <w:sz w:val="20"/>
          <w:szCs w:val="20"/>
          <w:lang w:val="uk-UA" w:eastAsia="ru-RU"/>
        </w:rPr>
        <w:t xml:space="preserve">Ц(і)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spacing w:val="-2"/>
          <w:kern w:val="0"/>
          <w:sz w:val="20"/>
          <w:szCs w:val="20"/>
          <w:lang w:eastAsia="ru-RU"/>
        </w:rPr>
        <w:t xml:space="preserve">М является желаемой ФСЧ. Функция </w:t>
      </w:r>
      <w:r w:rsidRPr="009677B3">
        <w:rPr>
          <w:rFonts w:ascii="Times New Roman" w:eastAsia="Times New Roman" w:hAnsi="Times New Roman" w:cs="Times New Roman"/>
          <w:i/>
          <w:iCs/>
          <w:spacing w:val="-2"/>
          <w:kern w:val="0"/>
          <w:sz w:val="20"/>
          <w:szCs w:val="20"/>
          <w:lang w:val="en-US" w:eastAsia="ru-RU"/>
        </w:rPr>
        <w:t xml:space="preserve">p,(t)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spacing w:val="-2"/>
          <w:kern w:val="0"/>
          <w:sz w:val="20"/>
          <w:szCs w:val="20"/>
          <w:lang w:eastAsia="ru-RU"/>
        </w:rPr>
        <w:t>М явля</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1"/>
          <w:kern w:val="0"/>
          <w:sz w:val="20"/>
          <w:szCs w:val="20"/>
          <w:lang w:eastAsia="ru-RU"/>
        </w:rPr>
        <w:t xml:space="preserve">ется достижимой, если найдется </w:t>
      </w:r>
      <w:r w:rsidRPr="009677B3">
        <w:rPr>
          <w:rFonts w:ascii="Times New Roman" w:eastAsia="Times New Roman" w:hAnsi="Times New Roman" w:cs="Times New Roman"/>
          <w:i/>
          <w:iCs/>
          <w:spacing w:val="-1"/>
          <w:kern w:val="0"/>
          <w:sz w:val="20"/>
          <w:szCs w:val="20"/>
          <w:lang w:val="en-US" w:eastAsia="ru-RU"/>
        </w:rPr>
        <w:t xml:space="preserve">k(t), </w:t>
      </w:r>
      <w:r w:rsidRPr="009677B3">
        <w:rPr>
          <w:rFonts w:ascii="Times New Roman" w:eastAsia="Times New Roman" w:hAnsi="Times New Roman" w:cs="Times New Roman"/>
          <w:spacing w:val="-1"/>
          <w:kern w:val="0"/>
          <w:sz w:val="20"/>
          <w:szCs w:val="20"/>
          <w:lang w:eastAsia="ru-RU"/>
        </w:rPr>
        <w:t xml:space="preserve">при котором </w:t>
      </w:r>
      <w:r w:rsidRPr="009677B3">
        <w:rPr>
          <w:rFonts w:ascii="Times New Roman" w:eastAsia="Times New Roman" w:hAnsi="Times New Roman" w:cs="Times New Roman"/>
          <w:i/>
          <w:iCs/>
          <w:spacing w:val="-1"/>
          <w:kern w:val="0"/>
          <w:sz w:val="20"/>
          <w:szCs w:val="20"/>
          <w:lang w:val="en-US" w:eastAsia="ru-RU"/>
        </w:rPr>
        <w:t xml:space="preserve">fJ.t(t) </w:t>
      </w:r>
      <w:r w:rsidRPr="009677B3">
        <w:rPr>
          <w:rFonts w:ascii="Times New Roman" w:eastAsia="Times New Roman" w:hAnsi="Times New Roman" w:cs="Times New Roman"/>
          <w:spacing w:val="-1"/>
          <w:kern w:val="0"/>
          <w:sz w:val="20"/>
          <w:szCs w:val="20"/>
          <w:lang w:eastAsia="ru-RU"/>
        </w:rPr>
        <w:t xml:space="preserve">= </w:t>
      </w:r>
      <w:r w:rsidRPr="009677B3">
        <w:rPr>
          <w:rFonts w:ascii="Times New Roman" w:eastAsia="Times New Roman" w:hAnsi="Times New Roman" w:cs="Times New Roman"/>
          <w:spacing w:val="-1"/>
          <w:kern w:val="0"/>
          <w:sz w:val="20"/>
          <w:szCs w:val="20"/>
          <w:lang w:val="uk-UA" w:eastAsia="ru-RU"/>
        </w:rPr>
        <w:t xml:space="preserve">Д(і). </w:t>
      </w:r>
      <w:r w:rsidRPr="009677B3">
        <w:rPr>
          <w:rFonts w:ascii="Times New Roman" w:eastAsia="Times New Roman" w:hAnsi="Times New Roman" w:cs="Times New Roman"/>
          <w:spacing w:val="-1"/>
          <w:kern w:val="0"/>
          <w:sz w:val="20"/>
          <w:szCs w:val="20"/>
          <w:lang w:eastAsia="ru-RU"/>
        </w:rPr>
        <w:t xml:space="preserve">Цикл М будет </w:t>
      </w:r>
      <w:r w:rsidRPr="009677B3">
        <w:rPr>
          <w:rFonts w:ascii="Times New Roman" w:eastAsia="Times New Roman" w:hAnsi="Times New Roman" w:cs="Times New Roman"/>
          <w:spacing w:val="-2"/>
          <w:kern w:val="0"/>
          <w:sz w:val="20"/>
          <w:szCs w:val="20"/>
          <w:lang w:eastAsia="ru-RU"/>
        </w:rPr>
        <w:t xml:space="preserve">полностью стохастически управляемым, если любая функция Д(£) </w:t>
      </w:r>
      <w:r w:rsidRPr="009677B3">
        <w:rPr>
          <w:rFonts w:ascii="Times New Roman" w:eastAsia="Times New Roman" w:hAnsi="Times New Roman" w:cs="Times New Roman"/>
          <w:spacing w:val="-2"/>
          <w:kern w:val="0"/>
          <w:sz w:val="20"/>
          <w:szCs w:val="20"/>
          <w:lang w:val="uk-UA" w:eastAsia="ru-RU"/>
        </w:rPr>
        <w:t xml:space="preserve">Є </w:t>
      </w:r>
      <w:r w:rsidRPr="009677B3">
        <w:rPr>
          <w:rFonts w:ascii="Times New Roman" w:eastAsia="Times New Roman" w:hAnsi="Times New Roman" w:cs="Times New Roman"/>
          <w:spacing w:val="-2"/>
          <w:kern w:val="0"/>
          <w:sz w:val="20"/>
          <w:szCs w:val="20"/>
          <w:lang w:eastAsia="ru-RU"/>
        </w:rPr>
        <w:t>М явля</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ется достижимой.</w:t>
      </w:r>
    </w:p>
    <w:p w:rsidR="009677B3" w:rsidRPr="009677B3" w:rsidRDefault="009677B3" w:rsidP="009677B3">
      <w:pPr>
        <w:shd w:val="clear" w:color="auto" w:fill="FFFFFF"/>
        <w:tabs>
          <w:tab w:val="clear" w:pos="709"/>
        </w:tabs>
        <w:suppressAutoHyphens w:val="0"/>
        <w:autoSpaceDE w:val="0"/>
        <w:autoSpaceDN w:val="0"/>
        <w:adjustRightInd w:val="0"/>
        <w:spacing w:before="149" w:after="0" w:line="240" w:lineRule="auto"/>
        <w:ind w:left="325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kern w:val="0"/>
          <w:sz w:val="16"/>
          <w:szCs w:val="16"/>
          <w:lang w:eastAsia="ru-RU"/>
        </w:rPr>
        <w:t>35</w:t>
      </w:r>
    </w:p>
    <w:p w:rsidR="009677B3" w:rsidRPr="009677B3" w:rsidRDefault="009677B3" w:rsidP="009677B3">
      <w:pPr>
        <w:shd w:val="clear" w:color="auto" w:fill="FFFFFF"/>
        <w:tabs>
          <w:tab w:val="clear" w:pos="709"/>
        </w:tabs>
        <w:suppressAutoHyphens w:val="0"/>
        <w:autoSpaceDE w:val="0"/>
        <w:autoSpaceDN w:val="0"/>
        <w:adjustRightInd w:val="0"/>
        <w:spacing w:before="149" w:after="0" w:line="240" w:lineRule="auto"/>
        <w:ind w:left="3259" w:firstLine="0"/>
        <w:jc w:val="left"/>
        <w:rPr>
          <w:rFonts w:ascii="Times New Roman" w:eastAsia="Times New Roman" w:hAnsi="Times New Roman" w:cs="Times New Roman"/>
          <w:kern w:val="0"/>
          <w:sz w:val="20"/>
          <w:szCs w:val="20"/>
          <w:lang w:eastAsia="ru-RU"/>
        </w:rPr>
        <w:sectPr w:rsidR="009677B3" w:rsidRPr="009677B3">
          <w:pgSz w:w="11909" w:h="16834"/>
          <w:pgMar w:top="1440" w:right="2420" w:bottom="720" w:left="2615"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 w:right="5"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uk-UA" w:eastAsia="ru-RU"/>
        </w:rPr>
        <w:t xml:space="preserve">Теорема </w:t>
      </w:r>
      <w:r w:rsidRPr="009677B3">
        <w:rPr>
          <w:rFonts w:ascii="Times New Roman" w:eastAsia="Times New Roman" w:hAnsi="Times New Roman" w:cs="Times New Roman"/>
          <w:kern w:val="0"/>
          <w:sz w:val="20"/>
          <w:szCs w:val="20"/>
          <w:lang w:eastAsia="ru-RU"/>
        </w:rPr>
        <w:t xml:space="preserve">19.(23] </w:t>
      </w:r>
      <w:r w:rsidRPr="009677B3">
        <w:rPr>
          <w:rFonts w:ascii="Times New Roman" w:eastAsia="Times New Roman" w:hAnsi="Times New Roman" w:cs="Times New Roman"/>
          <w:i/>
          <w:iCs/>
          <w:kern w:val="0"/>
          <w:sz w:val="20"/>
          <w:szCs w:val="20"/>
          <w:lang w:val="uk-UA" w:eastAsia="ru-RU"/>
        </w:rPr>
        <w:t xml:space="preserve">Для </w:t>
      </w:r>
      <w:r w:rsidRPr="009677B3">
        <w:rPr>
          <w:rFonts w:ascii="Times New Roman" w:eastAsia="Times New Roman" w:hAnsi="Times New Roman" w:cs="Times New Roman"/>
          <w:i/>
          <w:iCs/>
          <w:kern w:val="0"/>
          <w:sz w:val="20"/>
          <w:szCs w:val="20"/>
          <w:lang w:eastAsia="ru-RU"/>
        </w:rPr>
        <w:t xml:space="preserve">полной стохастической управляемости цикла Ж уело-вие </w:t>
      </w:r>
      <w:r w:rsidRPr="009677B3">
        <w:rPr>
          <w:rFonts w:ascii="Times New Roman" w:eastAsia="Times New Roman" w:hAnsi="Times New Roman" w:cs="Times New Roman"/>
          <w:i/>
          <w:iCs/>
          <w:kern w:val="0"/>
          <w:sz w:val="20"/>
          <w:szCs w:val="20"/>
          <w:lang w:val="en-US" w:eastAsia="ru-RU"/>
        </w:rPr>
        <w:t xml:space="preserve">0(t) </w:t>
      </w:r>
      <w:r w:rsidRPr="009677B3">
        <w:rPr>
          <w:rFonts w:ascii="Times New Roman" w:eastAsia="Times New Roman" w:hAnsi="Times New Roman" w:cs="Times New Roman"/>
          <w:i/>
          <w:iCs/>
          <w:kern w:val="0"/>
          <w:sz w:val="20"/>
          <w:szCs w:val="20"/>
          <w:lang w:eastAsia="ru-RU"/>
        </w:rPr>
        <w:t xml:space="preserve">ф 0 при всех </w:t>
      </w:r>
      <w:r w:rsidRPr="009677B3">
        <w:rPr>
          <w:rFonts w:ascii="Times New Roman" w:eastAsia="Times New Roman" w:hAnsi="Times New Roman" w:cs="Times New Roman"/>
          <w:kern w:val="0"/>
          <w:sz w:val="20"/>
          <w:szCs w:val="20"/>
          <w:lang w:val="uk-UA" w:eastAsia="ru-RU"/>
        </w:rPr>
        <w:t xml:space="preserve">і Є </w:t>
      </w:r>
      <w:r w:rsidRPr="009677B3">
        <w:rPr>
          <w:rFonts w:ascii="Times New Roman" w:eastAsia="Times New Roman" w:hAnsi="Times New Roman" w:cs="Times New Roman"/>
          <w:kern w:val="0"/>
          <w:sz w:val="20"/>
          <w:szCs w:val="20"/>
          <w:lang w:eastAsia="ru-RU"/>
        </w:rPr>
        <w:t xml:space="preserve">[О, Г] </w:t>
      </w:r>
      <w:r w:rsidRPr="009677B3">
        <w:rPr>
          <w:rFonts w:ascii="Times New Roman" w:eastAsia="Times New Roman" w:hAnsi="Times New Roman" w:cs="Times New Roman"/>
          <w:i/>
          <w:iCs/>
          <w:kern w:val="0"/>
          <w:sz w:val="20"/>
          <w:szCs w:val="20"/>
          <w:lang w:eastAsia="ru-RU"/>
        </w:rPr>
        <w:t xml:space="preserve">является достаточным, а в случае, когда </w:t>
      </w:r>
      <w:r w:rsidRPr="009677B3">
        <w:rPr>
          <w:rFonts w:ascii="Times New Roman" w:eastAsia="Times New Roman" w:hAnsi="Times New Roman" w:cs="Times New Roman"/>
          <w:smallCaps/>
          <w:kern w:val="0"/>
          <w:sz w:val="20"/>
          <w:szCs w:val="20"/>
          <w:lang w:val="en-US" w:eastAsia="ru-RU"/>
        </w:rPr>
        <w:t xml:space="preserve">Oq(0 </w:t>
      </w:r>
      <w:r w:rsidRPr="009677B3">
        <w:rPr>
          <w:rFonts w:ascii="Times New Roman" w:eastAsia="Times New Roman" w:hAnsi="Times New Roman" w:cs="Times New Roman"/>
          <w:kern w:val="0"/>
          <w:sz w:val="20"/>
          <w:szCs w:val="20"/>
          <w:lang w:eastAsia="ru-RU"/>
        </w:rPr>
        <w:t xml:space="preserve">+ </w:t>
      </w:r>
      <w:r w:rsidRPr="009677B3">
        <w:rPr>
          <w:rFonts w:ascii="Times New Roman" w:eastAsia="Times New Roman" w:hAnsi="Times New Roman" w:cs="Times New Roman"/>
          <w:i/>
          <w:iCs/>
          <w:kern w:val="0"/>
          <w:sz w:val="20"/>
          <w:szCs w:val="20"/>
          <w:lang w:eastAsia="ru-RU"/>
        </w:rPr>
        <w:t xml:space="preserve">№(Ь) ф </w:t>
      </w:r>
      <w:r w:rsidRPr="009677B3">
        <w:rPr>
          <w:rFonts w:ascii="Times New Roman" w:eastAsia="Times New Roman" w:hAnsi="Times New Roman" w:cs="Times New Roman"/>
          <w:kern w:val="0"/>
          <w:sz w:val="20"/>
          <w:szCs w:val="20"/>
          <w:lang w:eastAsia="ru-RU"/>
        </w:rPr>
        <w:t xml:space="preserve">0 </w:t>
      </w:r>
      <w:r w:rsidRPr="009677B3">
        <w:rPr>
          <w:rFonts w:ascii="Times New Roman" w:eastAsia="Times New Roman" w:hAnsi="Times New Roman" w:cs="Times New Roman"/>
          <w:i/>
          <w:iCs/>
          <w:kern w:val="0"/>
          <w:sz w:val="20"/>
          <w:szCs w:val="20"/>
          <w:lang w:eastAsia="ru-RU"/>
        </w:rPr>
        <w:t xml:space="preserve">при всех </w:t>
      </w:r>
      <w:r w:rsidRPr="009677B3">
        <w:rPr>
          <w:rFonts w:ascii="Times New Roman" w:eastAsia="Times New Roman" w:hAnsi="Times New Roman" w:cs="Times New Roman"/>
          <w:i/>
          <w:iCs/>
          <w:kern w:val="0"/>
          <w:sz w:val="20"/>
          <w:szCs w:val="20"/>
          <w:lang w:val="en-US" w:eastAsia="ru-RU"/>
        </w:rPr>
        <w:t xml:space="preserve">t </w:t>
      </w:r>
      <w:r w:rsidRPr="009677B3">
        <w:rPr>
          <w:rFonts w:ascii="Times New Roman" w:eastAsia="Times New Roman" w:hAnsi="Times New Roman" w:cs="Times New Roman"/>
          <w:kern w:val="0"/>
          <w:sz w:val="20"/>
          <w:szCs w:val="20"/>
          <w:lang w:val="uk-UA" w:eastAsia="ru-RU"/>
        </w:rPr>
        <w:t xml:space="preserve">Є </w:t>
      </w:r>
      <w:r w:rsidRPr="009677B3">
        <w:rPr>
          <w:rFonts w:ascii="Times New Roman" w:eastAsia="Times New Roman" w:hAnsi="Times New Roman" w:cs="Times New Roman"/>
          <w:i/>
          <w:iCs/>
          <w:kern w:val="0"/>
          <w:sz w:val="20"/>
          <w:szCs w:val="20"/>
          <w:lang w:eastAsia="ru-RU"/>
        </w:rPr>
        <w:t>[0,Т], и необходимым.</w:t>
      </w:r>
    </w:p>
    <w:p w:rsidR="009677B3" w:rsidRPr="009677B3" w:rsidRDefault="009677B3" w:rsidP="009677B3">
      <w:pPr>
        <w:shd w:val="clear" w:color="auto" w:fill="FFFFFF"/>
        <w:tabs>
          <w:tab w:val="clear" w:pos="709"/>
        </w:tabs>
        <w:suppressAutoHyphens w:val="0"/>
        <w:autoSpaceDE w:val="0"/>
        <w:autoSpaceDN w:val="0"/>
        <w:adjustRightInd w:val="0"/>
        <w:spacing w:before="77" w:after="0" w:line="235" w:lineRule="exact"/>
        <w:ind w:right="10"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Пусть </w:t>
      </w:r>
      <w:r w:rsidRPr="009677B3">
        <w:rPr>
          <w:rFonts w:ascii="Times New Roman" w:eastAsia="Times New Roman" w:hAnsi="Times New Roman" w:cs="Times New Roman"/>
          <w:i/>
          <w:iCs/>
          <w:spacing w:val="-1"/>
          <w:kern w:val="0"/>
          <w:sz w:val="20"/>
          <w:szCs w:val="20"/>
          <w:lang w:val="en-US" w:eastAsia="ru-RU"/>
        </w:rPr>
        <w:t xml:space="preserve">p,(t) </w:t>
      </w:r>
      <w:r w:rsidRPr="009677B3">
        <w:rPr>
          <w:rFonts w:ascii="Times New Roman" w:eastAsia="Times New Roman" w:hAnsi="Times New Roman" w:cs="Times New Roman"/>
          <w:spacing w:val="-1"/>
          <w:kern w:val="0"/>
          <w:sz w:val="20"/>
          <w:szCs w:val="20"/>
          <w:lang w:val="uk-UA" w:eastAsia="ru-RU"/>
        </w:rPr>
        <w:t xml:space="preserve">Є </w:t>
      </w:r>
      <w:r w:rsidRPr="009677B3">
        <w:rPr>
          <w:rFonts w:ascii="Times New Roman" w:eastAsia="Times New Roman" w:hAnsi="Times New Roman" w:cs="Times New Roman"/>
          <w:spacing w:val="-1"/>
          <w:kern w:val="0"/>
          <w:sz w:val="20"/>
          <w:szCs w:val="20"/>
          <w:lang w:eastAsia="ru-RU"/>
        </w:rPr>
        <w:t xml:space="preserve">М является желаемой ФСЧ. Для того, чтобы регулятор (66) </w:t>
      </w:r>
      <w:r w:rsidRPr="009677B3">
        <w:rPr>
          <w:rFonts w:ascii="Times New Roman" w:eastAsia="Times New Roman" w:hAnsi="Times New Roman" w:cs="Times New Roman"/>
          <w:kern w:val="0"/>
          <w:sz w:val="20"/>
          <w:szCs w:val="20"/>
          <w:lang w:eastAsia="ru-RU"/>
        </w:rPr>
        <w:t xml:space="preserve">обеспечивал для цикла выбранную </w:t>
      </w:r>
      <w:r w:rsidRPr="009677B3">
        <w:rPr>
          <w:rFonts w:ascii="Times New Roman" w:eastAsia="Times New Roman" w:hAnsi="Times New Roman" w:cs="Times New Roman"/>
          <w:i/>
          <w:iCs/>
          <w:kern w:val="0"/>
          <w:sz w:val="20"/>
          <w:szCs w:val="20"/>
          <w:lang w:val="en-US" w:eastAsia="ru-RU"/>
        </w:rPr>
        <w:t xml:space="preserve">p.(t), </w:t>
      </w:r>
      <w:r w:rsidRPr="009677B3">
        <w:rPr>
          <w:rFonts w:ascii="Times New Roman" w:eastAsia="Times New Roman" w:hAnsi="Times New Roman" w:cs="Times New Roman"/>
          <w:kern w:val="0"/>
          <w:sz w:val="20"/>
          <w:szCs w:val="20"/>
          <w:lang w:eastAsia="ru-RU"/>
        </w:rPr>
        <w:t xml:space="preserve">функция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должна удовлетворять уравнению</w:t>
      </w:r>
    </w:p>
    <w:p w:rsidR="009677B3" w:rsidRPr="009677B3" w:rsidRDefault="009677B3" w:rsidP="009677B3">
      <w:pPr>
        <w:shd w:val="clear" w:color="auto" w:fill="FFFFFF"/>
        <w:tabs>
          <w:tab w:val="clear" w:pos="709"/>
          <w:tab w:val="left" w:pos="6336"/>
        </w:tabs>
        <w:suppressAutoHyphens w:val="0"/>
        <w:autoSpaceDE w:val="0"/>
        <w:autoSpaceDN w:val="0"/>
        <w:adjustRightInd w:val="0"/>
        <w:spacing w:after="0" w:line="240" w:lineRule="auto"/>
        <w:ind w:left="1152"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w w:val="77"/>
          <w:kern w:val="0"/>
          <w:sz w:val="36"/>
          <w:szCs w:val="36"/>
          <w:lang w:eastAsia="ru-RU"/>
        </w:rPr>
        <w:t xml:space="preserve">/гм*(*)-«(«.    </w:t>
      </w:r>
      <w:r w:rsidRPr="009677B3">
        <w:rPr>
          <w:rFonts w:ascii="Times New Roman" w:eastAsia="Times New Roman" w:hAnsi="Times New Roman" w:cs="Times New Roman"/>
          <w:b/>
          <w:bCs/>
          <w:i/>
          <w:iCs/>
          <w:w w:val="77"/>
          <w:kern w:val="0"/>
          <w:sz w:val="36"/>
          <w:szCs w:val="36"/>
          <w:vertAlign w:val="subscript"/>
          <w:lang w:val="en-US" w:eastAsia="ru-RU"/>
        </w:rPr>
        <w:t>ait)==</w:t>
      </w:r>
      <w:r w:rsidRPr="009677B3">
        <w:rPr>
          <w:rFonts w:ascii="Times New Roman" w:eastAsia="Times New Roman" w:hAnsi="Times New Roman" w:cs="Times New Roman"/>
          <w:b/>
          <w:bCs/>
          <w:i/>
          <w:iCs/>
          <w:w w:val="77"/>
          <w:kern w:val="0"/>
          <w:sz w:val="36"/>
          <w:szCs w:val="36"/>
          <w:lang w:val="en-US" w:eastAsia="ru-RU"/>
        </w:rPr>
        <w:t>Kt)~a,(t)m~b(t)</w:t>
      </w:r>
      <w:r w:rsidRPr="009677B3">
        <w:rPr>
          <w:rFonts w:ascii="Arial" w:eastAsia="Times New Roman" w:hAnsi="Times New Roman" w:cs="Arial"/>
          <w:b/>
          <w:bCs/>
          <w:i/>
          <w:iCs/>
          <w:kern w:val="0"/>
          <w:sz w:val="36"/>
          <w:szCs w:val="36"/>
          <w:lang w:val="en-US" w:eastAsia="ru-RU"/>
        </w:rPr>
        <w:tab/>
      </w:r>
      <w:r w:rsidRPr="009677B3">
        <w:rPr>
          <w:rFonts w:ascii="Times New Roman" w:eastAsia="Times New Roman" w:hAnsi="Times New Roman" w:cs="Times New Roman"/>
          <w:b/>
          <w:bCs/>
          <w:spacing w:val="-8"/>
          <w:kern w:val="0"/>
          <w:sz w:val="36"/>
          <w:szCs w:val="36"/>
          <w:vertAlign w:val="subscript"/>
          <w:lang w:eastAsia="ru-RU"/>
        </w:rPr>
        <w:t>(67)</w:t>
      </w:r>
    </w:p>
    <w:p w:rsidR="009677B3" w:rsidRPr="009677B3" w:rsidRDefault="009677B3" w:rsidP="009677B3">
      <w:pPr>
        <w:shd w:val="clear" w:color="auto" w:fill="FFFFFF"/>
        <w:tabs>
          <w:tab w:val="clear" w:pos="709"/>
        </w:tabs>
        <w:suppressAutoHyphens w:val="0"/>
        <w:autoSpaceDE w:val="0"/>
        <w:autoSpaceDN w:val="0"/>
        <w:adjustRightInd w:val="0"/>
        <w:spacing w:before="206" w:after="0" w:line="240" w:lineRule="exact"/>
        <w:ind w:left="5" w:right="10" w:firstLine="23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eastAsia="ru-RU"/>
        </w:rPr>
        <w:t xml:space="preserve">В случае скалярного управления </w:t>
      </w:r>
      <w:r w:rsidRPr="009677B3">
        <w:rPr>
          <w:rFonts w:ascii="Times New Roman" w:eastAsia="Times New Roman" w:hAnsi="Times New Roman" w:cs="Times New Roman"/>
          <w:i/>
          <w:iCs/>
          <w:kern w:val="0"/>
          <w:sz w:val="20"/>
          <w:szCs w:val="20"/>
          <w:lang w:val="en-US" w:eastAsia="ru-RU"/>
        </w:rPr>
        <w:t xml:space="preserve">(I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eastAsia="ru-RU"/>
        </w:rPr>
        <w:t xml:space="preserve">1), когда </w:t>
      </w:r>
      <w:r w:rsidRPr="009677B3">
        <w:rPr>
          <w:rFonts w:ascii="Times New Roman" w:eastAsia="Times New Roman" w:hAnsi="Times New Roman" w:cs="Times New Roman"/>
          <w:i/>
          <w:iCs/>
          <w:kern w:val="0"/>
          <w:sz w:val="20"/>
          <w:szCs w:val="20"/>
          <w:lang w:val="en-US" w:eastAsia="ru-RU"/>
        </w:rPr>
        <w:t xml:space="preserve">B(t) </w:t>
      </w:r>
      <w:r w:rsidRPr="009677B3">
        <w:rPr>
          <w:rFonts w:ascii="Times New Roman" w:eastAsia="Times New Roman" w:hAnsi="Times New Roman" w:cs="Times New Roman"/>
          <w:kern w:val="0"/>
          <w:sz w:val="20"/>
          <w:szCs w:val="20"/>
          <w:lang w:eastAsia="ru-RU"/>
        </w:rPr>
        <w:t xml:space="preserve">является п-вектор-столбцом, </w:t>
      </w:r>
      <w:r w:rsidRPr="009677B3">
        <w:rPr>
          <w:rFonts w:ascii="Times New Roman" w:eastAsia="Times New Roman" w:hAnsi="Times New Roman" w:cs="Times New Roman"/>
          <w:kern w:val="0"/>
          <w:sz w:val="20"/>
          <w:szCs w:val="20"/>
          <w:lang w:val="en-US" w:eastAsia="ru-RU"/>
        </w:rPr>
        <w:t xml:space="preserve">a/?(i), </w:t>
      </w:r>
      <w:r w:rsidRPr="009677B3">
        <w:rPr>
          <w:rFonts w:ascii="Times New Roman" w:eastAsia="Times New Roman" w:hAnsi="Times New Roman" w:cs="Times New Roman"/>
          <w:i/>
          <w:iCs/>
          <w:kern w:val="0"/>
          <w:sz w:val="20"/>
          <w:szCs w:val="20"/>
          <w:lang w:val="en-US" w:eastAsia="ru-RU"/>
        </w:rPr>
        <w:t xml:space="preserve">k(t) </w:t>
      </w:r>
      <w:r w:rsidRPr="009677B3">
        <w:rPr>
          <w:rFonts w:ascii="Times New Roman" w:eastAsia="Times New Roman" w:hAnsi="Times New Roman" w:cs="Times New Roman"/>
          <w:kern w:val="0"/>
          <w:sz w:val="20"/>
          <w:szCs w:val="20"/>
          <w:lang w:eastAsia="ru-RU"/>
        </w:rPr>
        <w:t>являются скалярными функциями, уравнение (67) имеет</w:t>
      </w:r>
    </w:p>
    <w:p w:rsidR="009677B3" w:rsidRPr="009677B3" w:rsidRDefault="009677B3" w:rsidP="009677B3">
      <w:pPr>
        <w:shd w:val="clear" w:color="auto" w:fill="FFFFFF"/>
        <w:tabs>
          <w:tab w:val="clear" w:pos="709"/>
        </w:tabs>
        <w:suppressAutoHyphens w:val="0"/>
        <w:autoSpaceDE w:val="0"/>
        <w:autoSpaceDN w:val="0"/>
        <w:adjustRightInd w:val="0"/>
        <w:spacing w:before="125" w:after="0" w:line="240" w:lineRule="auto"/>
        <w:ind w:left="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единственное решение </w:t>
      </w:r>
      <w:r w:rsidRPr="009677B3">
        <w:rPr>
          <w:rFonts w:ascii="Times New Roman" w:eastAsia="Times New Roman" w:hAnsi="Times New Roman" w:cs="Times New Roman"/>
          <w:i/>
          <w:iCs/>
          <w:kern w:val="0"/>
          <w:sz w:val="16"/>
          <w:szCs w:val="16"/>
          <w:lang w:val="en-US" w:eastAsia="ru-RU"/>
        </w:rPr>
        <w:t xml:space="preserve">k{t) </w:t>
      </w:r>
      <w:r w:rsidRPr="009677B3">
        <w:rPr>
          <w:rFonts w:ascii="Times New Roman" w:eastAsia="Times New Roman" w:hAnsi="Times New Roman" w:cs="Times New Roman"/>
          <w:kern w:val="0"/>
          <w:sz w:val="16"/>
          <w:szCs w:val="16"/>
          <w:lang w:eastAsia="ru-RU"/>
        </w:rPr>
        <w:t>= -Г77Г-</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2515"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val="en-US" w:eastAsia="ru-RU"/>
        </w:rPr>
        <w:t>p(t)</w:t>
      </w: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5" w:right="5" w:firstLine="235"/>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В случае векторного управления (/ ^ 2) уравнение (67) имеет бесконечное множество решений (желаемая ФСЧ может быть получена различными управ</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spacing w:val="-3"/>
          <w:kern w:val="0"/>
          <w:sz w:val="20"/>
          <w:szCs w:val="20"/>
          <w:lang w:eastAsia="ru-RU"/>
        </w:rPr>
        <w:t>лениями). Здесь естественно рассмотреть дополнительный критерий оптималь</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ности</w:t>
      </w:r>
    </w:p>
    <w:p w:rsidR="009677B3" w:rsidRPr="009677B3" w:rsidRDefault="009677B3" w:rsidP="009677B3">
      <w:pPr>
        <w:shd w:val="clear" w:color="auto" w:fill="FFFFFF"/>
        <w:tabs>
          <w:tab w:val="clear" w:pos="709"/>
          <w:tab w:val="left" w:pos="6336"/>
        </w:tabs>
        <w:suppressAutoHyphens w:val="0"/>
        <w:autoSpaceDE w:val="0"/>
        <w:autoSpaceDN w:val="0"/>
        <w:adjustRightInd w:val="0"/>
        <w:spacing w:before="10" w:after="0" w:line="240" w:lineRule="exact"/>
        <w:ind w:left="2587"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20"/>
          <w:szCs w:val="20"/>
          <w:lang w:val="en-US" w:eastAsia="ru-RU"/>
        </w:rPr>
        <w:t>||A(t)||</w:t>
      </w:r>
      <w:r w:rsidRPr="009677B3">
        <w:rPr>
          <w:rFonts w:ascii="Times New Roman" w:eastAsia="Times New Roman" w:hAnsi="Times New Roman" w:cs="Times New Roman"/>
          <w:kern w:val="0"/>
          <w:sz w:val="20"/>
          <w:szCs w:val="20"/>
          <w:vertAlign w:val="superscript"/>
          <w:lang w:val="en-US" w:eastAsia="ru-RU"/>
        </w:rPr>
        <w:t>3</w:t>
      </w:r>
      <w:r w:rsidRPr="009677B3">
        <w:rPr>
          <w:rFonts w:ascii="Times New Roman" w:eastAsia="Times New Roman" w:hAnsi="Times New Roman" w:cs="Times New Roman"/>
          <w:kern w:val="0"/>
          <w:sz w:val="20"/>
          <w:szCs w:val="20"/>
          <w:lang w:val="en-US" w:eastAsia="ru-RU"/>
        </w:rPr>
        <w:t xml:space="preserve">   </w:t>
      </w:r>
      <w:r w:rsidRPr="009677B3">
        <w:rPr>
          <w:rFonts w:ascii="Times New Roman" w:eastAsia="Times New Roman" w:hAnsi="Times New Roman" w:cs="Times New Roman"/>
          <w:i/>
          <w:iCs/>
          <w:kern w:val="0"/>
          <w:sz w:val="20"/>
          <w:szCs w:val="20"/>
          <w:lang w:eastAsia="ru-RU"/>
        </w:rPr>
        <w:t xml:space="preserve">—   </w:t>
      </w:r>
      <w:r w:rsidRPr="009677B3">
        <w:rPr>
          <w:rFonts w:ascii="Times New Roman" w:eastAsia="Times New Roman" w:hAnsi="Times New Roman" w:cs="Times New Roman"/>
          <w:kern w:val="0"/>
          <w:sz w:val="20"/>
          <w:szCs w:val="20"/>
          <w:lang w:val="en-US" w:eastAsia="ru-RU"/>
        </w:rPr>
        <w:t>mm.</w:t>
      </w:r>
      <w:r w:rsidRPr="009677B3">
        <w:rPr>
          <w:rFonts w:ascii="Arial" w:eastAsia="Times New Roman" w:hAnsi="Times New Roman" w:cs="Arial"/>
          <w:kern w:val="0"/>
          <w:sz w:val="20"/>
          <w:szCs w:val="20"/>
          <w:lang w:val="en-US" w:eastAsia="ru-RU"/>
        </w:rPr>
        <w:tab/>
      </w:r>
      <w:r w:rsidRPr="009677B3">
        <w:rPr>
          <w:rFonts w:ascii="Times New Roman" w:eastAsia="Times New Roman" w:hAnsi="Times New Roman" w:cs="Times New Roman"/>
          <w:spacing w:val="-6"/>
          <w:kern w:val="0"/>
          <w:sz w:val="20"/>
          <w:szCs w:val="20"/>
          <w:lang w:eastAsia="ru-RU"/>
        </w:rPr>
        <w:t>(68)</w:t>
      </w:r>
    </w:p>
    <w:p w:rsidR="009677B3" w:rsidRPr="009677B3" w:rsidRDefault="009677B3" w:rsidP="009677B3">
      <w:pPr>
        <w:shd w:val="clear" w:color="auto" w:fill="FFFFFF"/>
        <w:tabs>
          <w:tab w:val="clear" w:pos="709"/>
        </w:tabs>
        <w:suppressAutoHyphens w:val="0"/>
        <w:autoSpaceDE w:val="0"/>
        <w:autoSpaceDN w:val="0"/>
        <w:adjustRightInd w:val="0"/>
        <w:spacing w:before="58" w:after="0" w:line="250" w:lineRule="exact"/>
        <w:ind w:left="10" w:right="14"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2"/>
          <w:kern w:val="0"/>
          <w:sz w:val="20"/>
          <w:szCs w:val="20"/>
          <w:lang w:eastAsia="ru-RU"/>
        </w:rPr>
        <w:t>Задача конструирования оптимального регулятора (67), (68) имеет единствен</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ное решение</w:t>
      </w:r>
    </w:p>
    <w:p w:rsidR="009677B3" w:rsidRPr="009677B3" w:rsidRDefault="009677B3" w:rsidP="009677B3">
      <w:pPr>
        <w:shd w:val="clear" w:color="auto" w:fill="FFFFFF"/>
        <w:tabs>
          <w:tab w:val="clear" w:pos="709"/>
        </w:tabs>
        <w:suppressAutoHyphens w:val="0"/>
        <w:autoSpaceDE w:val="0"/>
        <w:autoSpaceDN w:val="0"/>
        <w:adjustRightInd w:val="0"/>
        <w:spacing w:after="0" w:line="230" w:lineRule="exact"/>
        <w:ind w:left="1450" w:right="1464"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spacing w:val="-3"/>
          <w:kern w:val="0"/>
          <w:sz w:val="24"/>
          <w:szCs w:val="24"/>
          <w:lang w:eastAsia="ru-RU"/>
        </w:rPr>
        <w:t xml:space="preserve">и* </w:t>
      </w:r>
      <w:r w:rsidRPr="009677B3">
        <w:rPr>
          <w:rFonts w:ascii="Times New Roman" w:eastAsia="Times New Roman" w:hAnsi="Times New Roman" w:cs="Times New Roman"/>
          <w:b/>
          <w:bCs/>
          <w:spacing w:val="-3"/>
          <w:kern w:val="0"/>
          <w:sz w:val="24"/>
          <w:szCs w:val="24"/>
          <w:lang w:eastAsia="ru-RU"/>
        </w:rPr>
        <w:t xml:space="preserve">- </w:t>
      </w:r>
      <w:r w:rsidRPr="009677B3">
        <w:rPr>
          <w:rFonts w:ascii="Times New Roman" w:eastAsia="Times New Roman" w:hAnsi="Times New Roman" w:cs="Times New Roman"/>
          <w:b/>
          <w:bCs/>
          <w:i/>
          <w:iCs/>
          <w:spacing w:val="-3"/>
          <w:kern w:val="0"/>
          <w:sz w:val="24"/>
          <w:szCs w:val="24"/>
          <w:u w:val="single"/>
          <w:vertAlign w:val="superscript"/>
          <w:lang w:val="en-US" w:eastAsia="ru-RU"/>
        </w:rPr>
        <w:t>a{</w:t>
      </w:r>
      <w:r w:rsidRPr="009677B3">
        <w:rPr>
          <w:rFonts w:ascii="Times New Roman" w:eastAsia="Times New Roman" w:hAnsi="Times New Roman" w:cs="Times New Roman"/>
          <w:b/>
          <w:bCs/>
          <w:i/>
          <w:iCs/>
          <w:spacing w:val="-3"/>
          <w:kern w:val="0"/>
          <w:sz w:val="24"/>
          <w:szCs w:val="24"/>
          <w:u w:val="single"/>
          <w:lang w:val="en-US" w:eastAsia="ru-RU"/>
        </w:rPr>
        <w:t>-</w:t>
      </w:r>
      <w:r w:rsidRPr="009677B3">
        <w:rPr>
          <w:rFonts w:ascii="Times New Roman" w:eastAsia="Times New Roman" w:hAnsi="Times New Roman" w:cs="Times New Roman"/>
          <w:b/>
          <w:bCs/>
          <w:i/>
          <w:iCs/>
          <w:spacing w:val="-3"/>
          <w:kern w:val="0"/>
          <w:sz w:val="24"/>
          <w:szCs w:val="24"/>
          <w:u w:val="single"/>
          <w:vertAlign w:val="superscript"/>
          <w:lang w:val="en-US" w:eastAsia="ru-RU"/>
        </w:rPr>
        <w:t>t)l3{t)</w:t>
      </w:r>
      <w:r w:rsidRPr="009677B3">
        <w:rPr>
          <w:rFonts w:ascii="Times New Roman" w:eastAsia="Times New Roman" w:hAnsi="Times New Roman" w:cs="Times New Roman"/>
          <w:b/>
          <w:bCs/>
          <w:i/>
          <w:iCs/>
          <w:spacing w:val="-3"/>
          <w:kern w:val="0"/>
          <w:sz w:val="24"/>
          <w:szCs w:val="24"/>
          <w:lang w:val="en-US" w:eastAsia="ru-RU"/>
        </w:rPr>
        <w:t xml:space="preserve"> </w:t>
      </w:r>
      <w:r w:rsidRPr="009677B3">
        <w:rPr>
          <w:rFonts w:ascii="Times New Roman" w:eastAsia="Times New Roman" w:hAnsi="Times New Roman" w:cs="Times New Roman"/>
          <w:b/>
          <w:bCs/>
          <w:i/>
          <w:iCs/>
          <w:spacing w:val="-3"/>
          <w:kern w:val="0"/>
          <w:sz w:val="24"/>
          <w:szCs w:val="24"/>
          <w:lang w:eastAsia="ru-RU"/>
        </w:rPr>
        <w:t xml:space="preserve">- </w:t>
      </w:r>
      <w:r w:rsidRPr="009677B3">
        <w:rPr>
          <w:rFonts w:ascii="Times New Roman" w:eastAsia="Times New Roman" w:hAnsi="Times New Roman" w:cs="Times New Roman"/>
          <w:b/>
          <w:bCs/>
          <w:spacing w:val="-3"/>
          <w:kern w:val="0"/>
          <w:sz w:val="24"/>
          <w:szCs w:val="24"/>
          <w:u w:val="single"/>
          <w:lang w:eastAsia="ru-RU"/>
        </w:rPr>
        <w:t>А(*)-до(*)Р(*)-ь(*)</w:t>
      </w:r>
      <w:r w:rsidRPr="009677B3">
        <w:rPr>
          <w:rFonts w:ascii="Times New Roman" w:eastAsia="Times New Roman" w:hAnsi="Times New Roman" w:cs="Times New Roman"/>
          <w:b/>
          <w:bCs/>
          <w:spacing w:val="-3"/>
          <w:kern w:val="0"/>
          <w:sz w:val="24"/>
          <w:szCs w:val="24"/>
          <w:vertAlign w:val="subscript"/>
          <w:lang w:eastAsia="ru-RU"/>
        </w:rPr>
        <w:t>д</w:t>
      </w:r>
      <w:r w:rsidRPr="009677B3">
        <w:rPr>
          <w:rFonts w:ascii="Times New Roman" w:eastAsia="Times New Roman" w:hAnsi="Times New Roman" w:cs="Times New Roman"/>
          <w:b/>
          <w:bCs/>
          <w:spacing w:val="-3"/>
          <w:kern w:val="0"/>
          <w:sz w:val="24"/>
          <w:szCs w:val="24"/>
          <w:lang w:eastAsia="ru-RU"/>
        </w:rPr>
        <w:t xml:space="preserve">,^ </w:t>
      </w:r>
      <w:r w:rsidRPr="009677B3">
        <w:rPr>
          <w:rFonts w:ascii="Times New Roman" w:eastAsia="Times New Roman" w:hAnsi="Times New Roman" w:cs="Times New Roman"/>
          <w:b/>
          <w:bCs/>
          <w:i/>
          <w:iCs/>
          <w:kern w:val="0"/>
          <w:sz w:val="26"/>
          <w:szCs w:val="26"/>
          <w:vertAlign w:val="superscript"/>
          <w:lang w:eastAsia="ru-RU"/>
        </w:rPr>
        <w:t>т</w:t>
      </w:r>
      <w:r w:rsidRPr="009677B3">
        <w:rPr>
          <w:rFonts w:ascii="Times New Roman" w:eastAsia="Times New Roman" w:hAnsi="Times New Roman" w:cs="Times New Roman"/>
          <w:b/>
          <w:bCs/>
          <w:i/>
          <w:iCs/>
          <w:kern w:val="0"/>
          <w:sz w:val="26"/>
          <w:szCs w:val="26"/>
          <w:lang w:eastAsia="ru-RU"/>
        </w:rPr>
        <w:t>~\\РЩ</w:t>
      </w:r>
      <w:r w:rsidRPr="009677B3">
        <w:rPr>
          <w:rFonts w:ascii="Times New Roman" w:eastAsia="Times New Roman" w:hAnsi="Times New Roman" w:cs="Times New Roman"/>
          <w:b/>
          <w:bCs/>
          <w:i/>
          <w:iCs/>
          <w:kern w:val="0"/>
          <w:sz w:val="26"/>
          <w:szCs w:val="26"/>
          <w:vertAlign w:val="superscript"/>
          <w:lang w:eastAsia="ru-RU"/>
        </w:rPr>
        <w:t>2</w:t>
      </w:r>
      <w:r w:rsidRPr="009677B3">
        <w:rPr>
          <w:rFonts w:ascii="Times New Roman" w:eastAsia="Times New Roman" w:hAnsi="Times New Roman" w:cs="Times New Roman"/>
          <w:b/>
          <w:bCs/>
          <w:i/>
          <w:iCs/>
          <w:kern w:val="0"/>
          <w:sz w:val="26"/>
          <w:szCs w:val="26"/>
          <w:lang w:eastAsia="ru-RU"/>
        </w:rPr>
        <w:t>~      Щ*)\\№\\</w:t>
      </w:r>
      <w:r w:rsidRPr="009677B3">
        <w:rPr>
          <w:rFonts w:ascii="Times New Roman" w:eastAsia="Times New Roman" w:hAnsi="Times New Roman" w:cs="Times New Roman"/>
          <w:b/>
          <w:bCs/>
          <w:i/>
          <w:iCs/>
          <w:kern w:val="0"/>
          <w:sz w:val="26"/>
          <w:szCs w:val="26"/>
          <w:vertAlign w:val="superscript"/>
          <w:lang w:eastAsia="ru-RU"/>
        </w:rPr>
        <w:t>2</w:t>
      </w:r>
      <w:r w:rsidRPr="009677B3">
        <w:rPr>
          <w:rFonts w:ascii="Times New Roman" w:eastAsia="Times New Roman" w:hAnsi="Times New Roman" w:cs="Times New Roman"/>
          <w:b/>
          <w:bCs/>
          <w:i/>
          <w:iCs/>
          <w:kern w:val="0"/>
          <w:sz w:val="26"/>
          <w:szCs w:val="26"/>
          <w:lang w:eastAsia="ru-RU"/>
        </w:rPr>
        <w:t xml:space="preserve">     </w:t>
      </w:r>
      <w:r w:rsidRPr="009677B3">
        <w:rPr>
          <w:rFonts w:ascii="Times New Roman" w:eastAsia="Times New Roman" w:hAnsi="Times New Roman" w:cs="Times New Roman"/>
          <w:b/>
          <w:bCs/>
          <w:kern w:val="0"/>
          <w:sz w:val="26"/>
          <w:szCs w:val="26"/>
          <w:vertAlign w:val="superscript"/>
          <w:lang w:eastAsia="ru-RU"/>
        </w:rPr>
        <w:t>Д}</w:t>
      </w:r>
      <w:r w:rsidRPr="009677B3">
        <w:rPr>
          <w:rFonts w:ascii="Times New Roman" w:eastAsia="Times New Roman" w:hAnsi="Times New Roman" w:cs="Times New Roman"/>
          <w:b/>
          <w:bCs/>
          <w:kern w:val="0"/>
          <w:sz w:val="26"/>
          <w:szCs w:val="26"/>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0" w:firstLine="0"/>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xml:space="preserve">Полученная формула задает явную связь желаемой функции стохастической </w:t>
      </w:r>
      <w:r w:rsidRPr="009677B3">
        <w:rPr>
          <w:rFonts w:ascii="Times New Roman" w:eastAsia="Times New Roman" w:hAnsi="Times New Roman" w:cs="Times New Roman"/>
          <w:spacing w:val="-2"/>
          <w:kern w:val="0"/>
          <w:sz w:val="20"/>
          <w:szCs w:val="20"/>
          <w:lang w:eastAsia="ru-RU"/>
        </w:rPr>
        <w:t xml:space="preserve">чувствительности </w:t>
      </w:r>
      <w:r w:rsidRPr="009677B3">
        <w:rPr>
          <w:rFonts w:ascii="Times New Roman" w:eastAsia="Times New Roman" w:hAnsi="Times New Roman" w:cs="Times New Roman"/>
          <w:i/>
          <w:iCs/>
          <w:spacing w:val="-2"/>
          <w:kern w:val="0"/>
          <w:sz w:val="20"/>
          <w:szCs w:val="20"/>
          <w:lang w:val="en-US" w:eastAsia="ru-RU"/>
        </w:rPr>
        <w:t xml:space="preserve">p[t) </w:t>
      </w:r>
      <w:r w:rsidRPr="009677B3">
        <w:rPr>
          <w:rFonts w:ascii="Times New Roman" w:eastAsia="Times New Roman" w:hAnsi="Times New Roman" w:cs="Times New Roman"/>
          <w:spacing w:val="-2"/>
          <w:kern w:val="0"/>
          <w:sz w:val="20"/>
          <w:szCs w:val="20"/>
          <w:lang w:eastAsia="ru-RU"/>
        </w:rPr>
        <w:t xml:space="preserve">и коэффициента </w:t>
      </w:r>
      <w:r w:rsidRPr="009677B3">
        <w:rPr>
          <w:rFonts w:ascii="Times New Roman" w:eastAsia="Times New Roman" w:hAnsi="Times New Roman" w:cs="Times New Roman"/>
          <w:i/>
          <w:iCs/>
          <w:spacing w:val="-2"/>
          <w:kern w:val="0"/>
          <w:sz w:val="20"/>
          <w:szCs w:val="20"/>
          <w:lang w:val="en-US" w:eastAsia="ru-RU"/>
        </w:rPr>
        <w:t xml:space="preserve">k(t) </w:t>
      </w:r>
      <w:r w:rsidRPr="009677B3">
        <w:rPr>
          <w:rFonts w:ascii="Times New Roman" w:eastAsia="Times New Roman" w:hAnsi="Times New Roman" w:cs="Times New Roman"/>
          <w:spacing w:val="-2"/>
          <w:kern w:val="0"/>
          <w:sz w:val="20"/>
          <w:szCs w:val="20"/>
          <w:lang w:eastAsia="ru-RU"/>
        </w:rPr>
        <w:t xml:space="preserve">регулятора (66), обеспечивающего </w:t>
      </w:r>
      <w:r w:rsidRPr="009677B3">
        <w:rPr>
          <w:rFonts w:ascii="Times New Roman" w:eastAsia="Times New Roman" w:hAnsi="Times New Roman" w:cs="Times New Roman"/>
          <w:kern w:val="0"/>
          <w:sz w:val="20"/>
          <w:szCs w:val="20"/>
          <w:lang w:eastAsia="ru-RU"/>
        </w:rPr>
        <w:t>эту чувствительность.</w:t>
      </w:r>
    </w:p>
    <w:p w:rsidR="009677B3" w:rsidRPr="009677B3" w:rsidRDefault="009677B3" w:rsidP="009677B3">
      <w:pPr>
        <w:shd w:val="clear" w:color="auto" w:fill="FFFFFF"/>
        <w:tabs>
          <w:tab w:val="clear" w:pos="709"/>
        </w:tabs>
        <w:suppressAutoHyphens w:val="0"/>
        <w:autoSpaceDE w:val="0"/>
        <w:autoSpaceDN w:val="0"/>
        <w:adjustRightInd w:val="0"/>
        <w:spacing w:after="0" w:line="235" w:lineRule="exact"/>
        <w:ind w:left="14" w:firstLine="182"/>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-Возможности представленных теоретических результатов иллюстрируются на примере управления чувствительностью и подавления хаоса для модели воз</w:t>
      </w:r>
      <w:r w:rsidRPr="009677B3">
        <w:rPr>
          <w:rFonts w:ascii="Times New Roman" w:eastAsia="Times New Roman" w:hAnsi="Times New Roman" w:cs="Times New Roman"/>
          <w:spacing w:val="-3"/>
          <w:kern w:val="0"/>
          <w:sz w:val="20"/>
          <w:szCs w:val="20"/>
          <w:lang w:eastAsia="ru-RU"/>
        </w:rPr>
        <w:softHyphen/>
      </w:r>
      <w:r w:rsidRPr="009677B3">
        <w:rPr>
          <w:rFonts w:ascii="Times New Roman" w:eastAsia="Times New Roman" w:hAnsi="Times New Roman" w:cs="Times New Roman"/>
          <w:kern w:val="0"/>
          <w:sz w:val="20"/>
          <w:szCs w:val="20"/>
          <w:lang w:eastAsia="ru-RU"/>
        </w:rPr>
        <w:t>мущенного брюсселятора [10],[23].</w:t>
      </w:r>
    </w:p>
    <w:p w:rsidR="009677B3" w:rsidRPr="009677B3" w:rsidRDefault="009677B3" w:rsidP="009677B3">
      <w:pPr>
        <w:shd w:val="clear" w:color="auto" w:fill="FFFFFF"/>
        <w:tabs>
          <w:tab w:val="clear" w:pos="709"/>
        </w:tabs>
        <w:suppressAutoHyphens w:val="0"/>
        <w:autoSpaceDE w:val="0"/>
        <w:autoSpaceDN w:val="0"/>
        <w:adjustRightInd w:val="0"/>
        <w:spacing w:before="72" w:after="0" w:line="240" w:lineRule="exact"/>
        <w:ind w:left="19" w:firstLine="226"/>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20"/>
          <w:szCs w:val="20"/>
          <w:lang w:eastAsia="ru-RU"/>
        </w:rPr>
        <w:t xml:space="preserve">Завершая обзор содержания и основных результатов диссертации, заметим, </w:t>
      </w:r>
      <w:r w:rsidRPr="009677B3">
        <w:rPr>
          <w:rFonts w:ascii="Times New Roman" w:eastAsia="Times New Roman" w:hAnsi="Times New Roman" w:cs="Times New Roman"/>
          <w:spacing w:val="-2"/>
          <w:kern w:val="0"/>
          <w:sz w:val="20"/>
          <w:szCs w:val="20"/>
          <w:lang w:eastAsia="ru-RU"/>
        </w:rPr>
        <w:t>что среди возможных направлений дальнейших исследований в русле данной работы можно отметить вопросы, связанные с анализом индуцированных шу</w:t>
      </w:r>
      <w:r w:rsidRPr="009677B3">
        <w:rPr>
          <w:rFonts w:ascii="Times New Roman" w:eastAsia="Times New Roman" w:hAnsi="Times New Roman" w:cs="Times New Roman"/>
          <w:spacing w:val="-2"/>
          <w:kern w:val="0"/>
          <w:sz w:val="20"/>
          <w:szCs w:val="20"/>
          <w:lang w:eastAsia="ru-RU"/>
        </w:rPr>
        <w:softHyphen/>
        <w:t>мом переходов как между отдельными аттракторами (точка покоя - точка по</w:t>
      </w:r>
      <w:r w:rsidRPr="009677B3">
        <w:rPr>
          <w:rFonts w:ascii="Times New Roman" w:eastAsia="Times New Roman" w:hAnsi="Times New Roman" w:cs="Times New Roman"/>
          <w:spacing w:val="-2"/>
          <w:kern w:val="0"/>
          <w:sz w:val="20"/>
          <w:szCs w:val="20"/>
          <w:lang w:eastAsia="ru-RU"/>
        </w:rPr>
        <w:softHyphen/>
      </w:r>
      <w:r w:rsidRPr="009677B3">
        <w:rPr>
          <w:rFonts w:ascii="Times New Roman" w:eastAsia="Times New Roman" w:hAnsi="Times New Roman" w:cs="Times New Roman"/>
          <w:kern w:val="0"/>
          <w:sz w:val="20"/>
          <w:szCs w:val="20"/>
          <w:lang w:eastAsia="ru-RU"/>
        </w:rPr>
        <w:t xml:space="preserve">коя, точка покоя - цикл, цикл - цикл, цикл - тор, ...), так и внутри одногс </w:t>
      </w:r>
      <w:r w:rsidRPr="009677B3">
        <w:rPr>
          <w:rFonts w:ascii="Times New Roman" w:eastAsia="Times New Roman" w:hAnsi="Times New Roman" w:cs="Times New Roman"/>
          <w:spacing w:val="-2"/>
          <w:kern w:val="0"/>
          <w:sz w:val="20"/>
          <w:szCs w:val="20"/>
          <w:lang w:eastAsia="ru-RU"/>
        </w:rPr>
        <w:t xml:space="preserve">аттрактора между его отдельными частями (соседними участками и </w:t>
      </w:r>
      <w:r w:rsidRPr="009677B3">
        <w:rPr>
          <w:rFonts w:ascii="Times New Roman" w:eastAsia="Times New Roman" w:hAnsi="Times New Roman" w:cs="Times New Roman"/>
          <w:smallCaps/>
          <w:spacing w:val="-2"/>
          <w:kern w:val="0"/>
          <w:sz w:val="20"/>
          <w:szCs w:val="20"/>
          <w:lang w:val="uk-UA" w:eastAsia="ru-RU"/>
        </w:rPr>
        <w:t xml:space="preserve">пєтлямї </w:t>
      </w:r>
      <w:r w:rsidRPr="009677B3">
        <w:rPr>
          <w:rFonts w:ascii="Times New Roman" w:eastAsia="Times New Roman" w:hAnsi="Times New Roman" w:cs="Times New Roman"/>
          <w:spacing w:val="-2"/>
          <w:kern w:val="0"/>
          <w:sz w:val="20"/>
          <w:szCs w:val="20"/>
          <w:lang w:eastAsia="ru-RU"/>
        </w:rPr>
        <w:t xml:space="preserve">многооборотных циклов). Продвижение в этом направлении позволит </w:t>
      </w:r>
      <w:r w:rsidRPr="009677B3">
        <w:rPr>
          <w:rFonts w:ascii="Times New Roman" w:eastAsia="Times New Roman" w:hAnsi="Times New Roman" w:cs="Times New Roman"/>
          <w:spacing w:val="-2"/>
          <w:kern w:val="0"/>
          <w:sz w:val="20"/>
          <w:szCs w:val="20"/>
          <w:lang w:val="uk-UA" w:eastAsia="ru-RU"/>
        </w:rPr>
        <w:t xml:space="preserve">поняті </w:t>
      </w:r>
      <w:r w:rsidRPr="009677B3">
        <w:rPr>
          <w:rFonts w:ascii="Times New Roman" w:eastAsia="Times New Roman" w:hAnsi="Times New Roman" w:cs="Times New Roman"/>
          <w:spacing w:val="-3"/>
          <w:kern w:val="0"/>
          <w:sz w:val="20"/>
          <w:szCs w:val="20"/>
          <w:lang w:eastAsia="ru-RU"/>
        </w:rPr>
        <w:t xml:space="preserve">вероятностный механизм стохастических бифуркаций разрушения и рождеши </w:t>
      </w:r>
      <w:r w:rsidRPr="009677B3">
        <w:rPr>
          <w:rFonts w:ascii="Times New Roman" w:eastAsia="Times New Roman" w:hAnsi="Times New Roman" w:cs="Times New Roman"/>
          <w:spacing w:val="-2"/>
          <w:kern w:val="0"/>
          <w:sz w:val="20"/>
          <w:szCs w:val="20"/>
          <w:lang w:eastAsia="ru-RU"/>
        </w:rPr>
        <w:t xml:space="preserve">аттракторов при изменении параметров случайных возмущений. Весьма ивте </w:t>
      </w:r>
      <w:r w:rsidRPr="009677B3">
        <w:rPr>
          <w:rFonts w:ascii="Times New Roman" w:eastAsia="Times New Roman" w:hAnsi="Times New Roman" w:cs="Times New Roman"/>
          <w:spacing w:val="-4"/>
          <w:kern w:val="0"/>
          <w:sz w:val="20"/>
          <w:szCs w:val="20"/>
          <w:lang w:eastAsia="ru-RU"/>
        </w:rPr>
        <w:t xml:space="preserve">ресным представляется исследование воздействия шума на хаотические аттрак торы. Разработка соответствующих конструктивных процедур и численных ме </w:t>
      </w:r>
      <w:r w:rsidRPr="009677B3">
        <w:rPr>
          <w:rFonts w:ascii="Times New Roman" w:eastAsia="Times New Roman" w:hAnsi="Times New Roman" w:cs="Times New Roman"/>
          <w:kern w:val="0"/>
          <w:sz w:val="20"/>
          <w:szCs w:val="20"/>
          <w:lang w:eastAsia="ru-RU"/>
        </w:rPr>
        <w:t>•годов стохастического анализа позволит перейти к решению задачи синтез</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48" w:firstLine="0"/>
        <w:jc w:val="center"/>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spacing w:val="-3"/>
          <w:kern w:val="0"/>
          <w:sz w:val="16"/>
          <w:szCs w:val="16"/>
          <w:lang w:eastAsia="ru-RU"/>
        </w:rPr>
        <w:t>36</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40" w:lineRule="auto"/>
        <w:ind w:left="48" w:firstLine="0"/>
        <w:jc w:val="center"/>
        <w:rPr>
          <w:rFonts w:ascii="Times New Roman" w:eastAsia="Times New Roman" w:hAnsi="Times New Roman" w:cs="Times New Roman"/>
          <w:kern w:val="0"/>
          <w:sz w:val="20"/>
          <w:szCs w:val="20"/>
          <w:lang w:eastAsia="ru-RU"/>
        </w:rPr>
        <w:sectPr w:rsidR="009677B3" w:rsidRPr="009677B3">
          <w:pgSz w:w="11909" w:h="16834"/>
          <w:pgMar w:top="1440" w:right="2626" w:bottom="720" w:left="2621"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exact"/>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1"/>
          <w:kern w:val="0"/>
          <w:sz w:val="20"/>
          <w:szCs w:val="20"/>
          <w:lang w:eastAsia="ru-RU"/>
        </w:rPr>
        <w:t>- построению регуляторов, управляющих вероятностными характеристиками стохастических бифуркаций и переходов между аттракторами.</w:t>
      </w:r>
    </w:p>
    <w:p w:rsidR="009677B3" w:rsidRPr="009677B3" w:rsidRDefault="009677B3" w:rsidP="009677B3">
      <w:pPr>
        <w:shd w:val="clear" w:color="auto" w:fill="FFFFFF"/>
        <w:tabs>
          <w:tab w:val="clear" w:pos="709"/>
        </w:tabs>
        <w:suppressAutoHyphens w:val="0"/>
        <w:autoSpaceDE w:val="0"/>
        <w:autoSpaceDN w:val="0"/>
        <w:adjustRightInd w:val="0"/>
        <w:spacing w:before="5" w:after="0" w:line="240" w:lineRule="exact"/>
        <w:ind w:left="24" w:right="384" w:firstLine="226"/>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20"/>
          <w:szCs w:val="20"/>
          <w:lang w:eastAsia="ru-RU"/>
        </w:rPr>
        <w:t>Работа выполнена при частичной поддержке грантов Минобразования (97-0-</w:t>
      </w:r>
      <w:r w:rsidRPr="009677B3">
        <w:rPr>
          <w:rFonts w:ascii="Times New Roman" w:eastAsia="Times New Roman" w:hAnsi="Times New Roman" w:cs="Times New Roman"/>
          <w:spacing w:val="-6"/>
          <w:kern w:val="0"/>
          <w:sz w:val="20"/>
          <w:szCs w:val="20"/>
          <w:lang w:eastAsia="ru-RU"/>
        </w:rPr>
        <w:t>1.9-111) и РФФИ (00-01-00076, 00-01-10643, 02-01-96418урал, 04-01-96098урал).</w:t>
      </w:r>
    </w:p>
    <w:p w:rsidR="009677B3" w:rsidRPr="009677B3" w:rsidRDefault="009677B3" w:rsidP="009677B3">
      <w:pPr>
        <w:shd w:val="clear" w:color="auto" w:fill="FFFFFF"/>
        <w:tabs>
          <w:tab w:val="clear" w:pos="709"/>
        </w:tabs>
        <w:suppressAutoHyphens w:val="0"/>
        <w:autoSpaceDE w:val="0"/>
        <w:autoSpaceDN w:val="0"/>
        <w:adjustRightInd w:val="0"/>
        <w:spacing w:before="302" w:after="0" w:line="240" w:lineRule="auto"/>
        <w:ind w:left="19"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8"/>
          <w:szCs w:val="18"/>
          <w:lang w:eastAsia="ru-RU"/>
        </w:rPr>
        <w:t>СПИСОК ПУБЛИКАЦИЙ ПО ТЕМЕ ДИССЕРТАЦИИ</w:t>
      </w:r>
    </w:p>
    <w:p w:rsidR="009677B3" w:rsidRPr="009677B3" w:rsidRDefault="009677B3" w:rsidP="009677B3">
      <w:pPr>
        <w:shd w:val="clear" w:color="auto" w:fill="FFFFFF"/>
        <w:tabs>
          <w:tab w:val="clear" w:pos="709"/>
        </w:tabs>
        <w:suppressAutoHyphens w:val="0"/>
        <w:autoSpaceDE w:val="0"/>
        <w:autoSpaceDN w:val="0"/>
        <w:adjustRightInd w:val="0"/>
        <w:spacing w:before="149" w:after="0" w:line="192" w:lineRule="exact"/>
        <w:ind w:left="173" w:right="389" w:hanging="15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[1] Рашко Л.Б. Стабилизация линейных стохастических систем с возмущениями, зависящи</w:t>
      </w:r>
      <w:r w:rsidRPr="009677B3">
        <w:rPr>
          <w:rFonts w:ascii="Times New Roman" w:eastAsia="Times New Roman" w:hAnsi="Times New Roman" w:cs="Times New Roman"/>
          <w:spacing w:val="-6"/>
          <w:kern w:val="0"/>
          <w:sz w:val="18"/>
          <w:szCs w:val="18"/>
          <w:lang w:eastAsia="ru-RU"/>
        </w:rPr>
        <w:softHyphen/>
      </w:r>
      <w:r w:rsidRPr="009677B3">
        <w:rPr>
          <w:rFonts w:ascii="Times New Roman" w:eastAsia="Times New Roman" w:hAnsi="Times New Roman" w:cs="Times New Roman"/>
          <w:spacing w:val="-5"/>
          <w:kern w:val="0"/>
          <w:sz w:val="18"/>
          <w:szCs w:val="18"/>
          <w:lang w:eastAsia="ru-RU"/>
        </w:rPr>
        <w:t xml:space="preserve">ми от состояния и управления // </w:t>
      </w:r>
      <w:r w:rsidRPr="009677B3">
        <w:rPr>
          <w:rFonts w:ascii="Times New Roman" w:eastAsia="Times New Roman" w:hAnsi="Times New Roman" w:cs="Times New Roman"/>
          <w:i/>
          <w:iCs/>
          <w:spacing w:val="-5"/>
          <w:kern w:val="0"/>
          <w:sz w:val="18"/>
          <w:szCs w:val="18"/>
          <w:lang w:eastAsia="ru-RU"/>
        </w:rPr>
        <w:t xml:space="preserve">Прикл. математика и механика. </w:t>
      </w:r>
      <w:r w:rsidRPr="009677B3">
        <w:rPr>
          <w:rFonts w:ascii="Times New Roman" w:eastAsia="Times New Roman" w:hAnsi="Times New Roman" w:cs="Times New Roman"/>
          <w:spacing w:val="-5"/>
          <w:kern w:val="0"/>
          <w:sz w:val="18"/>
          <w:szCs w:val="18"/>
          <w:lang w:eastAsia="ru-RU"/>
        </w:rPr>
        <w:t xml:space="preserve">1979. Т. 43. Вып. 4. С. </w:t>
      </w:r>
      <w:r w:rsidRPr="009677B3">
        <w:rPr>
          <w:rFonts w:ascii="Times New Roman" w:eastAsia="Times New Roman" w:hAnsi="Times New Roman" w:cs="Times New Roman"/>
          <w:kern w:val="0"/>
          <w:sz w:val="18"/>
          <w:szCs w:val="18"/>
          <w:lang w:eastAsia="ru-RU"/>
        </w:rPr>
        <w:t>612-620.</w:t>
      </w:r>
    </w:p>
    <w:p w:rsidR="009677B3" w:rsidRPr="009677B3" w:rsidRDefault="009677B3" w:rsidP="009677B3">
      <w:pPr>
        <w:shd w:val="clear" w:color="auto" w:fill="FFFFFF"/>
        <w:tabs>
          <w:tab w:val="clear" w:pos="709"/>
        </w:tabs>
        <w:suppressAutoHyphens w:val="0"/>
        <w:autoSpaceDE w:val="0"/>
        <w:autoSpaceDN w:val="0"/>
        <w:adjustRightInd w:val="0"/>
        <w:spacing w:before="125" w:after="0" w:line="192" w:lineRule="exact"/>
        <w:ind w:left="163" w:right="389"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 xml:space="preserve">[2] Ряшко Л.Б. Линейный фильтр в задаче стабилизации линейных стохастических систем </w:t>
      </w:r>
      <w:r w:rsidRPr="009677B3">
        <w:rPr>
          <w:rFonts w:ascii="Times New Roman" w:eastAsia="Times New Roman" w:hAnsi="Times New Roman" w:cs="Times New Roman"/>
          <w:spacing w:val="-5"/>
          <w:kern w:val="0"/>
          <w:sz w:val="18"/>
          <w:szCs w:val="18"/>
          <w:lang w:eastAsia="ru-RU"/>
        </w:rPr>
        <w:t xml:space="preserve">при неполной информации // </w:t>
      </w:r>
      <w:r w:rsidRPr="009677B3">
        <w:rPr>
          <w:rFonts w:ascii="Times New Roman" w:eastAsia="Times New Roman" w:hAnsi="Times New Roman" w:cs="Times New Roman"/>
          <w:i/>
          <w:iCs/>
          <w:spacing w:val="-5"/>
          <w:kern w:val="0"/>
          <w:sz w:val="18"/>
          <w:szCs w:val="18"/>
          <w:lang w:eastAsia="ru-RU"/>
        </w:rPr>
        <w:t xml:space="preserve">Автоматика и телемеханика. </w:t>
      </w:r>
      <w:r w:rsidRPr="009677B3">
        <w:rPr>
          <w:rFonts w:ascii="Times New Roman" w:eastAsia="Times New Roman" w:hAnsi="Times New Roman" w:cs="Times New Roman"/>
          <w:spacing w:val="-5"/>
          <w:kern w:val="0"/>
          <w:sz w:val="18"/>
          <w:szCs w:val="18"/>
          <w:lang w:eastAsia="ru-RU"/>
        </w:rPr>
        <w:t>1979. Л*7. С. 80-89.</w:t>
      </w:r>
    </w:p>
    <w:p w:rsidR="009677B3" w:rsidRPr="009677B3" w:rsidRDefault="009677B3" w:rsidP="009677B3">
      <w:pPr>
        <w:framePr w:h="346" w:hRule="exact" w:hSpace="38" w:wrap="auto" w:vAnchor="text" w:hAnchor="text" w:x="6798" w:y="16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i/>
          <w:iCs/>
          <w:kern w:val="0"/>
          <w:sz w:val="20"/>
          <w:szCs w:val="20"/>
          <w:lang w:eastAsia="ru-RU"/>
        </w:rPr>
        <w:t>&amp;</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7" w:lineRule="exact"/>
        <w:ind w:left="158" w:right="394"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7"/>
          <w:kern w:val="0"/>
          <w:sz w:val="18"/>
          <w:szCs w:val="18"/>
          <w:lang w:eastAsia="ru-RU"/>
        </w:rPr>
        <w:t>[3] Ряшко Л.Б. Стабилизация линейных систем с мультипликативными шумами при непол</w:t>
      </w:r>
      <w:r w:rsidRPr="009677B3">
        <w:rPr>
          <w:rFonts w:ascii="Times New Roman" w:eastAsia="Times New Roman" w:hAnsi="Times New Roman" w:cs="Times New Roman"/>
          <w:spacing w:val="-7"/>
          <w:kern w:val="0"/>
          <w:sz w:val="18"/>
          <w:szCs w:val="18"/>
          <w:lang w:eastAsia="ru-RU"/>
        </w:rPr>
        <w:softHyphen/>
      </w:r>
      <w:r w:rsidRPr="009677B3">
        <w:rPr>
          <w:rFonts w:ascii="Times New Roman" w:eastAsia="Times New Roman" w:hAnsi="Times New Roman" w:cs="Times New Roman"/>
          <w:spacing w:val="-4"/>
          <w:kern w:val="0"/>
          <w:sz w:val="18"/>
          <w:szCs w:val="18"/>
          <w:lang w:eastAsia="ru-RU"/>
        </w:rPr>
        <w:t xml:space="preserve">ной информации // </w:t>
      </w:r>
      <w:r w:rsidRPr="009677B3">
        <w:rPr>
          <w:rFonts w:ascii="Times New Roman" w:eastAsia="Times New Roman" w:hAnsi="Times New Roman" w:cs="Times New Roman"/>
          <w:i/>
          <w:iCs/>
          <w:spacing w:val="-4"/>
          <w:kern w:val="0"/>
          <w:sz w:val="18"/>
          <w:szCs w:val="18"/>
          <w:lang w:eastAsia="ru-RU"/>
        </w:rPr>
        <w:t xml:space="preserve">Прикл. математика и механика. </w:t>
      </w:r>
      <w:r w:rsidRPr="009677B3">
        <w:rPr>
          <w:rFonts w:ascii="Times New Roman" w:eastAsia="Times New Roman" w:hAnsi="Times New Roman" w:cs="Times New Roman"/>
          <w:spacing w:val="-4"/>
          <w:kern w:val="0"/>
          <w:sz w:val="18"/>
          <w:szCs w:val="18"/>
          <w:lang w:eastAsia="ru-RU"/>
        </w:rPr>
        <w:t>1981. Т. 45. Вып. 5. С. 778-786.</w:t>
      </w:r>
    </w:p>
    <w:p w:rsidR="009677B3" w:rsidRPr="009677B3" w:rsidRDefault="009677B3" w:rsidP="009677B3">
      <w:pPr>
        <w:shd w:val="clear" w:color="auto" w:fill="FFFFFF"/>
        <w:tabs>
          <w:tab w:val="clear" w:pos="709"/>
          <w:tab w:val="left" w:pos="6840"/>
        </w:tabs>
        <w:suppressAutoHyphens w:val="0"/>
        <w:autoSpaceDE w:val="0"/>
        <w:autoSpaceDN w:val="0"/>
        <w:adjustRightInd w:val="0"/>
        <w:spacing w:before="115" w:after="0" w:line="197" w:lineRule="exact"/>
        <w:ind w:left="163" w:hanging="163"/>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 xml:space="preserve">[4] Ряшко Л.Б. Об устойчивости стохастически возмущенных орбитальных движений </w:t>
      </w:r>
      <w:r w:rsidRPr="009677B3">
        <w:rPr>
          <w:rFonts w:ascii="Times New Roman" w:eastAsia="Times New Roman" w:hAnsi="Times New Roman" w:cs="Times New Roman"/>
          <w:i/>
          <w:iCs/>
          <w:spacing w:val="-6"/>
          <w:kern w:val="0"/>
          <w:sz w:val="18"/>
          <w:szCs w:val="18"/>
          <w:lang w:eastAsia="ru-RU"/>
        </w:rPr>
        <w:t xml:space="preserve">//При-  </w:t>
      </w:r>
      <w:r w:rsidRPr="009677B3">
        <w:rPr>
          <w:rFonts w:ascii="Times New Roman" w:eastAsia="Times New Roman" w:hAnsi="Times New Roman" w:cs="Times New Roman"/>
          <w:i/>
          <w:iCs/>
          <w:spacing w:val="-6"/>
          <w:kern w:val="0"/>
          <w:sz w:val="18"/>
          <w:szCs w:val="18"/>
          <w:u w:val="single"/>
          <w:lang w:eastAsia="ru-RU"/>
        </w:rPr>
        <w:t xml:space="preserve">.   </w:t>
      </w:r>
      <w:r w:rsidRPr="009677B3">
        <w:rPr>
          <w:rFonts w:ascii="Times New Roman" w:eastAsia="Times New Roman" w:hAnsi="Times New Roman" w:cs="Times New Roman"/>
          <w:spacing w:val="-6"/>
          <w:kern w:val="0"/>
          <w:sz w:val="18"/>
          <w:szCs w:val="18"/>
          <w:u w:val="single"/>
          <w:lang w:eastAsia="ru-RU"/>
        </w:rPr>
        <w:t>/</w:t>
      </w:r>
      <w:r w:rsidRPr="009677B3">
        <w:rPr>
          <w:rFonts w:ascii="Times New Roman" w:eastAsia="Times New Roman" w:hAnsi="Times New Roman" w:cs="Times New Roman"/>
          <w:spacing w:val="-6"/>
          <w:kern w:val="0"/>
          <w:sz w:val="18"/>
          <w:szCs w:val="18"/>
          <w:u w:val="single"/>
          <w:lang w:eastAsia="ru-RU"/>
        </w:rPr>
        <w:br/>
      </w:r>
      <w:r w:rsidRPr="009677B3">
        <w:rPr>
          <w:rFonts w:ascii="Times New Roman" w:eastAsia="Times New Roman" w:hAnsi="Times New Roman" w:cs="Times New Roman"/>
          <w:spacing w:val="-3"/>
          <w:kern w:val="0"/>
          <w:sz w:val="18"/>
          <w:szCs w:val="18"/>
          <w:lang w:eastAsia="ru-RU"/>
        </w:rPr>
        <w:t xml:space="preserve">кл. .математика </w:t>
      </w:r>
      <w:r w:rsidRPr="009677B3">
        <w:rPr>
          <w:rFonts w:ascii="Times New Roman" w:eastAsia="Times New Roman" w:hAnsi="Times New Roman" w:cs="Times New Roman"/>
          <w:i/>
          <w:iCs/>
          <w:spacing w:val="-3"/>
          <w:kern w:val="0"/>
          <w:sz w:val="18"/>
          <w:szCs w:val="18"/>
          <w:lang w:eastAsia="ru-RU"/>
        </w:rPr>
        <w:t xml:space="preserve">и механика. </w:t>
      </w:r>
      <w:r w:rsidRPr="009677B3">
        <w:rPr>
          <w:rFonts w:ascii="Times New Roman" w:eastAsia="Times New Roman" w:hAnsi="Times New Roman" w:cs="Times New Roman"/>
          <w:spacing w:val="-3"/>
          <w:kern w:val="0"/>
          <w:sz w:val="18"/>
          <w:szCs w:val="18"/>
          <w:lang w:eastAsia="ru-RU"/>
        </w:rPr>
        <w:t>1996. Т. 60. Вып. 4. С. 582.</w:t>
      </w:r>
      <w:r w:rsidRPr="009677B3">
        <w:rPr>
          <w:rFonts w:ascii="Arial" w:eastAsia="Times New Roman" w:hAnsi="Times New Roman" w:cs="Arial"/>
          <w:kern w:val="0"/>
          <w:sz w:val="18"/>
          <w:szCs w:val="18"/>
          <w:lang w:eastAsia="ru-RU"/>
        </w:rPr>
        <w:tab/>
      </w:r>
      <w:r w:rsidRPr="009677B3">
        <w:rPr>
          <w:rFonts w:ascii="Times New Roman" w:eastAsia="Times New Roman" w:hAnsi="Times New Roman" w:cs="Times New Roman"/>
          <w:i/>
          <w:iCs/>
          <w:kern w:val="0"/>
          <w:sz w:val="18"/>
          <w:szCs w:val="18"/>
          <w:lang w:eastAsia="ru-RU"/>
        </w:rPr>
        <w:t>( '</w:t>
      </w:r>
    </w:p>
    <w:p w:rsidR="009677B3" w:rsidRPr="009677B3" w:rsidRDefault="009677B3" w:rsidP="009677B3">
      <w:pPr>
        <w:shd w:val="clear" w:color="auto" w:fill="FFFFFF"/>
        <w:tabs>
          <w:tab w:val="clear" w:pos="709"/>
        </w:tabs>
        <w:suppressAutoHyphens w:val="0"/>
        <w:autoSpaceDE w:val="0"/>
        <w:autoSpaceDN w:val="0"/>
        <w:adjustRightInd w:val="0"/>
        <w:spacing w:before="120" w:after="0" w:line="197" w:lineRule="exact"/>
        <w:ind w:left="149" w:right="77"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18"/>
          <w:szCs w:val="18"/>
          <w:lang w:eastAsia="ru-RU"/>
        </w:rPr>
        <w:t xml:space="preserve">[5] Башкирцева ИА., Ряшко Л.Б. Метод квазипотенциала в анализе чувствительности ав- .. </w:t>
      </w:r>
      <w:r w:rsidRPr="009677B3">
        <w:rPr>
          <w:rFonts w:ascii="Times New Roman" w:eastAsia="Times New Roman" w:hAnsi="Times New Roman" w:cs="Times New Roman"/>
          <w:spacing w:val="-4"/>
          <w:kern w:val="0"/>
          <w:sz w:val="18"/>
          <w:szCs w:val="18"/>
          <w:lang w:val="uk-UA" w:eastAsia="ru-RU"/>
        </w:rPr>
        <w:t xml:space="preserve">токолєбаний </w:t>
      </w:r>
      <w:r w:rsidRPr="009677B3">
        <w:rPr>
          <w:rFonts w:ascii="Times New Roman" w:eastAsia="Times New Roman" w:hAnsi="Times New Roman" w:cs="Times New Roman"/>
          <w:spacing w:val="-4"/>
          <w:kern w:val="0"/>
          <w:sz w:val="18"/>
          <w:szCs w:val="18"/>
          <w:lang w:eastAsia="ru-RU"/>
        </w:rPr>
        <w:t xml:space="preserve">к стохастическим возмущениям // </w:t>
      </w:r>
      <w:r w:rsidRPr="009677B3">
        <w:rPr>
          <w:rFonts w:ascii="Times New Roman" w:eastAsia="Times New Roman" w:hAnsi="Times New Roman" w:cs="Times New Roman"/>
          <w:i/>
          <w:iCs/>
          <w:spacing w:val="-4"/>
          <w:kern w:val="0"/>
          <w:sz w:val="18"/>
          <w:szCs w:val="18"/>
          <w:lang w:eastAsia="ru-RU"/>
        </w:rPr>
        <w:t xml:space="preserve">Изв. вузов. Прикл. нелинейная </w:t>
      </w:r>
      <w:r w:rsidRPr="009677B3">
        <w:rPr>
          <w:rFonts w:ascii="Times New Roman" w:eastAsia="Times New Roman" w:hAnsi="Times New Roman" w:cs="Times New Roman"/>
          <w:spacing w:val="-4"/>
          <w:kern w:val="0"/>
          <w:sz w:val="18"/>
          <w:szCs w:val="18"/>
          <w:lang w:eastAsia="ru-RU"/>
        </w:rPr>
        <w:t>динамика. 7-</w:t>
      </w:r>
      <w:r w:rsidRPr="009677B3">
        <w:rPr>
          <w:rFonts w:ascii="Times New Roman" w:eastAsia="Times New Roman" w:hAnsi="Times New Roman" w:cs="Times New Roman"/>
          <w:kern w:val="0"/>
          <w:sz w:val="18"/>
          <w:szCs w:val="18"/>
          <w:lang w:eastAsia="ru-RU"/>
        </w:rPr>
        <w:t>1998. Т. 6. Л'» 5. С. 19-27.</w:t>
      </w:r>
    </w:p>
    <w:p w:rsidR="009677B3" w:rsidRPr="009677B3" w:rsidRDefault="009677B3" w:rsidP="009677B3">
      <w:pPr>
        <w:shd w:val="clear" w:color="auto" w:fill="FFFFFF"/>
        <w:tabs>
          <w:tab w:val="clear" w:pos="709"/>
        </w:tabs>
        <w:suppressAutoHyphens w:val="0"/>
        <w:autoSpaceDE w:val="0"/>
        <w:autoSpaceDN w:val="0"/>
        <w:adjustRightInd w:val="0"/>
        <w:spacing w:before="120" w:after="0" w:line="197" w:lineRule="exact"/>
        <w:ind w:left="149" w:right="77" w:hanging="149"/>
        <w:rPr>
          <w:rFonts w:ascii="Times New Roman" w:eastAsia="Times New Roman" w:hAnsi="Times New Roman" w:cs="Times New Roman"/>
          <w:kern w:val="0"/>
          <w:sz w:val="20"/>
          <w:szCs w:val="20"/>
          <w:lang w:eastAsia="ru-RU"/>
        </w:rPr>
        <w:sectPr w:rsidR="009677B3" w:rsidRPr="009677B3">
          <w:pgSz w:w="11909" w:h="16834"/>
          <w:pgMar w:top="1440" w:right="2249" w:bottom="720" w:left="2647" w:header="720" w:footer="720" w:gutter="0"/>
          <w:cols w:space="60"/>
          <w:noEndnote/>
        </w:sectPr>
      </w:pPr>
    </w:p>
    <w:p w:rsidR="009677B3" w:rsidRPr="009677B3" w:rsidRDefault="009677B3" w:rsidP="009677B3">
      <w:pPr>
        <w:framePr w:h="456" w:hRule="exact" w:hSpace="38" w:wrap="auto" w:vAnchor="text" w:hAnchor="text" w:x="6913" w:y="27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b/>
          <w:bCs/>
          <w:i/>
          <w:iCs/>
          <w:spacing w:val="-125"/>
          <w:w w:val="133"/>
          <w:kern w:val="0"/>
          <w:sz w:val="38"/>
          <w:szCs w:val="38"/>
          <w:lang w:val="en-US" w:eastAsia="ru-RU"/>
        </w:rPr>
        <w:t>■f</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7" w:lineRule="exact"/>
        <w:ind w:left="206" w:right="432" w:hanging="15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[6] Башкирцева И.А., Исакова М.Г., Ряшко Л.Б. Асимптотическое разложение квазипотен</w:t>
      </w:r>
      <w:r w:rsidRPr="009677B3">
        <w:rPr>
          <w:rFonts w:ascii="Times New Roman" w:eastAsia="Times New Roman" w:hAnsi="Times New Roman" w:cs="Times New Roman"/>
          <w:spacing w:val="-6"/>
          <w:kern w:val="0"/>
          <w:sz w:val="18"/>
          <w:szCs w:val="18"/>
          <w:lang w:eastAsia="ru-RU"/>
        </w:rPr>
        <w:softHyphen/>
        <w:t xml:space="preserve">циала для стохастически возмущенного нелинейного осциллятора // </w:t>
      </w:r>
      <w:r w:rsidRPr="009677B3">
        <w:rPr>
          <w:rFonts w:ascii="Times New Roman" w:eastAsia="Times New Roman" w:hAnsi="Times New Roman" w:cs="Times New Roman"/>
          <w:i/>
          <w:iCs/>
          <w:spacing w:val="-6"/>
          <w:kern w:val="0"/>
          <w:sz w:val="18"/>
          <w:szCs w:val="18"/>
          <w:lang w:eastAsia="ru-RU"/>
        </w:rPr>
        <w:t xml:space="preserve">Дифференциальные </w:t>
      </w:r>
      <w:r w:rsidRPr="009677B3">
        <w:rPr>
          <w:rFonts w:ascii="Times New Roman" w:eastAsia="Times New Roman" w:hAnsi="Times New Roman" w:cs="Times New Roman"/>
          <w:i/>
          <w:iCs/>
          <w:kern w:val="0"/>
          <w:sz w:val="18"/>
          <w:szCs w:val="18"/>
          <w:lang w:eastAsia="ru-RU"/>
        </w:rPr>
        <w:t xml:space="preserve">уравнения. </w:t>
      </w:r>
      <w:r w:rsidRPr="009677B3">
        <w:rPr>
          <w:rFonts w:ascii="Times New Roman" w:eastAsia="Times New Roman" w:hAnsi="Times New Roman" w:cs="Times New Roman"/>
          <w:kern w:val="0"/>
          <w:sz w:val="18"/>
          <w:szCs w:val="18"/>
          <w:lang w:eastAsia="ru-RU"/>
        </w:rPr>
        <w:t>1999. Т. 35. № 10. С. 1319-1324.</w:t>
      </w:r>
    </w:p>
    <w:p w:rsidR="009677B3" w:rsidRPr="009677B3" w:rsidRDefault="009677B3" w:rsidP="009677B3">
      <w:pPr>
        <w:shd w:val="clear" w:color="auto" w:fill="FFFFFF"/>
        <w:tabs>
          <w:tab w:val="clear" w:pos="709"/>
          <w:tab w:val="left" w:pos="6893"/>
        </w:tabs>
        <w:suppressAutoHyphens w:val="0"/>
        <w:autoSpaceDE w:val="0"/>
        <w:autoSpaceDN w:val="0"/>
        <w:adjustRightInd w:val="0"/>
        <w:spacing w:before="120" w:after="0" w:line="192" w:lineRule="exact"/>
        <w:ind w:left="197" w:right="14" w:hanging="15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18"/>
          <w:szCs w:val="18"/>
          <w:lang w:eastAsia="ru-RU"/>
        </w:rPr>
        <w:t>[7] Башкирцева И.А., Ряшко Л.Б. Метод квазипотенциала в исследовании локальной устой- .</w:t>
      </w:r>
      <w:r w:rsidRPr="009677B3">
        <w:rPr>
          <w:rFonts w:ascii="Times New Roman" w:eastAsia="Times New Roman" w:hAnsi="Times New Roman" w:cs="Times New Roman"/>
          <w:spacing w:val="-5"/>
          <w:kern w:val="0"/>
          <w:sz w:val="18"/>
          <w:szCs w:val="18"/>
          <w:lang w:eastAsia="ru-RU"/>
        </w:rPr>
        <w:br/>
        <w:t xml:space="preserve">чивости предельных, циклов к случайным возмущениям // </w:t>
      </w:r>
      <w:r w:rsidRPr="009677B3">
        <w:rPr>
          <w:rFonts w:ascii="Times New Roman" w:eastAsia="Times New Roman" w:hAnsi="Times New Roman" w:cs="Times New Roman"/>
          <w:i/>
          <w:iCs/>
          <w:spacing w:val="-5"/>
          <w:kern w:val="0"/>
          <w:sz w:val="18"/>
          <w:szCs w:val="18"/>
          <w:lang w:eastAsia="ru-RU"/>
        </w:rPr>
        <w:t xml:space="preserve">Изв. вузов. Прикл. нелинейная </w:t>
      </w:r>
      <w:r w:rsidRPr="009677B3">
        <w:rPr>
          <w:rFonts w:ascii="Times New Roman" w:eastAsia="Times New Roman" w:hAnsi="Times New Roman" w:cs="Times New Roman"/>
          <w:spacing w:val="-5"/>
          <w:kern w:val="0"/>
          <w:sz w:val="18"/>
          <w:szCs w:val="18"/>
          <w:lang w:eastAsia="ru-RU"/>
        </w:rPr>
        <w:t>—</w:t>
      </w:r>
      <w:r w:rsidRPr="009677B3">
        <w:rPr>
          <w:rFonts w:ascii="Times New Roman" w:eastAsia="Times New Roman" w:hAnsi="Times New Roman" w:cs="Times New Roman"/>
          <w:i/>
          <w:iCs/>
          <w:spacing w:val="-5"/>
          <w:kern w:val="0"/>
          <w:sz w:val="18"/>
          <w:szCs w:val="18"/>
          <w:lang w:val="en-US" w:eastAsia="ru-RU"/>
        </w:rPr>
        <w:t>L</w:t>
      </w:r>
      <w:r w:rsidRPr="009677B3">
        <w:rPr>
          <w:rFonts w:ascii="Times New Roman" w:eastAsia="Times New Roman" w:hAnsi="Times New Roman" w:cs="Times New Roman"/>
          <w:i/>
          <w:iCs/>
          <w:spacing w:val="-5"/>
          <w:kern w:val="0"/>
          <w:sz w:val="18"/>
          <w:szCs w:val="18"/>
          <w:lang w:eastAsia="ru-RU"/>
        </w:rPr>
        <w:t>-</w:t>
      </w:r>
      <w:r w:rsidRPr="009677B3">
        <w:rPr>
          <w:rFonts w:ascii="Times New Roman" w:eastAsia="Times New Roman" w:hAnsi="Times New Roman" w:cs="Times New Roman"/>
          <w:i/>
          <w:iCs/>
          <w:spacing w:val="-5"/>
          <w:kern w:val="0"/>
          <w:sz w:val="18"/>
          <w:szCs w:val="18"/>
          <w:lang w:eastAsia="ru-RU"/>
        </w:rPr>
        <w:br/>
      </w:r>
      <w:r w:rsidRPr="009677B3">
        <w:rPr>
          <w:rFonts w:ascii="Times New Roman" w:eastAsia="Times New Roman" w:hAnsi="Times New Roman" w:cs="Times New Roman"/>
          <w:i/>
          <w:iCs/>
          <w:spacing w:val="-7"/>
          <w:kern w:val="0"/>
          <w:sz w:val="18"/>
          <w:szCs w:val="18"/>
          <w:lang w:eastAsia="ru-RU"/>
        </w:rPr>
        <w:t xml:space="preserve">динамика. </w:t>
      </w:r>
      <w:r w:rsidRPr="009677B3">
        <w:rPr>
          <w:rFonts w:ascii="Times New Roman" w:eastAsia="Times New Roman" w:hAnsi="Times New Roman" w:cs="Times New Roman"/>
          <w:spacing w:val="-7"/>
          <w:kern w:val="0"/>
          <w:sz w:val="18"/>
          <w:szCs w:val="18"/>
          <w:lang w:eastAsia="ru-RU"/>
        </w:rPr>
        <w:t>2001. Т. 9. № 6. С. 104-114.</w:t>
      </w:r>
      <w:r w:rsidRPr="009677B3">
        <w:rPr>
          <w:rFonts w:ascii="Arial" w:eastAsia="Times New Roman" w:hAnsi="Times New Roman" w:cs="Arial"/>
          <w:kern w:val="0"/>
          <w:sz w:val="18"/>
          <w:szCs w:val="18"/>
          <w:lang w:eastAsia="ru-RU"/>
        </w:rPr>
        <w:tab/>
      </w:r>
      <w:r w:rsidRPr="009677B3">
        <w:rPr>
          <w:rFonts w:ascii="Times New Roman" w:eastAsia="Times New Roman" w:hAnsi="Times New Roman" w:cs="Times New Roman"/>
          <w:kern w:val="0"/>
          <w:sz w:val="18"/>
          <w:szCs w:val="18"/>
          <w:lang w:eastAsia="ru-RU"/>
        </w:rPr>
        <w:t>'</w:t>
      </w:r>
    </w:p>
    <w:p w:rsidR="009677B3" w:rsidRPr="009677B3" w:rsidRDefault="009677B3" w:rsidP="009677B3">
      <w:pPr>
        <w:shd w:val="clear" w:color="auto" w:fill="FFFFFF"/>
        <w:tabs>
          <w:tab w:val="clear" w:pos="709"/>
          <w:tab w:val="left" w:pos="6955"/>
        </w:tabs>
        <w:suppressAutoHyphens w:val="0"/>
        <w:autoSpaceDE w:val="0"/>
        <w:autoSpaceDN w:val="0"/>
        <w:adjustRightInd w:val="0"/>
        <w:spacing w:before="120" w:after="0" w:line="192" w:lineRule="exact"/>
        <w:ind w:left="187" w:hanging="154"/>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[8] Ряшко Л.Б. Метод функций Ляпунова в исследовании устойчивости и стабилизации дву</w:t>
      </w:r>
      <w:r w:rsidRPr="009677B3">
        <w:rPr>
          <w:rFonts w:ascii="Times New Roman" w:eastAsia="Times New Roman" w:hAnsi="Times New Roman" w:cs="Times New Roman"/>
          <w:spacing w:val="-6"/>
          <w:kern w:val="0"/>
          <w:sz w:val="18"/>
          <w:szCs w:val="18"/>
          <w:lang w:eastAsia="ru-RU"/>
        </w:rPr>
        <w:softHyphen/>
      </w:r>
      <w:r w:rsidRPr="009677B3">
        <w:rPr>
          <w:rFonts w:ascii="Times New Roman" w:eastAsia="Times New Roman" w:hAnsi="Times New Roman" w:cs="Times New Roman"/>
          <w:spacing w:val="-6"/>
          <w:kern w:val="0"/>
          <w:sz w:val="18"/>
          <w:szCs w:val="18"/>
          <w:lang w:eastAsia="ru-RU"/>
        </w:rPr>
        <w:br/>
      </w:r>
      <w:r w:rsidRPr="009677B3">
        <w:rPr>
          <w:rFonts w:ascii="Times New Roman" w:eastAsia="Times New Roman" w:hAnsi="Times New Roman" w:cs="Times New Roman"/>
          <w:spacing w:val="-4"/>
          <w:kern w:val="0"/>
          <w:sz w:val="18"/>
          <w:szCs w:val="18"/>
          <w:lang w:eastAsia="ru-RU"/>
        </w:rPr>
        <w:t xml:space="preserve">мерного инвариантного тора // </w:t>
      </w:r>
      <w:r w:rsidRPr="009677B3">
        <w:rPr>
          <w:rFonts w:ascii="Times New Roman" w:eastAsia="Times New Roman" w:hAnsi="Times New Roman" w:cs="Times New Roman"/>
          <w:i/>
          <w:iCs/>
          <w:spacing w:val="-4"/>
          <w:kern w:val="0"/>
          <w:sz w:val="18"/>
          <w:szCs w:val="18"/>
          <w:lang w:eastAsia="ru-RU"/>
        </w:rPr>
        <w:t xml:space="preserve">Изв. вузов- Прикл. нелинейная динамика. </w:t>
      </w:r>
      <w:r w:rsidRPr="009677B3">
        <w:rPr>
          <w:rFonts w:ascii="Times New Roman" w:eastAsia="Times New Roman" w:hAnsi="Times New Roman" w:cs="Times New Roman"/>
          <w:spacing w:val="-4"/>
          <w:kern w:val="0"/>
          <w:sz w:val="18"/>
          <w:szCs w:val="18"/>
          <w:lang w:eastAsia="ru-RU"/>
        </w:rPr>
        <w:t xml:space="preserve">2001. Т. 9. </w:t>
      </w:r>
      <w:r w:rsidRPr="009677B3">
        <w:rPr>
          <w:rFonts w:ascii="Times New Roman" w:eastAsia="Times New Roman" w:hAnsi="Times New Roman" w:cs="Times New Roman"/>
          <w:spacing w:val="-4"/>
          <w:kern w:val="0"/>
          <w:sz w:val="18"/>
          <w:szCs w:val="18"/>
          <w:lang w:val="en-US" w:eastAsia="ru-RU"/>
        </w:rPr>
        <w:t xml:space="preserve">X"      </w:t>
      </w:r>
      <w:r w:rsidRPr="009677B3">
        <w:rPr>
          <w:rFonts w:ascii="Times New Roman" w:eastAsia="Times New Roman" w:hAnsi="Times New Roman" w:cs="Times New Roman"/>
          <w:spacing w:val="-4"/>
          <w:kern w:val="0"/>
          <w:sz w:val="18"/>
          <w:szCs w:val="18"/>
          <w:lang w:eastAsia="ru-RU"/>
        </w:rPr>
        <w:t>—</w:t>
      </w:r>
      <w:r w:rsidRPr="009677B3">
        <w:rPr>
          <w:rFonts w:ascii="Times New Roman" w:eastAsia="Times New Roman" w:hAnsi="Times New Roman" w:cs="Times New Roman"/>
          <w:i/>
          <w:iCs/>
          <w:spacing w:val="-4"/>
          <w:kern w:val="0"/>
          <w:sz w:val="18"/>
          <w:szCs w:val="18"/>
          <w:lang w:val="en-US" w:eastAsia="ru-RU"/>
        </w:rPr>
        <w:t>L</w:t>
      </w:r>
      <w:r w:rsidRPr="009677B3">
        <w:rPr>
          <w:rFonts w:ascii="Times New Roman" w:eastAsia="Times New Roman" w:hAnsi="Times New Roman" w:cs="Times New Roman"/>
          <w:i/>
          <w:iCs/>
          <w:spacing w:val="-4"/>
          <w:kern w:val="0"/>
          <w:sz w:val="18"/>
          <w:szCs w:val="18"/>
          <w:lang w:val="en-US" w:eastAsia="ru-RU"/>
        </w:rPr>
        <w:br/>
      </w:r>
      <w:r w:rsidRPr="009677B3">
        <w:rPr>
          <w:rFonts w:ascii="Times New Roman" w:eastAsia="Times New Roman" w:hAnsi="Times New Roman" w:cs="Times New Roman"/>
          <w:spacing w:val="-8"/>
          <w:kern w:val="0"/>
          <w:sz w:val="18"/>
          <w:szCs w:val="18"/>
          <w:lang w:eastAsia="ru-RU"/>
        </w:rPr>
        <w:t>4,5. С. 140-153.</w:t>
      </w:r>
      <w:r w:rsidRPr="009677B3">
        <w:rPr>
          <w:rFonts w:ascii="Arial" w:eastAsia="Times New Roman" w:hAnsi="Times New Roman" w:cs="Arial"/>
          <w:kern w:val="0"/>
          <w:sz w:val="18"/>
          <w:szCs w:val="18"/>
          <w:lang w:eastAsia="ru-RU"/>
        </w:rPr>
        <w:tab/>
      </w:r>
      <w:r w:rsidRPr="009677B3">
        <w:rPr>
          <w:rFonts w:ascii="Times New Roman" w:eastAsia="Times New Roman" w:hAnsi="Times New Roman" w:cs="Times New Roman"/>
          <w:kern w:val="0"/>
          <w:sz w:val="18"/>
          <w:szCs w:val="18"/>
          <w:lang w:eastAsia="ru-RU"/>
        </w:rPr>
        <w:t>'</w:t>
      </w:r>
    </w:p>
    <w:p w:rsidR="009677B3" w:rsidRPr="009677B3" w:rsidRDefault="009677B3" w:rsidP="009677B3">
      <w:pPr>
        <w:shd w:val="clear" w:color="auto" w:fill="FFFFFF"/>
        <w:tabs>
          <w:tab w:val="clear" w:pos="709"/>
        </w:tabs>
        <w:suppressAutoHyphens w:val="0"/>
        <w:autoSpaceDE w:val="0"/>
        <w:autoSpaceDN w:val="0"/>
        <w:adjustRightInd w:val="0"/>
        <w:spacing w:before="130" w:after="0" w:line="192" w:lineRule="exact"/>
        <w:ind w:left="182" w:hanging="149"/>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18"/>
          <w:szCs w:val="18"/>
          <w:lang w:eastAsia="ru-RU"/>
        </w:rPr>
        <w:t xml:space="preserve">[9] Башкирцева И.А., Ряшко Л.Б., Стихии П.В. Стохастическая чувствительность циклов </w:t>
      </w:r>
      <w:r w:rsidRPr="009677B3">
        <w:rPr>
          <w:rFonts w:ascii="Times New Roman" w:eastAsia="Times New Roman" w:hAnsi="Times New Roman" w:cs="Times New Roman"/>
          <w:spacing w:val="-5"/>
          <w:kern w:val="0"/>
          <w:sz w:val="18"/>
          <w:szCs w:val="18"/>
          <w:lang w:eastAsia="ru-RU"/>
        </w:rPr>
        <w:t xml:space="preserve">системы Ресслера при переходе к хаосу // </w:t>
      </w:r>
      <w:r w:rsidRPr="009677B3">
        <w:rPr>
          <w:rFonts w:ascii="Times New Roman" w:eastAsia="Times New Roman" w:hAnsi="Times New Roman" w:cs="Times New Roman"/>
          <w:i/>
          <w:iCs/>
          <w:spacing w:val="-5"/>
          <w:kern w:val="0"/>
          <w:sz w:val="18"/>
          <w:szCs w:val="18"/>
          <w:lang w:eastAsia="ru-RU"/>
        </w:rPr>
        <w:t xml:space="preserve">Изв. вузов. Прикл. нелинейная динамика. </w:t>
      </w:r>
      <w:r w:rsidRPr="009677B3">
        <w:rPr>
          <w:rFonts w:ascii="Times New Roman" w:eastAsia="Times New Roman" w:hAnsi="Times New Roman" w:cs="Times New Roman"/>
          <w:spacing w:val="-5"/>
          <w:kern w:val="0"/>
          <w:sz w:val="18"/>
          <w:szCs w:val="18"/>
          <w:lang w:eastAsia="ru-RU"/>
        </w:rPr>
        <w:t xml:space="preserve">2003.    ./— </w:t>
      </w:r>
      <w:r w:rsidRPr="009677B3">
        <w:rPr>
          <w:rFonts w:ascii="Times New Roman" w:eastAsia="Times New Roman" w:hAnsi="Times New Roman" w:cs="Times New Roman"/>
          <w:kern w:val="0"/>
          <w:sz w:val="18"/>
          <w:szCs w:val="18"/>
          <w:lang w:eastAsia="ru-RU"/>
        </w:rPr>
        <w:t>№-6. С. 32-47.</w:t>
      </w:r>
    </w:p>
    <w:p w:rsidR="009677B3" w:rsidRPr="009677B3" w:rsidRDefault="009677B3" w:rsidP="009677B3">
      <w:pPr>
        <w:framePr w:h="370" w:hRule="exact" w:hSpace="38" w:wrap="auto" w:vAnchor="text" w:hAnchor="text" w:x="6755" w:y="16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b/>
          <w:bCs/>
          <w:i/>
          <w:iCs/>
          <w:spacing w:val="-40"/>
          <w:kern w:val="0"/>
          <w:sz w:val="32"/>
          <w:szCs w:val="32"/>
          <w:lang w:val="en-US" w:eastAsia="ru-RU"/>
        </w:rPr>
        <w:t>S-</w:t>
      </w:r>
    </w:p>
    <w:p w:rsidR="009677B3" w:rsidRPr="009677B3" w:rsidRDefault="009677B3" w:rsidP="009677B3">
      <w:pPr>
        <w:shd w:val="clear" w:color="auto" w:fill="FFFFFF"/>
        <w:tabs>
          <w:tab w:val="clear" w:pos="709"/>
        </w:tabs>
        <w:suppressAutoHyphens w:val="0"/>
        <w:autoSpaceDE w:val="0"/>
        <w:autoSpaceDN w:val="0"/>
        <w:adjustRightInd w:val="0"/>
        <w:spacing w:before="125" w:after="0" w:line="197" w:lineRule="exact"/>
        <w:ind w:left="178" w:right="456" w:hanging="15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7"/>
          <w:kern w:val="0"/>
          <w:sz w:val="18"/>
          <w:szCs w:val="18"/>
          <w:lang w:eastAsia="ru-RU"/>
        </w:rPr>
        <w:t>[10] Башкирцева И.А., Ряшко Л.Б. Управление стохастически возмущенными автоколебани</w:t>
      </w:r>
      <w:r w:rsidRPr="009677B3">
        <w:rPr>
          <w:rFonts w:ascii="Times New Roman" w:eastAsia="Times New Roman" w:hAnsi="Times New Roman" w:cs="Times New Roman"/>
          <w:spacing w:val="-7"/>
          <w:kern w:val="0"/>
          <w:sz w:val="18"/>
          <w:szCs w:val="18"/>
          <w:lang w:eastAsia="ru-RU"/>
        </w:rPr>
        <w:softHyphen/>
      </w:r>
      <w:r w:rsidRPr="009677B3">
        <w:rPr>
          <w:rFonts w:ascii="Times New Roman" w:eastAsia="Times New Roman" w:hAnsi="Times New Roman" w:cs="Times New Roman"/>
          <w:kern w:val="0"/>
          <w:sz w:val="18"/>
          <w:szCs w:val="18"/>
          <w:lang w:eastAsia="ru-RU"/>
        </w:rPr>
        <w:t xml:space="preserve">ями // </w:t>
      </w:r>
      <w:r w:rsidRPr="009677B3">
        <w:rPr>
          <w:rFonts w:ascii="Times New Roman" w:eastAsia="Times New Roman" w:hAnsi="Times New Roman" w:cs="Times New Roman"/>
          <w:i/>
          <w:iCs/>
          <w:kern w:val="0"/>
          <w:sz w:val="18"/>
          <w:szCs w:val="18"/>
          <w:lang w:eastAsia="ru-RU"/>
        </w:rPr>
        <w:t xml:space="preserve">Автоматика и телемеханика. </w:t>
      </w:r>
      <w:r w:rsidRPr="009677B3">
        <w:rPr>
          <w:rFonts w:ascii="Times New Roman" w:eastAsia="Times New Roman" w:hAnsi="Times New Roman" w:cs="Times New Roman"/>
          <w:kern w:val="0"/>
          <w:sz w:val="18"/>
          <w:szCs w:val="18"/>
          <w:lang w:eastAsia="ru-RU"/>
        </w:rPr>
        <w:t>2005. №6. С. 104-113.</w:t>
      </w:r>
    </w:p>
    <w:p w:rsidR="009677B3" w:rsidRPr="009677B3" w:rsidRDefault="009677B3" w:rsidP="009677B3">
      <w:pPr>
        <w:shd w:val="clear" w:color="auto" w:fill="FFFFFF"/>
        <w:tabs>
          <w:tab w:val="clear" w:pos="709"/>
        </w:tabs>
        <w:suppressAutoHyphens w:val="0"/>
        <w:autoSpaceDE w:val="0"/>
        <w:autoSpaceDN w:val="0"/>
        <w:adjustRightInd w:val="0"/>
        <w:spacing w:before="120" w:after="0" w:line="192" w:lineRule="exact"/>
        <w:ind w:left="163" w:right="451" w:hanging="15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6"/>
          <w:kern w:val="0"/>
          <w:sz w:val="18"/>
          <w:szCs w:val="18"/>
          <w:lang w:eastAsia="ru-RU"/>
        </w:rPr>
        <w:t>[11] Васин В.В., Ряшко Л.В. Элементы нелинейной динамики: от порядка к хаосу. Москва-</w:t>
      </w:r>
      <w:r w:rsidRPr="009677B3">
        <w:rPr>
          <w:rFonts w:ascii="Times New Roman" w:eastAsia="Times New Roman" w:hAnsi="Times New Roman" w:cs="Times New Roman"/>
          <w:spacing w:val="-5"/>
          <w:kern w:val="0"/>
          <w:sz w:val="18"/>
          <w:szCs w:val="18"/>
          <w:lang w:eastAsia="ru-RU"/>
        </w:rPr>
        <w:t>Ижевск: НИЦ "Регулярная и хаотическая динамика", Институт компьютерных исследо</w:t>
      </w:r>
      <w:r w:rsidRPr="009677B3">
        <w:rPr>
          <w:rFonts w:ascii="Times New Roman" w:eastAsia="Times New Roman" w:hAnsi="Times New Roman" w:cs="Times New Roman"/>
          <w:spacing w:val="-5"/>
          <w:kern w:val="0"/>
          <w:sz w:val="18"/>
          <w:szCs w:val="18"/>
          <w:lang w:eastAsia="ru-RU"/>
        </w:rPr>
        <w:softHyphen/>
      </w:r>
      <w:r w:rsidRPr="009677B3">
        <w:rPr>
          <w:rFonts w:ascii="Times New Roman" w:eastAsia="Times New Roman" w:hAnsi="Times New Roman" w:cs="Times New Roman"/>
          <w:kern w:val="0"/>
          <w:sz w:val="18"/>
          <w:szCs w:val="18"/>
          <w:lang w:eastAsia="ru-RU"/>
        </w:rPr>
        <w:t>ваний, 2006,164 с.</w:t>
      </w:r>
    </w:p>
    <w:p w:rsidR="009677B3" w:rsidRPr="009677B3" w:rsidRDefault="009677B3" w:rsidP="009677B3">
      <w:pPr>
        <w:shd w:val="clear" w:color="auto" w:fill="FFFFFF"/>
        <w:tabs>
          <w:tab w:val="clear" w:pos="709"/>
        </w:tabs>
        <w:suppressAutoHyphens w:val="0"/>
        <w:autoSpaceDE w:val="0"/>
        <w:autoSpaceDN w:val="0"/>
        <w:adjustRightInd w:val="0"/>
        <w:spacing w:before="125" w:after="0" w:line="192" w:lineRule="exact"/>
        <w:ind w:left="168" w:right="461" w:hanging="15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18"/>
          <w:szCs w:val="18"/>
          <w:lang w:eastAsia="ru-RU"/>
        </w:rPr>
        <w:t xml:space="preserve">[12] </w:t>
      </w:r>
      <w:r w:rsidRPr="009677B3">
        <w:rPr>
          <w:rFonts w:ascii="Times New Roman" w:eastAsia="Times New Roman" w:hAnsi="Times New Roman" w:cs="Times New Roman"/>
          <w:spacing w:val="-5"/>
          <w:kern w:val="0"/>
          <w:sz w:val="18"/>
          <w:szCs w:val="18"/>
          <w:lang w:val="en-US" w:eastAsia="ru-RU"/>
        </w:rPr>
        <w:t xml:space="preserve">Ryashko L.B., Schurz </w:t>
      </w:r>
      <w:r w:rsidRPr="009677B3">
        <w:rPr>
          <w:rFonts w:ascii="Times New Roman" w:eastAsia="Times New Roman" w:hAnsi="Times New Roman" w:cs="Times New Roman"/>
          <w:spacing w:val="-5"/>
          <w:kern w:val="0"/>
          <w:sz w:val="18"/>
          <w:szCs w:val="18"/>
          <w:lang w:eastAsia="ru-RU"/>
        </w:rPr>
        <w:t xml:space="preserve">Н. </w:t>
      </w:r>
      <w:r w:rsidRPr="009677B3">
        <w:rPr>
          <w:rFonts w:ascii="Times New Roman" w:eastAsia="Times New Roman" w:hAnsi="Times New Roman" w:cs="Times New Roman"/>
          <w:spacing w:val="-5"/>
          <w:kern w:val="0"/>
          <w:sz w:val="18"/>
          <w:szCs w:val="18"/>
          <w:lang w:val="en-US" w:eastAsia="ru-RU"/>
        </w:rPr>
        <w:t xml:space="preserve">Mean square stability analysis of some linear stochastic systems // </w:t>
      </w:r>
      <w:r w:rsidRPr="009677B3">
        <w:rPr>
          <w:rFonts w:ascii="Times New Roman" w:eastAsia="Times New Roman" w:hAnsi="Times New Roman" w:cs="Times New Roman"/>
          <w:i/>
          <w:iCs/>
          <w:kern w:val="0"/>
          <w:sz w:val="18"/>
          <w:szCs w:val="18"/>
          <w:lang w:val="en-US" w:eastAsia="ru-RU"/>
        </w:rPr>
        <w:t xml:space="preserve">Dynamic Systems and Applications. </w:t>
      </w:r>
      <w:r w:rsidRPr="009677B3">
        <w:rPr>
          <w:rFonts w:ascii="Times New Roman" w:eastAsia="Times New Roman" w:hAnsi="Times New Roman" w:cs="Times New Roman"/>
          <w:kern w:val="0"/>
          <w:sz w:val="18"/>
          <w:szCs w:val="18"/>
          <w:lang w:eastAsia="ru-RU"/>
        </w:rPr>
        <w:t xml:space="preserve">1997. </w:t>
      </w:r>
      <w:r w:rsidRPr="009677B3">
        <w:rPr>
          <w:rFonts w:ascii="Times New Roman" w:eastAsia="Times New Roman" w:hAnsi="Times New Roman" w:cs="Times New Roman"/>
          <w:kern w:val="0"/>
          <w:sz w:val="18"/>
          <w:szCs w:val="18"/>
          <w:lang w:val="en-US" w:eastAsia="ru-RU"/>
        </w:rPr>
        <w:t xml:space="preserve">V.6. P. </w:t>
      </w:r>
      <w:r w:rsidRPr="009677B3">
        <w:rPr>
          <w:rFonts w:ascii="Times New Roman" w:eastAsia="Times New Roman" w:hAnsi="Times New Roman" w:cs="Times New Roman"/>
          <w:kern w:val="0"/>
          <w:sz w:val="18"/>
          <w:szCs w:val="18"/>
          <w:lang w:eastAsia="ru-RU"/>
        </w:rPr>
        <w:t>165-189.</w:t>
      </w:r>
    </w:p>
    <w:p w:rsidR="009677B3" w:rsidRPr="009677B3" w:rsidRDefault="009677B3" w:rsidP="009677B3">
      <w:pPr>
        <w:shd w:val="clear" w:color="auto" w:fill="FFFFFF"/>
        <w:tabs>
          <w:tab w:val="clear" w:pos="709"/>
        </w:tabs>
        <w:suppressAutoHyphens w:val="0"/>
        <w:autoSpaceDE w:val="0"/>
        <w:autoSpaceDN w:val="0"/>
        <w:adjustRightInd w:val="0"/>
        <w:spacing w:before="125" w:after="0" w:line="187" w:lineRule="exact"/>
        <w:ind w:left="149" w:right="470"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18"/>
          <w:szCs w:val="18"/>
          <w:lang w:eastAsia="ru-RU"/>
        </w:rPr>
        <w:t xml:space="preserve">[13] </w:t>
      </w:r>
      <w:r w:rsidRPr="009677B3">
        <w:rPr>
          <w:rFonts w:ascii="Times New Roman" w:eastAsia="Times New Roman" w:hAnsi="Times New Roman" w:cs="Times New Roman"/>
          <w:spacing w:val="-5"/>
          <w:kern w:val="0"/>
          <w:sz w:val="18"/>
          <w:szCs w:val="18"/>
          <w:lang w:val="en-US" w:eastAsia="ru-RU"/>
        </w:rPr>
        <w:t xml:space="preserve">Bashkirtseva I.A., Isakova M.G., Ryashko L.B. Quasipotential in stochastic stability analysis </w:t>
      </w:r>
      <w:r w:rsidRPr="009677B3">
        <w:rPr>
          <w:rFonts w:ascii="Times New Roman" w:eastAsia="Times New Roman" w:hAnsi="Times New Roman" w:cs="Times New Roman"/>
          <w:spacing w:val="-3"/>
          <w:kern w:val="0"/>
          <w:sz w:val="18"/>
          <w:szCs w:val="18"/>
          <w:lang w:val="en-US" w:eastAsia="ru-RU"/>
        </w:rPr>
        <w:t xml:space="preserve">of the nonlinear oscillator orbits // </w:t>
      </w:r>
      <w:r w:rsidRPr="009677B3">
        <w:rPr>
          <w:rFonts w:ascii="Times New Roman" w:eastAsia="Times New Roman" w:hAnsi="Times New Roman" w:cs="Times New Roman"/>
          <w:i/>
          <w:iCs/>
          <w:spacing w:val="-3"/>
          <w:kern w:val="0"/>
          <w:sz w:val="18"/>
          <w:szCs w:val="18"/>
          <w:lang w:val="en-US" w:eastAsia="ru-RU"/>
        </w:rPr>
        <w:t xml:space="preserve">J. Neural, Parallel </w:t>
      </w:r>
      <w:r w:rsidRPr="009677B3">
        <w:rPr>
          <w:rFonts w:ascii="Times New Roman" w:eastAsia="Times New Roman" w:hAnsi="Times New Roman" w:cs="Times New Roman"/>
          <w:spacing w:val="-3"/>
          <w:kern w:val="0"/>
          <w:sz w:val="18"/>
          <w:szCs w:val="18"/>
          <w:lang w:eastAsia="ru-RU"/>
        </w:rPr>
        <w:t xml:space="preserve">&amp; </w:t>
      </w:r>
      <w:r w:rsidRPr="009677B3">
        <w:rPr>
          <w:rFonts w:ascii="Times New Roman" w:eastAsia="Times New Roman" w:hAnsi="Times New Roman" w:cs="Times New Roman"/>
          <w:i/>
          <w:iCs/>
          <w:spacing w:val="-3"/>
          <w:kern w:val="0"/>
          <w:sz w:val="18"/>
          <w:szCs w:val="18"/>
          <w:lang w:val="en-US" w:eastAsia="ru-RU"/>
        </w:rPr>
        <w:t xml:space="preserve">Scientific Computations. </w:t>
      </w:r>
      <w:r w:rsidRPr="009677B3">
        <w:rPr>
          <w:rFonts w:ascii="Times New Roman" w:eastAsia="Times New Roman" w:hAnsi="Times New Roman" w:cs="Times New Roman"/>
          <w:spacing w:val="-3"/>
          <w:kern w:val="0"/>
          <w:sz w:val="18"/>
          <w:szCs w:val="18"/>
          <w:lang w:eastAsia="ru-RU"/>
        </w:rPr>
        <w:t xml:space="preserve">1999. </w:t>
      </w:r>
      <w:r w:rsidRPr="009677B3">
        <w:rPr>
          <w:rFonts w:ascii="Times New Roman" w:eastAsia="Times New Roman" w:hAnsi="Times New Roman" w:cs="Times New Roman"/>
          <w:spacing w:val="-3"/>
          <w:kern w:val="0"/>
          <w:sz w:val="18"/>
          <w:szCs w:val="18"/>
          <w:lang w:val="en-US" w:eastAsia="ru-RU"/>
        </w:rPr>
        <w:t xml:space="preserve">V. </w:t>
      </w:r>
      <w:r w:rsidRPr="009677B3">
        <w:rPr>
          <w:rFonts w:ascii="Times New Roman" w:eastAsia="Times New Roman" w:hAnsi="Times New Roman" w:cs="Times New Roman"/>
          <w:spacing w:val="-3"/>
          <w:kern w:val="0"/>
          <w:sz w:val="18"/>
          <w:szCs w:val="18"/>
          <w:lang w:eastAsia="ru-RU"/>
        </w:rPr>
        <w:t xml:space="preserve">7. </w:t>
      </w:r>
      <w:r w:rsidRPr="009677B3">
        <w:rPr>
          <w:rFonts w:ascii="Times New Roman" w:eastAsia="Times New Roman" w:hAnsi="Times New Roman" w:cs="Times New Roman"/>
          <w:kern w:val="0"/>
          <w:sz w:val="18"/>
          <w:szCs w:val="18"/>
          <w:lang w:eastAsia="ru-RU"/>
        </w:rPr>
        <w:t xml:space="preserve">№ 3. </w:t>
      </w:r>
      <w:r w:rsidRPr="009677B3">
        <w:rPr>
          <w:rFonts w:ascii="Times New Roman" w:eastAsia="Times New Roman" w:hAnsi="Times New Roman" w:cs="Times New Roman"/>
          <w:kern w:val="0"/>
          <w:sz w:val="18"/>
          <w:szCs w:val="18"/>
          <w:lang w:val="en-US" w:eastAsia="ru-RU"/>
        </w:rPr>
        <w:t xml:space="preserve">P. </w:t>
      </w:r>
      <w:r w:rsidRPr="009677B3">
        <w:rPr>
          <w:rFonts w:ascii="Times New Roman" w:eastAsia="Times New Roman" w:hAnsi="Times New Roman" w:cs="Times New Roman"/>
          <w:kern w:val="0"/>
          <w:sz w:val="18"/>
          <w:szCs w:val="18"/>
          <w:lang w:eastAsia="ru-RU"/>
        </w:rPr>
        <w:t>299-310.</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auto"/>
        <w:ind w:left="3230" w:firstLine="0"/>
        <w:jc w:val="left"/>
        <w:rPr>
          <w:rFonts w:ascii="Times New Roman" w:eastAsia="Times New Roman" w:hAnsi="Times New Roman" w:cs="Times New Roman"/>
          <w:kern w:val="0"/>
          <w:sz w:val="20"/>
          <w:szCs w:val="20"/>
          <w:lang w:eastAsia="ru-RU"/>
        </w:rPr>
      </w:pPr>
      <w:r w:rsidRPr="009677B3">
        <w:rPr>
          <w:rFonts w:ascii="Arial" w:eastAsia="Times New Roman" w:hAnsi="Arial" w:cs="Arial"/>
          <w:b/>
          <w:bCs/>
          <w:spacing w:val="-10"/>
          <w:kern w:val="0"/>
          <w:sz w:val="16"/>
          <w:szCs w:val="16"/>
          <w:lang w:eastAsia="ru-RU"/>
        </w:rPr>
        <w:t>37</w:t>
      </w:r>
    </w:p>
    <w:p w:rsidR="009677B3" w:rsidRPr="009677B3" w:rsidRDefault="009677B3" w:rsidP="009677B3">
      <w:pPr>
        <w:shd w:val="clear" w:color="auto" w:fill="FFFFFF"/>
        <w:tabs>
          <w:tab w:val="clear" w:pos="709"/>
        </w:tabs>
        <w:suppressAutoHyphens w:val="0"/>
        <w:autoSpaceDE w:val="0"/>
        <w:autoSpaceDN w:val="0"/>
        <w:adjustRightInd w:val="0"/>
        <w:spacing w:before="120" w:after="0" w:line="240" w:lineRule="auto"/>
        <w:ind w:left="3230" w:firstLine="0"/>
        <w:jc w:val="left"/>
        <w:rPr>
          <w:rFonts w:ascii="Times New Roman" w:eastAsia="Times New Roman" w:hAnsi="Times New Roman" w:cs="Times New Roman"/>
          <w:kern w:val="0"/>
          <w:sz w:val="20"/>
          <w:szCs w:val="20"/>
          <w:lang w:eastAsia="ru-RU"/>
        </w:rPr>
        <w:sectPr w:rsidR="009677B3" w:rsidRPr="009677B3">
          <w:type w:val="continuous"/>
          <w:pgSz w:w="11909" w:h="16834"/>
          <w:pgMar w:top="1440" w:right="2210" w:bottom="720" w:left="2590" w:header="720" w:footer="720" w:gutter="0"/>
          <w:cols w:space="6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197" w:lineRule="exact"/>
        <w:ind w:left="144" w:hanging="14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noProof/>
          <w:kern w:val="0"/>
          <w:sz w:val="20"/>
          <w:szCs w:val="20"/>
          <w:lang w:eastAsia="ru-RU"/>
        </w:rPr>
        <w:pict>
          <v:line id="_x0000_s1091" style="position:absolute;left:0;text-align:left;z-index:251661312;mso-position-horizontal-relative:margin;mso-position-vertical-relative:text" from="-.95pt,1.45pt" to="-.95pt,251.3pt" o:allowincell="f" strokeweight=".7pt">
            <w10:wrap anchorx="margin"/>
          </v:line>
        </w:pict>
      </w:r>
      <w:r w:rsidRPr="009677B3">
        <w:rPr>
          <w:rFonts w:ascii="Times New Roman" w:eastAsia="Times New Roman" w:hAnsi="Times New Roman" w:cs="Times New Roman"/>
          <w:kern w:val="0"/>
          <w:sz w:val="16"/>
          <w:szCs w:val="16"/>
          <w:lang w:eastAsia="ru-RU"/>
        </w:rPr>
        <w:t xml:space="preserve">[14] </w:t>
      </w:r>
      <w:r w:rsidRPr="009677B3">
        <w:rPr>
          <w:rFonts w:ascii="Times New Roman" w:eastAsia="Times New Roman" w:hAnsi="Times New Roman" w:cs="Times New Roman"/>
          <w:kern w:val="0"/>
          <w:sz w:val="16"/>
          <w:szCs w:val="16"/>
          <w:lang w:val="en-US" w:eastAsia="ru-RU"/>
        </w:rPr>
        <w:t xml:space="preserve">Ryashko L.B. Stability and stabilization of SDEs with periodic coefficients // </w:t>
      </w:r>
      <w:r w:rsidRPr="009677B3">
        <w:rPr>
          <w:rFonts w:ascii="Times New Roman" w:eastAsia="Times New Roman" w:hAnsi="Times New Roman" w:cs="Times New Roman"/>
          <w:i/>
          <w:iCs/>
          <w:kern w:val="0"/>
          <w:sz w:val="16"/>
          <w:szCs w:val="16"/>
          <w:lang w:val="en-US" w:eastAsia="ru-RU"/>
        </w:rPr>
        <w:t xml:space="preserve">Dynamic Systems and Applications. </w:t>
      </w:r>
      <w:r w:rsidRPr="009677B3">
        <w:rPr>
          <w:rFonts w:ascii="Times New Roman" w:eastAsia="Times New Roman" w:hAnsi="Times New Roman" w:cs="Times New Roman"/>
          <w:kern w:val="0"/>
          <w:sz w:val="16"/>
          <w:szCs w:val="16"/>
          <w:lang w:eastAsia="ru-RU"/>
        </w:rPr>
        <w:t xml:space="preserve">1999.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8.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21-34.</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7" w:lineRule="exact"/>
        <w:ind w:left="134" w:right="5" w:hanging="13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[15] </w:t>
      </w:r>
      <w:r w:rsidRPr="009677B3">
        <w:rPr>
          <w:rFonts w:ascii="Times New Roman" w:eastAsia="Times New Roman" w:hAnsi="Times New Roman" w:cs="Times New Roman"/>
          <w:kern w:val="0"/>
          <w:sz w:val="16"/>
          <w:szCs w:val="16"/>
          <w:lang w:val="en-US" w:eastAsia="ru-RU"/>
        </w:rPr>
        <w:t xml:space="preserve">Bashkirtseva I.A., Ryashko L.B. Sensitivity analysis of the stochastically and periodically forced Brusselator // </w:t>
      </w:r>
      <w:r w:rsidRPr="009677B3">
        <w:rPr>
          <w:rFonts w:ascii="Times New Roman" w:eastAsia="Times New Roman" w:hAnsi="Times New Roman" w:cs="Times New Roman"/>
          <w:i/>
          <w:iCs/>
          <w:kern w:val="0"/>
          <w:sz w:val="16"/>
          <w:szCs w:val="16"/>
          <w:lang w:val="en-US" w:eastAsia="ru-RU"/>
        </w:rPr>
        <w:t xml:space="preserve">Phys. A. </w:t>
      </w:r>
      <w:r w:rsidRPr="009677B3">
        <w:rPr>
          <w:rFonts w:ascii="Times New Roman" w:eastAsia="Times New Roman" w:hAnsi="Times New Roman" w:cs="Times New Roman"/>
          <w:kern w:val="0"/>
          <w:sz w:val="16"/>
          <w:szCs w:val="16"/>
          <w:lang w:eastAsia="ru-RU"/>
        </w:rPr>
        <w:t xml:space="preserve">2000.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278. </w:t>
      </w:r>
      <w:r w:rsidRPr="009677B3">
        <w:rPr>
          <w:rFonts w:ascii="Times New Roman" w:eastAsia="Times New Roman" w:hAnsi="Times New Roman" w:cs="Times New Roman"/>
          <w:kern w:val="0"/>
          <w:sz w:val="16"/>
          <w:szCs w:val="16"/>
          <w:lang w:val="en-US" w:eastAsia="ru-RU"/>
        </w:rPr>
        <w:t>P. 12&amp;-139.</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7" w:lineRule="exact"/>
        <w:ind w:left="139" w:right="10" w:hanging="13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[16] </w:t>
      </w:r>
      <w:r w:rsidRPr="009677B3">
        <w:rPr>
          <w:rFonts w:ascii="Times New Roman" w:eastAsia="Times New Roman" w:hAnsi="Times New Roman" w:cs="Times New Roman"/>
          <w:kern w:val="0"/>
          <w:sz w:val="16"/>
          <w:szCs w:val="16"/>
          <w:lang w:val="en-US" w:eastAsia="ru-RU"/>
        </w:rPr>
        <w:t xml:space="preserve">Bashkirtseva I.A., Ryashko L.B. Sensitivity analysis of stochastically forced Lorenz model cycles under period-doubling bifurcations // </w:t>
      </w:r>
      <w:r w:rsidRPr="009677B3">
        <w:rPr>
          <w:rFonts w:ascii="Times New Roman" w:eastAsia="Times New Roman" w:hAnsi="Times New Roman" w:cs="Times New Roman"/>
          <w:i/>
          <w:iCs/>
          <w:kern w:val="0"/>
          <w:sz w:val="16"/>
          <w:szCs w:val="16"/>
          <w:lang w:val="en-US" w:eastAsia="ru-RU"/>
        </w:rPr>
        <w:t xml:space="preserve">Dynamic Systems and Applications.' </w:t>
      </w:r>
      <w:r w:rsidRPr="009677B3">
        <w:rPr>
          <w:rFonts w:ascii="Times New Roman" w:eastAsia="Times New Roman" w:hAnsi="Times New Roman" w:cs="Times New Roman"/>
          <w:kern w:val="0"/>
          <w:sz w:val="16"/>
          <w:szCs w:val="16"/>
          <w:lang w:eastAsia="ru-RU"/>
        </w:rPr>
        <w:t xml:space="preserve">2002.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11.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293-309.</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2" w:lineRule="exact"/>
        <w:ind w:left="144" w:right="14" w:hanging="14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[17] </w:t>
      </w:r>
      <w:r w:rsidRPr="009677B3">
        <w:rPr>
          <w:rFonts w:ascii="Times New Roman" w:eastAsia="Times New Roman" w:hAnsi="Times New Roman" w:cs="Times New Roman"/>
          <w:kern w:val="0"/>
          <w:sz w:val="16"/>
          <w:szCs w:val="16"/>
          <w:lang w:val="en-US" w:eastAsia="ru-RU"/>
        </w:rPr>
        <w:t xml:space="preserve">Fedotov S., Bashkirtseva I., Ryashko L. Stochastic analysis of a non-normal dynamical system mimicking a laminar-to-turbulent subcritical transition // </w:t>
      </w:r>
      <w:r w:rsidRPr="009677B3">
        <w:rPr>
          <w:rFonts w:ascii="Times New Roman" w:eastAsia="Times New Roman" w:hAnsi="Times New Roman" w:cs="Times New Roman"/>
          <w:i/>
          <w:iCs/>
          <w:kern w:val="0"/>
          <w:sz w:val="16"/>
          <w:szCs w:val="16"/>
          <w:lang w:val="en-US" w:eastAsia="ru-RU"/>
        </w:rPr>
        <w:t xml:space="preserve">Phys. Rev. E. </w:t>
      </w:r>
      <w:r w:rsidRPr="009677B3">
        <w:rPr>
          <w:rFonts w:ascii="Times New Roman" w:eastAsia="Times New Roman" w:hAnsi="Times New Roman" w:cs="Times New Roman"/>
          <w:kern w:val="0"/>
          <w:sz w:val="16"/>
          <w:szCs w:val="16"/>
          <w:lang w:eastAsia="ru-RU"/>
        </w:rPr>
        <w:t xml:space="preserve">2002.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66.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066310.</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02" w:lineRule="exact"/>
        <w:ind w:left="149" w:right="14"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[18] </w:t>
      </w:r>
      <w:r w:rsidRPr="009677B3">
        <w:rPr>
          <w:rFonts w:ascii="Times New Roman" w:eastAsia="Times New Roman" w:hAnsi="Times New Roman" w:cs="Times New Roman"/>
          <w:kern w:val="0"/>
          <w:sz w:val="16"/>
          <w:szCs w:val="16"/>
          <w:lang w:val="en-US" w:eastAsia="ru-RU"/>
        </w:rPr>
        <w:t xml:space="preserve">Ryashko L.B., Shnol </w:t>
      </w:r>
      <w:r w:rsidRPr="009677B3">
        <w:rPr>
          <w:rFonts w:ascii="Times New Roman" w:eastAsia="Times New Roman" w:hAnsi="Times New Roman" w:cs="Times New Roman"/>
          <w:kern w:val="0"/>
          <w:sz w:val="16"/>
          <w:szCs w:val="16"/>
          <w:lang w:eastAsia="ru-RU"/>
        </w:rPr>
        <w:t xml:space="preserve">Б.Е. </w:t>
      </w:r>
      <w:r w:rsidRPr="009677B3">
        <w:rPr>
          <w:rFonts w:ascii="Times New Roman" w:eastAsia="Times New Roman" w:hAnsi="Times New Roman" w:cs="Times New Roman"/>
          <w:kern w:val="0"/>
          <w:sz w:val="16"/>
          <w:szCs w:val="16"/>
          <w:lang w:val="en-US" w:eastAsia="ru-RU"/>
        </w:rPr>
        <w:t xml:space="preserve">On exponentially attracting invariant manifolds of ODEs // </w:t>
      </w:r>
      <w:r w:rsidRPr="009677B3">
        <w:rPr>
          <w:rFonts w:ascii="Times New Roman" w:eastAsia="Times New Roman" w:hAnsi="Times New Roman" w:cs="Times New Roman"/>
          <w:i/>
          <w:iCs/>
          <w:kern w:val="0"/>
          <w:sz w:val="16"/>
          <w:szCs w:val="16"/>
          <w:lang w:val="en-US" w:eastAsia="ru-RU"/>
        </w:rPr>
        <w:t xml:space="preserve">Nonlinearity. </w:t>
      </w:r>
      <w:r w:rsidRPr="009677B3">
        <w:rPr>
          <w:rFonts w:ascii="Times New Roman" w:eastAsia="Times New Roman" w:hAnsi="Times New Roman" w:cs="Times New Roman"/>
          <w:kern w:val="0"/>
          <w:sz w:val="16"/>
          <w:szCs w:val="16"/>
          <w:lang w:eastAsia="ru-RU"/>
        </w:rPr>
        <w:t xml:space="preserve">2003.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16.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147-160.</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2" w:lineRule="exact"/>
        <w:ind w:left="168" w:right="5" w:hanging="16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[19] </w:t>
      </w:r>
      <w:r w:rsidRPr="009677B3">
        <w:rPr>
          <w:rFonts w:ascii="Times New Roman" w:eastAsia="Times New Roman" w:hAnsi="Times New Roman" w:cs="Times New Roman"/>
          <w:kern w:val="0"/>
          <w:sz w:val="16"/>
          <w:szCs w:val="16"/>
          <w:lang w:val="en-US" w:eastAsia="ru-RU"/>
        </w:rPr>
        <w:t xml:space="preserve">Bashkirtseva LA., Ryashko L.B. Stochastic sensitivity of 3D-cycles // </w:t>
      </w:r>
      <w:r w:rsidRPr="009677B3">
        <w:rPr>
          <w:rFonts w:ascii="Times New Roman" w:eastAsia="Times New Roman" w:hAnsi="Times New Roman" w:cs="Times New Roman"/>
          <w:i/>
          <w:iCs/>
          <w:kern w:val="0"/>
          <w:sz w:val="16"/>
          <w:szCs w:val="16"/>
          <w:lang w:val="en-US" w:eastAsia="ru-RU"/>
        </w:rPr>
        <w:t xml:space="preserve">Mathematics and Computers in Simulation. </w:t>
      </w:r>
      <w:r w:rsidRPr="009677B3">
        <w:rPr>
          <w:rFonts w:ascii="Times New Roman" w:eastAsia="Times New Roman" w:hAnsi="Times New Roman" w:cs="Times New Roman"/>
          <w:kern w:val="0"/>
          <w:sz w:val="16"/>
          <w:szCs w:val="16"/>
          <w:lang w:eastAsia="ru-RU"/>
        </w:rPr>
        <w:t xml:space="preserve">2004.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66.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55-67.</w:t>
      </w:r>
    </w:p>
    <w:p w:rsidR="009677B3" w:rsidRPr="009677B3" w:rsidRDefault="009677B3" w:rsidP="009677B3">
      <w:pPr>
        <w:shd w:val="clear" w:color="auto" w:fill="FFFFFF"/>
        <w:tabs>
          <w:tab w:val="clear" w:pos="709"/>
        </w:tabs>
        <w:suppressAutoHyphens w:val="0"/>
        <w:autoSpaceDE w:val="0"/>
        <w:autoSpaceDN w:val="0"/>
        <w:adjustRightInd w:val="0"/>
        <w:spacing w:before="125" w:after="0" w:line="197" w:lineRule="exact"/>
        <w:ind w:left="144" w:right="5" w:hanging="14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[20] </w:t>
      </w:r>
      <w:r w:rsidRPr="009677B3">
        <w:rPr>
          <w:rFonts w:ascii="Times New Roman" w:eastAsia="Times New Roman" w:hAnsi="Times New Roman" w:cs="Times New Roman"/>
          <w:kern w:val="0"/>
          <w:sz w:val="16"/>
          <w:szCs w:val="16"/>
          <w:lang w:val="en-US" w:eastAsia="ru-RU"/>
        </w:rPr>
        <w:t xml:space="preserve">Fedotov S., Bashkirtseva I., Ryashko L. Stochastic analysis of subcritical amplification of magnetic energy in a turbulent dynamo // </w:t>
      </w:r>
      <w:r w:rsidRPr="009677B3">
        <w:rPr>
          <w:rFonts w:ascii="Times New Roman" w:eastAsia="Times New Roman" w:hAnsi="Times New Roman" w:cs="Times New Roman"/>
          <w:i/>
          <w:iCs/>
          <w:kern w:val="0"/>
          <w:sz w:val="16"/>
          <w:szCs w:val="16"/>
          <w:lang w:val="en-US" w:eastAsia="ru-RU"/>
        </w:rPr>
        <w:t xml:space="preserve">Phys. A. </w:t>
      </w:r>
      <w:r w:rsidRPr="009677B3">
        <w:rPr>
          <w:rFonts w:ascii="Times New Roman" w:eastAsia="Times New Roman" w:hAnsi="Times New Roman" w:cs="Times New Roman"/>
          <w:kern w:val="0"/>
          <w:sz w:val="16"/>
          <w:szCs w:val="16"/>
          <w:lang w:eastAsia="ru-RU"/>
        </w:rPr>
        <w:t xml:space="preserve">2004.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342.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491-506.</w:t>
      </w:r>
    </w:p>
    <w:p w:rsidR="009677B3" w:rsidRPr="009677B3" w:rsidRDefault="009677B3" w:rsidP="009677B3">
      <w:pPr>
        <w:shd w:val="clear" w:color="auto" w:fill="FFFFFF"/>
        <w:tabs>
          <w:tab w:val="clear" w:pos="709"/>
        </w:tabs>
        <w:suppressAutoHyphens w:val="0"/>
        <w:autoSpaceDE w:val="0"/>
        <w:autoSpaceDN w:val="0"/>
        <w:adjustRightInd w:val="0"/>
        <w:spacing w:before="115" w:after="0" w:line="202" w:lineRule="exact"/>
        <w:ind w:left="149" w:right="10" w:hanging="149"/>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[21] </w:t>
      </w:r>
      <w:r w:rsidRPr="009677B3">
        <w:rPr>
          <w:rFonts w:ascii="Times New Roman" w:eastAsia="Times New Roman" w:hAnsi="Times New Roman" w:cs="Times New Roman"/>
          <w:kern w:val="0"/>
          <w:sz w:val="16"/>
          <w:szCs w:val="16"/>
          <w:lang w:val="en-US" w:eastAsia="ru-RU"/>
        </w:rPr>
        <w:t xml:space="preserve">Ryagin M.Yu, Ryashko L.B. The analysis of the stochastically forced periodic attractors for Chua's circuit // </w:t>
      </w:r>
      <w:r w:rsidRPr="009677B3">
        <w:rPr>
          <w:rFonts w:ascii="Times New Roman" w:eastAsia="Times New Roman" w:hAnsi="Times New Roman" w:cs="Times New Roman"/>
          <w:i/>
          <w:iCs/>
          <w:kern w:val="0"/>
          <w:sz w:val="16"/>
          <w:szCs w:val="16"/>
          <w:lang w:val="en-US" w:eastAsia="ru-RU"/>
        </w:rPr>
        <w:t xml:space="preserve">Int. J. of-Bifurcations and Chaos. </w:t>
      </w:r>
      <w:r w:rsidRPr="009677B3">
        <w:rPr>
          <w:rFonts w:ascii="Times New Roman" w:eastAsia="Times New Roman" w:hAnsi="Times New Roman" w:cs="Times New Roman"/>
          <w:kern w:val="0"/>
          <w:sz w:val="16"/>
          <w:szCs w:val="16"/>
          <w:lang w:eastAsia="ru-RU"/>
        </w:rPr>
        <w:t xml:space="preserve">2004.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14(11). </w:t>
      </w:r>
      <w:r w:rsidRPr="009677B3">
        <w:rPr>
          <w:rFonts w:ascii="Times New Roman" w:eastAsia="Times New Roman" w:hAnsi="Times New Roman" w:cs="Times New Roman"/>
          <w:kern w:val="0"/>
          <w:sz w:val="16"/>
          <w:szCs w:val="16"/>
          <w:lang w:val="en-US" w:eastAsia="ru-RU"/>
        </w:rPr>
        <w:t>P. 39S1-3987.</w:t>
      </w:r>
    </w:p>
    <w:p w:rsidR="009677B3" w:rsidRPr="009677B3" w:rsidRDefault="009677B3" w:rsidP="009677B3">
      <w:pPr>
        <w:shd w:val="clear" w:color="auto" w:fill="FFFFFF"/>
        <w:tabs>
          <w:tab w:val="clear" w:pos="709"/>
        </w:tabs>
        <w:suppressAutoHyphens w:val="0"/>
        <w:autoSpaceDE w:val="0"/>
        <w:autoSpaceDN w:val="0"/>
        <w:adjustRightInd w:val="0"/>
        <w:spacing w:before="115" w:after="0" w:line="197" w:lineRule="exact"/>
        <w:ind w:left="158" w:right="19" w:hanging="158"/>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[22] </w:t>
      </w:r>
      <w:r w:rsidRPr="009677B3">
        <w:rPr>
          <w:rFonts w:ascii="Times New Roman" w:eastAsia="Times New Roman" w:hAnsi="Times New Roman" w:cs="Times New Roman"/>
          <w:kern w:val="0"/>
          <w:sz w:val="16"/>
          <w:szCs w:val="16"/>
          <w:lang w:val="en-US" w:eastAsia="ru-RU"/>
        </w:rPr>
        <w:t xml:space="preserve">Ryashko L.B. Exponential mean square stability of stochastically forced 2-torus // </w:t>
      </w:r>
      <w:r w:rsidRPr="009677B3">
        <w:rPr>
          <w:rFonts w:ascii="Times New Roman" w:eastAsia="Times New Roman" w:hAnsi="Times New Roman" w:cs="Times New Roman"/>
          <w:i/>
          <w:iCs/>
          <w:kern w:val="0"/>
          <w:sz w:val="16"/>
          <w:szCs w:val="16"/>
          <w:lang w:val="en-US" w:eastAsia="ru-RU"/>
        </w:rPr>
        <w:t xml:space="preserve">Nonlinearity. </w:t>
      </w:r>
      <w:r w:rsidRPr="009677B3">
        <w:rPr>
          <w:rFonts w:ascii="Times New Roman" w:eastAsia="Times New Roman" w:hAnsi="Times New Roman" w:cs="Times New Roman"/>
          <w:kern w:val="0"/>
          <w:sz w:val="16"/>
          <w:szCs w:val="16"/>
          <w:lang w:eastAsia="ru-RU"/>
        </w:rPr>
        <w:t xml:space="preserve">2004. </w:t>
      </w:r>
      <w:r w:rsidRPr="009677B3">
        <w:rPr>
          <w:rFonts w:ascii="Times New Roman" w:eastAsia="Times New Roman" w:hAnsi="Times New Roman" w:cs="Times New Roman"/>
          <w:kern w:val="0"/>
          <w:sz w:val="16"/>
          <w:szCs w:val="16"/>
          <w:lang w:val="en-US" w:eastAsia="ru-RU"/>
        </w:rPr>
        <w:t xml:space="preserve">V. </w:t>
      </w:r>
      <w:r w:rsidRPr="009677B3">
        <w:rPr>
          <w:rFonts w:ascii="Times New Roman" w:eastAsia="Times New Roman" w:hAnsi="Times New Roman" w:cs="Times New Roman"/>
          <w:kern w:val="0"/>
          <w:sz w:val="16"/>
          <w:szCs w:val="16"/>
          <w:lang w:eastAsia="ru-RU"/>
        </w:rPr>
        <w:t xml:space="preserve">17. </w:t>
      </w:r>
      <w:r w:rsidRPr="009677B3">
        <w:rPr>
          <w:rFonts w:ascii="Times New Roman" w:eastAsia="Times New Roman" w:hAnsi="Times New Roman" w:cs="Times New Roman"/>
          <w:kern w:val="0"/>
          <w:sz w:val="16"/>
          <w:szCs w:val="16"/>
          <w:lang w:val="en-US" w:eastAsia="ru-RU"/>
        </w:rPr>
        <w:t xml:space="preserve">P. </w:t>
      </w:r>
      <w:r w:rsidRPr="009677B3">
        <w:rPr>
          <w:rFonts w:ascii="Times New Roman" w:eastAsia="Times New Roman" w:hAnsi="Times New Roman" w:cs="Times New Roman"/>
          <w:kern w:val="0"/>
          <w:sz w:val="16"/>
          <w:szCs w:val="16"/>
          <w:lang w:eastAsia="ru-RU"/>
        </w:rPr>
        <w:t>729-742.</w:t>
      </w:r>
    </w:p>
    <w:p w:rsidR="009677B3" w:rsidRPr="009677B3" w:rsidRDefault="009677B3" w:rsidP="009677B3">
      <w:pPr>
        <w:shd w:val="clear" w:color="auto" w:fill="FFFFFF"/>
        <w:tabs>
          <w:tab w:val="clear" w:pos="709"/>
        </w:tabs>
        <w:suppressAutoHyphens w:val="0"/>
        <w:autoSpaceDE w:val="0"/>
        <w:autoSpaceDN w:val="0"/>
        <w:adjustRightInd w:val="0"/>
        <w:spacing w:before="110" w:after="0" w:line="202" w:lineRule="exact"/>
        <w:ind w:left="154" w:right="19" w:hanging="154"/>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kern w:val="0"/>
          <w:sz w:val="16"/>
          <w:szCs w:val="16"/>
          <w:lang w:eastAsia="ru-RU"/>
        </w:rPr>
        <w:t xml:space="preserve">[23] </w:t>
      </w:r>
      <w:r w:rsidRPr="009677B3">
        <w:rPr>
          <w:rFonts w:ascii="Times New Roman" w:eastAsia="Times New Roman" w:hAnsi="Times New Roman" w:cs="Times New Roman"/>
          <w:kern w:val="0"/>
          <w:sz w:val="16"/>
          <w:szCs w:val="16"/>
          <w:lang w:val="en-US" w:eastAsia="ru-RU"/>
        </w:rPr>
        <w:t xml:space="preserve">Bashkirtseva I., Ryashko L. Sensitivity and chaos control for the forced nonlinear oscillations </w:t>
      </w:r>
      <w:r w:rsidRPr="009677B3">
        <w:rPr>
          <w:rFonts w:ascii="Times New Roman" w:eastAsia="Times New Roman" w:hAnsi="Times New Roman" w:cs="Times New Roman"/>
          <w:i/>
          <w:iCs/>
          <w:kern w:val="0"/>
          <w:sz w:val="16"/>
          <w:szCs w:val="16"/>
          <w:lang w:val="en-US" w:eastAsia="ru-RU"/>
        </w:rPr>
        <w:t xml:space="preserve">H Chaos, Solitons and Fractals. </w:t>
      </w:r>
      <w:r w:rsidRPr="009677B3">
        <w:rPr>
          <w:rFonts w:ascii="Times New Roman" w:eastAsia="Times New Roman" w:hAnsi="Times New Roman" w:cs="Times New Roman"/>
          <w:kern w:val="0"/>
          <w:sz w:val="16"/>
          <w:szCs w:val="16"/>
          <w:lang w:eastAsia="ru-RU"/>
        </w:rPr>
        <w:t xml:space="preserve">2005. </w:t>
      </w:r>
      <w:r w:rsidRPr="009677B3">
        <w:rPr>
          <w:rFonts w:ascii="Times New Roman" w:eastAsia="Times New Roman" w:hAnsi="Times New Roman" w:cs="Times New Roman"/>
          <w:kern w:val="0"/>
          <w:sz w:val="16"/>
          <w:szCs w:val="16"/>
          <w:lang w:val="en-US" w:eastAsia="ru-RU"/>
        </w:rPr>
        <w:t xml:space="preserve">V.26. P. </w:t>
      </w:r>
      <w:r w:rsidRPr="009677B3">
        <w:rPr>
          <w:rFonts w:ascii="Times New Roman" w:eastAsia="Times New Roman" w:hAnsi="Times New Roman" w:cs="Times New Roman"/>
          <w:kern w:val="0"/>
          <w:sz w:val="16"/>
          <w:szCs w:val="16"/>
          <w:lang w:eastAsia="ru-RU"/>
        </w:rPr>
        <w:t>1437-1451.</w:t>
      </w:r>
    </w:p>
    <w:p w:rsidR="009677B3" w:rsidRPr="009677B3" w:rsidRDefault="009677B3" w:rsidP="009677B3">
      <w:pPr>
        <w:shd w:val="clear" w:color="auto" w:fill="FFFFFF"/>
        <w:tabs>
          <w:tab w:val="clear" w:pos="709"/>
        </w:tabs>
        <w:suppressAutoHyphens w:val="0"/>
        <w:autoSpaceDE w:val="0"/>
        <w:autoSpaceDN w:val="0"/>
        <w:adjustRightInd w:val="0"/>
        <w:spacing w:before="4536" w:after="0" w:line="240" w:lineRule="auto"/>
        <w:ind w:left="29" w:firstLine="0"/>
        <w:jc w:val="center"/>
        <w:rPr>
          <w:rFonts w:ascii="Times New Roman" w:eastAsia="Times New Roman" w:hAnsi="Times New Roman" w:cs="Times New Roman"/>
          <w:kern w:val="0"/>
          <w:sz w:val="20"/>
          <w:szCs w:val="20"/>
          <w:lang w:eastAsia="ru-RU"/>
        </w:rPr>
      </w:pPr>
      <w:r w:rsidRPr="009677B3">
        <w:rPr>
          <w:rFonts w:ascii="Arial" w:eastAsia="Times New Roman" w:hAnsi="Arial" w:cs="Arial"/>
          <w:b/>
          <w:bCs/>
          <w:kern w:val="0"/>
          <w:sz w:val="16"/>
          <w:szCs w:val="16"/>
          <w:lang w:eastAsia="ru-RU"/>
        </w:rPr>
        <w:t>38</w:t>
      </w:r>
    </w:p>
    <w:p w:rsidR="009677B3" w:rsidRPr="009677B3" w:rsidRDefault="009677B3" w:rsidP="009677B3">
      <w:pPr>
        <w:shd w:val="clear" w:color="auto" w:fill="FFFFFF"/>
        <w:tabs>
          <w:tab w:val="clear" w:pos="709"/>
        </w:tabs>
        <w:suppressAutoHyphens w:val="0"/>
        <w:autoSpaceDE w:val="0"/>
        <w:autoSpaceDN w:val="0"/>
        <w:adjustRightInd w:val="0"/>
        <w:spacing w:before="4536" w:after="0" w:line="240" w:lineRule="auto"/>
        <w:ind w:left="29" w:firstLine="0"/>
        <w:jc w:val="center"/>
        <w:rPr>
          <w:rFonts w:ascii="Times New Roman" w:eastAsia="Times New Roman" w:hAnsi="Times New Roman" w:cs="Times New Roman"/>
          <w:kern w:val="0"/>
          <w:sz w:val="20"/>
          <w:szCs w:val="20"/>
          <w:lang w:eastAsia="ru-RU"/>
        </w:rPr>
        <w:sectPr w:rsidR="009677B3" w:rsidRPr="009677B3">
          <w:pgSz w:w="11909" w:h="16834"/>
          <w:pgMar w:top="1440" w:right="2533" w:bottom="720" w:left="2719" w:header="720" w:footer="720" w:gutter="0"/>
          <w:cols w:space="60"/>
          <w:noEndnote/>
        </w:sectPr>
      </w:pPr>
    </w:p>
    <w:p w:rsidR="009677B3" w:rsidRPr="009677B3" w:rsidRDefault="009677B3" w:rsidP="009677B3">
      <w:pPr>
        <w:tabs>
          <w:tab w:val="clear" w:pos="709"/>
        </w:tabs>
        <w:suppressAutoHyphens w:val="0"/>
        <w:autoSpaceDE w:val="0"/>
        <w:autoSpaceDN w:val="0"/>
        <w:adjustRightInd w:val="0"/>
        <w:spacing w:after="0" w:line="1" w:lineRule="exact"/>
        <w:ind w:firstLine="0"/>
        <w:jc w:val="left"/>
        <w:rPr>
          <w:rFonts w:ascii="Times New Roman" w:eastAsia="Times New Roman" w:hAnsi="Times New Roman" w:cs="Times New Roman"/>
          <w:kern w:val="0"/>
          <w:sz w:val="2"/>
          <w:szCs w:val="2"/>
          <w:lang w:eastAsia="ru-RU"/>
        </w:rPr>
      </w:pPr>
    </w:p>
    <w:p w:rsidR="009677B3" w:rsidRPr="009677B3" w:rsidRDefault="009677B3" w:rsidP="009677B3">
      <w:pPr>
        <w:shd w:val="clear" w:color="auto" w:fill="FFFFFF"/>
        <w:tabs>
          <w:tab w:val="clear" w:pos="709"/>
        </w:tabs>
        <w:suppressAutoHyphens w:val="0"/>
        <w:autoSpaceDE w:val="0"/>
        <w:autoSpaceDN w:val="0"/>
        <w:adjustRightInd w:val="0"/>
        <w:spacing w:before="4536" w:after="0" w:line="240" w:lineRule="auto"/>
        <w:ind w:left="29" w:firstLine="0"/>
        <w:jc w:val="center"/>
        <w:rPr>
          <w:rFonts w:ascii="Times New Roman" w:eastAsia="Times New Roman" w:hAnsi="Times New Roman" w:cs="Times New Roman"/>
          <w:kern w:val="0"/>
          <w:sz w:val="20"/>
          <w:szCs w:val="20"/>
          <w:lang w:eastAsia="ru-RU"/>
        </w:rPr>
        <w:sectPr w:rsidR="009677B3" w:rsidRPr="009677B3">
          <w:pgSz w:w="11909" w:h="16834"/>
          <w:pgMar w:top="1440" w:right="10104" w:bottom="720" w:left="1805" w:header="720" w:footer="720" w:gutter="0"/>
          <w:cols w:space="720"/>
          <w:noEndnote/>
        </w:sectPr>
      </w:pPr>
    </w:p>
    <w:p w:rsidR="009677B3" w:rsidRPr="009677B3" w:rsidRDefault="009677B3" w:rsidP="009677B3">
      <w:pPr>
        <w:shd w:val="clear" w:color="auto" w:fill="FFFFFF"/>
        <w:tabs>
          <w:tab w:val="clear" w:pos="709"/>
        </w:tabs>
        <w:suppressAutoHyphens w:val="0"/>
        <w:autoSpaceDE w:val="0"/>
        <w:autoSpaceDN w:val="0"/>
        <w:adjustRightInd w:val="0"/>
        <w:spacing w:after="0" w:line="240" w:lineRule="auto"/>
        <w:ind w:left="99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5"/>
          <w:kern w:val="0"/>
          <w:sz w:val="16"/>
          <w:szCs w:val="16"/>
          <w:lang w:eastAsia="ru-RU"/>
        </w:rPr>
        <w:t>ИД ЛЬ 06117 от 23.10.2001</w:t>
      </w:r>
    </w:p>
    <w:p w:rsidR="009677B3" w:rsidRPr="009677B3" w:rsidRDefault="009677B3" w:rsidP="009677B3">
      <w:pPr>
        <w:shd w:val="clear" w:color="auto" w:fill="FFFFFF"/>
        <w:tabs>
          <w:tab w:val="clear" w:pos="709"/>
        </w:tabs>
        <w:suppressAutoHyphens w:val="0"/>
        <w:autoSpaceDE w:val="0"/>
        <w:autoSpaceDN w:val="0"/>
        <w:adjustRightInd w:val="0"/>
        <w:spacing w:before="168" w:after="0" w:line="168"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16"/>
          <w:szCs w:val="16"/>
          <w:lang w:eastAsia="ru-RU"/>
        </w:rPr>
        <w:t>Подписано в печать 19.04.2006.</w:t>
      </w:r>
    </w:p>
    <w:p w:rsidR="009677B3" w:rsidRPr="009677B3" w:rsidRDefault="009677B3" w:rsidP="009677B3">
      <w:pPr>
        <w:shd w:val="clear" w:color="auto" w:fill="FFFFFF"/>
        <w:tabs>
          <w:tab w:val="clear" w:pos="709"/>
        </w:tabs>
        <w:suppressAutoHyphens w:val="0"/>
        <w:autoSpaceDE w:val="0"/>
        <w:autoSpaceDN w:val="0"/>
        <w:adjustRightInd w:val="0"/>
        <w:spacing w:after="0" w:line="168"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3"/>
          <w:kern w:val="0"/>
          <w:sz w:val="16"/>
          <w:szCs w:val="16"/>
          <w:lang w:eastAsia="ru-RU"/>
        </w:rPr>
        <w:t>Формат 60x84/16. Бумага типографская №2. Печать - ризография.</w:t>
      </w:r>
    </w:p>
    <w:p w:rsidR="009677B3" w:rsidRPr="009677B3" w:rsidRDefault="009677B3" w:rsidP="009677B3">
      <w:pPr>
        <w:shd w:val="clear" w:color="auto" w:fill="FFFFFF"/>
        <w:tabs>
          <w:tab w:val="clear" w:pos="709"/>
        </w:tabs>
        <w:suppressAutoHyphens w:val="0"/>
        <w:autoSpaceDE w:val="0"/>
        <w:autoSpaceDN w:val="0"/>
        <w:adjustRightInd w:val="0"/>
        <w:spacing w:before="5" w:after="0" w:line="168" w:lineRule="exact"/>
        <w:ind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mallCaps/>
          <w:spacing w:val="-2"/>
          <w:kern w:val="0"/>
          <w:sz w:val="16"/>
          <w:szCs w:val="16"/>
          <w:lang w:eastAsia="ru-RU"/>
        </w:rPr>
        <w:t xml:space="preserve">Усл. </w:t>
      </w:r>
      <w:r w:rsidRPr="009677B3">
        <w:rPr>
          <w:rFonts w:ascii="Times New Roman" w:eastAsia="Times New Roman" w:hAnsi="Times New Roman" w:cs="Times New Roman"/>
          <w:spacing w:val="-2"/>
          <w:kern w:val="0"/>
          <w:sz w:val="16"/>
          <w:szCs w:val="16"/>
          <w:lang w:eastAsia="ru-RU"/>
        </w:rPr>
        <w:t>печ. л. 2,4 Уч..-изд. л. 2,2 Тираж 100 экз. Заказ 852.</w:t>
      </w:r>
    </w:p>
    <w:p w:rsidR="009677B3" w:rsidRPr="009677B3" w:rsidRDefault="009677B3" w:rsidP="009677B3">
      <w:pPr>
        <w:shd w:val="clear" w:color="auto" w:fill="FFFFFF"/>
        <w:tabs>
          <w:tab w:val="clear" w:pos="709"/>
        </w:tabs>
        <w:suppressAutoHyphens w:val="0"/>
        <w:autoSpaceDE w:val="0"/>
        <w:autoSpaceDN w:val="0"/>
        <w:adjustRightInd w:val="0"/>
        <w:spacing w:before="168" w:after="0" w:line="168" w:lineRule="exact"/>
        <w:ind w:left="14"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spacing w:val="-4"/>
          <w:kern w:val="0"/>
          <w:sz w:val="16"/>
          <w:szCs w:val="16"/>
          <w:lang w:eastAsia="ru-RU"/>
        </w:rPr>
        <w:t xml:space="preserve">Московский государственный институт электроники и математики </w:t>
      </w:r>
      <w:r w:rsidRPr="009677B3">
        <w:rPr>
          <w:rFonts w:ascii="Times New Roman" w:eastAsia="Times New Roman" w:hAnsi="Times New Roman" w:cs="Times New Roman"/>
          <w:kern w:val="0"/>
          <w:sz w:val="16"/>
          <w:szCs w:val="16"/>
          <w:lang w:eastAsia="ru-RU"/>
        </w:rPr>
        <w:t>109028, Москва, Б. Трехсвятительский пер., 3/12</w:t>
      </w:r>
    </w:p>
    <w:p w:rsidR="009677B3" w:rsidRPr="009677B3" w:rsidRDefault="009677B3" w:rsidP="009677B3">
      <w:pPr>
        <w:shd w:val="clear" w:color="auto" w:fill="FFFFFF"/>
        <w:tabs>
          <w:tab w:val="clear" w:pos="709"/>
        </w:tabs>
        <w:suppressAutoHyphens w:val="0"/>
        <w:autoSpaceDE w:val="0"/>
        <w:autoSpaceDN w:val="0"/>
        <w:adjustRightInd w:val="0"/>
        <w:spacing w:before="168" w:after="0" w:line="173" w:lineRule="exact"/>
        <w:ind w:left="485" w:right="1536" w:firstLine="0"/>
        <w:jc w:val="left"/>
        <w:rPr>
          <w:rFonts w:ascii="Times New Roman" w:eastAsia="Times New Roman" w:hAnsi="Times New Roman" w:cs="Times New Roman"/>
          <w:kern w:val="0"/>
          <w:sz w:val="20"/>
          <w:szCs w:val="20"/>
          <w:lang w:eastAsia="ru-RU"/>
        </w:rPr>
      </w:pPr>
      <w:r w:rsidRPr="009677B3">
        <w:rPr>
          <w:rFonts w:ascii="Times New Roman" w:eastAsia="Times New Roman" w:hAnsi="Times New Roman" w:cs="Times New Roman"/>
          <w:b/>
          <w:bCs/>
          <w:i/>
          <w:iCs/>
          <w:spacing w:val="-3"/>
          <w:kern w:val="0"/>
          <w:sz w:val="16"/>
          <w:szCs w:val="16"/>
          <w:lang w:eastAsia="ru-RU"/>
        </w:rPr>
        <w:t xml:space="preserve">Центр оперативной полиграфии </w:t>
      </w:r>
      <w:r w:rsidRPr="009677B3">
        <w:rPr>
          <w:rFonts w:ascii="Times New Roman" w:eastAsia="Times New Roman" w:hAnsi="Times New Roman" w:cs="Times New Roman"/>
          <w:b/>
          <w:bCs/>
          <w:i/>
          <w:iCs/>
          <w:spacing w:val="-1"/>
          <w:kern w:val="0"/>
          <w:sz w:val="16"/>
          <w:szCs w:val="16"/>
          <w:lang w:eastAsia="ru-RU"/>
        </w:rPr>
        <w:t>(495) 916 8804,916 8925</w:t>
      </w:r>
    </w:p>
    <w:p w:rsidR="00E61C37" w:rsidRPr="009677B3" w:rsidRDefault="00E61C37" w:rsidP="009677B3"/>
    <w:sectPr w:rsidR="00E61C37" w:rsidRPr="009677B3" w:rsidSect="0042464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9677B3" w:rsidRPr="009677B3">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6F7CCC"/>
    <w:multiLevelType w:val="singleLevel"/>
    <w:tmpl w:val="D3560364"/>
    <w:lvl w:ilvl="0">
      <w:start w:val="1"/>
      <w:numFmt w:val="decimal"/>
      <w:lvlText w:val="%1."/>
      <w:legacy w:legacy="1" w:legacySpace="0" w:legacyIndent="211"/>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174134"/>
    <w:multiLevelType w:val="singleLevel"/>
    <w:tmpl w:val="57BAEBB6"/>
    <w:lvl w:ilvl="0">
      <w:start w:val="1"/>
      <w:numFmt w:val="decimal"/>
      <w:lvlText w:val="%1."/>
      <w:legacy w:legacy="1" w:legacySpace="0" w:legacyIndent="432"/>
      <w:lvlJc w:val="left"/>
      <w:rPr>
        <w:rFonts w:ascii="Courier New" w:hAnsi="Courier New" w:cs="Courier New"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5B1AB9"/>
    <w:multiLevelType w:val="hybridMultilevel"/>
    <w:tmpl w:val="22D4AAAC"/>
    <w:lvl w:ilvl="0" w:tplc="63ECD0E2">
      <w:start w:val="2"/>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8D3DE6"/>
    <w:multiLevelType w:val="hybridMultilevel"/>
    <w:tmpl w:val="A3B4CE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145C3FD5"/>
    <w:multiLevelType w:val="hybridMultilevel"/>
    <w:tmpl w:val="32E4D7AE"/>
    <w:lvl w:ilvl="0" w:tplc="DD466CD2">
      <w:start w:val="1"/>
      <w:numFmt w:val="bullet"/>
      <w:lvlText w:val=""/>
      <w:lvlJc w:val="left"/>
      <w:pPr>
        <w:tabs>
          <w:tab w:val="num" w:pos="720"/>
        </w:tabs>
        <w:ind w:left="720" w:hanging="360"/>
      </w:pPr>
      <w:rPr>
        <w:rFonts w:ascii="Wingdings" w:hAnsi="Wingdings" w:hint="default"/>
      </w:rPr>
    </w:lvl>
    <w:lvl w:ilvl="1" w:tplc="2D9E7F40" w:tentative="1">
      <w:start w:val="1"/>
      <w:numFmt w:val="bullet"/>
      <w:lvlText w:val=""/>
      <w:lvlJc w:val="left"/>
      <w:pPr>
        <w:tabs>
          <w:tab w:val="num" w:pos="1440"/>
        </w:tabs>
        <w:ind w:left="1440" w:hanging="360"/>
      </w:pPr>
      <w:rPr>
        <w:rFonts w:ascii="Wingdings" w:hAnsi="Wingdings" w:hint="default"/>
      </w:rPr>
    </w:lvl>
    <w:lvl w:ilvl="2" w:tplc="370C3680" w:tentative="1">
      <w:start w:val="1"/>
      <w:numFmt w:val="bullet"/>
      <w:lvlText w:val=""/>
      <w:lvlJc w:val="left"/>
      <w:pPr>
        <w:tabs>
          <w:tab w:val="num" w:pos="2160"/>
        </w:tabs>
        <w:ind w:left="2160" w:hanging="360"/>
      </w:pPr>
      <w:rPr>
        <w:rFonts w:ascii="Wingdings" w:hAnsi="Wingdings" w:hint="default"/>
      </w:rPr>
    </w:lvl>
    <w:lvl w:ilvl="3" w:tplc="2CA63C9C" w:tentative="1">
      <w:start w:val="1"/>
      <w:numFmt w:val="bullet"/>
      <w:lvlText w:val=""/>
      <w:lvlJc w:val="left"/>
      <w:pPr>
        <w:tabs>
          <w:tab w:val="num" w:pos="2880"/>
        </w:tabs>
        <w:ind w:left="2880" w:hanging="360"/>
      </w:pPr>
      <w:rPr>
        <w:rFonts w:ascii="Wingdings" w:hAnsi="Wingdings" w:hint="default"/>
      </w:rPr>
    </w:lvl>
    <w:lvl w:ilvl="4" w:tplc="A47CCD12" w:tentative="1">
      <w:start w:val="1"/>
      <w:numFmt w:val="bullet"/>
      <w:lvlText w:val=""/>
      <w:lvlJc w:val="left"/>
      <w:pPr>
        <w:tabs>
          <w:tab w:val="num" w:pos="3600"/>
        </w:tabs>
        <w:ind w:left="3600" w:hanging="360"/>
      </w:pPr>
      <w:rPr>
        <w:rFonts w:ascii="Wingdings" w:hAnsi="Wingdings" w:hint="default"/>
      </w:rPr>
    </w:lvl>
    <w:lvl w:ilvl="5" w:tplc="B1B02A9E" w:tentative="1">
      <w:start w:val="1"/>
      <w:numFmt w:val="bullet"/>
      <w:lvlText w:val=""/>
      <w:lvlJc w:val="left"/>
      <w:pPr>
        <w:tabs>
          <w:tab w:val="num" w:pos="4320"/>
        </w:tabs>
        <w:ind w:left="4320" w:hanging="360"/>
      </w:pPr>
      <w:rPr>
        <w:rFonts w:ascii="Wingdings" w:hAnsi="Wingdings" w:hint="default"/>
      </w:rPr>
    </w:lvl>
    <w:lvl w:ilvl="6" w:tplc="486004CE" w:tentative="1">
      <w:start w:val="1"/>
      <w:numFmt w:val="bullet"/>
      <w:lvlText w:val=""/>
      <w:lvlJc w:val="left"/>
      <w:pPr>
        <w:tabs>
          <w:tab w:val="num" w:pos="5040"/>
        </w:tabs>
        <w:ind w:left="5040" w:hanging="360"/>
      </w:pPr>
      <w:rPr>
        <w:rFonts w:ascii="Wingdings" w:hAnsi="Wingdings" w:hint="default"/>
      </w:rPr>
    </w:lvl>
    <w:lvl w:ilvl="7" w:tplc="D52ED670" w:tentative="1">
      <w:start w:val="1"/>
      <w:numFmt w:val="bullet"/>
      <w:lvlText w:val=""/>
      <w:lvlJc w:val="left"/>
      <w:pPr>
        <w:tabs>
          <w:tab w:val="num" w:pos="5760"/>
        </w:tabs>
        <w:ind w:left="5760" w:hanging="360"/>
      </w:pPr>
      <w:rPr>
        <w:rFonts w:ascii="Wingdings" w:hAnsi="Wingdings" w:hint="default"/>
      </w:rPr>
    </w:lvl>
    <w:lvl w:ilvl="8" w:tplc="1018BE1E" w:tentative="1">
      <w:start w:val="1"/>
      <w:numFmt w:val="bullet"/>
      <w:lvlText w:val=""/>
      <w:lvlJc w:val="left"/>
      <w:pPr>
        <w:tabs>
          <w:tab w:val="num" w:pos="6480"/>
        </w:tabs>
        <w:ind w:left="6480" w:hanging="360"/>
      </w:pPr>
      <w:rPr>
        <w:rFonts w:ascii="Wingdings" w:hAnsi="Wingdings" w:hint="default"/>
      </w:rPr>
    </w:lvl>
  </w:abstractNum>
  <w:abstractNum w:abstractNumId="84">
    <w:nsid w:val="14B75ACE"/>
    <w:multiLevelType w:val="hybridMultilevel"/>
    <w:tmpl w:val="B9CC4B28"/>
    <w:lvl w:ilvl="0" w:tplc="A71EBC02">
      <w:start w:val="1"/>
      <w:numFmt w:val="bullet"/>
      <w:lvlText w:val=""/>
      <w:lvlJc w:val="left"/>
      <w:pPr>
        <w:tabs>
          <w:tab w:val="num" w:pos="720"/>
        </w:tabs>
        <w:ind w:left="720" w:hanging="360"/>
      </w:pPr>
      <w:rPr>
        <w:rFonts w:ascii="Wingdings" w:hAnsi="Wingdings" w:hint="default"/>
      </w:rPr>
    </w:lvl>
    <w:lvl w:ilvl="1" w:tplc="10B8D8E6" w:tentative="1">
      <w:start w:val="1"/>
      <w:numFmt w:val="bullet"/>
      <w:lvlText w:val=""/>
      <w:lvlJc w:val="left"/>
      <w:pPr>
        <w:tabs>
          <w:tab w:val="num" w:pos="1440"/>
        </w:tabs>
        <w:ind w:left="1440" w:hanging="360"/>
      </w:pPr>
      <w:rPr>
        <w:rFonts w:ascii="Wingdings" w:hAnsi="Wingdings" w:hint="default"/>
      </w:rPr>
    </w:lvl>
    <w:lvl w:ilvl="2" w:tplc="99143EE0" w:tentative="1">
      <w:start w:val="1"/>
      <w:numFmt w:val="bullet"/>
      <w:lvlText w:val=""/>
      <w:lvlJc w:val="left"/>
      <w:pPr>
        <w:tabs>
          <w:tab w:val="num" w:pos="2160"/>
        </w:tabs>
        <w:ind w:left="2160" w:hanging="360"/>
      </w:pPr>
      <w:rPr>
        <w:rFonts w:ascii="Wingdings" w:hAnsi="Wingdings" w:hint="default"/>
      </w:rPr>
    </w:lvl>
    <w:lvl w:ilvl="3" w:tplc="61A2D7F6" w:tentative="1">
      <w:start w:val="1"/>
      <w:numFmt w:val="bullet"/>
      <w:lvlText w:val=""/>
      <w:lvlJc w:val="left"/>
      <w:pPr>
        <w:tabs>
          <w:tab w:val="num" w:pos="2880"/>
        </w:tabs>
        <w:ind w:left="2880" w:hanging="360"/>
      </w:pPr>
      <w:rPr>
        <w:rFonts w:ascii="Wingdings" w:hAnsi="Wingdings" w:hint="default"/>
      </w:rPr>
    </w:lvl>
    <w:lvl w:ilvl="4" w:tplc="A12476F0" w:tentative="1">
      <w:start w:val="1"/>
      <w:numFmt w:val="bullet"/>
      <w:lvlText w:val=""/>
      <w:lvlJc w:val="left"/>
      <w:pPr>
        <w:tabs>
          <w:tab w:val="num" w:pos="3600"/>
        </w:tabs>
        <w:ind w:left="3600" w:hanging="360"/>
      </w:pPr>
      <w:rPr>
        <w:rFonts w:ascii="Wingdings" w:hAnsi="Wingdings" w:hint="default"/>
      </w:rPr>
    </w:lvl>
    <w:lvl w:ilvl="5" w:tplc="40C2A092" w:tentative="1">
      <w:start w:val="1"/>
      <w:numFmt w:val="bullet"/>
      <w:lvlText w:val=""/>
      <w:lvlJc w:val="left"/>
      <w:pPr>
        <w:tabs>
          <w:tab w:val="num" w:pos="4320"/>
        </w:tabs>
        <w:ind w:left="4320" w:hanging="360"/>
      </w:pPr>
      <w:rPr>
        <w:rFonts w:ascii="Wingdings" w:hAnsi="Wingdings" w:hint="default"/>
      </w:rPr>
    </w:lvl>
    <w:lvl w:ilvl="6" w:tplc="A92687B6" w:tentative="1">
      <w:start w:val="1"/>
      <w:numFmt w:val="bullet"/>
      <w:lvlText w:val=""/>
      <w:lvlJc w:val="left"/>
      <w:pPr>
        <w:tabs>
          <w:tab w:val="num" w:pos="5040"/>
        </w:tabs>
        <w:ind w:left="5040" w:hanging="360"/>
      </w:pPr>
      <w:rPr>
        <w:rFonts w:ascii="Wingdings" w:hAnsi="Wingdings" w:hint="default"/>
      </w:rPr>
    </w:lvl>
    <w:lvl w:ilvl="7" w:tplc="BE181316" w:tentative="1">
      <w:start w:val="1"/>
      <w:numFmt w:val="bullet"/>
      <w:lvlText w:val=""/>
      <w:lvlJc w:val="left"/>
      <w:pPr>
        <w:tabs>
          <w:tab w:val="num" w:pos="5760"/>
        </w:tabs>
        <w:ind w:left="5760" w:hanging="360"/>
      </w:pPr>
      <w:rPr>
        <w:rFonts w:ascii="Wingdings" w:hAnsi="Wingdings" w:hint="default"/>
      </w:rPr>
    </w:lvl>
    <w:lvl w:ilvl="8" w:tplc="8B4ED1A4" w:tentative="1">
      <w:start w:val="1"/>
      <w:numFmt w:val="bullet"/>
      <w:lvlText w:val=""/>
      <w:lvlJc w:val="left"/>
      <w:pPr>
        <w:tabs>
          <w:tab w:val="num" w:pos="6480"/>
        </w:tabs>
        <w:ind w:left="6480" w:hanging="360"/>
      </w:pPr>
      <w:rPr>
        <w:rFonts w:ascii="Wingdings" w:hAnsi="Wingdings" w:hint="default"/>
      </w:rPr>
    </w:lvl>
  </w:abstractNum>
  <w:abstractNum w:abstractNumId="85">
    <w:nsid w:val="18A05F01"/>
    <w:multiLevelType w:val="hybridMultilevel"/>
    <w:tmpl w:val="2584C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9103CC2"/>
    <w:multiLevelType w:val="hybridMultilevel"/>
    <w:tmpl w:val="391AF0D6"/>
    <w:lvl w:ilvl="0" w:tplc="C402171E">
      <w:start w:val="2"/>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7">
    <w:nsid w:val="194E0371"/>
    <w:multiLevelType w:val="hybridMultilevel"/>
    <w:tmpl w:val="03343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DDA7E11"/>
    <w:multiLevelType w:val="singleLevel"/>
    <w:tmpl w:val="5DFAA5D0"/>
    <w:lvl w:ilvl="0">
      <w:start w:val="4"/>
      <w:numFmt w:val="decimal"/>
      <w:lvlText w:val="%1."/>
      <w:legacy w:legacy="1" w:legacySpace="0" w:legacyIndent="432"/>
      <w:lvlJc w:val="left"/>
      <w:rPr>
        <w:rFonts w:ascii="Courier New" w:hAnsi="Courier New" w:cs="Courier New" w:hint="default"/>
      </w:rPr>
    </w:lvl>
  </w:abstractNum>
  <w:abstractNum w:abstractNumId="90">
    <w:nsid w:val="25933293"/>
    <w:multiLevelType w:val="hybridMultilevel"/>
    <w:tmpl w:val="E6249254"/>
    <w:lvl w:ilvl="0" w:tplc="315AB1BC">
      <w:start w:val="1"/>
      <w:numFmt w:val="bullet"/>
      <w:lvlText w:val=""/>
      <w:lvlJc w:val="left"/>
      <w:pPr>
        <w:tabs>
          <w:tab w:val="num" w:pos="720"/>
        </w:tabs>
        <w:ind w:left="720" w:hanging="360"/>
      </w:pPr>
      <w:rPr>
        <w:rFonts w:ascii="Wingdings" w:hAnsi="Wingdings" w:hint="default"/>
      </w:rPr>
    </w:lvl>
    <w:lvl w:ilvl="1" w:tplc="24C298DA" w:tentative="1">
      <w:start w:val="1"/>
      <w:numFmt w:val="bullet"/>
      <w:lvlText w:val=""/>
      <w:lvlJc w:val="left"/>
      <w:pPr>
        <w:tabs>
          <w:tab w:val="num" w:pos="1440"/>
        </w:tabs>
        <w:ind w:left="1440" w:hanging="360"/>
      </w:pPr>
      <w:rPr>
        <w:rFonts w:ascii="Wingdings" w:hAnsi="Wingdings" w:hint="default"/>
      </w:rPr>
    </w:lvl>
    <w:lvl w:ilvl="2" w:tplc="5AE8090E" w:tentative="1">
      <w:start w:val="1"/>
      <w:numFmt w:val="bullet"/>
      <w:lvlText w:val=""/>
      <w:lvlJc w:val="left"/>
      <w:pPr>
        <w:tabs>
          <w:tab w:val="num" w:pos="2160"/>
        </w:tabs>
        <w:ind w:left="2160" w:hanging="360"/>
      </w:pPr>
      <w:rPr>
        <w:rFonts w:ascii="Wingdings" w:hAnsi="Wingdings" w:hint="default"/>
      </w:rPr>
    </w:lvl>
    <w:lvl w:ilvl="3" w:tplc="D6E230A4" w:tentative="1">
      <w:start w:val="1"/>
      <w:numFmt w:val="bullet"/>
      <w:lvlText w:val=""/>
      <w:lvlJc w:val="left"/>
      <w:pPr>
        <w:tabs>
          <w:tab w:val="num" w:pos="2880"/>
        </w:tabs>
        <w:ind w:left="2880" w:hanging="360"/>
      </w:pPr>
      <w:rPr>
        <w:rFonts w:ascii="Wingdings" w:hAnsi="Wingdings" w:hint="default"/>
      </w:rPr>
    </w:lvl>
    <w:lvl w:ilvl="4" w:tplc="6CCC64A6" w:tentative="1">
      <w:start w:val="1"/>
      <w:numFmt w:val="bullet"/>
      <w:lvlText w:val=""/>
      <w:lvlJc w:val="left"/>
      <w:pPr>
        <w:tabs>
          <w:tab w:val="num" w:pos="3600"/>
        </w:tabs>
        <w:ind w:left="3600" w:hanging="360"/>
      </w:pPr>
      <w:rPr>
        <w:rFonts w:ascii="Wingdings" w:hAnsi="Wingdings" w:hint="default"/>
      </w:rPr>
    </w:lvl>
    <w:lvl w:ilvl="5" w:tplc="A468992E" w:tentative="1">
      <w:start w:val="1"/>
      <w:numFmt w:val="bullet"/>
      <w:lvlText w:val=""/>
      <w:lvlJc w:val="left"/>
      <w:pPr>
        <w:tabs>
          <w:tab w:val="num" w:pos="4320"/>
        </w:tabs>
        <w:ind w:left="4320" w:hanging="360"/>
      </w:pPr>
      <w:rPr>
        <w:rFonts w:ascii="Wingdings" w:hAnsi="Wingdings" w:hint="default"/>
      </w:rPr>
    </w:lvl>
    <w:lvl w:ilvl="6" w:tplc="EC00734E" w:tentative="1">
      <w:start w:val="1"/>
      <w:numFmt w:val="bullet"/>
      <w:lvlText w:val=""/>
      <w:lvlJc w:val="left"/>
      <w:pPr>
        <w:tabs>
          <w:tab w:val="num" w:pos="5040"/>
        </w:tabs>
        <w:ind w:left="5040" w:hanging="360"/>
      </w:pPr>
      <w:rPr>
        <w:rFonts w:ascii="Wingdings" w:hAnsi="Wingdings" w:hint="default"/>
      </w:rPr>
    </w:lvl>
    <w:lvl w:ilvl="7" w:tplc="DE68EEA2" w:tentative="1">
      <w:start w:val="1"/>
      <w:numFmt w:val="bullet"/>
      <w:lvlText w:val=""/>
      <w:lvlJc w:val="left"/>
      <w:pPr>
        <w:tabs>
          <w:tab w:val="num" w:pos="5760"/>
        </w:tabs>
        <w:ind w:left="5760" w:hanging="360"/>
      </w:pPr>
      <w:rPr>
        <w:rFonts w:ascii="Wingdings" w:hAnsi="Wingdings" w:hint="default"/>
      </w:rPr>
    </w:lvl>
    <w:lvl w:ilvl="8" w:tplc="7A92B56C" w:tentative="1">
      <w:start w:val="1"/>
      <w:numFmt w:val="bullet"/>
      <w:lvlText w:val=""/>
      <w:lvlJc w:val="left"/>
      <w:pPr>
        <w:tabs>
          <w:tab w:val="num" w:pos="6480"/>
        </w:tabs>
        <w:ind w:left="6480" w:hanging="360"/>
      </w:pPr>
      <w:rPr>
        <w:rFonts w:ascii="Wingdings" w:hAnsi="Wingdings" w:hint="default"/>
      </w:rPr>
    </w:lvl>
  </w:abstractNum>
  <w:abstractNum w:abstractNumId="91">
    <w:nsid w:val="260B2493"/>
    <w:multiLevelType w:val="singleLevel"/>
    <w:tmpl w:val="B4500182"/>
    <w:lvl w:ilvl="0">
      <w:start w:val="4"/>
      <w:numFmt w:val="decimal"/>
      <w:lvlText w:val="%1."/>
      <w:legacy w:legacy="1" w:legacySpace="0" w:legacyIndent="197"/>
      <w:lvlJc w:val="left"/>
      <w:rPr>
        <w:rFonts w:ascii="Times New Roman" w:hAnsi="Times New Roman" w:cs="Times New Roman" w:hint="default"/>
      </w:rPr>
    </w:lvl>
  </w:abstractNum>
  <w:abstractNum w:abstractNumId="92">
    <w:nsid w:val="29042E1E"/>
    <w:multiLevelType w:val="hybridMultilevel"/>
    <w:tmpl w:val="33360AF2"/>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E77507"/>
    <w:multiLevelType w:val="hybridMultilevel"/>
    <w:tmpl w:val="5D108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2DEC7E31"/>
    <w:multiLevelType w:val="hybridMultilevel"/>
    <w:tmpl w:val="CDE693E6"/>
    <w:lvl w:ilvl="0" w:tplc="792AD6F6">
      <w:start w:val="1"/>
      <w:numFmt w:val="bullet"/>
      <w:lvlText w:val=""/>
      <w:lvlJc w:val="left"/>
      <w:pPr>
        <w:tabs>
          <w:tab w:val="num" w:pos="720"/>
        </w:tabs>
        <w:ind w:left="720" w:hanging="360"/>
      </w:pPr>
      <w:rPr>
        <w:rFonts w:ascii="Wingdings" w:hAnsi="Wingdings" w:hint="default"/>
      </w:rPr>
    </w:lvl>
    <w:lvl w:ilvl="1" w:tplc="4EE40C08" w:tentative="1">
      <w:start w:val="1"/>
      <w:numFmt w:val="bullet"/>
      <w:lvlText w:val=""/>
      <w:lvlJc w:val="left"/>
      <w:pPr>
        <w:tabs>
          <w:tab w:val="num" w:pos="1440"/>
        </w:tabs>
        <w:ind w:left="1440" w:hanging="360"/>
      </w:pPr>
      <w:rPr>
        <w:rFonts w:ascii="Wingdings" w:hAnsi="Wingdings" w:hint="default"/>
      </w:rPr>
    </w:lvl>
    <w:lvl w:ilvl="2" w:tplc="E71CCC60" w:tentative="1">
      <w:start w:val="1"/>
      <w:numFmt w:val="bullet"/>
      <w:lvlText w:val=""/>
      <w:lvlJc w:val="left"/>
      <w:pPr>
        <w:tabs>
          <w:tab w:val="num" w:pos="2160"/>
        </w:tabs>
        <w:ind w:left="2160" w:hanging="360"/>
      </w:pPr>
      <w:rPr>
        <w:rFonts w:ascii="Wingdings" w:hAnsi="Wingdings" w:hint="default"/>
      </w:rPr>
    </w:lvl>
    <w:lvl w:ilvl="3" w:tplc="2B6C5484" w:tentative="1">
      <w:start w:val="1"/>
      <w:numFmt w:val="bullet"/>
      <w:lvlText w:val=""/>
      <w:lvlJc w:val="left"/>
      <w:pPr>
        <w:tabs>
          <w:tab w:val="num" w:pos="2880"/>
        </w:tabs>
        <w:ind w:left="2880" w:hanging="360"/>
      </w:pPr>
      <w:rPr>
        <w:rFonts w:ascii="Wingdings" w:hAnsi="Wingdings" w:hint="default"/>
      </w:rPr>
    </w:lvl>
    <w:lvl w:ilvl="4" w:tplc="E17E4430" w:tentative="1">
      <w:start w:val="1"/>
      <w:numFmt w:val="bullet"/>
      <w:lvlText w:val=""/>
      <w:lvlJc w:val="left"/>
      <w:pPr>
        <w:tabs>
          <w:tab w:val="num" w:pos="3600"/>
        </w:tabs>
        <w:ind w:left="3600" w:hanging="360"/>
      </w:pPr>
      <w:rPr>
        <w:rFonts w:ascii="Wingdings" w:hAnsi="Wingdings" w:hint="default"/>
      </w:rPr>
    </w:lvl>
    <w:lvl w:ilvl="5" w:tplc="36640288" w:tentative="1">
      <w:start w:val="1"/>
      <w:numFmt w:val="bullet"/>
      <w:lvlText w:val=""/>
      <w:lvlJc w:val="left"/>
      <w:pPr>
        <w:tabs>
          <w:tab w:val="num" w:pos="4320"/>
        </w:tabs>
        <w:ind w:left="4320" w:hanging="360"/>
      </w:pPr>
      <w:rPr>
        <w:rFonts w:ascii="Wingdings" w:hAnsi="Wingdings" w:hint="default"/>
      </w:rPr>
    </w:lvl>
    <w:lvl w:ilvl="6" w:tplc="8A44BAE6" w:tentative="1">
      <w:start w:val="1"/>
      <w:numFmt w:val="bullet"/>
      <w:lvlText w:val=""/>
      <w:lvlJc w:val="left"/>
      <w:pPr>
        <w:tabs>
          <w:tab w:val="num" w:pos="5040"/>
        </w:tabs>
        <w:ind w:left="5040" w:hanging="360"/>
      </w:pPr>
      <w:rPr>
        <w:rFonts w:ascii="Wingdings" w:hAnsi="Wingdings" w:hint="default"/>
      </w:rPr>
    </w:lvl>
    <w:lvl w:ilvl="7" w:tplc="A984B514" w:tentative="1">
      <w:start w:val="1"/>
      <w:numFmt w:val="bullet"/>
      <w:lvlText w:val=""/>
      <w:lvlJc w:val="left"/>
      <w:pPr>
        <w:tabs>
          <w:tab w:val="num" w:pos="5760"/>
        </w:tabs>
        <w:ind w:left="5760" w:hanging="360"/>
      </w:pPr>
      <w:rPr>
        <w:rFonts w:ascii="Wingdings" w:hAnsi="Wingdings" w:hint="default"/>
      </w:rPr>
    </w:lvl>
    <w:lvl w:ilvl="8" w:tplc="623C17A8" w:tentative="1">
      <w:start w:val="1"/>
      <w:numFmt w:val="bullet"/>
      <w:lvlText w:val=""/>
      <w:lvlJc w:val="left"/>
      <w:pPr>
        <w:tabs>
          <w:tab w:val="num" w:pos="6480"/>
        </w:tabs>
        <w:ind w:left="6480" w:hanging="360"/>
      </w:pPr>
      <w:rPr>
        <w:rFonts w:ascii="Wingdings" w:hAnsi="Wingdings" w:hint="default"/>
      </w:rPr>
    </w:lvl>
  </w:abstractNum>
  <w:abstractNum w:abstractNumId="96">
    <w:nsid w:val="30B07AD1"/>
    <w:multiLevelType w:val="hybridMultilevel"/>
    <w:tmpl w:val="D55E2344"/>
    <w:lvl w:ilvl="0" w:tplc="47BEC974">
      <w:start w:val="1"/>
      <w:numFmt w:val="bullet"/>
      <w:lvlText w:val=""/>
      <w:lvlJc w:val="left"/>
      <w:pPr>
        <w:tabs>
          <w:tab w:val="num" w:pos="720"/>
        </w:tabs>
        <w:ind w:left="720" w:hanging="360"/>
      </w:pPr>
      <w:rPr>
        <w:rFonts w:ascii="Wingdings" w:hAnsi="Wingdings" w:hint="default"/>
      </w:rPr>
    </w:lvl>
    <w:lvl w:ilvl="1" w:tplc="14F41748" w:tentative="1">
      <w:start w:val="1"/>
      <w:numFmt w:val="bullet"/>
      <w:lvlText w:val=""/>
      <w:lvlJc w:val="left"/>
      <w:pPr>
        <w:tabs>
          <w:tab w:val="num" w:pos="1440"/>
        </w:tabs>
        <w:ind w:left="1440" w:hanging="360"/>
      </w:pPr>
      <w:rPr>
        <w:rFonts w:ascii="Wingdings" w:hAnsi="Wingdings" w:hint="default"/>
      </w:rPr>
    </w:lvl>
    <w:lvl w:ilvl="2" w:tplc="83E0BC92" w:tentative="1">
      <w:start w:val="1"/>
      <w:numFmt w:val="bullet"/>
      <w:lvlText w:val=""/>
      <w:lvlJc w:val="left"/>
      <w:pPr>
        <w:tabs>
          <w:tab w:val="num" w:pos="2160"/>
        </w:tabs>
        <w:ind w:left="2160" w:hanging="360"/>
      </w:pPr>
      <w:rPr>
        <w:rFonts w:ascii="Wingdings" w:hAnsi="Wingdings" w:hint="default"/>
      </w:rPr>
    </w:lvl>
    <w:lvl w:ilvl="3" w:tplc="D02E32C6" w:tentative="1">
      <w:start w:val="1"/>
      <w:numFmt w:val="bullet"/>
      <w:lvlText w:val=""/>
      <w:lvlJc w:val="left"/>
      <w:pPr>
        <w:tabs>
          <w:tab w:val="num" w:pos="2880"/>
        </w:tabs>
        <w:ind w:left="2880" w:hanging="360"/>
      </w:pPr>
      <w:rPr>
        <w:rFonts w:ascii="Wingdings" w:hAnsi="Wingdings" w:hint="default"/>
      </w:rPr>
    </w:lvl>
    <w:lvl w:ilvl="4" w:tplc="55E22B4A" w:tentative="1">
      <w:start w:val="1"/>
      <w:numFmt w:val="bullet"/>
      <w:lvlText w:val=""/>
      <w:lvlJc w:val="left"/>
      <w:pPr>
        <w:tabs>
          <w:tab w:val="num" w:pos="3600"/>
        </w:tabs>
        <w:ind w:left="3600" w:hanging="360"/>
      </w:pPr>
      <w:rPr>
        <w:rFonts w:ascii="Wingdings" w:hAnsi="Wingdings" w:hint="default"/>
      </w:rPr>
    </w:lvl>
    <w:lvl w:ilvl="5" w:tplc="0D8ADA04" w:tentative="1">
      <w:start w:val="1"/>
      <w:numFmt w:val="bullet"/>
      <w:lvlText w:val=""/>
      <w:lvlJc w:val="left"/>
      <w:pPr>
        <w:tabs>
          <w:tab w:val="num" w:pos="4320"/>
        </w:tabs>
        <w:ind w:left="4320" w:hanging="360"/>
      </w:pPr>
      <w:rPr>
        <w:rFonts w:ascii="Wingdings" w:hAnsi="Wingdings" w:hint="default"/>
      </w:rPr>
    </w:lvl>
    <w:lvl w:ilvl="6" w:tplc="858CDA2E" w:tentative="1">
      <w:start w:val="1"/>
      <w:numFmt w:val="bullet"/>
      <w:lvlText w:val=""/>
      <w:lvlJc w:val="left"/>
      <w:pPr>
        <w:tabs>
          <w:tab w:val="num" w:pos="5040"/>
        </w:tabs>
        <w:ind w:left="5040" w:hanging="360"/>
      </w:pPr>
      <w:rPr>
        <w:rFonts w:ascii="Wingdings" w:hAnsi="Wingdings" w:hint="default"/>
      </w:rPr>
    </w:lvl>
    <w:lvl w:ilvl="7" w:tplc="B17EAA98" w:tentative="1">
      <w:start w:val="1"/>
      <w:numFmt w:val="bullet"/>
      <w:lvlText w:val=""/>
      <w:lvlJc w:val="left"/>
      <w:pPr>
        <w:tabs>
          <w:tab w:val="num" w:pos="5760"/>
        </w:tabs>
        <w:ind w:left="5760" w:hanging="360"/>
      </w:pPr>
      <w:rPr>
        <w:rFonts w:ascii="Wingdings" w:hAnsi="Wingdings" w:hint="default"/>
      </w:rPr>
    </w:lvl>
    <w:lvl w:ilvl="8" w:tplc="20A00174" w:tentative="1">
      <w:start w:val="1"/>
      <w:numFmt w:val="bullet"/>
      <w:lvlText w:val=""/>
      <w:lvlJc w:val="left"/>
      <w:pPr>
        <w:tabs>
          <w:tab w:val="num" w:pos="6480"/>
        </w:tabs>
        <w:ind w:left="6480" w:hanging="360"/>
      </w:pPr>
      <w:rPr>
        <w:rFonts w:ascii="Wingdings" w:hAnsi="Wingdings" w:hint="default"/>
      </w:rPr>
    </w:lvl>
  </w:abstractNum>
  <w:abstractNum w:abstractNumId="97">
    <w:nsid w:val="37630E7A"/>
    <w:multiLevelType w:val="hybridMultilevel"/>
    <w:tmpl w:val="93A6E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3DA10275"/>
    <w:multiLevelType w:val="hybridMultilevel"/>
    <w:tmpl w:val="5B6A77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nsid w:val="4D987C2C"/>
    <w:multiLevelType w:val="hybridMultilevel"/>
    <w:tmpl w:val="E5A4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1">
    <w:nsid w:val="60D109F5"/>
    <w:multiLevelType w:val="hybridMultilevel"/>
    <w:tmpl w:val="48CC29B8"/>
    <w:lvl w:ilvl="0" w:tplc="BCD6F1EA">
      <w:start w:val="1"/>
      <w:numFmt w:val="bullet"/>
      <w:lvlText w:val=""/>
      <w:lvlJc w:val="left"/>
      <w:pPr>
        <w:tabs>
          <w:tab w:val="num" w:pos="720"/>
        </w:tabs>
        <w:ind w:left="720" w:hanging="360"/>
      </w:pPr>
      <w:rPr>
        <w:rFonts w:ascii="Wingdings" w:hAnsi="Wingdings" w:hint="default"/>
      </w:rPr>
    </w:lvl>
    <w:lvl w:ilvl="1" w:tplc="3D9008F8" w:tentative="1">
      <w:start w:val="1"/>
      <w:numFmt w:val="bullet"/>
      <w:lvlText w:val=""/>
      <w:lvlJc w:val="left"/>
      <w:pPr>
        <w:tabs>
          <w:tab w:val="num" w:pos="1440"/>
        </w:tabs>
        <w:ind w:left="1440" w:hanging="360"/>
      </w:pPr>
      <w:rPr>
        <w:rFonts w:ascii="Wingdings" w:hAnsi="Wingdings" w:hint="default"/>
      </w:rPr>
    </w:lvl>
    <w:lvl w:ilvl="2" w:tplc="964C7E1C" w:tentative="1">
      <w:start w:val="1"/>
      <w:numFmt w:val="bullet"/>
      <w:lvlText w:val=""/>
      <w:lvlJc w:val="left"/>
      <w:pPr>
        <w:tabs>
          <w:tab w:val="num" w:pos="2160"/>
        </w:tabs>
        <w:ind w:left="2160" w:hanging="360"/>
      </w:pPr>
      <w:rPr>
        <w:rFonts w:ascii="Wingdings" w:hAnsi="Wingdings" w:hint="default"/>
      </w:rPr>
    </w:lvl>
    <w:lvl w:ilvl="3" w:tplc="60D67C98" w:tentative="1">
      <w:start w:val="1"/>
      <w:numFmt w:val="bullet"/>
      <w:lvlText w:val=""/>
      <w:lvlJc w:val="left"/>
      <w:pPr>
        <w:tabs>
          <w:tab w:val="num" w:pos="2880"/>
        </w:tabs>
        <w:ind w:left="2880" w:hanging="360"/>
      </w:pPr>
      <w:rPr>
        <w:rFonts w:ascii="Wingdings" w:hAnsi="Wingdings" w:hint="default"/>
      </w:rPr>
    </w:lvl>
    <w:lvl w:ilvl="4" w:tplc="5168571C" w:tentative="1">
      <w:start w:val="1"/>
      <w:numFmt w:val="bullet"/>
      <w:lvlText w:val=""/>
      <w:lvlJc w:val="left"/>
      <w:pPr>
        <w:tabs>
          <w:tab w:val="num" w:pos="3600"/>
        </w:tabs>
        <w:ind w:left="3600" w:hanging="360"/>
      </w:pPr>
      <w:rPr>
        <w:rFonts w:ascii="Wingdings" w:hAnsi="Wingdings" w:hint="default"/>
      </w:rPr>
    </w:lvl>
    <w:lvl w:ilvl="5" w:tplc="4092AC24" w:tentative="1">
      <w:start w:val="1"/>
      <w:numFmt w:val="bullet"/>
      <w:lvlText w:val=""/>
      <w:lvlJc w:val="left"/>
      <w:pPr>
        <w:tabs>
          <w:tab w:val="num" w:pos="4320"/>
        </w:tabs>
        <w:ind w:left="4320" w:hanging="360"/>
      </w:pPr>
      <w:rPr>
        <w:rFonts w:ascii="Wingdings" w:hAnsi="Wingdings" w:hint="default"/>
      </w:rPr>
    </w:lvl>
    <w:lvl w:ilvl="6" w:tplc="5D7CCA04" w:tentative="1">
      <w:start w:val="1"/>
      <w:numFmt w:val="bullet"/>
      <w:lvlText w:val=""/>
      <w:lvlJc w:val="left"/>
      <w:pPr>
        <w:tabs>
          <w:tab w:val="num" w:pos="5040"/>
        </w:tabs>
        <w:ind w:left="5040" w:hanging="360"/>
      </w:pPr>
      <w:rPr>
        <w:rFonts w:ascii="Wingdings" w:hAnsi="Wingdings" w:hint="default"/>
      </w:rPr>
    </w:lvl>
    <w:lvl w:ilvl="7" w:tplc="94D65040" w:tentative="1">
      <w:start w:val="1"/>
      <w:numFmt w:val="bullet"/>
      <w:lvlText w:val=""/>
      <w:lvlJc w:val="left"/>
      <w:pPr>
        <w:tabs>
          <w:tab w:val="num" w:pos="5760"/>
        </w:tabs>
        <w:ind w:left="5760" w:hanging="360"/>
      </w:pPr>
      <w:rPr>
        <w:rFonts w:ascii="Wingdings" w:hAnsi="Wingdings" w:hint="default"/>
      </w:rPr>
    </w:lvl>
    <w:lvl w:ilvl="8" w:tplc="2A1AAFBA" w:tentative="1">
      <w:start w:val="1"/>
      <w:numFmt w:val="bullet"/>
      <w:lvlText w:val=""/>
      <w:lvlJc w:val="left"/>
      <w:pPr>
        <w:tabs>
          <w:tab w:val="num" w:pos="6480"/>
        </w:tabs>
        <w:ind w:left="6480" w:hanging="360"/>
      </w:pPr>
      <w:rPr>
        <w:rFonts w:ascii="Wingdings" w:hAnsi="Wingdings" w:hint="default"/>
      </w:rPr>
    </w:lvl>
  </w:abstractNum>
  <w:abstractNum w:abstractNumId="102">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2D755F"/>
    <w:multiLevelType w:val="hybridMultilevel"/>
    <w:tmpl w:val="0F8CE8E6"/>
    <w:lvl w:ilvl="0" w:tplc="0419000F">
      <w:start w:val="1"/>
      <w:numFmt w:val="decimal"/>
      <w:lvlText w:val="%1."/>
      <w:lvlJc w:val="left"/>
      <w:pPr>
        <w:tabs>
          <w:tab w:val="num" w:pos="720"/>
        </w:tabs>
        <w:ind w:left="720" w:hanging="360"/>
      </w:pPr>
      <w:rPr>
        <w:rFonts w:hint="default"/>
      </w:rPr>
    </w:lvl>
    <w:lvl w:ilvl="1" w:tplc="73C6E46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B804A62"/>
    <w:multiLevelType w:val="hybridMultilevel"/>
    <w:tmpl w:val="BA4EE01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5">
    <w:nsid w:val="6E1F5832"/>
    <w:multiLevelType w:val="hybridMultilevel"/>
    <w:tmpl w:val="2AE4D2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F1D0BF7"/>
    <w:multiLevelType w:val="hybridMultilevel"/>
    <w:tmpl w:val="70C01660"/>
    <w:lvl w:ilvl="0" w:tplc="B7FAA81A">
      <w:start w:val="1"/>
      <w:numFmt w:val="decimal"/>
      <w:lvlText w:val="%1."/>
      <w:lvlJc w:val="left"/>
      <w:pPr>
        <w:tabs>
          <w:tab w:val="num" w:pos="990"/>
        </w:tabs>
        <w:ind w:left="990" w:hanging="405"/>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F008F7"/>
    <w:multiLevelType w:val="hybridMultilevel"/>
    <w:tmpl w:val="484AB42A"/>
    <w:lvl w:ilvl="0" w:tplc="4F96C17E">
      <w:start w:val="1"/>
      <w:numFmt w:val="bullet"/>
      <w:lvlText w:val=""/>
      <w:lvlJc w:val="left"/>
      <w:pPr>
        <w:tabs>
          <w:tab w:val="num" w:pos="720"/>
        </w:tabs>
        <w:ind w:left="720" w:hanging="360"/>
      </w:pPr>
      <w:rPr>
        <w:rFonts w:ascii="Wingdings" w:hAnsi="Wingdings" w:hint="default"/>
      </w:rPr>
    </w:lvl>
    <w:lvl w:ilvl="1" w:tplc="9FAC26F8" w:tentative="1">
      <w:start w:val="1"/>
      <w:numFmt w:val="bullet"/>
      <w:lvlText w:val=""/>
      <w:lvlJc w:val="left"/>
      <w:pPr>
        <w:tabs>
          <w:tab w:val="num" w:pos="1440"/>
        </w:tabs>
        <w:ind w:left="1440" w:hanging="360"/>
      </w:pPr>
      <w:rPr>
        <w:rFonts w:ascii="Wingdings" w:hAnsi="Wingdings" w:hint="default"/>
      </w:rPr>
    </w:lvl>
    <w:lvl w:ilvl="2" w:tplc="75A226FA" w:tentative="1">
      <w:start w:val="1"/>
      <w:numFmt w:val="bullet"/>
      <w:lvlText w:val=""/>
      <w:lvlJc w:val="left"/>
      <w:pPr>
        <w:tabs>
          <w:tab w:val="num" w:pos="2160"/>
        </w:tabs>
        <w:ind w:left="2160" w:hanging="360"/>
      </w:pPr>
      <w:rPr>
        <w:rFonts w:ascii="Wingdings" w:hAnsi="Wingdings" w:hint="default"/>
      </w:rPr>
    </w:lvl>
    <w:lvl w:ilvl="3" w:tplc="C2F000C4" w:tentative="1">
      <w:start w:val="1"/>
      <w:numFmt w:val="bullet"/>
      <w:lvlText w:val=""/>
      <w:lvlJc w:val="left"/>
      <w:pPr>
        <w:tabs>
          <w:tab w:val="num" w:pos="2880"/>
        </w:tabs>
        <w:ind w:left="2880" w:hanging="360"/>
      </w:pPr>
      <w:rPr>
        <w:rFonts w:ascii="Wingdings" w:hAnsi="Wingdings" w:hint="default"/>
      </w:rPr>
    </w:lvl>
    <w:lvl w:ilvl="4" w:tplc="D870E270" w:tentative="1">
      <w:start w:val="1"/>
      <w:numFmt w:val="bullet"/>
      <w:lvlText w:val=""/>
      <w:lvlJc w:val="left"/>
      <w:pPr>
        <w:tabs>
          <w:tab w:val="num" w:pos="3600"/>
        </w:tabs>
        <w:ind w:left="3600" w:hanging="360"/>
      </w:pPr>
      <w:rPr>
        <w:rFonts w:ascii="Wingdings" w:hAnsi="Wingdings" w:hint="default"/>
      </w:rPr>
    </w:lvl>
    <w:lvl w:ilvl="5" w:tplc="62B4E78C" w:tentative="1">
      <w:start w:val="1"/>
      <w:numFmt w:val="bullet"/>
      <w:lvlText w:val=""/>
      <w:lvlJc w:val="left"/>
      <w:pPr>
        <w:tabs>
          <w:tab w:val="num" w:pos="4320"/>
        </w:tabs>
        <w:ind w:left="4320" w:hanging="360"/>
      </w:pPr>
      <w:rPr>
        <w:rFonts w:ascii="Wingdings" w:hAnsi="Wingdings" w:hint="default"/>
      </w:rPr>
    </w:lvl>
    <w:lvl w:ilvl="6" w:tplc="7F543A4C" w:tentative="1">
      <w:start w:val="1"/>
      <w:numFmt w:val="bullet"/>
      <w:lvlText w:val=""/>
      <w:lvlJc w:val="left"/>
      <w:pPr>
        <w:tabs>
          <w:tab w:val="num" w:pos="5040"/>
        </w:tabs>
        <w:ind w:left="5040" w:hanging="360"/>
      </w:pPr>
      <w:rPr>
        <w:rFonts w:ascii="Wingdings" w:hAnsi="Wingdings" w:hint="default"/>
      </w:rPr>
    </w:lvl>
    <w:lvl w:ilvl="7" w:tplc="01F0CE18" w:tentative="1">
      <w:start w:val="1"/>
      <w:numFmt w:val="bullet"/>
      <w:lvlText w:val=""/>
      <w:lvlJc w:val="left"/>
      <w:pPr>
        <w:tabs>
          <w:tab w:val="num" w:pos="5760"/>
        </w:tabs>
        <w:ind w:left="5760" w:hanging="360"/>
      </w:pPr>
      <w:rPr>
        <w:rFonts w:ascii="Wingdings" w:hAnsi="Wingdings" w:hint="default"/>
      </w:rPr>
    </w:lvl>
    <w:lvl w:ilvl="8" w:tplc="EA06AF7A" w:tentative="1">
      <w:start w:val="1"/>
      <w:numFmt w:val="bullet"/>
      <w:lvlText w:val=""/>
      <w:lvlJc w:val="left"/>
      <w:pPr>
        <w:tabs>
          <w:tab w:val="num" w:pos="6480"/>
        </w:tabs>
        <w:ind w:left="6480" w:hanging="360"/>
      </w:pPr>
      <w:rPr>
        <w:rFonts w:ascii="Wingdings" w:hAnsi="Wingdings" w:hint="default"/>
      </w:rPr>
    </w:lvl>
  </w:abstractNum>
  <w:abstractNum w:abstractNumId="10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0">
    <w:nsid w:val="7C3B4477"/>
    <w:multiLevelType w:val="hybridMultilevel"/>
    <w:tmpl w:val="7DD6DD96"/>
    <w:lvl w:ilvl="0" w:tplc="700E62BE">
      <w:start w:val="1"/>
      <w:numFmt w:val="bullet"/>
      <w:lvlText w:val=""/>
      <w:lvlJc w:val="left"/>
      <w:pPr>
        <w:tabs>
          <w:tab w:val="num" w:pos="720"/>
        </w:tabs>
        <w:ind w:left="720" w:hanging="360"/>
      </w:pPr>
      <w:rPr>
        <w:rFonts w:ascii="Wingdings" w:hAnsi="Wingdings" w:hint="default"/>
      </w:rPr>
    </w:lvl>
    <w:lvl w:ilvl="1" w:tplc="B1303428" w:tentative="1">
      <w:start w:val="1"/>
      <w:numFmt w:val="bullet"/>
      <w:lvlText w:val=""/>
      <w:lvlJc w:val="left"/>
      <w:pPr>
        <w:tabs>
          <w:tab w:val="num" w:pos="1440"/>
        </w:tabs>
        <w:ind w:left="1440" w:hanging="360"/>
      </w:pPr>
      <w:rPr>
        <w:rFonts w:ascii="Wingdings" w:hAnsi="Wingdings" w:hint="default"/>
      </w:rPr>
    </w:lvl>
    <w:lvl w:ilvl="2" w:tplc="5A90A27A" w:tentative="1">
      <w:start w:val="1"/>
      <w:numFmt w:val="bullet"/>
      <w:lvlText w:val=""/>
      <w:lvlJc w:val="left"/>
      <w:pPr>
        <w:tabs>
          <w:tab w:val="num" w:pos="2160"/>
        </w:tabs>
        <w:ind w:left="2160" w:hanging="360"/>
      </w:pPr>
      <w:rPr>
        <w:rFonts w:ascii="Wingdings" w:hAnsi="Wingdings" w:hint="default"/>
      </w:rPr>
    </w:lvl>
    <w:lvl w:ilvl="3" w:tplc="B5061552" w:tentative="1">
      <w:start w:val="1"/>
      <w:numFmt w:val="bullet"/>
      <w:lvlText w:val=""/>
      <w:lvlJc w:val="left"/>
      <w:pPr>
        <w:tabs>
          <w:tab w:val="num" w:pos="2880"/>
        </w:tabs>
        <w:ind w:left="2880" w:hanging="360"/>
      </w:pPr>
      <w:rPr>
        <w:rFonts w:ascii="Wingdings" w:hAnsi="Wingdings" w:hint="default"/>
      </w:rPr>
    </w:lvl>
    <w:lvl w:ilvl="4" w:tplc="6DF61152" w:tentative="1">
      <w:start w:val="1"/>
      <w:numFmt w:val="bullet"/>
      <w:lvlText w:val=""/>
      <w:lvlJc w:val="left"/>
      <w:pPr>
        <w:tabs>
          <w:tab w:val="num" w:pos="3600"/>
        </w:tabs>
        <w:ind w:left="3600" w:hanging="360"/>
      </w:pPr>
      <w:rPr>
        <w:rFonts w:ascii="Wingdings" w:hAnsi="Wingdings" w:hint="default"/>
      </w:rPr>
    </w:lvl>
    <w:lvl w:ilvl="5" w:tplc="FB8A972E" w:tentative="1">
      <w:start w:val="1"/>
      <w:numFmt w:val="bullet"/>
      <w:lvlText w:val=""/>
      <w:lvlJc w:val="left"/>
      <w:pPr>
        <w:tabs>
          <w:tab w:val="num" w:pos="4320"/>
        </w:tabs>
        <w:ind w:left="4320" w:hanging="360"/>
      </w:pPr>
      <w:rPr>
        <w:rFonts w:ascii="Wingdings" w:hAnsi="Wingdings" w:hint="default"/>
      </w:rPr>
    </w:lvl>
    <w:lvl w:ilvl="6" w:tplc="631CC47E" w:tentative="1">
      <w:start w:val="1"/>
      <w:numFmt w:val="bullet"/>
      <w:lvlText w:val=""/>
      <w:lvlJc w:val="left"/>
      <w:pPr>
        <w:tabs>
          <w:tab w:val="num" w:pos="5040"/>
        </w:tabs>
        <w:ind w:left="5040" w:hanging="360"/>
      </w:pPr>
      <w:rPr>
        <w:rFonts w:ascii="Wingdings" w:hAnsi="Wingdings" w:hint="default"/>
      </w:rPr>
    </w:lvl>
    <w:lvl w:ilvl="7" w:tplc="CB52A86A" w:tentative="1">
      <w:start w:val="1"/>
      <w:numFmt w:val="bullet"/>
      <w:lvlText w:val=""/>
      <w:lvlJc w:val="left"/>
      <w:pPr>
        <w:tabs>
          <w:tab w:val="num" w:pos="5760"/>
        </w:tabs>
        <w:ind w:left="5760" w:hanging="360"/>
      </w:pPr>
      <w:rPr>
        <w:rFonts w:ascii="Wingdings" w:hAnsi="Wingdings" w:hint="default"/>
      </w:rPr>
    </w:lvl>
    <w:lvl w:ilvl="8" w:tplc="60168B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89"/>
  </w:num>
  <w:num w:numId="8">
    <w:abstractNumId w:val="104"/>
  </w:num>
  <w:num w:numId="9">
    <w:abstractNumId w:val="92"/>
  </w:num>
  <w:num w:numId="10">
    <w:abstractNumId w:val="106"/>
  </w:num>
  <w:num w:numId="11">
    <w:abstractNumId w:val="98"/>
  </w:num>
  <w:num w:numId="12">
    <w:abstractNumId w:val="87"/>
  </w:num>
  <w:num w:numId="13">
    <w:abstractNumId w:val="82"/>
  </w:num>
  <w:num w:numId="14">
    <w:abstractNumId w:val="85"/>
  </w:num>
  <w:num w:numId="15">
    <w:abstractNumId w:val="84"/>
  </w:num>
  <w:num w:numId="16">
    <w:abstractNumId w:val="110"/>
  </w:num>
  <w:num w:numId="17">
    <w:abstractNumId w:val="95"/>
  </w:num>
  <w:num w:numId="18">
    <w:abstractNumId w:val="108"/>
  </w:num>
  <w:num w:numId="19">
    <w:abstractNumId w:val="90"/>
  </w:num>
  <w:num w:numId="20">
    <w:abstractNumId w:val="83"/>
  </w:num>
  <w:num w:numId="21">
    <w:abstractNumId w:val="101"/>
  </w:num>
  <w:num w:numId="22">
    <w:abstractNumId w:val="96"/>
  </w:num>
  <w:num w:numId="23">
    <w:abstractNumId w:val="103"/>
  </w:num>
  <w:num w:numId="24">
    <w:abstractNumId w:val="99"/>
  </w:num>
  <w:num w:numId="25">
    <w:abstractNumId w:val="94"/>
  </w:num>
  <w:num w:numId="26">
    <w:abstractNumId w:val="97"/>
  </w:num>
  <w:num w:numId="27">
    <w:abstractNumId w:val="80"/>
  </w:num>
  <w:num w:numId="28">
    <w:abstractNumId w:val="86"/>
  </w:num>
  <w:num w:numId="29">
    <w:abstractNumId w:val="105"/>
  </w:num>
  <w:num w:numId="30">
    <w:abstractNumId w:val="5"/>
  </w:num>
  <w:num w:numId="31">
    <w:abstractNumId w:val="70"/>
  </w:num>
  <w:num w:numId="32">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ой текст + 1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266F7-B688-4E28-87A8-6EE0F3B3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4280</TotalTime>
  <Pages>40</Pages>
  <Words>11694</Words>
  <Characters>66658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2022-06-03T14:23:00Z</dcterms:created>
  <dcterms:modified xsi:type="dcterms:W3CDTF">2022-06-26T09:24:00Z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