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ДЕРЖАВНА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НАЦІОНАЛЬНИЙ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ЦИВІЛЬНОГО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ІГОР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ІВАНОВИЧ</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УДК</w:t>
      </w:r>
      <w:r w:rsidRPr="00276479">
        <w:rPr>
          <w:rFonts w:ascii="Times New Roman" w:eastAsia="Times New Roman" w:hAnsi="Times New Roman" w:cs="Times New Roman"/>
          <w:kern w:val="0"/>
          <w:sz w:val="28"/>
          <w:szCs w:val="28"/>
          <w:lang w:eastAsia="ru-RU"/>
        </w:rPr>
        <w:t xml:space="preserve"> 159.9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057.36 (477)</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Спеціальність</w:t>
      </w:r>
      <w:r w:rsidRPr="00276479">
        <w:rPr>
          <w:rFonts w:ascii="Times New Roman" w:eastAsia="Times New Roman" w:hAnsi="Times New Roman" w:cs="Times New Roman"/>
          <w:kern w:val="0"/>
          <w:sz w:val="28"/>
          <w:szCs w:val="28"/>
          <w:lang w:eastAsia="ru-RU"/>
        </w:rPr>
        <w:t xml:space="preserve"> 19.00.09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Автореферат</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здобуття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ступеня</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доктора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2014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Дисертацію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рукопис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Робота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Міністерства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Міністерство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Науковий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консультант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доктор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професор</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Олександр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Володимирович</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Національний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цивільного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головний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співробітник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дослідної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лабораторії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дослідного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центру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Офіційні</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опоненти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доктор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професор</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заслужений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працівник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освіти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ПОТАПЧУК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Євген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Михайлович</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прикордонної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Хмельницького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старший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співробітник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дослідного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відділу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доктор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доцент</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ІВАНОВА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Наталя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Георгіївна</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начальник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лабораторії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організаційного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центру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доктор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доцент</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ОСЬОДЛО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Василь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Ілліч</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Національний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Черняховського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начальник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кафедри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Захист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відбудеться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25</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квітня</w:t>
      </w:r>
      <w:r w:rsidRPr="00276479">
        <w:rPr>
          <w:rFonts w:ascii="Times New Roman" w:eastAsia="Times New Roman" w:hAnsi="Times New Roman" w:cs="Times New Roman"/>
          <w:kern w:val="0"/>
          <w:sz w:val="28"/>
          <w:szCs w:val="28"/>
          <w:lang w:eastAsia="ru-RU"/>
        </w:rPr>
        <w:t xml:space="preserve"> 2014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13 </w:t>
      </w:r>
      <w:r w:rsidRPr="00276479">
        <w:rPr>
          <w:rFonts w:ascii="Times New Roman" w:eastAsia="Times New Roman" w:hAnsi="Times New Roman" w:cs="Times New Roman" w:hint="eastAsia"/>
          <w:kern w:val="0"/>
          <w:sz w:val="28"/>
          <w:szCs w:val="28"/>
          <w:lang w:eastAsia="ru-RU"/>
        </w:rPr>
        <w:t>годині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засіданні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спеціалізованої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вченої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64.707.02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цивільного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адресою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вул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Чернишевська</w:t>
      </w:r>
      <w:r w:rsidRPr="00276479">
        <w:rPr>
          <w:rFonts w:ascii="Times New Roman" w:eastAsia="Times New Roman" w:hAnsi="Times New Roman" w:cs="Times New Roman"/>
          <w:kern w:val="0"/>
          <w:sz w:val="28"/>
          <w:szCs w:val="28"/>
          <w:lang w:eastAsia="ru-RU"/>
        </w:rPr>
        <w:t xml:space="preserve">, 94,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61023, </w:t>
      </w:r>
      <w:r w:rsidRPr="00276479">
        <w:rPr>
          <w:rFonts w:ascii="Times New Roman" w:eastAsia="Times New Roman" w:hAnsi="Times New Roman" w:cs="Times New Roman" w:hint="eastAsia"/>
          <w:kern w:val="0"/>
          <w:sz w:val="28"/>
          <w:szCs w:val="28"/>
          <w:lang w:eastAsia="ru-RU"/>
        </w:rPr>
        <w:t>зал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засідань</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ознайомитись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бібліотеці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цивільного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адресою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вул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Чернишевська</w:t>
      </w:r>
      <w:r w:rsidRPr="00276479">
        <w:rPr>
          <w:rFonts w:ascii="Times New Roman" w:eastAsia="Times New Roman" w:hAnsi="Times New Roman" w:cs="Times New Roman"/>
          <w:kern w:val="0"/>
          <w:sz w:val="28"/>
          <w:szCs w:val="28"/>
          <w:lang w:eastAsia="ru-RU"/>
        </w:rPr>
        <w:t xml:space="preserve">, 94,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61023. </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Автореферат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розісланий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21</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лютого</w:t>
      </w:r>
      <w:r w:rsidRPr="00276479">
        <w:rPr>
          <w:rFonts w:ascii="Times New Roman" w:eastAsia="Times New Roman" w:hAnsi="Times New Roman" w:cs="Times New Roman"/>
          <w:kern w:val="0"/>
          <w:sz w:val="28"/>
          <w:szCs w:val="28"/>
          <w:lang w:eastAsia="ru-RU"/>
        </w:rPr>
        <w:t xml:space="preserve"> 2014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Учений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секретар</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спеціалізованої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вченої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ради</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кандидат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доцент</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kern w:val="0"/>
          <w:sz w:val="28"/>
          <w:szCs w:val="28"/>
          <w:lang w:eastAsia="ru-RU"/>
        </w:rPr>
        <w:tab/>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Христенко</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lastRenderedPageBreak/>
        <w:t>ЗАГАЛЬНА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Актуальність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природного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техногенного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політичного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кількості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травматичний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вимушені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пристосовуватися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навколишнього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змінилося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заново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простір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нерідко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виявляються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вагомими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своїми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безпосереднє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диктує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необхідність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пошуку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опірності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жаль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сьогодні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малодослідженою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вітчизняній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невизнаною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загальноприйнята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самостійна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специфічна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зарубіжної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підстави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аварій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катастроф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матеріальними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екологічними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Александрова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Бодров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Краснянська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Перелигіна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Почепцов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виникненні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детальний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зайнятих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єктах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Котик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Корольчук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Пістун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Рибалка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Балабанова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Грачев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Зінченко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Зотова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Матеюк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Панарін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Потапчук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Рощин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дослідженнями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галузі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політичні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фінансові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Бовіна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Іванова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Ільїн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Шаповалов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Шликова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Яковенко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культури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ідеалів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традицій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Кабаченко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Колеснікова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Лефтеров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Максименко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Столяренко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Вивченням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займалися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закордонні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вчені</w:t>
      </w:r>
      <w:r w:rsidRPr="00276479">
        <w:rPr>
          <w:rFonts w:ascii="Times New Roman" w:eastAsia="Times New Roman" w:hAnsi="Times New Roman" w:cs="Times New Roman"/>
          <w:kern w:val="0"/>
          <w:sz w:val="28"/>
          <w:szCs w:val="28"/>
          <w:lang w:eastAsia="ru-RU"/>
        </w:rPr>
        <w:t xml:space="preserve"> R. Abramovitz, A. Edmondson, K. Sarafyan, M. Seager, C. Willing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ґрунтовних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присвячених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вітчизняній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теперішнього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проводилося</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Усе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вищезазначене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підставою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формулювання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задач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пошуку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Зв’язок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планами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темами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Дисертаційна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згідно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планом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наказом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23.07.2010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347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затвердження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переліку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пріоритетних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період</w:t>
      </w:r>
      <w:r w:rsidRPr="00276479">
        <w:rPr>
          <w:rFonts w:ascii="Times New Roman" w:eastAsia="Times New Roman" w:hAnsi="Times New Roman" w:cs="Times New Roman"/>
          <w:kern w:val="0"/>
          <w:sz w:val="28"/>
          <w:szCs w:val="28"/>
          <w:lang w:eastAsia="ru-RU"/>
        </w:rPr>
        <w:t xml:space="preserve"> 2010-2014 </w:t>
      </w:r>
      <w:r w:rsidRPr="00276479">
        <w:rPr>
          <w:rFonts w:ascii="Times New Roman" w:eastAsia="Times New Roman" w:hAnsi="Times New Roman" w:cs="Times New Roman" w:hint="eastAsia"/>
          <w:kern w:val="0"/>
          <w:sz w:val="28"/>
          <w:szCs w:val="28"/>
          <w:lang w:eastAsia="ru-RU"/>
        </w:rPr>
        <w:t>років»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пункту</w:t>
      </w:r>
      <w:r w:rsidRPr="00276479">
        <w:rPr>
          <w:rFonts w:ascii="Times New Roman" w:eastAsia="Times New Roman" w:hAnsi="Times New Roman" w:cs="Times New Roman"/>
          <w:kern w:val="0"/>
          <w:sz w:val="28"/>
          <w:szCs w:val="28"/>
          <w:lang w:eastAsia="ru-RU"/>
        </w:rPr>
        <w:t xml:space="preserve"> 2.1, </w:t>
      </w:r>
      <w:r w:rsidRPr="00276479">
        <w:rPr>
          <w:rFonts w:ascii="Times New Roman" w:eastAsia="Times New Roman" w:hAnsi="Times New Roman" w:cs="Times New Roman" w:hint="eastAsia"/>
          <w:kern w:val="0"/>
          <w:sz w:val="28"/>
          <w:szCs w:val="28"/>
          <w:lang w:eastAsia="ru-RU"/>
        </w:rPr>
        <w:t>додатку</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пунктів</w:t>
      </w:r>
      <w:r w:rsidRPr="00276479">
        <w:rPr>
          <w:rFonts w:ascii="Times New Roman" w:eastAsia="Times New Roman" w:hAnsi="Times New Roman" w:cs="Times New Roman"/>
          <w:kern w:val="0"/>
          <w:sz w:val="28"/>
          <w:szCs w:val="28"/>
          <w:lang w:eastAsia="ru-RU"/>
        </w:rPr>
        <w:t xml:space="preserve"> 4, 7, 18, 19, 26).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Дисертаційне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дослідних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робіт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НДР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0212U000489),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0111U008895), </w:t>
      </w:r>
      <w:r w:rsidRPr="00276479">
        <w:rPr>
          <w:rFonts w:ascii="Times New Roman" w:eastAsia="Times New Roman" w:hAnsi="Times New Roman" w:cs="Times New Roman" w:hint="eastAsia"/>
          <w:kern w:val="0"/>
          <w:sz w:val="28"/>
          <w:szCs w:val="28"/>
          <w:lang w:eastAsia="ru-RU"/>
        </w:rPr>
        <w:t>«Розробка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кандидатів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0211U006902), </w:t>
      </w:r>
      <w:r w:rsidRPr="00276479">
        <w:rPr>
          <w:rFonts w:ascii="Times New Roman" w:eastAsia="Times New Roman" w:hAnsi="Times New Roman" w:cs="Times New Roman" w:hint="eastAsia"/>
          <w:kern w:val="0"/>
          <w:sz w:val="28"/>
          <w:szCs w:val="28"/>
          <w:lang w:eastAsia="ru-RU"/>
        </w:rPr>
        <w:t>«Розроблення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0113U003365). </w:t>
      </w:r>
      <w:r w:rsidRPr="00276479">
        <w:rPr>
          <w:rFonts w:ascii="Times New Roman" w:eastAsia="Times New Roman" w:hAnsi="Times New Roman" w:cs="Times New Roman" w:hint="eastAsia"/>
          <w:kern w:val="0"/>
          <w:sz w:val="28"/>
          <w:szCs w:val="28"/>
          <w:lang w:eastAsia="ru-RU"/>
        </w:rPr>
        <w:t>Автор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першій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другій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НДР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співвиконавця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третій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четвертій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керівником</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Тему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затверджено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вченою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протокол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7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16.12.2008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погоджено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засіданні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бюро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Міжвідомчої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координації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педагогічних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протокол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27.03.2012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Мета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підставі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Гіпотеза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Змістові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типологією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суттєво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опосередковується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Задачі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Здійснити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складової</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lastRenderedPageBreak/>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Обґрунтувати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елементів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Емпірично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спрогнозувати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Розробити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апробувати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встановити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психометричні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параметри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Обґрунтувати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профілактики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встановлених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закономірностей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Об’єкт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Предмет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ґенезу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Методи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поставленої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використовувався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взаємопов’язаних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методів</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теоретичного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порівняння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узагальнення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систематизація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інтерпретація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професіографічний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включав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документації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експертну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бесіду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спостереження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професіографію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проаналізувати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літературу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документи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емпіричного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експертних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модифікація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проективної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«Незакінчені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Нюттена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спеціалізованого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денотативного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семантичного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диференціалу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використовувалися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розробки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застосовувався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включав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бесіду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13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МЛО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Маклакова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толерантності»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Солдатова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Шайгерова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Прокоф’єва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Кравцова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Мадді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Расказової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«Локус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модифікація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Ксенофонтової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Річі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Мартіна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Шмельова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«Опитувальник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спрямованості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копінг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стратегій»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OPE </w:t>
      </w:r>
      <w:r w:rsidRPr="00276479">
        <w:rPr>
          <w:rFonts w:ascii="Times New Roman" w:eastAsia="Times New Roman" w:hAnsi="Times New Roman" w:cs="Times New Roman" w:hint="eastAsia"/>
          <w:kern w:val="0"/>
          <w:sz w:val="28"/>
          <w:szCs w:val="28"/>
          <w:lang w:eastAsia="ru-RU"/>
        </w:rPr>
        <w:t>автори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Карвер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Шейер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Вентрауб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Гордєєвої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Расказової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Сичева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Шевяхової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«Смисложиттєвих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Крамбо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Махолик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переконань»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Янов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Бульмана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«Тест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опитувальник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самовідношення»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Пантелеєва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«Опитувальник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нервово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напруженості»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Нємчіна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«Опитувальник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Магомет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Емінова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декількома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багатофакторного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Кеттелла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Роджерса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Даймонда</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методи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математичної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статистики</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кластерний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регресійний</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кореляційний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тісноту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направленість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достовірні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розбіжності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висновків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статистична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обробка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комп’ютерної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програми</w:t>
      </w:r>
      <w:r w:rsidRPr="00276479">
        <w:rPr>
          <w:rFonts w:ascii="Times New Roman" w:eastAsia="Times New Roman" w:hAnsi="Times New Roman" w:cs="Times New Roman"/>
          <w:kern w:val="0"/>
          <w:sz w:val="28"/>
          <w:szCs w:val="28"/>
          <w:lang w:eastAsia="ru-RU"/>
        </w:rPr>
        <w:t xml:space="preserve"> SPSS 10.0.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Методологічною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цілісності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взаємодетермінованості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системогенезі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Ананьєв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Костюк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Ломов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Максименко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Семиченко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Чепелєва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інтегрального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індивідуальності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Мерлін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детермінізму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Рубінштейн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Бочарова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Виготський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Ельконін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творчої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Зеєр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Ільїн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Клімов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Кузнєцов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Осьодло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Рибалка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Спеціально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теоретичною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Варій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Грачев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Зараковський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Котик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Краснянська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Лепський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Мельницька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Панарін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Пістун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Решетіна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Рощин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Смолян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Соснін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Шликова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Єремєєва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Зачепицький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Кабаченко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Колеснікова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Почепцов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Розроблення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базувалася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понятійному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апараті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пружності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салютогенезу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Антоновський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Барко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Бодров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Іванова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Клименко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Кобейса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Корольчук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Лазарус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Лефтеров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Магмед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Емінов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Мадді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Маклаков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Матеюк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Медведєв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Потапчук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Сафін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Стасюк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Тарабріна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Фолкман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Фрезер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Шимко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Чебикін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Наукова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новизна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одержаних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полягає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вперше</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елементів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ґенезу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встановленої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закономірності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встановлено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типологію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кожного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зрілості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прогностичну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roofErr w:type="gramStart"/>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обґрунтовано</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причини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умови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деформації</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інтегративний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Удосконалено</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категоріальний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апарат</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межах</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спеціальності</w:t>
      </w:r>
      <w:r w:rsidRPr="00276479">
        <w:rPr>
          <w:rFonts w:ascii="Times New Roman" w:eastAsia="Times New Roman" w:hAnsi="Times New Roman" w:cs="Times New Roman"/>
          <w:kern w:val="0"/>
          <w:sz w:val="28"/>
          <w:szCs w:val="28"/>
          <w:lang w:eastAsia="ru-RU"/>
        </w:rPr>
        <w:t xml:space="preserve"> 19.00.09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характеризує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стійкість</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Дістали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погляди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індивідуальний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регулюється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самозбереженні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виступає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резерв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орієнтовані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знаходять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належного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підходи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Практичне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одержаних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детермінації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передумови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коректувати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протягом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починаючи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опанування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зрілості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Розроблений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використовуватися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Основні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положення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впроваджено</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роботу</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Апарату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керівництва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використовувалися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проектів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указів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Президента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довідка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Заступника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Секретаря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РНБО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6/9-18-6-13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13.01.2010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апробовано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медичних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медичній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Кирова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Санкт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Петербург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Російська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Федерація</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19.06.2013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18.07.2013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29/20-5901), </w:t>
      </w:r>
      <w:r w:rsidRPr="00276479">
        <w:rPr>
          <w:rFonts w:ascii="Times New Roman" w:eastAsia="Times New Roman" w:hAnsi="Times New Roman" w:cs="Times New Roman" w:hint="eastAsia"/>
          <w:kern w:val="0"/>
          <w:sz w:val="28"/>
          <w:szCs w:val="28"/>
          <w:lang w:eastAsia="ru-RU"/>
        </w:rPr>
        <w:t>навчально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методичну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центру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кваліфікації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ДСНС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10.06.2013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методичну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центру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кадрової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політики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Міністерства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09.07.2013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дисципліни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28.05.2013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Розроблений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апробовано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Головного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управління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16.05.2013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03.06.2013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Особистий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внесок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здобувача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Наведені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самостійним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внеском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посібниках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написаних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співавторстві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доробок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здобувача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полягає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обґрунтуванні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написанні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ходження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готовність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«Удосконалення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припинення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заворушень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сценаріїв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натовпу»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психофізіологічного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виконували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припинення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групових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порушень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виступав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керівника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творчого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колективу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розглядалися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працях</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Апробація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іміджу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чинника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Основні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оприлюднено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39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семінарах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круглих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безпосередня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трьох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європейських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егідою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«Координація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біженців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Турецька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Республіка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Анкара</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«Протидія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асиметричним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Італійська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Республіка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Віченца</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«Поглиблене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керівного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ФРН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Гарміш</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Партенкірхен</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семінарах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спортивно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2007-2009), </w:t>
      </w:r>
      <w:r w:rsidRPr="00276479">
        <w:rPr>
          <w:rFonts w:ascii="Times New Roman" w:eastAsia="Times New Roman" w:hAnsi="Times New Roman" w:cs="Times New Roman" w:hint="eastAsia"/>
          <w:kern w:val="0"/>
          <w:sz w:val="28"/>
          <w:szCs w:val="28"/>
          <w:lang w:eastAsia="ru-RU"/>
        </w:rPr>
        <w:t>«Управлінські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запобігання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порушенням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проявам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тероризму»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Київ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Львів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«Гражданское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общество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эпоху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глобальной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информатизации»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Москва</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«Сучасний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2010, 2013), </w:t>
      </w:r>
      <w:r w:rsidRPr="00276479">
        <w:rPr>
          <w:rFonts w:ascii="Times New Roman" w:eastAsia="Times New Roman" w:hAnsi="Times New Roman" w:cs="Times New Roman" w:hint="eastAsia"/>
          <w:kern w:val="0"/>
          <w:sz w:val="28"/>
          <w:szCs w:val="28"/>
          <w:lang w:eastAsia="ru-RU"/>
        </w:rPr>
        <w:t>«Актуальные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токсикологии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радиобиологии»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Санкт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Петербург</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викладання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іноземної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спілкування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«Психология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человек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общество»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Махачкала</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Львів</w:t>
      </w:r>
      <w:r w:rsidRPr="00276479">
        <w:rPr>
          <w:rFonts w:ascii="Times New Roman" w:eastAsia="Times New Roman" w:hAnsi="Times New Roman" w:cs="Times New Roman"/>
          <w:kern w:val="0"/>
          <w:sz w:val="28"/>
          <w:szCs w:val="28"/>
          <w:lang w:eastAsia="ru-RU"/>
        </w:rPr>
        <w:t xml:space="preserve">, 2009, 2011, 2012), </w:t>
      </w:r>
      <w:r w:rsidRPr="00276479">
        <w:rPr>
          <w:rFonts w:ascii="Times New Roman" w:eastAsia="Times New Roman" w:hAnsi="Times New Roman" w:cs="Times New Roman" w:hint="eastAsia"/>
          <w:kern w:val="0"/>
          <w:sz w:val="28"/>
          <w:szCs w:val="28"/>
          <w:lang w:eastAsia="ru-RU"/>
        </w:rPr>
        <w:t>«Приложна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социална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Республіка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Болгарія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Варна</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всеукраїнських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будівництва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2001), </w:t>
      </w:r>
      <w:r w:rsidRPr="00276479">
        <w:rPr>
          <w:rFonts w:ascii="Times New Roman" w:eastAsia="Times New Roman" w:hAnsi="Times New Roman" w:cs="Times New Roman" w:hint="eastAsia"/>
          <w:kern w:val="0"/>
          <w:sz w:val="28"/>
          <w:szCs w:val="28"/>
          <w:lang w:eastAsia="ru-RU"/>
        </w:rPr>
        <w:t>«Проблемні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2007, 2008), </w:t>
      </w:r>
      <w:r w:rsidRPr="00276479">
        <w:rPr>
          <w:rFonts w:ascii="Times New Roman" w:eastAsia="Times New Roman" w:hAnsi="Times New Roman" w:cs="Times New Roman" w:hint="eastAsia"/>
          <w:kern w:val="0"/>
          <w:sz w:val="28"/>
          <w:szCs w:val="28"/>
          <w:lang w:eastAsia="ru-RU"/>
        </w:rPr>
        <w:t>«Освітньо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Хмельницький</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розшукової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Київ</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«Становлення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перспективи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Одеса</w:t>
      </w:r>
      <w:r w:rsidRPr="00276479">
        <w:rPr>
          <w:rFonts w:ascii="Times New Roman" w:eastAsia="Times New Roman" w:hAnsi="Times New Roman" w:cs="Times New Roman"/>
          <w:kern w:val="0"/>
          <w:sz w:val="28"/>
          <w:szCs w:val="28"/>
          <w:lang w:eastAsia="ru-RU"/>
        </w:rPr>
        <w:t xml:space="preserve">, 2009, 2010), </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2009-2013),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2009, 2010), </w:t>
      </w:r>
      <w:r w:rsidRPr="00276479">
        <w:rPr>
          <w:rFonts w:ascii="Times New Roman" w:eastAsia="Times New Roman" w:hAnsi="Times New Roman" w:cs="Times New Roman" w:hint="eastAsia"/>
          <w:kern w:val="0"/>
          <w:sz w:val="28"/>
          <w:szCs w:val="28"/>
          <w:lang w:eastAsia="ru-RU"/>
        </w:rPr>
        <w:t>«Право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lastRenderedPageBreak/>
        <w:t>«Попередження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інфекції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інфекцій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статевим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Київ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Київ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педагогіки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2009-2011);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семінарах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круглих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ризиконебезпечних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Київ</w:t>
      </w:r>
      <w:r w:rsidRPr="00276479">
        <w:rPr>
          <w:rFonts w:ascii="Times New Roman" w:eastAsia="Times New Roman" w:hAnsi="Times New Roman" w:cs="Times New Roman"/>
          <w:kern w:val="0"/>
          <w:sz w:val="28"/>
          <w:szCs w:val="28"/>
          <w:lang w:eastAsia="ru-RU"/>
        </w:rPr>
        <w:t>, 2010).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Публікації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викладено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6 </w:t>
      </w:r>
      <w:r w:rsidRPr="00276479">
        <w:rPr>
          <w:rFonts w:ascii="Times New Roman" w:eastAsia="Times New Roman" w:hAnsi="Times New Roman" w:cs="Times New Roman" w:hint="eastAsia"/>
          <w:kern w:val="0"/>
          <w:sz w:val="28"/>
          <w:szCs w:val="28"/>
          <w:lang w:eastAsia="ru-RU"/>
        </w:rPr>
        <w:t>монографіях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одноосібні</w:t>
      </w:r>
      <w:r w:rsidRPr="00276479">
        <w:rPr>
          <w:rFonts w:ascii="Times New Roman" w:eastAsia="Times New Roman" w:hAnsi="Times New Roman" w:cs="Times New Roman"/>
          <w:kern w:val="0"/>
          <w:sz w:val="28"/>
          <w:szCs w:val="28"/>
          <w:lang w:eastAsia="ru-RU"/>
        </w:rPr>
        <w:t xml:space="preserve">); 28 </w:t>
      </w:r>
      <w:r w:rsidRPr="00276479">
        <w:rPr>
          <w:rFonts w:ascii="Times New Roman" w:eastAsia="Times New Roman" w:hAnsi="Times New Roman" w:cs="Times New Roman" w:hint="eastAsia"/>
          <w:kern w:val="0"/>
          <w:sz w:val="28"/>
          <w:szCs w:val="28"/>
          <w:lang w:eastAsia="ru-RU"/>
        </w:rPr>
        <w:t>статтях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затверджених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переліком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22 </w:t>
      </w:r>
      <w:r w:rsidRPr="00276479">
        <w:rPr>
          <w:rFonts w:ascii="Times New Roman" w:eastAsia="Times New Roman" w:hAnsi="Times New Roman" w:cs="Times New Roman" w:hint="eastAsia"/>
          <w:kern w:val="0"/>
          <w:sz w:val="28"/>
          <w:szCs w:val="28"/>
          <w:lang w:eastAsia="ru-RU"/>
        </w:rPr>
        <w:t>статті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6 </w:t>
      </w:r>
      <w:r w:rsidRPr="00276479">
        <w:rPr>
          <w:rFonts w:ascii="Times New Roman" w:eastAsia="Times New Roman" w:hAnsi="Times New Roman" w:cs="Times New Roman" w:hint="eastAsia"/>
          <w:kern w:val="0"/>
          <w:sz w:val="28"/>
          <w:szCs w:val="28"/>
          <w:lang w:eastAsia="ru-RU"/>
        </w:rPr>
        <w:t>статей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6 </w:t>
      </w:r>
      <w:r w:rsidRPr="00276479">
        <w:rPr>
          <w:rFonts w:ascii="Times New Roman" w:eastAsia="Times New Roman" w:hAnsi="Times New Roman" w:cs="Times New Roman" w:hint="eastAsia"/>
          <w:kern w:val="0"/>
          <w:sz w:val="28"/>
          <w:szCs w:val="28"/>
          <w:lang w:eastAsia="ru-RU"/>
        </w:rPr>
        <w:t>статтях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іноземних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підручнику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грифом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11 </w:t>
      </w:r>
      <w:r w:rsidRPr="00276479">
        <w:rPr>
          <w:rFonts w:ascii="Times New Roman" w:eastAsia="Times New Roman" w:hAnsi="Times New Roman" w:cs="Times New Roman" w:hint="eastAsia"/>
          <w:kern w:val="0"/>
          <w:sz w:val="28"/>
          <w:szCs w:val="28"/>
          <w:lang w:eastAsia="ru-RU"/>
        </w:rPr>
        <w:t>навчальних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посібниках</w:t>
      </w:r>
      <w:r w:rsidRPr="00276479">
        <w:rPr>
          <w:rFonts w:ascii="Times New Roman" w:eastAsia="Times New Roman" w:hAnsi="Times New Roman" w:cs="Times New Roman"/>
          <w:kern w:val="0"/>
          <w:sz w:val="28"/>
          <w:szCs w:val="28"/>
          <w:lang w:eastAsia="ru-RU"/>
        </w:rPr>
        <w:t xml:space="preserve"> (7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грифом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30 </w:t>
      </w:r>
      <w:r w:rsidRPr="00276479">
        <w:rPr>
          <w:rFonts w:ascii="Times New Roman" w:eastAsia="Times New Roman" w:hAnsi="Times New Roman" w:cs="Times New Roman" w:hint="eastAsia"/>
          <w:kern w:val="0"/>
          <w:sz w:val="28"/>
          <w:szCs w:val="28"/>
          <w:lang w:eastAsia="ru-RU"/>
        </w:rPr>
        <w:t>статтях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семінарів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круглих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столів</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Структура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вступу</w:t>
      </w:r>
      <w:r w:rsidRPr="00276479">
        <w:rPr>
          <w:rFonts w:ascii="Times New Roman" w:eastAsia="Times New Roman" w:hAnsi="Times New Roman" w:cs="Times New Roman"/>
          <w:kern w:val="0"/>
          <w:sz w:val="28"/>
          <w:szCs w:val="28"/>
          <w:lang w:eastAsia="ru-RU"/>
        </w:rPr>
        <w:t xml:space="preserve">, 5 </w:t>
      </w:r>
      <w:r w:rsidRPr="00276479">
        <w:rPr>
          <w:rFonts w:ascii="Times New Roman" w:eastAsia="Times New Roman" w:hAnsi="Times New Roman" w:cs="Times New Roman" w:hint="eastAsia"/>
          <w:kern w:val="0"/>
          <w:sz w:val="28"/>
          <w:szCs w:val="28"/>
          <w:lang w:eastAsia="ru-RU"/>
        </w:rPr>
        <w:t>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висновків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списку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джерел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налічує</w:t>
      </w:r>
      <w:r w:rsidRPr="00276479">
        <w:rPr>
          <w:rFonts w:ascii="Times New Roman" w:eastAsia="Times New Roman" w:hAnsi="Times New Roman" w:cs="Times New Roman"/>
          <w:kern w:val="0"/>
          <w:sz w:val="28"/>
          <w:szCs w:val="28"/>
          <w:lang w:eastAsia="ru-RU"/>
        </w:rPr>
        <w:t xml:space="preserve"> 409 </w:t>
      </w:r>
      <w:r w:rsidRPr="00276479">
        <w:rPr>
          <w:rFonts w:ascii="Times New Roman" w:eastAsia="Times New Roman" w:hAnsi="Times New Roman" w:cs="Times New Roman" w:hint="eastAsia"/>
          <w:kern w:val="0"/>
          <w:sz w:val="28"/>
          <w:szCs w:val="28"/>
          <w:lang w:eastAsia="ru-RU"/>
        </w:rPr>
        <w:t>найменувань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102 </w:t>
      </w:r>
      <w:r w:rsidRPr="00276479">
        <w:rPr>
          <w:rFonts w:ascii="Times New Roman" w:eastAsia="Times New Roman" w:hAnsi="Times New Roman" w:cs="Times New Roman" w:hint="eastAsia"/>
          <w:kern w:val="0"/>
          <w:sz w:val="28"/>
          <w:szCs w:val="28"/>
          <w:lang w:eastAsia="ru-RU"/>
        </w:rPr>
        <w:t>іноземних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викладено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397 </w:t>
      </w:r>
      <w:r w:rsidRPr="00276479">
        <w:rPr>
          <w:rFonts w:ascii="Times New Roman" w:eastAsia="Times New Roman" w:hAnsi="Times New Roman" w:cs="Times New Roman" w:hint="eastAsia"/>
          <w:kern w:val="0"/>
          <w:sz w:val="28"/>
          <w:szCs w:val="28"/>
          <w:lang w:eastAsia="ru-RU"/>
        </w:rPr>
        <w:t>сторінках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машинопису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26 </w:t>
      </w:r>
      <w:r w:rsidRPr="00276479">
        <w:rPr>
          <w:rFonts w:ascii="Times New Roman" w:eastAsia="Times New Roman" w:hAnsi="Times New Roman" w:cs="Times New Roman" w:hint="eastAsia"/>
          <w:kern w:val="0"/>
          <w:sz w:val="28"/>
          <w:szCs w:val="28"/>
          <w:lang w:eastAsia="ru-RU"/>
        </w:rPr>
        <w:t>сторінок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таблиці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рисунки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займають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площу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сторінки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Ілюстративний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59 </w:t>
      </w:r>
      <w:r w:rsidRPr="00276479">
        <w:rPr>
          <w:rFonts w:ascii="Times New Roman" w:eastAsia="Times New Roman" w:hAnsi="Times New Roman" w:cs="Times New Roman" w:hint="eastAsia"/>
          <w:kern w:val="0"/>
          <w:sz w:val="28"/>
          <w:szCs w:val="28"/>
          <w:lang w:eastAsia="ru-RU"/>
        </w:rPr>
        <w:t>таблицях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25 </w:t>
      </w:r>
      <w:r w:rsidRPr="00276479">
        <w:rPr>
          <w:rFonts w:ascii="Times New Roman" w:eastAsia="Times New Roman" w:hAnsi="Times New Roman" w:cs="Times New Roman" w:hint="eastAsia"/>
          <w:kern w:val="0"/>
          <w:sz w:val="28"/>
          <w:szCs w:val="28"/>
          <w:lang w:eastAsia="ru-RU"/>
        </w:rPr>
        <w:t>рисунках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обсяг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444 </w:t>
      </w:r>
      <w:r w:rsidRPr="00276479">
        <w:rPr>
          <w:rFonts w:ascii="Times New Roman" w:eastAsia="Times New Roman" w:hAnsi="Times New Roman" w:cs="Times New Roman" w:hint="eastAsia"/>
          <w:kern w:val="0"/>
          <w:sz w:val="28"/>
          <w:szCs w:val="28"/>
          <w:lang w:eastAsia="ru-RU"/>
        </w:rPr>
        <w:t>сторінки</w:t>
      </w:r>
      <w:r w:rsidRPr="00276479">
        <w:rPr>
          <w:rFonts w:ascii="Times New Roman" w:eastAsia="Times New Roman" w:hAnsi="Times New Roman" w:cs="Times New Roman"/>
          <w:kern w:val="0"/>
          <w:sz w:val="28"/>
          <w:szCs w:val="28"/>
          <w:lang w:eastAsia="ru-RU"/>
        </w:rPr>
        <w:t xml:space="preserve">, 18 </w:t>
      </w:r>
      <w:r w:rsidRPr="00276479">
        <w:rPr>
          <w:rFonts w:ascii="Times New Roman" w:eastAsia="Times New Roman" w:hAnsi="Times New Roman" w:cs="Times New Roman" w:hint="eastAsia"/>
          <w:kern w:val="0"/>
          <w:sz w:val="28"/>
          <w:szCs w:val="28"/>
          <w:lang w:eastAsia="ru-RU"/>
        </w:rPr>
        <w:t>додатків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295 </w:t>
      </w:r>
      <w:r w:rsidRPr="00276479">
        <w:rPr>
          <w:rFonts w:ascii="Times New Roman" w:eastAsia="Times New Roman" w:hAnsi="Times New Roman" w:cs="Times New Roman" w:hint="eastAsia"/>
          <w:kern w:val="0"/>
          <w:sz w:val="28"/>
          <w:szCs w:val="28"/>
          <w:lang w:eastAsia="ru-RU"/>
        </w:rPr>
        <w:t>сторінках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оформлено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окремо</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ОСНОВНИЙ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вступі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об’єкт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предмет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формулюється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гіпотеза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розкривається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новизна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одержаних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Наводяться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внесок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апробацію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першому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розділі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стислий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огляд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генезису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законодавчих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документів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феноменологію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категорії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викладено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незважаючи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простоту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побутових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інтуїтивних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загальноприйняте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відсутнє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положення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зумовлено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суперечливістю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фундаментального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значеннєве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наповнення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тривалий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історичний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період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Термінологічний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субкультурах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сформувалися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схожі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провідними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відсутність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численних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увага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звертається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спокійним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перебуванням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сьогоденні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виключаючи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майбутньому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Грачев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Зараковський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Кабаченко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Котик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Краснянська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Лепський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Панарін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Пістун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Почепцов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Рощин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Смолян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Соснін</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вітчизняних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законодавчих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документів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знаходиться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обсязі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реакцій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збільшення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випадків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аутодеструктивної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зниження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сьогодні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розглядається</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межах</w:t>
      </w:r>
      <w:proofErr w:type="gramEnd"/>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середовища</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властивостей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нестійкий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граничний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низький</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Систематизація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двома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цілісність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побудові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стосунків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правилами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противагу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уникненню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Лизь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Мельницька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тільки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чутливість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приймати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Александрова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Єксакусто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співвідноситься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переживанням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Шликова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доцільно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розглядати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рефлексії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переживання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відчуття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благополуччя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існування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складна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багаторівнева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ієрархічна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результат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властивостей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Агузумцян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Колеснікова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Макеєва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Мурадян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Решетіна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фундаментальних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вітчизняній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зарубіжній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сьогодні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Систематизація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Другий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розділ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присвячено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побудови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вибір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досліджуваних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наводиться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ознаки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сполучаються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будь</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якого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специфічні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конкретної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ознакою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швидка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психоемоційні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навантаження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ймовірність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безпосередньо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відбиваються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ускладнюється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порушенням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режиму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відпочинку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класифікація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протиріч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організаційні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комунікативні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акмеологічні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глибокого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розуміння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окрім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охоплено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представників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прикордонної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відомств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Емпіричну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становлять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експертної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анкетування</w:t>
      </w:r>
      <w:r w:rsidRPr="00276479">
        <w:rPr>
          <w:rFonts w:ascii="Times New Roman" w:eastAsia="Times New Roman" w:hAnsi="Times New Roman" w:cs="Times New Roman"/>
          <w:kern w:val="0"/>
          <w:sz w:val="28"/>
          <w:szCs w:val="28"/>
          <w:lang w:eastAsia="ru-RU"/>
        </w:rPr>
        <w:t xml:space="preserve"> 1824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числі</w:t>
      </w:r>
      <w:r w:rsidRPr="00276479">
        <w:rPr>
          <w:rFonts w:ascii="Times New Roman" w:eastAsia="Times New Roman" w:hAnsi="Times New Roman" w:cs="Times New Roman"/>
          <w:kern w:val="0"/>
          <w:sz w:val="28"/>
          <w:szCs w:val="28"/>
          <w:lang w:eastAsia="ru-RU"/>
        </w:rPr>
        <w:t xml:space="preserve"> 69 </w:t>
      </w:r>
      <w:r w:rsidRPr="00276479">
        <w:rPr>
          <w:rFonts w:ascii="Times New Roman" w:eastAsia="Times New Roman" w:hAnsi="Times New Roman" w:cs="Times New Roman" w:hint="eastAsia"/>
          <w:kern w:val="0"/>
          <w:sz w:val="28"/>
          <w:szCs w:val="28"/>
          <w:lang w:eastAsia="ru-RU"/>
        </w:rPr>
        <w:t>психологів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ДСНС</w:t>
      </w:r>
      <w:r w:rsidRPr="00276479">
        <w:rPr>
          <w:rFonts w:ascii="Times New Roman" w:eastAsia="Times New Roman" w:hAnsi="Times New Roman" w:cs="Times New Roman"/>
          <w:kern w:val="0"/>
          <w:sz w:val="28"/>
          <w:szCs w:val="28"/>
          <w:lang w:eastAsia="ru-RU"/>
        </w:rPr>
        <w:t xml:space="preserve">, 46 </w:t>
      </w:r>
      <w:r w:rsidRPr="00276479">
        <w:rPr>
          <w:rFonts w:ascii="Times New Roman" w:eastAsia="Times New Roman" w:hAnsi="Times New Roman" w:cs="Times New Roman" w:hint="eastAsia"/>
          <w:kern w:val="0"/>
          <w:sz w:val="28"/>
          <w:szCs w:val="28"/>
          <w:lang w:eastAsia="ru-RU"/>
        </w:rPr>
        <w:t>представників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ризиконебезпечних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співробітники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ДПСУ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хто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застосовував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зброю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ураження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представники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загонів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пожежогасіння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водолазних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рятувальних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гірничорятувальних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ДСНС</w:t>
      </w:r>
      <w:r w:rsidRPr="00276479">
        <w:rPr>
          <w:rFonts w:ascii="Times New Roman" w:eastAsia="Times New Roman" w:hAnsi="Times New Roman" w:cs="Times New Roman"/>
          <w:kern w:val="0"/>
          <w:sz w:val="28"/>
          <w:szCs w:val="28"/>
          <w:lang w:eastAsia="ru-RU"/>
        </w:rPr>
        <w:t xml:space="preserve">), 38 </w:t>
      </w:r>
      <w:r w:rsidRPr="00276479">
        <w:rPr>
          <w:rFonts w:ascii="Times New Roman" w:eastAsia="Times New Roman" w:hAnsi="Times New Roman" w:cs="Times New Roman" w:hint="eastAsia"/>
          <w:kern w:val="0"/>
          <w:sz w:val="28"/>
          <w:szCs w:val="28"/>
          <w:lang w:eastAsia="ru-RU"/>
        </w:rPr>
        <w:t>вчених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викладачів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36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керівників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з’єднань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80 </w:t>
      </w:r>
      <w:r w:rsidRPr="00276479">
        <w:rPr>
          <w:rFonts w:ascii="Times New Roman" w:eastAsia="Times New Roman" w:hAnsi="Times New Roman" w:cs="Times New Roman" w:hint="eastAsia"/>
          <w:kern w:val="0"/>
          <w:sz w:val="28"/>
          <w:szCs w:val="28"/>
          <w:lang w:eastAsia="ru-RU"/>
        </w:rPr>
        <w:lastRenderedPageBreak/>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освоюють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ризиконебезпечні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слухачі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магістратури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старших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120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виконували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ОГП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Президента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2004 </w:t>
      </w:r>
      <w:r w:rsidRPr="00276479">
        <w:rPr>
          <w:rFonts w:ascii="Times New Roman" w:eastAsia="Times New Roman" w:hAnsi="Times New Roman" w:cs="Times New Roman" w:hint="eastAsia"/>
          <w:kern w:val="0"/>
          <w:sz w:val="28"/>
          <w:szCs w:val="28"/>
          <w:lang w:eastAsia="ru-RU"/>
        </w:rPr>
        <w:t>році</w:t>
      </w:r>
      <w:r w:rsidRPr="00276479">
        <w:rPr>
          <w:rFonts w:ascii="Times New Roman" w:eastAsia="Times New Roman" w:hAnsi="Times New Roman" w:cs="Times New Roman"/>
          <w:kern w:val="0"/>
          <w:sz w:val="28"/>
          <w:szCs w:val="28"/>
          <w:lang w:eastAsia="ru-RU"/>
        </w:rPr>
        <w:t xml:space="preserve">, 98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взяли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порядок»</w:t>
      </w:r>
      <w:r w:rsidRPr="00276479">
        <w:rPr>
          <w:rFonts w:ascii="Times New Roman" w:eastAsia="Times New Roman" w:hAnsi="Times New Roman" w:cs="Times New Roman"/>
          <w:kern w:val="0"/>
          <w:sz w:val="28"/>
          <w:szCs w:val="28"/>
          <w:lang w:eastAsia="ru-RU"/>
        </w:rPr>
        <w:t xml:space="preserve">, 18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w:t>
      </w:r>
      <w:r w:rsidRPr="00276479">
        <w:rPr>
          <w:rFonts w:ascii="Times New Roman" w:eastAsia="Times New Roman" w:hAnsi="Times New Roman" w:cs="Times New Roman"/>
          <w:kern w:val="0"/>
          <w:sz w:val="28"/>
          <w:szCs w:val="28"/>
          <w:lang w:eastAsia="ru-RU"/>
        </w:rPr>
        <w:t>-2012</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1158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безпосередньо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приймали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ОГП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році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наступні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досліджуваних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24 </w:t>
      </w:r>
      <w:r w:rsidRPr="00276479">
        <w:rPr>
          <w:rFonts w:ascii="Times New Roman" w:eastAsia="Times New Roman" w:hAnsi="Times New Roman" w:cs="Times New Roman" w:hint="eastAsia"/>
          <w:kern w:val="0"/>
          <w:sz w:val="28"/>
          <w:szCs w:val="28"/>
          <w:lang w:eastAsia="ru-RU"/>
        </w:rPr>
        <w:t>старших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понад</w:t>
      </w:r>
      <w:r w:rsidRPr="00276479">
        <w:rPr>
          <w:rFonts w:ascii="Times New Roman" w:eastAsia="Times New Roman" w:hAnsi="Times New Roman" w:cs="Times New Roman"/>
          <w:kern w:val="0"/>
          <w:sz w:val="28"/>
          <w:szCs w:val="28"/>
          <w:lang w:eastAsia="ru-RU"/>
        </w:rPr>
        <w:t xml:space="preserve"> 10 </w:t>
      </w:r>
      <w:r w:rsidRPr="00276479">
        <w:rPr>
          <w:rFonts w:ascii="Times New Roman" w:eastAsia="Times New Roman" w:hAnsi="Times New Roman" w:cs="Times New Roman" w:hint="eastAsia"/>
          <w:kern w:val="0"/>
          <w:sz w:val="28"/>
          <w:szCs w:val="28"/>
          <w:lang w:eastAsia="ru-RU"/>
        </w:rPr>
        <w:t>років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36 </w:t>
      </w:r>
      <w:r w:rsidRPr="00276479">
        <w:rPr>
          <w:rFonts w:ascii="Times New Roman" w:eastAsia="Times New Roman" w:hAnsi="Times New Roman" w:cs="Times New Roman" w:hint="eastAsia"/>
          <w:kern w:val="0"/>
          <w:sz w:val="28"/>
          <w:szCs w:val="28"/>
          <w:lang w:eastAsia="ru-RU"/>
        </w:rPr>
        <w:t>молодших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вислугою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5 </w:t>
      </w:r>
      <w:r w:rsidRPr="00276479">
        <w:rPr>
          <w:rFonts w:ascii="Times New Roman" w:eastAsia="Times New Roman" w:hAnsi="Times New Roman" w:cs="Times New Roman" w:hint="eastAsia"/>
          <w:kern w:val="0"/>
          <w:sz w:val="28"/>
          <w:szCs w:val="28"/>
          <w:lang w:eastAsia="ru-RU"/>
        </w:rPr>
        <w:t>років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16 </w:t>
      </w:r>
      <w:r w:rsidRPr="00276479">
        <w:rPr>
          <w:rFonts w:ascii="Times New Roman" w:eastAsia="Times New Roman" w:hAnsi="Times New Roman" w:cs="Times New Roman" w:hint="eastAsia"/>
          <w:kern w:val="0"/>
          <w:sz w:val="28"/>
          <w:szCs w:val="28"/>
          <w:lang w:eastAsia="ru-RU"/>
        </w:rPr>
        <w:t>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понад</w:t>
      </w:r>
      <w:r w:rsidRPr="00276479">
        <w:rPr>
          <w:rFonts w:ascii="Times New Roman" w:eastAsia="Times New Roman" w:hAnsi="Times New Roman" w:cs="Times New Roman"/>
          <w:kern w:val="0"/>
          <w:sz w:val="28"/>
          <w:szCs w:val="28"/>
          <w:lang w:eastAsia="ru-RU"/>
        </w:rPr>
        <w:t xml:space="preserve"> 5 </w:t>
      </w:r>
      <w:r w:rsidRPr="00276479">
        <w:rPr>
          <w:rFonts w:ascii="Times New Roman" w:eastAsia="Times New Roman" w:hAnsi="Times New Roman" w:cs="Times New Roman" w:hint="eastAsia"/>
          <w:kern w:val="0"/>
          <w:sz w:val="28"/>
          <w:szCs w:val="28"/>
          <w:lang w:eastAsia="ru-RU"/>
        </w:rPr>
        <w:t>років</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вислугою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досліджуваних</w:t>
      </w:r>
      <w:r w:rsidRPr="00276479">
        <w:rPr>
          <w:rFonts w:ascii="Times New Roman" w:eastAsia="Times New Roman" w:hAnsi="Times New Roman" w:cs="Times New Roman"/>
          <w:kern w:val="0"/>
          <w:sz w:val="28"/>
          <w:szCs w:val="28"/>
          <w:lang w:eastAsia="ru-RU"/>
        </w:rPr>
        <w:t xml:space="preserve">: 20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конвоювання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екстрадиції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підсудних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КЕОП</w:t>
      </w:r>
      <w:r w:rsidRPr="00276479">
        <w:rPr>
          <w:rFonts w:ascii="Times New Roman" w:eastAsia="Times New Roman" w:hAnsi="Times New Roman" w:cs="Times New Roman"/>
          <w:kern w:val="0"/>
          <w:sz w:val="28"/>
          <w:szCs w:val="28"/>
          <w:lang w:eastAsia="ru-RU"/>
        </w:rPr>
        <w:t xml:space="preserve">), 49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включала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окремі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принципи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побудувати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перевірити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закономірності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Третій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розділ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присвячений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з’ясуванню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прогнозуванню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побудови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першому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поставлені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вирішувалися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наступні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загальновизнаними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відомими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значеннями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найбільш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істотних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інтерпретування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виділених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експертів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досліджуваного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використовувалися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спеціалізованого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денотативного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семантичного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диференціалу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модифікованою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процедурою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багатомірного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«Незакінчені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Нюттена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модифікації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експертної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чотирифакторну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описує</w:t>
      </w:r>
      <w:r w:rsidRPr="00276479">
        <w:rPr>
          <w:rFonts w:ascii="Times New Roman" w:eastAsia="Times New Roman" w:hAnsi="Times New Roman" w:cs="Times New Roman"/>
          <w:kern w:val="0"/>
          <w:sz w:val="28"/>
          <w:szCs w:val="28"/>
          <w:lang w:eastAsia="ru-RU"/>
        </w:rPr>
        <w:t xml:space="preserve"> 76 % </w:t>
      </w:r>
      <w:r w:rsidRPr="00276479">
        <w:rPr>
          <w:rFonts w:ascii="Times New Roman" w:eastAsia="Times New Roman" w:hAnsi="Times New Roman" w:cs="Times New Roman" w:hint="eastAsia"/>
          <w:kern w:val="0"/>
          <w:sz w:val="28"/>
          <w:szCs w:val="28"/>
          <w:lang w:eastAsia="ru-RU"/>
        </w:rPr>
        <w:t>дисперсії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ознак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критерієм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навантаження</w:t>
      </w:r>
      <w:r w:rsidRPr="00276479">
        <w:rPr>
          <w:rFonts w:ascii="Times New Roman" w:eastAsia="Times New Roman" w:hAnsi="Times New Roman" w:cs="Times New Roman"/>
          <w:kern w:val="0"/>
          <w:sz w:val="28"/>
          <w:szCs w:val="28"/>
          <w:lang w:eastAsia="ru-RU"/>
        </w:rPr>
        <w:t xml:space="preserve"> 0,6),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містить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чотири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блоки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кожен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наповнення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блоками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табл</w:t>
      </w:r>
      <w:r w:rsidRPr="00276479">
        <w:rPr>
          <w:rFonts w:ascii="Times New Roman" w:eastAsia="Times New Roman" w:hAnsi="Times New Roman" w:cs="Times New Roman"/>
          <w:kern w:val="0"/>
          <w:sz w:val="28"/>
          <w:szCs w:val="28"/>
          <w:lang w:eastAsia="ru-RU"/>
        </w:rPr>
        <w:t xml:space="preserve">. 1).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Відзначено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табл</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З’являються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регрес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залишається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незміненим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акцентуація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навпаки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відходить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другий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план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виступає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здоров’я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підтверджуються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українських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Корольчук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Лефтеров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Матеюк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Охременко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Потапчук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Сафін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зарубіжних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Бартон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Бодров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Караяні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Літвінцев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Маклаков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Пауел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Снедков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Чермянін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присвячені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Головним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висновком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актуалізуються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нижчі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період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менш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значущими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Наступним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кроком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з’ясування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розпочинається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перевірка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розвиток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повсякденній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носять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вагоме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характеристики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ризиконебезпечної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перша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свідчить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наскільки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друга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наскільки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виконуючи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покладені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Колективна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існування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засвоїла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гарантувати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створюючи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інтеріоризується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досвідченого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очікується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самостійно</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Таблиця</w:t>
      </w:r>
      <w:r w:rsidRPr="00276479">
        <w:rPr>
          <w:rFonts w:ascii="Times New Roman" w:eastAsia="Times New Roman" w:hAnsi="Times New Roman" w:cs="Times New Roman"/>
          <w:kern w:val="0"/>
          <w:sz w:val="28"/>
          <w:szCs w:val="28"/>
          <w:lang w:eastAsia="ru-RU"/>
        </w:rPr>
        <w:t xml:space="preserve"> 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Назва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вага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(25,13 %)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комунікативний</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(24,38 %)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(13,61 %)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смисловий</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(12,44 %)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Функціональна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назва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життєздатність</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життєстійкість</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оптимальний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конфліктний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Кореляція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визначають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моральність</w:t>
      </w:r>
      <w:r w:rsidRPr="00276479">
        <w:rPr>
          <w:rFonts w:ascii="Times New Roman" w:eastAsia="Times New Roman" w:hAnsi="Times New Roman" w:cs="Times New Roman"/>
          <w:kern w:val="0"/>
          <w:sz w:val="28"/>
          <w:szCs w:val="28"/>
          <w:lang w:eastAsia="ru-RU"/>
        </w:rPr>
        <w:t xml:space="preserve"> (0,89), </w:t>
      </w:r>
      <w:r w:rsidRPr="00276479">
        <w:rPr>
          <w:rFonts w:ascii="Times New Roman" w:eastAsia="Times New Roman" w:hAnsi="Times New Roman" w:cs="Times New Roman" w:hint="eastAsia"/>
          <w:kern w:val="0"/>
          <w:sz w:val="28"/>
          <w:szCs w:val="28"/>
          <w:lang w:eastAsia="ru-RU"/>
        </w:rPr>
        <w:t>товариськість</w:t>
      </w:r>
      <w:r w:rsidRPr="00276479">
        <w:rPr>
          <w:rFonts w:ascii="Times New Roman" w:eastAsia="Times New Roman" w:hAnsi="Times New Roman" w:cs="Times New Roman"/>
          <w:kern w:val="0"/>
          <w:sz w:val="28"/>
          <w:szCs w:val="28"/>
          <w:lang w:eastAsia="ru-RU"/>
        </w:rPr>
        <w:t xml:space="preserve"> (0,89),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доброзичливість</w:t>
      </w:r>
      <w:r w:rsidRPr="00276479">
        <w:rPr>
          <w:rFonts w:ascii="Times New Roman" w:eastAsia="Times New Roman" w:hAnsi="Times New Roman" w:cs="Times New Roman"/>
          <w:kern w:val="0"/>
          <w:sz w:val="28"/>
          <w:szCs w:val="28"/>
          <w:lang w:eastAsia="ru-RU"/>
        </w:rPr>
        <w:t xml:space="preserve"> (0,86), </w:t>
      </w:r>
      <w:r w:rsidRPr="00276479">
        <w:rPr>
          <w:rFonts w:ascii="Times New Roman" w:eastAsia="Times New Roman" w:hAnsi="Times New Roman" w:cs="Times New Roman" w:hint="eastAsia"/>
          <w:kern w:val="0"/>
          <w:sz w:val="28"/>
          <w:szCs w:val="28"/>
          <w:lang w:eastAsia="ru-RU"/>
        </w:rPr>
        <w:t>комунікативність</w:t>
      </w:r>
      <w:r w:rsidRPr="00276479">
        <w:rPr>
          <w:rFonts w:ascii="Times New Roman" w:eastAsia="Times New Roman" w:hAnsi="Times New Roman" w:cs="Times New Roman"/>
          <w:kern w:val="0"/>
          <w:sz w:val="28"/>
          <w:szCs w:val="28"/>
          <w:lang w:eastAsia="ru-RU"/>
        </w:rPr>
        <w:t xml:space="preserve"> (0,84), </w:t>
      </w:r>
      <w:r w:rsidRPr="00276479">
        <w:rPr>
          <w:rFonts w:ascii="Times New Roman" w:eastAsia="Times New Roman" w:hAnsi="Times New Roman" w:cs="Times New Roman" w:hint="eastAsia"/>
          <w:kern w:val="0"/>
          <w:sz w:val="28"/>
          <w:szCs w:val="28"/>
          <w:lang w:eastAsia="ru-RU"/>
        </w:rPr>
        <w:t>сумлінність</w:t>
      </w:r>
      <w:r w:rsidRPr="00276479">
        <w:rPr>
          <w:rFonts w:ascii="Times New Roman" w:eastAsia="Times New Roman" w:hAnsi="Times New Roman" w:cs="Times New Roman"/>
          <w:kern w:val="0"/>
          <w:sz w:val="28"/>
          <w:szCs w:val="28"/>
          <w:lang w:eastAsia="ru-RU"/>
        </w:rPr>
        <w:t xml:space="preserve"> (0,76), </w:t>
      </w:r>
      <w:r w:rsidRPr="00276479">
        <w:rPr>
          <w:rFonts w:ascii="Times New Roman" w:eastAsia="Times New Roman" w:hAnsi="Times New Roman" w:cs="Times New Roman" w:hint="eastAsia"/>
          <w:kern w:val="0"/>
          <w:sz w:val="28"/>
          <w:szCs w:val="28"/>
          <w:lang w:eastAsia="ru-RU"/>
        </w:rPr>
        <w:t>увічливість</w:t>
      </w:r>
      <w:r w:rsidRPr="00276479">
        <w:rPr>
          <w:rFonts w:ascii="Times New Roman" w:eastAsia="Times New Roman" w:hAnsi="Times New Roman" w:cs="Times New Roman"/>
          <w:kern w:val="0"/>
          <w:sz w:val="28"/>
          <w:szCs w:val="28"/>
          <w:lang w:eastAsia="ru-RU"/>
        </w:rPr>
        <w:t xml:space="preserve"> (0,71), </w:t>
      </w:r>
      <w:r w:rsidRPr="00276479">
        <w:rPr>
          <w:rFonts w:ascii="Times New Roman" w:eastAsia="Times New Roman" w:hAnsi="Times New Roman" w:cs="Times New Roman" w:hint="eastAsia"/>
          <w:kern w:val="0"/>
          <w:sz w:val="28"/>
          <w:szCs w:val="28"/>
          <w:lang w:eastAsia="ru-RU"/>
        </w:rPr>
        <w:t>організованість</w:t>
      </w:r>
      <w:r w:rsidRPr="00276479">
        <w:rPr>
          <w:rFonts w:ascii="Times New Roman" w:eastAsia="Times New Roman" w:hAnsi="Times New Roman" w:cs="Times New Roman"/>
          <w:kern w:val="0"/>
          <w:sz w:val="28"/>
          <w:szCs w:val="28"/>
          <w:lang w:eastAsia="ru-RU"/>
        </w:rPr>
        <w:t xml:space="preserve"> (0,70)</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життєстійкість</w:t>
      </w:r>
      <w:r w:rsidRPr="00276479">
        <w:rPr>
          <w:rFonts w:ascii="Times New Roman" w:eastAsia="Times New Roman" w:hAnsi="Times New Roman" w:cs="Times New Roman"/>
          <w:kern w:val="0"/>
          <w:sz w:val="28"/>
          <w:szCs w:val="28"/>
          <w:lang w:eastAsia="ru-RU"/>
        </w:rPr>
        <w:t xml:space="preserve"> (0,74), </w:t>
      </w:r>
      <w:r w:rsidRPr="00276479">
        <w:rPr>
          <w:rFonts w:ascii="Times New Roman" w:eastAsia="Times New Roman" w:hAnsi="Times New Roman" w:cs="Times New Roman" w:hint="eastAsia"/>
          <w:kern w:val="0"/>
          <w:sz w:val="28"/>
          <w:szCs w:val="28"/>
          <w:lang w:eastAsia="ru-RU"/>
        </w:rPr>
        <w:t>контроль</w:t>
      </w:r>
      <w:r w:rsidRPr="00276479">
        <w:rPr>
          <w:rFonts w:ascii="Times New Roman" w:eastAsia="Times New Roman" w:hAnsi="Times New Roman" w:cs="Times New Roman"/>
          <w:kern w:val="0"/>
          <w:sz w:val="28"/>
          <w:szCs w:val="28"/>
          <w:lang w:eastAsia="ru-RU"/>
        </w:rPr>
        <w:t xml:space="preserve"> (0,70), </w:t>
      </w:r>
      <w:r w:rsidRPr="00276479">
        <w:rPr>
          <w:rFonts w:ascii="Times New Roman" w:eastAsia="Times New Roman" w:hAnsi="Times New Roman" w:cs="Times New Roman" w:hint="eastAsia"/>
          <w:kern w:val="0"/>
          <w:sz w:val="28"/>
          <w:szCs w:val="28"/>
          <w:lang w:eastAsia="ru-RU"/>
        </w:rPr>
        <w:t>активність</w:t>
      </w:r>
      <w:r w:rsidRPr="00276479">
        <w:rPr>
          <w:rFonts w:ascii="Times New Roman" w:eastAsia="Times New Roman" w:hAnsi="Times New Roman" w:cs="Times New Roman"/>
          <w:kern w:val="0"/>
          <w:sz w:val="28"/>
          <w:szCs w:val="28"/>
          <w:lang w:eastAsia="ru-RU"/>
        </w:rPr>
        <w:t xml:space="preserve"> (0,77), </w:t>
      </w:r>
      <w:r w:rsidRPr="00276479">
        <w:rPr>
          <w:rFonts w:ascii="Times New Roman" w:eastAsia="Times New Roman" w:hAnsi="Times New Roman" w:cs="Times New Roman" w:hint="eastAsia"/>
          <w:kern w:val="0"/>
          <w:sz w:val="28"/>
          <w:szCs w:val="28"/>
          <w:lang w:eastAsia="ru-RU"/>
        </w:rPr>
        <w:t>ініціативність</w:t>
      </w:r>
      <w:r w:rsidRPr="00276479">
        <w:rPr>
          <w:rFonts w:ascii="Times New Roman" w:eastAsia="Times New Roman" w:hAnsi="Times New Roman" w:cs="Times New Roman"/>
          <w:kern w:val="0"/>
          <w:sz w:val="28"/>
          <w:szCs w:val="28"/>
          <w:lang w:eastAsia="ru-RU"/>
        </w:rPr>
        <w:t xml:space="preserve"> (0,74),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оптимізм</w:t>
      </w:r>
      <w:r w:rsidRPr="00276479">
        <w:rPr>
          <w:rFonts w:ascii="Times New Roman" w:eastAsia="Times New Roman" w:hAnsi="Times New Roman" w:cs="Times New Roman"/>
          <w:kern w:val="0"/>
          <w:sz w:val="28"/>
          <w:szCs w:val="28"/>
          <w:lang w:eastAsia="ru-RU"/>
        </w:rPr>
        <w:t xml:space="preserve"> (0,85), </w:t>
      </w:r>
      <w:r w:rsidRPr="00276479">
        <w:rPr>
          <w:rFonts w:ascii="Times New Roman" w:eastAsia="Times New Roman" w:hAnsi="Times New Roman" w:cs="Times New Roman" w:hint="eastAsia"/>
          <w:kern w:val="0"/>
          <w:sz w:val="28"/>
          <w:szCs w:val="28"/>
          <w:lang w:eastAsia="ru-RU"/>
        </w:rPr>
        <w:t>цілеспрямованість</w:t>
      </w:r>
      <w:r w:rsidRPr="00276479">
        <w:rPr>
          <w:rFonts w:ascii="Times New Roman" w:eastAsia="Times New Roman" w:hAnsi="Times New Roman" w:cs="Times New Roman"/>
          <w:kern w:val="0"/>
          <w:sz w:val="28"/>
          <w:szCs w:val="28"/>
          <w:lang w:eastAsia="ru-RU"/>
        </w:rPr>
        <w:t xml:space="preserve"> (0,77), </w:t>
      </w:r>
      <w:r w:rsidRPr="00276479">
        <w:rPr>
          <w:rFonts w:ascii="Times New Roman" w:eastAsia="Times New Roman" w:hAnsi="Times New Roman" w:cs="Times New Roman" w:hint="eastAsia"/>
          <w:kern w:val="0"/>
          <w:sz w:val="28"/>
          <w:szCs w:val="28"/>
          <w:lang w:eastAsia="ru-RU"/>
        </w:rPr>
        <w:t>впевненість</w:t>
      </w:r>
      <w:r w:rsidRPr="00276479">
        <w:rPr>
          <w:rFonts w:ascii="Times New Roman" w:eastAsia="Times New Roman" w:hAnsi="Times New Roman" w:cs="Times New Roman"/>
          <w:kern w:val="0"/>
          <w:sz w:val="28"/>
          <w:szCs w:val="28"/>
          <w:lang w:eastAsia="ru-RU"/>
        </w:rPr>
        <w:t xml:space="preserve"> (0,75), </w:t>
      </w:r>
      <w:r w:rsidRPr="00276479">
        <w:rPr>
          <w:rFonts w:ascii="Times New Roman" w:eastAsia="Times New Roman" w:hAnsi="Times New Roman" w:cs="Times New Roman" w:hint="eastAsia"/>
          <w:kern w:val="0"/>
          <w:sz w:val="28"/>
          <w:szCs w:val="28"/>
          <w:lang w:eastAsia="ru-RU"/>
        </w:rPr>
        <w:t>схильність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новаторства</w:t>
      </w:r>
      <w:r w:rsidRPr="00276479">
        <w:rPr>
          <w:rFonts w:ascii="Times New Roman" w:eastAsia="Times New Roman" w:hAnsi="Times New Roman" w:cs="Times New Roman"/>
          <w:kern w:val="0"/>
          <w:sz w:val="28"/>
          <w:szCs w:val="28"/>
          <w:lang w:eastAsia="ru-RU"/>
        </w:rPr>
        <w:t xml:space="preserve"> (0,66)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безстрашність</w:t>
      </w:r>
      <w:r w:rsidRPr="00276479">
        <w:rPr>
          <w:rFonts w:ascii="Times New Roman" w:eastAsia="Times New Roman" w:hAnsi="Times New Roman" w:cs="Times New Roman"/>
          <w:kern w:val="0"/>
          <w:sz w:val="28"/>
          <w:szCs w:val="28"/>
          <w:lang w:eastAsia="ru-RU"/>
        </w:rPr>
        <w:t xml:space="preserve"> (0,80),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залученість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події</w:t>
      </w:r>
      <w:r w:rsidRPr="00276479">
        <w:rPr>
          <w:rFonts w:ascii="Times New Roman" w:eastAsia="Times New Roman" w:hAnsi="Times New Roman" w:cs="Times New Roman"/>
          <w:kern w:val="0"/>
          <w:sz w:val="28"/>
          <w:szCs w:val="28"/>
          <w:lang w:eastAsia="ru-RU"/>
        </w:rPr>
        <w:t xml:space="preserve"> (0,79),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соціальна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(0,80),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життєрадісність</w:t>
      </w:r>
      <w:r w:rsidRPr="00276479">
        <w:rPr>
          <w:rFonts w:ascii="Times New Roman" w:eastAsia="Times New Roman" w:hAnsi="Times New Roman" w:cs="Times New Roman"/>
          <w:kern w:val="0"/>
          <w:sz w:val="28"/>
          <w:szCs w:val="28"/>
          <w:lang w:eastAsia="ru-RU"/>
        </w:rPr>
        <w:t xml:space="preserve"> (0,64)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(0,91),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відсутність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(0,92),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захищеність</w:t>
      </w:r>
      <w:r w:rsidRPr="00276479">
        <w:rPr>
          <w:rFonts w:ascii="Times New Roman" w:eastAsia="Times New Roman" w:hAnsi="Times New Roman" w:cs="Times New Roman"/>
          <w:kern w:val="0"/>
          <w:sz w:val="28"/>
          <w:szCs w:val="28"/>
          <w:lang w:eastAsia="ru-RU"/>
        </w:rPr>
        <w:t xml:space="preserve"> (0,79)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спілкування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контрольованою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передбачуваною</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розвинене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цілеполягання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постановці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гнучкість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корекції</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свідомість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усвідомлення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внесені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стійко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переносити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труднощі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страждання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перенести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знаєш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вони</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оцінювання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ухваленню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продовження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регуляції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тривалу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виступає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стабілізуючим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фактором</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Закладений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адаптованість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передбачуваність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відносин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гнучкість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перебудови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відносин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провідним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відносинах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ієрархічність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знецінювати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переживання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фрустрації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неважливих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консолідувати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зусилля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рахунок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знецінення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стан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вибирається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Загальні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Соціалізація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здійснює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наповнення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відтворенню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необхідної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члена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наступність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колективної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Рефлексія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здійснює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набутої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безпечності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рамках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описаний</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життєздатності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ньєва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лакова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толерантності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Солдатової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Шайгерової</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Мадді</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оптимального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Чудновського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Леонтьева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гуманістична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Франкла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Сельє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конфліктного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Століна</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особистість</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Таблиця</w:t>
      </w:r>
      <w:r w:rsidRPr="00276479">
        <w:rPr>
          <w:rFonts w:ascii="Times New Roman" w:eastAsia="Times New Roman" w:hAnsi="Times New Roman" w:cs="Times New Roman"/>
          <w:kern w:val="0"/>
          <w:sz w:val="28"/>
          <w:szCs w:val="28"/>
          <w:lang w:eastAsia="ru-RU"/>
        </w:rPr>
        <w:t xml:space="preserve"> 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Назва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вага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(36,98 %)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(13,89 %)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(15,47 %)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смисловий</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(6,47 %)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посттравматичне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регрес</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Функціональна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назва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нормативність</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копінг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копінг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ресурси</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оптимальний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внутрішня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погодженість</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Кореляція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визначають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цілеспрямованість</w:t>
      </w:r>
      <w:r w:rsidRPr="00276479">
        <w:rPr>
          <w:rFonts w:ascii="Times New Roman" w:eastAsia="Times New Roman" w:hAnsi="Times New Roman" w:cs="Times New Roman"/>
          <w:kern w:val="0"/>
          <w:sz w:val="28"/>
          <w:szCs w:val="28"/>
          <w:lang w:eastAsia="ru-RU"/>
        </w:rPr>
        <w:t xml:space="preserve"> (0,94), </w:t>
      </w:r>
      <w:r w:rsidRPr="00276479">
        <w:rPr>
          <w:rFonts w:ascii="Times New Roman" w:eastAsia="Times New Roman" w:hAnsi="Times New Roman" w:cs="Times New Roman" w:hint="eastAsia"/>
          <w:kern w:val="0"/>
          <w:sz w:val="28"/>
          <w:szCs w:val="28"/>
          <w:lang w:eastAsia="ru-RU"/>
        </w:rPr>
        <w:t>самостійність</w:t>
      </w:r>
      <w:r w:rsidRPr="00276479">
        <w:rPr>
          <w:rFonts w:ascii="Times New Roman" w:eastAsia="Times New Roman" w:hAnsi="Times New Roman" w:cs="Times New Roman"/>
          <w:kern w:val="0"/>
          <w:sz w:val="28"/>
          <w:szCs w:val="28"/>
          <w:lang w:eastAsia="ru-RU"/>
        </w:rPr>
        <w:t xml:space="preserve"> (0,86), </w:t>
      </w:r>
      <w:r w:rsidRPr="00276479">
        <w:rPr>
          <w:rFonts w:ascii="Times New Roman" w:eastAsia="Times New Roman" w:hAnsi="Times New Roman" w:cs="Times New Roman" w:hint="eastAsia"/>
          <w:kern w:val="0"/>
          <w:sz w:val="28"/>
          <w:szCs w:val="28"/>
          <w:lang w:eastAsia="ru-RU"/>
        </w:rPr>
        <w:t>впевненість</w:t>
      </w:r>
      <w:r w:rsidRPr="00276479">
        <w:rPr>
          <w:rFonts w:ascii="Times New Roman" w:eastAsia="Times New Roman" w:hAnsi="Times New Roman" w:cs="Times New Roman"/>
          <w:kern w:val="0"/>
          <w:sz w:val="28"/>
          <w:szCs w:val="28"/>
          <w:lang w:eastAsia="ru-RU"/>
        </w:rPr>
        <w:t xml:space="preserve"> (0,86), </w:t>
      </w:r>
      <w:r w:rsidRPr="00276479">
        <w:rPr>
          <w:rFonts w:ascii="Times New Roman" w:eastAsia="Times New Roman" w:hAnsi="Times New Roman" w:cs="Times New Roman" w:hint="eastAsia"/>
          <w:kern w:val="0"/>
          <w:sz w:val="28"/>
          <w:szCs w:val="28"/>
          <w:lang w:eastAsia="ru-RU"/>
        </w:rPr>
        <w:t>контроль</w:t>
      </w:r>
      <w:r w:rsidRPr="00276479">
        <w:rPr>
          <w:rFonts w:ascii="Times New Roman" w:eastAsia="Times New Roman" w:hAnsi="Times New Roman" w:cs="Times New Roman"/>
          <w:kern w:val="0"/>
          <w:sz w:val="28"/>
          <w:szCs w:val="28"/>
          <w:lang w:eastAsia="ru-RU"/>
        </w:rPr>
        <w:t xml:space="preserve"> (0,83), </w:t>
      </w:r>
      <w:r w:rsidRPr="00276479">
        <w:rPr>
          <w:rFonts w:ascii="Times New Roman" w:eastAsia="Times New Roman" w:hAnsi="Times New Roman" w:cs="Times New Roman" w:hint="eastAsia"/>
          <w:kern w:val="0"/>
          <w:sz w:val="28"/>
          <w:szCs w:val="28"/>
          <w:lang w:eastAsia="ru-RU"/>
        </w:rPr>
        <w:t>організованість</w:t>
      </w:r>
      <w:r w:rsidRPr="00276479">
        <w:rPr>
          <w:rFonts w:ascii="Times New Roman" w:eastAsia="Times New Roman" w:hAnsi="Times New Roman" w:cs="Times New Roman"/>
          <w:kern w:val="0"/>
          <w:sz w:val="28"/>
          <w:szCs w:val="28"/>
          <w:lang w:eastAsia="ru-RU"/>
        </w:rPr>
        <w:t xml:space="preserve"> (0,79), </w:t>
      </w:r>
      <w:r w:rsidRPr="00276479">
        <w:rPr>
          <w:rFonts w:ascii="Times New Roman" w:eastAsia="Times New Roman" w:hAnsi="Times New Roman" w:cs="Times New Roman" w:hint="eastAsia"/>
          <w:kern w:val="0"/>
          <w:sz w:val="28"/>
          <w:szCs w:val="28"/>
          <w:lang w:eastAsia="ru-RU"/>
        </w:rPr>
        <w:t>прийнят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 xml:space="preserve"> (0,70)); </w:t>
      </w:r>
      <w:r w:rsidRPr="00276479">
        <w:rPr>
          <w:rFonts w:ascii="Times New Roman" w:eastAsia="Times New Roman" w:hAnsi="Times New Roman" w:cs="Times New Roman" w:hint="eastAsia"/>
          <w:kern w:val="0"/>
          <w:sz w:val="28"/>
          <w:szCs w:val="28"/>
          <w:lang w:eastAsia="ru-RU"/>
        </w:rPr>
        <w:t>доброзичливість</w:t>
      </w:r>
      <w:r w:rsidRPr="00276479">
        <w:rPr>
          <w:rFonts w:ascii="Times New Roman" w:eastAsia="Times New Roman" w:hAnsi="Times New Roman" w:cs="Times New Roman"/>
          <w:kern w:val="0"/>
          <w:sz w:val="28"/>
          <w:szCs w:val="28"/>
          <w:lang w:eastAsia="ru-RU"/>
        </w:rPr>
        <w:t xml:space="preserve"> (0,91), </w:t>
      </w:r>
      <w:r w:rsidRPr="00276479">
        <w:rPr>
          <w:rFonts w:ascii="Times New Roman" w:eastAsia="Times New Roman" w:hAnsi="Times New Roman" w:cs="Times New Roman" w:hint="eastAsia"/>
          <w:kern w:val="0"/>
          <w:sz w:val="28"/>
          <w:szCs w:val="28"/>
          <w:lang w:eastAsia="ru-RU"/>
        </w:rPr>
        <w:t>соціальна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(0,71), </w:t>
      </w:r>
      <w:r w:rsidRPr="00276479">
        <w:rPr>
          <w:rFonts w:ascii="Times New Roman" w:eastAsia="Times New Roman" w:hAnsi="Times New Roman" w:cs="Times New Roman" w:hint="eastAsia"/>
          <w:kern w:val="0"/>
          <w:sz w:val="28"/>
          <w:szCs w:val="28"/>
          <w:lang w:eastAsia="ru-RU"/>
        </w:rPr>
        <w:t>ввічливість</w:t>
      </w:r>
      <w:r w:rsidRPr="00276479">
        <w:rPr>
          <w:rFonts w:ascii="Times New Roman" w:eastAsia="Times New Roman" w:hAnsi="Times New Roman" w:cs="Times New Roman"/>
          <w:kern w:val="0"/>
          <w:sz w:val="28"/>
          <w:szCs w:val="28"/>
          <w:lang w:eastAsia="ru-RU"/>
        </w:rPr>
        <w:t xml:space="preserve"> (0,82), </w:t>
      </w:r>
      <w:r w:rsidRPr="00276479">
        <w:rPr>
          <w:rFonts w:ascii="Times New Roman" w:eastAsia="Times New Roman" w:hAnsi="Times New Roman" w:cs="Times New Roman" w:hint="eastAsia"/>
          <w:kern w:val="0"/>
          <w:sz w:val="28"/>
          <w:szCs w:val="28"/>
          <w:lang w:eastAsia="ru-RU"/>
        </w:rPr>
        <w:t>чесність</w:t>
      </w:r>
      <w:r w:rsidRPr="00276479">
        <w:rPr>
          <w:rFonts w:ascii="Times New Roman" w:eastAsia="Times New Roman" w:hAnsi="Times New Roman" w:cs="Times New Roman"/>
          <w:kern w:val="0"/>
          <w:sz w:val="28"/>
          <w:szCs w:val="28"/>
          <w:lang w:eastAsia="ru-RU"/>
        </w:rPr>
        <w:t xml:space="preserve"> (0,86), </w:t>
      </w:r>
      <w:r w:rsidRPr="00276479">
        <w:rPr>
          <w:rFonts w:ascii="Times New Roman" w:eastAsia="Times New Roman" w:hAnsi="Times New Roman" w:cs="Times New Roman" w:hint="eastAsia"/>
          <w:kern w:val="0"/>
          <w:sz w:val="28"/>
          <w:szCs w:val="28"/>
          <w:lang w:eastAsia="ru-RU"/>
        </w:rPr>
        <w:t>моральність</w:t>
      </w:r>
      <w:r w:rsidRPr="00276479">
        <w:rPr>
          <w:rFonts w:ascii="Times New Roman" w:eastAsia="Times New Roman" w:hAnsi="Times New Roman" w:cs="Times New Roman"/>
          <w:kern w:val="0"/>
          <w:sz w:val="28"/>
          <w:szCs w:val="28"/>
          <w:lang w:eastAsia="ru-RU"/>
        </w:rPr>
        <w:t xml:space="preserve"> (0,86), </w:t>
      </w:r>
      <w:r w:rsidRPr="00276479">
        <w:rPr>
          <w:rFonts w:ascii="Times New Roman" w:eastAsia="Times New Roman" w:hAnsi="Times New Roman" w:cs="Times New Roman" w:hint="eastAsia"/>
          <w:kern w:val="0"/>
          <w:sz w:val="28"/>
          <w:szCs w:val="28"/>
          <w:lang w:eastAsia="ru-RU"/>
        </w:rPr>
        <w:t>скромність</w:t>
      </w:r>
      <w:r w:rsidRPr="00276479">
        <w:rPr>
          <w:rFonts w:ascii="Times New Roman" w:eastAsia="Times New Roman" w:hAnsi="Times New Roman" w:cs="Times New Roman"/>
          <w:kern w:val="0"/>
          <w:sz w:val="28"/>
          <w:szCs w:val="28"/>
          <w:lang w:eastAsia="ru-RU"/>
        </w:rPr>
        <w:t xml:space="preserve">  (0,78), </w:t>
      </w:r>
      <w:r w:rsidRPr="00276479">
        <w:rPr>
          <w:rFonts w:ascii="Times New Roman" w:eastAsia="Times New Roman" w:hAnsi="Times New Roman" w:cs="Times New Roman" w:hint="eastAsia"/>
          <w:kern w:val="0"/>
          <w:sz w:val="28"/>
          <w:szCs w:val="28"/>
          <w:lang w:eastAsia="ru-RU"/>
        </w:rPr>
        <w:t>комунікативність</w:t>
      </w:r>
      <w:r w:rsidRPr="00276479">
        <w:rPr>
          <w:rFonts w:ascii="Times New Roman" w:eastAsia="Times New Roman" w:hAnsi="Times New Roman" w:cs="Times New Roman"/>
          <w:kern w:val="0"/>
          <w:sz w:val="28"/>
          <w:szCs w:val="28"/>
          <w:lang w:eastAsia="ru-RU"/>
        </w:rPr>
        <w:t xml:space="preserve"> (0,82); </w:t>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інтелект</w:t>
      </w:r>
      <w:r w:rsidRPr="00276479">
        <w:rPr>
          <w:rFonts w:ascii="Times New Roman" w:eastAsia="Times New Roman" w:hAnsi="Times New Roman" w:cs="Times New Roman"/>
          <w:kern w:val="0"/>
          <w:sz w:val="28"/>
          <w:szCs w:val="28"/>
          <w:lang w:eastAsia="ru-RU"/>
        </w:rPr>
        <w:t xml:space="preserve"> (0,68)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нервово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стійкість</w:t>
      </w:r>
      <w:r w:rsidRPr="00276479">
        <w:rPr>
          <w:rFonts w:ascii="Times New Roman" w:eastAsia="Times New Roman" w:hAnsi="Times New Roman" w:cs="Times New Roman"/>
          <w:kern w:val="0"/>
          <w:sz w:val="28"/>
          <w:szCs w:val="28"/>
          <w:lang w:eastAsia="ru-RU"/>
        </w:rPr>
        <w:t xml:space="preserve"> (0,84), </w:t>
      </w:r>
      <w:r w:rsidRPr="00276479">
        <w:rPr>
          <w:rFonts w:ascii="Times New Roman" w:eastAsia="Times New Roman" w:hAnsi="Times New Roman" w:cs="Times New Roman" w:hint="eastAsia"/>
          <w:kern w:val="0"/>
          <w:sz w:val="28"/>
          <w:szCs w:val="28"/>
          <w:lang w:eastAsia="ru-RU"/>
        </w:rPr>
        <w:t>життєстійкість</w:t>
      </w:r>
      <w:r w:rsidRPr="00276479">
        <w:rPr>
          <w:rFonts w:ascii="Times New Roman" w:eastAsia="Times New Roman" w:hAnsi="Times New Roman" w:cs="Times New Roman"/>
          <w:kern w:val="0"/>
          <w:sz w:val="28"/>
          <w:szCs w:val="28"/>
          <w:lang w:eastAsia="ru-RU"/>
        </w:rPr>
        <w:t xml:space="preserve"> (0,72), </w:t>
      </w:r>
      <w:r w:rsidRPr="00276479">
        <w:rPr>
          <w:rFonts w:ascii="Times New Roman" w:eastAsia="Times New Roman" w:hAnsi="Times New Roman" w:cs="Times New Roman" w:hint="eastAsia"/>
          <w:kern w:val="0"/>
          <w:sz w:val="28"/>
          <w:szCs w:val="28"/>
          <w:lang w:eastAsia="ru-RU"/>
        </w:rPr>
        <w:t>стресостійкість</w:t>
      </w:r>
      <w:r w:rsidRPr="00276479">
        <w:rPr>
          <w:rFonts w:ascii="Times New Roman" w:eastAsia="Times New Roman" w:hAnsi="Times New Roman" w:cs="Times New Roman"/>
          <w:kern w:val="0"/>
          <w:sz w:val="28"/>
          <w:szCs w:val="28"/>
          <w:lang w:eastAsia="ru-RU"/>
        </w:rPr>
        <w:t xml:space="preserve"> (0,67), </w:t>
      </w:r>
      <w:r w:rsidRPr="00276479">
        <w:rPr>
          <w:rFonts w:ascii="Times New Roman" w:eastAsia="Times New Roman" w:hAnsi="Times New Roman" w:cs="Times New Roman" w:hint="eastAsia"/>
          <w:kern w:val="0"/>
          <w:sz w:val="28"/>
          <w:szCs w:val="28"/>
          <w:lang w:eastAsia="ru-RU"/>
        </w:rPr>
        <w:t>психічне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здоров’я</w:t>
      </w:r>
      <w:r w:rsidRPr="00276479">
        <w:rPr>
          <w:rFonts w:ascii="Times New Roman" w:eastAsia="Times New Roman" w:hAnsi="Times New Roman" w:cs="Times New Roman"/>
          <w:kern w:val="0"/>
          <w:sz w:val="28"/>
          <w:szCs w:val="28"/>
          <w:lang w:eastAsia="ru-RU"/>
        </w:rPr>
        <w:t xml:space="preserve"> (0,49);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(0,70), </w:t>
      </w:r>
      <w:r w:rsidRPr="00276479">
        <w:rPr>
          <w:rFonts w:ascii="Times New Roman" w:eastAsia="Times New Roman" w:hAnsi="Times New Roman" w:cs="Times New Roman" w:hint="eastAsia"/>
          <w:kern w:val="0"/>
          <w:sz w:val="28"/>
          <w:szCs w:val="28"/>
          <w:lang w:eastAsia="ru-RU"/>
        </w:rPr>
        <w:t>захищеність</w:t>
      </w:r>
      <w:r w:rsidRPr="00276479">
        <w:rPr>
          <w:rFonts w:ascii="Times New Roman" w:eastAsia="Times New Roman" w:hAnsi="Times New Roman" w:cs="Times New Roman"/>
          <w:kern w:val="0"/>
          <w:sz w:val="28"/>
          <w:szCs w:val="28"/>
          <w:lang w:eastAsia="ru-RU"/>
        </w:rPr>
        <w:t xml:space="preserve"> (0,55), </w:t>
      </w:r>
      <w:r w:rsidRPr="00276479">
        <w:rPr>
          <w:rFonts w:ascii="Times New Roman" w:eastAsia="Times New Roman" w:hAnsi="Times New Roman" w:cs="Times New Roman" w:hint="eastAsia"/>
          <w:kern w:val="0"/>
          <w:sz w:val="28"/>
          <w:szCs w:val="28"/>
          <w:lang w:eastAsia="ru-RU"/>
        </w:rPr>
        <w:t>відсутність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(0,52); </w:t>
      </w:r>
      <w:r w:rsidRPr="00276479">
        <w:rPr>
          <w:rFonts w:ascii="Times New Roman" w:eastAsia="Times New Roman" w:hAnsi="Times New Roman" w:cs="Times New Roman" w:hint="eastAsia"/>
          <w:kern w:val="0"/>
          <w:sz w:val="28"/>
          <w:szCs w:val="28"/>
          <w:lang w:eastAsia="ru-RU"/>
        </w:rPr>
        <w:t>адаптивність</w:t>
      </w:r>
      <w:r w:rsidRPr="00276479">
        <w:rPr>
          <w:rFonts w:ascii="Times New Roman" w:eastAsia="Times New Roman" w:hAnsi="Times New Roman" w:cs="Times New Roman"/>
          <w:kern w:val="0"/>
          <w:sz w:val="28"/>
          <w:szCs w:val="28"/>
          <w:lang w:eastAsia="ru-RU"/>
        </w:rPr>
        <w:t xml:space="preserve"> (0,71), </w:t>
      </w:r>
      <w:r w:rsidRPr="00276479">
        <w:rPr>
          <w:rFonts w:ascii="Times New Roman" w:eastAsia="Times New Roman" w:hAnsi="Times New Roman" w:cs="Times New Roman" w:hint="eastAsia"/>
          <w:kern w:val="0"/>
          <w:sz w:val="28"/>
          <w:szCs w:val="28"/>
          <w:lang w:eastAsia="ru-RU"/>
        </w:rPr>
        <w:t>скромність</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безсоромність</w:t>
      </w:r>
      <w:r w:rsidRPr="00276479">
        <w:rPr>
          <w:rFonts w:ascii="Times New Roman" w:eastAsia="Times New Roman" w:hAnsi="Times New Roman" w:cs="Times New Roman"/>
          <w:kern w:val="0"/>
          <w:sz w:val="28"/>
          <w:szCs w:val="28"/>
          <w:lang w:eastAsia="ru-RU"/>
        </w:rPr>
        <w:t xml:space="preserve"> (-0,50), </w:t>
      </w:r>
      <w:r w:rsidRPr="00276479">
        <w:rPr>
          <w:rFonts w:ascii="Times New Roman" w:eastAsia="Times New Roman" w:hAnsi="Times New Roman" w:cs="Times New Roman" w:hint="eastAsia"/>
          <w:kern w:val="0"/>
          <w:sz w:val="28"/>
          <w:szCs w:val="28"/>
          <w:lang w:eastAsia="ru-RU"/>
        </w:rPr>
        <w:t>товариськість</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замкнутість</w:t>
      </w:r>
      <w:r w:rsidRPr="00276479">
        <w:rPr>
          <w:rFonts w:ascii="Times New Roman" w:eastAsia="Times New Roman" w:hAnsi="Times New Roman" w:cs="Times New Roman"/>
          <w:kern w:val="0"/>
          <w:sz w:val="28"/>
          <w:szCs w:val="28"/>
          <w:lang w:eastAsia="ru-RU"/>
        </w:rPr>
        <w:t xml:space="preserve"> (-0,51)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ініціативність</w:t>
      </w:r>
      <w:r w:rsidRPr="00276479">
        <w:rPr>
          <w:rFonts w:ascii="Times New Roman" w:eastAsia="Times New Roman" w:hAnsi="Times New Roman" w:cs="Times New Roman"/>
          <w:kern w:val="0"/>
          <w:sz w:val="28"/>
          <w:szCs w:val="28"/>
          <w:lang w:eastAsia="ru-RU"/>
        </w:rPr>
        <w:t xml:space="preserve"> (0,78), </w:t>
      </w:r>
      <w:r w:rsidRPr="00276479">
        <w:rPr>
          <w:rFonts w:ascii="Times New Roman" w:eastAsia="Times New Roman" w:hAnsi="Times New Roman" w:cs="Times New Roman" w:hint="eastAsia"/>
          <w:kern w:val="0"/>
          <w:sz w:val="28"/>
          <w:szCs w:val="28"/>
          <w:lang w:eastAsia="ru-RU"/>
        </w:rPr>
        <w:t>активність</w:t>
      </w:r>
      <w:r w:rsidRPr="00276479">
        <w:rPr>
          <w:rFonts w:ascii="Times New Roman" w:eastAsia="Times New Roman" w:hAnsi="Times New Roman" w:cs="Times New Roman"/>
          <w:kern w:val="0"/>
          <w:sz w:val="28"/>
          <w:szCs w:val="28"/>
          <w:lang w:eastAsia="ru-RU"/>
        </w:rPr>
        <w:t xml:space="preserve"> (0,71), </w:t>
      </w:r>
      <w:r w:rsidRPr="00276479">
        <w:rPr>
          <w:rFonts w:ascii="Times New Roman" w:eastAsia="Times New Roman" w:hAnsi="Times New Roman" w:cs="Times New Roman" w:hint="eastAsia"/>
          <w:kern w:val="0"/>
          <w:sz w:val="28"/>
          <w:szCs w:val="28"/>
          <w:lang w:eastAsia="ru-RU"/>
        </w:rPr>
        <w:t>залученість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події</w:t>
      </w:r>
      <w:r w:rsidRPr="00276479">
        <w:rPr>
          <w:rFonts w:ascii="Times New Roman" w:eastAsia="Times New Roman" w:hAnsi="Times New Roman" w:cs="Times New Roman"/>
          <w:kern w:val="0"/>
          <w:sz w:val="28"/>
          <w:szCs w:val="28"/>
          <w:lang w:eastAsia="ru-RU"/>
        </w:rPr>
        <w:t xml:space="preserve"> (0,68), </w:t>
      </w:r>
      <w:r w:rsidRPr="00276479">
        <w:rPr>
          <w:rFonts w:ascii="Times New Roman" w:eastAsia="Times New Roman" w:hAnsi="Times New Roman" w:cs="Times New Roman" w:hint="eastAsia"/>
          <w:kern w:val="0"/>
          <w:sz w:val="28"/>
          <w:szCs w:val="28"/>
          <w:lang w:eastAsia="ru-RU"/>
        </w:rPr>
        <w:t>схильність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новаторства</w:t>
      </w:r>
      <w:r w:rsidRPr="00276479">
        <w:rPr>
          <w:rFonts w:ascii="Times New Roman" w:eastAsia="Times New Roman" w:hAnsi="Times New Roman" w:cs="Times New Roman"/>
          <w:kern w:val="0"/>
          <w:sz w:val="28"/>
          <w:szCs w:val="28"/>
          <w:lang w:eastAsia="ru-RU"/>
        </w:rPr>
        <w:t xml:space="preserve"> (0,64)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здоровий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(0,83), </w:t>
      </w:r>
      <w:r w:rsidRPr="00276479">
        <w:rPr>
          <w:rFonts w:ascii="Times New Roman" w:eastAsia="Times New Roman" w:hAnsi="Times New Roman" w:cs="Times New Roman" w:hint="eastAsia"/>
          <w:kern w:val="0"/>
          <w:sz w:val="28"/>
          <w:szCs w:val="28"/>
          <w:lang w:eastAsia="ru-RU"/>
        </w:rPr>
        <w:t>оптимізм</w:t>
      </w:r>
      <w:r w:rsidRPr="00276479">
        <w:rPr>
          <w:rFonts w:ascii="Times New Roman" w:eastAsia="Times New Roman" w:hAnsi="Times New Roman" w:cs="Times New Roman"/>
          <w:kern w:val="0"/>
          <w:sz w:val="28"/>
          <w:szCs w:val="28"/>
          <w:lang w:eastAsia="ru-RU"/>
        </w:rPr>
        <w:t xml:space="preserve"> (0,59), </w:t>
      </w:r>
      <w:r w:rsidRPr="00276479">
        <w:rPr>
          <w:rFonts w:ascii="Times New Roman" w:eastAsia="Times New Roman" w:hAnsi="Times New Roman" w:cs="Times New Roman" w:hint="eastAsia"/>
          <w:kern w:val="0"/>
          <w:sz w:val="28"/>
          <w:szCs w:val="28"/>
          <w:lang w:eastAsia="ru-RU"/>
        </w:rPr>
        <w:t>життєрадісність</w:t>
      </w:r>
      <w:r w:rsidRPr="00276479">
        <w:rPr>
          <w:rFonts w:ascii="Times New Roman" w:eastAsia="Times New Roman" w:hAnsi="Times New Roman" w:cs="Times New Roman"/>
          <w:kern w:val="0"/>
          <w:sz w:val="28"/>
          <w:szCs w:val="28"/>
          <w:lang w:eastAsia="ru-RU"/>
        </w:rPr>
        <w:t xml:space="preserve"> (0,45)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спілкування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контрольованою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передбачуваною</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розвинене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цілеполягання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постановці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гнучкість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уникати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потенційно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перетворювати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невдачі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можливості</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свідомість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усвідомлення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впливу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внесені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стійко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переносити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страждання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перенести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знаєш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вони</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погодженості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інтерпретацію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веде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укріплення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proofErr w:type="gramStart"/>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джерелом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очікувань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оточуючих</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Закладений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адаптованість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передбачуваність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відносин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гнучкість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перебудови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відносин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провідним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контролювати</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наявність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допомагає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піднятися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конкретною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травматичною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афективно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поглиненим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нею</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стан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вибирається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Загальні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Соціалізація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здійснює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наповнення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відтворенню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необхідної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члена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наступність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колективної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Рефлексія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здійснює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набутої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безпечності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рамках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описаний</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життєздатності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ньєва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клакова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толерантності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Солдатової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Шайгерової</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Мадді</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оптимального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Чудновсь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Леонтьева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гуманістична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Франкла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конфліктного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Століна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Тедеші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Калхоун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Магомед</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Емінова</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особистість</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потурбуватися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немає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необхідності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набутої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вдосконаленню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надмірний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наприклад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надмірного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посилення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знецінюванні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образів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позитивне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самооцінювання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зберігатися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рахунок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суб’єктивної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параметрів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самооцінювання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віднести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наявність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протиріч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вимогах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освоєнні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висуваються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вимоги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наприклад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вмінь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низькі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поєднується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Наявність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протиріч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невідповідності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виокремлення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образу</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образів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протиставлення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їм</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Відзначено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впливатиме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впливатимуть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важливим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наскільки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сприятиме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надаватиме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доступ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наприклад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Обґрунтовано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розгорнутого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знаходяться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відразу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завершення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Доведена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дієвість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анкети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зрілості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найбільша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щільно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усіма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важелем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конкретних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З’ясовано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відсутності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сформованих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ажитації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адекватної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фокусуванні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Недостатність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вітальна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втрачати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професійною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збільшення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через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неможливість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впоратися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невизначеністю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засобами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Відзначено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набуттям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виснаженості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характеристики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втрата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зосередженість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скороченні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загостренням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напруження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глибоких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поставленого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адекватного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алгоритму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ажитації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потім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втрати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згортання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найкритичніших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постановки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вірність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екзистенційне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змогла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впоратися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недостатньо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розбудована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ставить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екзистенційним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необхідністю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мобілізації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зосередженість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витиснення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відчуттів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усвідомлення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Перша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завдяки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друга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завдяки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залученню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саморегуляції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незважаючи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відмінності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подібні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свідченням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ідентифікації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випадків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Аргументом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глибина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актуалізуються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припадає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вдосконалення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світом</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дозволив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своєму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знаходяться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засобом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різноманітних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відсутня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виражена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концентрація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лінії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розвинена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сильніші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лінії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краще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освоєння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стимуляції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освоюють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збільшена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частота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конституційного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Батьківщини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ознакою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прийняття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адекватного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наявність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товариськості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симпатії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самоізолюються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вважають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індивідуальний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виходу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Подібна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згуртованість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відчутним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індукції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небажаного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поширення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дуже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важливо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недосвідчених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реакцій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Молодшим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долати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допомагає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переймання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старших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інтеріоризація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відповідальності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знаходиться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розбудови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інтенсифікувати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Відзначено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призначенням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потужний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зворотні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замість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інтенсифікував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копінгів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навпаки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знижує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інтенсифікацію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недосвідчених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втрачає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невизначеності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сприймається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виходить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відомого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перестають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шукати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поставлених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повертаються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алгоритму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спрогнозувати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алгоритм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неефективним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повернення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звертання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природних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стереотипів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відмова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завмирання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вихід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травмуючої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втеча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Вищевикладене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інструментарію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Кластерний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порівняння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кореляційних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матриць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містять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всього</w:t>
      </w:r>
      <w:r w:rsidRPr="00276479">
        <w:rPr>
          <w:rFonts w:ascii="Times New Roman" w:eastAsia="Times New Roman" w:hAnsi="Times New Roman" w:cs="Times New Roman"/>
          <w:kern w:val="0"/>
          <w:sz w:val="28"/>
          <w:szCs w:val="28"/>
          <w:lang w:eastAsia="ru-RU"/>
        </w:rPr>
        <w:t xml:space="preserve"> 8145 </w:t>
      </w:r>
      <w:r w:rsidRPr="00276479">
        <w:rPr>
          <w:rFonts w:ascii="Times New Roman" w:eastAsia="Times New Roman" w:hAnsi="Times New Roman" w:cs="Times New Roman" w:hint="eastAsia"/>
          <w:kern w:val="0"/>
          <w:sz w:val="28"/>
          <w:szCs w:val="28"/>
          <w:lang w:eastAsia="ru-RU"/>
        </w:rPr>
        <w:t>кореляційних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виділити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кожному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розгорнуту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характеристику</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регресійний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регресії</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Продуктивність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 6,068 </w:t>
      </w:r>
      <w:r w:rsidRPr="00276479">
        <w:rPr>
          <w:rFonts w:ascii="Times New Roman" w:eastAsia="Times New Roman" w:hAnsi="Times New Roman" w:cs="Times New Roman"/>
          <w:kern w:val="0"/>
          <w:sz w:val="28"/>
          <w:szCs w:val="28"/>
          <w:lang w:eastAsia="ru-RU"/>
        </w:rPr>
        <w:t xml:space="preserve"> 0,008 </w:t>
      </w:r>
      <w:r w:rsidRPr="00276479">
        <w:rPr>
          <w:rFonts w:ascii="Times New Roman" w:eastAsia="Times New Roman" w:hAnsi="Times New Roman" w:cs="Times New Roman" w:hint="eastAsia"/>
          <w:kern w:val="0"/>
          <w:sz w:val="28"/>
          <w:szCs w:val="28"/>
          <w:lang w:eastAsia="ru-RU"/>
        </w:rPr>
        <w:t>ЗЛ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0,023 </w:t>
      </w:r>
      <w:r w:rsidRPr="00276479">
        <w:rPr>
          <w:rFonts w:ascii="Times New Roman" w:eastAsia="Times New Roman" w:hAnsi="Times New Roman" w:cs="Times New Roman" w:hint="eastAsia"/>
          <w:kern w:val="0"/>
          <w:sz w:val="28"/>
          <w:szCs w:val="28"/>
          <w:lang w:eastAsia="ru-RU"/>
        </w:rPr>
        <w:t>ПР</w:t>
      </w:r>
      <w:r w:rsidRPr="00276479">
        <w:rPr>
          <w:rFonts w:ascii="Times New Roman" w:eastAsia="Times New Roman" w:hAnsi="Times New Roman" w:cs="Times New Roman"/>
          <w:kern w:val="0"/>
          <w:sz w:val="28"/>
          <w:szCs w:val="28"/>
          <w:lang w:eastAsia="ru-RU"/>
        </w:rPr>
        <w:t xml:space="preserve"> + 0,056 </w:t>
      </w:r>
      <w:r w:rsidRPr="00276479">
        <w:rPr>
          <w:rFonts w:ascii="Times New Roman" w:eastAsia="Times New Roman" w:hAnsi="Times New Roman" w:cs="Times New Roman" w:hint="eastAsia"/>
          <w:kern w:val="0"/>
          <w:sz w:val="28"/>
          <w:szCs w:val="28"/>
          <w:lang w:eastAsia="ru-RU"/>
        </w:rPr>
        <w:t>Іп</w:t>
      </w:r>
      <w:r w:rsidRPr="00276479">
        <w:rPr>
          <w:rFonts w:ascii="Times New Roman" w:eastAsia="Times New Roman" w:hAnsi="Times New Roman" w:cs="Times New Roman"/>
          <w:kern w:val="0"/>
          <w:sz w:val="28"/>
          <w:szCs w:val="28"/>
          <w:lang w:eastAsia="ru-RU"/>
        </w:rPr>
        <w:t xml:space="preserve"> + 0,059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0,036 </w:t>
      </w:r>
      <w:r w:rsidRPr="00276479">
        <w:rPr>
          <w:rFonts w:ascii="Times New Roman" w:eastAsia="Times New Roman" w:hAnsi="Times New Roman" w:cs="Times New Roman" w:hint="eastAsia"/>
          <w:kern w:val="0"/>
          <w:sz w:val="28"/>
          <w:szCs w:val="28"/>
          <w:lang w:eastAsia="ru-RU"/>
        </w:rPr>
        <w:t>СП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0,074 </w:t>
      </w:r>
      <w:r w:rsidRPr="00276479">
        <w:rPr>
          <w:rFonts w:ascii="Times New Roman" w:eastAsia="Times New Roman" w:hAnsi="Times New Roman" w:cs="Times New Roman" w:hint="eastAsia"/>
          <w:kern w:val="0"/>
          <w:sz w:val="28"/>
          <w:szCs w:val="28"/>
          <w:lang w:eastAsia="ru-RU"/>
        </w:rPr>
        <w:t>ОПСІ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0,049 </w:t>
      </w:r>
      <w:r w:rsidRPr="00276479">
        <w:rPr>
          <w:rFonts w:ascii="Times New Roman" w:eastAsia="Times New Roman" w:hAnsi="Times New Roman" w:cs="Times New Roman" w:hint="eastAsia"/>
          <w:kern w:val="0"/>
          <w:sz w:val="28"/>
          <w:szCs w:val="28"/>
          <w:lang w:eastAsia="ru-RU"/>
        </w:rPr>
        <w:t>СІ</w:t>
      </w:r>
      <w:r w:rsidRPr="00276479">
        <w:rPr>
          <w:rFonts w:ascii="Times New Roman" w:eastAsia="Times New Roman" w:hAnsi="Times New Roman" w:cs="Times New Roman"/>
          <w:kern w:val="0"/>
          <w:sz w:val="28"/>
          <w:szCs w:val="28"/>
          <w:lang w:eastAsia="ru-RU"/>
        </w:rPr>
        <w:t xml:space="preserve"> + 0,023 </w:t>
      </w:r>
      <w:r w:rsidRPr="00276479">
        <w:rPr>
          <w:rFonts w:ascii="Times New Roman" w:eastAsia="Times New Roman" w:hAnsi="Times New Roman" w:cs="Times New Roman" w:hint="eastAsia"/>
          <w:kern w:val="0"/>
          <w:sz w:val="28"/>
          <w:szCs w:val="28"/>
          <w:lang w:eastAsia="ru-RU"/>
        </w:rPr>
        <w:t>ПОС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0,036 </w:t>
      </w:r>
      <w:r w:rsidRPr="00276479">
        <w:rPr>
          <w:rFonts w:ascii="Times New Roman" w:eastAsia="Times New Roman" w:hAnsi="Times New Roman" w:cs="Times New Roman" w:hint="eastAsia"/>
          <w:kern w:val="0"/>
          <w:sz w:val="28"/>
          <w:szCs w:val="28"/>
          <w:lang w:eastAsia="ru-RU"/>
        </w:rPr>
        <w:t>КСП</w:t>
      </w:r>
      <w:r w:rsidRPr="00276479">
        <w:rPr>
          <w:rFonts w:ascii="Times New Roman" w:eastAsia="Times New Roman" w:hAnsi="Times New Roman" w:cs="Times New Roman"/>
          <w:kern w:val="0"/>
          <w:sz w:val="28"/>
          <w:szCs w:val="28"/>
          <w:lang w:eastAsia="ru-RU"/>
        </w:rPr>
        <w:t xml:space="preserve"> + 0,032 </w:t>
      </w:r>
      <w:r w:rsidRPr="00276479">
        <w:rPr>
          <w:rFonts w:ascii="Times New Roman" w:eastAsia="Times New Roman" w:hAnsi="Times New Roman" w:cs="Times New Roman" w:hint="eastAsia"/>
          <w:kern w:val="0"/>
          <w:sz w:val="28"/>
          <w:szCs w:val="28"/>
          <w:lang w:eastAsia="ru-RU"/>
        </w:rPr>
        <w:t>ЗКП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0,012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0,009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0,010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0,010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4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0,008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5 </w:t>
      </w:r>
      <w:r w:rsidRPr="00276479">
        <w:rPr>
          <w:rFonts w:ascii="Times New Roman" w:eastAsia="Times New Roman" w:hAnsi="Times New Roman" w:cs="Times New Roman"/>
          <w:kern w:val="0"/>
          <w:sz w:val="28"/>
          <w:szCs w:val="28"/>
          <w:lang w:eastAsia="ru-RU"/>
        </w:rPr>
        <w:t xml:space="preserve"> 0,011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6 </w:t>
      </w:r>
      <w:r w:rsidRPr="00276479">
        <w:rPr>
          <w:rFonts w:ascii="Times New Roman" w:eastAsia="Times New Roman" w:hAnsi="Times New Roman" w:cs="Times New Roman"/>
          <w:kern w:val="0"/>
          <w:sz w:val="28"/>
          <w:szCs w:val="28"/>
          <w:lang w:eastAsia="ru-RU"/>
        </w:rPr>
        <w:t xml:space="preserve"> 0,010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0,007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0,011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0,006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12 + 0,008 </w:t>
      </w:r>
      <w:r w:rsidRPr="00276479">
        <w:rPr>
          <w:rFonts w:ascii="Times New Roman" w:eastAsia="Times New Roman" w:hAnsi="Times New Roman" w:cs="Times New Roman" w:hint="eastAsia"/>
          <w:kern w:val="0"/>
          <w:sz w:val="28"/>
          <w:szCs w:val="28"/>
          <w:lang w:eastAsia="ru-RU"/>
        </w:rPr>
        <w:t>Іпд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0,017 </w:t>
      </w:r>
      <w:r w:rsidRPr="00276479">
        <w:rPr>
          <w:rFonts w:ascii="Times New Roman" w:eastAsia="Times New Roman" w:hAnsi="Times New Roman" w:cs="Times New Roman" w:hint="eastAsia"/>
          <w:kern w:val="0"/>
          <w:sz w:val="28"/>
          <w:szCs w:val="28"/>
          <w:lang w:eastAsia="ru-RU"/>
        </w:rPr>
        <w:t>Цж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0,011 </w:t>
      </w:r>
      <w:r w:rsidRPr="00276479">
        <w:rPr>
          <w:rFonts w:ascii="Times New Roman" w:eastAsia="Times New Roman" w:hAnsi="Times New Roman" w:cs="Times New Roman" w:hint="eastAsia"/>
          <w:kern w:val="0"/>
          <w:sz w:val="28"/>
          <w:szCs w:val="28"/>
          <w:lang w:eastAsia="ru-RU"/>
        </w:rPr>
        <w:t>НМ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0,028 </w:t>
      </w:r>
      <w:r w:rsidRPr="00276479">
        <w:rPr>
          <w:rFonts w:ascii="Times New Roman" w:eastAsia="Times New Roman" w:hAnsi="Times New Roman" w:cs="Times New Roman" w:hint="eastAsia"/>
          <w:kern w:val="0"/>
          <w:sz w:val="28"/>
          <w:szCs w:val="28"/>
          <w:lang w:eastAsia="ru-RU"/>
        </w:rPr>
        <w:t>ППріОЗ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0,055 </w:t>
      </w:r>
      <w:r w:rsidRPr="00276479">
        <w:rPr>
          <w:rFonts w:ascii="Times New Roman" w:eastAsia="Times New Roman" w:hAnsi="Times New Roman" w:cs="Times New Roman" w:hint="eastAsia"/>
          <w:kern w:val="0"/>
          <w:sz w:val="28"/>
          <w:szCs w:val="28"/>
          <w:lang w:eastAsia="ru-RU"/>
        </w:rPr>
        <w:t>ПУП</w:t>
      </w:r>
      <w:r w:rsidRPr="00276479">
        <w:rPr>
          <w:rFonts w:ascii="Times New Roman" w:eastAsia="Times New Roman" w:hAnsi="Times New Roman" w:cs="Times New Roman"/>
          <w:kern w:val="0"/>
          <w:sz w:val="28"/>
          <w:szCs w:val="28"/>
          <w:lang w:eastAsia="ru-RU"/>
        </w:rPr>
        <w:t xml:space="preserve"> + 0,084 </w:t>
      </w:r>
      <w:r w:rsidRPr="00276479">
        <w:rPr>
          <w:rFonts w:ascii="Times New Roman" w:eastAsia="Times New Roman" w:hAnsi="Times New Roman" w:cs="Times New Roman" w:hint="eastAsia"/>
          <w:kern w:val="0"/>
          <w:sz w:val="28"/>
          <w:szCs w:val="28"/>
          <w:lang w:eastAsia="ru-RU"/>
        </w:rPr>
        <w:t>ВЗ</w:t>
      </w:r>
      <w:r w:rsidRPr="00276479">
        <w:rPr>
          <w:rFonts w:ascii="Times New Roman" w:eastAsia="Times New Roman" w:hAnsi="Times New Roman" w:cs="Times New Roman"/>
          <w:kern w:val="0"/>
          <w:sz w:val="28"/>
          <w:szCs w:val="28"/>
          <w:lang w:eastAsia="ru-RU"/>
        </w:rPr>
        <w:t xml:space="preserve"> + 0,212,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де</w:t>
      </w:r>
      <w:r w:rsidRPr="00276479">
        <w:rPr>
          <w:rFonts w:ascii="Times New Roman" w:eastAsia="Times New Roman" w:hAnsi="Times New Roman" w:cs="Times New Roman"/>
          <w:kern w:val="0"/>
          <w:sz w:val="28"/>
          <w:szCs w:val="28"/>
          <w:lang w:eastAsia="ru-RU"/>
        </w:rPr>
        <w:t xml:space="preserve"> 6,068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константа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«Залученість»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«Прийняття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«Інтернальність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«Заперечення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«Локус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«Самоповага»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«Очікування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«Самоінтерес»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«Тест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опитувальник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самовідношення»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«Прихильність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КСП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справедливість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ЗКП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керувати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базових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переконань»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заробітній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платі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матеріальній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винагороді»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хороших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навколишньому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чіткому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структуруванні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наявності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зворотного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4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контактах»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довгострокові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стабільні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6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завоюванні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сміливі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розмаїтті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перервах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стимуляції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уникати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рутини»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креативним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думаючим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працівником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відкритим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цікавій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корисній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Іпд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«Інтегральний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домінування»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«Смисложиттєвих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«Опитувальник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ППріОЗ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«Позитивне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переформулювання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ПУП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уникнення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«Використання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заспокійливих»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копінг</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стратегій»</w:t>
      </w:r>
      <w:r w:rsidRPr="00276479">
        <w:rPr>
          <w:rFonts w:ascii="Times New Roman" w:eastAsia="Times New Roman" w:hAnsi="Times New Roman" w:cs="Times New Roman"/>
          <w:kern w:val="0"/>
          <w:sz w:val="28"/>
          <w:szCs w:val="28"/>
          <w:lang w:eastAsia="ru-RU"/>
        </w:rPr>
        <w:t xml:space="preserve">), 0,212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похибка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Виділені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незалежні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коефіцієнти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регресії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стверджувати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непродуктивність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менше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корегувати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вимог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перешкодах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прагнути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заперечує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відмовляється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прагне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бажає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максимально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зробити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сталим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Регресійний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0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2,5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2,5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непродуктивний</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четвертому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розділі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«Психометричні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інструментарію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представлено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перевірка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валідності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стандартизації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88 </w:t>
      </w:r>
      <w:r w:rsidRPr="00276479">
        <w:rPr>
          <w:rFonts w:ascii="Times New Roman" w:eastAsia="Times New Roman" w:hAnsi="Times New Roman" w:cs="Times New Roman" w:hint="eastAsia"/>
          <w:kern w:val="0"/>
          <w:sz w:val="28"/>
          <w:szCs w:val="28"/>
          <w:lang w:eastAsia="ru-RU"/>
        </w:rPr>
        <w:t>тверджень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окремі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інтегративний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табл</w:t>
      </w:r>
      <w:r w:rsidRPr="00276479">
        <w:rPr>
          <w:rFonts w:ascii="Times New Roman" w:eastAsia="Times New Roman" w:hAnsi="Times New Roman" w:cs="Times New Roman"/>
          <w:kern w:val="0"/>
          <w:sz w:val="28"/>
          <w:szCs w:val="28"/>
          <w:lang w:eastAsia="ru-RU"/>
        </w:rPr>
        <w:t>. 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чутливою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диференціювати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обстежуваних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валідності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стандартизації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вірогідності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lastRenderedPageBreak/>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експертної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вірогідніше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Таблиця</w:t>
      </w:r>
      <w:r w:rsidRPr="00276479">
        <w:rPr>
          <w:rFonts w:ascii="Times New Roman" w:eastAsia="Times New Roman" w:hAnsi="Times New Roman" w:cs="Times New Roman"/>
          <w:kern w:val="0"/>
          <w:sz w:val="28"/>
          <w:szCs w:val="28"/>
          <w:lang w:eastAsia="ru-RU"/>
        </w:rPr>
        <w:t xml:space="preserve"> 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Норми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категорій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хсер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бали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Категорія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Шкали</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смислова</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Індекс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ПБО</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Офіцери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ab/>
        <w:t>112-120</w:t>
      </w:r>
      <w:r w:rsidRPr="00276479">
        <w:rPr>
          <w:rFonts w:ascii="Times New Roman" w:eastAsia="Times New Roman" w:hAnsi="Times New Roman" w:cs="Times New Roman"/>
          <w:kern w:val="0"/>
          <w:sz w:val="28"/>
          <w:szCs w:val="28"/>
          <w:lang w:eastAsia="ru-RU"/>
        </w:rPr>
        <w:tab/>
        <w:t>126-138</w:t>
      </w:r>
      <w:r w:rsidRPr="00276479">
        <w:rPr>
          <w:rFonts w:ascii="Times New Roman" w:eastAsia="Times New Roman" w:hAnsi="Times New Roman" w:cs="Times New Roman"/>
          <w:kern w:val="0"/>
          <w:sz w:val="28"/>
          <w:szCs w:val="28"/>
          <w:lang w:eastAsia="ru-RU"/>
        </w:rPr>
        <w:tab/>
        <w:t>124-138</w:t>
      </w:r>
      <w:r w:rsidRPr="00276479">
        <w:rPr>
          <w:rFonts w:ascii="Times New Roman" w:eastAsia="Times New Roman" w:hAnsi="Times New Roman" w:cs="Times New Roman"/>
          <w:kern w:val="0"/>
          <w:sz w:val="28"/>
          <w:szCs w:val="28"/>
          <w:lang w:eastAsia="ru-RU"/>
        </w:rPr>
        <w:tab/>
        <w:t>122-132</w:t>
      </w:r>
      <w:r w:rsidRPr="00276479">
        <w:rPr>
          <w:rFonts w:ascii="Times New Roman" w:eastAsia="Times New Roman" w:hAnsi="Times New Roman" w:cs="Times New Roman"/>
          <w:kern w:val="0"/>
          <w:sz w:val="28"/>
          <w:szCs w:val="28"/>
          <w:lang w:eastAsia="ru-RU"/>
        </w:rPr>
        <w:tab/>
        <w:t>484-528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Середній</w:t>
      </w:r>
      <w:r w:rsidRPr="00276479">
        <w:rPr>
          <w:rFonts w:ascii="Times New Roman" w:eastAsia="Times New Roman" w:hAnsi="Times New Roman" w:cs="Times New Roman"/>
          <w:kern w:val="0"/>
          <w:sz w:val="28"/>
          <w:szCs w:val="28"/>
          <w:lang w:eastAsia="ru-RU"/>
        </w:rPr>
        <w:tab/>
        <w:t>74-111</w:t>
      </w:r>
      <w:r w:rsidRPr="00276479">
        <w:rPr>
          <w:rFonts w:ascii="Times New Roman" w:eastAsia="Times New Roman" w:hAnsi="Times New Roman" w:cs="Times New Roman"/>
          <w:kern w:val="0"/>
          <w:sz w:val="28"/>
          <w:szCs w:val="28"/>
          <w:lang w:eastAsia="ru-RU"/>
        </w:rPr>
        <w:tab/>
        <w:t>86-125</w:t>
      </w:r>
      <w:r w:rsidRPr="00276479">
        <w:rPr>
          <w:rFonts w:ascii="Times New Roman" w:eastAsia="Times New Roman" w:hAnsi="Times New Roman" w:cs="Times New Roman"/>
          <w:kern w:val="0"/>
          <w:sz w:val="28"/>
          <w:szCs w:val="28"/>
          <w:lang w:eastAsia="ru-RU"/>
        </w:rPr>
        <w:tab/>
        <w:t>85-123</w:t>
      </w:r>
      <w:r w:rsidRPr="00276479">
        <w:rPr>
          <w:rFonts w:ascii="Times New Roman" w:eastAsia="Times New Roman" w:hAnsi="Times New Roman" w:cs="Times New Roman"/>
          <w:kern w:val="0"/>
          <w:sz w:val="28"/>
          <w:szCs w:val="28"/>
          <w:lang w:eastAsia="ru-RU"/>
        </w:rPr>
        <w:tab/>
        <w:t>80-121</w:t>
      </w:r>
      <w:r w:rsidRPr="00276479">
        <w:rPr>
          <w:rFonts w:ascii="Times New Roman" w:eastAsia="Times New Roman" w:hAnsi="Times New Roman" w:cs="Times New Roman"/>
          <w:kern w:val="0"/>
          <w:sz w:val="28"/>
          <w:szCs w:val="28"/>
          <w:lang w:eastAsia="ru-RU"/>
        </w:rPr>
        <w:tab/>
        <w:t>325-483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Низький</w:t>
      </w:r>
      <w:r w:rsidRPr="00276479">
        <w:rPr>
          <w:rFonts w:ascii="Times New Roman" w:eastAsia="Times New Roman" w:hAnsi="Times New Roman" w:cs="Times New Roman"/>
          <w:kern w:val="0"/>
          <w:sz w:val="28"/>
          <w:szCs w:val="28"/>
          <w:lang w:eastAsia="ru-RU"/>
        </w:rPr>
        <w:tab/>
        <w:t>0-73</w:t>
      </w:r>
      <w:r w:rsidRPr="00276479">
        <w:rPr>
          <w:rFonts w:ascii="Times New Roman" w:eastAsia="Times New Roman" w:hAnsi="Times New Roman" w:cs="Times New Roman"/>
          <w:kern w:val="0"/>
          <w:sz w:val="28"/>
          <w:szCs w:val="28"/>
          <w:lang w:eastAsia="ru-RU"/>
        </w:rPr>
        <w:tab/>
        <w:t xml:space="preserve">0-85 </w:t>
      </w:r>
      <w:r w:rsidRPr="00276479">
        <w:rPr>
          <w:rFonts w:ascii="Times New Roman" w:eastAsia="Times New Roman" w:hAnsi="Times New Roman" w:cs="Times New Roman"/>
          <w:kern w:val="0"/>
          <w:sz w:val="28"/>
          <w:szCs w:val="28"/>
          <w:lang w:eastAsia="ru-RU"/>
        </w:rPr>
        <w:tab/>
        <w:t>0-84</w:t>
      </w:r>
      <w:r w:rsidRPr="00276479">
        <w:rPr>
          <w:rFonts w:ascii="Times New Roman" w:eastAsia="Times New Roman" w:hAnsi="Times New Roman" w:cs="Times New Roman"/>
          <w:kern w:val="0"/>
          <w:sz w:val="28"/>
          <w:szCs w:val="28"/>
          <w:lang w:eastAsia="ru-RU"/>
        </w:rPr>
        <w:tab/>
        <w:t>0-79</w:t>
      </w:r>
      <w:r w:rsidRPr="00276479">
        <w:rPr>
          <w:rFonts w:ascii="Times New Roman" w:eastAsia="Times New Roman" w:hAnsi="Times New Roman" w:cs="Times New Roman"/>
          <w:kern w:val="0"/>
          <w:sz w:val="28"/>
          <w:szCs w:val="28"/>
          <w:lang w:eastAsia="ru-RU"/>
        </w:rPr>
        <w:tab/>
        <w:t>0-321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ab/>
        <w:t>105-120</w:t>
      </w:r>
      <w:r w:rsidRPr="00276479">
        <w:rPr>
          <w:rFonts w:ascii="Times New Roman" w:eastAsia="Times New Roman" w:hAnsi="Times New Roman" w:cs="Times New Roman"/>
          <w:kern w:val="0"/>
          <w:sz w:val="28"/>
          <w:szCs w:val="28"/>
          <w:lang w:eastAsia="ru-RU"/>
        </w:rPr>
        <w:tab/>
        <w:t>117-138</w:t>
      </w:r>
      <w:r w:rsidRPr="00276479">
        <w:rPr>
          <w:rFonts w:ascii="Times New Roman" w:eastAsia="Times New Roman" w:hAnsi="Times New Roman" w:cs="Times New Roman"/>
          <w:kern w:val="0"/>
          <w:sz w:val="28"/>
          <w:szCs w:val="28"/>
          <w:lang w:eastAsia="ru-RU"/>
        </w:rPr>
        <w:tab/>
        <w:t>117-138</w:t>
      </w:r>
      <w:r w:rsidRPr="00276479">
        <w:rPr>
          <w:rFonts w:ascii="Times New Roman" w:eastAsia="Times New Roman" w:hAnsi="Times New Roman" w:cs="Times New Roman"/>
          <w:kern w:val="0"/>
          <w:sz w:val="28"/>
          <w:szCs w:val="28"/>
          <w:lang w:eastAsia="ru-RU"/>
        </w:rPr>
        <w:tab/>
        <w:t>118-132</w:t>
      </w:r>
      <w:r w:rsidRPr="00276479">
        <w:rPr>
          <w:rFonts w:ascii="Times New Roman" w:eastAsia="Times New Roman" w:hAnsi="Times New Roman" w:cs="Times New Roman"/>
          <w:kern w:val="0"/>
          <w:sz w:val="28"/>
          <w:szCs w:val="28"/>
          <w:lang w:eastAsia="ru-RU"/>
        </w:rPr>
        <w:tab/>
        <w:t>452-528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Середній</w:t>
      </w:r>
      <w:r w:rsidRPr="00276479">
        <w:rPr>
          <w:rFonts w:ascii="Times New Roman" w:eastAsia="Times New Roman" w:hAnsi="Times New Roman" w:cs="Times New Roman"/>
          <w:kern w:val="0"/>
          <w:sz w:val="28"/>
          <w:szCs w:val="28"/>
          <w:lang w:eastAsia="ru-RU"/>
        </w:rPr>
        <w:tab/>
        <w:t>67-104</w:t>
      </w:r>
      <w:r w:rsidRPr="00276479">
        <w:rPr>
          <w:rFonts w:ascii="Times New Roman" w:eastAsia="Times New Roman" w:hAnsi="Times New Roman" w:cs="Times New Roman"/>
          <w:kern w:val="0"/>
          <w:sz w:val="28"/>
          <w:szCs w:val="28"/>
          <w:lang w:eastAsia="ru-RU"/>
        </w:rPr>
        <w:tab/>
        <w:t>79-116</w:t>
      </w:r>
      <w:r w:rsidRPr="00276479">
        <w:rPr>
          <w:rFonts w:ascii="Times New Roman" w:eastAsia="Times New Roman" w:hAnsi="Times New Roman" w:cs="Times New Roman"/>
          <w:kern w:val="0"/>
          <w:sz w:val="28"/>
          <w:szCs w:val="28"/>
          <w:lang w:eastAsia="ru-RU"/>
        </w:rPr>
        <w:tab/>
        <w:t>76-116</w:t>
      </w:r>
      <w:r w:rsidRPr="00276479">
        <w:rPr>
          <w:rFonts w:ascii="Times New Roman" w:eastAsia="Times New Roman" w:hAnsi="Times New Roman" w:cs="Times New Roman"/>
          <w:kern w:val="0"/>
          <w:sz w:val="28"/>
          <w:szCs w:val="28"/>
          <w:lang w:eastAsia="ru-RU"/>
        </w:rPr>
        <w:tab/>
        <w:t>70-117</w:t>
      </w:r>
      <w:r w:rsidRPr="00276479">
        <w:rPr>
          <w:rFonts w:ascii="Times New Roman" w:eastAsia="Times New Roman" w:hAnsi="Times New Roman" w:cs="Times New Roman"/>
          <w:kern w:val="0"/>
          <w:sz w:val="28"/>
          <w:szCs w:val="28"/>
          <w:lang w:eastAsia="ru-RU"/>
        </w:rPr>
        <w:tab/>
        <w:t>297-451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Низький</w:t>
      </w:r>
      <w:r w:rsidRPr="00276479">
        <w:rPr>
          <w:rFonts w:ascii="Times New Roman" w:eastAsia="Times New Roman" w:hAnsi="Times New Roman" w:cs="Times New Roman"/>
          <w:kern w:val="0"/>
          <w:sz w:val="28"/>
          <w:szCs w:val="28"/>
          <w:lang w:eastAsia="ru-RU"/>
        </w:rPr>
        <w:tab/>
        <w:t>0-66</w:t>
      </w:r>
      <w:r w:rsidRPr="00276479">
        <w:rPr>
          <w:rFonts w:ascii="Times New Roman" w:eastAsia="Times New Roman" w:hAnsi="Times New Roman" w:cs="Times New Roman"/>
          <w:kern w:val="0"/>
          <w:sz w:val="28"/>
          <w:szCs w:val="28"/>
          <w:lang w:eastAsia="ru-RU"/>
        </w:rPr>
        <w:tab/>
        <w:t>0-78</w:t>
      </w:r>
      <w:r w:rsidRPr="00276479">
        <w:rPr>
          <w:rFonts w:ascii="Times New Roman" w:eastAsia="Times New Roman" w:hAnsi="Times New Roman" w:cs="Times New Roman"/>
          <w:kern w:val="0"/>
          <w:sz w:val="28"/>
          <w:szCs w:val="28"/>
          <w:lang w:eastAsia="ru-RU"/>
        </w:rPr>
        <w:tab/>
        <w:t>0-75</w:t>
      </w:r>
      <w:r w:rsidRPr="00276479">
        <w:rPr>
          <w:rFonts w:ascii="Times New Roman" w:eastAsia="Times New Roman" w:hAnsi="Times New Roman" w:cs="Times New Roman"/>
          <w:kern w:val="0"/>
          <w:sz w:val="28"/>
          <w:szCs w:val="28"/>
          <w:lang w:eastAsia="ru-RU"/>
        </w:rPr>
        <w:tab/>
        <w:t>0-69</w:t>
      </w:r>
      <w:r w:rsidRPr="00276479">
        <w:rPr>
          <w:rFonts w:ascii="Times New Roman" w:eastAsia="Times New Roman" w:hAnsi="Times New Roman" w:cs="Times New Roman"/>
          <w:kern w:val="0"/>
          <w:sz w:val="28"/>
          <w:szCs w:val="28"/>
          <w:lang w:eastAsia="ru-RU"/>
        </w:rPr>
        <w:tab/>
        <w:t>0-296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Курсанти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строкової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ab/>
        <w:t>107-120</w:t>
      </w:r>
      <w:r w:rsidRPr="00276479">
        <w:rPr>
          <w:rFonts w:ascii="Times New Roman" w:eastAsia="Times New Roman" w:hAnsi="Times New Roman" w:cs="Times New Roman"/>
          <w:kern w:val="0"/>
          <w:sz w:val="28"/>
          <w:szCs w:val="28"/>
          <w:lang w:eastAsia="ru-RU"/>
        </w:rPr>
        <w:tab/>
        <w:t>122-138</w:t>
      </w:r>
      <w:r w:rsidRPr="00276479">
        <w:rPr>
          <w:rFonts w:ascii="Times New Roman" w:eastAsia="Times New Roman" w:hAnsi="Times New Roman" w:cs="Times New Roman"/>
          <w:kern w:val="0"/>
          <w:sz w:val="28"/>
          <w:szCs w:val="28"/>
          <w:lang w:eastAsia="ru-RU"/>
        </w:rPr>
        <w:tab/>
        <w:t>117-138</w:t>
      </w:r>
      <w:r w:rsidRPr="00276479">
        <w:rPr>
          <w:rFonts w:ascii="Times New Roman" w:eastAsia="Times New Roman" w:hAnsi="Times New Roman" w:cs="Times New Roman"/>
          <w:kern w:val="0"/>
          <w:sz w:val="28"/>
          <w:szCs w:val="28"/>
          <w:lang w:eastAsia="ru-RU"/>
        </w:rPr>
        <w:tab/>
        <w:t>119-132</w:t>
      </w:r>
      <w:r w:rsidRPr="00276479">
        <w:rPr>
          <w:rFonts w:ascii="Times New Roman" w:eastAsia="Times New Roman" w:hAnsi="Times New Roman" w:cs="Times New Roman"/>
          <w:kern w:val="0"/>
          <w:sz w:val="28"/>
          <w:szCs w:val="28"/>
          <w:lang w:eastAsia="ru-RU"/>
        </w:rPr>
        <w:tab/>
        <w:t>460-528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Середній</w:t>
      </w:r>
      <w:r w:rsidRPr="00276479">
        <w:rPr>
          <w:rFonts w:ascii="Times New Roman" w:eastAsia="Times New Roman" w:hAnsi="Times New Roman" w:cs="Times New Roman"/>
          <w:kern w:val="0"/>
          <w:sz w:val="28"/>
          <w:szCs w:val="28"/>
          <w:lang w:eastAsia="ru-RU"/>
        </w:rPr>
        <w:tab/>
        <w:t>70-106</w:t>
      </w:r>
      <w:r w:rsidRPr="00276479">
        <w:rPr>
          <w:rFonts w:ascii="Times New Roman" w:eastAsia="Times New Roman" w:hAnsi="Times New Roman" w:cs="Times New Roman"/>
          <w:kern w:val="0"/>
          <w:sz w:val="28"/>
          <w:szCs w:val="28"/>
          <w:lang w:eastAsia="ru-RU"/>
        </w:rPr>
        <w:tab/>
        <w:t>80-121</w:t>
      </w:r>
      <w:r w:rsidRPr="00276479">
        <w:rPr>
          <w:rFonts w:ascii="Times New Roman" w:eastAsia="Times New Roman" w:hAnsi="Times New Roman" w:cs="Times New Roman"/>
          <w:kern w:val="0"/>
          <w:sz w:val="28"/>
          <w:szCs w:val="28"/>
          <w:lang w:eastAsia="ru-RU"/>
        </w:rPr>
        <w:tab/>
        <w:t>80-116</w:t>
      </w:r>
      <w:r w:rsidRPr="00276479">
        <w:rPr>
          <w:rFonts w:ascii="Times New Roman" w:eastAsia="Times New Roman" w:hAnsi="Times New Roman" w:cs="Times New Roman"/>
          <w:kern w:val="0"/>
          <w:sz w:val="28"/>
          <w:szCs w:val="28"/>
          <w:lang w:eastAsia="ru-RU"/>
        </w:rPr>
        <w:tab/>
        <w:t>74-118</w:t>
      </w:r>
      <w:r w:rsidRPr="00276479">
        <w:rPr>
          <w:rFonts w:ascii="Times New Roman" w:eastAsia="Times New Roman" w:hAnsi="Times New Roman" w:cs="Times New Roman"/>
          <w:kern w:val="0"/>
          <w:sz w:val="28"/>
          <w:szCs w:val="28"/>
          <w:lang w:eastAsia="ru-RU"/>
        </w:rPr>
        <w:tab/>
        <w:t>309-459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Низький</w:t>
      </w:r>
      <w:r w:rsidRPr="00276479">
        <w:rPr>
          <w:rFonts w:ascii="Times New Roman" w:eastAsia="Times New Roman" w:hAnsi="Times New Roman" w:cs="Times New Roman"/>
          <w:kern w:val="0"/>
          <w:sz w:val="28"/>
          <w:szCs w:val="28"/>
          <w:lang w:eastAsia="ru-RU"/>
        </w:rPr>
        <w:tab/>
        <w:t>0-69</w:t>
      </w:r>
      <w:r w:rsidRPr="00276479">
        <w:rPr>
          <w:rFonts w:ascii="Times New Roman" w:eastAsia="Times New Roman" w:hAnsi="Times New Roman" w:cs="Times New Roman"/>
          <w:kern w:val="0"/>
          <w:sz w:val="28"/>
          <w:szCs w:val="28"/>
          <w:lang w:eastAsia="ru-RU"/>
        </w:rPr>
        <w:tab/>
        <w:t>0-79</w:t>
      </w:r>
      <w:r w:rsidRPr="00276479">
        <w:rPr>
          <w:rFonts w:ascii="Times New Roman" w:eastAsia="Times New Roman" w:hAnsi="Times New Roman" w:cs="Times New Roman"/>
          <w:kern w:val="0"/>
          <w:sz w:val="28"/>
          <w:szCs w:val="28"/>
          <w:lang w:eastAsia="ru-RU"/>
        </w:rPr>
        <w:tab/>
        <w:t>0-79</w:t>
      </w:r>
      <w:r w:rsidRPr="00276479">
        <w:rPr>
          <w:rFonts w:ascii="Times New Roman" w:eastAsia="Times New Roman" w:hAnsi="Times New Roman" w:cs="Times New Roman"/>
          <w:kern w:val="0"/>
          <w:sz w:val="28"/>
          <w:szCs w:val="28"/>
          <w:lang w:eastAsia="ru-RU"/>
        </w:rPr>
        <w:tab/>
        <w:t>0-73</w:t>
      </w:r>
      <w:r w:rsidRPr="00276479">
        <w:rPr>
          <w:rFonts w:ascii="Times New Roman" w:eastAsia="Times New Roman" w:hAnsi="Times New Roman" w:cs="Times New Roman"/>
          <w:kern w:val="0"/>
          <w:sz w:val="28"/>
          <w:szCs w:val="28"/>
          <w:lang w:eastAsia="ru-RU"/>
        </w:rPr>
        <w:tab/>
        <w:t>0-308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категорії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ab/>
        <w:t>108-120</w:t>
      </w:r>
      <w:r w:rsidRPr="00276479">
        <w:rPr>
          <w:rFonts w:ascii="Times New Roman" w:eastAsia="Times New Roman" w:hAnsi="Times New Roman" w:cs="Times New Roman"/>
          <w:kern w:val="0"/>
          <w:sz w:val="28"/>
          <w:szCs w:val="28"/>
          <w:lang w:eastAsia="ru-RU"/>
        </w:rPr>
        <w:tab/>
        <w:t>122-138</w:t>
      </w:r>
      <w:r w:rsidRPr="00276479">
        <w:rPr>
          <w:rFonts w:ascii="Times New Roman" w:eastAsia="Times New Roman" w:hAnsi="Times New Roman" w:cs="Times New Roman"/>
          <w:kern w:val="0"/>
          <w:sz w:val="28"/>
          <w:szCs w:val="28"/>
          <w:lang w:eastAsia="ru-RU"/>
        </w:rPr>
        <w:tab/>
        <w:t>119-138</w:t>
      </w:r>
      <w:r w:rsidRPr="00276479">
        <w:rPr>
          <w:rFonts w:ascii="Times New Roman" w:eastAsia="Times New Roman" w:hAnsi="Times New Roman" w:cs="Times New Roman"/>
          <w:kern w:val="0"/>
          <w:sz w:val="28"/>
          <w:szCs w:val="28"/>
          <w:lang w:eastAsia="ru-RU"/>
        </w:rPr>
        <w:tab/>
        <w:t>120-132</w:t>
      </w:r>
      <w:r w:rsidRPr="00276479">
        <w:rPr>
          <w:rFonts w:ascii="Times New Roman" w:eastAsia="Times New Roman" w:hAnsi="Times New Roman" w:cs="Times New Roman"/>
          <w:kern w:val="0"/>
          <w:sz w:val="28"/>
          <w:szCs w:val="28"/>
          <w:lang w:eastAsia="ru-RU"/>
        </w:rPr>
        <w:tab/>
        <w:t>464-528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Середній</w:t>
      </w:r>
      <w:r w:rsidRPr="00276479">
        <w:rPr>
          <w:rFonts w:ascii="Times New Roman" w:eastAsia="Times New Roman" w:hAnsi="Times New Roman" w:cs="Times New Roman"/>
          <w:kern w:val="0"/>
          <w:sz w:val="28"/>
          <w:szCs w:val="28"/>
          <w:lang w:eastAsia="ru-RU"/>
        </w:rPr>
        <w:tab/>
        <w:t>70-107</w:t>
      </w:r>
      <w:r w:rsidRPr="00276479">
        <w:rPr>
          <w:rFonts w:ascii="Times New Roman" w:eastAsia="Times New Roman" w:hAnsi="Times New Roman" w:cs="Times New Roman"/>
          <w:kern w:val="0"/>
          <w:sz w:val="28"/>
          <w:szCs w:val="28"/>
          <w:lang w:eastAsia="ru-RU"/>
        </w:rPr>
        <w:tab/>
        <w:t>82-121</w:t>
      </w:r>
      <w:r w:rsidRPr="00276479">
        <w:rPr>
          <w:rFonts w:ascii="Times New Roman" w:eastAsia="Times New Roman" w:hAnsi="Times New Roman" w:cs="Times New Roman"/>
          <w:kern w:val="0"/>
          <w:sz w:val="28"/>
          <w:szCs w:val="28"/>
          <w:lang w:eastAsia="ru-RU"/>
        </w:rPr>
        <w:tab/>
        <w:t>80-118</w:t>
      </w:r>
      <w:r w:rsidRPr="00276479">
        <w:rPr>
          <w:rFonts w:ascii="Times New Roman" w:eastAsia="Times New Roman" w:hAnsi="Times New Roman" w:cs="Times New Roman"/>
          <w:kern w:val="0"/>
          <w:sz w:val="28"/>
          <w:szCs w:val="28"/>
          <w:lang w:eastAsia="ru-RU"/>
        </w:rPr>
        <w:tab/>
        <w:t>75-119</w:t>
      </w:r>
      <w:r w:rsidRPr="00276479">
        <w:rPr>
          <w:rFonts w:ascii="Times New Roman" w:eastAsia="Times New Roman" w:hAnsi="Times New Roman" w:cs="Times New Roman"/>
          <w:kern w:val="0"/>
          <w:sz w:val="28"/>
          <w:szCs w:val="28"/>
          <w:lang w:eastAsia="ru-RU"/>
        </w:rPr>
        <w:tab/>
        <w:t>309-463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Низький</w:t>
      </w:r>
      <w:r w:rsidRPr="00276479">
        <w:rPr>
          <w:rFonts w:ascii="Times New Roman" w:eastAsia="Times New Roman" w:hAnsi="Times New Roman" w:cs="Times New Roman"/>
          <w:kern w:val="0"/>
          <w:sz w:val="28"/>
          <w:szCs w:val="28"/>
          <w:lang w:eastAsia="ru-RU"/>
        </w:rPr>
        <w:tab/>
        <w:t>0-69</w:t>
      </w:r>
      <w:r w:rsidRPr="00276479">
        <w:rPr>
          <w:rFonts w:ascii="Times New Roman" w:eastAsia="Times New Roman" w:hAnsi="Times New Roman" w:cs="Times New Roman"/>
          <w:kern w:val="0"/>
          <w:sz w:val="28"/>
          <w:szCs w:val="28"/>
          <w:lang w:eastAsia="ru-RU"/>
        </w:rPr>
        <w:tab/>
        <w:t>0-81</w:t>
      </w:r>
      <w:r w:rsidRPr="00276479">
        <w:rPr>
          <w:rFonts w:ascii="Times New Roman" w:eastAsia="Times New Roman" w:hAnsi="Times New Roman" w:cs="Times New Roman"/>
          <w:kern w:val="0"/>
          <w:sz w:val="28"/>
          <w:szCs w:val="28"/>
          <w:lang w:eastAsia="ru-RU"/>
        </w:rPr>
        <w:tab/>
        <w:t>0-79</w:t>
      </w:r>
      <w:r w:rsidRPr="00276479">
        <w:rPr>
          <w:rFonts w:ascii="Times New Roman" w:eastAsia="Times New Roman" w:hAnsi="Times New Roman" w:cs="Times New Roman"/>
          <w:kern w:val="0"/>
          <w:sz w:val="28"/>
          <w:szCs w:val="28"/>
          <w:lang w:eastAsia="ru-RU"/>
        </w:rPr>
        <w:tab/>
        <w:t>0-74</w:t>
      </w:r>
      <w:r w:rsidRPr="00276479">
        <w:rPr>
          <w:rFonts w:ascii="Times New Roman" w:eastAsia="Times New Roman" w:hAnsi="Times New Roman" w:cs="Times New Roman"/>
          <w:kern w:val="0"/>
          <w:sz w:val="28"/>
          <w:szCs w:val="28"/>
          <w:lang w:eastAsia="ru-RU"/>
        </w:rPr>
        <w:tab/>
        <w:t>0-308</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Розроблена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28 </w:t>
      </w:r>
      <w:r w:rsidRPr="00276479">
        <w:rPr>
          <w:rFonts w:ascii="Times New Roman" w:eastAsia="Times New Roman" w:hAnsi="Times New Roman" w:cs="Times New Roman" w:hint="eastAsia"/>
          <w:kern w:val="0"/>
          <w:sz w:val="28"/>
          <w:szCs w:val="28"/>
          <w:lang w:eastAsia="ru-RU"/>
        </w:rPr>
        <w:t>тверджень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регрес»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короткий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загальновідомих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авторських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потужний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інструмент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виявляти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обстежуваних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П’ятий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розділ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присвячений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обґрунтуванню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психопрофілактичних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психокорекційних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психореабілітаційних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проводяться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Розроблено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включає</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засоби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моделювання</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методи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ідеомоторного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психотерапії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аутогенного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тренування</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саморегуляції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пасивної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м’язової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релаксації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засинання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Складовою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спрямований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покращення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адаптації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якостей</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ускладненні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обстановки</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hint="eastAsia"/>
          <w:kern w:val="0"/>
          <w:sz w:val="28"/>
          <w:szCs w:val="28"/>
          <w:lang w:eastAsia="ru-RU"/>
        </w:rPr>
        <w:t>активізацію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мотивації</w:t>
      </w:r>
      <w:r w:rsidRPr="00276479">
        <w:rPr>
          <w:rFonts w:ascii="Times New Roman" w:eastAsia="Times New Roman" w:hAnsi="Times New Roman" w:cs="Times New Roman"/>
          <w:kern w:val="0"/>
          <w:sz w:val="28"/>
          <w:szCs w:val="28"/>
          <w:lang w:eastAsia="ru-RU"/>
        </w:rPr>
        <w:t xml:space="preserve">; (5) </w:t>
      </w:r>
      <w:r w:rsidRPr="00276479">
        <w:rPr>
          <w:rFonts w:ascii="Times New Roman" w:eastAsia="Times New Roman" w:hAnsi="Times New Roman" w:cs="Times New Roman" w:hint="eastAsia"/>
          <w:kern w:val="0"/>
          <w:sz w:val="28"/>
          <w:szCs w:val="28"/>
          <w:lang w:eastAsia="ru-RU"/>
        </w:rPr>
        <w:t>здобуття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навичок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постановки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(6) </w:t>
      </w:r>
      <w:r w:rsidRPr="00276479">
        <w:rPr>
          <w:rFonts w:ascii="Times New Roman" w:eastAsia="Times New Roman" w:hAnsi="Times New Roman" w:cs="Times New Roman" w:hint="eastAsia"/>
          <w:kern w:val="0"/>
          <w:sz w:val="28"/>
          <w:szCs w:val="28"/>
          <w:lang w:eastAsia="ru-RU"/>
        </w:rPr>
        <w:t>отримання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навичок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саморегуляції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(7)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(8) </w:t>
      </w:r>
      <w:r w:rsidRPr="00276479">
        <w:rPr>
          <w:rFonts w:ascii="Times New Roman" w:eastAsia="Times New Roman" w:hAnsi="Times New Roman" w:cs="Times New Roman" w:hint="eastAsia"/>
          <w:kern w:val="0"/>
          <w:sz w:val="28"/>
          <w:szCs w:val="28"/>
          <w:lang w:eastAsia="ru-RU"/>
        </w:rPr>
        <w:t>корекцію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реакцій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припинення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заворушень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безладів</w:t>
      </w:r>
      <w:r w:rsidRPr="00276479">
        <w:rPr>
          <w:rFonts w:ascii="Times New Roman" w:eastAsia="Times New Roman" w:hAnsi="Times New Roman" w:cs="Times New Roman"/>
          <w:kern w:val="0"/>
          <w:sz w:val="28"/>
          <w:szCs w:val="28"/>
          <w:lang w:eastAsia="ru-RU"/>
        </w:rPr>
        <w:t xml:space="preserve">; (9) </w:t>
      </w:r>
      <w:r w:rsidRPr="00276479">
        <w:rPr>
          <w:rFonts w:ascii="Times New Roman" w:eastAsia="Times New Roman" w:hAnsi="Times New Roman" w:cs="Times New Roman" w:hint="eastAsia"/>
          <w:kern w:val="0"/>
          <w:sz w:val="28"/>
          <w:szCs w:val="28"/>
          <w:lang w:eastAsia="ru-RU"/>
        </w:rPr>
        <w:t>покращення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сну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Комплексна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зберігати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їхньої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lastRenderedPageBreak/>
        <w:t>ВИСНОВКИ</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вперше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узагальнено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полягає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закономірностей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теоретичний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розгляду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сформулювати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низку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положень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розумінню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порушеної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підстави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виокремлення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розуміємо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фізичного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Індивідуальний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регулюється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потребою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самозбереженні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виступає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резерв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орієнтовані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досягнення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знаходять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належного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через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обставини</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Захищеність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потенційною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протистояти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розглядати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обов’язково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гарантованих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варіантів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реагування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Виявлені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недоліки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регулюванні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обсязі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суб’єкта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Потрібно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підґрунтя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акумулювала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зусилля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суб’єктів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умовами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Систематизація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багаторівневої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відображає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ступінь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оптимальний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зберігати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достатньо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стійкому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дієздатному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Метою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розбудови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безпечних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визначатиме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потрібно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чотирьох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мотиваційно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утворення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чотирьох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використовується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потенціал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вольової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урегульованості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регресу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Запропонована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змогу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об’єднати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існуючі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життєздатності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Ананьєв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Ільїнський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Мадді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Леонтьєв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оптимального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Чудновський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конфліктного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Столін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кожній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вищезазначених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зроблено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акцент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співвідноситься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окремих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елементів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Ефективним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виступає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вносить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обмеження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Обминути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обмеження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допомагає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рефлексії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рефлексія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джерелом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числі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Ефективність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балансу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ризиконебезпечністю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створеними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нівелювання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цілеспрямованої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виділяється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відреагування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пережитих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спроможність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Відсутність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балансу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«перекошення»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«розщеплення»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«сплощення»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Значна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інтенсивність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специфічної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надмірного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посилення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знецінювання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регулюючу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позитивна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самооцінка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зберігатися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рахунок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суб’єктивної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параметрів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самооцінювання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«перекоси»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позначаються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реалізуватися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пов’язаних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наприклад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ускладнюють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родини</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Високі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вимоги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висуваються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елементів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вмінь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низькі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причиною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«розщеплення»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«розщеплення»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привести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протиріччя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значущістю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захищеністю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корекційних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наприклад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стосується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інформація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відкритою</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надмірних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повторних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факторів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остаточно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збіднити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«сплощитися»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зменшення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кількості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обмеження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кількістю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об’єктів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зв’язок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приводом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викривлення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зменшення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кількості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образів»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ідентифікується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неадекватне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через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самосвідомості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пропонується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терміну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«пружність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відображує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факторів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«стискується»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чином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захищається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гостра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минає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«розтискується»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помірного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відновлюється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помітний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приріст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диференційованою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підвищує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надсильних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хронічно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тривалих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повторювальних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завжди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спроможна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відновитися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початкового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залишатися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«сплощеною»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термінальною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обмеженою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однобоким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зменшується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кількість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образів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ідентифікується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виникає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неадекватне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через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з’являються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ознаки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або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режиму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відпочинку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спілкування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референтною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також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наскільки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відреагування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залучати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Проекція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положень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висновків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зроблених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одержати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повніше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розкривають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низку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рекомендацій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ході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закономірності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ступеня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Пасивний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наслідком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некритичного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засвоєння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вироблених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вимог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індивідуальної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відтворення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буде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тільки</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навичок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дисциплінованості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дотриманні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свідомого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вирішення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вимог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лежить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рефлексії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довіра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пріоритетів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компетентності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досвіду</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Невдале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неадекватної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регулюючого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внаслідок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домінування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ньому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емоційному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відчуватимуть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тривожність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незадоволеність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собою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прагнутимуть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самоствердитися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рахунок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демонструватимуть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навпаки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прагнутимуть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догодити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фрустрований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позитивний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негативно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позначатиметься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спроможності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створенні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сприятливих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адекватно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процесі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передбачатиме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наявність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розвиненої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рефлексії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зменшення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протиріч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самосвідомості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набуття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довіри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кваліфікації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сприймати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підтверджують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самовдосконаленню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Усвідомлення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набутого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будувати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добре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диференційований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світу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уникати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небажаних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розбудовувати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планом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провідну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стосунках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відкриті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досвіду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бояться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Побудовані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стосунки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оточуючим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залучати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власний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оточення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постійному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збагаченню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орієнтуються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окремі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але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чільне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місце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суспільстві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повинні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посідати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повага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відновлює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смисл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Використання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кластерного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порівняння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кореляційних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матриць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містять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взаємозв’язки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показниками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увійшли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тестової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батареї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виділити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кожному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характеристику</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регресійний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регресії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0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1,5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2,5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2,5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непродуктивний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дозволили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зрілості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відбувається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глибинного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смислового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рухомою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важелем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конкретних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Адекватність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цього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залежить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утримувати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баланс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рефлексією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збільшенням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пошукової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відповідного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способу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довірою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себе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своїм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компетентності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Актуалізація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глибинного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призводить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постановки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екзистенційних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правильність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самореалізації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Впевненість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виборі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веде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консолідації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наявних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сприяє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більш</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темпам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lastRenderedPageBreak/>
        <w:t>Розвинений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комунікативний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залучати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зовнішні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допомогу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подолання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стосунки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середовищем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пережитої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підґрунтям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залишатися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після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межах</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прийнятної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своєї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суттєво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окремі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індекс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чутливою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професійним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здатна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диференціювати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обстежуваних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ризиконебезпечного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перебування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скорочений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варіант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тест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валідності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стандартизації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вірогідності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потужний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інструмент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проводити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обстеження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виявляти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випробуваних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ситуаціях</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Розроблена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дозволяє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підтримувати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зберігати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«Спокій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високу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приймали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безпосередню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році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lastRenderedPageBreak/>
        <w:t>Перспективними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подальших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пошуків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суб’єктів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засобів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здійснення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цілеспрямованої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СПИСОК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ОПУБЛІКОВАНИХ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ПРАЦЬ</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ТЕМОЮ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ДИСЕРТАЦІЇ</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Монографії</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745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відбір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майбутніх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190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Мацегора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301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Автоматизований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кандидатів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Полторак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297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моніторинг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курсантів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ВВНЗ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Мацегора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421</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монографія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Мацегора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326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Статті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включених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переліку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Право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2006.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.5.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192-195.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lastRenderedPageBreak/>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сформованості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важливих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майбутніх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офіцерів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Міністерства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записки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Повітряних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філософія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.1 (27).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174-181.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співро¬бітників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Мініс¬тер¬ства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Косово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Збірник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прикордонної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38,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192-194.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ідентичності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майбутніх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191-199.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характеру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змін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можливостей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Сутюшев</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Збірник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прикордонної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40,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263-266.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придатності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контрактом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3 (7).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97-101.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стресостійкості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4 (8).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116-122.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Медвідь</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Збірник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прикордонної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45,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194-196.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9.</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трансляції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чуток</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Воробйова</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1 (9).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146-151.</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10.</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дослідженнях</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3 (11).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149-155.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Львівського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37-48.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lastRenderedPageBreak/>
        <w:t>12.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натовпу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4 (12).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118-123.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академії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73-180.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Ціннісні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орієнтації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3 (16).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171-175.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Концептуальний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систематизації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8.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91-98.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Систематизація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протиріч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конфліктів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їхню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1 (20).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199-205.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критеріїв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оцінювання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рівнів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6 (25).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222-227.</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аналізу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законодавчих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документів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3 (28).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.264-268.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19.</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Моделювання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використанням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психосемантичного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Львівського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174-185.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20.</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зростання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1 (32).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269-273.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Типологізація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Вісник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2 (33).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291-296.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Парадигма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кризової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14,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185-196.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Перспективи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Честь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40-42.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про¬¬ходження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контрак¬том</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Медвідь</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Честь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2006.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39-44.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утрат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період</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Честь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35-40.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готовність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Ліпатов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Павлов</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Честь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54-58.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Удосконалення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припинення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заворушень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впровадження</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практику</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сценаріїв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натовпу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Бєлай</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Збірник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повітряних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Вип</w:t>
      </w:r>
      <w:r w:rsidRPr="00276479">
        <w:rPr>
          <w:rFonts w:ascii="Times New Roman" w:eastAsia="Times New Roman" w:hAnsi="Times New Roman" w:cs="Times New Roman"/>
          <w:kern w:val="0"/>
          <w:sz w:val="28"/>
          <w:szCs w:val="28"/>
          <w:lang w:eastAsia="ru-RU"/>
        </w:rPr>
        <w:t xml:space="preserve">. 2 (20).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129-134.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психофізіологічного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виконували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припинення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порушень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Ліпатов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Честь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68-74.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Статті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іноземних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val="en-US" w:eastAsia="ru-RU"/>
        </w:rPr>
        <w:t>1.</w:t>
      </w:r>
      <w:r w:rsidRPr="00276479">
        <w:rPr>
          <w:rFonts w:ascii="Times New Roman" w:eastAsia="Times New Roman" w:hAnsi="Times New Roman" w:cs="Times New Roman"/>
          <w:kern w:val="0"/>
          <w:sz w:val="28"/>
          <w:szCs w:val="28"/>
          <w:lang w:val="en-US" w:eastAsia="ru-RU"/>
        </w:rPr>
        <w:tab/>
        <w:t xml:space="preserve">Prikhodko, I.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val="en-US" w:eastAsia="ru-RU"/>
        </w:rPr>
        <w:t xml:space="preserve">. Special features of the information-and-psychological influence on the psychological safety of the servicemen of Interior Forces of the Ministry of the Interior of Ukraine who were on duty during the presidential elections at 2004 / I.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val="en-US" w:eastAsia="ru-RU"/>
        </w:rPr>
        <w:t xml:space="preserve">. Prikhodko // European Applied Sciences. </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175-178.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Психодиагностический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инструментарий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Мир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культуры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образования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Барнаул</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 (40).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28-31.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lastRenderedPageBreak/>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Електронний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Информационно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гуманитарный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портал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«Знание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Понимание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Умение»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 (</w:t>
      </w:r>
      <w:r w:rsidRPr="00276479">
        <w:rPr>
          <w:rFonts w:ascii="Times New Roman" w:eastAsia="Times New Roman" w:hAnsi="Times New Roman" w:cs="Times New Roman" w:hint="eastAsia"/>
          <w:kern w:val="0"/>
          <w:sz w:val="28"/>
          <w:szCs w:val="28"/>
          <w:lang w:eastAsia="ru-RU"/>
        </w:rPr>
        <w:t>май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июнь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Режим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доступу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журн</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URL : http: // www.zpu-journal.ru/e-zpu/2013/3/Prikhodko_Psychological-Safety/.</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Разработка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психодиагностического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инструментария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Вестник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университета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государственного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университета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управления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Вып</w:t>
      </w:r>
      <w:r w:rsidRPr="00276479">
        <w:rPr>
          <w:rFonts w:ascii="Times New Roman" w:eastAsia="Times New Roman" w:hAnsi="Times New Roman" w:cs="Times New Roman"/>
          <w:kern w:val="0"/>
          <w:sz w:val="28"/>
          <w:szCs w:val="28"/>
          <w:lang w:eastAsia="ru-RU"/>
        </w:rPr>
        <w:t xml:space="preserve">. 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242-253.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Разработка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шкалы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экспертной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оценки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«Вестник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Командно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инженерного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института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МЧС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Республики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Беларусь»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Минск</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Вып</w:t>
      </w:r>
      <w:r w:rsidRPr="00276479">
        <w:rPr>
          <w:rFonts w:ascii="Times New Roman" w:eastAsia="Times New Roman" w:hAnsi="Times New Roman" w:cs="Times New Roman"/>
          <w:kern w:val="0"/>
          <w:sz w:val="28"/>
          <w:szCs w:val="28"/>
          <w:lang w:eastAsia="ru-RU"/>
        </w:rPr>
        <w:t xml:space="preserve">. 2 (18).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199-207.</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концепция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трансформационная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механизмы</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Медико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биологические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социально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чрезвычайных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СПб</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88-95.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Статті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виданнях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конференцій</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психотренінгових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психопрофілактичної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співробітниками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Косово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тренинговые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правоохранительной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научно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организационно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внедрения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использования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перспективы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развития</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междунар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науч</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материалы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Донецк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ЛГУВД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Донецк</w:t>
      </w:r>
      <w:r w:rsidRPr="00276479">
        <w:rPr>
          <w:rFonts w:ascii="Times New Roman" w:eastAsia="Times New Roman" w:hAnsi="Times New Roman" w:cs="Times New Roman"/>
          <w:kern w:val="0"/>
          <w:sz w:val="28"/>
          <w:szCs w:val="28"/>
          <w:lang w:eastAsia="ru-RU"/>
        </w:rPr>
        <w:t xml:space="preserve">, 2007.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25-429.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припинення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заворушень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безладів</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Проблемні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застосування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сучасному</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матеріали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46-48.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співробітників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Міністерства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етапі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місії</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миротворчої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семінар</w:t>
      </w:r>
      <w:r w:rsidRPr="00276479">
        <w:rPr>
          <w:rFonts w:ascii="Times New Roman" w:eastAsia="Times New Roman" w:hAnsi="Times New Roman" w:cs="Times New Roman"/>
          <w:kern w:val="0"/>
          <w:sz w:val="28"/>
          <w:szCs w:val="28"/>
          <w:lang w:eastAsia="ru-RU"/>
        </w:rPr>
        <w:t xml:space="preserve"> 17.04.2008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матеріали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семінару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47-57.</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lastRenderedPageBreak/>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спортивно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спортивно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25.04.2008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ЛДУВС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57-62.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тренінг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готовності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V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22-23.05.2008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матеріали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ЛДУВС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230-232.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найважливіша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підвищення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ефективності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задіяного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методологічний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супроводження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оперативно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розшукової</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всеукраїнська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28.11.2008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Київський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32-33.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детермінанти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частин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Становлення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перспективи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всеукраїнська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20.02.2009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Одеський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Одеса</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203-204.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10.04.2009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секція</w:t>
      </w:r>
      <w:r w:rsidRPr="00276479">
        <w:rPr>
          <w:rFonts w:ascii="Times New Roman" w:eastAsia="Times New Roman" w:hAnsi="Times New Roman" w:cs="Times New Roman"/>
          <w:kern w:val="0"/>
          <w:sz w:val="28"/>
          <w:szCs w:val="28"/>
          <w:lang w:eastAsia="ru-RU"/>
        </w:rPr>
        <w:t xml:space="preserve"> 4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68-69.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9.</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Гносеологія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дослідженнях</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правоохоронної</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24.04.2009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183-188.</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10.</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категорії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задіяного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V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28- 29.05.2009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ЛДУВС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24-26.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Європи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органами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2012 </w:t>
      </w:r>
      <w:proofErr w:type="gramStart"/>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українсько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німецька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18.06.2009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ЛДУВС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99-102.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невід’ємна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Право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національна</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22.05.2009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кадрів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СБУ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Мудрого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82-90.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критерій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здоров’я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Попередження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інфекції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інфекцій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передаються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статевим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шляхом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серед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працівників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органів</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Фонд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народонаселення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19-23.</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загроз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22-23.09.2009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Львів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Львів</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88-90.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концептуалізація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професій</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18.11.2009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106-110.</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Влияние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гражданского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общества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психологическую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Гражданское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общество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эпоху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глобальной</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информатизации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междунар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20-21.11.2009 </w:t>
      </w:r>
      <w:proofErr w:type="gramStart"/>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тезисы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докл</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Моск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гуманитарный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w:t>
      </w:r>
      <w:r w:rsidRPr="00276479">
        <w:rPr>
          <w:rFonts w:ascii="Times New Roman" w:eastAsia="Times New Roman" w:hAnsi="Times New Roman" w:cs="Times New Roman"/>
          <w:kern w:val="0"/>
          <w:sz w:val="28"/>
          <w:szCs w:val="28"/>
          <w:lang w:eastAsia="ru-RU"/>
        </w:rPr>
        <w:t xml:space="preserve">. 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61-66.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натовпу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життєдіяльності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сучасних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всеармійська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29.10.2009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Нац</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8-9.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Концептуальні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підходи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багаторівневого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Актуальні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сучасної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педагогіки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закладів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4.12.2009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11-15.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19.</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цінностей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рівень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громадського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Становлення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перспективи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й</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розвиток</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всеукраїнська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19.02.2010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Одеський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Одеса</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305-307.</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20.</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17.11.2010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209-215.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Сохранение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состава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охраны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применении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токсических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веществ</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Актуальные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токсикологии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радиобиологии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Российская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междунар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участием</w:t>
      </w:r>
      <w:r w:rsidRPr="00276479">
        <w:rPr>
          <w:rFonts w:ascii="Times New Roman" w:eastAsia="Times New Roman" w:hAnsi="Times New Roman" w:cs="Times New Roman"/>
          <w:kern w:val="0"/>
          <w:sz w:val="28"/>
          <w:szCs w:val="28"/>
          <w:lang w:eastAsia="ru-RU"/>
        </w:rPr>
        <w:t xml:space="preserve"> 19-20.05.2011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тезисы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докл</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Военно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Кирова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СПб</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262.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правові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засади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питань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задіяного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ІІІ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30.03.2011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секція</w:t>
      </w:r>
      <w:r w:rsidRPr="00276479">
        <w:rPr>
          <w:rFonts w:ascii="Times New Roman" w:eastAsia="Times New Roman" w:hAnsi="Times New Roman" w:cs="Times New Roman"/>
          <w:kern w:val="0"/>
          <w:sz w:val="28"/>
          <w:szCs w:val="28"/>
          <w:lang w:eastAsia="ru-RU"/>
        </w:rPr>
        <w:t xml:space="preserve"> 4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28-29.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Определение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приоритетов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ценностной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сферы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являющихся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одними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показателей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военнослужащих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внутренних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войск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Украины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выполнении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служебно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боевых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задач</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человек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общество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всероссийская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науч</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13-14.10. 2011 </w:t>
      </w:r>
      <w:proofErr w:type="gramStart"/>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тезисы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докл</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Дагестанский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Махачкала</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309-312.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Чемпіонату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Європи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році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аспекти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національної</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V </w:t>
      </w:r>
      <w:r w:rsidRPr="00276479">
        <w:rPr>
          <w:rFonts w:ascii="Times New Roman" w:eastAsia="Times New Roman" w:hAnsi="Times New Roman" w:cs="Times New Roman" w:hint="eastAsia"/>
          <w:kern w:val="0"/>
          <w:sz w:val="28"/>
          <w:szCs w:val="28"/>
          <w:lang w:eastAsia="ru-RU"/>
        </w:rPr>
        <w:t>міжнар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27-28.10. 2011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Львів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справ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Львів</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100-102.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напрямки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іміджу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чинника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корпоративного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іміджу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чинника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участю</w:t>
      </w:r>
      <w:r w:rsidRPr="00276479">
        <w:rPr>
          <w:rFonts w:ascii="Times New Roman" w:eastAsia="Times New Roman" w:hAnsi="Times New Roman" w:cs="Times New Roman"/>
          <w:kern w:val="0"/>
          <w:sz w:val="28"/>
          <w:szCs w:val="28"/>
          <w:lang w:eastAsia="ru-RU"/>
        </w:rPr>
        <w:t xml:space="preserve"> 10.11.2011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.40-42.</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lastRenderedPageBreak/>
        <w:t>26.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ресурсів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задіяного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V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22.02.2012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секція</w:t>
      </w:r>
      <w:r w:rsidRPr="00276479">
        <w:rPr>
          <w:rFonts w:ascii="Times New Roman" w:eastAsia="Times New Roman" w:hAnsi="Times New Roman" w:cs="Times New Roman"/>
          <w:kern w:val="0"/>
          <w:sz w:val="28"/>
          <w:szCs w:val="28"/>
          <w:lang w:eastAsia="ru-RU"/>
        </w:rPr>
        <w:t xml:space="preserve"> 4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54-55.</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Исследование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Коченовские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чтения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современной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России»</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Всероссийская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конференция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международным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участием</w:t>
      </w:r>
      <w:r w:rsidRPr="00276479">
        <w:rPr>
          <w:rFonts w:ascii="Times New Roman" w:eastAsia="Times New Roman" w:hAnsi="Times New Roman" w:cs="Times New Roman"/>
          <w:kern w:val="0"/>
          <w:sz w:val="28"/>
          <w:szCs w:val="28"/>
          <w:lang w:eastAsia="ru-RU"/>
        </w:rPr>
        <w:t xml:space="preserve">, 18-20.10.2012 </w:t>
      </w:r>
      <w:r w:rsidRPr="00276479">
        <w:rPr>
          <w:rFonts w:ascii="Times New Roman" w:eastAsia="Times New Roman" w:hAnsi="Times New Roman" w:cs="Times New Roman" w:hint="eastAsia"/>
          <w:kern w:val="0"/>
          <w:sz w:val="28"/>
          <w:szCs w:val="28"/>
          <w:lang w:eastAsia="ru-RU"/>
        </w:rPr>
        <w:t>г</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сб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тезисов</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Моск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пед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238-239.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Наукове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V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28.03.2013 </w:t>
      </w:r>
      <w:proofErr w:type="gramStart"/>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секція</w:t>
      </w:r>
      <w:r w:rsidRPr="00276479">
        <w:rPr>
          <w:rFonts w:ascii="Times New Roman" w:eastAsia="Times New Roman" w:hAnsi="Times New Roman" w:cs="Times New Roman"/>
          <w:kern w:val="0"/>
          <w:sz w:val="28"/>
          <w:szCs w:val="28"/>
          <w:lang w:eastAsia="ru-RU"/>
        </w:rPr>
        <w:t xml:space="preserve"> 4 /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85-86.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29.</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Ієрархія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технології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правоохоронних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практ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конф</w:t>
      </w:r>
      <w:r w:rsidRPr="00276479">
        <w:rPr>
          <w:rFonts w:ascii="Times New Roman" w:eastAsia="Times New Roman" w:hAnsi="Times New Roman" w:cs="Times New Roman"/>
          <w:kern w:val="0"/>
          <w:sz w:val="28"/>
          <w:szCs w:val="28"/>
          <w:lang w:eastAsia="ru-RU"/>
        </w:rPr>
        <w:t xml:space="preserve">. 24.05.2013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тези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доп</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Донецьк</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56-59.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30.</w:t>
      </w:r>
      <w:r w:rsidRPr="00276479">
        <w:rPr>
          <w:rFonts w:ascii="Times New Roman" w:eastAsia="Times New Roman" w:hAnsi="Times New Roman" w:cs="Times New Roman"/>
          <w:kern w:val="0"/>
          <w:sz w:val="28"/>
          <w:szCs w:val="28"/>
          <w:lang w:eastAsia="ru-RU"/>
        </w:rPr>
        <w:tab/>
        <w:t xml:space="preserve">Prikhodko, I. Modeling of the psychological safety of the personality of the specialist of extreme activity using psycho semantic method / I. Prikhodko // </w:t>
      </w:r>
      <w:r w:rsidRPr="00276479">
        <w:rPr>
          <w:rFonts w:ascii="Times New Roman" w:eastAsia="Times New Roman" w:hAnsi="Times New Roman" w:cs="Times New Roman" w:hint="eastAsia"/>
          <w:kern w:val="0"/>
          <w:sz w:val="28"/>
          <w:szCs w:val="28"/>
          <w:lang w:eastAsia="ru-RU"/>
        </w:rPr>
        <w:t>Приложна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социална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Варна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Варненски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свободен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университет</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761-769.</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Підручник</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підручник</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Ліпатов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Шестопалова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336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«Допущено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Навчальні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посібники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Попередження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де¬¬¬ві¬а¬н¬тної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поведінки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Іллюк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Круть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2004.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294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2.</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Ліпатов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Ірхін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2008.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153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3.</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соціологічних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соціально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Молдавчук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kern w:val="0"/>
          <w:sz w:val="28"/>
          <w:szCs w:val="28"/>
          <w:lang w:eastAsia="ru-RU"/>
        </w:rPr>
        <w:lastRenderedPageBreak/>
        <w:t xml:space="preserve">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58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4.</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Контроль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наркологічної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раннє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виявлення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які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вживають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наркотичні</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речовини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Мацегора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Воробйова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106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5.</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Бойові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документи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психологічного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забезпечення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Савченко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Ліпатов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2010.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106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6.</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практика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допомоги</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Пасічник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Шестопалова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2011.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252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7.</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схемах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таблицях</w:t>
      </w:r>
      <w:proofErr w:type="gramStart"/>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Є</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Христенко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339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8.</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підрозділів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спеціального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Бацамут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Полторак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448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9.</w:t>
      </w:r>
      <w:r w:rsidRPr="00276479">
        <w:rPr>
          <w:rFonts w:ascii="Times New Roman" w:eastAsia="Times New Roman" w:hAnsi="Times New Roman" w:cs="Times New Roman"/>
          <w:kern w:val="0"/>
          <w:sz w:val="28"/>
          <w:szCs w:val="28"/>
          <w:lang w:eastAsia="ru-RU"/>
        </w:rPr>
        <w:tab/>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підготовка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водіїв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управління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транспортним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засобом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Мацегора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Полторак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127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10.</w:t>
      </w:r>
      <w:r w:rsidRPr="00276479">
        <w:rPr>
          <w:rFonts w:ascii="Times New Roman" w:eastAsia="Times New Roman" w:hAnsi="Times New Roman" w:cs="Times New Roman"/>
          <w:kern w:val="0"/>
          <w:sz w:val="28"/>
          <w:szCs w:val="28"/>
          <w:lang w:eastAsia="ru-RU"/>
        </w:rPr>
        <w:tab/>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робота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охорони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правопорядку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щодо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час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організації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міжнародних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великомасштабних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спортивно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масових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заходів</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Полторак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199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w:t>
      </w:r>
      <w:r w:rsidRPr="00276479">
        <w:rPr>
          <w:rFonts w:ascii="Times New Roman" w:eastAsia="Times New Roman" w:hAnsi="Times New Roman" w:cs="Times New Roman" w:hint="eastAsia"/>
          <w:kern w:val="0"/>
          <w:sz w:val="28"/>
          <w:szCs w:val="28"/>
          <w:lang w:eastAsia="ru-RU"/>
        </w:rPr>
        <w:t>«Рекомендовано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11.</w:t>
      </w:r>
      <w:r w:rsidRPr="00276479">
        <w:rPr>
          <w:rFonts w:ascii="Times New Roman" w:eastAsia="Times New Roman" w:hAnsi="Times New Roman" w:cs="Times New Roman"/>
          <w:kern w:val="0"/>
          <w:sz w:val="28"/>
          <w:szCs w:val="28"/>
          <w:lang w:eastAsia="ru-RU"/>
        </w:rPr>
        <w:tab/>
        <w:t xml:space="preserve"> </w:t>
      </w: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натовпу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управління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виконанні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бойових</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завдань</w:t>
      </w:r>
      <w:r w:rsidRPr="00276479">
        <w:rPr>
          <w:rFonts w:ascii="Times New Roman" w:eastAsia="Times New Roman" w:hAnsi="Times New Roman" w:cs="Times New Roman"/>
          <w:kern w:val="0"/>
          <w:sz w:val="28"/>
          <w:szCs w:val="28"/>
          <w:lang w:eastAsia="ru-RU"/>
        </w:rPr>
        <w:t xml:space="preserve">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посіб</w:t>
      </w:r>
      <w:r w:rsidRPr="00276479">
        <w:rPr>
          <w:rFonts w:ascii="Times New Roman" w:eastAsia="Times New Roman" w:hAnsi="Times New Roman" w:cs="Times New Roman"/>
          <w:kern w:val="0"/>
          <w:sz w:val="28"/>
          <w:szCs w:val="28"/>
          <w:lang w:eastAsia="ru-RU"/>
        </w:rPr>
        <w:t xml:space="preserve">. /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w:t>
      </w:r>
      <w:r w:rsidRPr="00276479">
        <w:rPr>
          <w:rFonts w:ascii="Times New Roman" w:eastAsia="Times New Roman" w:hAnsi="Times New Roman" w:cs="Times New Roman"/>
          <w:kern w:val="0"/>
          <w:sz w:val="28"/>
          <w:szCs w:val="28"/>
          <w:lang w:eastAsia="ru-RU"/>
        </w:rPr>
        <w:t>.</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Тімченко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Полторак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proofErr w:type="gramStart"/>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 :</w:t>
      </w:r>
      <w:proofErr w:type="gramEnd"/>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Акад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2013.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250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АНОТАЦІЯ</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прикладі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рукопису</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Дисертація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здобуття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ступеня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доктора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спеціальністю</w:t>
      </w:r>
      <w:r w:rsidRPr="00276479">
        <w:rPr>
          <w:rFonts w:ascii="Times New Roman" w:eastAsia="Times New Roman" w:hAnsi="Times New Roman" w:cs="Times New Roman"/>
          <w:kern w:val="0"/>
          <w:sz w:val="28"/>
          <w:szCs w:val="28"/>
          <w:lang w:eastAsia="ru-RU"/>
        </w:rPr>
        <w:t xml:space="preserve"> 19.00.09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Національний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університет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цивільного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захисту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2014.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Представлено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спрямованого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розв’язання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Розглянуто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ґенезу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думки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людини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особливості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службово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бойової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внутрішніх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України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вплив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складу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Наведено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досліджень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функціональної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Вивчено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механізми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фахівця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профілю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різних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професійної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типологію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Виявлено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закономірності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динаміки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звичайних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умовах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підставі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отриманих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емпіричних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розроблено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інструментарій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визначення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«Експрес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діагностика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обґрунтовані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їх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валідність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надійність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Запропонована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формування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розвитку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підтримки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збереження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психологічної</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особистості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діяльності</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Ключові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психологічна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безпека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трансформаційна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особистість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екстремальна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діяльність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військовослужбовці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психодіагностичний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інструментарій</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АННОТАЦИЯ</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Приходько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примере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военнослужащих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внутренних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войск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Украины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правах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рукописи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Диссертация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соискание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ученой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степени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доктора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специальности</w:t>
      </w:r>
      <w:r w:rsidRPr="00276479">
        <w:rPr>
          <w:rFonts w:ascii="Times New Roman" w:eastAsia="Times New Roman" w:hAnsi="Times New Roman" w:cs="Times New Roman"/>
          <w:kern w:val="0"/>
          <w:sz w:val="28"/>
          <w:szCs w:val="28"/>
          <w:lang w:eastAsia="ru-RU"/>
        </w:rPr>
        <w:t xml:space="preserve"> 19.00.09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условиях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Национальный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университет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гражданской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защиты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Украины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Харьков</w:t>
      </w:r>
      <w:r w:rsidRPr="00276479">
        <w:rPr>
          <w:rFonts w:ascii="Times New Roman" w:eastAsia="Times New Roman" w:hAnsi="Times New Roman" w:cs="Times New Roman"/>
          <w:kern w:val="0"/>
          <w:sz w:val="28"/>
          <w:szCs w:val="28"/>
          <w:lang w:eastAsia="ru-RU"/>
        </w:rPr>
        <w:t>, 2014.</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Представлены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теоретико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методологические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эмпирические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результаты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исследования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направленного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решение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актуальной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проблемы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Рассмотрен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генезис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научной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мысли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феномена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человека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составляющей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Осуществлен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теоретический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анализ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подходов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существующих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науке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исследованию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субъектов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профессиональной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терминологический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анализ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понятия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Предложено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определение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персонала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Исследованы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особенности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служебно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боевой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военнослужащих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внутренних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войск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Украины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выявлено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влияние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психологическую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состава</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Эмпирически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доказано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что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функционирования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используется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потенциал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четырех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функциональных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обычных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условиях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коммуникативный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мотивационно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волевой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ценностно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смысловой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внутреннего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комфорта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время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условиях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происходит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данной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созданием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других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четырех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морально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волевая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урегулированность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нормативность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стратегии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совладания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стрессовыми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ситуациями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копинги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ценностно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смысловой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посттравматический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рост</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регресс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Изучены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механизмы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формирования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развития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поддержки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сохранения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системы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профиля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условиях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профессиональной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Определены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основные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организации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репродуктивный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непродуктивный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предложена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прогностическая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продуктивности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организации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Выявлены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обоснованы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закономерности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структурных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компонентов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обычных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условиях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разным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социально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профессиональным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профессионального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уровнем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подготовки</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Разработан</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психодиагностический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инструментарий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методики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«Экспресс</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диагностика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вида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позволяющие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определять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особенности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респондентов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разным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социально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профессиональным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статусом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типом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профессионального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риска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уровнем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специальной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подготовки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Созданный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автоматизированный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психодиагностический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позволяет</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проводить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массовые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групповые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обследования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короткий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период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времени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выявлять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особенности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динамики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группах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обследуемых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обычных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условиях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прогнозировать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возможные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изменения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уровня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экстремальных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ситуациях</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Предложена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комплексная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целевая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программа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сопровождения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служебно</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боевой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специалистов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профиля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направленная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на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формирование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развитие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поддержку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сохранение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высокого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уровня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Авторский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lastRenderedPageBreak/>
        <w:t>психологический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тренинг</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«Спокойствие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порядок»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показал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высокую</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эффективность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для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повышения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уровня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психологической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военнослужащих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внутренних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войск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МВД</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Украины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принимавших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участие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выполнении</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задач</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охране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общественного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порядка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время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проведения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Чемпионата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Европы</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футболу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2012 </w:t>
      </w:r>
      <w:r w:rsidRPr="00276479">
        <w:rPr>
          <w:rFonts w:ascii="Times New Roman" w:eastAsia="Times New Roman" w:hAnsi="Times New Roman" w:cs="Times New Roman" w:hint="eastAsia"/>
          <w:kern w:val="0"/>
          <w:sz w:val="28"/>
          <w:szCs w:val="28"/>
          <w:lang w:eastAsia="ru-RU"/>
        </w:rPr>
        <w:t>году</w:t>
      </w:r>
      <w:r w:rsidRPr="00276479">
        <w:rPr>
          <w:rFonts w:ascii="Times New Roman" w:eastAsia="Times New Roman" w:hAnsi="Times New Roman" w:cs="Times New Roman"/>
          <w:kern w:val="0"/>
          <w:sz w:val="28"/>
          <w:szCs w:val="28"/>
          <w:lang w:eastAsia="ru-RU"/>
        </w:rPr>
        <w:t xml:space="preserve">. </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Ключевые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слова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психологическая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безопасность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трансформационная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модель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личность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экстремальная</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деятельность</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военнослужащие</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психодиагностический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инструментарий</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r w:rsidRPr="00276479">
        <w:rPr>
          <w:rFonts w:ascii="Times New Roman" w:eastAsia="Times New Roman" w:hAnsi="Times New Roman" w:cs="Times New Roman"/>
          <w:kern w:val="0"/>
          <w:sz w:val="28"/>
          <w:szCs w:val="28"/>
          <w:lang w:val="en-US" w:eastAsia="ru-RU"/>
        </w:rPr>
        <w:t>SUMMARY</w:t>
      </w:r>
    </w:p>
    <w:p w:rsidR="00276479" w:rsidRPr="00276479" w:rsidRDefault="00276479" w:rsidP="00276479">
      <w:pPr>
        <w:rPr>
          <w:rFonts w:ascii="Times New Roman" w:eastAsia="Times New Roman" w:hAnsi="Times New Roman" w:cs="Times New Roman"/>
          <w:kern w:val="0"/>
          <w:sz w:val="28"/>
          <w:szCs w:val="28"/>
          <w:lang w:val="en-US" w:eastAsia="ru-RU"/>
        </w:rPr>
      </w:pPr>
      <w:r w:rsidRPr="00276479">
        <w:rPr>
          <w:rFonts w:ascii="Times New Roman" w:eastAsia="Times New Roman" w:hAnsi="Times New Roman" w:cs="Times New Roman"/>
          <w:kern w:val="0"/>
          <w:sz w:val="28"/>
          <w:szCs w:val="28"/>
          <w:lang w:val="en-US" w:eastAsia="ru-RU"/>
        </w:rPr>
        <w:t>Prikhodko I.I. Psychological Safety of Extreme Activities Personnel (by Example the Military of Internal Troops MIA of Ukraine). - Manuscript.</w:t>
      </w:r>
    </w:p>
    <w:p w:rsidR="00276479" w:rsidRPr="00276479" w:rsidRDefault="00276479" w:rsidP="00276479">
      <w:pPr>
        <w:rPr>
          <w:rFonts w:ascii="Times New Roman" w:eastAsia="Times New Roman" w:hAnsi="Times New Roman" w:cs="Times New Roman"/>
          <w:kern w:val="0"/>
          <w:sz w:val="28"/>
          <w:szCs w:val="28"/>
          <w:lang w:val="en-US" w:eastAsia="ru-RU"/>
        </w:rPr>
      </w:pPr>
      <w:r w:rsidRPr="00276479">
        <w:rPr>
          <w:rFonts w:ascii="Times New Roman" w:eastAsia="Times New Roman" w:hAnsi="Times New Roman" w:cs="Times New Roman"/>
          <w:kern w:val="0"/>
          <w:sz w:val="28"/>
          <w:szCs w:val="28"/>
          <w:lang w:val="en-US" w:eastAsia="ru-RU"/>
        </w:rPr>
        <w:t xml:space="preserve">Thesis for the Degree of Doctor of Psychological Sciences in specialty 19.00.09 </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 xml:space="preserve"> </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Psychology of Activity in Special Conditions</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 xml:space="preserve">. </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 xml:space="preserve"> National Civil Defense University of Ukraine. </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kern w:val="0"/>
          <w:sz w:val="28"/>
          <w:szCs w:val="28"/>
          <w:lang w:val="en-US" w:eastAsia="ru-RU"/>
        </w:rPr>
        <w:t xml:space="preserve"> Kharkiv, 2014.</w:t>
      </w:r>
    </w:p>
    <w:p w:rsidR="00276479" w:rsidRPr="00276479" w:rsidRDefault="00276479" w:rsidP="00276479">
      <w:pPr>
        <w:rPr>
          <w:rFonts w:ascii="Times New Roman" w:eastAsia="Times New Roman" w:hAnsi="Times New Roman" w:cs="Times New Roman"/>
          <w:kern w:val="0"/>
          <w:sz w:val="28"/>
          <w:szCs w:val="28"/>
          <w:lang w:val="en-US" w:eastAsia="ru-RU"/>
        </w:rPr>
      </w:pPr>
      <w:r w:rsidRPr="00276479">
        <w:rPr>
          <w:rFonts w:ascii="Times New Roman" w:eastAsia="Times New Roman" w:hAnsi="Times New Roman" w:cs="Times New Roman"/>
          <w:kern w:val="0"/>
          <w:sz w:val="28"/>
          <w:szCs w:val="28"/>
          <w:lang w:val="en-US" w:eastAsia="ru-RU"/>
        </w:rPr>
        <w:t>Theoretical, methodological and empirical results of the research which is directed at the solving the problem of psychological safety of extreme activities personnel were presented. We considered the genesis of scientific conception of human safety phenomenon and its psychological component. Psychological characteristics of activities of military of Internal Troops MIA of Ukraine and its impact on psychological safety of personnel were defined. The results of empirical research of development the structural and functional transformational model of psychological safety of extreme activity specialist</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s personality were adduced. We studied mechanism of forming, development, support and saving the system of psychological safety of extreme activity specialist</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s personality in different conditions of professional activity, offered typology and model of forecasting productivity of psychological safety of personality.</w:t>
      </w:r>
    </w:p>
    <w:p w:rsidR="00276479" w:rsidRPr="00276479" w:rsidRDefault="00276479" w:rsidP="00276479">
      <w:pPr>
        <w:rPr>
          <w:rFonts w:ascii="Times New Roman" w:eastAsia="Times New Roman" w:hAnsi="Times New Roman" w:cs="Times New Roman"/>
          <w:kern w:val="0"/>
          <w:sz w:val="28"/>
          <w:szCs w:val="28"/>
          <w:lang w:val="en-US" w:eastAsia="ru-RU"/>
        </w:rPr>
      </w:pPr>
      <w:r w:rsidRPr="00276479">
        <w:rPr>
          <w:rFonts w:ascii="Times New Roman" w:eastAsia="Times New Roman" w:hAnsi="Times New Roman" w:cs="Times New Roman"/>
          <w:kern w:val="0"/>
          <w:sz w:val="28"/>
          <w:szCs w:val="28"/>
          <w:lang w:val="en-US" w:eastAsia="ru-RU"/>
        </w:rPr>
        <w:t xml:space="preserve">We identified and grounded the patterns of dynamic of structural components of psychological safety of personality in regular and extreme activity conditions. Based on the received empirical data we developed psychodiagnostic tool for individual psychological safety determination such as methods </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Diagnostics of psychological safety of personality</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 xml:space="preserve"> and </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Express diagnostics of psychological safety of personality</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 xml:space="preserve"> and justified their validity and reliability. The complex program of forming, development, support and sav</w:t>
      </w:r>
      <w:bookmarkStart w:id="0" w:name="_GoBack"/>
      <w:bookmarkEnd w:id="0"/>
      <w:r w:rsidRPr="00276479">
        <w:rPr>
          <w:rFonts w:ascii="Times New Roman" w:eastAsia="Times New Roman" w:hAnsi="Times New Roman" w:cs="Times New Roman"/>
          <w:kern w:val="0"/>
          <w:sz w:val="28"/>
          <w:szCs w:val="28"/>
          <w:lang w:val="en-US" w:eastAsia="ru-RU"/>
        </w:rPr>
        <w:t>ing the psychological safety of extreme activity specialist</w:t>
      </w:r>
      <w:r w:rsidRPr="00276479">
        <w:rPr>
          <w:rFonts w:ascii="Times New Roman" w:eastAsia="Times New Roman" w:hAnsi="Times New Roman" w:cs="Times New Roman" w:hint="eastAsia"/>
          <w:kern w:val="0"/>
          <w:sz w:val="28"/>
          <w:szCs w:val="28"/>
          <w:lang w:val="en-US" w:eastAsia="ru-RU"/>
        </w:rPr>
        <w:t>’</w:t>
      </w:r>
      <w:r w:rsidRPr="00276479">
        <w:rPr>
          <w:rFonts w:ascii="Times New Roman" w:eastAsia="Times New Roman" w:hAnsi="Times New Roman" w:cs="Times New Roman"/>
          <w:kern w:val="0"/>
          <w:sz w:val="28"/>
          <w:szCs w:val="28"/>
          <w:lang w:val="en-US" w:eastAsia="ru-RU"/>
        </w:rPr>
        <w:t>s personality was offered.</w:t>
      </w:r>
    </w:p>
    <w:p w:rsidR="00276479" w:rsidRPr="00276479" w:rsidRDefault="00276479" w:rsidP="00276479">
      <w:pPr>
        <w:rPr>
          <w:rFonts w:ascii="Times New Roman" w:eastAsia="Times New Roman" w:hAnsi="Times New Roman" w:cs="Times New Roman"/>
          <w:kern w:val="0"/>
          <w:sz w:val="28"/>
          <w:szCs w:val="28"/>
          <w:lang w:val="en-US" w:eastAsia="ru-RU"/>
        </w:rPr>
      </w:pPr>
      <w:r w:rsidRPr="00276479">
        <w:rPr>
          <w:rFonts w:ascii="Times New Roman" w:eastAsia="Times New Roman" w:hAnsi="Times New Roman" w:cs="Times New Roman"/>
          <w:kern w:val="0"/>
          <w:sz w:val="28"/>
          <w:szCs w:val="28"/>
          <w:lang w:val="en-US" w:eastAsia="ru-RU"/>
        </w:rPr>
        <w:t>Keywords: psychological safety, transformational model, personality, extreme activities, the military, psychodiagnostic tools.</w:t>
      </w: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val="en-US"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Підписано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друку</w:t>
      </w:r>
      <w:r w:rsidRPr="00276479">
        <w:rPr>
          <w:rFonts w:ascii="Times New Roman" w:eastAsia="Times New Roman" w:hAnsi="Times New Roman" w:cs="Times New Roman"/>
          <w:kern w:val="0"/>
          <w:sz w:val="28"/>
          <w:szCs w:val="28"/>
          <w:lang w:eastAsia="ru-RU"/>
        </w:rPr>
        <w:t xml:space="preserve"> 20.02.2014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Формат</w:t>
      </w:r>
      <w:r w:rsidRPr="00276479">
        <w:rPr>
          <w:rFonts w:ascii="Times New Roman" w:eastAsia="Times New Roman" w:hAnsi="Times New Roman" w:cs="Times New Roman"/>
          <w:kern w:val="0"/>
          <w:sz w:val="28"/>
          <w:szCs w:val="28"/>
          <w:lang w:eastAsia="ru-RU"/>
        </w:rPr>
        <w:t xml:space="preserve"> 60</w:t>
      </w:r>
      <w:r w:rsidRPr="00276479">
        <w:rPr>
          <w:rFonts w:ascii="Times New Roman" w:eastAsia="Times New Roman" w:hAnsi="Times New Roman" w:cs="Times New Roman" w:hint="eastAsia"/>
          <w:kern w:val="0"/>
          <w:sz w:val="28"/>
          <w:szCs w:val="28"/>
          <w:lang w:eastAsia="ru-RU"/>
        </w:rPr>
        <w:t>х</w:t>
      </w:r>
      <w:r w:rsidRPr="00276479">
        <w:rPr>
          <w:rFonts w:ascii="Times New Roman" w:eastAsia="Times New Roman" w:hAnsi="Times New Roman" w:cs="Times New Roman"/>
          <w:kern w:val="0"/>
          <w:sz w:val="28"/>
          <w:szCs w:val="28"/>
          <w:lang w:eastAsia="ru-RU"/>
        </w:rPr>
        <w:t>84/16</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Папір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офсетний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Гарнітура</w:t>
      </w:r>
      <w:r w:rsidRPr="00276479">
        <w:rPr>
          <w:rFonts w:ascii="Times New Roman" w:eastAsia="Times New Roman" w:hAnsi="Times New Roman" w:cs="Times New Roman"/>
          <w:kern w:val="0"/>
          <w:sz w:val="28"/>
          <w:szCs w:val="28"/>
          <w:lang w:eastAsia="ru-RU"/>
        </w:rPr>
        <w:t xml:space="preserve"> Times ET. </w:t>
      </w:r>
      <w:r w:rsidRPr="00276479">
        <w:rPr>
          <w:rFonts w:ascii="Times New Roman" w:eastAsia="Times New Roman" w:hAnsi="Times New Roman" w:cs="Times New Roman" w:hint="eastAsia"/>
          <w:kern w:val="0"/>
          <w:sz w:val="28"/>
          <w:szCs w:val="28"/>
          <w:lang w:eastAsia="ru-RU"/>
        </w:rPr>
        <w:t>Друк</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ризографічний</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proofErr w:type="gramStart"/>
      <w:r w:rsidRPr="00276479">
        <w:rPr>
          <w:rFonts w:ascii="Times New Roman" w:eastAsia="Times New Roman" w:hAnsi="Times New Roman" w:cs="Times New Roman" w:hint="eastAsia"/>
          <w:kern w:val="0"/>
          <w:sz w:val="28"/>
          <w:szCs w:val="28"/>
          <w:lang w:eastAsia="ru-RU"/>
        </w:rPr>
        <w:t>Умов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друк</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арк</w:t>
      </w:r>
      <w:proofErr w:type="gramEnd"/>
      <w:r w:rsidRPr="00276479">
        <w:rPr>
          <w:rFonts w:ascii="Times New Roman" w:eastAsia="Times New Roman" w:hAnsi="Times New Roman" w:cs="Times New Roman"/>
          <w:kern w:val="0"/>
          <w:sz w:val="28"/>
          <w:szCs w:val="28"/>
          <w:lang w:eastAsia="ru-RU"/>
        </w:rPr>
        <w:t xml:space="preserve">. 1,9 </w:t>
      </w:r>
      <w:r w:rsidRPr="00276479">
        <w:rPr>
          <w:rFonts w:ascii="Times New Roman" w:eastAsia="Times New Roman" w:hAnsi="Times New Roman" w:cs="Times New Roman" w:hint="eastAsia"/>
          <w:kern w:val="0"/>
          <w:sz w:val="28"/>
          <w:szCs w:val="28"/>
          <w:lang w:eastAsia="ru-RU"/>
        </w:rPr>
        <w:t>Наклад</w:t>
      </w:r>
      <w:r w:rsidRPr="00276479">
        <w:rPr>
          <w:rFonts w:ascii="Times New Roman" w:eastAsia="Times New Roman" w:hAnsi="Times New Roman" w:cs="Times New Roman"/>
          <w:kern w:val="0"/>
          <w:sz w:val="28"/>
          <w:szCs w:val="28"/>
          <w:lang w:eastAsia="ru-RU"/>
        </w:rPr>
        <w:t xml:space="preserve"> 100 </w:t>
      </w:r>
      <w:r w:rsidRPr="00276479">
        <w:rPr>
          <w:rFonts w:ascii="Times New Roman" w:eastAsia="Times New Roman" w:hAnsi="Times New Roman" w:cs="Times New Roman" w:hint="eastAsia"/>
          <w:kern w:val="0"/>
          <w:sz w:val="28"/>
          <w:szCs w:val="28"/>
          <w:lang w:eastAsia="ru-RU"/>
        </w:rPr>
        <w:t>прим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Замов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2102</w:t>
      </w:r>
    </w:p>
    <w:p w:rsidR="00276479" w:rsidRPr="00276479" w:rsidRDefault="00276479" w:rsidP="00276479">
      <w:pPr>
        <w:rPr>
          <w:rFonts w:ascii="Times New Roman" w:eastAsia="Times New Roman" w:hAnsi="Times New Roman" w:cs="Times New Roman"/>
          <w:kern w:val="0"/>
          <w:sz w:val="28"/>
          <w:szCs w:val="28"/>
          <w:lang w:eastAsia="ru-RU"/>
        </w:rPr>
      </w:pP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Надруковано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з</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готового</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оригінал</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макету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у</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друкарні</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ФОП</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Петров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Єдиний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державний</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реєстр</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юридичних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та</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фізичних</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осіб</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підприємців</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hint="eastAsia"/>
          <w:kern w:val="0"/>
          <w:sz w:val="28"/>
          <w:szCs w:val="28"/>
          <w:lang w:eastAsia="ru-RU"/>
        </w:rPr>
        <w:t>Запис</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w:t>
      </w:r>
      <w:r w:rsidRPr="00276479">
        <w:rPr>
          <w:rFonts w:ascii="Times New Roman" w:eastAsia="Times New Roman" w:hAnsi="Times New Roman" w:cs="Times New Roman"/>
          <w:kern w:val="0"/>
          <w:sz w:val="28"/>
          <w:szCs w:val="28"/>
          <w:lang w:eastAsia="ru-RU"/>
        </w:rPr>
        <w:t xml:space="preserve"> 24800000000106167 </w:t>
      </w:r>
      <w:r w:rsidRPr="00276479">
        <w:rPr>
          <w:rFonts w:ascii="Times New Roman" w:eastAsia="Times New Roman" w:hAnsi="Times New Roman" w:cs="Times New Roman" w:hint="eastAsia"/>
          <w:kern w:val="0"/>
          <w:sz w:val="28"/>
          <w:szCs w:val="28"/>
          <w:lang w:eastAsia="ru-RU"/>
        </w:rPr>
        <w:t>від</w:t>
      </w:r>
      <w:r w:rsidRPr="00276479">
        <w:rPr>
          <w:rFonts w:ascii="Times New Roman" w:eastAsia="Times New Roman" w:hAnsi="Times New Roman" w:cs="Times New Roman"/>
          <w:kern w:val="0"/>
          <w:sz w:val="28"/>
          <w:szCs w:val="28"/>
          <w:lang w:eastAsia="ru-RU"/>
        </w:rPr>
        <w:t xml:space="preserve"> 08.01.2009 </w:t>
      </w:r>
      <w:r w:rsidRPr="00276479">
        <w:rPr>
          <w:rFonts w:ascii="Times New Roman" w:eastAsia="Times New Roman" w:hAnsi="Times New Roman" w:cs="Times New Roman" w:hint="eastAsia"/>
          <w:kern w:val="0"/>
          <w:sz w:val="28"/>
          <w:szCs w:val="28"/>
          <w:lang w:eastAsia="ru-RU"/>
        </w:rPr>
        <w:t>р</w:t>
      </w:r>
      <w:r w:rsidRPr="00276479">
        <w:rPr>
          <w:rFonts w:ascii="Times New Roman" w:eastAsia="Times New Roman" w:hAnsi="Times New Roman" w:cs="Times New Roman"/>
          <w:kern w:val="0"/>
          <w:sz w:val="28"/>
          <w:szCs w:val="28"/>
          <w:lang w:eastAsia="ru-RU"/>
        </w:rPr>
        <w:t>.</w:t>
      </w:r>
    </w:p>
    <w:p w:rsidR="00276479" w:rsidRPr="00276479" w:rsidRDefault="00276479" w:rsidP="00276479">
      <w:pPr>
        <w:rPr>
          <w:rFonts w:ascii="Times New Roman" w:eastAsia="Times New Roman" w:hAnsi="Times New Roman" w:cs="Times New Roman"/>
          <w:kern w:val="0"/>
          <w:sz w:val="28"/>
          <w:szCs w:val="28"/>
          <w:lang w:eastAsia="ru-RU"/>
        </w:rPr>
      </w:pPr>
      <w:r w:rsidRPr="00276479">
        <w:rPr>
          <w:rFonts w:ascii="Times New Roman" w:eastAsia="Times New Roman" w:hAnsi="Times New Roman" w:cs="Times New Roman"/>
          <w:kern w:val="0"/>
          <w:sz w:val="28"/>
          <w:szCs w:val="28"/>
          <w:lang w:eastAsia="ru-RU"/>
        </w:rPr>
        <w:t xml:space="preserve">61144, </w:t>
      </w:r>
      <w:r w:rsidRPr="00276479">
        <w:rPr>
          <w:rFonts w:ascii="Times New Roman" w:eastAsia="Times New Roman" w:hAnsi="Times New Roman" w:cs="Times New Roman" w:hint="eastAsia"/>
          <w:kern w:val="0"/>
          <w:sz w:val="28"/>
          <w:szCs w:val="28"/>
          <w:lang w:eastAsia="ru-RU"/>
        </w:rPr>
        <w:t>м</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Харків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вул</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Гв</w:t>
      </w:r>
      <w:r w:rsidRPr="00276479">
        <w:rPr>
          <w:rFonts w:ascii="Times New Roman" w:eastAsia="Times New Roman" w:hAnsi="Times New Roman" w:cs="Times New Roman"/>
          <w:kern w:val="0"/>
          <w:sz w:val="28"/>
          <w:szCs w:val="28"/>
          <w:lang w:eastAsia="ru-RU"/>
        </w:rPr>
        <w:t>.</w:t>
      </w:r>
      <w:r w:rsidRPr="00276479">
        <w:rPr>
          <w:rFonts w:ascii="Times New Roman" w:eastAsia="Times New Roman" w:hAnsi="Times New Roman" w:cs="Times New Roman" w:hint="eastAsia"/>
          <w:kern w:val="0"/>
          <w:sz w:val="28"/>
          <w:szCs w:val="28"/>
          <w:lang w:eastAsia="ru-RU"/>
        </w:rPr>
        <w:t>Широнінців</w:t>
      </w:r>
      <w:r w:rsidRPr="00276479">
        <w:rPr>
          <w:rFonts w:ascii="Times New Roman" w:eastAsia="Times New Roman" w:hAnsi="Times New Roman" w:cs="Times New Roman"/>
          <w:kern w:val="0"/>
          <w:sz w:val="28"/>
          <w:szCs w:val="28"/>
          <w:lang w:eastAsia="ru-RU"/>
        </w:rPr>
        <w:t>, 79</w:t>
      </w:r>
      <w:r w:rsidRPr="00276479">
        <w:rPr>
          <w:rFonts w:ascii="Times New Roman" w:eastAsia="Times New Roman" w:hAnsi="Times New Roman" w:cs="Times New Roman" w:hint="eastAsia"/>
          <w:kern w:val="0"/>
          <w:sz w:val="28"/>
          <w:szCs w:val="28"/>
          <w:lang w:eastAsia="ru-RU"/>
        </w:rPr>
        <w:t>в</w:t>
      </w:r>
      <w:r w:rsidRPr="00276479">
        <w:rPr>
          <w:rFonts w:ascii="Times New Roman" w:eastAsia="Times New Roman" w:hAnsi="Times New Roman" w:cs="Times New Roman"/>
          <w:kern w:val="0"/>
          <w:sz w:val="28"/>
          <w:szCs w:val="28"/>
          <w:lang w:eastAsia="ru-RU"/>
        </w:rPr>
        <w:t xml:space="preserve">, </w:t>
      </w:r>
      <w:r w:rsidRPr="00276479">
        <w:rPr>
          <w:rFonts w:ascii="Times New Roman" w:eastAsia="Times New Roman" w:hAnsi="Times New Roman" w:cs="Times New Roman" w:hint="eastAsia"/>
          <w:kern w:val="0"/>
          <w:sz w:val="28"/>
          <w:szCs w:val="28"/>
          <w:lang w:eastAsia="ru-RU"/>
        </w:rPr>
        <w:t>к</w:t>
      </w:r>
      <w:r w:rsidRPr="00276479">
        <w:rPr>
          <w:rFonts w:ascii="Times New Roman" w:eastAsia="Times New Roman" w:hAnsi="Times New Roman" w:cs="Times New Roman"/>
          <w:kern w:val="0"/>
          <w:sz w:val="28"/>
          <w:szCs w:val="28"/>
          <w:lang w:eastAsia="ru-RU"/>
        </w:rPr>
        <w:t xml:space="preserve">. 137, </w:t>
      </w:r>
      <w:r w:rsidRPr="00276479">
        <w:rPr>
          <w:rFonts w:ascii="Times New Roman" w:eastAsia="Times New Roman" w:hAnsi="Times New Roman" w:cs="Times New Roman" w:hint="eastAsia"/>
          <w:kern w:val="0"/>
          <w:sz w:val="28"/>
          <w:szCs w:val="28"/>
          <w:lang w:eastAsia="ru-RU"/>
        </w:rPr>
        <w:t>тел</w:t>
      </w:r>
      <w:r w:rsidRPr="00276479">
        <w:rPr>
          <w:rFonts w:ascii="Times New Roman" w:eastAsia="Times New Roman" w:hAnsi="Times New Roman" w:cs="Times New Roman"/>
          <w:kern w:val="0"/>
          <w:sz w:val="28"/>
          <w:szCs w:val="28"/>
          <w:lang w:eastAsia="ru-RU"/>
        </w:rPr>
        <w:t>. (057) 778-60-34</w:t>
      </w:r>
    </w:p>
    <w:p w:rsidR="002E37C0" w:rsidRPr="00276479" w:rsidRDefault="00276479" w:rsidP="00276479">
      <w:r w:rsidRPr="00276479">
        <w:rPr>
          <w:rFonts w:ascii="Times New Roman" w:eastAsia="Times New Roman" w:hAnsi="Times New Roman" w:cs="Times New Roman"/>
          <w:kern w:val="0"/>
          <w:sz w:val="28"/>
          <w:szCs w:val="28"/>
          <w:lang w:eastAsia="ru-RU"/>
        </w:rPr>
        <w:t>e-mail: bookfabrik@rambler.ru</w:t>
      </w:r>
    </w:p>
    <w:sectPr w:rsidR="002E37C0" w:rsidRPr="002764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021" w:rsidRDefault="00885021">
      <w:pPr>
        <w:spacing w:after="0" w:line="240" w:lineRule="auto"/>
      </w:pPr>
      <w:r>
        <w:separator/>
      </w:r>
    </w:p>
  </w:endnote>
  <w:endnote w:type="continuationSeparator" w:id="0">
    <w:p w:rsidR="00885021" w:rsidRDefault="0088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021" w:rsidRDefault="00885021"/>
    <w:p w:rsidR="00885021" w:rsidRDefault="00885021"/>
    <w:p w:rsidR="00885021" w:rsidRDefault="00885021"/>
    <w:p w:rsidR="00885021" w:rsidRDefault="00885021"/>
    <w:p w:rsidR="00885021" w:rsidRDefault="00885021"/>
    <w:p w:rsidR="00885021" w:rsidRDefault="00885021"/>
    <w:p w:rsidR="00885021" w:rsidRDefault="008850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021" w:rsidRDefault="008850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5021" w:rsidRDefault="008850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5021" w:rsidRDefault="00885021"/>
    <w:p w:rsidR="00885021" w:rsidRDefault="00885021"/>
    <w:p w:rsidR="00885021" w:rsidRDefault="008850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021" w:rsidRDefault="00885021"/>
                          <w:p w:rsidR="00885021" w:rsidRDefault="008850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5021" w:rsidRDefault="00885021"/>
                    <w:p w:rsidR="00885021" w:rsidRDefault="008850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5021" w:rsidRDefault="00885021"/>
    <w:p w:rsidR="00885021" w:rsidRDefault="00885021">
      <w:pPr>
        <w:rPr>
          <w:sz w:val="2"/>
          <w:szCs w:val="2"/>
        </w:rPr>
      </w:pPr>
    </w:p>
    <w:p w:rsidR="00885021" w:rsidRDefault="00885021"/>
    <w:p w:rsidR="00885021" w:rsidRDefault="00885021">
      <w:pPr>
        <w:spacing w:after="0" w:line="240" w:lineRule="auto"/>
      </w:pPr>
    </w:p>
  </w:footnote>
  <w:footnote w:type="continuationSeparator" w:id="0">
    <w:p w:rsidR="00885021" w:rsidRDefault="0088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021"/>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83F3F-D31D-4536-B305-1C8F13D5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7344</TotalTime>
  <Pages>47</Pages>
  <Words>17441</Words>
  <Characters>99416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cp:revision>
  <cp:lastPrinted>2009-02-06T05:36:00Z</cp:lastPrinted>
  <dcterms:created xsi:type="dcterms:W3CDTF">2023-07-11T13:30:00Z</dcterms:created>
  <dcterms:modified xsi:type="dcterms:W3CDTF">2023-08-23T14:32:00Z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