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Київський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Бориса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Грінченка</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НАТАЛЯ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ВАСИЛІВНА</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УДК</w:t>
      </w:r>
      <w:r w:rsidRPr="004E0EBF">
        <w:rPr>
          <w:rFonts w:ascii="Times New Roman" w:eastAsia="Times New Roman" w:hAnsi="Times New Roman" w:cs="Times New Roman"/>
          <w:kern w:val="0"/>
          <w:sz w:val="28"/>
          <w:szCs w:val="28"/>
          <w:lang w:eastAsia="ru-RU"/>
        </w:rPr>
        <w:t xml:space="preserve"> 821.161.2.-3.09:378.147</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УНІВЕРСИТЕТАХ</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13.00.02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Автореферат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ступеня</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доктора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Київ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2015</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Дисертацією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рукопис</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Робота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виконана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Драгоманова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Міністерства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консультант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доктор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професор</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ПОГРЕБЕННИК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Володимир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Федорович</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lastRenderedPageBreak/>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Драгоманова</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завідувач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кафедри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Офіційні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опоненти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доктор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професор</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ГЛАДИШЕВ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Володимир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Володимирович</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Миколаївський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Сухомлинського</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завідувач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кафедри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слов’янської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філології</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доктор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професор</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КУЦЕВОЛ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Ольга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Миколаївна</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Вінницький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педагогічний</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Михайла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Коцюбинського</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кафедри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доктор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професор</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ТОКМАНЬ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Ганна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Леонідівна</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ДВНЗ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«Переяслав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Хмельницький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державний</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Григорія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Сковороди»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завідувач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кафедри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Захист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відбудеться</w:t>
      </w:r>
      <w:r w:rsidRPr="004E0EBF">
        <w:rPr>
          <w:rFonts w:ascii="Times New Roman" w:eastAsia="Times New Roman" w:hAnsi="Times New Roman" w:cs="Times New Roman"/>
          <w:kern w:val="0"/>
          <w:sz w:val="28"/>
          <w:szCs w:val="28"/>
          <w:lang w:eastAsia="ru-RU"/>
        </w:rPr>
        <w:t xml:space="preserve"> 3 </w:t>
      </w:r>
      <w:r w:rsidRPr="004E0EBF">
        <w:rPr>
          <w:rFonts w:ascii="Times New Roman" w:eastAsia="Times New Roman" w:hAnsi="Times New Roman" w:cs="Times New Roman" w:hint="eastAsia"/>
          <w:kern w:val="0"/>
          <w:sz w:val="28"/>
          <w:szCs w:val="28"/>
          <w:lang w:eastAsia="ru-RU"/>
        </w:rPr>
        <w:t>липня</w:t>
      </w:r>
      <w:r w:rsidRPr="004E0EBF">
        <w:rPr>
          <w:rFonts w:ascii="Times New Roman" w:eastAsia="Times New Roman" w:hAnsi="Times New Roman" w:cs="Times New Roman"/>
          <w:kern w:val="0"/>
          <w:sz w:val="28"/>
          <w:szCs w:val="28"/>
          <w:lang w:eastAsia="ru-RU"/>
        </w:rPr>
        <w:t xml:space="preserve"> 2015 </w:t>
      </w:r>
      <w:r w:rsidRPr="004E0EBF">
        <w:rPr>
          <w:rFonts w:ascii="Times New Roman" w:eastAsia="Times New Roman" w:hAnsi="Times New Roman" w:cs="Times New Roman" w:hint="eastAsia"/>
          <w:kern w:val="0"/>
          <w:sz w:val="28"/>
          <w:szCs w:val="28"/>
          <w:lang w:eastAsia="ru-RU"/>
        </w:rPr>
        <w:t>року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w:t>
      </w:r>
      <w:r w:rsidRPr="004E0EBF">
        <w:rPr>
          <w:rFonts w:ascii="Times New Roman" w:eastAsia="Times New Roman" w:hAnsi="Times New Roman" w:cs="Times New Roman"/>
          <w:kern w:val="0"/>
          <w:sz w:val="28"/>
          <w:szCs w:val="28"/>
          <w:lang w:eastAsia="ru-RU"/>
        </w:rPr>
        <w:t xml:space="preserve"> 11 </w:t>
      </w:r>
      <w:r w:rsidRPr="004E0EBF">
        <w:rPr>
          <w:rFonts w:ascii="Times New Roman" w:eastAsia="Times New Roman" w:hAnsi="Times New Roman" w:cs="Times New Roman" w:hint="eastAsia"/>
          <w:kern w:val="0"/>
          <w:sz w:val="28"/>
          <w:szCs w:val="28"/>
          <w:lang w:eastAsia="ru-RU"/>
        </w:rPr>
        <w:t>годині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засіданні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спеціалізованої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26.133.05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Київському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Бориса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Грінченка</w:t>
      </w:r>
      <w:r w:rsidRPr="004E0EBF">
        <w:rPr>
          <w:rFonts w:ascii="Times New Roman" w:eastAsia="Times New Roman" w:hAnsi="Times New Roman" w:cs="Times New Roman"/>
          <w:kern w:val="0"/>
          <w:sz w:val="28"/>
          <w:szCs w:val="28"/>
          <w:lang w:eastAsia="ru-RU"/>
        </w:rPr>
        <w:t xml:space="preserve"> (04053,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Київ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вул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Бульварно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Кудрявська</w:t>
      </w:r>
      <w:r w:rsidRPr="004E0EBF">
        <w:rPr>
          <w:rFonts w:ascii="Times New Roman" w:eastAsia="Times New Roman" w:hAnsi="Times New Roman" w:cs="Times New Roman"/>
          <w:kern w:val="0"/>
          <w:sz w:val="28"/>
          <w:szCs w:val="28"/>
          <w:lang w:eastAsia="ru-RU"/>
        </w:rPr>
        <w:t>, 18/2).</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lastRenderedPageBreak/>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ознайомитися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бібліотеці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Київського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Бориса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Грінченка</w:t>
      </w:r>
      <w:r w:rsidRPr="004E0EBF">
        <w:rPr>
          <w:rFonts w:ascii="Times New Roman" w:eastAsia="Times New Roman" w:hAnsi="Times New Roman" w:cs="Times New Roman"/>
          <w:kern w:val="0"/>
          <w:sz w:val="28"/>
          <w:szCs w:val="28"/>
          <w:lang w:eastAsia="ru-RU"/>
        </w:rPr>
        <w:t xml:space="preserve"> (04212,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Київ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вул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Маршала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Тимошенка</w:t>
      </w:r>
      <w:r w:rsidRPr="004E0EBF">
        <w:rPr>
          <w:rFonts w:ascii="Times New Roman" w:eastAsia="Times New Roman" w:hAnsi="Times New Roman" w:cs="Times New Roman"/>
          <w:kern w:val="0"/>
          <w:sz w:val="28"/>
          <w:szCs w:val="28"/>
          <w:lang w:eastAsia="ru-RU"/>
        </w:rPr>
        <w:t>, 13/</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Автореферат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розіслано</w:t>
      </w:r>
      <w:r w:rsidRPr="004E0EBF">
        <w:rPr>
          <w:rFonts w:ascii="Times New Roman" w:eastAsia="Times New Roman" w:hAnsi="Times New Roman" w:cs="Times New Roman"/>
          <w:kern w:val="0"/>
          <w:sz w:val="28"/>
          <w:szCs w:val="28"/>
          <w:lang w:eastAsia="ru-RU"/>
        </w:rPr>
        <w:t xml:space="preserve"> 3 </w:t>
      </w:r>
      <w:r w:rsidRPr="004E0EBF">
        <w:rPr>
          <w:rFonts w:ascii="Times New Roman" w:eastAsia="Times New Roman" w:hAnsi="Times New Roman" w:cs="Times New Roman" w:hint="eastAsia"/>
          <w:kern w:val="0"/>
          <w:sz w:val="28"/>
          <w:szCs w:val="28"/>
          <w:lang w:eastAsia="ru-RU"/>
        </w:rPr>
        <w:t>червня</w:t>
      </w:r>
      <w:r w:rsidRPr="004E0EBF">
        <w:rPr>
          <w:rFonts w:ascii="Times New Roman" w:eastAsia="Times New Roman" w:hAnsi="Times New Roman" w:cs="Times New Roman"/>
          <w:kern w:val="0"/>
          <w:sz w:val="28"/>
          <w:szCs w:val="28"/>
          <w:lang w:eastAsia="ru-RU"/>
        </w:rPr>
        <w:t xml:space="preserve"> 2015 </w:t>
      </w:r>
      <w:r w:rsidRPr="004E0EBF">
        <w:rPr>
          <w:rFonts w:ascii="Times New Roman" w:eastAsia="Times New Roman" w:hAnsi="Times New Roman" w:cs="Times New Roman" w:hint="eastAsia"/>
          <w:kern w:val="0"/>
          <w:sz w:val="28"/>
          <w:szCs w:val="28"/>
          <w:lang w:eastAsia="ru-RU"/>
        </w:rPr>
        <w:t>року</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Учений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секретар</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спеціалізованої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Дика</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ЗАГАЛЬНА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Актуальність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зорієнтована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високоосвіченої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гармонійно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розвиненої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володіє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здатна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зростання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конкурентноспроможною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соціально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активною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пріоритетні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доктрині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(2002), </w:t>
      </w:r>
      <w:r w:rsidRPr="004E0EBF">
        <w:rPr>
          <w:rFonts w:ascii="Times New Roman" w:eastAsia="Times New Roman" w:hAnsi="Times New Roman" w:cs="Times New Roman" w:hint="eastAsia"/>
          <w:kern w:val="0"/>
          <w:sz w:val="28"/>
          <w:szCs w:val="28"/>
          <w:lang w:eastAsia="ru-RU"/>
        </w:rPr>
        <w:t>«Концептуальних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інтеграції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європейський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простір»</w:t>
      </w:r>
      <w:r w:rsidRPr="004E0EBF">
        <w:rPr>
          <w:rFonts w:ascii="Times New Roman" w:eastAsia="Times New Roman" w:hAnsi="Times New Roman" w:cs="Times New Roman"/>
          <w:kern w:val="0"/>
          <w:sz w:val="28"/>
          <w:szCs w:val="28"/>
          <w:lang w:eastAsia="ru-RU"/>
        </w:rPr>
        <w:t xml:space="preserve"> (2004), </w:t>
      </w:r>
      <w:r w:rsidRPr="004E0EBF">
        <w:rPr>
          <w:rFonts w:ascii="Times New Roman" w:eastAsia="Times New Roman" w:hAnsi="Times New Roman" w:cs="Times New Roman" w:hint="eastAsia"/>
          <w:kern w:val="0"/>
          <w:sz w:val="28"/>
          <w:szCs w:val="28"/>
          <w:lang w:eastAsia="ru-RU"/>
        </w:rPr>
        <w:t>«Концепції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трансформації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початку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(2007), </w:t>
      </w:r>
      <w:r w:rsidRPr="004E0EBF">
        <w:rPr>
          <w:rFonts w:ascii="Times New Roman" w:eastAsia="Times New Roman" w:hAnsi="Times New Roman" w:cs="Times New Roman" w:hint="eastAsia"/>
          <w:kern w:val="0"/>
          <w:sz w:val="28"/>
          <w:szCs w:val="28"/>
          <w:lang w:eastAsia="ru-RU"/>
        </w:rPr>
        <w:t>«Концепції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гуманітарного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2020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Законі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освіту»</w:t>
      </w:r>
      <w:r w:rsidRPr="004E0EBF">
        <w:rPr>
          <w:rFonts w:ascii="Times New Roman" w:eastAsia="Times New Roman" w:hAnsi="Times New Roman" w:cs="Times New Roman"/>
          <w:kern w:val="0"/>
          <w:sz w:val="28"/>
          <w:szCs w:val="28"/>
          <w:lang w:eastAsia="ru-RU"/>
        </w:rPr>
        <w:t xml:space="preserve"> (2014),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акцентовано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фундаментальної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базової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передусім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глибоких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відбувається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комплексу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потенціалу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розвивальній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перспективі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набуває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адже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повноцінне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неможливе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Незважаючи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тенденції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релятивізму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згідно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вкладається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чіткі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дефініційні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межі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класифікації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верифікації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залишається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«головним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героєм»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Бахтін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Донині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втрачає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актуальності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способом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фонових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необхідних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розкодування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зашифрованого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повідомлення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ознайомлення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конкретними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естетики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зумовленої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насамперед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феномен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метамова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зближує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творців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споживачів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сукупність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доступних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відомих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оживає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свідомості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поєднується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почуттям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Веллеком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Ворреном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виникають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передумови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переживання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радості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спілкування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словом</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поміж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різнопланово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представлені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літературознавців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Денисюк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Міщук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Погребенник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Фащенко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Хропко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явище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виявляє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низку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закономірностей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напрямів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течій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інших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Мелетинським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змогу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мініатюрі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всесвітній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літературний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зазначають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Мафтин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Мацевко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Бекерська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Наєнко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очевидністю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виявляють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здатність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окремому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всезагальні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явищами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вирізняється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багатством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змістових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«чіткіших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багатших»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Денисюк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російській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характеризується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яскравою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оригінальністю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здатністю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експериментаторських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Гаєвська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Копистянська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Погребенник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наголошують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малоформатна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частина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спадщини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митця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потребує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якнайпильнішої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адже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письменстві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залишаються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трендом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популярною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формою</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Навчальними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ознайомлення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шедеврів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творцями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основоположниками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шкіл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50</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80-</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закладалися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монографічного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сприятливих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властивостей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обґрунтованої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Провідним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красного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вважався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найбільш</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придатна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втілення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мілітарної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виробничої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Фахівці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галузі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Бандура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Неділько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Пасічник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Сафонова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Сторчак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Ходосов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приділяли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насамперед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«монументальних»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протиставляли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простіші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доступніші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засвоєння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«Фігура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Поліщук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перейшла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інерцію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Бабенко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Мариновська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Фенцик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здебільшого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розрізняють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великих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рекомендують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аналогією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великої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середньої</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lastRenderedPageBreak/>
        <w:t>Огляд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розвідок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дозволяє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висновку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фундаментальні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відображення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повноті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об’єктивованість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розповіді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подієвість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багатоплановість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умотивованість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учинків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обставин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завжди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притаманні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Гром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Гуляєв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Тамарченко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наголошують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властивості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великої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тільки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відмінності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протилежні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Фахівці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Лаврусевич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Мороз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Осьмак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Снєгірьова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відзначають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присвячених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або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або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запропоновано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мікрожанрове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жанротвірних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чинників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подекуди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неточним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непереконливим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обставини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конфлікт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ідейний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розглядаються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більшості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проаналізовано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переважно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тематичному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звертають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недостатньо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порівняно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наприклад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інших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повторюючи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оволодіють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нестійкими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навичками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потреба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апробації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невеликих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неповторності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свідчить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актуальність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порушеної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зумовлює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вибір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університетах»</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Зв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язок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пов’язана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проблематикою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кафедри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Драгоманова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w:t>
      </w:r>
      <w:r w:rsidRPr="004E0EBF">
        <w:rPr>
          <w:rFonts w:ascii="Times New Roman" w:eastAsia="Times New Roman" w:hAnsi="Times New Roman" w:cs="Times New Roman"/>
          <w:kern w:val="0"/>
          <w:sz w:val="28"/>
          <w:szCs w:val="28"/>
          <w:lang w:eastAsia="ru-RU"/>
        </w:rPr>
        <w:t>V</w:t>
      </w:r>
      <w:r w:rsidRPr="004E0EBF">
        <w:rPr>
          <w:rFonts w:ascii="Times New Roman" w:eastAsia="Times New Roman" w:hAnsi="Times New Roman" w:cs="Times New Roman" w:hint="eastAsia"/>
          <w:kern w:val="0"/>
          <w:sz w:val="28"/>
          <w:szCs w:val="28"/>
          <w:lang w:eastAsia="ru-RU"/>
        </w:rPr>
        <w:t>ІІ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кафедри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затверджена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вченою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радою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Драгоманова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протокол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7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18 </w:t>
      </w:r>
      <w:r w:rsidRPr="004E0EBF">
        <w:rPr>
          <w:rFonts w:ascii="Times New Roman" w:eastAsia="Times New Roman" w:hAnsi="Times New Roman" w:cs="Times New Roman" w:hint="eastAsia"/>
          <w:kern w:val="0"/>
          <w:sz w:val="28"/>
          <w:szCs w:val="28"/>
          <w:lang w:eastAsia="ru-RU"/>
        </w:rPr>
        <w:t>лютого</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схвалена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Міжвідомчою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радою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координації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протокол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4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25 </w:t>
      </w:r>
      <w:r w:rsidRPr="004E0EBF">
        <w:rPr>
          <w:rFonts w:ascii="Times New Roman" w:eastAsia="Times New Roman" w:hAnsi="Times New Roman" w:cs="Times New Roman" w:hint="eastAsia"/>
          <w:kern w:val="0"/>
          <w:sz w:val="28"/>
          <w:szCs w:val="28"/>
          <w:lang w:eastAsia="ru-RU"/>
        </w:rPr>
        <w:t>травня</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Об’єкт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закладах</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Предмет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єднавчих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константних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найбільш</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поширених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змістових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модифікацій</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Мета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полягає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методологічному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обґрунтуванні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перевірці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Відповідно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поставлено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завдання</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 </w:t>
      </w:r>
      <w:r w:rsidRPr="004E0EBF">
        <w:rPr>
          <w:rFonts w:ascii="Times New Roman" w:eastAsia="Times New Roman" w:hAnsi="Times New Roman" w:cs="Times New Roman" w:hint="eastAsia"/>
          <w:kern w:val="0"/>
          <w:sz w:val="28"/>
          <w:szCs w:val="28"/>
          <w:lang w:eastAsia="ru-RU"/>
        </w:rPr>
        <w:t>Визначити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педагогічні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 </w:t>
      </w:r>
      <w:r w:rsidRPr="004E0EBF">
        <w:rPr>
          <w:rFonts w:ascii="Times New Roman" w:eastAsia="Times New Roman" w:hAnsi="Times New Roman" w:cs="Times New Roman" w:hint="eastAsia"/>
          <w:kern w:val="0"/>
          <w:sz w:val="28"/>
          <w:szCs w:val="28"/>
          <w:lang w:eastAsia="ru-RU"/>
        </w:rPr>
        <w:t>Обґрунтувати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здібності»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Равен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парадигми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 </w:t>
      </w:r>
      <w:r w:rsidRPr="004E0EBF">
        <w:rPr>
          <w:rFonts w:ascii="Times New Roman" w:eastAsia="Times New Roman" w:hAnsi="Times New Roman" w:cs="Times New Roman" w:hint="eastAsia"/>
          <w:kern w:val="0"/>
          <w:sz w:val="28"/>
          <w:szCs w:val="28"/>
          <w:lang w:eastAsia="ru-RU"/>
        </w:rPr>
        <w:t>Окреслити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орієнтири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 </w:t>
      </w:r>
      <w:r w:rsidRPr="004E0EBF">
        <w:rPr>
          <w:rFonts w:ascii="Times New Roman" w:eastAsia="Times New Roman" w:hAnsi="Times New Roman" w:cs="Times New Roman" w:hint="eastAsia"/>
          <w:kern w:val="0"/>
          <w:sz w:val="28"/>
          <w:szCs w:val="28"/>
          <w:lang w:eastAsia="ru-RU"/>
        </w:rPr>
        <w:t>Визначити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видових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5. </w:t>
      </w:r>
      <w:r w:rsidRPr="004E0EBF">
        <w:rPr>
          <w:rFonts w:ascii="Times New Roman" w:eastAsia="Times New Roman" w:hAnsi="Times New Roman" w:cs="Times New Roman" w:hint="eastAsia"/>
          <w:kern w:val="0"/>
          <w:sz w:val="28"/>
          <w:szCs w:val="28"/>
          <w:lang w:eastAsia="ru-RU"/>
        </w:rPr>
        <w:t>Схарактеризувати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6.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ясувати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розвивальний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дидактичний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потенціал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електронних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засобів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7. </w:t>
      </w:r>
      <w:r w:rsidRPr="004E0EBF">
        <w:rPr>
          <w:rFonts w:ascii="Times New Roman" w:eastAsia="Times New Roman" w:hAnsi="Times New Roman" w:cs="Times New Roman" w:hint="eastAsia"/>
          <w:kern w:val="0"/>
          <w:sz w:val="28"/>
          <w:szCs w:val="28"/>
          <w:lang w:eastAsia="ru-RU"/>
        </w:rPr>
        <w:t>Розробити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факультетів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перевірити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ефективність</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Концепція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змогу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сформулювати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провідну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здобутках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об’єднувальній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вступ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зарубіжна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компаративістика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компонентами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єдиного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контенту</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Вихідним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положенням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виробленні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наприклад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велика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портрет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казка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притча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казка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виучуваних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принципів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конкретного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через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опанування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чинників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добір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придатних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кожного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окремого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проникнення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неповторний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Теоретико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методологічна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засадничих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положеннях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Бахтіна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Бовсунівської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Ковалева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Копистянської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Крижанівського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Маркевича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Поспєлова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Сендики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Скварчинської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Співак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Ткаченка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Утєхіна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Чернець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Клочека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Кодака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Ласло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Куцюк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Тамарченка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Тодорова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Гнідан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Денисюка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Єременко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Качуровського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Мацевко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Бекерської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Петровського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Погребенника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Погребенника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Поліщука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Сулими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Блохіної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Тинянова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Томашевського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Фащенка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Халізєва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Юриняка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враховано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інтертекстуальності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Женетт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Крістєва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структуралізму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семіотики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Барт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Леві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Строс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Лотман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Шмід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рецептивної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естетики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Яусс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герменевтики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Ґ</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Ґадамер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Ґайдеґґер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Рікер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Фройд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Ґ</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Юнг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когнітивістики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Тернер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конкретні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залучали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естетичні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Аббаньяно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Адорно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Берґсона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Блума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Інґардена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Ніцше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Сартра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Фуко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Методологічну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педагогічному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становлять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порушено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молодими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людьми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Білоус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Виготський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Жабицька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Качурін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Молдавська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Никифорова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Рибникова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розглядаються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загальнодидактичні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Богданова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Мірошниченко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Пасічник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Ситченко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Степанишин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Токмань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пропонуються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виховного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Бондаренко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Вітченко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Гладишев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Голуб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Горошкіна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Градовський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Ісаєва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Караман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Караман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Клименко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Куцевол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Бабенко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Дубініна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Лаврусевич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Мариновська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O</w:t>
      </w:r>
      <w:r w:rsidRPr="004E0EBF">
        <w:rPr>
          <w:rFonts w:ascii="Times New Roman" w:eastAsia="Times New Roman" w:hAnsi="Times New Roman" w:cs="Times New Roman" w:hint="eastAsia"/>
          <w:kern w:val="0"/>
          <w:sz w:val="28"/>
          <w:szCs w:val="28"/>
          <w:lang w:eastAsia="ru-RU"/>
        </w:rPr>
        <w:t>стровська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Панчук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Уліщенко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Уліщенко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Фенцик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Ходосов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Четверик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Реалізації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поставлених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слугували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загальнонаукові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синтез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одержаної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джерел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опрацювання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підручників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посібників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спостереження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досвіду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колег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узагальнення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діагностичні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бесіда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опитування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анкетування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інтерв’ювання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проведення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констатувального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метод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медіанавчання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узагальнення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одержаних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статистична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обробка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загальнонаукових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доповнюється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зверненням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герменевтичного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історичного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біографічного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генетичного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синхронно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діахронного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цілісно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системного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ідейно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кутом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Експериментальна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проводилася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Києва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Глухова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Бердянська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Житомира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Кіровограда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Луганська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Ялти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Луцька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Острога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здійсненні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брали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участь</w:t>
      </w:r>
      <w:r w:rsidRPr="004E0EBF">
        <w:rPr>
          <w:rFonts w:ascii="Times New Roman" w:eastAsia="Times New Roman" w:hAnsi="Times New Roman" w:cs="Times New Roman"/>
          <w:kern w:val="0"/>
          <w:sz w:val="28"/>
          <w:szCs w:val="28"/>
          <w:lang w:eastAsia="ru-RU"/>
        </w:rPr>
        <w:t xml:space="preserve"> 17 </w:t>
      </w:r>
      <w:r w:rsidRPr="004E0EBF">
        <w:rPr>
          <w:rFonts w:ascii="Times New Roman" w:eastAsia="Times New Roman" w:hAnsi="Times New Roman" w:cs="Times New Roman" w:hint="eastAsia"/>
          <w:kern w:val="0"/>
          <w:sz w:val="28"/>
          <w:szCs w:val="28"/>
          <w:lang w:eastAsia="ru-RU"/>
        </w:rPr>
        <w:t>викладачів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кафедр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викладання</w:t>
      </w:r>
      <w:r w:rsidRPr="004E0EBF">
        <w:rPr>
          <w:rFonts w:ascii="Times New Roman" w:eastAsia="Times New Roman" w:hAnsi="Times New Roman" w:cs="Times New Roman"/>
          <w:kern w:val="0"/>
          <w:sz w:val="28"/>
          <w:szCs w:val="28"/>
          <w:lang w:eastAsia="ru-RU"/>
        </w:rPr>
        <w:t xml:space="preserve">; 4 </w:t>
      </w:r>
      <w:r w:rsidRPr="004E0EBF">
        <w:rPr>
          <w:rFonts w:ascii="Times New Roman" w:eastAsia="Times New Roman" w:hAnsi="Times New Roman" w:cs="Times New Roman" w:hint="eastAsia"/>
          <w:kern w:val="0"/>
          <w:sz w:val="28"/>
          <w:szCs w:val="28"/>
          <w:lang w:eastAsia="ru-RU"/>
        </w:rPr>
        <w:t>методисти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Рівненського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обласного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інституту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післядипломної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26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типу</w:t>
      </w:r>
      <w:r w:rsidRPr="004E0EBF">
        <w:rPr>
          <w:rFonts w:ascii="Times New Roman" w:eastAsia="Times New Roman" w:hAnsi="Times New Roman" w:cs="Times New Roman"/>
          <w:kern w:val="0"/>
          <w:sz w:val="28"/>
          <w:szCs w:val="28"/>
          <w:lang w:eastAsia="ru-RU"/>
        </w:rPr>
        <w:t xml:space="preserve">; 1023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ЕГ</w:t>
      </w:r>
      <w:r w:rsidRPr="004E0EBF">
        <w:rPr>
          <w:rFonts w:ascii="Times New Roman" w:eastAsia="Times New Roman" w:hAnsi="Times New Roman" w:cs="Times New Roman"/>
          <w:kern w:val="0"/>
          <w:sz w:val="28"/>
          <w:szCs w:val="28"/>
          <w:lang w:eastAsia="ru-RU"/>
        </w:rPr>
        <w:t xml:space="preserve">) 510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КГ</w:t>
      </w:r>
      <w:r w:rsidRPr="004E0EBF">
        <w:rPr>
          <w:rFonts w:ascii="Times New Roman" w:eastAsia="Times New Roman" w:hAnsi="Times New Roman" w:cs="Times New Roman"/>
          <w:kern w:val="0"/>
          <w:sz w:val="28"/>
          <w:szCs w:val="28"/>
          <w:lang w:eastAsia="ru-RU"/>
        </w:rPr>
        <w:t xml:space="preserve">) 513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надавала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консультативну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організаційну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допомогу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задіяним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викладачам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використовувала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напрацювання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вибором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досліджуваної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Рівненському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гуманітарному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Драгоманова</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Організація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проводилося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впродовж</w:t>
      </w:r>
      <w:r w:rsidRPr="004E0EBF">
        <w:rPr>
          <w:rFonts w:ascii="Times New Roman" w:eastAsia="Times New Roman" w:hAnsi="Times New Roman" w:cs="Times New Roman"/>
          <w:kern w:val="0"/>
          <w:sz w:val="28"/>
          <w:szCs w:val="28"/>
          <w:lang w:eastAsia="ru-RU"/>
        </w:rPr>
        <w:t xml:space="preserve"> 2005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2015 </w:t>
      </w:r>
      <w:r w:rsidRPr="004E0EBF">
        <w:rPr>
          <w:rFonts w:ascii="Times New Roman" w:eastAsia="Times New Roman" w:hAnsi="Times New Roman" w:cs="Times New Roman" w:hint="eastAsia"/>
          <w:kern w:val="0"/>
          <w:sz w:val="28"/>
          <w:szCs w:val="28"/>
          <w:lang w:eastAsia="ru-RU"/>
        </w:rPr>
        <w:t>рр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виокремлено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першому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етапі</w:t>
      </w:r>
      <w:r w:rsidRPr="004E0EBF">
        <w:rPr>
          <w:rFonts w:ascii="Times New Roman" w:eastAsia="Times New Roman" w:hAnsi="Times New Roman" w:cs="Times New Roman"/>
          <w:kern w:val="0"/>
          <w:sz w:val="28"/>
          <w:szCs w:val="28"/>
          <w:lang w:eastAsia="ru-RU"/>
        </w:rPr>
        <w:t xml:space="preserve"> (2005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2008 </w:t>
      </w:r>
      <w:r w:rsidRPr="004E0EBF">
        <w:rPr>
          <w:rFonts w:ascii="Times New Roman" w:eastAsia="Times New Roman" w:hAnsi="Times New Roman" w:cs="Times New Roman" w:hint="eastAsia"/>
          <w:kern w:val="0"/>
          <w:sz w:val="28"/>
          <w:szCs w:val="28"/>
          <w:lang w:eastAsia="ru-RU"/>
        </w:rPr>
        <w:t>рр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джерела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Проводили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активне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спостереження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узагальнення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досвіду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проводили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бесіди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анкетування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зрізи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дозволили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висновку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потребує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параметрах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видові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сформульована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гіпотеза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другому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етапі</w:t>
      </w:r>
      <w:r w:rsidRPr="004E0EBF">
        <w:rPr>
          <w:rFonts w:ascii="Times New Roman" w:eastAsia="Times New Roman" w:hAnsi="Times New Roman" w:cs="Times New Roman"/>
          <w:kern w:val="0"/>
          <w:sz w:val="28"/>
          <w:szCs w:val="28"/>
          <w:lang w:eastAsia="ru-RU"/>
        </w:rPr>
        <w:t xml:space="preserve"> (2008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2009 </w:t>
      </w:r>
      <w:r w:rsidRPr="004E0EBF">
        <w:rPr>
          <w:rFonts w:ascii="Times New Roman" w:eastAsia="Times New Roman" w:hAnsi="Times New Roman" w:cs="Times New Roman" w:hint="eastAsia"/>
          <w:kern w:val="0"/>
          <w:sz w:val="28"/>
          <w:szCs w:val="28"/>
          <w:lang w:eastAsia="ru-RU"/>
        </w:rPr>
        <w:t>рр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підставі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вітчизняної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безпосередньої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розробляли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підходи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виховної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аудиторної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позааудиторної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цілеспрямованого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набуття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предметів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Готували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методичне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Апробували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низці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публікацій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виступів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конференціях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семінарах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консультацій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викладачів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спрямування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lastRenderedPageBreak/>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третьому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етапі</w:t>
      </w:r>
      <w:r w:rsidRPr="004E0EBF">
        <w:rPr>
          <w:rFonts w:ascii="Times New Roman" w:eastAsia="Times New Roman" w:hAnsi="Times New Roman" w:cs="Times New Roman"/>
          <w:kern w:val="0"/>
          <w:sz w:val="28"/>
          <w:szCs w:val="28"/>
          <w:lang w:eastAsia="ru-RU"/>
        </w:rPr>
        <w:t xml:space="preserve">  (2009</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2015 </w:t>
      </w:r>
      <w:r w:rsidRPr="004E0EBF">
        <w:rPr>
          <w:rFonts w:ascii="Times New Roman" w:eastAsia="Times New Roman" w:hAnsi="Times New Roman" w:cs="Times New Roman" w:hint="eastAsia"/>
          <w:kern w:val="0"/>
          <w:sz w:val="28"/>
          <w:szCs w:val="28"/>
          <w:lang w:eastAsia="ru-RU"/>
        </w:rPr>
        <w:t>рр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впроваджували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обґрунтовану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факультетів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перевіряли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концептуальність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Крім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узагальнювали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зрізів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отриманих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емпіричних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підводили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підсумки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Наукова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новизна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полягає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вперше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педагогічні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опанування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вчителями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схарактеризовано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особистісний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компоненти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педагогічної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запропоновано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тлумачення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схарактеризовано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критерії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сформованості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філологів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прозаїчної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з’ясовано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окреслено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об’єднувальної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розділами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вступ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зарубіжна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компаративістика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впливає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оптимізацію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перевірено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удосконалено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засоби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доповнено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родовій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найпоширеніших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байки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легенди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гуморески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фейлетону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акварелі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етюду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ескізу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поезії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набула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подальшого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застосуванням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генетичного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компаративістичного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герменевтики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структуралізму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семіотики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Практичне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одержаних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полягає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упровадженні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спецкурсу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«Розмаїття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конспектів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лекційних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семінарських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застосуванням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рекомендацій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практикантів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можуть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спецкурсів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спецсемінарів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вдосконалення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підручників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Апробація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апробовані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виступів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28 </w:t>
      </w:r>
      <w:r w:rsidRPr="004E0EBF">
        <w:rPr>
          <w:rFonts w:ascii="Times New Roman" w:eastAsia="Times New Roman" w:hAnsi="Times New Roman" w:cs="Times New Roman" w:hint="eastAsia"/>
          <w:kern w:val="0"/>
          <w:sz w:val="28"/>
          <w:szCs w:val="28"/>
          <w:lang w:eastAsia="ru-RU"/>
        </w:rPr>
        <w:t>наукових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конференціях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симпозіумах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семінарах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міжнародних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практического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применения»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Новосибірськ</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«Междисциплинарные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связи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литературы»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Саратов</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«Теория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современном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мире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инновации»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Новокузнецьк</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«Педагогический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профессионализм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образовании»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Новосибірськ</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Рівне</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«Сучасні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стратегії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якісний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вимір»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Київ</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«Текстологія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Григорія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Григора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Тютюнників»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Луганськ</w:t>
      </w:r>
      <w:r w:rsidRPr="004E0EBF">
        <w:rPr>
          <w:rFonts w:ascii="Times New Roman" w:eastAsia="Times New Roman" w:hAnsi="Times New Roman" w:cs="Times New Roman"/>
          <w:kern w:val="0"/>
          <w:sz w:val="28"/>
          <w:szCs w:val="28"/>
          <w:lang w:eastAsia="ru-RU"/>
        </w:rPr>
        <w:t xml:space="preserve">, 2011), </w:t>
      </w:r>
      <w:r w:rsidRPr="004E0EBF">
        <w:rPr>
          <w:rFonts w:ascii="Times New Roman" w:eastAsia="Times New Roman" w:hAnsi="Times New Roman" w:cs="Times New Roman" w:hint="eastAsia"/>
          <w:kern w:val="0"/>
          <w:sz w:val="28"/>
          <w:szCs w:val="28"/>
          <w:lang w:eastAsia="ru-RU"/>
        </w:rPr>
        <w:t>«Василь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Стефаник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кінця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початку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Івано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Франківськ</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«Освітні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Суми</w:t>
      </w:r>
      <w:r w:rsidRPr="004E0EBF">
        <w:rPr>
          <w:rFonts w:ascii="Times New Roman" w:eastAsia="Times New Roman" w:hAnsi="Times New Roman" w:cs="Times New Roman"/>
          <w:kern w:val="0"/>
          <w:sz w:val="28"/>
          <w:szCs w:val="28"/>
          <w:lang w:eastAsia="ru-RU"/>
        </w:rPr>
        <w:t xml:space="preserve">, 2009), </w:t>
      </w:r>
      <w:r w:rsidRPr="004E0EBF">
        <w:rPr>
          <w:rFonts w:ascii="Times New Roman" w:eastAsia="Times New Roman" w:hAnsi="Times New Roman" w:cs="Times New Roman" w:hint="eastAsia"/>
          <w:kern w:val="0"/>
          <w:sz w:val="28"/>
          <w:szCs w:val="28"/>
          <w:lang w:eastAsia="ru-RU"/>
        </w:rPr>
        <w:t>«Методології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слов’янського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Луцьк</w:t>
      </w:r>
      <w:r w:rsidRPr="004E0EBF">
        <w:rPr>
          <w:rFonts w:ascii="Times New Roman" w:eastAsia="Times New Roman" w:hAnsi="Times New Roman" w:cs="Times New Roman"/>
          <w:kern w:val="0"/>
          <w:sz w:val="28"/>
          <w:szCs w:val="28"/>
          <w:lang w:eastAsia="ru-RU"/>
        </w:rPr>
        <w:t xml:space="preserve">, 2008); </w:t>
      </w:r>
      <w:r w:rsidRPr="004E0EBF">
        <w:rPr>
          <w:rFonts w:ascii="Times New Roman" w:eastAsia="Times New Roman" w:hAnsi="Times New Roman" w:cs="Times New Roman" w:hint="eastAsia"/>
          <w:kern w:val="0"/>
          <w:sz w:val="28"/>
          <w:szCs w:val="28"/>
          <w:lang w:eastAsia="ru-RU"/>
        </w:rPr>
        <w:t>всеукраїнських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«Улас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Самчук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гуманітарній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парадигмі»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Рівне</w:t>
      </w:r>
      <w:r w:rsidRPr="004E0EBF">
        <w:rPr>
          <w:rFonts w:ascii="Times New Roman" w:eastAsia="Times New Roman" w:hAnsi="Times New Roman" w:cs="Times New Roman"/>
          <w:kern w:val="0"/>
          <w:sz w:val="28"/>
          <w:szCs w:val="28"/>
          <w:lang w:eastAsia="ru-RU"/>
        </w:rPr>
        <w:t xml:space="preserve">,  2015),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філологів»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Глухів</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«Митець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Андрія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Малишка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30</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70-</w:t>
      </w:r>
      <w:r w:rsidRPr="004E0EBF">
        <w:rPr>
          <w:rFonts w:ascii="Times New Roman" w:eastAsia="Times New Roman" w:hAnsi="Times New Roman" w:cs="Times New Roman" w:hint="eastAsia"/>
          <w:kern w:val="0"/>
          <w:sz w:val="28"/>
          <w:szCs w:val="28"/>
          <w:lang w:eastAsia="ru-RU"/>
        </w:rPr>
        <w:t>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століття»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Київ</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«Сучасний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перспективи»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Глухів</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«Сучасні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майстерності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Умань</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компетентнісного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підходу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тенденції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перспективи»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Ріг</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«Творчість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Трохима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Зіньківського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70</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90-</w:t>
      </w:r>
      <w:r w:rsidRPr="004E0EBF">
        <w:rPr>
          <w:rFonts w:ascii="Times New Roman" w:eastAsia="Times New Roman" w:hAnsi="Times New Roman" w:cs="Times New Roman" w:hint="eastAsia"/>
          <w:kern w:val="0"/>
          <w:sz w:val="28"/>
          <w:szCs w:val="28"/>
          <w:lang w:eastAsia="ru-RU"/>
        </w:rPr>
        <w:t>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Бердянськ</w:t>
      </w:r>
      <w:r w:rsidRPr="004E0EBF">
        <w:rPr>
          <w:rFonts w:ascii="Times New Roman" w:eastAsia="Times New Roman" w:hAnsi="Times New Roman" w:cs="Times New Roman"/>
          <w:kern w:val="0"/>
          <w:sz w:val="28"/>
          <w:szCs w:val="28"/>
          <w:lang w:eastAsia="ru-RU"/>
        </w:rPr>
        <w:t xml:space="preserve">, 2011), </w:t>
      </w:r>
      <w:r w:rsidRPr="004E0EBF">
        <w:rPr>
          <w:rFonts w:ascii="Times New Roman" w:eastAsia="Times New Roman" w:hAnsi="Times New Roman" w:cs="Times New Roman" w:hint="eastAsia"/>
          <w:kern w:val="0"/>
          <w:sz w:val="28"/>
          <w:szCs w:val="28"/>
          <w:lang w:eastAsia="ru-RU"/>
        </w:rPr>
        <w:t>«Другі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Бугайківські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Ніжин</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Одеса</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«Творча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Михайла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Старицького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культурологічному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Черкаси</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Довженко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видатний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століття»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Глухів</w:t>
      </w:r>
      <w:r w:rsidRPr="004E0EBF">
        <w:rPr>
          <w:rFonts w:ascii="Times New Roman" w:eastAsia="Times New Roman" w:hAnsi="Times New Roman" w:cs="Times New Roman"/>
          <w:kern w:val="0"/>
          <w:sz w:val="28"/>
          <w:szCs w:val="28"/>
          <w:lang w:eastAsia="ru-RU"/>
        </w:rPr>
        <w:t xml:space="preserve">, 2009),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перспективи»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Луганськ</w:t>
      </w:r>
      <w:r w:rsidRPr="004E0EBF">
        <w:rPr>
          <w:rFonts w:ascii="Times New Roman" w:eastAsia="Times New Roman" w:hAnsi="Times New Roman" w:cs="Times New Roman"/>
          <w:kern w:val="0"/>
          <w:sz w:val="28"/>
          <w:szCs w:val="28"/>
          <w:lang w:eastAsia="ru-RU"/>
        </w:rPr>
        <w:t xml:space="preserve">, 2008), </w:t>
      </w:r>
      <w:r w:rsidRPr="004E0EBF">
        <w:rPr>
          <w:rFonts w:ascii="Times New Roman" w:eastAsia="Times New Roman" w:hAnsi="Times New Roman" w:cs="Times New Roman" w:hint="eastAsia"/>
          <w:kern w:val="0"/>
          <w:sz w:val="28"/>
          <w:szCs w:val="28"/>
          <w:lang w:eastAsia="ru-RU"/>
        </w:rPr>
        <w:t>«Діалогічні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педагогічної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спадщини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видатних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дидактів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філологів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Євгена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Пасічника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Бориса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Степанишина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Олександра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Біляєва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Леоніда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Скуратівського»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Переяслав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Хмельницький</w:t>
      </w:r>
      <w:r w:rsidRPr="004E0EBF">
        <w:rPr>
          <w:rFonts w:ascii="Times New Roman" w:eastAsia="Times New Roman" w:hAnsi="Times New Roman" w:cs="Times New Roman"/>
          <w:kern w:val="0"/>
          <w:sz w:val="28"/>
          <w:szCs w:val="28"/>
          <w:lang w:eastAsia="ru-RU"/>
        </w:rPr>
        <w:t xml:space="preserve">, 2008),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перекладацький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Черкаси</w:t>
      </w:r>
      <w:r w:rsidRPr="004E0EBF">
        <w:rPr>
          <w:rFonts w:ascii="Times New Roman" w:eastAsia="Times New Roman" w:hAnsi="Times New Roman" w:cs="Times New Roman"/>
          <w:kern w:val="0"/>
          <w:sz w:val="28"/>
          <w:szCs w:val="28"/>
          <w:lang w:eastAsia="ru-RU"/>
        </w:rPr>
        <w:t xml:space="preserve">, 2007), </w:t>
      </w:r>
      <w:r w:rsidRPr="004E0EBF">
        <w:rPr>
          <w:rFonts w:ascii="Times New Roman" w:eastAsia="Times New Roman" w:hAnsi="Times New Roman" w:cs="Times New Roman" w:hint="eastAsia"/>
          <w:kern w:val="0"/>
          <w:sz w:val="28"/>
          <w:szCs w:val="28"/>
          <w:lang w:eastAsia="ru-RU"/>
        </w:rPr>
        <w:t>«Діалог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Переяслав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Хмельницький</w:t>
      </w:r>
      <w:r w:rsidRPr="004E0EBF">
        <w:rPr>
          <w:rFonts w:ascii="Times New Roman" w:eastAsia="Times New Roman" w:hAnsi="Times New Roman" w:cs="Times New Roman"/>
          <w:kern w:val="0"/>
          <w:sz w:val="28"/>
          <w:szCs w:val="28"/>
          <w:lang w:eastAsia="ru-RU"/>
        </w:rPr>
        <w:t>, 2006).</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Апробація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здійснювалася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Рівненського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гуманітарного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Драгоманова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«Розмаїття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спецкурс</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lastRenderedPageBreak/>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впроваджено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низці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Драгоманова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07-/10/2533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15.10.2012), </w:t>
      </w:r>
      <w:r w:rsidRPr="004E0EBF">
        <w:rPr>
          <w:rFonts w:ascii="Times New Roman" w:eastAsia="Times New Roman" w:hAnsi="Times New Roman" w:cs="Times New Roman" w:hint="eastAsia"/>
          <w:kern w:val="0"/>
          <w:sz w:val="28"/>
          <w:szCs w:val="28"/>
          <w:lang w:eastAsia="ru-RU"/>
        </w:rPr>
        <w:t>Рівненському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гуманітарному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38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19.03.2012), </w:t>
      </w:r>
      <w:r w:rsidRPr="004E0EBF">
        <w:rPr>
          <w:rFonts w:ascii="Times New Roman" w:eastAsia="Times New Roman" w:hAnsi="Times New Roman" w:cs="Times New Roman" w:hint="eastAsia"/>
          <w:kern w:val="0"/>
          <w:sz w:val="28"/>
          <w:szCs w:val="28"/>
          <w:lang w:eastAsia="ru-RU"/>
        </w:rPr>
        <w:t>Бердянському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57/174-08.10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27.01.2012), </w:t>
      </w:r>
      <w:r w:rsidRPr="004E0EBF">
        <w:rPr>
          <w:rFonts w:ascii="Times New Roman" w:eastAsia="Times New Roman" w:hAnsi="Times New Roman" w:cs="Times New Roman" w:hint="eastAsia"/>
          <w:kern w:val="0"/>
          <w:sz w:val="28"/>
          <w:szCs w:val="28"/>
          <w:lang w:eastAsia="ru-RU"/>
        </w:rPr>
        <w:t>Кіровоградському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Володимира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Винниченка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466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01.04.2013), </w:t>
      </w:r>
      <w:r w:rsidRPr="004E0EBF">
        <w:rPr>
          <w:rFonts w:ascii="Times New Roman" w:eastAsia="Times New Roman" w:hAnsi="Times New Roman" w:cs="Times New Roman" w:hint="eastAsia"/>
          <w:kern w:val="0"/>
          <w:sz w:val="28"/>
          <w:szCs w:val="28"/>
          <w:lang w:eastAsia="ru-RU"/>
        </w:rPr>
        <w:t>Глухівському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Олександра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Довженка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1167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08.05.2012), </w:t>
      </w:r>
      <w:r w:rsidRPr="004E0EBF">
        <w:rPr>
          <w:rFonts w:ascii="Times New Roman" w:eastAsia="Times New Roman" w:hAnsi="Times New Roman" w:cs="Times New Roman" w:hint="eastAsia"/>
          <w:kern w:val="0"/>
          <w:sz w:val="28"/>
          <w:szCs w:val="28"/>
          <w:lang w:eastAsia="ru-RU"/>
        </w:rPr>
        <w:t>Сумському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Макаренка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18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14.01.2013), </w:t>
      </w:r>
      <w:r w:rsidRPr="004E0EBF">
        <w:rPr>
          <w:rFonts w:ascii="Times New Roman" w:eastAsia="Times New Roman" w:hAnsi="Times New Roman" w:cs="Times New Roman" w:hint="eastAsia"/>
          <w:kern w:val="0"/>
          <w:sz w:val="28"/>
          <w:szCs w:val="28"/>
          <w:lang w:eastAsia="ru-RU"/>
        </w:rPr>
        <w:t>Республіканському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«Кримський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гуманітарний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775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25.02.2013), </w:t>
      </w:r>
      <w:r w:rsidRPr="004E0EBF">
        <w:rPr>
          <w:rFonts w:ascii="Times New Roman" w:eastAsia="Times New Roman" w:hAnsi="Times New Roman" w:cs="Times New Roman" w:hint="eastAsia"/>
          <w:kern w:val="0"/>
          <w:sz w:val="28"/>
          <w:szCs w:val="28"/>
          <w:lang w:eastAsia="ru-RU"/>
        </w:rPr>
        <w:t>Житомирському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Івана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965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14.03.2013),  </w:t>
      </w:r>
      <w:r w:rsidRPr="004E0EBF">
        <w:rPr>
          <w:rFonts w:ascii="Times New Roman" w:eastAsia="Times New Roman" w:hAnsi="Times New Roman" w:cs="Times New Roman" w:hint="eastAsia"/>
          <w:kern w:val="0"/>
          <w:sz w:val="28"/>
          <w:szCs w:val="28"/>
          <w:lang w:eastAsia="ru-RU"/>
        </w:rPr>
        <w:t>Національному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«Острозька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академія»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02/03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17.01.2012),  </w:t>
      </w:r>
      <w:r w:rsidRPr="004E0EBF">
        <w:rPr>
          <w:rFonts w:ascii="Times New Roman" w:eastAsia="Times New Roman" w:hAnsi="Times New Roman" w:cs="Times New Roman" w:hint="eastAsia"/>
          <w:kern w:val="0"/>
          <w:sz w:val="28"/>
          <w:szCs w:val="28"/>
          <w:lang w:eastAsia="ru-RU"/>
        </w:rPr>
        <w:t>Луганському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Тараса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Шевченка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321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27.04.2012), </w:t>
      </w:r>
      <w:r w:rsidRPr="004E0EBF">
        <w:rPr>
          <w:rFonts w:ascii="Times New Roman" w:eastAsia="Times New Roman" w:hAnsi="Times New Roman" w:cs="Times New Roman" w:hint="eastAsia"/>
          <w:kern w:val="0"/>
          <w:sz w:val="28"/>
          <w:szCs w:val="28"/>
          <w:lang w:eastAsia="ru-RU"/>
        </w:rPr>
        <w:t>Приватному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Луцький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гуманітарний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80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05.12.2012), </w:t>
      </w:r>
      <w:r w:rsidRPr="004E0EBF">
        <w:rPr>
          <w:rFonts w:ascii="Times New Roman" w:eastAsia="Times New Roman" w:hAnsi="Times New Roman" w:cs="Times New Roman" w:hint="eastAsia"/>
          <w:kern w:val="0"/>
          <w:sz w:val="28"/>
          <w:szCs w:val="28"/>
          <w:lang w:eastAsia="ru-RU"/>
        </w:rPr>
        <w:t>Приватному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«Міжнародний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економіко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гуманітарний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академіка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Степана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Дем’янчука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64/01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10.04.2012).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Дисертація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ступеня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кандидата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Богдана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Лепкого»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спеціальності</w:t>
      </w:r>
      <w:r w:rsidRPr="004E0EBF">
        <w:rPr>
          <w:rFonts w:ascii="Times New Roman" w:eastAsia="Times New Roman" w:hAnsi="Times New Roman" w:cs="Times New Roman"/>
          <w:kern w:val="0"/>
          <w:sz w:val="28"/>
          <w:szCs w:val="28"/>
          <w:lang w:eastAsia="ru-RU"/>
        </w:rPr>
        <w:t xml:space="preserve"> 10.01.06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захищена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1999 </w:t>
      </w:r>
      <w:r w:rsidRPr="004E0EBF">
        <w:rPr>
          <w:rFonts w:ascii="Times New Roman" w:eastAsia="Times New Roman" w:hAnsi="Times New Roman" w:cs="Times New Roman" w:hint="eastAsia"/>
          <w:kern w:val="0"/>
          <w:sz w:val="28"/>
          <w:szCs w:val="28"/>
          <w:lang w:eastAsia="ru-RU"/>
        </w:rPr>
        <w:t>році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кандидатської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використовуються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ступеня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Публікації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відображено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57 </w:t>
      </w:r>
      <w:r w:rsidRPr="004E0EBF">
        <w:rPr>
          <w:rFonts w:ascii="Times New Roman" w:eastAsia="Times New Roman" w:hAnsi="Times New Roman" w:cs="Times New Roman" w:hint="eastAsia"/>
          <w:kern w:val="0"/>
          <w:sz w:val="28"/>
          <w:szCs w:val="28"/>
          <w:lang w:eastAsia="ru-RU"/>
        </w:rPr>
        <w:t>публікаціях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них</w:t>
      </w:r>
      <w:r w:rsidRPr="004E0EBF">
        <w:rPr>
          <w:rFonts w:ascii="Times New Roman" w:eastAsia="Times New Roman" w:hAnsi="Times New Roman" w:cs="Times New Roman"/>
          <w:kern w:val="0"/>
          <w:sz w:val="28"/>
          <w:szCs w:val="28"/>
          <w:lang w:eastAsia="ru-RU"/>
        </w:rPr>
        <w:t xml:space="preserve">  1 </w:t>
      </w:r>
      <w:r w:rsidRPr="004E0EBF">
        <w:rPr>
          <w:rFonts w:ascii="Times New Roman" w:eastAsia="Times New Roman" w:hAnsi="Times New Roman" w:cs="Times New Roman" w:hint="eastAsia"/>
          <w:kern w:val="0"/>
          <w:sz w:val="28"/>
          <w:szCs w:val="28"/>
          <w:lang w:eastAsia="ru-RU"/>
        </w:rPr>
        <w:t>монографія</w:t>
      </w:r>
      <w:r w:rsidRPr="004E0EBF">
        <w:rPr>
          <w:rFonts w:ascii="Times New Roman" w:eastAsia="Times New Roman" w:hAnsi="Times New Roman" w:cs="Times New Roman"/>
          <w:kern w:val="0"/>
          <w:sz w:val="28"/>
          <w:szCs w:val="28"/>
          <w:lang w:eastAsia="ru-RU"/>
        </w:rPr>
        <w:t xml:space="preserve">, 5 </w:t>
      </w:r>
      <w:r w:rsidRPr="004E0EBF">
        <w:rPr>
          <w:rFonts w:ascii="Times New Roman" w:eastAsia="Times New Roman" w:hAnsi="Times New Roman" w:cs="Times New Roman" w:hint="eastAsia"/>
          <w:kern w:val="0"/>
          <w:sz w:val="28"/>
          <w:szCs w:val="28"/>
          <w:lang w:eastAsia="ru-RU"/>
        </w:rPr>
        <w:t>статей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зарубіжних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виданнях</w:t>
      </w:r>
      <w:r w:rsidRPr="004E0EBF">
        <w:rPr>
          <w:rFonts w:ascii="Times New Roman" w:eastAsia="Times New Roman" w:hAnsi="Times New Roman" w:cs="Times New Roman"/>
          <w:kern w:val="0"/>
          <w:sz w:val="28"/>
          <w:szCs w:val="28"/>
          <w:lang w:eastAsia="ru-RU"/>
        </w:rPr>
        <w:t xml:space="preserve">, 31 </w:t>
      </w:r>
      <w:r w:rsidRPr="004E0EBF">
        <w:rPr>
          <w:rFonts w:ascii="Times New Roman" w:eastAsia="Times New Roman" w:hAnsi="Times New Roman" w:cs="Times New Roman" w:hint="eastAsia"/>
          <w:kern w:val="0"/>
          <w:sz w:val="28"/>
          <w:szCs w:val="28"/>
          <w:lang w:eastAsia="ru-RU"/>
        </w:rPr>
        <w:t>стаття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виданнях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 xml:space="preserve">, 20 </w:t>
      </w:r>
      <w:r w:rsidRPr="004E0EBF">
        <w:rPr>
          <w:rFonts w:ascii="Times New Roman" w:eastAsia="Times New Roman" w:hAnsi="Times New Roman" w:cs="Times New Roman" w:hint="eastAsia"/>
          <w:kern w:val="0"/>
          <w:sz w:val="28"/>
          <w:szCs w:val="28"/>
          <w:lang w:eastAsia="ru-RU"/>
        </w:rPr>
        <w:t>статей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інших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зарубіжних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виданнях</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Структура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обсяг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вступу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п’яти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розділів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висновків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списку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джерел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додатків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налічує</w:t>
      </w:r>
      <w:r w:rsidRPr="004E0EBF">
        <w:rPr>
          <w:rFonts w:ascii="Times New Roman" w:eastAsia="Times New Roman" w:hAnsi="Times New Roman" w:cs="Times New Roman"/>
          <w:kern w:val="0"/>
          <w:sz w:val="28"/>
          <w:szCs w:val="28"/>
          <w:lang w:eastAsia="ru-RU"/>
        </w:rPr>
        <w:t xml:space="preserve"> 567 </w:t>
      </w:r>
      <w:r w:rsidRPr="004E0EBF">
        <w:rPr>
          <w:rFonts w:ascii="Times New Roman" w:eastAsia="Times New Roman" w:hAnsi="Times New Roman" w:cs="Times New Roman" w:hint="eastAsia"/>
          <w:kern w:val="0"/>
          <w:sz w:val="28"/>
          <w:szCs w:val="28"/>
          <w:lang w:eastAsia="ru-RU"/>
        </w:rPr>
        <w:t>сторінок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них</w:t>
      </w:r>
      <w:r w:rsidRPr="004E0EBF">
        <w:rPr>
          <w:rFonts w:ascii="Times New Roman" w:eastAsia="Times New Roman" w:hAnsi="Times New Roman" w:cs="Times New Roman"/>
          <w:kern w:val="0"/>
          <w:sz w:val="28"/>
          <w:szCs w:val="28"/>
          <w:lang w:eastAsia="ru-RU"/>
        </w:rPr>
        <w:t xml:space="preserve"> 358 </w:t>
      </w:r>
      <w:r w:rsidRPr="004E0EBF">
        <w:rPr>
          <w:rFonts w:ascii="Times New Roman" w:eastAsia="Times New Roman" w:hAnsi="Times New Roman" w:cs="Times New Roman" w:hint="eastAsia"/>
          <w:kern w:val="0"/>
          <w:sz w:val="28"/>
          <w:szCs w:val="28"/>
          <w:lang w:eastAsia="ru-RU"/>
        </w:rPr>
        <w:t>сторінок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3 </w:t>
      </w:r>
      <w:r w:rsidRPr="004E0EBF">
        <w:rPr>
          <w:rFonts w:ascii="Times New Roman" w:eastAsia="Times New Roman" w:hAnsi="Times New Roman" w:cs="Times New Roman" w:hint="eastAsia"/>
          <w:kern w:val="0"/>
          <w:sz w:val="28"/>
          <w:szCs w:val="28"/>
          <w:lang w:eastAsia="ru-RU"/>
        </w:rPr>
        <w:t>рисунки</w:t>
      </w:r>
      <w:r w:rsidRPr="004E0EBF">
        <w:rPr>
          <w:rFonts w:ascii="Times New Roman" w:eastAsia="Times New Roman" w:hAnsi="Times New Roman" w:cs="Times New Roman"/>
          <w:kern w:val="0"/>
          <w:sz w:val="28"/>
          <w:szCs w:val="28"/>
          <w:lang w:eastAsia="ru-RU"/>
        </w:rPr>
        <w:t xml:space="preserve">, 11 </w:t>
      </w:r>
      <w:r w:rsidRPr="004E0EBF">
        <w:rPr>
          <w:rFonts w:ascii="Times New Roman" w:eastAsia="Times New Roman" w:hAnsi="Times New Roman" w:cs="Times New Roman" w:hint="eastAsia"/>
          <w:kern w:val="0"/>
          <w:sz w:val="28"/>
          <w:szCs w:val="28"/>
          <w:lang w:eastAsia="ru-RU"/>
        </w:rPr>
        <w:t>таблиць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список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джерел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973 </w:t>
      </w:r>
      <w:r w:rsidRPr="004E0EBF">
        <w:rPr>
          <w:rFonts w:ascii="Times New Roman" w:eastAsia="Times New Roman" w:hAnsi="Times New Roman" w:cs="Times New Roman" w:hint="eastAsia"/>
          <w:kern w:val="0"/>
          <w:sz w:val="28"/>
          <w:szCs w:val="28"/>
          <w:lang w:eastAsia="ru-RU"/>
        </w:rPr>
        <w:t>найменувань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71 </w:t>
      </w:r>
      <w:r w:rsidRPr="004E0EBF">
        <w:rPr>
          <w:rFonts w:ascii="Times New Roman" w:eastAsia="Times New Roman" w:hAnsi="Times New Roman" w:cs="Times New Roman" w:hint="eastAsia"/>
          <w:kern w:val="0"/>
          <w:sz w:val="28"/>
          <w:szCs w:val="28"/>
          <w:lang w:eastAsia="ru-RU"/>
        </w:rPr>
        <w:t>сторінці</w:t>
      </w:r>
      <w:r w:rsidRPr="004E0EBF">
        <w:rPr>
          <w:rFonts w:ascii="Times New Roman" w:eastAsia="Times New Roman" w:hAnsi="Times New Roman" w:cs="Times New Roman"/>
          <w:kern w:val="0"/>
          <w:sz w:val="28"/>
          <w:szCs w:val="28"/>
          <w:lang w:eastAsia="ru-RU"/>
        </w:rPr>
        <w:t xml:space="preserve">, 10 </w:t>
      </w:r>
      <w:r w:rsidRPr="004E0EBF">
        <w:rPr>
          <w:rFonts w:ascii="Times New Roman" w:eastAsia="Times New Roman" w:hAnsi="Times New Roman" w:cs="Times New Roman" w:hint="eastAsia"/>
          <w:kern w:val="0"/>
          <w:sz w:val="28"/>
          <w:szCs w:val="28"/>
          <w:lang w:eastAsia="ru-RU"/>
        </w:rPr>
        <w:t>додатків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136 </w:t>
      </w:r>
      <w:r w:rsidRPr="004E0EBF">
        <w:rPr>
          <w:rFonts w:ascii="Times New Roman" w:eastAsia="Times New Roman" w:hAnsi="Times New Roman" w:cs="Times New Roman" w:hint="eastAsia"/>
          <w:kern w:val="0"/>
          <w:sz w:val="28"/>
          <w:szCs w:val="28"/>
          <w:lang w:eastAsia="ru-RU"/>
        </w:rPr>
        <w:t>сторінках</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ОСНОВНИЙ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вступі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актуальність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об’єкт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предмет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розкрито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новизну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відомості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апробацію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упровадження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достовірність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одержаних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першому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розділі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висвітлено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Зважаючи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осмислювалося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окреслено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застосовують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категорії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діалектики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руху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детермінації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проходять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почуттєвого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раціонального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емпіричного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упорядковану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цінностей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намагаються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вигляді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готових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тверджень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роздумувати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сумніватися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атмосфері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співробітництва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взаєморозуміння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осягнути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світоглядів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релігійний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міфологічний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«культурфілософії»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Мюллер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антропології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етюди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поезії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пізнають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вчаться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себе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віднаходити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сенс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Адже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правило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ставлять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осердя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міркувань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людину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долю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порушують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екзистенціально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антропологічну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засвоюють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естетичні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віяння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будують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символічно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знакову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приховує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глибокий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опановують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інтерпретаційну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зрозуміти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природі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генетично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притаманний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притча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парабола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аполог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байка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навчитися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поціновувати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позицій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універсум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дійсності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естетичних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цінностей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духовності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дискурсу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доповнено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тенденції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періоду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митець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світоглядні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постулати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сповідував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етнопсихологічні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соціально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політичні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обставини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«вписаний»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герой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підпорядкованої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мистецьким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філософічності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Обґрунтовано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побудова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повинні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спиратися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педагогічне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підґрунтя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властивості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пам’ять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мотиви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прагнення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емоції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темперамент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закономірності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самосвідомості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особистісного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самореалізації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досягнення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акме</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вершини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механізми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цінностей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продукування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Враховано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фахівців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«психологізуються»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ідеологічній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приходить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психоаналітична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розмірковують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несвідомі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вплинули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написання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осмислюють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вираження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митця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персонажів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благодатним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збагачення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уявлень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емоційні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людини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виховання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самосвідомості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чіткої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громадянської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позиції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соціальних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моральних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Узято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порівняно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драматургією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характеризується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можливостями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висвітлення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людини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Психологізм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ідейно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тематичного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композиційного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оформлення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Вмотивовано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запровадження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суб’єктної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розрізненні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психологізму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акцентуванні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індуктивній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«індивідуалізуючій»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модерністів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прозаїків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розгляд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конфлікт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безфабульність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домінування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розповідача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акцент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точці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суб’єкта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потрібний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інтерпретаційну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свідомість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більш</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подієва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лірично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імпресіоністичної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інтелектуально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психологічної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З’ясовано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привертає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адже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понад</w:t>
      </w:r>
      <w:r w:rsidRPr="004E0EBF">
        <w:rPr>
          <w:rFonts w:ascii="Times New Roman" w:eastAsia="Times New Roman" w:hAnsi="Times New Roman" w:cs="Times New Roman"/>
          <w:kern w:val="0"/>
          <w:sz w:val="28"/>
          <w:szCs w:val="28"/>
          <w:lang w:eastAsia="ru-RU"/>
        </w:rPr>
        <w:t xml:space="preserve"> 70 %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шкільних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належить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найбільша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Бандура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Браже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Бугайко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Бугайко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Дубініна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Медведєв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Неділько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Пасічник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Сафонова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Ходосов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Четверик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Безперечними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вищезгаданих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вважаємо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відмінностей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драматичних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зумовлених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родовою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встановлення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об’єднавчої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засобів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проникнення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обстоювання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забезпечував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дотримання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принципу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єдності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відповідав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вимогам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цілісного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Однак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зауважуючи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враховувати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акцентувати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типовому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розгляді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Тривалий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прийнято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вважати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звертається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учнівства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браку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таланту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письменницької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монументальні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спадщини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митця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правило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«випадали»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використовували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огляду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«простоту»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«доступність»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концепцією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більш</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відводилося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місце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8 </w:t>
      </w:r>
      <w:r w:rsidRPr="004E0EBF">
        <w:rPr>
          <w:rFonts w:ascii="Times New Roman" w:eastAsia="Times New Roman" w:hAnsi="Times New Roman" w:cs="Times New Roman" w:hint="eastAsia"/>
          <w:kern w:val="0"/>
          <w:sz w:val="28"/>
          <w:szCs w:val="28"/>
          <w:lang w:eastAsia="ru-RU"/>
        </w:rPr>
        <w:t>класах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старшокласники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опановувати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пропонується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аналогією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великої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Заохочується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компонентів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активний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обіг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вводиться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категорія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хоча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письменстві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кінця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перемістилася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периферійних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комплексів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відведено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місце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чинних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програмах</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Обгрунтовано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запропоновані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методистами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алгоритми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шкільному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опановують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фундаментальні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драматичного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смислу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словесник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школярів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найпоширеніші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межах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кожного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отримавши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старшокласники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звичайно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адже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спрямованого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академічна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включає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ускладнення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набутих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рухатися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складнішого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предметна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виучуваного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епохи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напряму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установлювати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усіма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культивував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звертати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розмаїття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порівнювати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майстра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«учнівську»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еволюцію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синкретичному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діахронічному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Пояснювати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відбувається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«розширення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потенціалу»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Ковалів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прорахунки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періоду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Адже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впоратися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зразків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родовій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акцентуючи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типовому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ознаках</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літературознавців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змогу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спорідненості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з’ясували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розповідні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класифікують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обсягом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зводиться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кількості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рядків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сторінок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зумовлені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відтворюється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момент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змальовується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широка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картина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допускаються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паралельні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лінії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першому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перебуває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герой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широкому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повнозначно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представлених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персонажів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наявні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відсутні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описи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роздуми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Підставами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розмежування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масштаб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зображуваної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категорії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розповіді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героїв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ступінь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співвідношення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категорій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синтетичного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вигаданого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правдивого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часопросторові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Хоча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вирізняється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багатством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академічна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визначилася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позиціями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розмежування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етюду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ескізу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поезії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вважаються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«побратимчими»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типологічно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спорідненими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невеликих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враховуючи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стійкі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константних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корпусі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звертати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виокремили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стислий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обсяг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поєднаний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лаконічністю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зображеної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економне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зчеплення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«єдність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Гайзе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відсутність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«гальмування»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Ейхенбаум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невелика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широта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охоплення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життєвих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явищ</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узятий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«дрібний»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епізод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«маленької»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незначної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людини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змістовний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втілює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загальнолюдський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смисл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зосереджує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прикмети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доби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здебільшого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природні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правдиві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ситуації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напруга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незмінний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моноцентричність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першому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виступає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персонаж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мотив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конфлікт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решта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обмежується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роллю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«готові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Шпільгаґен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локалізація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місця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оточення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завжди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завершений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асиметричний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сенс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сконцентровано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фінальних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кульмінації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конфлікт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відкритий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читацьких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мінімалізоване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звернення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вставних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паралельних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епізодів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уникання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прямих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докладних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описів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інтенсивність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виразних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знаком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символом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жанровизначальна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діалогів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засобів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кореляції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ритму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висловлювання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Виходячи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природи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притаманні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безфабульність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фрагментарність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посилення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суб’єктивності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ліризм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психологізм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дійшли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висновку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більш</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доцільно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поезії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відігравати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прискіпливе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чутливе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нюансів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порушити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єдність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осягнути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«цілокупність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Ейхенбаум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митця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«впливає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відразу»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подрібнюючись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постійним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поверненням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початку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перечитуванням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подробиць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Старшокласникові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пропонується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рухатися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слідом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епізоду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епізоду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намагатися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зрозуміти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досягається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конструктивність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динамічність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сконцентрованість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енергії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мінімальній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площі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наче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краплі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відкривається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океан»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Доцільно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віднаходити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епіцентр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настрою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«променя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Фащенко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довкола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збирається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фокус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мотив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лейтмотив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зразок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«сокола»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Гайзе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концептуальність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мікрорівневих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чинників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жодного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видалити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наповнення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порушених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людинознавчих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високу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майстерність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просторі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Враховано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західноєвропейському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існує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включати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приписувану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«подієвість»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беручи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дескрипції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нараціях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репортаж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щоденник</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другому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розділі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понять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дефініцій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компетентнісного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підходу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Орієнтуємося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уточнене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Волковою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Краєвським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Хуторським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корпусу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питань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людина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добре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обізнана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пізнала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поєднання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здібностей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змогу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судити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сферу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Умотивовуємо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повинні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набути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якнайповніші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спосіб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дійсності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закономірності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зумовленої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побудови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врешті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установлення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зумовлює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вибір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результативно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діяльнісних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виокремлюємо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предметні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збагачення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уявлень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представників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різножанрову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новизну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конкретних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опанування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майстерності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загальнопредметні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давніх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міфологічних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уявлень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взаємовпливів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суміжних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мистецтв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історичному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тлумачення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надпредметні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ключові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уважно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слухати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пояснювати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систематизувати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інтегрувати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проводити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алгоритмом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користуватися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пошуковими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технічними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засобами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діалог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дослідницький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пізнавальну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здійснювати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самоконтроль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Виокремлено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діагностично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мотиваційний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прогалин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вчорашніх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приділення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актуалізації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встановленню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набутим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підвищення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комфортності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виокремлення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опрацювання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високохудожніх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цікавих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зовнішніми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людської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душі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нерідко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раніше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замовчуваних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чітке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мети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кінцевих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інтегральне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кількісне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творчої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усьому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розмаїтті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розгляд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літературному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методологічному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встановлення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накопиченими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застосуванням</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тренувально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діяльнісний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розв’язанні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конкретних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конспектів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виготовлення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роздаткового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наочності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добір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ТЗН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захист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конспектів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одногрупниками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проведення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типів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перенесення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евристична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прочитаного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впроваджувати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креативні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виконувати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створювати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дотриманням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рефлективно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коригувальний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оволодіння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навичками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самооцінки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корекції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рефлексії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зворотного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вдосконалення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стратегії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Модель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фрагментарної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унаочнює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рисунок</w:t>
      </w:r>
      <w:r w:rsidRPr="004E0EBF">
        <w:rPr>
          <w:rFonts w:ascii="Times New Roman" w:eastAsia="Times New Roman" w:hAnsi="Times New Roman" w:cs="Times New Roman"/>
          <w:kern w:val="0"/>
          <w:sz w:val="28"/>
          <w:szCs w:val="28"/>
          <w:lang w:eastAsia="ru-RU"/>
        </w:rPr>
        <w:t xml:space="preserve"> 1.</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Рисунок</w:t>
      </w:r>
      <w:r w:rsidRPr="004E0EBF">
        <w:rPr>
          <w:rFonts w:ascii="Times New Roman" w:eastAsia="Times New Roman" w:hAnsi="Times New Roman" w:cs="Times New Roman"/>
          <w:kern w:val="0"/>
          <w:sz w:val="28"/>
          <w:szCs w:val="28"/>
          <w:lang w:eastAsia="ru-RU"/>
        </w:rPr>
        <w:t xml:space="preserve"> 1. </w:t>
      </w:r>
      <w:r w:rsidRPr="004E0EBF">
        <w:rPr>
          <w:rFonts w:ascii="Times New Roman" w:eastAsia="Times New Roman" w:hAnsi="Times New Roman" w:cs="Times New Roman" w:hint="eastAsia"/>
          <w:kern w:val="0"/>
          <w:sz w:val="28"/>
          <w:szCs w:val="28"/>
          <w:lang w:eastAsia="ru-RU"/>
        </w:rPr>
        <w:t>Технологічно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Вибір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підходу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пояснюємо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змогу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противагу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неефективній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псевдопрофесійному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експромту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цілеспрямовано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здійснювати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будувати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послідовно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здійснюючи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зворотній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зрештою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досягаючи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гарантованого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результату</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розділі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місце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відведено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висвітленню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оскільки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пріоритетних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відміну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позиції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проявити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високорозвинене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«читацьке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чуття»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продуктивний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засіб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активізації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пізнавальної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аудиторії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спрямований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наївного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здатного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наблизитися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адекватної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рецепції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впізнавання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застосовуємо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літературознавців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незбіжні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потрібно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митця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статус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терміна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жанровизначальний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підзаголовок</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Обгрунтовано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здійснювати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літературних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відомостей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досвіду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набутих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вступу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ґрунтовно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знайомимо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відомих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жанрологів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терміни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користуватися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жанрологічними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словниками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означувати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ступеневу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градацію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«Великим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розглядаємо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вперше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Опрацювання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опорою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продуктивне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дотримуватися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розгляд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виучуваний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зразком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притаманних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малоформатним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кожного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нюанси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допоможе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зрозуміти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враховувати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хистом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розширюють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межі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інкорпоруючи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Вмотивовано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«взірцевих»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представляють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еталонну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легенди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оволодіти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вміннями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синкретичних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межових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«полімерних»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портрета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казки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притчі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казки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акварелі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recict hestriques</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Косач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Обгрунтовано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синхронної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діахронної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набувають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навичок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зможуть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сприйняти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школярі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враховуючи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цьому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неповторний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колорит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епохи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унікальність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контактно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генетичні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європейським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виявляти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оригінальність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країни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Програми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«монотекстових»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«багатокомпонентних»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наприклад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циклу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фахівці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класифікують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наджанрове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метажанрову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єдність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характеризується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семіотичною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природою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перевершує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обсягом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приналежності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тяжіє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синкретичності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долучилися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вирішення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генології</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Умотивовано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включає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порушення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питань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виучуваних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уведення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обіг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«будівничих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Тодоров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установлення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усіма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працював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виникнення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змістонаповненості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внаслідок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взаємозбагачення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руйнування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аналітичне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наступним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стильовим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тлумаченням</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Незважаючи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популярність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Лотман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дослідницькі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алгоритми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узагальнюють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драматичних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конкретний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пропонували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проскрибованих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міркувань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політичної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кон’юнктури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маловідомих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забутих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противагу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зосередженні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корифеях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Використовуючи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потенціал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невеликий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обсяг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дозволив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копіями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раритетних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зникла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«непрочитання»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намагалися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розширювати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зацікавлювати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предметом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через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знайомство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невідомим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доступним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вузькому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фахівців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заохочували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уважно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вдумливо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створювали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активності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реалізовували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засадничі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положення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високому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утруднення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дозволило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зробити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молодих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учасниками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введення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обігу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ґрунтовної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критичної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досліджувався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Третій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розділ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виокремлення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видових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Окреслено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розмаїття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фрагмента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гумористичних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фантастичних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фольклорних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композицій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видові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невеликих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досліджувалися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позицій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Проаналізувавши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академічні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підручники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дійшли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висновку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орієнтуватися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всьому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багатстві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розмаїтті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чітко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Наприклад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рекомендовано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розмежовувати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формальною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художній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фізіологічний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етнографічно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художній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подорожньо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етнографічний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подорожній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соціально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побутовий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белетристичний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етнографічно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економічний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сатиричний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дидактично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розважального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автобіографічний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белетризований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нарисове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Обґрунтовано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провідними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прийнято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вважати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байку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легенду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етюд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акварель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поезію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фейлетон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пародію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гумореску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усмішку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памфлет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студіювання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літературних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конкретизацію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сукупності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побудову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«вертикалі»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витоків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еволюцію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змінність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умовах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зразків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поглядів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Павличко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дискурс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синхронічний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діахронічний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естетичний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Наприклад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осмислюючи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мініатюру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знайомляться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вітчизняної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фрагментарної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виконують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узагальнюючого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порівнюють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ескізну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техніку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митців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Систематизуючи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конститутивні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жанротворчі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розкутість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фабули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схоплення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моментальних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мінливих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явищ</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відмова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лінійної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настроєва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асоціативна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композиція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стисла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влучна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осіб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поетичність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ліризм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музичність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усвідомлюють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відрізняється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фрагмент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інших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репрезентантів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різноманітні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підвиди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арабеска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панорама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фотографія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ноктюрн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силует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імпровізація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психограма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настрої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уважні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термінологічного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новотворення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«окрушини»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«фрески»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«одробини»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Розроблено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альтернативні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численним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однотипним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опрацювання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Адже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«монументальних»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завжди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підходять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випадку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«незаокруглених»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Фрагмент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безфабульну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вписується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становить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розгалуженість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неквапливе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розгортання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широкі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описи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відбулося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фрагментарну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послідовності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маркування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етюд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ескіз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мініатюра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дрібне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поезія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малюнок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літературознавцями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типологічна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подібність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домінування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подієвого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плану</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врахування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композиції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несподіваний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початок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кульмінації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раптовий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кінець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«відкриті»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способи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об’єктивації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стосунок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героя</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філософічність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психологізм</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глибинних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значень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символ</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спорідненість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способу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суміжних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мистецтв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стильового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ритмічного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оформлення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Орієнтовна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інакша</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публіцистичність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письменницького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дискурсу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відомості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митця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телебаченні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добору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звернення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інших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публіцистичних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широкого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внутрішньожанровий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способи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міжродової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взаємодії</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новизна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новизна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співвідношення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документалізму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вигадки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домислу</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lastRenderedPageBreak/>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психологічний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описаного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буденного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незначного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явища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повсякденного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життя</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схильність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неповторно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особистісного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саморозкриття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узагальнення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об’єктивного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дійсності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функціонування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знакової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ab/>
      </w:r>
      <w:r w:rsidRPr="004E0EBF">
        <w:rPr>
          <w:rFonts w:ascii="Times New Roman" w:eastAsia="Times New Roman" w:hAnsi="Times New Roman" w:cs="Times New Roman" w:hint="eastAsia"/>
          <w:kern w:val="0"/>
          <w:sz w:val="28"/>
          <w:szCs w:val="28"/>
          <w:lang w:eastAsia="ru-RU"/>
        </w:rPr>
        <w:t>белетристичні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Вивчати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рекомендовано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схемою</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повідомлення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життєпису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контакти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традицією</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вказує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жанровизначальний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заголовок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підзаголовок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народних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написане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період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«матриця»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паралелі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уснопоетичних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розпізнавання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запозичення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кількох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синкретичних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жанрах</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спосіб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обробки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інкрустаційний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або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етнографічно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описовий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синтезний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Вервесом</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зближають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уснопоетичними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протомоделями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звертаємо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збагачення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прототексту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ситуаціями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спробу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осягнути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глибину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фабули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оцінюємо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інтенсивність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відстоювання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світоглядної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позиції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лексичному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фразеологічному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трансгресію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гумористичне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розкриття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аналізований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стилізацією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автентично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конструйованим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архаїчним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Матеріали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стратегії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розділу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використовувалися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періодів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спецкурсу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«Розмаїття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збагачення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систематизації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удосконалення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дослідницької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пов’язаної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кваліфікувати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lastRenderedPageBreak/>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розділі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місце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відведене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конкретним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прикладам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напрацювань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коротких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більшість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отримали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кваліфікованого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адже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зауважили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зразок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Токмань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більшого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набуває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викладача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творця»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Савченко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ділиться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аудиторією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досліджень</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Зміст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четвертого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розділу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базується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розумінні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ґрунтуватися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оновленій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антропоцентризму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діалогізму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креативності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Відзначено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організовуючи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проводили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пропонували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вирішувати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ситуації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брати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участь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дискусіях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заохочували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інтелектуальну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розв’язування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досягнення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прагнення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саморозвитку</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Пояснено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зумовлене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сукупність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порядок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функціонування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особистісних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інструментальних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засобів»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Кларін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«закономірну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реалізує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обґрунтований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проект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дидактичного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Сластьонін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протиставляє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довільним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стратегію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пов’язують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підвищення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досягнення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запланованих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Зауважено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використовуючи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концентрованого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Осмислювали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«занурення»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передбачало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розгляд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інтегральної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частини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спадщини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митця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кваліфікований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шедевральних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конкретного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періоду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європейського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постановку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вистав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акторами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театру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проведення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присвячених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класикам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вечорів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зустрічей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критиками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освітянами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регіону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Інтенсивному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засвоєнню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сприяло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блокових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ритмічної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характеризували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партитуру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Молоді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унаочнювали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діаграмах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вигляді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таблиць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передавали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розмаїття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стійкі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компоненти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малоформатного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креслили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вісь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координат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вертикаль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перспектива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горизонталь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функціонування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певний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літературний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період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пропонували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Рухома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таблиця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дозволила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літературні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доповнювати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узагальнювати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раніше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додатках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наведені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приклади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асоціативного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куща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фабульного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ланцюжка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графічної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карт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діаграми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фішбоун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сенкану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кубування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фрейму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Зазначено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комп’ютерна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забезпечувала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доступ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важкодоступних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масивів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статті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збірниках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періодиці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автореферати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музейних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фондів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локальних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центрів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діаспорних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раритетні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Давала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змогу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поєднувати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книжковими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аудіовізуальними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музичними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комунікативної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діалог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екраном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комп’ютера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реальним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опонентом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одногрупником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режимі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лайн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Споглядальний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наочності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доповнювали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дієвим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ознайомлення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Куліша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Винниченка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Андієвської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розглядали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репродукції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картин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естетику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виникає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мистецтв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«акварелі»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цікавилися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акварельною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технікою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живопису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намагалися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задіювати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автоматизований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наприклад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тестовий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диференціацією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механічної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обробки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додатках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тестові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спеціалізовані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досягнень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закриті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відкриті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впізнавання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достовірність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доповнення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послідовність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пропусками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вимагають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короткої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креативності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ситуаційного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карток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тестового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поточного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проміжного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залишкових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Апробовано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методику</w:t>
      </w:r>
      <w:r w:rsidRPr="004E0EBF">
        <w:rPr>
          <w:rFonts w:ascii="Times New Roman" w:eastAsia="Times New Roman" w:hAnsi="Times New Roman" w:cs="Times New Roman"/>
          <w:kern w:val="0"/>
          <w:sz w:val="28"/>
          <w:szCs w:val="28"/>
          <w:lang w:eastAsia="ru-RU"/>
        </w:rPr>
        <w:t xml:space="preserve"> WEB-</w:t>
      </w:r>
      <w:r w:rsidRPr="004E0EBF">
        <w:rPr>
          <w:rFonts w:ascii="Times New Roman" w:eastAsia="Times New Roman" w:hAnsi="Times New Roman" w:cs="Times New Roman" w:hint="eastAsia"/>
          <w:kern w:val="0"/>
          <w:sz w:val="28"/>
          <w:szCs w:val="28"/>
          <w:lang w:eastAsia="ru-RU"/>
        </w:rPr>
        <w:t>квестів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інформаційна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Долучилися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веб</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ресурсів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дистанційного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Системотехнічне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включає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відео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аудіозаписи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мультимедійні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семінарських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рекомендації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термінологічний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електронний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посібник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електронну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бібліотеку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бібліографію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пакет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тестових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автоматизованою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перевіркою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самопідготовки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самоконтролю</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Враховано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модульній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Пріоритетною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версій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нормативної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зумовливо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постановку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розмаїття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можливості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стилю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через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«улюблених»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кожному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напряму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ґатунків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Обґрунтувано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принципів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модулі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текстотворчих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заохочення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написання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Запроваджено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конкретних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ситуацій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заздалегідь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запланованими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помилками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лекція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конференція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діалог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дослідницького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семінару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психологічне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екзистенціалістської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майстер</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клас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відеозаняття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«сугестивні»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глобальних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вистави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етюди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концерту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тематичними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альманахами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випусками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«Антології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цікавими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мистецтвознавчому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Серед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застосованих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інтерактивних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кейс</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портфоліо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брейнстормінг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проектів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стратегія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джигсоу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реакції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додатках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запропоновано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пізнавальних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ділових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рольових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інтерактивних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ігор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зважаючи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допомогою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п’ятому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розділі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«Реалізація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обґрунтованої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факультетів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проведеної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критерії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сформованості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описано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перебіг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узагальнено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підбито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підсумки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Пояснено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факультетів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являє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собою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взаємозв’язок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спрямованих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виховання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Бруксом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зближується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формалістськи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орієнтованим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критиком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концентрує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відволікаючись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оточуючою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дійсністю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малоформатної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розшифровувати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закодоване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повідомлення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учнів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покладено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гіпотезу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полягає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повинна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епізодичний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огляду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видові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поверхневими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ґрунтовними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Необхідно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ураховувати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інтеграції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педагогічними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проходженням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педпрактики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lastRenderedPageBreak/>
        <w:t>Ефективність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підвищиться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буде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впроваджено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відмови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стереотипу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доцільно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аналогією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великої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середньої</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огляду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властивості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вітчизняних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найяскравіших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представників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наднаціональної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компаративної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генології</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систематизації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вдосконалення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проектування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збагачення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розширення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«взірцевих»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репрезентують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еталонну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синкретичних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змішаних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еволюції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фрагментарної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безфабульної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русі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виникнення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послідовності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спадкоємності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теорій</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акцентуванні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майстерності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опанування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змістоформою</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активізації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факторів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тлумачення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синкретизму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лапідарній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ймовірного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«монотекстового»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межах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обґрунтуванні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включення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переліку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вибором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спецкурсів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дозволяє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запропонувати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авторську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ґрунтовної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критичної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новаторських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скомпонованих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«полімерних»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диференціації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контамінації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дифузії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залучити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дослідницької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обдарування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віднаходити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нюанси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долати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деструктивний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автоматизм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стихійне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наслідування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стилю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митця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професіонала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Реалізація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пропонованої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здійснювалася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відміну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стереотипною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передбачало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систематичне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цілеспрямоване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звернення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монографічного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письменника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навіть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периферійний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ґрунтовне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опрацювання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кращих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жанротворців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внеску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широких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узагальнюючих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огляд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періодів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утворювала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комплекси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масиву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причин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отримали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кваліфікованого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висвітлення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змістотворчих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текстових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прозаїків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кінця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початку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Теоретична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частина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онтології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явищ</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ґрунтовної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критичної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Зважаючи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пріоритетом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запропоновано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напрацювання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дисертанта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зразки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переважно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включені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активного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зумовлювало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напрямок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розгляду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пропонували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з’ясовувати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несумісні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властивості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великої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знайомили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фрагментарної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гумористики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Здійснювали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усунення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суперечностей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академічною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укладати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поурочні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конспекти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апробувати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лабораторних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умовах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Проводили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конкурси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кращих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спецкурсу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«Розмаїття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розвоєм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вітчизняної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чергуванні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класицистів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романтиків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реалістів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імпресіоністів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експресіоністів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символістів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постмодерністів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осягнути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парадигму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співвіднесення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кожного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параметрів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з’ясувати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тематичний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композиція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нерозривно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пов’язані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цілісне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висловлювання»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Бахтін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Зроблено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акцент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ключових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вимірах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виду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зосередження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предметі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погляді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суб’єкта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концептах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«фокусу»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Джеймс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«мотиві»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домінуванні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констант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ритмічній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загальнолюдському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смислові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втіленої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випадку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подробиць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приватного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активізації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рецепції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залученні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комунікації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посередництвом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Пропонували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віднаходити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укладачами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підручників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доповнювати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поширеними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жанрологічним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словником</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з’ясування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критерії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філологів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Враховано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концептуальне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твердження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книга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джерелом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нашій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треба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витягувати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«розуміти»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книги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Куллер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Блум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наступним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після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первинного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наче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роздвоюється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підключається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«вчений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коментатор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плечем»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Яусс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Зважаємо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профільного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Іонін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Кузнецов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необхідні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кожному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  </w:t>
      </w:r>
      <w:r w:rsidRPr="004E0EBF">
        <w:rPr>
          <w:rFonts w:ascii="Times New Roman" w:eastAsia="Times New Roman" w:hAnsi="Times New Roman" w:cs="Times New Roman" w:hint="eastAsia"/>
          <w:kern w:val="0"/>
          <w:sz w:val="28"/>
          <w:szCs w:val="28"/>
          <w:lang w:eastAsia="ru-RU"/>
        </w:rPr>
        <w:t>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відкривають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смисл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тільки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треба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знайоме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переживання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радості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спілкування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Яусс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чинить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вплив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свідомість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ієрархію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цінностей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життєву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позицію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Обстоюємо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необхідність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включення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читацької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пам’яті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цілісного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осягнення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«цілокупності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Ейхенбаум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«впливає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відразу»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подрібнюючись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залучення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співтворчості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через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інтелекту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тонку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інтуїцію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проникнення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«істинний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смисл»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Лотман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синтез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послідовне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природу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навичок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подієвого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зразків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родовій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загальноосвітньому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розширення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збагачення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якнайповніше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знайомство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епохи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напряму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предметної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академічної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Враховано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притаманні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формозмістові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байки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етюду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гуморески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зумовлені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званим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імперативом»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Ткаченко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кваліфікації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насамперед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навички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Беремо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прагнення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вихованців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пізнати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«невичерпному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Потебня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намагання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перечитувати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втраченої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цілісності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переключення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душевне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споглядання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повернутися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«єдиного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Яусс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естетичного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сприйняття</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 </w:t>
      </w:r>
      <w:r w:rsidRPr="004E0EBF">
        <w:rPr>
          <w:rFonts w:ascii="Times New Roman" w:eastAsia="Times New Roman" w:hAnsi="Times New Roman" w:cs="Times New Roman" w:hint="eastAsia"/>
          <w:kern w:val="0"/>
          <w:sz w:val="28"/>
          <w:szCs w:val="28"/>
          <w:lang w:eastAsia="ru-RU"/>
        </w:rPr>
        <w:t>Пошуково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дослідницькі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участь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науково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виступи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доповідями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практичних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конференціях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написання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бакалаврських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дипломних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магістерських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робіт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ґрунтовної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критичної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розуміє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природа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впливає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укласти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конспект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апробує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одногрупниками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Проявом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вичерпні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дефініції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сприйняти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учнівська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аудиторія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оригінальні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авторські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жанровизначальні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заголовки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підзаголовки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відчуває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потребу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обдарування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створювати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критеріїв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виокремлено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«прозаїчної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Фащенко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низький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достатній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високий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Низький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характеризується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показниками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володіння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низькою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читацькою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компетенцією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фабули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запропонованої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недостатні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перейти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«горизонтального»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площини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«вертикального»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недоступного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безпосереднім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почуттям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Гюббенет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розрізнення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помилкове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зарахування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балади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повісті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ототожнення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властивостей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повістевої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поверхове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змістові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невміння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виучуваного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залежність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статті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підручнику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періодичних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неперіодичних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виданнях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володіння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навичками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характеристик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розгубленість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побудований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парадигми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розгортання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просторі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модерністської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нездатність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пропонувати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тлумачення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слабко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виражений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нахил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дослідницької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Середній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виявляється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реагує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переживає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героя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проектує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себе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звільняється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усвідомлює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втілені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розшифровує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іронію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виявляє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навколишньою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дійсністю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бажає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перечитувати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повертатися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початку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звернути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допомагають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проникнути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фрагментарні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володіє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окремими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жанровизначальними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чинниками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завжди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правильно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розпізнає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природу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конфлікту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композиції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охарактеризувати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персонажів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ідейний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мовностильові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правило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Розрізняє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найбільш</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суттєві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обсяг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компактність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композиції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сконцентрованість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манера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відчуває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труднощі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формулювання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вичерпної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дефініції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кожного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різновидів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перенести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ситуацію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виучуваний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Бачить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усталений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«об’єктивний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смисл»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Розробляє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поурочний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конспект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володіє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достатнім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методичним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стилізації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імітуючи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зразок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стилю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Достатній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характеризується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намаганням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проникнути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«вглиб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обмежити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неширокий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інтелектуальний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брак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лінгвістики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зарубіжної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канонічні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стійкий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формозмістовий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комплекс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відчуває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труднощі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скомплікованих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багатоелементних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завжди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розпізнає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нижчого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єднавчі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константні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корпусі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бачить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панораму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змістових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розуміє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розповідь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«стягнута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вузол»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Гуляєв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кожне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підпорядковане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досягненню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центрального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Виявляє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обізнаність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доробком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вітчизняних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основоположників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шкіл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«знаковими»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шедеврами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представленими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профільної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докладно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завжди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здатний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осмислювати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нововведені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відзначає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цікаві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готовий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долати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стереотипи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знаходити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підходи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оновленого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Усвідомлює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креативний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здібностей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періодично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вдається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потенційно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автономної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здебільшого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вважає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дослідницькі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обов’язкова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професіоналізму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учителя</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Високий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передбачає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володіння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читацькою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компетенцією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закодованого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«повідомлення»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намагається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декодувати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Успішно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оскільки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надає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питанню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інтелектуального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цікавиться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літературознавців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схемі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генерики»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Ткаченко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Обізнаний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осмислюючи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зважає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стійкі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жанровизначальні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прикмети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змістової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Бачить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епохи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напряму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Умотивовує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короткий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показником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майстерності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опанування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змістоформою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звертає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увагу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зіставити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майстра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«учнівську»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простежувати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еволюцію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синхронному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діахронному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Характеризується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належним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сформованості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володіє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навичками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стильового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намагається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кожний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укладає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самобутні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конспекти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добре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зарекомендував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себе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проходження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охоче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відшукати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нюанси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мистецької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створених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усвідомлює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Кількісні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динаміки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факультетів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узагальнено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таблиці</w:t>
      </w:r>
      <w:r w:rsidRPr="004E0EBF">
        <w:rPr>
          <w:rFonts w:ascii="Times New Roman" w:eastAsia="Times New Roman" w:hAnsi="Times New Roman" w:cs="Times New Roman"/>
          <w:kern w:val="0"/>
          <w:sz w:val="28"/>
          <w:szCs w:val="28"/>
          <w:lang w:eastAsia="ru-RU"/>
        </w:rPr>
        <w:t xml:space="preserve"> 1. </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Таблиця</w:t>
      </w:r>
      <w:r w:rsidRPr="004E0EBF">
        <w:rPr>
          <w:rFonts w:ascii="Times New Roman" w:eastAsia="Times New Roman" w:hAnsi="Times New Roman" w:cs="Times New Roman"/>
          <w:kern w:val="0"/>
          <w:sz w:val="28"/>
          <w:szCs w:val="28"/>
          <w:lang w:eastAsia="ru-RU"/>
        </w:rPr>
        <w:t xml:space="preserve"> 1.</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досягнень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експериментальних</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Рівні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kern w:val="0"/>
          <w:sz w:val="28"/>
          <w:szCs w:val="28"/>
          <w:lang w:eastAsia="ru-RU"/>
        </w:rPr>
        <w:tab/>
      </w:r>
      <w:r w:rsidRPr="004E0EBF">
        <w:rPr>
          <w:rFonts w:ascii="Times New Roman" w:eastAsia="Times New Roman" w:hAnsi="Times New Roman" w:cs="Times New Roman" w:hint="eastAsia"/>
          <w:kern w:val="0"/>
          <w:sz w:val="28"/>
          <w:szCs w:val="28"/>
          <w:lang w:eastAsia="ru-RU"/>
        </w:rPr>
        <w:t>Кількість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ab/>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початку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експерименту</w:t>
      </w:r>
      <w:r w:rsidRPr="004E0EBF">
        <w:rPr>
          <w:rFonts w:ascii="Times New Roman" w:eastAsia="Times New Roman" w:hAnsi="Times New Roman" w:cs="Times New Roman"/>
          <w:kern w:val="0"/>
          <w:sz w:val="28"/>
          <w:szCs w:val="28"/>
          <w:lang w:eastAsia="ru-RU"/>
        </w:rPr>
        <w:tab/>
      </w:r>
      <w:r w:rsidRPr="004E0EBF">
        <w:rPr>
          <w:rFonts w:ascii="Times New Roman" w:eastAsia="Times New Roman" w:hAnsi="Times New Roman" w:cs="Times New Roman" w:hint="eastAsia"/>
          <w:kern w:val="0"/>
          <w:sz w:val="28"/>
          <w:szCs w:val="28"/>
          <w:lang w:eastAsia="ru-RU"/>
        </w:rPr>
        <w:t>Наприкінці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експерименту</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ab/>
      </w:r>
      <w:r w:rsidRPr="004E0EBF">
        <w:rPr>
          <w:rFonts w:ascii="Times New Roman" w:eastAsia="Times New Roman" w:hAnsi="Times New Roman" w:cs="Times New Roman" w:hint="eastAsia"/>
          <w:kern w:val="0"/>
          <w:sz w:val="28"/>
          <w:szCs w:val="28"/>
          <w:lang w:eastAsia="ru-RU"/>
        </w:rPr>
        <w:t>Експеримента</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льна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група</w:t>
      </w:r>
      <w:r w:rsidRPr="004E0EBF">
        <w:rPr>
          <w:rFonts w:ascii="Times New Roman" w:eastAsia="Times New Roman" w:hAnsi="Times New Roman" w:cs="Times New Roman"/>
          <w:kern w:val="0"/>
          <w:sz w:val="28"/>
          <w:szCs w:val="28"/>
          <w:lang w:eastAsia="ru-RU"/>
        </w:rPr>
        <w:tab/>
      </w:r>
      <w:r w:rsidRPr="004E0EBF">
        <w:rPr>
          <w:rFonts w:ascii="Times New Roman" w:eastAsia="Times New Roman" w:hAnsi="Times New Roman" w:cs="Times New Roman" w:hint="eastAsia"/>
          <w:kern w:val="0"/>
          <w:sz w:val="28"/>
          <w:szCs w:val="28"/>
          <w:lang w:eastAsia="ru-RU"/>
        </w:rPr>
        <w:t>Контрольна</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група</w:t>
      </w:r>
      <w:r w:rsidRPr="004E0EBF">
        <w:rPr>
          <w:rFonts w:ascii="Times New Roman" w:eastAsia="Times New Roman" w:hAnsi="Times New Roman" w:cs="Times New Roman"/>
          <w:kern w:val="0"/>
          <w:sz w:val="28"/>
          <w:szCs w:val="28"/>
          <w:lang w:eastAsia="ru-RU"/>
        </w:rPr>
        <w:tab/>
      </w:r>
      <w:r w:rsidRPr="004E0EBF">
        <w:rPr>
          <w:rFonts w:ascii="Times New Roman" w:eastAsia="Times New Roman" w:hAnsi="Times New Roman" w:cs="Times New Roman" w:hint="eastAsia"/>
          <w:kern w:val="0"/>
          <w:sz w:val="28"/>
          <w:szCs w:val="28"/>
          <w:lang w:eastAsia="ru-RU"/>
        </w:rPr>
        <w:t>Експеримента</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льна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група</w:t>
      </w:r>
      <w:r w:rsidRPr="004E0EBF">
        <w:rPr>
          <w:rFonts w:ascii="Times New Roman" w:eastAsia="Times New Roman" w:hAnsi="Times New Roman" w:cs="Times New Roman"/>
          <w:kern w:val="0"/>
          <w:sz w:val="28"/>
          <w:szCs w:val="28"/>
          <w:lang w:eastAsia="ru-RU"/>
        </w:rPr>
        <w:tab/>
      </w:r>
      <w:r w:rsidRPr="004E0EBF">
        <w:rPr>
          <w:rFonts w:ascii="Times New Roman" w:eastAsia="Times New Roman" w:hAnsi="Times New Roman" w:cs="Times New Roman" w:hint="eastAsia"/>
          <w:kern w:val="0"/>
          <w:sz w:val="28"/>
          <w:szCs w:val="28"/>
          <w:lang w:eastAsia="ru-RU"/>
        </w:rPr>
        <w:t>Контрольна</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група</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Низький</w:t>
      </w:r>
      <w:r w:rsidRPr="004E0EBF">
        <w:rPr>
          <w:rFonts w:ascii="Times New Roman" w:eastAsia="Times New Roman" w:hAnsi="Times New Roman" w:cs="Times New Roman"/>
          <w:kern w:val="0"/>
          <w:sz w:val="28"/>
          <w:szCs w:val="28"/>
          <w:lang w:eastAsia="ru-RU"/>
        </w:rPr>
        <w:tab/>
        <w:t>21</w:t>
      </w:r>
      <w:r w:rsidRPr="004E0EBF">
        <w:rPr>
          <w:rFonts w:ascii="Times New Roman" w:eastAsia="Times New Roman" w:hAnsi="Times New Roman" w:cs="Times New Roman"/>
          <w:kern w:val="0"/>
          <w:sz w:val="28"/>
          <w:szCs w:val="28"/>
          <w:lang w:eastAsia="ru-RU"/>
        </w:rPr>
        <w:tab/>
        <w:t>25</w:t>
      </w:r>
      <w:r w:rsidRPr="004E0EBF">
        <w:rPr>
          <w:rFonts w:ascii="Times New Roman" w:eastAsia="Times New Roman" w:hAnsi="Times New Roman" w:cs="Times New Roman"/>
          <w:kern w:val="0"/>
          <w:sz w:val="28"/>
          <w:szCs w:val="28"/>
          <w:lang w:eastAsia="ru-RU"/>
        </w:rPr>
        <w:tab/>
        <w:t>13</w:t>
      </w:r>
      <w:r w:rsidRPr="004E0EBF">
        <w:rPr>
          <w:rFonts w:ascii="Times New Roman" w:eastAsia="Times New Roman" w:hAnsi="Times New Roman" w:cs="Times New Roman"/>
          <w:kern w:val="0"/>
          <w:sz w:val="28"/>
          <w:szCs w:val="28"/>
          <w:lang w:eastAsia="ru-RU"/>
        </w:rPr>
        <w:tab/>
        <w:t>20</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Середній</w:t>
      </w:r>
      <w:r w:rsidRPr="004E0EBF">
        <w:rPr>
          <w:rFonts w:ascii="Times New Roman" w:eastAsia="Times New Roman" w:hAnsi="Times New Roman" w:cs="Times New Roman"/>
          <w:kern w:val="0"/>
          <w:sz w:val="28"/>
          <w:szCs w:val="28"/>
          <w:lang w:eastAsia="ru-RU"/>
        </w:rPr>
        <w:tab/>
        <w:t>48</w:t>
      </w:r>
      <w:r w:rsidRPr="004E0EBF">
        <w:rPr>
          <w:rFonts w:ascii="Times New Roman" w:eastAsia="Times New Roman" w:hAnsi="Times New Roman" w:cs="Times New Roman"/>
          <w:kern w:val="0"/>
          <w:sz w:val="28"/>
          <w:szCs w:val="28"/>
          <w:lang w:eastAsia="ru-RU"/>
        </w:rPr>
        <w:tab/>
        <w:t>45</w:t>
      </w:r>
      <w:r w:rsidRPr="004E0EBF">
        <w:rPr>
          <w:rFonts w:ascii="Times New Roman" w:eastAsia="Times New Roman" w:hAnsi="Times New Roman" w:cs="Times New Roman"/>
          <w:kern w:val="0"/>
          <w:sz w:val="28"/>
          <w:szCs w:val="28"/>
          <w:lang w:eastAsia="ru-RU"/>
        </w:rPr>
        <w:tab/>
        <w:t>40</w:t>
      </w:r>
      <w:r w:rsidRPr="004E0EBF">
        <w:rPr>
          <w:rFonts w:ascii="Times New Roman" w:eastAsia="Times New Roman" w:hAnsi="Times New Roman" w:cs="Times New Roman"/>
          <w:kern w:val="0"/>
          <w:sz w:val="28"/>
          <w:szCs w:val="28"/>
          <w:lang w:eastAsia="ru-RU"/>
        </w:rPr>
        <w:tab/>
        <w:t>48</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Достатній</w:t>
      </w:r>
      <w:r w:rsidRPr="004E0EBF">
        <w:rPr>
          <w:rFonts w:ascii="Times New Roman" w:eastAsia="Times New Roman" w:hAnsi="Times New Roman" w:cs="Times New Roman"/>
          <w:kern w:val="0"/>
          <w:sz w:val="28"/>
          <w:szCs w:val="28"/>
          <w:lang w:eastAsia="ru-RU"/>
        </w:rPr>
        <w:tab/>
        <w:t>27</w:t>
      </w:r>
      <w:r w:rsidRPr="004E0EBF">
        <w:rPr>
          <w:rFonts w:ascii="Times New Roman" w:eastAsia="Times New Roman" w:hAnsi="Times New Roman" w:cs="Times New Roman"/>
          <w:kern w:val="0"/>
          <w:sz w:val="28"/>
          <w:szCs w:val="28"/>
          <w:lang w:eastAsia="ru-RU"/>
        </w:rPr>
        <w:tab/>
        <w:t>26</w:t>
      </w:r>
      <w:r w:rsidRPr="004E0EBF">
        <w:rPr>
          <w:rFonts w:ascii="Times New Roman" w:eastAsia="Times New Roman" w:hAnsi="Times New Roman" w:cs="Times New Roman"/>
          <w:kern w:val="0"/>
          <w:sz w:val="28"/>
          <w:szCs w:val="28"/>
          <w:lang w:eastAsia="ru-RU"/>
        </w:rPr>
        <w:tab/>
        <w:t>39</w:t>
      </w:r>
      <w:r w:rsidRPr="004E0EBF">
        <w:rPr>
          <w:rFonts w:ascii="Times New Roman" w:eastAsia="Times New Roman" w:hAnsi="Times New Roman" w:cs="Times New Roman"/>
          <w:kern w:val="0"/>
          <w:sz w:val="28"/>
          <w:szCs w:val="28"/>
          <w:lang w:eastAsia="ru-RU"/>
        </w:rPr>
        <w:tab/>
        <w:t>28</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Високий</w:t>
      </w:r>
      <w:r w:rsidRPr="004E0EBF">
        <w:rPr>
          <w:rFonts w:ascii="Times New Roman" w:eastAsia="Times New Roman" w:hAnsi="Times New Roman" w:cs="Times New Roman"/>
          <w:kern w:val="0"/>
          <w:sz w:val="28"/>
          <w:szCs w:val="28"/>
          <w:lang w:eastAsia="ru-RU"/>
        </w:rPr>
        <w:tab/>
        <w:t>4</w:t>
      </w:r>
      <w:r w:rsidRPr="004E0EBF">
        <w:rPr>
          <w:rFonts w:ascii="Times New Roman" w:eastAsia="Times New Roman" w:hAnsi="Times New Roman" w:cs="Times New Roman"/>
          <w:kern w:val="0"/>
          <w:sz w:val="28"/>
          <w:szCs w:val="28"/>
          <w:lang w:eastAsia="ru-RU"/>
        </w:rPr>
        <w:tab/>
        <w:t>4</w:t>
      </w:r>
      <w:r w:rsidRPr="004E0EBF">
        <w:rPr>
          <w:rFonts w:ascii="Times New Roman" w:eastAsia="Times New Roman" w:hAnsi="Times New Roman" w:cs="Times New Roman"/>
          <w:kern w:val="0"/>
          <w:sz w:val="28"/>
          <w:szCs w:val="28"/>
          <w:lang w:eastAsia="ru-RU"/>
        </w:rPr>
        <w:tab/>
        <w:t>8</w:t>
      </w:r>
      <w:r w:rsidRPr="004E0EBF">
        <w:rPr>
          <w:rFonts w:ascii="Times New Roman" w:eastAsia="Times New Roman" w:hAnsi="Times New Roman" w:cs="Times New Roman"/>
          <w:kern w:val="0"/>
          <w:sz w:val="28"/>
          <w:szCs w:val="28"/>
          <w:lang w:eastAsia="ru-RU"/>
        </w:rPr>
        <w:tab/>
        <w:t>4</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Динаміка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факультетів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відстежувалася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протягом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початку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наприкінці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Отримані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стверджувати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нормативно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рецептурною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стратегією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суттєвих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відбулося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Навпаки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здійснювалася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моделлю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правильніше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класифікували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виявляли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природа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впливає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необхідність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обдарування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Учасники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намагалися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запропонувати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тлумачення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піднятися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щабель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поповнюючи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лінгвістики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зарубіжної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відкривали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потенціал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інтерактивних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порівняльного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сформованості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відображено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діаграмі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Рисунок</w:t>
      </w:r>
      <w:r w:rsidRPr="004E0EBF">
        <w:rPr>
          <w:rFonts w:ascii="Times New Roman" w:eastAsia="Times New Roman" w:hAnsi="Times New Roman" w:cs="Times New Roman"/>
          <w:kern w:val="0"/>
          <w:sz w:val="28"/>
          <w:szCs w:val="28"/>
          <w:lang w:eastAsia="ru-RU"/>
        </w:rPr>
        <w:t xml:space="preserve"> 2).</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Рисунок</w:t>
      </w:r>
      <w:r w:rsidRPr="004E0EBF">
        <w:rPr>
          <w:rFonts w:ascii="Times New Roman" w:eastAsia="Times New Roman" w:hAnsi="Times New Roman" w:cs="Times New Roman"/>
          <w:kern w:val="0"/>
          <w:sz w:val="28"/>
          <w:szCs w:val="28"/>
          <w:lang w:eastAsia="ru-RU"/>
        </w:rPr>
        <w:t xml:space="preserve"> 2. </w:t>
      </w:r>
      <w:r w:rsidRPr="004E0EBF">
        <w:rPr>
          <w:rFonts w:ascii="Times New Roman" w:eastAsia="Times New Roman" w:hAnsi="Times New Roman" w:cs="Times New Roman" w:hint="eastAsia"/>
          <w:kern w:val="0"/>
          <w:sz w:val="28"/>
          <w:szCs w:val="28"/>
          <w:lang w:eastAsia="ru-RU"/>
        </w:rPr>
        <w:t>Діаграма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сформованості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факультетів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Середні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сформованості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факультетів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вираховувалися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формулою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низького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достатнього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високого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рівня</w:t>
      </w:r>
      <w:r w:rsidRPr="004E0EBF">
        <w:rPr>
          <w:rFonts w:ascii="Times New Roman" w:eastAsia="Times New Roman" w:hAnsi="Times New Roman" w:cs="Times New Roman"/>
          <w:kern w:val="0"/>
          <w:sz w:val="28"/>
          <w:szCs w:val="28"/>
          <w:lang w:eastAsia="ru-RU"/>
        </w:rPr>
        <w:t xml:space="preserve"> (%) =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1 +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n/n, </w:t>
      </w:r>
      <w:r w:rsidRPr="004E0EBF">
        <w:rPr>
          <w:rFonts w:ascii="Times New Roman" w:eastAsia="Times New Roman" w:hAnsi="Times New Roman" w:cs="Times New Roman" w:hint="eastAsia"/>
          <w:kern w:val="0"/>
          <w:sz w:val="28"/>
          <w:szCs w:val="28"/>
          <w:lang w:eastAsia="ru-RU"/>
        </w:rPr>
        <w:t>де</w:t>
      </w:r>
      <w:r w:rsidRPr="004E0EBF">
        <w:rPr>
          <w:rFonts w:ascii="Times New Roman" w:eastAsia="Times New Roman" w:hAnsi="Times New Roman" w:cs="Times New Roman"/>
          <w:kern w:val="0"/>
          <w:sz w:val="28"/>
          <w:szCs w:val="28"/>
          <w:lang w:eastAsia="ru-RU"/>
        </w:rPr>
        <w:t xml:space="preserve"> n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кількість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1 +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n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показники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низького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достатнього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високого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сформованості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кожному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Статистична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обробка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здійснювалася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наведеними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додатках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комп’ютерними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програмами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Одержані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сформованості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факультетів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засвідчили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позитивну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динаміку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покращення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готовність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відпрацьовані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навички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Характер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відмінностей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сформованості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засвідчує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поступовість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дотримання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оптимального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темпу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гнучкість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функціонування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напрацьованої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Ефективність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запропонованої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визначалася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параметрами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досягнення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особистості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фахівця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словесника</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професіоналізація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оригінальність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кількісних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третього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змогу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висновків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адекватного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вирішення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сприяє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кращому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розумінню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категорій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комплексного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рекомендованих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зразків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усвідомленню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відпрацювання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навичок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конспектів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проведення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відповідних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умовних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готовність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лише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дослідника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літературознавця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Результати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проведеного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підтвердили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правомірність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концептуальних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вихідних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положень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Реалізація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розв’язання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поставлених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дозволили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висновків</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виявив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домінувальні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тенденції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ціннісної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компетентнісну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спрямованість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особистісну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орієнтованість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функцій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діалогізацію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текстоцентризм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продуктивних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здобутках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цілісним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провідна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здобутках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об’єднувальній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вступ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зарубіжна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компаративістика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компонентами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єдиного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контенту</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 </w:t>
      </w:r>
      <w:r w:rsidRPr="004E0EBF">
        <w:rPr>
          <w:rFonts w:ascii="Times New Roman" w:eastAsia="Times New Roman" w:hAnsi="Times New Roman" w:cs="Times New Roman" w:hint="eastAsia"/>
          <w:kern w:val="0"/>
          <w:sz w:val="28"/>
          <w:szCs w:val="28"/>
          <w:lang w:eastAsia="ru-RU"/>
        </w:rPr>
        <w:t>Обґрунтовано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покладено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набуття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поєднує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компоненти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обізнаність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реаліями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тлумаченням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термінів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короткої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укласти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конспект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поетапних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особистісний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начитаність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ерудиція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широкий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світогляд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розвинене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працьовитість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здатність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дослідницьку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написати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конкретному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критичну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статтю</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 </w:t>
      </w:r>
      <w:r w:rsidRPr="004E0EBF">
        <w:rPr>
          <w:rFonts w:ascii="Times New Roman" w:eastAsia="Times New Roman" w:hAnsi="Times New Roman" w:cs="Times New Roman" w:hint="eastAsia"/>
          <w:kern w:val="0"/>
          <w:sz w:val="28"/>
          <w:szCs w:val="28"/>
          <w:lang w:eastAsia="ru-RU"/>
        </w:rPr>
        <w:t>Окреслено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орієнтири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Доведено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продуктивними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опрацювання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аудиторні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семінари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спецсемінари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спецкурси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лабораторні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колоквіуми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позааудиторні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студентські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олімпіади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конференції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консультації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інструктаж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екскурсії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гуртка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захист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бакалаврської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дипломної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робіт</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lastRenderedPageBreak/>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належать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готових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інформаційно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повідомлювальний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пояснювальний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репродуктивний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огляду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домінувальною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залишається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Ознайомлення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актуальним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шкільної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потребувало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продуктивних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Оптимальними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Усвідомлення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креативного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дослідницького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словесників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зумовило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збільшення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питомої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дослідницького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Доведено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належну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продуктивність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виховання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дослідницькі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бібліографічний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ілюстрування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запропонованих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викладачем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засвоєння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крізь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призму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світогляду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естетичного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смаку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семіотичний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тлумачення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«означників»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прихованого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смислу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також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домашнього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бібліотеці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мережі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інтернет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супровідних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коментування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залученням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фонових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засвоєння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інформаційного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написання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робіт</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ясовано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доцільними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засобами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розповідь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унаочнення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міжмистецьких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документальні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книги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таблиці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алгоритми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картки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диференційованими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завданнями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аудовізуальні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мультимедійні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засоби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 </w:t>
      </w:r>
      <w:r w:rsidRPr="004E0EBF">
        <w:rPr>
          <w:rFonts w:ascii="Times New Roman" w:eastAsia="Times New Roman" w:hAnsi="Times New Roman" w:cs="Times New Roman" w:hint="eastAsia"/>
          <w:kern w:val="0"/>
          <w:sz w:val="28"/>
          <w:szCs w:val="28"/>
          <w:lang w:eastAsia="ru-RU"/>
        </w:rPr>
        <w:t>Визначено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особливості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видових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Доповнено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виокремлено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компоненти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потребують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докладного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урахуванням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внутрішньої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короткий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обсяг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заснований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стислості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компактність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композиції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сконцентрованість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«дрібного»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концептуальність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мікрорівневих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чинників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моноцентричність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«готові»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характери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швидко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приводять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будь</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ситуацію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розв’язки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епіцентр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настрою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мотив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лейтмотив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ліризм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виразних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набувають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символу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Розроблено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алгоритми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гумористичних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фантастичних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фольклорних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композицій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урахуванням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стійких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ознак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kern w:val="0"/>
          <w:sz w:val="28"/>
          <w:szCs w:val="28"/>
          <w:lang w:eastAsia="ru-RU"/>
        </w:rPr>
        <w:lastRenderedPageBreak/>
        <w:t>(</w:t>
      </w:r>
      <w:r w:rsidRPr="004E0EBF">
        <w:rPr>
          <w:rFonts w:ascii="Times New Roman" w:eastAsia="Times New Roman" w:hAnsi="Times New Roman" w:cs="Times New Roman" w:hint="eastAsia"/>
          <w:kern w:val="0"/>
          <w:sz w:val="28"/>
          <w:szCs w:val="28"/>
          <w:lang w:eastAsia="ru-RU"/>
        </w:rPr>
        <w:t>важливі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прикмети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розповідь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незвичайну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подію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однолінійний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одновершинний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напружений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концентричний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сюжет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психологізм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«голосний»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наратор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влучність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смислова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наповненість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деталей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прихована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ідея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синкретичних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змішаних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межевих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«полімерних»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«багатокомпонентних»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класифікованих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літературознавцями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наджанрові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цикл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суб’єктивними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підзаголовками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Обгрунтовано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позицій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вміння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урахуванням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своєрідності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методологічно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грамотно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власну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аналітичну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послідовно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рухатися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розглядається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визначення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ряду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поглиблює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жанроутворювальні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системоутворювальні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принципи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5. </w:t>
      </w:r>
      <w:r w:rsidRPr="004E0EBF">
        <w:rPr>
          <w:rFonts w:ascii="Times New Roman" w:eastAsia="Times New Roman" w:hAnsi="Times New Roman" w:cs="Times New Roman" w:hint="eastAsia"/>
          <w:kern w:val="0"/>
          <w:sz w:val="28"/>
          <w:szCs w:val="28"/>
          <w:lang w:eastAsia="ru-RU"/>
        </w:rPr>
        <w:t>Схарактеризовано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Доведено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інтерактивних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стратегій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розвивального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опрацювання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концентрованого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продуктивної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модульного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дистанційного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Альтшуллера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опрацювання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Підтверджено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доцільність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інтерактивних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кейс</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портфоліо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брейнстормінг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проектів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стратегія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джигсоу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реакції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незакінчені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мікрофон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«апперцепції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інтеракції»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думаю»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тобі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рефлексивний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ринг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відтягнута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загадка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анкета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газета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спіймай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помилку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щоденник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подвійних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нотаток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редакційний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кошик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ланцюжок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асоціацій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карусель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словограй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конструювання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блок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опора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алгоритм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лабіринт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лабораторні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експертиза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іспит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межах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технологій</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6.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ясовано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розвивальний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дидактичний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потенціал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електронних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засобів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епосу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майбутніми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передусім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доступу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важкодоступних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масивів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поєднання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різних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книжковими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аудіовізуальними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музичними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комунікативної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діалог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екраном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комп’ютера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реальним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опонентом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одногрупником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режимі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лайн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автоматизований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Апробовано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методику</w:t>
      </w:r>
      <w:r w:rsidRPr="004E0EBF">
        <w:rPr>
          <w:rFonts w:ascii="Times New Roman" w:eastAsia="Times New Roman" w:hAnsi="Times New Roman" w:cs="Times New Roman"/>
          <w:kern w:val="0"/>
          <w:sz w:val="28"/>
          <w:szCs w:val="28"/>
          <w:lang w:eastAsia="ru-RU"/>
        </w:rPr>
        <w:t xml:space="preserve"> WEB-</w:t>
      </w:r>
      <w:r w:rsidRPr="004E0EBF">
        <w:rPr>
          <w:rFonts w:ascii="Times New Roman" w:eastAsia="Times New Roman" w:hAnsi="Times New Roman" w:cs="Times New Roman" w:hint="eastAsia"/>
          <w:kern w:val="0"/>
          <w:sz w:val="28"/>
          <w:szCs w:val="28"/>
          <w:lang w:eastAsia="ru-RU"/>
        </w:rPr>
        <w:t>квестів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інформаційна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Створено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технічне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містить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відео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аудіозаписи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лекцій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мультимедійні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матеріали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семінарських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рекомендації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термінологічний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електронний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посібник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індивідуальної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електронну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бібліотеку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бібліографічний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покажчик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рекомендованих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джерел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пакет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тестових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завдань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автоматизованою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перевіркою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самопідготовки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самоконтролю</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7. </w:t>
      </w:r>
      <w:r w:rsidRPr="004E0EBF">
        <w:rPr>
          <w:rFonts w:ascii="Times New Roman" w:eastAsia="Times New Roman" w:hAnsi="Times New Roman" w:cs="Times New Roman" w:hint="eastAsia"/>
          <w:kern w:val="0"/>
          <w:sz w:val="28"/>
          <w:szCs w:val="28"/>
          <w:lang w:eastAsia="ru-RU"/>
        </w:rPr>
        <w:t>Розроблено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факультетів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ґрунтується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врахуванні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канонічних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здобутках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об’єднувальної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взаємодії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вступ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зарубіжна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компаративістика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компонентами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єдиного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контенту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Пропонована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містить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цільовий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організаційно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процесуальний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операційно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діяльнісний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оцінно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результативний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складники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Виокремлено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етапи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діагностично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мотиваційний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тренувально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діяльнісний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рефлективно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коригувальний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реалізація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забезпечує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вдосконалення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засобів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Визначено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критерії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прозаїчної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групиз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урахуванням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показників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дієво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практичного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відтворення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синтезу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інтерпретації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рефлексивного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ілюстрування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радості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спілкування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впливу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свідомість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уявлення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самопізнання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засвоєння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філологами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процедур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Експериментально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дослідна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підтвердила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ефективність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оскільки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рівень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виявлено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порівняно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Викладені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положення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вичерпують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студійованої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спонукають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обговорення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обміну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досвідом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Перспективу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подальших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убачаємо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дистанційного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міждисциплінарних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самостійної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забезпечення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відповідною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засобів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проектування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міжродових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практики</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СПИСОК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ОПУБЛІКОВАНИХ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ДИСЕРТАЦІЇ</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Монографія</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монографія</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ТзОВ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«Принт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Хауз»</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576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Статті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журналах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збірниках</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казок</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Гуманітарний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вісник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ДВНЗ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«Переяслав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Хмельницький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Григорія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Сковороди»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теорет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Тернопіль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Астон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2006.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 8.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.25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32.</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конспекти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«Скарб»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Стороженка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середніх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гімназіях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ліцеях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колегіумах</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2007.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.51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57.</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край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Олени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Пчілки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«Сосонка»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Урок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2007.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35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38.</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5.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Порівняння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Григорія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Косинки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2007.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22.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6.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2007.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5.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18.</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7.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Термінологічний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корпус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шкільного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казка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притча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«Казки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яян»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Андієвської</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Урок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2007.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6.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.40</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44.</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8.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вплив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Кнута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Ґамсуна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Григорія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Косинку</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світової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перекладацький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Черкаси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Маклаут</w:t>
      </w:r>
      <w:r w:rsidRPr="004E0EBF">
        <w:rPr>
          <w:rFonts w:ascii="Times New Roman" w:eastAsia="Times New Roman" w:hAnsi="Times New Roman" w:cs="Times New Roman"/>
          <w:kern w:val="0"/>
          <w:sz w:val="28"/>
          <w:szCs w:val="28"/>
          <w:lang w:eastAsia="ru-RU"/>
        </w:rPr>
        <w:t xml:space="preserve">, 2008.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.276</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286.</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9.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Теоретична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дидактична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Міленіум</w:t>
      </w:r>
      <w:r w:rsidRPr="004E0EBF">
        <w:rPr>
          <w:rFonts w:ascii="Times New Roman" w:eastAsia="Times New Roman" w:hAnsi="Times New Roman" w:cs="Times New Roman"/>
          <w:kern w:val="0"/>
          <w:sz w:val="28"/>
          <w:szCs w:val="28"/>
          <w:lang w:eastAsia="ru-RU"/>
        </w:rPr>
        <w:t xml:space="preserve">, 2008.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 5.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13.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10.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Термінологічний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корпус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шкільного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Урок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2008.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3</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4.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.41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44.</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lastRenderedPageBreak/>
        <w:t xml:space="preserve">11.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Елементи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шкільного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Науковий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вісник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Волинського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Літературознавство</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гол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Моклиця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Луцьк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Лесі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Українки</w:t>
      </w:r>
      <w:r w:rsidRPr="004E0EBF">
        <w:rPr>
          <w:rFonts w:ascii="Times New Roman" w:eastAsia="Times New Roman" w:hAnsi="Times New Roman" w:cs="Times New Roman"/>
          <w:kern w:val="0"/>
          <w:sz w:val="28"/>
          <w:szCs w:val="28"/>
          <w:lang w:eastAsia="ru-RU"/>
        </w:rPr>
        <w:t xml:space="preserve">, 2008.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 8.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.183</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187.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12.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Дудареска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сатирико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гумористична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2008.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4.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.36</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39.</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13.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Прояви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життя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персонажа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Бориса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Грінченка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«Каторжна»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2008.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5.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.24</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28.</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14.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2008.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6.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.10</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13.</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15.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Модифіковані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вузівської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Шашкевича»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Теоретичні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культури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виховання</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академіка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АПН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Євтуха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ВЦ</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КНЛУ</w:t>
      </w:r>
      <w:r w:rsidRPr="004E0EBF">
        <w:rPr>
          <w:rFonts w:ascii="Times New Roman" w:eastAsia="Times New Roman" w:hAnsi="Times New Roman" w:cs="Times New Roman"/>
          <w:kern w:val="0"/>
          <w:sz w:val="28"/>
          <w:szCs w:val="28"/>
          <w:lang w:eastAsia="ru-RU"/>
        </w:rPr>
        <w:t xml:space="preserve">, 2009.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 38.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.126</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131.</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16.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Довженка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рефлексії</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.42</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45.</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17.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Використання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групових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Винниченка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«Момент»</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.7</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11.</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18.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внеску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науки</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.71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77.</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19.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аналітичної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недослідженим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репресованого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6.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.13</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18.</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20.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Мордовця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погляду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можливостей</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6.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.45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49.</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21.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відомого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одночасно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драматург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прозаїк</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7.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.31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35.</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22.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Лепкого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«Каяла»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«Черлені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щити»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компаративного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Історико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літературний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журнал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18.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.407</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416.</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23.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Дослідницька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передумова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цілісно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системного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Наукові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записки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Острог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«Острозька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академія»</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.16.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.241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251.</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24.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Квітки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Основ’яненка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Наукові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записки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Острог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«Острозька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академія»</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.18.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180</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193.</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25.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християнських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легенд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Малицької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.45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49.</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26.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розпізнавання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портрета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4.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15.</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27.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портрета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Бугайко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Бугайка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Наукові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записки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Ніжинського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Миколи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Гоголя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педагогічні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5.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.105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109.</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28.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Баладні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«Максим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Гримач»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Марка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Вовчка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«Гордовита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Куліша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компаративної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генології</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5.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.9</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13.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29.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фейлетону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Чорногуза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«Книгою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веселих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порад»</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9.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12.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30.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Засадничі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принципи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тематики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11.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.42</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45.</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31.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можна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Григора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Тютюнника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жанру</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Григір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Тютюнник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80-</w:t>
      </w:r>
      <w:r w:rsidRPr="004E0EBF">
        <w:rPr>
          <w:rFonts w:ascii="Times New Roman" w:eastAsia="Times New Roman" w:hAnsi="Times New Roman" w:cs="Times New Roman" w:hint="eastAsia"/>
          <w:kern w:val="0"/>
          <w:sz w:val="28"/>
          <w:szCs w:val="28"/>
          <w:lang w:eastAsia="ru-RU"/>
        </w:rPr>
        <w:t>річчя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народження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Григора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Тютюнника</w:t>
      </w:r>
      <w:r w:rsidRPr="004E0EBF">
        <w:rPr>
          <w:rFonts w:ascii="Times New Roman" w:eastAsia="Times New Roman" w:hAnsi="Times New Roman" w:cs="Times New Roman"/>
          <w:kern w:val="0"/>
          <w:sz w:val="28"/>
          <w:szCs w:val="28"/>
          <w:lang w:eastAsia="ru-RU"/>
        </w:rPr>
        <w:t>] / [</w:t>
      </w:r>
      <w:r w:rsidRPr="004E0EBF">
        <w:rPr>
          <w:rFonts w:ascii="Times New Roman" w:eastAsia="Times New Roman" w:hAnsi="Times New Roman" w:cs="Times New Roman" w:hint="eastAsia"/>
          <w:kern w:val="0"/>
          <w:sz w:val="28"/>
          <w:szCs w:val="28"/>
          <w:lang w:eastAsia="ru-RU"/>
        </w:rPr>
        <w:t>упоряд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Неживого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Луганськ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«Ноулідж»</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.262</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268.</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32.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Засадничі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принципи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«автобіографічного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kern w:val="0"/>
          <w:sz w:val="28"/>
          <w:szCs w:val="28"/>
          <w:lang w:eastAsia="ru-RU"/>
        </w:rPr>
        <w:lastRenderedPageBreak/>
        <w:t xml:space="preserve">//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.41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44.</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33.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нарису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«Знахарка»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Дніпрової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Чайки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.105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108.</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34.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Теоретико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методичні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підходи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тематики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Вісник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Запорізького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Запоріжжя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ЗНУ</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.273</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279.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35.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«автобіографічного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4.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.16</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20.</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36.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пошуку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удосконалення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філологами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контексті</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вчителя</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Уманського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державного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Павла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Тичини</w:t>
      </w:r>
      <w:r w:rsidRPr="004E0EBF">
        <w:rPr>
          <w:rFonts w:ascii="Times New Roman" w:eastAsia="Times New Roman" w:hAnsi="Times New Roman" w:cs="Times New Roman"/>
          <w:kern w:val="0"/>
          <w:sz w:val="28"/>
          <w:szCs w:val="28"/>
          <w:lang w:eastAsia="ru-RU"/>
        </w:rPr>
        <w:t>] /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Побірченко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Жовтий</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.6.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w:t>
      </w:r>
      <w:r w:rsidRPr="004E0EBF">
        <w:rPr>
          <w:rFonts w:ascii="Times New Roman" w:eastAsia="Times New Roman" w:hAnsi="Times New Roman" w:cs="Times New Roman"/>
          <w:kern w:val="0"/>
          <w:sz w:val="28"/>
          <w:szCs w:val="28"/>
          <w:lang w:eastAsia="ru-RU"/>
        </w:rPr>
        <w:t xml:space="preserve">.1.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.348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353.</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37.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«Автобіографічне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наближення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прикладі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Зіньківського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«Сидір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Макарович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Притика»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Актуальні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янської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лінгвістика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літературознавство</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міжвуз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статей</w:t>
      </w:r>
      <w:r w:rsidRPr="004E0EBF">
        <w:rPr>
          <w:rFonts w:ascii="Times New Roman" w:eastAsia="Times New Roman" w:hAnsi="Times New Roman" w:cs="Times New Roman"/>
          <w:kern w:val="0"/>
          <w:sz w:val="28"/>
          <w:szCs w:val="28"/>
          <w:lang w:eastAsia="ru-RU"/>
        </w:rPr>
        <w:t>] /  [</w:t>
      </w:r>
      <w:r w:rsidRPr="004E0EBF">
        <w:rPr>
          <w:rFonts w:ascii="Times New Roman" w:eastAsia="Times New Roman" w:hAnsi="Times New Roman" w:cs="Times New Roman" w:hint="eastAsia"/>
          <w:kern w:val="0"/>
          <w:sz w:val="28"/>
          <w:szCs w:val="28"/>
          <w:lang w:eastAsia="ru-RU"/>
        </w:rPr>
        <w:t>гол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Бердянськ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БДПУ</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 26.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w:t>
      </w:r>
      <w:r w:rsidRPr="004E0EBF">
        <w:rPr>
          <w:rFonts w:ascii="Times New Roman" w:eastAsia="Times New Roman" w:hAnsi="Times New Roman" w:cs="Times New Roman"/>
          <w:kern w:val="0"/>
          <w:sz w:val="28"/>
          <w:szCs w:val="28"/>
          <w:lang w:eastAsia="ru-RU"/>
        </w:rPr>
        <w:t xml:space="preserve">.2.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.276</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286.</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38.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гуманітаріїв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письменницької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Педагогіка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Бакум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гол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КПІ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ДВНЗ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«КНУ»</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 36.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.38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43.</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39.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гуманітаріями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Ірванця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lay the game</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краєзнавчої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думка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.77</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80.</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40.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творчих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здібностей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4.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.45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47.</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41.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факультетів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оповідання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Куліша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«Мартин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Гак»</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Науковий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часопис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Національного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Драгоманова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Серія</w:t>
      </w:r>
      <w:r w:rsidRPr="004E0EBF">
        <w:rPr>
          <w:rFonts w:ascii="Times New Roman" w:eastAsia="Times New Roman" w:hAnsi="Times New Roman" w:cs="Times New Roman"/>
          <w:kern w:val="0"/>
          <w:sz w:val="28"/>
          <w:szCs w:val="28"/>
          <w:lang w:eastAsia="ru-RU"/>
        </w:rPr>
        <w:t xml:space="preserve"> 16. </w:t>
      </w:r>
      <w:r w:rsidRPr="004E0EBF">
        <w:rPr>
          <w:rFonts w:ascii="Times New Roman" w:eastAsia="Times New Roman" w:hAnsi="Times New Roman" w:cs="Times New Roman" w:hint="eastAsia"/>
          <w:kern w:val="0"/>
          <w:sz w:val="28"/>
          <w:szCs w:val="28"/>
          <w:lang w:eastAsia="ru-RU"/>
        </w:rPr>
        <w:t>Творча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Гузій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відп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НПУ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імені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Драгоманова</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 20 (30). </w:t>
      </w:r>
      <w:r w:rsidRPr="004E0EBF">
        <w:rPr>
          <w:rFonts w:ascii="Times New Roman" w:eastAsia="Times New Roman" w:hAnsi="Times New Roman" w:cs="Times New Roman" w:hint="eastAsia"/>
          <w:kern w:val="0"/>
          <w:sz w:val="28"/>
          <w:szCs w:val="28"/>
          <w:lang w:eastAsia="ru-RU"/>
        </w:rPr>
        <w:t>Спеціальний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Актуалітети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.175</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180.</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lastRenderedPageBreak/>
        <w:t xml:space="preserve">42.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заняття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історичної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тематики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5.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.51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55.</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43.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Переваги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ВНЗ</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загальноосвітній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2014.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.40</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44.</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44.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епічних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фольклорних</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Актуальні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Літературознавство</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Поліщук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РДГУ</w:t>
      </w:r>
      <w:r w:rsidRPr="004E0EBF">
        <w:rPr>
          <w:rFonts w:ascii="Times New Roman" w:eastAsia="Times New Roman" w:hAnsi="Times New Roman" w:cs="Times New Roman"/>
          <w:kern w:val="0"/>
          <w:sz w:val="28"/>
          <w:szCs w:val="28"/>
          <w:lang w:eastAsia="ru-RU"/>
        </w:rPr>
        <w:t xml:space="preserve">, 2014.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.132</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138.</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45.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Філософські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засади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навчальних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закладів</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Оновлення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змісту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виховання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закладах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Пальчевський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РДГУ</w:t>
      </w:r>
      <w:r w:rsidRPr="004E0EBF">
        <w:rPr>
          <w:rFonts w:ascii="Times New Roman" w:eastAsia="Times New Roman" w:hAnsi="Times New Roman" w:cs="Times New Roman"/>
          <w:kern w:val="0"/>
          <w:sz w:val="28"/>
          <w:szCs w:val="28"/>
          <w:lang w:eastAsia="ru-RU"/>
        </w:rPr>
        <w:t xml:space="preserve">, 2014.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Вип</w:t>
      </w:r>
      <w:r w:rsidRPr="004E0EBF">
        <w:rPr>
          <w:rFonts w:ascii="Times New Roman" w:eastAsia="Times New Roman" w:hAnsi="Times New Roman" w:cs="Times New Roman"/>
          <w:kern w:val="0"/>
          <w:sz w:val="28"/>
          <w:szCs w:val="28"/>
          <w:lang w:eastAsia="ru-RU"/>
        </w:rPr>
        <w:t xml:space="preserve">. 9 (52).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.51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55.</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46.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позиція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новелістиці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Богдана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Лепкого</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Буркалець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Взаимодействие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литератур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мировом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литературном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процессе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исторической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поэтики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сб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научн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статей</w:t>
      </w:r>
      <w:r w:rsidRPr="004E0EBF">
        <w:rPr>
          <w:rFonts w:ascii="Times New Roman" w:eastAsia="Times New Roman" w:hAnsi="Times New Roman" w:cs="Times New Roman"/>
          <w:kern w:val="0"/>
          <w:sz w:val="28"/>
          <w:szCs w:val="28"/>
          <w:lang w:eastAsia="ru-RU"/>
        </w:rPr>
        <w:t>]  / [</w:t>
      </w:r>
      <w:r w:rsidRPr="004E0EBF">
        <w:rPr>
          <w:rFonts w:ascii="Times New Roman" w:eastAsia="Times New Roman" w:hAnsi="Times New Roman" w:cs="Times New Roman" w:hint="eastAsia"/>
          <w:kern w:val="0"/>
          <w:sz w:val="28"/>
          <w:szCs w:val="28"/>
          <w:lang w:eastAsia="ru-RU"/>
        </w:rPr>
        <w:t>под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Автухович</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Гродно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ГрГУ</w:t>
      </w:r>
      <w:r w:rsidRPr="004E0EBF">
        <w:rPr>
          <w:rFonts w:ascii="Times New Roman" w:eastAsia="Times New Roman" w:hAnsi="Times New Roman" w:cs="Times New Roman"/>
          <w:kern w:val="0"/>
          <w:sz w:val="28"/>
          <w:szCs w:val="28"/>
          <w:lang w:eastAsia="ru-RU"/>
        </w:rPr>
        <w:t>, 1998.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w:t>
      </w:r>
      <w:r w:rsidRPr="004E0EBF">
        <w:rPr>
          <w:rFonts w:ascii="Times New Roman" w:eastAsia="Times New Roman" w:hAnsi="Times New Roman" w:cs="Times New Roman"/>
          <w:kern w:val="0"/>
          <w:sz w:val="28"/>
          <w:szCs w:val="28"/>
          <w:lang w:eastAsia="ru-RU"/>
        </w:rPr>
        <w:t xml:space="preserve">.1.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.304</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309.</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47.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Пути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модернизации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классической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научной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лекции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условиях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современного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педагогического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университета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Problems of modern pedagogics in the context of international educational standards development : [materials digest of the XL International Research and I stage of the Championship  in  the Pedagogical sciences] (London, January 31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February 05, 2013).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London:  International  Academy  of  Science and  Higher Education, 2013.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.98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103.</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48.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украинской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новеллистики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филологами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Problems of correlation of interpersonal interactions and educational technologies in social relations : [peer-reviewed materials digest (collective monograph) of the LXXV International Research and I stage of the Championship in the Pedagogical and  Psychological sciences] (London, January 27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February 03, 2014).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London: International Academy of Science and Higher Education, 2014.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54</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57.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49.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Психологические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педагогических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университетов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художественной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прозы</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Педагогика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актуальные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исследований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современном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этапе</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сб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научн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Махачкала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ООО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«Апробация»</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.52</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59.</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lastRenderedPageBreak/>
        <w:t xml:space="preserve">50.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использования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писательской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анализе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новеллистической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прозы</w:t>
      </w:r>
      <w:r w:rsidRPr="004E0EBF">
        <w:rPr>
          <w:rFonts w:ascii="Times New Roman" w:eastAsia="Times New Roman" w:hAnsi="Times New Roman" w:cs="Times New Roman"/>
          <w:kern w:val="0"/>
          <w:sz w:val="28"/>
          <w:szCs w:val="28"/>
          <w:lang w:eastAsia="ru-RU"/>
        </w:rPr>
        <w:t xml:space="preserve"> // Universum: </w:t>
      </w:r>
      <w:r w:rsidRPr="004E0EBF">
        <w:rPr>
          <w:rFonts w:ascii="Times New Roman" w:eastAsia="Times New Roman" w:hAnsi="Times New Roman" w:cs="Times New Roman" w:hint="eastAsia"/>
          <w:kern w:val="0"/>
          <w:sz w:val="28"/>
          <w:szCs w:val="28"/>
          <w:lang w:eastAsia="ru-RU"/>
        </w:rPr>
        <w:t>Психология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образование</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электрон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научн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журн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2015.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4. [</w:t>
      </w:r>
      <w:r w:rsidRPr="004E0EBF">
        <w:rPr>
          <w:rFonts w:ascii="Times New Roman" w:eastAsia="Times New Roman" w:hAnsi="Times New Roman" w:cs="Times New Roman" w:hint="eastAsia"/>
          <w:kern w:val="0"/>
          <w:sz w:val="28"/>
          <w:szCs w:val="28"/>
          <w:lang w:eastAsia="ru-RU"/>
        </w:rPr>
        <w:t>Електронний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ресурс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Режим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доступу</w:t>
      </w:r>
      <w:r w:rsidRPr="004E0EBF">
        <w:rPr>
          <w:rFonts w:ascii="Times New Roman" w:eastAsia="Times New Roman" w:hAnsi="Times New Roman" w:cs="Times New Roman"/>
          <w:kern w:val="0"/>
          <w:sz w:val="28"/>
          <w:szCs w:val="28"/>
          <w:lang w:eastAsia="ru-RU"/>
        </w:rPr>
        <w:t>: http://7universum.com/ru/psy/archive/item/1371</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Матеріали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конференцій</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51.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уроках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сучаснійній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школі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перспективи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матер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Всеукраїнської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Луганськ</w:t>
      </w:r>
      <w:r w:rsidRPr="004E0EBF">
        <w:rPr>
          <w:rFonts w:ascii="Times New Roman" w:eastAsia="Times New Roman" w:hAnsi="Times New Roman" w:cs="Times New Roman"/>
          <w:kern w:val="0"/>
          <w:sz w:val="28"/>
          <w:szCs w:val="28"/>
          <w:lang w:eastAsia="ru-RU"/>
        </w:rPr>
        <w:t xml:space="preserve">, 25 </w:t>
      </w:r>
      <w:r w:rsidRPr="004E0EBF">
        <w:rPr>
          <w:rFonts w:ascii="Times New Roman" w:eastAsia="Times New Roman" w:hAnsi="Times New Roman" w:cs="Times New Roman" w:hint="eastAsia"/>
          <w:kern w:val="0"/>
          <w:sz w:val="28"/>
          <w:szCs w:val="28"/>
          <w:lang w:eastAsia="ru-RU"/>
        </w:rPr>
        <w:t>квітня</w:t>
      </w:r>
      <w:r w:rsidRPr="004E0EBF">
        <w:rPr>
          <w:rFonts w:ascii="Times New Roman" w:eastAsia="Times New Roman" w:hAnsi="Times New Roman" w:cs="Times New Roman"/>
          <w:kern w:val="0"/>
          <w:sz w:val="28"/>
          <w:szCs w:val="28"/>
          <w:lang w:eastAsia="ru-RU"/>
        </w:rPr>
        <w:t xml:space="preserve"> 2008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Луганськ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Знання</w:t>
      </w:r>
      <w:r w:rsidRPr="004E0EBF">
        <w:rPr>
          <w:rFonts w:ascii="Times New Roman" w:eastAsia="Times New Roman" w:hAnsi="Times New Roman" w:cs="Times New Roman"/>
          <w:kern w:val="0"/>
          <w:sz w:val="28"/>
          <w:szCs w:val="28"/>
          <w:lang w:eastAsia="ru-RU"/>
        </w:rPr>
        <w:t>, 2008.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.29</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39.</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52.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філологами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Людмили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Старицької</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Черняхівської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Михайло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Старицький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особистість</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зб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Черкаси</w:t>
      </w:r>
      <w:r w:rsidRPr="004E0EBF">
        <w:rPr>
          <w:rFonts w:ascii="Times New Roman" w:eastAsia="Times New Roman" w:hAnsi="Times New Roman" w:cs="Times New Roman"/>
          <w:kern w:val="0"/>
          <w:sz w:val="28"/>
          <w:szCs w:val="28"/>
          <w:lang w:eastAsia="ru-RU"/>
        </w:rPr>
        <w:t>, 11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12 </w:t>
      </w:r>
      <w:r w:rsidRPr="004E0EBF">
        <w:rPr>
          <w:rFonts w:ascii="Times New Roman" w:eastAsia="Times New Roman" w:hAnsi="Times New Roman" w:cs="Times New Roman" w:hint="eastAsia"/>
          <w:kern w:val="0"/>
          <w:sz w:val="28"/>
          <w:szCs w:val="28"/>
          <w:lang w:eastAsia="ru-RU"/>
        </w:rPr>
        <w:t>травня</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Черкаси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Вид</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ць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Чабаненко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 xml:space="preserve">., 2010.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.368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379.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53.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інформаційної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Інформаційні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професійній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діяльності</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матер</w:t>
      </w:r>
      <w:r w:rsidRPr="004E0EBF">
        <w:rPr>
          <w:rFonts w:ascii="Times New Roman" w:eastAsia="Times New Roman" w:hAnsi="Times New Roman" w:cs="Times New Roman"/>
          <w:kern w:val="0"/>
          <w:sz w:val="28"/>
          <w:szCs w:val="28"/>
          <w:lang w:eastAsia="ru-RU"/>
        </w:rPr>
        <w:t>.   V</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Всеукраїнської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Рівне</w:t>
      </w:r>
      <w:r w:rsidRPr="004E0EBF">
        <w:rPr>
          <w:rFonts w:ascii="Times New Roman" w:eastAsia="Times New Roman" w:hAnsi="Times New Roman" w:cs="Times New Roman"/>
          <w:kern w:val="0"/>
          <w:sz w:val="28"/>
          <w:szCs w:val="28"/>
          <w:lang w:eastAsia="ru-RU"/>
        </w:rPr>
        <w:t xml:space="preserve">, 28 </w:t>
      </w:r>
      <w:r w:rsidRPr="004E0EBF">
        <w:rPr>
          <w:rFonts w:ascii="Times New Roman" w:eastAsia="Times New Roman" w:hAnsi="Times New Roman" w:cs="Times New Roman" w:hint="eastAsia"/>
          <w:kern w:val="0"/>
          <w:sz w:val="28"/>
          <w:szCs w:val="28"/>
          <w:lang w:eastAsia="ru-RU"/>
        </w:rPr>
        <w:t>березня</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РВВ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РДГУ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.58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59.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54.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Специфіка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застосування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підходу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філологами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Сучасні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стратегії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якісний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вимір</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матер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Міжнар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Київ</w:t>
      </w:r>
      <w:r w:rsidRPr="004E0EBF">
        <w:rPr>
          <w:rFonts w:ascii="Times New Roman" w:eastAsia="Times New Roman" w:hAnsi="Times New Roman" w:cs="Times New Roman"/>
          <w:kern w:val="0"/>
          <w:sz w:val="28"/>
          <w:szCs w:val="28"/>
          <w:lang w:eastAsia="ru-RU"/>
        </w:rPr>
        <w:t>,   28</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29  </w:t>
      </w:r>
      <w:r w:rsidRPr="004E0EBF">
        <w:rPr>
          <w:rFonts w:ascii="Times New Roman" w:eastAsia="Times New Roman" w:hAnsi="Times New Roman" w:cs="Times New Roman" w:hint="eastAsia"/>
          <w:kern w:val="0"/>
          <w:sz w:val="28"/>
          <w:szCs w:val="28"/>
          <w:lang w:eastAsia="ru-RU"/>
        </w:rPr>
        <w:t>березня</w:t>
      </w:r>
      <w:r w:rsidRPr="004E0EBF">
        <w:rPr>
          <w:rFonts w:ascii="Times New Roman" w:eastAsia="Times New Roman" w:hAnsi="Times New Roman" w:cs="Times New Roman"/>
          <w:kern w:val="0"/>
          <w:sz w:val="28"/>
          <w:szCs w:val="28"/>
          <w:lang w:eastAsia="ru-RU"/>
        </w:rPr>
        <w:t xml:space="preserve">   2012 p.)   /  [</w:t>
      </w:r>
      <w:r w:rsidRPr="004E0EBF">
        <w:rPr>
          <w:rFonts w:ascii="Times New Roman" w:eastAsia="Times New Roman" w:hAnsi="Times New Roman" w:cs="Times New Roman" w:hint="eastAsia"/>
          <w:kern w:val="0"/>
          <w:sz w:val="28"/>
          <w:szCs w:val="28"/>
          <w:lang w:eastAsia="ru-RU"/>
        </w:rPr>
        <w:t>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Огнев’юка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Київ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Грінченка</w:t>
      </w:r>
      <w:r w:rsidRPr="004E0EBF">
        <w:rPr>
          <w:rFonts w:ascii="Times New Roman" w:eastAsia="Times New Roman" w:hAnsi="Times New Roman" w:cs="Times New Roman"/>
          <w:kern w:val="0"/>
          <w:sz w:val="28"/>
          <w:szCs w:val="28"/>
          <w:lang w:eastAsia="ru-RU"/>
        </w:rPr>
        <w:t xml:space="preserve">, 2012.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.434</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440.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55.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вопросу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формировании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профессионально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творческих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способностей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гуманитария</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Теория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современном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мире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инновации</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матер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Международной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научн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Новокузнецк</w:t>
      </w:r>
      <w:r w:rsidRPr="004E0EBF">
        <w:rPr>
          <w:rFonts w:ascii="Times New Roman" w:eastAsia="Times New Roman" w:hAnsi="Times New Roman" w:cs="Times New Roman"/>
          <w:kern w:val="0"/>
          <w:sz w:val="28"/>
          <w:szCs w:val="28"/>
          <w:lang w:eastAsia="ru-RU"/>
        </w:rPr>
        <w:t xml:space="preserve">, 14 </w:t>
      </w:r>
      <w:r w:rsidRPr="004E0EBF">
        <w:rPr>
          <w:rFonts w:ascii="Times New Roman" w:eastAsia="Times New Roman" w:hAnsi="Times New Roman" w:cs="Times New Roman" w:hint="eastAsia"/>
          <w:kern w:val="0"/>
          <w:sz w:val="28"/>
          <w:szCs w:val="28"/>
          <w:lang w:eastAsia="ru-RU"/>
        </w:rPr>
        <w:t>февраля</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колл</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Коновалова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Колмогорова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вып</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Новокузнецк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Изд</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КузГПА</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w:t>
      </w:r>
      <w:r w:rsidRPr="004E0EBF">
        <w:rPr>
          <w:rFonts w:ascii="Times New Roman" w:eastAsia="Times New Roman" w:hAnsi="Times New Roman" w:cs="Times New Roman"/>
          <w:kern w:val="0"/>
          <w:sz w:val="28"/>
          <w:szCs w:val="28"/>
          <w:lang w:eastAsia="ru-RU"/>
        </w:rPr>
        <w:t>.1.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.174</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181.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56.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современных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информационных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процессе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повышения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профессионализма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педагогического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университета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примере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украинской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художественной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прозы</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Педагогический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профессионализм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образовании</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матер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Международной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научн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посвящ</w:t>
      </w:r>
      <w:r w:rsidRPr="004E0EBF">
        <w:rPr>
          <w:rFonts w:ascii="Times New Roman" w:eastAsia="Times New Roman" w:hAnsi="Times New Roman" w:cs="Times New Roman"/>
          <w:kern w:val="0"/>
          <w:sz w:val="28"/>
          <w:szCs w:val="28"/>
          <w:lang w:eastAsia="ru-RU"/>
        </w:rPr>
        <w:t>. 120-</w:t>
      </w:r>
      <w:r w:rsidRPr="004E0EBF">
        <w:rPr>
          <w:rFonts w:ascii="Times New Roman" w:eastAsia="Times New Roman" w:hAnsi="Times New Roman" w:cs="Times New Roman" w:hint="eastAsia"/>
          <w:kern w:val="0"/>
          <w:sz w:val="28"/>
          <w:szCs w:val="28"/>
          <w:lang w:eastAsia="ru-RU"/>
        </w:rPr>
        <w:t>летию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основания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Новосибирска</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Новосибирск</w:t>
      </w:r>
      <w:r w:rsidRPr="004E0EBF">
        <w:rPr>
          <w:rFonts w:ascii="Times New Roman" w:eastAsia="Times New Roman" w:hAnsi="Times New Roman" w:cs="Times New Roman"/>
          <w:kern w:val="0"/>
          <w:sz w:val="28"/>
          <w:szCs w:val="28"/>
          <w:lang w:eastAsia="ru-RU"/>
        </w:rPr>
        <w:t>, 21</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22 </w:t>
      </w:r>
      <w:r w:rsidRPr="004E0EBF">
        <w:rPr>
          <w:rFonts w:ascii="Times New Roman" w:eastAsia="Times New Roman" w:hAnsi="Times New Roman" w:cs="Times New Roman" w:hint="eastAsia"/>
          <w:kern w:val="0"/>
          <w:sz w:val="28"/>
          <w:szCs w:val="28"/>
          <w:lang w:eastAsia="ru-RU"/>
        </w:rPr>
        <w:t>февраля</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 [</w:t>
      </w:r>
      <w:r w:rsidRPr="004E0EBF">
        <w:rPr>
          <w:rFonts w:ascii="Times New Roman" w:eastAsia="Times New Roman" w:hAnsi="Times New Roman" w:cs="Times New Roman" w:hint="eastAsia"/>
          <w:kern w:val="0"/>
          <w:sz w:val="28"/>
          <w:szCs w:val="28"/>
          <w:lang w:eastAsia="ru-RU"/>
        </w:rPr>
        <w:t>под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научн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Андриенко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Новосибирск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НГПУ</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w:t>
      </w:r>
      <w:r w:rsidRPr="004E0EBF">
        <w:rPr>
          <w:rFonts w:ascii="Times New Roman" w:eastAsia="Times New Roman" w:hAnsi="Times New Roman" w:cs="Times New Roman"/>
          <w:kern w:val="0"/>
          <w:sz w:val="28"/>
          <w:szCs w:val="28"/>
          <w:lang w:eastAsia="ru-RU"/>
        </w:rPr>
        <w:t xml:space="preserve">.1.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.180</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191.</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57.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Дидактические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подходы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изучению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педагогических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университетов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юмористической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художественной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примере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украинской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литературы</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 </w:t>
      </w:r>
      <w:r w:rsidRPr="004E0EBF">
        <w:rPr>
          <w:rFonts w:ascii="Times New Roman" w:eastAsia="Times New Roman" w:hAnsi="Times New Roman" w:cs="Times New Roman" w:hint="eastAsia"/>
          <w:kern w:val="0"/>
          <w:sz w:val="28"/>
          <w:szCs w:val="28"/>
          <w:lang w:eastAsia="ru-RU"/>
        </w:rPr>
        <w:t>Психология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проблемы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практического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применения</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матер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ХХХІ</w:t>
      </w:r>
      <w:r w:rsidRPr="004E0EBF">
        <w:rPr>
          <w:rFonts w:ascii="Times New Roman" w:eastAsia="Times New Roman" w:hAnsi="Times New Roman" w:cs="Times New Roman"/>
          <w:kern w:val="0"/>
          <w:sz w:val="28"/>
          <w:szCs w:val="28"/>
          <w:lang w:eastAsia="ru-RU"/>
        </w:rPr>
        <w:t xml:space="preserve">V </w:t>
      </w:r>
      <w:r w:rsidRPr="004E0EBF">
        <w:rPr>
          <w:rFonts w:ascii="Times New Roman" w:eastAsia="Times New Roman" w:hAnsi="Times New Roman" w:cs="Times New Roman" w:hint="eastAsia"/>
          <w:kern w:val="0"/>
          <w:sz w:val="28"/>
          <w:szCs w:val="28"/>
          <w:lang w:eastAsia="ru-RU"/>
        </w:rPr>
        <w:t>Международной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научн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практ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конф</w:t>
      </w:r>
      <w:r w:rsidRPr="004E0EBF">
        <w:rPr>
          <w:rFonts w:ascii="Times New Roman" w:eastAsia="Times New Roman" w:hAnsi="Times New Roman" w:cs="Times New Roman"/>
          <w:kern w:val="0"/>
          <w:sz w:val="28"/>
          <w:szCs w:val="28"/>
          <w:lang w:eastAsia="ru-RU"/>
        </w:rPr>
        <w:t>.]  (</w:t>
      </w:r>
      <w:r w:rsidRPr="004E0EBF">
        <w:rPr>
          <w:rFonts w:ascii="Times New Roman" w:eastAsia="Times New Roman" w:hAnsi="Times New Roman" w:cs="Times New Roman" w:hint="eastAsia"/>
          <w:kern w:val="0"/>
          <w:sz w:val="28"/>
          <w:szCs w:val="28"/>
          <w:lang w:eastAsia="ru-RU"/>
        </w:rPr>
        <w:t>Новосибирск</w:t>
      </w:r>
      <w:r w:rsidRPr="004E0EBF">
        <w:rPr>
          <w:rFonts w:ascii="Times New Roman" w:eastAsia="Times New Roman" w:hAnsi="Times New Roman" w:cs="Times New Roman"/>
          <w:kern w:val="0"/>
          <w:sz w:val="28"/>
          <w:szCs w:val="28"/>
          <w:lang w:eastAsia="ru-RU"/>
        </w:rPr>
        <w:t xml:space="preserve">, 13 </w:t>
      </w:r>
      <w:r w:rsidRPr="004E0EBF">
        <w:rPr>
          <w:rFonts w:ascii="Times New Roman" w:eastAsia="Times New Roman" w:hAnsi="Times New Roman" w:cs="Times New Roman" w:hint="eastAsia"/>
          <w:kern w:val="0"/>
          <w:sz w:val="28"/>
          <w:szCs w:val="28"/>
          <w:lang w:eastAsia="ru-RU"/>
        </w:rPr>
        <w:t>декабря</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г</w:t>
      </w:r>
      <w:r w:rsidRPr="004E0EBF">
        <w:rPr>
          <w:rFonts w:ascii="Times New Roman" w:eastAsia="Times New Roman" w:hAnsi="Times New Roman" w:cs="Times New Roman"/>
          <w:kern w:val="0"/>
          <w:sz w:val="28"/>
          <w:szCs w:val="28"/>
          <w:lang w:eastAsia="ru-RU"/>
        </w:rPr>
        <w:t>.) / [</w:t>
      </w:r>
      <w:r w:rsidRPr="004E0EBF">
        <w:rPr>
          <w:rFonts w:ascii="Times New Roman" w:eastAsia="Times New Roman" w:hAnsi="Times New Roman" w:cs="Times New Roman" w:hint="eastAsia"/>
          <w:kern w:val="0"/>
          <w:sz w:val="28"/>
          <w:szCs w:val="28"/>
          <w:lang w:eastAsia="ru-RU"/>
        </w:rPr>
        <w:t>под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общей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Чернова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Новосибирск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ЦРНС</w:t>
      </w:r>
      <w:r w:rsidRPr="004E0EBF">
        <w:rPr>
          <w:rFonts w:ascii="Times New Roman" w:eastAsia="Times New Roman" w:hAnsi="Times New Roman" w:cs="Times New Roman"/>
          <w:kern w:val="0"/>
          <w:sz w:val="28"/>
          <w:szCs w:val="28"/>
          <w:lang w:eastAsia="ru-RU"/>
        </w:rPr>
        <w:t xml:space="preserve">, 2013.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.140</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145.</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АНОТАЦІЇ</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дисциплін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Рукопис</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Дисертація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здобуття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ступеня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спеціальності</w:t>
      </w:r>
      <w:r w:rsidRPr="004E0EBF">
        <w:rPr>
          <w:rFonts w:ascii="Times New Roman" w:eastAsia="Times New Roman" w:hAnsi="Times New Roman" w:cs="Times New Roman"/>
          <w:kern w:val="0"/>
          <w:sz w:val="28"/>
          <w:szCs w:val="28"/>
          <w:lang w:eastAsia="ru-RU"/>
        </w:rPr>
        <w:t xml:space="preserve"> 13.00.02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теорія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Київський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університет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Бориса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Грінченка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Київ</w:t>
      </w:r>
      <w:r w:rsidRPr="004E0EBF">
        <w:rPr>
          <w:rFonts w:ascii="Times New Roman" w:eastAsia="Times New Roman" w:hAnsi="Times New Roman" w:cs="Times New Roman"/>
          <w:kern w:val="0"/>
          <w:sz w:val="28"/>
          <w:szCs w:val="28"/>
          <w:lang w:eastAsia="ru-RU"/>
        </w:rPr>
        <w:t>, 2015.</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дослідженні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запропоновано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обґрунтовану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експериментально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перевірену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спеціальностей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художньої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Опанування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уміннями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навичками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організовувати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сприймання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аналітичне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осягнення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кращих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зразків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вітчизняної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тощо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досягається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шляхом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синерґетичного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поєднання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взаємопов’язаних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діяльностей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викладача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отриманням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глибоких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плануванням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роботи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формування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фахової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підготовки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філологів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загалом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сформованістю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потреби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вихованців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учінні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творчій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самореалізації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самоосвіті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вдалим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вибором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прийомів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організацією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інноваційних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самоконтролем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результатів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засвоєння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програмового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матеріалу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корекцією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зворотнього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зв’язку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навчанні</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Експериментально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доведено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розроблена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має</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переваги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порівняно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традиційною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методикою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оскільки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засвідчила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зростання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рівня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літературної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освіти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студентів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гуманітаріїв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розвиток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їхнього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професіоналізму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філологічного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мислення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зокрема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дослідницького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письменницького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потенціалів</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Ключові</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українська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модифікації</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новелістики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поглиблене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вивчення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технологічно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орієнтована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генологічна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компетентність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аналізу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поетика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жанрів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Романишина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художественной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курсах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специальных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педагогических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университетах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Рукопись</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Диссертация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соискание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научной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степени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доктора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педагогических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специальности</w:t>
      </w:r>
      <w:r w:rsidRPr="004E0EBF">
        <w:rPr>
          <w:rFonts w:ascii="Times New Roman" w:eastAsia="Times New Roman" w:hAnsi="Times New Roman" w:cs="Times New Roman"/>
          <w:kern w:val="0"/>
          <w:sz w:val="28"/>
          <w:szCs w:val="28"/>
          <w:lang w:eastAsia="ru-RU"/>
        </w:rPr>
        <w:t xml:space="preserve"> 13.00.02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обучения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украинская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Киевский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университет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Бориса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Гринченко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Киев</w:t>
      </w:r>
      <w:r w:rsidRPr="004E0EBF">
        <w:rPr>
          <w:rFonts w:ascii="Times New Roman" w:eastAsia="Times New Roman" w:hAnsi="Times New Roman" w:cs="Times New Roman"/>
          <w:kern w:val="0"/>
          <w:sz w:val="28"/>
          <w:szCs w:val="28"/>
          <w:lang w:eastAsia="ru-RU"/>
        </w:rPr>
        <w:t>, 2015.</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диссертационном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исследовании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представлена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теоретически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обоснованная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экспериментально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проверенная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методическая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педагогических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университетов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украинской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художественной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Овладение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умениями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навыками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анализировать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организовывать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восприятие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аналитическое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постижение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классических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произведений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отечественной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новеллистики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достигается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путем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синергетического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соединения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взаимосвязанных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деятельностей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преподавателя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приобретением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глубоких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художественной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планированием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работы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формированию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уровне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специальной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подготовки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филологических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специальностей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целом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формированием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потребностей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творчески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совершенствоваться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самореализовываться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удачным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выбором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приемов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организацией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инновационных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процесссов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контролем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самоконтролем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усвоения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программного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материала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коррекцией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обратной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связи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обучении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Разработанная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автором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специальная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основывается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постулатах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канонических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современных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теорий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поэтики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конструкции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«художественная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достижениях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традиционной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инновационной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обучения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определении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возможностей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интеграции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литературоведческой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данных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отдельных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психология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фольклор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зарубежная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литература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история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философия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специальных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дисциплин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которые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постигают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будущие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учителя</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украинисты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составляющих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единой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литературоведческой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системы</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Неэффективной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работе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как</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псевдопрофессиональному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экспромту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противоставляется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целенаправленная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деятельность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будущих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литературы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изучению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украинской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малоформатной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которая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включает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уточнение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овладение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комплексное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применение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целевого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содержательного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организационно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процессуального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операционно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деятельного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оценочно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результативного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компонентов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Избранный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технологический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подход</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позволяет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планировать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учебный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процесс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вузе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последовательно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ориентировать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учащихся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определенные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цели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предполагать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обратную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связь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достигать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гарантированного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результата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формирования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студентов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гуманитариев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Составляющими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этой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«специфической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способности»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Дж</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Равен</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будущих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литературы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являются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компоненты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содержательный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знакомство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историческими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реализациями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отечественной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мировой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малоформатной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поэтикой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поэтикой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эпических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лиро</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эпических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соответствующей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терминологией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эпоса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технологический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умение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анализировать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произведение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жанровом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аспекте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составлять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план</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конспект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разрабатывать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поэтапных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дейсвий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учителя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личностного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начитанность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эрудиция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широкое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мировоззрение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развитая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речь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трудолюбие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способность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творчески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интерпретировать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писать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научные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работы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lastRenderedPageBreak/>
        <w:t>собственные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произведения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жанрах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критические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статьи</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На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основе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законов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внутренней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организации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подсистемы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эпоса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«новеллистика»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ее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уровней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определения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компонентов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художественной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структуры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малоформатного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прозаического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текста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которые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студентам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важно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подробно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рассмотреть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разработаны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альтернативные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традиционным</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ориентировочные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анализа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произведений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эпического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рода</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Экспериментально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доказано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что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предложенная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имеет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преимущества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сравнению</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традиционной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методикой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поскольку</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свидетельствует</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повышении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уровня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литературного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образования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студентов</w:t>
      </w:r>
      <w:r w:rsidRPr="004E0EBF">
        <w:rPr>
          <w:rFonts w:ascii="Times New Roman" w:eastAsia="Times New Roman" w:hAnsi="Times New Roman" w:cs="Times New Roman"/>
          <w:kern w:val="0"/>
          <w:sz w:val="28"/>
          <w:szCs w:val="28"/>
          <w:lang w:eastAsia="ru-RU"/>
        </w:rPr>
        <w:t>-</w:t>
      </w:r>
      <w:r w:rsidRPr="004E0EBF">
        <w:rPr>
          <w:rFonts w:ascii="Times New Roman" w:eastAsia="Times New Roman" w:hAnsi="Times New Roman" w:cs="Times New Roman" w:hint="eastAsia"/>
          <w:kern w:val="0"/>
          <w:sz w:val="28"/>
          <w:szCs w:val="28"/>
          <w:lang w:eastAsia="ru-RU"/>
        </w:rPr>
        <w:t>гуманитариев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развитии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педагогического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професссионализма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филологического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мышления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творческого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в</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особенности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исследовательского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писательского</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потенциалов</w:t>
      </w:r>
      <w:r w:rsidRPr="004E0EBF">
        <w:rPr>
          <w:rFonts w:ascii="Times New Roman" w:eastAsia="Times New Roman" w:hAnsi="Times New Roman" w:cs="Times New Roman"/>
          <w:kern w:val="0"/>
          <w:sz w:val="28"/>
          <w:szCs w:val="28"/>
          <w:lang w:eastAsia="ru-RU"/>
        </w:rPr>
        <w: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Ключевые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слова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украинская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художественная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проза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модификации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новеллистики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углубленное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изучение</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методическая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система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технологически</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ориентированная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модель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генологическая</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компетентность</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жанровый</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анализ</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схемы</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анализа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поэтика</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малых</w:t>
      </w:r>
      <w:r w:rsidRPr="004E0EBF">
        <w:rPr>
          <w:rFonts w:ascii="Times New Roman" w:eastAsia="Times New Roman" w:hAnsi="Times New Roman" w:cs="Times New Roman"/>
          <w:kern w:val="0"/>
          <w:sz w:val="28"/>
          <w:szCs w:val="28"/>
          <w:lang w:eastAsia="ru-RU"/>
        </w:rPr>
        <w:t xml:space="preserve"> </w:t>
      </w:r>
      <w:r w:rsidRPr="004E0EBF">
        <w:rPr>
          <w:rFonts w:ascii="Times New Roman" w:eastAsia="Times New Roman" w:hAnsi="Times New Roman" w:cs="Times New Roman" w:hint="eastAsia"/>
          <w:kern w:val="0"/>
          <w:sz w:val="28"/>
          <w:szCs w:val="28"/>
          <w:lang w:eastAsia="ru-RU"/>
        </w:rPr>
        <w:t>жанров</w:t>
      </w:r>
      <w:r w:rsidRPr="004E0EBF">
        <w:rPr>
          <w:rFonts w:ascii="Times New Roman" w:eastAsia="Times New Roman" w:hAnsi="Times New Roman" w:cs="Times New Roman"/>
          <w:kern w:val="0"/>
          <w:sz w:val="28"/>
          <w:szCs w:val="28"/>
          <w:lang w:eastAsia="ru-RU"/>
        </w:rPr>
        <w:t xml:space="preserve">.  </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Romanyshyna N.V. Theory and methodic of learning short fiction in the professional disciplines courses in pedagogical universities.- Manuscript.</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Doctoral thesis for the degree of  doctor in pedagogical sciences, speciality 13.00.02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Theory and Methods of Teaching: (Ukrainian Literature). </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 xml:space="preserve"> Kyiv University of Borys Grinchenko, Kyiv, 2015.</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hint="eastAsia"/>
          <w:kern w:val="0"/>
          <w:sz w:val="28"/>
          <w:szCs w:val="28"/>
          <w:lang w:eastAsia="ru-RU"/>
        </w:rPr>
        <w:t>І</w:t>
      </w:r>
      <w:r w:rsidRPr="004E0EBF">
        <w:rPr>
          <w:rFonts w:ascii="Times New Roman" w:eastAsia="Times New Roman" w:hAnsi="Times New Roman" w:cs="Times New Roman"/>
          <w:kern w:val="0"/>
          <w:sz w:val="28"/>
          <w:szCs w:val="28"/>
          <w:lang w:eastAsia="ru-RU"/>
        </w:rPr>
        <w:t>n this research theoretical well-grounded and experimentally checked methodical system of the studying by the students of the pedagogical faculties of Ukrainian short fiction is suggested. Mastering abilities and skills to analyze and organize perception and understanding by the pupils the best examples of the national short stories is reached by the way of energetic connection of related activity of the teacher and student; getting deep knowledge about short fiction as a system; planning of the work with formation of genological competence on the level of the professional education of the philology students; forming the needs of students in learning; creative self-realization; self-education; successful choice of forms, methods, techniques; organization of innovation processes; control and self-control of the results of learning program material; correction of reverse connect in studying.</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It is experimentally proved that developed model has advantages comparing with traditional because it attested growing of the level literature education of philology students; development of their pedagogical professionalism, philology thinking, creative, in particular exploratory and writer</w:t>
      </w:r>
      <w:r w:rsidRPr="004E0EBF">
        <w:rPr>
          <w:rFonts w:ascii="Times New Roman" w:eastAsia="Times New Roman" w:hAnsi="Times New Roman" w:cs="Times New Roman" w:hint="eastAsia"/>
          <w:kern w:val="0"/>
          <w:sz w:val="28"/>
          <w:szCs w:val="28"/>
          <w:lang w:eastAsia="ru-RU"/>
        </w:rPr>
        <w:t>’</w:t>
      </w:r>
      <w:r w:rsidRPr="004E0EBF">
        <w:rPr>
          <w:rFonts w:ascii="Times New Roman" w:eastAsia="Times New Roman" w:hAnsi="Times New Roman" w:cs="Times New Roman"/>
          <w:kern w:val="0"/>
          <w:sz w:val="28"/>
          <w:szCs w:val="28"/>
          <w:lang w:eastAsia="ru-RU"/>
        </w:rPr>
        <w:t>s potential.</w:t>
      </w:r>
    </w:p>
    <w:p w:rsidR="004E0EBF" w:rsidRPr="004E0EBF" w:rsidRDefault="004E0EBF" w:rsidP="004E0EBF">
      <w:pPr>
        <w:rPr>
          <w:rFonts w:ascii="Times New Roman" w:eastAsia="Times New Roman" w:hAnsi="Times New Roman" w:cs="Times New Roman"/>
          <w:kern w:val="0"/>
          <w:sz w:val="28"/>
          <w:szCs w:val="28"/>
          <w:lang w:eastAsia="ru-RU"/>
        </w:rPr>
      </w:pPr>
      <w:r w:rsidRPr="004E0EBF">
        <w:rPr>
          <w:rFonts w:ascii="Times New Roman" w:eastAsia="Times New Roman" w:hAnsi="Times New Roman" w:cs="Times New Roman"/>
          <w:kern w:val="0"/>
          <w:sz w:val="28"/>
          <w:szCs w:val="28"/>
          <w:lang w:eastAsia="ru-RU"/>
        </w:rPr>
        <w:t xml:space="preserve">Key words: short fiction, modifications of short stories, deep studying, methodical system, technologically approached model, genological competence, genre analysis, </w:t>
      </w:r>
      <w:r w:rsidRPr="004E0EBF">
        <w:rPr>
          <w:rFonts w:ascii="Times New Roman" w:eastAsia="Times New Roman" w:hAnsi="Times New Roman" w:cs="Times New Roman"/>
          <w:kern w:val="0"/>
          <w:sz w:val="28"/>
          <w:szCs w:val="28"/>
          <w:lang w:eastAsia="ru-RU"/>
        </w:rPr>
        <w:lastRenderedPageBreak/>
        <w:t xml:space="preserve">schemes of analysis, the poetics of short fiction.  </w:t>
      </w: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4E0EBF" w:rsidRPr="004E0EBF" w:rsidRDefault="004E0EBF" w:rsidP="004E0EBF">
      <w:pPr>
        <w:rPr>
          <w:rFonts w:ascii="Times New Roman" w:eastAsia="Times New Roman" w:hAnsi="Times New Roman" w:cs="Times New Roman"/>
          <w:kern w:val="0"/>
          <w:sz w:val="28"/>
          <w:szCs w:val="28"/>
          <w:lang w:eastAsia="ru-RU"/>
        </w:rPr>
      </w:pPr>
    </w:p>
    <w:p w:rsidR="00C22760" w:rsidRPr="004E0EBF" w:rsidRDefault="00C22760" w:rsidP="004E0EBF">
      <w:bookmarkStart w:id="0" w:name="_GoBack"/>
      <w:bookmarkEnd w:id="0"/>
    </w:p>
    <w:sectPr w:rsidR="00C22760" w:rsidRPr="004E0EB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0F8" w:rsidRDefault="006970F8">
      <w:pPr>
        <w:spacing w:after="0" w:line="240" w:lineRule="auto"/>
      </w:pPr>
      <w:r>
        <w:separator/>
      </w:r>
    </w:p>
  </w:endnote>
  <w:endnote w:type="continuationSeparator" w:id="0">
    <w:p w:rsidR="006970F8" w:rsidRDefault="0069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0F8" w:rsidRDefault="006970F8"/>
    <w:p w:rsidR="006970F8" w:rsidRDefault="006970F8"/>
    <w:p w:rsidR="006970F8" w:rsidRDefault="006970F8"/>
    <w:p w:rsidR="006970F8" w:rsidRDefault="006970F8"/>
    <w:p w:rsidR="006970F8" w:rsidRDefault="006970F8"/>
    <w:p w:rsidR="006970F8" w:rsidRDefault="006970F8"/>
    <w:p w:rsidR="006970F8" w:rsidRDefault="006970F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0F8" w:rsidRDefault="006970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970F8" w:rsidRDefault="006970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970F8" w:rsidRDefault="006970F8"/>
    <w:p w:rsidR="006970F8" w:rsidRDefault="006970F8"/>
    <w:p w:rsidR="006970F8" w:rsidRDefault="006970F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0F8" w:rsidRDefault="006970F8"/>
                          <w:p w:rsidR="006970F8" w:rsidRDefault="006970F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970F8" w:rsidRDefault="006970F8"/>
                    <w:p w:rsidR="006970F8" w:rsidRDefault="006970F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970F8" w:rsidRDefault="006970F8"/>
    <w:p w:rsidR="006970F8" w:rsidRDefault="006970F8">
      <w:pPr>
        <w:rPr>
          <w:sz w:val="2"/>
          <w:szCs w:val="2"/>
        </w:rPr>
      </w:pPr>
    </w:p>
    <w:p w:rsidR="006970F8" w:rsidRDefault="006970F8"/>
    <w:p w:rsidR="006970F8" w:rsidRDefault="006970F8">
      <w:pPr>
        <w:spacing w:after="0" w:line="240" w:lineRule="auto"/>
      </w:pPr>
    </w:p>
  </w:footnote>
  <w:footnote w:type="continuationSeparator" w:id="0">
    <w:p w:rsidR="006970F8" w:rsidRDefault="0069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0F8"/>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9F11-B52B-4CCD-8B72-56DB344D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5716</TotalTime>
  <Pages>48</Pages>
  <Words>18217</Words>
  <Characters>103843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cp:revision>
  <cp:lastPrinted>2009-02-06T05:36:00Z</cp:lastPrinted>
  <dcterms:created xsi:type="dcterms:W3CDTF">2023-06-28T14:56:00Z</dcterms:created>
  <dcterms:modified xsi:type="dcterms:W3CDTF">2023-07-05T09:01:00Z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