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МІНІСТЕРСТВО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НАЦІОНАЛЬНА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АКАДЕМІЯ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ЧАЙКОВСЬКОГО</w:t>
      </w: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ПУХЛЯНКО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Марія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Євгенівна</w:t>
      </w: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УДК</w:t>
      </w:r>
      <w:r w:rsidRPr="007C5A4C">
        <w:rPr>
          <w:rFonts w:ascii="Times New Roman" w:eastAsia="Times New Roman" w:hAnsi="Times New Roman" w:cs="Times New Roman"/>
          <w:kern w:val="0"/>
          <w:sz w:val="28"/>
          <w:szCs w:val="28"/>
          <w:lang w:eastAsia="ru-RU"/>
        </w:rPr>
        <w:t xml:space="preserve"> 78.071.2(477)+316.7</w:t>
      </w: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ВИКОНАВЦІВ</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ФЕНОМЕН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ПРОСТОРУ</w:t>
      </w: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Спеціальність</w:t>
      </w:r>
      <w:r w:rsidRPr="007C5A4C">
        <w:rPr>
          <w:rFonts w:ascii="Times New Roman" w:eastAsia="Times New Roman" w:hAnsi="Times New Roman" w:cs="Times New Roman"/>
          <w:kern w:val="0"/>
          <w:sz w:val="28"/>
          <w:szCs w:val="28"/>
          <w:lang w:eastAsia="ru-RU"/>
        </w:rPr>
        <w:t xml:space="preserve"> 26.00.01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Теорія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мистецтвознавство</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Автореферат</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дисертації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здобуття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ступеня</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кандидата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мистецтвознавства</w:t>
      </w: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Київ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2014</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kern w:val="0"/>
          <w:sz w:val="28"/>
          <w:szCs w:val="28"/>
          <w:lang w:eastAsia="ru-RU"/>
        </w:rPr>
        <w:lastRenderedPageBreak/>
        <w:t> </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Дисертацією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рукопис</w:t>
      </w: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Робота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кафедрі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теорії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академії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Чайковського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Міністерства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Київ</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Науковий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керівник</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kern w:val="0"/>
          <w:sz w:val="28"/>
          <w:szCs w:val="28"/>
          <w:lang w:eastAsia="ru-RU"/>
        </w:rPr>
        <w:tab/>
      </w:r>
      <w:r w:rsidRPr="007C5A4C">
        <w:rPr>
          <w:rFonts w:ascii="Times New Roman" w:eastAsia="Times New Roman" w:hAnsi="Times New Roman" w:cs="Times New Roman" w:hint="eastAsia"/>
          <w:kern w:val="0"/>
          <w:sz w:val="28"/>
          <w:szCs w:val="28"/>
          <w:lang w:eastAsia="ru-RU"/>
        </w:rPr>
        <w:t>доктор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філософських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професор</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ГУМЕНЮК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Тетяна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Костянтинівна</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Національна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академія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Чайковського</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проректор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навчальної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професор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кафедри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теорії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Офіційні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опоненти</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kern w:val="0"/>
          <w:sz w:val="28"/>
          <w:szCs w:val="28"/>
          <w:lang w:eastAsia="ru-RU"/>
        </w:rPr>
        <w:tab/>
      </w:r>
      <w:r w:rsidRPr="007C5A4C">
        <w:rPr>
          <w:rFonts w:ascii="Times New Roman" w:eastAsia="Times New Roman" w:hAnsi="Times New Roman" w:cs="Times New Roman" w:hint="eastAsia"/>
          <w:kern w:val="0"/>
          <w:sz w:val="28"/>
          <w:szCs w:val="28"/>
          <w:lang w:eastAsia="ru-RU"/>
        </w:rPr>
        <w:t>доктор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мистецтвознавства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професор</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САМОЙЛЕНКО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Олександра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Іванівна</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Одеська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академія</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Нежданової</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проректор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завідувач</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кафедри</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історії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етнографії</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kern w:val="0"/>
          <w:sz w:val="28"/>
          <w:szCs w:val="28"/>
          <w:lang w:eastAsia="ru-RU"/>
        </w:rPr>
        <w:tab/>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кандидат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мистецтвознавства</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ВИШИНСЬКИЙ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Віталій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Володимирович</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Інститут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Київського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університету</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Грінченка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доцент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кафедри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теорії</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методики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мистецтва</w:t>
      </w: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Захист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відбудеться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__</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січня</w:t>
      </w:r>
      <w:r w:rsidRPr="007C5A4C">
        <w:rPr>
          <w:rFonts w:ascii="Times New Roman" w:eastAsia="Times New Roman" w:hAnsi="Times New Roman" w:cs="Times New Roman"/>
          <w:kern w:val="0"/>
          <w:sz w:val="28"/>
          <w:szCs w:val="28"/>
          <w:lang w:eastAsia="ru-RU"/>
        </w:rPr>
        <w:t xml:space="preserve"> 2015 </w:t>
      </w:r>
      <w:r w:rsidRPr="007C5A4C">
        <w:rPr>
          <w:rFonts w:ascii="Times New Roman" w:eastAsia="Times New Roman" w:hAnsi="Times New Roman" w:cs="Times New Roman" w:hint="eastAsia"/>
          <w:kern w:val="0"/>
          <w:sz w:val="28"/>
          <w:szCs w:val="28"/>
          <w:lang w:eastAsia="ru-RU"/>
        </w:rPr>
        <w:t>року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__ </w:t>
      </w:r>
      <w:r w:rsidRPr="007C5A4C">
        <w:rPr>
          <w:rFonts w:ascii="Times New Roman" w:eastAsia="Times New Roman" w:hAnsi="Times New Roman" w:cs="Times New Roman" w:hint="eastAsia"/>
          <w:kern w:val="0"/>
          <w:sz w:val="28"/>
          <w:szCs w:val="28"/>
          <w:lang w:eastAsia="ru-RU"/>
        </w:rPr>
        <w:t>годині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засіданні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спеціалізованої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вченої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ради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w:t>
      </w:r>
      <w:r w:rsidRPr="007C5A4C">
        <w:rPr>
          <w:rFonts w:ascii="Times New Roman" w:eastAsia="Times New Roman" w:hAnsi="Times New Roman" w:cs="Times New Roman"/>
          <w:kern w:val="0"/>
          <w:sz w:val="28"/>
          <w:szCs w:val="28"/>
          <w:lang w:eastAsia="ru-RU"/>
        </w:rPr>
        <w:t xml:space="preserve"> 26.005.01 </w:t>
      </w:r>
      <w:r w:rsidRPr="007C5A4C">
        <w:rPr>
          <w:rFonts w:ascii="Times New Roman" w:eastAsia="Times New Roman" w:hAnsi="Times New Roman" w:cs="Times New Roman" w:hint="eastAsia"/>
          <w:kern w:val="0"/>
          <w:sz w:val="28"/>
          <w:szCs w:val="28"/>
          <w:lang w:eastAsia="ru-RU"/>
        </w:rPr>
        <w:t>по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захисту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здобуття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ступеня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lastRenderedPageBreak/>
        <w:t>доктора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академії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Чайковського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адресою</w:t>
      </w:r>
      <w:r w:rsidRPr="007C5A4C">
        <w:rPr>
          <w:rFonts w:ascii="Times New Roman" w:eastAsia="Times New Roman" w:hAnsi="Times New Roman" w:cs="Times New Roman"/>
          <w:kern w:val="0"/>
          <w:sz w:val="28"/>
          <w:szCs w:val="28"/>
          <w:lang w:eastAsia="ru-RU"/>
        </w:rPr>
        <w:t xml:space="preserve">: 01001,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Київ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вул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Архітектора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Городецького</w:t>
      </w:r>
      <w:r w:rsidRPr="007C5A4C">
        <w:rPr>
          <w:rFonts w:ascii="Times New Roman" w:eastAsia="Times New Roman" w:hAnsi="Times New Roman" w:cs="Times New Roman"/>
          <w:kern w:val="0"/>
          <w:sz w:val="28"/>
          <w:szCs w:val="28"/>
          <w:lang w:eastAsia="ru-RU"/>
        </w:rPr>
        <w:t>, 1-3/11, 4-</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поверх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фойє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Малого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залу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дисертацією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можна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ознайомитись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бібліотеці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академії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Чайковського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адресою</w:t>
      </w:r>
      <w:r w:rsidRPr="007C5A4C">
        <w:rPr>
          <w:rFonts w:ascii="Times New Roman" w:eastAsia="Times New Roman" w:hAnsi="Times New Roman" w:cs="Times New Roman"/>
          <w:kern w:val="0"/>
          <w:sz w:val="28"/>
          <w:szCs w:val="28"/>
          <w:lang w:eastAsia="ru-RU"/>
        </w:rPr>
        <w:t xml:space="preserve">: 01001,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Київ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вул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Архітектора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Городецького</w:t>
      </w:r>
      <w:r w:rsidRPr="007C5A4C">
        <w:rPr>
          <w:rFonts w:ascii="Times New Roman" w:eastAsia="Times New Roman" w:hAnsi="Times New Roman" w:cs="Times New Roman"/>
          <w:kern w:val="0"/>
          <w:sz w:val="28"/>
          <w:szCs w:val="28"/>
          <w:lang w:eastAsia="ru-RU"/>
        </w:rPr>
        <w:t>, 1-3/11</w:t>
      </w: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Автореферат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розіслано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____</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грудня</w:t>
      </w:r>
      <w:r w:rsidRPr="007C5A4C">
        <w:rPr>
          <w:rFonts w:ascii="Times New Roman" w:eastAsia="Times New Roman" w:hAnsi="Times New Roman" w:cs="Times New Roman"/>
          <w:kern w:val="0"/>
          <w:sz w:val="28"/>
          <w:szCs w:val="28"/>
          <w:lang w:eastAsia="ru-RU"/>
        </w:rPr>
        <w:t xml:space="preserve"> 2014 </w:t>
      </w:r>
      <w:r w:rsidRPr="007C5A4C">
        <w:rPr>
          <w:rFonts w:ascii="Times New Roman" w:eastAsia="Times New Roman" w:hAnsi="Times New Roman" w:cs="Times New Roman" w:hint="eastAsia"/>
          <w:kern w:val="0"/>
          <w:sz w:val="28"/>
          <w:szCs w:val="28"/>
          <w:lang w:eastAsia="ru-RU"/>
        </w:rPr>
        <w:t>р</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Вчений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секретар</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спеціалізованої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вченої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ради</w:t>
      </w:r>
      <w:r w:rsidRPr="007C5A4C">
        <w:rPr>
          <w:rFonts w:ascii="Times New Roman" w:eastAsia="Times New Roman" w:hAnsi="Times New Roman" w:cs="Times New Roman"/>
          <w:kern w:val="0"/>
          <w:sz w:val="28"/>
          <w:szCs w:val="28"/>
          <w:lang w:eastAsia="ru-RU"/>
        </w:rPr>
        <w:t xml:space="preserve">, </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кандидат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мистецтвознавства</w:t>
      </w:r>
      <w:r w:rsidRPr="007C5A4C">
        <w:rPr>
          <w:rFonts w:ascii="Times New Roman" w:eastAsia="Times New Roman" w:hAnsi="Times New Roman" w:cs="Times New Roman"/>
          <w:kern w:val="0"/>
          <w:sz w:val="28"/>
          <w:szCs w:val="28"/>
          <w:lang w:eastAsia="ru-RU"/>
        </w:rPr>
        <w:tab/>
      </w:r>
      <w:r w:rsidRPr="007C5A4C">
        <w:rPr>
          <w:rFonts w:ascii="Times New Roman" w:eastAsia="Times New Roman" w:hAnsi="Times New Roman" w:cs="Times New Roman"/>
          <w:kern w:val="0"/>
          <w:sz w:val="28"/>
          <w:szCs w:val="28"/>
          <w:lang w:eastAsia="ru-RU"/>
        </w:rPr>
        <w:tab/>
      </w:r>
      <w:r w:rsidRPr="007C5A4C">
        <w:rPr>
          <w:rFonts w:ascii="Times New Roman" w:eastAsia="Times New Roman" w:hAnsi="Times New Roman" w:cs="Times New Roman"/>
          <w:kern w:val="0"/>
          <w:sz w:val="28"/>
          <w:szCs w:val="28"/>
          <w:lang w:eastAsia="ru-RU"/>
        </w:rPr>
        <w:tab/>
      </w:r>
      <w:r w:rsidRPr="007C5A4C">
        <w:rPr>
          <w:rFonts w:ascii="Times New Roman" w:eastAsia="Times New Roman" w:hAnsi="Times New Roman" w:cs="Times New Roman"/>
          <w:kern w:val="0"/>
          <w:sz w:val="28"/>
          <w:szCs w:val="28"/>
          <w:lang w:eastAsia="ru-RU"/>
        </w:rPr>
        <w:tab/>
      </w:r>
      <w:r w:rsidRPr="007C5A4C">
        <w:rPr>
          <w:rFonts w:ascii="Times New Roman" w:eastAsia="Times New Roman" w:hAnsi="Times New Roman" w:cs="Times New Roman"/>
          <w:kern w:val="0"/>
          <w:sz w:val="28"/>
          <w:szCs w:val="28"/>
          <w:lang w:eastAsia="ru-RU"/>
        </w:rPr>
        <w:tab/>
      </w:r>
      <w:r w:rsidRPr="007C5A4C">
        <w:rPr>
          <w:rFonts w:ascii="Times New Roman" w:eastAsia="Times New Roman" w:hAnsi="Times New Roman" w:cs="Times New Roman"/>
          <w:kern w:val="0"/>
          <w:sz w:val="28"/>
          <w:szCs w:val="28"/>
          <w:lang w:eastAsia="ru-RU"/>
        </w:rPr>
        <w:tab/>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Волосатих</w:t>
      </w:r>
      <w:r w:rsidRPr="007C5A4C">
        <w:rPr>
          <w:rFonts w:ascii="Times New Roman" w:eastAsia="Times New Roman" w:hAnsi="Times New Roman" w:cs="Times New Roman"/>
          <w:kern w:val="0"/>
          <w:sz w:val="28"/>
          <w:szCs w:val="28"/>
          <w:lang w:eastAsia="ru-RU"/>
        </w:rPr>
        <w:t xml:space="preserve"> </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ЗАГАЛЬНА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ХАРАКТЕРИСТИКА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РОБОТИ</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Актуальність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Вивчення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специфіки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методів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реалізації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потенціалу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актуальними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завданнями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мистецтвознавства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осмислення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вимагають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окремі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явища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глобального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масштабу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Все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більш</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послідовними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спроби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виявлення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специфічних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характеристик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найбільш</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активного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представницького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сегменту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Посилення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інтересу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вивчення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теоретичних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методичних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питань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закономірним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відображенням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загального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процесу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активізації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певних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спеціалізацій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традицій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явищ</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Українське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тривалий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досліджувалося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лише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контексті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радянського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Проте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працях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провідних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вчених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Коган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Рощина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Степаненко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Шамаєва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Шульгіна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розроблений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комплекс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напрямків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вивчення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зокрема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традиції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знайшли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своє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продовження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роботах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останніх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років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вивчають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аспекті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активної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інтеграції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європейський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процес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Безбородько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Вишинський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Жукова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Зінська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Ляхович</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Ринденко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Цьому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сприяє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насамперед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загальна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трансформація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художньої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діяльності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також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суттєве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зростання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ролі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формуванні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життя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нашої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країни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Поява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перших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безпосередньо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lastRenderedPageBreak/>
        <w:t>пов’язана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професійної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освіти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другій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половині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ХІХ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Поступово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одним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центрів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Показовою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цьому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контексті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діяльність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школи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створеної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Київській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консерваторії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інтенсивна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інтеграція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інституції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активізація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однією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започаткування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проведення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чином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популяризація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відбувалася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перші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створення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незалежної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української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держави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Професійний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засіб</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індивідуалізації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гостро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потребувало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суспільство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своєрідною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реакцією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соціальні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політичні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економічні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потрясіння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проблематика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зацікавила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багатьох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дослідників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Зокрема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предметом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фундаментального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дисертаційного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вже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молодих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піаністів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пам’яті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Горовиця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Давидовський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Однак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незважаючи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суттєву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роль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формуванні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життя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незалежної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їхнє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залишається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недооціненим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Аналіз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праць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присвячених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предмету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вивчення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свідчить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немає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об’єктивного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комплексного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розглянуто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певну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цілісну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Отже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актуальність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дисертаційного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полягає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вивченні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зазначеного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феномена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цілісного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інституту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виявленні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впливу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конкретних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художніх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акцій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життя</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Вивченню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передісторії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сприяють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теорії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Гаспаров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Драч</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Зайцев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Миронова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присвячені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Андрєєв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Друскін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Ліванова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Редя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Рощенко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Тишко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Чорна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Алексєєв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специфіці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Голубовська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Горностаєва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Гофман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Коган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Малинковська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Нейгауз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Рабинович</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Джерелом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інформації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біографічні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видання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присвячені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життю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видатних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різних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епох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Асаф’єв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Мільштейн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Ніколаєв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Самін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числі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w:t>
      </w:r>
      <w:r w:rsidRPr="007C5A4C">
        <w:rPr>
          <w:rFonts w:ascii="Times New Roman" w:eastAsia="Times New Roman" w:hAnsi="Times New Roman" w:cs="Times New Roman"/>
          <w:kern w:val="0"/>
          <w:sz w:val="28"/>
          <w:szCs w:val="28"/>
          <w:lang w:eastAsia="ru-RU"/>
        </w:rPr>
        <w:t>. (</w:t>
      </w:r>
      <w:r w:rsidRPr="007C5A4C">
        <w:rPr>
          <w:rFonts w:ascii="Times New Roman" w:eastAsia="Times New Roman" w:hAnsi="Times New Roman" w:cs="Times New Roman" w:hint="eastAsia"/>
          <w:kern w:val="0"/>
          <w:sz w:val="28"/>
          <w:szCs w:val="28"/>
          <w:lang w:eastAsia="ru-RU"/>
        </w:rPr>
        <w:t>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Баренбойм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Григорьєв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Могильницький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Наумов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Рощина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Хентова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автобіографічні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публікації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провідних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піаністів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Власенко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Крайнєв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Нейгауз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Яблонська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Необхідна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інформація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окремі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міститься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публікаціях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Аршинової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Вовка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Давидовського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Кізлової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Муравйової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Яковлева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Проте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феномен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простору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об’єктом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спеціального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Різноманітні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художні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заходи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об’єднані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глобальним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рухом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вимагають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всебічного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осмислення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систематизації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окремі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складові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цього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процесу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узгодження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новітніми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тенденціями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Актуальність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обраної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незначна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кількість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цієї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тематики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також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об’єктивна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потреба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вивченні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процесу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визначили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вибір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дисертаційної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Зв’язок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програмами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планами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темами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Дисертаційне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здійснене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згідно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планом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дослідної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академії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Чайковського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пов’язано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напрямом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планових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lastRenderedPageBreak/>
        <w:t>досліджень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кафедри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теорії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НМАУ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Чайковського</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Тема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затверджена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рішенням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Вченої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Ради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академії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Чайковського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Протокол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9 </w:t>
      </w:r>
      <w:r w:rsidRPr="007C5A4C">
        <w:rPr>
          <w:rFonts w:ascii="Times New Roman" w:eastAsia="Times New Roman" w:hAnsi="Times New Roman" w:cs="Times New Roman" w:hint="eastAsia"/>
          <w:kern w:val="0"/>
          <w:sz w:val="28"/>
          <w:szCs w:val="28"/>
          <w:lang w:eastAsia="ru-RU"/>
        </w:rPr>
        <w:t>від</w:t>
      </w:r>
      <w:r w:rsidRPr="007C5A4C">
        <w:rPr>
          <w:rFonts w:ascii="Times New Roman" w:eastAsia="Times New Roman" w:hAnsi="Times New Roman" w:cs="Times New Roman"/>
          <w:kern w:val="0"/>
          <w:sz w:val="28"/>
          <w:szCs w:val="28"/>
          <w:lang w:eastAsia="ru-RU"/>
        </w:rPr>
        <w:t xml:space="preserve"> 27 </w:t>
      </w:r>
      <w:r w:rsidRPr="007C5A4C">
        <w:rPr>
          <w:rFonts w:ascii="Times New Roman" w:eastAsia="Times New Roman" w:hAnsi="Times New Roman" w:cs="Times New Roman" w:hint="eastAsia"/>
          <w:kern w:val="0"/>
          <w:sz w:val="28"/>
          <w:szCs w:val="28"/>
          <w:lang w:eastAsia="ru-RU"/>
        </w:rPr>
        <w:t>травня</w:t>
      </w:r>
      <w:r w:rsidRPr="007C5A4C">
        <w:rPr>
          <w:rFonts w:ascii="Times New Roman" w:eastAsia="Times New Roman" w:hAnsi="Times New Roman" w:cs="Times New Roman"/>
          <w:kern w:val="0"/>
          <w:sz w:val="28"/>
          <w:szCs w:val="28"/>
          <w:lang w:eastAsia="ru-RU"/>
        </w:rPr>
        <w:t xml:space="preserve"> 2014 </w:t>
      </w:r>
      <w:r w:rsidRPr="007C5A4C">
        <w:rPr>
          <w:rFonts w:ascii="Times New Roman" w:eastAsia="Times New Roman" w:hAnsi="Times New Roman" w:cs="Times New Roman" w:hint="eastAsia"/>
          <w:kern w:val="0"/>
          <w:sz w:val="28"/>
          <w:szCs w:val="28"/>
          <w:lang w:eastAsia="ru-RU"/>
        </w:rPr>
        <w:t>року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відповідає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темі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30 </w:t>
      </w:r>
      <w:r w:rsidRPr="007C5A4C">
        <w:rPr>
          <w:rFonts w:ascii="Times New Roman" w:eastAsia="Times New Roman" w:hAnsi="Times New Roman" w:cs="Times New Roman" w:hint="eastAsia"/>
          <w:kern w:val="0"/>
          <w:sz w:val="28"/>
          <w:szCs w:val="28"/>
          <w:lang w:eastAsia="ru-RU"/>
        </w:rPr>
        <w:t>«Мистецтво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складова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перспективного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тематичного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плану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дослідної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діяльності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академії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Чайковського</w:t>
      </w:r>
      <w:r w:rsidRPr="007C5A4C">
        <w:rPr>
          <w:rFonts w:ascii="Times New Roman" w:eastAsia="Times New Roman" w:hAnsi="Times New Roman" w:cs="Times New Roman"/>
          <w:kern w:val="0"/>
          <w:sz w:val="28"/>
          <w:szCs w:val="28"/>
          <w:lang w:eastAsia="ru-RU"/>
        </w:rPr>
        <w:t xml:space="preserve"> (2008</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2014 </w:t>
      </w:r>
      <w:r w:rsidRPr="007C5A4C">
        <w:rPr>
          <w:rFonts w:ascii="Times New Roman" w:eastAsia="Times New Roman" w:hAnsi="Times New Roman" w:cs="Times New Roman" w:hint="eastAsia"/>
          <w:kern w:val="0"/>
          <w:sz w:val="28"/>
          <w:szCs w:val="28"/>
          <w:lang w:eastAsia="ru-RU"/>
        </w:rPr>
        <w:t>рр</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Мета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вивчити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сутність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тенденції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феномена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простору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Визначена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зумовила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завдання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узагальнити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теоретичні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основи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уточнити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понятійну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базу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визначити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основні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тенденції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руху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виявити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передумови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створення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заходів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визначити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дослідити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специфіку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провідних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піаністів</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конкретизувати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проблематику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виокремити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перспективні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напрями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Об’єктом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процесі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історичного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предметом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багатогранна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галузь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Аналітичні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матеріали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Документальну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основу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склали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матеріали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державних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архівів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архіву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бібліотеки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Вернадського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архівів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академії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Чайковського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Київського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інституту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Глієра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архіву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молодих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піаністів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пам’яті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Горовиця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матеріали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інших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особистого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архіву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дисертанта</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Деякі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матеріали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вигляді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спогадів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отримані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видатних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піаністів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переможцями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престижних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досвідченими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учасниками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журі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Александрова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Козлова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Крайнєва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Рібери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Яблонської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Методологія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ґрунтується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теоретичних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розвідках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формулювання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термінології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структури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функцій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процесу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Адорно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Дальгауз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Швед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Аналіз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процесу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контексті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здійснено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основі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Зільбермана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Зінькевич</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Кияновської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Копиці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Корній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Черкашиної</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Губаренко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Для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вирішення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визначених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завдань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використано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методи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lastRenderedPageBreak/>
        <w:t>обумовлені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специфікою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обраної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принцип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історизму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забезпечує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дотримання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хронологічної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послідовності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вивченні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досліджуваних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фактів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явищ</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історико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описовий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метод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базований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об’єктивних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даних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поєднується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прийомами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теоретичного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порівняльного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аналізу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індуктивний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метод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застосований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задля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відтворення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цілісної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картини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окремих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часом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пов’язаних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собою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фактів</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низка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положень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ґрунтується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результатах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узагальнення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емпіричних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спостережень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також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власному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педагогічному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досвіді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дисертанта</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Теоретичну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базу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склали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праці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різних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сфер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культурологічних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загально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гуманітарних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галузі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філософії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зокрема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філософії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стосуються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проблематики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Бойко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Гейзинга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Гончаров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Гофмайстер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Гуменюк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Рохман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праці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Крівцун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Лотман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Наливайко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Самойленко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Тишко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педагогіки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Асаф’єв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Баренбойм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Баринова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Бордовська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Мартинсен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Ніколаєв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Перельман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питань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психології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Виготський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Назайкінський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Ципін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Якобсон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статистики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Снєгірьов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Яковлєв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також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соціології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естетики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тощо</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Актуальними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для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розробки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цієї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проблематики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виявилися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близькі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тематикою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дисертаційні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професійної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майстерності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російських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учених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Афанасьєва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Дубровська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Майорова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Пахомова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Привалова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Розкриттю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окремих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аспектів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сприяло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вивчення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зарубіжних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джерел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Алінк</w:t>
      </w:r>
      <w:r w:rsidRPr="007C5A4C">
        <w:rPr>
          <w:rFonts w:ascii="Times New Roman" w:eastAsia="Times New Roman" w:hAnsi="Times New Roman" w:cs="Times New Roman"/>
          <w:kern w:val="0"/>
          <w:sz w:val="28"/>
          <w:szCs w:val="28"/>
          <w:lang w:eastAsia="ru-RU"/>
        </w:rPr>
        <w:t xml:space="preserve"> (G. Alink), </w:t>
      </w:r>
      <w:r w:rsidRPr="007C5A4C">
        <w:rPr>
          <w:rFonts w:ascii="Times New Roman" w:eastAsia="Times New Roman" w:hAnsi="Times New Roman" w:cs="Times New Roman" w:hint="eastAsia"/>
          <w:kern w:val="0"/>
          <w:sz w:val="28"/>
          <w:szCs w:val="28"/>
          <w:lang w:eastAsia="ru-RU"/>
        </w:rPr>
        <w:t>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Кляйн</w:t>
      </w:r>
      <w:r w:rsidRPr="007C5A4C">
        <w:rPr>
          <w:rFonts w:ascii="Times New Roman" w:eastAsia="Times New Roman" w:hAnsi="Times New Roman" w:cs="Times New Roman"/>
          <w:kern w:val="0"/>
          <w:sz w:val="28"/>
          <w:szCs w:val="28"/>
          <w:lang w:eastAsia="ru-RU"/>
        </w:rPr>
        <w:t xml:space="preserve"> (E. T. Cline), </w:t>
      </w:r>
      <w:r w:rsidRPr="007C5A4C">
        <w:rPr>
          <w:rFonts w:ascii="Times New Roman" w:eastAsia="Times New Roman" w:hAnsi="Times New Roman" w:cs="Times New Roman" w:hint="eastAsia"/>
          <w:kern w:val="0"/>
          <w:sz w:val="28"/>
          <w:szCs w:val="28"/>
          <w:lang w:eastAsia="ru-RU"/>
        </w:rPr>
        <w:t>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Дюбаль</w:t>
      </w:r>
      <w:r w:rsidRPr="007C5A4C">
        <w:rPr>
          <w:rFonts w:ascii="Times New Roman" w:eastAsia="Times New Roman" w:hAnsi="Times New Roman" w:cs="Times New Roman"/>
          <w:kern w:val="0"/>
          <w:sz w:val="28"/>
          <w:szCs w:val="28"/>
          <w:lang w:eastAsia="ru-RU"/>
        </w:rPr>
        <w:t xml:space="preserve"> (D. Dubal),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Кім</w:t>
      </w:r>
      <w:r w:rsidRPr="007C5A4C">
        <w:rPr>
          <w:rFonts w:ascii="Times New Roman" w:eastAsia="Times New Roman" w:hAnsi="Times New Roman" w:cs="Times New Roman"/>
          <w:kern w:val="0"/>
          <w:sz w:val="28"/>
          <w:szCs w:val="28"/>
          <w:lang w:eastAsia="ru-RU"/>
        </w:rPr>
        <w:t xml:space="preserve"> (M. I. Kim)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специфіки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функціонування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заходів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спиралося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також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окремі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розробки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учених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зокрема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монографії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Жаркової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Москаленка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Рожка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Савицької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Самойленко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публікації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Герасимової</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Персидської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Коханик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Сокола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багатьох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Наукова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теоретична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новизна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першим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спеціальним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присвячене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висвітленню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феномена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вперше</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обґрунтовано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твердження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агонічну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природу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вплив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певних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традицій</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запропоновано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нове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теоретичне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осмислення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поняття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узагальнені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соціально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історичні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умови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традицій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досліджуваного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явища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урахуванням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тенденцій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еволюції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виконавства</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lastRenderedPageBreak/>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окреслені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перспективні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напрями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тенденції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удосконалення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процедури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регламенту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Набули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подальшого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культурологічні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аспекти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вивчення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процесу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галузі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явища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Запропоновано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новий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погляд</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функціонування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класифікацію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крізь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призму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впливовості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світову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Практичне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полягає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матеріали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висновки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можуть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використані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підготовці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участі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безпосередніми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учасниками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педагогами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конкурсантів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також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організаційних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комітетів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Результати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можуть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використані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для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удосконалення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доповнення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навчальних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світової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української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викладаються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середніх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вищих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навчальних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закладах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також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подальших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для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написання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посібників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лекційних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матеріалів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спецкурсів</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Апробація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результатів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обговорювалася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засіданнях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кафедри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теорії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академії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Чайковського</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Матеріали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висвітлювалися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доповідях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5 </w:t>
      </w:r>
      <w:r w:rsidRPr="007C5A4C">
        <w:rPr>
          <w:rFonts w:ascii="Times New Roman" w:eastAsia="Times New Roman" w:hAnsi="Times New Roman" w:cs="Times New Roman" w:hint="eastAsia"/>
          <w:kern w:val="0"/>
          <w:sz w:val="28"/>
          <w:szCs w:val="28"/>
          <w:lang w:eastAsia="ru-RU"/>
        </w:rPr>
        <w:t>наукових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конференціях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всеукраїнська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практична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конференція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українському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суспільстві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Київ</w:t>
      </w:r>
      <w:r w:rsidRPr="007C5A4C">
        <w:rPr>
          <w:rFonts w:ascii="Times New Roman" w:eastAsia="Times New Roman" w:hAnsi="Times New Roman" w:cs="Times New Roman"/>
          <w:kern w:val="0"/>
          <w:sz w:val="28"/>
          <w:szCs w:val="28"/>
          <w:lang w:eastAsia="ru-RU"/>
        </w:rPr>
        <w:t xml:space="preserve">, 2008), </w:t>
      </w:r>
      <w:r w:rsidRPr="007C5A4C">
        <w:rPr>
          <w:rFonts w:ascii="Times New Roman" w:eastAsia="Times New Roman" w:hAnsi="Times New Roman" w:cs="Times New Roman" w:hint="eastAsia"/>
          <w:kern w:val="0"/>
          <w:sz w:val="28"/>
          <w:szCs w:val="28"/>
          <w:lang w:eastAsia="ru-RU"/>
        </w:rPr>
        <w:t>всеукраїнська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практична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конференція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«Видатні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фігури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освіти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Київ</w:t>
      </w:r>
      <w:r w:rsidRPr="007C5A4C">
        <w:rPr>
          <w:rFonts w:ascii="Times New Roman" w:eastAsia="Times New Roman" w:hAnsi="Times New Roman" w:cs="Times New Roman"/>
          <w:kern w:val="0"/>
          <w:sz w:val="28"/>
          <w:szCs w:val="28"/>
          <w:lang w:eastAsia="ru-RU"/>
        </w:rPr>
        <w:t xml:space="preserve">, 2008), </w:t>
      </w:r>
      <w:r w:rsidRPr="007C5A4C">
        <w:rPr>
          <w:rFonts w:ascii="Times New Roman" w:eastAsia="Times New Roman" w:hAnsi="Times New Roman" w:cs="Times New Roman" w:hint="eastAsia"/>
          <w:kern w:val="0"/>
          <w:sz w:val="28"/>
          <w:szCs w:val="28"/>
          <w:lang w:eastAsia="ru-RU"/>
        </w:rPr>
        <w:t>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творча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конференція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шляхи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осмислення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молодих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Харків</w:t>
      </w:r>
      <w:r w:rsidRPr="007C5A4C">
        <w:rPr>
          <w:rFonts w:ascii="Times New Roman" w:eastAsia="Times New Roman" w:hAnsi="Times New Roman" w:cs="Times New Roman"/>
          <w:kern w:val="0"/>
          <w:sz w:val="28"/>
          <w:szCs w:val="28"/>
          <w:lang w:eastAsia="ru-RU"/>
        </w:rPr>
        <w:t xml:space="preserve">, 2010), </w:t>
      </w:r>
      <w:r w:rsidRPr="007C5A4C">
        <w:rPr>
          <w:rFonts w:ascii="Times New Roman" w:eastAsia="Times New Roman" w:hAnsi="Times New Roman" w:cs="Times New Roman" w:hint="eastAsia"/>
          <w:kern w:val="0"/>
          <w:sz w:val="28"/>
          <w:szCs w:val="28"/>
          <w:lang w:eastAsia="ru-RU"/>
        </w:rPr>
        <w:t>міжнародна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практична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конференція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«Діалог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пріоритети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Київ</w:t>
      </w:r>
      <w:r w:rsidRPr="007C5A4C">
        <w:rPr>
          <w:rFonts w:ascii="Times New Roman" w:eastAsia="Times New Roman" w:hAnsi="Times New Roman" w:cs="Times New Roman"/>
          <w:kern w:val="0"/>
          <w:sz w:val="28"/>
          <w:szCs w:val="28"/>
          <w:lang w:eastAsia="ru-RU"/>
        </w:rPr>
        <w:t xml:space="preserve">, 2010), V </w:t>
      </w:r>
      <w:r w:rsidRPr="007C5A4C">
        <w:rPr>
          <w:rFonts w:ascii="Times New Roman" w:eastAsia="Times New Roman" w:hAnsi="Times New Roman" w:cs="Times New Roman" w:hint="eastAsia"/>
          <w:kern w:val="0"/>
          <w:sz w:val="28"/>
          <w:szCs w:val="28"/>
          <w:lang w:eastAsia="ru-RU"/>
        </w:rPr>
        <w:t>всеукраїнська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практична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конференція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«Кафедра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духових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ударних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інструментів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НМАУ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Чайковського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w:t>
      </w:r>
      <w:r w:rsidRPr="007C5A4C">
        <w:rPr>
          <w:rFonts w:ascii="Times New Roman" w:eastAsia="Times New Roman" w:hAnsi="Times New Roman" w:cs="Times New Roman"/>
          <w:kern w:val="0"/>
          <w:sz w:val="28"/>
          <w:szCs w:val="28"/>
          <w:lang w:eastAsia="ru-RU"/>
        </w:rPr>
        <w:t xml:space="preserve"> 100 </w:t>
      </w:r>
      <w:r w:rsidRPr="007C5A4C">
        <w:rPr>
          <w:rFonts w:ascii="Times New Roman" w:eastAsia="Times New Roman" w:hAnsi="Times New Roman" w:cs="Times New Roman" w:hint="eastAsia"/>
          <w:kern w:val="0"/>
          <w:sz w:val="28"/>
          <w:szCs w:val="28"/>
          <w:lang w:eastAsia="ru-RU"/>
        </w:rPr>
        <w:t>років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традиції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Київ</w:t>
      </w:r>
      <w:r w:rsidRPr="007C5A4C">
        <w:rPr>
          <w:rFonts w:ascii="Times New Roman" w:eastAsia="Times New Roman" w:hAnsi="Times New Roman" w:cs="Times New Roman"/>
          <w:kern w:val="0"/>
          <w:sz w:val="28"/>
          <w:szCs w:val="28"/>
          <w:lang w:eastAsia="ru-RU"/>
        </w:rPr>
        <w:t>, 2013).</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Публікації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темою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опубліковано</w:t>
      </w:r>
      <w:r w:rsidRPr="007C5A4C">
        <w:rPr>
          <w:rFonts w:ascii="Times New Roman" w:eastAsia="Times New Roman" w:hAnsi="Times New Roman" w:cs="Times New Roman"/>
          <w:kern w:val="0"/>
          <w:sz w:val="28"/>
          <w:szCs w:val="28"/>
          <w:lang w:eastAsia="ru-RU"/>
        </w:rPr>
        <w:t xml:space="preserve"> 5 </w:t>
      </w:r>
      <w:r w:rsidRPr="007C5A4C">
        <w:rPr>
          <w:rFonts w:ascii="Times New Roman" w:eastAsia="Times New Roman" w:hAnsi="Times New Roman" w:cs="Times New Roman" w:hint="eastAsia"/>
          <w:kern w:val="0"/>
          <w:sz w:val="28"/>
          <w:szCs w:val="28"/>
          <w:lang w:eastAsia="ru-RU"/>
        </w:rPr>
        <w:t>статей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серед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них</w:t>
      </w:r>
      <w:r w:rsidRPr="007C5A4C">
        <w:rPr>
          <w:rFonts w:ascii="Times New Roman" w:eastAsia="Times New Roman" w:hAnsi="Times New Roman" w:cs="Times New Roman"/>
          <w:kern w:val="0"/>
          <w:sz w:val="28"/>
          <w:szCs w:val="28"/>
          <w:lang w:eastAsia="ru-RU"/>
        </w:rPr>
        <w:t xml:space="preserve"> 4 </w:t>
      </w:r>
      <w:r w:rsidRPr="007C5A4C">
        <w:rPr>
          <w:rFonts w:ascii="Times New Roman" w:eastAsia="Times New Roman" w:hAnsi="Times New Roman" w:cs="Times New Roman" w:hint="eastAsia"/>
          <w:kern w:val="0"/>
          <w:sz w:val="28"/>
          <w:szCs w:val="28"/>
          <w:lang w:eastAsia="ru-RU"/>
        </w:rPr>
        <w:t>статті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фахових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виданнях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затверджених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також</w:t>
      </w:r>
      <w:r w:rsidRPr="007C5A4C">
        <w:rPr>
          <w:rFonts w:ascii="Times New Roman" w:eastAsia="Times New Roman" w:hAnsi="Times New Roman" w:cs="Times New Roman"/>
          <w:kern w:val="0"/>
          <w:sz w:val="28"/>
          <w:szCs w:val="28"/>
          <w:lang w:eastAsia="ru-RU"/>
        </w:rPr>
        <w:t xml:space="preserve"> 1 </w:t>
      </w:r>
      <w:r w:rsidRPr="007C5A4C">
        <w:rPr>
          <w:rFonts w:ascii="Times New Roman" w:eastAsia="Times New Roman" w:hAnsi="Times New Roman" w:cs="Times New Roman" w:hint="eastAsia"/>
          <w:kern w:val="0"/>
          <w:sz w:val="28"/>
          <w:szCs w:val="28"/>
          <w:lang w:eastAsia="ru-RU"/>
        </w:rPr>
        <w:t>стаття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зарубіжному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виданні</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Структура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складається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вступу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чотирьох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розділів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висновків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списку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використаних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джерел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додатків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Обсяг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основного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тексту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160 </w:t>
      </w:r>
      <w:r w:rsidRPr="007C5A4C">
        <w:rPr>
          <w:rFonts w:ascii="Times New Roman" w:eastAsia="Times New Roman" w:hAnsi="Times New Roman" w:cs="Times New Roman" w:hint="eastAsia"/>
          <w:kern w:val="0"/>
          <w:sz w:val="28"/>
          <w:szCs w:val="28"/>
          <w:lang w:eastAsia="ru-RU"/>
        </w:rPr>
        <w:t>сторінок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загальний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обсяг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188 </w:t>
      </w:r>
      <w:r w:rsidRPr="007C5A4C">
        <w:rPr>
          <w:rFonts w:ascii="Times New Roman" w:eastAsia="Times New Roman" w:hAnsi="Times New Roman" w:cs="Times New Roman" w:hint="eastAsia"/>
          <w:kern w:val="0"/>
          <w:sz w:val="28"/>
          <w:szCs w:val="28"/>
          <w:lang w:eastAsia="ru-RU"/>
        </w:rPr>
        <w:t>сторінок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список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використаних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джерел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містить</w:t>
      </w:r>
      <w:r w:rsidRPr="007C5A4C">
        <w:rPr>
          <w:rFonts w:ascii="Times New Roman" w:eastAsia="Times New Roman" w:hAnsi="Times New Roman" w:cs="Times New Roman"/>
          <w:kern w:val="0"/>
          <w:sz w:val="28"/>
          <w:szCs w:val="28"/>
          <w:lang w:eastAsia="ru-RU"/>
        </w:rPr>
        <w:t xml:space="preserve"> 255 </w:t>
      </w:r>
      <w:r w:rsidRPr="007C5A4C">
        <w:rPr>
          <w:rFonts w:ascii="Times New Roman" w:eastAsia="Times New Roman" w:hAnsi="Times New Roman" w:cs="Times New Roman" w:hint="eastAsia"/>
          <w:kern w:val="0"/>
          <w:sz w:val="28"/>
          <w:szCs w:val="28"/>
          <w:lang w:eastAsia="ru-RU"/>
        </w:rPr>
        <w:t>найменувань</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lastRenderedPageBreak/>
        <w:t>ОСНОВНИЙ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ЗМІСТ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РОБОТИ</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Вступі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обґрунтовано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актуальність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обраної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сформульовані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завдання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об’єкт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предмет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дисертаційної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методи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практична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значимість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одержаних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результатів</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розділі</w:t>
      </w:r>
      <w:r w:rsidRPr="007C5A4C">
        <w:rPr>
          <w:rFonts w:ascii="Times New Roman" w:eastAsia="Times New Roman" w:hAnsi="Times New Roman" w:cs="Times New Roman"/>
          <w:kern w:val="0"/>
          <w:sz w:val="28"/>
          <w:szCs w:val="28"/>
          <w:lang w:eastAsia="ru-RU"/>
        </w:rPr>
        <w:t xml:space="preserve"> 1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«АГОНІЧНА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ПРИРОДА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ЧИННИК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ПОРОДЖЕННЯ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ІСНУВАННЯ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розглянуто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багатогранність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феномену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поняття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відображено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особливості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вивчення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освітньої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структури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структурованої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виховної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соціокультурного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явища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окреслено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основні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принципи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функціонування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виконавському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конкретизовані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основні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ознаки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підрозділі</w:t>
      </w:r>
      <w:r w:rsidRPr="007C5A4C">
        <w:rPr>
          <w:rFonts w:ascii="Times New Roman" w:eastAsia="Times New Roman" w:hAnsi="Times New Roman" w:cs="Times New Roman"/>
          <w:kern w:val="0"/>
          <w:sz w:val="28"/>
          <w:szCs w:val="28"/>
          <w:lang w:eastAsia="ru-RU"/>
        </w:rPr>
        <w:t xml:space="preserve"> 1.1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сутність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поняття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природі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виду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розглянуто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боротьбу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нестримного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прагнення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перемоги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успіху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невід’ємною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ознакою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побуту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Стародавній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Греції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цьому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контексті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розглянуто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«кодекс»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Піндара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оспівував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етичні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норми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Агон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постає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регулюючим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механізмом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середині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соціумів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зацікавив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багатьох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дослідників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поступово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вводили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поняття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обігу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перш</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все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лекції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Буркхардта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Гейзинги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автори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ігрової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концепції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також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Буркерта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Гаспарова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Гофмайстера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Кошелева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Лоренца</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Навколо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вибудовуються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різноманітні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суспільної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комунікації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проявляє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себе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поле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зіткнень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«сутичка»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різного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соціокультурній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реальності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чином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створюється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жорстко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структурована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конструкція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усі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функції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пов’язані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виживанням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спільності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екстремальних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умовах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аспекті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обраної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особливо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значущим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розуміння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«прагнення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перевершити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перемогти»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протиборство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першість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несе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собі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яскраво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виражене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ігрове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начало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даному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випадку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сприймається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або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генералізації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поєднує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цілий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простір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можемо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називати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«агональною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Текстура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«агональної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містить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собі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тексти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різного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масштабу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індивіду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опинився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зіткнення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розмаїття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інституалізованих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практик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війн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єдиноборств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тощо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також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Античності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предметом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нашого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різноманітних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Отже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домінантним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символом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агональній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конкуренція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контексті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художньої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зокрема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символом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можна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назвати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саме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Підрозділ</w:t>
      </w:r>
      <w:r w:rsidRPr="007C5A4C">
        <w:rPr>
          <w:rFonts w:ascii="Times New Roman" w:eastAsia="Times New Roman" w:hAnsi="Times New Roman" w:cs="Times New Roman"/>
          <w:kern w:val="0"/>
          <w:sz w:val="28"/>
          <w:szCs w:val="28"/>
          <w:lang w:eastAsia="ru-RU"/>
        </w:rPr>
        <w:t xml:space="preserve"> 1. 2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предмет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характеристика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підходів»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розкриває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всебічного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найповнішого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уявлення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рух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наші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визначає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феномен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просторі</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пункті</w:t>
      </w:r>
      <w:r w:rsidRPr="007C5A4C">
        <w:rPr>
          <w:rFonts w:ascii="Times New Roman" w:eastAsia="Times New Roman" w:hAnsi="Times New Roman" w:cs="Times New Roman"/>
          <w:kern w:val="0"/>
          <w:sz w:val="28"/>
          <w:szCs w:val="28"/>
          <w:lang w:eastAsia="ru-RU"/>
        </w:rPr>
        <w:t xml:space="preserve"> 1. 2. 1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освітні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функції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запропоновано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аналіз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праць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зокрема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Дубровської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Майорової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lastRenderedPageBreak/>
        <w:t>Пахомової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Привалової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попри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педагогічну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спеціалізацію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мають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очевидну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користь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для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осмислення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значущості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перспектив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Автори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інші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вчені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відзначають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недостатню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розробленість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акцентують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увагу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важливості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реалізації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особистого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потенціалу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людини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загострену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суспільстві</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Особливо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слід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відзначити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розроблену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науковцями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періодизацію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діяльності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також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завдань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кожного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періодів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стоять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учасником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конкретного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Пункт</w:t>
      </w:r>
      <w:r w:rsidRPr="007C5A4C">
        <w:rPr>
          <w:rFonts w:ascii="Times New Roman" w:eastAsia="Times New Roman" w:hAnsi="Times New Roman" w:cs="Times New Roman"/>
          <w:kern w:val="0"/>
          <w:sz w:val="28"/>
          <w:szCs w:val="28"/>
          <w:lang w:eastAsia="ru-RU"/>
        </w:rPr>
        <w:t xml:space="preserve"> 1. 2. 2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«Мистецтвознавчі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аспекти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вивчення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своєму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еволюційному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охопили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практично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усі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можливі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види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діяльності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Аналіз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особистого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узагальнення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колективного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досвіду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вивчення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статистичних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даних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Алінк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Лев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Снєгірьов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Яковлев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нечисленних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робіт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музикознавців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Давидовський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Зінська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Кім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Кляйн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Кононова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Накамура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Сазонова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Серебровський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дозволяє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зробити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висновки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Участь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одного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боку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загострює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індивідуальні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іншого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прагнення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досягнення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особистих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результатів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пригнічує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індивідуальність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користь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набуття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навичок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копіювання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еталонних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версій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Кононова</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підрозділі</w:t>
      </w:r>
      <w:r w:rsidRPr="007C5A4C">
        <w:rPr>
          <w:rFonts w:ascii="Times New Roman" w:eastAsia="Times New Roman" w:hAnsi="Times New Roman" w:cs="Times New Roman"/>
          <w:kern w:val="0"/>
          <w:sz w:val="28"/>
          <w:szCs w:val="28"/>
          <w:lang w:eastAsia="ru-RU"/>
        </w:rPr>
        <w:t xml:space="preserve"> 1. 3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шлях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втілення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змагальної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природи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наведені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запропоновані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музикознавцями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функціонерами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простежена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трансформація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цього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поняття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відбувалася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зв’язку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розширенням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функціональності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даного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явища</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Окреме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увесь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комплекс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представлено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соціокультурний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феномен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Наведено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декілька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моделей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взаємовідносин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«виконавець</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зв’язку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запропоновано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розуміння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лише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механізмом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виявлення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талантів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участь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певний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результат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особистого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професійного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вдосконалення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показник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представленої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виконавцем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школи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Відповідно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передконкурсний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період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вже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невід’ємною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обов’язковою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виховання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активізації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навчання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виступ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являє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собою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одну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діяльності</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розділі</w:t>
      </w:r>
      <w:r w:rsidRPr="007C5A4C">
        <w:rPr>
          <w:rFonts w:ascii="Times New Roman" w:eastAsia="Times New Roman" w:hAnsi="Times New Roman" w:cs="Times New Roman"/>
          <w:kern w:val="0"/>
          <w:sz w:val="28"/>
          <w:szCs w:val="28"/>
          <w:lang w:eastAsia="ru-RU"/>
        </w:rPr>
        <w:t xml:space="preserve"> 2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МИСТЕЦЬКІ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ПЕРЕДУМОВИ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ЗАРОДЖЕННЯ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прояви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змагальності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різні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історичні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епохи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трансформацію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явищ</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значущість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масштабність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також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динаміку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Підрозділ</w:t>
      </w:r>
      <w:r w:rsidRPr="007C5A4C">
        <w:rPr>
          <w:rFonts w:ascii="Times New Roman" w:eastAsia="Times New Roman" w:hAnsi="Times New Roman" w:cs="Times New Roman"/>
          <w:kern w:val="0"/>
          <w:sz w:val="28"/>
          <w:szCs w:val="28"/>
          <w:lang w:eastAsia="ru-RU"/>
        </w:rPr>
        <w:t xml:space="preserve"> 2. 1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«Змагальність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античної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доби»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узагальнює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прояви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протистоянь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античній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зокрема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зафіксовані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давньогрецькою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міфологією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Марсія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Аполона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описане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Меланіппідом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класичним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зразком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Турнір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Сапфо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Алкеєм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острові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Лесбос</w:t>
      </w:r>
      <w:r w:rsidRPr="007C5A4C">
        <w:rPr>
          <w:rFonts w:ascii="Times New Roman" w:eastAsia="Times New Roman" w:hAnsi="Times New Roman" w:cs="Times New Roman"/>
          <w:kern w:val="0"/>
          <w:sz w:val="28"/>
          <w:szCs w:val="28"/>
          <w:lang w:eastAsia="ru-RU"/>
        </w:rPr>
        <w:t xml:space="preserve"> (VII </w:t>
      </w:r>
      <w:r w:rsidRPr="007C5A4C">
        <w:rPr>
          <w:rFonts w:ascii="Times New Roman" w:eastAsia="Times New Roman" w:hAnsi="Times New Roman" w:cs="Times New Roman" w:hint="eastAsia"/>
          <w:kern w:val="0"/>
          <w:sz w:val="28"/>
          <w:szCs w:val="28"/>
          <w:lang w:eastAsia="ru-RU"/>
        </w:rPr>
        <w:t>ст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можна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вважати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фактом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свідчить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багатовікові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lastRenderedPageBreak/>
        <w:t>традиції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Зільберквіт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протистоянні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один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одному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античні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нібито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складали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іспит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майстерність</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Музичні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входили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програми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різноманітних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грецьких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Ігор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Власне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спочатку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Піфійські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ігри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саме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поетів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але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586 </w:t>
      </w:r>
      <w:r w:rsidRPr="007C5A4C">
        <w:rPr>
          <w:rFonts w:ascii="Times New Roman" w:eastAsia="Times New Roman" w:hAnsi="Times New Roman" w:cs="Times New Roman" w:hint="eastAsia"/>
          <w:kern w:val="0"/>
          <w:sz w:val="28"/>
          <w:szCs w:val="28"/>
          <w:lang w:eastAsia="ru-RU"/>
        </w:rPr>
        <w:t>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приєдналися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спортивні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ігри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Практику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виховання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навчання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Стародавній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Греції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також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пронизував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принцип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змагальності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агоністики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Стародавньому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Римі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званих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Капітолійських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влаштовувалися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початком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гладіаторського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розігрувалися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театральні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мініатюри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Подібне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театралізоване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супроводжувалося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акомпанементом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лютні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або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флейти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Таким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чином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античній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поставала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один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засобів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задоволення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агонічних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тяжінь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індивідуума</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Підрозділ</w:t>
      </w:r>
      <w:r w:rsidRPr="007C5A4C">
        <w:rPr>
          <w:rFonts w:ascii="Times New Roman" w:eastAsia="Times New Roman" w:hAnsi="Times New Roman" w:cs="Times New Roman"/>
          <w:kern w:val="0"/>
          <w:sz w:val="28"/>
          <w:szCs w:val="28"/>
          <w:lang w:eastAsia="ru-RU"/>
        </w:rPr>
        <w:t xml:space="preserve"> 2. 2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«Явища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змагальності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основних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етапах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Середньовіччя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Відродження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Бароко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Класицизм</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Еволюція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продовжувалась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епоху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Середньовіччя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виявляючись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протиборствах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трубадурів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труверів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міннезінгерів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мейстерзінгерів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яскраво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змальованих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Вагнером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операх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«Тангейзер»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«Нюрнберзькі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мейстерзінгери»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епоху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Відродження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присвячена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зокрема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фундаментальна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праця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Буркхардта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започатковані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видатних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імпровізації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інструментах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Частіше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інших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органі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клавесині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цей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історичний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період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зростає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популярність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оперних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вокалістів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відбуваються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безпосередньо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вистави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Одними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основних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фігурантів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подібних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виступають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примадонни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театрів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співаки</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кастрати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барокову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добу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оперна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сцена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опинилася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пануванням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стилю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бельканто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лондонській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Королівській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опері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італійськими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співачками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Бордоні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Куцоні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докладно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описане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роботах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багатьох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музикознавців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зокрема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Роллана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Барни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Легендарними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дуелі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Гендель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Бонончіні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Гендель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Скарлатті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Маршан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Можливо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саме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небажання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Генделя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вступати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Бахом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багато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пояснює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ухиляння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будь</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яких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особистих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зустрічей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останнім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Навіть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теоретична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можливість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цього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протистояння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зацікавила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багатьох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музикознавців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різних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Вольфрум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Зільберквіт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Морозов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Террі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Форкель</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Численні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приклади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надає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епоха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Класицизму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Мотивація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різноманітні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складові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первинного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бажання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перевершити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суперника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через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самим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собою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створення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нових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шедеврів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Досить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згадати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історичний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факт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геніїв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епохи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lastRenderedPageBreak/>
        <w:t>класицизму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Моцарта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Клементі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Дослідник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взаємин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Моцарта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Сальєрі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Корті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стверджує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двох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композиторів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супроводжувало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частину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життя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ґрунтувалося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«побутових»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категоріях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тут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швидше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поставала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засобом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досягнення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слави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становища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суспільстві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матеріального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добробуту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Австрійський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музикознавець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Кантнер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переконаний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«боротьба»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виключно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«прикладну»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природу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упереджене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відношення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Моцарта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італійського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походження</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Гайдн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приїхавши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Лондона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виявився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втягнутим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боротьбу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двома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знаменитими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колективами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оркестрами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Саломона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Крамера</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1799 </w:t>
      </w:r>
      <w:r w:rsidRPr="007C5A4C">
        <w:rPr>
          <w:rFonts w:ascii="Times New Roman" w:eastAsia="Times New Roman" w:hAnsi="Times New Roman" w:cs="Times New Roman" w:hint="eastAsia"/>
          <w:kern w:val="0"/>
          <w:sz w:val="28"/>
          <w:szCs w:val="28"/>
          <w:lang w:eastAsia="ru-RU"/>
        </w:rPr>
        <w:t>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відбулася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дуель»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Бетховена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Вельфлем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викликала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жваву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дискусію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серед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віденських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любителів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Доволі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популярним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явищем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«композиторські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дуелі»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Бетховена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Еберлем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стверджується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публіка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фахівці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зробили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вибір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користь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останнього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Одним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найвідоміших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імпровізаторських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участю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Бетховена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суперником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популярний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композитор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піаніст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Штейбельт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Саме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порівнянні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грою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останнього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публіка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змогла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оцінити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натхненну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майстерність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фантазію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Бетховена</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Розділ</w:t>
      </w:r>
      <w:r w:rsidRPr="007C5A4C">
        <w:rPr>
          <w:rFonts w:ascii="Times New Roman" w:eastAsia="Times New Roman" w:hAnsi="Times New Roman" w:cs="Times New Roman"/>
          <w:kern w:val="0"/>
          <w:sz w:val="28"/>
          <w:szCs w:val="28"/>
          <w:lang w:eastAsia="ru-RU"/>
        </w:rPr>
        <w:t xml:space="preserve"> 3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ОДИН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ЗАСОБІВ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РЕАЛІЗАЦІЇ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РОМАНТИЧНОЇ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ІДЕЇ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ВІЛЬНОГО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МИТЦЯ»</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підрозділі</w:t>
      </w:r>
      <w:r w:rsidRPr="007C5A4C">
        <w:rPr>
          <w:rFonts w:ascii="Times New Roman" w:eastAsia="Times New Roman" w:hAnsi="Times New Roman" w:cs="Times New Roman"/>
          <w:kern w:val="0"/>
          <w:sz w:val="28"/>
          <w:szCs w:val="28"/>
          <w:lang w:eastAsia="ru-RU"/>
        </w:rPr>
        <w:t xml:space="preserve"> 3. 1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«Романтичні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ідеї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ХІХ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століття»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розглянуто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засади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епохи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Романтизму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контексті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визначеної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проблематики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Початок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епохи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супроводжувався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протиборством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прибічників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старих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поглядів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прогресивних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першопрохідців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шукали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нові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опори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життєустрої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цілому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З’являється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новий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тип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митця</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інтерпретатора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діяльність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цілком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спрямована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тлумачення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різних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авторів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зароджувалися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ХІХ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виявилися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співзвучними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ідеям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романтизму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Цей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період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супроводжував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процес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раціоналізації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життя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демократизації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аудиторії</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деякі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характерні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явища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даного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часу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вияв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основи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композиторській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передумова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традицій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шкіл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суперництва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прикладі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видатних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митців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Романтизму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Гуммеля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Шопена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Глінки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ситуативна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консолідація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зусиль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суперництво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видатних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композиторів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нерідко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переростало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загальний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дух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спільної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«шубертіади»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діяльність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«Товариства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друзів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сприяли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обміну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взаєморозумінню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різними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культурами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створення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спільнот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активізувало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організаційну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діяльність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представників</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створення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професійної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освіти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заснування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вищих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lastRenderedPageBreak/>
        <w:t>навчальних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закладів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консерваторій</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принципів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концертного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менеджменту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Підрозділ</w:t>
      </w:r>
      <w:r w:rsidRPr="007C5A4C">
        <w:rPr>
          <w:rFonts w:ascii="Times New Roman" w:eastAsia="Times New Roman" w:hAnsi="Times New Roman" w:cs="Times New Roman"/>
          <w:kern w:val="0"/>
          <w:sz w:val="28"/>
          <w:szCs w:val="28"/>
          <w:lang w:eastAsia="ru-RU"/>
        </w:rPr>
        <w:t xml:space="preserve"> 3. 2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виокремлення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віртуозної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особистості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предмет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мистецько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естетичної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рефлексії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романтиків»</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Революційним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значимості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самодостатності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Завдяки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перетворилося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інструмент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допомогою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можливим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проводити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найрізноманітнішу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просвітницьку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діяльність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пропагувати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будь</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які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будь</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яких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умовах</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Пункт</w:t>
      </w:r>
      <w:r w:rsidRPr="007C5A4C">
        <w:rPr>
          <w:rFonts w:ascii="Times New Roman" w:eastAsia="Times New Roman" w:hAnsi="Times New Roman" w:cs="Times New Roman"/>
          <w:kern w:val="0"/>
          <w:sz w:val="28"/>
          <w:szCs w:val="28"/>
          <w:lang w:eastAsia="ru-RU"/>
        </w:rPr>
        <w:t xml:space="preserve"> 3. 2. 1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«Взірець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становлення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кар’єри»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Поза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сумнівом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належав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вундеркіндів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але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природні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дані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також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підкріплені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ґрунтовністю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освіти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активним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режимом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концертної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вірою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власні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можна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назвати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максималістом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постановці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вирішенні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завдань</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Чудова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освіта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запорукою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звершень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Окрім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Черні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роль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формуванні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особистості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зіграв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Сальєрі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Тріумф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розпочався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перемоги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Тальбергом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Щоб</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випробувати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себе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вирішив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змагатися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відомим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віртуозності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блискавично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виграв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Можна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констатувати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аналіз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становлення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професійної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кар’єри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виявив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деякі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закономірності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розуміння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безумовно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допоможе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уникнути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ілюзій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шляху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професійного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становлення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молодих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Пункт</w:t>
      </w:r>
      <w:r w:rsidRPr="007C5A4C">
        <w:rPr>
          <w:rFonts w:ascii="Times New Roman" w:eastAsia="Times New Roman" w:hAnsi="Times New Roman" w:cs="Times New Roman"/>
          <w:kern w:val="0"/>
          <w:sz w:val="28"/>
          <w:szCs w:val="28"/>
          <w:lang w:eastAsia="ru-RU"/>
        </w:rPr>
        <w:t xml:space="preserve"> 3. 2. 2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«Резонансні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концерти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Російській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Імперії»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Приїзд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довгоочікуваною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екстраординарною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подією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просторі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Російської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Імперії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гастролі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передбачалось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пройшли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неймовірним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успіхом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демонічний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вплив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публіку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часом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приписували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слова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вчинки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можна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сказати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упевненістю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ніколи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вимовляв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здійснював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Проте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дехто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неоднозначно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реагував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появу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Росії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видатного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піаніста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Зокрема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Глінку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відлякувала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концертна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активність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бурхлива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майже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контрольована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перебільшена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зовсім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природна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артистичність</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Київ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деякі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інші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міста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відвідав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лютому</w:t>
      </w:r>
      <w:r w:rsidRPr="007C5A4C">
        <w:rPr>
          <w:rFonts w:ascii="Times New Roman" w:eastAsia="Times New Roman" w:hAnsi="Times New Roman" w:cs="Times New Roman"/>
          <w:kern w:val="0"/>
          <w:sz w:val="28"/>
          <w:szCs w:val="28"/>
          <w:lang w:eastAsia="ru-RU"/>
        </w:rPr>
        <w:t xml:space="preserve"> 1847 </w:t>
      </w:r>
      <w:r w:rsidRPr="007C5A4C">
        <w:rPr>
          <w:rFonts w:ascii="Times New Roman" w:eastAsia="Times New Roman" w:hAnsi="Times New Roman" w:cs="Times New Roman" w:hint="eastAsia"/>
          <w:kern w:val="0"/>
          <w:sz w:val="28"/>
          <w:szCs w:val="28"/>
          <w:lang w:eastAsia="ru-RU"/>
        </w:rPr>
        <w:t>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Гастролі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віртуоза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викликали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фурор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новаторські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артистичні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«прийоми»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відкриттям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своєрідним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«емоційним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вибухом»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для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публіки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Завдяки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цьому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виступ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виконавця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почали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сприймати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інакше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закінчене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концертне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дійство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Вплітання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«театральних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деталей»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«лістівський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клавірабенд»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однією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ознак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епохи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романтизму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Пункт</w:t>
      </w:r>
      <w:r w:rsidRPr="007C5A4C">
        <w:rPr>
          <w:rFonts w:ascii="Times New Roman" w:eastAsia="Times New Roman" w:hAnsi="Times New Roman" w:cs="Times New Roman"/>
          <w:kern w:val="0"/>
          <w:sz w:val="28"/>
          <w:szCs w:val="28"/>
          <w:lang w:eastAsia="ru-RU"/>
        </w:rPr>
        <w:t xml:space="preserve"> 3. 2. 3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засад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менеджменту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академічної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період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становлення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професійної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кар’єри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зіткнувся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недосконалістю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організації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концертної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діяльності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ХІХ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практика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передбачала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проведення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сольних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концертів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розумінні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можна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стверджувати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першовідкривачем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питаннях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артистичного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іміджу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проте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діяльність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переломним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етапом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еволюції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lastRenderedPageBreak/>
        <w:t>цього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поняття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Саме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завдяки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зайняло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більш</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самостійну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самодостатню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нішу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цілому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Продуктивною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визначальною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виявилась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співпраця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Беллоні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менеджером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артиста</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механізми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використання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паблік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рілейшнз</w:t>
      </w:r>
      <w:r w:rsidRPr="007C5A4C">
        <w:rPr>
          <w:rFonts w:ascii="Times New Roman" w:eastAsia="Times New Roman" w:hAnsi="Times New Roman" w:cs="Times New Roman"/>
          <w:kern w:val="0"/>
          <w:sz w:val="28"/>
          <w:szCs w:val="28"/>
          <w:lang w:eastAsia="ru-RU"/>
        </w:rPr>
        <w:t xml:space="preserve"> (PR)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набули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глобального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характеру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Можна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стверджувати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PR </w:t>
      </w:r>
      <w:r w:rsidRPr="007C5A4C">
        <w:rPr>
          <w:rFonts w:ascii="Times New Roman" w:eastAsia="Times New Roman" w:hAnsi="Times New Roman" w:cs="Times New Roman" w:hint="eastAsia"/>
          <w:kern w:val="0"/>
          <w:sz w:val="28"/>
          <w:szCs w:val="28"/>
          <w:lang w:eastAsia="ru-RU"/>
        </w:rPr>
        <w:t>остаточно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виділився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самостійний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напрямок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менеджменті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виконавства</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Пункт</w:t>
      </w:r>
      <w:r w:rsidRPr="007C5A4C">
        <w:rPr>
          <w:rFonts w:ascii="Times New Roman" w:eastAsia="Times New Roman" w:hAnsi="Times New Roman" w:cs="Times New Roman"/>
          <w:kern w:val="0"/>
          <w:sz w:val="28"/>
          <w:szCs w:val="28"/>
          <w:lang w:eastAsia="ru-RU"/>
        </w:rPr>
        <w:t xml:space="preserve"> 3. 2. 4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уособлення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образу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вільного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митця»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Поняття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«вільний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митець»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вже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давно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порівняльним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образним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європейської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воно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займає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особливе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місце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Для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західноєвропейського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митця</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романтика</w:t>
      </w:r>
      <w:r w:rsidRPr="007C5A4C">
        <w:rPr>
          <w:rFonts w:ascii="Times New Roman" w:eastAsia="Times New Roman" w:hAnsi="Times New Roman" w:cs="Times New Roman"/>
          <w:kern w:val="0"/>
          <w:sz w:val="28"/>
          <w:szCs w:val="28"/>
          <w:lang w:eastAsia="ru-RU"/>
        </w:rPr>
        <w:t xml:space="preserve"> XIX </w:t>
      </w:r>
      <w:r w:rsidRPr="007C5A4C">
        <w:rPr>
          <w:rFonts w:ascii="Times New Roman" w:eastAsia="Times New Roman" w:hAnsi="Times New Roman" w:cs="Times New Roman" w:hint="eastAsia"/>
          <w:kern w:val="0"/>
          <w:sz w:val="28"/>
          <w:szCs w:val="28"/>
          <w:lang w:eastAsia="ru-RU"/>
        </w:rPr>
        <w:t>ст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пережив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революції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свобода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незалежність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спосіб</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сенс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Можна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упевненістю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стверджувати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вдалося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втілити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прагнення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досягнення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особистої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свободи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свободи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завдяки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успішній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діяльності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Вільний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стиль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спілкування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природнім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продовженням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артистичного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образу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Геніальний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віртуоз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позиціонував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себе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вільну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«умовностей»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саме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створювало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ореол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піднесеності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оточенням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своєрідної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недоступності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побуті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проте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близькості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артистичного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дійства</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Підрозділ</w:t>
      </w:r>
      <w:r w:rsidRPr="007C5A4C">
        <w:rPr>
          <w:rFonts w:ascii="Times New Roman" w:eastAsia="Times New Roman" w:hAnsi="Times New Roman" w:cs="Times New Roman"/>
          <w:kern w:val="0"/>
          <w:sz w:val="28"/>
          <w:szCs w:val="28"/>
          <w:lang w:eastAsia="ru-RU"/>
        </w:rPr>
        <w:t xml:space="preserve"> 3. 3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«Впровадження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присвячено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засадам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Одним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перших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офіційних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регулярних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присудження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Великої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Римської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премії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Але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руху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заснування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досліджуваної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зокрема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піаністів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починається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ХІХ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Після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закінчення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знаменитого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циклу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концертів»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«цар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піаністів»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називали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Рубінштейна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сповістив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громадськість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заснування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форуму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піаністів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композиторів</w:t>
      </w:r>
      <w:r w:rsidRPr="007C5A4C">
        <w:rPr>
          <w:rFonts w:ascii="Times New Roman" w:eastAsia="Times New Roman" w:hAnsi="Times New Roman" w:cs="Times New Roman"/>
          <w:kern w:val="0"/>
          <w:sz w:val="28"/>
          <w:szCs w:val="28"/>
          <w:lang w:eastAsia="ru-RU"/>
        </w:rPr>
        <w:t xml:space="preserve"> (1886), </w:t>
      </w:r>
      <w:r w:rsidRPr="007C5A4C">
        <w:rPr>
          <w:rFonts w:ascii="Times New Roman" w:eastAsia="Times New Roman" w:hAnsi="Times New Roman" w:cs="Times New Roman" w:hint="eastAsia"/>
          <w:kern w:val="0"/>
          <w:sz w:val="28"/>
          <w:szCs w:val="28"/>
          <w:lang w:eastAsia="ru-RU"/>
        </w:rPr>
        <w:t>яким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започаткував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«нову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еру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заснований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Рубінштейном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проводився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кожні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п’ять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років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1890 </w:t>
      </w:r>
      <w:r w:rsidRPr="007C5A4C">
        <w:rPr>
          <w:rFonts w:ascii="Times New Roman" w:eastAsia="Times New Roman" w:hAnsi="Times New Roman" w:cs="Times New Roman" w:hint="eastAsia"/>
          <w:kern w:val="0"/>
          <w:sz w:val="28"/>
          <w:szCs w:val="28"/>
          <w:lang w:eastAsia="ru-RU"/>
        </w:rPr>
        <w:t>року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усього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відбулося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п’ять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Саме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заходи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виявили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низку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гострих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актуальних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наші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часи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принципи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відбору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оцінювання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об’єктивність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журі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першими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зразками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для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засновників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організованих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подальші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роки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розділі</w:t>
      </w:r>
      <w:r w:rsidRPr="007C5A4C">
        <w:rPr>
          <w:rFonts w:ascii="Times New Roman" w:eastAsia="Times New Roman" w:hAnsi="Times New Roman" w:cs="Times New Roman"/>
          <w:kern w:val="0"/>
          <w:sz w:val="28"/>
          <w:szCs w:val="28"/>
          <w:lang w:eastAsia="ru-RU"/>
        </w:rPr>
        <w:t xml:space="preserve"> 4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«КУЛЬТУРОТВОРЧА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РОЛЬ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конкретизовано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соціальне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проблематику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перспективні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напрямки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цілому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Підрозділ</w:t>
      </w:r>
      <w:r w:rsidRPr="007C5A4C">
        <w:rPr>
          <w:rFonts w:ascii="Times New Roman" w:eastAsia="Times New Roman" w:hAnsi="Times New Roman" w:cs="Times New Roman"/>
          <w:kern w:val="0"/>
          <w:sz w:val="28"/>
          <w:szCs w:val="28"/>
          <w:lang w:eastAsia="ru-RU"/>
        </w:rPr>
        <w:t xml:space="preserve"> 4. 1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«Феномен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розкриває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складові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піаністичних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особливості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функціонування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просторі</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пункті</w:t>
      </w:r>
      <w:r w:rsidRPr="007C5A4C">
        <w:rPr>
          <w:rFonts w:ascii="Times New Roman" w:eastAsia="Times New Roman" w:hAnsi="Times New Roman" w:cs="Times New Roman"/>
          <w:kern w:val="0"/>
          <w:sz w:val="28"/>
          <w:szCs w:val="28"/>
          <w:lang w:eastAsia="ru-RU"/>
        </w:rPr>
        <w:t xml:space="preserve"> 4. 1. 1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«Закономірності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започаткування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піаністів»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причинно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наслідкові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зв’язки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академічній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саме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заснування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проведення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заходів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своєрідну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реакцію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lastRenderedPageBreak/>
        <w:t>діячів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соціальні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потрясіння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одну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організаційно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творчої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діяльності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прикладі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провідних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піаністів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Шопена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королеви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Єлизавети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Чайковського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піаністів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Клайберна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доведено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заходи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необхідно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розглядати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лише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засіб</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самореалізації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соціокультурне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явище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але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відображення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історичної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дійсності</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пункті</w:t>
      </w:r>
      <w:r w:rsidRPr="007C5A4C">
        <w:rPr>
          <w:rFonts w:ascii="Times New Roman" w:eastAsia="Times New Roman" w:hAnsi="Times New Roman" w:cs="Times New Roman"/>
          <w:kern w:val="0"/>
          <w:sz w:val="28"/>
          <w:szCs w:val="28"/>
          <w:lang w:eastAsia="ru-RU"/>
        </w:rPr>
        <w:t xml:space="preserve"> 4. 1. 2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«Українські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світовому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просторі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Типологічний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інституціональний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аспекти»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прикладі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провідних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Миколи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Лисенка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молодих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піаністів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пам’яті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Володимира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Горовиця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піаністів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пам’яті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Еміля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Гілельса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відтворено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цілісну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картину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руху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складової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глобальної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Підрозділ</w:t>
      </w:r>
      <w:r w:rsidRPr="007C5A4C">
        <w:rPr>
          <w:rFonts w:ascii="Times New Roman" w:eastAsia="Times New Roman" w:hAnsi="Times New Roman" w:cs="Times New Roman"/>
          <w:kern w:val="0"/>
          <w:sz w:val="28"/>
          <w:szCs w:val="28"/>
          <w:lang w:eastAsia="ru-RU"/>
        </w:rPr>
        <w:t xml:space="preserve"> 4. 2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«Особливості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функціонування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тенденції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українській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культурі»</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Пункт</w:t>
      </w:r>
      <w:r w:rsidRPr="007C5A4C">
        <w:rPr>
          <w:rFonts w:ascii="Times New Roman" w:eastAsia="Times New Roman" w:hAnsi="Times New Roman" w:cs="Times New Roman"/>
          <w:kern w:val="0"/>
          <w:sz w:val="28"/>
          <w:szCs w:val="28"/>
          <w:lang w:eastAsia="ru-RU"/>
        </w:rPr>
        <w:t xml:space="preserve"> 4. 2. 1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«Положення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регламент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Проведення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здійснюється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підставі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напрацьованої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документальної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бази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Зафіксовані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принципи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правила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проведення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регламент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Встановлення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правил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контроль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дотриманням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називається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регламентацією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Найважливішим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регламентуючим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документом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Положення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ньому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досить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детально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чітко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описані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загальні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положення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терміни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місце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проведення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заходів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склад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журі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вимоги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учасників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окремі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процедурні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складові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Заздалегідь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визначаються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оцінювання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виступів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комплектування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складу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журі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принципи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методики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оцінки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Але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найпринциповішим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цьому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питанні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узгодження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критеріїв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оцінювання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Безумовно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більша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прозорість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демократичність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цьому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процесі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підсилить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рівень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довіри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результатів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відповідно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підвищить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значення</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пункті</w:t>
      </w:r>
      <w:r w:rsidRPr="007C5A4C">
        <w:rPr>
          <w:rFonts w:ascii="Times New Roman" w:eastAsia="Times New Roman" w:hAnsi="Times New Roman" w:cs="Times New Roman"/>
          <w:kern w:val="0"/>
          <w:sz w:val="28"/>
          <w:szCs w:val="28"/>
          <w:lang w:eastAsia="ru-RU"/>
        </w:rPr>
        <w:t xml:space="preserve"> 4. 2. 2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«Специфіка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репертуару»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питання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програм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найкращої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інтерпретаційної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версії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також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питання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впливу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певних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традицій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інтерпретацію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підлягає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оцінюванню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умовах</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Нерідко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визначальними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боротьбі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принципи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складання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програм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виступів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Поєднання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презентуються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конкурсантами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повинні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відповідати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вимогам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положення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відображати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рівень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художнього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технічної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оснащеності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конкурсанта</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Нестандартна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інтерпретація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може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претендувати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іншого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боку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повинне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відповідати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певному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набору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правил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канонів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традицій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найболючіше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питання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Зазвичай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також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шкіл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створюваних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традицій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традицій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інтерпретації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творів</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lastRenderedPageBreak/>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підрозділі</w:t>
      </w:r>
      <w:r w:rsidRPr="007C5A4C">
        <w:rPr>
          <w:rFonts w:ascii="Times New Roman" w:eastAsia="Times New Roman" w:hAnsi="Times New Roman" w:cs="Times New Roman"/>
          <w:kern w:val="0"/>
          <w:sz w:val="28"/>
          <w:szCs w:val="28"/>
          <w:lang w:eastAsia="ru-RU"/>
        </w:rPr>
        <w:t xml:space="preserve"> 4. 3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“двигун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прогресу”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або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“глобальний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вірус”»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аналізується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тенденція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постійного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стрімкого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зростання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кількості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лауреатів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наслідки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урахуванням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тенденції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напрями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удосконалення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втім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Європі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цілому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спостерігаємо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очевидний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сплеск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або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навіть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руху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безумовно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відображенням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«агонічної»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природи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Позитивним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наслідком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закономірна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активізація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практики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серед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негативних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проявів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кількість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лауреатів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нівелює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іноді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результати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здійснена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класифікація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Окрім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очевидної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перманентної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тенденції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збільшення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кількості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необхідність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реформування</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Значення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складової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слід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розглядати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трьох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площинах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індивідуальній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соціальній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глобальній</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Неможливо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переоцінити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позитивні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освітні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чинники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Проте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можна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згадати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негативний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вплив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зростаючого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змушений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формувати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репертуар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відповідності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вимог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зазвичай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залежним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кон’юнктури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Конкурси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мають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вагоме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соціальне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наповнення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допомогою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розширення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аудиторії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притягується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посилюється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увага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громадськості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академічної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Українські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покликані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сприяти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зростанню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авторитета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нашої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світі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Вони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сприяють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інтеграції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виконавського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світовий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простір</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Висновки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основі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закладена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змагальність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невід’ємна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пройшла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великий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еволюційний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шлях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Античності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наших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днів</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Досліджена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ґенеза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створення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специфіка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вивчення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особливостей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проявилися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функціонуванні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окремих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заходів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піаністів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узагальнення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сформованих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теоретичних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засад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дозволили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виявити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характерні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особливості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цієї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значущість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вдосконаленні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вплив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масштабах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глобального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простору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постає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феномен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простору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завдяки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вирішенню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низки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завдань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узагальненню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теоретичних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засад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визначенню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основних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тенденцій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руху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виявленню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передумови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створення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заходів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прикладі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окремих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визначенню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вивченню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специфіки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функціонування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провідних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міжнародних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піаністів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конкретизації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проблематики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виокремленню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перспективних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напрямків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lastRenderedPageBreak/>
        <w:t>Доведено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багатовекторність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діяльності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творчого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соціокультурного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феномену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відображенням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багаторівневого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функціонування</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вивченні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окреслена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модель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інтегровані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основні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риси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розроблені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попередніх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присвячених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проблематиці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чином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визначаємо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діяльності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організаційної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педагогічної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просвітницької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взаємодії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діячів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структуровану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освітню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здобуваються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фундаментальні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навички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цієї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професії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удосконалюється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професіоналізм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подальшою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реалізацією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педагогічній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ниві</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межах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приведених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визначень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існуванням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різнорівневої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пояснюється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діалектична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взаємодія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загальних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особливих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окремих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властивостей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вплив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розвиток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збереження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традицій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співіснування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традицій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загальне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глобальне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пошук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нових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змагальності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удосконалення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процедури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особливе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соціальне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результати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окремих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або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соціальних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груп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клас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навчальний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заклад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окреме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індивідуальне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значення</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Ці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особливості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зумовлюють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різні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аспекти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функціонування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виконавця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або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режимі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окремо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взятого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заходу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складової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Зокрема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принципи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організації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навчального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процесу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специфіку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становлення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використання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професійного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комплексу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єдності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технічних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виражальних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засобів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особливості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учбового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концертного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репертуару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специфіку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інтерпретації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Визначальним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залишається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питання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місце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людини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Відображена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персоніфікація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характеристика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особових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досягнень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зокрема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прикладі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кар’єри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виявила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певні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закономірності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Талановиті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виконавці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своїй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вони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правило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органічно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поєднували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декілька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напрямків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діяльності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композиторську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педагогічну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суспільно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просвітницьку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Встановлено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чинником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істотно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стимулював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поширення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популяризацію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низка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історичних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подій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«конкурсоманія»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одним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проявів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природи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реакція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масштаби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руху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створення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Даний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процес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вимагає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розробки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впровадження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інноваційних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регулюючих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механізмів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запропонована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експериментальна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єдина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рейтингова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хоча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дозволяє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уникнути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усіх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виявлених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результаті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негативних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моментів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але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безумовно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допоможе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зберегти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значущість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адаптує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заходи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потреб</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lastRenderedPageBreak/>
        <w:t>суспільства</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Основні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положення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викладено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публікаціях</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kern w:val="0"/>
          <w:sz w:val="28"/>
          <w:szCs w:val="28"/>
          <w:lang w:eastAsia="ru-RU"/>
        </w:rPr>
        <w:t xml:space="preserve">1. </w:t>
      </w:r>
      <w:r w:rsidRPr="007C5A4C">
        <w:rPr>
          <w:rFonts w:ascii="Times New Roman" w:eastAsia="Times New Roman" w:hAnsi="Times New Roman" w:cs="Times New Roman" w:hint="eastAsia"/>
          <w:kern w:val="0"/>
          <w:sz w:val="28"/>
          <w:szCs w:val="28"/>
          <w:lang w:eastAsia="ru-RU"/>
        </w:rPr>
        <w:t>Пухлянко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Мастер</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классы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музыкантов</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исполнителей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современном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пространстве</w:t>
      </w:r>
      <w:r w:rsidRPr="007C5A4C">
        <w:rPr>
          <w:rFonts w:ascii="Times New Roman" w:eastAsia="Times New Roman" w:hAnsi="Times New Roman" w:cs="Times New Roman"/>
          <w:kern w:val="0"/>
          <w:sz w:val="28"/>
          <w:szCs w:val="28"/>
          <w:lang w:eastAsia="ru-RU"/>
        </w:rPr>
        <w:t xml:space="preserve"> /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Пухлянко</w:t>
      </w:r>
      <w:r w:rsidRPr="007C5A4C">
        <w:rPr>
          <w:rFonts w:ascii="Times New Roman" w:eastAsia="Times New Roman" w:hAnsi="Times New Roman" w:cs="Times New Roman"/>
          <w:kern w:val="0"/>
          <w:sz w:val="28"/>
          <w:szCs w:val="28"/>
          <w:lang w:eastAsia="ru-RU"/>
        </w:rPr>
        <w:t xml:space="preserve"> // </w:t>
      </w:r>
      <w:r w:rsidRPr="007C5A4C">
        <w:rPr>
          <w:rFonts w:ascii="Times New Roman" w:eastAsia="Times New Roman" w:hAnsi="Times New Roman" w:cs="Times New Roman" w:hint="eastAsia"/>
          <w:kern w:val="0"/>
          <w:sz w:val="28"/>
          <w:szCs w:val="28"/>
          <w:lang w:eastAsia="ru-RU"/>
        </w:rPr>
        <w:t>Науковий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вісник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ХДАДіМ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Харків</w:t>
      </w:r>
      <w:r w:rsidRPr="007C5A4C">
        <w:rPr>
          <w:rFonts w:ascii="Times New Roman" w:eastAsia="Times New Roman" w:hAnsi="Times New Roman" w:cs="Times New Roman"/>
          <w:kern w:val="0"/>
          <w:sz w:val="28"/>
          <w:szCs w:val="28"/>
          <w:lang w:eastAsia="ru-RU"/>
        </w:rPr>
        <w:t xml:space="preserve">, 2012.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Вип</w:t>
      </w:r>
      <w:r w:rsidRPr="007C5A4C">
        <w:rPr>
          <w:rFonts w:ascii="Times New Roman" w:eastAsia="Times New Roman" w:hAnsi="Times New Roman" w:cs="Times New Roman"/>
          <w:kern w:val="0"/>
          <w:sz w:val="28"/>
          <w:szCs w:val="28"/>
          <w:lang w:eastAsia="ru-RU"/>
        </w:rPr>
        <w:t xml:space="preserve">. 15.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w:t>
      </w:r>
      <w:r w:rsidRPr="007C5A4C">
        <w:rPr>
          <w:rFonts w:ascii="Times New Roman" w:eastAsia="Times New Roman" w:hAnsi="Times New Roman" w:cs="Times New Roman"/>
          <w:kern w:val="0"/>
          <w:sz w:val="28"/>
          <w:szCs w:val="28"/>
          <w:lang w:eastAsia="ru-RU"/>
        </w:rPr>
        <w:t>. 149</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151.</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kern w:val="0"/>
          <w:sz w:val="28"/>
          <w:szCs w:val="28"/>
          <w:lang w:eastAsia="ru-RU"/>
        </w:rPr>
        <w:t xml:space="preserve">2. </w:t>
      </w:r>
      <w:r w:rsidRPr="007C5A4C">
        <w:rPr>
          <w:rFonts w:ascii="Times New Roman" w:eastAsia="Times New Roman" w:hAnsi="Times New Roman" w:cs="Times New Roman" w:hint="eastAsia"/>
          <w:kern w:val="0"/>
          <w:sz w:val="28"/>
          <w:szCs w:val="28"/>
          <w:lang w:eastAsia="ru-RU"/>
        </w:rPr>
        <w:t>Пухлянко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Музыкальное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состязание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творческой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реализации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современных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культурных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условиях</w:t>
      </w:r>
      <w:r w:rsidRPr="007C5A4C">
        <w:rPr>
          <w:rFonts w:ascii="Times New Roman" w:eastAsia="Times New Roman" w:hAnsi="Times New Roman" w:cs="Times New Roman"/>
          <w:kern w:val="0"/>
          <w:sz w:val="28"/>
          <w:szCs w:val="28"/>
          <w:lang w:eastAsia="ru-RU"/>
        </w:rPr>
        <w:t xml:space="preserve"> /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Пухлянко</w:t>
      </w:r>
      <w:r w:rsidRPr="007C5A4C">
        <w:rPr>
          <w:rFonts w:ascii="Times New Roman" w:eastAsia="Times New Roman" w:hAnsi="Times New Roman" w:cs="Times New Roman"/>
          <w:kern w:val="0"/>
          <w:sz w:val="28"/>
          <w:szCs w:val="28"/>
          <w:lang w:eastAsia="ru-RU"/>
        </w:rPr>
        <w:t xml:space="preserve"> // </w:t>
      </w:r>
      <w:r w:rsidRPr="007C5A4C">
        <w:rPr>
          <w:rFonts w:ascii="Times New Roman" w:eastAsia="Times New Roman" w:hAnsi="Times New Roman" w:cs="Times New Roman" w:hint="eastAsia"/>
          <w:kern w:val="0"/>
          <w:sz w:val="28"/>
          <w:szCs w:val="28"/>
          <w:lang w:eastAsia="ru-RU"/>
        </w:rPr>
        <w:t>Науковий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вісник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НМАУ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Чайковського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w:t>
      </w:r>
      <w:r w:rsidRPr="007C5A4C">
        <w:rPr>
          <w:rFonts w:ascii="Times New Roman" w:eastAsia="Times New Roman" w:hAnsi="Times New Roman" w:cs="Times New Roman"/>
          <w:kern w:val="0"/>
          <w:sz w:val="28"/>
          <w:szCs w:val="28"/>
          <w:lang w:eastAsia="ru-RU"/>
        </w:rPr>
        <w:t xml:space="preserve">., 2008.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Вип</w:t>
      </w:r>
      <w:r w:rsidRPr="007C5A4C">
        <w:rPr>
          <w:rFonts w:ascii="Times New Roman" w:eastAsia="Times New Roman" w:hAnsi="Times New Roman" w:cs="Times New Roman"/>
          <w:kern w:val="0"/>
          <w:sz w:val="28"/>
          <w:szCs w:val="28"/>
          <w:lang w:eastAsia="ru-RU"/>
        </w:rPr>
        <w:t xml:space="preserve">. 71. : </w:t>
      </w:r>
      <w:r w:rsidRPr="007C5A4C">
        <w:rPr>
          <w:rFonts w:ascii="Times New Roman" w:eastAsia="Times New Roman" w:hAnsi="Times New Roman" w:cs="Times New Roman" w:hint="eastAsia"/>
          <w:kern w:val="0"/>
          <w:sz w:val="28"/>
          <w:szCs w:val="28"/>
          <w:lang w:eastAsia="ru-RU"/>
        </w:rPr>
        <w:t>Проблеми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педагогіки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w:t>
      </w:r>
      <w:r w:rsidRPr="007C5A4C">
        <w:rPr>
          <w:rFonts w:ascii="Times New Roman" w:eastAsia="Times New Roman" w:hAnsi="Times New Roman" w:cs="Times New Roman"/>
          <w:kern w:val="0"/>
          <w:sz w:val="28"/>
          <w:szCs w:val="28"/>
          <w:lang w:eastAsia="ru-RU"/>
        </w:rPr>
        <w:t>. 110</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123.</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kern w:val="0"/>
          <w:sz w:val="28"/>
          <w:szCs w:val="28"/>
          <w:lang w:eastAsia="ru-RU"/>
        </w:rPr>
        <w:t xml:space="preserve">3. </w:t>
      </w:r>
      <w:r w:rsidRPr="007C5A4C">
        <w:rPr>
          <w:rFonts w:ascii="Times New Roman" w:eastAsia="Times New Roman" w:hAnsi="Times New Roman" w:cs="Times New Roman" w:hint="eastAsia"/>
          <w:kern w:val="0"/>
          <w:sz w:val="28"/>
          <w:szCs w:val="28"/>
          <w:lang w:eastAsia="ru-RU"/>
        </w:rPr>
        <w:t>Пухлянко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Передумови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поняття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«змагальності»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w:t>
      </w:r>
      <w:r w:rsidRPr="007C5A4C">
        <w:rPr>
          <w:rFonts w:ascii="Times New Roman" w:eastAsia="Times New Roman" w:hAnsi="Times New Roman" w:cs="Times New Roman"/>
          <w:kern w:val="0"/>
          <w:sz w:val="28"/>
          <w:szCs w:val="28"/>
          <w:lang w:eastAsia="ru-RU"/>
        </w:rPr>
        <w:t xml:space="preserve"> /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Пухлянко</w:t>
      </w:r>
      <w:r w:rsidRPr="007C5A4C">
        <w:rPr>
          <w:rFonts w:ascii="Times New Roman" w:eastAsia="Times New Roman" w:hAnsi="Times New Roman" w:cs="Times New Roman"/>
          <w:kern w:val="0"/>
          <w:sz w:val="28"/>
          <w:szCs w:val="28"/>
          <w:lang w:eastAsia="ru-RU"/>
        </w:rPr>
        <w:t xml:space="preserve"> // </w:t>
      </w:r>
      <w:r w:rsidRPr="007C5A4C">
        <w:rPr>
          <w:rFonts w:ascii="Times New Roman" w:eastAsia="Times New Roman" w:hAnsi="Times New Roman" w:cs="Times New Roman" w:hint="eastAsia"/>
          <w:kern w:val="0"/>
          <w:sz w:val="28"/>
          <w:szCs w:val="28"/>
          <w:lang w:eastAsia="ru-RU"/>
        </w:rPr>
        <w:t>Київське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музикознавство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Культурологія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мистецтвознавство</w:t>
      </w:r>
      <w:r w:rsidRPr="007C5A4C">
        <w:rPr>
          <w:rFonts w:ascii="Times New Roman" w:eastAsia="Times New Roman" w:hAnsi="Times New Roman" w:cs="Times New Roman"/>
          <w:kern w:val="0"/>
          <w:sz w:val="28"/>
          <w:szCs w:val="28"/>
          <w:lang w:eastAsia="ru-RU"/>
        </w:rPr>
        <w:t xml:space="preserve"> : </w:t>
      </w:r>
      <w:r w:rsidRPr="007C5A4C">
        <w:rPr>
          <w:rFonts w:ascii="Times New Roman" w:eastAsia="Times New Roman" w:hAnsi="Times New Roman" w:cs="Times New Roman" w:hint="eastAsia"/>
          <w:kern w:val="0"/>
          <w:sz w:val="28"/>
          <w:szCs w:val="28"/>
          <w:lang w:eastAsia="ru-RU"/>
        </w:rPr>
        <w:t>зб</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статей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w:t>
      </w:r>
      <w:r w:rsidRPr="007C5A4C">
        <w:rPr>
          <w:rFonts w:ascii="Times New Roman" w:eastAsia="Times New Roman" w:hAnsi="Times New Roman" w:cs="Times New Roman"/>
          <w:kern w:val="0"/>
          <w:sz w:val="28"/>
          <w:szCs w:val="28"/>
          <w:lang w:eastAsia="ru-RU"/>
        </w:rPr>
        <w:t xml:space="preserve">., 2012.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Вип</w:t>
      </w:r>
      <w:r w:rsidRPr="007C5A4C">
        <w:rPr>
          <w:rFonts w:ascii="Times New Roman" w:eastAsia="Times New Roman" w:hAnsi="Times New Roman" w:cs="Times New Roman"/>
          <w:kern w:val="0"/>
          <w:sz w:val="28"/>
          <w:szCs w:val="28"/>
          <w:lang w:eastAsia="ru-RU"/>
        </w:rPr>
        <w:t xml:space="preserve">. 41.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w:t>
      </w:r>
      <w:r w:rsidRPr="007C5A4C">
        <w:rPr>
          <w:rFonts w:ascii="Times New Roman" w:eastAsia="Times New Roman" w:hAnsi="Times New Roman" w:cs="Times New Roman"/>
          <w:kern w:val="0"/>
          <w:sz w:val="28"/>
          <w:szCs w:val="28"/>
          <w:lang w:eastAsia="ru-RU"/>
        </w:rPr>
        <w:t>. 42</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49.</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kern w:val="0"/>
          <w:sz w:val="28"/>
          <w:szCs w:val="28"/>
          <w:lang w:eastAsia="ru-RU"/>
        </w:rPr>
        <w:t xml:space="preserve">4. </w:t>
      </w:r>
      <w:r w:rsidRPr="007C5A4C">
        <w:rPr>
          <w:rFonts w:ascii="Times New Roman" w:eastAsia="Times New Roman" w:hAnsi="Times New Roman" w:cs="Times New Roman" w:hint="eastAsia"/>
          <w:kern w:val="0"/>
          <w:sz w:val="28"/>
          <w:szCs w:val="28"/>
          <w:lang w:eastAsia="ru-RU"/>
        </w:rPr>
        <w:t>Пухлянко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Проблемные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аспекты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функционирования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музыкальных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конкурсов</w:t>
      </w:r>
      <w:r w:rsidRPr="007C5A4C">
        <w:rPr>
          <w:rFonts w:ascii="Times New Roman" w:eastAsia="Times New Roman" w:hAnsi="Times New Roman" w:cs="Times New Roman"/>
          <w:kern w:val="0"/>
          <w:sz w:val="28"/>
          <w:szCs w:val="28"/>
          <w:lang w:eastAsia="ru-RU"/>
        </w:rPr>
        <w:t xml:space="preserve"> /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Пухлянко</w:t>
      </w:r>
      <w:r w:rsidRPr="007C5A4C">
        <w:rPr>
          <w:rFonts w:ascii="Times New Roman" w:eastAsia="Times New Roman" w:hAnsi="Times New Roman" w:cs="Times New Roman"/>
          <w:kern w:val="0"/>
          <w:sz w:val="28"/>
          <w:szCs w:val="28"/>
          <w:lang w:eastAsia="ru-RU"/>
        </w:rPr>
        <w:t xml:space="preserve"> // </w:t>
      </w:r>
      <w:r w:rsidRPr="007C5A4C">
        <w:rPr>
          <w:rFonts w:ascii="Times New Roman" w:eastAsia="Times New Roman" w:hAnsi="Times New Roman" w:cs="Times New Roman" w:hint="eastAsia"/>
          <w:kern w:val="0"/>
          <w:sz w:val="28"/>
          <w:szCs w:val="28"/>
          <w:lang w:eastAsia="ru-RU"/>
        </w:rPr>
        <w:t>ГЭНЖ</w:t>
      </w:r>
      <w:r w:rsidRPr="007C5A4C">
        <w:rPr>
          <w:rFonts w:ascii="Times New Roman" w:eastAsia="Times New Roman" w:hAnsi="Times New Roman" w:cs="Times New Roman"/>
          <w:kern w:val="0"/>
          <w:sz w:val="28"/>
          <w:szCs w:val="28"/>
          <w:lang w:eastAsia="ru-RU"/>
        </w:rPr>
        <w:t xml:space="preserve"> : </w:t>
      </w:r>
      <w:r w:rsidRPr="007C5A4C">
        <w:rPr>
          <w:rFonts w:ascii="Times New Roman" w:eastAsia="Times New Roman" w:hAnsi="Times New Roman" w:cs="Times New Roman" w:hint="eastAsia"/>
          <w:kern w:val="0"/>
          <w:sz w:val="28"/>
          <w:szCs w:val="28"/>
          <w:lang w:eastAsia="ru-RU"/>
        </w:rPr>
        <w:t>Музыковедение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культурология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Электронный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ресурс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Вып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1(9).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Тбилиси</w:t>
      </w:r>
      <w:r w:rsidRPr="007C5A4C">
        <w:rPr>
          <w:rFonts w:ascii="Times New Roman" w:eastAsia="Times New Roman" w:hAnsi="Times New Roman" w:cs="Times New Roman"/>
          <w:kern w:val="0"/>
          <w:sz w:val="28"/>
          <w:szCs w:val="28"/>
          <w:lang w:eastAsia="ru-RU"/>
        </w:rPr>
        <w:t xml:space="preserve"> : </w:t>
      </w:r>
      <w:r w:rsidRPr="007C5A4C">
        <w:rPr>
          <w:rFonts w:ascii="Times New Roman" w:eastAsia="Times New Roman" w:hAnsi="Times New Roman" w:cs="Times New Roman" w:hint="eastAsia"/>
          <w:kern w:val="0"/>
          <w:sz w:val="28"/>
          <w:szCs w:val="28"/>
          <w:lang w:eastAsia="ru-RU"/>
        </w:rPr>
        <w:t>Тбилисская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Государственная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Консерватория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Сараджишвили</w:t>
      </w:r>
      <w:r w:rsidRPr="007C5A4C">
        <w:rPr>
          <w:rFonts w:ascii="Times New Roman" w:eastAsia="Times New Roman" w:hAnsi="Times New Roman" w:cs="Times New Roman"/>
          <w:kern w:val="0"/>
          <w:sz w:val="28"/>
          <w:szCs w:val="28"/>
          <w:lang w:eastAsia="ru-RU"/>
        </w:rPr>
        <w:t xml:space="preserve">, 2013.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w:t>
      </w:r>
      <w:r w:rsidRPr="007C5A4C">
        <w:rPr>
          <w:rFonts w:ascii="Times New Roman" w:eastAsia="Times New Roman" w:hAnsi="Times New Roman" w:cs="Times New Roman"/>
          <w:kern w:val="0"/>
          <w:sz w:val="28"/>
          <w:szCs w:val="28"/>
          <w:lang w:eastAsia="ru-RU"/>
        </w:rPr>
        <w:t>. 45</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48. </w:t>
      </w:r>
      <w:r w:rsidRPr="007C5A4C">
        <w:rPr>
          <w:rFonts w:ascii="Times New Roman" w:eastAsia="Times New Roman" w:hAnsi="Times New Roman" w:cs="Times New Roman" w:hint="eastAsia"/>
          <w:kern w:val="0"/>
          <w:sz w:val="28"/>
          <w:szCs w:val="28"/>
          <w:lang w:eastAsia="ru-RU"/>
        </w:rPr>
        <w:t>Режим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доступа</w:t>
      </w:r>
      <w:r w:rsidRPr="007C5A4C">
        <w:rPr>
          <w:rFonts w:ascii="Times New Roman" w:eastAsia="Times New Roman" w:hAnsi="Times New Roman" w:cs="Times New Roman"/>
          <w:kern w:val="0"/>
          <w:sz w:val="28"/>
          <w:szCs w:val="28"/>
          <w:lang w:eastAsia="ru-RU"/>
        </w:rPr>
        <w:t>: http://gesj.internet-academy.org.ge/download.php?id=2168.pdf&amp;t=1</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kern w:val="0"/>
          <w:sz w:val="28"/>
          <w:szCs w:val="28"/>
          <w:lang w:eastAsia="ru-RU"/>
        </w:rPr>
        <w:t xml:space="preserve">5. </w:t>
      </w:r>
      <w:r w:rsidRPr="007C5A4C">
        <w:rPr>
          <w:rFonts w:ascii="Times New Roman" w:eastAsia="Times New Roman" w:hAnsi="Times New Roman" w:cs="Times New Roman" w:hint="eastAsia"/>
          <w:kern w:val="0"/>
          <w:sz w:val="28"/>
          <w:szCs w:val="28"/>
          <w:lang w:eastAsia="ru-RU"/>
        </w:rPr>
        <w:t>Пухлянко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«Шопеновский»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репертуар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современном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исполнительстве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фортепианных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конкурсах</w:t>
      </w:r>
      <w:r w:rsidRPr="007C5A4C">
        <w:rPr>
          <w:rFonts w:ascii="Times New Roman" w:eastAsia="Times New Roman" w:hAnsi="Times New Roman" w:cs="Times New Roman"/>
          <w:kern w:val="0"/>
          <w:sz w:val="28"/>
          <w:szCs w:val="28"/>
          <w:lang w:eastAsia="ru-RU"/>
        </w:rPr>
        <w:t xml:space="preserve"> /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Пухлянко</w:t>
      </w:r>
      <w:r w:rsidRPr="007C5A4C">
        <w:rPr>
          <w:rFonts w:ascii="Times New Roman" w:eastAsia="Times New Roman" w:hAnsi="Times New Roman" w:cs="Times New Roman"/>
          <w:kern w:val="0"/>
          <w:sz w:val="28"/>
          <w:szCs w:val="28"/>
          <w:lang w:eastAsia="ru-RU"/>
        </w:rPr>
        <w:t xml:space="preserve"> // </w:t>
      </w:r>
      <w:r w:rsidRPr="007C5A4C">
        <w:rPr>
          <w:rFonts w:ascii="Times New Roman" w:eastAsia="Times New Roman" w:hAnsi="Times New Roman" w:cs="Times New Roman" w:hint="eastAsia"/>
          <w:kern w:val="0"/>
          <w:sz w:val="28"/>
          <w:szCs w:val="28"/>
          <w:lang w:eastAsia="ru-RU"/>
        </w:rPr>
        <w:t>Науковий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вісник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НМАУ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Чайковського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w:t>
      </w:r>
      <w:r w:rsidRPr="007C5A4C">
        <w:rPr>
          <w:rFonts w:ascii="Times New Roman" w:eastAsia="Times New Roman" w:hAnsi="Times New Roman" w:cs="Times New Roman"/>
          <w:kern w:val="0"/>
          <w:sz w:val="28"/>
          <w:szCs w:val="28"/>
          <w:lang w:eastAsia="ru-RU"/>
        </w:rPr>
        <w:t xml:space="preserve">., 2011.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Вип</w:t>
      </w:r>
      <w:r w:rsidRPr="007C5A4C">
        <w:rPr>
          <w:rFonts w:ascii="Times New Roman" w:eastAsia="Times New Roman" w:hAnsi="Times New Roman" w:cs="Times New Roman"/>
          <w:kern w:val="0"/>
          <w:sz w:val="28"/>
          <w:szCs w:val="28"/>
          <w:lang w:eastAsia="ru-RU"/>
        </w:rPr>
        <w:t xml:space="preserve">. 102. :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Шопен</w:t>
      </w:r>
      <w:r w:rsidRPr="007C5A4C">
        <w:rPr>
          <w:rFonts w:ascii="Times New Roman" w:eastAsia="Times New Roman" w:hAnsi="Times New Roman" w:cs="Times New Roman"/>
          <w:kern w:val="0"/>
          <w:sz w:val="28"/>
          <w:szCs w:val="28"/>
          <w:lang w:eastAsia="ru-RU"/>
        </w:rPr>
        <w:t xml:space="preserve">: 200 </w:t>
      </w:r>
      <w:r w:rsidRPr="007C5A4C">
        <w:rPr>
          <w:rFonts w:ascii="Times New Roman" w:eastAsia="Times New Roman" w:hAnsi="Times New Roman" w:cs="Times New Roman" w:hint="eastAsia"/>
          <w:kern w:val="0"/>
          <w:sz w:val="28"/>
          <w:szCs w:val="28"/>
          <w:lang w:eastAsia="ru-RU"/>
        </w:rPr>
        <w:t>років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романтизму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w:t>
      </w:r>
      <w:r w:rsidRPr="007C5A4C">
        <w:rPr>
          <w:rFonts w:ascii="Times New Roman" w:eastAsia="Times New Roman" w:hAnsi="Times New Roman" w:cs="Times New Roman"/>
          <w:kern w:val="0"/>
          <w:sz w:val="28"/>
          <w:szCs w:val="28"/>
          <w:lang w:eastAsia="ru-RU"/>
        </w:rPr>
        <w:t>. 119</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127.</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АНОТАЦІЯ</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Пухлянко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музикантів</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виконавців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феномен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простору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Рукопис</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Дисертація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здобуття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наукового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ступеня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кандидата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мистецтвознавства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спеціальністю</w:t>
      </w:r>
      <w:r w:rsidRPr="007C5A4C">
        <w:rPr>
          <w:rFonts w:ascii="Times New Roman" w:eastAsia="Times New Roman" w:hAnsi="Times New Roman" w:cs="Times New Roman"/>
          <w:kern w:val="0"/>
          <w:sz w:val="28"/>
          <w:szCs w:val="28"/>
          <w:lang w:eastAsia="ru-RU"/>
        </w:rPr>
        <w:t xml:space="preserve"> 26.00.01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теорія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мистецтвознавство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Національна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академія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імені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Чайковського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Міністерство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Київ</w:t>
      </w:r>
      <w:r w:rsidRPr="007C5A4C">
        <w:rPr>
          <w:rFonts w:ascii="Times New Roman" w:eastAsia="Times New Roman" w:hAnsi="Times New Roman" w:cs="Times New Roman"/>
          <w:kern w:val="0"/>
          <w:sz w:val="28"/>
          <w:szCs w:val="28"/>
          <w:lang w:eastAsia="ru-RU"/>
        </w:rPr>
        <w:t>, 2014.</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багатогранність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феномену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відображено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особливості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вивчення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окреслено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основні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принципи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функціонування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виконавському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Наведено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декілька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моделей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взаємовідносин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«виконавець</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Прояви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змагальності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різні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історичні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епохи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є</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передумовами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зародження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висвітлено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трансформацію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явищ</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їх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значущість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масштабність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також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динаміку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розвитку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lastRenderedPageBreak/>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епоху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Романтизму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з’являється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новий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тип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музиканта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митця</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інтерпретатора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зароджувалися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ХІХ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виявилися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співзвучними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ідеям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романтизму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що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врешті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запорукою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впровадження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Революційним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Лістом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повноти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самодостатності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мистецтва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прикладом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виокремлення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віртуозної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особистості</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прикладі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провідних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досліджено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причинно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наслідкові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зв’язки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академічній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музичній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дисертації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відтворено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цілісну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картину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українського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руху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піаністів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складової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глобальної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Аналіз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його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масштабів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виявив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деякі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аспекти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функціонування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змагань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роботі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здійснена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класифікація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сучасних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українських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конкурсів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визначені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необхідність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напрямки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механізми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удосконалення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конкурсної</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процедури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цілому</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Ключові</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слова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виконавський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простір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вільний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митець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фортепіанне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виконавство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система</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АННОТАЦИЯ</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Пухлянко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музыкантов</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исполнителей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феномен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современного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пространства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Рукопись</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Диссертация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соискание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ученой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степени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кандидата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искусствоведения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специальности</w:t>
      </w:r>
      <w:r w:rsidRPr="007C5A4C">
        <w:rPr>
          <w:rFonts w:ascii="Times New Roman" w:eastAsia="Times New Roman" w:hAnsi="Times New Roman" w:cs="Times New Roman"/>
          <w:kern w:val="0"/>
          <w:sz w:val="28"/>
          <w:szCs w:val="28"/>
          <w:lang w:eastAsia="ru-RU"/>
        </w:rPr>
        <w:t xml:space="preserve"> 26.00.01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теория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история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искусствоведение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Национальная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музыкальная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академия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Украины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имени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Чайковского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Министерство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Украины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Киев</w:t>
      </w:r>
      <w:r w:rsidRPr="007C5A4C">
        <w:rPr>
          <w:rFonts w:ascii="Times New Roman" w:eastAsia="Times New Roman" w:hAnsi="Times New Roman" w:cs="Times New Roman"/>
          <w:kern w:val="0"/>
          <w:sz w:val="28"/>
          <w:szCs w:val="28"/>
          <w:lang w:eastAsia="ru-RU"/>
        </w:rPr>
        <w:t>, 2014.</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диссертации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исследованы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многогранность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феномена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исполнительского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соревнования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понятие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отображены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особенности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изучения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основные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принципы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функционирования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музыкально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исполнительском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искусстве</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Агоничность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соревновательность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которая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становится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регулирующим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механизмом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заинтересовала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многих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исследователей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которые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постепенно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вводили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понятие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научное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обращение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Буркерт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Буркхардт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Лоренц</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Хейзинга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Хофмайстер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Современные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ученые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отмечают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недостаточную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научную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разработанность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творческих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соревнований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акцентируют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внимание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значимости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реализации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личного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потенциала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человека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работе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приведены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несколько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моделей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взаимоотношения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«исполнитель</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Проявления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соревновательности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музыкальном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искусстве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разные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исторические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эпохи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являются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предпосылками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зарождения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современного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исполнительского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работе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освещена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трансформация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этих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явлений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значимость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масштабность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также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динамика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развития</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Противоборства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трубадуров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мейстерзингеров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Средневековья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воспетые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Вагнером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соревнования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искусстве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импровизации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инструментах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Возрождение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«войны»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примадонн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театров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творческие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«дуэли»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композиторов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Гендель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Дж</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lastRenderedPageBreak/>
        <w:t>Бонончини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Гендель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Скарлатти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Маршан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эпоху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Барокко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период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Классицизма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легендарной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стала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борьба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между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оркестрами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Саломона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Крамера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композиторские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фортепианные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соревнования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снова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соперничество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известных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композиторов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искусстве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импровизации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эпоху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Романтизма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появляется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новый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тип</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музыканта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художника</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интерпретатора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Музыкальные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исполнительские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которые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зарождались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ХІХ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оказались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созвучными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идеям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романтизма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что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дальнейшем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послужило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основанием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для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учреждения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системы</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Революционным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стало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определение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Листом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полноты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самодостаточности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исполнительского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искусства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Его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творчество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яркий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пример</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выделения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виртуозной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личности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Фигура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Листа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олицетворяет</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образ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свободного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художника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которому</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удалось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воплотить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свои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устремления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достижению</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личной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свободы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свободы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творчества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благодаря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успешной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исполнительской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деятельности</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работе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конкретизирована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многоуровневость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значения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личностный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социальный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глобальный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уровни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проблематика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функционирования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исполнительских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конкурсов</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примере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авторитетных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фортепианных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соревнований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исследованы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причинно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следственные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связи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академической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музыкальной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Мотивация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учреждения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конкурсных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мероприятий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определена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своеобразная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реакция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деятелей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музыкальной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социальные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потрясения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непосредственное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проведение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одна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из</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форм</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творческой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организационно</w:t>
      </w:r>
      <w:r w:rsidRPr="007C5A4C">
        <w:rPr>
          <w:rFonts w:ascii="Times New Roman" w:eastAsia="Times New Roman" w:hAnsi="Times New Roman" w:cs="Times New Roman"/>
          <w:kern w:val="0"/>
          <w:sz w:val="28"/>
          <w:szCs w:val="28"/>
          <w:lang w:eastAsia="ru-RU"/>
        </w:rPr>
        <w:t>-</w:t>
      </w:r>
      <w:r w:rsidRPr="007C5A4C">
        <w:rPr>
          <w:rFonts w:ascii="Times New Roman" w:eastAsia="Times New Roman" w:hAnsi="Times New Roman" w:cs="Times New Roman" w:hint="eastAsia"/>
          <w:kern w:val="0"/>
          <w:sz w:val="28"/>
          <w:szCs w:val="28"/>
          <w:lang w:eastAsia="ru-RU"/>
        </w:rPr>
        <w:t>творческой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деятельности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диссертации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воссоздана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целостная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картина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украинского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движения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как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составляющая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глобальной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Исследована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специфика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репертуара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особенности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создания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интерпретационных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версий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представителями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разных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национальных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исполнительских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школ</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работе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осуществлено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исследование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масштабов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современного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конкурсного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движения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разработана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классификация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современных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украинских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фортепианных</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конкурсов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определены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необходимость</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направления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механизмы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усовершенствования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конкурсной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процедуры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системы</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в</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целом</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hint="eastAsia"/>
          <w:kern w:val="0"/>
          <w:sz w:val="28"/>
          <w:szCs w:val="28"/>
          <w:lang w:eastAsia="ru-RU"/>
        </w:rPr>
        <w:t>Ключевые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слова</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агон</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исполнительский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культурное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пространство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свободный</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художник</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фортепианное</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исполнительство</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конкурсная</w:t>
      </w:r>
      <w:r w:rsidRPr="007C5A4C">
        <w:rPr>
          <w:rFonts w:ascii="Times New Roman" w:eastAsia="Times New Roman" w:hAnsi="Times New Roman" w:cs="Times New Roman"/>
          <w:kern w:val="0"/>
          <w:sz w:val="28"/>
          <w:szCs w:val="28"/>
          <w:lang w:eastAsia="ru-RU"/>
        </w:rPr>
        <w:t xml:space="preserve"> </w:t>
      </w:r>
      <w:r w:rsidRPr="007C5A4C">
        <w:rPr>
          <w:rFonts w:ascii="Times New Roman" w:eastAsia="Times New Roman" w:hAnsi="Times New Roman" w:cs="Times New Roman" w:hint="eastAsia"/>
          <w:kern w:val="0"/>
          <w:sz w:val="28"/>
          <w:szCs w:val="28"/>
          <w:lang w:eastAsia="ru-RU"/>
        </w:rPr>
        <w:t>система</w:t>
      </w:r>
      <w:r w:rsidRPr="007C5A4C">
        <w:rPr>
          <w:rFonts w:ascii="Times New Roman" w:eastAsia="Times New Roman" w:hAnsi="Times New Roman" w:cs="Times New Roman"/>
          <w:kern w:val="0"/>
          <w:sz w:val="28"/>
          <w:szCs w:val="28"/>
          <w:lang w:eastAsia="ru-RU"/>
        </w:rPr>
        <w: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kern w:val="0"/>
          <w:sz w:val="28"/>
          <w:szCs w:val="28"/>
          <w:lang w:eastAsia="ru-RU"/>
        </w:rPr>
        <w:t>SUMMARY</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kern w:val="0"/>
          <w:sz w:val="28"/>
          <w:szCs w:val="28"/>
          <w:lang w:eastAsia="ru-RU"/>
        </w:rPr>
        <w:t xml:space="preserve">Pukhlianko M. E. Competition of musicians-performers as phenomenon of modern cultural space.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Manuscript.</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kern w:val="0"/>
          <w:sz w:val="28"/>
          <w:szCs w:val="28"/>
          <w:lang w:eastAsia="ru-RU"/>
        </w:rPr>
        <w:t xml:space="preserve">The thesis submitted in fulfillment of the requirements for the degree of Candidate of Arts.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Speciality 26.00.01.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Theory and History of Culture (Study of Art).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The Ukrainian National Tchaikovsky Academy of Music, Ministry of Culture of Ukraine, Kyiv, 2014.</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kern w:val="0"/>
          <w:sz w:val="28"/>
          <w:szCs w:val="28"/>
          <w:lang w:eastAsia="ru-RU"/>
        </w:rPr>
        <w:lastRenderedPageBreak/>
        <w:t xml:space="preserve">Many-sided nature of the phenomenon of performance competition is studied in dissertation, the features of his study are reflected and basic principles of functioning are outlined in a musical-performance art. A few models of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performer-competition</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interrelation are resulted.</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kern w:val="0"/>
          <w:sz w:val="28"/>
          <w:szCs w:val="28"/>
          <w:lang w:eastAsia="ru-RU"/>
        </w:rPr>
        <w:t>Competitiveness manifestations in musical art during different historical eras are prerequisites of origin of modern performing competition. Transformation of these phenomena, their forms, the importance, scale, and also dynamics of development is reflected in work.</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kern w:val="0"/>
          <w:sz w:val="28"/>
          <w:szCs w:val="28"/>
          <w:lang w:eastAsia="ru-RU"/>
        </w:rPr>
        <w:t xml:space="preserve">During an era of Romanticism there is a new type of the musician </w:t>
      </w:r>
      <w:r w:rsidRPr="007C5A4C">
        <w:rPr>
          <w:rFonts w:ascii="Times New Roman" w:eastAsia="Times New Roman" w:hAnsi="Times New Roman" w:cs="Times New Roman" w:hint="eastAsia"/>
          <w:kern w:val="0"/>
          <w:sz w:val="28"/>
          <w:szCs w:val="28"/>
          <w:lang w:eastAsia="ru-RU"/>
        </w:rPr>
        <w:t>–</w:t>
      </w:r>
      <w:r w:rsidRPr="007C5A4C">
        <w:rPr>
          <w:rFonts w:ascii="Times New Roman" w:eastAsia="Times New Roman" w:hAnsi="Times New Roman" w:cs="Times New Roman"/>
          <w:kern w:val="0"/>
          <w:sz w:val="28"/>
          <w:szCs w:val="28"/>
          <w:lang w:eastAsia="ru-RU"/>
        </w:rPr>
        <w:t xml:space="preserve"> the artist interpreter. Musical performing competitions which arose in the 19th century, were conformable to ideas of romanticism that finally became pledge of introduction of competitive system. Determination by F. Liszt of completeness, self-sufficiency of performing art became revolutionary. His creativity became an example of allocation of the masterly personality.</w:t>
      </w:r>
    </w:p>
    <w:p w:rsidR="007C5A4C" w:rsidRPr="007C5A4C" w:rsidRDefault="007C5A4C" w:rsidP="007C5A4C">
      <w:pPr>
        <w:rPr>
          <w:rFonts w:ascii="Times New Roman" w:eastAsia="Times New Roman" w:hAnsi="Times New Roman" w:cs="Times New Roman"/>
          <w:kern w:val="0"/>
          <w:sz w:val="28"/>
          <w:szCs w:val="28"/>
          <w:lang w:eastAsia="ru-RU"/>
        </w:rPr>
      </w:pPr>
      <w:r w:rsidRPr="007C5A4C">
        <w:rPr>
          <w:rFonts w:ascii="Times New Roman" w:eastAsia="Times New Roman" w:hAnsi="Times New Roman" w:cs="Times New Roman"/>
          <w:kern w:val="0"/>
          <w:sz w:val="28"/>
          <w:szCs w:val="28"/>
          <w:lang w:eastAsia="ru-RU"/>
        </w:rPr>
        <w:t>On the example of leading piano competitions it is investigated cause and effect sheaves in the academic musical culture. In the thesis the complete picture of the Ukrainian competitive movement (competitions of pianists) as a component of global competitive system is reproduced. The analysis of its scales found some problem aspects of functioning of performing competitions. In work the carried-out classification of modern Ukrainian competitions, need, the directions and mechanisms of improvement of competitive procedure and system as a whole, are defined.</w:t>
      </w:r>
    </w:p>
    <w:p w:rsidR="00C228F6" w:rsidRPr="007C5A4C" w:rsidRDefault="007C5A4C" w:rsidP="007C5A4C">
      <w:r w:rsidRPr="007C5A4C">
        <w:rPr>
          <w:rFonts w:ascii="Times New Roman" w:eastAsia="Times New Roman" w:hAnsi="Times New Roman" w:cs="Times New Roman"/>
          <w:kern w:val="0"/>
          <w:sz w:val="28"/>
          <w:szCs w:val="28"/>
          <w:lang w:eastAsia="ru-RU"/>
        </w:rPr>
        <w:t>Key words: agon, performing competition, cultural space, free artist, piano performing, competitive system.</w:t>
      </w:r>
      <w:bookmarkStart w:id="0" w:name="_GoBack"/>
      <w:bookmarkEnd w:id="0"/>
    </w:p>
    <w:sectPr w:rsidR="00C228F6" w:rsidRPr="007C5A4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402" w:rsidRDefault="004C2402">
      <w:pPr>
        <w:spacing w:after="0" w:line="240" w:lineRule="auto"/>
      </w:pPr>
      <w:r>
        <w:separator/>
      </w:r>
    </w:p>
  </w:endnote>
  <w:endnote w:type="continuationSeparator" w:id="0">
    <w:p w:rsidR="004C2402" w:rsidRDefault="004C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402" w:rsidRDefault="004C2402"/>
    <w:p w:rsidR="004C2402" w:rsidRDefault="004C2402"/>
    <w:p w:rsidR="004C2402" w:rsidRDefault="004C2402"/>
    <w:p w:rsidR="004C2402" w:rsidRDefault="004C2402"/>
    <w:p w:rsidR="004C2402" w:rsidRDefault="004C2402"/>
    <w:p w:rsidR="004C2402" w:rsidRDefault="004C2402"/>
    <w:p w:rsidR="004C2402" w:rsidRDefault="004C240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402" w:rsidRDefault="004C24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C2402" w:rsidRDefault="004C24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C2402" w:rsidRDefault="004C2402"/>
    <w:p w:rsidR="004C2402" w:rsidRDefault="004C2402"/>
    <w:p w:rsidR="004C2402" w:rsidRDefault="004C240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402" w:rsidRDefault="004C2402"/>
                          <w:p w:rsidR="004C2402" w:rsidRDefault="004C240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C2402" w:rsidRDefault="004C2402"/>
                    <w:p w:rsidR="004C2402" w:rsidRDefault="004C240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C2402" w:rsidRDefault="004C2402"/>
    <w:p w:rsidR="004C2402" w:rsidRDefault="004C2402">
      <w:pPr>
        <w:rPr>
          <w:sz w:val="2"/>
          <w:szCs w:val="2"/>
        </w:rPr>
      </w:pPr>
    </w:p>
    <w:p w:rsidR="004C2402" w:rsidRDefault="004C2402"/>
    <w:p w:rsidR="004C2402" w:rsidRDefault="004C2402">
      <w:pPr>
        <w:spacing w:after="0" w:line="240" w:lineRule="auto"/>
      </w:pPr>
    </w:p>
  </w:footnote>
  <w:footnote w:type="continuationSeparator" w:id="0">
    <w:p w:rsidR="004C2402" w:rsidRDefault="004C2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02"/>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EDCD4-58B7-437C-A20F-0E3A2011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17420</TotalTime>
  <Pages>20</Pages>
  <Words>7191</Words>
  <Characters>40993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845</cp:revision>
  <cp:lastPrinted>2009-02-06T05:36:00Z</cp:lastPrinted>
  <dcterms:created xsi:type="dcterms:W3CDTF">2023-09-07T12:38:00Z</dcterms:created>
  <dcterms:modified xsi:type="dcterms:W3CDTF">2023-11-22T13:55:00Z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