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72"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6"/>
          <w:kern w:val="0"/>
          <w:lang w:eastAsia="ru-RU"/>
        </w:rPr>
        <w:t>САНКТ-ПЕТЕРБУРГСКИЙ ГОСУДАРСТВЕННЫЙ УНИВЕРСИТЕТ</w:t>
      </w:r>
    </w:p>
    <w:p w:rsidR="00BC6A6A" w:rsidRPr="00BC6A6A" w:rsidRDefault="00BC6A6A" w:rsidP="00BC6A6A">
      <w:pPr>
        <w:shd w:val="clear" w:color="auto" w:fill="FFFFFF"/>
        <w:tabs>
          <w:tab w:val="clear" w:pos="709"/>
        </w:tabs>
        <w:suppressAutoHyphens w:val="0"/>
        <w:autoSpaceDE w:val="0"/>
        <w:autoSpaceDN w:val="0"/>
        <w:adjustRightInd w:val="0"/>
        <w:spacing w:before="456" w:after="0" w:line="240" w:lineRule="auto"/>
        <w:ind w:left="5021"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5"/>
          <w:kern w:val="0"/>
          <w:lang w:eastAsia="ru-RU"/>
        </w:rPr>
        <w:t>На правах рукописи</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003062968</w:t>
      </w:r>
    </w:p>
    <w:p w:rsidR="00BC6A6A" w:rsidRPr="00BC6A6A" w:rsidRDefault="00BC6A6A" w:rsidP="00BC6A6A">
      <w:pPr>
        <w:shd w:val="clear" w:color="auto" w:fill="FFFFFF"/>
        <w:tabs>
          <w:tab w:val="clear" w:pos="709"/>
          <w:tab w:val="left" w:pos="5462"/>
        </w:tabs>
        <w:suppressAutoHyphens w:val="0"/>
        <w:autoSpaceDE w:val="0"/>
        <w:autoSpaceDN w:val="0"/>
        <w:adjustRightInd w:val="0"/>
        <w:spacing w:after="0" w:line="240" w:lineRule="auto"/>
        <w:ind w:left="165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6"/>
          <w:kern w:val="0"/>
          <w:lang w:eastAsia="ru-RU"/>
        </w:rPr>
        <w:t>Алымова Екатерина Николаевна</w:t>
      </w:r>
      <w:r w:rsidRPr="00BC6A6A">
        <w:rPr>
          <w:rFonts w:ascii="Arial" w:eastAsia="Times New Roman" w:hAnsi="Arial" w:cs="Arial"/>
          <w:b/>
          <w:bCs/>
          <w:kern w:val="0"/>
          <w:lang w:eastAsia="ru-RU"/>
        </w:rPr>
        <w:tab/>
      </w:r>
      <w:r w:rsidRPr="00BC6A6A">
        <w:rPr>
          <w:rFonts w:ascii="Times New Roman" w:eastAsia="Times New Roman" w:hAnsi="Arial" w:cs="Times New Roman"/>
          <w:b/>
          <w:bCs/>
          <w:kern w:val="0"/>
          <w:lang w:eastAsia="ru-RU"/>
        </w:rPr>
        <w:t>003062</w:t>
      </w:r>
      <w:r w:rsidRPr="00BC6A6A">
        <w:rPr>
          <w:rFonts w:ascii="Times New Roman" w:eastAsia="Times New Roman" w:hAnsi="Times New Roman" w:cs="Times New Roman"/>
          <w:b/>
          <w:bCs/>
          <w:kern w:val="0"/>
          <w:lang w:eastAsia="ru-RU"/>
        </w:rPr>
        <w:t>ЭВ8</w:t>
      </w:r>
    </w:p>
    <w:p w:rsidR="00BC6A6A" w:rsidRPr="00BC6A6A" w:rsidRDefault="00BC6A6A" w:rsidP="00BC6A6A">
      <w:pPr>
        <w:shd w:val="clear" w:color="auto" w:fill="FFFFFF"/>
        <w:tabs>
          <w:tab w:val="clear" w:pos="709"/>
        </w:tabs>
        <w:suppressAutoHyphens w:val="0"/>
        <w:autoSpaceDE w:val="0"/>
        <w:autoSpaceDN w:val="0"/>
        <w:adjustRightInd w:val="0"/>
        <w:spacing w:before="370" w:after="0" w:line="350" w:lineRule="exact"/>
        <w:ind w:left="1733" w:right="403" w:hanging="1733"/>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6"/>
          <w:kern w:val="0"/>
          <w:lang w:eastAsia="ru-RU"/>
        </w:rPr>
        <w:t xml:space="preserve">ЦВЕТ КАК ЛИНГВОКОГНИТИВНАЯ КАТЕГОРИЯ В РУССКОЙ </w:t>
      </w:r>
      <w:r w:rsidRPr="00BC6A6A">
        <w:rPr>
          <w:rFonts w:ascii="Times New Roman" w:eastAsia="Times New Roman" w:hAnsi="Times New Roman" w:cs="Times New Roman"/>
          <w:b/>
          <w:bCs/>
          <w:kern w:val="0"/>
          <w:lang w:eastAsia="ru-RU"/>
        </w:rPr>
        <w:t>ЯЗЫКОВОЙ КАРТИНЕ МИРА</w:t>
      </w:r>
    </w:p>
    <w:p w:rsidR="00BC6A6A" w:rsidRPr="00BC6A6A" w:rsidRDefault="00BC6A6A" w:rsidP="00BC6A6A">
      <w:pPr>
        <w:shd w:val="clear" w:color="auto" w:fill="FFFFFF"/>
        <w:tabs>
          <w:tab w:val="clear" w:pos="709"/>
        </w:tabs>
        <w:suppressAutoHyphens w:val="0"/>
        <w:autoSpaceDE w:val="0"/>
        <w:autoSpaceDN w:val="0"/>
        <w:adjustRightInd w:val="0"/>
        <w:spacing w:before="811" w:after="0" w:line="240" w:lineRule="auto"/>
        <w:ind w:left="142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Специальность 10 02 01 -русский язык</w:t>
      </w:r>
    </w:p>
    <w:p w:rsidR="00BC6A6A" w:rsidRPr="00BC6A6A" w:rsidRDefault="00BC6A6A" w:rsidP="00BC6A6A">
      <w:pPr>
        <w:shd w:val="clear" w:color="auto" w:fill="FFFFFF"/>
        <w:tabs>
          <w:tab w:val="clear" w:pos="709"/>
        </w:tabs>
        <w:suppressAutoHyphens w:val="0"/>
        <w:autoSpaceDE w:val="0"/>
        <w:autoSpaceDN w:val="0"/>
        <w:adjustRightInd w:val="0"/>
        <w:spacing w:before="1454" w:after="0" w:line="360" w:lineRule="exact"/>
        <w:ind w:right="379"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АВТОРЕФЕРАТ</w:t>
      </w:r>
    </w:p>
    <w:p w:rsidR="00BC6A6A" w:rsidRPr="00BC6A6A" w:rsidRDefault="00BC6A6A" w:rsidP="00BC6A6A">
      <w:pPr>
        <w:shd w:val="clear" w:color="auto" w:fill="FFFFFF"/>
        <w:tabs>
          <w:tab w:val="clear" w:pos="709"/>
        </w:tabs>
        <w:suppressAutoHyphens w:val="0"/>
        <w:autoSpaceDE w:val="0"/>
        <w:autoSpaceDN w:val="0"/>
        <w:adjustRightInd w:val="0"/>
        <w:spacing w:after="0" w:line="360" w:lineRule="exact"/>
        <w:ind w:right="384"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диссертации на соискание ученой степени</w:t>
      </w:r>
    </w:p>
    <w:p w:rsidR="00BC6A6A" w:rsidRPr="00BC6A6A" w:rsidRDefault="00BC6A6A" w:rsidP="00BC6A6A">
      <w:pPr>
        <w:shd w:val="clear" w:color="auto" w:fill="FFFFFF"/>
        <w:tabs>
          <w:tab w:val="clear" w:pos="709"/>
        </w:tabs>
        <w:suppressAutoHyphens w:val="0"/>
        <w:autoSpaceDE w:val="0"/>
        <w:autoSpaceDN w:val="0"/>
        <w:adjustRightInd w:val="0"/>
        <w:spacing w:after="0" w:line="360" w:lineRule="exact"/>
        <w:ind w:right="374"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кандидата филологических наук</w:t>
      </w:r>
    </w:p>
    <w:p w:rsidR="00BC6A6A" w:rsidRPr="00BC6A6A" w:rsidRDefault="00BC6A6A" w:rsidP="00BC6A6A">
      <w:pPr>
        <w:shd w:val="clear" w:color="auto" w:fill="FFFFFF"/>
        <w:tabs>
          <w:tab w:val="clear" w:pos="709"/>
        </w:tabs>
        <w:suppressAutoHyphens w:val="0"/>
        <w:autoSpaceDE w:val="0"/>
        <w:autoSpaceDN w:val="0"/>
        <w:adjustRightInd w:val="0"/>
        <w:spacing w:before="1603" w:after="0" w:line="240" w:lineRule="auto"/>
        <w:ind w:left="4694" w:firstLine="0"/>
        <w:jc w:val="left"/>
        <w:rPr>
          <w:rFonts w:ascii="Times New Roman" w:eastAsia="Times New Roman" w:hAnsi="Times New Roman" w:cs="Times New Roman"/>
          <w:kern w:val="0"/>
          <w:sz w:val="20"/>
          <w:szCs w:val="20"/>
          <w:lang w:eastAsia="ru-RU"/>
        </w:rPr>
      </w:pPr>
      <w:r w:rsidRPr="00BC6A6A">
        <w:rPr>
          <w:rFonts w:ascii="Arial" w:eastAsia="Times New Roman" w:hAnsi="Arial" w:cs="Arial"/>
          <w:b/>
          <w:bCs/>
          <w:w w:val="80"/>
          <w:kern w:val="0"/>
          <w:sz w:val="26"/>
          <w:szCs w:val="26"/>
          <w:lang w:eastAsia="ru-RU"/>
        </w:rPr>
        <w:t xml:space="preserve">1 7 </w:t>
      </w:r>
      <w:r w:rsidRPr="00BC6A6A">
        <w:rPr>
          <w:rFonts w:ascii="Arial" w:eastAsia="Times New Roman" w:hAnsi="Arial" w:cs="Times New Roman"/>
          <w:b/>
          <w:bCs/>
          <w:w w:val="80"/>
          <w:kern w:val="0"/>
          <w:sz w:val="26"/>
          <w:szCs w:val="26"/>
          <w:lang w:eastAsia="ru-RU"/>
        </w:rPr>
        <w:t>МАЙ</w:t>
      </w:r>
      <w:r w:rsidRPr="00BC6A6A">
        <w:rPr>
          <w:rFonts w:ascii="Arial" w:eastAsia="Times New Roman" w:hAnsi="Arial" w:cs="Arial"/>
          <w:b/>
          <w:bCs/>
          <w:w w:val="80"/>
          <w:kern w:val="0"/>
          <w:sz w:val="26"/>
          <w:szCs w:val="26"/>
          <w:lang w:eastAsia="ru-RU"/>
        </w:rPr>
        <w:t xml:space="preserve"> </w:t>
      </w:r>
      <w:r w:rsidRPr="00BC6A6A">
        <w:rPr>
          <w:rFonts w:ascii="Arial" w:eastAsia="Times New Roman" w:hAnsi="Arial" w:cs="Times New Roman"/>
          <w:b/>
          <w:bCs/>
          <w:i/>
          <w:iCs/>
          <w:spacing w:val="-1"/>
          <w:kern w:val="0"/>
          <w:sz w:val="26"/>
          <w:szCs w:val="26"/>
          <w:vertAlign w:val="superscript"/>
          <w:lang w:eastAsia="ru-RU"/>
        </w:rPr>
        <w:t>т</w:t>
      </w:r>
      <w:r w:rsidRPr="00BC6A6A">
        <w:rPr>
          <w:rFonts w:ascii="Arial" w:eastAsia="Times New Roman" w:hAnsi="Arial" w:cs="Arial"/>
          <w:b/>
          <w:bCs/>
          <w:i/>
          <w:iCs/>
          <w:spacing w:val="-1"/>
          <w:kern w:val="0"/>
          <w:sz w:val="26"/>
          <w:szCs w:val="26"/>
          <w:vertAlign w:val="superscript"/>
          <w:lang w:eastAsia="ru-RU"/>
        </w:rPr>
        <w:t>7</w:t>
      </w:r>
    </w:p>
    <w:p w:rsidR="00BC6A6A" w:rsidRPr="00BC6A6A" w:rsidRDefault="00BC6A6A" w:rsidP="00BC6A6A">
      <w:pPr>
        <w:shd w:val="clear" w:color="auto" w:fill="FFFFFF"/>
        <w:tabs>
          <w:tab w:val="clear" w:pos="709"/>
        </w:tabs>
        <w:suppressAutoHyphens w:val="0"/>
        <w:autoSpaceDE w:val="0"/>
        <w:autoSpaceDN w:val="0"/>
        <w:adjustRightInd w:val="0"/>
        <w:spacing w:before="34" w:after="0" w:line="365" w:lineRule="exact"/>
        <w:ind w:left="3091" w:right="2822" w:hanging="566"/>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6"/>
          <w:kern w:val="0"/>
          <w:lang w:eastAsia="ru-RU"/>
        </w:rPr>
        <w:t xml:space="preserve">Санкт-Петербург </w:t>
      </w:r>
      <w:r w:rsidRPr="00BC6A6A">
        <w:rPr>
          <w:rFonts w:ascii="Times New Roman" w:eastAsia="Times New Roman" w:hAnsi="Times New Roman" w:cs="Times New Roman"/>
          <w:kern w:val="0"/>
          <w:lang w:eastAsia="ru-RU"/>
        </w:rPr>
        <w:t>2007</w:t>
      </w:r>
    </w:p>
    <w:p w:rsidR="00BC6A6A" w:rsidRPr="00BC6A6A" w:rsidRDefault="00BC6A6A" w:rsidP="00BC6A6A">
      <w:pPr>
        <w:shd w:val="clear" w:color="auto" w:fill="FFFFFF"/>
        <w:tabs>
          <w:tab w:val="clear" w:pos="709"/>
        </w:tabs>
        <w:suppressAutoHyphens w:val="0"/>
        <w:autoSpaceDE w:val="0"/>
        <w:autoSpaceDN w:val="0"/>
        <w:adjustRightInd w:val="0"/>
        <w:spacing w:before="34" w:after="0" w:line="365" w:lineRule="exact"/>
        <w:ind w:left="3091" w:right="2822" w:hanging="566"/>
        <w:jc w:val="left"/>
        <w:rPr>
          <w:rFonts w:ascii="Times New Roman" w:eastAsia="Times New Roman" w:hAnsi="Times New Roman" w:cs="Times New Roman"/>
          <w:kern w:val="0"/>
          <w:sz w:val="20"/>
          <w:szCs w:val="20"/>
          <w:lang w:eastAsia="ru-RU"/>
        </w:rPr>
        <w:sectPr w:rsidR="00BC6A6A" w:rsidRPr="00BC6A6A">
          <w:type w:val="continuous"/>
          <w:pgSz w:w="11909" w:h="16834"/>
          <w:pgMar w:top="1440" w:right="2438" w:bottom="720" w:left="2501"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451" w:line="245" w:lineRule="exact"/>
        <w:ind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 xml:space="preserve">Диссертация выполнена на кафедре русского языка как иностранного и </w:t>
      </w:r>
      <w:r w:rsidRPr="00BC6A6A">
        <w:rPr>
          <w:rFonts w:ascii="Times New Roman" w:eastAsia="Times New Roman" w:hAnsi="Times New Roman" w:cs="Times New Roman"/>
          <w:kern w:val="0"/>
          <w:lang w:eastAsia="ru-RU"/>
        </w:rPr>
        <w:t>методики его преподавания Санкт-Петербургского государственного университета</w:t>
      </w:r>
    </w:p>
    <w:p w:rsidR="00BC6A6A" w:rsidRPr="00BC6A6A" w:rsidRDefault="00BC6A6A" w:rsidP="00BC6A6A">
      <w:pPr>
        <w:shd w:val="clear" w:color="auto" w:fill="FFFFFF"/>
        <w:tabs>
          <w:tab w:val="clear" w:pos="709"/>
        </w:tabs>
        <w:suppressAutoHyphens w:val="0"/>
        <w:autoSpaceDE w:val="0"/>
        <w:autoSpaceDN w:val="0"/>
        <w:adjustRightInd w:val="0"/>
        <w:spacing w:after="451" w:line="245" w:lineRule="exact"/>
        <w:ind w:firstLine="542"/>
        <w:rPr>
          <w:rFonts w:ascii="Times New Roman" w:eastAsia="Times New Roman" w:hAnsi="Times New Roman" w:cs="Times New Roman"/>
          <w:kern w:val="0"/>
          <w:sz w:val="20"/>
          <w:szCs w:val="20"/>
          <w:lang w:eastAsia="ru-RU"/>
        </w:rPr>
        <w:sectPr w:rsidR="00BC6A6A" w:rsidRPr="00BC6A6A">
          <w:pgSz w:w="11909" w:h="16834"/>
          <w:pgMar w:top="1440" w:right="2166" w:bottom="720" w:left="2563"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5"/>
          <w:kern w:val="0"/>
          <w:lang w:eastAsia="ru-RU"/>
        </w:rPr>
        <w:t>Научный руководитель</w:t>
      </w:r>
    </w:p>
    <w:p w:rsidR="00BC6A6A" w:rsidRPr="00BC6A6A" w:rsidRDefault="00BC6A6A" w:rsidP="00BC6A6A">
      <w:pPr>
        <w:shd w:val="clear" w:color="auto" w:fill="FFFFFF"/>
        <w:tabs>
          <w:tab w:val="clear" w:pos="709"/>
        </w:tabs>
        <w:suppressAutoHyphens w:val="0"/>
        <w:autoSpaceDE w:val="0"/>
        <w:autoSpaceDN w:val="0"/>
        <w:adjustRightInd w:val="0"/>
        <w:spacing w:before="10" w:after="0" w:line="235" w:lineRule="exact"/>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br w:type="column"/>
      </w:r>
      <w:r w:rsidRPr="00BC6A6A">
        <w:rPr>
          <w:rFonts w:ascii="Times New Roman" w:eastAsia="Times New Roman" w:hAnsi="Times New Roman" w:cs="Times New Roman"/>
          <w:spacing w:val="-5"/>
          <w:kern w:val="0"/>
          <w:lang w:eastAsia="ru-RU"/>
        </w:rPr>
        <w:t xml:space="preserve">доктор филологических наук, профессор </w:t>
      </w:r>
      <w:r w:rsidRPr="00BC6A6A">
        <w:rPr>
          <w:rFonts w:ascii="Times New Roman" w:eastAsia="Times New Roman" w:hAnsi="Times New Roman" w:cs="Times New Roman"/>
          <w:spacing w:val="-3"/>
          <w:kern w:val="0"/>
          <w:lang w:eastAsia="ru-RU"/>
        </w:rPr>
        <w:t>Любимова Нина Александровна</w:t>
      </w:r>
    </w:p>
    <w:p w:rsidR="00BC6A6A" w:rsidRPr="00BC6A6A" w:rsidRDefault="00BC6A6A" w:rsidP="00BC6A6A">
      <w:pPr>
        <w:shd w:val="clear" w:color="auto" w:fill="FFFFFF"/>
        <w:tabs>
          <w:tab w:val="clear" w:pos="709"/>
        </w:tabs>
        <w:suppressAutoHyphens w:val="0"/>
        <w:autoSpaceDE w:val="0"/>
        <w:autoSpaceDN w:val="0"/>
        <w:adjustRightInd w:val="0"/>
        <w:spacing w:before="10" w:after="0" w:line="235" w:lineRule="exact"/>
        <w:ind w:firstLine="0"/>
        <w:jc w:val="left"/>
        <w:rPr>
          <w:rFonts w:ascii="Times New Roman" w:eastAsia="Times New Roman" w:hAnsi="Times New Roman" w:cs="Times New Roman"/>
          <w:kern w:val="0"/>
          <w:sz w:val="20"/>
          <w:szCs w:val="20"/>
          <w:lang w:eastAsia="ru-RU"/>
        </w:rPr>
        <w:sectPr w:rsidR="00BC6A6A" w:rsidRPr="00BC6A6A">
          <w:type w:val="continuous"/>
          <w:pgSz w:w="11909" w:h="16834"/>
          <w:pgMar w:top="1440" w:right="2434" w:bottom="720" w:left="2923" w:header="720" w:footer="720" w:gutter="0"/>
          <w:cols w:num="2" w:space="720" w:equalWidth="0">
            <w:col w:w="2323" w:space="475"/>
            <w:col w:w="3753"/>
          </w:cols>
          <w:noEndnote/>
        </w:sectPr>
      </w:pPr>
    </w:p>
    <w:p w:rsidR="00BC6A6A" w:rsidRPr="00BC6A6A" w:rsidRDefault="00BC6A6A" w:rsidP="00BC6A6A">
      <w:pPr>
        <w:shd w:val="clear" w:color="auto" w:fill="FFFFFF"/>
        <w:tabs>
          <w:tab w:val="clear" w:pos="709"/>
        </w:tabs>
        <w:suppressAutoHyphens w:val="0"/>
        <w:autoSpaceDE w:val="0"/>
        <w:autoSpaceDN w:val="0"/>
        <w:adjustRightInd w:val="0"/>
        <w:spacing w:before="226" w:after="0" w:line="240" w:lineRule="auto"/>
        <w:ind w:left="37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4"/>
          <w:kern w:val="0"/>
          <w:lang w:eastAsia="ru-RU"/>
        </w:rPr>
        <w:t xml:space="preserve">Официальные оппоненты:    </w:t>
      </w:r>
      <w:r w:rsidRPr="00BC6A6A">
        <w:rPr>
          <w:rFonts w:ascii="Times New Roman" w:eastAsia="Times New Roman" w:hAnsi="Times New Roman" w:cs="Times New Roman"/>
          <w:spacing w:val="-4"/>
          <w:kern w:val="0"/>
          <w:lang w:eastAsia="ru-RU"/>
        </w:rPr>
        <w:t>доктор филологических наук, профессор</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3178"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Миллер Людмила Владимировна</w:t>
      </w:r>
    </w:p>
    <w:p w:rsidR="00BC6A6A" w:rsidRPr="00BC6A6A" w:rsidRDefault="00BC6A6A" w:rsidP="00BC6A6A">
      <w:pPr>
        <w:shd w:val="clear" w:color="auto" w:fill="FFFFFF"/>
        <w:tabs>
          <w:tab w:val="clear" w:pos="709"/>
        </w:tabs>
        <w:suppressAutoHyphens w:val="0"/>
        <w:autoSpaceDE w:val="0"/>
        <w:autoSpaceDN w:val="0"/>
        <w:adjustRightInd w:val="0"/>
        <w:spacing w:before="235" w:after="0" w:line="240" w:lineRule="exact"/>
        <w:ind w:left="3187"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5"/>
          <w:kern w:val="0"/>
          <w:lang w:eastAsia="ru-RU"/>
        </w:rPr>
        <w:t xml:space="preserve">кандидат филологических наук, доцент </w:t>
      </w:r>
      <w:r w:rsidRPr="00BC6A6A">
        <w:rPr>
          <w:rFonts w:ascii="Times New Roman" w:eastAsia="Times New Roman" w:hAnsi="Times New Roman" w:cs="Times New Roman"/>
          <w:kern w:val="0"/>
          <w:lang w:eastAsia="ru-RU"/>
        </w:rPr>
        <w:t>Китунина Нина Николаевна</w:t>
      </w:r>
    </w:p>
    <w:p w:rsidR="00BC6A6A" w:rsidRPr="00BC6A6A" w:rsidRDefault="00BC6A6A" w:rsidP="00BC6A6A">
      <w:pPr>
        <w:shd w:val="clear" w:color="auto" w:fill="FFFFFF"/>
        <w:tabs>
          <w:tab w:val="clear" w:pos="709"/>
        </w:tabs>
        <w:suppressAutoHyphens w:val="0"/>
        <w:autoSpaceDE w:val="0"/>
        <w:autoSpaceDN w:val="0"/>
        <w:adjustRightInd w:val="0"/>
        <w:spacing w:before="466" w:after="0" w:line="240" w:lineRule="auto"/>
        <w:ind w:left="36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4"/>
          <w:kern w:val="0"/>
          <w:lang w:eastAsia="ru-RU"/>
        </w:rPr>
        <w:t xml:space="preserve">Ведущая организация:     </w:t>
      </w:r>
      <w:r w:rsidRPr="00BC6A6A">
        <w:rPr>
          <w:rFonts w:ascii="Times New Roman" w:eastAsia="Times New Roman" w:hAnsi="Times New Roman" w:cs="Times New Roman"/>
          <w:spacing w:val="-4"/>
          <w:kern w:val="0"/>
          <w:lang w:eastAsia="ru-RU"/>
        </w:rPr>
        <w:t>Институт лингвистических исследований РАН</w:t>
      </w:r>
    </w:p>
    <w:p w:rsidR="00BC6A6A" w:rsidRPr="00BC6A6A" w:rsidRDefault="00BC6A6A" w:rsidP="00BC6A6A">
      <w:pPr>
        <w:shd w:val="clear" w:color="auto" w:fill="FFFFFF"/>
        <w:tabs>
          <w:tab w:val="clear" w:pos="709"/>
        </w:tabs>
        <w:suppressAutoHyphens w:val="0"/>
        <w:autoSpaceDE w:val="0"/>
        <w:autoSpaceDN w:val="0"/>
        <w:adjustRightInd w:val="0"/>
        <w:spacing w:before="706" w:after="0" w:line="240" w:lineRule="exact"/>
        <w:ind w:left="5" w:right="5" w:firstLine="715"/>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lang w:eastAsia="ru-RU"/>
        </w:rPr>
        <w:t>Защита состоится «29» мая 2007 г в 17</w:t>
      </w:r>
      <w:r w:rsidRPr="00BC6A6A">
        <w:rPr>
          <w:rFonts w:ascii="Times New Roman" w:eastAsia="Times New Roman" w:hAnsi="Times New Roman" w:cs="Times New Roman"/>
          <w:spacing w:val="-1"/>
          <w:kern w:val="0"/>
          <w:vertAlign w:val="superscript"/>
          <w:lang w:eastAsia="ru-RU"/>
        </w:rPr>
        <w:t>00</w:t>
      </w:r>
      <w:r w:rsidRPr="00BC6A6A">
        <w:rPr>
          <w:rFonts w:ascii="Times New Roman" w:eastAsia="Times New Roman" w:hAnsi="Times New Roman" w:cs="Times New Roman"/>
          <w:spacing w:val="-1"/>
          <w:kern w:val="0"/>
          <w:lang w:eastAsia="ru-RU"/>
        </w:rPr>
        <w:t xml:space="preserve"> часов на заседании </w:t>
      </w:r>
      <w:r w:rsidRPr="00BC6A6A">
        <w:rPr>
          <w:rFonts w:ascii="Times New Roman" w:eastAsia="Times New Roman" w:hAnsi="Times New Roman" w:cs="Times New Roman"/>
          <w:spacing w:val="-2"/>
          <w:kern w:val="0"/>
          <w:lang w:eastAsia="ru-RU"/>
        </w:rPr>
        <w:t xml:space="preserve">диссертационного совета К 212 232 03 по защите диссертаций на соискание </w:t>
      </w:r>
      <w:r w:rsidRPr="00BC6A6A">
        <w:rPr>
          <w:rFonts w:ascii="Times New Roman" w:eastAsia="Times New Roman" w:hAnsi="Times New Roman" w:cs="Times New Roman"/>
          <w:spacing w:val="-3"/>
          <w:kern w:val="0"/>
          <w:lang w:eastAsia="ru-RU"/>
        </w:rPr>
        <w:t xml:space="preserve">ученой степени кандидата наук при Санкт-Петербургском государственном </w:t>
      </w:r>
      <w:r w:rsidRPr="00BC6A6A">
        <w:rPr>
          <w:rFonts w:ascii="Times New Roman" w:eastAsia="Times New Roman" w:hAnsi="Times New Roman" w:cs="Times New Roman"/>
          <w:kern w:val="0"/>
          <w:lang w:eastAsia="ru-RU"/>
        </w:rPr>
        <w:t>университете по адресу</w:t>
      </w:r>
    </w:p>
    <w:p w:rsidR="00BC6A6A" w:rsidRPr="00BC6A6A" w:rsidRDefault="00BC6A6A" w:rsidP="00BC6A6A">
      <w:pPr>
        <w:shd w:val="clear" w:color="auto" w:fill="FFFFFF"/>
        <w:tabs>
          <w:tab w:val="clear" w:pos="709"/>
        </w:tabs>
        <w:suppressAutoHyphens w:val="0"/>
        <w:autoSpaceDE w:val="0"/>
        <w:autoSpaceDN w:val="0"/>
        <w:adjustRightInd w:val="0"/>
        <w:spacing w:after="0" w:line="245" w:lineRule="exact"/>
        <w:ind w:left="14" w:right="10" w:firstLine="744"/>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199034, Санкт-Петербург, Университетская наб, д 11, филологический факультет, ауд 240</w:t>
      </w:r>
    </w:p>
    <w:p w:rsidR="00BC6A6A" w:rsidRPr="00BC6A6A" w:rsidRDefault="00BC6A6A" w:rsidP="00BC6A6A">
      <w:pPr>
        <w:shd w:val="clear" w:color="auto" w:fill="FFFFFF"/>
        <w:tabs>
          <w:tab w:val="clear" w:pos="709"/>
        </w:tabs>
        <w:suppressAutoHyphens w:val="0"/>
        <w:autoSpaceDE w:val="0"/>
        <w:autoSpaceDN w:val="0"/>
        <w:adjustRightInd w:val="0"/>
        <w:spacing w:before="226" w:after="0" w:line="240" w:lineRule="exact"/>
        <w:ind w:left="14" w:right="5" w:firstLine="72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С диссертацией можно ознакомиться в Научной библиотеке </w:t>
      </w:r>
      <w:r w:rsidRPr="00BC6A6A">
        <w:rPr>
          <w:rFonts w:ascii="Times New Roman" w:eastAsia="Times New Roman" w:hAnsi="Times New Roman" w:cs="Times New Roman"/>
          <w:spacing w:val="-1"/>
          <w:kern w:val="0"/>
          <w:lang w:eastAsia="ru-RU"/>
        </w:rPr>
        <w:t>им М Горького Санкт-Петербургского государственного университета</w:t>
      </w:r>
    </w:p>
    <w:p w:rsidR="00BC6A6A" w:rsidRPr="00BC6A6A" w:rsidRDefault="00BC6A6A" w:rsidP="00BC6A6A">
      <w:pPr>
        <w:shd w:val="clear" w:color="auto" w:fill="FFFFFF"/>
        <w:tabs>
          <w:tab w:val="clear" w:pos="709"/>
        </w:tabs>
        <w:suppressAutoHyphens w:val="0"/>
        <w:autoSpaceDE w:val="0"/>
        <w:autoSpaceDN w:val="0"/>
        <w:adjustRightInd w:val="0"/>
        <w:spacing w:before="461" w:after="1176" w:line="240" w:lineRule="auto"/>
        <w:ind w:left="73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
          <w:kern w:val="0"/>
          <w:lang w:eastAsia="ru-RU"/>
        </w:rPr>
        <w:t>Автореферат разослан «___» апреля 2007 г</w:t>
      </w:r>
    </w:p>
    <w:p w:rsidR="00BC6A6A" w:rsidRPr="00BC6A6A" w:rsidRDefault="00BC6A6A" w:rsidP="00BC6A6A">
      <w:pPr>
        <w:shd w:val="clear" w:color="auto" w:fill="FFFFFF"/>
        <w:tabs>
          <w:tab w:val="clear" w:pos="709"/>
        </w:tabs>
        <w:suppressAutoHyphens w:val="0"/>
        <w:autoSpaceDE w:val="0"/>
        <w:autoSpaceDN w:val="0"/>
        <w:adjustRightInd w:val="0"/>
        <w:spacing w:before="461" w:after="1176" w:line="240" w:lineRule="auto"/>
        <w:ind w:left="739" w:firstLine="0"/>
        <w:jc w:val="left"/>
        <w:rPr>
          <w:rFonts w:ascii="Times New Roman" w:eastAsia="Times New Roman" w:hAnsi="Times New Roman" w:cs="Times New Roman"/>
          <w:kern w:val="0"/>
          <w:sz w:val="20"/>
          <w:szCs w:val="20"/>
          <w:lang w:eastAsia="ru-RU"/>
        </w:rPr>
        <w:sectPr w:rsidR="00BC6A6A" w:rsidRPr="00BC6A6A">
          <w:type w:val="continuous"/>
          <w:pgSz w:w="11909" w:h="16834"/>
          <w:pgMar w:top="1440" w:right="2166" w:bottom="720" w:left="2563" w:header="720" w:footer="720" w:gutter="0"/>
          <w:cols w:space="60"/>
          <w:noEndnote/>
        </w:sectPr>
      </w:pPr>
    </w:p>
    <w:p w:rsidR="00BC6A6A" w:rsidRPr="00BC6A6A" w:rsidRDefault="00BC6A6A" w:rsidP="00BC6A6A">
      <w:pPr>
        <w:framePr w:h="748" w:hSpace="38" w:wrap="notBeside" w:vAnchor="text" w:hAnchor="margin" w:x="4009"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552450" cy="4762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srcRect/>
                    <a:stretch>
                      <a:fillRect/>
                    </a:stretch>
                  </pic:blipFill>
                  <pic:spPr bwMode="auto">
                    <a:xfrm>
                      <a:off x="0" y="0"/>
                      <a:ext cx="552450" cy="476250"/>
                    </a:xfrm>
                    <a:prstGeom prst="rect">
                      <a:avLst/>
                    </a:prstGeom>
                    <a:noFill/>
                    <a:ln w="9525">
                      <a:noFill/>
                      <a:miter lim="800000"/>
                      <a:headEnd/>
                      <a:tailEnd/>
                    </a:ln>
                  </pic:spPr>
                </pic:pic>
              </a:graphicData>
            </a:graphic>
          </wp:inline>
        </w:drawing>
      </w:r>
    </w:p>
    <w:p w:rsidR="00BC6A6A" w:rsidRPr="00BC6A6A" w:rsidRDefault="00BC6A6A" w:rsidP="00BC6A6A">
      <w:pPr>
        <w:framePr w:h="394" w:hRule="exact" w:hSpace="38" w:wrap="auto" w:vAnchor="text" w:hAnchor="margin" w:x="4911" w:y="11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Arial" w:eastAsia="Times New Roman" w:hAnsi="Arial" w:cs="Arial"/>
          <w:b/>
          <w:bCs/>
          <w:i/>
          <w:iCs/>
          <w:spacing w:val="-22"/>
          <w:kern w:val="0"/>
          <w:sz w:val="34"/>
          <w:szCs w:val="34"/>
          <w:lang w:eastAsia="ru-RU"/>
        </w:rPr>
        <w:t>&lt;*</w:t>
      </w:r>
      <w:r w:rsidRPr="00BC6A6A">
        <w:rPr>
          <w:rFonts w:ascii="Arial" w:eastAsia="Times New Roman" w:hAnsi="Arial" w:cs="Times New Roman"/>
          <w:b/>
          <w:bCs/>
          <w:i/>
          <w:iCs/>
          <w:spacing w:val="-22"/>
          <w:kern w:val="0"/>
          <w:sz w:val="34"/>
          <w:szCs w:val="34"/>
          <w:lang w:eastAsia="ru-RU"/>
        </w:rPr>
        <w:t>Л</w:t>
      </w:r>
      <w:r w:rsidRPr="00BC6A6A">
        <w:rPr>
          <w:rFonts w:ascii="Arial" w:eastAsia="Times New Roman" w:hAnsi="Arial" w:cs="Arial"/>
          <w:b/>
          <w:bCs/>
          <w:i/>
          <w:iCs/>
          <w:spacing w:val="-22"/>
          <w:kern w:val="0"/>
          <w:sz w:val="34"/>
          <w:szCs w:val="34"/>
          <w:lang w:eastAsia="ru-RU"/>
        </w:rPr>
        <w:t>&amp;</w:t>
      </w:r>
    </w:p>
    <w:p w:rsidR="00BC6A6A" w:rsidRPr="00BC6A6A" w:rsidRDefault="00BC6A6A" w:rsidP="00BC6A6A">
      <w:pPr>
        <w:shd w:val="clear" w:color="auto" w:fill="FFFFFF"/>
        <w:tabs>
          <w:tab w:val="clear" w:pos="709"/>
          <w:tab w:val="left" w:pos="3835"/>
        </w:tabs>
        <w:suppressAutoHyphens w:val="0"/>
        <w:autoSpaceDE w:val="0"/>
        <w:autoSpaceDN w:val="0"/>
        <w:adjustRightInd w:val="0"/>
        <w:spacing w:before="19" w:after="0" w:line="240" w:lineRule="exact"/>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И о ученого секретаря</w:t>
      </w:r>
      <w:r w:rsidRPr="00BC6A6A">
        <w:rPr>
          <w:rFonts w:ascii="Times New Roman" w:eastAsia="Times New Roman" w:hAnsi="Times New Roman" w:cs="Times New Roman"/>
          <w:kern w:val="0"/>
          <w:lang w:eastAsia="ru-RU"/>
        </w:rPr>
        <w:br/>
      </w:r>
      <w:r w:rsidRPr="00BC6A6A">
        <w:rPr>
          <w:rFonts w:ascii="Times New Roman" w:eastAsia="Times New Roman" w:hAnsi="Times New Roman" w:cs="Times New Roman"/>
          <w:spacing w:val="-4"/>
          <w:kern w:val="0"/>
          <w:lang w:eastAsia="ru-RU"/>
        </w:rPr>
        <w:t>диссертационного совета</w:t>
      </w:r>
      <w:r w:rsidRPr="00BC6A6A">
        <w:rPr>
          <w:rFonts w:ascii="Arial" w:eastAsia="Times New Roman" w:hAnsi="Arial" w:cs="Arial"/>
          <w:kern w:val="0"/>
          <w:lang w:eastAsia="ru-RU"/>
        </w:rPr>
        <w:tab/>
      </w:r>
      <w:r w:rsidRPr="00BC6A6A">
        <w:rPr>
          <w:rFonts w:ascii="Times New Roman" w:eastAsia="Times New Roman" w:hAnsi="Arial" w:cs="Times New Roman"/>
          <w:kern w:val="0"/>
          <w:lang w:eastAsia="ru-RU"/>
        </w:rPr>
        <w:t>.</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кандидат филологических наук, доцент</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br w:type="column"/>
      </w:r>
      <w:r w:rsidRPr="00BC6A6A">
        <w:rPr>
          <w:rFonts w:ascii="Times New Roman" w:eastAsia="Times New Roman" w:hAnsi="Times New Roman" w:cs="Times New Roman"/>
          <w:kern w:val="0"/>
          <w:lang w:eastAsia="ru-RU"/>
        </w:rPr>
        <w:t>И М Вознесенская</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BC6A6A" w:rsidRPr="00BC6A6A">
          <w:type w:val="continuous"/>
          <w:pgSz w:w="11909" w:h="16834"/>
          <w:pgMar w:top="1440" w:right="2194" w:bottom="720" w:left="2573" w:header="720" w:footer="720" w:gutter="0"/>
          <w:cols w:num="2" w:space="720" w:equalWidth="0">
            <w:col w:w="3878" w:space="1464"/>
            <w:col w:w="1800"/>
          </w:cols>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BC6A6A">
        <w:rPr>
          <w:rFonts w:ascii="Arial" w:eastAsia="Times New Roman" w:hAnsi="Arial" w:cs="Times New Roman"/>
          <w:b/>
          <w:bCs/>
          <w:w w:val="78"/>
          <w:kern w:val="0"/>
          <w:lang w:val="uk-UA" w:eastAsia="ru-RU"/>
        </w:rPr>
        <w:t>з</w:t>
      </w:r>
    </w:p>
    <w:p w:rsidR="00BC6A6A" w:rsidRPr="00BC6A6A" w:rsidRDefault="00BC6A6A" w:rsidP="00BC6A6A">
      <w:pPr>
        <w:shd w:val="clear" w:color="auto" w:fill="FFFFFF"/>
        <w:tabs>
          <w:tab w:val="clear" w:pos="709"/>
        </w:tabs>
        <w:suppressAutoHyphens w:val="0"/>
        <w:autoSpaceDE w:val="0"/>
        <w:autoSpaceDN w:val="0"/>
        <w:adjustRightInd w:val="0"/>
        <w:spacing w:before="24" w:after="0" w:line="240" w:lineRule="auto"/>
        <w:ind w:right="10"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4"/>
          <w:kern w:val="0"/>
          <w:lang w:eastAsia="ru-RU"/>
        </w:rPr>
        <w:t xml:space="preserve">Общая </w:t>
      </w:r>
      <w:r w:rsidRPr="00BC6A6A">
        <w:rPr>
          <w:rFonts w:ascii="Times New Roman" w:eastAsia="Times New Roman" w:hAnsi="Times New Roman" w:cs="Times New Roman"/>
          <w:b/>
          <w:bCs/>
          <w:spacing w:val="-4"/>
          <w:kern w:val="0"/>
          <w:lang w:val="uk-UA" w:eastAsia="ru-RU"/>
        </w:rPr>
        <w:t xml:space="preserve">характеристика </w:t>
      </w:r>
      <w:r w:rsidRPr="00BC6A6A">
        <w:rPr>
          <w:rFonts w:ascii="Times New Roman" w:eastAsia="Times New Roman" w:hAnsi="Times New Roman" w:cs="Times New Roman"/>
          <w:b/>
          <w:bCs/>
          <w:spacing w:val="-4"/>
          <w:kern w:val="0"/>
          <w:lang w:eastAsia="ru-RU"/>
        </w:rPr>
        <w:t>работы</w:t>
      </w:r>
    </w:p>
    <w:p w:rsidR="00BC6A6A" w:rsidRPr="00BC6A6A" w:rsidRDefault="00BC6A6A" w:rsidP="00BC6A6A">
      <w:pPr>
        <w:shd w:val="clear" w:color="auto" w:fill="FFFFFF"/>
        <w:tabs>
          <w:tab w:val="clear" w:pos="709"/>
        </w:tabs>
        <w:suppressAutoHyphens w:val="0"/>
        <w:autoSpaceDE w:val="0"/>
        <w:autoSpaceDN w:val="0"/>
        <w:adjustRightInd w:val="0"/>
        <w:spacing w:before="221" w:after="0" w:line="240" w:lineRule="exact"/>
        <w:ind w:right="24" w:firstLine="58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Окружающий мир человек воспринимает цветным Этот факт является </w:t>
      </w:r>
      <w:r w:rsidRPr="00BC6A6A">
        <w:rPr>
          <w:rFonts w:ascii="Times New Roman" w:eastAsia="Times New Roman" w:hAnsi="Times New Roman" w:cs="Times New Roman"/>
          <w:kern w:val="0"/>
          <w:lang w:eastAsia="ru-RU"/>
        </w:rPr>
        <w:t xml:space="preserve">для него значимым На протяжении многих веков человеческая мысль пыталась проникнуть в физическую и физиологическую природу цвета^ </w:t>
      </w:r>
      <w:r w:rsidRPr="00BC6A6A">
        <w:rPr>
          <w:rFonts w:ascii="Times New Roman" w:eastAsia="Times New Roman" w:hAnsi="Times New Roman" w:cs="Times New Roman"/>
          <w:spacing w:val="-3"/>
          <w:kern w:val="0"/>
          <w:lang w:eastAsia="ru-RU"/>
        </w:rPr>
        <w:t>понять его влияние на сознание людей, изучить его эстетику</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5" w:right="24" w:firstLine="72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
          <w:kern w:val="0"/>
          <w:lang w:eastAsia="ru-RU"/>
        </w:rPr>
        <w:t xml:space="preserve">Феномен цвета является объектом изучения в различных областях </w:t>
      </w:r>
      <w:r w:rsidRPr="00BC6A6A">
        <w:rPr>
          <w:rFonts w:ascii="Times New Roman" w:eastAsia="Times New Roman" w:hAnsi="Times New Roman" w:cs="Times New Roman"/>
          <w:kern w:val="0"/>
          <w:lang w:eastAsia="ru-RU"/>
        </w:rPr>
        <w:t xml:space="preserve">знания физике, психологии, лингвистике, медицине, этнологии, культурологии, философии, эстетике и др Эта многоаспектность свидетельствует о сложности, многомерности понятия "цвет" Предмет </w:t>
      </w:r>
      <w:r w:rsidRPr="00BC6A6A">
        <w:rPr>
          <w:rFonts w:ascii="Times New Roman" w:eastAsia="Times New Roman" w:hAnsi="Times New Roman" w:cs="Times New Roman"/>
          <w:spacing w:val="-3"/>
          <w:kern w:val="0"/>
          <w:lang w:eastAsia="ru-RU"/>
        </w:rPr>
        <w:t xml:space="preserve">изучения этого явления специфичен для каждой из названных наук Однако </w:t>
      </w:r>
      <w:r w:rsidRPr="00BC6A6A">
        <w:rPr>
          <w:rFonts w:ascii="Times New Roman" w:eastAsia="Times New Roman" w:hAnsi="Times New Roman" w:cs="Times New Roman"/>
          <w:spacing w:val="-2"/>
          <w:kern w:val="0"/>
          <w:lang w:eastAsia="ru-RU"/>
        </w:rPr>
        <w:t xml:space="preserve">вопросы, решаемые специалистами разных профессий, все же во многом </w:t>
      </w:r>
      <w:r w:rsidRPr="00BC6A6A">
        <w:rPr>
          <w:rFonts w:ascii="Times New Roman" w:eastAsia="Times New Roman" w:hAnsi="Times New Roman" w:cs="Times New Roman"/>
          <w:kern w:val="0"/>
          <w:lang w:eastAsia="ru-RU"/>
        </w:rPr>
        <w:t xml:space="preserve">остаются открытыми В этих условиях закономерным является высокий </w:t>
      </w:r>
      <w:r w:rsidRPr="00BC6A6A">
        <w:rPr>
          <w:rFonts w:ascii="Times New Roman" w:eastAsia="Times New Roman" w:hAnsi="Times New Roman" w:cs="Times New Roman"/>
          <w:spacing w:val="-3"/>
          <w:kern w:val="0"/>
          <w:lang w:eastAsia="ru-RU"/>
        </w:rPr>
        <w:t xml:space="preserve">интерес к исследованию цвета в самых различных аспектах, в том числе и в </w:t>
      </w:r>
      <w:r w:rsidRPr="00BC6A6A">
        <w:rPr>
          <w:rFonts w:ascii="Times New Roman" w:eastAsia="Times New Roman" w:hAnsi="Times New Roman" w:cs="Times New Roman"/>
          <w:kern w:val="0"/>
          <w:lang w:eastAsia="ru-RU"/>
        </w:rPr>
        <w:t>лингвокогнитивном</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4" w:right="24" w:firstLine="715"/>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Обретая словесную форму, цветовой образ становится предметом изучения лингвистики Древность возникновения цветовой лексики, наличие </w:t>
      </w:r>
      <w:r w:rsidRPr="00BC6A6A">
        <w:rPr>
          <w:rFonts w:ascii="Times New Roman" w:eastAsia="Times New Roman" w:hAnsi="Times New Roman" w:cs="Times New Roman"/>
          <w:kern w:val="0"/>
          <w:lang w:eastAsia="ru-RU"/>
        </w:rPr>
        <w:t xml:space="preserve">развитой системы цветообозначений в большинстве языковых систем, </w:t>
      </w:r>
      <w:r w:rsidRPr="00BC6A6A">
        <w:rPr>
          <w:rFonts w:ascii="Times New Roman" w:eastAsia="Times New Roman" w:hAnsi="Times New Roman" w:cs="Times New Roman"/>
          <w:spacing w:val="-3"/>
          <w:kern w:val="0"/>
          <w:lang w:eastAsia="ru-RU"/>
        </w:rPr>
        <w:t xml:space="preserve">сложность их семантической структуры являются подтверждением важной </w:t>
      </w:r>
      <w:r w:rsidRPr="00BC6A6A">
        <w:rPr>
          <w:rFonts w:ascii="Times New Roman" w:eastAsia="Times New Roman" w:hAnsi="Times New Roman" w:cs="Times New Roman"/>
          <w:kern w:val="0"/>
          <w:lang w:eastAsia="ru-RU"/>
        </w:rPr>
        <w:t>роли цвета в когнитивной деятельности человека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715"/>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Цветовая лексика уже давно находится в сфере интересов лингвистов В научной литературе рассматривались такие вопросы, как состав цветообозначений, их семантическая структура (Брагина 1970, </w:t>
      </w:r>
      <w:r w:rsidRPr="00BC6A6A">
        <w:rPr>
          <w:rFonts w:ascii="Times New Roman" w:eastAsia="Times New Roman" w:hAnsi="Times New Roman" w:cs="Times New Roman"/>
          <w:spacing w:val="-2"/>
          <w:kern w:val="0"/>
          <w:lang w:eastAsia="ru-RU"/>
        </w:rPr>
        <w:t xml:space="preserve">Туревич 1982, </w:t>
      </w:r>
      <w:r w:rsidRPr="00BC6A6A">
        <w:rPr>
          <w:rFonts w:ascii="Times New Roman" w:eastAsia="Times New Roman" w:hAnsi="Times New Roman" w:cs="Times New Roman"/>
          <w:spacing w:val="-2"/>
          <w:kern w:val="0"/>
          <w:lang w:val="en-US" w:eastAsia="ru-RU"/>
        </w:rPr>
        <w:t>Wenning</w:t>
      </w:r>
      <w:r w:rsidRPr="00BC6A6A">
        <w:rPr>
          <w:rFonts w:ascii="Times New Roman" w:eastAsia="Times New Roman" w:hAnsi="Times New Roman" w:cs="Times New Roman"/>
          <w:spacing w:val="-2"/>
          <w:kern w:val="0"/>
          <w:lang w:eastAsia="ru-RU"/>
        </w:rPr>
        <w:t xml:space="preserve"> </w:t>
      </w:r>
      <w:r w:rsidRPr="00BC6A6A">
        <w:rPr>
          <w:rFonts w:ascii="Times New Roman" w:eastAsia="Times New Roman" w:hAnsi="Times New Roman" w:cs="Times New Roman"/>
          <w:spacing w:val="-2"/>
          <w:kern w:val="0"/>
          <w:lang w:val="en-US" w:eastAsia="ru-RU"/>
        </w:rPr>
        <w:t>W</w:t>
      </w:r>
      <w:r w:rsidRPr="00BC6A6A">
        <w:rPr>
          <w:rFonts w:ascii="Times New Roman" w:eastAsia="Times New Roman" w:hAnsi="Times New Roman" w:cs="Times New Roman"/>
          <w:spacing w:val="-2"/>
          <w:kern w:val="0"/>
          <w:lang w:eastAsia="ru-RU"/>
        </w:rPr>
        <w:t xml:space="preserve"> 1985, </w:t>
      </w:r>
      <w:r w:rsidRPr="00BC6A6A">
        <w:rPr>
          <w:rFonts w:ascii="Times New Roman" w:eastAsia="Times New Roman" w:hAnsi="Times New Roman" w:cs="Times New Roman"/>
          <w:spacing w:val="-2"/>
          <w:kern w:val="0"/>
          <w:lang w:val="en-US" w:eastAsia="ru-RU"/>
        </w:rPr>
        <w:t>Morgan</w:t>
      </w:r>
      <w:r w:rsidRPr="00BC6A6A">
        <w:rPr>
          <w:rFonts w:ascii="Times New Roman" w:eastAsia="Times New Roman" w:hAnsi="Times New Roman" w:cs="Times New Roman"/>
          <w:spacing w:val="-2"/>
          <w:kern w:val="0"/>
          <w:lang w:eastAsia="ru-RU"/>
        </w:rPr>
        <w:t xml:space="preserve"> </w:t>
      </w:r>
      <w:r w:rsidRPr="00BC6A6A">
        <w:rPr>
          <w:rFonts w:ascii="Times New Roman" w:eastAsia="Times New Roman" w:hAnsi="Times New Roman" w:cs="Times New Roman"/>
          <w:spacing w:val="-2"/>
          <w:kern w:val="0"/>
          <w:lang w:val="en-US" w:eastAsia="ru-RU"/>
        </w:rPr>
        <w:t>G</w:t>
      </w:r>
      <w:r w:rsidRPr="00BC6A6A">
        <w:rPr>
          <w:rFonts w:ascii="Times New Roman" w:eastAsia="Times New Roman" w:hAnsi="Times New Roman" w:cs="Times New Roman"/>
          <w:spacing w:val="-2"/>
          <w:kern w:val="0"/>
          <w:lang w:eastAsia="ru-RU"/>
        </w:rPr>
        <w:t xml:space="preserve"> , </w:t>
      </w:r>
      <w:r w:rsidRPr="00BC6A6A">
        <w:rPr>
          <w:rFonts w:ascii="Times New Roman" w:eastAsia="Times New Roman" w:hAnsi="Times New Roman" w:cs="Times New Roman"/>
          <w:spacing w:val="-2"/>
          <w:kern w:val="0"/>
          <w:lang w:val="en-US" w:eastAsia="ru-RU"/>
        </w:rPr>
        <w:t>Cobett</w:t>
      </w:r>
      <w:r w:rsidRPr="00BC6A6A">
        <w:rPr>
          <w:rFonts w:ascii="Times New Roman" w:eastAsia="Times New Roman" w:hAnsi="Times New Roman" w:cs="Times New Roman"/>
          <w:spacing w:val="-2"/>
          <w:kern w:val="0"/>
          <w:lang w:eastAsia="ru-RU"/>
        </w:rPr>
        <w:t xml:space="preserve"> </w:t>
      </w:r>
      <w:r w:rsidRPr="00BC6A6A">
        <w:rPr>
          <w:rFonts w:ascii="Times New Roman" w:eastAsia="Times New Roman" w:hAnsi="Times New Roman" w:cs="Times New Roman"/>
          <w:spacing w:val="-2"/>
          <w:kern w:val="0"/>
          <w:lang w:val="en-US" w:eastAsia="ru-RU"/>
        </w:rPr>
        <w:t>G</w:t>
      </w:r>
      <w:r w:rsidRPr="00BC6A6A">
        <w:rPr>
          <w:rFonts w:ascii="Times New Roman" w:eastAsia="Times New Roman" w:hAnsi="Times New Roman" w:cs="Times New Roman"/>
          <w:spacing w:val="-2"/>
          <w:kern w:val="0"/>
          <w:lang w:eastAsia="ru-RU"/>
        </w:rPr>
        <w:t xml:space="preserve"> 1989), этимология и </w:t>
      </w:r>
      <w:r w:rsidRPr="00BC6A6A">
        <w:rPr>
          <w:rFonts w:ascii="Times New Roman" w:eastAsia="Times New Roman" w:hAnsi="Times New Roman" w:cs="Times New Roman"/>
          <w:kern w:val="0"/>
          <w:lang w:eastAsia="ru-RU"/>
        </w:rPr>
        <w:t xml:space="preserve">история цветовой лексики (Бахилина 1975, Бородина 1971, </w:t>
      </w:r>
      <w:r w:rsidRPr="00BC6A6A">
        <w:rPr>
          <w:rFonts w:ascii="Times New Roman" w:eastAsia="Times New Roman" w:hAnsi="Times New Roman" w:cs="Times New Roman"/>
          <w:kern w:val="0"/>
          <w:lang w:val="en-US" w:eastAsia="ru-RU"/>
        </w:rPr>
        <w:t>Kneg</w:t>
      </w:r>
      <w:r w:rsidRPr="00BC6A6A">
        <w:rPr>
          <w:rFonts w:ascii="Times New Roman" w:eastAsia="Times New Roman" w:hAnsi="Times New Roman" w:cs="Times New Roman"/>
          <w:kern w:val="0"/>
          <w:lang w:eastAsia="ru-RU"/>
        </w:rPr>
        <w:t xml:space="preserve"> 1979, </w:t>
      </w:r>
      <w:r w:rsidRPr="00BC6A6A">
        <w:rPr>
          <w:rFonts w:ascii="Times New Roman" w:eastAsia="Times New Roman" w:hAnsi="Times New Roman" w:cs="Times New Roman"/>
          <w:spacing w:val="-3"/>
          <w:kern w:val="0"/>
          <w:lang w:eastAsia="ru-RU"/>
        </w:rPr>
        <w:t xml:space="preserve">Пименова 1987, Моисеенко 2000, Колесов 2002, 2005), цветообозначения в </w:t>
      </w:r>
      <w:r w:rsidRPr="00BC6A6A">
        <w:rPr>
          <w:rFonts w:ascii="Times New Roman" w:eastAsia="Times New Roman" w:hAnsi="Times New Roman" w:cs="Times New Roman"/>
          <w:spacing w:val="-2"/>
          <w:kern w:val="0"/>
          <w:lang w:eastAsia="ru-RU"/>
        </w:rPr>
        <w:t xml:space="preserve">аспекте перевода (Василевич 1988а, Фененко 2001), функции цвета в </w:t>
      </w:r>
      <w:r w:rsidRPr="00BC6A6A">
        <w:rPr>
          <w:rFonts w:ascii="Times New Roman" w:eastAsia="Times New Roman" w:hAnsi="Times New Roman" w:cs="Times New Roman"/>
          <w:spacing w:val="-4"/>
          <w:kern w:val="0"/>
          <w:lang w:eastAsia="ru-RU"/>
        </w:rPr>
        <w:t xml:space="preserve">художественном произведении (Качаева 1981, Богданова 2000, Руднева 2000, </w:t>
      </w:r>
      <w:r w:rsidRPr="00BC6A6A">
        <w:rPr>
          <w:rFonts w:ascii="Times New Roman" w:eastAsia="Times New Roman" w:hAnsi="Times New Roman" w:cs="Times New Roman"/>
          <w:kern w:val="0"/>
          <w:lang w:eastAsia="ru-RU"/>
        </w:rPr>
        <w:t>Агински 2001), метафоры цвета (</w:t>
      </w:r>
      <w:r w:rsidRPr="00BC6A6A">
        <w:rPr>
          <w:rFonts w:ascii="Times New Roman" w:eastAsia="Times New Roman" w:hAnsi="Times New Roman" w:cs="Times New Roman"/>
          <w:kern w:val="0"/>
          <w:lang w:val="en-US" w:eastAsia="ru-RU"/>
        </w:rPr>
        <w:t>Jakobs</w:t>
      </w:r>
      <w:r w:rsidRPr="00BC6A6A">
        <w:rPr>
          <w:rFonts w:ascii="Times New Roman" w:eastAsia="Times New Roman" w:hAnsi="Times New Roman" w:cs="Times New Roman"/>
          <w:kern w:val="0"/>
          <w:lang w:eastAsia="ru-RU"/>
        </w:rPr>
        <w:t xml:space="preserve"> </w:t>
      </w:r>
      <w:r w:rsidRPr="00BC6A6A">
        <w:rPr>
          <w:rFonts w:ascii="Times New Roman" w:eastAsia="Times New Roman" w:hAnsi="Times New Roman" w:cs="Times New Roman"/>
          <w:kern w:val="0"/>
          <w:lang w:val="en-US" w:eastAsia="ru-RU"/>
        </w:rPr>
        <w:t>W</w:t>
      </w:r>
      <w:r w:rsidRPr="00BC6A6A">
        <w:rPr>
          <w:rFonts w:ascii="Times New Roman" w:eastAsia="Times New Roman" w:hAnsi="Times New Roman" w:cs="Times New Roman"/>
          <w:kern w:val="0"/>
          <w:lang w:eastAsia="ru-RU"/>
        </w:rPr>
        <w:t xml:space="preserve">, </w:t>
      </w:r>
      <w:r w:rsidRPr="00BC6A6A">
        <w:rPr>
          <w:rFonts w:ascii="Times New Roman" w:eastAsia="Times New Roman" w:hAnsi="Times New Roman" w:cs="Times New Roman"/>
          <w:kern w:val="0"/>
          <w:lang w:val="en-US" w:eastAsia="ru-RU"/>
        </w:rPr>
        <w:t>Jakobs</w:t>
      </w:r>
      <w:r w:rsidRPr="00BC6A6A">
        <w:rPr>
          <w:rFonts w:ascii="Times New Roman" w:eastAsia="Times New Roman" w:hAnsi="Times New Roman" w:cs="Times New Roman"/>
          <w:kern w:val="0"/>
          <w:lang w:eastAsia="ru-RU"/>
        </w:rPr>
        <w:t xml:space="preserve"> </w:t>
      </w:r>
      <w:r w:rsidRPr="00BC6A6A">
        <w:rPr>
          <w:rFonts w:ascii="Times New Roman" w:eastAsia="Times New Roman" w:hAnsi="Times New Roman" w:cs="Times New Roman"/>
          <w:kern w:val="0"/>
          <w:lang w:val="en-US" w:eastAsia="ru-RU"/>
        </w:rPr>
        <w:t>V</w:t>
      </w:r>
      <w:r w:rsidRPr="00BC6A6A">
        <w:rPr>
          <w:rFonts w:ascii="Times New Roman" w:eastAsia="Times New Roman" w:hAnsi="Times New Roman" w:cs="Times New Roman"/>
          <w:kern w:val="0"/>
          <w:lang w:eastAsia="ru-RU"/>
        </w:rPr>
        <w:t xml:space="preserve"> 1958, Макуренкова </w:t>
      </w:r>
      <w:r w:rsidRPr="00BC6A6A">
        <w:rPr>
          <w:rFonts w:ascii="Times New Roman" w:eastAsia="Times New Roman" w:hAnsi="Times New Roman" w:cs="Times New Roman"/>
          <w:spacing w:val="-1"/>
          <w:kern w:val="0"/>
          <w:lang w:eastAsia="ru-RU"/>
        </w:rPr>
        <w:t>1989, Григорьева 2004), символика цвета (</w:t>
      </w:r>
      <w:r w:rsidRPr="00BC6A6A">
        <w:rPr>
          <w:rFonts w:ascii="Times New Roman" w:eastAsia="Times New Roman" w:hAnsi="Times New Roman" w:cs="Times New Roman"/>
          <w:spacing w:val="-1"/>
          <w:kern w:val="0"/>
          <w:lang w:val="en-US" w:eastAsia="ru-RU"/>
        </w:rPr>
        <w:t>Goethe</w:t>
      </w:r>
      <w:r w:rsidRPr="00BC6A6A">
        <w:rPr>
          <w:rFonts w:ascii="Times New Roman" w:eastAsia="Times New Roman" w:hAnsi="Times New Roman" w:cs="Times New Roman"/>
          <w:spacing w:val="-1"/>
          <w:kern w:val="0"/>
          <w:lang w:eastAsia="ru-RU"/>
        </w:rPr>
        <w:t xml:space="preserve">, </w:t>
      </w:r>
      <w:r w:rsidRPr="00BC6A6A">
        <w:rPr>
          <w:rFonts w:ascii="Times New Roman" w:eastAsia="Times New Roman" w:hAnsi="Times New Roman" w:cs="Times New Roman"/>
          <w:spacing w:val="-1"/>
          <w:kern w:val="0"/>
          <w:lang w:val="en-US" w:eastAsia="ru-RU"/>
        </w:rPr>
        <w:t>I</w:t>
      </w:r>
      <w:r w:rsidRPr="00BC6A6A">
        <w:rPr>
          <w:rFonts w:ascii="Times New Roman" w:eastAsia="Times New Roman" w:hAnsi="Times New Roman" w:cs="Times New Roman"/>
          <w:spacing w:val="-1"/>
          <w:kern w:val="0"/>
          <w:lang w:eastAsia="ru-RU"/>
        </w:rPr>
        <w:t>-</w:t>
      </w:r>
      <w:r w:rsidRPr="00BC6A6A">
        <w:rPr>
          <w:rFonts w:ascii="Times New Roman" w:eastAsia="Times New Roman" w:hAnsi="Times New Roman" w:cs="Times New Roman"/>
          <w:spacing w:val="-1"/>
          <w:kern w:val="0"/>
          <w:lang w:val="en-US" w:eastAsia="ru-RU"/>
        </w:rPr>
        <w:t>W</w:t>
      </w:r>
      <w:r w:rsidRPr="00BC6A6A">
        <w:rPr>
          <w:rFonts w:ascii="Times New Roman" w:eastAsia="Times New Roman" w:hAnsi="Times New Roman" w:cs="Times New Roman"/>
          <w:spacing w:val="-1"/>
          <w:kern w:val="0"/>
          <w:lang w:eastAsia="ru-RU"/>
        </w:rPr>
        <w:t xml:space="preserve"> 1995, Тэрнер 1983, </w:t>
      </w:r>
      <w:r w:rsidRPr="00BC6A6A">
        <w:rPr>
          <w:rFonts w:ascii="Times New Roman" w:eastAsia="Times New Roman" w:hAnsi="Times New Roman" w:cs="Times New Roman"/>
          <w:spacing w:val="-3"/>
          <w:kern w:val="0"/>
          <w:lang w:eastAsia="ru-RU"/>
        </w:rPr>
        <w:t xml:space="preserve">Серов 1995, Самарина 1996,), уровень развития цветовых представлений в </w:t>
      </w:r>
      <w:r w:rsidRPr="00BC6A6A">
        <w:rPr>
          <w:rFonts w:ascii="Times New Roman" w:eastAsia="Times New Roman" w:hAnsi="Times New Roman" w:cs="Times New Roman"/>
          <w:spacing w:val="-2"/>
          <w:kern w:val="0"/>
          <w:lang w:eastAsia="ru-RU"/>
        </w:rPr>
        <w:t>культурах народов мира на разных исторических этапах (</w:t>
      </w:r>
      <w:r w:rsidRPr="00BC6A6A">
        <w:rPr>
          <w:rFonts w:ascii="Times New Roman" w:eastAsia="Times New Roman" w:hAnsi="Times New Roman" w:cs="Times New Roman"/>
          <w:spacing w:val="-2"/>
          <w:kern w:val="0"/>
          <w:lang w:val="en-US" w:eastAsia="ru-RU"/>
        </w:rPr>
        <w:t>Berlin</w:t>
      </w:r>
      <w:r w:rsidRPr="00BC6A6A">
        <w:rPr>
          <w:rFonts w:ascii="Times New Roman" w:eastAsia="Times New Roman" w:hAnsi="Times New Roman" w:cs="Times New Roman"/>
          <w:spacing w:val="-2"/>
          <w:kern w:val="0"/>
          <w:lang w:eastAsia="ru-RU"/>
        </w:rPr>
        <w:t xml:space="preserve"> В &amp; </w:t>
      </w:r>
      <w:r w:rsidRPr="00BC6A6A">
        <w:rPr>
          <w:rFonts w:ascii="Times New Roman" w:eastAsia="Times New Roman" w:hAnsi="Times New Roman" w:cs="Times New Roman"/>
          <w:spacing w:val="-2"/>
          <w:kern w:val="0"/>
          <w:lang w:val="en-US" w:eastAsia="ru-RU"/>
        </w:rPr>
        <w:t>Kay</w:t>
      </w:r>
      <w:r w:rsidRPr="00BC6A6A">
        <w:rPr>
          <w:rFonts w:ascii="Times New Roman" w:eastAsia="Times New Roman" w:hAnsi="Times New Roman" w:cs="Times New Roman"/>
          <w:spacing w:val="-2"/>
          <w:kern w:val="0"/>
          <w:lang w:eastAsia="ru-RU"/>
        </w:rPr>
        <w:t xml:space="preserve"> Р </w:t>
      </w:r>
      <w:r w:rsidRPr="00BC6A6A">
        <w:rPr>
          <w:rFonts w:ascii="Times New Roman" w:eastAsia="Times New Roman" w:hAnsi="Times New Roman" w:cs="Times New Roman"/>
          <w:kern w:val="0"/>
          <w:lang w:eastAsia="ru-RU"/>
        </w:rPr>
        <w:t xml:space="preserve">1969 и др), особенности цветообозначений, используемых в рекламе </w:t>
      </w:r>
      <w:r w:rsidRPr="00BC6A6A">
        <w:rPr>
          <w:rFonts w:ascii="Times New Roman" w:eastAsia="Times New Roman" w:hAnsi="Times New Roman" w:cs="Times New Roman"/>
          <w:spacing w:val="-3"/>
          <w:kern w:val="0"/>
          <w:lang w:eastAsia="ru-RU"/>
        </w:rPr>
        <w:t xml:space="preserve">(Василевич 1999, Тонкова 1986), цветообозначения в составе устойчивых </w:t>
      </w:r>
      <w:r w:rsidRPr="00BC6A6A">
        <w:rPr>
          <w:rFonts w:ascii="Times New Roman" w:eastAsia="Times New Roman" w:hAnsi="Times New Roman" w:cs="Times New Roman"/>
          <w:spacing w:val="-2"/>
          <w:kern w:val="0"/>
          <w:lang w:eastAsia="ru-RU"/>
        </w:rPr>
        <w:t xml:space="preserve">сочетаний (Павлюченкова 1984, Зиновьева 1991, Кайбияйнен 1995), </w:t>
      </w:r>
      <w:r w:rsidRPr="00BC6A6A">
        <w:rPr>
          <w:rFonts w:ascii="Times New Roman" w:eastAsia="Times New Roman" w:hAnsi="Times New Roman" w:cs="Times New Roman"/>
          <w:spacing w:val="-1"/>
          <w:kern w:val="0"/>
          <w:lang w:eastAsia="ru-RU"/>
        </w:rPr>
        <w:t xml:space="preserve">цветообозначения в составе фразеологизмов (Свешникова 1969, Бедоидзе </w:t>
      </w:r>
      <w:r w:rsidRPr="00BC6A6A">
        <w:rPr>
          <w:rFonts w:ascii="Times New Roman" w:eastAsia="Times New Roman" w:hAnsi="Times New Roman" w:cs="Times New Roman"/>
          <w:kern w:val="0"/>
          <w:lang w:eastAsia="ru-RU"/>
        </w:rPr>
        <w:t xml:space="preserve">1997, Розен 2000), словообразование лексики со значением цвета (Иваровская 1998, Анищенко 2000, Краснянский 2001, Бережных 2006) </w:t>
      </w:r>
      <w:r w:rsidRPr="00BC6A6A">
        <w:rPr>
          <w:rFonts w:ascii="Times New Roman" w:eastAsia="Times New Roman" w:hAnsi="Times New Roman" w:cs="Times New Roman"/>
          <w:spacing w:val="-2"/>
          <w:kern w:val="0"/>
          <w:lang w:eastAsia="ru-RU"/>
        </w:rPr>
        <w:t xml:space="preserve">Многие работы посвящены анализу отдельных цветообозначений (Брагина </w:t>
      </w:r>
      <w:r w:rsidRPr="00BC6A6A">
        <w:rPr>
          <w:rFonts w:ascii="Times New Roman" w:eastAsia="Times New Roman" w:hAnsi="Times New Roman" w:cs="Times New Roman"/>
          <w:spacing w:val="-1"/>
          <w:kern w:val="0"/>
          <w:lang w:eastAsia="ru-RU"/>
        </w:rPr>
        <w:t xml:space="preserve">1970, </w:t>
      </w:r>
      <w:r w:rsidRPr="00BC6A6A">
        <w:rPr>
          <w:rFonts w:ascii="Times New Roman" w:eastAsia="Times New Roman" w:hAnsi="Times New Roman" w:cs="Times New Roman"/>
          <w:spacing w:val="-1"/>
          <w:kern w:val="0"/>
          <w:lang w:val="en-US" w:eastAsia="ru-RU"/>
        </w:rPr>
        <w:t>Tshirch</w:t>
      </w:r>
      <w:r w:rsidRPr="00BC6A6A">
        <w:rPr>
          <w:rFonts w:ascii="Times New Roman" w:eastAsia="Times New Roman" w:hAnsi="Times New Roman" w:cs="Times New Roman"/>
          <w:spacing w:val="-1"/>
          <w:kern w:val="0"/>
          <w:lang w:eastAsia="ru-RU"/>
        </w:rPr>
        <w:t xml:space="preserve">, </w:t>
      </w:r>
      <w:r w:rsidRPr="00BC6A6A">
        <w:rPr>
          <w:rFonts w:ascii="Times New Roman" w:eastAsia="Times New Roman" w:hAnsi="Times New Roman" w:cs="Times New Roman"/>
          <w:spacing w:val="-1"/>
          <w:kern w:val="0"/>
          <w:lang w:val="en-US" w:eastAsia="ru-RU"/>
        </w:rPr>
        <w:t>F</w:t>
      </w:r>
      <w:r w:rsidRPr="00BC6A6A">
        <w:rPr>
          <w:rFonts w:ascii="Times New Roman" w:eastAsia="Times New Roman" w:hAnsi="Times New Roman" w:cs="Times New Roman"/>
          <w:spacing w:val="-1"/>
          <w:kern w:val="0"/>
          <w:lang w:eastAsia="ru-RU"/>
        </w:rPr>
        <w:t xml:space="preserve"> 1970, Алимпиева 1989, Василевич 2005) Значительные </w:t>
      </w:r>
      <w:r w:rsidRPr="00BC6A6A">
        <w:rPr>
          <w:rFonts w:ascii="Times New Roman" w:eastAsia="Times New Roman" w:hAnsi="Times New Roman" w:cs="Times New Roman"/>
          <w:spacing w:val="-3"/>
          <w:kern w:val="0"/>
          <w:lang w:eastAsia="ru-RU"/>
        </w:rPr>
        <w:t xml:space="preserve">результаты достигнуты в изучении лексики со значением цвета в области </w:t>
      </w:r>
      <w:r w:rsidRPr="00BC6A6A">
        <w:rPr>
          <w:rFonts w:ascii="Times New Roman" w:eastAsia="Times New Roman" w:hAnsi="Times New Roman" w:cs="Times New Roman"/>
          <w:spacing w:val="-4"/>
          <w:kern w:val="0"/>
          <w:lang w:eastAsia="ru-RU"/>
        </w:rPr>
        <w:t>психолингвистики (Фрумкина 2001, Василевич 2003, Белов 1988, Тобурокова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715"/>
        <w:rPr>
          <w:rFonts w:ascii="Times New Roman" w:eastAsia="Times New Roman" w:hAnsi="Times New Roman" w:cs="Times New Roman"/>
          <w:kern w:val="0"/>
          <w:sz w:val="20"/>
          <w:szCs w:val="20"/>
          <w:lang w:eastAsia="ru-RU"/>
        </w:rPr>
        <w:sectPr w:rsidR="00BC6A6A" w:rsidRPr="00BC6A6A">
          <w:pgSz w:w="11909" w:h="16834"/>
          <w:pgMar w:top="1440" w:right="2487" w:bottom="720" w:left="2260"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4</w:t>
      </w:r>
    </w:p>
    <w:p w:rsidR="00BC6A6A" w:rsidRPr="00BC6A6A" w:rsidRDefault="00BC6A6A" w:rsidP="00BC6A6A">
      <w:pPr>
        <w:shd w:val="clear" w:color="auto" w:fill="FFFFFF"/>
        <w:suppressAutoHyphens w:val="0"/>
        <w:autoSpaceDE w:val="0"/>
        <w:autoSpaceDN w:val="0"/>
        <w:adjustRightInd w:val="0"/>
        <w:spacing w:before="48" w:after="0" w:line="235" w:lineRule="exact"/>
        <w:ind w:right="10"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2000)</w:t>
      </w:r>
      <w:r w:rsidRPr="00BC6A6A">
        <w:rPr>
          <w:rFonts w:ascii="Times New Roman" w:eastAsia="Times New Roman" w:hAnsi="Times New Roman" w:cs="Times New Roman"/>
          <w:kern w:val="0"/>
          <w:sz w:val="20"/>
          <w:szCs w:val="20"/>
          <w:lang w:eastAsia="ru-RU"/>
        </w:rPr>
        <w:tab/>
        <w:t>Создан "Каталог названий цвета в русском языке" и описаны</w:t>
      </w:r>
      <w:r w:rsidRPr="00BC6A6A">
        <w:rPr>
          <w:rFonts w:ascii="Times New Roman" w:eastAsia="Times New Roman" w:hAnsi="Times New Roman" w:cs="Times New Roman"/>
          <w:kern w:val="0"/>
          <w:sz w:val="20"/>
          <w:szCs w:val="20"/>
          <w:lang w:eastAsia="ru-RU"/>
        </w:rPr>
        <w:br/>
        <w:t>современные тенденции развития слов-цветонаименований в русском языке</w:t>
      </w:r>
      <w:r w:rsidRPr="00BC6A6A">
        <w:rPr>
          <w:rFonts w:ascii="Times New Roman" w:eastAsia="Times New Roman" w:hAnsi="Times New Roman" w:cs="Times New Roman"/>
          <w:kern w:val="0"/>
          <w:sz w:val="20"/>
          <w:szCs w:val="20"/>
          <w:lang w:eastAsia="ru-RU"/>
        </w:rPr>
        <w:br/>
        <w:t>(Василевич, Мищенко, Кузнецова 2005)</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firstLine="72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В когнитивистике и лингвокультурологии цвет рассматривается как одна из значимых когнитивных категорий в осмыслении окружающего мира человеком, а также как емкий культурный код, знание которого может способствовать преодолению «культурологического дальтонизма» (Белов 1988) при взаимодействии разных народов Цветообозначения обладают антропоцентричностью, этноцентричностью и аксиологичностыо (Кульпина</w:t>
      </w:r>
    </w:p>
    <w:p w:rsidR="00BC6A6A" w:rsidRPr="00BC6A6A" w:rsidRDefault="00BC6A6A" w:rsidP="00BC6A6A">
      <w:pPr>
        <w:shd w:val="clear" w:color="auto" w:fill="FFFFFF"/>
        <w:tabs>
          <w:tab w:val="left" w:pos="5818"/>
        </w:tabs>
        <w:suppressAutoHyphens w:val="0"/>
        <w:autoSpaceDE w:val="0"/>
        <w:autoSpaceDN w:val="0"/>
        <w:adjustRightInd w:val="0"/>
        <w:spacing w:after="0" w:line="235" w:lineRule="exact"/>
        <w:ind w:right="10"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2001)</w:t>
      </w:r>
      <w:r w:rsidRPr="00BC6A6A">
        <w:rPr>
          <w:rFonts w:ascii="Times New Roman" w:eastAsia="Times New Roman" w:hAnsi="Times New Roman" w:cs="Times New Roman"/>
          <w:kern w:val="0"/>
          <w:sz w:val="20"/>
          <w:szCs w:val="20"/>
          <w:lang w:eastAsia="ru-RU"/>
        </w:rPr>
        <w:tab/>
        <w:t>Сопоставление цветонаименований в разных языках - одно из</w:t>
      </w:r>
      <w:r w:rsidRPr="00BC6A6A">
        <w:rPr>
          <w:rFonts w:ascii="Times New Roman" w:eastAsia="Times New Roman" w:hAnsi="Times New Roman" w:cs="Times New Roman"/>
          <w:kern w:val="0"/>
          <w:sz w:val="20"/>
          <w:szCs w:val="20"/>
          <w:lang w:eastAsia="ru-RU"/>
        </w:rPr>
        <w:br/>
        <w:t>наиболее популярных направлений современных</w:t>
      </w:r>
      <w:r w:rsidRPr="00BC6A6A">
        <w:rPr>
          <w:rFonts w:ascii="Arial" w:eastAsia="Times New Roman" w:hAnsi="Arial" w:cs="Arial"/>
          <w:kern w:val="0"/>
          <w:sz w:val="20"/>
          <w:szCs w:val="20"/>
          <w:lang w:eastAsia="ru-RU"/>
        </w:rPr>
        <w:tab/>
      </w:r>
      <w:r w:rsidRPr="00BC6A6A">
        <w:rPr>
          <w:rFonts w:ascii="Times New Roman" w:eastAsia="Times New Roman" w:hAnsi="Times New Roman" w:cs="Times New Roman"/>
          <w:kern w:val="0"/>
          <w:sz w:val="20"/>
          <w:szCs w:val="20"/>
          <w:lang w:eastAsia="ru-RU"/>
        </w:rPr>
        <w:t>исследований,</w:t>
      </w:r>
      <w:r w:rsidRPr="00BC6A6A">
        <w:rPr>
          <w:rFonts w:ascii="Times New Roman" w:eastAsia="Times New Roman" w:hAnsi="Times New Roman" w:cs="Times New Roman"/>
          <w:kern w:val="0"/>
          <w:sz w:val="20"/>
          <w:szCs w:val="20"/>
          <w:lang w:eastAsia="ru-RU"/>
        </w:rPr>
        <w:br/>
        <w:t>позволяющее выявить специфику национального мировидения (Корсунская,</w:t>
      </w:r>
      <w:r w:rsidRPr="00BC6A6A">
        <w:rPr>
          <w:rFonts w:ascii="Times New Roman" w:eastAsia="Times New Roman" w:hAnsi="Times New Roman" w:cs="Times New Roman"/>
          <w:kern w:val="0"/>
          <w:sz w:val="20"/>
          <w:szCs w:val="20"/>
          <w:lang w:eastAsia="ru-RU"/>
        </w:rPr>
        <w:br/>
        <w:t>Фридман, Черемисова 1963, Гадании 1984, Василевич 1987, Кульпина 2001,</w:t>
      </w:r>
      <w:r w:rsidRPr="00BC6A6A">
        <w:rPr>
          <w:rFonts w:ascii="Times New Roman" w:eastAsia="Times New Roman" w:hAnsi="Times New Roman" w:cs="Times New Roman"/>
          <w:kern w:val="0"/>
          <w:sz w:val="20"/>
          <w:szCs w:val="20"/>
          <w:lang w:eastAsia="ru-RU"/>
        </w:rPr>
        <w:br/>
        <w:t>Светличная 2003, Тугушева 2003, Пименова 1990, Гао Хайянь 1999, Чень Си</w:t>
      </w:r>
      <w:r w:rsidRPr="00BC6A6A">
        <w:rPr>
          <w:rFonts w:ascii="Times New Roman" w:eastAsia="Times New Roman" w:hAnsi="Times New Roman" w:cs="Times New Roman"/>
          <w:kern w:val="0"/>
          <w:sz w:val="20"/>
          <w:szCs w:val="20"/>
          <w:lang w:eastAsia="ru-RU"/>
        </w:rPr>
        <w:br/>
        <w:t>1997, Андреева, Тимофеева 2006 и др )</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firstLine="715"/>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Национальное мышление, обусловленное экстралингвистическими факторами (историко-культурные и природно-климатические особенности жизни этноса), вербализует опыт концептуализации цветового пространства в национально-специфические лексические формы, образующие национальную лингвоцветовую картину мира На специфику концептуализации цветового пространства традиционными культурами указывается в работах по изучению цветовых концептов (Белобородова 2000, Григорук 2002, Копачева 2003, Фетисова 2005) Особенности цветового видения мира представителями разных этнокультурных сообществ позволяют данным исследователям говорить о существовании национальных цветовых и лингвоцветовых картин мира Цветовая лексика не покрывает всего цветового пространства Лексикализации подвергаются, видимо, лишь коммуникативно значимые участки цветового пространства В связи с этим исследователи говорят о лексической плотности того или иного цветового фрагмента в разных языках</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firstLine="72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Несовпадение культурных представлений о цвете разных народов особенно ярко проявляется в разного рода ассоциациях, демонстрирующих национально-культурную специфику мышления носителей разных языков (Залевская 1988, Фрумкина 2001, Белов 1988, Василевич 1988, Дмитрюк 1983, 1985, Горошко 2000, Сафуанова 1994, Семенова 2005 и др) Национальные особенности функционирования цветообозначений в речемыслительной деятельности представителей разных этносов обусловлены их менталитетом и историко-культурными традициями Ассоциативный ореол цветообозначения образует его страноведческий фон (Морковкин 1988), который отражает специфику мировидения носителя языка сквозь призму цвета</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firstLine="720"/>
        <w:rPr>
          <w:rFonts w:ascii="Times New Roman" w:eastAsia="Times New Roman" w:hAnsi="Times New Roman" w:cs="Times New Roman"/>
          <w:kern w:val="0"/>
          <w:sz w:val="20"/>
          <w:szCs w:val="20"/>
          <w:lang w:eastAsia="ru-RU"/>
        </w:rPr>
        <w:sectPr w:rsidR="00BC6A6A" w:rsidRPr="00BC6A6A">
          <w:pgSz w:w="11909" w:h="16834"/>
          <w:pgMar w:top="1440" w:right="2271" w:bottom="720" w:left="2495"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5" w:firstLine="2818"/>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5 Межкультурные языковые контакты (Прохоров 1996) часто </w:t>
      </w:r>
      <w:r w:rsidRPr="00BC6A6A">
        <w:rPr>
          <w:rFonts w:ascii="Times New Roman" w:eastAsia="Times New Roman" w:hAnsi="Times New Roman" w:cs="Times New Roman"/>
          <w:spacing w:val="-2"/>
          <w:kern w:val="0"/>
          <w:lang w:eastAsia="ru-RU"/>
        </w:rPr>
        <w:t xml:space="preserve">сопряжены с коммуникативными неудачами Многие явления культуры не </w:t>
      </w:r>
      <w:r w:rsidRPr="00BC6A6A">
        <w:rPr>
          <w:rFonts w:ascii="Times New Roman" w:eastAsia="Times New Roman" w:hAnsi="Times New Roman" w:cs="Times New Roman"/>
          <w:spacing w:val="-1"/>
          <w:kern w:val="0"/>
          <w:lang w:eastAsia="ru-RU"/>
        </w:rPr>
        <w:t xml:space="preserve">могут быть поняты без учета значения цвета Подобные недоразумения </w:t>
      </w:r>
      <w:r w:rsidRPr="00BC6A6A">
        <w:rPr>
          <w:rFonts w:ascii="Times New Roman" w:eastAsia="Times New Roman" w:hAnsi="Times New Roman" w:cs="Times New Roman"/>
          <w:kern w:val="0"/>
          <w:lang w:eastAsia="ru-RU"/>
        </w:rPr>
        <w:t xml:space="preserve">возникают в силу действия межкультурной интерференции, когда </w:t>
      </w:r>
      <w:r w:rsidRPr="00BC6A6A">
        <w:rPr>
          <w:rFonts w:ascii="Times New Roman" w:eastAsia="Times New Roman" w:hAnsi="Times New Roman" w:cs="Times New Roman"/>
          <w:spacing w:val="-3"/>
          <w:kern w:val="0"/>
          <w:lang w:eastAsia="ru-RU"/>
        </w:rPr>
        <w:t xml:space="preserve">происходит перенос знаний, сформированных в одной лингвокультуре, в </w:t>
      </w:r>
      <w:r w:rsidRPr="00BC6A6A">
        <w:rPr>
          <w:rFonts w:ascii="Times New Roman" w:eastAsia="Times New Roman" w:hAnsi="Times New Roman" w:cs="Times New Roman"/>
          <w:spacing w:val="-2"/>
          <w:kern w:val="0"/>
          <w:lang w:eastAsia="ru-RU"/>
        </w:rPr>
        <w:t xml:space="preserve">инокультурную среду Однако у этого процесса есть и другая сторона В </w:t>
      </w:r>
      <w:r w:rsidRPr="00BC6A6A">
        <w:rPr>
          <w:rFonts w:ascii="Times New Roman" w:eastAsia="Times New Roman" w:hAnsi="Times New Roman" w:cs="Times New Roman"/>
          <w:spacing w:val="-1"/>
          <w:kern w:val="0"/>
          <w:lang w:eastAsia="ru-RU"/>
        </w:rPr>
        <w:t xml:space="preserve">результате межкультурного общения происходит взаимное обогащение </w:t>
      </w:r>
      <w:r w:rsidRPr="00BC6A6A">
        <w:rPr>
          <w:rFonts w:ascii="Times New Roman" w:eastAsia="Times New Roman" w:hAnsi="Times New Roman" w:cs="Times New Roman"/>
          <w:spacing w:val="-3"/>
          <w:kern w:val="0"/>
          <w:lang w:eastAsia="ru-RU"/>
        </w:rPr>
        <w:t xml:space="preserve">культурно значимой информацией </w:t>
      </w:r>
      <w:r w:rsidRPr="00BC6A6A">
        <w:rPr>
          <w:rFonts w:ascii="Times New Roman" w:eastAsia="Times New Roman" w:hAnsi="Times New Roman" w:cs="Times New Roman"/>
          <w:i/>
          <w:iCs/>
          <w:spacing w:val="-3"/>
          <w:kern w:val="0"/>
          <w:lang w:eastAsia="ru-RU"/>
        </w:rPr>
        <w:t xml:space="preserve">Об </w:t>
      </w:r>
      <w:r w:rsidRPr="00BC6A6A">
        <w:rPr>
          <w:rFonts w:ascii="Times New Roman" w:eastAsia="Times New Roman" w:hAnsi="Times New Roman" w:cs="Times New Roman"/>
          <w:spacing w:val="-3"/>
          <w:kern w:val="0"/>
          <w:lang w:eastAsia="ru-RU"/>
        </w:rPr>
        <w:t xml:space="preserve">этом свидетельствуют ассоциативные </w:t>
      </w:r>
      <w:r w:rsidRPr="00BC6A6A">
        <w:rPr>
          <w:rFonts w:ascii="Times New Roman" w:eastAsia="Times New Roman" w:hAnsi="Times New Roman" w:cs="Times New Roman"/>
          <w:spacing w:val="-4"/>
          <w:kern w:val="0"/>
          <w:lang w:eastAsia="ru-RU"/>
        </w:rPr>
        <w:t xml:space="preserve">поля цветообозначений, которые содержат ассоциаты, отражающие «свое» и </w:t>
      </w:r>
      <w:r w:rsidRPr="00BC6A6A">
        <w:rPr>
          <w:rFonts w:ascii="Times New Roman" w:eastAsia="Times New Roman" w:hAnsi="Times New Roman" w:cs="Times New Roman"/>
          <w:kern w:val="0"/>
          <w:lang w:eastAsia="ru-RU"/>
        </w:rPr>
        <w:t>«чужое»</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14" w:firstLine="72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Символическая, ассоциативная насыщенность семантики цвета, его «неравномерная» вербализация в различных языках - все это обусловливает </w:t>
      </w:r>
      <w:r w:rsidRPr="00BC6A6A">
        <w:rPr>
          <w:rFonts w:ascii="Times New Roman" w:eastAsia="Times New Roman" w:hAnsi="Times New Roman" w:cs="Times New Roman"/>
          <w:spacing w:val="-1"/>
          <w:kern w:val="0"/>
          <w:lang w:eastAsia="ru-RU"/>
        </w:rPr>
        <w:t xml:space="preserve">сложность изучения феномена цвета в сознании и в языке Таким образом, </w:t>
      </w:r>
      <w:r w:rsidRPr="00BC6A6A">
        <w:rPr>
          <w:rFonts w:ascii="Times New Roman" w:eastAsia="Times New Roman" w:hAnsi="Times New Roman" w:cs="Times New Roman"/>
          <w:kern w:val="0"/>
          <w:lang w:eastAsia="ru-RU"/>
        </w:rPr>
        <w:t xml:space="preserve">цвет - это важная категория когниции и один из емких носителей </w:t>
      </w:r>
      <w:r w:rsidRPr="00BC6A6A">
        <w:rPr>
          <w:rFonts w:ascii="Times New Roman" w:eastAsia="Times New Roman" w:hAnsi="Times New Roman" w:cs="Times New Roman"/>
          <w:spacing w:val="-3"/>
          <w:kern w:val="0"/>
          <w:lang w:eastAsia="ru-RU"/>
        </w:rPr>
        <w:t xml:space="preserve">культурной информации, накопленной этносом, а цветообозначения - это «семиотические конденсаторы», выполняющие функцию механизма памяти </w:t>
      </w:r>
      <w:r w:rsidRPr="00BC6A6A">
        <w:rPr>
          <w:rFonts w:ascii="Times New Roman" w:eastAsia="Times New Roman" w:hAnsi="Times New Roman" w:cs="Times New Roman"/>
          <w:kern w:val="0"/>
          <w:lang w:eastAsia="ru-RU"/>
        </w:rPr>
        <w:t>культуры (Гатауллина 2005 53) В изучении категории цвета в языке современная лингвистическая методология требует интегрированного подхода</w:t>
      </w:r>
    </w:p>
    <w:p w:rsidR="00BC6A6A" w:rsidRPr="00BC6A6A" w:rsidRDefault="00BC6A6A" w:rsidP="00BC6A6A">
      <w:pPr>
        <w:shd w:val="clear" w:color="auto" w:fill="FFFFFF"/>
        <w:tabs>
          <w:tab w:val="clear" w:pos="709"/>
        </w:tabs>
        <w:suppressAutoHyphens w:val="0"/>
        <w:autoSpaceDE w:val="0"/>
        <w:autoSpaceDN w:val="0"/>
        <w:adjustRightInd w:val="0"/>
        <w:spacing w:before="14" w:after="0" w:line="240" w:lineRule="exact"/>
        <w:ind w:left="10" w:right="14" w:firstLine="715"/>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Несмотря на обширную лингвистическую литературу по проблеме цветообозначений в русском языке, многие вопросы остаются открытыми </w:t>
      </w:r>
      <w:r w:rsidRPr="00BC6A6A">
        <w:rPr>
          <w:rFonts w:ascii="Times New Roman" w:eastAsia="Times New Roman" w:hAnsi="Times New Roman" w:cs="Times New Roman"/>
          <w:spacing w:val="-1"/>
          <w:kern w:val="0"/>
          <w:lang w:eastAsia="ru-RU"/>
        </w:rPr>
        <w:t xml:space="preserve">Насколько позволяет судить изученная нами литература, еще не было </w:t>
      </w:r>
      <w:r w:rsidRPr="00BC6A6A">
        <w:rPr>
          <w:rFonts w:ascii="Times New Roman" w:eastAsia="Times New Roman" w:hAnsi="Times New Roman" w:cs="Times New Roman"/>
          <w:spacing w:val="-3"/>
          <w:kern w:val="0"/>
          <w:lang w:eastAsia="ru-RU"/>
        </w:rPr>
        <w:t xml:space="preserve">предпринято специальных исследований по изучению ассоциативных полей </w:t>
      </w:r>
      <w:r w:rsidRPr="00BC6A6A">
        <w:rPr>
          <w:rFonts w:ascii="Times New Roman" w:eastAsia="Times New Roman" w:hAnsi="Times New Roman" w:cs="Times New Roman"/>
          <w:kern w:val="0"/>
          <w:lang w:eastAsia="ru-RU"/>
        </w:rPr>
        <w:t xml:space="preserve">цветообозначений в когнитивном аспекте, а именно такой анализ </w:t>
      </w:r>
      <w:r w:rsidRPr="00BC6A6A">
        <w:rPr>
          <w:rFonts w:ascii="Times New Roman" w:eastAsia="Times New Roman" w:hAnsi="Times New Roman" w:cs="Times New Roman"/>
          <w:spacing w:val="-3"/>
          <w:kern w:val="0"/>
          <w:lang w:eastAsia="ru-RU"/>
        </w:rPr>
        <w:t xml:space="preserve">ассоциативных связей цветообозначений и способен выявить их место и роль </w:t>
      </w:r>
      <w:r w:rsidRPr="00BC6A6A">
        <w:rPr>
          <w:rFonts w:ascii="Times New Roman" w:eastAsia="Times New Roman" w:hAnsi="Times New Roman" w:cs="Times New Roman"/>
          <w:kern w:val="0"/>
          <w:lang w:eastAsia="ru-RU"/>
        </w:rPr>
        <w:t>в картине мира носителей языка</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4" w:right="10"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Все вышесказанное обусловливает </w:t>
      </w:r>
      <w:r w:rsidRPr="00BC6A6A">
        <w:rPr>
          <w:rFonts w:ascii="Times New Roman" w:eastAsia="Times New Roman" w:hAnsi="Times New Roman" w:cs="Times New Roman"/>
          <w:b/>
          <w:bCs/>
          <w:kern w:val="0"/>
          <w:lang w:eastAsia="ru-RU"/>
        </w:rPr>
        <w:t xml:space="preserve">актуальность </w:t>
      </w:r>
      <w:r w:rsidRPr="00BC6A6A">
        <w:rPr>
          <w:rFonts w:ascii="Times New Roman" w:eastAsia="Times New Roman" w:hAnsi="Times New Roman" w:cs="Times New Roman"/>
          <w:kern w:val="0"/>
          <w:lang w:eastAsia="ru-RU"/>
        </w:rPr>
        <w:t xml:space="preserve">данного </w:t>
      </w:r>
      <w:r w:rsidRPr="00BC6A6A">
        <w:rPr>
          <w:rFonts w:ascii="Times New Roman" w:eastAsia="Times New Roman" w:hAnsi="Times New Roman" w:cs="Times New Roman"/>
          <w:spacing w:val="-1"/>
          <w:kern w:val="0"/>
          <w:lang w:eastAsia="ru-RU"/>
        </w:rPr>
        <w:t xml:space="preserve">исследования, посвященного семантико-когнитивному моделированию </w:t>
      </w:r>
      <w:r w:rsidRPr="00BC6A6A">
        <w:rPr>
          <w:rFonts w:ascii="Times New Roman" w:eastAsia="Times New Roman" w:hAnsi="Times New Roman" w:cs="Times New Roman"/>
          <w:spacing w:val="-4"/>
          <w:kern w:val="0"/>
          <w:lang w:eastAsia="ru-RU"/>
        </w:rPr>
        <w:t xml:space="preserve">цветовых концептов на основе ассоциативных полей современных носителей </w:t>
      </w:r>
      <w:r w:rsidRPr="00BC6A6A">
        <w:rPr>
          <w:rFonts w:ascii="Times New Roman" w:eastAsia="Times New Roman" w:hAnsi="Times New Roman" w:cs="Times New Roman"/>
          <w:kern w:val="0"/>
          <w:lang w:eastAsia="ru-RU"/>
        </w:rPr>
        <w:t>русского языка</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9" w:right="10" w:firstLine="57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1"/>
          <w:kern w:val="0"/>
          <w:lang w:eastAsia="ru-RU"/>
        </w:rPr>
        <w:t xml:space="preserve">Объект исследования </w:t>
      </w:r>
      <w:r w:rsidRPr="00BC6A6A">
        <w:rPr>
          <w:rFonts w:ascii="Times New Roman" w:eastAsia="Times New Roman" w:hAnsi="Times New Roman" w:cs="Times New Roman"/>
          <w:spacing w:val="-1"/>
          <w:kern w:val="0"/>
          <w:lang w:eastAsia="ru-RU"/>
        </w:rPr>
        <w:t xml:space="preserve">- ассоциативные поля 12-ти основных </w:t>
      </w:r>
      <w:r w:rsidRPr="00BC6A6A">
        <w:rPr>
          <w:rFonts w:ascii="Times New Roman" w:eastAsia="Times New Roman" w:hAnsi="Times New Roman" w:cs="Times New Roman"/>
          <w:kern w:val="0"/>
          <w:lang w:eastAsia="ru-RU"/>
        </w:rPr>
        <w:t>цветообозначений русского языка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4" w:right="14" w:firstLine="57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3"/>
          <w:kern w:val="0"/>
          <w:lang w:eastAsia="ru-RU"/>
        </w:rPr>
        <w:t xml:space="preserve">Предмет исследования </w:t>
      </w:r>
      <w:r w:rsidRPr="00BC6A6A">
        <w:rPr>
          <w:rFonts w:ascii="Times New Roman" w:eastAsia="Times New Roman" w:hAnsi="Times New Roman" w:cs="Times New Roman"/>
          <w:spacing w:val="-3"/>
          <w:kern w:val="0"/>
          <w:lang w:eastAsia="ru-RU"/>
        </w:rPr>
        <w:t xml:space="preserve">- ассоциаты основных цветообозначений в </w:t>
      </w:r>
      <w:r w:rsidRPr="00BC6A6A">
        <w:rPr>
          <w:rFonts w:ascii="Times New Roman" w:eastAsia="Times New Roman" w:hAnsi="Times New Roman" w:cs="Times New Roman"/>
          <w:kern w:val="0"/>
          <w:lang w:eastAsia="ru-RU"/>
        </w:rPr>
        <w:t>русском языке</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5" w:firstLine="57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2"/>
          <w:kern w:val="0"/>
          <w:lang w:eastAsia="ru-RU"/>
        </w:rPr>
        <w:t xml:space="preserve">Гипотеза. </w:t>
      </w:r>
      <w:r w:rsidRPr="00BC6A6A">
        <w:rPr>
          <w:rFonts w:ascii="Times New Roman" w:eastAsia="Times New Roman" w:hAnsi="Times New Roman" w:cs="Times New Roman"/>
          <w:spacing w:val="-2"/>
          <w:kern w:val="0"/>
          <w:lang w:eastAsia="ru-RU"/>
        </w:rPr>
        <w:t xml:space="preserve">Одним из способов экспликации концептов является </w:t>
      </w:r>
      <w:r w:rsidRPr="00BC6A6A">
        <w:rPr>
          <w:rFonts w:ascii="Times New Roman" w:eastAsia="Times New Roman" w:hAnsi="Times New Roman" w:cs="Times New Roman"/>
          <w:kern w:val="0"/>
          <w:lang w:eastAsia="ru-RU"/>
        </w:rPr>
        <w:t xml:space="preserve">ассоциативный эксперимент Ассоциативные поля, полученные в ходе такого эксперимента, выявляют семантический объем и когнитивные </w:t>
      </w:r>
      <w:r w:rsidRPr="00BC6A6A">
        <w:rPr>
          <w:rFonts w:ascii="Times New Roman" w:eastAsia="Times New Roman" w:hAnsi="Times New Roman" w:cs="Times New Roman"/>
          <w:spacing w:val="-3"/>
          <w:kern w:val="0"/>
          <w:lang w:eastAsia="ru-RU"/>
        </w:rPr>
        <w:t>признаки концепта, номинированного стимульным словом Для семантико-</w:t>
      </w:r>
      <w:r w:rsidRPr="00BC6A6A">
        <w:rPr>
          <w:rFonts w:ascii="Times New Roman" w:eastAsia="Times New Roman" w:hAnsi="Times New Roman" w:cs="Times New Roman"/>
          <w:kern w:val="0"/>
          <w:lang w:eastAsia="ru-RU"/>
        </w:rPr>
        <w:t xml:space="preserve">когнитивного моделирования цветовых концептов необходима такая </w:t>
      </w:r>
      <w:r w:rsidRPr="00BC6A6A">
        <w:rPr>
          <w:rFonts w:ascii="Times New Roman" w:eastAsia="Times New Roman" w:hAnsi="Times New Roman" w:cs="Times New Roman"/>
          <w:spacing w:val="-4"/>
          <w:kern w:val="0"/>
          <w:lang w:eastAsia="ru-RU"/>
        </w:rPr>
        <w:t xml:space="preserve">модификация ассоциативного эксперимента, которая бы позволила наиболее </w:t>
      </w:r>
      <w:r w:rsidRPr="00BC6A6A">
        <w:rPr>
          <w:rFonts w:ascii="Times New Roman" w:eastAsia="Times New Roman" w:hAnsi="Times New Roman" w:cs="Times New Roman"/>
          <w:spacing w:val="-3"/>
          <w:kern w:val="0"/>
          <w:lang w:eastAsia="ru-RU"/>
        </w:rPr>
        <w:t xml:space="preserve">полно эксплицировать содержащийся в сознании носителей языка фрагмент </w:t>
      </w:r>
      <w:r w:rsidRPr="00BC6A6A">
        <w:rPr>
          <w:rFonts w:ascii="Times New Roman" w:eastAsia="Times New Roman" w:hAnsi="Times New Roman" w:cs="Times New Roman"/>
          <w:kern w:val="0"/>
          <w:lang w:eastAsia="ru-RU"/>
        </w:rPr>
        <w:t>ассоциативно-вербальной сети человека, который связан с цветом  Данная</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5" w:firstLine="576"/>
        <w:rPr>
          <w:rFonts w:ascii="Times New Roman" w:eastAsia="Times New Roman" w:hAnsi="Times New Roman" w:cs="Times New Roman"/>
          <w:kern w:val="0"/>
          <w:sz w:val="20"/>
          <w:szCs w:val="20"/>
          <w:lang w:eastAsia="ru-RU"/>
        </w:rPr>
        <w:sectPr w:rsidR="00BC6A6A" w:rsidRPr="00BC6A6A">
          <w:pgSz w:w="11909" w:h="16834"/>
          <w:pgMar w:top="1440" w:right="2424" w:bottom="720" w:left="2343"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6</w:t>
      </w:r>
    </w:p>
    <w:p w:rsidR="00BC6A6A" w:rsidRPr="00BC6A6A" w:rsidRDefault="00BC6A6A" w:rsidP="00BC6A6A">
      <w:pPr>
        <w:shd w:val="clear" w:color="auto" w:fill="FFFFFF"/>
        <w:tabs>
          <w:tab w:val="clear" w:pos="709"/>
        </w:tabs>
        <w:suppressAutoHyphens w:val="0"/>
        <w:autoSpaceDE w:val="0"/>
        <w:autoSpaceDN w:val="0"/>
        <w:adjustRightInd w:val="0"/>
        <w:spacing w:before="34" w:after="0" w:line="235" w:lineRule="exact"/>
        <w:ind w:left="5" w:right="43"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задача осуществима посредством САЭ с комплексным предъявлением </w:t>
      </w:r>
      <w:r w:rsidRPr="00BC6A6A">
        <w:rPr>
          <w:rFonts w:ascii="Times New Roman" w:eastAsia="Times New Roman" w:hAnsi="Times New Roman" w:cs="Times New Roman"/>
          <w:spacing w:val="-3"/>
          <w:kern w:val="0"/>
          <w:lang w:eastAsia="ru-RU"/>
        </w:rPr>
        <w:t xml:space="preserve">стимула демонстрация цветового образца на карточке, называние цвета, соответствующее цветовому образцу, запись информантом предъявленного </w:t>
      </w:r>
      <w:r w:rsidRPr="00BC6A6A">
        <w:rPr>
          <w:rFonts w:ascii="Times New Roman" w:eastAsia="Times New Roman" w:hAnsi="Times New Roman" w:cs="Times New Roman"/>
          <w:spacing w:val="-1"/>
          <w:kern w:val="0"/>
          <w:lang w:eastAsia="ru-RU"/>
        </w:rPr>
        <w:t xml:space="preserve">стимула в опросный лист с последующей фиксацией ассоциатов на него В </w:t>
      </w:r>
      <w:r w:rsidRPr="00BC6A6A">
        <w:rPr>
          <w:rFonts w:ascii="Times New Roman" w:eastAsia="Times New Roman" w:hAnsi="Times New Roman" w:cs="Times New Roman"/>
          <w:spacing w:val="-3"/>
          <w:kern w:val="0"/>
          <w:lang w:eastAsia="ru-RU"/>
        </w:rPr>
        <w:t xml:space="preserve">этом случае у информантов задействованы слухо-зрительные и моторные </w:t>
      </w:r>
      <w:r w:rsidRPr="00BC6A6A">
        <w:rPr>
          <w:rFonts w:ascii="Times New Roman" w:eastAsia="Times New Roman" w:hAnsi="Times New Roman" w:cs="Times New Roman"/>
          <w:kern w:val="0"/>
          <w:lang w:eastAsia="ru-RU"/>
        </w:rPr>
        <w:t>механизмы</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right="38" w:firstLine="56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3"/>
          <w:kern w:val="0"/>
          <w:lang w:eastAsia="ru-RU"/>
        </w:rPr>
        <w:t xml:space="preserve">Цель </w:t>
      </w:r>
      <w:r w:rsidRPr="00BC6A6A">
        <w:rPr>
          <w:rFonts w:ascii="Times New Roman" w:eastAsia="Times New Roman" w:hAnsi="Times New Roman" w:cs="Times New Roman"/>
          <w:spacing w:val="-3"/>
          <w:kern w:val="0"/>
          <w:lang w:eastAsia="ru-RU"/>
        </w:rPr>
        <w:t xml:space="preserve">- осуществить семантико-когнитивное моделирование цветовых </w:t>
      </w:r>
      <w:r w:rsidRPr="00BC6A6A">
        <w:rPr>
          <w:rFonts w:ascii="Times New Roman" w:eastAsia="Times New Roman" w:hAnsi="Times New Roman" w:cs="Times New Roman"/>
          <w:kern w:val="0"/>
          <w:lang w:eastAsia="ru-RU"/>
        </w:rPr>
        <w:t>концептов на материале ассоциативных полей 12-ти основных цветообозначений русского языка</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14" w:firstLine="72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Для   достижения   поставленной   цели   были   решены   следующие </w:t>
      </w:r>
      <w:r w:rsidRPr="00BC6A6A">
        <w:rPr>
          <w:rFonts w:ascii="Times New Roman" w:eastAsia="Times New Roman" w:hAnsi="Times New Roman" w:cs="Times New Roman"/>
          <w:kern w:val="0"/>
          <w:lang w:eastAsia="ru-RU"/>
        </w:rPr>
        <w:t>задачи:</w:t>
      </w:r>
    </w:p>
    <w:p w:rsidR="00BC6A6A" w:rsidRPr="00BC6A6A" w:rsidRDefault="00BC6A6A" w:rsidP="00BC6A6A">
      <w:pPr>
        <w:numPr>
          <w:ilvl w:val="0"/>
          <w:numId w:val="24"/>
        </w:numPr>
        <w:shd w:val="clear" w:color="auto" w:fill="FFFFFF"/>
        <w:tabs>
          <w:tab w:val="clear" w:pos="709"/>
          <w:tab w:val="left" w:pos="878"/>
        </w:tabs>
        <w:suppressAutoHyphens w:val="0"/>
        <w:autoSpaceDE w:val="0"/>
        <w:autoSpaceDN w:val="0"/>
        <w:adjustRightInd w:val="0"/>
        <w:spacing w:after="0" w:line="235" w:lineRule="exact"/>
        <w:ind w:left="365" w:firstLine="0"/>
        <w:jc w:val="left"/>
        <w:rPr>
          <w:rFonts w:ascii="Times New Roman" w:eastAsia="Times New Roman" w:hAnsi="Times New Roman" w:cs="Times New Roman"/>
          <w:spacing w:val="-20"/>
          <w:kern w:val="0"/>
          <w:lang w:eastAsia="ru-RU"/>
        </w:rPr>
      </w:pPr>
      <w:r w:rsidRPr="00BC6A6A">
        <w:rPr>
          <w:rFonts w:ascii="Times New Roman" w:eastAsia="Times New Roman" w:hAnsi="Times New Roman" w:cs="Times New Roman"/>
          <w:spacing w:val="-3"/>
          <w:kern w:val="0"/>
          <w:lang w:eastAsia="ru-RU"/>
        </w:rPr>
        <w:t>разработана теоретическая база исследования,</w:t>
      </w:r>
    </w:p>
    <w:p w:rsidR="00BC6A6A" w:rsidRPr="00BC6A6A" w:rsidRDefault="00BC6A6A" w:rsidP="00BC6A6A">
      <w:pPr>
        <w:numPr>
          <w:ilvl w:val="0"/>
          <w:numId w:val="25"/>
        </w:numPr>
        <w:shd w:val="clear" w:color="auto" w:fill="FFFFFF"/>
        <w:tabs>
          <w:tab w:val="clear" w:pos="709"/>
          <w:tab w:val="left" w:pos="878"/>
        </w:tabs>
        <w:suppressAutoHyphens w:val="0"/>
        <w:autoSpaceDE w:val="0"/>
        <w:autoSpaceDN w:val="0"/>
        <w:adjustRightInd w:val="0"/>
        <w:spacing w:after="0" w:line="235" w:lineRule="exact"/>
        <w:ind w:left="878" w:right="34" w:hanging="514"/>
        <w:jc w:val="left"/>
        <w:rPr>
          <w:rFonts w:ascii="Times New Roman" w:eastAsia="Times New Roman" w:hAnsi="Times New Roman" w:cs="Times New Roman"/>
          <w:spacing w:val="-6"/>
          <w:kern w:val="0"/>
          <w:lang w:eastAsia="ru-RU"/>
        </w:rPr>
      </w:pPr>
      <w:r w:rsidRPr="00BC6A6A">
        <w:rPr>
          <w:rFonts w:ascii="Times New Roman" w:eastAsia="Times New Roman" w:hAnsi="Times New Roman" w:cs="Times New Roman"/>
          <w:kern w:val="0"/>
          <w:lang w:eastAsia="ru-RU"/>
        </w:rPr>
        <w:t xml:space="preserve">модифицирована методика свободного ассоциативного </w:t>
      </w:r>
      <w:r w:rsidRPr="00BC6A6A">
        <w:rPr>
          <w:rFonts w:ascii="Times New Roman" w:eastAsia="Times New Roman" w:hAnsi="Times New Roman" w:cs="Times New Roman"/>
          <w:spacing w:val="-1"/>
          <w:kern w:val="0"/>
          <w:lang w:eastAsia="ru-RU"/>
        </w:rPr>
        <w:t xml:space="preserve">эксперимента для получения максимально информативных </w:t>
      </w:r>
      <w:r w:rsidRPr="00BC6A6A">
        <w:rPr>
          <w:rFonts w:ascii="Times New Roman" w:eastAsia="Times New Roman" w:hAnsi="Times New Roman" w:cs="Times New Roman"/>
          <w:spacing w:val="-3"/>
          <w:kern w:val="0"/>
          <w:lang w:eastAsia="ru-RU"/>
        </w:rPr>
        <w:t xml:space="preserve">ассоциативных полей 12-ти основных цветообозначений русского </w:t>
      </w:r>
      <w:r w:rsidRPr="00BC6A6A">
        <w:rPr>
          <w:rFonts w:ascii="Times New Roman" w:eastAsia="Times New Roman" w:hAnsi="Times New Roman" w:cs="Times New Roman"/>
          <w:kern w:val="0"/>
          <w:lang w:eastAsia="ru-RU"/>
        </w:rPr>
        <w:t>языка,</w:t>
      </w:r>
    </w:p>
    <w:p w:rsidR="00BC6A6A" w:rsidRPr="00BC6A6A" w:rsidRDefault="00BC6A6A" w:rsidP="00BC6A6A">
      <w:pPr>
        <w:numPr>
          <w:ilvl w:val="0"/>
          <w:numId w:val="25"/>
        </w:numPr>
        <w:shd w:val="clear" w:color="auto" w:fill="FFFFFF"/>
        <w:tabs>
          <w:tab w:val="clear" w:pos="709"/>
          <w:tab w:val="left" w:pos="878"/>
        </w:tabs>
        <w:suppressAutoHyphens w:val="0"/>
        <w:autoSpaceDE w:val="0"/>
        <w:autoSpaceDN w:val="0"/>
        <w:adjustRightInd w:val="0"/>
        <w:spacing w:after="0" w:line="235" w:lineRule="exact"/>
        <w:ind w:left="878" w:right="38" w:hanging="514"/>
        <w:jc w:val="left"/>
        <w:rPr>
          <w:rFonts w:ascii="Times New Roman" w:eastAsia="Times New Roman" w:hAnsi="Times New Roman" w:cs="Times New Roman"/>
          <w:spacing w:val="-8"/>
          <w:kern w:val="0"/>
          <w:lang w:eastAsia="ru-RU"/>
        </w:rPr>
      </w:pPr>
      <w:r w:rsidRPr="00BC6A6A">
        <w:rPr>
          <w:rFonts w:ascii="Times New Roman" w:eastAsia="Times New Roman" w:hAnsi="Times New Roman" w:cs="Times New Roman"/>
          <w:spacing w:val="-4"/>
          <w:kern w:val="0"/>
          <w:lang w:eastAsia="ru-RU"/>
        </w:rPr>
        <w:t xml:space="preserve">осуществлено лингвокогнитивное описание русской ассоциативной </w:t>
      </w:r>
      <w:r w:rsidRPr="00BC6A6A">
        <w:rPr>
          <w:rFonts w:ascii="Times New Roman" w:eastAsia="Times New Roman" w:hAnsi="Times New Roman" w:cs="Times New Roman"/>
          <w:kern w:val="0"/>
          <w:lang w:eastAsia="ru-RU"/>
        </w:rPr>
        <w:t>лингвоцветовой картины мира,</w:t>
      </w:r>
    </w:p>
    <w:p w:rsidR="00BC6A6A" w:rsidRPr="00BC6A6A" w:rsidRDefault="00BC6A6A" w:rsidP="00BC6A6A">
      <w:pPr>
        <w:numPr>
          <w:ilvl w:val="0"/>
          <w:numId w:val="25"/>
        </w:numPr>
        <w:shd w:val="clear" w:color="auto" w:fill="FFFFFF"/>
        <w:tabs>
          <w:tab w:val="clear" w:pos="709"/>
          <w:tab w:val="left" w:pos="878"/>
        </w:tabs>
        <w:suppressAutoHyphens w:val="0"/>
        <w:autoSpaceDE w:val="0"/>
        <w:autoSpaceDN w:val="0"/>
        <w:adjustRightInd w:val="0"/>
        <w:spacing w:after="0" w:line="235" w:lineRule="exact"/>
        <w:ind w:left="878" w:right="34" w:hanging="514"/>
        <w:jc w:val="left"/>
        <w:rPr>
          <w:rFonts w:ascii="Times New Roman" w:eastAsia="Times New Roman" w:hAnsi="Times New Roman" w:cs="Times New Roman"/>
          <w:spacing w:val="-5"/>
          <w:kern w:val="0"/>
          <w:lang w:eastAsia="ru-RU"/>
        </w:rPr>
      </w:pPr>
      <w:r w:rsidRPr="00BC6A6A">
        <w:rPr>
          <w:rFonts w:ascii="Times New Roman" w:eastAsia="Times New Roman" w:hAnsi="Times New Roman" w:cs="Times New Roman"/>
          <w:spacing w:val="-3"/>
          <w:kern w:val="0"/>
          <w:lang w:eastAsia="ru-RU"/>
        </w:rPr>
        <w:t xml:space="preserve">построены когнитивные модели цветовых концептов на основе </w:t>
      </w:r>
      <w:r w:rsidRPr="00BC6A6A">
        <w:rPr>
          <w:rFonts w:ascii="Times New Roman" w:eastAsia="Times New Roman" w:hAnsi="Times New Roman" w:cs="Times New Roman"/>
          <w:kern w:val="0"/>
          <w:lang w:eastAsia="ru-RU"/>
        </w:rPr>
        <w:t>ассоциативных полей 12-ти цветообозначений русских информантов,</w:t>
      </w:r>
    </w:p>
    <w:p w:rsidR="00BC6A6A" w:rsidRPr="00BC6A6A" w:rsidRDefault="00BC6A6A" w:rsidP="00BC6A6A">
      <w:pPr>
        <w:numPr>
          <w:ilvl w:val="0"/>
          <w:numId w:val="25"/>
        </w:numPr>
        <w:shd w:val="clear" w:color="auto" w:fill="FFFFFF"/>
        <w:tabs>
          <w:tab w:val="clear" w:pos="709"/>
          <w:tab w:val="left" w:pos="878"/>
        </w:tabs>
        <w:suppressAutoHyphens w:val="0"/>
        <w:autoSpaceDE w:val="0"/>
        <w:autoSpaceDN w:val="0"/>
        <w:adjustRightInd w:val="0"/>
        <w:spacing w:after="0" w:line="235" w:lineRule="exact"/>
        <w:ind w:left="878" w:right="19" w:hanging="514"/>
        <w:jc w:val="left"/>
        <w:rPr>
          <w:rFonts w:ascii="Times New Roman" w:eastAsia="Times New Roman" w:hAnsi="Times New Roman" w:cs="Times New Roman"/>
          <w:spacing w:val="-8"/>
          <w:kern w:val="0"/>
          <w:lang w:eastAsia="ru-RU"/>
        </w:rPr>
      </w:pPr>
      <w:r w:rsidRPr="00BC6A6A">
        <w:rPr>
          <w:rFonts w:ascii="Times New Roman" w:eastAsia="Times New Roman" w:hAnsi="Times New Roman" w:cs="Times New Roman"/>
          <w:kern w:val="0"/>
          <w:lang w:eastAsia="ru-RU"/>
        </w:rPr>
        <w:t>выявлена национально - культурная специфика русских ассоциативных цветовых полей на основе выделения русско-</w:t>
      </w:r>
      <w:r w:rsidRPr="00BC6A6A">
        <w:rPr>
          <w:rFonts w:ascii="Times New Roman" w:eastAsia="Times New Roman" w:hAnsi="Times New Roman" w:cs="Times New Roman"/>
          <w:spacing w:val="-3"/>
          <w:kern w:val="0"/>
          <w:lang w:eastAsia="ru-RU"/>
        </w:rPr>
        <w:t>финских и русско-китайских ассоциативных лакун и универсалий,</w:t>
      </w:r>
    </w:p>
    <w:p w:rsidR="00BC6A6A" w:rsidRPr="00BC6A6A" w:rsidRDefault="00BC6A6A" w:rsidP="00BC6A6A">
      <w:pPr>
        <w:numPr>
          <w:ilvl w:val="0"/>
          <w:numId w:val="25"/>
        </w:numPr>
        <w:shd w:val="clear" w:color="auto" w:fill="FFFFFF"/>
        <w:tabs>
          <w:tab w:val="clear" w:pos="709"/>
          <w:tab w:val="left" w:pos="878"/>
        </w:tabs>
        <w:suppressAutoHyphens w:val="0"/>
        <w:autoSpaceDE w:val="0"/>
        <w:autoSpaceDN w:val="0"/>
        <w:adjustRightInd w:val="0"/>
        <w:spacing w:after="0" w:line="235" w:lineRule="exact"/>
        <w:ind w:left="878" w:right="10" w:hanging="514"/>
        <w:jc w:val="left"/>
        <w:rPr>
          <w:rFonts w:ascii="Times New Roman" w:eastAsia="Times New Roman" w:hAnsi="Times New Roman" w:cs="Times New Roman"/>
          <w:spacing w:val="-8"/>
          <w:kern w:val="0"/>
          <w:lang w:eastAsia="ru-RU"/>
        </w:rPr>
      </w:pPr>
      <w:r w:rsidRPr="00BC6A6A">
        <w:rPr>
          <w:rFonts w:ascii="Times New Roman" w:eastAsia="Times New Roman" w:hAnsi="Times New Roman" w:cs="Times New Roman"/>
          <w:kern w:val="0"/>
          <w:lang w:eastAsia="ru-RU"/>
        </w:rPr>
        <w:t xml:space="preserve">установлена зависимость ассоциативных реакций индивида (носителя русского языка) от экстралингвистических факторов </w:t>
      </w:r>
      <w:r w:rsidRPr="00BC6A6A">
        <w:rPr>
          <w:rFonts w:ascii="Times New Roman" w:eastAsia="Times New Roman" w:hAnsi="Times New Roman" w:cs="Times New Roman"/>
          <w:spacing w:val="-3"/>
          <w:kern w:val="0"/>
          <w:lang w:eastAsia="ru-RU"/>
        </w:rPr>
        <w:t xml:space="preserve">таких, как возраст, тендер, профессиональная принадлежность, </w:t>
      </w:r>
      <w:r w:rsidRPr="00BC6A6A">
        <w:rPr>
          <w:rFonts w:ascii="Times New Roman" w:eastAsia="Times New Roman" w:hAnsi="Times New Roman" w:cs="Times New Roman"/>
          <w:kern w:val="0"/>
          <w:lang w:eastAsia="ru-RU"/>
        </w:rPr>
        <w:t>географические условия проживания и др</w:t>
      </w:r>
    </w:p>
    <w:p w:rsidR="00BC6A6A" w:rsidRPr="00BC6A6A" w:rsidRDefault="00BC6A6A" w:rsidP="00BC6A6A">
      <w:pPr>
        <w:shd w:val="clear" w:color="auto" w:fill="FFFFFF"/>
        <w:tabs>
          <w:tab w:val="clear" w:pos="709"/>
          <w:tab w:val="left" w:pos="2285"/>
          <w:tab w:val="left" w:pos="3566"/>
          <w:tab w:val="left" w:pos="6509"/>
        </w:tabs>
        <w:suppressAutoHyphens w:val="0"/>
        <w:autoSpaceDE w:val="0"/>
        <w:autoSpaceDN w:val="0"/>
        <w:adjustRightInd w:val="0"/>
        <w:spacing w:before="230" w:after="0" w:line="240" w:lineRule="exact"/>
        <w:ind w:left="38" w:right="10" w:firstLine="57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2"/>
          <w:kern w:val="0"/>
          <w:lang w:eastAsia="ru-RU"/>
        </w:rPr>
        <w:t xml:space="preserve">Методы исследования </w:t>
      </w:r>
      <w:r w:rsidRPr="00BC6A6A">
        <w:rPr>
          <w:rFonts w:ascii="Times New Roman" w:eastAsia="Times New Roman" w:hAnsi="Times New Roman" w:cs="Times New Roman"/>
          <w:spacing w:val="-2"/>
          <w:kern w:val="0"/>
          <w:lang w:eastAsia="ru-RU"/>
        </w:rPr>
        <w:t>метод свободных ассоциаций, прием</w:t>
      </w:r>
      <w:r w:rsidRPr="00BC6A6A">
        <w:rPr>
          <w:rFonts w:ascii="Times New Roman" w:eastAsia="Times New Roman" w:hAnsi="Times New Roman" w:cs="Times New Roman"/>
          <w:spacing w:val="-2"/>
          <w:kern w:val="0"/>
          <w:lang w:eastAsia="ru-RU"/>
        </w:rPr>
        <w:br/>
      </w:r>
      <w:r w:rsidRPr="00BC6A6A">
        <w:rPr>
          <w:rFonts w:ascii="Times New Roman" w:eastAsia="Times New Roman" w:hAnsi="Times New Roman" w:cs="Times New Roman"/>
          <w:spacing w:val="-3"/>
          <w:kern w:val="0"/>
          <w:lang w:eastAsia="ru-RU"/>
        </w:rPr>
        <w:t>частотно-статистической характеристики, метод компонентного анализа,</w:t>
      </w:r>
      <w:r w:rsidRPr="00BC6A6A">
        <w:rPr>
          <w:rFonts w:ascii="Times New Roman" w:eastAsia="Times New Roman" w:hAnsi="Times New Roman" w:cs="Times New Roman"/>
          <w:spacing w:val="-3"/>
          <w:kern w:val="0"/>
          <w:lang w:eastAsia="ru-RU"/>
        </w:rPr>
        <w:br/>
      </w:r>
      <w:r w:rsidRPr="00BC6A6A">
        <w:rPr>
          <w:rFonts w:ascii="Times New Roman" w:eastAsia="Times New Roman" w:hAnsi="Times New Roman" w:cs="Times New Roman"/>
          <w:spacing w:val="-5"/>
          <w:kern w:val="0"/>
          <w:lang w:eastAsia="ru-RU"/>
        </w:rPr>
        <w:t>дистрибутивный</w:t>
      </w:r>
      <w:r w:rsidRPr="00BC6A6A">
        <w:rPr>
          <w:rFonts w:ascii="Arial" w:eastAsia="Times New Roman" w:hAnsi="Arial" w:cs="Arial"/>
          <w:kern w:val="0"/>
          <w:lang w:eastAsia="ru-RU"/>
        </w:rPr>
        <w:tab/>
      </w:r>
      <w:r w:rsidRPr="00BC6A6A">
        <w:rPr>
          <w:rFonts w:ascii="Times New Roman" w:eastAsia="Times New Roman" w:hAnsi="Times New Roman" w:cs="Times New Roman"/>
          <w:spacing w:val="-7"/>
          <w:kern w:val="0"/>
          <w:lang w:eastAsia="ru-RU"/>
        </w:rPr>
        <w:t>метод,</w:t>
      </w:r>
      <w:r w:rsidRPr="00BC6A6A">
        <w:rPr>
          <w:rFonts w:ascii="Arial" w:eastAsia="Times New Roman" w:hAnsi="Times New Roman" w:cs="Arial"/>
          <w:kern w:val="0"/>
          <w:lang w:eastAsia="ru-RU"/>
        </w:rPr>
        <w:tab/>
      </w:r>
      <w:r w:rsidRPr="00BC6A6A">
        <w:rPr>
          <w:rFonts w:ascii="Times New Roman" w:eastAsia="Times New Roman" w:hAnsi="Times New Roman" w:cs="Times New Roman"/>
          <w:spacing w:val="-5"/>
          <w:kern w:val="0"/>
          <w:lang w:eastAsia="ru-RU"/>
        </w:rPr>
        <w:t>семантико-когнитивный</w:t>
      </w:r>
      <w:r w:rsidRPr="00BC6A6A">
        <w:rPr>
          <w:rFonts w:ascii="Arial" w:eastAsia="Times New Roman" w:hAnsi="Arial" w:cs="Arial"/>
          <w:kern w:val="0"/>
          <w:lang w:eastAsia="ru-RU"/>
        </w:rPr>
        <w:tab/>
      </w:r>
      <w:r w:rsidRPr="00BC6A6A">
        <w:rPr>
          <w:rFonts w:ascii="Times New Roman" w:eastAsia="Times New Roman" w:hAnsi="Times New Roman" w:cs="Times New Roman"/>
          <w:spacing w:val="-6"/>
          <w:kern w:val="0"/>
          <w:lang w:eastAsia="ru-RU"/>
        </w:rPr>
        <w:t>анализ,</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43"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лингвокультурологический анализ</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38" w:firstLine="57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Материалом </w:t>
      </w:r>
      <w:r w:rsidRPr="00BC6A6A">
        <w:rPr>
          <w:rFonts w:ascii="Times New Roman" w:eastAsia="Times New Roman" w:hAnsi="Times New Roman" w:cs="Times New Roman"/>
          <w:kern w:val="0"/>
          <w:lang w:eastAsia="ru-RU"/>
        </w:rPr>
        <w:t xml:space="preserve">исследования являются полученные в результате </w:t>
      </w:r>
      <w:r w:rsidRPr="00BC6A6A">
        <w:rPr>
          <w:rFonts w:ascii="Times New Roman" w:eastAsia="Times New Roman" w:hAnsi="Times New Roman" w:cs="Times New Roman"/>
          <w:spacing w:val="-2"/>
          <w:kern w:val="0"/>
          <w:lang w:eastAsia="ru-RU"/>
        </w:rPr>
        <w:t xml:space="preserve">свободного ассоциативного эксперимента ассоциаты на стимульные </w:t>
      </w:r>
      <w:r w:rsidRPr="00BC6A6A">
        <w:rPr>
          <w:rFonts w:ascii="Times New Roman" w:eastAsia="Times New Roman" w:hAnsi="Times New Roman" w:cs="Times New Roman"/>
          <w:spacing w:val="-3"/>
          <w:kern w:val="0"/>
          <w:lang w:eastAsia="ru-RU"/>
        </w:rPr>
        <w:t xml:space="preserve">цветообозначения русских, финских, китайских информантов В качестве стимулов были использованы 12 основных цветообозначений При выборе </w:t>
      </w:r>
      <w:r w:rsidRPr="00BC6A6A">
        <w:rPr>
          <w:rFonts w:ascii="Times New Roman" w:eastAsia="Times New Roman" w:hAnsi="Times New Roman" w:cs="Times New Roman"/>
          <w:kern w:val="0"/>
          <w:lang w:eastAsia="ru-RU"/>
        </w:rPr>
        <w:t xml:space="preserve">основных цветов мы опирались на данные классической в области цвета работы Б Берлина и П Кея (1969), являющихся сторонниками лингвистического универсализма Результаты их исследования показали </w:t>
      </w:r>
      <w:r w:rsidRPr="00BC6A6A">
        <w:rPr>
          <w:rFonts w:ascii="Times New Roman" w:eastAsia="Times New Roman" w:hAnsi="Times New Roman" w:cs="Times New Roman"/>
          <w:spacing w:val="-3"/>
          <w:kern w:val="0"/>
          <w:lang w:eastAsia="ru-RU"/>
        </w:rPr>
        <w:t xml:space="preserve">полное совпадение основных цветообозначений во всех современных </w:t>
      </w:r>
      <w:r w:rsidRPr="00BC6A6A">
        <w:rPr>
          <w:rFonts w:ascii="Times New Roman" w:eastAsia="Times New Roman" w:hAnsi="Times New Roman" w:cs="Times New Roman"/>
          <w:spacing w:val="-1"/>
          <w:kern w:val="0"/>
          <w:lang w:eastAsia="ru-RU"/>
        </w:rPr>
        <w:t>индоевропейский   языках   В   группу   основных  терминов   цвета   вошли</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38" w:firstLine="576"/>
        <w:rPr>
          <w:rFonts w:ascii="Times New Roman" w:eastAsia="Times New Roman" w:hAnsi="Times New Roman" w:cs="Times New Roman"/>
          <w:kern w:val="0"/>
          <w:sz w:val="20"/>
          <w:szCs w:val="20"/>
          <w:lang w:eastAsia="ru-RU"/>
        </w:rPr>
        <w:sectPr w:rsidR="00BC6A6A" w:rsidRPr="00BC6A6A">
          <w:pgSz w:w="11909" w:h="16834"/>
          <w:pgMar w:top="1440" w:right="2319" w:bottom="720" w:left="2414"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19" w:firstLine="3533"/>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7 </w:t>
      </w:r>
      <w:r w:rsidRPr="00BC6A6A">
        <w:rPr>
          <w:rFonts w:ascii="Times New Roman" w:eastAsia="Times New Roman" w:hAnsi="Times New Roman" w:cs="Times New Roman"/>
          <w:spacing w:val="-1"/>
          <w:kern w:val="0"/>
          <w:lang w:eastAsia="ru-RU"/>
        </w:rPr>
        <w:t xml:space="preserve">наименования трех ахроматических </w:t>
      </w:r>
      <w:r w:rsidRPr="00BC6A6A">
        <w:rPr>
          <w:rFonts w:ascii="Times New Roman" w:eastAsia="Times New Roman" w:hAnsi="Times New Roman" w:cs="Times New Roman"/>
          <w:i/>
          <w:iCs/>
          <w:spacing w:val="-1"/>
          <w:kern w:val="0"/>
          <w:lang w:eastAsia="ru-RU"/>
        </w:rPr>
        <w:t xml:space="preserve">{черный, белый, серый) </w:t>
      </w:r>
      <w:r w:rsidRPr="00BC6A6A">
        <w:rPr>
          <w:rFonts w:ascii="Times New Roman" w:eastAsia="Times New Roman" w:hAnsi="Times New Roman" w:cs="Times New Roman"/>
          <w:spacing w:val="-1"/>
          <w:kern w:val="0"/>
          <w:lang w:eastAsia="ru-RU"/>
        </w:rPr>
        <w:t xml:space="preserve">и восьми </w:t>
      </w:r>
      <w:r w:rsidRPr="00BC6A6A">
        <w:rPr>
          <w:rFonts w:ascii="Times New Roman" w:eastAsia="Times New Roman" w:hAnsi="Times New Roman" w:cs="Times New Roman"/>
          <w:spacing w:val="-2"/>
          <w:kern w:val="0"/>
          <w:lang w:eastAsia="ru-RU"/>
        </w:rPr>
        <w:t xml:space="preserve">хроматических </w:t>
      </w:r>
      <w:r w:rsidRPr="00BC6A6A">
        <w:rPr>
          <w:rFonts w:ascii="Times New Roman" w:eastAsia="Times New Roman" w:hAnsi="Times New Roman" w:cs="Times New Roman"/>
          <w:i/>
          <w:iCs/>
          <w:spacing w:val="-2"/>
          <w:kern w:val="0"/>
          <w:lang w:eastAsia="ru-RU"/>
        </w:rPr>
        <w:t xml:space="preserve">{красный, оранжевый, розовый, желтый, зеленый, синий, </w:t>
      </w:r>
      <w:r w:rsidRPr="00BC6A6A">
        <w:rPr>
          <w:rFonts w:ascii="Times New Roman" w:eastAsia="Times New Roman" w:hAnsi="Times New Roman" w:cs="Times New Roman"/>
          <w:i/>
          <w:iCs/>
          <w:kern w:val="0"/>
          <w:lang w:eastAsia="ru-RU"/>
        </w:rPr>
        <w:t xml:space="preserve">фиолетовый, коричневый) </w:t>
      </w:r>
      <w:r w:rsidRPr="00BC6A6A">
        <w:rPr>
          <w:rFonts w:ascii="Times New Roman" w:eastAsia="Times New Roman" w:hAnsi="Times New Roman" w:cs="Times New Roman"/>
          <w:kern w:val="0"/>
          <w:lang w:eastAsia="ru-RU"/>
        </w:rPr>
        <w:t xml:space="preserve">цветов Для русского языка и некоторых </w:t>
      </w:r>
      <w:r w:rsidRPr="00BC6A6A">
        <w:rPr>
          <w:rFonts w:ascii="Times New Roman" w:eastAsia="Times New Roman" w:hAnsi="Times New Roman" w:cs="Times New Roman"/>
          <w:spacing w:val="-2"/>
          <w:kern w:val="0"/>
          <w:lang w:eastAsia="ru-RU"/>
        </w:rPr>
        <w:t xml:space="preserve">славянских языков к этому количеству добавляется </w:t>
      </w:r>
      <w:r w:rsidRPr="00BC6A6A">
        <w:rPr>
          <w:rFonts w:ascii="Times New Roman" w:eastAsia="Times New Roman" w:hAnsi="Times New Roman" w:cs="Times New Roman"/>
          <w:i/>
          <w:iCs/>
          <w:spacing w:val="-2"/>
          <w:kern w:val="0"/>
          <w:lang w:eastAsia="ru-RU"/>
        </w:rPr>
        <w:t xml:space="preserve">голубой </w:t>
      </w:r>
      <w:r w:rsidRPr="00BC6A6A">
        <w:rPr>
          <w:rFonts w:ascii="Times New Roman" w:eastAsia="Times New Roman" w:hAnsi="Times New Roman" w:cs="Times New Roman"/>
          <w:spacing w:val="-2"/>
          <w:kern w:val="0"/>
          <w:lang w:eastAsia="ru-RU"/>
        </w:rPr>
        <w:t xml:space="preserve">Данные </w:t>
      </w:r>
      <w:r w:rsidRPr="00BC6A6A">
        <w:rPr>
          <w:rFonts w:ascii="Times New Roman" w:eastAsia="Times New Roman" w:hAnsi="Times New Roman" w:cs="Times New Roman"/>
          <w:spacing w:val="-1"/>
          <w:kern w:val="0"/>
          <w:lang w:eastAsia="ru-RU"/>
        </w:rPr>
        <w:t xml:space="preserve">цветообозначения, безусловно, не покрывают всего цветового пространства </w:t>
      </w:r>
      <w:r w:rsidRPr="00BC6A6A">
        <w:rPr>
          <w:rFonts w:ascii="Times New Roman" w:eastAsia="Times New Roman" w:hAnsi="Times New Roman" w:cs="Times New Roman"/>
          <w:spacing w:val="-2"/>
          <w:kern w:val="0"/>
          <w:lang w:eastAsia="ru-RU"/>
        </w:rPr>
        <w:t xml:space="preserve">и не дают полного представления о цветовой картине мира Однако они </w:t>
      </w:r>
      <w:r w:rsidRPr="00BC6A6A">
        <w:rPr>
          <w:rFonts w:ascii="Times New Roman" w:eastAsia="Times New Roman" w:hAnsi="Times New Roman" w:cs="Times New Roman"/>
          <w:spacing w:val="-3"/>
          <w:kern w:val="0"/>
          <w:lang w:eastAsia="ru-RU"/>
        </w:rPr>
        <w:t xml:space="preserve">составляют основу цветовой лексики большинства языков и являются </w:t>
      </w:r>
      <w:r w:rsidRPr="00BC6A6A">
        <w:rPr>
          <w:rFonts w:ascii="Times New Roman" w:eastAsia="Times New Roman" w:hAnsi="Times New Roman" w:cs="Times New Roman"/>
          <w:kern w:val="0"/>
          <w:lang w:eastAsia="ru-RU"/>
        </w:rPr>
        <w:t>коммуникативно значимыми (Василевич 2003)</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firstLine="576"/>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Испытуемые </w:t>
      </w:r>
      <w:r w:rsidRPr="00BC6A6A">
        <w:rPr>
          <w:rFonts w:ascii="Times New Roman" w:eastAsia="Times New Roman" w:hAnsi="Times New Roman" w:cs="Times New Roman"/>
          <w:kern w:val="0"/>
          <w:lang w:eastAsia="ru-RU"/>
        </w:rPr>
        <w:t xml:space="preserve">- учащиеся четырех факультетов  (филологического, географического, дизайна, регионоведения) высших учебных заведений г Санкт-Петербурга в возрасте от 17 до 30 лет, среди них 80 девушек и 40 </w:t>
      </w:r>
      <w:r w:rsidRPr="00BC6A6A">
        <w:rPr>
          <w:rFonts w:ascii="Times New Roman" w:eastAsia="Times New Roman" w:hAnsi="Times New Roman" w:cs="Times New Roman"/>
          <w:spacing w:val="-1"/>
          <w:kern w:val="0"/>
          <w:lang w:eastAsia="ru-RU"/>
        </w:rPr>
        <w:t xml:space="preserve">юношей   Для  выявления  национально-культурных особенностей  русских </w:t>
      </w:r>
      <w:r w:rsidRPr="00BC6A6A">
        <w:rPr>
          <w:rFonts w:ascii="Times New Roman" w:eastAsia="Times New Roman" w:hAnsi="Times New Roman" w:cs="Times New Roman"/>
          <w:spacing w:val="-3"/>
          <w:kern w:val="0"/>
          <w:lang w:eastAsia="ru-RU"/>
        </w:rPr>
        <w:t>цветовых концептов привлечены финские и китайские информанты</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57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3"/>
          <w:kern w:val="0"/>
          <w:lang w:eastAsia="ru-RU"/>
        </w:rPr>
        <w:t xml:space="preserve">Научная новизна </w:t>
      </w:r>
      <w:r w:rsidRPr="00BC6A6A">
        <w:rPr>
          <w:rFonts w:ascii="Times New Roman" w:eastAsia="Times New Roman" w:hAnsi="Times New Roman" w:cs="Times New Roman"/>
          <w:spacing w:val="-3"/>
          <w:kern w:val="0"/>
          <w:lang w:eastAsia="ru-RU"/>
        </w:rPr>
        <w:t>данной работы</w:t>
      </w:r>
    </w:p>
    <w:p w:rsidR="00BC6A6A" w:rsidRPr="00BC6A6A" w:rsidRDefault="00BC6A6A" w:rsidP="00BC6A6A">
      <w:pPr>
        <w:numPr>
          <w:ilvl w:val="0"/>
          <w:numId w:val="26"/>
        </w:numPr>
        <w:shd w:val="clear" w:color="auto" w:fill="FFFFFF"/>
        <w:tabs>
          <w:tab w:val="clear" w:pos="709"/>
          <w:tab w:val="left" w:pos="1320"/>
        </w:tabs>
        <w:suppressAutoHyphens w:val="0"/>
        <w:autoSpaceDE w:val="0"/>
        <w:autoSpaceDN w:val="0"/>
        <w:adjustRightInd w:val="0"/>
        <w:spacing w:before="14" w:after="0" w:line="240" w:lineRule="exact"/>
        <w:ind w:left="1320" w:right="24" w:hanging="370"/>
        <w:jc w:val="left"/>
        <w:rPr>
          <w:rFonts w:ascii="Times New Roman" w:eastAsia="Times New Roman" w:hAnsi="Times New Roman" w:cs="Times New Roman"/>
          <w:kern w:val="0"/>
          <w:lang w:eastAsia="ru-RU"/>
        </w:rPr>
      </w:pPr>
      <w:r w:rsidRPr="00BC6A6A">
        <w:rPr>
          <w:rFonts w:ascii="Times New Roman" w:eastAsia="Times New Roman" w:hAnsi="Times New Roman" w:cs="Times New Roman"/>
          <w:kern w:val="0"/>
          <w:lang w:eastAsia="ru-RU"/>
        </w:rPr>
        <w:t xml:space="preserve">разработана методика свободного ассоциативного </w:t>
      </w:r>
      <w:r w:rsidRPr="00BC6A6A">
        <w:rPr>
          <w:rFonts w:ascii="Times New Roman" w:eastAsia="Times New Roman" w:hAnsi="Times New Roman" w:cs="Times New Roman"/>
          <w:spacing w:val="-1"/>
          <w:kern w:val="0"/>
          <w:lang w:eastAsia="ru-RU"/>
        </w:rPr>
        <w:t xml:space="preserve">эксперимента с комплексным предъявлением стимула для </w:t>
      </w:r>
      <w:r w:rsidRPr="00BC6A6A">
        <w:rPr>
          <w:rFonts w:ascii="Times New Roman" w:eastAsia="Times New Roman" w:hAnsi="Times New Roman" w:cs="Times New Roman"/>
          <w:spacing w:val="-2"/>
          <w:kern w:val="0"/>
          <w:lang w:eastAsia="ru-RU"/>
        </w:rPr>
        <w:t>изучения семантического содержания цветовых концептов,</w:t>
      </w:r>
    </w:p>
    <w:p w:rsidR="00BC6A6A" w:rsidRPr="00BC6A6A" w:rsidRDefault="00BC6A6A" w:rsidP="00BC6A6A">
      <w:pPr>
        <w:numPr>
          <w:ilvl w:val="0"/>
          <w:numId w:val="26"/>
        </w:numPr>
        <w:shd w:val="clear" w:color="auto" w:fill="FFFFFF"/>
        <w:tabs>
          <w:tab w:val="clear" w:pos="709"/>
          <w:tab w:val="left" w:pos="1320"/>
        </w:tabs>
        <w:suppressAutoHyphens w:val="0"/>
        <w:autoSpaceDE w:val="0"/>
        <w:autoSpaceDN w:val="0"/>
        <w:adjustRightInd w:val="0"/>
        <w:spacing w:before="14" w:after="0" w:line="245" w:lineRule="exact"/>
        <w:ind w:left="1320" w:right="19" w:hanging="370"/>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3"/>
          <w:kern w:val="0"/>
          <w:lang w:eastAsia="ru-RU"/>
        </w:rPr>
        <w:t xml:space="preserve">построены семантико-когнитивные модели 12-ти цветовых </w:t>
      </w:r>
      <w:r w:rsidRPr="00BC6A6A">
        <w:rPr>
          <w:rFonts w:ascii="Times New Roman" w:eastAsia="Times New Roman" w:hAnsi="Times New Roman" w:cs="Times New Roman"/>
          <w:kern w:val="0"/>
          <w:lang w:eastAsia="ru-RU"/>
        </w:rPr>
        <w:t>концептов в русском языке,</w:t>
      </w:r>
    </w:p>
    <w:p w:rsidR="00BC6A6A" w:rsidRPr="00BC6A6A" w:rsidRDefault="00BC6A6A" w:rsidP="00BC6A6A">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BC6A6A" w:rsidRPr="00BC6A6A" w:rsidRDefault="00BC6A6A" w:rsidP="00BC6A6A">
      <w:pPr>
        <w:numPr>
          <w:ilvl w:val="0"/>
          <w:numId w:val="27"/>
        </w:numPr>
        <w:shd w:val="clear" w:color="auto" w:fill="FFFFFF"/>
        <w:tabs>
          <w:tab w:val="clear" w:pos="709"/>
          <w:tab w:val="left" w:pos="1382"/>
        </w:tabs>
        <w:suppressAutoHyphens w:val="0"/>
        <w:autoSpaceDE w:val="0"/>
        <w:autoSpaceDN w:val="0"/>
        <w:adjustRightInd w:val="0"/>
        <w:spacing w:before="19" w:after="0" w:line="235" w:lineRule="exact"/>
        <w:ind w:left="1325" w:right="24" w:hanging="370"/>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3"/>
          <w:kern w:val="0"/>
          <w:lang w:eastAsia="ru-RU"/>
        </w:rPr>
        <w:t xml:space="preserve">выявлена национально-культурная специфика русской лингвоцветовой картины мира на основе русско-финских и </w:t>
      </w:r>
      <w:r w:rsidRPr="00BC6A6A">
        <w:rPr>
          <w:rFonts w:ascii="Times New Roman" w:eastAsia="Times New Roman" w:hAnsi="Times New Roman" w:cs="Times New Roman"/>
          <w:kern w:val="0"/>
          <w:lang w:eastAsia="ru-RU"/>
        </w:rPr>
        <w:t>русско-китайских ассоциативных лакун,</w:t>
      </w:r>
    </w:p>
    <w:p w:rsidR="00BC6A6A" w:rsidRPr="00BC6A6A" w:rsidRDefault="00BC6A6A" w:rsidP="00BC6A6A">
      <w:pPr>
        <w:numPr>
          <w:ilvl w:val="0"/>
          <w:numId w:val="27"/>
        </w:numPr>
        <w:shd w:val="clear" w:color="auto" w:fill="FFFFFF"/>
        <w:tabs>
          <w:tab w:val="clear" w:pos="709"/>
          <w:tab w:val="left" w:pos="1382"/>
          <w:tab w:val="left" w:pos="3072"/>
          <w:tab w:val="left" w:pos="6000"/>
        </w:tabs>
        <w:suppressAutoHyphens w:val="0"/>
        <w:autoSpaceDE w:val="0"/>
        <w:autoSpaceDN w:val="0"/>
        <w:adjustRightInd w:val="0"/>
        <w:spacing w:before="19" w:after="0" w:line="240" w:lineRule="exact"/>
        <w:ind w:left="1325" w:right="14" w:hanging="370"/>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6"/>
          <w:kern w:val="0"/>
          <w:lang w:eastAsia="ru-RU"/>
        </w:rPr>
        <w:t>определены</w:t>
      </w:r>
      <w:r w:rsidRPr="00BC6A6A">
        <w:rPr>
          <w:rFonts w:ascii="Arial" w:eastAsia="Times New Roman" w:hAnsi="Arial" w:cs="Arial"/>
          <w:kern w:val="0"/>
          <w:lang w:eastAsia="ru-RU"/>
        </w:rPr>
        <w:tab/>
      </w:r>
      <w:r w:rsidRPr="00BC6A6A">
        <w:rPr>
          <w:rFonts w:ascii="Times New Roman" w:eastAsia="Times New Roman" w:hAnsi="Times New Roman" w:cs="Times New Roman"/>
          <w:spacing w:val="-5"/>
          <w:kern w:val="0"/>
          <w:lang w:eastAsia="ru-RU"/>
        </w:rPr>
        <w:t>национально-культурные</w:t>
      </w:r>
      <w:r w:rsidRPr="00BC6A6A">
        <w:rPr>
          <w:rFonts w:ascii="Arial" w:eastAsia="Times New Roman" w:hAnsi="Arial" w:cs="Arial"/>
          <w:kern w:val="0"/>
          <w:lang w:eastAsia="ru-RU"/>
        </w:rPr>
        <w:tab/>
      </w:r>
      <w:r w:rsidRPr="00BC6A6A">
        <w:rPr>
          <w:rFonts w:ascii="Times New Roman" w:eastAsia="Times New Roman" w:hAnsi="Times New Roman" w:cs="Times New Roman"/>
          <w:spacing w:val="-6"/>
          <w:kern w:val="0"/>
          <w:lang w:eastAsia="ru-RU"/>
        </w:rPr>
        <w:t xml:space="preserve">особенности </w:t>
      </w:r>
      <w:r w:rsidRPr="00BC6A6A">
        <w:rPr>
          <w:rFonts w:ascii="Times New Roman" w:eastAsia="Times New Roman" w:hAnsi="Times New Roman" w:cs="Times New Roman"/>
          <w:spacing w:val="-3"/>
          <w:kern w:val="0"/>
          <w:lang w:eastAsia="ru-RU"/>
        </w:rPr>
        <w:t xml:space="preserve">соотнесения с цветом таких общечеловеческих концептов, как </w:t>
      </w:r>
      <w:r w:rsidRPr="00BC6A6A">
        <w:rPr>
          <w:rFonts w:ascii="Times New Roman" w:eastAsia="Times New Roman" w:hAnsi="Times New Roman" w:cs="Times New Roman"/>
          <w:i/>
          <w:iCs/>
          <w:kern w:val="0"/>
          <w:lang w:eastAsia="ru-RU"/>
        </w:rPr>
        <w:t xml:space="preserve">жизнь, любовь, смерть, нежность, счастье, страсть </w:t>
      </w:r>
      <w:r w:rsidRPr="00BC6A6A">
        <w:rPr>
          <w:rFonts w:ascii="Times New Roman" w:eastAsia="Times New Roman" w:hAnsi="Times New Roman" w:cs="Times New Roman"/>
          <w:spacing w:val="-3"/>
          <w:kern w:val="0"/>
          <w:lang w:eastAsia="ru-RU"/>
        </w:rPr>
        <w:t xml:space="preserve">современными носителями русского, финского и китайского </w:t>
      </w:r>
      <w:r w:rsidRPr="00BC6A6A">
        <w:rPr>
          <w:rFonts w:ascii="Times New Roman" w:eastAsia="Times New Roman" w:hAnsi="Times New Roman" w:cs="Times New Roman"/>
          <w:kern w:val="0"/>
          <w:lang w:eastAsia="ru-RU"/>
        </w:rPr>
        <w:t>языков</w:t>
      </w:r>
    </w:p>
    <w:p w:rsidR="00BC6A6A" w:rsidRPr="00BC6A6A" w:rsidRDefault="00BC6A6A" w:rsidP="00BC6A6A">
      <w:pPr>
        <w:shd w:val="clear" w:color="auto" w:fill="FFFFFF"/>
        <w:tabs>
          <w:tab w:val="clear" w:pos="709"/>
        </w:tabs>
        <w:suppressAutoHyphens w:val="0"/>
        <w:autoSpaceDE w:val="0"/>
        <w:autoSpaceDN w:val="0"/>
        <w:adjustRightInd w:val="0"/>
        <w:spacing w:before="10" w:after="0" w:line="240" w:lineRule="exact"/>
        <w:ind w:left="14" w:right="10" w:firstLine="57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Теоретическая значимость работы. </w:t>
      </w:r>
      <w:r w:rsidRPr="00BC6A6A">
        <w:rPr>
          <w:rFonts w:ascii="Times New Roman" w:eastAsia="Times New Roman" w:hAnsi="Times New Roman" w:cs="Times New Roman"/>
          <w:kern w:val="0"/>
          <w:lang w:eastAsia="ru-RU"/>
        </w:rPr>
        <w:t xml:space="preserve">Разработанная методика </w:t>
      </w:r>
      <w:r w:rsidRPr="00BC6A6A">
        <w:rPr>
          <w:rFonts w:ascii="Times New Roman" w:eastAsia="Times New Roman" w:hAnsi="Times New Roman" w:cs="Times New Roman"/>
          <w:spacing w:val="-3"/>
          <w:kern w:val="0"/>
          <w:lang w:eastAsia="ru-RU"/>
        </w:rPr>
        <w:t xml:space="preserve">свободного ассоциативного эксперимента с комплексным предъявлением </w:t>
      </w:r>
      <w:r w:rsidRPr="00BC6A6A">
        <w:rPr>
          <w:rFonts w:ascii="Times New Roman" w:eastAsia="Times New Roman" w:hAnsi="Times New Roman" w:cs="Times New Roman"/>
          <w:kern w:val="0"/>
          <w:lang w:eastAsia="ru-RU"/>
        </w:rPr>
        <w:t>стимула может быть использована в исследованиях по когнитивной лингвистике Результаты исследования могут применяться в теории сопоставительной лингвокультурологии и в лексикографическом направлении лингвокультурологических исследований</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9" w:firstLine="56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3"/>
          <w:kern w:val="0"/>
          <w:lang w:eastAsia="ru-RU"/>
        </w:rPr>
        <w:t xml:space="preserve">Практическая значимость </w:t>
      </w:r>
      <w:r w:rsidRPr="00BC6A6A">
        <w:rPr>
          <w:rFonts w:ascii="Times New Roman" w:eastAsia="Times New Roman" w:hAnsi="Times New Roman" w:cs="Times New Roman"/>
          <w:spacing w:val="-3"/>
          <w:kern w:val="0"/>
          <w:lang w:eastAsia="ru-RU"/>
        </w:rPr>
        <w:t xml:space="preserve">проведенного исследования связана с </w:t>
      </w:r>
      <w:r w:rsidRPr="00BC6A6A">
        <w:rPr>
          <w:rFonts w:ascii="Times New Roman" w:eastAsia="Times New Roman" w:hAnsi="Times New Roman" w:cs="Times New Roman"/>
          <w:kern w:val="0"/>
          <w:lang w:eastAsia="ru-RU"/>
        </w:rPr>
        <w:t xml:space="preserve">возможностью использования его результатов в преподавании русского </w:t>
      </w:r>
      <w:r w:rsidRPr="00BC6A6A">
        <w:rPr>
          <w:rFonts w:ascii="Times New Roman" w:eastAsia="Times New Roman" w:hAnsi="Times New Roman" w:cs="Times New Roman"/>
          <w:spacing w:val="-3"/>
          <w:kern w:val="0"/>
          <w:lang w:eastAsia="ru-RU"/>
        </w:rPr>
        <w:t xml:space="preserve">языка как иностранного Исследуемые 12 цветовых прилагательных входят в необходимый лексический минимум, обладающий лингвострановедческой ценностью В таком случае полученный материал может способствовать </w:t>
      </w:r>
      <w:r w:rsidRPr="00BC6A6A">
        <w:rPr>
          <w:rFonts w:ascii="Times New Roman" w:eastAsia="Times New Roman" w:hAnsi="Times New Roman" w:cs="Times New Roman"/>
          <w:kern w:val="0"/>
          <w:lang w:eastAsia="ru-RU"/>
        </w:rPr>
        <w:t xml:space="preserve">формированию лингвострановедческой компетенции у иностранных учащихся, наличие которой необходимо для их общения в новой </w:t>
      </w:r>
      <w:r w:rsidRPr="00BC6A6A">
        <w:rPr>
          <w:rFonts w:ascii="Times New Roman" w:eastAsia="Times New Roman" w:hAnsi="Times New Roman" w:cs="Times New Roman"/>
          <w:spacing w:val="-3"/>
          <w:kern w:val="0"/>
          <w:lang w:eastAsia="ru-RU"/>
        </w:rPr>
        <w:t xml:space="preserve">лингвокультурной среде В практике учебной лексикографии ассоциативные </w:t>
      </w:r>
      <w:r w:rsidRPr="00BC6A6A">
        <w:rPr>
          <w:rFonts w:ascii="Times New Roman" w:eastAsia="Times New Roman" w:hAnsi="Times New Roman" w:cs="Times New Roman"/>
          <w:kern w:val="0"/>
          <w:lang w:eastAsia="ru-RU"/>
        </w:rPr>
        <w:t>поля    цветообозначений    или    частотные     ассоциаты    (ассоциативные</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9" w:firstLine="566"/>
        <w:rPr>
          <w:rFonts w:ascii="Times New Roman" w:eastAsia="Times New Roman" w:hAnsi="Times New Roman" w:cs="Times New Roman"/>
          <w:kern w:val="0"/>
          <w:sz w:val="20"/>
          <w:szCs w:val="20"/>
          <w:lang w:eastAsia="ru-RU"/>
        </w:rPr>
        <w:sectPr w:rsidR="00BC6A6A" w:rsidRPr="00BC6A6A">
          <w:pgSz w:w="11909" w:h="16834"/>
          <w:pgMar w:top="1440" w:right="2414" w:bottom="720" w:left="2328"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8</w:t>
      </w:r>
    </w:p>
    <w:p w:rsidR="00BC6A6A" w:rsidRPr="00BC6A6A" w:rsidRDefault="00BC6A6A" w:rsidP="00BC6A6A">
      <w:pPr>
        <w:shd w:val="clear" w:color="auto" w:fill="FFFFFF"/>
        <w:tabs>
          <w:tab w:val="clear" w:pos="709"/>
        </w:tabs>
        <w:suppressAutoHyphens w:val="0"/>
        <w:autoSpaceDE w:val="0"/>
        <w:autoSpaceDN w:val="0"/>
        <w:adjustRightInd w:val="0"/>
        <w:spacing w:before="38" w:after="0" w:line="240" w:lineRule="exact"/>
        <w:ind w:left="10" w:right="48"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доминанты) могут быть использованы включены в лингвострановедческие </w:t>
      </w:r>
      <w:r w:rsidRPr="00BC6A6A">
        <w:rPr>
          <w:rFonts w:ascii="Times New Roman" w:eastAsia="Times New Roman" w:hAnsi="Times New Roman" w:cs="Times New Roman"/>
          <w:kern w:val="0"/>
          <w:lang w:eastAsia="ru-RU"/>
        </w:rPr>
        <w:t>словари</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4" w:right="48" w:firstLine="56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Ассоциативный материал может представлять интерес для специалистов в области рекламы и дизайна</w:t>
      </w:r>
    </w:p>
    <w:p w:rsidR="00BC6A6A" w:rsidRPr="00BC6A6A" w:rsidRDefault="00BC6A6A" w:rsidP="00BC6A6A">
      <w:pPr>
        <w:shd w:val="clear" w:color="auto" w:fill="FFFFFF"/>
        <w:tabs>
          <w:tab w:val="clear" w:pos="709"/>
        </w:tabs>
        <w:suppressAutoHyphens w:val="0"/>
        <w:autoSpaceDE w:val="0"/>
        <w:autoSpaceDN w:val="0"/>
        <w:adjustRightInd w:val="0"/>
        <w:spacing w:before="10" w:after="0" w:line="240" w:lineRule="exact"/>
        <w:ind w:left="10" w:right="48" w:firstLine="57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Полученные результаты могут быть также использованы при </w:t>
      </w:r>
      <w:r w:rsidRPr="00BC6A6A">
        <w:rPr>
          <w:rFonts w:ascii="Times New Roman" w:eastAsia="Times New Roman" w:hAnsi="Times New Roman" w:cs="Times New Roman"/>
          <w:spacing w:val="-3"/>
          <w:kern w:val="0"/>
          <w:lang w:eastAsia="ru-RU"/>
        </w:rPr>
        <w:t>разработке лекционных курсов по культурологии и лингвокультурологии</w:t>
      </w:r>
    </w:p>
    <w:p w:rsidR="00BC6A6A" w:rsidRPr="00BC6A6A" w:rsidRDefault="00BC6A6A" w:rsidP="00BC6A6A">
      <w:pPr>
        <w:shd w:val="clear" w:color="auto" w:fill="FFFFFF"/>
        <w:tabs>
          <w:tab w:val="clear" w:pos="709"/>
        </w:tabs>
        <w:suppressAutoHyphens w:val="0"/>
        <w:autoSpaceDE w:val="0"/>
        <w:autoSpaceDN w:val="0"/>
        <w:adjustRightInd w:val="0"/>
        <w:spacing w:before="230" w:after="0" w:line="235" w:lineRule="exact"/>
        <w:ind w:left="120"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3"/>
          <w:kern w:val="0"/>
          <w:lang w:eastAsia="ru-RU"/>
        </w:rPr>
        <w:t>На защиту выносятся следующие положения</w:t>
      </w:r>
    </w:p>
    <w:p w:rsidR="00BC6A6A" w:rsidRPr="00BC6A6A" w:rsidRDefault="00BC6A6A" w:rsidP="00BC6A6A">
      <w:pPr>
        <w:numPr>
          <w:ilvl w:val="0"/>
          <w:numId w:val="28"/>
        </w:numPr>
        <w:shd w:val="clear" w:color="auto" w:fill="FFFFFF"/>
        <w:tabs>
          <w:tab w:val="clear" w:pos="709"/>
          <w:tab w:val="left" w:pos="734"/>
        </w:tabs>
        <w:suppressAutoHyphens w:val="0"/>
        <w:autoSpaceDE w:val="0"/>
        <w:autoSpaceDN w:val="0"/>
        <w:adjustRightInd w:val="0"/>
        <w:spacing w:after="0" w:line="235" w:lineRule="exact"/>
        <w:ind w:left="734" w:right="48" w:hanging="365"/>
        <w:jc w:val="left"/>
        <w:rPr>
          <w:rFonts w:ascii="Times New Roman" w:eastAsia="Times New Roman" w:hAnsi="Times New Roman" w:cs="Times New Roman"/>
          <w:b/>
          <w:bCs/>
          <w:kern w:val="0"/>
          <w:lang w:eastAsia="ru-RU"/>
        </w:rPr>
      </w:pPr>
      <w:r w:rsidRPr="00BC6A6A">
        <w:rPr>
          <w:rFonts w:ascii="Times New Roman" w:eastAsia="Times New Roman" w:hAnsi="Times New Roman" w:cs="Times New Roman"/>
          <w:spacing w:val="-3"/>
          <w:kern w:val="0"/>
          <w:lang w:eastAsia="ru-RU"/>
        </w:rPr>
        <w:t xml:space="preserve">Ассоциативные поля цветообозначений выявляют семантическую наполненность цвета в современном обыденном (наивном) сознании носителей языка, а также отражают когнитивные особенности их </w:t>
      </w:r>
      <w:r w:rsidRPr="00BC6A6A">
        <w:rPr>
          <w:rFonts w:ascii="Times New Roman" w:eastAsia="Times New Roman" w:hAnsi="Times New Roman" w:cs="Times New Roman"/>
          <w:kern w:val="0"/>
          <w:lang w:eastAsia="ru-RU"/>
        </w:rPr>
        <w:t>мышления</w:t>
      </w:r>
    </w:p>
    <w:p w:rsidR="00BC6A6A" w:rsidRPr="00BC6A6A" w:rsidRDefault="00BC6A6A" w:rsidP="00BC6A6A">
      <w:pPr>
        <w:numPr>
          <w:ilvl w:val="0"/>
          <w:numId w:val="28"/>
        </w:numPr>
        <w:shd w:val="clear" w:color="auto" w:fill="FFFFFF"/>
        <w:tabs>
          <w:tab w:val="clear" w:pos="709"/>
          <w:tab w:val="left" w:pos="734"/>
        </w:tabs>
        <w:suppressAutoHyphens w:val="0"/>
        <w:autoSpaceDE w:val="0"/>
        <w:autoSpaceDN w:val="0"/>
        <w:adjustRightInd w:val="0"/>
        <w:spacing w:after="0" w:line="235" w:lineRule="exact"/>
        <w:ind w:left="734" w:right="48" w:hanging="365"/>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2"/>
          <w:kern w:val="0"/>
          <w:lang w:eastAsia="ru-RU"/>
        </w:rPr>
        <w:t xml:space="preserve">Ассоциативные поля цветообозначений позволяют говорить о </w:t>
      </w:r>
      <w:r w:rsidRPr="00BC6A6A">
        <w:rPr>
          <w:rFonts w:ascii="Times New Roman" w:eastAsia="Times New Roman" w:hAnsi="Times New Roman" w:cs="Times New Roman"/>
          <w:i/>
          <w:iCs/>
          <w:spacing w:val="-3"/>
          <w:kern w:val="0"/>
          <w:lang w:eastAsia="ru-RU"/>
        </w:rPr>
        <w:t xml:space="preserve">национальной ассоциативной лингвоцветовой картине мира, </w:t>
      </w:r>
      <w:r w:rsidRPr="00BC6A6A">
        <w:rPr>
          <w:rFonts w:ascii="Times New Roman" w:eastAsia="Times New Roman" w:hAnsi="Times New Roman" w:cs="Times New Roman"/>
          <w:spacing w:val="-3"/>
          <w:kern w:val="0"/>
          <w:lang w:eastAsia="ru-RU"/>
        </w:rPr>
        <w:t xml:space="preserve">то есть </w:t>
      </w:r>
      <w:r w:rsidRPr="00BC6A6A">
        <w:rPr>
          <w:rFonts w:ascii="Times New Roman" w:eastAsia="Times New Roman" w:hAnsi="Times New Roman" w:cs="Times New Roman"/>
          <w:kern w:val="0"/>
          <w:lang w:eastAsia="ru-RU"/>
        </w:rPr>
        <w:t xml:space="preserve">национальной цветовой картине мира, репрезентированной </w:t>
      </w:r>
      <w:r w:rsidRPr="00BC6A6A">
        <w:rPr>
          <w:rFonts w:ascii="Times New Roman" w:eastAsia="Times New Roman" w:hAnsi="Times New Roman" w:cs="Times New Roman"/>
          <w:spacing w:val="-3"/>
          <w:kern w:val="0"/>
          <w:lang w:eastAsia="ru-RU"/>
        </w:rPr>
        <w:t>посредством ассоциатов на стимульные цветообозначения</w:t>
      </w:r>
    </w:p>
    <w:p w:rsidR="00BC6A6A" w:rsidRPr="00BC6A6A" w:rsidRDefault="00BC6A6A" w:rsidP="00BC6A6A">
      <w:pPr>
        <w:numPr>
          <w:ilvl w:val="0"/>
          <w:numId w:val="28"/>
        </w:numPr>
        <w:shd w:val="clear" w:color="auto" w:fill="FFFFFF"/>
        <w:tabs>
          <w:tab w:val="clear" w:pos="709"/>
          <w:tab w:val="left" w:pos="734"/>
        </w:tabs>
        <w:suppressAutoHyphens w:val="0"/>
        <w:autoSpaceDE w:val="0"/>
        <w:autoSpaceDN w:val="0"/>
        <w:adjustRightInd w:val="0"/>
        <w:spacing w:after="0" w:line="235" w:lineRule="exact"/>
        <w:ind w:left="734" w:right="38" w:hanging="365"/>
        <w:jc w:val="left"/>
        <w:rPr>
          <w:rFonts w:ascii="Times New Roman" w:eastAsia="Times New Roman" w:hAnsi="Times New Roman" w:cs="Times New Roman"/>
          <w:kern w:val="0"/>
          <w:lang w:eastAsia="ru-RU"/>
        </w:rPr>
      </w:pPr>
      <w:r w:rsidRPr="00BC6A6A">
        <w:rPr>
          <w:rFonts w:ascii="Times New Roman" w:eastAsia="Times New Roman" w:hAnsi="Times New Roman" w:cs="Times New Roman"/>
          <w:kern w:val="0"/>
          <w:lang w:eastAsia="ru-RU"/>
        </w:rPr>
        <w:t xml:space="preserve">Сопоставление цветовых ассоциативных полей русских </w:t>
      </w:r>
      <w:r w:rsidRPr="00BC6A6A">
        <w:rPr>
          <w:rFonts w:ascii="Times New Roman" w:eastAsia="Times New Roman" w:hAnsi="Times New Roman" w:cs="Times New Roman"/>
          <w:spacing w:val="-3"/>
          <w:kern w:val="0"/>
          <w:lang w:eastAsia="ru-RU"/>
        </w:rPr>
        <w:t>информантов с инокультурными ассоциативными полями позволяет выявить межъязыковые ассоциативные лакуны и универсалии</w:t>
      </w:r>
    </w:p>
    <w:p w:rsidR="00BC6A6A" w:rsidRPr="00BC6A6A" w:rsidRDefault="00BC6A6A" w:rsidP="00BC6A6A">
      <w:pPr>
        <w:numPr>
          <w:ilvl w:val="0"/>
          <w:numId w:val="28"/>
        </w:numPr>
        <w:shd w:val="clear" w:color="auto" w:fill="FFFFFF"/>
        <w:tabs>
          <w:tab w:val="clear" w:pos="709"/>
          <w:tab w:val="left" w:pos="734"/>
        </w:tabs>
        <w:suppressAutoHyphens w:val="0"/>
        <w:autoSpaceDE w:val="0"/>
        <w:autoSpaceDN w:val="0"/>
        <w:adjustRightInd w:val="0"/>
        <w:spacing w:after="0" w:line="235" w:lineRule="exact"/>
        <w:ind w:left="734" w:right="43" w:hanging="365"/>
        <w:jc w:val="left"/>
        <w:rPr>
          <w:rFonts w:ascii="Times New Roman" w:eastAsia="Times New Roman" w:hAnsi="Times New Roman" w:cs="Times New Roman"/>
          <w:kern w:val="0"/>
          <w:lang w:eastAsia="ru-RU"/>
        </w:rPr>
      </w:pPr>
      <w:r w:rsidRPr="00BC6A6A">
        <w:rPr>
          <w:rFonts w:ascii="Times New Roman" w:eastAsia="Times New Roman" w:hAnsi="Times New Roman" w:cs="Times New Roman"/>
          <w:kern w:val="0"/>
          <w:lang w:eastAsia="ru-RU"/>
        </w:rPr>
        <w:t xml:space="preserve">Лингвокогнитивное моделирование цветовых концептов в </w:t>
      </w:r>
      <w:r w:rsidRPr="00BC6A6A">
        <w:rPr>
          <w:rFonts w:ascii="Times New Roman" w:eastAsia="Times New Roman" w:hAnsi="Times New Roman" w:cs="Times New Roman"/>
          <w:spacing w:val="-3"/>
          <w:kern w:val="0"/>
          <w:lang w:eastAsia="ru-RU"/>
        </w:rPr>
        <w:t xml:space="preserve">синхронном состоянии возможно осуществлять на ассоциативном </w:t>
      </w:r>
      <w:r w:rsidRPr="00BC6A6A">
        <w:rPr>
          <w:rFonts w:ascii="Times New Roman" w:eastAsia="Times New Roman" w:hAnsi="Times New Roman" w:cs="Times New Roman"/>
          <w:kern w:val="0"/>
          <w:lang w:eastAsia="ru-RU"/>
        </w:rPr>
        <w:t xml:space="preserve">материале, полученном посредством САЭ </w:t>
      </w:r>
      <w:r w:rsidRPr="00BC6A6A">
        <w:rPr>
          <w:rFonts w:ascii="Times New Roman" w:eastAsia="Times New Roman" w:hAnsi="Times New Roman" w:cs="Times New Roman"/>
          <w:i/>
          <w:iCs/>
          <w:kern w:val="0"/>
          <w:lang w:eastAsia="ru-RU"/>
        </w:rPr>
        <w:t xml:space="preserve">с комплексным предъявлением стимула </w:t>
      </w:r>
      <w:r w:rsidRPr="00BC6A6A">
        <w:rPr>
          <w:rFonts w:ascii="Times New Roman" w:eastAsia="Times New Roman" w:hAnsi="Times New Roman" w:cs="Times New Roman"/>
          <w:kern w:val="0"/>
          <w:lang w:eastAsia="ru-RU"/>
        </w:rPr>
        <w:t xml:space="preserve">(демонстрация цветового образца, </w:t>
      </w:r>
      <w:r w:rsidRPr="00BC6A6A">
        <w:rPr>
          <w:rFonts w:ascii="Times New Roman" w:eastAsia="Times New Roman" w:hAnsi="Times New Roman" w:cs="Times New Roman"/>
          <w:spacing w:val="-3"/>
          <w:kern w:val="0"/>
          <w:lang w:eastAsia="ru-RU"/>
        </w:rPr>
        <w:t>называние цвета, запись стимула информантом в опросный лист)</w:t>
      </w:r>
    </w:p>
    <w:p w:rsidR="00BC6A6A" w:rsidRPr="00BC6A6A" w:rsidRDefault="00BC6A6A" w:rsidP="00BC6A6A">
      <w:pPr>
        <w:numPr>
          <w:ilvl w:val="0"/>
          <w:numId w:val="28"/>
        </w:numPr>
        <w:shd w:val="clear" w:color="auto" w:fill="FFFFFF"/>
        <w:tabs>
          <w:tab w:val="clear" w:pos="709"/>
          <w:tab w:val="left" w:pos="734"/>
        </w:tabs>
        <w:suppressAutoHyphens w:val="0"/>
        <w:autoSpaceDE w:val="0"/>
        <w:autoSpaceDN w:val="0"/>
        <w:adjustRightInd w:val="0"/>
        <w:spacing w:before="5" w:after="0" w:line="235" w:lineRule="exact"/>
        <w:ind w:left="734" w:right="38" w:hanging="365"/>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1"/>
          <w:kern w:val="0"/>
          <w:lang w:eastAsia="ru-RU"/>
        </w:rPr>
        <w:t xml:space="preserve">Общечеловеческие концепты </w:t>
      </w:r>
      <w:r w:rsidRPr="00BC6A6A">
        <w:rPr>
          <w:rFonts w:ascii="Times New Roman" w:eastAsia="Times New Roman" w:hAnsi="Times New Roman" w:cs="Times New Roman"/>
          <w:i/>
          <w:iCs/>
          <w:spacing w:val="-1"/>
          <w:kern w:val="0"/>
          <w:lang w:eastAsia="ru-RU"/>
        </w:rPr>
        <w:t xml:space="preserve">любовь, смерть, жизнь, счастье, </w:t>
      </w:r>
      <w:r w:rsidRPr="00BC6A6A">
        <w:rPr>
          <w:rFonts w:ascii="Times New Roman" w:eastAsia="Times New Roman" w:hAnsi="Times New Roman" w:cs="Times New Roman"/>
          <w:i/>
          <w:iCs/>
          <w:spacing w:val="-3"/>
          <w:kern w:val="0"/>
          <w:lang w:eastAsia="ru-RU"/>
        </w:rPr>
        <w:t xml:space="preserve">нежность, страсть </w:t>
      </w:r>
      <w:r w:rsidRPr="00BC6A6A">
        <w:rPr>
          <w:rFonts w:ascii="Times New Roman" w:eastAsia="Times New Roman" w:hAnsi="Times New Roman" w:cs="Times New Roman"/>
          <w:spacing w:val="-3"/>
          <w:kern w:val="0"/>
          <w:lang w:eastAsia="ru-RU"/>
        </w:rPr>
        <w:t>при соотнесении с цветом имеют национально-</w:t>
      </w:r>
      <w:r w:rsidRPr="00BC6A6A">
        <w:rPr>
          <w:rFonts w:ascii="Times New Roman" w:eastAsia="Times New Roman" w:hAnsi="Times New Roman" w:cs="Times New Roman"/>
          <w:kern w:val="0"/>
          <w:lang w:eastAsia="ru-RU"/>
        </w:rPr>
        <w:t>культурные особенности</w:t>
      </w:r>
    </w:p>
    <w:p w:rsidR="00BC6A6A" w:rsidRPr="00BC6A6A" w:rsidRDefault="00BC6A6A" w:rsidP="00BC6A6A">
      <w:pPr>
        <w:shd w:val="clear" w:color="auto" w:fill="FFFFFF"/>
        <w:tabs>
          <w:tab w:val="clear" w:pos="709"/>
          <w:tab w:val="left" w:pos="1939"/>
          <w:tab w:val="left" w:pos="3691"/>
          <w:tab w:val="left" w:pos="5640"/>
        </w:tabs>
        <w:suppressAutoHyphens w:val="0"/>
        <w:autoSpaceDE w:val="0"/>
        <w:autoSpaceDN w:val="0"/>
        <w:adjustRightInd w:val="0"/>
        <w:spacing w:before="245" w:after="0" w:line="240" w:lineRule="exact"/>
        <w:ind w:left="19" w:right="38"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2"/>
          <w:kern w:val="0"/>
          <w:lang w:eastAsia="ru-RU"/>
        </w:rPr>
        <w:t>Теоретико-методологическими основами данного исследования</w:t>
      </w:r>
      <w:r w:rsidRPr="00BC6A6A">
        <w:rPr>
          <w:rFonts w:ascii="Times New Roman" w:eastAsia="Times New Roman" w:hAnsi="Times New Roman" w:cs="Times New Roman"/>
          <w:b/>
          <w:bCs/>
          <w:spacing w:val="-2"/>
          <w:kern w:val="0"/>
          <w:lang w:eastAsia="ru-RU"/>
        </w:rPr>
        <w:br/>
      </w:r>
      <w:r w:rsidRPr="00BC6A6A">
        <w:rPr>
          <w:rFonts w:ascii="Times New Roman" w:eastAsia="Times New Roman" w:hAnsi="Times New Roman" w:cs="Times New Roman"/>
          <w:b/>
          <w:bCs/>
          <w:kern w:val="0"/>
          <w:lang w:eastAsia="ru-RU"/>
        </w:rPr>
        <w:t xml:space="preserve">являются: </w:t>
      </w:r>
      <w:r w:rsidRPr="00BC6A6A">
        <w:rPr>
          <w:rFonts w:ascii="Times New Roman" w:eastAsia="Times New Roman" w:hAnsi="Times New Roman" w:cs="Times New Roman"/>
          <w:kern w:val="0"/>
          <w:lang w:eastAsia="ru-RU"/>
        </w:rPr>
        <w:t xml:space="preserve">труды по лингвистике (Ю Д Апресян, В </w:t>
      </w:r>
      <w:r w:rsidRPr="00BC6A6A">
        <w:rPr>
          <w:rFonts w:ascii="Times New Roman" w:eastAsia="Times New Roman" w:hAnsi="Times New Roman" w:cs="Times New Roman"/>
          <w:kern w:val="0"/>
          <w:lang w:val="en-US" w:eastAsia="ru-RU"/>
        </w:rPr>
        <w:t>Berlin</w:t>
      </w:r>
      <w:r w:rsidRPr="00BC6A6A">
        <w:rPr>
          <w:rFonts w:ascii="Times New Roman" w:eastAsia="Times New Roman" w:hAnsi="Times New Roman" w:cs="Times New Roman"/>
          <w:kern w:val="0"/>
          <w:lang w:eastAsia="ru-RU"/>
        </w:rPr>
        <w:t>, Р Кау,</w:t>
      </w:r>
      <w:r w:rsidRPr="00BC6A6A">
        <w:rPr>
          <w:rFonts w:ascii="Times New Roman" w:eastAsia="Times New Roman" w:hAnsi="Times New Roman" w:cs="Times New Roman"/>
          <w:kern w:val="0"/>
          <w:lang w:eastAsia="ru-RU"/>
        </w:rPr>
        <w:br/>
      </w:r>
      <w:r w:rsidRPr="00BC6A6A">
        <w:rPr>
          <w:rFonts w:ascii="Times New Roman" w:eastAsia="Times New Roman" w:hAnsi="Times New Roman" w:cs="Times New Roman"/>
          <w:spacing w:val="-1"/>
          <w:kern w:val="0"/>
          <w:lang w:eastAsia="ru-RU"/>
        </w:rPr>
        <w:t>В Г Кульпина,</w:t>
      </w:r>
      <w:r w:rsidRPr="00BC6A6A">
        <w:rPr>
          <w:rFonts w:ascii="Arial" w:eastAsia="Times New Roman" w:hAnsi="Times New Roman" w:cs="Arial"/>
          <w:kern w:val="0"/>
          <w:lang w:eastAsia="ru-RU"/>
        </w:rPr>
        <w:tab/>
      </w:r>
      <w:r w:rsidRPr="00BC6A6A">
        <w:rPr>
          <w:rFonts w:ascii="Times New Roman" w:eastAsia="Times New Roman" w:hAnsi="Times New Roman" w:cs="Times New Roman"/>
          <w:spacing w:val="-2"/>
          <w:kern w:val="0"/>
          <w:lang w:eastAsia="ru-RU"/>
        </w:rPr>
        <w:t>В Б Касевич,</w:t>
      </w:r>
      <w:r w:rsidRPr="00BC6A6A">
        <w:rPr>
          <w:rFonts w:ascii="Arial" w:eastAsia="Times New Roman" w:hAnsi="Times New Roman" w:cs="Arial"/>
          <w:kern w:val="0"/>
          <w:lang w:eastAsia="ru-RU"/>
        </w:rPr>
        <w:tab/>
      </w:r>
      <w:r w:rsidRPr="00BC6A6A">
        <w:rPr>
          <w:rFonts w:ascii="Times New Roman" w:eastAsia="Times New Roman" w:hAnsi="Times New Roman" w:cs="Times New Roman"/>
          <w:spacing w:val="-2"/>
          <w:kern w:val="0"/>
          <w:lang w:eastAsia="ru-RU"/>
        </w:rPr>
        <w:t>О А Корнилов,</w:t>
      </w:r>
      <w:r w:rsidRPr="00BC6A6A">
        <w:rPr>
          <w:rFonts w:ascii="Arial" w:eastAsia="Times New Roman" w:hAnsi="Times New Roman" w:cs="Arial"/>
          <w:kern w:val="0"/>
          <w:lang w:eastAsia="ru-RU"/>
        </w:rPr>
        <w:tab/>
      </w:r>
      <w:r w:rsidRPr="00BC6A6A">
        <w:rPr>
          <w:rFonts w:ascii="Times New Roman" w:eastAsia="Times New Roman" w:hAnsi="Times New Roman" w:cs="Times New Roman"/>
          <w:spacing w:val="-1"/>
          <w:kern w:val="0"/>
          <w:lang w:eastAsia="ru-RU"/>
        </w:rPr>
        <w:t>В Е Моисеенко,</w:t>
      </w:r>
    </w:p>
    <w:p w:rsidR="00BC6A6A" w:rsidRPr="00BC6A6A" w:rsidRDefault="00BC6A6A" w:rsidP="00BC6A6A">
      <w:pPr>
        <w:shd w:val="clear" w:color="auto" w:fill="FFFFFF"/>
        <w:tabs>
          <w:tab w:val="clear" w:pos="709"/>
          <w:tab w:val="left" w:pos="6038"/>
        </w:tabs>
        <w:suppressAutoHyphens w:val="0"/>
        <w:autoSpaceDE w:val="0"/>
        <w:autoSpaceDN w:val="0"/>
        <w:adjustRightInd w:val="0"/>
        <w:spacing w:after="0" w:line="240" w:lineRule="exact"/>
        <w:ind w:left="19" w:right="34"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И В Макеенко, А Р Копачева и др), психолингвистические исследования</w:t>
      </w:r>
      <w:r w:rsidRPr="00BC6A6A">
        <w:rPr>
          <w:rFonts w:ascii="Times New Roman" w:eastAsia="Times New Roman" w:hAnsi="Times New Roman" w:cs="Times New Roman"/>
          <w:kern w:val="0"/>
          <w:lang w:eastAsia="ru-RU"/>
        </w:rPr>
        <w:br/>
        <w:t>(А.А Леонтьев, А А Залевская, Ю Н Караулов, Р М Фрумкина,</w:t>
      </w:r>
      <w:r w:rsidRPr="00BC6A6A">
        <w:rPr>
          <w:rFonts w:ascii="Times New Roman" w:eastAsia="Times New Roman" w:hAnsi="Times New Roman" w:cs="Times New Roman"/>
          <w:kern w:val="0"/>
          <w:lang w:eastAsia="ru-RU"/>
        </w:rPr>
        <w:br/>
        <w:t>А П Василевич,        В П Белянин,        Е И Горошко, Т Ю</w:t>
      </w:r>
      <w:r w:rsidRPr="00BC6A6A">
        <w:rPr>
          <w:rFonts w:ascii="Arial" w:eastAsia="Times New Roman" w:hAnsi="Arial" w:cs="Arial"/>
          <w:kern w:val="0"/>
          <w:lang w:eastAsia="ru-RU"/>
        </w:rPr>
        <w:tab/>
      </w:r>
      <w:r w:rsidRPr="00BC6A6A">
        <w:rPr>
          <w:rFonts w:ascii="Times New Roman" w:eastAsia="Times New Roman" w:hAnsi="Times New Roman" w:cs="Times New Roman"/>
          <w:spacing w:val="-6"/>
          <w:kern w:val="0"/>
          <w:lang w:eastAsia="ru-RU"/>
        </w:rPr>
        <w:t>Светличная,</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4" w:right="34"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О В Сафуанова, А И Белов, Н В Дмитрюк и др ); работы по когнитивной </w:t>
      </w:r>
      <w:r w:rsidRPr="00BC6A6A">
        <w:rPr>
          <w:rFonts w:ascii="Times New Roman" w:eastAsia="Times New Roman" w:hAnsi="Times New Roman" w:cs="Times New Roman"/>
          <w:spacing w:val="-2"/>
          <w:kern w:val="0"/>
          <w:lang w:eastAsia="ru-RU"/>
        </w:rPr>
        <w:t xml:space="preserve">семантике (И </w:t>
      </w:r>
      <w:r w:rsidRPr="00BC6A6A">
        <w:rPr>
          <w:rFonts w:ascii="Times New Roman" w:eastAsia="Times New Roman" w:hAnsi="Times New Roman" w:cs="Times New Roman"/>
          <w:spacing w:val="-2"/>
          <w:kern w:val="0"/>
          <w:lang w:val="uk-UA" w:eastAsia="ru-RU"/>
        </w:rPr>
        <w:t xml:space="preserve">А Стернин, </w:t>
      </w:r>
      <w:r w:rsidRPr="00BC6A6A">
        <w:rPr>
          <w:rFonts w:ascii="Times New Roman" w:eastAsia="Times New Roman" w:hAnsi="Times New Roman" w:cs="Times New Roman"/>
          <w:spacing w:val="-2"/>
          <w:kern w:val="0"/>
          <w:lang w:eastAsia="ru-RU"/>
        </w:rPr>
        <w:t xml:space="preserve">3 Д Попова, Е С Кубрякова и др), труды по </w:t>
      </w:r>
      <w:r w:rsidRPr="00BC6A6A">
        <w:rPr>
          <w:rFonts w:ascii="Times New Roman" w:eastAsia="Times New Roman" w:hAnsi="Times New Roman" w:cs="Times New Roman"/>
          <w:kern w:val="0"/>
          <w:lang w:eastAsia="ru-RU"/>
        </w:rPr>
        <w:t xml:space="preserve">лингвокультурологии (В А Муравьев, Ю А Сорокин, В В Морковкин, Г Д Гачев, В И </w:t>
      </w:r>
      <w:r w:rsidRPr="00BC6A6A">
        <w:rPr>
          <w:rFonts w:ascii="Times New Roman" w:eastAsia="Times New Roman" w:hAnsi="Times New Roman" w:cs="Times New Roman"/>
          <w:kern w:val="0"/>
          <w:lang w:val="uk-UA" w:eastAsia="ru-RU"/>
        </w:rPr>
        <w:t xml:space="preserve">Карасик </w:t>
      </w:r>
      <w:r w:rsidRPr="00BC6A6A">
        <w:rPr>
          <w:rFonts w:ascii="Times New Roman" w:eastAsia="Times New Roman" w:hAnsi="Times New Roman" w:cs="Times New Roman"/>
          <w:kern w:val="0"/>
          <w:lang w:eastAsia="ru-RU"/>
        </w:rPr>
        <w:t>и др ), работы по психологии цвета (Б А Базыма, Г Э Бреслав, Н В Серов и др )</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Апробация исследования. </w:t>
      </w:r>
      <w:r w:rsidRPr="00BC6A6A">
        <w:rPr>
          <w:rFonts w:ascii="Times New Roman" w:eastAsia="Times New Roman" w:hAnsi="Times New Roman" w:cs="Times New Roman"/>
          <w:kern w:val="0"/>
          <w:lang w:eastAsia="ru-RU"/>
        </w:rPr>
        <w:t xml:space="preserve">Основные положения и результаты </w:t>
      </w:r>
      <w:r w:rsidRPr="00BC6A6A">
        <w:rPr>
          <w:rFonts w:ascii="Times New Roman" w:eastAsia="Times New Roman" w:hAnsi="Times New Roman" w:cs="Times New Roman"/>
          <w:spacing w:val="-3"/>
          <w:kern w:val="0"/>
          <w:lang w:eastAsia="ru-RU"/>
        </w:rPr>
        <w:t xml:space="preserve">исследования отражены в 7 публикациях, а также обсуждались на </w:t>
      </w:r>
      <w:r w:rsidRPr="00BC6A6A">
        <w:rPr>
          <w:rFonts w:ascii="Times New Roman" w:eastAsia="Times New Roman" w:hAnsi="Times New Roman" w:cs="Times New Roman"/>
          <w:spacing w:val="-3"/>
          <w:kern w:val="0"/>
          <w:lang w:val="en-US" w:eastAsia="ru-RU"/>
        </w:rPr>
        <w:t>XXXIII</w:t>
      </w:r>
      <w:r w:rsidRPr="00BC6A6A">
        <w:rPr>
          <w:rFonts w:ascii="Times New Roman" w:eastAsia="Times New Roman" w:hAnsi="Times New Roman" w:cs="Times New Roman"/>
          <w:spacing w:val="-3"/>
          <w:kern w:val="0"/>
          <w:lang w:eastAsia="ru-RU"/>
        </w:rPr>
        <w:t xml:space="preserve"> и </w:t>
      </w:r>
      <w:r w:rsidRPr="00BC6A6A">
        <w:rPr>
          <w:rFonts w:ascii="Times New Roman" w:eastAsia="Times New Roman" w:hAnsi="Times New Roman" w:cs="Times New Roman"/>
          <w:spacing w:val="-1"/>
          <w:kern w:val="0"/>
          <w:lang w:val="en-US" w:eastAsia="ru-RU"/>
        </w:rPr>
        <w:t>XXXV</w:t>
      </w:r>
      <w:r w:rsidRPr="00BC6A6A">
        <w:rPr>
          <w:rFonts w:ascii="Times New Roman" w:eastAsia="Times New Roman" w:hAnsi="Times New Roman" w:cs="Times New Roman"/>
          <w:spacing w:val="-1"/>
          <w:kern w:val="0"/>
          <w:lang w:eastAsia="ru-RU"/>
        </w:rPr>
        <w:t xml:space="preserve">     международных     филологических     конференциях     в     Санкт-</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firstLine="542"/>
        <w:rPr>
          <w:rFonts w:ascii="Times New Roman" w:eastAsia="Times New Roman" w:hAnsi="Times New Roman" w:cs="Times New Roman"/>
          <w:kern w:val="0"/>
          <w:sz w:val="20"/>
          <w:szCs w:val="20"/>
          <w:lang w:eastAsia="ru-RU"/>
        </w:rPr>
        <w:sectPr w:rsidR="00BC6A6A" w:rsidRPr="00BC6A6A">
          <w:pgSz w:w="11909" w:h="16834"/>
          <w:pgMar w:top="1440" w:right="2261" w:bottom="720" w:left="2462"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50" w:lineRule="exact"/>
        <w:ind w:firstLine="3542"/>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9 </w:t>
      </w:r>
      <w:r w:rsidRPr="00BC6A6A">
        <w:rPr>
          <w:rFonts w:ascii="Times New Roman" w:eastAsia="Times New Roman" w:hAnsi="Times New Roman" w:cs="Times New Roman"/>
          <w:spacing w:val="-3"/>
          <w:kern w:val="0"/>
          <w:lang w:eastAsia="ru-RU"/>
        </w:rPr>
        <w:t xml:space="preserve">Петербургском     государственном    университете     (2004,     2006)     и     на </w:t>
      </w:r>
      <w:r w:rsidRPr="00BC6A6A">
        <w:rPr>
          <w:rFonts w:ascii="Times New Roman" w:eastAsia="Times New Roman" w:hAnsi="Times New Roman" w:cs="Times New Roman"/>
          <w:kern w:val="0"/>
          <w:lang w:eastAsia="ru-RU"/>
        </w:rPr>
        <w:t>аспирантских семинарах на кафедре русского языка как иностранного и методике его преподавания СПбГУ</w:t>
      </w:r>
    </w:p>
    <w:p w:rsidR="00BC6A6A" w:rsidRPr="00BC6A6A" w:rsidRDefault="00BC6A6A" w:rsidP="00BC6A6A">
      <w:pPr>
        <w:shd w:val="clear" w:color="auto" w:fill="FFFFFF"/>
        <w:tabs>
          <w:tab w:val="clear" w:pos="709"/>
        </w:tabs>
        <w:suppressAutoHyphens w:val="0"/>
        <w:autoSpaceDE w:val="0"/>
        <w:autoSpaceDN w:val="0"/>
        <w:adjustRightInd w:val="0"/>
        <w:spacing w:before="235" w:after="0" w:line="235" w:lineRule="exact"/>
        <w:ind w:left="5" w:right="24"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Структура работы. Диссертация состоит из введения, двух глав, </w:t>
      </w:r>
      <w:r w:rsidRPr="00BC6A6A">
        <w:rPr>
          <w:rFonts w:ascii="Times New Roman" w:eastAsia="Times New Roman" w:hAnsi="Times New Roman" w:cs="Times New Roman"/>
          <w:spacing w:val="-3"/>
          <w:kern w:val="0"/>
          <w:lang w:eastAsia="ru-RU"/>
        </w:rPr>
        <w:t xml:space="preserve">заключения, списка использованной литературы, списка словарей и восьми </w:t>
      </w:r>
      <w:r w:rsidRPr="00BC6A6A">
        <w:rPr>
          <w:rFonts w:ascii="Times New Roman" w:eastAsia="Times New Roman" w:hAnsi="Times New Roman" w:cs="Times New Roman"/>
          <w:kern w:val="0"/>
          <w:lang w:eastAsia="ru-RU"/>
        </w:rPr>
        <w:t>приложений Список использованной литературы насчитывает 224 наименования Общий объем диссертации составляет 268 страниц, из которых 57 занимает приложение</w:t>
      </w:r>
    </w:p>
    <w:p w:rsidR="00BC6A6A" w:rsidRPr="00BC6A6A" w:rsidRDefault="00BC6A6A" w:rsidP="00BC6A6A">
      <w:pPr>
        <w:shd w:val="clear" w:color="auto" w:fill="FFFFFF"/>
        <w:tabs>
          <w:tab w:val="clear" w:pos="709"/>
        </w:tabs>
        <w:suppressAutoHyphens w:val="0"/>
        <w:autoSpaceDE w:val="0"/>
        <w:autoSpaceDN w:val="0"/>
        <w:adjustRightInd w:val="0"/>
        <w:spacing w:before="235" w:after="0" w:line="240" w:lineRule="auto"/>
        <w:ind w:left="243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4"/>
          <w:kern w:val="0"/>
          <w:lang w:eastAsia="ru-RU"/>
        </w:rPr>
        <w:t>Основное содержание работы</w:t>
      </w:r>
    </w:p>
    <w:p w:rsidR="00BC6A6A" w:rsidRPr="00BC6A6A" w:rsidRDefault="00BC6A6A" w:rsidP="00BC6A6A">
      <w:pPr>
        <w:shd w:val="clear" w:color="auto" w:fill="FFFFFF"/>
        <w:tabs>
          <w:tab w:val="clear" w:pos="709"/>
        </w:tabs>
        <w:suppressAutoHyphens w:val="0"/>
        <w:autoSpaceDE w:val="0"/>
        <w:autoSpaceDN w:val="0"/>
        <w:adjustRightInd w:val="0"/>
        <w:spacing w:before="240" w:after="0" w:line="240" w:lineRule="exact"/>
        <w:ind w:right="58" w:firstLine="57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Во введении </w:t>
      </w:r>
      <w:r w:rsidRPr="00BC6A6A">
        <w:rPr>
          <w:rFonts w:ascii="Times New Roman" w:eastAsia="Times New Roman" w:hAnsi="Times New Roman" w:cs="Times New Roman"/>
          <w:kern w:val="0"/>
          <w:lang w:eastAsia="ru-RU"/>
        </w:rPr>
        <w:t xml:space="preserve">обосновывается актуальность темы, определяются </w:t>
      </w:r>
      <w:r w:rsidRPr="00BC6A6A">
        <w:rPr>
          <w:rFonts w:ascii="Times New Roman" w:eastAsia="Times New Roman" w:hAnsi="Times New Roman" w:cs="Times New Roman"/>
          <w:spacing w:val="-1"/>
          <w:kern w:val="0"/>
          <w:lang w:eastAsia="ru-RU"/>
        </w:rPr>
        <w:t xml:space="preserve">объект и предмет исследования, формулируются цели, задачи и гипотеза </w:t>
      </w:r>
      <w:r w:rsidRPr="00BC6A6A">
        <w:rPr>
          <w:rFonts w:ascii="Times New Roman" w:eastAsia="Times New Roman" w:hAnsi="Times New Roman" w:cs="Times New Roman"/>
          <w:spacing w:val="-3"/>
          <w:kern w:val="0"/>
          <w:lang w:eastAsia="ru-RU"/>
        </w:rPr>
        <w:t>работы, определяются методы, материал и научная новизна, указывается теоретическая и практическая значимость работы, приводятся положения, выносимые на защиту, описывается структура и краткое содержание работы</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0" w:right="24"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spacing w:val="-2"/>
          <w:kern w:val="0"/>
          <w:lang w:eastAsia="ru-RU"/>
        </w:rPr>
        <w:t xml:space="preserve">Первая глава </w:t>
      </w:r>
      <w:r w:rsidRPr="00BC6A6A">
        <w:rPr>
          <w:rFonts w:ascii="Times New Roman" w:eastAsia="Times New Roman" w:hAnsi="Times New Roman" w:cs="Times New Roman"/>
          <w:spacing w:val="-2"/>
          <w:kern w:val="0"/>
          <w:lang w:eastAsia="ru-RU"/>
        </w:rPr>
        <w:t xml:space="preserve">- «Цветообозначения как фрагмент языковой картины </w:t>
      </w:r>
      <w:r w:rsidRPr="00BC6A6A">
        <w:rPr>
          <w:rFonts w:ascii="Times New Roman" w:eastAsia="Times New Roman" w:hAnsi="Times New Roman" w:cs="Times New Roman"/>
          <w:spacing w:val="-3"/>
          <w:kern w:val="0"/>
          <w:lang w:eastAsia="ru-RU"/>
        </w:rPr>
        <w:t xml:space="preserve">мира» - посвящена проблемам концептуализации цветового пространства и </w:t>
      </w:r>
      <w:r w:rsidRPr="00BC6A6A">
        <w:rPr>
          <w:rFonts w:ascii="Times New Roman" w:eastAsia="Times New Roman" w:hAnsi="Times New Roman" w:cs="Times New Roman"/>
          <w:kern w:val="0"/>
          <w:lang w:eastAsia="ru-RU"/>
        </w:rPr>
        <w:t>экспликации его в языке</w:t>
      </w:r>
    </w:p>
    <w:p w:rsidR="00BC6A6A" w:rsidRPr="00BC6A6A" w:rsidRDefault="00BC6A6A" w:rsidP="00BC6A6A">
      <w:pPr>
        <w:shd w:val="clear" w:color="auto" w:fill="FFFFFF"/>
        <w:tabs>
          <w:tab w:val="clear" w:pos="709"/>
        </w:tabs>
        <w:suppressAutoHyphens w:val="0"/>
        <w:autoSpaceDE w:val="0"/>
        <w:autoSpaceDN w:val="0"/>
        <w:adjustRightInd w:val="0"/>
        <w:spacing w:before="10" w:after="0" w:line="240" w:lineRule="exact"/>
        <w:ind w:left="10" w:right="10"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Все объекты окружающего мира в восприятии человеком наделены </w:t>
      </w:r>
      <w:r w:rsidRPr="00BC6A6A">
        <w:rPr>
          <w:rFonts w:ascii="Times New Roman" w:eastAsia="Times New Roman" w:hAnsi="Times New Roman" w:cs="Times New Roman"/>
          <w:kern w:val="0"/>
          <w:lang w:eastAsia="ru-RU"/>
        </w:rPr>
        <w:t xml:space="preserve">определенным цветовым признаком (цвет по сути это только длина </w:t>
      </w:r>
      <w:r w:rsidRPr="00BC6A6A">
        <w:rPr>
          <w:rFonts w:ascii="Times New Roman" w:eastAsia="Times New Roman" w:hAnsi="Times New Roman" w:cs="Times New Roman"/>
          <w:spacing w:val="-3"/>
          <w:kern w:val="0"/>
          <w:lang w:eastAsia="ru-RU"/>
        </w:rPr>
        <w:t xml:space="preserve">определенной световой волны, которую человек воспринимает как цвет) </w:t>
      </w:r>
      <w:r w:rsidRPr="00BC6A6A">
        <w:rPr>
          <w:rFonts w:ascii="Times New Roman" w:eastAsia="Times New Roman" w:hAnsi="Times New Roman" w:cs="Times New Roman"/>
          <w:kern w:val="0"/>
          <w:lang w:eastAsia="ru-RU"/>
        </w:rPr>
        <w:t xml:space="preserve">Эмпирическое восприятие и теоретическое осмысление цветового </w:t>
      </w:r>
      <w:r w:rsidRPr="00BC6A6A">
        <w:rPr>
          <w:rFonts w:ascii="Times New Roman" w:eastAsia="Times New Roman" w:hAnsi="Times New Roman" w:cs="Times New Roman"/>
          <w:spacing w:val="-3"/>
          <w:kern w:val="0"/>
          <w:lang w:eastAsia="ru-RU"/>
        </w:rPr>
        <w:t xml:space="preserve">пространства формирует у человека цветовые концепты Цветовой концепт </w:t>
      </w:r>
      <w:r w:rsidRPr="00BC6A6A">
        <w:rPr>
          <w:rFonts w:ascii="Times New Roman" w:eastAsia="Times New Roman" w:hAnsi="Times New Roman" w:cs="Times New Roman"/>
          <w:spacing w:val="-2"/>
          <w:kern w:val="0"/>
          <w:lang w:eastAsia="ru-RU"/>
        </w:rPr>
        <w:t xml:space="preserve">(концепт цвета) есть цветовой образ (или совокупность цветовых образов, являющихся оттенками какого-либо цвета), а также связанные с ним </w:t>
      </w:r>
      <w:r w:rsidRPr="00BC6A6A">
        <w:rPr>
          <w:rFonts w:ascii="Times New Roman" w:eastAsia="Times New Roman" w:hAnsi="Times New Roman" w:cs="Times New Roman"/>
          <w:spacing w:val="-3"/>
          <w:kern w:val="0"/>
          <w:lang w:eastAsia="ru-RU"/>
        </w:rPr>
        <w:t xml:space="preserve">переносно-символические значения, вызванные культурными ассоциациями данного этноса Иначе говоря, кроме чувственного образа, цветовой концепт имеет многочисленные когнитивные признаки, сформированные на основе </w:t>
      </w:r>
      <w:r w:rsidRPr="00BC6A6A">
        <w:rPr>
          <w:rFonts w:ascii="Times New Roman" w:eastAsia="Times New Roman" w:hAnsi="Times New Roman" w:cs="Times New Roman"/>
          <w:kern w:val="0"/>
          <w:lang w:eastAsia="ru-RU"/>
        </w:rPr>
        <w:t xml:space="preserve">социокультурного опыта носителей языка Система цветовых концептов </w:t>
      </w:r>
      <w:r w:rsidRPr="00BC6A6A">
        <w:rPr>
          <w:rFonts w:ascii="Times New Roman" w:eastAsia="Times New Roman" w:hAnsi="Times New Roman" w:cs="Times New Roman"/>
          <w:spacing w:val="-4"/>
          <w:kern w:val="0"/>
          <w:lang w:eastAsia="ru-RU"/>
        </w:rPr>
        <w:t xml:space="preserve">образует цветовую картину мира, вербальным выражением которой, является </w:t>
      </w:r>
      <w:r w:rsidRPr="00BC6A6A">
        <w:rPr>
          <w:rFonts w:ascii="Times New Roman" w:eastAsia="Times New Roman" w:hAnsi="Times New Roman" w:cs="Times New Roman"/>
          <w:kern w:val="0"/>
          <w:lang w:eastAsia="ru-RU"/>
        </w:rPr>
        <w:t>лингвоцветовой фрагмент языковой картины мира</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0"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Несовпадение культурных представлений разных народов особенно </w:t>
      </w:r>
      <w:r w:rsidRPr="00BC6A6A">
        <w:rPr>
          <w:rFonts w:ascii="Times New Roman" w:eastAsia="Times New Roman" w:hAnsi="Times New Roman" w:cs="Times New Roman"/>
          <w:spacing w:val="-3"/>
          <w:kern w:val="0"/>
          <w:lang w:eastAsia="ru-RU"/>
        </w:rPr>
        <w:t xml:space="preserve">ярко проявляется в культурных ассоциациях, в цветовой символике Анализ работ, посвященных изучению ассоциативных полей цветообозначений, показывает, что материалы словаря не отражают реального семантического наполнения цветового концепта в сознании современного носителя языка </w:t>
      </w:r>
      <w:r w:rsidRPr="00BC6A6A">
        <w:rPr>
          <w:rFonts w:ascii="Times New Roman" w:eastAsia="Times New Roman" w:hAnsi="Times New Roman" w:cs="Times New Roman"/>
          <w:kern w:val="0"/>
          <w:lang w:eastAsia="ru-RU"/>
        </w:rPr>
        <w:t xml:space="preserve">Семантическое пространство цветовой лексики лишь частично </w:t>
      </w:r>
      <w:r w:rsidRPr="00BC6A6A">
        <w:rPr>
          <w:rFonts w:ascii="Times New Roman" w:eastAsia="Times New Roman" w:hAnsi="Times New Roman" w:cs="Times New Roman"/>
          <w:spacing w:val="-3"/>
          <w:kern w:val="0"/>
          <w:lang w:eastAsia="ru-RU"/>
        </w:rPr>
        <w:t xml:space="preserve">репрезентирует цветовой фрагмент концептосферы человека Ассоциации, связанные с цветом, расширяют представления о цветовых концептах, </w:t>
      </w:r>
      <w:r w:rsidRPr="00BC6A6A">
        <w:rPr>
          <w:rFonts w:ascii="Times New Roman" w:eastAsia="Times New Roman" w:hAnsi="Times New Roman" w:cs="Times New Roman"/>
          <w:kern w:val="0"/>
          <w:lang w:eastAsia="ru-RU"/>
        </w:rPr>
        <w:t>сформированных в данном лингвокультурном обществе</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0" w:firstLine="547"/>
        <w:rPr>
          <w:rFonts w:ascii="Times New Roman" w:eastAsia="Times New Roman" w:hAnsi="Times New Roman" w:cs="Times New Roman"/>
          <w:kern w:val="0"/>
          <w:sz w:val="20"/>
          <w:szCs w:val="20"/>
          <w:lang w:eastAsia="ru-RU"/>
        </w:rPr>
        <w:sectPr w:rsidR="00BC6A6A" w:rsidRPr="00BC6A6A">
          <w:pgSz w:w="11909" w:h="16834"/>
          <w:pgMar w:top="1440" w:right="2444" w:bottom="720" w:left="2270"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29"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4"/>
          <w:kern w:val="0"/>
          <w:lang w:eastAsia="ru-RU"/>
        </w:rPr>
        <w:t>10</w:t>
      </w:r>
    </w:p>
    <w:p w:rsidR="00BC6A6A" w:rsidRPr="00BC6A6A" w:rsidRDefault="00BC6A6A" w:rsidP="00BC6A6A">
      <w:pPr>
        <w:shd w:val="clear" w:color="auto" w:fill="FFFFFF"/>
        <w:tabs>
          <w:tab w:val="clear" w:pos="709"/>
        </w:tabs>
        <w:suppressAutoHyphens w:val="0"/>
        <w:autoSpaceDE w:val="0"/>
        <w:autoSpaceDN w:val="0"/>
        <w:adjustRightInd w:val="0"/>
        <w:spacing w:before="38" w:after="0" w:line="240" w:lineRule="exact"/>
        <w:ind w:right="29" w:firstLine="533"/>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Исследование семантического наполнения ассоциативного поля </w:t>
      </w:r>
      <w:r w:rsidRPr="00BC6A6A">
        <w:rPr>
          <w:rFonts w:ascii="Times New Roman" w:eastAsia="Times New Roman" w:hAnsi="Times New Roman" w:cs="Times New Roman"/>
          <w:spacing w:val="-2"/>
          <w:kern w:val="0"/>
          <w:lang w:eastAsia="ru-RU"/>
        </w:rPr>
        <w:t xml:space="preserve">цветообозначения может быть эффективно использовано при изучении </w:t>
      </w:r>
      <w:r w:rsidRPr="00BC6A6A">
        <w:rPr>
          <w:rFonts w:ascii="Times New Roman" w:eastAsia="Times New Roman" w:hAnsi="Times New Roman" w:cs="Times New Roman"/>
          <w:spacing w:val="-3"/>
          <w:kern w:val="0"/>
          <w:lang w:eastAsia="ru-RU"/>
        </w:rPr>
        <w:t xml:space="preserve">национально - культурной специфики цветового концепта Ю Н Караулов </w:t>
      </w:r>
      <w:r w:rsidRPr="00BC6A6A">
        <w:rPr>
          <w:rFonts w:ascii="Times New Roman" w:eastAsia="Times New Roman" w:hAnsi="Times New Roman" w:cs="Times New Roman"/>
          <w:kern w:val="0"/>
          <w:lang w:eastAsia="ru-RU"/>
        </w:rPr>
        <w:t xml:space="preserve">(Караулов 2000 191) называет ассоциативное поле «семантическим гештальтом», г е единицей знания, отражающей познанную человеком </w:t>
      </w:r>
      <w:r w:rsidRPr="00BC6A6A">
        <w:rPr>
          <w:rFonts w:ascii="Times New Roman" w:eastAsia="Times New Roman" w:hAnsi="Times New Roman" w:cs="Times New Roman"/>
          <w:spacing w:val="-3"/>
          <w:kern w:val="0"/>
          <w:lang w:eastAsia="ru-RU"/>
        </w:rPr>
        <w:t>реальность Ассоциативные поля цветообозначений представляют собой страноведческий фон стимульного слова (Леонтьев 1988 86) и отражают национально-культурные особенности когниции цветового пространства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5" w:right="19"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Ассоциативные поля цветообозначений, построенные на основе индивидуальных ассоциативных рядов информантов, представляют собой </w:t>
      </w:r>
      <w:r w:rsidRPr="00BC6A6A">
        <w:rPr>
          <w:rFonts w:ascii="Times New Roman" w:eastAsia="Times New Roman" w:hAnsi="Times New Roman" w:cs="Times New Roman"/>
          <w:kern w:val="0"/>
          <w:lang w:eastAsia="ru-RU"/>
        </w:rPr>
        <w:t xml:space="preserve">экспликацию семантических компонентов слова-стимула, а также </w:t>
      </w:r>
      <w:r w:rsidRPr="00BC6A6A">
        <w:rPr>
          <w:rFonts w:ascii="Times New Roman" w:eastAsia="Times New Roman" w:hAnsi="Times New Roman" w:cs="Times New Roman"/>
          <w:spacing w:val="-2"/>
          <w:kern w:val="0"/>
          <w:lang w:eastAsia="ru-RU"/>
        </w:rPr>
        <w:t xml:space="preserve">интегрируют все значимые для стимульного слова связи Сопоставление </w:t>
      </w:r>
      <w:r w:rsidRPr="00BC6A6A">
        <w:rPr>
          <w:rFonts w:ascii="Times New Roman" w:eastAsia="Times New Roman" w:hAnsi="Times New Roman" w:cs="Times New Roman"/>
          <w:kern w:val="0"/>
          <w:lang w:eastAsia="ru-RU"/>
        </w:rPr>
        <w:t xml:space="preserve">ассоциативных полей, полученных от инокультурных информантов, </w:t>
      </w:r>
      <w:r w:rsidRPr="00BC6A6A">
        <w:rPr>
          <w:rFonts w:ascii="Times New Roman" w:eastAsia="Times New Roman" w:hAnsi="Times New Roman" w:cs="Times New Roman"/>
          <w:spacing w:val="-3"/>
          <w:kern w:val="0"/>
          <w:lang w:eastAsia="ru-RU"/>
        </w:rPr>
        <w:t xml:space="preserve">позволяет выявить ассоциативные лакуны и универсалии Общие ассоциаты относятся к универсалиям, а нереализованные ассоциаты — к лакунам Под межъязыковой ассоциативной лакуной понимается отсутствие вербальных ассоциаций, вызванных тем или иным словом - стимулом, при наличии их в другом языке Универсалии обусловлены единством мира, в котором живет </w:t>
      </w:r>
      <w:r w:rsidRPr="00BC6A6A">
        <w:rPr>
          <w:rFonts w:ascii="Times New Roman" w:eastAsia="Times New Roman" w:hAnsi="Times New Roman" w:cs="Times New Roman"/>
          <w:kern w:val="0"/>
          <w:lang w:eastAsia="ru-RU"/>
        </w:rPr>
        <w:t xml:space="preserve">человек, сходными географическими условиями, общечеловеческими ценностями, влиянием соседних культур Причинами межъязыковых </w:t>
      </w:r>
      <w:r w:rsidRPr="00BC6A6A">
        <w:rPr>
          <w:rFonts w:ascii="Times New Roman" w:eastAsia="Times New Roman" w:hAnsi="Times New Roman" w:cs="Times New Roman"/>
          <w:spacing w:val="-3"/>
          <w:kern w:val="0"/>
          <w:lang w:eastAsia="ru-RU"/>
        </w:rPr>
        <w:t xml:space="preserve">ассоциативных лакун являются лингвистические (полисемия, устойчивые выражения) и экстралингвистические факторы (историко-культурные, </w:t>
      </w:r>
      <w:r w:rsidRPr="00BC6A6A">
        <w:rPr>
          <w:rFonts w:ascii="Times New Roman" w:eastAsia="Times New Roman" w:hAnsi="Times New Roman" w:cs="Times New Roman"/>
          <w:spacing w:val="-2"/>
          <w:kern w:val="0"/>
          <w:lang w:eastAsia="ru-RU"/>
        </w:rPr>
        <w:t xml:space="preserve">социокультурные) (Муравьев 1975 38), что нашлэ подтверждение в нашем </w:t>
      </w:r>
      <w:r w:rsidRPr="00BC6A6A">
        <w:rPr>
          <w:rFonts w:ascii="Times New Roman" w:eastAsia="Times New Roman" w:hAnsi="Times New Roman" w:cs="Times New Roman"/>
          <w:kern w:val="0"/>
          <w:lang w:eastAsia="ru-RU"/>
        </w:rPr>
        <w:t>эксперименте</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29"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 xml:space="preserve">Во второй главе </w:t>
      </w:r>
      <w:r w:rsidRPr="00BC6A6A">
        <w:rPr>
          <w:rFonts w:ascii="Times New Roman" w:eastAsia="Times New Roman" w:hAnsi="Times New Roman" w:cs="Times New Roman"/>
          <w:kern w:val="0"/>
          <w:lang w:eastAsia="ru-RU"/>
        </w:rPr>
        <w:t xml:space="preserve">- «Ассоциативный эксперимент как метод исследования когнитивной категории ЦВЕТ» описывается разработанная нами методика свободного ассоциативного эксперимента (САЭ) с </w:t>
      </w:r>
      <w:r w:rsidRPr="00BC6A6A">
        <w:rPr>
          <w:rFonts w:ascii="Times New Roman" w:eastAsia="Times New Roman" w:hAnsi="Times New Roman" w:cs="Times New Roman"/>
          <w:spacing w:val="-1"/>
          <w:kern w:val="0"/>
          <w:lang w:eastAsia="ru-RU"/>
        </w:rPr>
        <w:t xml:space="preserve">комплексным предъявлением стимула, выделяются ассоциативные лакуны </w:t>
      </w:r>
      <w:r w:rsidRPr="00BC6A6A">
        <w:rPr>
          <w:rFonts w:ascii="Times New Roman" w:eastAsia="Times New Roman" w:hAnsi="Times New Roman" w:cs="Times New Roman"/>
          <w:kern w:val="0"/>
          <w:lang w:eastAsia="ru-RU"/>
        </w:rPr>
        <w:t xml:space="preserve">при сравнении ассоциативных полей русских, финских и китайских </w:t>
      </w:r>
      <w:r w:rsidRPr="00BC6A6A">
        <w:rPr>
          <w:rFonts w:ascii="Times New Roman" w:eastAsia="Times New Roman" w:hAnsi="Times New Roman" w:cs="Times New Roman"/>
          <w:spacing w:val="-3"/>
          <w:kern w:val="0"/>
          <w:lang w:eastAsia="ru-RU"/>
        </w:rPr>
        <w:t>информантов, описываются когнитивные модели цветовых концептов</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24" w:right="5" w:firstLine="538"/>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Разработанная методика САЭ с комплексным предъявлением стимула, включающая демонстрацию цветового образца, называние цвета и запись предъявленного стимула информантом в опросный лист, позволила получить </w:t>
      </w:r>
      <w:r w:rsidRPr="00BC6A6A">
        <w:rPr>
          <w:rFonts w:ascii="Times New Roman" w:eastAsia="Times New Roman" w:hAnsi="Times New Roman" w:cs="Times New Roman"/>
          <w:kern w:val="0"/>
          <w:lang w:eastAsia="ru-RU"/>
        </w:rPr>
        <w:t xml:space="preserve">от русских информантов максимальную вербальную актуализацию </w:t>
      </w:r>
      <w:r w:rsidRPr="00BC6A6A">
        <w:rPr>
          <w:rFonts w:ascii="Times New Roman" w:eastAsia="Times New Roman" w:hAnsi="Times New Roman" w:cs="Times New Roman"/>
          <w:spacing w:val="-3"/>
          <w:kern w:val="0"/>
          <w:lang w:eastAsia="ru-RU"/>
        </w:rPr>
        <w:t xml:space="preserve">фрагмента ассоциативно-вербальной сети, связанного с цветом САЭ с </w:t>
      </w:r>
      <w:r w:rsidRPr="00BC6A6A">
        <w:rPr>
          <w:rFonts w:ascii="Times New Roman" w:eastAsia="Times New Roman" w:hAnsi="Times New Roman" w:cs="Times New Roman"/>
          <w:spacing w:val="-1"/>
          <w:kern w:val="0"/>
          <w:lang w:eastAsia="ru-RU"/>
        </w:rPr>
        <w:t xml:space="preserve">неограниченным количеством реакций - эффективный метод изучения </w:t>
      </w:r>
      <w:r w:rsidRPr="00BC6A6A">
        <w:rPr>
          <w:rFonts w:ascii="Times New Roman" w:eastAsia="Times New Roman" w:hAnsi="Times New Roman" w:cs="Times New Roman"/>
          <w:kern w:val="0"/>
          <w:lang w:eastAsia="ru-RU"/>
        </w:rPr>
        <w:t xml:space="preserve">когнитивных признаков концептов Кроме этого, результаты такого </w:t>
      </w:r>
      <w:r w:rsidRPr="00BC6A6A">
        <w:rPr>
          <w:rFonts w:ascii="Times New Roman" w:eastAsia="Times New Roman" w:hAnsi="Times New Roman" w:cs="Times New Roman"/>
          <w:spacing w:val="-1"/>
          <w:kern w:val="0"/>
          <w:lang w:eastAsia="ru-RU"/>
        </w:rPr>
        <w:t xml:space="preserve">эксперимента отражают национальную, возрастную, социальную и </w:t>
      </w:r>
      <w:r w:rsidRPr="00BC6A6A">
        <w:rPr>
          <w:rFonts w:ascii="Times New Roman" w:eastAsia="Times New Roman" w:hAnsi="Times New Roman" w:cs="Times New Roman"/>
          <w:kern w:val="0"/>
          <w:lang w:eastAsia="ru-RU"/>
        </w:rPr>
        <w:t>профессиональную специфику концепта</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4" w:right="14" w:firstLine="55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Данные САЭ показывают, что цветообозначения способны создавать </w:t>
      </w:r>
      <w:r w:rsidRPr="00BC6A6A">
        <w:rPr>
          <w:rFonts w:ascii="Times New Roman" w:eastAsia="Times New Roman" w:hAnsi="Times New Roman" w:cs="Times New Roman"/>
          <w:spacing w:val="-1"/>
          <w:kern w:val="0"/>
          <w:lang w:eastAsia="ru-RU"/>
        </w:rPr>
        <w:t>обширные по объему ассоциативные поля, отражающие языковые, энциклопедические   знания,   а  также   знания   человека,   накопленные   в</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4" w:right="14" w:firstLine="552"/>
        <w:rPr>
          <w:rFonts w:ascii="Times New Roman" w:eastAsia="Times New Roman" w:hAnsi="Times New Roman" w:cs="Times New Roman"/>
          <w:kern w:val="0"/>
          <w:sz w:val="20"/>
          <w:szCs w:val="20"/>
          <w:lang w:eastAsia="ru-RU"/>
        </w:rPr>
        <w:sectPr w:rsidR="00BC6A6A" w:rsidRPr="00BC6A6A">
          <w:pgSz w:w="11909" w:h="16834"/>
          <w:pgMar w:top="1440" w:right="2252" w:bottom="720" w:left="2448"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53"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3"/>
          <w:kern w:val="0"/>
          <w:lang w:eastAsia="ru-RU"/>
        </w:rPr>
        <w:t>11</w:t>
      </w:r>
    </w:p>
    <w:p w:rsidR="00BC6A6A" w:rsidRPr="00BC6A6A" w:rsidRDefault="00BC6A6A" w:rsidP="00BC6A6A">
      <w:pPr>
        <w:shd w:val="clear" w:color="auto" w:fill="FFFFFF"/>
        <w:tabs>
          <w:tab w:val="clear" w:pos="709"/>
        </w:tabs>
        <w:suppressAutoHyphens w:val="0"/>
        <w:autoSpaceDE w:val="0"/>
        <w:autoSpaceDN w:val="0"/>
        <w:adjustRightInd w:val="0"/>
        <w:spacing w:before="34" w:after="0" w:line="235" w:lineRule="exact"/>
        <w:ind w:right="14"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результате личного опыта Это позволяет нам говорить об </w:t>
      </w:r>
      <w:r w:rsidRPr="00BC6A6A">
        <w:rPr>
          <w:rFonts w:ascii="Times New Roman" w:eastAsia="Times New Roman" w:hAnsi="Times New Roman" w:cs="Times New Roman"/>
          <w:i/>
          <w:iCs/>
          <w:spacing w:val="-3"/>
          <w:kern w:val="0"/>
          <w:lang w:eastAsia="ru-RU"/>
        </w:rPr>
        <w:t xml:space="preserve">ассоциативной </w:t>
      </w:r>
      <w:r w:rsidRPr="00BC6A6A">
        <w:rPr>
          <w:rFonts w:ascii="Times New Roman" w:eastAsia="Times New Roman" w:hAnsi="Times New Roman" w:cs="Times New Roman"/>
          <w:i/>
          <w:iCs/>
          <w:kern w:val="0"/>
          <w:lang w:eastAsia="ru-RU"/>
        </w:rPr>
        <w:t xml:space="preserve">лингвоцветовой картине мира, </w:t>
      </w:r>
      <w:r w:rsidRPr="00BC6A6A">
        <w:rPr>
          <w:rFonts w:ascii="Times New Roman" w:eastAsia="Times New Roman" w:hAnsi="Times New Roman" w:cs="Times New Roman"/>
          <w:kern w:val="0"/>
          <w:lang w:eastAsia="ru-RU"/>
        </w:rPr>
        <w:t xml:space="preserve">под которой понимается цветовая картина </w:t>
      </w:r>
      <w:r w:rsidRPr="00BC6A6A">
        <w:rPr>
          <w:rFonts w:ascii="Times New Roman" w:eastAsia="Times New Roman" w:hAnsi="Times New Roman" w:cs="Times New Roman"/>
          <w:spacing w:val="-3"/>
          <w:kern w:val="0"/>
          <w:lang w:eastAsia="ru-RU"/>
        </w:rPr>
        <w:t xml:space="preserve">мира, эксплицированная через вербальные ассоциации носителями языка В </w:t>
      </w:r>
      <w:r w:rsidRPr="00BC6A6A">
        <w:rPr>
          <w:rFonts w:ascii="Times New Roman" w:eastAsia="Times New Roman" w:hAnsi="Times New Roman" w:cs="Times New Roman"/>
          <w:spacing w:val="-1"/>
          <w:kern w:val="0"/>
          <w:lang w:eastAsia="ru-RU"/>
        </w:rPr>
        <w:t xml:space="preserve">нашем исследовании цветовой фрагмент ассоциативной картины мира представлен ассоциативными полями 12-ти основных цветообозначений </w:t>
      </w:r>
      <w:r w:rsidRPr="00BC6A6A">
        <w:rPr>
          <w:rFonts w:ascii="Times New Roman" w:eastAsia="Times New Roman" w:hAnsi="Times New Roman" w:cs="Times New Roman"/>
          <w:spacing w:val="-3"/>
          <w:kern w:val="0"/>
          <w:lang w:eastAsia="ru-RU"/>
        </w:rPr>
        <w:t xml:space="preserve">русского языка Анализ результатов САЭ (4141 ассоциат от 120 русских информантов) показал, что ассоциативные поля цветообозначений содержат </w:t>
      </w:r>
      <w:r w:rsidRPr="00BC6A6A">
        <w:rPr>
          <w:rFonts w:ascii="Times New Roman" w:eastAsia="Times New Roman" w:hAnsi="Times New Roman" w:cs="Times New Roman"/>
          <w:spacing w:val="-1"/>
          <w:kern w:val="0"/>
          <w:lang w:eastAsia="ru-RU"/>
        </w:rPr>
        <w:t xml:space="preserve">ассоциаты, реализовавшие большинство лексико-семантических вариантов (за исключением устаревших и специальных) исследуемых цветовых прилагательных Ассоциаты, репрезентовавшие цветовое (денотативное) значение стимульных цветообозначений, составляют ядро ассоциативного поля В большинстве случаев природные эталоны, которые приводятся в </w:t>
      </w:r>
      <w:r w:rsidRPr="00BC6A6A">
        <w:rPr>
          <w:rFonts w:ascii="Times New Roman" w:eastAsia="Times New Roman" w:hAnsi="Times New Roman" w:cs="Times New Roman"/>
          <w:spacing w:val="-3"/>
          <w:kern w:val="0"/>
          <w:lang w:eastAsia="ru-RU"/>
        </w:rPr>
        <w:t xml:space="preserve">толковом словаре для семантизации цветообозначения, отличаются от тех </w:t>
      </w:r>
      <w:r w:rsidRPr="00BC6A6A">
        <w:rPr>
          <w:rFonts w:ascii="Times New Roman" w:eastAsia="Times New Roman" w:hAnsi="Times New Roman" w:cs="Times New Roman"/>
          <w:kern w:val="0"/>
          <w:lang w:eastAsia="ru-RU"/>
        </w:rPr>
        <w:t xml:space="preserve">эталонов, которые репрезентируются в ассоциативных полях носителей языка Например, цветообозначение </w:t>
      </w:r>
      <w:r w:rsidRPr="00BC6A6A">
        <w:rPr>
          <w:rFonts w:ascii="Times New Roman" w:eastAsia="Times New Roman" w:hAnsi="Times New Roman" w:cs="Times New Roman"/>
          <w:i/>
          <w:iCs/>
          <w:kern w:val="0"/>
          <w:u w:val="single"/>
          <w:lang w:eastAsia="ru-RU"/>
        </w:rPr>
        <w:t>розовый</w:t>
      </w:r>
      <w:r w:rsidRPr="00BC6A6A">
        <w:rPr>
          <w:rFonts w:ascii="Times New Roman" w:eastAsia="Times New Roman" w:hAnsi="Times New Roman" w:cs="Times New Roman"/>
          <w:i/>
          <w:iCs/>
          <w:kern w:val="0"/>
          <w:lang w:eastAsia="ru-RU"/>
        </w:rPr>
        <w:t xml:space="preserve"> </w:t>
      </w:r>
      <w:r w:rsidRPr="00BC6A6A">
        <w:rPr>
          <w:rFonts w:ascii="Times New Roman" w:eastAsia="Times New Roman" w:hAnsi="Times New Roman" w:cs="Times New Roman"/>
          <w:kern w:val="0"/>
          <w:lang w:eastAsia="ru-RU"/>
        </w:rPr>
        <w:t xml:space="preserve">вызывает у русских </w:t>
      </w:r>
      <w:r w:rsidRPr="00BC6A6A">
        <w:rPr>
          <w:rFonts w:ascii="Times New Roman" w:eastAsia="Times New Roman" w:hAnsi="Times New Roman" w:cs="Times New Roman"/>
          <w:spacing w:val="-1"/>
          <w:kern w:val="0"/>
          <w:lang w:eastAsia="ru-RU"/>
        </w:rPr>
        <w:t xml:space="preserve">информантов такие ассоциаты, как </w:t>
      </w:r>
      <w:r w:rsidRPr="00BC6A6A">
        <w:rPr>
          <w:rFonts w:ascii="Times New Roman" w:eastAsia="Times New Roman" w:hAnsi="Times New Roman" w:cs="Times New Roman"/>
          <w:i/>
          <w:iCs/>
          <w:spacing w:val="-1"/>
          <w:kern w:val="0"/>
          <w:lang w:eastAsia="ru-RU"/>
        </w:rPr>
        <w:t xml:space="preserve">поросенок, фламинго, </w:t>
      </w:r>
      <w:r w:rsidRPr="00BC6A6A">
        <w:rPr>
          <w:rFonts w:ascii="Times New Roman" w:eastAsia="Times New Roman" w:hAnsi="Times New Roman" w:cs="Times New Roman"/>
          <w:i/>
          <w:iCs/>
          <w:spacing w:val="-1"/>
          <w:kern w:val="0"/>
          <w:u w:val="single"/>
          <w:lang w:eastAsia="ru-RU"/>
        </w:rPr>
        <w:t>фиолетовый -</w:t>
      </w:r>
      <w:r w:rsidRPr="00BC6A6A">
        <w:rPr>
          <w:rFonts w:ascii="Times New Roman" w:eastAsia="Times New Roman" w:hAnsi="Times New Roman" w:cs="Times New Roman"/>
          <w:spacing w:val="-2"/>
          <w:kern w:val="0"/>
          <w:lang w:eastAsia="ru-RU"/>
        </w:rPr>
        <w:t xml:space="preserve">ассоциаты </w:t>
      </w:r>
      <w:r w:rsidRPr="00BC6A6A">
        <w:rPr>
          <w:rFonts w:ascii="Times New Roman" w:eastAsia="Times New Roman" w:hAnsi="Times New Roman" w:cs="Times New Roman"/>
          <w:i/>
          <w:iCs/>
          <w:spacing w:val="-2"/>
          <w:kern w:val="0"/>
          <w:lang w:eastAsia="ru-RU"/>
        </w:rPr>
        <w:t xml:space="preserve">фиалка, сирень, синяк, баклажан, сумерки, </w:t>
      </w:r>
      <w:r w:rsidRPr="00BC6A6A">
        <w:rPr>
          <w:rFonts w:ascii="Times New Roman" w:eastAsia="Times New Roman" w:hAnsi="Times New Roman" w:cs="Times New Roman"/>
          <w:i/>
          <w:iCs/>
          <w:spacing w:val="-2"/>
          <w:kern w:val="0"/>
          <w:u w:val="single"/>
          <w:lang w:eastAsia="ru-RU"/>
        </w:rPr>
        <w:t>желтый</w:t>
      </w:r>
      <w:r w:rsidRPr="00BC6A6A">
        <w:rPr>
          <w:rFonts w:ascii="Times New Roman" w:eastAsia="Times New Roman" w:hAnsi="Times New Roman" w:cs="Times New Roman"/>
          <w:i/>
          <w:iCs/>
          <w:spacing w:val="-2"/>
          <w:kern w:val="0"/>
          <w:lang w:eastAsia="ru-RU"/>
        </w:rPr>
        <w:t xml:space="preserve"> - </w:t>
      </w:r>
      <w:r w:rsidRPr="00BC6A6A">
        <w:rPr>
          <w:rFonts w:ascii="Times New Roman" w:eastAsia="Times New Roman" w:hAnsi="Times New Roman" w:cs="Times New Roman"/>
          <w:spacing w:val="-2"/>
          <w:kern w:val="0"/>
          <w:lang w:eastAsia="ru-RU"/>
        </w:rPr>
        <w:t xml:space="preserve">ассоциаты </w:t>
      </w:r>
      <w:r w:rsidRPr="00BC6A6A">
        <w:rPr>
          <w:rFonts w:ascii="Times New Roman" w:eastAsia="Times New Roman" w:hAnsi="Times New Roman" w:cs="Times New Roman"/>
          <w:i/>
          <w:iCs/>
          <w:spacing w:val="-3"/>
          <w:kern w:val="0"/>
          <w:lang w:eastAsia="ru-RU"/>
        </w:rPr>
        <w:t xml:space="preserve">солнце, цыпленок, лимон, золото, желток, одуванчик, масло </w:t>
      </w:r>
      <w:r w:rsidRPr="00BC6A6A">
        <w:rPr>
          <w:rFonts w:ascii="Times New Roman" w:eastAsia="Times New Roman" w:hAnsi="Times New Roman" w:cs="Times New Roman"/>
          <w:spacing w:val="-3"/>
          <w:kern w:val="0"/>
          <w:lang w:eastAsia="ru-RU"/>
        </w:rPr>
        <w:t xml:space="preserve">Многообразие оттенков цвета в сознании человека концептуализируется и закрепляется за </w:t>
      </w:r>
      <w:r w:rsidRPr="00BC6A6A">
        <w:rPr>
          <w:rFonts w:ascii="Times New Roman" w:eastAsia="Times New Roman" w:hAnsi="Times New Roman" w:cs="Times New Roman"/>
          <w:kern w:val="0"/>
          <w:lang w:eastAsia="ru-RU"/>
        </w:rPr>
        <w:t>основными цветообозначениями</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24" w:right="10" w:firstLine="528"/>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lang w:eastAsia="ru-RU"/>
        </w:rPr>
        <w:t xml:space="preserve">Ассоциативный материал показывает </w:t>
      </w:r>
      <w:r w:rsidRPr="00BC6A6A">
        <w:rPr>
          <w:rFonts w:ascii="Times New Roman" w:eastAsia="Times New Roman" w:hAnsi="Times New Roman" w:cs="Times New Roman"/>
          <w:i/>
          <w:iCs/>
          <w:spacing w:val="-1"/>
          <w:kern w:val="0"/>
          <w:lang w:eastAsia="ru-RU"/>
        </w:rPr>
        <w:t xml:space="preserve">изменчивую природу </w:t>
      </w:r>
      <w:r w:rsidRPr="00BC6A6A">
        <w:rPr>
          <w:rFonts w:ascii="Times New Roman" w:eastAsia="Times New Roman" w:hAnsi="Times New Roman" w:cs="Times New Roman"/>
          <w:spacing w:val="-1"/>
          <w:kern w:val="0"/>
          <w:lang w:eastAsia="ru-RU"/>
        </w:rPr>
        <w:t xml:space="preserve">цвета Так, </w:t>
      </w:r>
      <w:r w:rsidRPr="00BC6A6A">
        <w:rPr>
          <w:rFonts w:ascii="Times New Roman" w:eastAsia="Times New Roman" w:hAnsi="Times New Roman" w:cs="Times New Roman"/>
          <w:kern w:val="0"/>
          <w:lang w:eastAsia="ru-RU"/>
        </w:rPr>
        <w:t xml:space="preserve">ассоциат </w:t>
      </w:r>
      <w:r w:rsidRPr="00BC6A6A">
        <w:rPr>
          <w:rFonts w:ascii="Times New Roman" w:eastAsia="Times New Roman" w:hAnsi="Times New Roman" w:cs="Times New Roman"/>
          <w:i/>
          <w:iCs/>
          <w:kern w:val="0"/>
          <w:lang w:eastAsia="ru-RU"/>
        </w:rPr>
        <w:t xml:space="preserve">небо </w:t>
      </w:r>
      <w:r w:rsidRPr="00BC6A6A">
        <w:rPr>
          <w:rFonts w:ascii="Times New Roman" w:eastAsia="Times New Roman" w:hAnsi="Times New Roman" w:cs="Times New Roman"/>
          <w:kern w:val="0"/>
          <w:lang w:eastAsia="ru-RU"/>
        </w:rPr>
        <w:t xml:space="preserve">актуализировался в ассоциативных полях </w:t>
      </w:r>
      <w:r w:rsidRPr="00BC6A6A">
        <w:rPr>
          <w:rFonts w:ascii="Times New Roman" w:eastAsia="Times New Roman" w:hAnsi="Times New Roman" w:cs="Times New Roman"/>
          <w:i/>
          <w:iCs/>
          <w:kern w:val="0"/>
          <w:lang w:eastAsia="ru-RU"/>
        </w:rPr>
        <w:t xml:space="preserve">белого, синего, </w:t>
      </w:r>
      <w:r w:rsidRPr="00BC6A6A">
        <w:rPr>
          <w:rFonts w:ascii="Times New Roman" w:eastAsia="Times New Roman" w:hAnsi="Times New Roman" w:cs="Times New Roman"/>
          <w:i/>
          <w:iCs/>
          <w:spacing w:val="-3"/>
          <w:kern w:val="0"/>
          <w:lang w:eastAsia="ru-RU"/>
        </w:rPr>
        <w:t xml:space="preserve">голубого, серого, фиолетового, черного, желтого, оранжевого цветов </w:t>
      </w:r>
      <w:r w:rsidRPr="00BC6A6A">
        <w:rPr>
          <w:rFonts w:ascii="Times New Roman" w:eastAsia="Times New Roman" w:hAnsi="Times New Roman" w:cs="Times New Roman"/>
          <w:kern w:val="0"/>
          <w:lang w:eastAsia="ru-RU"/>
        </w:rPr>
        <w:t xml:space="preserve">Ассоциативная лингвоцветовая картина мира является динамичным образованием по сравнению с лингвоцветовой картиной мира, она чувствительна к любым изменениям в общественной жизни этноса и отражает его социокультурный опыт Ассоциативные поля выполняют </w:t>
      </w:r>
      <w:r w:rsidRPr="00BC6A6A">
        <w:rPr>
          <w:rFonts w:ascii="Times New Roman" w:eastAsia="Times New Roman" w:hAnsi="Times New Roman" w:cs="Times New Roman"/>
          <w:spacing w:val="-3"/>
          <w:kern w:val="0"/>
          <w:lang w:eastAsia="ru-RU"/>
        </w:rPr>
        <w:t xml:space="preserve">функцию своеобразного индикатора времени, отражающего современное состояние языкового сознания представителей того или иного этноса Об </w:t>
      </w:r>
      <w:r w:rsidRPr="00BC6A6A">
        <w:rPr>
          <w:rFonts w:ascii="Times New Roman" w:eastAsia="Times New Roman" w:hAnsi="Times New Roman" w:cs="Times New Roman"/>
          <w:spacing w:val="-2"/>
          <w:kern w:val="0"/>
          <w:lang w:eastAsia="ru-RU"/>
        </w:rPr>
        <w:t xml:space="preserve">изменении образов сознания свидетельствуют ассоциативные словари, </w:t>
      </w:r>
      <w:r w:rsidRPr="00BC6A6A">
        <w:rPr>
          <w:rFonts w:ascii="Times New Roman" w:eastAsia="Times New Roman" w:hAnsi="Times New Roman" w:cs="Times New Roman"/>
          <w:spacing w:val="-3"/>
          <w:kern w:val="0"/>
          <w:lang w:eastAsia="ru-RU"/>
        </w:rPr>
        <w:t>составленные в разное время в рамках одной социокультурной общности</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43" w:firstLine="533"/>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lang w:eastAsia="ru-RU"/>
        </w:rPr>
        <w:t xml:space="preserve">Для выявления национально-культурной специфики ассоциативных </w:t>
      </w:r>
      <w:r w:rsidRPr="00BC6A6A">
        <w:rPr>
          <w:rFonts w:ascii="Times New Roman" w:eastAsia="Times New Roman" w:hAnsi="Times New Roman" w:cs="Times New Roman"/>
          <w:kern w:val="0"/>
          <w:lang w:eastAsia="ru-RU"/>
        </w:rPr>
        <w:t xml:space="preserve">полей цветообозначений в русском языке нами были использованы </w:t>
      </w:r>
      <w:r w:rsidRPr="00BC6A6A">
        <w:rPr>
          <w:rFonts w:ascii="Times New Roman" w:eastAsia="Times New Roman" w:hAnsi="Times New Roman" w:cs="Times New Roman"/>
          <w:spacing w:val="-4"/>
          <w:kern w:val="0"/>
          <w:lang w:eastAsia="ru-RU"/>
        </w:rPr>
        <w:t xml:space="preserve">инокультурные ассоциативные поля, полученные от финских (927 ассоциатов </w:t>
      </w:r>
      <w:r w:rsidRPr="00BC6A6A">
        <w:rPr>
          <w:rFonts w:ascii="Times New Roman" w:eastAsia="Times New Roman" w:hAnsi="Times New Roman" w:cs="Times New Roman"/>
          <w:kern w:val="0"/>
          <w:lang w:eastAsia="ru-RU"/>
        </w:rPr>
        <w:t xml:space="preserve">от 50 чел) и китайских (1145 ассоциатов от 50 чел) информантов в </w:t>
      </w:r>
      <w:r w:rsidRPr="00BC6A6A">
        <w:rPr>
          <w:rFonts w:ascii="Times New Roman" w:eastAsia="Times New Roman" w:hAnsi="Times New Roman" w:cs="Times New Roman"/>
          <w:spacing w:val="-2"/>
          <w:kern w:val="0"/>
          <w:lang w:eastAsia="ru-RU"/>
        </w:rPr>
        <w:t xml:space="preserve">результате САЭ в форме анкетирования, то есть был предложен список </w:t>
      </w:r>
      <w:r w:rsidRPr="00BC6A6A">
        <w:rPr>
          <w:rFonts w:ascii="Times New Roman" w:eastAsia="Times New Roman" w:hAnsi="Times New Roman" w:cs="Times New Roman"/>
          <w:spacing w:val="-3"/>
          <w:kern w:val="0"/>
          <w:lang w:eastAsia="ru-RU"/>
        </w:rPr>
        <w:t xml:space="preserve">стимульных слов При сравнении ассоциативного материала, исследуемых </w:t>
      </w:r>
      <w:r w:rsidRPr="00BC6A6A">
        <w:rPr>
          <w:rFonts w:ascii="Times New Roman" w:eastAsia="Times New Roman" w:hAnsi="Times New Roman" w:cs="Times New Roman"/>
          <w:spacing w:val="-4"/>
          <w:kern w:val="0"/>
          <w:lang w:eastAsia="ru-RU"/>
        </w:rPr>
        <w:t xml:space="preserve">культур, было обнаружено, что ассоциативные доминанты цветообозначений </w:t>
      </w:r>
      <w:r w:rsidRPr="00BC6A6A">
        <w:rPr>
          <w:rFonts w:ascii="Times New Roman" w:eastAsia="Times New Roman" w:hAnsi="Times New Roman" w:cs="Times New Roman"/>
          <w:kern w:val="0"/>
          <w:lang w:eastAsia="ru-RU"/>
        </w:rPr>
        <w:t>не одинаковы (Табл 1)</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43" w:firstLine="533"/>
        <w:rPr>
          <w:rFonts w:ascii="Times New Roman" w:eastAsia="Times New Roman" w:hAnsi="Times New Roman" w:cs="Times New Roman"/>
          <w:kern w:val="0"/>
          <w:sz w:val="20"/>
          <w:szCs w:val="20"/>
          <w:lang w:eastAsia="ru-RU"/>
        </w:rPr>
        <w:sectPr w:rsidR="00BC6A6A" w:rsidRPr="00BC6A6A">
          <w:pgSz w:w="11909" w:h="16834"/>
          <w:pgMar w:top="1440" w:right="2525" w:bottom="720" w:left="2170"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6"/>
          <w:kern w:val="0"/>
          <w:lang w:eastAsia="ru-RU"/>
        </w:rPr>
        <w:t>12</w:t>
      </w:r>
    </w:p>
    <w:p w:rsidR="00BC6A6A" w:rsidRPr="00BC6A6A" w:rsidRDefault="00BC6A6A" w:rsidP="00BC6A6A">
      <w:pPr>
        <w:shd w:val="clear" w:color="auto" w:fill="FFFFFF"/>
        <w:tabs>
          <w:tab w:val="clear" w:pos="709"/>
        </w:tabs>
        <w:suppressAutoHyphens w:val="0"/>
        <w:autoSpaceDE w:val="0"/>
        <w:autoSpaceDN w:val="0"/>
        <w:adjustRightInd w:val="0"/>
        <w:spacing w:before="48" w:after="0" w:line="235" w:lineRule="exact"/>
        <w:ind w:left="706" w:firstLine="5482"/>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8"/>
          <w:kern w:val="0"/>
          <w:lang w:eastAsia="ru-RU"/>
        </w:rPr>
        <w:t xml:space="preserve">Таблица 1 </w:t>
      </w:r>
      <w:r w:rsidRPr="00BC6A6A">
        <w:rPr>
          <w:rFonts w:ascii="Times New Roman" w:eastAsia="Times New Roman" w:hAnsi="Times New Roman" w:cs="Times New Roman"/>
          <w:spacing w:val="-4"/>
          <w:kern w:val="0"/>
          <w:lang w:eastAsia="ru-RU"/>
        </w:rPr>
        <w:t>Ассоциативные доминанты ассоциативных полей цветообозначений</w:t>
      </w:r>
    </w:p>
    <w:p w:rsidR="00BC6A6A" w:rsidRPr="00BC6A6A" w:rsidRDefault="00BC6A6A" w:rsidP="00BC6A6A">
      <w:pPr>
        <w:tabs>
          <w:tab w:val="clear" w:pos="709"/>
        </w:tabs>
        <w:suppressAutoHyphens w:val="0"/>
        <w:autoSpaceDE w:val="0"/>
        <w:autoSpaceDN w:val="0"/>
        <w:adjustRightInd w:val="0"/>
        <w:spacing w:after="226"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810"/>
        <w:gridCol w:w="1502"/>
        <w:gridCol w:w="1810"/>
        <w:gridCol w:w="1858"/>
      </w:tblGrid>
      <w:tr w:rsidR="00BC6A6A" w:rsidRPr="00BC6A6A" w:rsidTr="00FD37AA">
        <w:tblPrEx>
          <w:tblCellMar>
            <w:top w:w="0" w:type="dxa"/>
            <w:bottom w:w="0" w:type="dxa"/>
          </w:tblCellMar>
        </w:tblPrEx>
        <w:trPr>
          <w:trHeight w:hRule="exact" w:val="744"/>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Слово-стимул</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13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Русские информанты (120 чел)</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right="432"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Финские информанты (50 чел)</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461" w:hanging="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Китайские инфсрмснты (50*чел)</w:t>
            </w:r>
          </w:p>
        </w:tc>
      </w:tr>
      <w:tr w:rsidR="00BC6A6A" w:rsidRPr="00BC6A6A" w:rsidTr="00FD37AA">
        <w:tblPrEx>
          <w:tblCellMar>
            <w:top w:w="0" w:type="dxa"/>
            <w:bottom w:w="0" w:type="dxa"/>
          </w:tblCellMar>
        </w:tblPrEx>
        <w:trPr>
          <w:trHeight w:hRule="exact" w:val="413"/>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БЕЛЫЙ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Снег 40</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Снег 34</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Снег 19</w:t>
            </w:r>
          </w:p>
        </w:tc>
      </w:tr>
      <w:tr w:rsidR="00BC6A6A" w:rsidRPr="00BC6A6A" w:rsidTr="00FD37AA">
        <w:tblPrEx>
          <w:tblCellMar>
            <w:top w:w="0" w:type="dxa"/>
            <w:bottom w:w="0" w:type="dxa"/>
          </w:tblCellMar>
        </w:tblPrEx>
        <w:trPr>
          <w:trHeight w:hRule="exact" w:val="240"/>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ГОЛУБОЙ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Небо 77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Небо 23</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Небо 34</w:t>
            </w:r>
          </w:p>
        </w:tc>
      </w:tr>
      <w:tr w:rsidR="00BC6A6A" w:rsidRPr="00BC6A6A" w:rsidTr="00FD37AA">
        <w:tblPrEx>
          <w:tblCellMar>
            <w:top w:w="0" w:type="dxa"/>
            <w:bottom w:w="0" w:type="dxa"/>
          </w:tblCellMar>
        </w:tblPrEx>
        <w:trPr>
          <w:trHeight w:hRule="exact" w:val="461"/>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ЖЕЛТЫЙ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Солнце 64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Солнце 20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Банан 8, лимон 8</w:t>
            </w:r>
          </w:p>
        </w:tc>
      </w:tr>
      <w:tr w:rsidR="00BC6A6A" w:rsidRPr="00BC6A6A" w:rsidTr="00FD37AA">
        <w:tblPrEx>
          <w:tblCellMar>
            <w:top w:w="0" w:type="dxa"/>
            <w:bottom w:w="0" w:type="dxa"/>
          </w:tblCellMar>
        </w:tblPrEx>
        <w:trPr>
          <w:trHeight w:hRule="exact" w:val="470"/>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ЗЕЛЕНЫЙ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Трава 55</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Трава 22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Трава 15</w:t>
            </w:r>
          </w:p>
        </w:tc>
      </w:tr>
      <w:tr w:rsidR="00BC6A6A" w:rsidRPr="00BC6A6A" w:rsidTr="00FD37AA">
        <w:tblPrEx>
          <w:tblCellMar>
            <w:top w:w="0" w:type="dxa"/>
            <w:bottom w:w="0" w:type="dxa"/>
          </w:tblCellMar>
        </w:tblPrEx>
        <w:trPr>
          <w:trHeight w:hRule="exact" w:val="466"/>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КОРИЧНЕВЫЙ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Земля 37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Земля 11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Кофе 9, медведь 7</w:t>
            </w:r>
          </w:p>
        </w:tc>
      </w:tr>
      <w:tr w:rsidR="00BC6A6A" w:rsidRPr="00BC6A6A" w:rsidTr="00FD37AA">
        <w:tblPrEx>
          <w:tblCellMar>
            <w:top w:w="0" w:type="dxa"/>
            <w:bottom w:w="0" w:type="dxa"/>
          </w:tblCellMar>
        </w:tblPrEx>
        <w:trPr>
          <w:trHeight w:hRule="exact" w:val="691"/>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КРАСНЫЙ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Кровь 55</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163"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Кровь 7, любовь 7, рождество 7</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Кровь 23</w:t>
            </w:r>
          </w:p>
        </w:tc>
      </w:tr>
      <w:tr w:rsidR="00BC6A6A" w:rsidRPr="00BC6A6A" w:rsidTr="00FD37AA">
        <w:tblPrEx>
          <w:tblCellMar>
            <w:top w:w="0" w:type="dxa"/>
            <w:bottom w:w="0" w:type="dxa"/>
          </w:tblCellMar>
        </w:tblPrEx>
        <w:trPr>
          <w:trHeight w:hRule="exact" w:val="470"/>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ОРАНЖЕВЫЙ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
                <w:kern w:val="0"/>
                <w:sz w:val="20"/>
                <w:szCs w:val="20"/>
                <w:lang w:eastAsia="ru-RU"/>
              </w:rPr>
              <w:t>Апельсин 51</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Апельсин 24</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1" w:lineRule="exact"/>
              <w:ind w:right="475" w:hanging="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Апельсин 19, мандарин 14</w:t>
            </w:r>
          </w:p>
        </w:tc>
      </w:tr>
      <w:tr w:rsidR="00BC6A6A" w:rsidRPr="00BC6A6A" w:rsidTr="00FD37AA">
        <w:tblPrEx>
          <w:tblCellMar>
            <w:top w:w="0" w:type="dxa"/>
            <w:bottom w:w="0" w:type="dxa"/>
          </w:tblCellMar>
        </w:tblPrEx>
        <w:trPr>
          <w:trHeight w:hRule="exact" w:val="470"/>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РОЗОВЫЙ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sz w:val="20"/>
                <w:szCs w:val="20"/>
                <w:lang w:eastAsia="ru-RU"/>
              </w:rPr>
              <w:t>Нежность 15</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5" w:right="91"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sz w:val="20"/>
                <w:szCs w:val="20"/>
                <w:lang w:eastAsia="ru-RU"/>
              </w:rPr>
              <w:t xml:space="preserve">Пантера 9, роза б </w:t>
            </w:r>
            <w:r w:rsidRPr="00BC6A6A">
              <w:rPr>
                <w:rFonts w:ascii="Times New Roman" w:eastAsia="Times New Roman" w:hAnsi="Times New Roman" w:cs="Times New Roman"/>
                <w:kern w:val="0"/>
                <w:sz w:val="20"/>
                <w:szCs w:val="20"/>
                <w:lang w:eastAsia="ru-RU"/>
              </w:rPr>
              <w:t>поросенок 5</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1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Любовь 8, роза 6, цветы 6</w:t>
            </w:r>
          </w:p>
        </w:tc>
      </w:tr>
      <w:tr w:rsidR="00BC6A6A" w:rsidRPr="00BC6A6A" w:rsidTr="00FD37AA">
        <w:tblPrEx>
          <w:tblCellMar>
            <w:top w:w="0" w:type="dxa"/>
            <w:bottom w:w="0" w:type="dxa"/>
          </w:tblCellMar>
        </w:tblPrEx>
        <w:trPr>
          <w:trHeight w:hRule="exact" w:val="917"/>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СЕРЫЙ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0" w:right="38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Дождь 18, мышь 12</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Армия 5, дождь 4, слякоть 4</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Небо 5, тучи 5,</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волк 4, настроение</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4,</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пасмурный день 4</w:t>
            </w:r>
          </w:p>
        </w:tc>
      </w:tr>
      <w:tr w:rsidR="00BC6A6A" w:rsidRPr="00BC6A6A" w:rsidTr="00FD37AA">
        <w:tblPrEx>
          <w:tblCellMar>
            <w:top w:w="0" w:type="dxa"/>
            <w:bottom w:w="0" w:type="dxa"/>
          </w:tblCellMar>
        </w:tblPrEx>
        <w:trPr>
          <w:trHeight w:hRule="exact" w:val="245"/>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СИНИЙ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Море 48</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Небо 15</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Море 31</w:t>
            </w:r>
          </w:p>
        </w:tc>
      </w:tr>
      <w:tr w:rsidR="00BC6A6A" w:rsidRPr="00BC6A6A" w:rsidTr="00FD37AA">
        <w:tblPrEx>
          <w:tblCellMar>
            <w:top w:w="0" w:type="dxa"/>
            <w:bottom w:w="0" w:type="dxa"/>
          </w:tblCellMar>
        </w:tblPrEx>
        <w:trPr>
          <w:trHeight w:hRule="exact" w:val="696"/>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ФИОЛЕТОВЫЙ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4" w:right="44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Цветок 9, Фиалка 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БархатЗ, фиалка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2,</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цветок 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0" w:right="571" w:firstLine="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Баклажан 7, виноград 7</w:t>
            </w:r>
          </w:p>
        </w:tc>
      </w:tr>
      <w:tr w:rsidR="00BC6A6A" w:rsidRPr="00BC6A6A" w:rsidTr="00FD37AA">
        <w:tblPrEx>
          <w:tblCellMar>
            <w:top w:w="0" w:type="dxa"/>
            <w:bottom w:w="0" w:type="dxa"/>
          </w:tblCellMar>
        </w:tblPrEx>
        <w:trPr>
          <w:trHeight w:hRule="exact" w:val="254"/>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ЧЕРНЫЙ</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Ночь 28</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Ночь 14</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Ночь 12</w:t>
            </w:r>
          </w:p>
        </w:tc>
      </w:tr>
    </w:tbl>
    <w:p w:rsidR="00BC6A6A" w:rsidRPr="00BC6A6A" w:rsidRDefault="00BC6A6A" w:rsidP="00BC6A6A">
      <w:pPr>
        <w:shd w:val="clear" w:color="auto" w:fill="FFFFFF"/>
        <w:tabs>
          <w:tab w:val="clear" w:pos="709"/>
        </w:tabs>
        <w:suppressAutoHyphens w:val="0"/>
        <w:autoSpaceDE w:val="0"/>
        <w:autoSpaceDN w:val="0"/>
        <w:adjustRightInd w:val="0"/>
        <w:spacing w:before="240" w:after="0" w:line="235" w:lineRule="exact"/>
        <w:ind w:firstLine="55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Так, в ассоциативном поле </w:t>
      </w:r>
      <w:r w:rsidRPr="00BC6A6A">
        <w:rPr>
          <w:rFonts w:ascii="Times New Roman" w:eastAsia="Times New Roman" w:hAnsi="Times New Roman" w:cs="Times New Roman"/>
          <w:i/>
          <w:iCs/>
          <w:spacing w:val="-3"/>
          <w:kern w:val="0"/>
          <w:lang w:eastAsia="ru-RU"/>
        </w:rPr>
        <w:t xml:space="preserve">желтый </w:t>
      </w:r>
      <w:r w:rsidRPr="00BC6A6A">
        <w:rPr>
          <w:rFonts w:ascii="Times New Roman" w:eastAsia="Times New Roman" w:hAnsi="Times New Roman" w:cs="Times New Roman"/>
          <w:spacing w:val="-3"/>
          <w:kern w:val="0"/>
          <w:lang w:eastAsia="ru-RU"/>
        </w:rPr>
        <w:t xml:space="preserve">для носителей русского языка </w:t>
      </w:r>
      <w:r w:rsidRPr="00BC6A6A">
        <w:rPr>
          <w:rFonts w:ascii="Times New Roman" w:eastAsia="Times New Roman" w:hAnsi="Times New Roman" w:cs="Times New Roman"/>
          <w:spacing w:val="-1"/>
          <w:kern w:val="0"/>
          <w:lang w:eastAsia="ru-RU"/>
        </w:rPr>
        <w:t xml:space="preserve">доминантой является ассоциат </w:t>
      </w:r>
      <w:r w:rsidRPr="00BC6A6A">
        <w:rPr>
          <w:rFonts w:ascii="Times New Roman" w:eastAsia="Times New Roman" w:hAnsi="Times New Roman" w:cs="Times New Roman"/>
          <w:i/>
          <w:iCs/>
          <w:spacing w:val="-1"/>
          <w:kern w:val="0"/>
          <w:lang w:eastAsia="ru-RU"/>
        </w:rPr>
        <w:t xml:space="preserve">солнце, </w:t>
      </w:r>
      <w:r w:rsidRPr="00BC6A6A">
        <w:rPr>
          <w:rFonts w:ascii="Times New Roman" w:eastAsia="Times New Roman" w:hAnsi="Times New Roman" w:cs="Times New Roman"/>
          <w:spacing w:val="-1"/>
          <w:kern w:val="0"/>
          <w:lang w:eastAsia="ru-RU"/>
        </w:rPr>
        <w:t xml:space="preserve">напротив, для китайцев такими </w:t>
      </w:r>
      <w:r w:rsidRPr="00BC6A6A">
        <w:rPr>
          <w:rFonts w:ascii="Times New Roman" w:eastAsia="Times New Roman" w:hAnsi="Times New Roman" w:cs="Times New Roman"/>
          <w:kern w:val="0"/>
          <w:lang w:eastAsia="ru-RU"/>
        </w:rPr>
        <w:t xml:space="preserve">доминантами выступают ассоциаты </w:t>
      </w:r>
      <w:r w:rsidRPr="00BC6A6A">
        <w:rPr>
          <w:rFonts w:ascii="Times New Roman" w:eastAsia="Times New Roman" w:hAnsi="Times New Roman" w:cs="Times New Roman"/>
          <w:i/>
          <w:iCs/>
          <w:kern w:val="0"/>
          <w:lang w:eastAsia="ru-RU"/>
        </w:rPr>
        <w:t xml:space="preserve">банан и лимон, </w:t>
      </w:r>
      <w:r w:rsidRPr="00BC6A6A">
        <w:rPr>
          <w:rFonts w:ascii="Times New Roman" w:eastAsia="Times New Roman" w:hAnsi="Times New Roman" w:cs="Times New Roman"/>
          <w:kern w:val="0"/>
          <w:lang w:eastAsia="ru-RU"/>
        </w:rPr>
        <w:t xml:space="preserve">а ассоциат </w:t>
      </w:r>
      <w:r w:rsidRPr="00BC6A6A">
        <w:rPr>
          <w:rFonts w:ascii="Times New Roman" w:eastAsia="Times New Roman" w:hAnsi="Times New Roman" w:cs="Times New Roman"/>
          <w:i/>
          <w:iCs/>
          <w:kern w:val="0"/>
          <w:lang w:eastAsia="ru-RU"/>
        </w:rPr>
        <w:t xml:space="preserve">солнце </w:t>
      </w:r>
      <w:r w:rsidRPr="00BC6A6A">
        <w:rPr>
          <w:rFonts w:ascii="Times New Roman" w:eastAsia="Times New Roman" w:hAnsi="Times New Roman" w:cs="Times New Roman"/>
          <w:spacing w:val="-1"/>
          <w:kern w:val="0"/>
          <w:lang w:eastAsia="ru-RU"/>
        </w:rPr>
        <w:t xml:space="preserve">находится на периферии Но доминанты могут и совпадать, что наблюдается </w:t>
      </w:r>
      <w:r w:rsidRPr="00BC6A6A">
        <w:rPr>
          <w:rFonts w:ascii="Times New Roman" w:eastAsia="Times New Roman" w:hAnsi="Times New Roman" w:cs="Times New Roman"/>
          <w:kern w:val="0"/>
          <w:lang w:eastAsia="ru-RU"/>
        </w:rPr>
        <w:t xml:space="preserve">в ассоциативных полях </w:t>
      </w:r>
      <w:r w:rsidRPr="00BC6A6A">
        <w:rPr>
          <w:rFonts w:ascii="Times New Roman" w:eastAsia="Times New Roman" w:hAnsi="Times New Roman" w:cs="Times New Roman"/>
          <w:i/>
          <w:iCs/>
          <w:kern w:val="0"/>
          <w:lang w:eastAsia="ru-RU"/>
        </w:rPr>
        <w:t xml:space="preserve">желтого </w:t>
      </w:r>
      <w:r w:rsidRPr="00BC6A6A">
        <w:rPr>
          <w:rFonts w:ascii="Times New Roman" w:eastAsia="Times New Roman" w:hAnsi="Times New Roman" w:cs="Times New Roman"/>
          <w:kern w:val="0"/>
          <w:lang w:eastAsia="ru-RU"/>
        </w:rPr>
        <w:t xml:space="preserve">у русских и финнов (ассоциативная доминанта </w:t>
      </w:r>
      <w:r w:rsidRPr="00BC6A6A">
        <w:rPr>
          <w:rFonts w:ascii="Times New Roman" w:eastAsia="Times New Roman" w:hAnsi="Times New Roman" w:cs="Times New Roman"/>
          <w:i/>
          <w:iCs/>
          <w:kern w:val="0"/>
          <w:lang w:eastAsia="ru-RU"/>
        </w:rPr>
        <w:t>солнце)</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right="19" w:firstLine="55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Эталоны цвета, зафиксированные в толковых словарях (Табл 2) и актуализированные в САЭ в большинстве случаев не созпадают.</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5" w:right="19" w:firstLine="552"/>
        <w:rPr>
          <w:rFonts w:ascii="Times New Roman" w:eastAsia="Times New Roman" w:hAnsi="Times New Roman" w:cs="Times New Roman"/>
          <w:kern w:val="0"/>
          <w:sz w:val="20"/>
          <w:szCs w:val="20"/>
          <w:lang w:eastAsia="ru-RU"/>
        </w:rPr>
        <w:sectPr w:rsidR="00BC6A6A" w:rsidRPr="00BC6A6A">
          <w:pgSz w:w="11909" w:h="16834"/>
          <w:pgMar w:top="1440" w:right="2203" w:bottom="720" w:left="2539"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82"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13</w:t>
      </w:r>
    </w:p>
    <w:p w:rsidR="00BC6A6A" w:rsidRPr="00BC6A6A" w:rsidRDefault="00BC6A6A" w:rsidP="00BC6A6A">
      <w:pPr>
        <w:shd w:val="clear" w:color="auto" w:fill="FFFFFF"/>
        <w:tabs>
          <w:tab w:val="clear" w:pos="709"/>
        </w:tabs>
        <w:suppressAutoHyphens w:val="0"/>
        <w:autoSpaceDE w:val="0"/>
        <w:autoSpaceDN w:val="0"/>
        <w:adjustRightInd w:val="0"/>
        <w:spacing w:before="38" w:after="0" w:line="235" w:lineRule="exact"/>
        <w:ind w:left="370" w:firstLine="5256"/>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Таблица 2 Денотативное значение цветообозначений по данным толковых </w:t>
      </w:r>
      <w:r w:rsidRPr="00BC6A6A">
        <w:rPr>
          <w:rFonts w:ascii="Times New Roman" w:eastAsia="Times New Roman" w:hAnsi="Times New Roman" w:cs="Times New Roman"/>
          <w:spacing w:val="-1"/>
          <w:kern w:val="0"/>
          <w:lang w:eastAsia="ru-RU"/>
        </w:rPr>
        <w:t xml:space="preserve">словарей (Ожегов, Шведова 1995, </w:t>
      </w:r>
      <w:r w:rsidRPr="00BC6A6A">
        <w:rPr>
          <w:rFonts w:ascii="Times New Roman" w:eastAsia="Times New Roman" w:hAnsi="Times New Roman" w:cs="Times New Roman"/>
          <w:spacing w:val="-1"/>
          <w:kern w:val="0"/>
          <w:lang w:val="en-US" w:eastAsia="ru-RU"/>
        </w:rPr>
        <w:t>Haarala</w:t>
      </w:r>
      <w:r w:rsidRPr="00BC6A6A">
        <w:rPr>
          <w:rFonts w:ascii="Times New Roman" w:eastAsia="Times New Roman" w:hAnsi="Times New Roman" w:cs="Times New Roman"/>
          <w:spacing w:val="-1"/>
          <w:kern w:val="0"/>
          <w:lang w:eastAsia="ru-RU"/>
        </w:rPr>
        <w:t xml:space="preserve"> </w:t>
      </w:r>
      <w:r w:rsidRPr="00BC6A6A">
        <w:rPr>
          <w:rFonts w:ascii="Times New Roman" w:eastAsia="Times New Roman" w:hAnsi="Times New Roman" w:cs="Times New Roman"/>
          <w:spacing w:val="-1"/>
          <w:kern w:val="0"/>
          <w:lang w:val="en-US" w:eastAsia="ru-RU"/>
        </w:rPr>
        <w:t>R</w:t>
      </w:r>
      <w:r w:rsidRPr="00BC6A6A">
        <w:rPr>
          <w:rFonts w:ascii="Times New Roman" w:eastAsia="Times New Roman" w:hAnsi="Times New Roman" w:cs="Times New Roman"/>
          <w:spacing w:val="-1"/>
          <w:kern w:val="0"/>
          <w:lang w:eastAsia="ru-RU"/>
        </w:rPr>
        <w:t xml:space="preserve"> , </w:t>
      </w:r>
      <w:r w:rsidRPr="00BC6A6A">
        <w:rPr>
          <w:rFonts w:ascii="Times New Roman" w:eastAsia="Times New Roman" w:hAnsi="Times New Roman" w:cs="Times New Roman"/>
          <w:spacing w:val="-1"/>
          <w:kern w:val="0"/>
          <w:lang w:val="en-US" w:eastAsia="ru-RU"/>
        </w:rPr>
        <w:t>Lahtinen</w:t>
      </w:r>
      <w:r w:rsidRPr="00BC6A6A">
        <w:rPr>
          <w:rFonts w:ascii="Times New Roman" w:eastAsia="Times New Roman" w:hAnsi="Times New Roman" w:cs="Times New Roman"/>
          <w:spacing w:val="-1"/>
          <w:kern w:val="0"/>
          <w:lang w:eastAsia="ru-RU"/>
        </w:rPr>
        <w:t xml:space="preserve"> Е - </w:t>
      </w:r>
      <w:r w:rsidRPr="00BC6A6A">
        <w:rPr>
          <w:rFonts w:ascii="Times New Roman" w:eastAsia="Times New Roman" w:hAnsi="Times New Roman" w:cs="Times New Roman"/>
          <w:spacing w:val="-1"/>
          <w:kern w:val="0"/>
          <w:lang w:val="en-US" w:eastAsia="ru-RU"/>
        </w:rPr>
        <w:t>R</w:t>
      </w:r>
      <w:r w:rsidRPr="00BC6A6A">
        <w:rPr>
          <w:rFonts w:ascii="Times New Roman" w:eastAsia="Times New Roman" w:hAnsi="Times New Roman" w:cs="Times New Roman"/>
          <w:spacing w:val="-1"/>
          <w:kern w:val="0"/>
          <w:lang w:eastAsia="ru-RU"/>
        </w:rPr>
        <w:t xml:space="preserve"> 2001, Ло</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right="91"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Чжуфэн 1986-1994)</w:t>
      </w:r>
    </w:p>
    <w:p w:rsidR="00BC6A6A" w:rsidRPr="00BC6A6A" w:rsidRDefault="00BC6A6A" w:rsidP="00BC6A6A">
      <w:pPr>
        <w:tabs>
          <w:tab w:val="clear" w:pos="709"/>
        </w:tabs>
        <w:suppressAutoHyphens w:val="0"/>
        <w:autoSpaceDE w:val="0"/>
        <w:autoSpaceDN w:val="0"/>
        <w:adjustRightInd w:val="0"/>
        <w:spacing w:after="221"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933"/>
        <w:gridCol w:w="2016"/>
        <w:gridCol w:w="2050"/>
      </w:tblGrid>
      <w:tr w:rsidR="00BC6A6A" w:rsidRPr="00BC6A6A" w:rsidTr="00FD37AA">
        <w:tblPrEx>
          <w:tblCellMar>
            <w:top w:w="0" w:type="dxa"/>
            <w:bottom w:w="0" w:type="dxa"/>
          </w:tblCellMar>
        </w:tblPrEx>
        <w:trPr>
          <w:trHeight w:hRule="exact" w:val="269"/>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Русский язык</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Финский язык</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Китайский язык</w:t>
            </w:r>
          </w:p>
        </w:tc>
      </w:tr>
      <w:tr w:rsidR="00BC6A6A" w:rsidRPr="00BC6A6A" w:rsidTr="00FD37AA">
        <w:tblPrEx>
          <w:tblCellMar>
            <w:top w:w="0" w:type="dxa"/>
            <w:bottom w:w="0" w:type="dxa"/>
          </w:tblCellMar>
        </w:tblPrEx>
        <w:trPr>
          <w:trHeight w:hRule="exact" w:val="46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0" w:right="427"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БЕЛЫЙ - цвета снега или мела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658" w:firstLine="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снега и молока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right="523" w:hanging="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инея или снега</w:t>
            </w:r>
          </w:p>
        </w:tc>
      </w:tr>
      <w:tr w:rsidR="00BC6A6A" w:rsidRPr="00BC6A6A" w:rsidTr="00FD37AA">
        <w:tblPrEx>
          <w:tblCellMar>
            <w:top w:w="0" w:type="dxa"/>
            <w:bottom w:w="0" w:type="dxa"/>
          </w:tblCellMar>
        </w:tblPrEx>
        <w:trPr>
          <w:trHeight w:hRule="exact" w:val="470"/>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ЧЕРНЫЙ - цвета сажи, угля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sz w:val="20"/>
                <w:szCs w:val="20"/>
                <w:lang w:eastAsia="ru-RU"/>
              </w:rPr>
              <w:t xml:space="preserve">цвета угля и вара (для </w:t>
            </w:r>
            <w:r w:rsidRPr="00BC6A6A">
              <w:rPr>
                <w:rFonts w:ascii="Times New Roman" w:eastAsia="Times New Roman" w:hAnsi="Times New Roman" w:cs="Times New Roman"/>
                <w:spacing w:val="-3"/>
                <w:kern w:val="0"/>
                <w:sz w:val="20"/>
                <w:szCs w:val="20"/>
                <w:lang w:eastAsia="ru-RU"/>
              </w:rPr>
              <w:t>смазки кораблей)</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right="547" w:hanging="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угля или чернил</w:t>
            </w:r>
          </w:p>
        </w:tc>
      </w:tr>
      <w:tr w:rsidR="00BC6A6A" w:rsidRPr="00BC6A6A" w:rsidTr="00FD37AA">
        <w:tblPrEx>
          <w:tblCellMar>
            <w:top w:w="0" w:type="dxa"/>
            <w:bottom w:w="0" w:type="dxa"/>
          </w:tblCellMar>
        </w:tblPrEx>
        <w:trPr>
          <w:trHeight w:hRule="exact" w:val="69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0" w:right="494"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sz w:val="20"/>
                <w:szCs w:val="20"/>
                <w:lang w:eastAsia="ru-RU"/>
              </w:rPr>
              <w:t xml:space="preserve">ЖЕЛТЫЙ - цвет </w:t>
            </w:r>
            <w:r w:rsidRPr="00BC6A6A">
              <w:rPr>
                <w:rFonts w:ascii="Times New Roman" w:eastAsia="Times New Roman" w:hAnsi="Times New Roman" w:cs="Times New Roman"/>
                <w:spacing w:val="-1"/>
                <w:kern w:val="0"/>
                <w:sz w:val="20"/>
                <w:szCs w:val="20"/>
                <w:lang w:val="uk-UA" w:eastAsia="ru-RU"/>
              </w:rPr>
              <w:t xml:space="preserve">яігчного </w:t>
            </w:r>
            <w:r w:rsidRPr="00BC6A6A">
              <w:rPr>
                <w:rFonts w:ascii="Times New Roman" w:eastAsia="Times New Roman" w:hAnsi="Times New Roman" w:cs="Times New Roman"/>
                <w:kern w:val="0"/>
                <w:sz w:val="20"/>
                <w:szCs w:val="20"/>
                <w:lang w:eastAsia="ru-RU"/>
              </w:rPr>
              <w:t>желтка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1" w:lineRule="exact"/>
              <w:ind w:right="110" w:firstLine="1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одуванчика и лимона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264" w:hanging="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цветов китайской тыквы, подсолнуха</w:t>
            </w:r>
          </w:p>
        </w:tc>
      </w:tr>
      <w:tr w:rsidR="00BC6A6A" w:rsidRPr="00BC6A6A" w:rsidTr="00FD37AA">
        <w:tblPrEx>
          <w:tblCellMar>
            <w:top w:w="0" w:type="dxa"/>
            <w:bottom w:w="0" w:type="dxa"/>
          </w:tblCellMar>
        </w:tblPrEx>
        <w:trPr>
          <w:trHeight w:hRule="exact" w:val="68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4" w:right="437"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КРАСНЫЙ - цвета крови, спелых ягод земляники, яркого цветка мака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6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крови и клубники</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5" w:right="67" w:hanging="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свежей крови, цветов граната</w:t>
            </w:r>
          </w:p>
        </w:tc>
      </w:tr>
      <w:tr w:rsidR="00BC6A6A" w:rsidRPr="00BC6A6A" w:rsidTr="00FD37AA">
        <w:tblPrEx>
          <w:tblCellMar>
            <w:top w:w="0" w:type="dxa"/>
            <w:bottom w:w="0" w:type="dxa"/>
          </w:tblCellMar>
        </w:tblPrEx>
        <w:trPr>
          <w:trHeight w:hRule="exact" w:val="93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9" w:right="202"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СИНИЙ - имеющий окраску одного из основных цветов спектра - среднего между фиолетовым и зеленым</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right="34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василька и яркого неба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ясного неба</w:t>
            </w:r>
          </w:p>
        </w:tc>
      </w:tr>
      <w:tr w:rsidR="00BC6A6A" w:rsidRPr="00BC6A6A" w:rsidTr="00FD37AA">
        <w:tblPrEx>
          <w:tblCellMar>
            <w:top w:w="0" w:type="dxa"/>
            <w:bottom w:w="0" w:type="dxa"/>
          </w:tblCellMar>
        </w:tblPrEx>
        <w:trPr>
          <w:trHeight w:hRule="exact" w:val="70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9" w:right="48"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КОРИЧНЕВЫЙ-буро-желтый, цвета жареного кофе, спелого желудя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34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коры и кофейного зерна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5" w:right="408"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 китайского финика</w:t>
            </w:r>
          </w:p>
        </w:tc>
      </w:tr>
      <w:tr w:rsidR="00BC6A6A" w:rsidRPr="00BC6A6A" w:rsidTr="00FD37AA">
        <w:tblPrEx>
          <w:tblCellMar>
            <w:top w:w="0" w:type="dxa"/>
            <w:bottom w:w="0" w:type="dxa"/>
          </w:tblCellMar>
        </w:tblPrEx>
        <w:trPr>
          <w:trHeight w:hRule="exact" w:val="68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24" w:right="461"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sz w:val="20"/>
                <w:szCs w:val="20"/>
                <w:lang w:eastAsia="ru-RU"/>
              </w:rPr>
              <w:t xml:space="preserve">ЗЕЛЕНЫЙ - цвета травы, </w:t>
            </w:r>
            <w:r w:rsidRPr="00BC6A6A">
              <w:rPr>
                <w:rFonts w:ascii="Times New Roman" w:eastAsia="Times New Roman" w:hAnsi="Times New Roman" w:cs="Times New Roman"/>
                <w:kern w:val="0"/>
                <w:sz w:val="20"/>
                <w:szCs w:val="20"/>
                <w:lang w:eastAsia="ru-RU"/>
              </w:rPr>
              <w:t>листвы</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травы и листа</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1" w:lineRule="exact"/>
              <w:ind w:right="91"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молодой травы или молодых листьев деревьев</w:t>
            </w:r>
          </w:p>
        </w:tc>
      </w:tr>
      <w:tr w:rsidR="00BC6A6A" w:rsidRPr="00BC6A6A" w:rsidTr="00FD37AA">
        <w:tblPrEx>
          <w:tblCellMar>
            <w:top w:w="0" w:type="dxa"/>
            <w:bottom w:w="0" w:type="dxa"/>
          </w:tblCellMar>
        </w:tblPrEx>
        <w:trPr>
          <w:trHeight w:hRule="exact" w:val="69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34" w:right="1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ФИОЛЕТОВЫЙ - цвета фиалки или темных соцветий сирени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 фиалки</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10" w:right="139"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 состоящий из красного и синего</w:t>
            </w:r>
          </w:p>
        </w:tc>
      </w:tr>
      <w:tr w:rsidR="00BC6A6A" w:rsidRPr="00BC6A6A" w:rsidTr="00FD37AA">
        <w:tblPrEx>
          <w:tblCellMar>
            <w:top w:w="0" w:type="dxa"/>
            <w:bottom w:w="0" w:type="dxa"/>
          </w:tblCellMar>
        </w:tblPrEx>
        <w:trPr>
          <w:trHeight w:hRule="exact" w:val="701"/>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30" w:lineRule="exact"/>
              <w:ind w:left="34" w:right="35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ОРАНЖЕВЫЙ - густо</w:t>
            </w:r>
            <w:r w:rsidRPr="00BC6A6A">
              <w:rPr>
                <w:rFonts w:ascii="Times New Roman" w:eastAsia="Times New Roman" w:hAnsi="Times New Roman" w:cs="Times New Roman"/>
                <w:kern w:val="0"/>
                <w:sz w:val="20"/>
                <w:szCs w:val="20"/>
                <w:lang w:eastAsia="ru-RU"/>
              </w:rPr>
              <w:softHyphen/>
              <w:t>желтый с красноватым оттенком, цвета апельсина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4" w:right="216"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цвета апельсина и моркови</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4" w:right="638" w:firstLine="14"/>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апельсиново-желтый</w:t>
            </w:r>
          </w:p>
        </w:tc>
      </w:tr>
      <w:tr w:rsidR="00BC6A6A" w:rsidRPr="00BC6A6A" w:rsidTr="00FD37AA">
        <w:tblPrEx>
          <w:tblCellMar>
            <w:top w:w="0" w:type="dxa"/>
            <w:bottom w:w="0" w:type="dxa"/>
          </w:tblCellMar>
        </w:tblPrEx>
        <w:trPr>
          <w:trHeight w:hRule="exact" w:val="92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34" w:right="10"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РОЗОВЫЙ - цвета недозрелой мякоти арбуза, цветков яблони, белый с красноватым оттенком</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4" w:right="302"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смесь красного и белого</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светло-красный</w:t>
            </w:r>
          </w:p>
        </w:tc>
      </w:tr>
      <w:tr w:rsidR="00BC6A6A" w:rsidRPr="00BC6A6A" w:rsidTr="00FD37AA">
        <w:tblPrEx>
          <w:tblCellMar>
            <w:top w:w="0" w:type="dxa"/>
            <w:bottom w:w="0" w:type="dxa"/>
          </w:tblCellMar>
        </w:tblPrEx>
        <w:trPr>
          <w:trHeight w:hRule="exact" w:val="466"/>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38" w:right="293"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ГОЛУБОЙ - светло-синий, цвета незабудки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4" w:right="490" w:firstLine="5"/>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смесь синего и белого</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светло-синий</w:t>
            </w:r>
          </w:p>
        </w:tc>
      </w:tr>
      <w:tr w:rsidR="00BC6A6A" w:rsidRPr="00BC6A6A" w:rsidTr="00FD37AA">
        <w:tblPrEx>
          <w:tblCellMar>
            <w:top w:w="0" w:type="dxa"/>
            <w:bottom w:w="0" w:type="dxa"/>
          </w:tblCellMar>
        </w:tblPrEx>
        <w:trPr>
          <w:trHeight w:hRule="exact" w:val="485"/>
        </w:trPr>
        <w:tc>
          <w:tcPr>
            <w:tcW w:w="2933"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38" w:right="408"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СЕРЫЙ - цвета дыма или пепла</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left="19" w:right="38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смесь черного и белого</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светло-черный</w:t>
            </w:r>
          </w:p>
        </w:tc>
      </w:tr>
    </w:tbl>
    <w:p w:rsidR="00BC6A6A" w:rsidRPr="00BC6A6A" w:rsidRDefault="00BC6A6A" w:rsidP="00BC6A6A">
      <w:pPr>
        <w:shd w:val="clear" w:color="auto" w:fill="FFFFFF"/>
        <w:tabs>
          <w:tab w:val="clear" w:pos="709"/>
        </w:tabs>
        <w:suppressAutoHyphens w:val="0"/>
        <w:autoSpaceDE w:val="0"/>
        <w:autoSpaceDN w:val="0"/>
        <w:adjustRightInd w:val="0"/>
        <w:spacing w:before="230" w:after="0" w:line="245" w:lineRule="exact"/>
        <w:ind w:firstLine="552"/>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Так для русских, согласно толковому словарю, эталоном </w:t>
      </w:r>
      <w:r w:rsidRPr="00BC6A6A">
        <w:rPr>
          <w:rFonts w:ascii="Times New Roman" w:eastAsia="Times New Roman" w:hAnsi="Times New Roman" w:cs="Times New Roman"/>
          <w:i/>
          <w:iCs/>
          <w:kern w:val="0"/>
          <w:lang w:eastAsia="ru-RU"/>
        </w:rPr>
        <w:t xml:space="preserve">желтого </w:t>
      </w:r>
      <w:r w:rsidRPr="00BC6A6A">
        <w:rPr>
          <w:rFonts w:ascii="Times New Roman" w:eastAsia="Times New Roman" w:hAnsi="Times New Roman" w:cs="Times New Roman"/>
          <w:kern w:val="0"/>
          <w:lang w:eastAsia="ru-RU"/>
        </w:rPr>
        <w:t xml:space="preserve">должен быть </w:t>
      </w:r>
      <w:r w:rsidRPr="00BC6A6A">
        <w:rPr>
          <w:rFonts w:ascii="Times New Roman" w:eastAsia="Times New Roman" w:hAnsi="Times New Roman" w:cs="Times New Roman"/>
          <w:i/>
          <w:iCs/>
          <w:kern w:val="0"/>
          <w:lang w:eastAsia="ru-RU"/>
        </w:rPr>
        <w:t xml:space="preserve">яичный желток, </w:t>
      </w:r>
      <w:r w:rsidRPr="00BC6A6A">
        <w:rPr>
          <w:rFonts w:ascii="Times New Roman" w:eastAsia="Times New Roman" w:hAnsi="Times New Roman" w:cs="Times New Roman"/>
          <w:kern w:val="0"/>
          <w:lang w:eastAsia="ru-RU"/>
        </w:rPr>
        <w:t xml:space="preserve">для финнов - </w:t>
      </w:r>
      <w:r w:rsidRPr="00BC6A6A">
        <w:rPr>
          <w:rFonts w:ascii="Times New Roman" w:eastAsia="Times New Roman" w:hAnsi="Times New Roman" w:cs="Times New Roman"/>
          <w:i/>
          <w:iCs/>
          <w:kern w:val="0"/>
          <w:lang w:eastAsia="ru-RU"/>
        </w:rPr>
        <w:t xml:space="preserve">одуванчик или лимон, </w:t>
      </w:r>
      <w:r w:rsidRPr="00BC6A6A">
        <w:rPr>
          <w:rFonts w:ascii="Times New Roman" w:eastAsia="Times New Roman" w:hAnsi="Times New Roman" w:cs="Times New Roman"/>
          <w:kern w:val="0"/>
          <w:lang w:eastAsia="ru-RU"/>
        </w:rPr>
        <w:t>для</w:t>
      </w:r>
    </w:p>
    <w:p w:rsidR="00BC6A6A" w:rsidRPr="00BC6A6A" w:rsidRDefault="00BC6A6A" w:rsidP="00BC6A6A">
      <w:pPr>
        <w:shd w:val="clear" w:color="auto" w:fill="FFFFFF"/>
        <w:tabs>
          <w:tab w:val="clear" w:pos="709"/>
        </w:tabs>
        <w:suppressAutoHyphens w:val="0"/>
        <w:autoSpaceDE w:val="0"/>
        <w:autoSpaceDN w:val="0"/>
        <w:adjustRightInd w:val="0"/>
        <w:spacing w:before="230" w:after="0" w:line="245" w:lineRule="exact"/>
        <w:ind w:firstLine="552"/>
        <w:jc w:val="left"/>
        <w:rPr>
          <w:rFonts w:ascii="Times New Roman" w:eastAsia="Times New Roman" w:hAnsi="Times New Roman" w:cs="Times New Roman"/>
          <w:kern w:val="0"/>
          <w:sz w:val="20"/>
          <w:szCs w:val="20"/>
          <w:lang w:eastAsia="ru-RU"/>
        </w:rPr>
        <w:sectPr w:rsidR="00BC6A6A" w:rsidRPr="00BC6A6A">
          <w:pgSz w:w="11909" w:h="16834"/>
          <w:pgMar w:top="1440" w:right="2492" w:bottom="720" w:left="2236"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24" w:firstLine="3499"/>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14 китайцев - </w:t>
      </w:r>
      <w:r w:rsidRPr="00BC6A6A">
        <w:rPr>
          <w:rFonts w:ascii="Times New Roman" w:eastAsia="Times New Roman" w:hAnsi="Times New Roman" w:cs="Times New Roman"/>
          <w:i/>
          <w:iCs/>
          <w:kern w:val="0"/>
          <w:lang w:eastAsia="ru-RU"/>
        </w:rPr>
        <w:t xml:space="preserve">цветы китайской тыквы или подсолнух </w:t>
      </w:r>
      <w:r w:rsidRPr="00BC6A6A">
        <w:rPr>
          <w:rFonts w:ascii="Times New Roman" w:eastAsia="Times New Roman" w:hAnsi="Times New Roman" w:cs="Times New Roman"/>
          <w:kern w:val="0"/>
          <w:lang w:eastAsia="ru-RU"/>
        </w:rPr>
        <w:t xml:space="preserve">Однако эти эталоны не </w:t>
      </w:r>
      <w:r w:rsidRPr="00BC6A6A">
        <w:rPr>
          <w:rFonts w:ascii="Times New Roman" w:eastAsia="Times New Roman" w:hAnsi="Times New Roman" w:cs="Times New Roman"/>
          <w:spacing w:val="-1"/>
          <w:kern w:val="0"/>
          <w:lang w:eastAsia="ru-RU"/>
        </w:rPr>
        <w:t xml:space="preserve">являются  ассоциативными  доминантами   Так,   как  у   русских  и  финнов </w:t>
      </w:r>
      <w:r w:rsidRPr="00BC6A6A">
        <w:rPr>
          <w:rFonts w:ascii="Times New Roman" w:eastAsia="Times New Roman" w:hAnsi="Times New Roman" w:cs="Times New Roman"/>
          <w:spacing w:val="-2"/>
          <w:kern w:val="0"/>
          <w:lang w:eastAsia="ru-RU"/>
        </w:rPr>
        <w:t xml:space="preserve">ассоциативной доминантой является </w:t>
      </w:r>
      <w:r w:rsidRPr="00BC6A6A">
        <w:rPr>
          <w:rFonts w:ascii="Times New Roman" w:eastAsia="Times New Roman" w:hAnsi="Times New Roman" w:cs="Times New Roman"/>
          <w:i/>
          <w:iCs/>
          <w:spacing w:val="-2"/>
          <w:kern w:val="0"/>
          <w:lang w:eastAsia="ru-RU"/>
        </w:rPr>
        <w:t xml:space="preserve">солнце, </w:t>
      </w:r>
      <w:r w:rsidRPr="00BC6A6A">
        <w:rPr>
          <w:rFonts w:ascii="Times New Roman" w:eastAsia="Times New Roman" w:hAnsi="Times New Roman" w:cs="Times New Roman"/>
          <w:spacing w:val="-2"/>
          <w:kern w:val="0"/>
          <w:lang w:eastAsia="ru-RU"/>
        </w:rPr>
        <w:t xml:space="preserve">а у китайцев - </w:t>
      </w:r>
      <w:r w:rsidRPr="00BC6A6A">
        <w:rPr>
          <w:rFonts w:ascii="Times New Roman" w:eastAsia="Times New Roman" w:hAnsi="Times New Roman" w:cs="Times New Roman"/>
          <w:i/>
          <w:iCs/>
          <w:spacing w:val="-2"/>
          <w:kern w:val="0"/>
          <w:lang w:eastAsia="ru-RU"/>
        </w:rPr>
        <w:t>банан и лимон</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9" w:right="24"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
          <w:kern w:val="0"/>
          <w:lang w:eastAsia="ru-RU"/>
        </w:rPr>
        <w:t xml:space="preserve">При сравнении переносных значений цветообозначений также </w:t>
      </w:r>
      <w:r w:rsidRPr="00BC6A6A">
        <w:rPr>
          <w:rFonts w:ascii="Times New Roman" w:eastAsia="Times New Roman" w:hAnsi="Times New Roman" w:cs="Times New Roman"/>
          <w:spacing w:val="-2"/>
          <w:kern w:val="0"/>
          <w:lang w:eastAsia="ru-RU"/>
        </w:rPr>
        <w:t>обнаруживаются расхождения Например, «бледный, землистого оттенка (о цвете лица) в русском языке - лакуна для финского языка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34" w:firstLine="571"/>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Выражения </w:t>
      </w:r>
      <w:r w:rsidRPr="00BC6A6A">
        <w:rPr>
          <w:rFonts w:ascii="Times New Roman" w:eastAsia="Times New Roman" w:hAnsi="Times New Roman" w:cs="Times New Roman"/>
          <w:i/>
          <w:iCs/>
          <w:kern w:val="0"/>
          <w:lang w:eastAsia="ru-RU"/>
        </w:rPr>
        <w:t xml:space="preserve">темный хлеб, темные мысли, темная душа, темная работа (в значении «нелегальная»), </w:t>
      </w:r>
      <w:r w:rsidRPr="00BC6A6A">
        <w:rPr>
          <w:rFonts w:ascii="Times New Roman" w:eastAsia="Times New Roman" w:hAnsi="Times New Roman" w:cs="Times New Roman"/>
          <w:kern w:val="0"/>
          <w:lang w:eastAsia="ru-RU"/>
        </w:rPr>
        <w:t xml:space="preserve">характерные для финского языка, являются лакунами для русского, аналогичные ассоциаты возможны в </w:t>
      </w:r>
      <w:r w:rsidRPr="00BC6A6A">
        <w:rPr>
          <w:rFonts w:ascii="Times New Roman" w:eastAsia="Times New Roman" w:hAnsi="Times New Roman" w:cs="Times New Roman"/>
          <w:spacing w:val="-3"/>
          <w:kern w:val="0"/>
          <w:lang w:eastAsia="ru-RU"/>
        </w:rPr>
        <w:t xml:space="preserve">русском языке только у цветообозначения </w:t>
      </w:r>
      <w:r w:rsidRPr="00BC6A6A">
        <w:rPr>
          <w:rFonts w:ascii="Times New Roman" w:eastAsia="Times New Roman" w:hAnsi="Times New Roman" w:cs="Times New Roman"/>
          <w:i/>
          <w:iCs/>
          <w:spacing w:val="-3"/>
          <w:kern w:val="0"/>
          <w:lang w:eastAsia="ru-RU"/>
        </w:rPr>
        <w:t xml:space="preserve">черный </w:t>
      </w:r>
      <w:r w:rsidRPr="00BC6A6A">
        <w:rPr>
          <w:rFonts w:ascii="Times New Roman" w:eastAsia="Times New Roman" w:hAnsi="Times New Roman" w:cs="Times New Roman"/>
          <w:spacing w:val="-3"/>
          <w:kern w:val="0"/>
          <w:lang w:eastAsia="ru-RU"/>
        </w:rPr>
        <w:t>Слово «синяк» в финском языке (</w:t>
      </w:r>
      <w:r w:rsidRPr="00BC6A6A">
        <w:rPr>
          <w:rFonts w:ascii="Times New Roman" w:eastAsia="Times New Roman" w:hAnsi="Times New Roman" w:cs="Times New Roman"/>
          <w:spacing w:val="-3"/>
          <w:kern w:val="0"/>
          <w:lang w:val="en-US" w:eastAsia="ru-RU"/>
        </w:rPr>
        <w:t>mustelma</w:t>
      </w:r>
      <w:r w:rsidRPr="00BC6A6A">
        <w:rPr>
          <w:rFonts w:ascii="Times New Roman" w:eastAsia="Times New Roman" w:hAnsi="Times New Roman" w:cs="Times New Roman"/>
          <w:spacing w:val="-3"/>
          <w:kern w:val="0"/>
          <w:lang w:eastAsia="ru-RU"/>
        </w:rPr>
        <w:t xml:space="preserve">) черного цвета, в русском языке он синего Для китайцев не бывает черного чая, для них он красного цвета Подобные несоответствия в </w:t>
      </w:r>
      <w:r w:rsidRPr="00BC6A6A">
        <w:rPr>
          <w:rFonts w:ascii="Times New Roman" w:eastAsia="Times New Roman" w:hAnsi="Times New Roman" w:cs="Times New Roman"/>
          <w:kern w:val="0"/>
          <w:lang w:eastAsia="ru-RU"/>
        </w:rPr>
        <w:t>языках также являются причиной ассоциативных лакун</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29" w:right="10"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Переносные значения слов-цветообозначений во многом связаны с </w:t>
      </w:r>
      <w:r w:rsidRPr="00BC6A6A">
        <w:rPr>
          <w:rFonts w:ascii="Times New Roman" w:eastAsia="Times New Roman" w:hAnsi="Times New Roman" w:cs="Times New Roman"/>
          <w:kern w:val="0"/>
          <w:lang w:eastAsia="ru-RU"/>
        </w:rPr>
        <w:t xml:space="preserve">историко-культурными традициями страны Так многие устойчивые </w:t>
      </w:r>
      <w:r w:rsidRPr="00BC6A6A">
        <w:rPr>
          <w:rFonts w:ascii="Times New Roman" w:eastAsia="Times New Roman" w:hAnsi="Times New Roman" w:cs="Times New Roman"/>
          <w:spacing w:val="-2"/>
          <w:kern w:val="0"/>
          <w:lang w:eastAsia="ru-RU"/>
        </w:rPr>
        <w:t xml:space="preserve">выражения в китайском языке связаны с философскими и религиозными </w:t>
      </w:r>
      <w:r w:rsidRPr="00BC6A6A">
        <w:rPr>
          <w:rFonts w:ascii="Times New Roman" w:eastAsia="Times New Roman" w:hAnsi="Times New Roman" w:cs="Times New Roman"/>
          <w:kern w:val="0"/>
          <w:lang w:eastAsia="ru-RU"/>
        </w:rPr>
        <w:t xml:space="preserve">учениями древних мыслителей (Чень Си 1992 48-53) Например, с фиолетовым цветом связаны следующие выражения </w:t>
      </w:r>
      <w:r w:rsidRPr="00BC6A6A">
        <w:rPr>
          <w:rFonts w:ascii="Times New Roman" w:eastAsia="Times New Roman" w:hAnsi="Times New Roman" w:cs="Times New Roman"/>
          <w:i/>
          <w:iCs/>
          <w:kern w:val="0"/>
          <w:lang w:eastAsia="ru-RU"/>
        </w:rPr>
        <w:t xml:space="preserve">цзы фу букв «фиолетовая резиденция» - жилища святых даосов, цзы хуан букв </w:t>
      </w:r>
      <w:r w:rsidRPr="00BC6A6A">
        <w:rPr>
          <w:rFonts w:ascii="Times New Roman" w:eastAsia="Times New Roman" w:hAnsi="Times New Roman" w:cs="Times New Roman"/>
          <w:i/>
          <w:iCs/>
          <w:spacing w:val="-3"/>
          <w:kern w:val="0"/>
          <w:lang w:eastAsia="ru-RU"/>
        </w:rPr>
        <w:t xml:space="preserve">«фиолетовый император» - небожитель, цзы цзинъ чэн букв «фиолетовый </w:t>
      </w:r>
      <w:r w:rsidRPr="00BC6A6A">
        <w:rPr>
          <w:rFonts w:ascii="Times New Roman" w:eastAsia="Times New Roman" w:hAnsi="Times New Roman" w:cs="Times New Roman"/>
          <w:i/>
          <w:iCs/>
          <w:kern w:val="0"/>
          <w:lang w:eastAsia="ru-RU"/>
        </w:rPr>
        <w:t>запретный городок» - город, где живет император, цзы шоу цзинъ джан букв «фиолетовый шнурок, золотая печать» - в значении «занимать высокий пост»</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43"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Синий и белый цвета являются национальными для финнов (цвет национального флага) Красный цвет у китайцев связан с счастьем, свадьбой </w:t>
      </w:r>
      <w:r w:rsidRPr="00BC6A6A">
        <w:rPr>
          <w:rFonts w:ascii="Times New Roman" w:eastAsia="Times New Roman" w:hAnsi="Times New Roman" w:cs="Times New Roman"/>
          <w:spacing w:val="-4"/>
          <w:kern w:val="0"/>
          <w:lang w:eastAsia="ru-RU"/>
        </w:rPr>
        <w:t xml:space="preserve">(традиционное платье невесты красного цвета) Ассоциаты, подтверждающие </w:t>
      </w:r>
      <w:r w:rsidRPr="00BC6A6A">
        <w:rPr>
          <w:rFonts w:ascii="Times New Roman" w:eastAsia="Times New Roman" w:hAnsi="Times New Roman" w:cs="Times New Roman"/>
          <w:spacing w:val="-3"/>
          <w:kern w:val="0"/>
          <w:lang w:eastAsia="ru-RU"/>
        </w:rPr>
        <w:t xml:space="preserve">названные культурные факты, являются лакунами для ассоциативных полей соответствующих цветообозначений русских носителей языка Кроме этого, </w:t>
      </w:r>
      <w:r w:rsidRPr="00BC6A6A">
        <w:rPr>
          <w:rFonts w:ascii="Times New Roman" w:eastAsia="Times New Roman" w:hAnsi="Times New Roman" w:cs="Times New Roman"/>
          <w:kern w:val="0"/>
          <w:lang w:eastAsia="ru-RU"/>
        </w:rPr>
        <w:t>ассоциативные поля всех информантов содержат лексемы, имеющие отношение к другим культурам, что связано с влиянием телевидения и прессы</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43" w:right="5"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
          <w:kern w:val="0"/>
          <w:lang w:eastAsia="ru-RU"/>
        </w:rPr>
        <w:t xml:space="preserve">На характер ассоциатов влияют не только культурно-историческая </w:t>
      </w:r>
      <w:r w:rsidRPr="00BC6A6A">
        <w:rPr>
          <w:rFonts w:ascii="Times New Roman" w:eastAsia="Times New Roman" w:hAnsi="Times New Roman" w:cs="Times New Roman"/>
          <w:kern w:val="0"/>
          <w:lang w:eastAsia="ru-RU"/>
        </w:rPr>
        <w:t xml:space="preserve">традиция и семантическая структура цветообозначений, но и общечеловеческая психология Один и тот же цвет оказывает на разных </w:t>
      </w:r>
      <w:r w:rsidRPr="00BC6A6A">
        <w:rPr>
          <w:rFonts w:ascii="Times New Roman" w:eastAsia="Times New Roman" w:hAnsi="Times New Roman" w:cs="Times New Roman"/>
          <w:spacing w:val="-3"/>
          <w:kern w:val="0"/>
          <w:lang w:eastAsia="ru-RU"/>
        </w:rPr>
        <w:t xml:space="preserve">людей сходное психофизиологическое воздействие, что является причиной </w:t>
      </w:r>
      <w:r w:rsidRPr="00BC6A6A">
        <w:rPr>
          <w:rFonts w:ascii="Times New Roman" w:eastAsia="Times New Roman" w:hAnsi="Times New Roman" w:cs="Times New Roman"/>
          <w:kern w:val="0"/>
          <w:lang w:eastAsia="ru-RU"/>
        </w:rPr>
        <w:t>общих ассоциатов</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34" w:right="14" w:firstLine="55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
          <w:kern w:val="0"/>
          <w:lang w:eastAsia="ru-RU"/>
        </w:rPr>
        <w:t xml:space="preserve">Межъязыковые ассоциативные лакуны способны заполнятся Не имея той или иной реалии (культурной или языковой) в своей лингвокультуре, </w:t>
      </w:r>
      <w:r w:rsidRPr="00BC6A6A">
        <w:rPr>
          <w:rFonts w:ascii="Times New Roman" w:eastAsia="Times New Roman" w:hAnsi="Times New Roman" w:cs="Times New Roman"/>
          <w:spacing w:val="-3"/>
          <w:kern w:val="0"/>
          <w:lang w:eastAsia="ru-RU"/>
        </w:rPr>
        <w:t xml:space="preserve">человек может заимствовать его из других языков и культур в результате </w:t>
      </w:r>
      <w:r w:rsidRPr="00BC6A6A">
        <w:rPr>
          <w:rFonts w:ascii="Times New Roman" w:eastAsia="Times New Roman" w:hAnsi="Times New Roman" w:cs="Times New Roman"/>
          <w:kern w:val="0"/>
          <w:lang w:eastAsia="ru-RU"/>
        </w:rPr>
        <w:t>межкультурного языкового взаимодействия</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34" w:right="14" w:firstLine="552"/>
        <w:rPr>
          <w:rFonts w:ascii="Times New Roman" w:eastAsia="Times New Roman" w:hAnsi="Times New Roman" w:cs="Times New Roman"/>
          <w:kern w:val="0"/>
          <w:sz w:val="20"/>
          <w:szCs w:val="20"/>
          <w:lang w:eastAsia="ru-RU"/>
        </w:rPr>
        <w:sectPr w:rsidR="00BC6A6A" w:rsidRPr="00BC6A6A">
          <w:pgSz w:w="11909" w:h="16834"/>
          <w:pgMar w:top="1440" w:right="2163" w:bottom="720" w:left="2532"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1"/>
          <w:kern w:val="0"/>
          <w:lang w:eastAsia="ru-RU"/>
        </w:rPr>
        <w:t>15</w:t>
      </w:r>
    </w:p>
    <w:p w:rsidR="00BC6A6A" w:rsidRPr="00BC6A6A" w:rsidRDefault="00BC6A6A" w:rsidP="00BC6A6A">
      <w:pPr>
        <w:shd w:val="clear" w:color="auto" w:fill="FFFFFF"/>
        <w:tabs>
          <w:tab w:val="clear" w:pos="709"/>
        </w:tabs>
        <w:suppressAutoHyphens w:val="0"/>
        <w:autoSpaceDE w:val="0"/>
        <w:autoSpaceDN w:val="0"/>
        <w:adjustRightInd w:val="0"/>
        <w:spacing w:before="38" w:after="0" w:line="240" w:lineRule="exact"/>
        <w:ind w:left="10" w:right="29" w:firstLine="538"/>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 xml:space="preserve">Метод САЭ с комплексным предъявлением стимула позволил получить </w:t>
      </w:r>
      <w:r w:rsidRPr="00BC6A6A">
        <w:rPr>
          <w:rFonts w:ascii="Times New Roman" w:eastAsia="Times New Roman" w:hAnsi="Times New Roman" w:cs="Times New Roman"/>
          <w:spacing w:val="-3"/>
          <w:kern w:val="0"/>
          <w:lang w:eastAsia="ru-RU"/>
        </w:rPr>
        <w:t>обширный ассоциативный материал, отражающий опыт когниции человека, который связан с языковыми и экстралингвистическими факторами</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right="19"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4"/>
          <w:kern w:val="0"/>
          <w:lang w:eastAsia="ru-RU"/>
        </w:rPr>
        <w:t xml:space="preserve">При анализе мужских и женских ассоциативных реакций обнаружились </w:t>
      </w:r>
      <w:r w:rsidRPr="00BC6A6A">
        <w:rPr>
          <w:rFonts w:ascii="Times New Roman" w:eastAsia="Times New Roman" w:hAnsi="Times New Roman" w:cs="Times New Roman"/>
          <w:kern w:val="0"/>
          <w:lang w:eastAsia="ru-RU"/>
        </w:rPr>
        <w:t>различия в лексических единицах, выбранных информантами для актуализации образов сознания, связанных с цветом В женских ассоциативных полях присутствуют ассоциаты, с уменьшительно-</w:t>
      </w:r>
      <w:r w:rsidRPr="00BC6A6A">
        <w:rPr>
          <w:rFonts w:ascii="Times New Roman" w:eastAsia="Times New Roman" w:hAnsi="Times New Roman" w:cs="Times New Roman"/>
          <w:spacing w:val="-3"/>
          <w:kern w:val="0"/>
          <w:lang w:eastAsia="ru-RU"/>
        </w:rPr>
        <w:t xml:space="preserve">ласкательными суффиксами </w:t>
      </w:r>
      <w:r w:rsidRPr="00BC6A6A">
        <w:rPr>
          <w:rFonts w:ascii="Times New Roman" w:eastAsia="Times New Roman" w:hAnsi="Times New Roman" w:cs="Times New Roman"/>
          <w:i/>
          <w:iCs/>
          <w:spacing w:val="-3"/>
          <w:kern w:val="0"/>
          <w:lang w:eastAsia="ru-RU"/>
        </w:rPr>
        <w:t xml:space="preserve">{шарфик, облачко, мышка, льдинка), </w:t>
      </w:r>
      <w:r w:rsidRPr="00BC6A6A">
        <w:rPr>
          <w:rFonts w:ascii="Times New Roman" w:eastAsia="Times New Roman" w:hAnsi="Times New Roman" w:cs="Times New Roman"/>
          <w:spacing w:val="-3"/>
          <w:kern w:val="0"/>
          <w:lang w:eastAsia="ru-RU"/>
        </w:rPr>
        <w:t xml:space="preserve">которые не </w:t>
      </w:r>
      <w:r w:rsidRPr="00BC6A6A">
        <w:rPr>
          <w:rFonts w:ascii="Times New Roman" w:eastAsia="Times New Roman" w:hAnsi="Times New Roman" w:cs="Times New Roman"/>
          <w:kern w:val="0"/>
          <w:lang w:eastAsia="ru-RU"/>
        </w:rPr>
        <w:t xml:space="preserve">характерны для мужских ассоциативных полей Кроме этого, в </w:t>
      </w:r>
      <w:r w:rsidRPr="00BC6A6A">
        <w:rPr>
          <w:rFonts w:ascii="Times New Roman" w:eastAsia="Times New Roman" w:hAnsi="Times New Roman" w:cs="Times New Roman"/>
          <w:spacing w:val="-4"/>
          <w:kern w:val="0"/>
          <w:lang w:eastAsia="ru-RU"/>
        </w:rPr>
        <w:t xml:space="preserve">ассоциативных реакциях девушек доминируют названия предметов женского </w:t>
      </w:r>
      <w:r w:rsidRPr="00BC6A6A">
        <w:rPr>
          <w:rFonts w:ascii="Times New Roman" w:eastAsia="Times New Roman" w:hAnsi="Times New Roman" w:cs="Times New Roman"/>
          <w:spacing w:val="-1"/>
          <w:kern w:val="0"/>
          <w:lang w:eastAsia="ru-RU"/>
        </w:rPr>
        <w:t xml:space="preserve">пользования </w:t>
      </w:r>
      <w:r w:rsidRPr="00BC6A6A">
        <w:rPr>
          <w:rFonts w:ascii="Times New Roman" w:eastAsia="Times New Roman" w:hAnsi="Times New Roman" w:cs="Times New Roman"/>
          <w:i/>
          <w:iCs/>
          <w:spacing w:val="-1"/>
          <w:kern w:val="0"/>
          <w:lang w:eastAsia="ru-RU"/>
        </w:rPr>
        <w:t xml:space="preserve">(лак для ногтей, помада, платье, юбка, духи, тени, журнал </w:t>
      </w:r>
      <w:r w:rsidRPr="00BC6A6A">
        <w:rPr>
          <w:rFonts w:ascii="Times New Roman" w:eastAsia="Times New Roman" w:hAnsi="Times New Roman" w:cs="Times New Roman"/>
          <w:i/>
          <w:iCs/>
          <w:kern w:val="0"/>
          <w:lang w:eastAsia="ru-RU"/>
        </w:rPr>
        <w:t xml:space="preserve">«Гламур» и др) </w:t>
      </w:r>
      <w:r w:rsidRPr="00BC6A6A">
        <w:rPr>
          <w:rFonts w:ascii="Times New Roman" w:eastAsia="Times New Roman" w:hAnsi="Times New Roman" w:cs="Times New Roman"/>
          <w:kern w:val="0"/>
          <w:lang w:eastAsia="ru-RU"/>
        </w:rPr>
        <w:t xml:space="preserve">Среди ассоциатов юношей встречаются такие слова, как </w:t>
      </w:r>
      <w:r w:rsidRPr="00BC6A6A">
        <w:rPr>
          <w:rFonts w:ascii="Times New Roman" w:eastAsia="Times New Roman" w:hAnsi="Times New Roman" w:cs="Times New Roman"/>
          <w:i/>
          <w:iCs/>
          <w:kern w:val="0"/>
          <w:lang w:eastAsia="ru-RU"/>
        </w:rPr>
        <w:t>грузовая машина, самосвал, колеса, шина, разбитый нос, футбол, тосол и др</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5" w:right="14" w:firstLine="538"/>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Данные эксперимента показали, что профессиональная ориентация испытуемых также оказывает влияние на процесс ассоциирования Так, в </w:t>
      </w:r>
      <w:r w:rsidRPr="00BC6A6A">
        <w:rPr>
          <w:rFonts w:ascii="Times New Roman" w:eastAsia="Times New Roman" w:hAnsi="Times New Roman" w:cs="Times New Roman"/>
          <w:kern w:val="0"/>
          <w:lang w:eastAsia="ru-RU"/>
        </w:rPr>
        <w:t xml:space="preserve">ассоциативных полях студентов географического факультета в большей степени, чем у информантов других факультетов актуализировались </w:t>
      </w:r>
      <w:r w:rsidRPr="00BC6A6A">
        <w:rPr>
          <w:rFonts w:ascii="Times New Roman" w:eastAsia="Times New Roman" w:hAnsi="Times New Roman" w:cs="Times New Roman"/>
          <w:spacing w:val="-3"/>
          <w:kern w:val="0"/>
          <w:lang w:eastAsia="ru-RU"/>
        </w:rPr>
        <w:t xml:space="preserve">ассоциаты, связанные с флорой и фауной </w:t>
      </w:r>
      <w:r w:rsidRPr="00BC6A6A">
        <w:rPr>
          <w:rFonts w:ascii="Times New Roman" w:eastAsia="Times New Roman" w:hAnsi="Times New Roman" w:cs="Times New Roman"/>
          <w:i/>
          <w:iCs/>
          <w:spacing w:val="-3"/>
          <w:kern w:val="0"/>
          <w:lang w:eastAsia="ru-RU"/>
        </w:rPr>
        <w:t xml:space="preserve">(лягушка, мышь, медведь, гусеница, </w:t>
      </w:r>
      <w:r w:rsidRPr="00BC6A6A">
        <w:rPr>
          <w:rFonts w:ascii="Times New Roman" w:eastAsia="Times New Roman" w:hAnsi="Times New Roman" w:cs="Times New Roman"/>
          <w:i/>
          <w:iCs/>
          <w:spacing w:val="-1"/>
          <w:kern w:val="0"/>
          <w:lang w:eastAsia="ru-RU"/>
        </w:rPr>
        <w:t xml:space="preserve">тайга, дуб, тина, роща и др) </w:t>
      </w:r>
      <w:r w:rsidRPr="00BC6A6A">
        <w:rPr>
          <w:rFonts w:ascii="Times New Roman" w:eastAsia="Times New Roman" w:hAnsi="Times New Roman" w:cs="Times New Roman"/>
          <w:spacing w:val="-1"/>
          <w:kern w:val="0"/>
          <w:lang w:eastAsia="ru-RU"/>
        </w:rPr>
        <w:t xml:space="preserve">В реакциях дизайнеров встретились такие </w:t>
      </w:r>
      <w:r w:rsidRPr="00BC6A6A">
        <w:rPr>
          <w:rFonts w:ascii="Times New Roman" w:eastAsia="Times New Roman" w:hAnsi="Times New Roman" w:cs="Times New Roman"/>
          <w:spacing w:val="-3"/>
          <w:kern w:val="0"/>
          <w:lang w:eastAsia="ru-RU"/>
        </w:rPr>
        <w:t xml:space="preserve">ассоциаты, как </w:t>
      </w:r>
      <w:r w:rsidRPr="00BC6A6A">
        <w:rPr>
          <w:rFonts w:ascii="Times New Roman" w:eastAsia="Times New Roman" w:hAnsi="Times New Roman" w:cs="Times New Roman"/>
          <w:i/>
          <w:iCs/>
          <w:spacing w:val="-3"/>
          <w:kern w:val="0"/>
          <w:lang w:eastAsia="ru-RU"/>
        </w:rPr>
        <w:t xml:space="preserve">плакат, краска, гуашь, объемно, насыщенный цвет, квадрат </w:t>
      </w:r>
      <w:r w:rsidRPr="00BC6A6A">
        <w:rPr>
          <w:rFonts w:ascii="Times New Roman" w:eastAsia="Times New Roman" w:hAnsi="Times New Roman" w:cs="Times New Roman"/>
          <w:i/>
          <w:iCs/>
          <w:kern w:val="0"/>
          <w:lang w:eastAsia="ru-RU"/>
        </w:rPr>
        <w:t xml:space="preserve">Малевича и др У </w:t>
      </w:r>
      <w:r w:rsidRPr="00BC6A6A">
        <w:rPr>
          <w:rFonts w:ascii="Times New Roman" w:eastAsia="Times New Roman" w:hAnsi="Times New Roman" w:cs="Times New Roman"/>
          <w:kern w:val="0"/>
          <w:lang w:eastAsia="ru-RU"/>
        </w:rPr>
        <w:t xml:space="preserve">студентов филологического факультета - ассоциаты </w:t>
      </w:r>
      <w:r w:rsidRPr="00BC6A6A">
        <w:rPr>
          <w:rFonts w:ascii="Times New Roman" w:eastAsia="Times New Roman" w:hAnsi="Times New Roman" w:cs="Times New Roman"/>
          <w:i/>
          <w:iCs/>
          <w:spacing w:val="-3"/>
          <w:kern w:val="0"/>
          <w:lang w:eastAsia="ru-RU"/>
        </w:rPr>
        <w:t xml:space="preserve">Петербург Достоевского, Бчок, «Белый Кчык», Маяковский и др </w:t>
      </w:r>
      <w:r w:rsidRPr="00BC6A6A">
        <w:rPr>
          <w:rFonts w:ascii="Times New Roman" w:eastAsia="Times New Roman" w:hAnsi="Times New Roman" w:cs="Times New Roman"/>
          <w:spacing w:val="-3"/>
          <w:kern w:val="0"/>
          <w:lang w:eastAsia="ru-RU"/>
        </w:rPr>
        <w:t xml:space="preserve">Так как все </w:t>
      </w:r>
      <w:r w:rsidRPr="00BC6A6A">
        <w:rPr>
          <w:rFonts w:ascii="Times New Roman" w:eastAsia="Times New Roman" w:hAnsi="Times New Roman" w:cs="Times New Roman"/>
          <w:kern w:val="0"/>
          <w:lang w:eastAsia="ru-RU"/>
        </w:rPr>
        <w:t xml:space="preserve">русские информанты явились жителями Петербурга, то в ассоциативных полях нашли отражение реалии города </w:t>
      </w:r>
      <w:r w:rsidRPr="00BC6A6A">
        <w:rPr>
          <w:rFonts w:ascii="Times New Roman" w:eastAsia="Times New Roman" w:hAnsi="Times New Roman" w:cs="Times New Roman"/>
          <w:i/>
          <w:iCs/>
          <w:kern w:val="0"/>
          <w:lang w:eastAsia="ru-RU"/>
        </w:rPr>
        <w:t xml:space="preserve">Петербург в ноябре, Питерская </w:t>
      </w:r>
      <w:r w:rsidRPr="00BC6A6A">
        <w:rPr>
          <w:rFonts w:ascii="Times New Roman" w:eastAsia="Times New Roman" w:hAnsi="Times New Roman" w:cs="Times New Roman"/>
          <w:i/>
          <w:iCs/>
          <w:spacing w:val="-3"/>
          <w:kern w:val="0"/>
          <w:lang w:eastAsia="ru-RU"/>
        </w:rPr>
        <w:t xml:space="preserve">осень, Санкт-Петербургское небо, Нева, Красное </w:t>
      </w:r>
      <w:r w:rsidRPr="00BC6A6A">
        <w:rPr>
          <w:rFonts w:ascii="Times New Roman" w:eastAsia="Times New Roman" w:hAnsi="Times New Roman" w:cs="Times New Roman"/>
          <w:i/>
          <w:iCs/>
          <w:spacing w:val="-3"/>
          <w:kern w:val="0"/>
          <w:lang w:val="uk-UA" w:eastAsia="ru-RU"/>
        </w:rPr>
        <w:t xml:space="preserve">Сечо, </w:t>
      </w:r>
      <w:r w:rsidRPr="00BC6A6A">
        <w:rPr>
          <w:rFonts w:ascii="Times New Roman" w:eastAsia="Times New Roman" w:hAnsi="Times New Roman" w:cs="Times New Roman"/>
          <w:i/>
          <w:iCs/>
          <w:spacing w:val="-3"/>
          <w:kern w:val="0"/>
          <w:lang w:eastAsia="ru-RU"/>
        </w:rPr>
        <w:t xml:space="preserve">пивзавод «Балтика» </w:t>
      </w:r>
      <w:r w:rsidRPr="00BC6A6A">
        <w:rPr>
          <w:rFonts w:ascii="Times New Roman" w:eastAsia="Times New Roman" w:hAnsi="Times New Roman" w:cs="Times New Roman"/>
          <w:i/>
          <w:iCs/>
          <w:kern w:val="0"/>
          <w:lang w:eastAsia="ru-RU"/>
        </w:rPr>
        <w:t>идр</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9" w:right="10" w:firstLine="533"/>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Возрастные особенности информантов проявились в названиях </w:t>
      </w:r>
      <w:r w:rsidRPr="00BC6A6A">
        <w:rPr>
          <w:rFonts w:ascii="Times New Roman" w:eastAsia="Times New Roman" w:hAnsi="Times New Roman" w:cs="Times New Roman"/>
          <w:spacing w:val="-3"/>
          <w:kern w:val="0"/>
          <w:lang w:eastAsia="ru-RU"/>
        </w:rPr>
        <w:t xml:space="preserve">молодежных групп, атрибутах молодежного досуга </w:t>
      </w:r>
      <w:r w:rsidRPr="00BC6A6A">
        <w:rPr>
          <w:rFonts w:ascii="Times New Roman" w:eastAsia="Times New Roman" w:hAnsi="Times New Roman" w:cs="Times New Roman"/>
          <w:i/>
          <w:iCs/>
          <w:spacing w:val="-3"/>
          <w:kern w:val="0"/>
          <w:lang w:eastAsia="ru-RU"/>
        </w:rPr>
        <w:t xml:space="preserve">(ночной клуб, дискотека, </w:t>
      </w:r>
      <w:r w:rsidRPr="00BC6A6A">
        <w:rPr>
          <w:rFonts w:ascii="Times New Roman" w:eastAsia="Times New Roman" w:hAnsi="Times New Roman" w:cs="Times New Roman"/>
          <w:i/>
          <w:iCs/>
          <w:kern w:val="0"/>
          <w:lang w:eastAsia="ru-RU"/>
        </w:rPr>
        <w:t xml:space="preserve">пиво и </w:t>
      </w:r>
      <w:r w:rsidRPr="00BC6A6A">
        <w:rPr>
          <w:rFonts w:ascii="Times New Roman" w:eastAsia="Times New Roman" w:hAnsi="Times New Roman" w:cs="Times New Roman"/>
          <w:i/>
          <w:iCs/>
          <w:kern w:val="0"/>
          <w:lang w:val="en-US" w:eastAsia="ru-RU"/>
        </w:rPr>
        <w:t>dp</w:t>
      </w:r>
      <w:r w:rsidRPr="00BC6A6A">
        <w:rPr>
          <w:rFonts w:ascii="Times New Roman" w:eastAsia="Times New Roman" w:hAnsi="Times New Roman" w:cs="Times New Roman"/>
          <w:kern w:val="0"/>
          <w:lang w:eastAsia="ru-RU"/>
        </w:rPr>
        <w:t>)</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24" w:right="14"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Важной частью концептуальной картины мира человека являются </w:t>
      </w:r>
      <w:r w:rsidRPr="00BC6A6A">
        <w:rPr>
          <w:rFonts w:ascii="Times New Roman" w:eastAsia="Times New Roman" w:hAnsi="Times New Roman" w:cs="Times New Roman"/>
          <w:spacing w:val="-1"/>
          <w:kern w:val="0"/>
          <w:lang w:eastAsia="ru-RU"/>
        </w:rPr>
        <w:t xml:space="preserve">религиозные представления, которые в нашем эксперименте получили </w:t>
      </w:r>
      <w:r w:rsidRPr="00BC6A6A">
        <w:rPr>
          <w:rFonts w:ascii="Times New Roman" w:eastAsia="Times New Roman" w:hAnsi="Times New Roman" w:cs="Times New Roman"/>
          <w:kern w:val="0"/>
          <w:lang w:eastAsia="ru-RU"/>
        </w:rPr>
        <w:t>следующую экспликацию</w:t>
      </w:r>
    </w:p>
    <w:p w:rsidR="00BC6A6A" w:rsidRPr="00BC6A6A" w:rsidRDefault="00BC6A6A" w:rsidP="00BC6A6A">
      <w:pPr>
        <w:shd w:val="clear" w:color="auto" w:fill="FFFFFF"/>
        <w:tabs>
          <w:tab w:val="clear" w:pos="709"/>
        </w:tabs>
        <w:suppressAutoHyphens w:val="0"/>
        <w:autoSpaceDE w:val="0"/>
        <w:autoSpaceDN w:val="0"/>
        <w:adjustRightInd w:val="0"/>
        <w:spacing w:before="5" w:after="0" w:line="240" w:lineRule="exact"/>
        <w:ind w:left="14" w:right="10"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u w:val="single"/>
          <w:lang w:eastAsia="ru-RU"/>
        </w:rPr>
        <w:t>Черный</w:t>
      </w:r>
      <w:r w:rsidRPr="00BC6A6A">
        <w:rPr>
          <w:rFonts w:ascii="Times New Roman" w:eastAsia="Times New Roman" w:hAnsi="Times New Roman" w:cs="Times New Roman"/>
          <w:spacing w:val="-3"/>
          <w:kern w:val="0"/>
          <w:lang w:eastAsia="ru-RU"/>
        </w:rPr>
        <w:t xml:space="preserve"> </w:t>
      </w:r>
      <w:r w:rsidRPr="00BC6A6A">
        <w:rPr>
          <w:rFonts w:ascii="Times New Roman" w:eastAsia="Times New Roman" w:hAnsi="Times New Roman" w:cs="Times New Roman"/>
          <w:i/>
          <w:iCs/>
          <w:spacing w:val="-3"/>
          <w:kern w:val="0"/>
          <w:lang w:eastAsia="ru-RU"/>
        </w:rPr>
        <w:t xml:space="preserve">бес, душа, дьявол, монах, ряса, </w:t>
      </w:r>
      <w:r w:rsidRPr="00BC6A6A">
        <w:rPr>
          <w:rFonts w:ascii="Times New Roman" w:eastAsia="Times New Roman" w:hAnsi="Times New Roman" w:cs="Times New Roman"/>
          <w:spacing w:val="-3"/>
          <w:kern w:val="0"/>
          <w:lang w:eastAsia="ru-RU"/>
        </w:rPr>
        <w:t xml:space="preserve">белый </w:t>
      </w:r>
      <w:r w:rsidRPr="00BC6A6A">
        <w:rPr>
          <w:rFonts w:ascii="Times New Roman" w:eastAsia="Times New Roman" w:hAnsi="Times New Roman" w:cs="Times New Roman"/>
          <w:i/>
          <w:iCs/>
          <w:spacing w:val="-3"/>
          <w:kern w:val="0"/>
          <w:lang w:eastAsia="ru-RU"/>
        </w:rPr>
        <w:t xml:space="preserve">Бог, ангел, святость, </w:t>
      </w:r>
      <w:r w:rsidRPr="00BC6A6A">
        <w:rPr>
          <w:rFonts w:ascii="Times New Roman" w:eastAsia="Times New Roman" w:hAnsi="Times New Roman" w:cs="Times New Roman"/>
          <w:i/>
          <w:iCs/>
          <w:kern w:val="0"/>
          <w:lang w:eastAsia="ru-RU"/>
        </w:rPr>
        <w:t xml:space="preserve">смирение, </w:t>
      </w:r>
      <w:r w:rsidRPr="00BC6A6A">
        <w:rPr>
          <w:rFonts w:ascii="Times New Roman" w:eastAsia="Times New Roman" w:hAnsi="Times New Roman" w:cs="Times New Roman"/>
          <w:kern w:val="0"/>
          <w:u w:val="single"/>
          <w:lang w:eastAsia="ru-RU"/>
        </w:rPr>
        <w:t>голубой -</w:t>
      </w:r>
      <w:r w:rsidRPr="00BC6A6A">
        <w:rPr>
          <w:rFonts w:ascii="Times New Roman" w:eastAsia="Times New Roman" w:hAnsi="Times New Roman" w:cs="Times New Roman"/>
          <w:kern w:val="0"/>
          <w:lang w:eastAsia="ru-RU"/>
        </w:rPr>
        <w:t xml:space="preserve"> </w:t>
      </w:r>
      <w:r w:rsidRPr="00BC6A6A">
        <w:rPr>
          <w:rFonts w:ascii="Times New Roman" w:eastAsia="Times New Roman" w:hAnsi="Times New Roman" w:cs="Times New Roman"/>
          <w:i/>
          <w:iCs/>
          <w:kern w:val="0"/>
          <w:lang w:eastAsia="ru-RU"/>
        </w:rPr>
        <w:t xml:space="preserve">Бог, духовность, душа, </w:t>
      </w:r>
      <w:r w:rsidRPr="00BC6A6A">
        <w:rPr>
          <w:rFonts w:ascii="Times New Roman" w:eastAsia="Times New Roman" w:hAnsi="Times New Roman" w:cs="Times New Roman"/>
          <w:kern w:val="0"/>
          <w:u w:val="single"/>
          <w:lang w:eastAsia="ru-RU"/>
        </w:rPr>
        <w:t>синий -</w:t>
      </w:r>
      <w:r w:rsidRPr="00BC6A6A">
        <w:rPr>
          <w:rFonts w:ascii="Times New Roman" w:eastAsia="Times New Roman" w:hAnsi="Times New Roman" w:cs="Times New Roman"/>
          <w:kern w:val="0"/>
          <w:lang w:eastAsia="ru-RU"/>
        </w:rPr>
        <w:t xml:space="preserve"> Дух, душа, </w:t>
      </w:r>
      <w:r w:rsidRPr="00BC6A6A">
        <w:rPr>
          <w:rFonts w:ascii="Times New Roman" w:eastAsia="Times New Roman" w:hAnsi="Times New Roman" w:cs="Times New Roman"/>
          <w:kern w:val="0"/>
          <w:u w:val="single"/>
          <w:lang w:eastAsia="ru-RU"/>
        </w:rPr>
        <w:t xml:space="preserve">фиолетовый </w:t>
      </w:r>
      <w:r w:rsidRPr="00BC6A6A">
        <w:rPr>
          <w:rFonts w:ascii="Times New Roman" w:eastAsia="Times New Roman" w:hAnsi="Times New Roman" w:cs="Times New Roman"/>
          <w:kern w:val="0"/>
          <w:lang w:eastAsia="ru-RU"/>
        </w:rPr>
        <w:t xml:space="preserve">- </w:t>
      </w:r>
      <w:r w:rsidRPr="00BC6A6A">
        <w:rPr>
          <w:rFonts w:ascii="Times New Roman" w:eastAsia="Times New Roman" w:hAnsi="Times New Roman" w:cs="Times New Roman"/>
          <w:i/>
          <w:iCs/>
          <w:kern w:val="0"/>
          <w:lang w:eastAsia="ru-RU"/>
        </w:rPr>
        <w:t>душа</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Семантико-когнитивное моделирование цветовых концептов на основе ассоциативных полей, показало, что цветовой концепт является концептом -представлением с чувственным ядром и богатым интерпретационным полем, которое содержит эмоции, оценки и переносно-символические значения </w:t>
      </w:r>
      <w:r w:rsidRPr="00BC6A6A">
        <w:rPr>
          <w:rFonts w:ascii="Times New Roman" w:eastAsia="Times New Roman" w:hAnsi="Times New Roman" w:cs="Times New Roman"/>
          <w:kern w:val="0"/>
          <w:lang w:eastAsia="ru-RU"/>
        </w:rPr>
        <w:t xml:space="preserve">Например, в ассоциативном поле </w:t>
      </w:r>
      <w:r w:rsidRPr="00BC6A6A">
        <w:rPr>
          <w:rFonts w:ascii="Times New Roman" w:eastAsia="Times New Roman" w:hAnsi="Times New Roman" w:cs="Times New Roman"/>
          <w:i/>
          <w:iCs/>
          <w:kern w:val="0"/>
          <w:lang w:eastAsia="ru-RU"/>
        </w:rPr>
        <w:t xml:space="preserve">голубой </w:t>
      </w:r>
      <w:r w:rsidRPr="00BC6A6A">
        <w:rPr>
          <w:rFonts w:ascii="Times New Roman" w:eastAsia="Times New Roman" w:hAnsi="Times New Roman" w:cs="Times New Roman"/>
          <w:kern w:val="0"/>
          <w:lang w:eastAsia="ru-RU"/>
        </w:rPr>
        <w:t xml:space="preserve">выделяются следующие </w:t>
      </w:r>
      <w:r w:rsidRPr="00BC6A6A">
        <w:rPr>
          <w:rFonts w:ascii="Times New Roman" w:eastAsia="Times New Roman" w:hAnsi="Times New Roman" w:cs="Times New Roman"/>
          <w:spacing w:val="-1"/>
          <w:kern w:val="0"/>
          <w:lang w:eastAsia="ru-RU"/>
        </w:rPr>
        <w:t xml:space="preserve">когнитивные признаки </w:t>
      </w:r>
      <w:r w:rsidRPr="00BC6A6A">
        <w:rPr>
          <w:rFonts w:ascii="Times New Roman" w:eastAsia="Times New Roman" w:hAnsi="Times New Roman" w:cs="Times New Roman"/>
          <w:i/>
          <w:iCs/>
          <w:spacing w:val="-1"/>
          <w:kern w:val="0"/>
          <w:lang w:eastAsia="ru-RU"/>
        </w:rPr>
        <w:t>радость, спокойствие, нежность, мечта, детство,</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542"/>
        <w:rPr>
          <w:rFonts w:ascii="Times New Roman" w:eastAsia="Times New Roman" w:hAnsi="Times New Roman" w:cs="Times New Roman"/>
          <w:kern w:val="0"/>
          <w:sz w:val="20"/>
          <w:szCs w:val="20"/>
          <w:lang w:eastAsia="ru-RU"/>
        </w:rPr>
        <w:sectPr w:rsidR="00BC6A6A" w:rsidRPr="00BC6A6A">
          <w:pgSz w:w="11909" w:h="16834"/>
          <w:pgMar w:top="1440" w:right="2482" w:bottom="720" w:left="2227"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26"/>
          <w:kern w:val="0"/>
          <w:lang w:eastAsia="ru-RU"/>
        </w:rPr>
        <w:t>16</w:t>
      </w:r>
    </w:p>
    <w:p w:rsidR="00BC6A6A" w:rsidRPr="00BC6A6A" w:rsidRDefault="00BC6A6A" w:rsidP="00BC6A6A">
      <w:pPr>
        <w:shd w:val="clear" w:color="auto" w:fill="FFFFFF"/>
        <w:tabs>
          <w:tab w:val="clear" w:pos="709"/>
        </w:tabs>
        <w:suppressAutoHyphens w:val="0"/>
        <w:autoSpaceDE w:val="0"/>
        <w:autoSpaceDN w:val="0"/>
        <w:adjustRightInd w:val="0"/>
        <w:spacing w:before="34" w:after="0" w:line="240" w:lineRule="exact"/>
        <w:ind w:left="10"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i/>
          <w:iCs/>
          <w:spacing w:val="-1"/>
          <w:kern w:val="0"/>
          <w:lang w:eastAsia="ru-RU"/>
        </w:rPr>
        <w:t xml:space="preserve">благополучие, чистота, поэтический, духовность, нетрадиционная половая </w:t>
      </w:r>
      <w:r w:rsidRPr="00BC6A6A">
        <w:rPr>
          <w:rFonts w:ascii="Times New Roman" w:eastAsia="Times New Roman" w:hAnsi="Times New Roman" w:cs="Times New Roman"/>
          <w:i/>
          <w:iCs/>
          <w:kern w:val="0"/>
          <w:lang w:eastAsia="ru-RU"/>
        </w:rPr>
        <w:t>ориентация, свобода, слабость</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Цвет является емким носителем переносно-символических значений, </w:t>
      </w:r>
      <w:r w:rsidRPr="00BC6A6A">
        <w:rPr>
          <w:rFonts w:ascii="Times New Roman" w:eastAsia="Times New Roman" w:hAnsi="Times New Roman" w:cs="Times New Roman"/>
          <w:kern w:val="0"/>
          <w:lang w:eastAsia="ru-RU"/>
        </w:rPr>
        <w:t xml:space="preserve">возникших у человека в результате психофизиологического воздействия цвета на его организм, а также под действием природных эталонов этого </w:t>
      </w:r>
      <w:r w:rsidRPr="00BC6A6A">
        <w:rPr>
          <w:rFonts w:ascii="Times New Roman" w:eastAsia="Times New Roman" w:hAnsi="Times New Roman" w:cs="Times New Roman"/>
          <w:spacing w:val="-3"/>
          <w:kern w:val="0"/>
          <w:lang w:eastAsia="ru-RU"/>
        </w:rPr>
        <w:t xml:space="preserve">цвета, которые вызывают реакции, свойственные другим органам чувств </w:t>
      </w:r>
      <w:r w:rsidRPr="00BC6A6A">
        <w:rPr>
          <w:rFonts w:ascii="Times New Roman" w:eastAsia="Times New Roman" w:hAnsi="Times New Roman" w:cs="Times New Roman"/>
          <w:i/>
          <w:iCs/>
          <w:kern w:val="0"/>
          <w:lang w:eastAsia="ru-RU"/>
        </w:rPr>
        <w:t>(</w:t>
      </w:r>
      <w:r w:rsidRPr="00BC6A6A">
        <w:rPr>
          <w:rFonts w:ascii="Times New Roman" w:eastAsia="Times New Roman" w:hAnsi="Times New Roman" w:cs="Times New Roman"/>
          <w:i/>
          <w:iCs/>
          <w:kern w:val="0"/>
          <w:u w:val="single"/>
          <w:lang w:eastAsia="ru-RU"/>
        </w:rPr>
        <w:t>Оранжевый</w:t>
      </w:r>
      <w:r w:rsidRPr="00BC6A6A">
        <w:rPr>
          <w:rFonts w:ascii="Times New Roman" w:eastAsia="Times New Roman" w:hAnsi="Times New Roman" w:cs="Times New Roman"/>
          <w:i/>
          <w:iCs/>
          <w:kern w:val="0"/>
          <w:lang w:eastAsia="ru-RU"/>
        </w:rPr>
        <w:t xml:space="preserve"> радость, апельсин, вкусный, сочный) </w:t>
      </w:r>
      <w:r w:rsidRPr="00BC6A6A">
        <w:rPr>
          <w:rFonts w:ascii="Times New Roman" w:eastAsia="Times New Roman" w:hAnsi="Times New Roman" w:cs="Times New Roman"/>
          <w:kern w:val="0"/>
          <w:lang w:eastAsia="ru-RU"/>
        </w:rPr>
        <w:t xml:space="preserve">В процессе развития общества цвет обрастает новыми смыслами, связанными с культурной жизнью этноса Как правило, в ассоциациях можно выделить 2 </w:t>
      </w:r>
      <w:r w:rsidRPr="00BC6A6A">
        <w:rPr>
          <w:rFonts w:ascii="Times New Roman" w:eastAsia="Times New Roman" w:hAnsi="Times New Roman" w:cs="Times New Roman"/>
          <w:spacing w:val="-1"/>
          <w:kern w:val="0"/>
          <w:lang w:eastAsia="ru-RU"/>
        </w:rPr>
        <w:t xml:space="preserve">ассоциативные цепочки, имеющие позитивную и негативную семантику, </w:t>
      </w:r>
      <w:r w:rsidRPr="00BC6A6A">
        <w:rPr>
          <w:rFonts w:ascii="Times New Roman" w:eastAsia="Times New Roman" w:hAnsi="Times New Roman" w:cs="Times New Roman"/>
          <w:spacing w:val="-3"/>
          <w:kern w:val="0"/>
          <w:lang w:eastAsia="ru-RU"/>
        </w:rPr>
        <w:t xml:space="preserve">которая во многом связана с физическими характеристиками цвета тоном, </w:t>
      </w:r>
      <w:r w:rsidRPr="00BC6A6A">
        <w:rPr>
          <w:rFonts w:ascii="Times New Roman" w:eastAsia="Times New Roman" w:hAnsi="Times New Roman" w:cs="Times New Roman"/>
          <w:kern w:val="0"/>
          <w:lang w:eastAsia="ru-RU"/>
        </w:rPr>
        <w:t xml:space="preserve">яркостью, насыщенностью Светлые цвета вызывают положительные </w:t>
      </w:r>
      <w:r w:rsidRPr="00BC6A6A">
        <w:rPr>
          <w:rFonts w:ascii="Times New Roman" w:eastAsia="Times New Roman" w:hAnsi="Times New Roman" w:cs="Times New Roman"/>
          <w:spacing w:val="-3"/>
          <w:kern w:val="0"/>
          <w:lang w:eastAsia="ru-RU"/>
        </w:rPr>
        <w:t xml:space="preserve">реакции, темные - отрицательные Так, природным прототип желтого цвета является </w:t>
      </w:r>
      <w:r w:rsidRPr="00BC6A6A">
        <w:rPr>
          <w:rFonts w:ascii="Times New Roman" w:eastAsia="Times New Roman" w:hAnsi="Times New Roman" w:cs="Times New Roman"/>
          <w:i/>
          <w:iCs/>
          <w:spacing w:val="-3"/>
          <w:kern w:val="0"/>
          <w:lang w:eastAsia="ru-RU"/>
        </w:rPr>
        <w:t xml:space="preserve">солнце </w:t>
      </w:r>
      <w:r w:rsidRPr="00BC6A6A">
        <w:rPr>
          <w:rFonts w:ascii="Times New Roman" w:eastAsia="Times New Roman" w:hAnsi="Times New Roman" w:cs="Times New Roman"/>
          <w:spacing w:val="-3"/>
          <w:kern w:val="0"/>
          <w:lang w:eastAsia="ru-RU"/>
        </w:rPr>
        <w:t xml:space="preserve">С солнцем у информантов связаны такие положительные ассоциации, как </w:t>
      </w:r>
      <w:r w:rsidRPr="00BC6A6A">
        <w:rPr>
          <w:rFonts w:ascii="Times New Roman" w:eastAsia="Times New Roman" w:hAnsi="Times New Roman" w:cs="Times New Roman"/>
          <w:i/>
          <w:iCs/>
          <w:spacing w:val="-3"/>
          <w:kern w:val="0"/>
          <w:lang w:eastAsia="ru-RU"/>
        </w:rPr>
        <w:t xml:space="preserve">тепло, энергия, жизнь, радость </w:t>
      </w:r>
      <w:r w:rsidRPr="00BC6A6A">
        <w:rPr>
          <w:rFonts w:ascii="Times New Roman" w:eastAsia="Times New Roman" w:hAnsi="Times New Roman" w:cs="Times New Roman"/>
          <w:spacing w:val="-3"/>
          <w:kern w:val="0"/>
          <w:lang w:eastAsia="ru-RU"/>
        </w:rPr>
        <w:t xml:space="preserve">Солнечная энергия и свет вызывают чувство радости </w:t>
      </w:r>
      <w:r w:rsidRPr="00BC6A6A">
        <w:rPr>
          <w:rFonts w:ascii="Times New Roman" w:eastAsia="Times New Roman" w:hAnsi="Times New Roman" w:cs="Times New Roman"/>
          <w:i/>
          <w:iCs/>
          <w:spacing w:val="-3"/>
          <w:kern w:val="0"/>
          <w:lang w:eastAsia="ru-RU"/>
        </w:rPr>
        <w:t xml:space="preserve">(ассоциаты радость, счастье, праздник, веселье, смех, оптимизм, любовь) </w:t>
      </w:r>
      <w:r w:rsidRPr="00BC6A6A">
        <w:rPr>
          <w:rFonts w:ascii="Times New Roman" w:eastAsia="Times New Roman" w:hAnsi="Times New Roman" w:cs="Times New Roman"/>
          <w:spacing w:val="-3"/>
          <w:kern w:val="0"/>
          <w:lang w:eastAsia="ru-RU"/>
        </w:rPr>
        <w:t xml:space="preserve">При длительном воздействии </w:t>
      </w:r>
      <w:r w:rsidRPr="00BC6A6A">
        <w:rPr>
          <w:rFonts w:ascii="Times New Roman" w:eastAsia="Times New Roman" w:hAnsi="Times New Roman" w:cs="Times New Roman"/>
          <w:i/>
          <w:iCs/>
          <w:spacing w:val="-3"/>
          <w:kern w:val="0"/>
          <w:lang w:eastAsia="ru-RU"/>
        </w:rPr>
        <w:t xml:space="preserve">желтый </w:t>
      </w:r>
      <w:r w:rsidRPr="00BC6A6A">
        <w:rPr>
          <w:rFonts w:ascii="Times New Roman" w:eastAsia="Times New Roman" w:hAnsi="Times New Roman" w:cs="Times New Roman"/>
          <w:spacing w:val="-3"/>
          <w:kern w:val="0"/>
          <w:lang w:eastAsia="ru-RU"/>
        </w:rPr>
        <w:t xml:space="preserve">вызывает </w:t>
      </w:r>
      <w:r w:rsidRPr="00BC6A6A">
        <w:rPr>
          <w:rFonts w:ascii="Times New Roman" w:eastAsia="Times New Roman" w:hAnsi="Times New Roman" w:cs="Times New Roman"/>
          <w:kern w:val="0"/>
          <w:lang w:eastAsia="ru-RU"/>
        </w:rPr>
        <w:t xml:space="preserve">раздражение </w:t>
      </w:r>
      <w:r w:rsidRPr="00BC6A6A">
        <w:rPr>
          <w:rFonts w:ascii="Times New Roman" w:eastAsia="Times New Roman" w:hAnsi="Times New Roman" w:cs="Times New Roman"/>
          <w:i/>
          <w:iCs/>
          <w:kern w:val="0"/>
          <w:lang w:eastAsia="ru-RU"/>
        </w:rPr>
        <w:t xml:space="preserve">(раздражение, напряжение, нет сил, мука, дисгармония, ярость) </w:t>
      </w:r>
      <w:r w:rsidRPr="00BC6A6A">
        <w:rPr>
          <w:rFonts w:ascii="Times New Roman" w:eastAsia="Times New Roman" w:hAnsi="Times New Roman" w:cs="Times New Roman"/>
          <w:kern w:val="0"/>
          <w:lang w:eastAsia="ru-RU"/>
        </w:rPr>
        <w:t xml:space="preserve">Желтый цвет также связывается с ощущением излишнего тепла </w:t>
      </w:r>
      <w:r w:rsidRPr="00BC6A6A">
        <w:rPr>
          <w:rFonts w:ascii="Times New Roman" w:eastAsia="Times New Roman" w:hAnsi="Times New Roman" w:cs="Times New Roman"/>
          <w:i/>
          <w:iCs/>
          <w:spacing w:val="-3"/>
          <w:kern w:val="0"/>
          <w:lang w:eastAsia="ru-RU"/>
        </w:rPr>
        <w:t xml:space="preserve">{жара, духота), </w:t>
      </w:r>
      <w:r w:rsidRPr="00BC6A6A">
        <w:rPr>
          <w:rFonts w:ascii="Times New Roman" w:eastAsia="Times New Roman" w:hAnsi="Times New Roman" w:cs="Times New Roman"/>
          <w:spacing w:val="-3"/>
          <w:kern w:val="0"/>
          <w:lang w:eastAsia="ru-RU"/>
        </w:rPr>
        <w:t xml:space="preserve">что вызывает неприятные чувства </w:t>
      </w:r>
      <w:r w:rsidRPr="00BC6A6A">
        <w:rPr>
          <w:rFonts w:ascii="Times New Roman" w:eastAsia="Times New Roman" w:hAnsi="Times New Roman" w:cs="Times New Roman"/>
          <w:i/>
          <w:iCs/>
          <w:spacing w:val="-3"/>
          <w:kern w:val="0"/>
          <w:lang w:eastAsia="ru-RU"/>
        </w:rPr>
        <w:t xml:space="preserve">жажда, сухота, дурно </w:t>
      </w:r>
      <w:r w:rsidRPr="00BC6A6A">
        <w:rPr>
          <w:rFonts w:ascii="Times New Roman" w:eastAsia="Times New Roman" w:hAnsi="Times New Roman" w:cs="Times New Roman"/>
          <w:kern w:val="0"/>
          <w:lang w:eastAsia="ru-RU"/>
        </w:rPr>
        <w:t xml:space="preserve">Другая цепочка реакций связана с желтым цветом кожи, который </w:t>
      </w:r>
      <w:r w:rsidRPr="00BC6A6A">
        <w:rPr>
          <w:rFonts w:ascii="Times New Roman" w:eastAsia="Times New Roman" w:hAnsi="Times New Roman" w:cs="Times New Roman"/>
          <w:spacing w:val="-3"/>
          <w:kern w:val="0"/>
          <w:lang w:eastAsia="ru-RU"/>
        </w:rPr>
        <w:t xml:space="preserve">свидетельствует о нездоровье человека </w:t>
      </w:r>
      <w:r w:rsidRPr="00BC6A6A">
        <w:rPr>
          <w:rFonts w:ascii="Times New Roman" w:eastAsia="Times New Roman" w:hAnsi="Times New Roman" w:cs="Times New Roman"/>
          <w:i/>
          <w:iCs/>
          <w:spacing w:val="-3"/>
          <w:kern w:val="0"/>
          <w:lang w:eastAsia="ru-RU"/>
        </w:rPr>
        <w:t xml:space="preserve">{болезнь), </w:t>
      </w:r>
      <w:r w:rsidRPr="00BC6A6A">
        <w:rPr>
          <w:rFonts w:ascii="Times New Roman" w:eastAsia="Times New Roman" w:hAnsi="Times New Roman" w:cs="Times New Roman"/>
          <w:spacing w:val="-3"/>
          <w:kern w:val="0"/>
          <w:lang w:eastAsia="ru-RU"/>
        </w:rPr>
        <w:t xml:space="preserve">а так же символизирует психическое расстройство </w:t>
      </w:r>
      <w:r w:rsidRPr="00BC6A6A">
        <w:rPr>
          <w:rFonts w:ascii="Times New Roman" w:eastAsia="Times New Roman" w:hAnsi="Times New Roman" w:cs="Times New Roman"/>
          <w:i/>
          <w:iCs/>
          <w:spacing w:val="-3"/>
          <w:kern w:val="0"/>
          <w:lang w:eastAsia="ru-RU"/>
        </w:rPr>
        <w:t xml:space="preserve">(психушка, психбольница) </w:t>
      </w:r>
      <w:r w:rsidRPr="00BC6A6A">
        <w:rPr>
          <w:rFonts w:ascii="Times New Roman" w:eastAsia="Times New Roman" w:hAnsi="Times New Roman" w:cs="Times New Roman"/>
          <w:spacing w:val="-3"/>
          <w:kern w:val="0"/>
          <w:lang w:eastAsia="ru-RU"/>
        </w:rPr>
        <w:t xml:space="preserve">Дома душевнобольных красили в желтый цвет (по Далю, связано с желтой окраской Обуховской </w:t>
      </w:r>
      <w:r w:rsidRPr="00BC6A6A">
        <w:rPr>
          <w:rFonts w:ascii="Times New Roman" w:eastAsia="Times New Roman" w:hAnsi="Times New Roman" w:cs="Times New Roman"/>
          <w:spacing w:val="-2"/>
          <w:kern w:val="0"/>
          <w:lang w:eastAsia="ru-RU"/>
        </w:rPr>
        <w:t xml:space="preserve">больницы в Петербурге) Ощущение легкости, веселости и изменчивости, </w:t>
      </w:r>
      <w:r w:rsidRPr="00BC6A6A">
        <w:rPr>
          <w:rFonts w:ascii="Times New Roman" w:eastAsia="Times New Roman" w:hAnsi="Times New Roman" w:cs="Times New Roman"/>
          <w:spacing w:val="-1"/>
          <w:kern w:val="0"/>
          <w:lang w:eastAsia="ru-RU"/>
        </w:rPr>
        <w:t xml:space="preserve">которое вызывает желтый цвет, связывается с изменой и предательством </w:t>
      </w:r>
      <w:r w:rsidRPr="00BC6A6A">
        <w:rPr>
          <w:rFonts w:ascii="Times New Roman" w:eastAsia="Times New Roman" w:hAnsi="Times New Roman" w:cs="Times New Roman"/>
          <w:i/>
          <w:iCs/>
          <w:kern w:val="0"/>
          <w:lang w:eastAsia="ru-RU"/>
        </w:rPr>
        <w:t>{измена, непостоянный, опасность)</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3"/>
          <w:kern w:val="0"/>
          <w:lang w:eastAsia="ru-RU"/>
        </w:rPr>
        <w:t xml:space="preserve">В ходе САЭ были выявлены ассоциативные доминанты, являющиеся когнитивными признаками цветовых концептов </w:t>
      </w:r>
      <w:r w:rsidRPr="00BC6A6A">
        <w:rPr>
          <w:rFonts w:ascii="Times New Roman" w:eastAsia="Times New Roman" w:hAnsi="Times New Roman" w:cs="Times New Roman"/>
          <w:i/>
          <w:iCs/>
          <w:spacing w:val="-3"/>
          <w:kern w:val="0"/>
          <w:lang w:eastAsia="ru-RU"/>
        </w:rPr>
        <w:t xml:space="preserve">любовь, жизнь, смерть, нежность, счастье, страсть </w:t>
      </w:r>
      <w:r w:rsidRPr="00BC6A6A">
        <w:rPr>
          <w:rFonts w:ascii="Times New Roman" w:eastAsia="Times New Roman" w:hAnsi="Times New Roman" w:cs="Times New Roman"/>
          <w:spacing w:val="-3"/>
          <w:kern w:val="0"/>
          <w:lang w:eastAsia="ru-RU"/>
        </w:rPr>
        <w:t xml:space="preserve">При сравнении цветового образа этих важных </w:t>
      </w:r>
      <w:r w:rsidRPr="00BC6A6A">
        <w:rPr>
          <w:rFonts w:ascii="Times New Roman" w:eastAsia="Times New Roman" w:hAnsi="Times New Roman" w:cs="Times New Roman"/>
          <w:kern w:val="0"/>
          <w:lang w:eastAsia="ru-RU"/>
        </w:rPr>
        <w:t xml:space="preserve">общечеловеческих понятий, являющихся концептами, на основе ассоциативных полей русских, финских и китайских информантов выяснилось, что в соотнесении с цветовом они во многом совпадают Подобное совпадение связано прежде всего с психофизиологическим </w:t>
      </w:r>
      <w:r w:rsidRPr="00BC6A6A">
        <w:rPr>
          <w:rFonts w:ascii="Times New Roman" w:eastAsia="Times New Roman" w:hAnsi="Times New Roman" w:cs="Times New Roman"/>
          <w:spacing w:val="-3"/>
          <w:kern w:val="0"/>
          <w:lang w:eastAsia="ru-RU"/>
        </w:rPr>
        <w:t xml:space="preserve">воздействием цвета на человека Однако перечисленные концепты имеют и </w:t>
      </w:r>
      <w:r w:rsidRPr="00BC6A6A">
        <w:rPr>
          <w:rFonts w:ascii="Times New Roman" w:eastAsia="Times New Roman" w:hAnsi="Times New Roman" w:cs="Times New Roman"/>
          <w:spacing w:val="-2"/>
          <w:kern w:val="0"/>
          <w:lang w:eastAsia="ru-RU"/>
        </w:rPr>
        <w:t xml:space="preserve">национально-культурную специфику Национальные цвета финнов </w:t>
      </w:r>
      <w:r w:rsidRPr="00BC6A6A">
        <w:rPr>
          <w:rFonts w:ascii="Times New Roman" w:eastAsia="Times New Roman" w:hAnsi="Times New Roman" w:cs="Times New Roman"/>
          <w:i/>
          <w:iCs/>
          <w:spacing w:val="-2"/>
          <w:kern w:val="0"/>
          <w:lang w:eastAsia="ru-RU"/>
        </w:rPr>
        <w:t xml:space="preserve">синий </w:t>
      </w:r>
      <w:r w:rsidRPr="00BC6A6A">
        <w:rPr>
          <w:rFonts w:ascii="Times New Roman" w:eastAsia="Times New Roman" w:hAnsi="Times New Roman" w:cs="Times New Roman"/>
          <w:spacing w:val="-2"/>
          <w:kern w:val="0"/>
          <w:lang w:eastAsia="ru-RU"/>
        </w:rPr>
        <w:t xml:space="preserve">и </w:t>
      </w:r>
      <w:r w:rsidRPr="00BC6A6A">
        <w:rPr>
          <w:rFonts w:ascii="Times New Roman" w:eastAsia="Times New Roman" w:hAnsi="Times New Roman" w:cs="Times New Roman"/>
          <w:i/>
          <w:iCs/>
          <w:spacing w:val="-3"/>
          <w:kern w:val="0"/>
          <w:lang w:eastAsia="ru-RU"/>
        </w:rPr>
        <w:t xml:space="preserve">белый </w:t>
      </w:r>
      <w:r w:rsidRPr="00BC6A6A">
        <w:rPr>
          <w:rFonts w:ascii="Times New Roman" w:eastAsia="Times New Roman" w:hAnsi="Times New Roman" w:cs="Times New Roman"/>
          <w:spacing w:val="-3"/>
          <w:kern w:val="0"/>
          <w:lang w:eastAsia="ru-RU"/>
        </w:rPr>
        <w:t xml:space="preserve">оказали влияние на соотнесение данных концептов с цветом Можно </w:t>
      </w:r>
      <w:r w:rsidRPr="00BC6A6A">
        <w:rPr>
          <w:rFonts w:ascii="Times New Roman" w:eastAsia="Times New Roman" w:hAnsi="Times New Roman" w:cs="Times New Roman"/>
          <w:kern w:val="0"/>
          <w:lang w:eastAsia="ru-RU"/>
        </w:rPr>
        <w:t xml:space="preserve">сказать, что для финнов в большей степени мир «окрашен» в сине-белые </w:t>
      </w:r>
      <w:r w:rsidRPr="00BC6A6A">
        <w:rPr>
          <w:rFonts w:ascii="Times New Roman" w:eastAsia="Times New Roman" w:hAnsi="Times New Roman" w:cs="Times New Roman"/>
          <w:spacing w:val="-1"/>
          <w:kern w:val="0"/>
          <w:lang w:eastAsia="ru-RU"/>
        </w:rPr>
        <w:t xml:space="preserve">тона У китайцев цветовой доминантой культуры является красный цвет, </w:t>
      </w:r>
      <w:r w:rsidRPr="00BC6A6A">
        <w:rPr>
          <w:rFonts w:ascii="Times New Roman" w:eastAsia="Times New Roman" w:hAnsi="Times New Roman" w:cs="Times New Roman"/>
          <w:spacing w:val="-4"/>
          <w:kern w:val="0"/>
          <w:lang w:eastAsia="ru-RU"/>
        </w:rPr>
        <w:t xml:space="preserve">который «окрашивает» все шесть концептов В целом у русских информантов </w:t>
      </w:r>
      <w:r w:rsidRPr="00BC6A6A">
        <w:rPr>
          <w:rFonts w:ascii="Times New Roman" w:eastAsia="Times New Roman" w:hAnsi="Times New Roman" w:cs="Times New Roman"/>
          <w:kern w:val="0"/>
          <w:lang w:eastAsia="ru-RU"/>
        </w:rPr>
        <w:t xml:space="preserve">при соотнесении названных понятий с цветом в большей степени, чем у </w:t>
      </w:r>
      <w:r w:rsidRPr="00BC6A6A">
        <w:rPr>
          <w:rFonts w:ascii="Times New Roman" w:eastAsia="Times New Roman" w:hAnsi="Times New Roman" w:cs="Times New Roman"/>
          <w:spacing w:val="-3"/>
          <w:kern w:val="0"/>
          <w:lang w:eastAsia="ru-RU"/>
        </w:rPr>
        <w:t>финских   и   китайских   информантов   проявилось   «мюгоцветие»    Можно</w:t>
      </w:r>
    </w:p>
    <w:p w:rsidR="00BC6A6A" w:rsidRPr="00BC6A6A" w:rsidRDefault="00BC6A6A" w:rsidP="00BC6A6A">
      <w:pPr>
        <w:shd w:val="clear" w:color="auto" w:fill="FFFFFF"/>
        <w:tabs>
          <w:tab w:val="clear" w:pos="709"/>
        </w:tabs>
        <w:suppressAutoHyphens w:val="0"/>
        <w:autoSpaceDE w:val="0"/>
        <w:autoSpaceDN w:val="0"/>
        <w:adjustRightInd w:val="0"/>
        <w:spacing w:after="0" w:line="240" w:lineRule="exact"/>
        <w:ind w:left="19" w:firstLine="542"/>
        <w:rPr>
          <w:rFonts w:ascii="Times New Roman" w:eastAsia="Times New Roman" w:hAnsi="Times New Roman" w:cs="Times New Roman"/>
          <w:kern w:val="0"/>
          <w:sz w:val="20"/>
          <w:szCs w:val="20"/>
          <w:lang w:eastAsia="ru-RU"/>
        </w:rPr>
        <w:sectPr w:rsidR="00BC6A6A" w:rsidRPr="00BC6A6A">
          <w:pgSz w:w="11909" w:h="16834"/>
          <w:pgMar w:top="1440" w:right="2233" w:bottom="720" w:left="2491"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BC6A6A">
        <w:rPr>
          <w:rFonts w:ascii="Arial" w:eastAsia="Times New Roman" w:hAnsi="Arial" w:cs="Arial"/>
          <w:b/>
          <w:bCs/>
          <w:spacing w:val="-25"/>
          <w:kern w:val="0"/>
          <w:sz w:val="20"/>
          <w:szCs w:val="20"/>
          <w:lang w:eastAsia="ru-RU"/>
        </w:rPr>
        <w:t>17</w:t>
      </w:r>
    </w:p>
    <w:p w:rsidR="00BC6A6A" w:rsidRPr="00BC6A6A" w:rsidRDefault="00BC6A6A" w:rsidP="00BC6A6A">
      <w:pPr>
        <w:shd w:val="clear" w:color="auto" w:fill="FFFFFF"/>
        <w:tabs>
          <w:tab w:val="clear" w:pos="709"/>
        </w:tabs>
        <w:suppressAutoHyphens w:val="0"/>
        <w:autoSpaceDE w:val="0"/>
        <w:autoSpaceDN w:val="0"/>
        <w:adjustRightInd w:val="0"/>
        <w:spacing w:before="48" w:after="0" w:line="235" w:lineRule="exact"/>
        <w:ind w:left="5" w:right="24" w:firstLine="0"/>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сказать, что для русских в большей степени </w:t>
      </w:r>
      <w:r w:rsidRPr="00BC6A6A">
        <w:rPr>
          <w:rFonts w:ascii="Times New Roman" w:eastAsia="Times New Roman" w:hAnsi="Times New Roman" w:cs="Times New Roman"/>
          <w:i/>
          <w:iCs/>
          <w:kern w:val="0"/>
          <w:lang w:eastAsia="ru-RU"/>
        </w:rPr>
        <w:t xml:space="preserve">любовь </w:t>
      </w:r>
      <w:r w:rsidRPr="00BC6A6A">
        <w:rPr>
          <w:rFonts w:ascii="Times New Roman" w:eastAsia="Times New Roman" w:hAnsi="Times New Roman" w:cs="Times New Roman"/>
          <w:kern w:val="0"/>
          <w:lang w:eastAsia="ru-RU"/>
        </w:rPr>
        <w:t xml:space="preserve">- красная и розовая, </w:t>
      </w:r>
      <w:r w:rsidRPr="00BC6A6A">
        <w:rPr>
          <w:rFonts w:ascii="Times New Roman" w:eastAsia="Times New Roman" w:hAnsi="Times New Roman" w:cs="Times New Roman"/>
          <w:i/>
          <w:iCs/>
          <w:spacing w:val="-2"/>
          <w:kern w:val="0"/>
          <w:lang w:eastAsia="ru-RU"/>
        </w:rPr>
        <w:t xml:space="preserve">страсть </w:t>
      </w:r>
      <w:r w:rsidRPr="00BC6A6A">
        <w:rPr>
          <w:rFonts w:ascii="Times New Roman" w:eastAsia="Times New Roman" w:hAnsi="Times New Roman" w:cs="Times New Roman"/>
          <w:spacing w:val="-2"/>
          <w:kern w:val="0"/>
          <w:lang w:eastAsia="ru-RU"/>
        </w:rPr>
        <w:t xml:space="preserve">- красная, </w:t>
      </w:r>
      <w:r w:rsidRPr="00BC6A6A">
        <w:rPr>
          <w:rFonts w:ascii="Times New Roman" w:eastAsia="Times New Roman" w:hAnsi="Times New Roman" w:cs="Times New Roman"/>
          <w:i/>
          <w:iCs/>
          <w:spacing w:val="-2"/>
          <w:kern w:val="0"/>
          <w:lang w:eastAsia="ru-RU"/>
        </w:rPr>
        <w:t xml:space="preserve">смерть - </w:t>
      </w:r>
      <w:r w:rsidRPr="00BC6A6A">
        <w:rPr>
          <w:rFonts w:ascii="Times New Roman" w:eastAsia="Times New Roman" w:hAnsi="Times New Roman" w:cs="Times New Roman"/>
          <w:spacing w:val="-2"/>
          <w:kern w:val="0"/>
          <w:lang w:eastAsia="ru-RU"/>
        </w:rPr>
        <w:t xml:space="preserve">черная, </w:t>
      </w:r>
      <w:r w:rsidRPr="00BC6A6A">
        <w:rPr>
          <w:rFonts w:ascii="Times New Roman" w:eastAsia="Times New Roman" w:hAnsi="Times New Roman" w:cs="Times New Roman"/>
          <w:i/>
          <w:iCs/>
          <w:spacing w:val="-2"/>
          <w:kern w:val="0"/>
          <w:lang w:eastAsia="ru-RU"/>
        </w:rPr>
        <w:t xml:space="preserve">жизнь </w:t>
      </w:r>
      <w:r w:rsidRPr="00BC6A6A">
        <w:rPr>
          <w:rFonts w:ascii="Times New Roman" w:eastAsia="Times New Roman" w:hAnsi="Times New Roman" w:cs="Times New Roman"/>
          <w:spacing w:val="-2"/>
          <w:kern w:val="0"/>
          <w:lang w:eastAsia="ru-RU"/>
        </w:rPr>
        <w:t xml:space="preserve">- белая, черная, зеленая, желтая, </w:t>
      </w:r>
      <w:r w:rsidRPr="00BC6A6A">
        <w:rPr>
          <w:rFonts w:ascii="Times New Roman" w:eastAsia="Times New Roman" w:hAnsi="Times New Roman" w:cs="Times New Roman"/>
          <w:i/>
          <w:iCs/>
          <w:kern w:val="0"/>
          <w:lang w:eastAsia="ru-RU"/>
        </w:rPr>
        <w:t xml:space="preserve">счастье </w:t>
      </w:r>
      <w:r w:rsidRPr="00BC6A6A">
        <w:rPr>
          <w:rFonts w:ascii="Times New Roman" w:eastAsia="Times New Roman" w:hAnsi="Times New Roman" w:cs="Times New Roman"/>
          <w:kern w:val="0"/>
          <w:lang w:eastAsia="ru-RU"/>
        </w:rPr>
        <w:t xml:space="preserve">- желтое, </w:t>
      </w:r>
      <w:r w:rsidRPr="00BC6A6A">
        <w:rPr>
          <w:rFonts w:ascii="Times New Roman" w:eastAsia="Times New Roman" w:hAnsi="Times New Roman" w:cs="Times New Roman"/>
          <w:i/>
          <w:iCs/>
          <w:kern w:val="0"/>
          <w:lang w:eastAsia="ru-RU"/>
        </w:rPr>
        <w:t xml:space="preserve">нежность </w:t>
      </w:r>
      <w:r w:rsidRPr="00BC6A6A">
        <w:rPr>
          <w:rFonts w:ascii="Times New Roman" w:eastAsia="Times New Roman" w:hAnsi="Times New Roman" w:cs="Times New Roman"/>
          <w:kern w:val="0"/>
          <w:lang w:eastAsia="ru-RU"/>
        </w:rPr>
        <w:t>- голубая и розовая</w:t>
      </w:r>
    </w:p>
    <w:p w:rsidR="00BC6A6A" w:rsidRPr="00BC6A6A" w:rsidRDefault="00BC6A6A" w:rsidP="00BC6A6A">
      <w:pPr>
        <w:shd w:val="clear" w:color="auto" w:fill="FFFFFF"/>
        <w:tabs>
          <w:tab w:val="clear" w:pos="709"/>
        </w:tabs>
        <w:suppressAutoHyphens w:val="0"/>
        <w:autoSpaceDE w:val="0"/>
        <w:autoSpaceDN w:val="0"/>
        <w:adjustRightInd w:val="0"/>
        <w:spacing w:before="5" w:after="0" w:line="235" w:lineRule="exact"/>
        <w:ind w:left="5" w:right="67" w:firstLine="576"/>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В </w:t>
      </w:r>
      <w:r w:rsidRPr="00BC6A6A">
        <w:rPr>
          <w:rFonts w:ascii="Times New Roman" w:eastAsia="Times New Roman" w:hAnsi="Times New Roman" w:cs="Times New Roman"/>
          <w:b/>
          <w:bCs/>
          <w:kern w:val="0"/>
          <w:lang w:eastAsia="ru-RU"/>
        </w:rPr>
        <w:t xml:space="preserve">заключении </w:t>
      </w:r>
      <w:r w:rsidRPr="00BC6A6A">
        <w:rPr>
          <w:rFonts w:ascii="Times New Roman" w:eastAsia="Times New Roman" w:hAnsi="Times New Roman" w:cs="Times New Roman"/>
          <w:kern w:val="0"/>
          <w:lang w:eastAsia="ru-RU"/>
        </w:rPr>
        <w:t xml:space="preserve">обобщены полученные в ходе исследования </w:t>
      </w:r>
      <w:r w:rsidRPr="00BC6A6A">
        <w:rPr>
          <w:rFonts w:ascii="Times New Roman" w:eastAsia="Times New Roman" w:hAnsi="Times New Roman" w:cs="Times New Roman"/>
          <w:spacing w:val="-4"/>
          <w:kern w:val="0"/>
          <w:lang w:eastAsia="ru-RU"/>
        </w:rPr>
        <w:t xml:space="preserve">результаты, подтверждающие выдвинутую гипотезу, намечены перспективы </w:t>
      </w:r>
      <w:r w:rsidRPr="00BC6A6A">
        <w:rPr>
          <w:rFonts w:ascii="Times New Roman" w:eastAsia="Times New Roman" w:hAnsi="Times New Roman" w:cs="Times New Roman"/>
          <w:kern w:val="0"/>
          <w:lang w:eastAsia="ru-RU"/>
        </w:rPr>
        <w:t>изучения цвета в лингвокогнитивном аспекте</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right="14"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Цвет - важная категория познания мира, которая объективируется в </w:t>
      </w:r>
      <w:r w:rsidRPr="00BC6A6A">
        <w:rPr>
          <w:rFonts w:ascii="Times New Roman" w:eastAsia="Times New Roman" w:hAnsi="Times New Roman" w:cs="Times New Roman"/>
          <w:spacing w:val="-1"/>
          <w:kern w:val="0"/>
          <w:lang w:eastAsia="ru-RU"/>
        </w:rPr>
        <w:t xml:space="preserve">языке в виде цветообозначений, которые кодируют цветовой образ и в </w:t>
      </w:r>
      <w:r w:rsidRPr="00BC6A6A">
        <w:rPr>
          <w:rFonts w:ascii="Times New Roman" w:eastAsia="Times New Roman" w:hAnsi="Times New Roman" w:cs="Times New Roman"/>
          <w:kern w:val="0"/>
          <w:lang w:eastAsia="ru-RU"/>
        </w:rPr>
        <w:t xml:space="preserve">дальнейшем обрастают переносными смыслами Лингвокогнитивное </w:t>
      </w:r>
      <w:r w:rsidRPr="00BC6A6A">
        <w:rPr>
          <w:rFonts w:ascii="Times New Roman" w:eastAsia="Times New Roman" w:hAnsi="Times New Roman" w:cs="Times New Roman"/>
          <w:spacing w:val="-4"/>
          <w:kern w:val="0"/>
          <w:lang w:eastAsia="ru-RU"/>
        </w:rPr>
        <w:t xml:space="preserve">описание и моделирование цветовых концептов на основе анализа семантики </w:t>
      </w:r>
      <w:r w:rsidRPr="00BC6A6A">
        <w:rPr>
          <w:rFonts w:ascii="Times New Roman" w:eastAsia="Times New Roman" w:hAnsi="Times New Roman" w:cs="Times New Roman"/>
          <w:kern w:val="0"/>
          <w:lang w:eastAsia="ru-RU"/>
        </w:rPr>
        <w:t xml:space="preserve">ассоциативных полей цветообозначений отражает специфику </w:t>
      </w:r>
      <w:r w:rsidRPr="00BC6A6A">
        <w:rPr>
          <w:rFonts w:ascii="Times New Roman" w:eastAsia="Times New Roman" w:hAnsi="Times New Roman" w:cs="Times New Roman"/>
          <w:spacing w:val="-2"/>
          <w:kern w:val="0"/>
          <w:lang w:eastAsia="ru-RU"/>
        </w:rPr>
        <w:t xml:space="preserve">концептуализации цветового пространства этническим сознанием и его </w:t>
      </w:r>
      <w:r w:rsidRPr="00BC6A6A">
        <w:rPr>
          <w:rFonts w:ascii="Times New Roman" w:eastAsia="Times New Roman" w:hAnsi="Times New Roman" w:cs="Times New Roman"/>
          <w:kern w:val="0"/>
          <w:lang w:eastAsia="ru-RU"/>
        </w:rPr>
        <w:t>экспликации в языке</w:t>
      </w:r>
    </w:p>
    <w:p w:rsidR="00BC6A6A" w:rsidRPr="00BC6A6A" w:rsidRDefault="00BC6A6A" w:rsidP="00BC6A6A">
      <w:pPr>
        <w:shd w:val="clear" w:color="auto" w:fill="FFFFFF"/>
        <w:tabs>
          <w:tab w:val="clear" w:pos="709"/>
        </w:tabs>
        <w:suppressAutoHyphens w:val="0"/>
        <w:autoSpaceDE w:val="0"/>
        <w:autoSpaceDN w:val="0"/>
        <w:adjustRightInd w:val="0"/>
        <w:spacing w:before="5" w:after="0" w:line="235" w:lineRule="exact"/>
        <w:ind w:left="10" w:right="14" w:firstLine="54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САЭ позволяет определить семантическое содержание цветового концепта в его синхронном состоянии и выявить актуальные для </w:t>
      </w:r>
      <w:r w:rsidRPr="00BC6A6A">
        <w:rPr>
          <w:rFonts w:ascii="Times New Roman" w:eastAsia="Times New Roman" w:hAnsi="Times New Roman" w:cs="Times New Roman"/>
          <w:spacing w:val="-3"/>
          <w:kern w:val="0"/>
          <w:lang w:eastAsia="ru-RU"/>
        </w:rPr>
        <w:t xml:space="preserve">современного состояния обыденного сознания носителей языка когнитивные </w:t>
      </w:r>
      <w:r w:rsidRPr="00BC6A6A">
        <w:rPr>
          <w:rFonts w:ascii="Times New Roman" w:eastAsia="Times New Roman" w:hAnsi="Times New Roman" w:cs="Times New Roman"/>
          <w:spacing w:val="-2"/>
          <w:kern w:val="0"/>
          <w:lang w:eastAsia="ru-RU"/>
        </w:rPr>
        <w:t xml:space="preserve">признаки концепта Кроме этого, ассоциативные поля, представляющие </w:t>
      </w:r>
      <w:r w:rsidRPr="00BC6A6A">
        <w:rPr>
          <w:rFonts w:ascii="Times New Roman" w:eastAsia="Times New Roman" w:hAnsi="Times New Roman" w:cs="Times New Roman"/>
          <w:spacing w:val="-3"/>
          <w:kern w:val="0"/>
          <w:lang w:eastAsia="ru-RU"/>
        </w:rPr>
        <w:t xml:space="preserve">обобщенный национальный образ цветового фрагмента действительности, </w:t>
      </w:r>
      <w:r w:rsidRPr="00BC6A6A">
        <w:rPr>
          <w:rFonts w:ascii="Times New Roman" w:eastAsia="Times New Roman" w:hAnsi="Times New Roman" w:cs="Times New Roman"/>
          <w:kern w:val="0"/>
          <w:lang w:eastAsia="ru-RU"/>
        </w:rPr>
        <w:t>содержат информацию о тендерных, возрастных, профессиональных, религиозных и других особенностях носителей языка</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10" w:right="19"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Цветообозначения выступают в функции вербального символа, </w:t>
      </w:r>
      <w:r w:rsidRPr="00BC6A6A">
        <w:rPr>
          <w:rFonts w:ascii="Times New Roman" w:eastAsia="Times New Roman" w:hAnsi="Times New Roman" w:cs="Times New Roman"/>
          <w:spacing w:val="-4"/>
          <w:kern w:val="0"/>
          <w:lang w:eastAsia="ru-RU"/>
        </w:rPr>
        <w:t xml:space="preserve">являющегося носителем важной социокультурной информации, накопленной </w:t>
      </w:r>
      <w:r w:rsidRPr="00BC6A6A">
        <w:rPr>
          <w:rFonts w:ascii="Times New Roman" w:eastAsia="Times New Roman" w:hAnsi="Times New Roman" w:cs="Times New Roman"/>
          <w:kern w:val="0"/>
          <w:lang w:eastAsia="ru-RU"/>
        </w:rPr>
        <w:t>этносом о мире и человеке</w:t>
      </w:r>
    </w:p>
    <w:p w:rsidR="00BC6A6A" w:rsidRPr="00BC6A6A" w:rsidRDefault="00BC6A6A" w:rsidP="00BC6A6A">
      <w:pPr>
        <w:shd w:val="clear" w:color="auto" w:fill="FFFFFF"/>
        <w:tabs>
          <w:tab w:val="clear" w:pos="709"/>
        </w:tabs>
        <w:suppressAutoHyphens w:val="0"/>
        <w:autoSpaceDE w:val="0"/>
        <w:autoSpaceDN w:val="0"/>
        <w:adjustRightInd w:val="0"/>
        <w:spacing w:before="5" w:after="0" w:line="235" w:lineRule="exact"/>
        <w:ind w:left="24" w:right="19" w:firstLine="533"/>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В </w:t>
      </w:r>
      <w:r w:rsidRPr="00BC6A6A">
        <w:rPr>
          <w:rFonts w:ascii="Times New Roman" w:eastAsia="Times New Roman" w:hAnsi="Times New Roman" w:cs="Times New Roman"/>
          <w:b/>
          <w:bCs/>
          <w:kern w:val="0"/>
          <w:lang w:eastAsia="ru-RU"/>
        </w:rPr>
        <w:t xml:space="preserve">Приложении </w:t>
      </w:r>
      <w:r w:rsidRPr="00BC6A6A">
        <w:rPr>
          <w:rFonts w:ascii="Times New Roman" w:eastAsia="Times New Roman" w:hAnsi="Times New Roman" w:cs="Times New Roman"/>
          <w:kern w:val="0"/>
          <w:lang w:eastAsia="ru-RU"/>
        </w:rPr>
        <w:t xml:space="preserve">содержатся ассоциативные поля 12-ти </w:t>
      </w:r>
      <w:r w:rsidRPr="00BC6A6A">
        <w:rPr>
          <w:rFonts w:ascii="Times New Roman" w:eastAsia="Times New Roman" w:hAnsi="Times New Roman" w:cs="Times New Roman"/>
          <w:spacing w:val="-3"/>
          <w:kern w:val="0"/>
          <w:lang w:eastAsia="ru-RU"/>
        </w:rPr>
        <w:t>цветообозначений русских, финских и китайских информантов</w:t>
      </w:r>
    </w:p>
    <w:p w:rsidR="00BC6A6A" w:rsidRPr="00BC6A6A" w:rsidRDefault="00BC6A6A" w:rsidP="00BC6A6A">
      <w:pPr>
        <w:shd w:val="clear" w:color="auto" w:fill="FFFFFF"/>
        <w:tabs>
          <w:tab w:val="clear" w:pos="709"/>
        </w:tabs>
        <w:suppressAutoHyphens w:val="0"/>
        <w:autoSpaceDE w:val="0"/>
        <w:autoSpaceDN w:val="0"/>
        <w:adjustRightInd w:val="0"/>
        <w:spacing w:before="235" w:after="0" w:line="235" w:lineRule="exact"/>
        <w:ind w:left="24" w:right="14"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b/>
          <w:bCs/>
          <w:kern w:val="0"/>
          <w:lang w:eastAsia="ru-RU"/>
        </w:rPr>
        <w:t>Основные положения диссертации отражены в следующих публикациях.</w:t>
      </w:r>
    </w:p>
    <w:p w:rsidR="00BC6A6A" w:rsidRPr="00BC6A6A" w:rsidRDefault="00BC6A6A" w:rsidP="00BC6A6A">
      <w:pPr>
        <w:numPr>
          <w:ilvl w:val="0"/>
          <w:numId w:val="29"/>
        </w:numPr>
        <w:shd w:val="clear" w:color="auto" w:fill="FFFFFF"/>
        <w:tabs>
          <w:tab w:val="clear" w:pos="709"/>
          <w:tab w:val="left" w:pos="787"/>
        </w:tabs>
        <w:suppressAutoHyphens w:val="0"/>
        <w:autoSpaceDE w:val="0"/>
        <w:autoSpaceDN w:val="0"/>
        <w:adjustRightInd w:val="0"/>
        <w:spacing w:after="0" w:line="235" w:lineRule="exact"/>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4"/>
          <w:kern w:val="0"/>
          <w:lang w:eastAsia="ru-RU"/>
        </w:rPr>
        <w:t xml:space="preserve">О некоторых особенностях интерпретации красного цвета в сознании </w:t>
      </w:r>
      <w:r w:rsidRPr="00BC6A6A">
        <w:rPr>
          <w:rFonts w:ascii="Times New Roman" w:eastAsia="Times New Roman" w:hAnsi="Times New Roman" w:cs="Times New Roman"/>
          <w:kern w:val="0"/>
          <w:lang w:eastAsia="ru-RU"/>
        </w:rPr>
        <w:t xml:space="preserve">носителей русского языка // </w:t>
      </w:r>
      <w:r w:rsidRPr="00BC6A6A">
        <w:rPr>
          <w:rFonts w:ascii="Times New Roman" w:eastAsia="Times New Roman" w:hAnsi="Times New Roman" w:cs="Times New Roman"/>
          <w:kern w:val="0"/>
          <w:lang w:val="en-US" w:eastAsia="ru-RU"/>
        </w:rPr>
        <w:t>XXXIII</w:t>
      </w:r>
      <w:r w:rsidRPr="00BC6A6A">
        <w:rPr>
          <w:rFonts w:ascii="Times New Roman" w:eastAsia="Times New Roman" w:hAnsi="Times New Roman" w:cs="Times New Roman"/>
          <w:kern w:val="0"/>
          <w:lang w:eastAsia="ru-RU"/>
        </w:rPr>
        <w:t xml:space="preserve"> международная филологическая конференция Сборник Вып 16 Русский язык как иностранный и методика его преподавания 2-20 марта 2004 г, Санкт-Петербург / Отв ред Н А Любимова - СПб Филологический факультет СПбГУ, 2004 - С 72 -76</w:t>
      </w:r>
    </w:p>
    <w:p w:rsidR="00BC6A6A" w:rsidRPr="00BC6A6A" w:rsidRDefault="00BC6A6A" w:rsidP="00BC6A6A">
      <w:pPr>
        <w:numPr>
          <w:ilvl w:val="0"/>
          <w:numId w:val="29"/>
        </w:numPr>
        <w:shd w:val="clear" w:color="auto" w:fill="FFFFFF"/>
        <w:tabs>
          <w:tab w:val="clear" w:pos="709"/>
          <w:tab w:val="left" w:pos="787"/>
        </w:tabs>
        <w:suppressAutoHyphens w:val="0"/>
        <w:autoSpaceDE w:val="0"/>
        <w:autoSpaceDN w:val="0"/>
        <w:adjustRightInd w:val="0"/>
        <w:spacing w:after="0" w:line="235" w:lineRule="exact"/>
        <w:jc w:val="left"/>
        <w:rPr>
          <w:rFonts w:ascii="Times New Roman" w:eastAsia="Times New Roman" w:hAnsi="Times New Roman" w:cs="Times New Roman"/>
          <w:kern w:val="0"/>
          <w:lang w:eastAsia="ru-RU"/>
        </w:rPr>
      </w:pPr>
      <w:r w:rsidRPr="00BC6A6A">
        <w:rPr>
          <w:rFonts w:ascii="Times New Roman" w:eastAsia="Times New Roman" w:hAnsi="Times New Roman" w:cs="Times New Roman"/>
          <w:spacing w:val="-3"/>
          <w:kern w:val="0"/>
          <w:lang w:eastAsia="ru-RU"/>
        </w:rPr>
        <w:t xml:space="preserve">Цвет как лингвокогнитивная категория в языковой картине мира // Высокие интеллектуальные технологии и генерация знаний </w:t>
      </w:r>
      <w:r w:rsidRPr="00BC6A6A">
        <w:rPr>
          <w:rFonts w:ascii="Times New Roman" w:eastAsia="Times New Roman" w:hAnsi="Times New Roman" w:cs="Times New Roman"/>
          <w:b/>
          <w:bCs/>
          <w:spacing w:val="-3"/>
          <w:kern w:val="0"/>
          <w:lang w:eastAsia="ru-RU"/>
        </w:rPr>
        <w:t xml:space="preserve">в </w:t>
      </w:r>
      <w:r w:rsidRPr="00BC6A6A">
        <w:rPr>
          <w:rFonts w:ascii="Times New Roman" w:eastAsia="Times New Roman" w:hAnsi="Times New Roman" w:cs="Times New Roman"/>
          <w:spacing w:val="-3"/>
          <w:kern w:val="0"/>
          <w:lang w:eastAsia="ru-RU"/>
        </w:rPr>
        <w:t xml:space="preserve">образовании и </w:t>
      </w:r>
      <w:r w:rsidRPr="00BC6A6A">
        <w:rPr>
          <w:rFonts w:ascii="Times New Roman" w:eastAsia="Times New Roman" w:hAnsi="Times New Roman" w:cs="Times New Roman"/>
          <w:spacing w:val="-1"/>
          <w:kern w:val="0"/>
          <w:lang w:eastAsia="ru-RU"/>
        </w:rPr>
        <w:t xml:space="preserve">науке Материалы </w:t>
      </w:r>
      <w:r w:rsidRPr="00BC6A6A">
        <w:rPr>
          <w:rFonts w:ascii="Times New Roman" w:eastAsia="Times New Roman" w:hAnsi="Times New Roman" w:cs="Times New Roman"/>
          <w:spacing w:val="-1"/>
          <w:kern w:val="0"/>
          <w:lang w:val="en-US" w:eastAsia="ru-RU"/>
        </w:rPr>
        <w:t>XII</w:t>
      </w:r>
      <w:r w:rsidRPr="00BC6A6A">
        <w:rPr>
          <w:rFonts w:ascii="Times New Roman" w:eastAsia="Times New Roman" w:hAnsi="Times New Roman" w:cs="Times New Roman"/>
          <w:spacing w:val="-1"/>
          <w:kern w:val="0"/>
          <w:lang w:eastAsia="ru-RU"/>
        </w:rPr>
        <w:t xml:space="preserve"> Международной научно-практической конференции Том </w:t>
      </w:r>
      <w:r w:rsidRPr="00BC6A6A">
        <w:rPr>
          <w:rFonts w:ascii="Times New Roman" w:eastAsia="Times New Roman" w:hAnsi="Times New Roman" w:cs="Times New Roman"/>
          <w:spacing w:val="-1"/>
          <w:kern w:val="0"/>
          <w:lang w:val="en-US" w:eastAsia="ru-RU"/>
        </w:rPr>
        <w:t>I</w:t>
      </w:r>
      <w:r w:rsidRPr="00BC6A6A">
        <w:rPr>
          <w:rFonts w:ascii="Times New Roman" w:eastAsia="Times New Roman" w:hAnsi="Times New Roman" w:cs="Times New Roman"/>
          <w:spacing w:val="-1"/>
          <w:kern w:val="0"/>
          <w:lang w:eastAsia="ru-RU"/>
        </w:rPr>
        <w:t xml:space="preserve"> </w:t>
      </w:r>
      <w:r w:rsidRPr="00BC6A6A">
        <w:rPr>
          <w:rFonts w:ascii="Times New Roman" w:eastAsia="Times New Roman" w:hAnsi="Times New Roman" w:cs="Times New Roman"/>
          <w:kern w:val="0"/>
          <w:lang w:eastAsia="ru-RU"/>
        </w:rPr>
        <w:t>17-18</w:t>
      </w:r>
      <w:r w:rsidRPr="00BC6A6A">
        <w:rPr>
          <w:rFonts w:ascii="Times New Roman" w:eastAsia="Times New Roman" w:hAnsi="Times New Roman" w:cs="Times New Roman"/>
          <w:spacing w:val="-1"/>
          <w:kern w:val="0"/>
          <w:lang w:eastAsia="ru-RU"/>
        </w:rPr>
        <w:t xml:space="preserve"> февраля 2005 года, Санкт-Петербург - СПб Издательство </w:t>
      </w:r>
      <w:r w:rsidRPr="00BC6A6A">
        <w:rPr>
          <w:rFonts w:ascii="Times New Roman" w:eastAsia="Times New Roman" w:hAnsi="Times New Roman" w:cs="Times New Roman"/>
          <w:kern w:val="0"/>
          <w:lang w:eastAsia="ru-RU"/>
        </w:rPr>
        <w:t>Политехнического университета, 2005 - С 146-147</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19"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3. Комплексная ассоциативная методика исследования цветовых </w:t>
      </w:r>
      <w:r w:rsidRPr="00BC6A6A">
        <w:rPr>
          <w:rFonts w:ascii="Times New Roman" w:eastAsia="Times New Roman" w:hAnsi="Times New Roman" w:cs="Times New Roman"/>
          <w:spacing w:val="-2"/>
          <w:kern w:val="0"/>
          <w:lang w:eastAsia="ru-RU"/>
        </w:rPr>
        <w:t>концептов // Новые направления в изучении русского языка и в методике его</w:t>
      </w:r>
    </w:p>
    <w:p w:rsidR="00BC6A6A" w:rsidRPr="00BC6A6A" w:rsidRDefault="00BC6A6A" w:rsidP="00BC6A6A">
      <w:pPr>
        <w:shd w:val="clear" w:color="auto" w:fill="FFFFFF"/>
        <w:tabs>
          <w:tab w:val="clear" w:pos="709"/>
        </w:tabs>
        <w:suppressAutoHyphens w:val="0"/>
        <w:autoSpaceDE w:val="0"/>
        <w:autoSpaceDN w:val="0"/>
        <w:adjustRightInd w:val="0"/>
        <w:spacing w:after="0" w:line="235" w:lineRule="exact"/>
        <w:ind w:left="19" w:firstLine="547"/>
        <w:rPr>
          <w:rFonts w:ascii="Times New Roman" w:eastAsia="Times New Roman" w:hAnsi="Times New Roman" w:cs="Times New Roman"/>
          <w:kern w:val="0"/>
          <w:sz w:val="20"/>
          <w:szCs w:val="20"/>
          <w:lang w:eastAsia="ru-RU"/>
        </w:rPr>
        <w:sectPr w:rsidR="00BC6A6A" w:rsidRPr="00BC6A6A">
          <w:pgSz w:w="11909" w:h="16834"/>
          <w:pgMar w:top="1440" w:right="2501" w:bottom="720" w:left="2208"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59" w:lineRule="exact"/>
        <w:ind w:left="10" w:firstLine="349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 xml:space="preserve">18 преподавания   Материалы докладов и сообщений на </w:t>
      </w:r>
      <w:r w:rsidRPr="00BC6A6A">
        <w:rPr>
          <w:rFonts w:ascii="Times New Roman" w:eastAsia="Times New Roman" w:hAnsi="Times New Roman" w:cs="Times New Roman"/>
          <w:kern w:val="0"/>
          <w:lang w:val="en-US" w:eastAsia="ru-RU"/>
        </w:rPr>
        <w:t>XI</w:t>
      </w:r>
      <w:r w:rsidRPr="00BC6A6A">
        <w:rPr>
          <w:rFonts w:ascii="Times New Roman" w:eastAsia="Times New Roman" w:hAnsi="Times New Roman" w:cs="Times New Roman"/>
          <w:kern w:val="0"/>
          <w:lang w:eastAsia="ru-RU"/>
        </w:rPr>
        <w:t xml:space="preserve"> междунар   Науч -метод конф СПб   СПГУТД,2006 -С 192-194</w:t>
      </w:r>
    </w:p>
    <w:p w:rsidR="00BC6A6A" w:rsidRPr="00BC6A6A" w:rsidRDefault="00BC6A6A" w:rsidP="00BC6A6A">
      <w:pPr>
        <w:shd w:val="clear" w:color="auto" w:fill="FFFFFF"/>
        <w:tabs>
          <w:tab w:val="clear" w:pos="709"/>
          <w:tab w:val="left" w:pos="859"/>
        </w:tabs>
        <w:suppressAutoHyphens w:val="0"/>
        <w:autoSpaceDE w:val="0"/>
        <w:autoSpaceDN w:val="0"/>
        <w:adjustRightInd w:val="0"/>
        <w:spacing w:after="0" w:line="235" w:lineRule="exact"/>
        <w:ind w:left="5" w:right="10" w:firstLine="552"/>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4</w:t>
      </w:r>
      <w:r w:rsidRPr="00BC6A6A">
        <w:rPr>
          <w:rFonts w:ascii="Times New Roman" w:eastAsia="Times New Roman" w:hAnsi="Times New Roman" w:cs="Times New Roman"/>
          <w:kern w:val="0"/>
          <w:lang w:eastAsia="ru-RU"/>
        </w:rPr>
        <w:tab/>
      </w:r>
      <w:r w:rsidRPr="00BC6A6A">
        <w:rPr>
          <w:rFonts w:ascii="Times New Roman" w:eastAsia="Times New Roman" w:hAnsi="Times New Roman" w:cs="Times New Roman"/>
          <w:spacing w:val="-3"/>
          <w:kern w:val="0"/>
          <w:lang w:eastAsia="ru-RU"/>
        </w:rPr>
        <w:t>Русская наивная лингвоцветовая картина мира (по результатам</w:t>
      </w:r>
      <w:r w:rsidRPr="00BC6A6A">
        <w:rPr>
          <w:rFonts w:ascii="Times New Roman" w:eastAsia="Times New Roman" w:hAnsi="Times New Roman" w:cs="Times New Roman"/>
          <w:spacing w:val="-3"/>
          <w:kern w:val="0"/>
          <w:lang w:eastAsia="ru-RU"/>
        </w:rPr>
        <w:br/>
      </w:r>
      <w:r w:rsidRPr="00BC6A6A">
        <w:rPr>
          <w:rFonts w:ascii="Times New Roman" w:eastAsia="Times New Roman" w:hAnsi="Times New Roman" w:cs="Times New Roman"/>
          <w:kern w:val="0"/>
          <w:lang w:eastAsia="ru-RU"/>
        </w:rPr>
        <w:t xml:space="preserve">свободного ассоциативного эксперимента) // </w:t>
      </w:r>
      <w:r w:rsidRPr="00BC6A6A">
        <w:rPr>
          <w:rFonts w:ascii="Times New Roman" w:eastAsia="Times New Roman" w:hAnsi="Times New Roman" w:cs="Times New Roman"/>
          <w:kern w:val="0"/>
          <w:lang w:val="en-US" w:eastAsia="ru-RU"/>
        </w:rPr>
        <w:t>XXXV</w:t>
      </w:r>
      <w:r w:rsidRPr="00BC6A6A">
        <w:rPr>
          <w:rFonts w:ascii="Times New Roman" w:eastAsia="Times New Roman" w:hAnsi="Times New Roman" w:cs="Times New Roman"/>
          <w:kern w:val="0"/>
          <w:lang w:eastAsia="ru-RU"/>
        </w:rPr>
        <w:t xml:space="preserve"> международная</w:t>
      </w:r>
      <w:r w:rsidRPr="00BC6A6A">
        <w:rPr>
          <w:rFonts w:ascii="Times New Roman" w:eastAsia="Times New Roman" w:hAnsi="Times New Roman" w:cs="Times New Roman"/>
          <w:kern w:val="0"/>
          <w:lang w:eastAsia="ru-RU"/>
        </w:rPr>
        <w:br/>
        <w:t>филологическая конференция Сборник Вып 18 Русский язык как</w:t>
      </w:r>
      <w:r w:rsidRPr="00BC6A6A">
        <w:rPr>
          <w:rFonts w:ascii="Times New Roman" w:eastAsia="Times New Roman" w:hAnsi="Times New Roman" w:cs="Times New Roman"/>
          <w:kern w:val="0"/>
          <w:lang w:eastAsia="ru-RU"/>
        </w:rPr>
        <w:br/>
      </w:r>
      <w:r w:rsidRPr="00BC6A6A">
        <w:rPr>
          <w:rFonts w:ascii="Times New Roman" w:eastAsia="Times New Roman" w:hAnsi="Times New Roman" w:cs="Times New Roman"/>
          <w:spacing w:val="-2"/>
          <w:kern w:val="0"/>
          <w:lang w:eastAsia="ru-RU"/>
        </w:rPr>
        <w:t xml:space="preserve">иностранный и методика его преподавания </w:t>
      </w:r>
      <w:r w:rsidRPr="00BC6A6A">
        <w:rPr>
          <w:rFonts w:ascii="Times New Roman" w:eastAsia="Times New Roman" w:hAnsi="Times New Roman" w:cs="Times New Roman"/>
          <w:spacing w:val="38"/>
          <w:kern w:val="0"/>
          <w:lang w:eastAsia="ru-RU"/>
        </w:rPr>
        <w:t>13-18</w:t>
      </w:r>
      <w:r w:rsidRPr="00BC6A6A">
        <w:rPr>
          <w:rFonts w:ascii="Times New Roman" w:eastAsia="Times New Roman" w:hAnsi="Times New Roman" w:cs="Times New Roman"/>
          <w:spacing w:val="-2"/>
          <w:kern w:val="0"/>
          <w:lang w:eastAsia="ru-RU"/>
        </w:rPr>
        <w:t xml:space="preserve"> марта 2006 г, Санкт-</w:t>
      </w:r>
      <w:r w:rsidRPr="00BC6A6A">
        <w:rPr>
          <w:rFonts w:ascii="Times New Roman" w:eastAsia="Times New Roman" w:hAnsi="Times New Roman" w:cs="Times New Roman"/>
          <w:spacing w:val="-2"/>
          <w:kern w:val="0"/>
          <w:lang w:eastAsia="ru-RU"/>
        </w:rPr>
        <w:br/>
      </w:r>
      <w:r w:rsidRPr="00BC6A6A">
        <w:rPr>
          <w:rFonts w:ascii="Times New Roman" w:eastAsia="Times New Roman" w:hAnsi="Times New Roman" w:cs="Times New Roman"/>
          <w:kern w:val="0"/>
          <w:lang w:eastAsia="ru-RU"/>
        </w:rPr>
        <w:t>Петербург / Отв ред Н А Любимова - СПб Филологический факультет</w:t>
      </w:r>
      <w:r w:rsidRPr="00BC6A6A">
        <w:rPr>
          <w:rFonts w:ascii="Times New Roman" w:eastAsia="Times New Roman" w:hAnsi="Times New Roman" w:cs="Times New Roman"/>
          <w:kern w:val="0"/>
          <w:lang w:eastAsia="ru-RU"/>
        </w:rPr>
        <w:br/>
        <w:t>СПбГУ, 2006 -С 92-102</w:t>
      </w:r>
    </w:p>
    <w:p w:rsidR="00BC6A6A" w:rsidRPr="00BC6A6A" w:rsidRDefault="00BC6A6A" w:rsidP="00BC6A6A">
      <w:pPr>
        <w:shd w:val="clear" w:color="auto" w:fill="FFFFFF"/>
        <w:tabs>
          <w:tab w:val="clear" w:pos="709"/>
          <w:tab w:val="left" w:pos="773"/>
        </w:tabs>
        <w:suppressAutoHyphens w:val="0"/>
        <w:autoSpaceDE w:val="0"/>
        <w:autoSpaceDN w:val="0"/>
        <w:adjustRightInd w:val="0"/>
        <w:spacing w:after="0" w:line="235" w:lineRule="exact"/>
        <w:ind w:right="19" w:firstLine="55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5</w:t>
      </w:r>
      <w:r w:rsidRPr="00BC6A6A">
        <w:rPr>
          <w:rFonts w:ascii="Times New Roman" w:eastAsia="Times New Roman" w:hAnsi="Times New Roman" w:cs="Times New Roman"/>
          <w:kern w:val="0"/>
          <w:lang w:eastAsia="ru-RU"/>
        </w:rPr>
        <w:tab/>
      </w:r>
      <w:r w:rsidRPr="00BC6A6A">
        <w:rPr>
          <w:rFonts w:ascii="Times New Roman" w:eastAsia="Times New Roman" w:hAnsi="Times New Roman" w:cs="Times New Roman"/>
          <w:spacing w:val="-4"/>
          <w:kern w:val="0"/>
          <w:lang w:eastAsia="ru-RU"/>
        </w:rPr>
        <w:t>Ассоциативный эксперимент как метод изучения языкового сознания</w:t>
      </w:r>
      <w:r w:rsidRPr="00BC6A6A">
        <w:rPr>
          <w:rFonts w:ascii="Times New Roman" w:eastAsia="Times New Roman" w:hAnsi="Times New Roman" w:cs="Times New Roman"/>
          <w:spacing w:val="-4"/>
          <w:kern w:val="0"/>
          <w:lang w:eastAsia="ru-RU"/>
        </w:rPr>
        <w:br/>
      </w:r>
      <w:r w:rsidRPr="00BC6A6A">
        <w:rPr>
          <w:rFonts w:ascii="Times New Roman" w:eastAsia="Times New Roman" w:hAnsi="Times New Roman" w:cs="Times New Roman"/>
          <w:kern w:val="0"/>
          <w:lang w:eastAsia="ru-RU"/>
        </w:rPr>
        <w:t>// Научно-технические ведомости СПбГТУ - СПб Издательство</w:t>
      </w:r>
      <w:r w:rsidRPr="00BC6A6A">
        <w:rPr>
          <w:rFonts w:ascii="Times New Roman" w:eastAsia="Times New Roman" w:hAnsi="Times New Roman" w:cs="Times New Roman"/>
          <w:kern w:val="0"/>
          <w:lang w:eastAsia="ru-RU"/>
        </w:rPr>
        <w:br/>
        <w:t>Политехнического университета - 4 (46) 2006 -С 136-138</w:t>
      </w:r>
    </w:p>
    <w:p w:rsidR="00BC6A6A" w:rsidRPr="00BC6A6A" w:rsidRDefault="00BC6A6A" w:rsidP="00BC6A6A">
      <w:pPr>
        <w:shd w:val="clear" w:color="auto" w:fill="FFFFFF"/>
        <w:tabs>
          <w:tab w:val="clear" w:pos="709"/>
          <w:tab w:val="left" w:pos="902"/>
        </w:tabs>
        <w:suppressAutoHyphens w:val="0"/>
        <w:autoSpaceDE w:val="0"/>
        <w:autoSpaceDN w:val="0"/>
        <w:adjustRightInd w:val="0"/>
        <w:spacing w:after="0" w:line="235" w:lineRule="exact"/>
        <w:ind w:left="5"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6</w:t>
      </w:r>
      <w:r w:rsidRPr="00BC6A6A">
        <w:rPr>
          <w:rFonts w:ascii="Times New Roman" w:eastAsia="Times New Roman" w:hAnsi="Times New Roman" w:cs="Times New Roman"/>
          <w:kern w:val="0"/>
          <w:lang w:eastAsia="ru-RU"/>
        </w:rPr>
        <w:tab/>
      </w:r>
      <w:r w:rsidRPr="00BC6A6A">
        <w:rPr>
          <w:rFonts w:ascii="Times New Roman" w:eastAsia="Times New Roman" w:hAnsi="Times New Roman" w:cs="Times New Roman"/>
          <w:spacing w:val="-3"/>
          <w:kern w:val="0"/>
          <w:lang w:eastAsia="ru-RU"/>
        </w:rPr>
        <w:t>О проявлении экстралингвистических факторов в свободном</w:t>
      </w:r>
      <w:r w:rsidRPr="00BC6A6A">
        <w:rPr>
          <w:rFonts w:ascii="Times New Roman" w:eastAsia="Times New Roman" w:hAnsi="Times New Roman" w:cs="Times New Roman"/>
          <w:spacing w:val="-3"/>
          <w:kern w:val="0"/>
          <w:lang w:eastAsia="ru-RU"/>
        </w:rPr>
        <w:br/>
        <w:t>ассоциативном эксперименте // Вестник российского университета дружбы</w:t>
      </w:r>
      <w:r w:rsidRPr="00BC6A6A">
        <w:rPr>
          <w:rFonts w:ascii="Times New Roman" w:eastAsia="Times New Roman" w:hAnsi="Times New Roman" w:cs="Times New Roman"/>
          <w:spacing w:val="-3"/>
          <w:kern w:val="0"/>
          <w:lang w:eastAsia="ru-RU"/>
        </w:rPr>
        <w:br/>
      </w:r>
      <w:r w:rsidRPr="00BC6A6A">
        <w:rPr>
          <w:rFonts w:ascii="Times New Roman" w:eastAsia="Times New Roman" w:hAnsi="Times New Roman" w:cs="Times New Roman"/>
          <w:kern w:val="0"/>
          <w:lang w:eastAsia="ru-RU"/>
        </w:rPr>
        <w:t>народов  Сер  Вопросы образования   языки и специальность   - № 1 (3)  -</w:t>
      </w:r>
    </w:p>
    <w:p w:rsidR="00BC6A6A" w:rsidRPr="00BC6A6A" w:rsidRDefault="00BC6A6A" w:rsidP="00BC6A6A">
      <w:pPr>
        <w:shd w:val="clear" w:color="auto" w:fill="FFFFFF"/>
        <w:tabs>
          <w:tab w:val="clear" w:pos="709"/>
          <w:tab w:val="left" w:pos="528"/>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9"/>
          <w:kern w:val="0"/>
          <w:lang w:eastAsia="ru-RU"/>
        </w:rPr>
        <w:t>2006</w:t>
      </w:r>
      <w:r w:rsidRPr="00BC6A6A">
        <w:rPr>
          <w:rFonts w:ascii="Times New Roman" w:eastAsia="Times New Roman" w:hAnsi="Times New Roman" w:cs="Times New Roman"/>
          <w:kern w:val="0"/>
          <w:lang w:eastAsia="ru-RU"/>
        </w:rPr>
        <w:tab/>
        <w:t>- С 38-42</w:t>
      </w:r>
    </w:p>
    <w:p w:rsidR="00BC6A6A" w:rsidRPr="00BC6A6A" w:rsidRDefault="00BC6A6A" w:rsidP="00BC6A6A">
      <w:pPr>
        <w:shd w:val="clear" w:color="auto" w:fill="FFFFFF"/>
        <w:tabs>
          <w:tab w:val="clear" w:pos="709"/>
          <w:tab w:val="left" w:pos="773"/>
        </w:tabs>
        <w:suppressAutoHyphens w:val="0"/>
        <w:autoSpaceDE w:val="0"/>
        <w:autoSpaceDN w:val="0"/>
        <w:adjustRightInd w:val="0"/>
        <w:spacing w:after="0" w:line="235" w:lineRule="exact"/>
        <w:ind w:left="5" w:right="10" w:firstLine="547"/>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lang w:eastAsia="ru-RU"/>
        </w:rPr>
        <w:t>7</w:t>
      </w:r>
      <w:r w:rsidRPr="00BC6A6A">
        <w:rPr>
          <w:rFonts w:ascii="Times New Roman" w:eastAsia="Times New Roman" w:hAnsi="Times New Roman" w:cs="Times New Roman"/>
          <w:kern w:val="0"/>
          <w:lang w:eastAsia="ru-RU"/>
        </w:rPr>
        <w:tab/>
      </w:r>
      <w:r w:rsidRPr="00BC6A6A">
        <w:rPr>
          <w:rFonts w:ascii="Times New Roman" w:eastAsia="Times New Roman" w:hAnsi="Times New Roman" w:cs="Times New Roman"/>
          <w:spacing w:val="-4"/>
          <w:kern w:val="0"/>
          <w:lang w:eastAsia="ru-RU"/>
        </w:rPr>
        <w:t xml:space="preserve">Когнитивная категория </w:t>
      </w:r>
      <w:r w:rsidRPr="00BC6A6A">
        <w:rPr>
          <w:rFonts w:ascii="Times New Roman" w:eastAsia="Times New Roman" w:hAnsi="Times New Roman" w:cs="Times New Roman"/>
          <w:i/>
          <w:iCs/>
          <w:spacing w:val="-4"/>
          <w:kern w:val="0"/>
          <w:lang w:eastAsia="ru-RU"/>
        </w:rPr>
        <w:t xml:space="preserve">ЦВЕТ </w:t>
      </w:r>
      <w:r w:rsidRPr="00BC6A6A">
        <w:rPr>
          <w:rFonts w:ascii="Times New Roman" w:eastAsia="Times New Roman" w:hAnsi="Times New Roman" w:cs="Times New Roman"/>
          <w:spacing w:val="-4"/>
          <w:kern w:val="0"/>
          <w:lang w:eastAsia="ru-RU"/>
        </w:rPr>
        <w:t>в сознании и языке // Русский язык как</w:t>
      </w:r>
      <w:r w:rsidRPr="00BC6A6A">
        <w:rPr>
          <w:rFonts w:ascii="Times New Roman" w:eastAsia="Times New Roman" w:hAnsi="Times New Roman" w:cs="Times New Roman"/>
          <w:spacing w:val="-4"/>
          <w:kern w:val="0"/>
          <w:lang w:eastAsia="ru-RU"/>
        </w:rPr>
        <w:br/>
      </w:r>
      <w:r w:rsidRPr="00BC6A6A">
        <w:rPr>
          <w:rFonts w:ascii="Times New Roman" w:eastAsia="Times New Roman" w:hAnsi="Times New Roman" w:cs="Times New Roman"/>
          <w:kern w:val="0"/>
          <w:lang w:eastAsia="ru-RU"/>
        </w:rPr>
        <w:t xml:space="preserve">иностранный Теория Исследования Практика - Вып </w:t>
      </w:r>
      <w:r w:rsidRPr="00BC6A6A">
        <w:rPr>
          <w:rFonts w:ascii="Times New Roman" w:eastAsia="Times New Roman" w:hAnsi="Times New Roman" w:cs="Times New Roman"/>
          <w:kern w:val="0"/>
          <w:lang w:val="en-US" w:eastAsia="ru-RU"/>
        </w:rPr>
        <w:t>IX</w:t>
      </w:r>
      <w:r w:rsidRPr="00BC6A6A">
        <w:rPr>
          <w:rFonts w:ascii="Times New Roman" w:eastAsia="Times New Roman" w:hAnsi="Times New Roman" w:cs="Times New Roman"/>
          <w:kern w:val="0"/>
          <w:lang w:eastAsia="ru-RU"/>
        </w:rPr>
        <w:t>. - СПб   Сударыня,</w:t>
      </w:r>
    </w:p>
    <w:p w:rsidR="00BC6A6A" w:rsidRPr="00BC6A6A" w:rsidRDefault="00BC6A6A" w:rsidP="00BC6A6A">
      <w:pPr>
        <w:shd w:val="clear" w:color="auto" w:fill="FFFFFF"/>
        <w:tabs>
          <w:tab w:val="clear" w:pos="709"/>
          <w:tab w:val="left" w:pos="528"/>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spacing w:val="-10"/>
          <w:kern w:val="0"/>
          <w:lang w:eastAsia="ru-RU"/>
        </w:rPr>
        <w:t>2007</w:t>
      </w:r>
      <w:r w:rsidRPr="00BC6A6A">
        <w:rPr>
          <w:rFonts w:ascii="Times New Roman" w:eastAsia="Times New Roman" w:hAnsi="Times New Roman" w:cs="Times New Roman"/>
          <w:kern w:val="0"/>
          <w:lang w:eastAsia="ru-RU"/>
        </w:rPr>
        <w:tab/>
        <w:t>-С  128-131</w:t>
      </w:r>
    </w:p>
    <w:p w:rsidR="00BC6A6A" w:rsidRPr="00BC6A6A" w:rsidRDefault="00BC6A6A" w:rsidP="00BC6A6A">
      <w:pPr>
        <w:shd w:val="clear" w:color="auto" w:fill="FFFFFF"/>
        <w:tabs>
          <w:tab w:val="clear" w:pos="709"/>
          <w:tab w:val="left" w:pos="528"/>
        </w:tabs>
        <w:suppressAutoHyphens w:val="0"/>
        <w:autoSpaceDE w:val="0"/>
        <w:autoSpaceDN w:val="0"/>
        <w:adjustRightInd w:val="0"/>
        <w:spacing w:after="0" w:line="235" w:lineRule="exact"/>
        <w:ind w:left="5" w:firstLine="0"/>
        <w:jc w:val="left"/>
        <w:rPr>
          <w:rFonts w:ascii="Times New Roman" w:eastAsia="Times New Roman" w:hAnsi="Times New Roman" w:cs="Times New Roman"/>
          <w:kern w:val="0"/>
          <w:sz w:val="20"/>
          <w:szCs w:val="20"/>
          <w:lang w:eastAsia="ru-RU"/>
        </w:rPr>
        <w:sectPr w:rsidR="00BC6A6A" w:rsidRPr="00BC6A6A">
          <w:pgSz w:w="11909" w:h="16834"/>
          <w:pgMar w:top="1440" w:right="2251" w:bottom="720" w:left="2482" w:header="720" w:footer="720" w:gutter="0"/>
          <w:cols w:space="60"/>
          <w:noEndnote/>
        </w:sectPr>
      </w:pPr>
    </w:p>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Подписано в печать 20 04 07 Формат 60x84 7</w:t>
      </w:r>
      <w:r w:rsidRPr="00BC6A6A">
        <w:rPr>
          <w:rFonts w:ascii="Times New Roman" w:eastAsia="Times New Roman" w:hAnsi="Times New Roman" w:cs="Times New Roman"/>
          <w:kern w:val="0"/>
          <w:sz w:val="20"/>
          <w:szCs w:val="20"/>
          <w:lang w:val="en-US" w:eastAsia="ru-RU"/>
        </w:rPr>
        <w:t>i</w:t>
      </w:r>
      <w:r w:rsidRPr="00BC6A6A">
        <w:rPr>
          <w:rFonts w:ascii="Times New Roman" w:eastAsia="Times New Roman" w:hAnsi="Times New Roman" w:cs="Times New Roman"/>
          <w:kern w:val="0"/>
          <w:sz w:val="20"/>
          <w:szCs w:val="20"/>
          <w:vertAlign w:val="subscript"/>
          <w:lang w:eastAsia="ru-RU"/>
        </w:rPr>
        <w:t>6</w:t>
      </w:r>
    </w:p>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53"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Бумага офсетная Печать офсетная</w:t>
      </w:r>
    </w:p>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5"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 xml:space="preserve">Гарнитура </w:t>
      </w:r>
      <w:r w:rsidRPr="00BC6A6A">
        <w:rPr>
          <w:rFonts w:ascii="Times New Roman" w:eastAsia="Times New Roman" w:hAnsi="Times New Roman" w:cs="Times New Roman"/>
          <w:kern w:val="0"/>
          <w:sz w:val="20"/>
          <w:szCs w:val="20"/>
          <w:lang w:val="en-US" w:eastAsia="ru-RU"/>
        </w:rPr>
        <w:t>Times</w:t>
      </w:r>
      <w:r w:rsidRPr="00BC6A6A">
        <w:rPr>
          <w:rFonts w:ascii="Times New Roman" w:eastAsia="Times New Roman" w:hAnsi="Times New Roman" w:cs="Times New Roman"/>
          <w:kern w:val="0"/>
          <w:sz w:val="20"/>
          <w:szCs w:val="20"/>
          <w:lang w:eastAsia="ru-RU"/>
        </w:rPr>
        <w:t xml:space="preserve"> </w:t>
      </w:r>
      <w:r w:rsidRPr="00BC6A6A">
        <w:rPr>
          <w:rFonts w:ascii="Times New Roman" w:eastAsia="Times New Roman" w:hAnsi="Times New Roman" w:cs="Times New Roman"/>
          <w:kern w:val="0"/>
          <w:sz w:val="20"/>
          <w:szCs w:val="20"/>
          <w:lang w:val="en-US" w:eastAsia="ru-RU"/>
        </w:rPr>
        <w:t>New</w:t>
      </w:r>
      <w:r w:rsidRPr="00BC6A6A">
        <w:rPr>
          <w:rFonts w:ascii="Times New Roman" w:eastAsia="Times New Roman" w:hAnsi="Times New Roman" w:cs="Times New Roman"/>
          <w:kern w:val="0"/>
          <w:sz w:val="20"/>
          <w:szCs w:val="20"/>
          <w:lang w:eastAsia="ru-RU"/>
        </w:rPr>
        <w:t xml:space="preserve"> </w:t>
      </w:r>
      <w:r w:rsidRPr="00BC6A6A">
        <w:rPr>
          <w:rFonts w:ascii="Times New Roman" w:eastAsia="Times New Roman" w:hAnsi="Times New Roman" w:cs="Times New Roman"/>
          <w:kern w:val="0"/>
          <w:sz w:val="20"/>
          <w:szCs w:val="20"/>
          <w:lang w:val="en-US" w:eastAsia="ru-RU"/>
        </w:rPr>
        <w:t>Roman</w:t>
      </w:r>
      <w:r w:rsidRPr="00BC6A6A">
        <w:rPr>
          <w:rFonts w:ascii="Times New Roman" w:eastAsia="Times New Roman" w:hAnsi="Times New Roman" w:cs="Times New Roman"/>
          <w:kern w:val="0"/>
          <w:sz w:val="20"/>
          <w:szCs w:val="20"/>
          <w:lang w:eastAsia="ru-RU"/>
        </w:rPr>
        <w:t xml:space="preserve"> Уел печ л 1,0</w:t>
      </w:r>
    </w:p>
    <w:p w:rsidR="00BC6A6A" w:rsidRPr="00BC6A6A" w:rsidRDefault="00BC6A6A" w:rsidP="00BC6A6A">
      <w:pPr>
        <w:shd w:val="clear" w:color="auto" w:fill="FFFFFF"/>
        <w:tabs>
          <w:tab w:val="clear" w:pos="709"/>
        </w:tabs>
        <w:suppressAutoHyphens w:val="0"/>
        <w:autoSpaceDE w:val="0"/>
        <w:autoSpaceDN w:val="0"/>
        <w:adjustRightInd w:val="0"/>
        <w:spacing w:after="0" w:line="226" w:lineRule="exact"/>
        <w:ind w:right="53" w:firstLine="0"/>
        <w:jc w:val="center"/>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Тираж 100 экз Заказ №27</w:t>
      </w:r>
    </w:p>
    <w:p w:rsidR="00BC6A6A" w:rsidRPr="00BC6A6A" w:rsidRDefault="00BC6A6A" w:rsidP="00BC6A6A">
      <w:pPr>
        <w:shd w:val="clear" w:color="auto" w:fill="FFFFFF"/>
        <w:tabs>
          <w:tab w:val="clear" w:pos="709"/>
        </w:tabs>
        <w:suppressAutoHyphens w:val="0"/>
        <w:autoSpaceDE w:val="0"/>
        <w:autoSpaceDN w:val="0"/>
        <w:adjustRightInd w:val="0"/>
        <w:spacing w:before="216" w:after="0" w:line="230" w:lineRule="exact"/>
        <w:ind w:left="749" w:hanging="749"/>
        <w:jc w:val="left"/>
        <w:rPr>
          <w:rFonts w:ascii="Times New Roman" w:eastAsia="Times New Roman" w:hAnsi="Times New Roman" w:cs="Times New Roman"/>
          <w:kern w:val="0"/>
          <w:sz w:val="20"/>
          <w:szCs w:val="20"/>
          <w:lang w:eastAsia="ru-RU"/>
        </w:rPr>
      </w:pPr>
      <w:r w:rsidRPr="00BC6A6A">
        <w:rPr>
          <w:rFonts w:ascii="Times New Roman" w:eastAsia="Times New Roman" w:hAnsi="Times New Roman" w:cs="Times New Roman"/>
          <w:kern w:val="0"/>
          <w:sz w:val="20"/>
          <w:szCs w:val="20"/>
          <w:lang w:eastAsia="ru-RU"/>
        </w:rPr>
        <w:t>Отпечатано с оригинал-макета в Типографии ЦСИ «Осипов» 190020, С -Петербург, ул Циолковского, 11</w:t>
      </w:r>
    </w:p>
    <w:p w:rsidR="00244FE1" w:rsidRPr="00BC6A6A" w:rsidRDefault="00244FE1" w:rsidP="00BC6A6A"/>
    <w:sectPr w:rsidR="00244FE1" w:rsidRPr="00BC6A6A"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BC6A6A" w:rsidRPr="00BC6A6A">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0">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6">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7">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88">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3">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5">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6">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8"/>
  </w:num>
  <w:num w:numId="8">
    <w:abstractNumId w:val="90"/>
  </w:num>
  <w:num w:numId="9">
    <w:abstractNumId w:val="91"/>
  </w:num>
  <w:num w:numId="10">
    <w:abstractNumId w:val="98"/>
  </w:num>
  <w:num w:numId="11">
    <w:abstractNumId w:val="95"/>
  </w:num>
  <w:num w:numId="12">
    <w:abstractNumId w:val="73"/>
  </w:num>
  <w:num w:numId="13">
    <w:abstractNumId w:val="96"/>
  </w:num>
  <w:num w:numId="14">
    <w:abstractNumId w:val="96"/>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7"/>
  </w:num>
  <w:num w:numId="16">
    <w:abstractNumId w:val="99"/>
  </w:num>
  <w:num w:numId="17">
    <w:abstractNumId w:val="99"/>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3"/>
  </w:num>
  <w:num w:numId="19">
    <w:abstractNumId w:val="79"/>
  </w:num>
  <w:num w:numId="20">
    <w:abstractNumId w:val="79"/>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2"/>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6"/>
  </w:num>
  <w:num w:numId="24">
    <w:abstractNumId w:val="85"/>
  </w:num>
  <w:num w:numId="25">
    <w:abstractNumId w:val="85"/>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7"/>
  </w:num>
  <w:num w:numId="29">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80801-6914-46BD-8C91-D923D596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3442</TotalTime>
  <Pages>19</Pages>
  <Words>5611</Words>
  <Characters>31985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2022-05-18T16:04:00Z</dcterms:created>
  <dcterms:modified xsi:type="dcterms:W3CDTF">2022-06-01T08:05:00Z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