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8E7326">
        <w:rPr>
          <w:rFonts w:ascii="Times New Roman" w:eastAsia="Times New Roman" w:hAnsi="Times New Roman" w:cs="Times New Roman"/>
          <w:kern w:val="0"/>
          <w:sz w:val="28"/>
          <w:szCs w:val="28"/>
          <w:lang w:eastAsia="en-US"/>
        </w:rPr>
        <w:t>Міністерство</w:t>
      </w:r>
      <w:r w:rsidRPr="008E7326">
        <w:rPr>
          <w:rFonts w:ascii="Times New Roman" w:eastAsia="Times New Roman" w:hAnsi="Times New Roman" w:cs="Times New Roman"/>
          <w:kern w:val="0"/>
          <w:sz w:val="28"/>
          <w:szCs w:val="28"/>
          <w:lang w:val="en-US" w:eastAsia="en-US"/>
        </w:rPr>
        <w:t xml:space="preserve"> </w:t>
      </w:r>
      <w:r w:rsidRPr="008E7326">
        <w:rPr>
          <w:rFonts w:ascii="Times New Roman" w:eastAsia="Times New Roman" w:hAnsi="Times New Roman" w:cs="Times New Roman"/>
          <w:kern w:val="0"/>
          <w:sz w:val="28"/>
          <w:szCs w:val="28"/>
          <w:lang w:eastAsia="en-US"/>
        </w:rPr>
        <w:t>освіти і науки України</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en-US"/>
        </w:rPr>
      </w:pPr>
      <w:r w:rsidRPr="008E7326">
        <w:rPr>
          <w:rFonts w:ascii="Times New Roman" w:eastAsia="Times New Roman" w:hAnsi="Times New Roman" w:cs="Times New Roman"/>
          <w:kern w:val="0"/>
          <w:sz w:val="28"/>
          <w:szCs w:val="28"/>
          <w:lang w:eastAsia="en-US"/>
        </w:rPr>
        <w:t>Харківський національний педагогічний університет імені Г.С.Сковороди</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 w:val="center" w:pos="4674"/>
          <w:tab w:val="left" w:pos="7020"/>
        </w:tabs>
        <w:suppressAutoHyphens w:val="0"/>
        <w:spacing w:after="0" w:line="240" w:lineRule="auto"/>
        <w:ind w:firstLine="851"/>
        <w:jc w:val="center"/>
        <w:rPr>
          <w:rFonts w:ascii="Times New Roman" w:eastAsia="Calibri" w:hAnsi="Times New Roman" w:cs="Times New Roman"/>
          <w:b/>
          <w:kern w:val="0"/>
          <w:sz w:val="24"/>
          <w:szCs w:val="28"/>
          <w:lang w:val="uk-UA" w:eastAsia="ru-RU"/>
        </w:rPr>
      </w:pPr>
      <w:r w:rsidRPr="008E7326">
        <w:rPr>
          <w:rFonts w:ascii="Times New Roman" w:eastAsia="Calibri" w:hAnsi="Times New Roman" w:cs="Times New Roman"/>
          <w:b/>
          <w:kern w:val="0"/>
          <w:sz w:val="24"/>
          <w:szCs w:val="28"/>
          <w:lang w:val="uk-UA" w:eastAsia="ru-RU"/>
        </w:rPr>
        <w:t>РЕЗВАН Оксана Олексіївна</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right"/>
        <w:rPr>
          <w:rFonts w:ascii="Times New Roman" w:eastAsia="Calibri" w:hAnsi="Times New Roman" w:cs="Times New Roman"/>
          <w:kern w:val="0"/>
          <w:sz w:val="24"/>
          <w:szCs w:val="28"/>
          <w:lang w:val="uk-UA" w:eastAsia="ru-RU"/>
        </w:rPr>
      </w:pPr>
      <w:r w:rsidRPr="008E7326">
        <w:rPr>
          <w:rFonts w:ascii="Times New Roman" w:eastAsia="Calibri" w:hAnsi="Times New Roman" w:cs="Times New Roman"/>
          <w:kern w:val="0"/>
          <w:sz w:val="24"/>
          <w:szCs w:val="28"/>
          <w:lang w:val="uk-UA" w:eastAsia="ru-RU"/>
        </w:rPr>
        <w:t>УДК 378.311</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kern w:val="0"/>
          <w:sz w:val="24"/>
          <w:szCs w:val="28"/>
          <w:lang w:val="uk-UA" w:eastAsia="ru-RU"/>
        </w:rPr>
      </w:pPr>
      <w:r w:rsidRPr="008E7326">
        <w:rPr>
          <w:rFonts w:ascii="Times New Roman" w:eastAsia="Calibri" w:hAnsi="Times New Roman" w:cs="Times New Roman"/>
          <w:b/>
          <w:kern w:val="0"/>
          <w:sz w:val="24"/>
          <w:szCs w:val="28"/>
          <w:lang w:val="uk-UA" w:eastAsia="ru-RU"/>
        </w:rPr>
        <w:t xml:space="preserve">ТЕОРЕТИКО-МЕТОДИЧНІ ЗАСАДИ ФОРМУВАННЯ </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kern w:val="0"/>
          <w:sz w:val="24"/>
          <w:szCs w:val="28"/>
          <w:lang w:val="uk-UA" w:eastAsia="ru-RU"/>
        </w:rPr>
      </w:pPr>
      <w:r w:rsidRPr="008E7326">
        <w:rPr>
          <w:rFonts w:ascii="Times New Roman" w:eastAsia="Calibri" w:hAnsi="Times New Roman" w:cs="Times New Roman"/>
          <w:b/>
          <w:kern w:val="0"/>
          <w:sz w:val="24"/>
          <w:szCs w:val="28"/>
          <w:lang w:val="uk-UA" w:eastAsia="ru-RU"/>
        </w:rPr>
        <w:t>ПРОФЕСІЙНО-РЕФЛЕКСИВНОЇ ПОЗИЦІЇ МАЙБУТНІХ ФАХІВЦІВ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r w:rsidRPr="008E7326">
        <w:rPr>
          <w:rFonts w:ascii="Times New Roman" w:eastAsia="Calibri" w:hAnsi="Times New Roman" w:cs="Times New Roman"/>
          <w:kern w:val="0"/>
          <w:sz w:val="24"/>
          <w:szCs w:val="28"/>
          <w:lang w:val="uk-UA" w:eastAsia="ru-RU"/>
        </w:rPr>
        <w:t>13.00.04 – теорія та методика професійної освіти</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b/>
          <w:caps/>
          <w:kern w:val="0"/>
          <w:sz w:val="24"/>
          <w:szCs w:val="28"/>
          <w:lang w:val="uk-UA" w:eastAsia="ru-RU"/>
        </w:rPr>
      </w:pPr>
      <w:r w:rsidRPr="008E7326">
        <w:rPr>
          <w:rFonts w:ascii="Times New Roman" w:eastAsia="Calibri" w:hAnsi="Times New Roman" w:cs="Times New Roman"/>
          <w:b/>
          <w:caps/>
          <w:kern w:val="0"/>
          <w:sz w:val="24"/>
          <w:szCs w:val="28"/>
          <w:lang w:val="uk-UA" w:eastAsia="ru-RU"/>
        </w:rPr>
        <w:t>Автореферат</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r w:rsidRPr="008E7326">
        <w:rPr>
          <w:rFonts w:ascii="Times New Roman" w:eastAsia="Calibri" w:hAnsi="Times New Roman" w:cs="Times New Roman"/>
          <w:kern w:val="0"/>
          <w:sz w:val="24"/>
          <w:szCs w:val="28"/>
          <w:lang w:val="uk-UA" w:eastAsia="ru-RU"/>
        </w:rPr>
        <w:t>дисертації на здобуття наукового ступеня</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r w:rsidRPr="008E7326">
        <w:rPr>
          <w:rFonts w:ascii="Times New Roman" w:eastAsia="Calibri" w:hAnsi="Times New Roman" w:cs="Times New Roman"/>
          <w:kern w:val="0"/>
          <w:sz w:val="24"/>
          <w:szCs w:val="28"/>
          <w:lang w:val="uk-UA" w:eastAsia="ru-RU"/>
        </w:rPr>
        <w:t>доктора педагогічних наук</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eastAsia="ru-RU"/>
        </w:rPr>
      </w:pPr>
    </w:p>
    <w:p w:rsidR="008E7326" w:rsidRPr="008E7326" w:rsidRDefault="008E7326" w:rsidP="008E7326">
      <w:pPr>
        <w:widowControl/>
        <w:tabs>
          <w:tab w:val="clear" w:pos="709"/>
          <w:tab w:val="left" w:pos="-142"/>
        </w:tabs>
        <w:suppressAutoHyphens w:val="0"/>
        <w:spacing w:after="0" w:line="240" w:lineRule="auto"/>
        <w:ind w:firstLine="851"/>
        <w:jc w:val="left"/>
        <w:rPr>
          <w:rFonts w:ascii="Times New Roman" w:eastAsia="Calibri" w:hAnsi="Times New Roman" w:cs="Times New Roman"/>
          <w:kern w:val="0"/>
          <w:sz w:val="24"/>
          <w:szCs w:val="28"/>
          <w:lang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Calibri" w:hAnsi="Times New Roman" w:cs="Times New Roman"/>
          <w:kern w:val="0"/>
          <w:sz w:val="24"/>
          <w:szCs w:val="28"/>
          <w:lang w:val="uk-UA" w:eastAsia="ru-RU"/>
        </w:rPr>
      </w:pPr>
      <w:r w:rsidRPr="008E7326">
        <w:rPr>
          <w:rFonts w:ascii="Times New Roman" w:eastAsia="Calibri" w:hAnsi="Times New Roman" w:cs="Times New Roman"/>
          <w:b/>
          <w:kern w:val="0"/>
          <w:sz w:val="24"/>
          <w:szCs w:val="28"/>
          <w:lang w:val="uk-UA" w:eastAsia="ru-RU"/>
        </w:rPr>
        <w:t>Харків– 2016</w:t>
      </w: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Дисертацією є рукопис.</w:t>
      </w: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Робота виконана в Харківському національному педагогічному університеті імені Г.С. Сковороди, Міністерство освіти і науки України.</w:t>
      </w: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b/>
          <w:kern w:val="0"/>
          <w:sz w:val="28"/>
          <w:szCs w:val="28"/>
          <w:lang w:val="uk-UA" w:eastAsia="ru-RU"/>
        </w:rPr>
        <w:t>Науковий консультант –</w:t>
      </w:r>
      <w:r w:rsidRPr="008E7326">
        <w:rPr>
          <w:rFonts w:ascii="Times New Roman" w:eastAsia="Calibri" w:hAnsi="Times New Roman" w:cs="Times New Roman"/>
          <w:b/>
          <w:kern w:val="0"/>
          <w:sz w:val="28"/>
          <w:szCs w:val="28"/>
          <w:lang w:val="uk-UA" w:eastAsia="ru-RU"/>
        </w:rPr>
        <w:tab/>
      </w:r>
      <w:r w:rsidRPr="008E7326">
        <w:rPr>
          <w:rFonts w:ascii="Times New Roman" w:eastAsia="Calibri" w:hAnsi="Times New Roman" w:cs="Times New Roman"/>
          <w:kern w:val="0"/>
          <w:sz w:val="28"/>
          <w:szCs w:val="28"/>
          <w:lang w:val="uk-UA" w:eastAsia="ru-RU"/>
        </w:rPr>
        <w:t xml:space="preserve">доктор педагогічних наук, професор </w:t>
      </w:r>
    </w:p>
    <w:p w:rsidR="008E7326" w:rsidRPr="008E7326" w:rsidRDefault="008E7326" w:rsidP="008E7326">
      <w:pPr>
        <w:widowControl/>
        <w:tabs>
          <w:tab w:val="clear" w:pos="709"/>
          <w:tab w:val="left" w:pos="-142"/>
        </w:tabs>
        <w:suppressAutoHyphens w:val="0"/>
        <w:spacing w:after="0" w:line="240" w:lineRule="auto"/>
        <w:ind w:left="354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b/>
          <w:caps/>
          <w:kern w:val="0"/>
          <w:sz w:val="28"/>
          <w:szCs w:val="28"/>
          <w:lang w:val="uk-UA" w:eastAsia="ru-RU"/>
        </w:rPr>
        <w:t xml:space="preserve">ГРИНЬОВА </w:t>
      </w:r>
      <w:r w:rsidRPr="008E7326">
        <w:rPr>
          <w:rFonts w:ascii="Times New Roman" w:eastAsia="Calibri" w:hAnsi="Times New Roman" w:cs="Times New Roman"/>
          <w:b/>
          <w:kern w:val="0"/>
          <w:sz w:val="28"/>
          <w:szCs w:val="28"/>
          <w:lang w:val="uk-UA" w:eastAsia="ru-RU"/>
        </w:rPr>
        <w:t>Валентина Миколаївна,</w:t>
      </w:r>
    </w:p>
    <w:p w:rsidR="008E7326" w:rsidRPr="008E7326" w:rsidRDefault="008E7326" w:rsidP="008E7326">
      <w:pPr>
        <w:widowControl/>
        <w:tabs>
          <w:tab w:val="clear" w:pos="709"/>
          <w:tab w:val="left" w:pos="-142"/>
        </w:tabs>
        <w:suppressAutoHyphens w:val="0"/>
        <w:spacing w:after="0" w:line="240" w:lineRule="auto"/>
        <w:ind w:left="360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Харківський національний педагогічний університет імені Г.С. Сковороди,</w:t>
      </w:r>
    </w:p>
    <w:p w:rsidR="008E7326" w:rsidRPr="008E7326" w:rsidRDefault="008E7326" w:rsidP="008E7326">
      <w:pPr>
        <w:widowControl/>
        <w:tabs>
          <w:tab w:val="clear" w:pos="709"/>
          <w:tab w:val="left" w:pos="-142"/>
        </w:tabs>
        <w:suppressAutoHyphens w:val="0"/>
        <w:spacing w:after="0" w:line="240" w:lineRule="auto"/>
        <w:ind w:left="360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завідувач кафедри теорії і методики професійної освіти.</w:t>
      </w:r>
    </w:p>
    <w:p w:rsidR="008E7326" w:rsidRPr="008E7326" w:rsidRDefault="008E7326" w:rsidP="008E7326">
      <w:pPr>
        <w:widowControl/>
        <w:shd w:val="clear" w:color="auto" w:fill="FFFFFF"/>
        <w:tabs>
          <w:tab w:val="clear" w:pos="709"/>
          <w:tab w:val="left" w:pos="3600"/>
        </w:tabs>
        <w:suppressAutoHyphens w:val="0"/>
        <w:spacing w:after="0" w:line="240" w:lineRule="auto"/>
        <w:ind w:left="3600" w:hanging="3600"/>
        <w:rPr>
          <w:rFonts w:ascii="Times New Roman" w:eastAsia="Times New Roman" w:hAnsi="Times New Roman" w:cs="Times New Roman"/>
          <w:b/>
          <w:kern w:val="0"/>
          <w:sz w:val="28"/>
          <w:szCs w:val="28"/>
          <w:lang w:val="uk-UA" w:eastAsia="en-US"/>
        </w:rPr>
      </w:pPr>
    </w:p>
    <w:p w:rsidR="008E7326" w:rsidRPr="008E7326" w:rsidRDefault="008E7326" w:rsidP="008E7326">
      <w:pPr>
        <w:widowControl/>
        <w:shd w:val="clear" w:color="auto" w:fill="FFFFFF"/>
        <w:tabs>
          <w:tab w:val="clear" w:pos="709"/>
          <w:tab w:val="left" w:pos="3600"/>
        </w:tabs>
        <w:suppressAutoHyphens w:val="0"/>
        <w:spacing w:after="0" w:line="240" w:lineRule="auto"/>
        <w:ind w:left="3600" w:hanging="3600"/>
        <w:rPr>
          <w:rFonts w:ascii="Times New Roman" w:eastAsia="Times New Roman" w:hAnsi="Times New Roman" w:cs="Times New Roman"/>
          <w:kern w:val="0"/>
          <w:sz w:val="28"/>
          <w:szCs w:val="28"/>
          <w:lang w:eastAsia="en-US"/>
        </w:rPr>
      </w:pPr>
      <w:r w:rsidRPr="008E7326">
        <w:rPr>
          <w:rFonts w:ascii="Times New Roman" w:eastAsia="Times New Roman" w:hAnsi="Times New Roman" w:cs="Times New Roman"/>
          <w:b/>
          <w:kern w:val="0"/>
          <w:sz w:val="28"/>
          <w:szCs w:val="28"/>
          <w:lang w:eastAsia="en-US"/>
        </w:rPr>
        <w:t xml:space="preserve">Офіційніопоненти: </w:t>
      </w:r>
      <w:r w:rsidRPr="008E7326">
        <w:rPr>
          <w:rFonts w:ascii="Times New Roman" w:eastAsia="Times New Roman" w:hAnsi="Times New Roman" w:cs="Times New Roman"/>
          <w:b/>
          <w:kern w:val="0"/>
          <w:sz w:val="28"/>
          <w:szCs w:val="28"/>
          <w:lang w:eastAsia="en-US"/>
        </w:rPr>
        <w:tab/>
      </w:r>
      <w:r w:rsidRPr="008E7326">
        <w:rPr>
          <w:rFonts w:ascii="Times New Roman" w:eastAsia="Times New Roman" w:hAnsi="Times New Roman" w:cs="Times New Roman"/>
          <w:kern w:val="0"/>
          <w:sz w:val="28"/>
          <w:szCs w:val="28"/>
          <w:lang w:eastAsia="en-US"/>
        </w:rPr>
        <w:t>доктор педагогічних наук, професор</w:t>
      </w:r>
    </w:p>
    <w:p w:rsidR="008E7326" w:rsidRPr="008E7326" w:rsidRDefault="008E7326" w:rsidP="008E7326">
      <w:pPr>
        <w:widowControl/>
        <w:shd w:val="clear" w:color="auto" w:fill="FFFFFF"/>
        <w:tabs>
          <w:tab w:val="clear" w:pos="709"/>
          <w:tab w:val="left" w:pos="3600"/>
        </w:tabs>
        <w:suppressAutoHyphens w:val="0"/>
        <w:spacing w:after="0" w:line="240" w:lineRule="auto"/>
        <w:ind w:left="3600" w:hanging="3600"/>
        <w:rPr>
          <w:rFonts w:ascii="Times New Roman" w:eastAsia="Times New Roman" w:hAnsi="Times New Roman" w:cs="Times New Roman"/>
          <w:kern w:val="0"/>
          <w:sz w:val="28"/>
          <w:szCs w:val="28"/>
          <w:lang w:eastAsia="en-US"/>
        </w:rPr>
      </w:pPr>
      <w:r w:rsidRPr="008E7326">
        <w:rPr>
          <w:rFonts w:ascii="Times New Roman" w:eastAsia="Times New Roman" w:hAnsi="Times New Roman" w:cs="Times New Roman"/>
          <w:b/>
          <w:kern w:val="0"/>
          <w:sz w:val="28"/>
          <w:szCs w:val="28"/>
          <w:lang w:eastAsia="en-US"/>
        </w:rPr>
        <w:tab/>
      </w:r>
      <w:r w:rsidRPr="008E7326">
        <w:rPr>
          <w:rFonts w:ascii="Times New Roman" w:eastAsia="Times New Roman" w:hAnsi="Times New Roman" w:cs="Times New Roman"/>
          <w:b/>
          <w:kern w:val="0"/>
          <w:sz w:val="28"/>
          <w:szCs w:val="28"/>
          <w:lang w:val="uk-UA" w:eastAsia="en-US"/>
        </w:rPr>
        <w:t>Волкова Наталія Павлівна</w:t>
      </w:r>
      <w:r w:rsidRPr="008E7326">
        <w:rPr>
          <w:rFonts w:ascii="Times New Roman" w:eastAsia="Times New Roman" w:hAnsi="Times New Roman" w:cs="Times New Roman"/>
          <w:kern w:val="0"/>
          <w:sz w:val="28"/>
          <w:szCs w:val="28"/>
          <w:lang w:eastAsia="en-US"/>
        </w:rPr>
        <w:t xml:space="preserve">, </w:t>
      </w:r>
    </w:p>
    <w:p w:rsidR="008E7326" w:rsidRPr="008E7326" w:rsidRDefault="008E7326" w:rsidP="008E7326">
      <w:pPr>
        <w:widowControl/>
        <w:shd w:val="clear" w:color="auto" w:fill="FFFFFF"/>
        <w:tabs>
          <w:tab w:val="clear" w:pos="709"/>
          <w:tab w:val="left" w:pos="3600"/>
        </w:tabs>
        <w:suppressAutoHyphens w:val="0"/>
        <w:spacing w:after="0" w:line="240" w:lineRule="auto"/>
        <w:ind w:left="3600" w:hanging="3600"/>
        <w:rPr>
          <w:rFonts w:ascii="Times New Roman" w:eastAsia="Times New Roman" w:hAnsi="Times New Roman" w:cs="Times New Roman"/>
          <w:kern w:val="0"/>
          <w:sz w:val="28"/>
          <w:szCs w:val="28"/>
          <w:lang w:eastAsia="en-US"/>
        </w:rPr>
      </w:pPr>
      <w:r w:rsidRPr="008E7326">
        <w:rPr>
          <w:rFonts w:ascii="Times New Roman" w:eastAsia="Times New Roman" w:hAnsi="Times New Roman" w:cs="Times New Roman"/>
          <w:kern w:val="0"/>
          <w:sz w:val="28"/>
          <w:szCs w:val="28"/>
          <w:lang w:eastAsia="en-US"/>
        </w:rPr>
        <w:tab/>
      </w:r>
      <w:r w:rsidRPr="008E7326">
        <w:rPr>
          <w:rFonts w:ascii="Times New Roman" w:eastAsia="Times New Roman" w:hAnsi="Times New Roman" w:cs="Times New Roman"/>
          <w:kern w:val="0"/>
          <w:sz w:val="28"/>
          <w:szCs w:val="28"/>
          <w:lang w:val="uk-UA" w:eastAsia="en-US"/>
        </w:rPr>
        <w:t xml:space="preserve">Дніпропетровський </w:t>
      </w:r>
      <w:r w:rsidRPr="008E7326">
        <w:rPr>
          <w:rFonts w:ascii="Times New Roman" w:eastAsia="Times New Roman" w:hAnsi="Times New Roman" w:cs="Times New Roman"/>
          <w:kern w:val="0"/>
          <w:sz w:val="28"/>
          <w:szCs w:val="28"/>
          <w:lang w:eastAsia="en-US"/>
        </w:rPr>
        <w:t>університет</w:t>
      </w:r>
      <w:r w:rsidRPr="008E7326">
        <w:rPr>
          <w:rFonts w:ascii="Times New Roman" w:eastAsia="Times New Roman" w:hAnsi="Times New Roman" w:cs="Times New Roman"/>
          <w:kern w:val="0"/>
          <w:sz w:val="28"/>
          <w:szCs w:val="28"/>
          <w:lang w:val="uk-UA" w:eastAsia="en-US"/>
        </w:rPr>
        <w:t xml:space="preserve"> імені Альфреда Нобеля</w:t>
      </w:r>
      <w:r w:rsidRPr="008E7326">
        <w:rPr>
          <w:rFonts w:ascii="Times New Roman" w:eastAsia="Times New Roman" w:hAnsi="Times New Roman" w:cs="Times New Roman"/>
          <w:kern w:val="0"/>
          <w:sz w:val="28"/>
          <w:szCs w:val="28"/>
          <w:lang w:eastAsia="en-US"/>
        </w:rPr>
        <w:t xml:space="preserve">, </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 xml:space="preserve">завідувач кафедри педагогіки та психології; </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доктор педагогічних наук, професор</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b/>
          <w:kern w:val="0"/>
          <w:sz w:val="28"/>
          <w:szCs w:val="28"/>
          <w:lang w:val="uk-UA" w:eastAsia="ru-RU"/>
        </w:rPr>
      </w:pPr>
      <w:r w:rsidRPr="008E7326">
        <w:rPr>
          <w:rFonts w:ascii="Times New Roman" w:eastAsia="Calibri" w:hAnsi="Times New Roman" w:cs="Times New Roman"/>
          <w:b/>
          <w:kern w:val="0"/>
          <w:sz w:val="28"/>
          <w:szCs w:val="28"/>
          <w:lang w:val="uk-UA" w:eastAsia="ru-RU"/>
        </w:rPr>
        <w:t>Петрук Віра Андріївна,</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Вінницький національний технічний університет,</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професор кафедри вищої математики;</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доктор педагогічних наук, професор</w:t>
      </w:r>
    </w:p>
    <w:p w:rsidR="008E7326" w:rsidRPr="008E7326" w:rsidRDefault="008E7326" w:rsidP="008E7326">
      <w:pPr>
        <w:widowControl/>
        <w:tabs>
          <w:tab w:val="clear" w:pos="709"/>
          <w:tab w:val="left" w:pos="-142"/>
        </w:tabs>
        <w:suppressAutoHyphens w:val="0"/>
        <w:spacing w:after="0" w:line="240" w:lineRule="auto"/>
        <w:ind w:left="2900" w:firstLine="644"/>
        <w:rPr>
          <w:rFonts w:ascii="Times New Roman" w:eastAsia="Calibri" w:hAnsi="Times New Roman" w:cs="Times New Roman"/>
          <w:b/>
          <w:kern w:val="0"/>
          <w:sz w:val="28"/>
          <w:szCs w:val="28"/>
          <w:lang w:val="uk-UA" w:eastAsia="ru-RU"/>
        </w:rPr>
      </w:pPr>
      <w:r w:rsidRPr="008E7326">
        <w:rPr>
          <w:rFonts w:ascii="Times New Roman" w:eastAsia="Calibri" w:hAnsi="Times New Roman" w:cs="Times New Roman"/>
          <w:b/>
          <w:kern w:val="0"/>
          <w:sz w:val="28"/>
          <w:szCs w:val="28"/>
          <w:lang w:val="uk-UA" w:eastAsia="ru-RU"/>
        </w:rPr>
        <w:t>Марусинець Мар</w:t>
      </w:r>
      <w:r w:rsidRPr="008E7326">
        <w:rPr>
          <w:rFonts w:ascii="Times New Roman" w:eastAsia="Calibri" w:hAnsi="Times New Roman" w:cs="Times New Roman"/>
          <w:b/>
          <w:kern w:val="0"/>
          <w:sz w:val="28"/>
          <w:szCs w:val="28"/>
          <w:lang w:eastAsia="ru-RU"/>
        </w:rPr>
        <w:t>’</w:t>
      </w:r>
      <w:r w:rsidRPr="008E7326">
        <w:rPr>
          <w:rFonts w:ascii="Times New Roman" w:eastAsia="Calibri" w:hAnsi="Times New Roman" w:cs="Times New Roman"/>
          <w:b/>
          <w:kern w:val="0"/>
          <w:sz w:val="28"/>
          <w:szCs w:val="28"/>
          <w:lang w:val="uk-UA" w:eastAsia="ru-RU"/>
        </w:rPr>
        <w:t>яна Михайлівна,</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Національний педагогічний університет імені М.П. Драгоманова (м. Київ),</w:t>
      </w:r>
    </w:p>
    <w:p w:rsidR="008E7326" w:rsidRPr="008E7326" w:rsidRDefault="008E7326" w:rsidP="008E7326">
      <w:pPr>
        <w:widowControl/>
        <w:tabs>
          <w:tab w:val="clear" w:pos="709"/>
          <w:tab w:val="left" w:pos="-142"/>
        </w:tabs>
        <w:suppressAutoHyphens w:val="0"/>
        <w:spacing w:after="0" w:line="240" w:lineRule="auto"/>
        <w:ind w:left="3620" w:firstLine="0"/>
        <w:rPr>
          <w:rFonts w:ascii="Times New Roman" w:eastAsia="Calibri" w:hAnsi="Times New Roman" w:cs="Times New Roman"/>
          <w:kern w:val="0"/>
          <w:sz w:val="28"/>
          <w:szCs w:val="28"/>
          <w:lang w:eastAsia="ru-RU"/>
        </w:rPr>
      </w:pPr>
      <w:r w:rsidRPr="008E7326">
        <w:rPr>
          <w:rFonts w:ascii="Times New Roman" w:eastAsia="Calibri" w:hAnsi="Times New Roman" w:cs="Times New Roman"/>
          <w:kern w:val="0"/>
          <w:sz w:val="28"/>
          <w:szCs w:val="28"/>
          <w:lang w:val="uk-UA" w:eastAsia="ru-RU"/>
        </w:rPr>
        <w:t>професор кафедри психології і педагогіки</w:t>
      </w:r>
      <w:r w:rsidRPr="008E7326">
        <w:rPr>
          <w:rFonts w:ascii="Times New Roman" w:eastAsia="Calibri" w:hAnsi="Times New Roman" w:cs="Times New Roman"/>
          <w:kern w:val="0"/>
          <w:sz w:val="28"/>
          <w:szCs w:val="28"/>
          <w:lang w:eastAsia="ru-RU"/>
        </w:rPr>
        <w:t>.</w:t>
      </w:r>
    </w:p>
    <w:p w:rsidR="008E7326" w:rsidRPr="008E7326" w:rsidRDefault="008E7326" w:rsidP="008E7326">
      <w:pPr>
        <w:widowControl/>
        <w:shd w:val="clear" w:color="auto" w:fill="FFFFFF"/>
        <w:tabs>
          <w:tab w:val="clear" w:pos="709"/>
          <w:tab w:val="left" w:pos="3600"/>
        </w:tabs>
        <w:suppressAutoHyphens w:val="0"/>
        <w:spacing w:after="0" w:line="240" w:lineRule="auto"/>
        <w:ind w:left="3600" w:hanging="3600"/>
        <w:rPr>
          <w:rFonts w:ascii="Times New Roman" w:eastAsia="Times New Roman" w:hAnsi="Times New Roman" w:cs="Times New Roman"/>
          <w:kern w:val="0"/>
          <w:sz w:val="28"/>
          <w:szCs w:val="28"/>
          <w:lang w:val="uk-UA" w:eastAsia="en-US"/>
        </w:rPr>
      </w:pPr>
    </w:p>
    <w:p w:rsidR="008E7326" w:rsidRPr="008E7326" w:rsidRDefault="008E7326" w:rsidP="008E7326">
      <w:pPr>
        <w:widowControl/>
        <w:tabs>
          <w:tab w:val="clear" w:pos="709"/>
          <w:tab w:val="left" w:pos="-142"/>
          <w:tab w:val="left" w:pos="4215"/>
        </w:tabs>
        <w:suppressAutoHyphens w:val="0"/>
        <w:spacing w:after="0" w:line="240" w:lineRule="auto"/>
        <w:ind w:left="283"/>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Захист відбудеться “17“ лютого 2016 р. о 10</w:t>
      </w:r>
      <w:r w:rsidRPr="008E7326">
        <w:rPr>
          <w:rFonts w:ascii="Times New Roman" w:eastAsia="Calibri" w:hAnsi="Times New Roman" w:cs="Times New Roman"/>
          <w:kern w:val="0"/>
          <w:sz w:val="28"/>
          <w:szCs w:val="28"/>
          <w:vertAlign w:val="superscript"/>
          <w:lang w:val="uk-UA" w:eastAsia="ru-RU"/>
        </w:rPr>
        <w:t>00</w:t>
      </w:r>
      <w:r w:rsidRPr="008E7326">
        <w:rPr>
          <w:rFonts w:ascii="Times New Roman" w:eastAsia="Calibri" w:hAnsi="Times New Roman" w:cs="Times New Roman"/>
          <w:kern w:val="0"/>
          <w:sz w:val="28"/>
          <w:szCs w:val="28"/>
          <w:lang w:val="uk-UA" w:eastAsia="ru-RU"/>
        </w:rPr>
        <w:t xml:space="preserve"> годині на засіданні спеціалізованої вченої ради Д 64.053.04 Харківського національного педагогічного університету імені Г.С.Сковороди за адресою: вул. Алчевських, 29, ауд.216, м.Харків, 61002.</w:t>
      </w:r>
    </w:p>
    <w:p w:rsidR="008E7326" w:rsidRPr="008E7326" w:rsidRDefault="008E7326" w:rsidP="008E7326">
      <w:pPr>
        <w:widowControl/>
        <w:tabs>
          <w:tab w:val="clear" w:pos="709"/>
          <w:tab w:val="left" w:pos="-142"/>
        </w:tabs>
        <w:suppressAutoHyphens w:val="0"/>
        <w:spacing w:after="0" w:line="240" w:lineRule="auto"/>
        <w:ind w:left="283"/>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 w:val="left" w:pos="4215"/>
        </w:tabs>
        <w:suppressAutoHyphens w:val="0"/>
        <w:spacing w:after="0" w:line="240" w:lineRule="auto"/>
        <w:ind w:left="283"/>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З дисертацією можна ознайомитися в бібліотеці Харківського національного педагогічного університету імені Г.С.Сковороди за адресою: вул. Блюхера, 2, ауд. 214-В, м.Харків, 61168.</w:t>
      </w:r>
    </w:p>
    <w:p w:rsidR="008E7326" w:rsidRPr="008E7326" w:rsidRDefault="008E7326" w:rsidP="008E7326">
      <w:pPr>
        <w:widowControl/>
        <w:tabs>
          <w:tab w:val="clear" w:pos="709"/>
          <w:tab w:val="left" w:pos="-142"/>
        </w:tabs>
        <w:suppressAutoHyphens w:val="0"/>
        <w:spacing w:after="0" w:line="240" w:lineRule="auto"/>
        <w:ind w:left="283"/>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Автореферат розісланий “</w:t>
      </w:r>
      <w:r w:rsidRPr="008E7326">
        <w:rPr>
          <w:rFonts w:ascii="Times New Roman" w:eastAsia="Calibri" w:hAnsi="Times New Roman" w:cs="Times New Roman"/>
          <w:kern w:val="0"/>
          <w:sz w:val="28"/>
          <w:szCs w:val="28"/>
          <w:lang w:eastAsia="ru-RU"/>
        </w:rPr>
        <w:t>15</w:t>
      </w:r>
      <w:r w:rsidRPr="008E7326">
        <w:rPr>
          <w:rFonts w:ascii="Times New Roman" w:eastAsia="Calibri" w:hAnsi="Times New Roman" w:cs="Times New Roman"/>
          <w:kern w:val="0"/>
          <w:sz w:val="28"/>
          <w:szCs w:val="28"/>
          <w:lang w:val="uk-UA" w:eastAsia="ru-RU"/>
        </w:rPr>
        <w:t>” січня 201</w:t>
      </w:r>
      <w:r w:rsidRPr="008E7326">
        <w:rPr>
          <w:rFonts w:ascii="Times New Roman" w:eastAsia="Calibri" w:hAnsi="Times New Roman" w:cs="Times New Roman"/>
          <w:kern w:val="0"/>
          <w:sz w:val="28"/>
          <w:szCs w:val="28"/>
          <w:lang w:eastAsia="ru-RU"/>
        </w:rPr>
        <w:t xml:space="preserve">6 </w:t>
      </w:r>
      <w:r w:rsidRPr="008E7326">
        <w:rPr>
          <w:rFonts w:ascii="Times New Roman" w:eastAsia="Calibri" w:hAnsi="Times New Roman" w:cs="Times New Roman"/>
          <w:kern w:val="0"/>
          <w:sz w:val="28"/>
          <w:szCs w:val="28"/>
          <w:lang w:val="uk-UA" w:eastAsia="ru-RU"/>
        </w:rPr>
        <w:t>р.</w:t>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p>
    <w:p w:rsidR="008E7326" w:rsidRPr="008E7326" w:rsidRDefault="008E7326" w:rsidP="008E7326">
      <w:pPr>
        <w:widowControl/>
        <w:tabs>
          <w:tab w:val="clear" w:pos="709"/>
          <w:tab w:val="left" w:pos="-142"/>
        </w:tabs>
        <w:suppressAutoHyphens w:val="0"/>
        <w:spacing w:after="0" w:line="240" w:lineRule="auto"/>
        <w:ind w:left="283"/>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283"/>
        <w:rPr>
          <w:rFonts w:ascii="Times New Roman" w:eastAsia="Calibri"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left="283" w:firstLine="0"/>
        <w:rPr>
          <w:rFonts w:ascii="Times New Roman" w:eastAsia="Calibri" w:hAnsi="Times New Roman" w:cs="Times New Roman"/>
          <w:b/>
          <w:kern w:val="0"/>
          <w:sz w:val="28"/>
          <w:szCs w:val="28"/>
          <w:lang w:val="uk-UA" w:eastAsia="ru-RU"/>
        </w:rPr>
      </w:pPr>
      <w:r w:rsidRPr="008E7326">
        <w:rPr>
          <w:rFonts w:ascii="Times New Roman" w:eastAsia="Calibri" w:hAnsi="Times New Roman" w:cs="Times New Roman"/>
          <w:b/>
          <w:kern w:val="0"/>
          <w:sz w:val="28"/>
          <w:szCs w:val="28"/>
          <w:lang w:val="uk-UA" w:eastAsia="ru-RU"/>
        </w:rPr>
        <w:t>Учений секретар</w:t>
      </w:r>
    </w:p>
    <w:p w:rsidR="008E7326" w:rsidRPr="008E7326" w:rsidRDefault="008E7326" w:rsidP="008E7326">
      <w:pPr>
        <w:widowControl/>
        <w:tabs>
          <w:tab w:val="clear" w:pos="709"/>
          <w:tab w:val="left" w:pos="-142"/>
        </w:tabs>
        <w:suppressAutoHyphens w:val="0"/>
        <w:spacing w:after="0" w:line="240" w:lineRule="auto"/>
        <w:ind w:left="283" w:firstLine="0"/>
        <w:jc w:val="left"/>
        <w:rPr>
          <w:rFonts w:ascii="Times New Roman" w:eastAsia="Calibri" w:hAnsi="Times New Roman" w:cs="Times New Roman"/>
          <w:b/>
          <w:spacing w:val="-6"/>
          <w:kern w:val="0"/>
          <w:sz w:val="28"/>
          <w:szCs w:val="28"/>
          <w:lang w:val="uk-UA" w:eastAsia="ru-RU"/>
        </w:rPr>
        <w:sectPr w:rsidR="008E7326" w:rsidRPr="008E7326" w:rsidSect="001B7359">
          <w:headerReference w:type="even" r:id="rId8"/>
          <w:pgSz w:w="11906" w:h="16838"/>
          <w:pgMar w:top="1134" w:right="567" w:bottom="1134" w:left="1134" w:header="708" w:footer="708" w:gutter="0"/>
          <w:cols w:space="708"/>
          <w:docGrid w:linePitch="360"/>
        </w:sectPr>
      </w:pPr>
      <w:r w:rsidRPr="008E7326">
        <w:rPr>
          <w:rFonts w:ascii="Times New Roman" w:eastAsia="Calibri" w:hAnsi="Times New Roman" w:cs="Times New Roman"/>
          <w:b/>
          <w:kern w:val="0"/>
          <w:sz w:val="28"/>
          <w:szCs w:val="28"/>
          <w:lang w:val="uk-UA" w:eastAsia="ru-RU"/>
        </w:rPr>
        <w:t>спеціалізованоївченої ради</w:t>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kern w:val="0"/>
          <w:sz w:val="28"/>
          <w:szCs w:val="28"/>
          <w:lang w:val="uk-UA" w:eastAsia="ru-RU"/>
        </w:rPr>
        <w:tab/>
      </w:r>
      <w:r w:rsidRPr="008E7326">
        <w:rPr>
          <w:rFonts w:ascii="Times New Roman" w:eastAsia="Calibri" w:hAnsi="Times New Roman" w:cs="Times New Roman"/>
          <w:b/>
          <w:spacing w:val="-6"/>
          <w:kern w:val="0"/>
          <w:sz w:val="28"/>
          <w:szCs w:val="28"/>
          <w:lang w:val="uk-UA" w:eastAsia="ru-RU"/>
        </w:rPr>
        <w:t>Л.А.Штефан</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ЗАГАЛЬНА ХАРАКТЕРИСТИКА РОБОТИ</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Актуальність дослідження.</w:t>
      </w:r>
      <w:r w:rsidRPr="008E7326">
        <w:rPr>
          <w:rFonts w:ascii="Times New Roman" w:eastAsia="Times New Roman" w:hAnsi="Times New Roman" w:cs="Times New Roman"/>
          <w:kern w:val="0"/>
          <w:sz w:val="28"/>
          <w:szCs w:val="28"/>
          <w:lang w:val="uk-UA" w:eastAsia="ru-RU"/>
        </w:rPr>
        <w:t xml:space="preserve"> Сучасна вища школа повинна забезпечити якісну підготовку нової генерації фахівців, які були б здатними на високому професійному рівні виконувати своє призначення. Для цього студентів, які саме мають стати фахівцями, слід спрямовувати до постійного формування професійно значущих особистісних характеристик, що дозволятимуть набувати досвіду, досягати професійного акме. Важливого значення для підготовки фахівця будь-якого профілю має розвиток у нього професійної рефлексії як якості особистості, необхідної для здійснення адекватної самооцінки, самовизначення у професії.</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Підготовка висококваліфікованих фахівців сучасною системою вищої освіти згідно з вимогами</w:t>
      </w:r>
      <w:r w:rsidRPr="008E7326">
        <w:rPr>
          <w:rFonts w:ascii="Times New Roman" w:eastAsia="Times New Roman" w:hAnsi="Times New Roman" w:cs="Times New Roman"/>
          <w:color w:val="FF0000"/>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державних нормативних документів (закони України «Про освіту», Про вищу освіту», Державна національна програма «Освіта» (Україна ХХІ століття), Національна доктрина розвитку освіти України в ХХІ столітті) здійснюється на засадах інноваційних підходів до професійної підготовки, які спрямовані налаштовувати майбутнього фахівця не лише на системне якісне засвоєння фундаментальних знань, формування практичних умінь, але й на розвиток у них мотиваційно-потребової сфери, здібностей до самореалізації та творчості. Такі вимоги до особистості фахівця спричиняють необхідність його спрямування до критичності мислення та діяльності, гнучкості поведінки, зумовлених усвідомленням професійних стандартів та суспільного замовлення, що забезпечується сформованістю професійно-рефлексивної позиції.</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Актуальність формування в майбутнього фахівця професійно-рефлексивної позиції підкреслюється актуалізацією низки суспільних проблем, пов’язаних із визначеною загальною проблемою:</w:t>
      </w:r>
    </w:p>
    <w:p w:rsidR="008E7326" w:rsidRPr="008E7326" w:rsidRDefault="008E7326" w:rsidP="008E7326">
      <w:pPr>
        <w:widowControl/>
        <w:tabs>
          <w:tab w:val="clear" w:pos="709"/>
        </w:tabs>
        <w:suppressAutoHyphens w:val="0"/>
        <w:spacing w:after="0" w:line="240" w:lineRule="atLeast"/>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ru-RU"/>
        </w:rPr>
        <w:t xml:space="preserve">1) доцільність отримання другої вищої освіти, що виявляється в невмінні молодої людини здійснювати рефлексію </w:t>
      </w:r>
      <w:r w:rsidRPr="008E7326">
        <w:rPr>
          <w:rFonts w:ascii="Times New Roman" w:eastAsia="Times New Roman" w:hAnsi="Times New Roman" w:cs="Times New Roman"/>
          <w:kern w:val="0"/>
          <w:sz w:val="28"/>
          <w:szCs w:val="28"/>
          <w:lang w:val="uk-UA" w:eastAsia="en-US"/>
        </w:rPr>
        <w:t>особистих потенційних професійних можливостей, відмова від самоаналізу та самовдосконалення професійних умінь та якостей, унаслідок чого розвивається комплекс неповноцінності, своєї непотрібності у професійному середовищі та намагання кардинально змінити фах. За статистичними даними, лише 40% осіб отримують другу освіту, підвищуючи при цьому рівень першого фаху, тобто навчаються, щоб удосконалити свій професійний досвід. На жаль більшість молодих фахівців розчаровуються в набутій спеціальності й намагаються отримати другу освіту, зміст якої часто кардинально протилежний отриманій першій кваліфікації;</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2) неефективність процесів працевлаштування молодих фахівців, що зумовлюється невмінням адекватно оцінити власні професійні домагання відповідно до вимог роботодавця, особистих професійних ресурсів та рівня професійної підготовки. За даними пілотажного дослідження, що проводилось у Харківському національному автомобільно-дорожньому університеті та в Національному технічному університеті (м. Київ), лише 17% випускників працевлаштовуються за фахом без допомоги університету в перші місяці після випуску, із них лише близько 30% повністю задоволені умовами працедавця. Отримані дані свідчать про несформованість рефлексивних умінь майбутніх фахівців, що позначається на ефективності їхньої професійної реалізації та порушує професійно-інтегративні процеси. </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Такий стан вимагає пошуку нових шляхів, методів, засобів вирішення проблеми, у контексті чого актуальності набуває розробка та впровадження в навчальний процес вищого навчального закладу науково-методичної системи формування професійно-рефлексивної позиції майбутніх фахівців.</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bCs/>
          <w:iCs/>
          <w:kern w:val="0"/>
          <w:sz w:val="28"/>
          <w:szCs w:val="28"/>
          <w:lang w:val="uk-UA" w:eastAsia="ru-RU"/>
        </w:rPr>
      </w:pPr>
      <w:r w:rsidRPr="008E7326">
        <w:rPr>
          <w:rFonts w:ascii="Times New Roman" w:eastAsia="Times New Roman" w:hAnsi="Times New Roman" w:cs="Times New Roman"/>
          <w:kern w:val="0"/>
          <w:sz w:val="28"/>
          <w:szCs w:val="28"/>
          <w:lang w:val="uk-UA" w:eastAsia="ru-RU"/>
        </w:rPr>
        <w:t>Проблема формування професійно-рефлексивної позиції визначається актуальністю для майбутніх фахівців будь-якої галузі економіки, однак у підготовці фахівців технічного профілю, зокрема автомобільно-дорожньої галузі, професійно-рефлексивна позиція визначається певними особливостями: сучасне виробництво потребує фахівців-інженерів, спроможних вирішувати складні завдання в галузі технічних та технологічних процесів, а також ті, що є пов’язаними з гуманітарними соціальними процесами (усвідомлення відповідальності за наслідки професійної діяльності, обізнаність у змісті роботи фахівців суміжних та робітничих професій тощо).</w:t>
      </w:r>
      <w:r w:rsidRPr="008E7326">
        <w:rPr>
          <w:rFonts w:ascii="Times New Roman" w:eastAsia="Times New Roman" w:hAnsi="Times New Roman" w:cs="Times New Roman"/>
          <w:bCs/>
          <w:iCs/>
          <w:kern w:val="0"/>
          <w:sz w:val="28"/>
          <w:szCs w:val="28"/>
          <w:lang w:val="uk-UA" w:eastAsia="ru-RU"/>
        </w:rPr>
        <w:t xml:space="preserve"> </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bCs/>
          <w:iCs/>
          <w:kern w:val="0"/>
          <w:sz w:val="28"/>
          <w:szCs w:val="28"/>
          <w:lang w:val="uk-UA" w:eastAsia="ru-RU"/>
        </w:rPr>
      </w:pPr>
      <w:r w:rsidRPr="008E7326">
        <w:rPr>
          <w:rFonts w:ascii="Times New Roman" w:eastAsia="Times New Roman" w:hAnsi="Times New Roman" w:cs="Times New Roman"/>
          <w:bCs/>
          <w:iCs/>
          <w:kern w:val="0"/>
          <w:sz w:val="28"/>
          <w:szCs w:val="28"/>
          <w:lang w:val="uk-UA" w:eastAsia="ru-RU"/>
        </w:rPr>
        <w:t>Автомобільний транспорт та пов’язана з ним дорожньо-будівельна галузь господарства відіграють істотну роль у економіці країни: щорічно відбувається перевезення більше 80% вантажів та 75% пасажирів. Зважуючи на це, актуальною є проблема якісної підготовки фахівців цієї галузі, здатних ефективно здійснювати професійні завдання, оперативно та гнучко реагувати на зміну суспільних вимог щодо надання галузевих професійних послуг, бути обізнаним у інноваційних технологіях, досвіді фахівців з інших країн та використовувати результати цього знання у власній професійній діяльності. Таким чином, сучасний фахівець автомобільної та дорожньо-будівельної галузей має бути орієнтованим на постійне здійснення рефлексії професійної діяльності та її результатів, що значним чином позначається як на його професійному самовдосконаленні, так і на якості його професійних послуг в аспекті державної політики.</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bCs/>
          <w:iCs/>
          <w:kern w:val="0"/>
          <w:sz w:val="28"/>
          <w:szCs w:val="28"/>
          <w:lang w:val="uk-UA" w:eastAsia="ru-RU"/>
        </w:rPr>
      </w:pPr>
      <w:r w:rsidRPr="008E7326">
        <w:rPr>
          <w:rFonts w:ascii="Times New Roman" w:eastAsia="Times New Roman" w:hAnsi="Times New Roman" w:cs="Times New Roman"/>
          <w:bCs/>
          <w:iCs/>
          <w:kern w:val="0"/>
          <w:sz w:val="28"/>
          <w:szCs w:val="28"/>
          <w:lang w:val="uk-UA" w:eastAsia="ru-RU"/>
        </w:rPr>
        <w:t>Загальна наукова проблема підготовки інженерів знаходила відображення в дослідженнях конкретних її частин: технології відбору змісту навчання інженерно-технічних дисциплін (А. Дьомін), методики професійного навчання (О. Коваленко), моделювання змісту загальноінженерних дисциплін (М. Лазарєв), формування навчально-пізнавальної активності (П. Лузан), ступеневого навчання (В. Манько), логіки професійної діяльності інженера (А. Нізовцев), реалізації інноваційних технологій (В. Олексенко), підготовки до управлінської діяльності (О. Романовський), навчання методів аналізу й синтезу механізмів та машин (П. Яковишин). За думкою В. Петрук, засадами вищої технічної освіти є фундаментальність підготовки, що визначається взаємозв’язком дисциплін; прищеплення ідей від багатоваріантності розв’язання кожної практичної задачі до принципу оптимальності й критеріїв її визначення.</w:t>
      </w:r>
    </w:p>
    <w:p w:rsidR="008E7326" w:rsidRPr="008E7326" w:rsidRDefault="008E7326" w:rsidP="008E7326">
      <w:pPr>
        <w:widowControl/>
        <w:tabs>
          <w:tab w:val="clear" w:pos="709"/>
          <w:tab w:val="left" w:pos="-142"/>
          <w:tab w:val="left" w:pos="8460"/>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На тлі достатньо різноманітних за тематикою наукових праць із проблеми формування фахівців технічного профілю (О. Ігнатюк, В. Кулешова, О. Коваленко, В. Петрук, О. Пономарьов, О. Романовський), поза увагою науковців залишаються питання підготовки молодого фахівця до ефективної професійної самореалізації в умовах жорсткої конкуренції, економічних криз, зокрема відсутніми є дослідження, пов’язані з проблемою формування рефлективності як професійно необхідної якості для сучасного фахівця.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Аналіз теоретичних напрацювань учених та власного досвіду викладацької діяльності дозволили виявити суперечності стосовно досліджуваної проблеми: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На рівні </w:t>
      </w:r>
      <w:r w:rsidRPr="008E7326">
        <w:rPr>
          <w:rFonts w:ascii="Times New Roman" w:eastAsia="Times New Roman" w:hAnsi="Times New Roman" w:cs="Times New Roman"/>
          <w:i/>
          <w:kern w:val="0"/>
          <w:sz w:val="28"/>
          <w:szCs w:val="28"/>
          <w:lang w:val="uk-UA" w:eastAsia="ru-RU"/>
        </w:rPr>
        <w:t>концептуалізації</w:t>
      </w:r>
      <w:r w:rsidRPr="008E7326">
        <w:rPr>
          <w:rFonts w:ascii="Times New Roman" w:eastAsia="Times New Roman" w:hAnsi="Times New Roman" w:cs="Times New Roman"/>
          <w:kern w:val="0"/>
          <w:sz w:val="28"/>
          <w:szCs w:val="28"/>
          <w:lang w:val="uk-UA" w:eastAsia="ru-RU"/>
        </w:rPr>
        <w:t xml:space="preserve"> профільної освіти:</w:t>
      </w:r>
    </w:p>
    <w:p w:rsidR="008E7326" w:rsidRPr="008E7326" w:rsidRDefault="008E7326" w:rsidP="008E7326">
      <w:pPr>
        <w:widowControl/>
        <w:numPr>
          <w:ilvl w:val="0"/>
          <w:numId w:val="6"/>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між тенденціями тяжіння освітньої парадигми до навчання впродовж життя, що має орієнтувати особистість до постійного професійного самовдосконалення, та відсутністю в переважної більшості молодих фахівців чіткого плану професійного зростання, схильністю молоді до зміни спеціальності за умови першої невдалої спроби працевлаштування за фахом  спричинено відсутністю рефлексивної позиції;</w:t>
      </w:r>
    </w:p>
    <w:p w:rsidR="008E7326" w:rsidRPr="008E7326" w:rsidRDefault="008E7326" w:rsidP="008E7326">
      <w:pPr>
        <w:widowControl/>
        <w:numPr>
          <w:ilvl w:val="0"/>
          <w:numId w:val="6"/>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між необхідністю формування професійно необхідних якостей фахівця в умовах інтеграції конкретних програм у різні навчальні дисципліни (як фундаментальних, так і профільних) та неспроможністю органів управління вищою освітою своєчасно забезпечити цілеспрямовану корекцію навчальних програм із дисциплін із метою їх відповідності запитам сучасного роботодавця.</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На рівні визначення </w:t>
      </w:r>
      <w:r w:rsidRPr="008E7326">
        <w:rPr>
          <w:rFonts w:ascii="Times New Roman" w:eastAsia="Times New Roman" w:hAnsi="Times New Roman" w:cs="Times New Roman"/>
          <w:i/>
          <w:kern w:val="0"/>
          <w:sz w:val="28"/>
          <w:szCs w:val="28"/>
          <w:lang w:val="uk-UA" w:eastAsia="en-US"/>
        </w:rPr>
        <w:t>мети</w:t>
      </w:r>
      <w:r w:rsidRPr="008E7326">
        <w:rPr>
          <w:rFonts w:ascii="Times New Roman" w:eastAsia="Times New Roman" w:hAnsi="Times New Roman" w:cs="Times New Roman"/>
          <w:kern w:val="0"/>
          <w:sz w:val="28"/>
          <w:szCs w:val="28"/>
          <w:lang w:val="uk-UA" w:eastAsia="en-US"/>
        </w:rPr>
        <w:t xml:space="preserve"> профільної підготовки:</w:t>
      </w:r>
    </w:p>
    <w:p w:rsidR="008E7326" w:rsidRPr="008E7326" w:rsidRDefault="008E7326" w:rsidP="008E7326">
      <w:pPr>
        <w:widowControl/>
        <w:numPr>
          <w:ilvl w:val="0"/>
          <w:numId w:val="6"/>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між об’єктивною потребою суспільства у фахівцях, здатних до ефективної професійної діяльності в умовах конкуренції та криз, що виявляється в адекватній самооцінці студентами власних професійних домагань, та низьким рівнем їхньої критичності стосовно відповідності ступеня професійної підготовки, наявності професійно необхідних ресурсів рівню професійних претензій;</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На рівні визначення </w:t>
      </w:r>
      <w:r w:rsidRPr="008E7326">
        <w:rPr>
          <w:rFonts w:ascii="Times New Roman" w:eastAsia="Times New Roman" w:hAnsi="Times New Roman" w:cs="Times New Roman"/>
          <w:i/>
          <w:kern w:val="0"/>
          <w:sz w:val="28"/>
          <w:szCs w:val="28"/>
          <w:lang w:val="uk-UA" w:eastAsia="en-US"/>
        </w:rPr>
        <w:t>змісту та технологій</w:t>
      </w:r>
      <w:r w:rsidRPr="008E7326">
        <w:rPr>
          <w:rFonts w:ascii="Times New Roman" w:eastAsia="Times New Roman" w:hAnsi="Times New Roman" w:cs="Times New Roman"/>
          <w:kern w:val="0"/>
          <w:sz w:val="28"/>
          <w:szCs w:val="28"/>
          <w:lang w:val="uk-UA" w:eastAsia="en-US"/>
        </w:rPr>
        <w:t xml:space="preserve"> профільної підготовки:</w:t>
      </w:r>
    </w:p>
    <w:p w:rsidR="008E7326" w:rsidRPr="008E7326" w:rsidRDefault="008E7326" w:rsidP="008E7326">
      <w:pPr>
        <w:widowControl/>
        <w:numPr>
          <w:ilvl w:val="0"/>
          <w:numId w:val="6"/>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між необхідністю формування професійно-рефлексивної позиції майбутнього фахівця та недостатнім реальним станом технологічного забезпечення цього процесу;</w:t>
      </w:r>
    </w:p>
    <w:p w:rsidR="008E7326" w:rsidRPr="008E7326" w:rsidRDefault="008E7326" w:rsidP="008E7326">
      <w:pPr>
        <w:widowControl/>
        <w:numPr>
          <w:ilvl w:val="0"/>
          <w:numId w:val="6"/>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між накопиченим науковим досвідом рефлексопрактик та практично повній його незатребуваності в традиційній організації підготовки фахівців технічного профілю.</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kern w:val="0"/>
          <w:sz w:val="28"/>
          <w:szCs w:val="28"/>
          <w:lang w:val="uk-UA" w:eastAsia="ru-RU"/>
        </w:rPr>
        <w:t xml:space="preserve">Актуальність, виявлені суперечності, недостатній рівень теоретичної дослідженості й практичної розробленості зазначеної проблеми, відсутність системного аналізу підготовки майбутнього фахівця технічного профілю, зокрема автомобільно-дорожньої галузі, до виявлення у фаховій діяльності професійно-рефлексивної позиції зумовили вибір теми дисертації: </w:t>
      </w:r>
      <w:r w:rsidRPr="008E7326">
        <w:rPr>
          <w:rFonts w:ascii="Times New Roman" w:eastAsia="Times New Roman" w:hAnsi="Times New Roman" w:cs="Times New Roman"/>
          <w:b/>
          <w:kern w:val="0"/>
          <w:sz w:val="28"/>
          <w:szCs w:val="28"/>
          <w:lang w:val="uk-UA" w:eastAsia="ru-RU"/>
        </w:rPr>
        <w:t>«</w:t>
      </w:r>
      <w:r w:rsidRPr="008E7326">
        <w:rPr>
          <w:rFonts w:ascii="Times New Roman" w:eastAsia="Times New Roman" w:hAnsi="Times New Roman" w:cs="Times New Roman"/>
          <w:b/>
          <w:kern w:val="0"/>
          <w:sz w:val="28"/>
          <w:szCs w:val="28"/>
          <w:lang w:val="uk-UA" w:eastAsia="en-US"/>
        </w:rPr>
        <w:t>Теоретико-методичні засади формування професійно-рефлексивної позиції майбутніх фахівців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b/>
          <w:kern w:val="0"/>
          <w:sz w:val="28"/>
          <w:szCs w:val="28"/>
          <w:lang w:val="uk-UA" w:eastAsia="en-US"/>
        </w:rPr>
        <w:t xml:space="preserve">Зв’язок роботи з науковими програмами, планами, темами. </w:t>
      </w:r>
      <w:r w:rsidRPr="008E7326">
        <w:rPr>
          <w:rFonts w:ascii="Times New Roman" w:eastAsia="Times New Roman" w:hAnsi="Times New Roman" w:cs="Times New Roman"/>
          <w:kern w:val="0"/>
          <w:sz w:val="28"/>
          <w:szCs w:val="28"/>
          <w:lang w:val="uk-UA" w:eastAsia="en-US"/>
        </w:rPr>
        <w:t>Дослідження виконано згідно з темою науково-дослідної роботи кафедри теорії і методики професійної освіти Харківського національного педагогічного університету імені Г.С. Сковороди: «Сучасні освітньо-виховні технології в підготовці майбутніх учителів» (номер державної реєстрації 0111</w:t>
      </w:r>
      <w:r w:rsidRPr="008E7326">
        <w:rPr>
          <w:rFonts w:ascii="Times New Roman" w:eastAsia="Times New Roman" w:hAnsi="Times New Roman" w:cs="Times New Roman"/>
          <w:kern w:val="0"/>
          <w:sz w:val="28"/>
          <w:szCs w:val="28"/>
          <w:lang w:val="en-US" w:eastAsia="en-US"/>
        </w:rPr>
        <w:t>U</w:t>
      </w:r>
      <w:r w:rsidRPr="008E7326">
        <w:rPr>
          <w:rFonts w:ascii="Times New Roman" w:eastAsia="Times New Roman" w:hAnsi="Times New Roman" w:cs="Times New Roman"/>
          <w:kern w:val="0"/>
          <w:sz w:val="28"/>
          <w:szCs w:val="28"/>
          <w:lang w:val="uk-UA" w:eastAsia="en-US"/>
        </w:rPr>
        <w:t>08876).</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Тему дисертації затверджено вченою радою Харківського національного автомобільно-дорожнього університету (протокол № 9 від 27.04.2012) та узгоджено в Раді з координації наукових досліджень у галузі педагогіки та психології НАПН України (протокол № 5 від 29.05.2012).</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b/>
          <w:kern w:val="0"/>
          <w:sz w:val="28"/>
          <w:szCs w:val="28"/>
          <w:lang w:val="uk-UA" w:eastAsia="en-US"/>
        </w:rPr>
        <w:t xml:space="preserve">Мета </w:t>
      </w:r>
      <w:r w:rsidRPr="008E7326">
        <w:rPr>
          <w:rFonts w:ascii="Times New Roman" w:eastAsia="Times New Roman" w:hAnsi="Times New Roman" w:cs="Times New Roman"/>
          <w:kern w:val="0"/>
          <w:sz w:val="28"/>
          <w:szCs w:val="28"/>
          <w:lang w:val="uk-UA" w:eastAsia="en-US"/>
        </w:rPr>
        <w:t>дослідження полягає в обґрунтуванні теоретичних і методичних засад формування професійно-рефлексивної позиції майбутнього фахівця автомобільно-дорожньої галузі, розробці й експериментальній перевірці ефективності науково-методичної системи формування професійно-рефлексивної позиції майбутнього фахівця автомобільно-дорожньої галузі в процесі професійної підготовки.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Відповідно до висунутої мети в дослідженні визначено такі </w:t>
      </w:r>
      <w:r w:rsidRPr="008E7326">
        <w:rPr>
          <w:rFonts w:ascii="Times New Roman" w:eastAsia="Times New Roman" w:hAnsi="Times New Roman" w:cs="Times New Roman"/>
          <w:b/>
          <w:kern w:val="0"/>
          <w:sz w:val="28"/>
          <w:szCs w:val="28"/>
          <w:lang w:val="uk-UA" w:eastAsia="en-US"/>
        </w:rPr>
        <w:t>завдання:</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Визначити методологічні основи дослідження професійно-рефлексивної позиції майбутнього фахівця.</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Виявити особливості підготовки майбутніх фахівців автомобільно-дорожньої галузі.</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Розкрити суть професійно-рефлексивної позиції особистості майбутнього фахівця.</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Теоретично обґрунтувати та експериментально перевірити науково-методичну систему формування професійно-рефлексивної позиції майбутніх фахівців автомобільно-дорожньої галузі.</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Уточнити критерії, показники й рівні сформованості професійно-рефлексивної позиції майбутніх фахівців автомобільно-дорожньої галузі.</w:t>
      </w:r>
    </w:p>
    <w:p w:rsidR="008E7326" w:rsidRPr="008E7326" w:rsidRDefault="008E7326" w:rsidP="008E7326">
      <w:pPr>
        <w:widowControl/>
        <w:numPr>
          <w:ilvl w:val="0"/>
          <w:numId w:val="7"/>
        </w:numPr>
        <w:tabs>
          <w:tab w:val="clear" w:pos="709"/>
          <w:tab w:val="left" w:pos="-142"/>
          <w:tab w:val="left" w:pos="1134"/>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Розробити організаційно-методичне забезпечення процесу формування професійно-рефлексивної позиції майбутніх фахівців.</w:t>
      </w:r>
    </w:p>
    <w:p w:rsidR="008E7326" w:rsidRPr="008E7326" w:rsidRDefault="008E7326" w:rsidP="008E7326">
      <w:pPr>
        <w:widowControl/>
        <w:tabs>
          <w:tab w:val="clear" w:pos="709"/>
          <w:tab w:val="left" w:pos="-142"/>
        </w:tabs>
        <w:suppressAutoHyphens w:val="0"/>
        <w:spacing w:after="0" w:line="240" w:lineRule="auto"/>
        <w:ind w:firstLine="851"/>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Об’єкт дослідження</w:t>
      </w:r>
      <w:r w:rsidRPr="008E7326">
        <w:rPr>
          <w:rFonts w:ascii="Times New Roman" w:eastAsia="Times New Roman" w:hAnsi="Times New Roman" w:cs="Times New Roman"/>
          <w:kern w:val="0"/>
          <w:sz w:val="28"/>
          <w:szCs w:val="28"/>
          <w:lang w:val="uk-UA" w:eastAsia="ru-RU"/>
        </w:rPr>
        <w:t xml:space="preserve"> – процес професійної підготовки майбутніх фахівців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Предмет дослідження – </w:t>
      </w:r>
      <w:r w:rsidRPr="008E7326">
        <w:rPr>
          <w:rFonts w:ascii="Times New Roman" w:eastAsia="Times New Roman" w:hAnsi="Times New Roman" w:cs="Times New Roman"/>
          <w:kern w:val="0"/>
          <w:sz w:val="28"/>
          <w:szCs w:val="28"/>
          <w:lang w:val="uk-UA" w:eastAsia="ru-RU"/>
        </w:rPr>
        <w:t>науково-методична система формування професійно-рефлексивної позиції майбутніх фахівців автомобільно-дорожньої галузі в процесі професійної підготовки.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Провідною ідеєю концепції </w:t>
      </w:r>
      <w:r w:rsidRPr="008E7326">
        <w:rPr>
          <w:rFonts w:ascii="Times New Roman" w:eastAsia="Times New Roman" w:hAnsi="Times New Roman" w:cs="Times New Roman"/>
          <w:kern w:val="0"/>
          <w:sz w:val="28"/>
          <w:szCs w:val="28"/>
          <w:lang w:val="uk-UA" w:eastAsia="ru-RU"/>
        </w:rPr>
        <w:t xml:space="preserve">є положення про те, що процес формування професійно-рефлексивної позиції майбутнього фахівця автомобільно-дорожньої галузі обумовлюється вимогами, що спричиняють рефлексивні процеси в студента: суспільним замовленням, унаслідок якого відбувається рефлексія особистих професійних компетенцій та якостей, і навчальною програмою підготовки фахівця, яка спричиняє рефлексію особистих знань та умінь. Значущими аспектами спрямування студентів автомобільно-дорожньої галузі до рефлексії професійної позиції визначено особливості професійної відповідальності, що зумовлені наслідками технологічного втручання в природу, безпекою праці фахівців робітничих спеціальностей, тенденціями еволюції та розвитку галузі.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Дослідження ґрунтується на розумінні суті професійно-рефлексивної позиції особистості як складного дуального (бінарного) динамічного особистісного утворення, що містить блоки компонентів професійної позиції та професійної рефлексії, які сприяють професійній реалізації та професійному зростанню майбутніх фахівців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Ефективність формування в майбутніх фахівців автомобільно-дорожньої галузі професійно-рефлексивної позиції забезпечується: науково-теоретичним обґрунтуванням її суті та структури; методологією дослідження, що характеризується використанням основних положень наукових підходів; взаємозв’язком структурних компонентів професійно-рефлексивної позиції майбутнього фахівця; системою формування цього утворення, що передбачає реалізацію алгоритму рефлексії професійної реалізації на кожному із етапів формування професійно-рефлексивної позиції.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Концепція дослідження містить три взаємопов’язані концепти, які сприяють реалізації мети дослідження.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Методологічний концепт </w:t>
      </w:r>
      <w:r w:rsidRPr="008E7326">
        <w:rPr>
          <w:rFonts w:ascii="Times New Roman" w:eastAsia="Times New Roman" w:hAnsi="Times New Roman" w:cs="Times New Roman"/>
          <w:kern w:val="0"/>
          <w:sz w:val="28"/>
          <w:szCs w:val="28"/>
          <w:lang w:val="uk-UA" w:eastAsia="ru-RU"/>
        </w:rPr>
        <w:t>відображає взаємозв’язок і взаємодію різних підходів загальнонаукової методології до вивчення проблеми формування професійно-рефлексивної позиції особистості:</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 xml:space="preserve">системний підхід дозволяє розглядати професійно-рефлексивну позицію як системне утворення в структурі особистості майбутнього фахівця, системний характер її формування, визначає взаємозв’язок структурних елементів системи формування професійно-рефлексивної позиції майбутніх фахівців автомобільно-дорожньої галузі; </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синергетичний підхід виявляє нелінійність рефлексивних процесів у розвитку особистості, їх обумовленість кризовими станами, що визначають неврівноваженість рефлексивного середовища та самоорганізацію особистості внаслідок самозміни;</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холістичний підхід актуалізує зв’язок частини й цілого, заперечує ізольованість дослідження компонентів будь-якого об’єкту, явища, зокрема професійно-рефлексивної позиції особистості;</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аксіологічний підхід сприяє усвідомленню життєвих цінностей майбутніми фахівцями як суспільних орієнтирів у професійній реалізації, актуалізує значущість для фахівців інженерних спеціальностей цінностей моральної відповідальності за результати наукової творчості, втручання у природу;</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особистісно-діяльнісний підхід визначає пріоритетність індивідуально значущої сфери майбутнього фахівця, забезпечує суб’єктну позицію його розвитку через усвідомлення себе як особистості, спричиняє можливість спрямувати студента до визначення особистісних потенцій та спроби їх реалізації в різних видах навчально-професійної діяльності;</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ресурсний підхід дає можливість ураховувати вимоги зовнішнього середовища та внутрішніх можливостей особистості в межах визначення для неї найбільш ефективних шляхів професійної реалізації, обумовлює значущість для професійної діяльності особистості певних її потенціалів як потужностей, можливостей, активність яких визначає рівень оптимальності дій;</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компетентнісний підхід дозволяє здійснити зв’язок сфери освіти зі сферою праці через формування та розвитку в студентів базових та професійно спрямованих компетенцій, що визначають ступінь готовності до діяльності в різних напрямах професійної підготовки;</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i/>
          <w:kern w:val="0"/>
          <w:sz w:val="28"/>
          <w:szCs w:val="28"/>
          <w:lang w:val="uk-UA" w:eastAsia="en-US"/>
        </w:rPr>
        <w:t xml:space="preserve">Теоретичний концепт </w:t>
      </w:r>
      <w:r w:rsidRPr="008E7326">
        <w:rPr>
          <w:rFonts w:ascii="Times New Roman" w:eastAsia="Times New Roman" w:hAnsi="Times New Roman" w:cs="Times New Roman"/>
          <w:kern w:val="0"/>
          <w:sz w:val="28"/>
          <w:szCs w:val="28"/>
          <w:lang w:val="uk-UA" w:eastAsia="en-US"/>
        </w:rPr>
        <w:t xml:space="preserve">визначає систему основних філософських, соціологічних, психолого-педагогічних ідей, концепцій, вихідних категорій, основних понять, що визначають суть досліджуваної проблеми: </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ідеї вчених про особливості педагогічного процесу вищої школи, її реформування (Т. Дем’янюк, М. Дьяченко, О. Іонова, К. Левківський, В. Лунячек, М. Подберезський, О. Попова, В. Приходько, І. Прокопенко, Г. Троцко та інші науковці);</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 xml:space="preserve">науково-теоретичні підходи до підготовки студентів у вищому технічному закладі освіти: </w:t>
      </w:r>
      <w:r w:rsidRPr="008E7326">
        <w:rPr>
          <w:rFonts w:ascii="Times New Roman" w:eastAsia="Calibri" w:hAnsi="Times New Roman" w:cs="Times New Roman"/>
          <w:i/>
          <w:kern w:val="0"/>
          <w:sz w:val="28"/>
          <w:szCs w:val="28"/>
          <w:lang w:val="uk-UA" w:eastAsia="ru-RU"/>
        </w:rPr>
        <w:t xml:space="preserve">розкриття основних способів набуття професіоналізму в фаховій підготовці </w:t>
      </w:r>
      <w:r w:rsidRPr="008E7326">
        <w:rPr>
          <w:rFonts w:ascii="Times New Roman" w:eastAsia="Calibri" w:hAnsi="Times New Roman" w:cs="Times New Roman"/>
          <w:kern w:val="0"/>
          <w:sz w:val="28"/>
          <w:szCs w:val="28"/>
          <w:lang w:val="uk-UA" w:eastAsia="ru-RU"/>
        </w:rPr>
        <w:t xml:space="preserve">(В. Гриньова, М. Іродов, О. Коваленко, В. Петрук, О. Романовський, О. Руденко); </w:t>
      </w:r>
      <w:r w:rsidRPr="008E7326">
        <w:rPr>
          <w:rFonts w:ascii="Times New Roman" w:eastAsia="Calibri" w:hAnsi="Times New Roman" w:cs="Times New Roman"/>
          <w:i/>
          <w:kern w:val="0"/>
          <w:sz w:val="28"/>
          <w:szCs w:val="28"/>
          <w:lang w:val="uk-UA" w:eastAsia="ru-RU"/>
        </w:rPr>
        <w:t xml:space="preserve">формування готовності молодого фахівця до самовдосконалення у процесі професійної діяльності </w:t>
      </w:r>
      <w:r w:rsidRPr="008E7326">
        <w:rPr>
          <w:rFonts w:ascii="Times New Roman" w:eastAsia="Calibri" w:hAnsi="Times New Roman" w:cs="Times New Roman"/>
          <w:kern w:val="0"/>
          <w:sz w:val="28"/>
          <w:szCs w:val="28"/>
          <w:lang w:val="uk-UA" w:eastAsia="ru-RU"/>
        </w:rPr>
        <w:t xml:space="preserve">(К. Абульханова-Славська, Б. Братусь, Є. Головаха, О. Ігнатюк, І. Краснощок, В. Кушнір, О. Михайлов, В. Радул, В. Сафін, С. Хатунцева, Г. Цветкова); </w:t>
      </w:r>
      <w:r w:rsidRPr="008E7326">
        <w:rPr>
          <w:rFonts w:ascii="Times New Roman" w:eastAsia="Calibri" w:hAnsi="Times New Roman" w:cs="Times New Roman"/>
          <w:i/>
          <w:kern w:val="0"/>
          <w:sz w:val="28"/>
          <w:szCs w:val="28"/>
          <w:lang w:val="uk-UA" w:eastAsia="ru-RU"/>
        </w:rPr>
        <w:t xml:space="preserve">формування спрямованості на постійну самоосвіту </w:t>
      </w:r>
      <w:r w:rsidRPr="008E7326">
        <w:rPr>
          <w:rFonts w:ascii="Times New Roman" w:eastAsia="Calibri" w:hAnsi="Times New Roman" w:cs="Times New Roman"/>
          <w:kern w:val="0"/>
          <w:sz w:val="28"/>
          <w:szCs w:val="28"/>
          <w:lang w:val="uk-UA" w:eastAsia="ru-RU"/>
        </w:rPr>
        <w:t xml:space="preserve">(Л. Ільязова, Г. Коджаспірова, А. Крохмаль, Л. Соколова); </w:t>
      </w:r>
      <w:r w:rsidRPr="008E7326">
        <w:rPr>
          <w:rFonts w:ascii="Times New Roman" w:eastAsia="Calibri" w:hAnsi="Times New Roman" w:cs="Times New Roman"/>
          <w:i/>
          <w:kern w:val="0"/>
          <w:sz w:val="28"/>
          <w:szCs w:val="28"/>
          <w:lang w:val="uk-UA" w:eastAsia="ru-RU"/>
        </w:rPr>
        <w:t>дослідження видів навчальної діяльності студента</w:t>
      </w:r>
      <w:r w:rsidRPr="008E7326">
        <w:rPr>
          <w:rFonts w:ascii="Times New Roman" w:eastAsia="Calibri" w:hAnsi="Times New Roman" w:cs="Times New Roman"/>
          <w:kern w:val="0"/>
          <w:sz w:val="28"/>
          <w:szCs w:val="28"/>
          <w:lang w:val="uk-UA" w:eastAsia="ru-RU"/>
        </w:rPr>
        <w:t xml:space="preserve"> (Л. Абдулліна, О. Анісімов, В. Бєліков, Н. Волкова, В. Давидов, М. Дьяченко, Д. Ельконін, Л. Кандибович, В. Ляудіс, В. Рєпкін та ін. ); </w:t>
      </w:r>
    </w:p>
    <w:p w:rsidR="008E7326" w:rsidRPr="008E7326" w:rsidRDefault="008E7326" w:rsidP="008E7326">
      <w:pPr>
        <w:widowControl/>
        <w:numPr>
          <w:ilvl w:val="0"/>
          <w:numId w:val="8"/>
        </w:numPr>
        <w:tabs>
          <w:tab w:val="clear" w:pos="709"/>
          <w:tab w:val="left" w:pos="-142"/>
          <w:tab w:val="num" w:pos="0"/>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теоретичні дослідження стосовно природи рефлексії та її значення у формуванні професійної позиції майбутнього фахівця: в</w:t>
      </w:r>
      <w:r w:rsidRPr="008E7326">
        <w:rPr>
          <w:rFonts w:ascii="Times New Roman" w:eastAsia="Calibri" w:hAnsi="Times New Roman" w:cs="Times New Roman"/>
          <w:i/>
          <w:kern w:val="0"/>
          <w:sz w:val="28"/>
          <w:szCs w:val="28"/>
          <w:lang w:val="uk-UA" w:eastAsia="ru-RU"/>
        </w:rPr>
        <w:t xml:space="preserve">изначення рефлексії як філософської категорії </w:t>
      </w:r>
      <w:r w:rsidRPr="008E7326">
        <w:rPr>
          <w:rFonts w:ascii="Times New Roman" w:eastAsia="Calibri" w:hAnsi="Times New Roman" w:cs="Times New Roman"/>
          <w:kern w:val="0"/>
          <w:sz w:val="28"/>
          <w:szCs w:val="28"/>
          <w:lang w:val="uk-UA" w:eastAsia="ru-RU"/>
        </w:rPr>
        <w:t xml:space="preserve">(В. Лекторський, В. Лефевр, Дж. Локк, М. Рожева, І. Семенов, П. Шарден, Д. Юм та ін.); </w:t>
      </w:r>
      <w:r w:rsidRPr="008E7326">
        <w:rPr>
          <w:rFonts w:ascii="Times New Roman" w:eastAsia="Calibri" w:hAnsi="Times New Roman" w:cs="Times New Roman"/>
          <w:i/>
          <w:kern w:val="0"/>
          <w:sz w:val="28"/>
          <w:szCs w:val="28"/>
          <w:lang w:val="uk-UA" w:eastAsia="ru-RU"/>
        </w:rPr>
        <w:t xml:space="preserve">дослідження психологічних аспектів рефлексії </w:t>
      </w:r>
      <w:r w:rsidRPr="008E7326">
        <w:rPr>
          <w:rFonts w:ascii="Times New Roman" w:eastAsia="Calibri" w:hAnsi="Times New Roman" w:cs="Times New Roman"/>
          <w:kern w:val="0"/>
          <w:sz w:val="28"/>
          <w:szCs w:val="28"/>
          <w:lang w:val="uk-UA" w:eastAsia="ru-RU"/>
        </w:rPr>
        <w:t xml:space="preserve">(О. Анісімов, К. Вазіна, К. Вербова, Г. Голіцин, В. Давидов, А. Задо, Б. Ельконін, </w:t>
      </w:r>
      <w:r w:rsidRPr="008E7326">
        <w:rPr>
          <w:rFonts w:ascii="Times New Roman" w:eastAsia="Calibri" w:hAnsi="Times New Roman" w:cs="Times New Roman"/>
          <w:bCs/>
          <w:kern w:val="0"/>
          <w:sz w:val="28"/>
          <w:szCs w:val="28"/>
          <w:lang w:val="uk-UA" w:eastAsia="ru-RU"/>
        </w:rPr>
        <w:t xml:space="preserve">Є. Ісаєв, </w:t>
      </w:r>
      <w:r w:rsidRPr="008E7326">
        <w:rPr>
          <w:rFonts w:ascii="Times New Roman" w:eastAsia="Calibri" w:hAnsi="Times New Roman" w:cs="Times New Roman"/>
          <w:kern w:val="0"/>
          <w:sz w:val="28"/>
          <w:szCs w:val="28"/>
          <w:lang w:val="uk-UA" w:eastAsia="ru-RU"/>
        </w:rPr>
        <w:t xml:space="preserve">С. Кондратьєва, Ю. Кулюткін, С. Маслов, Е. Машбіц, С. Неверкович, Ю. Репецький, С. Рубінштейн, Н. Самоукіна, </w:t>
      </w:r>
      <w:r w:rsidRPr="008E7326">
        <w:rPr>
          <w:rFonts w:ascii="Times New Roman" w:eastAsia="Calibri" w:hAnsi="Times New Roman" w:cs="Times New Roman"/>
          <w:bCs/>
          <w:kern w:val="0"/>
          <w:sz w:val="28"/>
          <w:szCs w:val="28"/>
          <w:lang w:val="uk-UA" w:eastAsia="ru-RU"/>
        </w:rPr>
        <w:t xml:space="preserve">В. Слободчиков, О. Спіркін, </w:t>
      </w:r>
      <w:r w:rsidRPr="008E7326">
        <w:rPr>
          <w:rFonts w:ascii="Times New Roman" w:eastAsia="Calibri" w:hAnsi="Times New Roman" w:cs="Times New Roman"/>
          <w:kern w:val="0"/>
          <w:sz w:val="28"/>
          <w:szCs w:val="28"/>
          <w:lang w:val="uk-UA" w:eastAsia="ru-RU"/>
        </w:rPr>
        <w:t xml:space="preserve">С. Степанов, Г. Сухобська, А. Тюков, Г. Щедровицький О. Яблокова, та ін.); </w:t>
      </w:r>
      <w:r w:rsidRPr="008E7326">
        <w:rPr>
          <w:rFonts w:ascii="Times New Roman" w:eastAsia="Calibri" w:hAnsi="Times New Roman" w:cs="Times New Roman"/>
          <w:i/>
          <w:kern w:val="0"/>
          <w:sz w:val="28"/>
          <w:szCs w:val="28"/>
          <w:lang w:val="uk-UA" w:eastAsia="ru-RU"/>
        </w:rPr>
        <w:t xml:space="preserve">дослідження педагогічних аспектів рефлексії </w:t>
      </w:r>
      <w:r w:rsidRPr="008E7326">
        <w:rPr>
          <w:rFonts w:ascii="Times New Roman" w:eastAsia="Calibri" w:hAnsi="Times New Roman" w:cs="Times New Roman"/>
          <w:kern w:val="0"/>
          <w:sz w:val="28"/>
          <w:szCs w:val="28"/>
          <w:lang w:val="uk-UA" w:eastAsia="ru-RU"/>
        </w:rPr>
        <w:t xml:space="preserve">(О. Анісімов, А. Бізяєва, Л. Верзунова, Г. Гранатов, Г. Дегтяр, Г. Звенигородська, І. Зязюн, А. Криуліна, Л. Кузнецова, Є. Літвінова, М. Маріманова, М. Марусинець, В. Метаєва, Є. Михайлова, О. Реан та ін.); </w:t>
      </w:r>
      <w:r w:rsidRPr="008E7326">
        <w:rPr>
          <w:rFonts w:ascii="Times New Roman" w:eastAsia="Calibri" w:hAnsi="Times New Roman" w:cs="Times New Roman"/>
          <w:i/>
          <w:kern w:val="0"/>
          <w:sz w:val="28"/>
          <w:szCs w:val="28"/>
          <w:lang w:val="uk-UA" w:eastAsia="ru-RU"/>
        </w:rPr>
        <w:t xml:space="preserve">дослідження наукових підходів до формування життєвої позиції молодої людини </w:t>
      </w:r>
      <w:r w:rsidRPr="008E7326">
        <w:rPr>
          <w:rFonts w:ascii="Times New Roman" w:eastAsia="Calibri" w:hAnsi="Times New Roman" w:cs="Times New Roman"/>
          <w:kern w:val="0"/>
          <w:sz w:val="28"/>
          <w:szCs w:val="28"/>
          <w:lang w:val="uk-UA" w:eastAsia="ru-RU"/>
        </w:rPr>
        <w:t xml:space="preserve">(Є. Головаха, О. Киричук, Л. Красовський, Н. Лавриченко, Л. Романюк, О. Темченко, Н. Шемигон, С. Щербина та ін.); </w:t>
      </w:r>
      <w:r w:rsidRPr="008E7326">
        <w:rPr>
          <w:rFonts w:ascii="Times New Roman" w:eastAsia="Calibri" w:hAnsi="Times New Roman" w:cs="Times New Roman"/>
          <w:i/>
          <w:kern w:val="0"/>
          <w:sz w:val="28"/>
          <w:szCs w:val="28"/>
          <w:lang w:val="uk-UA" w:eastAsia="ru-RU"/>
        </w:rPr>
        <w:t>дослідження рефлексивного освітнього середовища</w:t>
      </w:r>
      <w:r w:rsidRPr="008E7326">
        <w:rPr>
          <w:rFonts w:ascii="Times New Roman" w:eastAsia="Calibri" w:hAnsi="Times New Roman" w:cs="Times New Roman"/>
          <w:kern w:val="0"/>
          <w:sz w:val="28"/>
          <w:szCs w:val="28"/>
          <w:lang w:val="uk-UA" w:eastAsia="ru-RU"/>
        </w:rPr>
        <w:t xml:space="preserve"> (А. Бізяєва, Г. Єрмакова, І. Семенов та ін.); </w:t>
      </w:r>
      <w:r w:rsidRPr="008E7326">
        <w:rPr>
          <w:rFonts w:ascii="Times New Roman" w:eastAsia="Calibri" w:hAnsi="Times New Roman" w:cs="Times New Roman"/>
          <w:i/>
          <w:kern w:val="0"/>
          <w:sz w:val="28"/>
          <w:szCs w:val="28"/>
          <w:lang w:val="uk-UA" w:eastAsia="ru-RU"/>
        </w:rPr>
        <w:t>дослідження рефлексії як фундаментального механізму самопізнання та самоаналізу життєвого шляху</w:t>
      </w:r>
      <w:r w:rsidRPr="008E7326">
        <w:rPr>
          <w:rFonts w:ascii="Times New Roman" w:eastAsia="Calibri" w:hAnsi="Times New Roman" w:cs="Times New Roman"/>
          <w:kern w:val="0"/>
          <w:sz w:val="28"/>
          <w:szCs w:val="28"/>
          <w:lang w:val="uk-UA" w:eastAsia="ru-RU"/>
        </w:rPr>
        <w:t xml:space="preserve"> (Ф. Василюк, М. Гінзбург, Н Гуткіна, В. Знаков, А. Лазурський, М. Марусинець, Л. Рибалко); </w:t>
      </w:r>
      <w:r w:rsidRPr="008E7326">
        <w:rPr>
          <w:rFonts w:ascii="Times New Roman" w:eastAsia="Calibri" w:hAnsi="Times New Roman" w:cs="Times New Roman"/>
          <w:i/>
          <w:kern w:val="0"/>
          <w:sz w:val="28"/>
          <w:szCs w:val="28"/>
          <w:lang w:val="uk-UA" w:eastAsia="ru-RU"/>
        </w:rPr>
        <w:t>основні положення теорії «Я-концепції»</w:t>
      </w:r>
      <w:r w:rsidRPr="008E7326">
        <w:rPr>
          <w:rFonts w:ascii="Times New Roman" w:eastAsia="Calibri" w:hAnsi="Times New Roman" w:cs="Times New Roman"/>
          <w:kern w:val="0"/>
          <w:sz w:val="28"/>
          <w:szCs w:val="28"/>
          <w:lang w:val="uk-UA" w:eastAsia="ru-RU"/>
        </w:rPr>
        <w:t xml:space="preserve"> (М. Варій, В. Василюк, І. Кон, О. Леонтьєв, І. Міхєєва, Є. Соколова, В. Столін, В. Франт, Е. Фромм).</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Технологічний концепт </w:t>
      </w:r>
      <w:r w:rsidRPr="008E7326">
        <w:rPr>
          <w:rFonts w:ascii="Times New Roman" w:eastAsia="Times New Roman" w:hAnsi="Times New Roman" w:cs="Times New Roman"/>
          <w:kern w:val="0"/>
          <w:sz w:val="28"/>
          <w:szCs w:val="28"/>
          <w:lang w:val="uk-UA" w:eastAsia="ru-RU"/>
        </w:rPr>
        <w:t>передбачає розробку й упровадження науково-методичної системи формування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en-US"/>
        </w:rPr>
        <w:t xml:space="preserve">Загальна гіпотеза дослідження </w:t>
      </w:r>
      <w:r w:rsidRPr="008E7326">
        <w:rPr>
          <w:rFonts w:ascii="Times New Roman" w:eastAsia="Times New Roman" w:hAnsi="Times New Roman" w:cs="Times New Roman"/>
          <w:kern w:val="0"/>
          <w:sz w:val="28"/>
          <w:szCs w:val="28"/>
          <w:lang w:val="uk-UA" w:eastAsia="ru-RU"/>
        </w:rPr>
        <w:t>ґрунтується на припущенні, що ефективність формування професійно-рефлексивної позиції майбутніх фахівців автомобільно-дорожньої галузі можна суттєво підвищити, якщо розробити науково-методичну систему її формування.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Загальна гіпотеза конкретизована в окремих </w:t>
      </w:r>
      <w:r w:rsidRPr="008E7326">
        <w:rPr>
          <w:rFonts w:ascii="Times New Roman" w:eastAsia="Times New Roman" w:hAnsi="Times New Roman" w:cs="Times New Roman"/>
          <w:b/>
          <w:kern w:val="0"/>
          <w:sz w:val="28"/>
          <w:szCs w:val="28"/>
          <w:lang w:val="uk-UA" w:eastAsia="ru-RU"/>
        </w:rPr>
        <w:t>припущеннях,</w:t>
      </w:r>
      <w:r w:rsidRPr="008E7326">
        <w:rPr>
          <w:rFonts w:ascii="Times New Roman" w:eastAsia="Times New Roman" w:hAnsi="Times New Roman" w:cs="Times New Roman"/>
          <w:kern w:val="0"/>
          <w:sz w:val="28"/>
          <w:szCs w:val="28"/>
          <w:lang w:val="uk-UA" w:eastAsia="ru-RU"/>
        </w:rPr>
        <w:t xml:space="preserve"> за якими успішність формування професійно-рефлексивної позиції майбутніх фахівців автомобільно-дорожньої галузі залежить від:</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виявлення особливостей підготовки майбутніх фахівців автомобільно-дорожньої галузі;</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представлення професійно-рефлексивної позиції майбутнього фахівця як сукупності блоків компонентів, що обумовлені «матрьошечними відносинами»;</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теоретичного обґрунтування науково-методичної системи формування професійно-рефлексивної позиції майбутніх фахівців автомобільно-дорожньої галузі, особливістю якої є спіралеподібна залежність між компонентами, формування яких здійснюється за певним алгоритмом;</w:t>
      </w:r>
    </w:p>
    <w:p w:rsidR="008E7326" w:rsidRPr="008E7326" w:rsidRDefault="008E7326" w:rsidP="008E7326">
      <w:pPr>
        <w:widowControl/>
        <w:numPr>
          <w:ilvl w:val="0"/>
          <w:numId w:val="8"/>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спрямування студентів до рефлексії процесів та результатів діяльності через популяризацію рефлексивних засобів та методів, які будуть реалізуватися не на окремих заняттях, а комплексно, відповідно до формування професійно необхідних компетенцій, означених у програмі підготовки фахівця.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Методи дослідження</w:t>
      </w:r>
      <w:r w:rsidRPr="008E7326">
        <w:rPr>
          <w:rFonts w:ascii="Times New Roman" w:eastAsia="Times New Roman" w:hAnsi="Times New Roman" w:cs="Times New Roman"/>
          <w:kern w:val="0"/>
          <w:sz w:val="28"/>
          <w:szCs w:val="28"/>
          <w:lang w:val="uk-UA" w:eastAsia="ru-RU"/>
        </w:rPr>
        <w:t xml:space="preserve">. Для вирішення зазначених вище завдань використані такі методи дослідження: </w:t>
      </w:r>
      <w:r w:rsidRPr="008E7326">
        <w:rPr>
          <w:rFonts w:ascii="Times New Roman" w:eastAsia="Times New Roman" w:hAnsi="Times New Roman" w:cs="Times New Roman"/>
          <w:i/>
          <w:kern w:val="0"/>
          <w:sz w:val="28"/>
          <w:szCs w:val="28"/>
          <w:lang w:val="uk-UA" w:eastAsia="ru-RU"/>
        </w:rPr>
        <w:t>теоретичні</w:t>
      </w:r>
      <w:r w:rsidRPr="008E7326">
        <w:rPr>
          <w:rFonts w:ascii="Times New Roman" w:eastAsia="Times New Roman" w:hAnsi="Times New Roman" w:cs="Times New Roman"/>
          <w:kern w:val="0"/>
          <w:sz w:val="28"/>
          <w:szCs w:val="28"/>
          <w:lang w:val="uk-UA" w:eastAsia="ru-RU"/>
        </w:rPr>
        <w:t xml:space="preserve"> – аналіз, порівняння, систематизація різних поглядів учених на різноаспектні проблеми формування професійно-рефлексивної позиції майбутнього фахівця</w:t>
      </w:r>
      <w:r w:rsidRPr="008E7326">
        <w:rPr>
          <w:rFonts w:ascii="Times New Roman" w:eastAsia="Times New Roman" w:hAnsi="Times New Roman" w:cs="Times New Roman"/>
          <w:spacing w:val="2"/>
          <w:kern w:val="0"/>
          <w:sz w:val="28"/>
          <w:szCs w:val="28"/>
          <w:lang w:val="uk-UA" w:eastAsia="ru-RU"/>
        </w:rPr>
        <w:t>, вивчення науково-методичної літератури, аналіз нормативних документів</w:t>
      </w:r>
      <w:r w:rsidRPr="008E7326">
        <w:rPr>
          <w:rFonts w:ascii="Times New Roman" w:eastAsia="Times New Roman" w:hAnsi="Times New Roman" w:cs="Times New Roman"/>
          <w:kern w:val="0"/>
          <w:sz w:val="28"/>
          <w:szCs w:val="28"/>
          <w:lang w:val="uk-UA" w:eastAsia="ru-RU"/>
        </w:rPr>
        <w:t xml:space="preserve"> щодо організації навчального процесу у вищому технічному навчальному закладі та теоретичних напрацювань і досвіду реалізації рефлексивно спрямованих технологій; </w:t>
      </w:r>
      <w:r w:rsidRPr="008E7326">
        <w:rPr>
          <w:rFonts w:ascii="Times New Roman" w:eastAsia="Times New Roman" w:hAnsi="Times New Roman" w:cs="Times New Roman"/>
          <w:i/>
          <w:kern w:val="0"/>
          <w:sz w:val="28"/>
          <w:szCs w:val="28"/>
          <w:lang w:val="uk-UA" w:eastAsia="ru-RU"/>
        </w:rPr>
        <w:t xml:space="preserve">емпіричні </w:t>
      </w:r>
      <w:r w:rsidRPr="008E7326">
        <w:rPr>
          <w:rFonts w:ascii="Times New Roman" w:eastAsia="Times New Roman" w:hAnsi="Times New Roman" w:cs="Times New Roman"/>
          <w:kern w:val="0"/>
          <w:sz w:val="28"/>
          <w:szCs w:val="28"/>
          <w:lang w:val="uk-UA" w:eastAsia="ru-RU"/>
        </w:rPr>
        <w:t xml:space="preserve">– спостереження за навчально-професійною діяльністю студентів вищих технічних навчальних закладів, анкетування, тестування, інтерв’ю, бесіди, дискусії, аналіз продуктів діяльності з метою визначення рівня сформованості професійно-рефлексивної позиції, ранжування, методи рейтингу та самооцінювання результатів їхньої діяльності, педагогічний експеримент із метою виявлення ефективності системи формування професійно-рефлексивної позиції майбутніх фахівців автомобільно-дорожньої галузі; </w:t>
      </w:r>
      <w:r w:rsidRPr="008E7326">
        <w:rPr>
          <w:rFonts w:ascii="Times New Roman" w:eastAsia="Times New Roman" w:hAnsi="Times New Roman" w:cs="Times New Roman"/>
          <w:i/>
          <w:iCs/>
          <w:kern w:val="0"/>
          <w:sz w:val="28"/>
          <w:szCs w:val="28"/>
          <w:lang w:val="uk-UA" w:eastAsia="ru-RU"/>
        </w:rPr>
        <w:t xml:space="preserve">методи математичної статистики </w:t>
      </w:r>
      <w:r w:rsidRPr="008E7326">
        <w:rPr>
          <w:rFonts w:ascii="Times New Roman" w:eastAsia="Times New Roman" w:hAnsi="Times New Roman" w:cs="Times New Roman"/>
          <w:kern w:val="0"/>
          <w:sz w:val="28"/>
          <w:szCs w:val="28"/>
          <w:lang w:val="uk-UA" w:eastAsia="ru-RU"/>
        </w:rPr>
        <w:t>– статистична обробка даних, графічне відображення результатів діяльності з досліджуваної проблеми для кількісного та якісного аналізу результатів експериментальної роботи.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Експериментальна база дослідження. </w:t>
      </w:r>
      <w:r w:rsidRPr="008E7326">
        <w:rPr>
          <w:rFonts w:ascii="Times New Roman" w:eastAsia="Times New Roman" w:hAnsi="Times New Roman" w:cs="Times New Roman"/>
          <w:kern w:val="0"/>
          <w:sz w:val="28"/>
          <w:szCs w:val="28"/>
          <w:lang w:val="uk-UA" w:eastAsia="ru-RU"/>
        </w:rPr>
        <w:t>Дослідження проводилося в 2010-2015 роках на базі Харківського національного автомобільно-дорожнього університету та Національного технічного університету «Харківський політехнічний інститут».</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i/>
          <w:kern w:val="0"/>
          <w:sz w:val="28"/>
          <w:szCs w:val="28"/>
          <w:lang w:val="uk-UA" w:eastAsia="ru-RU"/>
        </w:rPr>
      </w:pPr>
      <w:r w:rsidRPr="008E7326">
        <w:rPr>
          <w:rFonts w:ascii="Times New Roman" w:eastAsia="Times New Roman" w:hAnsi="Times New Roman" w:cs="Times New Roman"/>
          <w:b/>
          <w:kern w:val="0"/>
          <w:sz w:val="28"/>
          <w:szCs w:val="28"/>
          <w:lang w:val="uk-UA" w:eastAsia="ru-RU"/>
        </w:rPr>
        <w:t>Наукова новизна та теоретичне значення одержаних результатів дослідження</w:t>
      </w:r>
      <w:r w:rsidRPr="008E7326">
        <w:rPr>
          <w:rFonts w:ascii="Times New Roman" w:eastAsia="Times New Roman" w:hAnsi="Times New Roman" w:cs="Times New Roman"/>
          <w:kern w:val="0"/>
          <w:sz w:val="28"/>
          <w:szCs w:val="28"/>
          <w:lang w:val="uk-UA" w:eastAsia="ru-RU"/>
        </w:rPr>
        <w:t xml:space="preserve"> полягає в тому, що </w:t>
      </w:r>
      <w:r w:rsidRPr="008E7326">
        <w:rPr>
          <w:rFonts w:ascii="Times New Roman" w:eastAsia="Times New Roman" w:hAnsi="Times New Roman" w:cs="Times New Roman"/>
          <w:i/>
          <w:kern w:val="0"/>
          <w:sz w:val="28"/>
          <w:szCs w:val="28"/>
          <w:lang w:val="uk-UA" w:eastAsia="ru-RU"/>
        </w:rPr>
        <w:t>вперше:</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виявлено</w:t>
      </w:r>
      <w:r w:rsidRPr="008E7326">
        <w:rPr>
          <w:rFonts w:ascii="Times New Roman" w:eastAsia="Calibri" w:hAnsi="Times New Roman" w:cs="Times New Roman"/>
          <w:i/>
          <w:kern w:val="0"/>
          <w:sz w:val="28"/>
          <w:szCs w:val="28"/>
          <w:lang w:val="uk-UA" w:eastAsia="ru-RU"/>
        </w:rPr>
        <w:t xml:space="preserve"> </w:t>
      </w:r>
      <w:r w:rsidRPr="008E7326">
        <w:rPr>
          <w:rFonts w:ascii="Times New Roman" w:eastAsia="Calibri" w:hAnsi="Times New Roman" w:cs="Times New Roman"/>
          <w:kern w:val="0"/>
          <w:sz w:val="28"/>
          <w:szCs w:val="28"/>
          <w:lang w:val="uk-UA" w:eastAsia="ru-RU"/>
        </w:rPr>
        <w:t>суть професійно-рефлексивної позиції особистості майбутнього фахівця як складного дуального (бінарного) динамічного особистісного утворення, яке виявляється в стійкому свідомому ставленні до професії (її явищ, об’єктів, учасників, норм) як до цінності, та в діяльності, що детермінується постійними актами самоспостереження, самопізнання, самоаналізу й усвідомлення зовнішньої оцінки особистих якостей, ресурсів, рівня професійної компетентності та дій через критичне оцінювання й корекцію відповідно до</w:t>
      </w:r>
      <w:r w:rsidRPr="008E7326">
        <w:rPr>
          <w:rFonts w:ascii="Times New Roman" w:eastAsia="Calibri" w:hAnsi="Times New Roman" w:cs="Times New Roman"/>
          <w:color w:val="FF0000"/>
          <w:kern w:val="0"/>
          <w:sz w:val="28"/>
          <w:szCs w:val="28"/>
          <w:lang w:val="uk-UA" w:eastAsia="ru-RU"/>
        </w:rPr>
        <w:t xml:space="preserve"> </w:t>
      </w:r>
      <w:r w:rsidRPr="008E7326">
        <w:rPr>
          <w:rFonts w:ascii="Times New Roman" w:eastAsia="Calibri" w:hAnsi="Times New Roman" w:cs="Times New Roman"/>
          <w:kern w:val="0"/>
          <w:sz w:val="28"/>
          <w:szCs w:val="28"/>
          <w:lang w:val="uk-UA" w:eastAsia="ru-RU"/>
        </w:rPr>
        <w:t>професійних вимог із метою професійної реалізації та професійного зростання;</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схарактеризовано дуальність (бінарність) поняття професійно-рефлексивна позиція особистості, що виявляється в «матрьошечних відносинах», коли найбільші загальні властивості складного об’єкту є основою для найменш повторюваних: у русі до професійно-рефлексивної позиції особистість проходить етапи формування життєвої позиції, рефлексивної позиції, професійної позиції, і нарешті – професійно-рефлексивної позиції;</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обґрунтовано блоки компонентів професійно-рефлексивної позиції: блок компонентів професійної позиції (ціннісний та потребово-мотиваційний) та блок компонентів професійної рефлексії (когнітивно-діяльнісний, емоційно-регулятивний та аналітико-корекційний);</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представлено алгоритм професійно-рефлексивної діяльності, що відбувається через рефлексію особистих професійних компетенцій, ресурсів, якостей способами самоспостереження, самопізнання, самоаналізу, усвідомлення зовнішньої оцінки, що активізують критичне оцінювання та корекцію з метою професійної реалізації;</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теоретично обґрунтовано науково-методичну систему формування професійно-рефлексивної позиції майбутнього фахівця автомобільно-дорожньої галузі, що містить етапи: пропедевтичний (спрямування викладачів фахових та фундаментальних дисциплін на ознайомлення з концепцією рефлексивної позиції особистості, визначення та узгодження способів та прийомів рефлексії, встановлення термінів координації проміжних та остаточних результатів взаємної діяльності), діагностико-цільовий (діагностика початкового ступеню сформованості професійно-рефлексивної позиції в майбутніх фахівців автомобільно-дорожньої галузі, спрямування студентів до усвідомлення мотивів вибору професії), змістово-діяльнісний (реалізація технологічного процесу формування професійно-рефлексивної позиції студентів через активізацію кожного із її компонентів), самовдосконалення (підтримка рефлексивної діяльності студентів, спрямованої на рефлексію причин проблем, які виникають у процесі досягнення професійних цілей);</w:t>
      </w:r>
    </w:p>
    <w:p w:rsidR="008E7326" w:rsidRPr="008E7326" w:rsidRDefault="008E7326" w:rsidP="008E7326">
      <w:pPr>
        <w:widowControl/>
        <w:numPr>
          <w:ilvl w:val="0"/>
          <w:numId w:val="9"/>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виявлено спіралеподібну взаємозалежність компонентів науково-методичної системи формування професійно-рефлексивної позиції майбутнього фахівця, що виявляється в опрацюванні інформації, отриманій на одному рівні системи, з метою корекції її іншого рівня.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Конкретизовано причини виникнення потреби студента автомобільно-дорожньої галузі у професійно-рефлексивній діяльності: суспільне замовлення (вимоги потенційних роботодавців), що спричиняє рефлексію особистих професійних компетенцій і якостей, та навчальна програма підготовки фахівця, що активізує рефлексію особистих знань і умінь.</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Уточнено </w:t>
      </w:r>
      <w:r w:rsidRPr="008E7326">
        <w:rPr>
          <w:rFonts w:ascii="Times New Roman" w:eastAsia="Times New Roman" w:hAnsi="Times New Roman" w:cs="Times New Roman"/>
          <w:kern w:val="0"/>
          <w:sz w:val="28"/>
          <w:szCs w:val="28"/>
          <w:lang w:val="uk-UA" w:eastAsia="ru-RU"/>
        </w:rPr>
        <w:t>критеріальну базу сформованості професійно-рефлексивної позиції майбутнього фахівця автомобільно-дорожньої галузі:</w:t>
      </w:r>
    </w:p>
    <w:p w:rsidR="008E7326" w:rsidRPr="008E7326" w:rsidRDefault="008E7326" w:rsidP="008E7326">
      <w:pPr>
        <w:widowControl/>
        <w:numPr>
          <w:ilvl w:val="0"/>
          <w:numId w:val="10"/>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мотиваційно-ціннісний критерій визначає ступінь рефлективності щодо кореляції особистих життєвих цінностей та тих, які є засадничими для професійного середовища (показники: професійна спрямованість, інтерес до професії, пріоритетні життєві цінності, ставлення до моральної відповідальності за результати професійної діяльності);</w:t>
      </w:r>
    </w:p>
    <w:p w:rsidR="008E7326" w:rsidRPr="008E7326" w:rsidRDefault="008E7326" w:rsidP="008E7326">
      <w:pPr>
        <w:widowControl/>
        <w:numPr>
          <w:ilvl w:val="0"/>
          <w:numId w:val="10"/>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компетентнісно-поведінковий критерій виявляє ступінь засвоєння студентами знань про рефлексію та її роль у професійній реалізації, а також сформованість у них рефлексивних умінь (показники: сформованість фахових компетенцій, активність у професійному самовиявленні);</w:t>
      </w:r>
    </w:p>
    <w:p w:rsidR="008E7326" w:rsidRPr="008E7326" w:rsidRDefault="008E7326" w:rsidP="008E7326">
      <w:pPr>
        <w:widowControl/>
        <w:numPr>
          <w:ilvl w:val="0"/>
          <w:numId w:val="10"/>
        </w:numPr>
        <w:tabs>
          <w:tab w:val="clear" w:pos="709"/>
          <w:tab w:val="left" w:pos="-142"/>
          <w:tab w:val="left" w:pos="851"/>
        </w:tabs>
        <w:suppressAutoHyphens w:val="0"/>
        <w:spacing w:after="0" w:line="240" w:lineRule="auto"/>
        <w:ind w:left="0" w:firstLine="567"/>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оцінно-корекційний критерій виявляє рівень усвідомлення недостатніх результатів навчально-професійної діяльності, а також їх причин, зовнішніх очікувань як претензійних до рівня професіоналізму та відповідно до нього – адекватність власних професійних домагань (показники: ставлення до бар’єрів професійної діяльності, вид локус-контролю в ситуаціях неуспіху, адекватність самооцінки, адекватність рівня професійних домагань, ставлення до самовдосконалення).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Подальшого розвитку набули </w:t>
      </w:r>
      <w:r w:rsidRPr="008E7326">
        <w:rPr>
          <w:rFonts w:ascii="Times New Roman" w:eastAsia="Times New Roman" w:hAnsi="Times New Roman" w:cs="Times New Roman"/>
          <w:kern w:val="0"/>
          <w:sz w:val="28"/>
          <w:szCs w:val="28"/>
          <w:lang w:val="uk-UA" w:eastAsia="ru-RU"/>
        </w:rPr>
        <w:t xml:space="preserve">рефлексивні технології, які забезпечують формування професійно-рефлексивної позиції майбутнього фахівця (інтерактивні, комп’ютерні, особистісно орієнтовані). </w:t>
      </w:r>
    </w:p>
    <w:p w:rsidR="008E7326" w:rsidRPr="008E7326" w:rsidRDefault="008E7326" w:rsidP="008E7326">
      <w:pPr>
        <w:widowControl/>
        <w:tabs>
          <w:tab w:val="clear" w:pos="709"/>
          <w:tab w:val="left" w:pos="-142"/>
        </w:tabs>
        <w:suppressAutoHyphens w:val="0"/>
        <w:spacing w:after="0" w:line="240" w:lineRule="auto"/>
        <w:ind w:firstLine="851"/>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Практичне значення одержаних результатів дослідження </w:t>
      </w:r>
      <w:r w:rsidRPr="008E7326">
        <w:rPr>
          <w:rFonts w:ascii="Times New Roman" w:eastAsia="Times New Roman" w:hAnsi="Times New Roman" w:cs="Times New Roman"/>
          <w:kern w:val="0"/>
          <w:sz w:val="28"/>
          <w:szCs w:val="28"/>
          <w:lang w:val="uk-UA" w:eastAsia="ru-RU"/>
        </w:rPr>
        <w:t xml:space="preserve">полягає в застосуванні теоретичних положень і висновків щодо організації рефлексивної діяльності майбутніх фахівців автомобільно-дорожньої галузі, що, зокрема, знайшло відображення в монографії «Теоретико-методичні засади формування професійно-рефлексивної позиції майбутнього фахівця автомобільно-дорожньої галузі», у навчальних посібниках «Методика викладання у вищій школі», «Психологія: практикум», у наукових статтях, опублікованих відповідно до теми дисертації.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Результати дослідження </w:t>
      </w:r>
      <w:r w:rsidRPr="008E7326">
        <w:rPr>
          <w:rFonts w:ascii="Times New Roman" w:eastAsia="Times New Roman" w:hAnsi="Times New Roman" w:cs="Times New Roman"/>
          <w:i/>
          <w:kern w:val="0"/>
          <w:sz w:val="28"/>
          <w:szCs w:val="28"/>
          <w:lang w:val="uk-UA" w:eastAsia="ru-RU"/>
        </w:rPr>
        <w:t xml:space="preserve">впроваджено у </w:t>
      </w:r>
      <w:r w:rsidRPr="008E7326">
        <w:rPr>
          <w:rFonts w:ascii="Times New Roman" w:eastAsia="Times New Roman" w:hAnsi="Times New Roman" w:cs="Times New Roman"/>
          <w:kern w:val="0"/>
          <w:sz w:val="28"/>
          <w:szCs w:val="28"/>
          <w:lang w:val="uk-UA" w:eastAsia="ru-RU"/>
        </w:rPr>
        <w:t>Харківському національному автомобільно-дорожньому університеті (довідка № 32-0243 від 23.01.2015 р.); Національному технічному університеті «Харківський політехнічний інститут» (довідка № 66-01324/1 від 27.01.2015 р.); Національному транспортному університеті (м. Київ) (довідка № 236/13 від 30.01.2015 р.), Сумському державному педагогічному університеті імені А.С. Макаренка (довідка № 210 від 13.02.2015 р.), професійно-технічному училищі № 32 (м. Харків) (довідка № 05 від 12.01.2015 р.).</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Матеріали дисертації, монографії, навчально-методичні посібники безпосередньо використані в системі професійної підготовки фахівців автомобільної та дорожньо-будівельної галузей. Теоретичні положення й практичні напрацювання доцільно використовувати у системі післядипломної освіти, під час написання студентами курсових та дипломних робіт, для підвищення якості організації навчального процесу вищих технічних закладів освіти. Реалізовану науково-методичну систему формування професійно-рефлексивної позиції майбутніх фахівців можна адаптувати для студентів різних профілів фахової підготовки.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Особистий внесок автора</w:t>
      </w:r>
      <w:r w:rsidRPr="008E7326">
        <w:rPr>
          <w:rFonts w:ascii="Times New Roman" w:eastAsia="Times New Roman" w:hAnsi="Times New Roman" w:cs="Times New Roman"/>
          <w:kern w:val="0"/>
          <w:sz w:val="28"/>
          <w:szCs w:val="28"/>
          <w:lang w:val="uk-UA" w:eastAsia="ru-RU"/>
        </w:rPr>
        <w:t xml:space="preserve"> у працях, написаних у співавторстві, полягає в теоретичному обґрунтуванні проблеми, науковій обробці результатів; розробці концепції й теоретичному обґрунтуванні провідних ідей і положень досліджуваної проблеми; розкритті суті професійно-рефлексивної позиції особистості майбутнього фахівця, представленні способів та методів організації рефлексії студентів у процесі їхньої навчально-професійної діяльності.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Апробація та впровадження результатів дослідження</w:t>
      </w:r>
      <w:r w:rsidRPr="008E7326">
        <w:rPr>
          <w:rFonts w:ascii="Times New Roman" w:eastAsia="Times New Roman" w:hAnsi="Times New Roman" w:cs="Times New Roman"/>
          <w:kern w:val="0"/>
          <w:sz w:val="28"/>
          <w:szCs w:val="28"/>
          <w:lang w:val="uk-UA" w:eastAsia="ru-RU"/>
        </w:rPr>
        <w:t xml:space="preserve"> здійснювалися на конференціях: </w:t>
      </w:r>
    </w:p>
    <w:p w:rsidR="008E7326" w:rsidRPr="008E7326" w:rsidRDefault="008E7326" w:rsidP="008E7326">
      <w:pPr>
        <w:widowControl/>
        <w:numPr>
          <w:ilvl w:val="0"/>
          <w:numId w:val="11"/>
        </w:numPr>
        <w:tabs>
          <w:tab w:val="clear" w:pos="709"/>
          <w:tab w:val="left" w:pos="-142"/>
          <w:tab w:val="left" w:pos="993"/>
        </w:tabs>
        <w:suppressAutoHyphens w:val="0"/>
        <w:spacing w:after="0" w:line="240" w:lineRule="auto"/>
        <w:ind w:firstLine="709"/>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міжнародних</w:t>
      </w:r>
      <w:r w:rsidRPr="008E7326">
        <w:rPr>
          <w:rFonts w:ascii="Times New Roman" w:eastAsia="Calibri" w:hAnsi="Times New Roman" w:cs="Times New Roman"/>
          <w:kern w:val="0"/>
          <w:sz w:val="28"/>
          <w:szCs w:val="28"/>
          <w:lang w:val="uk-UA" w:eastAsia="ru-RU"/>
        </w:rPr>
        <w:t>: «Освіта та наука в умовах глобальних викликів» (Сімферополь, 2012); «Педагогіка і психологія: сучасні тенденції та чинники розвитку» (Одеса, 2013); «Проблеми та шляхи удосконалення педагогічних та психологічних наук» (Львів, 2013); «</w:t>
      </w:r>
      <w:r w:rsidRPr="008E7326">
        <w:rPr>
          <w:rFonts w:ascii="Times New Roman" w:eastAsia="Calibri" w:hAnsi="Times New Roman" w:cs="Times New Roman"/>
          <w:kern w:val="0"/>
          <w:sz w:val="28"/>
          <w:szCs w:val="28"/>
          <w:lang w:val="en-US" w:eastAsia="ru-RU"/>
        </w:rPr>
        <w:t>International</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conference</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the</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Danube</w:t>
      </w:r>
      <w:r w:rsidRPr="008E7326">
        <w:rPr>
          <w:rFonts w:ascii="Times New Roman" w:eastAsia="Calibri" w:hAnsi="Times New Roman" w:cs="Times New Roman"/>
          <w:kern w:val="0"/>
          <w:sz w:val="28"/>
          <w:szCs w:val="28"/>
          <w:lang w:val="uk-UA" w:eastAsia="ru-RU"/>
        </w:rPr>
        <w:t xml:space="preserve"> – </w:t>
      </w:r>
      <w:r w:rsidRPr="008E7326">
        <w:rPr>
          <w:rFonts w:ascii="Times New Roman" w:eastAsia="Calibri" w:hAnsi="Times New Roman" w:cs="Times New Roman"/>
          <w:kern w:val="0"/>
          <w:sz w:val="28"/>
          <w:szCs w:val="28"/>
          <w:lang w:val="en-US" w:eastAsia="ru-RU"/>
        </w:rPr>
        <w:t>axis</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of</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European</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identity</w:t>
      </w:r>
      <w:r w:rsidRPr="008E7326">
        <w:rPr>
          <w:rFonts w:ascii="Times New Roman" w:eastAsia="Calibri" w:hAnsi="Times New Roman" w:cs="Times New Roman"/>
          <w:kern w:val="0"/>
          <w:sz w:val="28"/>
          <w:szCs w:val="28"/>
          <w:lang w:val="uk-UA" w:eastAsia="ru-RU"/>
        </w:rPr>
        <w:t>» (</w:t>
      </w:r>
      <w:r w:rsidRPr="008E7326">
        <w:rPr>
          <w:rFonts w:ascii="Times New Roman" w:eastAsia="Calibri" w:hAnsi="Times New Roman" w:cs="Times New Roman"/>
          <w:kern w:val="0"/>
          <w:sz w:val="28"/>
          <w:szCs w:val="28"/>
          <w:lang w:val="en-US" w:eastAsia="ru-RU"/>
        </w:rPr>
        <w:t>Galati</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Romania</w:t>
      </w:r>
      <w:r w:rsidRPr="008E7326">
        <w:rPr>
          <w:rFonts w:ascii="Times New Roman" w:eastAsia="Calibri" w:hAnsi="Times New Roman" w:cs="Times New Roman"/>
          <w:kern w:val="0"/>
          <w:sz w:val="28"/>
          <w:szCs w:val="28"/>
          <w:lang w:val="uk-UA" w:eastAsia="ru-RU"/>
        </w:rPr>
        <w:t>, 2013); «</w:t>
      </w:r>
      <w:r w:rsidRPr="008E7326">
        <w:rPr>
          <w:rFonts w:ascii="Times New Roman" w:eastAsia="Calibri" w:hAnsi="Times New Roman" w:cs="Times New Roman"/>
          <w:kern w:val="0"/>
          <w:sz w:val="28"/>
          <w:szCs w:val="28"/>
          <w:lang w:val="en-US" w:eastAsia="ru-RU"/>
        </w:rPr>
        <w:t>V</w:t>
      </w:r>
      <w:r w:rsidRPr="008E7326">
        <w:rPr>
          <w:rFonts w:ascii="Times New Roman" w:eastAsia="Calibri" w:hAnsi="Times New Roman" w:cs="Times New Roman"/>
          <w:kern w:val="0"/>
          <w:sz w:val="28"/>
          <w:szCs w:val="28"/>
          <w:lang w:val="uk-UA" w:eastAsia="ru-RU"/>
        </w:rPr>
        <w:t>ĕ</w:t>
      </w:r>
      <w:r w:rsidRPr="008E7326">
        <w:rPr>
          <w:rFonts w:ascii="Times New Roman" w:eastAsia="Calibri" w:hAnsi="Times New Roman" w:cs="Times New Roman"/>
          <w:kern w:val="0"/>
          <w:sz w:val="28"/>
          <w:szCs w:val="28"/>
          <w:lang w:val="en-US" w:eastAsia="ru-RU"/>
        </w:rPr>
        <w:t>daa</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kern w:val="0"/>
          <w:sz w:val="28"/>
          <w:szCs w:val="28"/>
          <w:lang w:val="en-US" w:eastAsia="ru-RU"/>
        </w:rPr>
        <w:t>vznik</w:t>
      </w:r>
      <w:r w:rsidRPr="008E7326">
        <w:rPr>
          <w:rFonts w:ascii="Times New Roman" w:eastAsia="Calibri" w:hAnsi="Times New Roman" w:cs="Times New Roman"/>
          <w:kern w:val="0"/>
          <w:sz w:val="28"/>
          <w:szCs w:val="28"/>
          <w:lang w:val="uk-UA" w:eastAsia="ru-RU"/>
        </w:rPr>
        <w:t xml:space="preserve"> – 2013/2014» (</w:t>
      </w:r>
      <w:r w:rsidRPr="008E7326">
        <w:rPr>
          <w:rFonts w:ascii="Times New Roman" w:eastAsia="Calibri" w:hAnsi="Times New Roman" w:cs="Times New Roman"/>
          <w:kern w:val="0"/>
          <w:sz w:val="28"/>
          <w:szCs w:val="28"/>
          <w:lang w:val="en-US" w:eastAsia="ru-RU"/>
        </w:rPr>
        <w:t>Praha</w:t>
      </w:r>
      <w:r w:rsidRPr="008E7326">
        <w:rPr>
          <w:rFonts w:ascii="Times New Roman" w:eastAsia="Calibri" w:hAnsi="Times New Roman" w:cs="Times New Roman"/>
          <w:kern w:val="0"/>
          <w:sz w:val="28"/>
          <w:szCs w:val="28"/>
          <w:lang w:val="uk-UA" w:eastAsia="ru-RU"/>
        </w:rPr>
        <w:t>, 2014), «Організація самостійної роботи студентів у контексті підвищення якості освіти: особистісний вимір» (Донецьк, 2014), «Проблеми та перспективи формування національної гуманітарно-технічної еліти» (Харків, 2015);</w:t>
      </w:r>
    </w:p>
    <w:p w:rsidR="008E7326" w:rsidRPr="008E7326" w:rsidRDefault="008E7326" w:rsidP="008E7326">
      <w:pPr>
        <w:widowControl/>
        <w:numPr>
          <w:ilvl w:val="0"/>
          <w:numId w:val="11"/>
        </w:numPr>
        <w:tabs>
          <w:tab w:val="clear" w:pos="709"/>
          <w:tab w:val="left" w:pos="-142"/>
          <w:tab w:val="left" w:pos="993"/>
        </w:tabs>
        <w:suppressAutoHyphens w:val="0"/>
        <w:spacing w:after="0" w:line="240" w:lineRule="auto"/>
        <w:ind w:firstLine="709"/>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 xml:space="preserve">всеукраїнських: </w:t>
      </w:r>
      <w:r w:rsidRPr="008E7326">
        <w:rPr>
          <w:rFonts w:ascii="Times New Roman" w:eastAsia="Calibri" w:hAnsi="Times New Roman" w:cs="Times New Roman"/>
          <w:kern w:val="0"/>
          <w:sz w:val="28"/>
          <w:szCs w:val="28"/>
          <w:lang w:val="uk-UA" w:eastAsia="ru-RU"/>
        </w:rPr>
        <w:t>«Особистість ХХ1 століття» (Сімферополь, 2012); «Актуальні проблеми соціально-гуманітарних наук» (Дніпропетровськ, 2013); «Педагогічні традиції та інновації в сучасному освітньому просторі» (Мукачево, 2013); «Психолого-педагогічне забезпечення професійної підготовки фахівців технічного, економічного та гуманітарного профілю» (Херсон, 2014);</w:t>
      </w:r>
    </w:p>
    <w:p w:rsidR="008E7326" w:rsidRPr="008E7326" w:rsidRDefault="008E7326" w:rsidP="008E7326">
      <w:pPr>
        <w:widowControl/>
        <w:numPr>
          <w:ilvl w:val="0"/>
          <w:numId w:val="11"/>
        </w:numPr>
        <w:tabs>
          <w:tab w:val="clear" w:pos="709"/>
          <w:tab w:val="left" w:pos="-142"/>
          <w:tab w:val="left" w:pos="993"/>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 xml:space="preserve">регіональних: </w:t>
      </w:r>
      <w:r w:rsidRPr="008E7326">
        <w:rPr>
          <w:rFonts w:ascii="Times New Roman" w:eastAsia="Calibri" w:hAnsi="Times New Roman" w:cs="Times New Roman"/>
          <w:kern w:val="0"/>
          <w:sz w:val="28"/>
          <w:szCs w:val="28"/>
          <w:lang w:val="uk-UA" w:eastAsia="ru-RU"/>
        </w:rPr>
        <w:t>«Сучасна вища і середня освіта в умовах реформування: проблеми, теорія, практика» (Харків, 2013); науковій конференції викладачів, докторантів і аспірантів кафедри загальної педагогіки та педагогіки вищої школи  ХНПУ імені Г.С.Сковороди (Харків, 2014).</w:t>
      </w:r>
    </w:p>
    <w:p w:rsidR="008E7326" w:rsidRPr="008E7326" w:rsidRDefault="008E7326" w:rsidP="008E7326">
      <w:pPr>
        <w:widowControl/>
        <w:tabs>
          <w:tab w:val="clear" w:pos="709"/>
          <w:tab w:val="left" w:pos="-142"/>
          <w:tab w:val="left" w:pos="993"/>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 xml:space="preserve">Матеріали дослідження обговорювалися на засіданнях кафедр: педагогіки та психології професійної підготовки Харківського національного автомобільно-дорожнього університету (2011 – 2012 рр.), педагогіки та психології управління соціальними системами Національного технічного університету «Харківський політехнічний інститут» (2013 – 2015 рр.), теорії і методики професійної освіти Харківського національного педагогічного університету імені Г.С. Сковороди (2012 </w:t>
      </w:r>
      <w:r w:rsidRPr="008E7326">
        <w:rPr>
          <w:rFonts w:ascii="Times New Roman" w:eastAsia="Arial Unicode MS" w:hAnsi="Times New Roman" w:cs="Times New Roman"/>
          <w:kern w:val="0"/>
          <w:sz w:val="28"/>
          <w:szCs w:val="28"/>
          <w:lang w:val="uk-UA" w:eastAsia="ru-RU"/>
        </w:rPr>
        <w:t>-</w:t>
      </w:r>
      <w:r w:rsidRPr="008E7326">
        <w:rPr>
          <w:rFonts w:ascii="Times New Roman" w:eastAsia="Calibri" w:hAnsi="Times New Roman" w:cs="Times New Roman"/>
          <w:kern w:val="0"/>
          <w:sz w:val="28"/>
          <w:szCs w:val="28"/>
          <w:lang w:val="uk-UA" w:eastAsia="ru-RU"/>
        </w:rPr>
        <w:t xml:space="preserve"> 2015 рр.).</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Кандидатська дисертація</w:t>
      </w:r>
      <w:r w:rsidRPr="008E7326">
        <w:rPr>
          <w:rFonts w:ascii="Times New Roman" w:eastAsia="Times New Roman" w:hAnsi="Times New Roman" w:cs="Times New Roman"/>
          <w:kern w:val="0"/>
          <w:sz w:val="28"/>
          <w:szCs w:val="28"/>
          <w:lang w:val="uk-UA" w:eastAsia="ru-RU"/>
        </w:rPr>
        <w:t xml:space="preserve"> на тему «</w:t>
      </w:r>
      <w:r w:rsidRPr="008E7326">
        <w:rPr>
          <w:rFonts w:ascii="Times New Roman CYR" w:eastAsia="Times New Roman" w:hAnsi="Times New Roman CYR" w:cs="Times New Roman CYR"/>
          <w:kern w:val="0"/>
          <w:sz w:val="28"/>
          <w:szCs w:val="28"/>
          <w:lang w:val="uk-UA" w:eastAsia="en-US"/>
        </w:rPr>
        <w:t>Педагогічні умови розвитку пізнавальних потреб іноземних студентів у процесі навчання</w:t>
      </w:r>
      <w:r w:rsidRPr="008E7326">
        <w:rPr>
          <w:rFonts w:ascii="Times New Roman" w:eastAsia="Times New Roman" w:hAnsi="Times New Roman" w:cs="Times New Roman"/>
          <w:kern w:val="0"/>
          <w:sz w:val="28"/>
          <w:szCs w:val="28"/>
          <w:lang w:val="uk-UA" w:eastAsia="ru-RU"/>
        </w:rPr>
        <w:t>» була захищена в 2008 році. Матеріали кандидатської дисертації в тексті докторської дисертації не використовувалися.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Публікації.</w:t>
      </w:r>
      <w:r w:rsidRPr="008E7326">
        <w:rPr>
          <w:rFonts w:ascii="Times New Roman" w:eastAsia="Times New Roman" w:hAnsi="Times New Roman" w:cs="Times New Roman"/>
          <w:kern w:val="0"/>
          <w:sz w:val="28"/>
          <w:szCs w:val="28"/>
          <w:lang w:val="uk-UA" w:eastAsia="ru-RU"/>
        </w:rPr>
        <w:t xml:space="preserve"> Результати дослідження відображено в 42 друкованих працях (серед яких 41 – одноосібна), у тому числі: 1 монографія (одноосібно), 2 навчальних посібники (1 – одноосібний – із грифом МОНУ), 23 статті в наукових фахових виданнях, (із них 4</w:t>
      </w:r>
      <w:r w:rsidRPr="008E7326">
        <w:rPr>
          <w:rFonts w:ascii="Calibri" w:eastAsia="Times New Roman" w:hAnsi="Calibri" w:cs="Times New Roman"/>
          <w:kern w:val="0"/>
          <w:sz w:val="28"/>
          <w:szCs w:val="28"/>
          <w:lang w:eastAsia="en-US"/>
        </w:rPr>
        <w:t xml:space="preserve"> – </w:t>
      </w:r>
      <w:r w:rsidRPr="008E7326">
        <w:rPr>
          <w:rFonts w:ascii="Times New Roman" w:eastAsia="Times New Roman" w:hAnsi="Times New Roman" w:cs="Times New Roman"/>
          <w:kern w:val="0"/>
          <w:sz w:val="28"/>
          <w:szCs w:val="28"/>
          <w:lang w:val="uk-UA" w:eastAsia="ru-RU"/>
        </w:rPr>
        <w:t xml:space="preserve">у міжнародних виданнях), 14 </w:t>
      </w:r>
      <w:r w:rsidRPr="008E7326">
        <w:rPr>
          <w:rFonts w:ascii="Calibri" w:eastAsia="Times New Roman" w:hAnsi="Calibri"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ru-RU"/>
        </w:rPr>
        <w:t>у збірниках матеріалів наукових конференцій, 2 – в інших виданнях. Загальний обсяг авторського доробку з теми дослідження складає понад 53,2 умовно друкованих аркушів.</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Структура й обсяг дисертації. </w:t>
      </w:r>
      <w:r w:rsidRPr="008E7326">
        <w:rPr>
          <w:rFonts w:ascii="Times New Roman" w:eastAsia="Times New Roman" w:hAnsi="Times New Roman" w:cs="Times New Roman"/>
          <w:kern w:val="0"/>
          <w:sz w:val="28"/>
          <w:szCs w:val="28"/>
          <w:lang w:val="uk-UA" w:eastAsia="ru-RU"/>
        </w:rPr>
        <w:t>Дисертація складається зі вступу, чотирьох розділів, висновків до розділів, загальних висновків, списку використаних джерел (515 найменувань, із них – 37 іноземними мовами), 9 додатків (на 43 сторінках), 23 таблиці (на 34 сторінках), 15 рисунків. Загальний обсяг дисертації становить 470 сторінки, із них основного тексту – 379 сторінок.</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ОСНОВНИЙ ЗМІСТ ДИСЕРТАЦІЇ</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w:t>
      </w:r>
      <w:r w:rsidRPr="008E7326">
        <w:rPr>
          <w:rFonts w:ascii="Times New Roman" w:eastAsia="Times New Roman" w:hAnsi="Times New Roman" w:cs="Times New Roman"/>
          <w:b/>
          <w:kern w:val="0"/>
          <w:sz w:val="28"/>
          <w:szCs w:val="28"/>
          <w:lang w:val="uk-UA" w:eastAsia="ru-RU"/>
        </w:rPr>
        <w:t>вступі</w:t>
      </w:r>
      <w:r w:rsidRPr="008E7326">
        <w:rPr>
          <w:rFonts w:ascii="Times New Roman" w:eastAsia="Times New Roman" w:hAnsi="Times New Roman" w:cs="Times New Roman"/>
          <w:kern w:val="0"/>
          <w:sz w:val="28"/>
          <w:szCs w:val="28"/>
          <w:lang w:val="uk-UA" w:eastAsia="ru-RU"/>
        </w:rPr>
        <w:t xml:space="preserve"> обґрунтовано актуальність теми дослідження, розкрито ступінь її розробленості; визначено об’єкт, предмет, мету, завдання, сформульовано гіпотезу й схарактеризовано методи дослідження; розкрито наукову новизну, теоретичну й практичну значущість дослідження; наведено дані про апробацію й упровадження результатів наукової праці.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першому розділі </w:t>
      </w:r>
      <w:r w:rsidRPr="008E7326">
        <w:rPr>
          <w:rFonts w:ascii="Times New Roman" w:eastAsia="Times New Roman" w:hAnsi="Times New Roman" w:cs="Times New Roman"/>
          <w:b/>
          <w:kern w:val="0"/>
          <w:sz w:val="28"/>
          <w:szCs w:val="28"/>
          <w:lang w:val="uk-UA" w:eastAsia="ru-RU"/>
        </w:rPr>
        <w:t xml:space="preserve">«Методологічні основи формування професійно-рефлексивної позиції майбутніх фахівців автомобільно-дорожньої галузі в процесі професійної підготовки» </w:t>
      </w:r>
      <w:r w:rsidRPr="008E7326">
        <w:rPr>
          <w:rFonts w:ascii="Times New Roman" w:eastAsia="Times New Roman" w:hAnsi="Times New Roman" w:cs="Times New Roman"/>
          <w:kern w:val="0"/>
          <w:sz w:val="28"/>
          <w:szCs w:val="28"/>
          <w:lang w:val="uk-UA" w:eastAsia="ru-RU"/>
        </w:rPr>
        <w:t>розкрито методологічні основи формування професійно-рефлексивної позиції майбутніх фахівців; виявлено особливості професійної підготовки майбутніх фахівців автомобільної та дорожньо-будівельної галузей у вищому технічному навчальному закладі.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ru-RU"/>
        </w:rPr>
        <w:t xml:space="preserve">У дисертації зазначено, що методологічними основами дослідження питань професійно-рефлексивної позиції особистості є провідні положення системного, синергетичного, холістичного, аксіологічного, особистісно-діяльнісного, ресурсного, компетентнісного, підходів. </w:t>
      </w:r>
      <w:r w:rsidRPr="008E7326">
        <w:rPr>
          <w:rFonts w:ascii="Times New Roman" w:eastAsia="Times New Roman" w:hAnsi="Times New Roman" w:cs="Times New Roman"/>
          <w:kern w:val="0"/>
          <w:sz w:val="28"/>
          <w:szCs w:val="28"/>
          <w:lang w:val="uk-UA" w:eastAsia="en-US"/>
        </w:rPr>
        <w:t xml:space="preserve">У межах </w:t>
      </w:r>
      <w:r w:rsidRPr="008E7326">
        <w:rPr>
          <w:rFonts w:ascii="Times New Roman" w:eastAsia="Times New Roman" w:hAnsi="Times New Roman" w:cs="Times New Roman"/>
          <w:i/>
          <w:kern w:val="0"/>
          <w:sz w:val="28"/>
          <w:szCs w:val="28"/>
          <w:lang w:val="uk-UA" w:eastAsia="en-US"/>
        </w:rPr>
        <w:t>системного</w:t>
      </w:r>
      <w:r w:rsidRPr="008E7326">
        <w:rPr>
          <w:rFonts w:ascii="Times New Roman" w:eastAsia="Times New Roman" w:hAnsi="Times New Roman" w:cs="Times New Roman"/>
          <w:kern w:val="0"/>
          <w:sz w:val="28"/>
          <w:szCs w:val="28"/>
          <w:lang w:val="uk-UA" w:eastAsia="en-US"/>
        </w:rPr>
        <w:t xml:space="preserve"> підходу професійно-рефлексивна позиція особистості визначається як системне утворення в структурі особистості майбутнього фахівця, системний характер її формування, визначає взаємозв’язок структурних елементів системи формування професійно-рефлексивної позиції майбутніх фахівців автомобільно-дорожньої галузі. Особливістю </w:t>
      </w:r>
      <w:r w:rsidRPr="008E7326">
        <w:rPr>
          <w:rFonts w:ascii="Times New Roman" w:eastAsia="Times New Roman" w:hAnsi="Times New Roman" w:cs="Times New Roman"/>
          <w:i/>
          <w:kern w:val="0"/>
          <w:sz w:val="28"/>
          <w:szCs w:val="28"/>
          <w:lang w:val="uk-UA" w:eastAsia="en-US"/>
        </w:rPr>
        <w:t xml:space="preserve">синергетичного </w:t>
      </w:r>
      <w:r w:rsidRPr="008E7326">
        <w:rPr>
          <w:rFonts w:ascii="Times New Roman" w:eastAsia="Times New Roman" w:hAnsi="Times New Roman" w:cs="Times New Roman"/>
          <w:kern w:val="0"/>
          <w:sz w:val="28"/>
          <w:szCs w:val="28"/>
          <w:lang w:val="uk-UA" w:eastAsia="en-US"/>
        </w:rPr>
        <w:t xml:space="preserve">підходу в формуванні професійно-рефлексивної позиції особистості є виявлення нелінійності рефлексивних процесів у її розвитку, їх обумовленість кризовими станами, що визначають неврівноваженість рефлексивного середовища та самоорганізацію особистості внаслідок самозміни. Із позицій </w:t>
      </w:r>
      <w:r w:rsidRPr="008E7326">
        <w:rPr>
          <w:rFonts w:ascii="Times New Roman" w:eastAsia="Times New Roman" w:hAnsi="Times New Roman" w:cs="Times New Roman"/>
          <w:i/>
          <w:kern w:val="0"/>
          <w:sz w:val="28"/>
          <w:szCs w:val="28"/>
          <w:lang w:val="uk-UA" w:eastAsia="en-US"/>
        </w:rPr>
        <w:t xml:space="preserve">холістичного </w:t>
      </w:r>
      <w:r w:rsidRPr="008E7326">
        <w:rPr>
          <w:rFonts w:ascii="Times New Roman" w:eastAsia="Times New Roman" w:hAnsi="Times New Roman" w:cs="Times New Roman"/>
          <w:kern w:val="0"/>
          <w:sz w:val="28"/>
          <w:szCs w:val="28"/>
          <w:lang w:val="uk-UA" w:eastAsia="en-US"/>
        </w:rPr>
        <w:t>підходу формування професійно-рефлексивної позиції особистості актуалізує зв'</w:t>
      </w:r>
      <w:r w:rsidRPr="008E7326">
        <w:rPr>
          <w:rFonts w:ascii="Times New Roman" w:eastAsia="Times New Roman" w:hAnsi="Times New Roman" w:cs="Times New Roman"/>
          <w:color w:val="FF0000"/>
          <w:kern w:val="0"/>
          <w:sz w:val="28"/>
          <w:szCs w:val="28"/>
          <w:lang w:val="uk-UA" w:eastAsia="en-US"/>
        </w:rPr>
        <w:t>’</w:t>
      </w:r>
      <w:r w:rsidRPr="008E7326">
        <w:rPr>
          <w:rFonts w:ascii="Times New Roman" w:eastAsia="Times New Roman" w:hAnsi="Times New Roman" w:cs="Times New Roman"/>
          <w:kern w:val="0"/>
          <w:sz w:val="28"/>
          <w:szCs w:val="28"/>
          <w:lang w:val="uk-UA" w:eastAsia="en-US"/>
        </w:rPr>
        <w:t xml:space="preserve">язок частини й цілого, заперечує ізольованість дослідження компонентів будь-якого об’єкту, явища. У межах </w:t>
      </w:r>
      <w:r w:rsidRPr="008E7326">
        <w:rPr>
          <w:rFonts w:ascii="Times New Roman" w:eastAsia="Times New Roman" w:hAnsi="Times New Roman" w:cs="Times New Roman"/>
          <w:i/>
          <w:kern w:val="0"/>
          <w:sz w:val="28"/>
          <w:szCs w:val="28"/>
          <w:lang w:val="uk-UA" w:eastAsia="en-US"/>
        </w:rPr>
        <w:t>аксіологічного</w:t>
      </w:r>
      <w:r w:rsidRPr="008E7326">
        <w:rPr>
          <w:rFonts w:ascii="Times New Roman" w:eastAsia="Times New Roman" w:hAnsi="Times New Roman" w:cs="Times New Roman"/>
          <w:kern w:val="0"/>
          <w:sz w:val="28"/>
          <w:szCs w:val="28"/>
          <w:lang w:val="uk-UA" w:eastAsia="en-US"/>
        </w:rPr>
        <w:t xml:space="preserve"> підходу набуття особистістю професійно-рефлексивної позиції сприяє усвідомленню життєвих цінностей майбутніми фахівцями як суспільних орієнтирів у професійній реалізації, актуалізує значущість для фахівців інженерних спеціальностей цінностей моральної відповідальності за результати наукової творчості, втручання у природу. </w:t>
      </w:r>
      <w:r w:rsidRPr="008E7326">
        <w:rPr>
          <w:rFonts w:ascii="Times New Roman" w:eastAsia="Times New Roman" w:hAnsi="Times New Roman" w:cs="Times New Roman"/>
          <w:kern w:val="0"/>
          <w:sz w:val="28"/>
          <w:szCs w:val="28"/>
          <w:lang w:val="uk-UA" w:eastAsia="ru-RU"/>
        </w:rPr>
        <w:t xml:space="preserve">Формування професійно-рефлексивної позиції особистості з позиції </w:t>
      </w:r>
      <w:r w:rsidRPr="008E7326">
        <w:rPr>
          <w:rFonts w:ascii="Times New Roman" w:eastAsia="Times New Roman" w:hAnsi="Times New Roman" w:cs="Times New Roman"/>
          <w:i/>
          <w:kern w:val="0"/>
          <w:sz w:val="28"/>
          <w:szCs w:val="28"/>
          <w:lang w:val="uk-UA" w:eastAsia="ru-RU"/>
        </w:rPr>
        <w:t>особистісно-діяльнісного</w:t>
      </w:r>
      <w:r w:rsidRPr="008E7326">
        <w:rPr>
          <w:rFonts w:ascii="Times New Roman" w:eastAsia="Times New Roman" w:hAnsi="Times New Roman" w:cs="Times New Roman"/>
          <w:kern w:val="0"/>
          <w:sz w:val="28"/>
          <w:szCs w:val="28"/>
          <w:lang w:val="uk-UA" w:eastAsia="ru-RU"/>
        </w:rPr>
        <w:t xml:space="preserve"> підходу дозволяє визначити </w:t>
      </w:r>
      <w:r w:rsidRPr="008E7326">
        <w:rPr>
          <w:rFonts w:ascii="Times New Roman" w:eastAsia="Times New Roman" w:hAnsi="Times New Roman" w:cs="Times New Roman"/>
          <w:kern w:val="0"/>
          <w:sz w:val="28"/>
          <w:szCs w:val="28"/>
          <w:lang w:val="uk-UA" w:eastAsia="en-US"/>
        </w:rPr>
        <w:t xml:space="preserve">пріоритетність індивідуально значущої сфери майбутнього фахівця, забезпечує суб’єктну позицію його розвитку через усвідомлення себе як особистості, спричиняє можливість спрямувати студента до визначення особистісних потенцій та спроби їх реалізації в різних видах навчально-професійної діяльності. Орієнтація на </w:t>
      </w:r>
      <w:r w:rsidRPr="008E7326">
        <w:rPr>
          <w:rFonts w:ascii="Times New Roman" w:eastAsia="Times New Roman" w:hAnsi="Times New Roman" w:cs="Times New Roman"/>
          <w:i/>
          <w:kern w:val="0"/>
          <w:sz w:val="28"/>
          <w:szCs w:val="28"/>
          <w:lang w:val="uk-UA" w:eastAsia="en-US"/>
        </w:rPr>
        <w:t>ресурсний</w:t>
      </w:r>
      <w:r w:rsidRPr="008E7326">
        <w:rPr>
          <w:rFonts w:ascii="Times New Roman" w:eastAsia="Times New Roman" w:hAnsi="Times New Roman" w:cs="Times New Roman"/>
          <w:kern w:val="0"/>
          <w:sz w:val="28"/>
          <w:szCs w:val="28"/>
          <w:lang w:val="uk-UA" w:eastAsia="en-US"/>
        </w:rPr>
        <w:t xml:space="preserve"> підхід у формуванні професійно-рефлексивної позиції особистості дає можливість ураховувати вимоги зовнішнього середовища та внутрішніх можливостей особистості в межах визначення для неї найбільш ефективних шляхів професійної реалізації, обумовлює значущість для професійної діяльності особистості певних її потенціалів як потужностей, можливостей, активність яких визначає рівень оптимальності дій. Із позицій </w:t>
      </w:r>
      <w:r w:rsidRPr="008E7326">
        <w:rPr>
          <w:rFonts w:ascii="Times New Roman" w:eastAsia="Times New Roman" w:hAnsi="Times New Roman" w:cs="Times New Roman"/>
          <w:i/>
          <w:kern w:val="0"/>
          <w:sz w:val="28"/>
          <w:szCs w:val="28"/>
          <w:lang w:val="uk-UA" w:eastAsia="en-US"/>
        </w:rPr>
        <w:t>компетентнісного</w:t>
      </w:r>
      <w:r w:rsidRPr="008E7326">
        <w:rPr>
          <w:rFonts w:ascii="Times New Roman" w:eastAsia="Times New Roman" w:hAnsi="Times New Roman" w:cs="Times New Roman"/>
          <w:kern w:val="0"/>
          <w:sz w:val="28"/>
          <w:szCs w:val="28"/>
          <w:lang w:val="uk-UA" w:eastAsia="en-US"/>
        </w:rPr>
        <w:t xml:space="preserve"> підходу формування професійно-рефлексивної позиції майбутнього фахівця здійснюється зв’язок сфери освіти зі сферою праці через формування та розвитку в студентів базових та професійно спрямованих компетенцій, що визначають ступінь готовності до діяльності в різних напрямах професійної підготовки.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Зазначені методологічні підходи дають змогу логічної орієнтації в характеристиці особливостей загальної інженерної освіти та, зокрема, підготовки фахівців автомобільно-дорожньої галузі. </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bCs/>
          <w:iCs/>
          <w:kern w:val="0"/>
          <w:sz w:val="28"/>
          <w:szCs w:val="28"/>
          <w:lang w:val="uk-UA" w:eastAsia="ru-RU"/>
        </w:rPr>
      </w:pPr>
      <w:r w:rsidRPr="008E7326">
        <w:rPr>
          <w:rFonts w:ascii="Times New Roman" w:eastAsia="Times New Roman" w:hAnsi="Times New Roman" w:cs="Times New Roman"/>
          <w:bCs/>
          <w:iCs/>
          <w:kern w:val="0"/>
          <w:sz w:val="28"/>
          <w:szCs w:val="28"/>
          <w:lang w:val="uk-UA" w:eastAsia="ru-RU"/>
        </w:rPr>
        <w:t xml:space="preserve">Особливостями підготовки фахівців автомобільної промисловості та дорожньо-будівельного господарства слід уважати орієнтацію освітньо-професійних програм відповідно до напрямів інженерної діяльності (конструкторська, раціоналізаторська, технологічна, ремонтна, нормувальна тощо) та їх специфічності для кожного виду промисловості. Особливими вимогами до особистості фахівця зазначеної галузі визначено високий ступінь відповідальності за наслідки технологічного втручання в природні процеси, за безпеку праці робітників, уключених у професійну діяльність, а також обізнаність у змісті роботи фахівців робітничих професій. Саме з цим складним аспектом пов’язане внутрішнє усвідомлення фахівцями автомобільної та дорожньо-будівельної галузей необхідності рефлексії, оскільки вона дозволяє цілеспрямовано працювати над удосконаленням виробництва, розуміючи тенденції еволюції та розвитку галузі, поєднуючи креативність, інтуїцію та прагматизм у професійній діяльності.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Практична спрямованість підготовки фахівців для автомобільної та дорожньо-будівельної галузей визначає необхідність формування в них умінь здійснювати процеси прикладного характеру відповідно до обслуговування та експлуатації автомобільної техніки.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Значущим для професійної реалізації майбутніх інженерів автомобільної та дорожньо-будівельної галузей є їхня орієнтація на динаміку вимог роботодавців, обґрунтованих потребами сучасного користувача. Урахування цього аспекту підготовки фахівців спричинило появу нових галузевих інженерних спеціальностей: транспортний менеджмент та логістика, промисловий дизайн, технічний переклад, туристична логістика.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Таким чином, зазначені особливості дозволяють нам визначити дієвість рефлексивних процесів у корекції освітніх програм профільних вищих навчальних закладів.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другому розділі </w:t>
      </w:r>
      <w:r w:rsidRPr="008E7326">
        <w:rPr>
          <w:rFonts w:ascii="Times New Roman" w:eastAsia="Times New Roman" w:hAnsi="Times New Roman" w:cs="Times New Roman"/>
          <w:b/>
          <w:kern w:val="0"/>
          <w:sz w:val="28"/>
          <w:szCs w:val="28"/>
          <w:lang w:val="uk-UA" w:eastAsia="ru-RU"/>
        </w:rPr>
        <w:t xml:space="preserve">«Теоретичне обґрунтування суті професійно-рефлексивної позиції особистості майбутнього фахівця автомобільно-дорожньої галузі» </w:t>
      </w:r>
      <w:r w:rsidRPr="008E7326">
        <w:rPr>
          <w:rFonts w:ascii="Times New Roman" w:eastAsia="Times New Roman" w:hAnsi="Times New Roman" w:cs="Times New Roman"/>
          <w:kern w:val="0"/>
          <w:sz w:val="28"/>
          <w:szCs w:val="28"/>
          <w:lang w:val="uk-UA" w:eastAsia="ru-RU"/>
        </w:rPr>
        <w:t>представлено суть ключових понять дослідження: «позиція», «рефлексивна позиція особистості», «професійно-рефлексивна позиція особистості майбутнього фахівця»; розкрито роль рефлексії у становленні особистості майбутнього фахівця автомобільно-дорожньої галузі; обґрунтовано зміст блоків компонентів професійно-рефлексивної позиції майбутніх фахівців.</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У процесі наукового пошуку було визначено тісний зв’язок понять «особистість» та «позиція» в концепті «особистісна позиція», формування якої відбувається через освоєння людиною відповідного типу стосунків шляхом їх осмислення, оцінювання – і на цій основі формування ставлення до навколишньої дійсності й до себе у цій реальності. Установлено, що цей процес є актуальним для формування особистості в цілому й фахівця будь-якої спеціальності зокрема.</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Особистісна позиція розглядається науковцями у зв’язку з багатогранністю структурних утворень особистості, різновидами діяльності, особливостями поведінки людини в соціумі та пов’язується з поняттями соціального статусу та соціальної ролі (О. Гринів, І. Кон, О. Пилипенко, Р. Шакуров); ціннісних орієнтирів та установок людини (Б. Ананьєв, В. М’ясищев, О. Романюк, Н. Шемігон та ін.); кризових періодів життя людини, які визначаються низками суперечностей у системі ставлень до життя (Є. Головаха, В. Маркін); ступенем активності у виявленні власних ставлень до життєвих явищ та об’єктів (К. Абульханова-Славська, О. Ігнатюк, О. Киричук, С. Рубінштейн та ін.).</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Аналіз підходів науковців дозволив визначити </w:t>
      </w:r>
      <w:r w:rsidRPr="008E7326">
        <w:rPr>
          <w:rFonts w:ascii="Times New Roman" w:eastAsia="Times New Roman" w:hAnsi="Times New Roman" w:cs="Times New Roman"/>
          <w:i/>
          <w:kern w:val="0"/>
          <w:sz w:val="28"/>
          <w:szCs w:val="28"/>
          <w:lang w:val="uk-UA" w:eastAsia="ru-RU"/>
        </w:rPr>
        <w:t>особистісну позицію як стійке ставлення особистості до певних життєвих явищ, об’єктів, норм, що виявляється в адекватній особистісній ціннісній системі поведінки</w:t>
      </w:r>
      <w:r w:rsidRPr="008E7326">
        <w:rPr>
          <w:rFonts w:ascii="Times New Roman" w:eastAsia="Times New Roman" w:hAnsi="Times New Roman" w:cs="Times New Roman"/>
          <w:kern w:val="0"/>
          <w:sz w:val="28"/>
          <w:szCs w:val="28"/>
          <w:lang w:val="uk-UA" w:eastAsia="ru-RU"/>
        </w:rPr>
        <w:t>.</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Визначальним чинником у характеристиці особистісної позиції людини можна вважати те, наскільки вона домагається умов, в яких її потенціал може розвиватися найбільш ефективно. Тобто якщо людина перебуває в несприятливих для розвитку умовах, наприклад, замість того, щоб працювати за покликанням, витрачає життя на заробляння коштів важкою некваліфікованою працею, але при цьому частину цих коштів витрачає на саморозвиток (читає книжки, відвідує культурні заклади, займається спортом тощо), то її життєву позицію можна вважати активною й особистісно спрямованою.</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Ототожнення особистісної позиції із соціальною активністю людини, розвитком її соціальної суб’єктності представлено в працях О. Ігнатюк та О. Чаплигіна. При цьому науковці спільні в тому, що суб’єктність є не просто присутньою у всіх відносинах, усіх видах діяльності індивіда, всіх сферах його буття, але й може «нарощуватись», розвиватись у процесі виховання, що забезпечує реалізацію людини у професійному становленні, знаходженні нею життєвої позиції.</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Отже, визначаючи суб’єктну позицію майбутнього фахівця як «позицію особистісного й професійного саморозвитку, гармонію зовнішнього й внутрішнього в позиції майбутнього фахівця», зауважуємо на необхідній умові такої гармонії: узгодженості зовнішніх педагогічних впливів із внутрішньо особистісним потенціалом студента. Така ідея гармонії професійної та життєвої особистісної позиції людини не є новою для педагогічної науки, адже вона достатньо чітко перегукується з класичним принципом «сродності праці», визначеним Г. Сковородою.</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Позиція є таким утворенням особистості, що постійно розвивається, при цьому її зрілість виявляється у відносній стабільності та несуперечливості поведінки людини та її переконань. Набуття нового досвіду, знань про світ спричиняє зрушення у потребово-мотиваційній системі пріоритетів людини, результатом чого стає зміна її ціннісної системи, а значить, слід наголосити на значущій характеристиці прогресивної життєвої позиції – неперервному зворотному впливові результатів попереднього етапу (рішень, вчинків) на наступний. Отже, необхідністю стає обов’язкове проведення постійного аналізу результатів особистої діяльності, знань, досвіду, мотивів із метою корекції особистих життєвих пріоритетів, і відповідно – особистісної позиції. Об’єктивною характеристикою особистісної позиції людини є ті соціальні умови, в яких вона існує, а їх сприятливість або несприятливість визначає ступінь сформованості якості рефлексії. </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Сучасні філософські дослідження рефлексії (В. Лефевр, А. Огурцов, Г. Щедровицький) розглядають її у двох аспектах: як характеристику природних процесів, що мають «зворотний» рух (подібно до явища в оптиці: відображення світла від поверхні), та як спосіб людського мислення, що досліджує себе, властивість мислення «повертатись до себе» (у цьому аспекті поняття «рефлексія» ототожнюється з поняттям «розмірковування»). Науково-психологічні теоретичні та прикладні дослідження (І. Бех, А. Карпов, І. Семенов, С. Степанов) визначають основну ознаку рефлексії як здатність людини стати на позицію ставлення до власного способу життя, вийти за межі поглинання життям, зробивши при цьому «рефлексивний вихід» </w:t>
      </w:r>
      <w:r w:rsidRPr="008E7326">
        <w:rPr>
          <w:rFonts w:ascii="Calibri" w:eastAsia="Times New Roman" w:hAnsi="Calibri" w:cs="Times New Roman"/>
          <w:kern w:val="0"/>
          <w:sz w:val="28"/>
          <w:szCs w:val="28"/>
          <w:lang w:eastAsia="en-US"/>
        </w:rPr>
        <w:t>–</w:t>
      </w:r>
      <w:r w:rsidRPr="008E7326">
        <w:rPr>
          <w:rFonts w:ascii="Calibri" w:eastAsia="Times New Roman" w:hAnsi="Calibri" w:cs="Times New Roman"/>
          <w:color w:val="FF0000"/>
          <w:kern w:val="0"/>
          <w:sz w:val="28"/>
          <w:szCs w:val="28"/>
          <w:lang w:eastAsia="en-US"/>
        </w:rPr>
        <w:t xml:space="preserve"> </w:t>
      </w:r>
      <w:r w:rsidRPr="008E7326">
        <w:rPr>
          <w:rFonts w:ascii="Times New Roman" w:eastAsia="Times New Roman" w:hAnsi="Times New Roman" w:cs="Times New Roman"/>
          <w:kern w:val="0"/>
          <w:sz w:val="28"/>
          <w:szCs w:val="28"/>
          <w:lang w:val="uk-UA" w:eastAsia="ru-RU"/>
        </w:rPr>
        <w:t>тобто здійснювати постійний аналіз, осмислення себе та діяльності, способів досягнення певного результату. У педагогічних працях, зокрема у дослідженні М. Марусинець, обґрунтовується функціональність рефлексії, що визначається не лише як зворотний зв’язок, подібний до відображення в дзеркалі зовнішності людини, але й як засіб, за допомогою якого цей зворотний зв’язок можна здійснити й усвідомити. Цей процес науковець пов’язує із внутрішнім перетворенням (осмисленням і переосмисленням стереотипів та їх евристичним перетворенням), що виявляється в контролювальній функції. Таку свою думку автор обґрунтовує тим, що, перебуваючи в зовнішній щодо самої себе позиції, людина не лише думає, а й спостерігає за тим, як вона думає, не лише робить щось, а й контролює свої дії.</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Рефлексія, з одного боку, пов’язана з самосвідомістю, коли людина аналізує особисті думки, діяльність, вчинки відносно інших людей, а з другого, </w:t>
      </w:r>
      <w:r w:rsidRPr="008E7326">
        <w:rPr>
          <w:rFonts w:ascii="Calibri" w:eastAsia="Times New Roman" w:hAnsi="Calibri" w:cs="Times New Roman"/>
          <w:kern w:val="0"/>
          <w:sz w:val="28"/>
          <w:szCs w:val="28"/>
          <w:lang w:val="uk-UA" w:eastAsia="en-US"/>
        </w:rPr>
        <w:t>–</w:t>
      </w:r>
      <w:r w:rsidRPr="008E7326">
        <w:rPr>
          <w:rFonts w:ascii="Calibri" w:eastAsia="Times New Roman" w:hAnsi="Calibri" w:cs="Times New Roman"/>
          <w:color w:val="FF0000"/>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 xml:space="preserve">визначає переймання тим, яким є уявлення про неї в кожного з її соціального оточення, тож розвиток рефлексії відбувається за умови наявності вербального й невербального зв’язку, що визначає оцінку оточуючих, порівняння себе з іншими, самоспостереження за своїми думками, почуттями, вчинками (того, що відбулося) для подальшого управління собою, зіставлення свого «Я» у певний момент життя з «Я – вчорашнім». </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Отже, рефлексія виявляє здатність людини до самоспостереження, самопізнання, самоаналізу та усвідомлення зовнішньої оцінки особистісних особливостей іншими людьми, результатом чого є критичне оцінювання власних досягнень, ресурсів, особистісних якостей та, за необхідності, їх корекція.</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За умови сформованості рефлексивності особистості, об’єктом самопізнання стає власне «Я», тож рефлексію можна вважати необхідним компонентом у формуванні особистісної позиції людини для досягнення нею успіху в соціальних відносинах. Підґрунтям рефлексії є процес порівняння отриманих результатів із тими, які передбачалися, внаслідок чого відбувається корекція як самої діяльності, так і самооцінки ресурсів, залучених до неї, а тому акцентуємо увагу на прикладному характері цього утворення.</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У наукових дослідженнях функціональність рефлексії розглядається в аспекті розвитку мислення суб’єкта в навчальній діяльності (С. Кожушко, А. Хуторський, П. Щедровицький) як результату засвоєння нової інформації. Зокрема, П. Щедровицький акцентує увагу на ефективності засвоєння внаслідок рефлексивної діяльності суб’єкта навчання порівняно з систематичним повторенням, оскільки «той, хто повторює, не вчиться…. Освоєння відбувається лише тоді, коли спрацьовує  спрямована рефлексія, за рахунок якої виділяються схеми діяльності – способи вирішення завдань чи розмірковування».</w:t>
      </w:r>
    </w:p>
    <w:p w:rsidR="008E7326" w:rsidRPr="008E7326" w:rsidRDefault="008E7326" w:rsidP="008E7326">
      <w:pPr>
        <w:widowControl/>
        <w:tabs>
          <w:tab w:val="clear" w:pos="709"/>
        </w:tabs>
        <w:suppressAutoHyphens w:val="0"/>
        <w:spacing w:after="0" w:line="240" w:lineRule="atLeast"/>
        <w:ind w:firstLine="709"/>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сучасних педагогічних дослідженнях виокремлюється рефлексивний компонент у структурі формування певного утворення як окремий блок здібностей, що визначають рівень самопізнання особистості відповідно до сформованості досліджуваного утворення (О. Кравців, Л. Рибалко, Т. Яблонська). Проблему рефлективності особистості в масштабі виконання професійної діяльності представлено в працях Ж. Вірної, В. Давидова, О. Деркач, Т. Кудрявцева, М. Савчина, Н. Темченко, І. Тичиної, В. Шегурової та інших науковців. Зокрема, визначається роль рефлексії в здійсненні професійного вибору; порівнянні особистісних можливостей з тим, чого вимагає професія, у тому числі з існуючими про неї уявленнями; виокремлюються функціональні рефлексивні механізми, що діють у процесі утворення основних і допоміжних цілей, уточнення попередньої оцінки цілей і засобів для їх досягнення, реалізації, перевірки адекватності та корекції  оцінки кінцевих результатів. </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i/>
          <w:kern w:val="0"/>
          <w:sz w:val="28"/>
          <w:szCs w:val="28"/>
          <w:lang w:val="uk-UA" w:eastAsia="ru-RU"/>
        </w:rPr>
      </w:pPr>
      <w:r w:rsidRPr="008E7326">
        <w:rPr>
          <w:rFonts w:ascii="Times New Roman" w:eastAsia="Times New Roman" w:hAnsi="Times New Roman" w:cs="Times New Roman"/>
          <w:kern w:val="0"/>
          <w:sz w:val="28"/>
          <w:szCs w:val="28"/>
          <w:lang w:val="uk-UA" w:eastAsia="ru-RU"/>
        </w:rPr>
        <w:t>У дослідженнях А. Крохмаль, Н. Недвиги рефлексивний компонент представлений відповідно до</w:t>
      </w:r>
      <w:r w:rsidRPr="008E7326">
        <w:rPr>
          <w:rFonts w:ascii="Times New Roman" w:eastAsia="Times New Roman" w:hAnsi="Times New Roman" w:cs="Times New Roman"/>
          <w:color w:val="FF0000"/>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 xml:space="preserve">дослідження процесу підготовки фахівців технічного профілю: як умова професійного зростання, що зумовлюється усвідомленням необхідності самозміни відповідно до вимог професії; як особливе мислення, яке передбачає відсторонений погляд на реальність, на власну особистість як носія певної професійної позиції. Отже, спираючись на дослідження науковців визначаємо </w:t>
      </w:r>
      <w:r w:rsidRPr="008E7326">
        <w:rPr>
          <w:rFonts w:ascii="Times New Roman" w:eastAsia="Times New Roman" w:hAnsi="Times New Roman" w:cs="Times New Roman"/>
          <w:i/>
          <w:kern w:val="0"/>
          <w:sz w:val="28"/>
          <w:szCs w:val="28"/>
          <w:lang w:val="uk-UA" w:eastAsia="ru-RU"/>
        </w:rPr>
        <w:t>рефлексивну особистісну позицію майбутнього фахівця як постійну свідому психофізіологічну активність, що сприяє самоспостереженню, самопізнанню, самоаналізу особистих ресурсів і дій з метою їх корекції задля підвищення ефективності професійної діяльності.</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Така особистісна рефлексивна позиція майбутнього фахівця певним чином відображується в його професійній позиції, у змісті якої науковці визначають професійні цінності (Л. Вязнікова, О. Темченко), професійну ідентифікацію (Е. Еріксон, І. Каплун,), професійну зрілість (А. Маркова). Науковці (С. Безсонов, Н. Волкова, О. Ісаєва, К. Муздибаєв, В. Слободчиков) пов’язують професійну позицію з інтерналізацією своїх офіційних ролей у професійному колективі (ставлення фахівця до професійних обов’язків, нормативів, а також суб’єктивне уявлення про особистісні риси, необхідні для успішного виконання посадових обов’язків). Г. Коваленко доповнює таке бачення досліджуваного концепту згідно з особливостями педагогічної позиції вчителя, яку визначає як ставлення до об’єктивної соціально-педагогічної реальності, до самореалізації та особистісного розвитку; здатність актуалізувати внутрішній потенціал та можливості, розвивати суб’єктивну життєву позицію й стратегію життя, відповідальність за життя іншої людини. Отже, основними положеннями змісту професійної позиції вважаємо визначення її проективності відповідно до</w:t>
      </w:r>
      <w:r w:rsidRPr="008E7326">
        <w:rPr>
          <w:rFonts w:ascii="Times New Roman" w:eastAsia="Times New Roman" w:hAnsi="Times New Roman" w:cs="Times New Roman"/>
          <w:color w:val="FF0000"/>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життєвої позиції фахівця (набутих знань, умінь, системи мотивів, життєвих цінностей, рефлексивних умінь); професійно-особистісної характеристики, що відображує ціннісні ставлення особистості до професійної діяльності та її результатів, а також учасників професійної діяльності (зокрема і до себе), забезпечує умови для реалізації професійно-рольових функцій у процесі вирішення фахових завдань; рівня активності фахівця в його професійно-особистісній реалізації; відносної стабільності, що виявляється в самозміні під впливом зміни мотивів нового досвіду, навчання, саморозвитку, а також спеціальних коригувальних впливів.</w:t>
      </w:r>
    </w:p>
    <w:p w:rsidR="008E7326" w:rsidRPr="008E7326" w:rsidRDefault="008E7326" w:rsidP="008E7326">
      <w:pPr>
        <w:widowControl/>
        <w:tabs>
          <w:tab w:val="clear" w:pos="709"/>
        </w:tabs>
        <w:suppressAutoHyphens w:val="0"/>
        <w:spacing w:after="0" w:line="240" w:lineRule="auto"/>
        <w:ind w:firstLine="851"/>
        <w:rPr>
          <w:rFonts w:ascii="Times New Roman" w:eastAsia="Times New Roman" w:hAnsi="Times New Roman" w:cs="Times New Roman"/>
          <w:i/>
          <w:kern w:val="0"/>
          <w:sz w:val="28"/>
          <w:szCs w:val="28"/>
          <w:lang w:val="uk-UA" w:eastAsia="ru-RU"/>
        </w:rPr>
      </w:pPr>
      <w:r w:rsidRPr="008E7326">
        <w:rPr>
          <w:rFonts w:ascii="Times New Roman" w:eastAsia="Times New Roman" w:hAnsi="Times New Roman" w:cs="Times New Roman"/>
          <w:kern w:val="0"/>
          <w:sz w:val="28"/>
          <w:szCs w:val="28"/>
          <w:lang w:val="uk-UA" w:eastAsia="ru-RU"/>
        </w:rPr>
        <w:t>Узагальнюючи наукові підходи до поняття «</w:t>
      </w:r>
      <w:r w:rsidRPr="008E7326">
        <w:rPr>
          <w:rFonts w:ascii="Times New Roman" w:eastAsia="Times New Roman" w:hAnsi="Times New Roman" w:cs="Times New Roman"/>
          <w:i/>
          <w:kern w:val="0"/>
          <w:sz w:val="28"/>
          <w:szCs w:val="28"/>
          <w:lang w:val="uk-UA" w:eastAsia="ru-RU"/>
        </w:rPr>
        <w:t>професійна позиція особистості майбутнього фахівця</w:t>
      </w:r>
      <w:r w:rsidRPr="008E7326">
        <w:rPr>
          <w:rFonts w:ascii="Times New Roman" w:eastAsia="Times New Roman" w:hAnsi="Times New Roman" w:cs="Times New Roman"/>
          <w:kern w:val="0"/>
          <w:sz w:val="28"/>
          <w:szCs w:val="28"/>
          <w:lang w:val="uk-UA" w:eastAsia="ru-RU"/>
        </w:rPr>
        <w:t xml:space="preserve">», розглядаємо її як </w:t>
      </w:r>
      <w:r w:rsidRPr="008E7326">
        <w:rPr>
          <w:rFonts w:ascii="Times New Roman" w:eastAsia="Times New Roman" w:hAnsi="Times New Roman" w:cs="Times New Roman"/>
          <w:i/>
          <w:kern w:val="0"/>
          <w:sz w:val="28"/>
          <w:szCs w:val="28"/>
          <w:lang w:val="uk-UA" w:eastAsia="ru-RU"/>
        </w:rPr>
        <w:t>його</w:t>
      </w:r>
      <w:r w:rsidRPr="008E7326">
        <w:rPr>
          <w:rFonts w:ascii="Times New Roman" w:eastAsia="Times New Roman" w:hAnsi="Times New Roman" w:cs="Times New Roman"/>
          <w:kern w:val="0"/>
          <w:sz w:val="28"/>
          <w:szCs w:val="28"/>
          <w:lang w:val="uk-UA" w:eastAsia="ru-RU"/>
        </w:rPr>
        <w:t xml:space="preserve"> </w:t>
      </w:r>
      <w:r w:rsidRPr="008E7326">
        <w:rPr>
          <w:rFonts w:ascii="Times New Roman" w:eastAsia="Times New Roman" w:hAnsi="Times New Roman" w:cs="Times New Roman"/>
          <w:i/>
          <w:kern w:val="0"/>
          <w:sz w:val="28"/>
          <w:szCs w:val="28"/>
          <w:lang w:val="uk-UA" w:eastAsia="ru-RU"/>
        </w:rPr>
        <w:t>ціннісне ставлення до професійної діяльності, засноване на стійких переконаннях щодо її результатів, учасників, а також форм та засобів її здійснення, що має виявлення в адекватній ціннісній системі поведінки.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На підставі аналізу наукової літератури (С. Безсонов, А. Бізяєва, І. Каплун, Г. Коваленко, М. Марусинець, К. Муздибаєв, М. Савчин, О. Темченко, А. Троянська та ін.) констатуємо, що відсутній єдиний цілісний підхід до розкриття суті поняття «професійно-рефлексивна позиція», оскільки воно визначається інтегративністю та містить два концепти: «професійна позиція», яку науковці ототожнюють із ставленням до професійної діяльності та із здатністю актуалізувати внутрішній потенціал і особистісні можливості в межах професії, та «рефлексивна позиція», що пов’язується зі здатністю усвідомлювати та осмислювати професійні проблеми, знаходити шляхи їх вирішення, порівнювати особистісні можливості з вимогами обраної професії. </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Оскільки професійна позиція виявляється насамперед у діяльності людини, її ефективність залежить від уміння фахівця здійснювати рефлексію всіх чинників цієї діяльності, а також особистісного ставлення до неї, отже, визначаємо тісний зв’язок понять «рефлексивна особистісна позиція» та «особистісна професійна позиція» в понятті «професійно-рефлексивна особистісна позиція», що зумовлює його бінарність. У процесі наукового пошуку встановлено, що рефлексія визначається динамічністю, оскільки унаслідок усвідомлення проблеми відбувається зміна поглядів на неї, корекція діяльності, і нарешті – зміна системи цінностей. Водночас позиція особистості є сформованою системою цінностей людини, згідно з</w:t>
      </w:r>
      <w:r w:rsidRPr="008E7326">
        <w:rPr>
          <w:rFonts w:ascii="Times New Roman" w:eastAsia="Times New Roman" w:hAnsi="Times New Roman" w:cs="Times New Roman"/>
          <w:color w:val="FF0000"/>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якою вона реалізується в будь-якій діяльності. Таким чином, актуалізуючи увагу на принциповому антагонізмі змісту цих двох понять – динамічній природі рефлексії та статичній – особистісної позиції – вважаємо актуальним визначити зміщення акценту в понятті «рефлексивна позиція» саме на рефлексію, що дозволяє розглядати цю життєву позицію як динамічний стан.</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Бінарність (дуальність) поняття професійно-рефлексивна позиція особистості виявляється в «</w:t>
      </w:r>
      <w:r w:rsidRPr="008E7326">
        <w:rPr>
          <w:rFonts w:ascii="Times New Roman" w:eastAsia="Times New Roman" w:hAnsi="Times New Roman" w:cs="Times New Roman"/>
          <w:i/>
          <w:kern w:val="0"/>
          <w:sz w:val="28"/>
          <w:szCs w:val="28"/>
          <w:lang w:val="uk-UA" w:eastAsia="ru-RU"/>
        </w:rPr>
        <w:t>матрьошечних відносинах</w:t>
      </w:r>
      <w:r w:rsidRPr="008E7326">
        <w:rPr>
          <w:rFonts w:ascii="Times New Roman" w:eastAsia="Times New Roman" w:hAnsi="Times New Roman" w:cs="Times New Roman"/>
          <w:kern w:val="0"/>
          <w:sz w:val="28"/>
          <w:szCs w:val="28"/>
          <w:lang w:val="uk-UA" w:eastAsia="ru-RU"/>
        </w:rPr>
        <w:t>», коли найбільші загальні властивості складного об’єкту є основою для найменш повторюваних: у русі до професійно-рефлексивної позиції особистість проходить етапи формування життєвої позиції, рефлексивної позиції, професійної позиції, і нарешті – професійно-рефлексивної позиції (Рис. 1).</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right="282" w:firstLine="0"/>
        <w:jc w:val="center"/>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noProof/>
          <w:kern w:val="0"/>
          <w:sz w:val="28"/>
          <w:szCs w:val="28"/>
          <w:lang w:eastAsia="ru-RU"/>
        </w:rPr>
        <w:pict>
          <v:group id="_x0000_s1042" style="position:absolute;left:0;text-align:left;margin-left:9pt;margin-top:-3.9pt;width:496.55pt;height:189pt;z-index:251661312" coordorigin="1134,1031" coordsize="9931,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314;top:4271;width:7380;height:540">
              <v:imagedata r:id="rId9" o:title="" croptop="46653f" cropbottom="12218f" cropright="20122f" gain="69719f"/>
            </v:shape>
            <v:shape id="_x0000_s1044" type="#_x0000_t75" style="position:absolute;left:8334;top:1031;width:2731;height:3780">
              <v:imagedata r:id="rId10" o:title="Безымянный" croptop="-57f" cropright="32080f"/>
            </v:shape>
            <v:shape id="_x0000_s1045" type="#_x0000_t75" style="position:absolute;left:1134;top:1751;width:6660;height:2520">
              <v:imagedata r:id="rId11" o:title="" croptop="2215f" cropbottom="9323f" cropright="3972f" gain="57672f" blacklevel="3932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7794;top:2828;width:540;height:180" fillcolor="black"/>
          </v:group>
        </w:pict>
      </w:r>
    </w:p>
    <w:p w:rsidR="008E7326" w:rsidRPr="008E7326" w:rsidRDefault="008E7326" w:rsidP="008E7326">
      <w:pPr>
        <w:widowControl/>
        <w:tabs>
          <w:tab w:val="clear" w:pos="709"/>
          <w:tab w:val="left" w:pos="-142"/>
        </w:tabs>
        <w:suppressAutoHyphens w:val="0"/>
        <w:spacing w:after="0" w:line="240" w:lineRule="auto"/>
        <w:ind w:right="282" w:firstLine="0"/>
        <w:jc w:val="center"/>
        <w:rPr>
          <w:rFonts w:ascii="Times New Roman" w:eastAsia="Times New Roman"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Calibri" w:eastAsia="Times New Roman" w:hAnsi="Calibri" w:cs="Times New Roman"/>
          <w:noProof/>
          <w:kern w:val="0"/>
          <w:lang w:val="uk-UA" w:eastAsia="uk-UA"/>
        </w:rPr>
        <w:pict>
          <v:group id="_x0000_s1037" style="position:absolute;left:0;text-align:left;margin-left:9pt;margin-top:380.65pt;width:496.55pt;height:189pt;z-index:251660288" coordorigin="1134,1031" coordsize="9931,3780">
            <v:shape id="_x0000_s1038" type="#_x0000_t75" style="position:absolute;left:1314;top:4271;width:7380;height:540">
              <v:imagedata r:id="rId9" o:title="" croptop="46653f" cropbottom="12218f" cropright="20122f" gain="69719f"/>
            </v:shape>
            <v:shape id="_x0000_s1039" type="#_x0000_t75" style="position:absolute;left:8334;top:1031;width:2731;height:3780">
              <v:imagedata r:id="rId10" o:title="" croptop="-57f" cropright="32080f"/>
            </v:shape>
            <v:shape id="_x0000_s1040" type="#_x0000_t75" style="position:absolute;left:1134;top:1751;width:6660;height:2520">
              <v:imagedata r:id="rId11" o:title="" croptop="2215f" cropbottom="9323f" cropright="3972f" gain="57672f" blacklevel="3932f"/>
            </v:shape>
            <v:shape id="_x0000_s1041" type="#_x0000_t13" style="position:absolute;left:7794;top:2828;width:540;height:180" fillcolor="black"/>
          </v:group>
        </w:pic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Рис. 1. Професійно-рефлексивна позиція особистості фахівця</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Актуалізуємо увагу на тому, що рефлексивна позиція особистості стосовно професійної діяльності передбачає осмислення, аналіз і корекцію особистісних цінностей, мотивів, і, як наслідок – розвиток особистісних ресурсів, завдяки чому здійснюється професійне зростання особистості. Суть рефлексії професійної діяльності в наукових дослідженнях виокремлюється у проблемах професійного становлення особистості як здатності людини виокремлювати, аналізувати, оцінювати, пізнавати, усвідомлювати свої можливості, особистісні та професійно важливі якості, різні сторони діяльності та розвитку професіонала (М. Варбан); «актуального» (усвідомлення причини проблеми, виокремлення її сильних та слабких сторін, визначення шляхів вирішення) та «потенційного» (компоненти діяльності, які залишаються на периферії свідомості) полів рефлексії (В. Корнещук); емоційної саморегуляції, що сприяє свідомому управлінню особистісно-комунікативною поведінкою взагалі та емоційним станом партнера зокрема (О. Бухало).</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У контексті дослідження вважаємо важливим акцентувати увагу на взаємозв’язку діяльності майбутніх фахівців автомобільно-дорожньої галузі (професійної, навчально-професійної) з рефлексією, котра спрямована на розвиток самосвідомості, осмислення й орієнтацію дій суб’єкта (когнітивна рефлексія), на самоорганізацію, рух через самопізнання й самоаналіз внутрішніх психічних актів, розумової діяльності, цілісного «Я» (особистісна рефлексія), і через осмислення (аналіз) особистості й діяльності партнера щодо спільної діяльності, взаємовідображення суб’єктами одне одного (міжособистісна рефлексія) з виходом на рефлексивну позицію студента.</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Важливими чинниками рефлексії професійної (навчально-професійної) діяльності є самосвідомість, самоаналіз, самооцінка та самопізнання. Свідоме ставлення до своєї професійної діяльності ґрунтується на здатності оцінити діяльність інших через призму особистих професійних критеріїв. Однак часто така оцінка викривляється через наслідування людиною певних стереотипів, тому для того, щоб свідомість віддзеркалювала суто особисте ставлення до професії, а не була проекцією ставлення інших, слід критично ставитися до кожної прийнятої суспільством, професійною спільнотою думки щодо суб’єктів, результатів, чинників цієї діяльності. Потреба в самопізнанні виявляється в розумінні особистістю суперечності між особистими домаганнями та оцінкою її професійних дій і якостей із боку професійної групи. Самоаналіз і самооцінка є регуляторами професійного зростання людини. Важливою умовою професійної реалізації особистості є адекватність самооцінки. Причинами її неадекватності є претензії людини щодо професійного визнання: переоцінка особистого професійного рівня разом із недооцінкою недоліків, або ж, – з іншого боку, – недооцінка особистих досягнень на фоні перебільшення недоліків. У будь-якій формі неадекватність самооцінки не сприяє ефективному самоаналізу людиною особистих досягнень. Емоційна сторона самооцінки реалізується в понятті «професійна честь», що виявляється у потребі ствердження своєї професійної цінності (репутації) серед професійної спільноти, відчуття самоповаги внаслідок професійної діяльності. Таким чином, формування рефлексії професійної діяльності набуває актуальності в процесі підготовки фахівців у вищих навчальних закладах. </w:t>
      </w:r>
    </w:p>
    <w:p w:rsidR="008E7326" w:rsidRPr="008E7326" w:rsidRDefault="008E7326" w:rsidP="008E7326">
      <w:pPr>
        <w:widowControl/>
        <w:tabs>
          <w:tab w:val="clear" w:pos="709"/>
        </w:tabs>
        <w:suppressAutoHyphens w:val="0"/>
        <w:spacing w:after="0" w:line="240" w:lineRule="auto"/>
        <w:ind w:firstLine="709"/>
        <w:rPr>
          <w:rFonts w:ascii="Times New Roman" w:eastAsia="Times New Roman" w:hAnsi="Times New Roman" w:cs="VGDXQH+MinionCyr-Regular"/>
          <w:i/>
          <w:kern w:val="0"/>
          <w:sz w:val="28"/>
          <w:szCs w:val="28"/>
          <w:lang w:val="uk-UA" w:eastAsia="ru-RU"/>
        </w:rPr>
      </w:pPr>
      <w:r w:rsidRPr="008E7326">
        <w:rPr>
          <w:rFonts w:ascii="Times New Roman" w:eastAsia="Times New Roman" w:hAnsi="Times New Roman" w:cs="VGDXQH+MinionCyr-Regular"/>
          <w:kern w:val="0"/>
          <w:sz w:val="28"/>
          <w:szCs w:val="28"/>
          <w:lang w:val="uk-UA" w:eastAsia="ru-RU"/>
        </w:rPr>
        <w:t xml:space="preserve">Узагальнення основних елементів досліджуваних понять дало підстави визначити професійно-рефлексивну позицію особистості майбутнього фахівця автомобільно-дорожньої галузі як </w:t>
      </w:r>
      <w:r w:rsidRPr="008E7326">
        <w:rPr>
          <w:rFonts w:ascii="Times New Roman" w:eastAsia="Times New Roman" w:hAnsi="Times New Roman" w:cs="VGDXQH+MinionCyr-Regular"/>
          <w:i/>
          <w:kern w:val="0"/>
          <w:sz w:val="28"/>
          <w:szCs w:val="28"/>
          <w:lang w:val="uk-UA" w:eastAsia="ru-RU"/>
        </w:rPr>
        <w:t>складне дуальне (бінарне) динамічне особистісне утворення, яке виявляється у стійкому свідомому ставленні до професії (її явищ, об</w:t>
      </w:r>
      <w:r w:rsidRPr="008E7326">
        <w:rPr>
          <w:rFonts w:ascii="Times New Roman" w:eastAsia="Times New Roman" w:hAnsi="Times New Roman" w:cs="Times New Roman"/>
          <w:i/>
          <w:kern w:val="0"/>
          <w:sz w:val="28"/>
          <w:szCs w:val="28"/>
          <w:lang w:val="uk-UA" w:eastAsia="ru-RU"/>
        </w:rPr>
        <w:t>’</w:t>
      </w:r>
      <w:r w:rsidRPr="008E7326">
        <w:rPr>
          <w:rFonts w:ascii="Times New Roman" w:eastAsia="Times New Roman" w:hAnsi="Times New Roman" w:cs="VGDXQH+MinionCyr-Regular"/>
          <w:i/>
          <w:kern w:val="0"/>
          <w:sz w:val="28"/>
          <w:szCs w:val="28"/>
          <w:lang w:val="uk-UA" w:eastAsia="ru-RU"/>
        </w:rPr>
        <w:t>єктів, учасників, норм) як до цінності, та в діяльності, що детермінується постійними актами самоспостереження, самопізнання, самоаналізу й усвідомлення зовнішньої оцінки особистих якостей, ресурсів, рівня професійної компетентності та дій через критичне оцінювання й корекцію відповідно професійних вимог із метою професійної реалізації та професійного зростання.</w:t>
      </w:r>
    </w:p>
    <w:p w:rsidR="008E7326" w:rsidRPr="008E7326" w:rsidRDefault="008E7326" w:rsidP="008E7326">
      <w:pPr>
        <w:widowControl/>
        <w:tabs>
          <w:tab w:val="clear" w:pos="709"/>
          <w:tab w:val="left" w:pos="-142"/>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Урахування досвіду науковців (К. Абульханової, О. Бєлової, Н. Волкової, О. Головахи, А. Горбенко, В. Гриньової, В. Зарицької, І. Каплун, С. Кашлєва, Т. Кицак, Є. Клімова, Б. Коссова, А. Маркової, М. Марусинець, Л. Мітіної, А. Меграбяна, Т. Рогової, В. Семиченко, Т. Сізікової, О. Темченко, І. Черемісової, Н. Шемигон та ін.) у визначенні структури професійно-рефлексивної позиції майбутнього фахівця дозволило виділити такі її блоки компонентів: </w:t>
      </w:r>
    </w:p>
    <w:p w:rsidR="008E7326" w:rsidRPr="008E7326" w:rsidRDefault="008E7326" w:rsidP="008E7326">
      <w:pPr>
        <w:widowControl/>
        <w:numPr>
          <w:ilvl w:val="0"/>
          <w:numId w:val="12"/>
        </w:numPr>
        <w:tabs>
          <w:tab w:val="clear" w:pos="709"/>
          <w:tab w:val="left" w:pos="-142"/>
        </w:tabs>
        <w:suppressAutoHyphens w:val="0"/>
        <w:spacing w:after="0" w:line="240" w:lineRule="atLeast"/>
        <w:ind w:left="0" w:firstLine="36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блок компонентів професійної позиції: ціннісний</w:t>
      </w:r>
      <w:r w:rsidRPr="008E7326">
        <w:rPr>
          <w:rFonts w:ascii="Times New Roman" w:eastAsia="Calibri" w:hAnsi="Times New Roman" w:cs="Times New Roman"/>
          <w:kern w:val="0"/>
          <w:sz w:val="28"/>
          <w:szCs w:val="28"/>
          <w:lang w:val="uk-UA" w:eastAsia="ru-RU"/>
        </w:rPr>
        <w:t xml:space="preserve"> (уявлення про професію; ціннісно-сенсове самовизначення особистості з її орієнтацією на вибір пріоритетних цінностей, пов’язаних із професією); </w:t>
      </w:r>
      <w:r w:rsidRPr="008E7326">
        <w:rPr>
          <w:rFonts w:ascii="Times New Roman" w:eastAsia="Calibri" w:hAnsi="Times New Roman" w:cs="Times New Roman"/>
          <w:i/>
          <w:kern w:val="0"/>
          <w:sz w:val="28"/>
          <w:szCs w:val="28"/>
          <w:lang w:val="uk-UA" w:eastAsia="ru-RU"/>
        </w:rPr>
        <w:t xml:space="preserve">потребово-мотиваційний </w:t>
      </w:r>
      <w:r w:rsidRPr="008E7326">
        <w:rPr>
          <w:rFonts w:ascii="Times New Roman" w:eastAsia="Calibri" w:hAnsi="Times New Roman" w:cs="Times New Roman"/>
          <w:kern w:val="0"/>
          <w:sz w:val="28"/>
          <w:szCs w:val="28"/>
          <w:lang w:val="uk-UA" w:eastAsia="ru-RU"/>
        </w:rPr>
        <w:t xml:space="preserve">(усвідомлення та актуалізація професійних потреб, реалізації яких сприяють відповідні мотиви); </w:t>
      </w:r>
    </w:p>
    <w:p w:rsidR="008E7326" w:rsidRPr="008E7326" w:rsidRDefault="008E7326" w:rsidP="008E7326">
      <w:pPr>
        <w:widowControl/>
        <w:numPr>
          <w:ilvl w:val="0"/>
          <w:numId w:val="12"/>
        </w:numPr>
        <w:tabs>
          <w:tab w:val="clear" w:pos="709"/>
          <w:tab w:val="left" w:pos="-142"/>
        </w:tabs>
        <w:suppressAutoHyphens w:val="0"/>
        <w:spacing w:after="0" w:line="240" w:lineRule="atLeast"/>
        <w:ind w:left="0" w:firstLine="36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блок компонентів професійної рефлексії:</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i/>
          <w:kern w:val="0"/>
          <w:sz w:val="28"/>
          <w:szCs w:val="28"/>
          <w:lang w:val="uk-UA" w:eastAsia="ru-RU"/>
        </w:rPr>
        <w:t xml:space="preserve">когнітивно-діяльнісний </w:t>
      </w:r>
      <w:r w:rsidRPr="008E7326">
        <w:rPr>
          <w:rFonts w:ascii="Times New Roman" w:eastAsia="Calibri" w:hAnsi="Times New Roman" w:cs="Times New Roman"/>
          <w:kern w:val="0"/>
          <w:sz w:val="28"/>
          <w:szCs w:val="28"/>
          <w:lang w:val="uk-UA" w:eastAsia="ru-RU"/>
        </w:rPr>
        <w:t xml:space="preserve">(усвідомлення змісту професійних вимог, компетенцій, знання про рефлексивні процеси, уміння здійснювати рефлексію щодо результатів діяльності); </w:t>
      </w:r>
      <w:r w:rsidRPr="008E7326">
        <w:rPr>
          <w:rFonts w:ascii="Times New Roman" w:eastAsia="Calibri" w:hAnsi="Times New Roman" w:cs="Times New Roman"/>
          <w:i/>
          <w:kern w:val="0"/>
          <w:sz w:val="28"/>
          <w:szCs w:val="28"/>
          <w:lang w:val="uk-UA" w:eastAsia="ru-RU"/>
        </w:rPr>
        <w:t xml:space="preserve">емоційно-регулятивний </w:t>
      </w:r>
      <w:r w:rsidRPr="008E7326">
        <w:rPr>
          <w:rFonts w:ascii="Times New Roman" w:eastAsia="Calibri" w:hAnsi="Times New Roman" w:cs="Times New Roman"/>
          <w:kern w:val="0"/>
          <w:sz w:val="28"/>
          <w:szCs w:val="28"/>
          <w:lang w:val="uk-UA" w:eastAsia="ru-RU"/>
        </w:rPr>
        <w:t xml:space="preserve">(усвідомлення власних емоцій щодо результатів професійної діяльності, аналіз причин та корекція виявлення негативних емоцій та локусу контролю емоційних станів); </w:t>
      </w:r>
      <w:r w:rsidRPr="008E7326">
        <w:rPr>
          <w:rFonts w:ascii="Times New Roman" w:eastAsia="Calibri" w:hAnsi="Times New Roman" w:cs="Times New Roman"/>
          <w:i/>
          <w:kern w:val="0"/>
          <w:sz w:val="28"/>
          <w:szCs w:val="28"/>
          <w:lang w:val="uk-UA" w:eastAsia="ru-RU"/>
        </w:rPr>
        <w:t xml:space="preserve">аналітико-корекційний </w:t>
      </w:r>
      <w:r w:rsidRPr="008E7326">
        <w:rPr>
          <w:rFonts w:ascii="Times New Roman" w:eastAsia="Calibri" w:hAnsi="Times New Roman" w:cs="Times New Roman"/>
          <w:kern w:val="0"/>
          <w:sz w:val="28"/>
          <w:szCs w:val="28"/>
          <w:lang w:val="uk-UA" w:eastAsia="ru-RU"/>
        </w:rPr>
        <w:t>(усвідомлення оцінки власних домагань щодо професії, самооцінка особистих ресурсів, корекція професійних домагань та спрямованість на професійне самовдосконалення). Це є своєрідним алгоритмом рефлексивної діяльності мабутн6ього фахівця щодо професійної позиції.</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 xml:space="preserve">У третьому розділі </w:t>
      </w:r>
      <w:r w:rsidRPr="008E7326">
        <w:rPr>
          <w:rFonts w:ascii="Times New Roman" w:eastAsia="Times New Roman" w:hAnsi="Times New Roman" w:cs="Times New Roman"/>
          <w:b/>
          <w:kern w:val="0"/>
          <w:sz w:val="28"/>
          <w:szCs w:val="28"/>
          <w:lang w:val="uk-UA" w:eastAsia="ru-RU"/>
        </w:rPr>
        <w:t xml:space="preserve">«Науково-методична система формування професійно-рефлексивної позиції особистості майбутнього фахівця автомобільно-дорожньої галузі у процесі професійної підготовки» </w:t>
      </w:r>
      <w:r w:rsidRPr="008E7326">
        <w:rPr>
          <w:rFonts w:ascii="Times New Roman" w:eastAsia="Times New Roman" w:hAnsi="Times New Roman" w:cs="Times New Roman"/>
          <w:kern w:val="0"/>
          <w:sz w:val="28"/>
          <w:szCs w:val="28"/>
          <w:lang w:val="uk-UA" w:eastAsia="ru-RU"/>
        </w:rPr>
        <w:t xml:space="preserve">схарактеризовано складові науково-методичної системи формування професійно-рефлексивної позиції майбутнього фахівця автомобільно-дорожньої галузі. </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У дисертації обґрунтовано авторську науково-методичну систему, що передбачає формування блоків компонентів професійно-рефлексивної позиції майбутнього фахівця на певних етапах за певним алгоритмом.</w:t>
      </w:r>
    </w:p>
    <w:p w:rsidR="008E7326" w:rsidRPr="008E7326" w:rsidRDefault="008E7326" w:rsidP="008E7326">
      <w:pPr>
        <w:widowControl/>
        <w:tabs>
          <w:tab w:val="clear" w:pos="709"/>
          <w:tab w:val="left" w:pos="-142"/>
          <w:tab w:val="left" w:pos="2085"/>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процесі дослідження було визначено, що процес рефлексивної діяльності відповідно до оволодіння професією та реалізації у ній здійснюється на певних етапах професійного самовизначення та професійної підготовки, що може бути представлено у вигляді спіралі, перехід на кожен виток якої здійснюється завдяки аналізу та корекції відповідних чинників професійної діяльності: рефлексія здібностей, інтересів, бажань особистості має привести до самовизначення в професії; рефлексія мотивів навчання дозволяє усвідомлювати професійні цілі; рефлексія результатів навчальної діяльності призводить до усвідомлення рівня сформованості професійних компетенцій; рефлексія результатів пошуку роботи дозволяє отримати роботу за фахом (Рис. 2). </w:t>
      </w:r>
    </w:p>
    <w:p w:rsidR="008E7326" w:rsidRPr="008E7326" w:rsidRDefault="008E7326" w:rsidP="008E7326">
      <w:pPr>
        <w:widowControl/>
        <w:tabs>
          <w:tab w:val="clear" w:pos="709"/>
          <w:tab w:val="left" w:pos="-142"/>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Pr>
          <w:rFonts w:ascii="Calibri" w:eastAsia="Times New Roman" w:hAnsi="Calibri" w:cs="Times New Roman"/>
          <w:noProof/>
          <w:kern w:val="0"/>
          <w:lang w:eastAsia="ru-RU"/>
        </w:rPr>
        <w:drawing>
          <wp:inline distT="0" distB="0" distL="0" distR="0">
            <wp:extent cx="6477000" cy="3636010"/>
            <wp:effectExtent l="19050" t="0" r="0" b="0"/>
            <wp:docPr id="268" name="Рисунок 1" descr="Спи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ираль"/>
                    <pic:cNvPicPr>
                      <a:picLocks noChangeAspect="1" noChangeArrowheads="1"/>
                    </pic:cNvPicPr>
                  </pic:nvPicPr>
                  <pic:blipFill>
                    <a:blip r:embed="rId12" cstate="print"/>
                    <a:srcRect/>
                    <a:stretch>
                      <a:fillRect/>
                    </a:stretch>
                  </pic:blipFill>
                  <pic:spPr bwMode="auto">
                    <a:xfrm>
                      <a:off x="0" y="0"/>
                      <a:ext cx="6477000" cy="3636010"/>
                    </a:xfrm>
                    <a:prstGeom prst="rect">
                      <a:avLst/>
                    </a:prstGeom>
                    <a:noFill/>
                    <a:ln w="9525">
                      <a:noFill/>
                      <a:miter lim="800000"/>
                      <a:headEnd/>
                      <a:tailEnd/>
                    </a:ln>
                  </pic:spPr>
                </pic:pic>
              </a:graphicData>
            </a:graphic>
          </wp:inline>
        </w:drawing>
      </w:r>
      <w:r w:rsidRPr="008E7326">
        <w:rPr>
          <w:rFonts w:ascii="Times New Roman" w:eastAsia="Times New Roman" w:hAnsi="Times New Roman" w:cs="Times New Roman"/>
          <w:b/>
          <w:kern w:val="0"/>
          <w:sz w:val="28"/>
          <w:szCs w:val="28"/>
          <w:lang w:val="uk-UA" w:eastAsia="ru-RU"/>
        </w:rPr>
        <w:t>Рис. 2. Рефлексія студентами процесу професійної реалізації</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 xml:space="preserve">Кожен компонент професійно-рефлексивної позиції майбутніх фахівців  автомобільно-дорожньої галузі має формуватися на етапах: </w:t>
      </w:r>
      <w:r w:rsidRPr="008E7326">
        <w:rPr>
          <w:rFonts w:ascii="Times New Roman" w:eastAsia="Times New Roman" w:hAnsi="Times New Roman" w:cs="Times New Roman"/>
          <w:i/>
          <w:kern w:val="0"/>
          <w:sz w:val="28"/>
          <w:szCs w:val="28"/>
          <w:lang w:val="uk-UA" w:eastAsia="ru-RU"/>
        </w:rPr>
        <w:t>пропедевтичному</w:t>
      </w:r>
      <w:r w:rsidRPr="008E7326">
        <w:rPr>
          <w:rFonts w:ascii="Times New Roman" w:eastAsia="Times New Roman" w:hAnsi="Times New Roman" w:cs="Times New Roman"/>
          <w:kern w:val="0"/>
          <w:sz w:val="28"/>
          <w:szCs w:val="28"/>
          <w:lang w:val="uk-UA" w:eastAsia="ru-RU"/>
        </w:rPr>
        <w:t xml:space="preserve"> (спрямування викладачів фахових та фундаментальних дисциплін на ознайомлення із концепцією рефлексивної позиції особистості, визначення та узгодження способів та прийомів рефлексії, встановлення термінів координації проміжних та остаточних результатів взаємної діяльності), </w:t>
      </w:r>
      <w:r w:rsidRPr="008E7326">
        <w:rPr>
          <w:rFonts w:ascii="Times New Roman" w:eastAsia="Times New Roman" w:hAnsi="Times New Roman" w:cs="Times New Roman"/>
          <w:i/>
          <w:kern w:val="0"/>
          <w:sz w:val="28"/>
          <w:szCs w:val="28"/>
          <w:lang w:val="uk-UA" w:eastAsia="ru-RU"/>
        </w:rPr>
        <w:t>діагностико-цільовому</w:t>
      </w:r>
      <w:r w:rsidRPr="008E7326">
        <w:rPr>
          <w:rFonts w:ascii="Times New Roman" w:eastAsia="Times New Roman" w:hAnsi="Times New Roman" w:cs="Times New Roman"/>
          <w:kern w:val="0"/>
          <w:sz w:val="28"/>
          <w:szCs w:val="28"/>
          <w:lang w:val="uk-UA" w:eastAsia="ru-RU"/>
        </w:rPr>
        <w:t xml:space="preserve"> (діагностика початкового ступеню сформованості професійно-рефлексивної позиції в майбутніх фахівців автомобільно-дорожньої галузі, спрямування студентів до усвідомлення мотивів вибору професії), </w:t>
      </w:r>
      <w:r w:rsidRPr="008E7326">
        <w:rPr>
          <w:rFonts w:ascii="Times New Roman" w:eastAsia="Times New Roman" w:hAnsi="Times New Roman" w:cs="Times New Roman"/>
          <w:i/>
          <w:kern w:val="0"/>
          <w:sz w:val="28"/>
          <w:szCs w:val="28"/>
          <w:lang w:val="uk-UA" w:eastAsia="ru-RU"/>
        </w:rPr>
        <w:t>змістово-діяльнісному</w:t>
      </w:r>
      <w:r w:rsidRPr="008E7326">
        <w:rPr>
          <w:rFonts w:ascii="Times New Roman" w:eastAsia="Times New Roman" w:hAnsi="Times New Roman" w:cs="Times New Roman"/>
          <w:kern w:val="0"/>
          <w:sz w:val="28"/>
          <w:szCs w:val="28"/>
          <w:lang w:val="uk-UA" w:eastAsia="ru-RU"/>
        </w:rPr>
        <w:t xml:space="preserve"> (реалізація технологічного процесу формування професійно-рефлексивної позиції студентів через активізацію кожного із її компонентів), </w:t>
      </w:r>
      <w:r w:rsidRPr="008E7326">
        <w:rPr>
          <w:rFonts w:ascii="Times New Roman" w:eastAsia="Times New Roman" w:hAnsi="Times New Roman" w:cs="Times New Roman"/>
          <w:i/>
          <w:kern w:val="0"/>
          <w:sz w:val="28"/>
          <w:szCs w:val="28"/>
          <w:lang w:val="uk-UA" w:eastAsia="ru-RU"/>
        </w:rPr>
        <w:t>самовдосконалення</w:t>
      </w:r>
      <w:r w:rsidRPr="008E7326">
        <w:rPr>
          <w:rFonts w:ascii="Times New Roman" w:eastAsia="Times New Roman" w:hAnsi="Times New Roman" w:cs="Times New Roman"/>
          <w:kern w:val="0"/>
          <w:sz w:val="28"/>
          <w:szCs w:val="28"/>
          <w:lang w:val="uk-UA" w:eastAsia="ru-RU"/>
        </w:rPr>
        <w:t xml:space="preserve"> (підтримка рефлексивної діяльності студентів, спрямованої на усвідомлення та корекцію причин проблем, що виникають у процесі досягнення професійних цілей).</w:t>
      </w:r>
    </w:p>
    <w:p w:rsidR="008E7326" w:rsidRPr="008E7326" w:rsidRDefault="008E7326" w:rsidP="008E7326">
      <w:pPr>
        <w:widowControl/>
        <w:tabs>
          <w:tab w:val="clear" w:pos="709"/>
          <w:tab w:val="left" w:pos="-142"/>
        </w:tabs>
        <w:suppressAutoHyphens w:val="0"/>
        <w:spacing w:after="0" w:line="240" w:lineRule="atLeast"/>
        <w:ind w:firstLine="0"/>
        <w:rPr>
          <w:rFonts w:ascii="Times New Roman" w:eastAsia="Times New Roman" w:hAnsi="Times New Roman" w:cs="Times New Roman"/>
          <w:i/>
          <w:kern w:val="0"/>
          <w:sz w:val="28"/>
          <w:szCs w:val="28"/>
          <w:lang w:val="uk-UA" w:eastAsia="ru-RU"/>
        </w:rPr>
      </w:pP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i/>
          <w:kern w:val="0"/>
          <w:sz w:val="28"/>
          <w:szCs w:val="28"/>
          <w:lang w:val="uk-UA" w:eastAsia="ru-RU"/>
        </w:rPr>
        <w:t>Процес формування професійно-рефлексивної позиції майбутніх фахівців автомобільно-дорожньої галузі розглядаємо як упорядковану множину взаємопов’язаних елементів (мети, методологічних підходів, компонентів, етапів реалізації, критеріїв та результату), що представляє загалом науково-методичну систему.</w:t>
      </w:r>
    </w:p>
    <w:p w:rsidR="008E7326" w:rsidRPr="008E7326" w:rsidRDefault="008E7326" w:rsidP="008E7326">
      <w:pPr>
        <w:widowControl/>
        <w:tabs>
          <w:tab w:val="clear" w:pos="709"/>
          <w:tab w:val="left" w:pos="-142"/>
        </w:tabs>
        <w:suppressAutoHyphens w:val="0"/>
        <w:spacing w:after="0" w:line="240" w:lineRule="atLeast"/>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i/>
          <w:kern w:val="0"/>
          <w:sz w:val="28"/>
          <w:szCs w:val="28"/>
          <w:lang w:val="uk-UA" w:eastAsia="ru-RU"/>
        </w:rPr>
        <w:t>Загальною метою</w:t>
      </w:r>
      <w:r w:rsidRPr="008E7326">
        <w:rPr>
          <w:rFonts w:ascii="Times New Roman" w:eastAsia="Times New Roman" w:hAnsi="Times New Roman" w:cs="Times New Roman"/>
          <w:kern w:val="0"/>
          <w:sz w:val="28"/>
          <w:szCs w:val="28"/>
          <w:lang w:val="uk-UA" w:eastAsia="ru-RU"/>
        </w:rPr>
        <w:t xml:space="preserve"> науково-методичної системи визначили формування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tLeast"/>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 xml:space="preserve">У теоретичному обґрунтуванні науково-методичної системи формування професійно-рефлексивної позиції майбутніх фахівців орієнтувалися на інтегрованість змісту поняття «професійно-рефлексивна позиція особистості». Особливістю цієї системи було об’єднання елементів, пов’язаних специфічними відношеннями та єдиною метою. Бінарність професійно-рефлексивної позиції спричинила необхідність розмежувати компоненти системи у/в блоки відповідно до їх змістового тяжіння до понять «позиція» або «рефлексія». </w:t>
      </w:r>
      <w:r w:rsidRPr="008E7326">
        <w:rPr>
          <w:rFonts w:ascii="Times New Roman" w:eastAsia="Times New Roman" w:hAnsi="Times New Roman" w:cs="Times New Roman"/>
          <w:i/>
          <w:kern w:val="0"/>
          <w:sz w:val="28"/>
          <w:szCs w:val="28"/>
          <w:lang w:val="uk-UA" w:eastAsia="ru-RU"/>
        </w:rPr>
        <w:t>До блоку професійної позиції</w:t>
      </w:r>
      <w:r w:rsidRPr="008E7326">
        <w:rPr>
          <w:rFonts w:ascii="Times New Roman" w:eastAsia="Times New Roman" w:hAnsi="Times New Roman" w:cs="Times New Roman"/>
          <w:kern w:val="0"/>
          <w:sz w:val="28"/>
          <w:szCs w:val="28"/>
          <w:lang w:val="uk-UA" w:eastAsia="ru-RU"/>
        </w:rPr>
        <w:t xml:space="preserve"> віднесли ціннісний та потребово-мотиваційний компоненти професійно-рефлексивної позиції фахівця; </w:t>
      </w:r>
      <w:r w:rsidRPr="008E7326">
        <w:rPr>
          <w:rFonts w:ascii="Times New Roman" w:eastAsia="Times New Roman" w:hAnsi="Times New Roman" w:cs="Times New Roman"/>
          <w:i/>
          <w:kern w:val="0"/>
          <w:sz w:val="28"/>
          <w:szCs w:val="28"/>
          <w:lang w:val="uk-UA" w:eastAsia="ru-RU"/>
        </w:rPr>
        <w:t>до блоку рефлексії професійної діяльності</w:t>
      </w:r>
      <w:r w:rsidRPr="008E7326">
        <w:rPr>
          <w:rFonts w:ascii="Times New Roman" w:eastAsia="Times New Roman" w:hAnsi="Times New Roman" w:cs="Times New Roman"/>
          <w:kern w:val="0"/>
          <w:sz w:val="28"/>
          <w:szCs w:val="28"/>
          <w:lang w:val="uk-UA" w:eastAsia="ru-RU"/>
        </w:rPr>
        <w:t xml:space="preserve"> – когнітивно-діяльнісний, емоційно-регулятивний та аналітико-корекційний. Однак, зважаючи на засади холістичного підходу, вважаємо допустимим структурувати віднесення компонентів професійно-рефлексивної позиції до відповідних блоків умовним, оскільки за певних умов сталість позиції порушується, і вона набуває рис динамічності через рефлексію того, що є для людини на певний час особистісно значущим, і без чого вона не може далі розвиватись.</w:t>
      </w:r>
    </w:p>
    <w:p w:rsidR="008E7326" w:rsidRPr="008E7326" w:rsidRDefault="008E7326" w:rsidP="008E7326">
      <w:pPr>
        <w:widowControl/>
        <w:tabs>
          <w:tab w:val="clear" w:pos="709"/>
        </w:tabs>
        <w:suppressAutoHyphens w:val="0"/>
        <w:spacing w:after="0" w:line="240" w:lineRule="atLeast"/>
        <w:ind w:firstLine="709"/>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Особливістю представленої системи є </w:t>
      </w:r>
      <w:r w:rsidRPr="008E7326">
        <w:rPr>
          <w:rFonts w:ascii="Times New Roman" w:eastAsia="Times New Roman" w:hAnsi="Times New Roman" w:cs="Times New Roman"/>
          <w:i/>
          <w:kern w:val="0"/>
          <w:sz w:val="28"/>
          <w:szCs w:val="28"/>
          <w:lang w:val="uk-UA" w:eastAsia="ru-RU"/>
        </w:rPr>
        <w:t>спіралеподібна взаємозалежність зв’язків між компонентами</w:t>
      </w:r>
      <w:r w:rsidRPr="008E7326">
        <w:rPr>
          <w:rFonts w:ascii="Times New Roman" w:eastAsia="Times New Roman" w:hAnsi="Times New Roman" w:cs="Times New Roman"/>
          <w:kern w:val="0"/>
          <w:sz w:val="28"/>
          <w:szCs w:val="28"/>
          <w:lang w:val="uk-UA" w:eastAsia="ru-RU"/>
        </w:rPr>
        <w:t xml:space="preserve">, оскільки </w:t>
      </w:r>
      <w:r w:rsidRPr="008E7326">
        <w:rPr>
          <w:rFonts w:ascii="Times New Roman" w:eastAsia="Times New Roman" w:hAnsi="Times New Roman" w:cs="Times New Roman"/>
          <w:kern w:val="0"/>
          <w:sz w:val="28"/>
          <w:szCs w:val="28"/>
          <w:lang w:val="uk-UA" w:eastAsia="en-US"/>
        </w:rPr>
        <w:t>рівень системи, розташований вище, одержує інформацію від попереднього про його стан, а потім цю інформацію опрацьовує і, діючи згори донизу, вже відповідним чином впливає на нижчий рівень, змінюючи його (</w:t>
      </w:r>
      <w:r w:rsidRPr="008E7326">
        <w:rPr>
          <w:rFonts w:ascii="Times New Roman" w:eastAsia="Times New Roman" w:hAnsi="Times New Roman" w:cs="Times New Roman"/>
          <w:kern w:val="0"/>
          <w:sz w:val="28"/>
          <w:szCs w:val="28"/>
          <w:lang w:val="uk-UA" w:eastAsia="ru-RU"/>
        </w:rPr>
        <w:t>Л. </w:t>
      </w:r>
      <w:r w:rsidRPr="008E7326">
        <w:rPr>
          <w:rFonts w:ascii="Times New Roman" w:eastAsia="Times New Roman" w:hAnsi="Times New Roman" w:cs="Times New Roman"/>
          <w:kern w:val="0"/>
          <w:sz w:val="28"/>
          <w:szCs w:val="28"/>
          <w:lang w:val="uk-UA" w:eastAsia="en-US"/>
        </w:rPr>
        <w:t xml:space="preserve">Сушенцева). В аспекті представленої науково-методичної системи </w:t>
      </w:r>
      <w:bookmarkStart w:id="0" w:name="_GoBack"/>
      <w:bookmarkEnd w:id="0"/>
      <w:r w:rsidRPr="008E7326">
        <w:rPr>
          <w:rFonts w:ascii="Times New Roman" w:eastAsia="Times New Roman" w:hAnsi="Times New Roman" w:cs="Times New Roman"/>
          <w:kern w:val="0"/>
          <w:sz w:val="28"/>
          <w:szCs w:val="28"/>
          <w:lang w:val="uk-UA" w:eastAsia="en-US"/>
        </w:rPr>
        <w:t>р</w:t>
      </w:r>
      <w:r w:rsidRPr="008E7326">
        <w:rPr>
          <w:rFonts w:ascii="Times New Roman" w:eastAsia="Times New Roman" w:hAnsi="Times New Roman" w:cs="Times New Roman"/>
          <w:kern w:val="0"/>
          <w:sz w:val="28"/>
          <w:szCs w:val="28"/>
          <w:lang w:val="uk-UA" w:eastAsia="ru-RU"/>
        </w:rPr>
        <w:t xml:space="preserve">езультати, з одного боку, діагностико-цільового, а з другого, – змістово-діяльнісного етапів впливають на зміст етапу самовдосконалення; у свою чергу, і на діагностико-цільовому, і на змістово-діяльнісному етапах актуалізується алгоритм професійно-рефлексивної позиції особистості, що відбувається через рефлексію особистих професійних компетенцій, ресурсів, якостей способами самоспостереження, самопізнання, самоаналізу, усвідомлення зовнішньої оцінки, що активізують критичне оцінювання та корекцію з метою професійної реалізації. Водночас результати діагностико-цільового етапу пов’язані зі змістово-діяльнісним етапом відповідно до результатів рефлексивної діяльності студентів на цьому етапі. Набуття студентами професійно-рефлексивної позиції в процесі їхнього навчання у ВНЗ представляємо як триелементну матрьошку, що містить життєву позицію (власне ту, яка спричинила вибір професії), рефлексивну позицію (ту, яка орієнтує на рефлексію актуальних для особистості життєвих об’єктів і явищ) і професійно-рефлексивну позицію (ту, що формується на основі загальної рефлексивної позиції, але виокремлює об’єкти та явища, відповідні професійній діяльності). Отже, стверджуємо, що зв’язки між елементами в представленій системі визначають її складність і постійну динаміку відповідно до зміни особистості майбутнього фахівця в процесі його рефлексії. </w:t>
      </w:r>
    </w:p>
    <w:p w:rsidR="008E7326" w:rsidRPr="008E7326" w:rsidRDefault="008E7326" w:rsidP="008E7326">
      <w:pPr>
        <w:widowControl/>
        <w:tabs>
          <w:tab w:val="clear" w:pos="709"/>
          <w:tab w:val="left" w:pos="0"/>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Було розроблено критеріальну базу сформованості професійно-рефлексивної позиції майбутнього фахівця автомобільно-дорожньої галузі: </w:t>
      </w:r>
      <w:r w:rsidRPr="008E7326">
        <w:rPr>
          <w:rFonts w:ascii="Times New Roman" w:eastAsia="Times New Roman" w:hAnsi="Times New Roman" w:cs="Times New Roman"/>
          <w:i/>
          <w:kern w:val="0"/>
          <w:sz w:val="28"/>
          <w:szCs w:val="28"/>
          <w:lang w:val="uk-UA" w:eastAsia="ru-RU"/>
        </w:rPr>
        <w:t>мотиваційно-ціннісний критерій</w:t>
      </w:r>
      <w:r w:rsidRPr="008E7326">
        <w:rPr>
          <w:rFonts w:ascii="Times New Roman" w:eastAsia="Times New Roman" w:hAnsi="Times New Roman" w:cs="Times New Roman"/>
          <w:kern w:val="0"/>
          <w:sz w:val="28"/>
          <w:szCs w:val="28"/>
          <w:lang w:val="uk-UA" w:eastAsia="ru-RU"/>
        </w:rPr>
        <w:t xml:space="preserve"> визначає ступінь рефлективності щодо кореляції особистих життєвих цінностей та тих, які є засадничими для професійного середовища (показники: професійна спрямованість, інтерес до професії, пріоритетні життєві цінності, ставлення до моральної відповідальності за результати професійної діяльності); </w:t>
      </w:r>
      <w:r w:rsidRPr="008E7326">
        <w:rPr>
          <w:rFonts w:ascii="Times New Roman" w:eastAsia="Times New Roman" w:hAnsi="Times New Roman" w:cs="Times New Roman"/>
          <w:i/>
          <w:kern w:val="0"/>
          <w:sz w:val="28"/>
          <w:szCs w:val="28"/>
          <w:lang w:val="uk-UA" w:eastAsia="ru-RU"/>
        </w:rPr>
        <w:t>компетентнісно-поведінковий критерій</w:t>
      </w:r>
      <w:r w:rsidRPr="008E7326">
        <w:rPr>
          <w:rFonts w:ascii="Times New Roman" w:eastAsia="Times New Roman" w:hAnsi="Times New Roman" w:cs="Times New Roman"/>
          <w:kern w:val="0"/>
          <w:sz w:val="28"/>
          <w:szCs w:val="28"/>
          <w:lang w:val="uk-UA" w:eastAsia="ru-RU"/>
        </w:rPr>
        <w:t xml:space="preserve"> сприяє засвоєнню студентами знань про рефлексію та її роль у професійній реалізації, а також сформованість у них рефлексивних умінь (показники: сформованість фахових компетенцій, активність у професійному самовиявленні); </w:t>
      </w:r>
      <w:r w:rsidRPr="008E7326">
        <w:rPr>
          <w:rFonts w:ascii="Times New Roman" w:eastAsia="Times New Roman" w:hAnsi="Times New Roman" w:cs="Times New Roman"/>
          <w:i/>
          <w:kern w:val="0"/>
          <w:sz w:val="28"/>
          <w:szCs w:val="28"/>
          <w:lang w:val="uk-UA" w:eastAsia="ru-RU"/>
        </w:rPr>
        <w:t>оцінно-корекційний критерій</w:t>
      </w:r>
      <w:r w:rsidRPr="008E7326">
        <w:rPr>
          <w:rFonts w:ascii="Times New Roman" w:eastAsia="Times New Roman" w:hAnsi="Times New Roman" w:cs="Times New Roman"/>
          <w:kern w:val="0"/>
          <w:sz w:val="28"/>
          <w:szCs w:val="28"/>
          <w:lang w:val="uk-UA" w:eastAsia="ru-RU"/>
        </w:rPr>
        <w:t xml:space="preserve"> виявляє рівень усвідомлення недостатніх результатів навчально-професійної діяльності, а також їх причин, зовнішніх очікувань як претензійних до рівня професіоналізму та відповідно до нього – адекватність власних професійних домагань (показники: ставлення до бар’єрів професійної діяльності, вид локус-контролю у ситуаціях неуспіху, адекватність самооцінки, адекватність рівня професійних домагань, ставлення до самовдосконалення).</w:t>
      </w:r>
    </w:p>
    <w:p w:rsidR="008E7326" w:rsidRPr="008E7326" w:rsidRDefault="008E7326" w:rsidP="008E7326">
      <w:pPr>
        <w:widowControl/>
        <w:tabs>
          <w:tab w:val="clear" w:pos="709"/>
          <w:tab w:val="left" w:pos="-142"/>
        </w:tabs>
        <w:suppressAutoHyphens w:val="0"/>
        <w:spacing w:after="0" w:line="240" w:lineRule="atLeast"/>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Система формування професійно-рефлексивної позиції майбутнього фахівця визначається обумовленістю вимог, які спричиняють рефлексивні процеси в студента: суспільне замовлення (вимоги потенційних роботодавців), що актуалізує рефлексію особистих професійних компетенцій та якостей; навчальна програма підготовки фахівця, що активізує рефлексію особистих знань і умінь (Рис. 3).</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четвертому розділі </w:t>
      </w:r>
      <w:r w:rsidRPr="008E7326">
        <w:rPr>
          <w:rFonts w:ascii="Times New Roman" w:eastAsia="Times New Roman" w:hAnsi="Times New Roman" w:cs="Times New Roman"/>
          <w:b/>
          <w:kern w:val="0"/>
          <w:sz w:val="28"/>
          <w:szCs w:val="28"/>
          <w:lang w:val="uk-UA" w:eastAsia="ru-RU"/>
        </w:rPr>
        <w:t xml:space="preserve">«Експериментальна перевірка дієвості науково-методичної системи формування професійно-рефлексивної позиції майбутнього фахівця автомобільно-дорожньої галузі» </w:t>
      </w:r>
      <w:r w:rsidRPr="008E7326">
        <w:rPr>
          <w:rFonts w:ascii="Times New Roman" w:eastAsia="Times New Roman" w:hAnsi="Times New Roman" w:cs="Times New Roman"/>
          <w:kern w:val="0"/>
          <w:sz w:val="28"/>
          <w:szCs w:val="28"/>
          <w:lang w:val="uk-UA" w:eastAsia="ru-RU"/>
        </w:rPr>
        <w:t xml:space="preserve">розкрито загальні питання підготовки, організації та проведення експериментальної роботи, проаналізовано результати педагогічного експерименту.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Із метою перевірки гіпотези щодо ефективності науково-методичної системи формування професійно-рефлексивної позиції в майбутніх фахівців, зокрема автомобільно-дорожньої галузі, було проведено педагогічний експеримент, у якому брали участь студенти 1 – 5 курсів та викладачі автомобільного та дорожньо-будівельного факультетів Харківського національного автомобільно-дорожнього університету і машинобудівного та транспортного машинобудування Національного технічного університету «Харківський політехнічний інститут».</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процесі педагогічного експерименту було утворено експериментальні </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ЕГ-1 (126 осіб) та ЕГ-2 (178 осіб) та контрольні КГ-1 (116 осіб) і КГ-2 (150 осіб) групи. При цьому групи ЕГ-1 та КГ-1 складались із студентів Харківського національного автомобільно-дорожнього університету, а у складі груп ЕГ-2 та КГ-2 були студенти Національного технічного університету «Харківський політехнічний інститут». Експеримент відбувався паралельно у двох університетах, отже, можна вважати, що його результати є достатньо об’єктивними. </w:t>
      </w:r>
    </w:p>
    <w:p w:rsidR="008E7326" w:rsidRPr="008E7326" w:rsidRDefault="008E7326" w:rsidP="008E7326">
      <w:pPr>
        <w:widowControl/>
        <w:tabs>
          <w:tab w:val="clear" w:pos="709"/>
          <w:tab w:val="left" w:pos="-142"/>
        </w:tabs>
        <w:suppressAutoHyphens w:val="0"/>
        <w:spacing w:after="0" w:line="240" w:lineRule="auto"/>
        <w:ind w:firstLine="709"/>
        <w:rPr>
          <w:rFonts w:ascii="Times New Roman" w:eastAsia="Times New Roman" w:hAnsi="Times New Roman" w:cs="Century"/>
          <w:b/>
          <w:kern w:val="0"/>
          <w:sz w:val="28"/>
          <w:szCs w:val="28"/>
          <w:lang w:val="uk-UA" w:eastAsia="en-US"/>
        </w:rPr>
      </w:pPr>
      <w:r w:rsidRPr="008E7326">
        <w:rPr>
          <w:rFonts w:ascii="Times New Roman" w:eastAsia="Times New Roman" w:hAnsi="Times New Roman" w:cs="Times New Roman"/>
          <w:kern w:val="0"/>
          <w:sz w:val="28"/>
          <w:szCs w:val="28"/>
          <w:lang w:val="uk-UA" w:eastAsia="ru-RU"/>
        </w:rPr>
        <w:t xml:space="preserve">На </w:t>
      </w:r>
      <w:r w:rsidRPr="008E7326">
        <w:rPr>
          <w:rFonts w:ascii="Times New Roman" w:eastAsia="Times New Roman" w:hAnsi="Times New Roman" w:cs="Times New Roman"/>
          <w:i/>
          <w:kern w:val="0"/>
          <w:sz w:val="28"/>
          <w:szCs w:val="28"/>
          <w:lang w:val="uk-UA" w:eastAsia="ru-RU"/>
        </w:rPr>
        <w:t xml:space="preserve">констатувальному етапі педагогічного експерименту </w:t>
      </w:r>
      <w:r w:rsidRPr="008E7326">
        <w:rPr>
          <w:rFonts w:ascii="Times New Roman" w:eastAsia="Times New Roman" w:hAnsi="Times New Roman" w:cs="Times New Roman"/>
          <w:kern w:val="0"/>
          <w:sz w:val="28"/>
          <w:szCs w:val="28"/>
          <w:lang w:val="uk-UA" w:eastAsia="ru-RU"/>
        </w:rPr>
        <w:t>відбувалося вивчення ставлення до проблеми професійно-рефлексивної позиції фахівця учасників експерименту; з’ясовувався стан проблеми сформованості в студентів професійно-рефлексивної позиції, було уточнено й використано критерії й показники рівнів сформованості професійно-рефлексивної позиції майбутнього фахівця автомобільно-дорожньої галузі, здійснено добір методик за кожним критерієм, що дало змогу виявити рівні сформованості професійно-рефлексивної позиції студентів.</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ab/>
      </w:r>
      <w:r w:rsidRPr="008E7326">
        <w:rPr>
          <w:rFonts w:ascii="Times New Roman" w:eastAsia="Times New Roman" w:hAnsi="Times New Roman" w:cs="Times New Roman"/>
          <w:kern w:val="0"/>
          <w:sz w:val="28"/>
          <w:szCs w:val="28"/>
          <w:lang w:val="uk-UA" w:eastAsia="ru-RU"/>
        </w:rPr>
        <w:t xml:space="preserve">Таким чином реалізовувався діагностико-цільовий етап науково-методичної системи формування професійно-рефлексивної позиції майбутніх фахівців автомобільно-дорожньої галузі, результати якого засвідчили незадовільний стан сформованості професійно-рефлексивної позиції майбутніх фахівців. Крім того, студентів експериментальних груп на діагностико-цільовому етапі спрямовували до усвідомлення мотивів вибору професії відповідно до формування ціннісного та потребово-мотиваційного компонентів професійно-рефлексивної позиції. </w:t>
      </w:r>
    </w:p>
    <w:p w:rsidR="008E7326" w:rsidRPr="008E7326" w:rsidRDefault="008E7326" w:rsidP="008E7326">
      <w:pPr>
        <w:widowControl/>
        <w:tabs>
          <w:tab w:val="clear" w:pos="709"/>
          <w:tab w:val="left" w:pos="-142"/>
        </w:tabs>
        <w:suppressAutoHyphens w:val="0"/>
        <w:spacing w:after="0" w:line="240" w:lineRule="atLeast"/>
        <w:ind w:left="284"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br w:type="column"/>
      </w:r>
      <w:r>
        <w:rPr>
          <w:rFonts w:ascii="Times New Roman" w:eastAsia="Times New Roman" w:hAnsi="Times New Roman" w:cs="Times New Roman"/>
          <w:noProof/>
          <w:kern w:val="0"/>
          <w:sz w:val="28"/>
          <w:szCs w:val="28"/>
          <w:lang w:eastAsia="ru-RU"/>
        </w:rPr>
        <w:drawing>
          <wp:inline distT="0" distB="0" distL="0" distR="0">
            <wp:extent cx="5888990" cy="8327390"/>
            <wp:effectExtent l="19050" t="0" r="0" b="0"/>
            <wp:docPr id="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888990" cy="8327390"/>
                    </a:xfrm>
                    <a:prstGeom prst="rect">
                      <a:avLst/>
                    </a:prstGeom>
                    <a:noFill/>
                    <a:ln w="9525">
                      <a:noFill/>
                      <a:miter lim="800000"/>
                      <a:headEnd/>
                      <a:tailEnd/>
                    </a:ln>
                  </pic:spPr>
                </pic:pic>
              </a:graphicData>
            </a:graphic>
          </wp:inline>
        </w:drawing>
      </w:r>
    </w:p>
    <w:p w:rsidR="008E7326" w:rsidRPr="008E7326" w:rsidRDefault="008E7326" w:rsidP="008E7326">
      <w:pPr>
        <w:widowControl/>
        <w:tabs>
          <w:tab w:val="clear" w:pos="709"/>
          <w:tab w:val="left" w:pos="-142"/>
        </w:tabs>
        <w:suppressAutoHyphens w:val="0"/>
        <w:spacing w:after="0" w:line="240" w:lineRule="auto"/>
        <w:ind w:firstLine="709"/>
        <w:jc w:val="center"/>
        <w:rPr>
          <w:rFonts w:ascii="Times New Roman" w:eastAsia="Times New Roman" w:hAnsi="Times New Roman" w:cs="Century"/>
          <w:b/>
          <w:kern w:val="0"/>
          <w:sz w:val="28"/>
          <w:szCs w:val="28"/>
          <w:lang w:val="uk-UA" w:eastAsia="en-US"/>
        </w:rPr>
      </w:pPr>
      <w:r w:rsidRPr="008E7326">
        <w:rPr>
          <w:rFonts w:ascii="Times New Roman" w:eastAsia="Times New Roman" w:hAnsi="Times New Roman" w:cs="Century"/>
          <w:b/>
          <w:kern w:val="0"/>
          <w:sz w:val="28"/>
          <w:szCs w:val="28"/>
          <w:lang w:val="uk-UA" w:eastAsia="en-US"/>
        </w:rPr>
        <w:t>Рис. 3. Науково-методична система формування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Формувальний етап педагогічного експерименту </w:t>
      </w:r>
      <w:r w:rsidRPr="008E7326">
        <w:rPr>
          <w:rFonts w:ascii="Times New Roman" w:eastAsia="Times New Roman" w:hAnsi="Times New Roman" w:cs="Times New Roman"/>
          <w:kern w:val="0"/>
          <w:sz w:val="28"/>
          <w:szCs w:val="28"/>
          <w:lang w:val="uk-UA" w:eastAsia="ru-RU"/>
        </w:rPr>
        <w:t>відображував поетапну реалізацію науково-методичної системи формування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межах </w:t>
      </w:r>
      <w:r w:rsidRPr="008E7326">
        <w:rPr>
          <w:rFonts w:ascii="Times New Roman" w:eastAsia="Times New Roman" w:hAnsi="Times New Roman" w:cs="Times New Roman"/>
          <w:i/>
          <w:kern w:val="0"/>
          <w:sz w:val="28"/>
          <w:szCs w:val="28"/>
          <w:lang w:val="uk-UA" w:eastAsia="ru-RU"/>
        </w:rPr>
        <w:t>пропедевтичного етапу</w:t>
      </w:r>
      <w:r w:rsidRPr="008E7326">
        <w:rPr>
          <w:rFonts w:ascii="Times New Roman" w:eastAsia="Times New Roman" w:hAnsi="Times New Roman" w:cs="Times New Roman"/>
          <w:kern w:val="0"/>
          <w:sz w:val="28"/>
          <w:szCs w:val="28"/>
          <w:lang w:val="uk-UA" w:eastAsia="ru-RU"/>
        </w:rPr>
        <w:t xml:space="preserve"> відбувалося спрямування викладачів фахових та фундаментальних дисциплін на ознайомлення із концепцією рефлексивної позиції особистості, визначення й узгодження способів і прийомів рефлексії, встановлення термінів координації проміжних та остаточних результатів взаємної діяльності. Зокрема, було визначено, що формування професійно-рефлексивної позиції майбутнього фахівця має бути зорієнтовано на формування в студентів рефлексивної позиції на основі надання знань про рефлексію, представлення її ролі у розвитку особистості, що відбувалось у процесі вивчення дисциплін фундаментального та гуманітарного циклів («Психологія», «Вступ до фаху», «Українська (та іноземна) мова за професійним спрямуванням», «Соціологія», «Комунікативні процеси у навчанні») на 1 – 2 курсах навчання у ВНЗ. Сформованість рефлексивної позиції студентів ставала підґрунтям для формування професійно-рефлексивної позиції майбутнього фахівця, що відбувалось у процесі викладання профільних дисциплін та навчально-професійних практик на 3 – 4 курсах та в магістратурі ВНЗ.</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межах </w:t>
      </w:r>
      <w:r w:rsidRPr="008E7326">
        <w:rPr>
          <w:rFonts w:ascii="Times New Roman" w:eastAsia="Times New Roman" w:hAnsi="Times New Roman" w:cs="Times New Roman"/>
          <w:i/>
          <w:kern w:val="0"/>
          <w:sz w:val="28"/>
          <w:szCs w:val="28"/>
          <w:lang w:val="uk-UA" w:eastAsia="ru-RU"/>
        </w:rPr>
        <w:t xml:space="preserve">змістово-діяльнісного етапу </w:t>
      </w:r>
      <w:r w:rsidRPr="008E7326">
        <w:rPr>
          <w:rFonts w:ascii="Times New Roman" w:eastAsia="Times New Roman" w:hAnsi="Times New Roman" w:cs="Times New Roman"/>
          <w:kern w:val="0"/>
          <w:sz w:val="28"/>
          <w:szCs w:val="28"/>
          <w:lang w:val="uk-UA" w:eastAsia="ru-RU"/>
        </w:rPr>
        <w:t>відбувалася реалізація технологічного процесу формування професійно-рефлексивної позиції студентів через активізацію кожного із її компонентів (1 – 2 курси); на</w:t>
      </w:r>
      <w:r w:rsidRPr="008E7326">
        <w:rPr>
          <w:rFonts w:ascii="Times New Roman" w:eastAsia="Times New Roman" w:hAnsi="Times New Roman" w:cs="Times New Roman"/>
          <w:i/>
          <w:kern w:val="0"/>
          <w:sz w:val="28"/>
          <w:szCs w:val="28"/>
          <w:lang w:val="uk-UA" w:eastAsia="ru-RU"/>
        </w:rPr>
        <w:t xml:space="preserve"> етапі самовдосконалення </w:t>
      </w:r>
      <w:r w:rsidRPr="008E7326">
        <w:rPr>
          <w:rFonts w:ascii="Times New Roman" w:eastAsia="Times New Roman" w:hAnsi="Times New Roman" w:cs="Times New Roman"/>
          <w:kern w:val="0"/>
          <w:sz w:val="28"/>
          <w:szCs w:val="28"/>
          <w:lang w:val="uk-UA" w:eastAsia="ru-RU"/>
        </w:rPr>
        <w:t>здійснювалася підтримка рефлексивної діяльності студентів, спрямованої на рефлексію причин проблем, які виникають у процесі досягнення професійних цілей (3 – 5 курси). Такий підхід був зумовлений матрьошечним типом цього утворення, коли кожна властивість якості формується на основі вже сформованої більш загальної.</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Процес </w:t>
      </w:r>
      <w:r w:rsidRPr="008E7326">
        <w:rPr>
          <w:rFonts w:ascii="Times New Roman" w:eastAsia="Times New Roman" w:hAnsi="Times New Roman" w:cs="Times New Roman"/>
          <w:i/>
          <w:kern w:val="0"/>
          <w:sz w:val="28"/>
          <w:szCs w:val="28"/>
          <w:lang w:val="uk-UA" w:eastAsia="ru-RU"/>
        </w:rPr>
        <w:t>формування ціннісного компоненту</w:t>
      </w:r>
      <w:r w:rsidRPr="008E7326">
        <w:rPr>
          <w:rFonts w:ascii="Times New Roman" w:eastAsia="Times New Roman" w:hAnsi="Times New Roman" w:cs="Times New Roman"/>
          <w:kern w:val="0"/>
          <w:sz w:val="28"/>
          <w:szCs w:val="28"/>
          <w:lang w:val="uk-UA" w:eastAsia="ru-RU"/>
        </w:rPr>
        <w:t xml:space="preserve"> професійно-рефлексивної позиції майбутнього фахівця автомобільно-дорожньої галузі організовували в такий спосіб: через процедуру тестування (тест Н. Фетіскіна) та анкетувань визначали актуальні життєві цінності студентів, а також цінності вибору професії та підґрунтя їх виникнення (сімейні династії, наслідування способу життя значущих осіб, важливість бути причетним до професійної спільноти); у процесі опрацювання професіограм та документів професійних громадських об’єднань спрямовували студентів до набуття цінностей, визначених Спілкою інженерних об’єднань України (патріотизму, колективізму, співробітництва, гуманності, добропорядності, наполегливості). На 3 – 4 курсах акцентували увагу на формуванні у майбутніх фахівців корпоративних цінностей (етикету, представницької культури, конфіденційності). Найбільш ефективними способами ознайомлення студентів із конкретними корпоративними цінностями профільних підприємств визначили організацію взаємодіяльності з керівництвом базових організацій, на яких студенти проходять професійну практику (ТОВ Транспортної логістичної компанії «СіБ-Авто», ТОВ «Укравтопроект», ТОВ «Альфа-запчастини», ТОВ «Омега-автопоставка» тощо); звернення уваги студентів на презентаційні матеріали конкретних підприємств та корпорацій, що представляють переваги кожного із них відповідно до конкурентних компаній (проспектні візитівки компаній, сторінки сайтів «Головне», «Про нас», «Наші досягнення» тощо, візуальні елементи презентації компанії на ринку – символи (логотипи, емблеми, прапори тощо), девізи, слогани; спрямування студентів до пошукової діяльності щодо змісту кожного з важливих для організації символів, результатом чого стало представлення інформативних повідомлень про найвідоміші логотипи автомобільної промисловості: зокрема, про емблеми фірм «Мерседес», що означає панівне положення у повітрі, на воді та на землі; «</w:t>
      </w:r>
      <w:r w:rsidRPr="008E7326">
        <w:rPr>
          <w:rFonts w:ascii="Times New Roman" w:eastAsia="Times New Roman" w:hAnsi="Times New Roman" w:cs="Times New Roman"/>
          <w:kern w:val="0"/>
          <w:sz w:val="28"/>
          <w:szCs w:val="28"/>
          <w:lang w:val="en-US" w:eastAsia="ru-RU"/>
        </w:rPr>
        <w:t>BMW</w:t>
      </w:r>
      <w:r w:rsidRPr="008E7326">
        <w:rPr>
          <w:rFonts w:ascii="Times New Roman" w:eastAsia="Times New Roman" w:hAnsi="Times New Roman" w:cs="Times New Roman"/>
          <w:kern w:val="0"/>
          <w:sz w:val="28"/>
          <w:szCs w:val="28"/>
          <w:lang w:val="uk-UA" w:eastAsia="ru-RU"/>
        </w:rPr>
        <w:t>», яка у символічному пропелері, що рухається, представляє пам’ять про авіаційне минуле, пов’язане із моторами для знаменитих «Мессершміттів»; «</w:t>
      </w:r>
      <w:r w:rsidRPr="008E7326">
        <w:rPr>
          <w:rFonts w:ascii="Times New Roman" w:eastAsia="Times New Roman" w:hAnsi="Times New Roman" w:cs="Times New Roman"/>
          <w:kern w:val="0"/>
          <w:sz w:val="28"/>
          <w:szCs w:val="28"/>
          <w:lang w:val="en-US" w:eastAsia="ru-RU"/>
        </w:rPr>
        <w:t>Volvo</w:t>
      </w:r>
      <w:r w:rsidRPr="008E7326">
        <w:rPr>
          <w:rFonts w:ascii="Times New Roman" w:eastAsia="Times New Roman" w:hAnsi="Times New Roman" w:cs="Times New Roman"/>
          <w:kern w:val="0"/>
          <w:sz w:val="28"/>
          <w:szCs w:val="28"/>
          <w:lang w:val="uk-UA" w:eastAsia="ru-RU"/>
        </w:rPr>
        <w:t>», на радіаторі якого знаходиться символічне зображення давньоримського бога війни Марса тощо; презентація девізів: «Фольксваген: Думай про мале», «</w:t>
      </w:r>
      <w:r w:rsidRPr="008E7326">
        <w:rPr>
          <w:rFonts w:ascii="Times New Roman" w:eastAsia="Times New Roman" w:hAnsi="Times New Roman" w:cs="Times New Roman"/>
          <w:kern w:val="0"/>
          <w:sz w:val="28"/>
          <w:szCs w:val="28"/>
          <w:lang w:val="en-US" w:eastAsia="ru-RU"/>
        </w:rPr>
        <w:t>BMW</w:t>
      </w:r>
      <w:r w:rsidRPr="008E7326">
        <w:rPr>
          <w:rFonts w:ascii="Times New Roman" w:eastAsia="Times New Roman" w:hAnsi="Times New Roman" w:cs="Times New Roman"/>
          <w:kern w:val="0"/>
          <w:sz w:val="28"/>
          <w:szCs w:val="28"/>
          <w:lang w:val="uk-UA" w:eastAsia="ru-RU"/>
        </w:rPr>
        <w:t>: Курс на перевагу», «ЗІЛ: Демонструвати те, що можна реально запропонувати покупцеві», «Infin</w:t>
      </w:r>
      <w:r w:rsidRPr="008E7326">
        <w:rPr>
          <w:rFonts w:ascii="Times New Roman" w:eastAsia="Times New Roman" w:hAnsi="Times New Roman" w:cs="Times New Roman"/>
          <w:kern w:val="0"/>
          <w:sz w:val="28"/>
          <w:szCs w:val="28"/>
          <w:lang w:val="en-US" w:eastAsia="ru-RU"/>
        </w:rPr>
        <w:t>iti</w:t>
      </w:r>
      <w:r w:rsidRPr="008E7326">
        <w:rPr>
          <w:rFonts w:ascii="Times New Roman" w:eastAsia="Times New Roman" w:hAnsi="Times New Roman" w:cs="Times New Roman"/>
          <w:kern w:val="0"/>
          <w:sz w:val="28"/>
          <w:szCs w:val="28"/>
          <w:lang w:val="uk-UA" w:eastAsia="ru-RU"/>
        </w:rPr>
        <w:t xml:space="preserve">: Виключає компроміси» тощо; слоганів компаній, пов’язаних із реалізацією запчастин: Омега-автопоставка: «Разом – ми сила! Нам з Вами по шляху», тормозні колодки </w:t>
      </w:r>
      <w:r w:rsidRPr="008E7326">
        <w:rPr>
          <w:rFonts w:ascii="Times New Roman" w:eastAsia="Times New Roman" w:hAnsi="Times New Roman" w:cs="Times New Roman"/>
          <w:kern w:val="0"/>
          <w:sz w:val="28"/>
          <w:szCs w:val="28"/>
          <w:lang w:val="en-US" w:eastAsia="ru-RU"/>
        </w:rPr>
        <w:t>Dafni</w:t>
      </w:r>
      <w:r w:rsidRPr="008E7326">
        <w:rPr>
          <w:rFonts w:ascii="Times New Roman" w:eastAsia="Times New Roman" w:hAnsi="Times New Roman" w:cs="Times New Roman"/>
          <w:kern w:val="0"/>
          <w:sz w:val="28"/>
          <w:szCs w:val="28"/>
          <w:lang w:val="uk-UA" w:eastAsia="ru-RU"/>
        </w:rPr>
        <w:t>: «Безумовна репутація», Рікамбі: «Упевненість у кожному кілометрі», Інтернет-форум з обговорення якості запчастин: «Зупинкам – НІ» тощо; представлення образу для наслідування, що уособлюється в героях підприємства: її засновниках, найбільш успішних топ-менеджерах, видатних фахівцях галузі, діяльність яких пов’язана із корпорацією (Альфреда Слоуна (Дженерал Моторс), Лі Яккока (Форд), Феррарі Енцо (Феррарі)).</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Актуальною цінністю інженера було визначено відповідальність за наслідки професійної діяльності, що найбільш ефективно формувалась у процесі опрацювання «Морального кодексу інженера».</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Формування</w:t>
      </w:r>
      <w:r w:rsidRPr="008E7326">
        <w:rPr>
          <w:rFonts w:ascii="Times New Roman" w:eastAsia="Times New Roman" w:hAnsi="Times New Roman" w:cs="Times New Roman"/>
          <w:kern w:val="0"/>
          <w:sz w:val="28"/>
          <w:szCs w:val="28"/>
          <w:lang w:val="uk-UA" w:eastAsia="ru-RU"/>
        </w:rPr>
        <w:t xml:space="preserve"> </w:t>
      </w:r>
      <w:r w:rsidRPr="008E7326">
        <w:rPr>
          <w:rFonts w:ascii="Times New Roman" w:eastAsia="Times New Roman" w:hAnsi="Times New Roman" w:cs="Times New Roman"/>
          <w:i/>
          <w:kern w:val="0"/>
          <w:sz w:val="28"/>
          <w:szCs w:val="28"/>
          <w:lang w:val="uk-UA" w:eastAsia="ru-RU"/>
        </w:rPr>
        <w:t xml:space="preserve">потребово-мотиваційного </w:t>
      </w:r>
      <w:r w:rsidRPr="008E7326">
        <w:rPr>
          <w:rFonts w:ascii="Times New Roman" w:eastAsia="Times New Roman" w:hAnsi="Times New Roman" w:cs="Times New Roman"/>
          <w:kern w:val="0"/>
          <w:sz w:val="28"/>
          <w:szCs w:val="28"/>
          <w:lang w:val="uk-UA" w:eastAsia="ru-RU"/>
        </w:rPr>
        <w:t xml:space="preserve">компоненту професійно-рефлексивної позиції майбутнього фахівця автомобільно-дорожньої галузі відбувалось через спрямування студентів до рефлексії власних мотивів вибору професії (за методикою В. Семиченко) та мотивів навчання (за методикою А. Реана, В. Якуніна) Організація рефлексії результатів тестування відбувалась через знаходження відповіді на питання, що стосуються відповідності реального інтересу до професії з майбутніми очікуваннями від її особистісної життєвої результативності. Унаслідок такої рефлексивної діяльності студенти поступово усвідомлювали, що мотиви професійного вибору не є сталими на все життя, вони змінюються за змістом та рівнем виявлення, а отже, рефлексію особистих мотивів (не лише професійної, а будь-якої діяльності) слід здійснювати своєчасно не лише перед її початком, а й упродовж перебігу. У бесідах зі студентами було визначено, що у більшості з них мотивація до діяльності знижується через ускладнення, про які раніше не було відомо, тож рефлексія знань (інформативності) про діяльність, яка є бажаною, також дозволяє усвідомлювати рівень її складності відповідно ресурсів, необхідних для її здійснення. </w:t>
      </w:r>
    </w:p>
    <w:p w:rsidR="008E7326" w:rsidRPr="008E7326" w:rsidRDefault="008E7326" w:rsidP="008E7326">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Організація рефлексії професійних мотивів відбувалася через створення та реалізацію на різних етапах навчання програми корекції мотивації професійного вибору. На 1 – 2 курсах навчання на основі усвідомлення студентами сформованості особистих професійних здібностей відбувалася корекція особистих життєвих установок відповідно до професії, на 3 – 4 курсі на основі усвідомлення рівня особистих ресурсів студенти спрямовувалися до корекції мотивів вибору вектору працевлаштування у межах професії. Зазначений підхід до організації рефлексії професійних мотивів пояснюємо спіралеподібністю опрацювання отриманої інформації з її подальшою корекцією на іншому рівні. Найбільш ефективними рефлексивними засобами цього процесу визначили техніку «Змагання мотивів», що дозволяла студентам усвідомлювати реальність здійснення бажання; рефлексія превалювання професійних мотивів певного виду (внутрішніх, зовнішніх позитивних та зовнішніх негативних) за методикою М. Замфір, що дозволяла визначити чинники, які впливають на досягнення оптимального мотиваційного комплексу: активності, що спричиняється намаганням досягти певних позитивних результатів та емоційної стабільності; рефлексія вектору майбутнього працевлаштування студентів через вибудовування «Дорожньої карти» власних цілей на основі знань про реальний стан ринку праці у визначеному секторі та власні професійні ресурси.</w:t>
      </w:r>
    </w:p>
    <w:p w:rsidR="008E7326" w:rsidRPr="008E7326" w:rsidRDefault="008E7326" w:rsidP="008E7326">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Сформованість ціннісного та потребово-мотиваційного компонентів професійно-рефлексивної позиції майбутнього фахівця дозволила визначити рівень свідомості ставлення студентів до професійної діяльності, стійкість переконань щодо її результатів, що представлено у прояві мотиваційно-ціннісного критерію (Табл. 1). </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Формування когнітивно-діяльнісного компоненту </w:t>
      </w:r>
      <w:r w:rsidRPr="008E7326">
        <w:rPr>
          <w:rFonts w:ascii="Times New Roman" w:eastAsia="Times New Roman" w:hAnsi="Times New Roman" w:cs="Times New Roman"/>
          <w:kern w:val="0"/>
          <w:sz w:val="28"/>
          <w:szCs w:val="28"/>
          <w:lang w:val="uk-UA" w:eastAsia="ru-RU"/>
        </w:rPr>
        <w:t>професійно-рефлексивної позиції майбутнього фахівця автомобільно-дорожньої галузі відбувалося через створення на заняттях умов для особистої рефлексивної діяльності студента, яка проходила як у групових (рольові ігри, вирішення проблемних професійних ситуацій), так і в індивідуальній формах. Формування знань студентів про рефлексію відбувалось у процесі вивчення ними дисциплін гуманітарного циклу («Психологія», «Соціологія», «Комунікативні процеси у навчанні», «Методика викладання у вищій школі») шляхом залучення відповідних розділів у зміст програм та навчальних посібників, а рефлексивні уміння формувалися через залучення майбутніх фахівців до рефлексивної діяльності, найбільш ефективними засобами якої визначили відповіді на рефлексивні питання («Що Ви хотіли отримати у процесі цієї діяльності?», «Що отримали насправді?», «У чому виявляються співпадання (неспівпадання) планів, очікувань та реальних результатів?», «У чому Ви вбачаєте причини цих неспівпадань?») , результатом чого стала спрямованість майбутніх фахівців на планування кожної наступної діяльності з урахуванням результатів рефлексії минулих дій; тренінгову вправу «Твоя особиста гора», у процесі якої здійснювався самоаналіз особистих якостей з точки зору авторитетних для студента осіб; техніки рефлексивного слухання, що дозволяли здійснювати об’єктивний зв’язок із партнером, контролювати точність сприйняття почутого; рефлексивні вправи «Плюс – мінус – цікаво», «Екзамен»; застосування кейс-методів, що розвивало уміння мислити масштабно відповідно до вирішення професійних ситуацій; рефлексія діяльності на занятті, що здійснювалася через застосування незакінчених речень тощо. Ефективність представлених способів формування рефлексивного мислення студентів пояснюємо активністю їх реалізації у змісті різних навчальних дисциплін, результатом чого ставала систематичність, що формувала звичку до рефлексії, і, врешті-решт, рефлексивну позицію. Таким чином, виявлялася бінарність утворення професійно-рефлексивної позиції студентів.</w:t>
      </w:r>
    </w:p>
    <w:p w:rsidR="008E7326" w:rsidRPr="008E7326" w:rsidRDefault="008E7326" w:rsidP="008E7326">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p w:rsidR="008E7326" w:rsidRPr="008E7326" w:rsidRDefault="008E7326" w:rsidP="008E7326">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t>Таблиця 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Результати експериментальної роботи щодо сформованості потребово-мотиваційного та ціннісного компонентів професійно-рефлексивної позиції майбутнього фахівця автомобільно-дорожньої галузі (приріст у відсотках)</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 xml:space="preserve">(мотиваційно-ціннісний критерій)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c>
          <w:tcPr>
            <w:tcW w:w="6912"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Рівні сформованості / прояв критерію</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126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178 осіб</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116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150 осіб</w:t>
            </w:r>
          </w:p>
        </w:tc>
      </w:tr>
      <w:tr w:rsidR="008E7326" w:rsidRPr="008E7326" w:rsidTr="00387A93">
        <w:trPr>
          <w:trHeight w:val="4692"/>
        </w:trPr>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Високий:</w:t>
            </w:r>
            <w:r w:rsidRPr="008E7326">
              <w:rPr>
                <w:rFonts w:ascii="Times New Roman" w:eastAsia="Times New Roman" w:hAnsi="Times New Roman" w:cs="Times New Roman"/>
                <w:kern w:val="0"/>
                <w:sz w:val="24"/>
                <w:szCs w:val="24"/>
                <w:lang w:val="uk-UA" w:eastAsia="ru-RU"/>
              </w:rPr>
              <w:t xml:space="preserve"> чітко усвідомлене бажання бути реалізованим у професії, адекватно сформовані уявлення про зміст професійної діяльності (професійна спрямованість); </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 xml:space="preserve">глибока зацікавленість історією професії, інноваціями, що запроваджуються у ній, усвідомлення необхідності обраної професії для суспільства (інтерес до професії); </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чітко усвідомлені професійні цінності, орієнтація на відповідну до них діяльність, переважання критичності у визначенні ідеалів (авторитетних у професії осіб) для професійного наслідування (пріоритетні життєві цінності);</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усвідомлення можливих негативних наслідків професійної діяльності для суспільства, готовність брати відповідальність за них, спрямованість на урахування цих наслідків та їх запобігання в інноваційній професійній діяльності (ставлення до моральної відповідальності за результати професійної діяльності).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+18,3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+22,2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+12,7</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+10,7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+13,5</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+6,9</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+6,9</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+5,2</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w:t>
            </w:r>
          </w:p>
        </w:tc>
      </w:tr>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Середній:</w:t>
            </w:r>
            <w:r w:rsidRPr="008E7326">
              <w:rPr>
                <w:rFonts w:ascii="Times New Roman" w:eastAsia="Times New Roman" w:hAnsi="Times New Roman" w:cs="Times New Roman"/>
                <w:kern w:val="0"/>
                <w:sz w:val="24"/>
                <w:szCs w:val="24"/>
                <w:lang w:val="uk-UA" w:eastAsia="ru-RU"/>
              </w:rPr>
              <w:t xml:space="preserve"> загальне позитивне, але здебільшого пасивне або ситуативне ставлення до можливості реалізації у професії, допускаються варіанти зміни галузі професійної реалізації; уявлення про зміст професійної діяльності є нечіткими та здебільшого ідеалістичними (професійна спрямованість);</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поверховість інтересу до професії, що обумовлюється переважно зовнішніми мотивами престижу; концентрація інтересу на окремих частинах професії (інтерес до професії);</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пріоритетність професійних цінностей є ситуативним; некритичне визначення ідеалів для професійного наслідування внаслідок виявлення активного конформізму в проблемних ситуаціях (пріоритетні життєві цінності);</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усвідомлення можливих негативних наслідків професійної діяльності для суспільства разом із неготовністю брати за них особисту відповідальність, що стає причиною уникнення інноваційної професійної діяльності (ставлення до моральної відповідальності за результати професійної діяльності).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+9,5</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+8,4</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+4,3</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tc>
      </w:tr>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Низький:</w:t>
            </w:r>
            <w:r w:rsidRPr="008E7326">
              <w:rPr>
                <w:rFonts w:ascii="Times New Roman" w:eastAsia="Times New Roman" w:hAnsi="Times New Roman" w:cs="Times New Roman"/>
                <w:kern w:val="0"/>
                <w:sz w:val="24"/>
                <w:szCs w:val="24"/>
                <w:lang w:val="uk-UA" w:eastAsia="ru-RU"/>
              </w:rPr>
              <w:t xml:space="preserve"> індиферентне або негативне ставлення до майбутньої професії, незадоволеність її вибором, часто демонстративне  невідвідування навчальних занять з поясненням їх непотрібності у подальшому житті; активна спрямованість на зміну професії одразу ж після закінчення ВНЗ або переривання навчання (професійна спрямованість);</w:t>
            </w:r>
          </w:p>
          <w:p w:rsidR="008E7326" w:rsidRPr="008E7326" w:rsidRDefault="008E7326" w:rsidP="008E7326">
            <w:pPr>
              <w:widowControl/>
              <w:tabs>
                <w:tab w:val="clear" w:pos="709"/>
                <w:tab w:val="left" w:pos="-142"/>
                <w:tab w:val="left" w:pos="142"/>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 xml:space="preserve">невизначеність інтересу до професії; спрямованість на </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-16,3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-13,8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r>
    </w:tbl>
    <w:p w:rsidR="008E7326" w:rsidRPr="008E7326" w:rsidRDefault="008E7326" w:rsidP="008E7326">
      <w:pPr>
        <w:widowControl/>
        <w:tabs>
          <w:tab w:val="clear" w:pos="709"/>
        </w:tabs>
        <w:suppressAutoHyphens w:val="0"/>
        <w:spacing w:after="0" w:line="276" w:lineRule="auto"/>
        <w:ind w:left="7080" w:firstLine="708"/>
        <w:rPr>
          <w:rFonts w:ascii="Times New Roman" w:eastAsia="Times New Roman" w:hAnsi="Times New Roman" w:cs="Times New Roman"/>
          <w:i/>
          <w:kern w:val="0"/>
          <w:sz w:val="28"/>
          <w:szCs w:val="28"/>
          <w:lang w:val="uk-UA" w:eastAsia="en-US"/>
        </w:rPr>
      </w:pPr>
    </w:p>
    <w:p w:rsidR="008E7326" w:rsidRPr="008E7326" w:rsidRDefault="008E7326" w:rsidP="008E7326">
      <w:pPr>
        <w:widowControl/>
        <w:tabs>
          <w:tab w:val="clear" w:pos="709"/>
        </w:tabs>
        <w:suppressAutoHyphens w:val="0"/>
        <w:spacing w:after="0" w:line="276" w:lineRule="auto"/>
        <w:ind w:left="7080" w:firstLine="708"/>
        <w:rPr>
          <w:rFonts w:ascii="Times New Roman" w:eastAsia="Times New Roman" w:hAnsi="Times New Roman" w:cs="Times New Roman"/>
          <w:i/>
          <w:kern w:val="0"/>
          <w:sz w:val="28"/>
          <w:szCs w:val="28"/>
          <w:lang w:val="uk-UA" w:eastAsia="en-US"/>
        </w:rPr>
      </w:pPr>
    </w:p>
    <w:p w:rsidR="008E7326" w:rsidRPr="008E7326" w:rsidRDefault="008E7326" w:rsidP="008E7326">
      <w:pPr>
        <w:widowControl/>
        <w:tabs>
          <w:tab w:val="clear" w:pos="709"/>
        </w:tabs>
        <w:suppressAutoHyphens w:val="0"/>
        <w:spacing w:after="0" w:line="276" w:lineRule="auto"/>
        <w:ind w:left="7080" w:firstLine="708"/>
        <w:rPr>
          <w:rFonts w:ascii="Times New Roman" w:eastAsia="Times New Roman" w:hAnsi="Times New Roman" w:cs="Times New Roman"/>
          <w:i/>
          <w:kern w:val="0"/>
          <w:sz w:val="28"/>
          <w:szCs w:val="28"/>
          <w:lang w:val="uk-UA" w:eastAsia="en-US"/>
        </w:rPr>
      </w:pPr>
      <w:r w:rsidRPr="008E7326">
        <w:rPr>
          <w:rFonts w:ascii="Times New Roman" w:eastAsia="Times New Roman" w:hAnsi="Times New Roman" w:cs="Times New Roman"/>
          <w:i/>
          <w:kern w:val="0"/>
          <w:sz w:val="28"/>
          <w:szCs w:val="28"/>
          <w:lang w:val="uk-UA" w:eastAsia="en-US"/>
        </w:rPr>
        <w:t>Продовж. табл.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142"/>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реалізацію в інших галузях суспільного життя; може виявлятись у надмірній захопленості громадською роботою (інтерес до професії);</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професійні цінності не є пріоритетними; їх визнання залежить від реальних пропозицій у майбутньому працевлаштуванні; у період студентства зміщення пріоритетів відбувається в напрямі отримання яскравих життєвих вражень, визнання особистої значущості у студентському колективі (пріоритетні життєві цінності);</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неусвідомлення негативних наслідків професійної діяльності для суспільства; невміння визначати логічні причинно-наслідкові зв’язки (ставлення до моральної відповідальності за результати професійної діяльності).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-24,6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-22,2</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-11,8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-21,9</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-9,5</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-7,3</w:t>
            </w:r>
          </w:p>
        </w:tc>
      </w:tr>
    </w:tbl>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Формування професійно-рефлексивної позиції майбутніх фахівців активно відбувалось у процесі аналізу результатів навчально-виробничих практик, а також у процесі отримання консультацій з фахових дисциплін (3 – 5 курси) за потребою студента після їх рефлексії окремих професійних компетенцій під час самостійної роботи.</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Результат сформованості когнітивно-діяльнісного компоненту професійно-рефлексивної позиції майбутніх фахівців автомобільно-дорожньої галузі мав вираження в постійних актах самоспостереження, самопізнання та самоаналізу студентів (Табл. 2).</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t>Таблиця 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Результати експериментальної роботи щодо сформованості когнітивно-діяльнісного компоненту професійно-рефлексивної позиції майбутнього фахівця автомобільно-дорожньої галузі (приріст у відсотках)</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(компетентнісно-поведінковий критерій)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c>
          <w:tcPr>
            <w:tcW w:w="6912"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Рівні сформованості / прояв критерію</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126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178 осіб</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116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150 осіб</w:t>
            </w:r>
          </w:p>
        </w:tc>
      </w:tr>
      <w:tr w:rsidR="008E7326" w:rsidRPr="008E7326" w:rsidTr="00387A93">
        <w:trPr>
          <w:trHeight w:val="2999"/>
        </w:trPr>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Високий</w:t>
            </w:r>
            <w:r w:rsidRPr="008E7326">
              <w:rPr>
                <w:rFonts w:ascii="Times New Roman" w:eastAsia="Times New Roman" w:hAnsi="Times New Roman" w:cs="Times New Roman"/>
                <w:kern w:val="0"/>
                <w:sz w:val="24"/>
                <w:szCs w:val="24"/>
                <w:lang w:val="uk-UA" w:eastAsia="ru-RU"/>
              </w:rPr>
              <w:t xml:space="preserve"> рівень сформованості переважної більшості фахових компетенцій, усвідомлення необхідності бути компетентним не лише у галузі спеціальних дисциплін, але й тих, що формують загально професійні компетенції (мовленнєву, зокрема іншомовну, психологічну, культурологічну, правову тощо) (сформованість фахових компетенцій);</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активне бажання брати участь у заходах, що дозволяють реалізовуватись у професії, затребуваність у студентських наукових товариствах, госпдоговорних темах з орієнтацією на майбутнє працевлаштування (активність у професійному самовиявленні).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+11,9</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+17,5</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+13,5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+14,1</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w:t>
            </w:r>
          </w:p>
        </w:tc>
      </w:tr>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Середній</w:t>
            </w:r>
            <w:r w:rsidRPr="008E7326">
              <w:rPr>
                <w:rFonts w:ascii="Times New Roman" w:eastAsia="Times New Roman" w:hAnsi="Times New Roman" w:cs="Times New Roman"/>
                <w:kern w:val="0"/>
                <w:sz w:val="24"/>
                <w:szCs w:val="24"/>
                <w:lang w:val="uk-UA" w:eastAsia="ru-RU"/>
              </w:rPr>
              <w:t xml:space="preserve"> рівень сформованості переважної більшості компетенцій, необхідних у фаховій діяльності; залежність ставлення до навчання від інтересу до конкретної дисципліни; часткове усвідомлення необхідності самовдосконалення рівня фахової компетентності (сформованість фахових компетенцій);</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ситуативне бажання брати участь у позанавчальних професійних заходах (активність у професійному самовиявленні).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+7,9</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+12,4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+11,2</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tc>
      </w:tr>
    </w:tbl>
    <w:p w:rsidR="008E7326" w:rsidRPr="008E7326" w:rsidRDefault="008E7326" w:rsidP="008E7326">
      <w:pPr>
        <w:widowControl/>
        <w:tabs>
          <w:tab w:val="clear" w:pos="709"/>
        </w:tabs>
        <w:suppressAutoHyphens w:val="0"/>
        <w:spacing w:after="0" w:line="276" w:lineRule="auto"/>
        <w:ind w:firstLine="0"/>
        <w:rPr>
          <w:rFonts w:ascii="Times New Roman" w:eastAsia="Times New Roman" w:hAnsi="Times New Roman" w:cs="Times New Roman"/>
          <w:i/>
          <w:kern w:val="0"/>
          <w:sz w:val="28"/>
          <w:szCs w:val="28"/>
          <w:lang w:val="uk-UA" w:eastAsia="en-US"/>
        </w:rPr>
      </w:pP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t>Продовж. табл. 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 xml:space="preserve">Фахові компетенції переважно сформовані на </w:t>
            </w:r>
            <w:r w:rsidRPr="008E7326">
              <w:rPr>
                <w:rFonts w:ascii="Times New Roman" w:eastAsia="Times New Roman" w:hAnsi="Times New Roman" w:cs="Times New Roman"/>
                <w:b/>
                <w:i/>
                <w:kern w:val="0"/>
                <w:sz w:val="24"/>
                <w:szCs w:val="24"/>
                <w:lang w:val="uk-UA" w:eastAsia="ru-RU"/>
              </w:rPr>
              <w:t>низькому рівні</w:t>
            </w:r>
            <w:r w:rsidRPr="008E7326">
              <w:rPr>
                <w:rFonts w:ascii="Times New Roman" w:eastAsia="Times New Roman" w:hAnsi="Times New Roman" w:cs="Times New Roman"/>
                <w:kern w:val="0"/>
                <w:sz w:val="24"/>
                <w:szCs w:val="24"/>
                <w:lang w:val="uk-UA" w:eastAsia="ru-RU"/>
              </w:rPr>
              <w:t>, що пояснюється не дисциплінованістю у відвідуванні занять (сформованість фахових компетенцій);</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відсутність бажання бути причетним до професійної спільноти, що пояснюється невмінням та небажанням здійснювати рефлексію професійної спрямованості (активність у професійному самовиявленні).</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-24,6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-25,4</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-25,9</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-25,3</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-8,6</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-7,6</w:t>
            </w:r>
          </w:p>
        </w:tc>
      </w:tr>
    </w:tbl>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У формуванні аналітико-корекційного компоненту </w:t>
      </w:r>
      <w:r w:rsidRPr="008E7326">
        <w:rPr>
          <w:rFonts w:ascii="Times New Roman" w:eastAsia="Times New Roman" w:hAnsi="Times New Roman" w:cs="Times New Roman"/>
          <w:kern w:val="0"/>
          <w:sz w:val="28"/>
          <w:szCs w:val="28"/>
          <w:lang w:val="uk-UA" w:eastAsia="ru-RU"/>
        </w:rPr>
        <w:t xml:space="preserve">чітко простежувалася спіралеподібність виявлення, оскільки усвідомлення кожної проблеми у професійній реалізації призводило до зміни поведінки, результатом чого ставав позитивний ефект. Так, відбувалося спрямування студентів на адекватність у визначенні активних та потенційних ресурсів, які сприяють професійному вдосконаленню; корекцію особистих професійних домагань відповідно до усвідомлення вимог потенційних роботодавців. Ефективними засобами у формуванні визначеного компоненту були організація рефлексивного самооцінювання студентів у процесі захисту ними творчих робіт, результатом чого стало усвідомлення майбутніми фахівцями більшою мірою перевищених прогнозів щодо власної успішності; виконання вправ на самопізнання та самоусвідомлення («Аффірмації», «Імена – якості», «Мій сусід – найкращий»); корекція самооцінки та рівня домагань (за методикою Ф. Хоппе); допомога у процесі пошуку студентами першого робочого місця (залучення до аналізу резюме та вакансій, допомога в складанні резюме, підготовці до співбесіди тощо); залучення студентів до самоаналізу характеристики керівника навчально-виробничої практики; застосування методу форсайт із метою спрямування студентів до рефлексії можливих шляхів розвитку обраної професії в майбутньому, а відповідно – самокорекцію професійно необхідних компетенцій та якостей. </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 xml:space="preserve">Формування емоційно-регулятивного </w:t>
      </w:r>
      <w:r w:rsidRPr="008E7326">
        <w:rPr>
          <w:rFonts w:ascii="Times New Roman" w:eastAsia="Times New Roman" w:hAnsi="Times New Roman" w:cs="Times New Roman"/>
          <w:kern w:val="0"/>
          <w:sz w:val="28"/>
          <w:szCs w:val="28"/>
          <w:lang w:val="uk-UA" w:eastAsia="ru-RU"/>
        </w:rPr>
        <w:t>компоненту професійно-рефлексивної позиції майбутніх фахівців автомобільно-дорожньої галузі було пов’язане із впливом на особистісну та міжособистісну види рефлексії, оскільки вважаємо, що будь-яка професійна діяльність відбувається як діяльність певної кількості суб’єктів, кожен із яких усвідомлює й інтерпретує її результати по-різному, а значить необхідності набуває формування у студентів умінь рефлексувати власні емоційні реакції. Отже, формування емоційно-регулятивного компоненту професійно-рефлексивної позиції майбутніх фахівців організовували відповідно до мети формування умінь майбутніх фахівців регулювати емоційні стани, усвідомлювати їх як реакції на результати власної діяльності; спрямування до виявлення студентами інтернального локус-контролю як адекватної відповідальності за наслідки власної недосконалості у діяльності. Для цього втілювали в цикл занять із психології вправи на розвиток емоційної сфери особистості (із досвіду Л. Мітіної); організовували навчально-професійні ситуації, спрямовані на актуалізацію ресурсів для зменшення негативних наслідків у конфліктних ситуаціях (відмова партнерів підписати контракт, присвоєння колегою авторства спільного проекту тощо); ознайомлювали майбутніх фахівців із виявленням у поведінці людини механізмів психологічного захисту з метою застереження неконструктивних способів поведінки та надавали рекомендації щодо звільнення від захисної поведінки; пропонували методи набуття студентами емоційної компетентності (вправа «Словник емоцій та почуттів», техніка ідентифікації емоцій «Фантом»); рекомендували здійснення емоційного самоаналізу в процесі виконання домашніх завдань «Емоційний аналіз дня».</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Результатом сформованості емоційно-регулятивного та аналітико-корекційного компоненту професійно-рефлексивної позиції стала критичність самооцінки рівня сформованості професійно-важливих якостей та особистих ресурсів, а також рівня професійних домагань майбутніх фахівців відповідно до усвідомлення ними зовнішньої оцінки. Сформованість зазначених компонентів представлено у прояві оцінно-корекційного критерію (Табл. 3).</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r>
      <w:r w:rsidRPr="008E7326">
        <w:rPr>
          <w:rFonts w:ascii="Times New Roman" w:eastAsia="Times New Roman" w:hAnsi="Times New Roman" w:cs="Times New Roman"/>
          <w:kern w:val="0"/>
          <w:sz w:val="28"/>
          <w:szCs w:val="28"/>
          <w:lang w:val="uk-UA" w:eastAsia="ru-RU"/>
        </w:rPr>
        <w:tab/>
        <w:t>Таблиця 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Результати експериментальної роботи щодо сформованості емоційно-регулятивного та аналітико-корекційного компонентів професійно-рефлексивної позиції майбутнього фахівця автомобільно-дорожньої галузі (приріст у відсотках)</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8E7326">
        <w:rPr>
          <w:rFonts w:ascii="Times New Roman" w:eastAsia="Times New Roman" w:hAnsi="Times New Roman" w:cs="Times New Roman"/>
          <w:b/>
          <w:kern w:val="0"/>
          <w:sz w:val="28"/>
          <w:szCs w:val="28"/>
          <w:lang w:val="uk-UA" w:eastAsia="en-US"/>
        </w:rPr>
        <w:t>(оцінно-корекційний критерій)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c>
          <w:tcPr>
            <w:tcW w:w="6912"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Рівні сформованості / прояв критерію</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126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ЕГ-2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178 осіб</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116 осіб</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КГ-2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r w:rsidRPr="008E7326">
              <w:rPr>
                <w:rFonts w:ascii="Times New Roman" w:eastAsia="Times New Roman" w:hAnsi="Times New Roman" w:cs="Times New Roman"/>
                <w:b/>
                <w:kern w:val="0"/>
                <w:sz w:val="24"/>
                <w:szCs w:val="24"/>
                <w:lang w:val="uk-UA" w:eastAsia="ru-RU"/>
              </w:rPr>
              <w:t>150 осіб</w:t>
            </w:r>
          </w:p>
        </w:tc>
      </w:tr>
      <w:tr w:rsidR="008E7326" w:rsidRPr="008E7326" w:rsidTr="00387A93">
        <w:trPr>
          <w:trHeight w:val="4426"/>
        </w:trPr>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Високий:</w:t>
            </w:r>
            <w:r w:rsidRPr="008E7326">
              <w:rPr>
                <w:rFonts w:ascii="Times New Roman" w:eastAsia="Times New Roman" w:hAnsi="Times New Roman" w:cs="Times New Roman"/>
                <w:kern w:val="0"/>
                <w:sz w:val="24"/>
                <w:szCs w:val="24"/>
                <w:lang w:val="uk-UA" w:eastAsia="ru-RU"/>
              </w:rPr>
              <w:t xml:space="preserve"> усвідомлення бар’єрів професійної діяльності як необхідності здійснення рефлексії їх причин та корекції діяльності (ставлення до бар’єрів професійної діяльності);</w:t>
            </w:r>
          </w:p>
          <w:p w:rsidR="008E7326" w:rsidRPr="008E7326" w:rsidRDefault="008E7326" w:rsidP="008E7326">
            <w:pPr>
              <w:widowControl/>
              <w:tabs>
                <w:tab w:val="clear" w:pos="709"/>
                <w:tab w:val="left" w:pos="-142"/>
                <w:tab w:val="left" w:pos="142"/>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виявлення інтернального локус-контролю, критичність поведінки, визнання особистих помилок (вид локус-контролю у</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ситуаціях неуспіху);</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адекватна самооцінка внаслідок постійної рефлексії результатів та процесу діяльності (адекватність самооцінки);</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усвідомлення особистих професійних домагань, їх адекватність відповідно рівня професійної готовності (адекватність рівня професійних домагань);</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усвідомлення необхідності самовдосконалюватись у професії, розуміння внаслідок рефлексії своєї недосконалості, тяжіння до ідеалу, існування чіткого плану розвитку професійної майстерності (ставлення до самовдосконалення).</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+14,3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+18,3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+14,3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+15,1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+17,5</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+11,8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+18.6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+12,4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+15,7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+15,2</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+6,9</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+4,3</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tc>
      </w:tr>
      <w:tr w:rsidR="008E7326" w:rsidRPr="008E7326" w:rsidTr="00387A93">
        <w:trPr>
          <w:trHeight w:val="553"/>
        </w:trPr>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Середній:</w:t>
            </w:r>
            <w:r w:rsidRPr="008E7326">
              <w:rPr>
                <w:rFonts w:ascii="Times New Roman" w:eastAsia="Times New Roman" w:hAnsi="Times New Roman" w:cs="Times New Roman"/>
                <w:kern w:val="0"/>
                <w:sz w:val="24"/>
                <w:szCs w:val="24"/>
                <w:lang w:val="uk-UA" w:eastAsia="ru-RU"/>
              </w:rPr>
              <w:t xml:space="preserve"> усвідомлення бар’єрів професійної діяльності, разом із частковим здійсненням рефлексії, зокрема аналіз причин неуспіху проводиться під керівництвом педагога, при цьому корекція подальшої діяльності відбувається не завжди (ставлення до бар’єрів професійної діяльності);</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локус контроль нестабільний: інтернальний – у ситуаціях обізнаності інших про причини неуспіху; екстернальний – коли про ці причини ніхто не знає; рефлексія відбувається, але її результати не завжди представляються партнерам у діяльності (вид локус-контролю у ситуаціях неуспіху);</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порушення адекватності самооцінки в проблемних ситуаціях, пов’язана із емоційною нестабільністю особистості (в ситуаціях, що є емоційно провокованими, рефлексія відсутня) (адекватність самооцінки);</w:t>
            </w:r>
          </w:p>
          <w:p w:rsidR="008E7326" w:rsidRPr="008E7326" w:rsidRDefault="008E7326" w:rsidP="008E7326">
            <w:pPr>
              <w:widowControl/>
              <w:tabs>
                <w:tab w:val="clear" w:pos="709"/>
                <w:tab w:val="left" w:pos="-142"/>
                <w:tab w:val="left" w:pos="142"/>
              </w:tabs>
              <w:suppressAutoHyphens w:val="0"/>
              <w:spacing w:after="0" w:line="240" w:lineRule="auto"/>
              <w:ind w:firstLine="0"/>
              <w:jc w:val="left"/>
              <w:rPr>
                <w:rFonts w:ascii="Times New Roman" w:eastAsia="Times New Roman" w:hAnsi="Times New Roman" w:cs="Times New Roman"/>
                <w:b/>
                <w:i/>
                <w:kern w:val="0"/>
                <w:sz w:val="24"/>
                <w:szCs w:val="24"/>
                <w:lang w:val="uk-UA" w:eastAsia="ru-RU"/>
              </w:rPr>
            </w:pP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+10,3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+9,5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+15,1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+20,8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+3,5</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+4,3</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r>
    </w:tbl>
    <w:p w:rsidR="008E7326" w:rsidRPr="008E7326" w:rsidRDefault="008E7326" w:rsidP="008E7326">
      <w:pPr>
        <w:widowControl/>
        <w:tabs>
          <w:tab w:val="clear" w:pos="709"/>
        </w:tabs>
        <w:suppressAutoHyphens w:val="0"/>
        <w:spacing w:after="0" w:line="276" w:lineRule="auto"/>
        <w:ind w:firstLine="0"/>
        <w:rPr>
          <w:rFonts w:ascii="Calibri" w:eastAsia="Times New Roman" w:hAnsi="Calibri" w:cs="Times New Roman"/>
          <w:kern w:val="0"/>
          <w:lang w:val="uk-UA" w:eastAsia="en-US"/>
        </w:rPr>
      </w:pPr>
    </w:p>
    <w:p w:rsidR="008E7326" w:rsidRPr="008E7326" w:rsidRDefault="008E7326" w:rsidP="008E7326">
      <w:pPr>
        <w:widowControl/>
        <w:tabs>
          <w:tab w:val="clear" w:pos="709"/>
        </w:tabs>
        <w:suppressAutoHyphens w:val="0"/>
        <w:spacing w:after="0" w:line="276" w:lineRule="auto"/>
        <w:ind w:firstLine="0"/>
        <w:rPr>
          <w:rFonts w:ascii="Calibri" w:eastAsia="Times New Roman" w:hAnsi="Calibri" w:cs="Times New Roman"/>
          <w:kern w:val="0"/>
          <w:lang w:val="uk-UA" w:eastAsia="en-US"/>
        </w:rPr>
      </w:pPr>
    </w:p>
    <w:p w:rsidR="008E7326" w:rsidRPr="008E7326" w:rsidRDefault="008E7326" w:rsidP="008E7326">
      <w:pPr>
        <w:widowControl/>
        <w:tabs>
          <w:tab w:val="clear" w:pos="709"/>
        </w:tabs>
        <w:suppressAutoHyphens w:val="0"/>
        <w:spacing w:after="0" w:line="276" w:lineRule="auto"/>
        <w:ind w:firstLine="0"/>
        <w:rPr>
          <w:rFonts w:ascii="Times New Roman" w:eastAsia="Times New Roman" w:hAnsi="Times New Roman" w:cs="Times New Roman"/>
          <w:i/>
          <w:kern w:val="0"/>
          <w:sz w:val="28"/>
          <w:szCs w:val="28"/>
          <w:lang w:val="uk-UA" w:eastAsia="en-US"/>
        </w:rPr>
      </w:pP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r>
      <w:r w:rsidRPr="008E7326">
        <w:rPr>
          <w:rFonts w:ascii="Times New Roman" w:eastAsia="Times New Roman" w:hAnsi="Times New Roman" w:cs="Times New Roman"/>
          <w:i/>
          <w:kern w:val="0"/>
          <w:sz w:val="28"/>
          <w:szCs w:val="28"/>
          <w:lang w:val="uk-UA" w:eastAsia="en-US"/>
        </w:rPr>
        <w:tab/>
        <w:t>Продовж. табл.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851"/>
        <w:gridCol w:w="850"/>
        <w:gridCol w:w="851"/>
        <w:gridCol w:w="850"/>
      </w:tblGrid>
      <w:tr w:rsidR="008E7326" w:rsidRPr="008E7326" w:rsidTr="00387A93">
        <w:trPr>
          <w:trHeight w:val="2177"/>
        </w:trPr>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142"/>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професійні домагання занижені відповідно рівня професійної готовності; виявлення тенденцій у професійній поведінці задовольнятись малими результатами (адекватність рівня професійних домагань);</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частково-позитивне ставлення до самовдосконалення, що залежить від зовнішніх стимулів (зауважень, пропозицій тощо), рефлексія не є причиною самовдосконалення (ставлення до самовдосконалення).</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+18,3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+13,5</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+17,4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+8,4</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+2,6</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w:t>
            </w:r>
          </w:p>
        </w:tc>
      </w:tr>
      <w:tr w:rsidR="008E7326" w:rsidRPr="008E7326" w:rsidTr="00387A93">
        <w:tc>
          <w:tcPr>
            <w:tcW w:w="6912" w:type="dxa"/>
          </w:tcPr>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b/>
                <w:i/>
                <w:kern w:val="0"/>
                <w:sz w:val="24"/>
                <w:szCs w:val="24"/>
                <w:lang w:val="uk-UA" w:eastAsia="ru-RU"/>
              </w:rPr>
              <w:t>Низький:</w:t>
            </w:r>
            <w:r w:rsidRPr="008E7326">
              <w:rPr>
                <w:rFonts w:ascii="Times New Roman" w:eastAsia="Times New Roman" w:hAnsi="Times New Roman" w:cs="Times New Roman"/>
                <w:kern w:val="0"/>
                <w:sz w:val="24"/>
                <w:szCs w:val="24"/>
                <w:lang w:val="uk-UA" w:eastAsia="ru-RU"/>
              </w:rPr>
              <w:t xml:space="preserve"> неусвідомлення бар’єрів професійної діяльності, постійне повторення типових помилок у навчально-професійній діяльності, відсутність рефлексії (ставлення до бар’єрів професійної діяльності);</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виявлений екстернальний локус-контроль; невизнання своєї провини в ситуаціях неуспіху; відсутність рефлексії (вид локус-контролю в ситуаціях неуспіху);</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неадекватно завищена або занижена самооцінка, пов’язана із категоричністю або тривожністю поведінки, відсутність рефлексії (адекватність самооцінки);</w:t>
            </w:r>
          </w:p>
          <w:p w:rsidR="008E7326" w:rsidRPr="008E7326" w:rsidRDefault="008E7326" w:rsidP="008E7326">
            <w:pPr>
              <w:widowControl/>
              <w:tabs>
                <w:tab w:val="clear" w:pos="709"/>
                <w:tab w:val="left" w:pos="-142"/>
                <w:tab w:val="left" w:pos="142"/>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професійні домагання завищені відповідно рівня професійної готовності, некритичність мислення, демонстративність професійної поведінки (адекватність рівня професійних домагань);</w:t>
            </w:r>
          </w:p>
          <w:p w:rsidR="008E7326" w:rsidRPr="008E7326" w:rsidRDefault="008E7326" w:rsidP="008E7326">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відсутність потреби у самовдосконаленні внаслідок неадекватності професійних домагань (ставлення до самовдосконалення).</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-24,6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-29,4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-33,4</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-31</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-20,2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-33,1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-23,6</w:t>
            </w:r>
          </w:p>
        </w:tc>
        <w:tc>
          <w:tcPr>
            <w:tcW w:w="851"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-5,1</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-7,8</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-4,2</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-8,6</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-6,9</w:t>
            </w:r>
          </w:p>
        </w:tc>
        <w:tc>
          <w:tcPr>
            <w:tcW w:w="850" w:type="dxa"/>
          </w:tcPr>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-5,3</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-4,7</w:t>
            </w: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8E7326" w:rsidRPr="008E7326" w:rsidRDefault="008E7326" w:rsidP="008E7326">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8E7326">
              <w:rPr>
                <w:rFonts w:ascii="Times New Roman" w:eastAsia="Times New Roman" w:hAnsi="Times New Roman" w:cs="Times New Roman"/>
                <w:kern w:val="0"/>
                <w:sz w:val="24"/>
                <w:szCs w:val="24"/>
                <w:lang w:val="uk-UA" w:eastAsia="ru-RU"/>
              </w:rPr>
              <w:t>-6</w:t>
            </w:r>
          </w:p>
        </w:tc>
      </w:tr>
    </w:tbl>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Таким чином, </w:t>
      </w:r>
      <w:r w:rsidRPr="008E7326">
        <w:rPr>
          <w:rFonts w:ascii="Times New Roman" w:eastAsia="Times New Roman" w:hAnsi="Times New Roman" w:cs="Times New Roman"/>
          <w:i/>
          <w:kern w:val="0"/>
          <w:sz w:val="28"/>
          <w:szCs w:val="28"/>
          <w:lang w:val="uk-UA" w:eastAsia="ru-RU"/>
        </w:rPr>
        <w:t xml:space="preserve">результатом формувального етапу </w:t>
      </w:r>
      <w:r w:rsidRPr="008E7326">
        <w:rPr>
          <w:rFonts w:ascii="Times New Roman" w:eastAsia="Times New Roman" w:hAnsi="Times New Roman" w:cs="Times New Roman"/>
          <w:kern w:val="0"/>
          <w:sz w:val="28"/>
          <w:szCs w:val="28"/>
          <w:lang w:val="uk-UA" w:eastAsia="ru-RU"/>
        </w:rPr>
        <w:t xml:space="preserve">стала сформованість </w:t>
      </w:r>
      <w:r w:rsidRPr="008E7326">
        <w:rPr>
          <w:rFonts w:ascii="Times New Roman" w:eastAsia="Times New Roman" w:hAnsi="Times New Roman" w:cs="Times New Roman"/>
          <w:i/>
          <w:kern w:val="0"/>
          <w:sz w:val="28"/>
          <w:szCs w:val="28"/>
          <w:lang w:val="uk-UA" w:eastAsia="ru-RU"/>
        </w:rPr>
        <w:t xml:space="preserve">ціннісного, потребово-мотиваційного, когнітивно-діяльнісного, емоційно-регулятивного та аналітико-корекційного компонентів </w:t>
      </w:r>
      <w:r w:rsidRPr="008E7326">
        <w:rPr>
          <w:rFonts w:ascii="Times New Roman" w:eastAsia="Times New Roman" w:hAnsi="Times New Roman" w:cs="Times New Roman"/>
          <w:kern w:val="0"/>
          <w:sz w:val="28"/>
          <w:szCs w:val="28"/>
          <w:lang w:val="uk-UA" w:eastAsia="ru-RU"/>
        </w:rPr>
        <w:t>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tLeast"/>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i/>
          <w:kern w:val="0"/>
          <w:sz w:val="28"/>
          <w:szCs w:val="28"/>
          <w:lang w:val="uk-UA" w:eastAsia="ru-RU"/>
        </w:rPr>
        <w:t>На контрольному етапі</w:t>
      </w:r>
      <w:r w:rsidRPr="008E7326">
        <w:rPr>
          <w:rFonts w:ascii="Times New Roman" w:eastAsia="Times New Roman" w:hAnsi="Times New Roman" w:cs="Times New Roman"/>
          <w:kern w:val="0"/>
          <w:sz w:val="28"/>
          <w:szCs w:val="28"/>
          <w:lang w:val="uk-UA" w:eastAsia="ru-RU"/>
        </w:rPr>
        <w:t xml:space="preserve"> аналізувалися результати дієвості науково-методичної системи формування професійно-рефлексивної позиції майбутнього фахівця автомобільно-дорожньої галузі, здійснювався якісний і кількісний аналіз результатів за допомогою методів математичної статистики.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Проведене дослідження підтвердило основні положення висунутої гіпотези та дозволило сформулювати </w:t>
      </w:r>
      <w:r w:rsidRPr="008E7326">
        <w:rPr>
          <w:rFonts w:ascii="Times New Roman" w:eastAsia="Times New Roman" w:hAnsi="Times New Roman" w:cs="Times New Roman"/>
          <w:b/>
          <w:kern w:val="0"/>
          <w:sz w:val="28"/>
          <w:szCs w:val="28"/>
          <w:lang w:val="uk-UA" w:eastAsia="ru-RU"/>
        </w:rPr>
        <w:t>висновки</w:t>
      </w:r>
      <w:r w:rsidRPr="008E7326">
        <w:rPr>
          <w:rFonts w:ascii="Times New Roman" w:eastAsia="Times New Roman" w:hAnsi="Times New Roman" w:cs="Times New Roman"/>
          <w:kern w:val="0"/>
          <w:sz w:val="28"/>
          <w:szCs w:val="28"/>
          <w:lang w:val="uk-UA" w:eastAsia="ru-RU"/>
        </w:rPr>
        <w:t xml:space="preserve"> відповідно до поставлених завдань:</w:t>
      </w:r>
    </w:p>
    <w:p w:rsidR="008E7326" w:rsidRPr="008E7326" w:rsidRDefault="008E7326" w:rsidP="008E7326">
      <w:pPr>
        <w:widowControl/>
        <w:numPr>
          <w:ilvl w:val="0"/>
          <w:numId w:val="13"/>
        </w:numPr>
        <w:tabs>
          <w:tab w:val="clear" w:pos="709"/>
          <w:tab w:val="left" w:pos="-142"/>
          <w:tab w:val="left" w:pos="993"/>
        </w:tabs>
        <w:suppressAutoHyphens w:val="0"/>
        <w:spacing w:after="0" w:line="240" w:lineRule="auto"/>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Методологічними засадами дослідження проблеми формування професійно-рефлексивної позиції майбутнього фахівця визначено системний, синергетичний, холістичний, аксіологічний, особистісно-діяльнісний, компетентнісний, ресурсний наукові підходи.</w:t>
      </w:r>
    </w:p>
    <w:p w:rsidR="008E7326" w:rsidRPr="008E7326" w:rsidRDefault="008E7326" w:rsidP="008E7326">
      <w:pPr>
        <w:widowControl/>
        <w:numPr>
          <w:ilvl w:val="0"/>
          <w:numId w:val="13"/>
        </w:numPr>
        <w:tabs>
          <w:tab w:val="clear" w:pos="709"/>
          <w:tab w:val="left" w:pos="-142"/>
          <w:tab w:val="left" w:pos="993"/>
        </w:tabs>
        <w:suppressAutoHyphens w:val="0"/>
        <w:spacing w:after="0" w:line="240" w:lineRule="auto"/>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 xml:space="preserve">З’ясовано, що підготовка майбутніх фахівців інженерних спеціальностей, зокрема для автомобільно-дорожньої галузі визначається певними особливостями: </w:t>
      </w:r>
      <w:r w:rsidRPr="008E7326">
        <w:rPr>
          <w:rFonts w:ascii="Times New Roman" w:eastAsia="Calibri" w:hAnsi="Times New Roman" w:cs="Times New Roman"/>
          <w:bCs/>
          <w:iCs/>
          <w:kern w:val="0"/>
          <w:sz w:val="28"/>
          <w:szCs w:val="28"/>
          <w:lang w:val="uk-UA" w:eastAsia="ru-RU"/>
        </w:rPr>
        <w:t xml:space="preserve">орієнтованістю освітньо-професійних програм на зміст інженерної діяльності (конструкторської, раціоналізаторської, технологічної, ремонтної, нормувальної тощо) та її специфіку для кожного виду промисловості. Акцентовано увагу на вимогах до особистості фахівця інженерного профілю: високому ступені професійної відповідальності, що виявляється в усвідомленні наслідків технологічного втручання в природні процеси та організації безпеки праці робітників, залучених у професійну діяльність; а також обізнаності в змісті роботи фахівців робітничих професій. Практична спрямованість підготовки майбутніх фахівців автомобільної та дорожньо-будівельної галузей зумовлюється  </w:t>
      </w:r>
      <w:r w:rsidRPr="008E7326">
        <w:rPr>
          <w:rFonts w:ascii="Times New Roman" w:eastAsia="Calibri" w:hAnsi="Times New Roman" w:cs="Times New Roman"/>
          <w:kern w:val="0"/>
          <w:sz w:val="28"/>
          <w:szCs w:val="28"/>
          <w:lang w:val="uk-UA" w:eastAsia="ru-RU"/>
        </w:rPr>
        <w:t>необхідністю набуття студентами умінь, що дозволятимуть здійснювати процеси прикладного характеру стосовно обслуговування та експлуатації автомобільної техніки.</w:t>
      </w:r>
    </w:p>
    <w:p w:rsidR="008E7326" w:rsidRPr="008E7326" w:rsidRDefault="008E7326" w:rsidP="008E7326">
      <w:pPr>
        <w:widowControl/>
        <w:numPr>
          <w:ilvl w:val="0"/>
          <w:numId w:val="13"/>
        </w:numPr>
        <w:tabs>
          <w:tab w:val="clear" w:pos="709"/>
          <w:tab w:val="left" w:pos="-142"/>
        </w:tabs>
        <w:suppressAutoHyphens w:val="0"/>
        <w:spacing w:after="0" w:line="240" w:lineRule="auto"/>
        <w:ind w:firstLine="851"/>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Визначено суть професійно-рефлексивної позиції особистості майбутнього фахівця як складного дуального (бінарного) динамічного особистісного утворення, яке виявляється в стійкому свідомому ставленні до професії (її явищ, об’єктів, учасників, норм) як до цінності, та в діяльності, що детермінується постійними актами самоспостереження, самопізнання, самоаналізу й усвідомлення зовнішньої оцінки особистих якостей, ресурсів, рівня професійної компетентності та дій через критичне оцінювання й корекцію відповідно до</w:t>
      </w:r>
      <w:r w:rsidRPr="008E7326">
        <w:rPr>
          <w:rFonts w:ascii="Times New Roman" w:eastAsia="Calibri" w:hAnsi="Times New Roman" w:cs="Times New Roman"/>
          <w:color w:val="FF0000"/>
          <w:kern w:val="0"/>
          <w:sz w:val="28"/>
          <w:szCs w:val="28"/>
          <w:lang w:val="uk-UA" w:eastAsia="ru-RU"/>
        </w:rPr>
        <w:t xml:space="preserve"> </w:t>
      </w:r>
      <w:r w:rsidRPr="008E7326">
        <w:rPr>
          <w:rFonts w:ascii="Times New Roman" w:eastAsia="Calibri" w:hAnsi="Times New Roman" w:cs="Times New Roman"/>
          <w:kern w:val="0"/>
          <w:sz w:val="28"/>
          <w:szCs w:val="28"/>
          <w:lang w:val="uk-UA" w:eastAsia="ru-RU"/>
        </w:rPr>
        <w:t xml:space="preserve">професійних вимог із метою професійної реалізації та професійного зростання.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MS Mincho" w:hAnsi="Times New Roman" w:cs="Times New Roman"/>
          <w:kern w:val="0"/>
          <w:sz w:val="28"/>
          <w:szCs w:val="28"/>
          <w:lang w:val="uk-UA" w:eastAsia="ru-RU"/>
        </w:rPr>
        <w:t xml:space="preserve">На основі аналізу вітчизняних та зарубіжних наукових джерел схарактеризовано </w:t>
      </w:r>
      <w:r w:rsidRPr="008E7326">
        <w:rPr>
          <w:rFonts w:ascii="Times New Roman" w:eastAsia="Times New Roman" w:hAnsi="Times New Roman" w:cs="Times New Roman"/>
          <w:kern w:val="0"/>
          <w:sz w:val="28"/>
          <w:szCs w:val="28"/>
          <w:lang w:val="uk-UA" w:eastAsia="ru-RU"/>
        </w:rPr>
        <w:t xml:space="preserve">бінарність (дуальність) поняття професійно-рефлексивна позиція особистості, що виявляється в «матрьошечних відносинах», коли найбільші загальні властивості складного об’єкту є основою для найменш повторюваних: у русі до професійно-рефлексивної позиції особистість проходить етапи формування життєвої позиції, рефлексивної позиції, професійної позиції, і нарешті – професійно-рефлексивної позиції.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MS Mincho" w:hAnsi="Times New Roman" w:cs="Times New Roman"/>
          <w:kern w:val="0"/>
          <w:sz w:val="28"/>
          <w:szCs w:val="28"/>
          <w:lang w:val="uk-UA" w:eastAsia="ru-RU"/>
        </w:rPr>
        <w:t xml:space="preserve">Визначено, що </w:t>
      </w:r>
      <w:r w:rsidRPr="008E7326">
        <w:rPr>
          <w:rFonts w:ascii="Times New Roman" w:eastAsia="Times New Roman" w:hAnsi="Times New Roman" w:cs="Times New Roman"/>
          <w:kern w:val="0"/>
          <w:sz w:val="28"/>
          <w:szCs w:val="28"/>
          <w:lang w:val="uk-UA" w:eastAsia="ru-RU"/>
        </w:rPr>
        <w:t xml:space="preserve">професійно-рефлексивна діяльність відбувається згідно з алгоритмічним процесом рефлексії особистих професійних компетенцій, ресурсів, якостей способами самоспостереження, самопізнання, самоаналізу, усвідомлення зовнішньої оцінки, що активізують критичне оцінювання та корекцію з метою професійної реалізації.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З’ясовано, що причинами виникнення потреби студента у професійно-рефлексивній діяльності є суспільне замовлення (вимоги потенційних роботодавців), що спричиняє рефлексію особистих професійних компетенцій та якостей, та навчальна програма підготовки фахівця, що активізує рефлексію особистих знань і умінь.</w:t>
      </w:r>
    </w:p>
    <w:p w:rsidR="008E7326" w:rsidRPr="008E7326" w:rsidRDefault="008E7326" w:rsidP="008E7326">
      <w:pPr>
        <w:widowControl/>
        <w:tabs>
          <w:tab w:val="clear" w:pos="709"/>
          <w:tab w:val="left" w:pos="-142"/>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Визначено, що структура професійно-рефлексивної позиції майбутнього фахівця містить такі блоки компонентів: </w:t>
      </w:r>
    </w:p>
    <w:p w:rsidR="008E7326" w:rsidRPr="008E7326" w:rsidRDefault="008E7326" w:rsidP="008E7326">
      <w:pPr>
        <w:widowControl/>
        <w:numPr>
          <w:ilvl w:val="0"/>
          <w:numId w:val="12"/>
        </w:numPr>
        <w:tabs>
          <w:tab w:val="clear" w:pos="709"/>
          <w:tab w:val="left" w:pos="-142"/>
        </w:tabs>
        <w:suppressAutoHyphens w:val="0"/>
        <w:spacing w:after="0" w:line="240" w:lineRule="atLeast"/>
        <w:ind w:left="0" w:firstLine="36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блок компонентів професійної позиції: ціннісний</w:t>
      </w:r>
      <w:r w:rsidRPr="008E7326">
        <w:rPr>
          <w:rFonts w:ascii="Times New Roman" w:eastAsia="Calibri" w:hAnsi="Times New Roman" w:cs="Times New Roman"/>
          <w:kern w:val="0"/>
          <w:sz w:val="28"/>
          <w:szCs w:val="28"/>
          <w:lang w:val="uk-UA" w:eastAsia="ru-RU"/>
        </w:rPr>
        <w:t xml:space="preserve"> (уявлення про професію; ціннісно-сенсове самовизначення особистості з її орієнтацією на вибір пріоритетних цінностей, пов’язаних із професією); </w:t>
      </w:r>
      <w:r w:rsidRPr="008E7326">
        <w:rPr>
          <w:rFonts w:ascii="Times New Roman" w:eastAsia="Calibri" w:hAnsi="Times New Roman" w:cs="Times New Roman"/>
          <w:i/>
          <w:kern w:val="0"/>
          <w:sz w:val="28"/>
          <w:szCs w:val="28"/>
          <w:lang w:val="uk-UA" w:eastAsia="ru-RU"/>
        </w:rPr>
        <w:t xml:space="preserve">потребово-мотиваційний </w:t>
      </w:r>
      <w:r w:rsidRPr="008E7326">
        <w:rPr>
          <w:rFonts w:ascii="Times New Roman" w:eastAsia="Calibri" w:hAnsi="Times New Roman" w:cs="Times New Roman"/>
          <w:kern w:val="0"/>
          <w:sz w:val="28"/>
          <w:szCs w:val="28"/>
          <w:lang w:val="uk-UA" w:eastAsia="ru-RU"/>
        </w:rPr>
        <w:t xml:space="preserve">(усвідомлення та актуалізація професійних потреб, реалізації яких сприяють відповідні мотиви; </w:t>
      </w:r>
    </w:p>
    <w:p w:rsidR="008E7326" w:rsidRPr="008E7326" w:rsidRDefault="008E7326" w:rsidP="008E7326">
      <w:pPr>
        <w:widowControl/>
        <w:numPr>
          <w:ilvl w:val="0"/>
          <w:numId w:val="12"/>
        </w:numPr>
        <w:tabs>
          <w:tab w:val="clear" w:pos="709"/>
          <w:tab w:val="left" w:pos="-142"/>
        </w:tabs>
        <w:suppressAutoHyphens w:val="0"/>
        <w:spacing w:after="0" w:line="240" w:lineRule="atLeast"/>
        <w:ind w:left="0" w:firstLine="36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i/>
          <w:kern w:val="0"/>
          <w:sz w:val="28"/>
          <w:szCs w:val="28"/>
          <w:lang w:val="uk-UA" w:eastAsia="ru-RU"/>
        </w:rPr>
        <w:t>блок компонентів професійної рефлексії:</w:t>
      </w:r>
      <w:r w:rsidRPr="008E7326">
        <w:rPr>
          <w:rFonts w:ascii="Times New Roman" w:eastAsia="Calibri" w:hAnsi="Times New Roman" w:cs="Times New Roman"/>
          <w:kern w:val="0"/>
          <w:sz w:val="28"/>
          <w:szCs w:val="28"/>
          <w:lang w:val="uk-UA" w:eastAsia="ru-RU"/>
        </w:rPr>
        <w:t xml:space="preserve"> </w:t>
      </w:r>
      <w:r w:rsidRPr="008E7326">
        <w:rPr>
          <w:rFonts w:ascii="Times New Roman" w:eastAsia="Calibri" w:hAnsi="Times New Roman" w:cs="Times New Roman"/>
          <w:i/>
          <w:kern w:val="0"/>
          <w:sz w:val="28"/>
          <w:szCs w:val="28"/>
          <w:lang w:val="uk-UA" w:eastAsia="ru-RU"/>
        </w:rPr>
        <w:t xml:space="preserve">когнітивно-діяльнісний </w:t>
      </w:r>
      <w:r w:rsidRPr="008E7326">
        <w:rPr>
          <w:rFonts w:ascii="Times New Roman" w:eastAsia="Calibri" w:hAnsi="Times New Roman" w:cs="Times New Roman"/>
          <w:kern w:val="0"/>
          <w:sz w:val="28"/>
          <w:szCs w:val="28"/>
          <w:lang w:val="uk-UA" w:eastAsia="ru-RU"/>
        </w:rPr>
        <w:t xml:space="preserve">(усвідомлення змісту професійних вимог, компетенцій, знання про рефлексивні процеси, уміння здійснювати рефлексію щодо результатів діяльності); </w:t>
      </w:r>
      <w:r w:rsidRPr="008E7326">
        <w:rPr>
          <w:rFonts w:ascii="Times New Roman" w:eastAsia="Calibri" w:hAnsi="Times New Roman" w:cs="Times New Roman"/>
          <w:i/>
          <w:kern w:val="0"/>
          <w:sz w:val="28"/>
          <w:szCs w:val="28"/>
          <w:lang w:val="uk-UA" w:eastAsia="ru-RU"/>
        </w:rPr>
        <w:t xml:space="preserve">емоційно-регулятивний </w:t>
      </w:r>
      <w:r w:rsidRPr="008E7326">
        <w:rPr>
          <w:rFonts w:ascii="Times New Roman" w:eastAsia="Calibri" w:hAnsi="Times New Roman" w:cs="Times New Roman"/>
          <w:kern w:val="0"/>
          <w:sz w:val="28"/>
          <w:szCs w:val="28"/>
          <w:lang w:val="uk-UA" w:eastAsia="ru-RU"/>
        </w:rPr>
        <w:t xml:space="preserve">(усвідомлення власних емоцій щодо результатів професійної діяльності, аналіз причин та корекція виявлення негативних емоцій та локусу контролю емоційних станів); </w:t>
      </w:r>
      <w:r w:rsidRPr="008E7326">
        <w:rPr>
          <w:rFonts w:ascii="Times New Roman" w:eastAsia="Calibri" w:hAnsi="Times New Roman" w:cs="Times New Roman"/>
          <w:i/>
          <w:kern w:val="0"/>
          <w:sz w:val="28"/>
          <w:szCs w:val="28"/>
          <w:lang w:val="uk-UA" w:eastAsia="ru-RU"/>
        </w:rPr>
        <w:t xml:space="preserve">аналітико-корекційний </w:t>
      </w:r>
      <w:r w:rsidRPr="008E7326">
        <w:rPr>
          <w:rFonts w:ascii="Times New Roman" w:eastAsia="Calibri" w:hAnsi="Times New Roman" w:cs="Times New Roman"/>
          <w:kern w:val="0"/>
          <w:sz w:val="28"/>
          <w:szCs w:val="28"/>
          <w:lang w:val="uk-UA" w:eastAsia="ru-RU"/>
        </w:rPr>
        <w:t>(усвідомлення оцінки власних домагань щодо професії, самооцінка особистих ресурсів, корекція професійних домагань та спрямованість на професійне самовдосконалення).</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4. Теоретично обґрунтовано й представлено науково-методичну систему формування</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професійно-рефлексивної позиції майбутнього фахівця автомобільно-дорожньої галузі,</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 xml:space="preserve">що містить етапи: пропедевтичний (спрямування викладачів фахових та фундаментальних дисциплін на ознайомлення із концепцією рефлексивної позиції особистості, визначення та узгодження способів та прийомів рефлексії, встановлення термінів координації проміжних та остаточних результатів взаємної діяльності), діагностико-цільовий (діагностика початкового ступеню сформованості професійно-рефлексивної позиції в майбутніх фахівців автомобільно-дорожньої галузі, спрямування студентів до усвідомлення мотивів вибору професії), змістово-діяльнісний (реалізація технологічного процесу формування професійно-рефлексивної позиції студентів через активізацію кожного з її компонентів), самовдосконалення (підтримка рефлексивної діяльності студентів, спрямованої на рефлексію причин проблем, які виникають у процесі досягнення професійних цілей).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ru-RU"/>
        </w:rPr>
        <w:t xml:space="preserve">Визначено спіралеподібну взаємозалежність зв’язків між компонентами науково-методичної системи формування професійно-рефлексивної позиції майбутнього фахівця, що виявляється в опрацюванні інформації, отриманій на одному </w:t>
      </w:r>
      <w:r w:rsidRPr="008E7326">
        <w:rPr>
          <w:rFonts w:ascii="Times New Roman" w:eastAsia="Times New Roman" w:hAnsi="Times New Roman" w:cs="Times New Roman"/>
          <w:kern w:val="0"/>
          <w:sz w:val="28"/>
          <w:szCs w:val="28"/>
          <w:lang w:val="uk-UA" w:eastAsia="en-US"/>
        </w:rPr>
        <w:t>рівні системи з метою корекції її іншого рівня.</w:t>
      </w:r>
    </w:p>
    <w:p w:rsidR="008E7326" w:rsidRPr="008E7326" w:rsidRDefault="008E7326" w:rsidP="008E7326">
      <w:pPr>
        <w:widowControl/>
        <w:tabs>
          <w:tab w:val="clear" w:pos="709"/>
          <w:tab w:val="left" w:pos="-142"/>
        </w:tabs>
        <w:suppressAutoHyphens w:val="0"/>
        <w:spacing w:after="0" w:line="240" w:lineRule="auto"/>
        <w:ind w:firstLine="851"/>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Формування професійно-рефлексивної позиції майбутнього фахівця відбувалось на етапах</w:t>
      </w:r>
      <w:r w:rsidRPr="008E7326">
        <w:rPr>
          <w:rFonts w:ascii="Times New Roman" w:eastAsia="Times New Roman" w:hAnsi="Times New Roman" w:cs="Times New Roman"/>
          <w:kern w:val="0"/>
          <w:sz w:val="28"/>
          <w:szCs w:val="28"/>
          <w:lang w:val="uk-UA" w:eastAsia="en-US"/>
        </w:rPr>
        <w:t xml:space="preserve"> упровадження обґрунтованої науково-методичної системи: діагностико-цільовому, пропедевтичному, змістово-діяльнісному та етапі самовдосконалення, що дозволяли </w:t>
      </w:r>
      <w:r w:rsidRPr="008E7326">
        <w:rPr>
          <w:rFonts w:ascii="Times New Roman" w:eastAsia="Times New Roman" w:hAnsi="Times New Roman" w:cs="Times New Roman"/>
          <w:kern w:val="0"/>
          <w:sz w:val="28"/>
          <w:szCs w:val="28"/>
          <w:lang w:val="uk-UA" w:eastAsia="ru-RU"/>
        </w:rPr>
        <w:t xml:space="preserve">сформувати блоки компонентів цього утворення. </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en-US"/>
        </w:rPr>
        <w:tab/>
        <w:t xml:space="preserve">На </w:t>
      </w:r>
      <w:r w:rsidRPr="008E7326">
        <w:rPr>
          <w:rFonts w:ascii="Times New Roman" w:eastAsia="Times New Roman" w:hAnsi="Times New Roman" w:cs="Times New Roman"/>
          <w:i/>
          <w:kern w:val="0"/>
          <w:sz w:val="28"/>
          <w:szCs w:val="28"/>
          <w:lang w:val="uk-UA" w:eastAsia="en-US"/>
        </w:rPr>
        <w:t>діагностико-цільовому етапі</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з’ясовувався стан проблеми сформованості в студентів професійно-рефлексивної позиції,</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здійснено добір методик за кожним критерієм, що дало змогу виявити рівні сформованості професійно-рефлексивної позиції студентів,</w:t>
      </w:r>
      <w:r w:rsidRPr="008E7326">
        <w:rPr>
          <w:rFonts w:ascii="Times New Roman" w:eastAsia="Times New Roman" w:hAnsi="Times New Roman" w:cs="Times New Roman"/>
          <w:kern w:val="0"/>
          <w:sz w:val="28"/>
          <w:szCs w:val="28"/>
          <w:lang w:val="uk-UA" w:eastAsia="en-US"/>
        </w:rPr>
        <w:t xml:space="preserve"> відбувалося спрямування </w:t>
      </w:r>
      <w:r w:rsidRPr="008E7326">
        <w:rPr>
          <w:rFonts w:ascii="Times New Roman" w:eastAsia="Times New Roman" w:hAnsi="Times New Roman" w:cs="Times New Roman"/>
          <w:kern w:val="0"/>
          <w:sz w:val="28"/>
          <w:szCs w:val="28"/>
          <w:lang w:val="uk-UA" w:eastAsia="ru-RU"/>
        </w:rPr>
        <w:t>студентів експериментальних груп до усвідомлення мотивів вибору професії відповідно до формування ціннісного та потребово-мотиваційного компонентів професійно-рефлексивної позиції майбутнього фахівця.</w:t>
      </w:r>
    </w:p>
    <w:p w:rsidR="008E7326" w:rsidRPr="008E7326" w:rsidRDefault="008E7326" w:rsidP="008E7326">
      <w:pPr>
        <w:widowControl/>
        <w:tabs>
          <w:tab w:val="clear" w:pos="709"/>
          <w:tab w:val="left" w:pos="-142"/>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en-US"/>
        </w:rPr>
        <w:t xml:space="preserve">У </w:t>
      </w:r>
      <w:r w:rsidRPr="008E7326">
        <w:rPr>
          <w:rFonts w:ascii="Times New Roman" w:eastAsia="Times New Roman" w:hAnsi="Times New Roman" w:cs="Times New Roman"/>
          <w:kern w:val="0"/>
          <w:sz w:val="28"/>
          <w:szCs w:val="28"/>
          <w:lang w:val="uk-UA" w:eastAsia="ru-RU"/>
        </w:rPr>
        <w:t xml:space="preserve">межах </w:t>
      </w:r>
      <w:r w:rsidRPr="008E7326">
        <w:rPr>
          <w:rFonts w:ascii="Times New Roman" w:eastAsia="Times New Roman" w:hAnsi="Times New Roman" w:cs="Times New Roman"/>
          <w:i/>
          <w:kern w:val="0"/>
          <w:sz w:val="28"/>
          <w:szCs w:val="28"/>
          <w:lang w:val="uk-UA" w:eastAsia="ru-RU"/>
        </w:rPr>
        <w:t>пропедевтичного етапу</w:t>
      </w:r>
      <w:r w:rsidRPr="008E7326">
        <w:rPr>
          <w:rFonts w:ascii="Times New Roman" w:eastAsia="Times New Roman" w:hAnsi="Times New Roman" w:cs="Times New Roman"/>
          <w:kern w:val="0"/>
          <w:sz w:val="28"/>
          <w:szCs w:val="28"/>
          <w:lang w:val="uk-UA" w:eastAsia="ru-RU"/>
        </w:rPr>
        <w:t xml:space="preserve"> відбувалося спрямування викладачів фахових та фундаментальних дисциплін на ознайомлення із концепцією рефлексивної позиції особистості, визначення та узгодження </w:t>
      </w:r>
      <w:r w:rsidRPr="008E7326">
        <w:rPr>
          <w:rFonts w:ascii="Times New Roman" w:eastAsia="Times New Roman" w:hAnsi="Times New Roman" w:cs="Times New Roman"/>
          <w:kern w:val="0"/>
          <w:sz w:val="28"/>
          <w:szCs w:val="28"/>
          <w:lang w:val="uk-UA" w:eastAsia="en-US"/>
        </w:rPr>
        <w:t xml:space="preserve">способів та прийомів рефлексії в </w:t>
      </w:r>
      <w:r w:rsidRPr="008E7326">
        <w:rPr>
          <w:rFonts w:ascii="Times New Roman" w:eastAsia="Times New Roman" w:hAnsi="Times New Roman" w:cs="Times New Roman"/>
          <w:kern w:val="0"/>
          <w:sz w:val="28"/>
          <w:szCs w:val="28"/>
          <w:lang w:val="uk-UA" w:eastAsia="ru-RU"/>
        </w:rPr>
        <w:t xml:space="preserve">процесі вивчення дисциплін фундаментального та гуманітарного циклів </w:t>
      </w:r>
      <w:r w:rsidRPr="008E7326">
        <w:rPr>
          <w:rFonts w:ascii="Times New Roman" w:eastAsia="Times New Roman" w:hAnsi="Times New Roman" w:cs="Times New Roman"/>
          <w:kern w:val="0"/>
          <w:sz w:val="28"/>
          <w:szCs w:val="28"/>
          <w:lang w:val="uk-UA" w:eastAsia="en-US"/>
        </w:rPr>
        <w:t xml:space="preserve"> на 1-2 курсах навчання у ВНЗ та на основі сформованості</w:t>
      </w:r>
      <w:r w:rsidRPr="008E7326">
        <w:rPr>
          <w:rFonts w:ascii="Times New Roman" w:eastAsia="Times New Roman" w:hAnsi="Times New Roman" w:cs="Times New Roman"/>
          <w:kern w:val="0"/>
          <w:sz w:val="28"/>
          <w:szCs w:val="28"/>
          <w:lang w:val="uk-UA" w:eastAsia="ru-RU"/>
        </w:rPr>
        <w:t xml:space="preserve"> рефлексивної </w:t>
      </w:r>
      <w:r w:rsidRPr="008E7326">
        <w:rPr>
          <w:rFonts w:ascii="Times New Roman" w:eastAsia="Times New Roman" w:hAnsi="Times New Roman" w:cs="Times New Roman"/>
          <w:kern w:val="0"/>
          <w:sz w:val="28"/>
          <w:szCs w:val="28"/>
          <w:lang w:val="uk-UA" w:eastAsia="en-US"/>
        </w:rPr>
        <w:t xml:space="preserve">особистісної </w:t>
      </w:r>
      <w:r w:rsidRPr="008E7326">
        <w:rPr>
          <w:rFonts w:ascii="Times New Roman" w:eastAsia="Times New Roman" w:hAnsi="Times New Roman" w:cs="Times New Roman"/>
          <w:kern w:val="0"/>
          <w:sz w:val="28"/>
          <w:szCs w:val="28"/>
          <w:lang w:val="uk-UA" w:eastAsia="ru-RU"/>
        </w:rPr>
        <w:t>позиції студентів</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формування професійно-рефлексивної позиції майбутнього фахівця в процесі викладання профільних дисциплін та навчально-професійних практик на 3-4 курсах та в магістратурі ВНЗ.</w:t>
      </w:r>
    </w:p>
    <w:p w:rsidR="008E7326" w:rsidRPr="008E7326" w:rsidRDefault="008E7326" w:rsidP="008E7326">
      <w:pPr>
        <w:widowControl/>
        <w:tabs>
          <w:tab w:val="clear" w:pos="709"/>
          <w:tab w:val="left" w:pos="-142"/>
        </w:tabs>
        <w:suppressAutoHyphens w:val="0"/>
        <w:spacing w:after="0" w:line="240" w:lineRule="auto"/>
        <w:ind w:firstLine="851"/>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У межах </w:t>
      </w:r>
      <w:r w:rsidRPr="008E7326">
        <w:rPr>
          <w:rFonts w:ascii="Times New Roman" w:eastAsia="Times New Roman" w:hAnsi="Times New Roman" w:cs="Times New Roman"/>
          <w:i/>
          <w:kern w:val="0"/>
          <w:sz w:val="28"/>
          <w:szCs w:val="28"/>
          <w:lang w:val="uk-UA" w:eastAsia="ru-RU"/>
        </w:rPr>
        <w:t xml:space="preserve">змістово-діяльнісного етапу </w:t>
      </w:r>
      <w:r w:rsidRPr="008E7326">
        <w:rPr>
          <w:rFonts w:ascii="Times New Roman" w:eastAsia="Times New Roman" w:hAnsi="Times New Roman" w:cs="Times New Roman"/>
          <w:kern w:val="0"/>
          <w:sz w:val="28"/>
          <w:szCs w:val="28"/>
          <w:lang w:val="uk-UA" w:eastAsia="ru-RU"/>
        </w:rPr>
        <w:t>відбувалася реалізація технологічного процесу формування професійно-рефлексивної позиції студентів через активізацію кожного із її компонентів</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i/>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ціннісного, потребово-мотиваційного, когнітивно-діяльнісного, емоційно-регулятивного та аналітико-корекційного (1 – 2 курси); на</w:t>
      </w:r>
      <w:r w:rsidRPr="008E7326">
        <w:rPr>
          <w:rFonts w:ascii="Times New Roman" w:eastAsia="Times New Roman" w:hAnsi="Times New Roman" w:cs="Times New Roman"/>
          <w:i/>
          <w:kern w:val="0"/>
          <w:sz w:val="28"/>
          <w:szCs w:val="28"/>
          <w:lang w:val="uk-UA" w:eastAsia="ru-RU"/>
        </w:rPr>
        <w:t xml:space="preserve"> етапі самовдосконалення </w:t>
      </w:r>
      <w:r w:rsidRPr="008E7326">
        <w:rPr>
          <w:rFonts w:ascii="Times New Roman" w:eastAsia="Times New Roman" w:hAnsi="Times New Roman" w:cs="Times New Roman"/>
          <w:kern w:val="0"/>
          <w:sz w:val="28"/>
          <w:szCs w:val="28"/>
          <w:lang w:val="uk-UA" w:eastAsia="ru-RU"/>
        </w:rPr>
        <w:t>здійснювалась підтримка рефлексивної діяльності студентів, спрямованої на рефлексію причин проблем, які виникають у процесі досягнення професійних цілей (3 – 5 курси).</w:t>
      </w:r>
    </w:p>
    <w:p w:rsidR="008E7326" w:rsidRPr="008E7326" w:rsidRDefault="008E7326" w:rsidP="008E7326">
      <w:pPr>
        <w:widowControl/>
        <w:tabs>
          <w:tab w:val="clear" w:pos="709"/>
          <w:tab w:val="left" w:pos="-14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ab/>
        <w:t>5.</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ru-RU"/>
        </w:rPr>
        <w:t xml:space="preserve">Уточнено критерії та показники сформованості професійно-рефлексивної позиції майбутнього фахівця автомобільно-дорожньої галузі: </w:t>
      </w:r>
      <w:r w:rsidRPr="008E7326">
        <w:rPr>
          <w:rFonts w:ascii="Times New Roman" w:eastAsia="Times New Roman" w:hAnsi="Times New Roman" w:cs="Times New Roman"/>
          <w:i/>
          <w:kern w:val="0"/>
          <w:sz w:val="28"/>
          <w:szCs w:val="28"/>
          <w:lang w:val="uk-UA" w:eastAsia="ru-RU"/>
        </w:rPr>
        <w:t>мотиваційно-ціннісний критерій</w:t>
      </w:r>
      <w:r w:rsidRPr="008E7326">
        <w:rPr>
          <w:rFonts w:ascii="Times New Roman" w:eastAsia="Times New Roman" w:hAnsi="Times New Roman" w:cs="Times New Roman"/>
          <w:kern w:val="0"/>
          <w:sz w:val="28"/>
          <w:szCs w:val="28"/>
          <w:lang w:val="uk-UA" w:eastAsia="ru-RU"/>
        </w:rPr>
        <w:t xml:space="preserve">, що визначає ступінь рефлективності щодо кореляції особистих життєвих цінностей та тих, які є засадничими для професійного середовища, </w:t>
      </w:r>
      <w:r w:rsidRPr="008E7326">
        <w:rPr>
          <w:rFonts w:ascii="Times New Roman" w:eastAsia="Times New Roman" w:hAnsi="Times New Roman" w:cs="Times New Roman"/>
          <w:i/>
          <w:kern w:val="0"/>
          <w:sz w:val="28"/>
          <w:szCs w:val="28"/>
          <w:lang w:val="uk-UA" w:eastAsia="ru-RU"/>
        </w:rPr>
        <w:t>компетентнісно-поведінковий критерій</w:t>
      </w:r>
      <w:r w:rsidRPr="008E7326">
        <w:rPr>
          <w:rFonts w:ascii="Times New Roman" w:eastAsia="Times New Roman" w:hAnsi="Times New Roman" w:cs="Times New Roman"/>
          <w:kern w:val="0"/>
          <w:sz w:val="28"/>
          <w:szCs w:val="28"/>
          <w:lang w:val="uk-UA" w:eastAsia="ru-RU"/>
        </w:rPr>
        <w:t xml:space="preserve">, який сприяє засвоєнню студентами знань про рефлексію та її роль у професійній реалізації, а також сформованість у них рефлексивних умінь, </w:t>
      </w:r>
      <w:r w:rsidRPr="008E7326">
        <w:rPr>
          <w:rFonts w:ascii="Times New Roman" w:eastAsia="Times New Roman" w:hAnsi="Times New Roman" w:cs="Times New Roman"/>
          <w:i/>
          <w:kern w:val="0"/>
          <w:sz w:val="28"/>
          <w:szCs w:val="28"/>
          <w:lang w:val="uk-UA" w:eastAsia="ru-RU"/>
        </w:rPr>
        <w:t>оцінно-корекційний критерій</w:t>
      </w:r>
      <w:r w:rsidRPr="008E7326">
        <w:rPr>
          <w:rFonts w:ascii="Times New Roman" w:eastAsia="Times New Roman" w:hAnsi="Times New Roman" w:cs="Times New Roman"/>
          <w:kern w:val="0"/>
          <w:sz w:val="28"/>
          <w:szCs w:val="28"/>
          <w:lang w:val="uk-UA" w:eastAsia="ru-RU"/>
        </w:rPr>
        <w:t>, що виявляє рівень усвідомлення недостатніх результатів навчально-професійної діяльності, а також їх причин, зовнішніх очікувань як претензійних до рівня професіоналізму та відповідно до нього – адекватність власних професійних домагань.</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Відповідно до визначених критеріїв, схарактеризовано рівні сформованості професійно-рефлексивної позиції майбутнього фахівця автомобільно-дорожньої галузі: </w:t>
      </w:r>
      <w:r w:rsidRPr="008E7326">
        <w:rPr>
          <w:rFonts w:ascii="Times New Roman" w:eastAsia="Times New Roman" w:hAnsi="Times New Roman" w:cs="Times New Roman"/>
          <w:i/>
          <w:kern w:val="0"/>
          <w:sz w:val="28"/>
          <w:szCs w:val="28"/>
          <w:lang w:val="uk-UA" w:eastAsia="ru-RU"/>
        </w:rPr>
        <w:t>високий</w:t>
      </w:r>
      <w:r w:rsidRPr="008E7326">
        <w:rPr>
          <w:rFonts w:ascii="Times New Roman" w:eastAsia="Times New Roman" w:hAnsi="Times New Roman" w:cs="Times New Roman"/>
          <w:kern w:val="0"/>
          <w:sz w:val="28"/>
          <w:szCs w:val="28"/>
          <w:lang w:val="uk-UA" w:eastAsia="ru-RU"/>
        </w:rPr>
        <w:t xml:space="preserve">, що виявляється у стійко сформованих (або внутрішніх) професійних мотивах та інтересах; позитивному ставленні до професії, високому ступені задоволеності обраною професією; адекватному рівні самооцінки особистісних ресурсів; високому рівні сформованості професійних знань та умінь; творчій та активній позиції щодо оволодіння професією; </w:t>
      </w:r>
      <w:r w:rsidRPr="008E7326">
        <w:rPr>
          <w:rFonts w:ascii="Times New Roman" w:eastAsia="Times New Roman" w:hAnsi="Times New Roman" w:cs="Times New Roman"/>
          <w:i/>
          <w:kern w:val="0"/>
          <w:sz w:val="28"/>
          <w:szCs w:val="28"/>
          <w:lang w:val="uk-UA" w:eastAsia="ru-RU"/>
        </w:rPr>
        <w:t xml:space="preserve">середній, </w:t>
      </w:r>
      <w:r w:rsidRPr="008E7326">
        <w:rPr>
          <w:rFonts w:ascii="Times New Roman" w:eastAsia="Times New Roman" w:hAnsi="Times New Roman" w:cs="Times New Roman"/>
          <w:kern w:val="0"/>
          <w:sz w:val="28"/>
          <w:szCs w:val="28"/>
          <w:lang w:val="uk-UA" w:eastAsia="ru-RU"/>
        </w:rPr>
        <w:t>що</w:t>
      </w:r>
      <w:r w:rsidRPr="008E7326">
        <w:rPr>
          <w:rFonts w:ascii="Times New Roman" w:eastAsia="Times New Roman" w:hAnsi="Times New Roman" w:cs="Times New Roman"/>
          <w:i/>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 xml:space="preserve">свідчить про ситуативно сформовані професійні мотиви та інтереси; нейтральне ставлення до професії; середній ступінь задоволеності обраною професією; рівень самооцінки, яка наближена до адекватної; середній рівень сформованості професійних знань та умінь; нейтральну або виконавчо-нормативну позицію щодо оволодіння професією; </w:t>
      </w:r>
      <w:r w:rsidRPr="008E7326">
        <w:rPr>
          <w:rFonts w:ascii="Times New Roman" w:eastAsia="Times New Roman" w:hAnsi="Times New Roman" w:cs="Times New Roman"/>
          <w:i/>
          <w:kern w:val="0"/>
          <w:sz w:val="28"/>
          <w:szCs w:val="28"/>
          <w:lang w:val="uk-UA" w:eastAsia="ru-RU"/>
        </w:rPr>
        <w:t xml:space="preserve">низький, </w:t>
      </w:r>
      <w:r w:rsidRPr="008E7326">
        <w:rPr>
          <w:rFonts w:ascii="Times New Roman" w:eastAsia="Times New Roman" w:hAnsi="Times New Roman" w:cs="Times New Roman"/>
          <w:kern w:val="0"/>
          <w:sz w:val="28"/>
          <w:szCs w:val="28"/>
          <w:lang w:val="uk-UA" w:eastAsia="ru-RU"/>
        </w:rPr>
        <w:t>який</w:t>
      </w:r>
      <w:r w:rsidRPr="008E7326">
        <w:rPr>
          <w:rFonts w:ascii="Times New Roman" w:eastAsia="Times New Roman" w:hAnsi="Times New Roman" w:cs="Times New Roman"/>
          <w:i/>
          <w:kern w:val="0"/>
          <w:sz w:val="28"/>
          <w:szCs w:val="28"/>
          <w:lang w:val="uk-UA" w:eastAsia="ru-RU"/>
        </w:rPr>
        <w:t xml:space="preserve"> </w:t>
      </w:r>
      <w:r w:rsidRPr="008E7326">
        <w:rPr>
          <w:rFonts w:ascii="Times New Roman" w:eastAsia="Times New Roman" w:hAnsi="Times New Roman" w:cs="Times New Roman"/>
          <w:kern w:val="0"/>
          <w:sz w:val="28"/>
          <w:szCs w:val="28"/>
          <w:lang w:val="uk-UA" w:eastAsia="ru-RU"/>
        </w:rPr>
        <w:t>виявляється у відсутності (або зовнішніх) професійних мотивів та інтересів; негативному ставленні до професії, низькому ступені задоволеності обраною професією; неадекватному (занизькому або зависокому) рівні самооцінки; низькому рівні сформованості професійних знань та умінь, пасивній позиції щодо оволодіння професією.</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На основі зіставлення отриманих у проведеному педагогічному експерименті результатів, їх кількісного та якісного аналізу виявлено, що реалізація системи формування </w:t>
      </w:r>
      <w:r w:rsidRPr="008E7326">
        <w:rPr>
          <w:rFonts w:ascii="Times New Roman" w:eastAsia="Times New Roman" w:hAnsi="Times New Roman" w:cs="Times New Roman"/>
          <w:kern w:val="0"/>
          <w:sz w:val="28"/>
          <w:szCs w:val="28"/>
          <w:lang w:val="uk-UA" w:eastAsia="en-US"/>
        </w:rPr>
        <w:t>професійно-рефлексивної позиції майбутніх фахівців автомобільно-дорожньої галузі</w:t>
      </w:r>
      <w:r w:rsidRPr="008E7326">
        <w:rPr>
          <w:rFonts w:ascii="Times New Roman" w:eastAsia="Times New Roman" w:hAnsi="Times New Roman" w:cs="Times New Roman"/>
          <w:kern w:val="0"/>
          <w:sz w:val="28"/>
          <w:szCs w:val="28"/>
          <w:lang w:val="uk-UA" w:eastAsia="ru-RU"/>
        </w:rPr>
        <w:t xml:space="preserve"> сприяла суттєвим статистично значущим змінам у рівнях сформованості </w:t>
      </w:r>
      <w:r w:rsidRPr="008E7326">
        <w:rPr>
          <w:rFonts w:ascii="Times New Roman" w:eastAsia="Times New Roman" w:hAnsi="Times New Roman" w:cs="Times New Roman"/>
          <w:kern w:val="0"/>
          <w:sz w:val="28"/>
          <w:szCs w:val="28"/>
          <w:lang w:val="uk-UA" w:eastAsia="en-US"/>
        </w:rPr>
        <w:t>професійно-рефлексивної позиції студентів відповідно критеріїв: мотиваційно-ціннісного (студентів, які виявляли високий рівень чого досліджуваного утворення, збільшилося на 16,4% у ЕГ-1 та 13,6% у ЕГ-2, а тих, хто виявляв низький рівень, зменшилося на 22,8% та 19,3% відповідно), компетентнісно-поведінкового (приріст майбутніх фахівців автомобільно-дорожньої галузі, які виявляли високий рівень, становив 14,7% у ЕГ-1 та 13,8 у ЕГ-2, водночас зафіксовано зменшення кількості студентів, які виявляли низький рівень, на 25% та на 25,6% відповідно), оцінно-корекційного (збільшення студентів, які виявляли високий рівень, відбулося відповідно у групах ЕГ-1 на 15,9% та у ЕГ-2 на 14,7%, а кількість студентів, які виявляли низький рівень, зменшилася на 29,2% у ЕГ-1 та на 27,4 у ЕГ-2)</w:t>
      </w:r>
      <w:r w:rsidRPr="008E7326">
        <w:rPr>
          <w:rFonts w:ascii="Times New Roman" w:eastAsia="Times New Roman" w:hAnsi="Times New Roman" w:cs="Times New Roman"/>
          <w:kern w:val="0"/>
          <w:sz w:val="28"/>
          <w:szCs w:val="28"/>
          <w:lang w:val="uk-UA" w:eastAsia="ru-RU"/>
        </w:rPr>
        <w:t xml:space="preserve">. </w:t>
      </w:r>
    </w:p>
    <w:p w:rsidR="008E7326" w:rsidRPr="008E7326" w:rsidRDefault="008E7326" w:rsidP="008E7326">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ru-RU"/>
        </w:rPr>
        <w:t>6.</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Розроблено організаційно-методичне забезпечення процесу формування професійно-рефлексивної позиції майбутніх фахівців (навчальні посібники, авторські програми навчальних дисциплін, програмно-педагогічні розробки).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Таким чином, вирішення завдань дослідження зумовило досягнення його мети – обґрунтовано теоретичні й методичні засади формування професійно-рефлексивної позиції майбутнього фахівця автомобільно-дорожньої галузі, експериментально перевірено ефективність реалізації запропонованої науково-методичної системи формування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Виконане дослідження не вичерпує всіх аспектів проблеми. До перспективних напрямів відносимо доповнення навчальних програм із фахових дисциплін методами та засобами рефлексії навчальної та навчально-професійної діяльності. Перспективними напрямами подальших досліджень уважаємо аналіз професійних домагань майбутнього фахівця в аспекті його підготовки до професійної діяльності в умовах конкуренції на ринку праці.</w:t>
      </w:r>
    </w:p>
    <w:p w:rsidR="008E7326" w:rsidRPr="008E7326" w:rsidRDefault="008E7326" w:rsidP="008E7326">
      <w:pPr>
        <w:widowControl/>
        <w:tabs>
          <w:tab w:val="clear" w:pos="709"/>
          <w:tab w:val="left" w:pos="-142"/>
        </w:tabs>
        <w:suppressAutoHyphens w:val="0"/>
        <w:spacing w:after="0" w:line="240" w:lineRule="auto"/>
        <w:ind w:firstLine="0"/>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4"/>
          <w:szCs w:val="24"/>
          <w:lang w:val="uk-UA" w:eastAsia="ru-RU"/>
        </w:rPr>
        <w:tab/>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ОСНОВНИЙ ЗМІСТ ДИСЕРТАЦІЇ ВІДОБРАЖЕНО В ТАКИХ ПУБЛІКАЦІЯХ АВТОРА:</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Наукові праці, в яких опубліковано основні результати дисертації</w:t>
      </w:r>
    </w:p>
    <w:p w:rsidR="008E7326" w:rsidRPr="008E7326" w:rsidRDefault="008E7326" w:rsidP="008E7326">
      <w:pPr>
        <w:widowControl/>
        <w:numPr>
          <w:ilvl w:val="0"/>
          <w:numId w:val="14"/>
        </w:numPr>
        <w:tabs>
          <w:tab w:val="clear" w:pos="709"/>
          <w:tab w:val="left" w:pos="-142"/>
          <w:tab w:val="left" w:pos="567"/>
        </w:tabs>
        <w:suppressAutoHyphens w:val="0"/>
        <w:spacing w:after="0" w:line="240" w:lineRule="atLeast"/>
        <w:ind w:left="0" w:firstLine="0"/>
        <w:contextualSpacing/>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Резван О.О. </w:t>
      </w:r>
      <w:r w:rsidRPr="008E7326">
        <w:rPr>
          <w:rFonts w:ascii="Times New Roman" w:eastAsia="Times New Roman" w:hAnsi="Times New Roman" w:cs="Times New Roman"/>
          <w:kern w:val="0"/>
          <w:sz w:val="28"/>
          <w:szCs w:val="28"/>
          <w:lang w:val="uk-UA" w:eastAsia="en-US"/>
        </w:rPr>
        <w:t>Формування професійно-рефлексивної позиції майбутніх фахівців автомобільно-дорожньої галузі</w:t>
      </w:r>
      <w:r w:rsidRPr="008E7326">
        <w:rPr>
          <w:rFonts w:ascii="Times New Roman" w:eastAsia="Times New Roman" w:hAnsi="Times New Roman" w:cs="Times New Roman"/>
          <w:kern w:val="0"/>
          <w:sz w:val="28"/>
          <w:szCs w:val="28"/>
          <w:lang w:val="uk-UA" w:eastAsia="ru-RU"/>
        </w:rPr>
        <w:t xml:space="preserve"> / О.О. Резван. </w:t>
      </w:r>
      <w:r w:rsidRPr="008E7326">
        <w:rPr>
          <w:rFonts w:ascii="Calibri" w:eastAsia="Times New Roman" w:hAnsi="Calibri"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en-US"/>
        </w:rPr>
        <w:t>Монографія. – Х. : Вид-во «Точка». – 2014. – 400 с.</w:t>
      </w:r>
    </w:p>
    <w:p w:rsidR="008E7326" w:rsidRPr="008E7326" w:rsidRDefault="008E7326" w:rsidP="008E7326">
      <w:pPr>
        <w:tabs>
          <w:tab w:val="clear" w:pos="709"/>
          <w:tab w:val="left" w:pos="-142"/>
          <w:tab w:val="left" w:pos="567"/>
        </w:tabs>
        <w:suppressAutoHyphens w:val="0"/>
        <w:spacing w:after="0" w:line="240" w:lineRule="atLeast"/>
        <w:ind w:firstLine="0"/>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Навчальні посібники</w:t>
      </w:r>
    </w:p>
    <w:p w:rsidR="008E7326" w:rsidRPr="008E7326" w:rsidRDefault="008E7326" w:rsidP="008E7326">
      <w:pPr>
        <w:widowControl/>
        <w:numPr>
          <w:ilvl w:val="0"/>
          <w:numId w:val="14"/>
        </w:numPr>
        <w:tabs>
          <w:tab w:val="clear" w:pos="709"/>
          <w:tab w:val="left" w:pos="-142"/>
          <w:tab w:val="left" w:pos="567"/>
        </w:tabs>
        <w:suppressAutoHyphens w:val="0"/>
        <w:spacing w:after="0" w:line="240" w:lineRule="auto"/>
        <w:ind w:left="0" w:firstLine="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Резван О.О.  Методика викладання у вищій школі: навчальний посібник; 2-вид., доп. та перероб./ О.О.Резван – Х.: ХНАДУ, 2013.– 172 с.</w:t>
      </w:r>
    </w:p>
    <w:p w:rsidR="008E7326" w:rsidRPr="008E7326" w:rsidRDefault="008E7326" w:rsidP="008E7326">
      <w:pPr>
        <w:widowControl/>
        <w:numPr>
          <w:ilvl w:val="0"/>
          <w:numId w:val="14"/>
        </w:numPr>
        <w:tabs>
          <w:tab w:val="clear" w:pos="709"/>
          <w:tab w:val="left" w:pos="-142"/>
          <w:tab w:val="left" w:pos="567"/>
        </w:tabs>
        <w:suppressAutoHyphens w:val="0"/>
        <w:spacing w:after="0" w:line="240" w:lineRule="auto"/>
        <w:ind w:left="0" w:firstLine="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Психология : практикум // Романовский О.Г., Гура Т.В., Игнатюк О.А., Моргунова Н.С., Резван О.А.  – Х. : Изд-во «Точка». – 2014. – 184 с.</w:t>
      </w:r>
    </w:p>
    <w:p w:rsidR="008E7326" w:rsidRPr="008E7326" w:rsidRDefault="008E7326" w:rsidP="008E7326">
      <w:pPr>
        <w:tabs>
          <w:tab w:val="clear" w:pos="709"/>
          <w:tab w:val="left" w:pos="-142"/>
          <w:tab w:val="left" w:pos="567"/>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Статті у провідних фахових, міжнародних виданнях</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Місце дисципліни «Методика викладання у вищій школі» у підготовці студентів кваліфікаційного рівня «магістр» / О.О. Резван // Педагогіка формування творчої особистості у вищій і загальноосвітній школах: зб.наук. праць – Запоріжжя: КПУ, 2010. – Вип. 7 (60). С. 269 – 273.</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Проблема рефлективності у формуванні особистої життєвої позиції / О.О. Резван // Педагогіка та психологія: зб. наук. праць – Х.: ХНПУ імені Г.С. Сковороди, 2011. – Вип. 40. – С. 36 – 41.</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Роль позиції у визначенні пріоритетів особистого розвитку / О.О. Резван // Педагогіка формування творчої особистості у вищій і загальноосвітній школах: зб. наук. праць – Запоріжжя: КПУ, 2012.</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Вип. 23 (76). – С. 172 – 178.</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Проблеми формування професійної рефлексії студентів / О.О. Резван // Педагогіка формування творчої особистості у вищій і загальноосвітній школах: зб. наук. праць – Запоріжжя: КПУ. –  2012, Вип. 24 (77). – С. 452 – 457.</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Рефлексивна позиція студентів вищих технічних закладів освіти як фактор їхньої фахової самореалізації / О.О. Резван // Педагогіка формування творчої особистості у вищій і загальноосвітній школах: зб. наук. праць  – Запоріжжя: КПУ. – 2012, Вип. 27 (80). – С. 554 – 559.</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Орієнтація студентської молоді на рефлексію особистих досягнень / О.О. Резван // Актуальні проблеми державного управління, педагогіки та психології : зб. наук. праць Херсонського національного технічного університету – Херсон : Вид-во ПП «Олді-плюс», 2012. – Вип. 2 (7). –  С. 420 – 425.</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Рефлексія як чинник аналізу особистих життєвих пріоритетів студентів вищих навчальних закладів / О.О. Резван // Науковий вісник Південноукраїнського національного педагогічного університету імені К.Д. Ушинського : зб. наук. праць – Одеса: ПНПУ ім. К.Д. Ушинського, 2013. – Вип. 1 – 2. –  С. 179 – 185.</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Методична компетентність викладача вищого технічного закладу освіти / О.О.</w:t>
      </w:r>
      <w:r w:rsidRPr="008E7326">
        <w:rPr>
          <w:rFonts w:ascii="Times New Roman" w:eastAsia="Times New Roman" w:hAnsi="Times New Roman" w:cs="Times New Roman"/>
          <w:kern w:val="0"/>
          <w:sz w:val="28"/>
          <w:szCs w:val="28"/>
          <w:lang w:eastAsia="en-US"/>
        </w:rPr>
        <w:t> </w:t>
      </w:r>
      <w:r w:rsidRPr="008E7326">
        <w:rPr>
          <w:rFonts w:ascii="Times New Roman" w:eastAsia="Times New Roman" w:hAnsi="Times New Roman" w:cs="Times New Roman"/>
          <w:kern w:val="0"/>
          <w:sz w:val="28"/>
          <w:szCs w:val="28"/>
          <w:lang w:val="uk-UA" w:eastAsia="en-US"/>
        </w:rPr>
        <w:t xml:space="preserve">Резван // Наукові записки [збірник наукових статей] МОНМСУ, Нац. пед. ун-т. імені М.П. Драгоманова. – К.: Вид-во НПУ ім. М.П. Драгоманова, 2012. – Вип. </w:t>
      </w:r>
      <w:r w:rsidRPr="008E7326">
        <w:rPr>
          <w:rFonts w:ascii="Times New Roman" w:eastAsia="Times New Roman" w:hAnsi="Times New Roman" w:cs="Times New Roman"/>
          <w:kern w:val="0"/>
          <w:sz w:val="28"/>
          <w:szCs w:val="28"/>
          <w:lang w:val="en-US" w:eastAsia="en-US"/>
        </w:rPr>
        <w:t>CV</w:t>
      </w:r>
      <w:r w:rsidRPr="008E7326">
        <w:rPr>
          <w:rFonts w:ascii="Times New Roman" w:eastAsia="Times New Roman" w:hAnsi="Times New Roman" w:cs="Times New Roman"/>
          <w:kern w:val="0"/>
          <w:sz w:val="28"/>
          <w:szCs w:val="28"/>
          <w:lang w:val="uk-UA" w:eastAsia="en-US"/>
        </w:rPr>
        <w:t xml:space="preserve"> (105). – С. 165 – 172.</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Рефлексія рівня готовності до професійної діяльності в іноземних студентів вищих технічних закладів освіти / О.О. Резван // Наука і освіта : Науково-практичний журнал Південного наукового Центру НАПН України (Психологія і педагогіка), Тематичний спецвипуск «Традиції та новації сучасної освіти в Україні. – Одеса : ПНПУ ім. К.Д. Ушинського, 2013, – № 3/CX</w:t>
      </w:r>
      <w:r w:rsidRPr="008E7326">
        <w:rPr>
          <w:rFonts w:ascii="Times New Roman" w:eastAsia="Times New Roman" w:hAnsi="Times New Roman" w:cs="Times New Roman"/>
          <w:kern w:val="0"/>
          <w:sz w:val="28"/>
          <w:szCs w:val="28"/>
          <w:lang w:val="en-US" w:eastAsia="en-US"/>
        </w:rPr>
        <w:t>III</w:t>
      </w:r>
      <w:r w:rsidRPr="008E7326">
        <w:rPr>
          <w:rFonts w:ascii="Times New Roman" w:eastAsia="Times New Roman" w:hAnsi="Times New Roman" w:cs="Times New Roman"/>
          <w:kern w:val="0"/>
          <w:sz w:val="28"/>
          <w:szCs w:val="28"/>
          <w:lang w:val="uk-UA" w:eastAsia="en-US"/>
        </w:rPr>
        <w:t>. – С. 132 – 135.</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Професійні уміння випускника автомобільно-дорожньої галузі / О.О. Резван // Педагогічна освіта: теорія і практика: зб. наук. праць Кам’янець-Подільського національного університету ім. І. Огієнка. – Кам’янець-Подільський: Вид. ПП Зволейко, 2013.</w:t>
      </w:r>
      <w:r w:rsidRPr="008E7326">
        <w:rPr>
          <w:rFonts w:ascii="Times New Roman" w:eastAsia="Times New Roman" w:hAnsi="Times New Roman" w:cs="Times New Roman"/>
          <w:color w:val="FF0000"/>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 Вип.13. – С. 126 – 131</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Рефлексія як структурна складова компетентності саморозвитку майбутніх бакалаврів економіки / О.О. Резван // Науковий вісник Південноукраїнського національного педагогічного університету ім. К.Д. Ушинського : зб. наук. праць – Одеса: ПДПУ ім. К.Д. Ушинського, 2013. – Вип. 3 – 4. – С. 294 – 298</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Рефлексія особистих ресурсів випускника автомобільно-дорожньої галузі в процесі пошуку роботи / О.О. Резван // Педагогіка формування творчої особистості у вищій і загальноосвітній школах: зб. наук. праць. – Запоріжжя: КПУ, 2013. – Вип. 30 (83). –С. 307 – 313.</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Професійна ідентичність як результат рефлексивної діяльності особистості / О.О. Резван // Актуальні проблеми державного управління, педагогіки та психології : зб. наук. праць Херсонського національного технічного університету.– Херсон: Вид-во ПП «Олді-плюс», 2013.  – Вип. 1 (8). </w:t>
      </w:r>
      <w:r w:rsidRPr="008E7326">
        <w:rPr>
          <w:rFonts w:ascii="Calibri" w:eastAsia="Times New Roman" w:hAnsi="Calibri"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en-US"/>
        </w:rPr>
        <w:t xml:space="preserve">С. 351 – 354. </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en-US" w:eastAsia="en-US"/>
        </w:rPr>
        <w:t>Rezvan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Personal</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Professional</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Reflection</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as</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Interdisciplinary</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Problem</w:t>
      </w:r>
      <w:r w:rsidRPr="008E7326">
        <w:rPr>
          <w:rFonts w:ascii="Times New Roman" w:eastAsia="Times New Roman" w:hAnsi="Times New Roman" w:cs="Times New Roman"/>
          <w:bCs/>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Journal</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of</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Danubian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Studies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and</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Research</w:t>
      </w:r>
      <w:r w:rsidRPr="008E7326">
        <w:rPr>
          <w:rFonts w:ascii="Times New Roman" w:eastAsia="Times New Roman" w:hAnsi="Times New Roman"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Danubius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University</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Press</w:t>
      </w:r>
      <w:r w:rsidRPr="008E7326">
        <w:rPr>
          <w:rFonts w:ascii="Times New Roman" w:eastAsia="Times New Roman" w:hAnsi="Times New Roman" w:cs="Times New Roman"/>
          <w:kern w:val="0"/>
          <w:sz w:val="28"/>
          <w:szCs w:val="28"/>
          <w:lang w:val="uk-UA" w:eastAsia="en-US"/>
        </w:rPr>
        <w:t xml:space="preserve">/ </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vol</w:t>
      </w:r>
      <w:r w:rsidRPr="008E7326">
        <w:rPr>
          <w:rFonts w:ascii="Times New Roman" w:eastAsia="Times New Roman" w:hAnsi="Times New Roman" w:cs="Times New Roman"/>
          <w:kern w:val="0"/>
          <w:sz w:val="28"/>
          <w:szCs w:val="28"/>
          <w:lang w:val="uk-UA" w:eastAsia="en-US"/>
        </w:rPr>
        <w:t>. 3.</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 2.</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 xml:space="preserve">2013. </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w:t>
      </w:r>
      <w:r w:rsidRPr="008E7326">
        <w:rPr>
          <w:rFonts w:ascii="Times New Roman" w:eastAsia="Times New Roman" w:hAnsi="Times New Roman" w:cs="Times New Roman"/>
          <w:kern w:val="0"/>
          <w:sz w:val="28"/>
          <w:szCs w:val="28"/>
          <w:lang w:val="uk-UA" w:eastAsia="en-US"/>
        </w:rPr>
        <w:t>. 216 – 219.</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Роль ціннісних орієнтацій у формуванні професійної позиції майбутніх інженерів / О.О. Резван // Гуманізація навчально-виховного процесу : зб. наук. праць Донбаського державного педагогічного університету.– Слов’янськ: Видавничий центр ДДПУ, 2013. – Вип. </w:t>
      </w:r>
      <w:r w:rsidRPr="008E7326">
        <w:rPr>
          <w:rFonts w:ascii="Times New Roman" w:eastAsia="Times New Roman" w:hAnsi="Times New Roman" w:cs="Times New Roman"/>
          <w:kern w:val="0"/>
          <w:sz w:val="28"/>
          <w:szCs w:val="28"/>
          <w:lang w:val="en-US" w:eastAsia="en-US"/>
        </w:rPr>
        <w:t>LXI</w:t>
      </w:r>
      <w:r w:rsidRPr="008E7326">
        <w:rPr>
          <w:rFonts w:ascii="Times New Roman" w:eastAsia="Times New Roman" w:hAnsi="Times New Roman" w:cs="Times New Roman"/>
          <w:kern w:val="0"/>
          <w:sz w:val="28"/>
          <w:szCs w:val="28"/>
          <w:lang w:val="uk-UA" w:eastAsia="en-US"/>
        </w:rPr>
        <w:t>.</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С. 182 – 189.</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Особливості виявлення професійно-рефлексивної позиції фахівців автомобільно-дорожньої галузі / О.О. Резван // </w:t>
      </w:r>
      <w:r w:rsidRPr="008E7326">
        <w:rPr>
          <w:rFonts w:ascii="Times New Roman" w:eastAsia="Times New Roman" w:hAnsi="Times New Roman" w:cs="Times New Roman"/>
          <w:kern w:val="0"/>
          <w:sz w:val="28"/>
          <w:szCs w:val="28"/>
          <w:lang w:val="uk-UA" w:eastAsia="en-US"/>
        </w:rPr>
        <w:t>Вісник Черкаського університету : зб. наук. праць.</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 xml:space="preserve">Черкаси: ЧНУ ім. Богдана Хмельницького, 2013. </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 xml:space="preserve">Вип. № 30 (283) </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С. 87 – 91.</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Реалізація рефлексивно спрямованих технологій у навчальному процесі вищого технічного закладу освіти / О.О. Резван // </w:t>
      </w:r>
      <w:r w:rsidRPr="008E7326">
        <w:rPr>
          <w:rFonts w:ascii="Times New Roman" w:eastAsia="Times New Roman" w:hAnsi="Times New Roman" w:cs="Times New Roman"/>
          <w:kern w:val="0"/>
          <w:sz w:val="28"/>
          <w:szCs w:val="28"/>
          <w:lang w:val="uk-UA" w:eastAsia="en-US"/>
        </w:rPr>
        <w:t>Актуальні проблеми державного управління, педагогіки та психології : зб. наук. праць Херсонського національного технічного університету. – Херсон : Вид-во ПП «Олді-плюс», 2013. – Вип. 1 (9).</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С. 376–381.</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bCs/>
          <w:kern w:val="0"/>
          <w:sz w:val="28"/>
          <w:szCs w:val="28"/>
          <w:lang w:eastAsia="en-US"/>
        </w:rPr>
        <w:t xml:space="preserve">Резван О.А. Двойственность природы концепта «профессионально-рефлексивная позиция личности / </w:t>
      </w:r>
      <w:r w:rsidRPr="008E7326">
        <w:rPr>
          <w:rFonts w:ascii="Times New Roman" w:eastAsia="Times New Roman" w:hAnsi="Times New Roman" w:cs="Times New Roman"/>
          <w:bCs/>
          <w:kern w:val="0"/>
          <w:sz w:val="28"/>
          <w:szCs w:val="28"/>
          <w:lang w:val="uk-UA" w:eastAsia="en-US"/>
        </w:rPr>
        <w:t xml:space="preserve">О.А. Резван // </w:t>
      </w:r>
      <w:r w:rsidRPr="008E7326">
        <w:rPr>
          <w:rFonts w:ascii="Times New Roman" w:eastAsia="Times New Roman" w:hAnsi="Times New Roman" w:cs="Times New Roman"/>
          <w:kern w:val="0"/>
          <w:sz w:val="28"/>
          <w:szCs w:val="28"/>
          <w:lang w:val="uk-UA" w:eastAsia="en-US"/>
        </w:rPr>
        <w:t xml:space="preserve">Образование. Наука. Инновации: Южное измерение / научно-образовательный журнал. – Ростов-на-Дону: Изд-во Южного федерального университета, 2013. </w:t>
      </w:r>
      <w:r w:rsidRPr="008E7326">
        <w:rPr>
          <w:rFonts w:ascii="Calibri" w:eastAsia="Times New Roman" w:hAnsi="Calibri"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en-US"/>
        </w:rPr>
        <w:t xml:space="preserve">№ 6 (32). </w:t>
      </w:r>
      <w:r w:rsidRPr="008E7326">
        <w:rPr>
          <w:rFonts w:ascii="Calibri" w:eastAsia="Times New Roman" w:hAnsi="Calibri"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en-US"/>
        </w:rPr>
        <w:t>С. 217 – 223.</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Методологічні підходи до формування професійно-рефлексивної позиції студентів технічного внз / О.О. Резван // Сучасні інформаційні технології та інноваційні методики навчання у підготовці фахівців: методологія, теорія, досвід, проблеми : зб. наук. праць.– К. – Вінниця: ТОВ фірма «Планер», 2014. – Вип. 37 </w:t>
      </w:r>
      <w:r w:rsidRPr="008E7326">
        <w:rPr>
          <w:rFonts w:ascii="Times New Roman" w:eastAsia="Times New Roman" w:hAnsi="Times New Roman" w:cs="Times New Roman"/>
          <w:kern w:val="0"/>
          <w:sz w:val="28"/>
          <w:szCs w:val="28"/>
          <w:lang w:eastAsia="en-US"/>
        </w:rPr>
        <w:t xml:space="preserve">– </w:t>
      </w:r>
      <w:r w:rsidRPr="008E7326">
        <w:rPr>
          <w:rFonts w:ascii="Times New Roman" w:eastAsia="Times New Roman" w:hAnsi="Times New Roman" w:cs="Times New Roman"/>
          <w:kern w:val="0"/>
          <w:sz w:val="28"/>
          <w:szCs w:val="28"/>
          <w:lang w:val="uk-UA" w:eastAsia="en-US"/>
        </w:rPr>
        <w:t>С. 467 – 472.</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Метод форсайт у визначенні професійних альтернатив майбутніх фахівців / О.О. Резван // Педагогіка та психологія : зб. наук. праць ХНПУ імені Г.С. Сковороди – Х. : Вид-во ТОВ «Щедра садиба плюс», 2014. – Вип. 45. – </w:t>
      </w:r>
    </w:p>
    <w:p w:rsidR="008E7326" w:rsidRPr="008E7326" w:rsidRDefault="008E7326" w:rsidP="008E7326">
      <w:pPr>
        <w:widowControl/>
        <w:tabs>
          <w:tab w:val="clear" w:pos="709"/>
          <w:tab w:val="left" w:pos="567"/>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С. 160 – 168.</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Рефлексивна самооцінка особистих ресурсів студентів / О.О. Резван  // Педагогічний процес : теорія і практика : зб. наук. праць. </w:t>
      </w:r>
      <w:r w:rsidRPr="008E7326">
        <w:rPr>
          <w:rFonts w:ascii="Calibri" w:eastAsia="Times New Roman" w:hAnsi="Calibri"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К. : ТОВ Видавниче підприємство «ЕДЕЛЬВЕЙС», 2014.</w:t>
      </w:r>
      <w:r w:rsidRPr="008E7326">
        <w:rPr>
          <w:rFonts w:ascii="Calibri" w:eastAsia="Times New Roman" w:hAnsi="Calibri"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uk-UA" w:eastAsia="en-US"/>
        </w:rPr>
        <w:t>Вип. 2. – С. 9 – 13.</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en-US" w:eastAsia="en-US"/>
        </w:rPr>
        <w:t>Rezvan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The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role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of</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emotions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in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the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development</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of</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future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specialist</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val="en-US" w:eastAsia="en-US"/>
        </w:rPr>
        <w:t>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professional</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and</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reflective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views</w:t>
      </w:r>
      <w:r w:rsidRPr="008E7326">
        <w:rPr>
          <w:rFonts w:ascii="Times New Roman" w:eastAsia="Times New Roman" w:hAnsi="Times New Roman" w:cs="Times New Roman"/>
          <w:kern w:val="0"/>
          <w:sz w:val="28"/>
          <w:szCs w:val="28"/>
          <w:lang w:val="uk-UA" w:eastAsia="en-US"/>
        </w:rPr>
        <w:t xml:space="preserve"> / О. </w:t>
      </w:r>
      <w:r w:rsidRPr="008E7326">
        <w:rPr>
          <w:rFonts w:ascii="Times New Roman" w:eastAsia="Times New Roman" w:hAnsi="Times New Roman" w:cs="Times New Roman"/>
          <w:kern w:val="0"/>
          <w:sz w:val="28"/>
          <w:szCs w:val="28"/>
          <w:lang w:val="en-US" w:eastAsia="en-US"/>
        </w:rPr>
        <w:t>Rezvan</w:t>
      </w:r>
      <w:r w:rsidRPr="008E7326">
        <w:rPr>
          <w:rFonts w:ascii="Times New Roman" w:eastAsia="Times New Roman" w:hAnsi="Times New Roman"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Austrian journal of Humanities and Social Sciences / Scientific journal. Vienna,  «East West» Association for Advanced Studies and Higher Education GmbH</w:t>
      </w:r>
      <w:r w:rsidRPr="008E7326">
        <w:rPr>
          <w:rFonts w:ascii="Times New Roman" w:eastAsia="Times New Roman" w:hAnsi="Times New Roman" w:cs="Times New Roman"/>
          <w:kern w:val="0"/>
          <w:sz w:val="28"/>
          <w:szCs w:val="28"/>
          <w:lang w:val="uk-UA" w:eastAsia="en-US"/>
        </w:rPr>
        <w:t>.</w:t>
      </w:r>
      <w:r w:rsidRPr="008E7326">
        <w:rPr>
          <w:rFonts w:ascii="Times New Roman" w:eastAsia="Arial Unicode MS" w:hAnsi="Times New Roman" w:cs="Times New Roman"/>
          <w:color w:val="FF0000"/>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  № 2. –</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 132 – 136.</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Рефлексивне середовище як чинник розвитку особистості майбутнього фахівця / О.О. Резван // Педагогіка та психологія : зб. наук. праць ХНПУ імені Г.С. Сковороди. – Х.: «Смугаста типографія», 2015. – Вип. 50. – С. 290 – 299.</w:t>
      </w:r>
    </w:p>
    <w:p w:rsidR="008E7326" w:rsidRPr="008E7326" w:rsidRDefault="008E7326" w:rsidP="008E7326">
      <w:pPr>
        <w:widowControl/>
        <w:tabs>
          <w:tab w:val="clear" w:pos="709"/>
          <w:tab w:val="left" w:pos="-142"/>
          <w:tab w:val="left" w:pos="567"/>
        </w:tabs>
        <w:suppressAutoHyphens w:val="0"/>
        <w:spacing w:after="0" w:line="240" w:lineRule="auto"/>
        <w:ind w:firstLine="0"/>
        <w:contextualSpacing/>
        <w:jc w:val="center"/>
        <w:rPr>
          <w:rFonts w:ascii="Times New Roman" w:eastAsia="Times New Roman" w:hAnsi="Times New Roman" w:cs="Times New Roman"/>
          <w:b/>
          <w:i/>
          <w:kern w:val="0"/>
          <w:sz w:val="28"/>
          <w:szCs w:val="28"/>
          <w:lang w:val="uk-UA" w:eastAsia="ru-RU"/>
        </w:rPr>
      </w:pPr>
      <w:r w:rsidRPr="008E7326">
        <w:rPr>
          <w:rFonts w:ascii="Times New Roman" w:eastAsia="Times New Roman" w:hAnsi="Times New Roman" w:cs="Times New Roman"/>
          <w:b/>
          <w:i/>
          <w:kern w:val="0"/>
          <w:sz w:val="28"/>
          <w:szCs w:val="28"/>
          <w:lang w:val="uk-UA" w:eastAsia="ru-RU"/>
        </w:rPr>
        <w:t>Опубліковані праці апробаційного характеру</w:t>
      </w:r>
    </w:p>
    <w:p w:rsidR="008E7326" w:rsidRPr="008E7326" w:rsidRDefault="008E7326" w:rsidP="008E7326">
      <w:pPr>
        <w:widowControl/>
        <w:numPr>
          <w:ilvl w:val="0"/>
          <w:numId w:val="14"/>
        </w:numPr>
        <w:tabs>
          <w:tab w:val="clear" w:pos="709"/>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Професійна рефлексія студентів вищого технічного закладу освіти як педагогічна проблема / О.О. Резван // Освіта та наука в умовах глобальних викликів : Матер. V міжнар. конф. (7 – 9 червня 2012р., м. Сімферополь). – Симферополь : Кримський інститут бізнесу, 2012.</w:t>
      </w:r>
      <w:r w:rsidRPr="008E7326">
        <w:rPr>
          <w:rFonts w:ascii="Arial Unicode MS" w:eastAsia="Arial Unicode MS" w:hAnsi="Arial Unicode MS" w:cs="Arial Unicode MS"/>
          <w:color w:val="FF0000"/>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 С. 113 – 116.</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Рефлексія як регулятор доцільності отримання другої вищої освіти / О.О. Резван // Особистість ХХ1 століття : Матер. Всеукр. наук.-практ. конф. </w:t>
      </w:r>
    </w:p>
    <w:p w:rsidR="008E7326" w:rsidRPr="008E7326" w:rsidRDefault="008E7326" w:rsidP="008E7326">
      <w:pPr>
        <w:widowControl/>
        <w:tabs>
          <w:tab w:val="clear" w:pos="709"/>
          <w:tab w:val="left" w:pos="567"/>
          <w:tab w:val="left" w:pos="851"/>
        </w:tabs>
        <w:suppressAutoHyphens w:val="0"/>
        <w:spacing w:after="0" w:line="240" w:lineRule="auto"/>
        <w:ind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(6 червня 2012р. м. Симферополь) –: Кримський інститут бізнесу, УЕУ, 2012.</w:t>
      </w:r>
      <w:r w:rsidRPr="008E7326">
        <w:rPr>
          <w:rFonts w:ascii="Arial Unicode MS" w:eastAsia="Arial Unicode MS" w:hAnsi="Arial Unicode MS" w:cs="Arial Unicode MS"/>
          <w:color w:val="FF0000"/>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 С. 93 – 97.</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Рефлексія діяльності випускників автомобільно-дорожньої галузі в умовах пошуку роботи за фахом / О.О. Резван // Педагогіка і психологія: сучасні тенденції та чинники розвитку : Матер. міжнар. наук.-практ. конф. (1 – 2 лютого 2013 р., Одеса). – Одеса : «Південна фундація педагогіки», 2013. </w:t>
      </w:r>
      <w:r w:rsidRPr="008E7326">
        <w:rPr>
          <w:rFonts w:ascii="Times New Roman" w:eastAsia="Times New Roman" w:hAnsi="Times New Roman" w:cs="Times New Roman"/>
          <w:color w:val="000000"/>
          <w:kern w:val="0"/>
          <w:sz w:val="28"/>
          <w:szCs w:val="28"/>
          <w:lang w:val="uk-UA" w:eastAsia="en-US"/>
        </w:rPr>
        <w:t>–</w:t>
      </w:r>
      <w:r w:rsidRPr="008E7326">
        <w:rPr>
          <w:rFonts w:ascii="Times New Roman" w:eastAsia="Times New Roman" w:hAnsi="Times New Roman" w:cs="Times New Roman"/>
          <w:kern w:val="0"/>
          <w:sz w:val="28"/>
          <w:szCs w:val="28"/>
          <w:lang w:val="uk-UA" w:eastAsia="en-US"/>
        </w:rPr>
        <w:t xml:space="preserve"> С. 88 – 90.</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Акцентуація цінностей у формуванні життєвої позиції майбутнього інженера / О.О. Резван // Проблеми та шляхи удосконалення педагогічних та психологічних наук : Матер. міжнар. наук.-практ. конф. (1 – 2 лютого 2013 р., м. Львів). – Львів : Львівська педагогічна спільнота, 2013. – С. 111 – 112.</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bCs/>
          <w:kern w:val="0"/>
          <w:sz w:val="28"/>
          <w:szCs w:val="28"/>
          <w:lang w:val="en-US" w:eastAsia="en-US"/>
        </w:rPr>
        <w:t>Rezvan</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O</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Personal</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Professional</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Reflection</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as</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Interdisciplinary</w:t>
      </w:r>
      <w:r w:rsidRPr="008E7326">
        <w:rPr>
          <w:rFonts w:ascii="Times New Roman" w:eastAsia="Times New Roman" w:hAnsi="Times New Roman" w:cs="Times New Roman"/>
          <w:bCs/>
          <w:kern w:val="0"/>
          <w:sz w:val="28"/>
          <w:szCs w:val="28"/>
          <w:lang w:val="uk-UA" w:eastAsia="en-US"/>
        </w:rPr>
        <w:t xml:space="preserve"> </w:t>
      </w:r>
      <w:r w:rsidRPr="008E7326">
        <w:rPr>
          <w:rFonts w:ascii="Times New Roman" w:eastAsia="Times New Roman" w:hAnsi="Times New Roman" w:cs="Times New Roman"/>
          <w:bCs/>
          <w:kern w:val="0"/>
          <w:sz w:val="28"/>
          <w:szCs w:val="28"/>
          <w:lang w:val="en-US" w:eastAsia="en-US"/>
        </w:rPr>
        <w:t>Problem</w:t>
      </w:r>
      <w:r w:rsidRPr="008E7326">
        <w:rPr>
          <w:rFonts w:ascii="Times New Roman" w:eastAsia="Times New Roman" w:hAnsi="Times New Roman" w:cs="Times New Roman"/>
          <w:bCs/>
          <w:kern w:val="0"/>
          <w:sz w:val="28"/>
          <w:szCs w:val="28"/>
          <w:lang w:val="uk-UA" w:eastAsia="en-US"/>
        </w:rPr>
        <w:t xml:space="preserve"> / </w:t>
      </w:r>
      <w:r w:rsidRPr="008E7326">
        <w:rPr>
          <w:rFonts w:ascii="Times New Roman" w:eastAsia="Times New Roman" w:hAnsi="Times New Roman" w:cs="Times New Roman"/>
          <w:bCs/>
          <w:kern w:val="0"/>
          <w:sz w:val="28"/>
          <w:szCs w:val="28"/>
          <w:lang w:val="en-US" w:eastAsia="en-US"/>
        </w:rPr>
        <w:t>O</w:t>
      </w:r>
      <w:r w:rsidRPr="008E7326">
        <w:rPr>
          <w:rFonts w:ascii="Times New Roman" w:eastAsia="Times New Roman" w:hAnsi="Times New Roman" w:cs="Times New Roman"/>
          <w:bCs/>
          <w:kern w:val="0"/>
          <w:sz w:val="28"/>
          <w:szCs w:val="28"/>
          <w:lang w:val="uk-UA" w:eastAsia="en-US"/>
        </w:rPr>
        <w:t>.</w:t>
      </w:r>
      <w:r w:rsidRPr="008E7326">
        <w:rPr>
          <w:rFonts w:ascii="Times New Roman" w:eastAsia="Times New Roman" w:hAnsi="Times New Roman" w:cs="Times New Roman"/>
          <w:bCs/>
          <w:kern w:val="0"/>
          <w:sz w:val="28"/>
          <w:szCs w:val="28"/>
          <w:lang w:val="en-US" w:eastAsia="en-US"/>
        </w:rPr>
        <w:t> Rezvan</w:t>
      </w:r>
      <w:r w:rsidRPr="008E7326">
        <w:rPr>
          <w:rFonts w:ascii="Times New Roman" w:eastAsia="Times New Roman" w:hAnsi="Times New Roman" w:cs="Times New Roman"/>
          <w:bCs/>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International</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conference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the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Danube</w:t>
      </w:r>
      <w:r w:rsidRPr="008E7326">
        <w:rPr>
          <w:rFonts w:ascii="Times New Roman" w:eastAsia="Times New Roman" w:hAnsi="Times New Roman"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axis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of</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European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identity</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Romania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Moldova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Bulgaria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Ukraine</w:t>
      </w:r>
      <w:r w:rsidRPr="008E7326">
        <w:rPr>
          <w:rFonts w:ascii="Times New Roman" w:eastAsia="Times New Roman" w:hAnsi="Times New Roman" w:cs="Times New Roman"/>
          <w:kern w:val="0"/>
          <w:sz w:val="28"/>
          <w:szCs w:val="28"/>
          <w:lang w:val="uk-UA" w:eastAsia="en-US"/>
        </w:rPr>
        <w:t>.</w:t>
      </w:r>
      <w:r w:rsidRPr="008E7326">
        <w:rPr>
          <w:rFonts w:ascii="Arial Unicode MS" w:eastAsia="Arial Unicode MS" w:hAnsi="Arial Unicode MS" w:cs="Arial Unicode MS"/>
          <w:kern w:val="0"/>
          <w:sz w:val="28"/>
          <w:szCs w:val="28"/>
          <w:lang w:val="uk-UA" w:eastAsia="en-US"/>
        </w:rPr>
        <w:t xml:space="preserve"> </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Izmail</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june</w:t>
      </w:r>
      <w:r w:rsidRPr="008E7326">
        <w:rPr>
          <w:rFonts w:ascii="Times New Roman" w:eastAsia="Times New Roman" w:hAnsi="Times New Roman" w:cs="Times New Roman"/>
          <w:kern w:val="0"/>
          <w:sz w:val="28"/>
          <w:szCs w:val="28"/>
          <w:lang w:val="uk-UA" w:eastAsia="en-US"/>
        </w:rPr>
        <w:t xml:space="preserve">, 29, 2013. –  </w:t>
      </w:r>
      <w:r w:rsidRPr="008E7326">
        <w:rPr>
          <w:rFonts w:ascii="Times New Roman" w:eastAsia="Times New Roman" w:hAnsi="Times New Roman" w:cs="Times New Roman"/>
          <w:kern w:val="0"/>
          <w:sz w:val="28"/>
          <w:szCs w:val="28"/>
          <w:lang w:val="en-US" w:eastAsia="en-US"/>
        </w:rPr>
        <w:t>P</w:t>
      </w:r>
      <w:r w:rsidRPr="008E7326">
        <w:rPr>
          <w:rFonts w:ascii="Times New Roman" w:eastAsia="Times New Roman" w:hAnsi="Times New Roman" w:cs="Times New Roman"/>
          <w:kern w:val="0"/>
          <w:sz w:val="28"/>
          <w:szCs w:val="28"/>
          <w:lang w:val="uk-UA" w:eastAsia="en-US"/>
        </w:rPr>
        <w:t>. 51.</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Подвійна природа категорії «професійно-рефлексивна позиція особистості» / О.О. Резван // </w:t>
      </w:r>
      <w:r w:rsidRPr="008E7326">
        <w:rPr>
          <w:rFonts w:ascii="Times New Roman" w:eastAsia="Times New Roman" w:hAnsi="Times New Roman" w:cs="Times New Roman"/>
          <w:kern w:val="0"/>
          <w:sz w:val="28"/>
          <w:szCs w:val="28"/>
          <w:lang w:val="uk-UA" w:eastAsia="en-US"/>
        </w:rPr>
        <w:t xml:space="preserve">Сучасна вища і середня освіта в умовах реформування: проблеми, теорія, практика : </w:t>
      </w:r>
      <w:r w:rsidRPr="008E7326">
        <w:rPr>
          <w:rFonts w:ascii="Times New Roman" w:eastAsia="Times New Roman" w:hAnsi="Times New Roman" w:cs="Times New Roman"/>
          <w:bCs/>
          <w:kern w:val="0"/>
          <w:sz w:val="28"/>
          <w:szCs w:val="28"/>
          <w:lang w:val="uk-UA" w:eastAsia="en-US"/>
        </w:rPr>
        <w:t xml:space="preserve">Матер. </w:t>
      </w:r>
      <w:r w:rsidRPr="008E7326">
        <w:rPr>
          <w:rFonts w:ascii="Times New Roman" w:eastAsia="Times New Roman" w:hAnsi="Times New Roman" w:cs="Times New Roman"/>
          <w:kern w:val="0"/>
          <w:sz w:val="28"/>
          <w:szCs w:val="28"/>
          <w:lang w:val="uk-UA" w:eastAsia="en-US"/>
        </w:rPr>
        <w:t>наук.-практ. конф. (22 листопада 2013 р. – Харків). – Харків : ННІ педагогіки та психології ХНПУ імені Г.С. Сковороди. – С. 101 – 103.</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Рефлексія професійних домагань майбутнього фахівця / О.О. Резван // </w:t>
      </w:r>
      <w:r w:rsidRPr="008E7326">
        <w:rPr>
          <w:rFonts w:ascii="Times New Roman" w:eastAsia="Times New Roman" w:hAnsi="Times New Roman" w:cs="Times New Roman"/>
          <w:kern w:val="0"/>
          <w:sz w:val="28"/>
          <w:szCs w:val="28"/>
          <w:lang w:val="en-US" w:eastAsia="en-US"/>
        </w:rPr>
        <w:t>Mater</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X</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mezinar</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v</w:t>
      </w:r>
      <w:r w:rsidRPr="008E7326">
        <w:rPr>
          <w:rFonts w:ascii="Times New Roman" w:eastAsia="Times New Roman" w:hAnsi="Times New Roman" w:cs="Times New Roman"/>
          <w:kern w:val="0"/>
          <w:sz w:val="28"/>
          <w:szCs w:val="28"/>
          <w:lang w:val="uk-UA" w:eastAsia="en-US"/>
        </w:rPr>
        <w:t>ĕ</w:t>
      </w:r>
      <w:r w:rsidRPr="008E7326">
        <w:rPr>
          <w:rFonts w:ascii="Times New Roman" w:eastAsia="Times New Roman" w:hAnsi="Times New Roman" w:cs="Times New Roman"/>
          <w:kern w:val="0"/>
          <w:sz w:val="28"/>
          <w:szCs w:val="28"/>
          <w:lang w:val="en-US" w:eastAsia="en-US"/>
        </w:rPr>
        <w:t>decko</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val="en-US" w:eastAsia="en-US"/>
        </w:rPr>
        <w:t>prakt</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conf</w:t>
      </w:r>
      <w:r w:rsidRPr="008E7326">
        <w:rPr>
          <w:rFonts w:ascii="Times New Roman" w:eastAsia="Times New Roman" w:hAnsi="Times New Roman" w:cs="Times New Roman"/>
          <w:kern w:val="0"/>
          <w:sz w:val="28"/>
          <w:szCs w:val="28"/>
          <w:lang w:val="uk-UA" w:eastAsia="en-US"/>
        </w:rPr>
        <w:t>. “</w:t>
      </w:r>
      <w:r w:rsidRPr="008E7326">
        <w:rPr>
          <w:rFonts w:ascii="Times New Roman" w:eastAsia="Times New Roman" w:hAnsi="Times New Roman" w:cs="Times New Roman"/>
          <w:kern w:val="0"/>
          <w:sz w:val="28"/>
          <w:szCs w:val="28"/>
          <w:lang w:val="en-US" w:eastAsia="en-US"/>
        </w:rPr>
        <w:t>V</w:t>
      </w:r>
      <w:r w:rsidRPr="008E7326">
        <w:rPr>
          <w:rFonts w:ascii="Times New Roman" w:eastAsia="Times New Roman" w:hAnsi="Times New Roman" w:cs="Times New Roman"/>
          <w:kern w:val="0"/>
          <w:sz w:val="28"/>
          <w:szCs w:val="28"/>
          <w:lang w:val="uk-UA" w:eastAsia="en-US"/>
        </w:rPr>
        <w:t>ĕ</w:t>
      </w:r>
      <w:r w:rsidRPr="008E7326">
        <w:rPr>
          <w:rFonts w:ascii="Times New Roman" w:eastAsia="Times New Roman" w:hAnsi="Times New Roman" w:cs="Times New Roman"/>
          <w:kern w:val="0"/>
          <w:sz w:val="28"/>
          <w:szCs w:val="28"/>
          <w:lang w:val="en-US" w:eastAsia="en-US"/>
        </w:rPr>
        <w:t>da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vznik</w:t>
      </w:r>
      <w:r w:rsidRPr="008E7326">
        <w:rPr>
          <w:rFonts w:ascii="Times New Roman" w:eastAsia="Times New Roman" w:hAnsi="Times New Roman" w:cs="Times New Roman"/>
          <w:kern w:val="0"/>
          <w:sz w:val="28"/>
          <w:szCs w:val="28"/>
          <w:lang w:val="uk-UA" w:eastAsia="en-US"/>
        </w:rPr>
        <w:t xml:space="preserve"> – 2013/2014”/ – </w:t>
      </w:r>
      <w:r w:rsidRPr="008E7326">
        <w:rPr>
          <w:rFonts w:ascii="Times New Roman" w:eastAsia="Times New Roman" w:hAnsi="Times New Roman" w:cs="Times New Roman"/>
          <w:kern w:val="0"/>
          <w:sz w:val="28"/>
          <w:szCs w:val="28"/>
          <w:lang w:val="en-US" w:eastAsia="en-US"/>
        </w:rPr>
        <w:t>Dil</w:t>
      </w:r>
      <w:r w:rsidRPr="008E7326">
        <w:rPr>
          <w:rFonts w:ascii="Times New Roman" w:eastAsia="Times New Roman" w:hAnsi="Times New Roman" w:cs="Times New Roman"/>
          <w:kern w:val="0"/>
          <w:sz w:val="28"/>
          <w:szCs w:val="28"/>
          <w:lang w:val="uk-UA" w:eastAsia="en-US"/>
        </w:rPr>
        <w:t xml:space="preserve"> 18/ </w:t>
      </w:r>
      <w:r w:rsidRPr="008E7326">
        <w:rPr>
          <w:rFonts w:ascii="Times New Roman" w:eastAsia="Times New Roman" w:hAnsi="Times New Roman" w:cs="Times New Roman"/>
          <w:kern w:val="0"/>
          <w:sz w:val="28"/>
          <w:szCs w:val="28"/>
          <w:lang w:val="en-US" w:eastAsia="en-US"/>
        </w:rPr>
        <w:t>Pedagogika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Praha</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Publishing</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Hous</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Education</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and</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Science</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val="en-US" w:eastAsia="en-US"/>
        </w:rPr>
        <w:t>s</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val="en-US" w:eastAsia="en-US"/>
        </w:rPr>
        <w:t>r</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val="en-US" w:eastAsia="en-US"/>
        </w:rPr>
        <w:t>o</w:t>
      </w:r>
      <w:r w:rsidRPr="008E7326">
        <w:rPr>
          <w:rFonts w:ascii="Times New Roman" w:eastAsia="Times New Roman" w:hAnsi="Times New Roman" w:cs="Times New Roman"/>
          <w:kern w:val="0"/>
          <w:sz w:val="28"/>
          <w:szCs w:val="28"/>
          <w:lang w:val="uk-UA" w:eastAsia="en-US"/>
        </w:rPr>
        <w:t xml:space="preserve"> – </w:t>
      </w:r>
      <w:r w:rsidRPr="008E7326">
        <w:rPr>
          <w:rFonts w:ascii="Times New Roman" w:eastAsia="Times New Roman" w:hAnsi="Times New Roman" w:cs="Times New Roman"/>
          <w:kern w:val="0"/>
          <w:sz w:val="28"/>
          <w:szCs w:val="28"/>
          <w:lang w:val="en-US" w:eastAsia="en-US"/>
        </w:rPr>
        <w:t>S</w:t>
      </w:r>
      <w:r w:rsidRPr="008E7326">
        <w:rPr>
          <w:rFonts w:ascii="Times New Roman" w:eastAsia="Times New Roman" w:hAnsi="Times New Roman" w:cs="Times New Roman"/>
          <w:kern w:val="0"/>
          <w:sz w:val="28"/>
          <w:szCs w:val="28"/>
          <w:lang w:val="uk-UA" w:eastAsia="en-US"/>
        </w:rPr>
        <w:t>. 55 – 57.</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Потребово-мотиваційний компонент системи формування професійно-рефлексивної позиції майбутнього фахівця / О.О. Резван // </w:t>
      </w:r>
      <w:r w:rsidRPr="008E7326">
        <w:rPr>
          <w:rFonts w:ascii="Times New Roman" w:eastAsia="Times New Roman" w:hAnsi="Times New Roman" w:cs="Times New Roman"/>
          <w:kern w:val="0"/>
          <w:sz w:val="28"/>
          <w:szCs w:val="28"/>
          <w:lang w:val="uk-UA" w:eastAsia="en-US"/>
        </w:rPr>
        <w:t>Актуальні проблеми соціально-гуманітарних наук : Матер. ІІІ всеукр. наук. конфер. з міжнар. участю (20 грудня 2013, м. Дніпропетровськ). – Д.: ТОВ «Інновація», 2013. – Ч.3. – С. 118 – 121</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w:t>
      </w:r>
      <w:r w:rsidRPr="008E7326">
        <w:rPr>
          <w:rFonts w:ascii="Times New Roman" w:eastAsia="Times New Roman" w:hAnsi="Times New Roman" w:cs="Times New Roman"/>
          <w:bCs/>
          <w:kern w:val="0"/>
          <w:sz w:val="28"/>
          <w:szCs w:val="28"/>
          <w:lang w:val="uk-UA" w:eastAsia="en-US"/>
        </w:rPr>
        <w:t xml:space="preserve">Холістичний підхід у системі формування професійно-рефлексивної позиції майбутнього фахівця / О.О. Резван // </w:t>
      </w:r>
      <w:r w:rsidRPr="008E7326">
        <w:rPr>
          <w:rFonts w:ascii="Times New Roman" w:eastAsia="Times New Roman" w:hAnsi="Times New Roman" w:cs="Times New Roman"/>
          <w:kern w:val="0"/>
          <w:sz w:val="28"/>
          <w:szCs w:val="28"/>
          <w:lang w:val="uk-UA" w:eastAsia="en-US"/>
        </w:rPr>
        <w:t>Педагогічні традиції та інновації в сучасному освітньому просторі : Матер. Всеукр. наук.-практ. конф. з міжнар. участю  (23 листопада 2013, м. Мукачево). – Д.: Вид. «Інновація», 2013. – Ч. 1. – С 45 – 47.</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Спрямування студентів до рефлексії у виконанні самостійної навчальної роботи / О.О. Резван // Організація самостійної роботи студентів у контексті підвищення якості освіти: особистісний вимір : Матер. міжнар. наук.-практ. конф. (10 – 11 квітня 2014 р., м. Донецьк). – Донецьк: «Азов’є», 2014. – С. 164 – 165.</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 xml:space="preserve">Резван О.О. Система формування професійно-рефлексивної позиції особистості / О.О. Резван // Матер. наук. конф. викладачів, докторантів і аспірантів кафедри загальної педагогіки та педагогіки вищої школи (13 травня 2014 р., м. Харків). </w:t>
      </w:r>
      <w:r w:rsidRPr="008E7326">
        <w:rPr>
          <w:rFonts w:ascii="Times New Roman" w:eastAsia="Times New Roman" w:hAnsi="Times New Roman" w:cs="Times New Roman"/>
          <w:color w:val="000000"/>
          <w:kern w:val="0"/>
          <w:sz w:val="28"/>
          <w:szCs w:val="28"/>
          <w:lang w:val="uk-UA" w:eastAsia="en-US"/>
        </w:rPr>
        <w:t>–</w:t>
      </w:r>
      <w:r w:rsidRPr="008E7326">
        <w:rPr>
          <w:rFonts w:ascii="Times New Roman" w:eastAsia="Times New Roman" w:hAnsi="Times New Roman" w:cs="Times New Roman"/>
          <w:kern w:val="0"/>
          <w:sz w:val="28"/>
          <w:szCs w:val="28"/>
          <w:lang w:val="uk-UA" w:eastAsia="en-US"/>
        </w:rPr>
        <w:t xml:space="preserve"> Харків : ХНПУ імені Г.С. Сковороди, 2014. – С. 59 – 61</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Аналітико-корекційний компонент системи формування професійно-рефлексивної позиції фахівця / О.О. Резван // Психолого-педагогічне забезпечення професійної підготовки фахівців технічного, економічного та гуманітарного профілю : Матер. Всеукр. наук.-пед. конф. (18 березня 2014 р., м. Херсон). – Херсон: ФОП Грінь Д.С., 2014. – С. 109 – 111.</w:t>
      </w:r>
    </w:p>
    <w:p w:rsidR="008E7326" w:rsidRPr="008E7326" w:rsidRDefault="008E7326" w:rsidP="008E7326">
      <w:pPr>
        <w:widowControl/>
        <w:numPr>
          <w:ilvl w:val="0"/>
          <w:numId w:val="14"/>
        </w:numPr>
        <w:tabs>
          <w:tab w:val="clear" w:pos="709"/>
          <w:tab w:val="num" w:pos="0"/>
          <w:tab w:val="left" w:pos="567"/>
          <w:tab w:val="left" w:pos="851"/>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О.О. Орієнтація майбутніх фахівців на прийняття корпоративних цінностей професійних організацій / О.О. Резван // «Ідеї академіка І. Зязюна у працях його учнів і соратників : Проблеми та перспективи формування національної гуманітарно-технічної еліти : Матер. міжнар. наук.-практ. конф. (14 – 15 травня 2015 р., м. Харків).– Харків : НТУ «ХПІ», 2015. – Вип. 42 (46). – С. 369 – 376.</w:t>
      </w:r>
    </w:p>
    <w:p w:rsidR="008E7326" w:rsidRPr="008E7326" w:rsidRDefault="008E7326" w:rsidP="008E7326">
      <w:pPr>
        <w:widowControl/>
        <w:numPr>
          <w:ilvl w:val="0"/>
          <w:numId w:val="14"/>
        </w:numPr>
        <w:tabs>
          <w:tab w:val="clear" w:pos="709"/>
        </w:tabs>
        <w:suppressAutoHyphens w:val="0"/>
        <w:spacing w:after="0" w:line="240" w:lineRule="auto"/>
        <w:ind w:left="0" w:firstLine="0"/>
        <w:contextualSpacing/>
        <w:rPr>
          <w:rFonts w:ascii="Times New Roman" w:eastAsia="Calibri" w:hAnsi="Times New Roman" w:cs="Times New Roman"/>
          <w:kern w:val="0"/>
          <w:sz w:val="28"/>
          <w:szCs w:val="28"/>
          <w:lang w:val="uk-UA" w:eastAsia="ru-RU"/>
        </w:rPr>
      </w:pPr>
      <w:r w:rsidRPr="008E7326">
        <w:rPr>
          <w:rFonts w:ascii="Times New Roman" w:eastAsia="Calibri" w:hAnsi="Times New Roman" w:cs="Times New Roman"/>
          <w:kern w:val="0"/>
          <w:sz w:val="28"/>
          <w:szCs w:val="28"/>
          <w:lang w:val="uk-UA" w:eastAsia="ru-RU"/>
        </w:rPr>
        <w:t>Резван О.О. Застосування кейс-методу у формуванні професійно-рефлексивної позиції майбутніх фахівців / О.О. Резван // Структурно-семантичні і когнітивно-дискурсивні парадигми сучасного романського мовознавства : Матер. V Всеукр. наук. конф. романістів (16 – 17 вересня 2015р., м. Одеса). – Одеса: Вид-во КП ОМД, 2015. – С. 126 – 127</w:t>
      </w:r>
    </w:p>
    <w:p w:rsidR="008E7326" w:rsidRPr="008E7326" w:rsidRDefault="008E7326" w:rsidP="008E7326">
      <w:pPr>
        <w:widowControl/>
        <w:tabs>
          <w:tab w:val="clear" w:pos="709"/>
          <w:tab w:val="left" w:pos="-142"/>
          <w:tab w:val="left" w:pos="993"/>
        </w:tabs>
        <w:suppressAutoHyphens w:val="0"/>
        <w:spacing w:after="0" w:line="240" w:lineRule="auto"/>
        <w:contextualSpacing/>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Наукові праці, які додатково відображають наукові результати дисертації</w:t>
      </w:r>
    </w:p>
    <w:p w:rsidR="008E7326" w:rsidRPr="008E7326" w:rsidRDefault="008E7326" w:rsidP="008E7326">
      <w:pPr>
        <w:widowControl/>
        <w:numPr>
          <w:ilvl w:val="0"/>
          <w:numId w:val="14"/>
        </w:numPr>
        <w:tabs>
          <w:tab w:val="clear" w:pos="709"/>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eastAsia="en-US"/>
        </w:rPr>
        <w:t>Резван О.А. Формирование профессиональной позиции как результат рефлексии личностных ценностей педагога высшего учебного заведения</w:t>
      </w:r>
      <w:r w:rsidRPr="008E7326">
        <w:rPr>
          <w:rFonts w:ascii="Times New Roman" w:eastAsia="Times New Roman" w:hAnsi="Times New Roman" w:cs="Times New Roman"/>
          <w:kern w:val="0"/>
          <w:sz w:val="28"/>
          <w:szCs w:val="28"/>
          <w:lang w:val="uk-UA" w:eastAsia="en-US"/>
        </w:rPr>
        <w:t xml:space="preserve"> / О.А. Резван // Аксиологический поход в образовании: теор</w:t>
      </w:r>
      <w:r w:rsidRPr="008E7326">
        <w:rPr>
          <w:rFonts w:ascii="Times New Roman" w:eastAsia="Times New Roman" w:hAnsi="Times New Roman" w:cs="Times New Roman"/>
          <w:kern w:val="0"/>
          <w:sz w:val="28"/>
          <w:szCs w:val="28"/>
          <w:lang w:eastAsia="en-US"/>
        </w:rPr>
        <w:t>и</w:t>
      </w:r>
      <w:r w:rsidRPr="008E7326">
        <w:rPr>
          <w:rFonts w:ascii="Times New Roman" w:eastAsia="Times New Roman" w:hAnsi="Times New Roman" w:cs="Times New Roman"/>
          <w:kern w:val="0"/>
          <w:sz w:val="28"/>
          <w:szCs w:val="28"/>
          <w:lang w:val="uk-UA" w:eastAsia="en-US"/>
        </w:rPr>
        <w:t>я и практика [Текст]: международный сборник научных трудов. – Черкассы – Ульяновск. : УИПКПРО, 2013. – С. 59 – 63.</w:t>
      </w:r>
    </w:p>
    <w:p w:rsidR="008E7326" w:rsidRPr="008E7326" w:rsidRDefault="008E7326" w:rsidP="008E7326">
      <w:pPr>
        <w:widowControl/>
        <w:numPr>
          <w:ilvl w:val="0"/>
          <w:numId w:val="14"/>
        </w:numPr>
        <w:tabs>
          <w:tab w:val="clear" w:pos="709"/>
          <w:tab w:val="num" w:pos="0"/>
          <w:tab w:val="left" w:pos="567"/>
        </w:tabs>
        <w:suppressAutoHyphens w:val="0"/>
        <w:spacing w:after="0" w:line="240" w:lineRule="auto"/>
        <w:ind w:left="0" w:firstLine="0"/>
        <w:rPr>
          <w:rFonts w:ascii="Times New Roman" w:eastAsia="Times New Roman" w:hAnsi="Times New Roman" w:cs="Times New Roman"/>
          <w:kern w:val="0"/>
          <w:sz w:val="28"/>
          <w:szCs w:val="28"/>
          <w:lang w:val="uk-UA" w:eastAsia="en-US"/>
        </w:rPr>
      </w:pPr>
      <w:r w:rsidRPr="008E7326">
        <w:rPr>
          <w:rFonts w:ascii="Times New Roman" w:eastAsia="Times New Roman" w:hAnsi="Times New Roman" w:cs="Times New Roman"/>
          <w:kern w:val="0"/>
          <w:sz w:val="28"/>
          <w:szCs w:val="28"/>
          <w:lang w:val="uk-UA" w:eastAsia="en-US"/>
        </w:rPr>
        <w:t>Резван О.А. Технология формиров</w:t>
      </w:r>
      <w:r w:rsidRPr="008E7326">
        <w:rPr>
          <w:rFonts w:ascii="Times New Roman" w:eastAsia="Times New Roman" w:hAnsi="Times New Roman" w:cs="Times New Roman"/>
          <w:kern w:val="0"/>
          <w:sz w:val="28"/>
          <w:szCs w:val="28"/>
          <w:lang w:eastAsia="en-US"/>
        </w:rPr>
        <w:t xml:space="preserve">ания профессионально-рефлексивной позиции будущих специалистов транспортной отрасли экономики / </w:t>
      </w:r>
      <w:r w:rsidRPr="008E7326">
        <w:rPr>
          <w:rFonts w:ascii="Times New Roman" w:eastAsia="Times New Roman" w:hAnsi="Times New Roman" w:cs="Times New Roman"/>
          <w:kern w:val="0"/>
          <w:sz w:val="28"/>
          <w:szCs w:val="28"/>
          <w:lang w:val="uk-UA" w:eastAsia="en-US"/>
        </w:rPr>
        <w:t xml:space="preserve">О.А. Резван // </w:t>
      </w:r>
      <w:r w:rsidRPr="008E7326">
        <w:rPr>
          <w:rFonts w:ascii="Times New Roman" w:eastAsia="Times New Roman" w:hAnsi="Times New Roman" w:cs="Times New Roman"/>
          <w:kern w:val="0"/>
          <w:sz w:val="28"/>
          <w:szCs w:val="28"/>
          <w:lang w:eastAsia="en-US"/>
        </w:rPr>
        <w:t>Актуальные направления научных исследований ХХ1 века: теория и практика / Сборник научных трудов по матер</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eastAsia="en-US"/>
        </w:rPr>
        <w:t xml:space="preserve"> междунар</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eastAsia="en-US"/>
        </w:rPr>
        <w:t xml:space="preserve"> заочн</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eastAsia="en-US"/>
        </w:rPr>
        <w:t xml:space="preserve"> науч</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eastAsia="en-US"/>
        </w:rPr>
        <w:t>-практ</w:t>
      </w:r>
      <w:r w:rsidRPr="008E7326">
        <w:rPr>
          <w:rFonts w:ascii="Times New Roman" w:eastAsia="Times New Roman" w:hAnsi="Times New Roman" w:cs="Times New Roman"/>
          <w:kern w:val="0"/>
          <w:sz w:val="28"/>
          <w:szCs w:val="28"/>
          <w:lang w:val="uk-UA" w:eastAsia="en-US"/>
        </w:rPr>
        <w:t>.</w:t>
      </w:r>
      <w:r w:rsidRPr="008E7326">
        <w:rPr>
          <w:rFonts w:ascii="Times New Roman" w:eastAsia="Times New Roman" w:hAnsi="Times New Roman" w:cs="Times New Roman"/>
          <w:kern w:val="0"/>
          <w:sz w:val="28"/>
          <w:szCs w:val="28"/>
          <w:lang w:eastAsia="en-US"/>
        </w:rPr>
        <w:t xml:space="preserve"> конф. – Воронежская государственная лесотехническая академия, 2013. </w:t>
      </w:r>
      <w:r w:rsidRPr="008E7326">
        <w:rPr>
          <w:rFonts w:ascii="Times New Roman" w:eastAsia="Arial Unicode MS" w:hAnsi="Times New Roman" w:cs="Times New Roman"/>
          <w:kern w:val="0"/>
          <w:sz w:val="28"/>
          <w:szCs w:val="28"/>
          <w:lang w:eastAsia="en-US"/>
        </w:rPr>
        <w:t>‒</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eastAsia="en-US"/>
        </w:rPr>
        <w:t>№ 1 (1). –</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eastAsia="en-US"/>
        </w:rPr>
        <w:t>С. 93 – 101.</w:t>
      </w:r>
    </w:p>
    <w:p w:rsidR="008E7326" w:rsidRPr="008E7326" w:rsidRDefault="008E7326" w:rsidP="008E7326">
      <w:pPr>
        <w:widowControl/>
        <w:tabs>
          <w:tab w:val="clear" w:pos="709"/>
          <w:tab w:val="left" w:pos="-142"/>
        </w:tabs>
        <w:suppressAutoHyphens w:val="0"/>
        <w:spacing w:after="0" w:line="240" w:lineRule="auto"/>
        <w:ind w:firstLine="851"/>
        <w:jc w:val="center"/>
        <w:rPr>
          <w:rFonts w:ascii="Times New Roman" w:eastAsia="Times New Roman" w:hAnsi="Times New Roman" w:cs="Times New Roman"/>
          <w:b/>
          <w:kern w:val="0"/>
          <w:sz w:val="28"/>
          <w:szCs w:val="28"/>
          <w:lang w:val="uk-UA" w:eastAsia="ru-RU"/>
        </w:rPr>
      </w:pPr>
      <w:r w:rsidRPr="008E7326">
        <w:rPr>
          <w:rFonts w:ascii="Times New Roman" w:eastAsia="Times New Roman" w:hAnsi="Times New Roman" w:cs="Times New Roman"/>
          <w:b/>
          <w:kern w:val="0"/>
          <w:sz w:val="28"/>
          <w:szCs w:val="28"/>
          <w:lang w:val="uk-UA" w:eastAsia="ru-RU"/>
        </w:rPr>
        <w:t>АНОТАЦІЇ</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Резван О.О. Теоретико-методичні засади формування професійно-рефлексивної позиції майбутніх фахівців автомобільно-дорожньої галузі – </w:t>
      </w:r>
      <w:r w:rsidRPr="008E7326">
        <w:rPr>
          <w:rFonts w:ascii="Times New Roman" w:eastAsia="Times New Roman" w:hAnsi="Times New Roman" w:cs="Times New Roman"/>
          <w:kern w:val="0"/>
          <w:sz w:val="28"/>
          <w:szCs w:val="28"/>
          <w:lang w:val="uk-UA" w:eastAsia="ru-RU"/>
        </w:rPr>
        <w:t xml:space="preserve">На правах рукопису.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Дисертація на здобуття наукового ступеня доктора педагогічних наук зі спеціальності 13.00.04 – теорія і методика професійної освіти. – Харківський національний педагогічний університет імені Г. С. Сковороди, Міністерство освіти і науки України – Харків, 2016.</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Дисертаційна праця є теоретико-експериментальним дослідженням проблеми формування професійно-рефлексивної позиції майбутніх фахівців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У дисертації розкрито методологічні, теоретичні, методичні засади дослідження професійно-рефлексивної позиції майбутнього фахівця та процесу її формування в майбутніх фахівців автомобільно-дорожньої галузі. Теоретично обґрунтовано суть професійно-рефлексивної позиції майбутнього фахівця та визначено особливості її формування в студентів технічного напряму підготовки. Виявлено та схарактеризовано компоненти професійно-рефлексивної позиції майбутнього фахівця: ціннісний, потребово-мотиваційний, когнітивно-діяльнісний, емоційно-регулятивний, аналітико-корекційний.</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Розроблено науково-методичну систему формування професійно-рефлексивної позиції майбутнього фахівця автомобільно-дорожньої галузі, визначено її етапи та експериментально доведено ефективність її впровадження. Уточнено критерії, показники, рівні сформованості професійно-рефлексивної позиції майбутнього фахівця автомобільно-дорожньої галузі.</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Ключові слова: </w:t>
      </w:r>
      <w:r w:rsidRPr="008E7326">
        <w:rPr>
          <w:rFonts w:ascii="Times New Roman" w:eastAsia="Times New Roman" w:hAnsi="Times New Roman" w:cs="Times New Roman"/>
          <w:kern w:val="0"/>
          <w:sz w:val="28"/>
          <w:szCs w:val="28"/>
          <w:lang w:val="uk-UA" w:eastAsia="ru-RU"/>
        </w:rPr>
        <w:t>рефлексія, особистісна позиція, професійна позиція, майбутній фахівець, професійно-рефлексивна позиція, майбутні інженери, підготовка, автомобільно-дорожня галузь, науково-методична система.</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eastAsia="ru-RU"/>
        </w:rPr>
      </w:pPr>
      <w:r w:rsidRPr="008E7326">
        <w:rPr>
          <w:rFonts w:ascii="Times New Roman" w:eastAsia="Times New Roman" w:hAnsi="Times New Roman" w:cs="Times New Roman"/>
          <w:b/>
          <w:kern w:val="0"/>
          <w:sz w:val="28"/>
          <w:szCs w:val="28"/>
          <w:lang w:eastAsia="ru-RU"/>
        </w:rPr>
        <w:t xml:space="preserve">Резван О.А. Теоретико-методические основы формирования профессионально-рефлексивной позиции будущего специалиста автомобильно-дорожной отрасли. - </w:t>
      </w:r>
      <w:r w:rsidRPr="008E7326">
        <w:rPr>
          <w:rFonts w:ascii="Times New Roman" w:eastAsia="Times New Roman" w:hAnsi="Times New Roman" w:cs="Times New Roman"/>
          <w:kern w:val="0"/>
          <w:sz w:val="28"/>
          <w:szCs w:val="28"/>
          <w:lang w:eastAsia="ru-RU"/>
        </w:rPr>
        <w:t xml:space="preserve">На правах рукописи.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eastAsia="ru-RU"/>
        </w:rPr>
      </w:pPr>
      <w:r w:rsidRPr="008E7326">
        <w:rPr>
          <w:rFonts w:ascii="Times New Roman" w:eastAsia="Times New Roman" w:hAnsi="Times New Roman" w:cs="Times New Roman"/>
          <w:kern w:val="0"/>
          <w:sz w:val="28"/>
          <w:szCs w:val="28"/>
          <w:lang w:eastAsia="ru-RU"/>
        </w:rPr>
        <w:t xml:space="preserve">Диссертация на соискание ученой степени доктора педагогических наук по специальности 13.00.04 </w:t>
      </w:r>
      <w:r w:rsidRPr="008E7326">
        <w:rPr>
          <w:rFonts w:ascii="Times New Roman" w:eastAsia="Times New Roman" w:hAnsi="Times New Roman" w:cs="Times New Roman"/>
          <w:color w:val="000000"/>
          <w:kern w:val="0"/>
          <w:sz w:val="28"/>
          <w:szCs w:val="28"/>
          <w:lang w:val="uk-UA" w:eastAsia="en-US"/>
        </w:rPr>
        <w:t>–</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eastAsia="ru-RU"/>
        </w:rPr>
        <w:t xml:space="preserve"> теория и методика профессионального образования. – Харьковский национальный педагогический университет имени Г. С. Сковороды, Министерство образования и науки Украины</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color w:val="000000"/>
          <w:kern w:val="0"/>
          <w:sz w:val="28"/>
          <w:szCs w:val="28"/>
          <w:lang w:val="uk-UA" w:eastAsia="en-US"/>
        </w:rPr>
        <w:t>–</w:t>
      </w:r>
      <w:r w:rsidRPr="008E7326">
        <w:rPr>
          <w:rFonts w:ascii="Times New Roman" w:eastAsia="Times New Roman" w:hAnsi="Times New Roman" w:cs="Times New Roman"/>
          <w:kern w:val="0"/>
          <w:sz w:val="28"/>
          <w:szCs w:val="28"/>
          <w:lang w:val="uk-UA" w:eastAsia="en-US"/>
        </w:rPr>
        <w:t xml:space="preserve"> </w:t>
      </w:r>
      <w:r w:rsidRPr="008E7326">
        <w:rPr>
          <w:rFonts w:ascii="Times New Roman" w:eastAsia="Times New Roman" w:hAnsi="Times New Roman" w:cs="Times New Roman"/>
          <w:kern w:val="0"/>
          <w:sz w:val="28"/>
          <w:szCs w:val="28"/>
          <w:lang w:eastAsia="ru-RU"/>
        </w:rPr>
        <w:t>Харьков, 2016.</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eastAsia="ru-RU"/>
        </w:rPr>
      </w:pPr>
      <w:r w:rsidRPr="008E7326">
        <w:rPr>
          <w:rFonts w:ascii="Times New Roman" w:eastAsia="Times New Roman" w:hAnsi="Times New Roman" w:cs="Times New Roman"/>
          <w:kern w:val="0"/>
          <w:sz w:val="28"/>
          <w:szCs w:val="28"/>
          <w:lang w:eastAsia="ru-RU"/>
        </w:rPr>
        <w:t>Диссертация является теоретико-экспериментальным исследованием проблемы формирования профессионально-рефлексивной позиции будущего специалиста автомобильно-дорожной отрасли.</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eastAsia="ru-RU"/>
        </w:rPr>
      </w:pPr>
      <w:r w:rsidRPr="008E7326">
        <w:rPr>
          <w:rFonts w:ascii="Times New Roman" w:eastAsia="Times New Roman" w:hAnsi="Times New Roman" w:cs="Times New Roman"/>
          <w:kern w:val="0"/>
          <w:sz w:val="28"/>
          <w:szCs w:val="28"/>
          <w:lang w:eastAsia="ru-RU"/>
        </w:rPr>
        <w:t>В исследовании раскрыты теоретические, методические, методологические принципы исследования профессионально-рефлексивной позиции будущего специалиста и определены особенности ее формирования у студентов технического направления подготовки. Определены и охарактеризованы компоненты профессионально-рефлексивной позиции будущего специалиста: ценностный, потребностно-мотивационный, когнитивно-деятельностный, эмоционально-регулятивный, аналитико-коррекционный.</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kern w:val="0"/>
          <w:sz w:val="28"/>
          <w:szCs w:val="28"/>
          <w:lang w:val="uk-UA" w:eastAsia="ru-RU"/>
        </w:rPr>
        <w:t xml:space="preserve">Разработана научно-методическая система формирования </w:t>
      </w:r>
      <w:r w:rsidRPr="008E7326">
        <w:rPr>
          <w:rFonts w:ascii="Times New Roman" w:eastAsia="Times New Roman" w:hAnsi="Times New Roman" w:cs="Times New Roman"/>
          <w:kern w:val="0"/>
          <w:sz w:val="28"/>
          <w:szCs w:val="28"/>
          <w:lang w:eastAsia="ru-RU"/>
        </w:rPr>
        <w:t>профессионально-рефлексивной позиции будущего специалиста автомобильно-дорожной отрасли. Определены ее этапы и экспериментально доказана эффективность ее внедрения. Уточнены критерии, показатели, уровни сформированности профессионально-рефлексивной позиции будущего специалиста автомобильно-дорожной отрасли.</w:t>
      </w:r>
      <w:r w:rsidRPr="008E7326">
        <w:rPr>
          <w:rFonts w:ascii="Times New Roman" w:eastAsia="Times New Roman" w:hAnsi="Times New Roman" w:cs="Times New Roman"/>
          <w:kern w:val="0"/>
          <w:sz w:val="28"/>
          <w:szCs w:val="28"/>
          <w:lang w:val="uk-UA" w:eastAsia="ru-RU"/>
        </w:rPr>
        <w:t xml:space="preserve"> </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8E7326">
        <w:rPr>
          <w:rFonts w:ascii="Times New Roman" w:eastAsia="Times New Roman" w:hAnsi="Times New Roman" w:cs="Times New Roman"/>
          <w:b/>
          <w:kern w:val="0"/>
          <w:sz w:val="28"/>
          <w:szCs w:val="28"/>
          <w:lang w:val="uk-UA" w:eastAsia="ru-RU"/>
        </w:rPr>
        <w:t xml:space="preserve">Ключевые слова: </w:t>
      </w:r>
      <w:r w:rsidRPr="008E7326">
        <w:rPr>
          <w:rFonts w:ascii="Times New Roman" w:eastAsia="Times New Roman" w:hAnsi="Times New Roman" w:cs="Times New Roman"/>
          <w:kern w:val="0"/>
          <w:sz w:val="28"/>
          <w:szCs w:val="28"/>
          <w:lang w:val="uk-UA" w:eastAsia="ru-RU"/>
        </w:rPr>
        <w:t xml:space="preserve">рефлексия, </w:t>
      </w:r>
      <w:r w:rsidRPr="008E7326">
        <w:rPr>
          <w:rFonts w:ascii="Times New Roman" w:eastAsia="Times New Roman" w:hAnsi="Times New Roman" w:cs="Times New Roman"/>
          <w:kern w:val="0"/>
          <w:sz w:val="28"/>
          <w:szCs w:val="28"/>
          <w:lang w:eastAsia="ru-RU"/>
        </w:rPr>
        <w:t xml:space="preserve">личностная позиция, </w:t>
      </w:r>
      <w:r w:rsidRPr="008E7326">
        <w:rPr>
          <w:rFonts w:ascii="Times New Roman" w:eastAsia="Times New Roman" w:hAnsi="Times New Roman" w:cs="Times New Roman"/>
          <w:kern w:val="0"/>
          <w:sz w:val="28"/>
          <w:szCs w:val="28"/>
          <w:lang w:val="uk-UA" w:eastAsia="ru-RU"/>
        </w:rPr>
        <w:t>профессиональная позиция, будущий специалист, профессионально-рефлексивная позиция, будущие инженеры, подготока, автомобильно-дорожная отрасль, научно-методическая система.</w:t>
      </w:r>
    </w:p>
    <w:p w:rsidR="008E7326" w:rsidRPr="008E7326" w:rsidRDefault="008E7326" w:rsidP="008E7326">
      <w:pPr>
        <w:widowControl/>
        <w:tabs>
          <w:tab w:val="clear" w:pos="709"/>
          <w:tab w:val="left" w:pos="-142"/>
        </w:tabs>
        <w:suppressAutoHyphens w:val="0"/>
        <w:spacing w:after="0" w:line="240" w:lineRule="auto"/>
        <w:ind w:firstLine="851"/>
        <w:rPr>
          <w:rFonts w:ascii="Times New Roman" w:eastAsia="Times New Roman" w:hAnsi="Times New Roman" w:cs="Times New Roman"/>
          <w:kern w:val="0"/>
          <w:sz w:val="28"/>
          <w:szCs w:val="28"/>
          <w:lang w:val="uk-UA" w:eastAsia="ru-RU"/>
        </w:rPr>
      </w:pP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b/>
          <w:kern w:val="0"/>
          <w:sz w:val="28"/>
          <w:szCs w:val="28"/>
          <w:lang w:val="en-US" w:eastAsia="en-US"/>
        </w:rPr>
      </w:pPr>
      <w:r w:rsidRPr="008E7326">
        <w:rPr>
          <w:rFonts w:ascii="Times New Roman" w:eastAsia="Times New Roman" w:hAnsi="Times New Roman" w:cs="Times New Roman"/>
          <w:b/>
          <w:kern w:val="0"/>
          <w:sz w:val="28"/>
          <w:szCs w:val="28"/>
          <w:lang w:val="en-US" w:eastAsia="en-US"/>
        </w:rPr>
        <w:t>Rezvan O. Theoretical and methodological bases of formation of professional and reflexive position of future specialists of motor transport industry - The manuscript.</w:t>
      </w:r>
    </w:p>
    <w:p w:rsidR="008E7326" w:rsidRPr="008E7326" w:rsidRDefault="008E7326" w:rsidP="008E7326">
      <w:pPr>
        <w:widowControl/>
        <w:tabs>
          <w:tab w:val="clear" w:pos="709"/>
        </w:tabs>
        <w:suppressAutoHyphens w:val="0"/>
        <w:spacing w:after="0" w:line="240" w:lineRule="atLeast"/>
        <w:ind w:firstLine="0"/>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The thesis for the Doctor of Science degree in pedagogy, specialty 13.00.04 - theory and methods of professional education. - Kharkiv National Pedagogical University G.S. Skovoroda, Ministry of Education and Science of Ukraine ‒ Kharkiv, 2016.</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The dissertation work is theoretical and experimental investigation of the problem of forming professional and reflexive position of future specialists motor transport industry.</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In the thesis on the base of domestic and foreign scientific sources analysis it is represented the essence of professional and reflexive position of the individual as a complex dual (binary) dynamic personal education which is manifested in the steady conscious attitude to the profession (its events, facilities, participants, norms) as a value, and activities determined by constant acts of introspection, self-awareness and introspection external evaluation of the personal qualities of resources, level of professional competence and action through critical evaluation and correction of professional requirements in accordance with the purpose of professional realization and professional growth in.</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It was found that the reasons for the students’ needs in professional and reflective activity is a  public demands (requirements of potential employers) that causes reflection of personal competencies and professional skills, and professional training curriculum that activates reflection of personal knowledge and skills.</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It is theoretically substantiated and presented scientific and methodical system of formation of a future specialist’s professional and reflexive position in motor transport industry (with presentation of objectives, methodological approaches, components, stages of implementation, criteria and output) which provides for formation of values (of the profession, value-semantic self personality with its focus on the selection of priority values associated with the profession) motivational (awareness and updating professional needs which contribute to the implementation of the relevant reasons), cognitive activity (awareness of the content of professional requirements, competences, knowledge of reflexive processes, skills carry out a reflection on the performance) the emotional and regulatory (awareness of their own emotions on the results of professional activity, analysis of the causes and correction of identifying negative emotions and locus of control emotional states) and analytical correction (awareness assessment of their own claims on occupation, self-assessment of personal resources, the correction professional harassment and focus on professional self-improvement) components professional and reflective of future specialist positions including the motor transport industry.</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It is found that training of future specialists of engineering specialties including motor transport industry is determined by certain features. These are professional orientation educational programs according to areas of engineering (design, innovative, technological, repair, normalizing, etc.) and their specificity for each industry. Specific requirements for individual professional engineering profile defined by a high degree of responsibility for the consequences of technological intervention in natural processes for the safety of workers which are included in professional activities and knowledge of experts in the content of workers.</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It is proved that presented scientific and methodical system is effective in forming professional and reflexive position of future specialists motor transport industry in accordance with the criteria of its formation. These are motivational value that determines the degree of reflectivity on the correlation of personal values and those that are fundamental for the professional environment, competency and behavioral, which promotes mastering knowledge of reflection and its role in the professional implementation and formation of their reflective skills, evaluation correction that detects the level of awareness of the lack of results of educational and professional activities and their causes, external expectations as claims to the level of professionalism and according to him which is the adequacy of their own professional aspirations.</w:t>
      </w:r>
    </w:p>
    <w:p w:rsidR="008E7326" w:rsidRPr="008E7326" w:rsidRDefault="008E7326" w:rsidP="008E7326">
      <w:pPr>
        <w:widowControl/>
        <w:tabs>
          <w:tab w:val="clear" w:pos="709"/>
        </w:tabs>
        <w:suppressAutoHyphens w:val="0"/>
        <w:spacing w:after="0" w:line="240" w:lineRule="atLeast"/>
        <w:ind w:firstLine="708"/>
        <w:rPr>
          <w:rFonts w:ascii="Times New Roman" w:eastAsia="Times New Roman" w:hAnsi="Times New Roman" w:cs="Times New Roman"/>
          <w:kern w:val="0"/>
          <w:sz w:val="28"/>
          <w:szCs w:val="28"/>
          <w:lang w:val="en-US" w:eastAsia="en-US"/>
        </w:rPr>
      </w:pPr>
      <w:r w:rsidRPr="008E7326">
        <w:rPr>
          <w:rFonts w:ascii="Times New Roman" w:eastAsia="Times New Roman" w:hAnsi="Times New Roman" w:cs="Times New Roman"/>
          <w:kern w:val="0"/>
          <w:sz w:val="28"/>
          <w:szCs w:val="28"/>
          <w:lang w:val="en-US" w:eastAsia="en-US"/>
        </w:rPr>
        <w:t>Keywords: reflection, personal attitude, professional position, future specialist, professional and reflexive position, future engineers, training, motor transport industry, scientific and methodical system.</w:t>
      </w:r>
    </w:p>
    <w:p w:rsidR="008E7326" w:rsidRPr="008E7326" w:rsidRDefault="008E7326" w:rsidP="008E7326">
      <w:pPr>
        <w:widowControl/>
        <w:tabs>
          <w:tab w:val="clear" w:pos="709"/>
          <w:tab w:val="left" w:pos="-142"/>
        </w:tabs>
        <w:suppressAutoHyphens w:val="0"/>
        <w:spacing w:after="0" w:line="240" w:lineRule="auto"/>
        <w:rPr>
          <w:rFonts w:ascii="Calibri" w:eastAsia="Times New Roman" w:hAnsi="Calibri" w:cs="Times New Roman"/>
          <w:kern w:val="0"/>
          <w:lang w:val="en-US" w:eastAsia="en-US"/>
        </w:rPr>
      </w:pPr>
    </w:p>
    <w:p w:rsidR="00600744" w:rsidRPr="008E7326" w:rsidRDefault="00600744" w:rsidP="008E7326">
      <w:pPr>
        <w:rPr>
          <w:lang w:val="en-US"/>
        </w:rPr>
      </w:pPr>
    </w:p>
    <w:sectPr w:rsidR="00600744" w:rsidRPr="008E7326" w:rsidSect="007B2CF4">
      <w:headerReference w:type="even" r:id="rId14"/>
      <w:headerReference w:type="default" r:id="rId15"/>
      <w:footerReference w:type="even" r:id="rId16"/>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GDXQH+MinionCyr-Regular">
    <w:altName w:val="Minion Cyr"/>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8D3D1E" w:rsidRPr="008D3D1E">
                      <w:rPr>
                        <w:rStyle w:val="afffff9"/>
                        <w:b w:val="0"/>
                        <w:bCs w:val="0"/>
                        <w:noProof/>
                      </w:rPr>
                      <w:t>26</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26" w:rsidRDefault="008E7326" w:rsidP="001B7359">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8E7326" w:rsidRDefault="008E7326" w:rsidP="001B7359">
    <w:pPr>
      <w:pStyle w:val="affffffff6"/>
      <w:rPr>
        <w:rStyle w:val="afffffffffffffffffffffffffff3"/>
      </w:rPr>
    </w:pPr>
  </w:p>
  <w:p w:rsidR="008E7326" w:rsidRDefault="008E7326" w:rsidP="001B7359">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6">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0">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1">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6">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6"/>
  </w:num>
  <w:num w:numId="8">
    <w:abstractNumId w:val="86"/>
  </w:num>
  <w:num w:numId="9">
    <w:abstractNumId w:val="69"/>
  </w:num>
  <w:num w:numId="10">
    <w:abstractNumId w:val="89"/>
  </w:num>
  <w:num w:numId="11">
    <w:abstractNumId w:val="90"/>
  </w:num>
  <w:num w:numId="12">
    <w:abstractNumId w:val="88"/>
  </w:num>
  <w:num w:numId="13">
    <w:abstractNumId w:val="85"/>
  </w:num>
  <w:num w:numId="14">
    <w:abstractNumId w:val="9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6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Strong" w:semiHidden="0" w:uiPriority="22"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C06BE-9C2A-4DF4-ADD9-687970B6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48</Pages>
  <Words>17917</Words>
  <Characters>102131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2020-06-22T18:27:00Z</dcterms:created>
  <dcterms:modified xsi:type="dcterms:W3CDTF">2020-06-25T22:42:00Z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