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9F" w:rsidRDefault="00E5409F" w:rsidP="00E5409F">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5409F" w:rsidRDefault="00E5409F" w:rsidP="00E5409F">
      <w:r>
        <w:rPr>
          <w:rFonts w:hint="eastAsia"/>
        </w:rPr>
        <w:t>ДОНЕЦЬКИЙ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СТУСА</w:t>
      </w:r>
    </w:p>
    <w:p w:rsidR="00E5409F" w:rsidRDefault="00E5409F" w:rsidP="00E5409F">
      <w:r>
        <w:rPr>
          <w:rFonts w:hint="eastAsia"/>
        </w:rPr>
        <w:t>ТЕРТИЧНИИ</w:t>
      </w:r>
      <w:r>
        <w:t></w:t>
      </w:r>
      <w:r>
        <w:rPr>
          <w:rFonts w:hint="eastAsia"/>
        </w:rPr>
        <w:t>ЯРОСЛАВ</w:t>
      </w:r>
      <w:r>
        <w:t></w:t>
      </w:r>
      <w:r>
        <w:rPr>
          <w:rFonts w:hint="eastAsia"/>
        </w:rPr>
        <w:t>СЕРГІЙОВИЧ</w:t>
      </w:r>
    </w:p>
    <w:p w:rsidR="00E5409F" w:rsidRDefault="00E5409F" w:rsidP="00E5409F">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rPr>
          <w:rFonts w:hint="eastAsia"/>
        </w:rPr>
        <w:t>ДЕТЕРМІНАНТИ</w:t>
      </w:r>
      <w:r>
        <w:t></w:t>
      </w:r>
      <w:r>
        <w:rPr>
          <w:rFonts w:hint="eastAsia"/>
        </w:rPr>
        <w:t>РОЗВИТКУ</w:t>
      </w:r>
      <w:r>
        <w:t></w:t>
      </w:r>
      <w:r>
        <w:rPr>
          <w:rFonts w:hint="eastAsia"/>
        </w:rPr>
        <w:t>ЕЛЕКТРОННОЇ</w:t>
      </w:r>
      <w:r>
        <w:t></w:t>
      </w:r>
      <w:r>
        <w:rPr>
          <w:rFonts w:hint="eastAsia"/>
        </w:rPr>
        <w:t>КОМЕРЦІЇ</w:t>
      </w:r>
    </w:p>
    <w:p w:rsidR="00E5409F" w:rsidRDefault="00E5409F" w:rsidP="00E5409F">
      <w:r>
        <w:rPr>
          <w:rFonts w:hint="eastAsia"/>
        </w:rPr>
        <w:t>В</w:t>
      </w:r>
      <w:r>
        <w:t></w:t>
      </w:r>
      <w:r>
        <w:rPr>
          <w:rFonts w:hint="eastAsia"/>
        </w:rPr>
        <w:t>УМОВАХ</w:t>
      </w:r>
      <w:r>
        <w:t></w:t>
      </w:r>
      <w:r>
        <w:rPr>
          <w:rFonts w:hint="eastAsia"/>
        </w:rPr>
        <w:t>ГЛОБАЛЬНОЇ</w:t>
      </w:r>
      <w:r>
        <w:t></w:t>
      </w:r>
      <w:r>
        <w:rPr>
          <w:rFonts w:hint="eastAsia"/>
        </w:rPr>
        <w:t>ДИГІТАЛІЗАЦІЇ</w:t>
      </w:r>
    </w:p>
    <w:p w:rsidR="00E5409F" w:rsidRDefault="00E5409F" w:rsidP="00E5409F">
      <w:r>
        <w:rPr>
          <w:rFonts w:hint="eastAsia"/>
        </w:rPr>
        <w:t>Спеціальність</w:t>
      </w:r>
      <w:r>
        <w:t></w:t>
      </w:r>
      <w:r>
        <w:t></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p>
    <w:p w:rsidR="00E5409F" w:rsidRDefault="00E5409F" w:rsidP="00E5409F">
      <w:r>
        <w:rPr>
          <w:rFonts w:hint="eastAsia"/>
        </w:rPr>
        <w:t>міжнародні</w:t>
      </w:r>
      <w:r>
        <w:t></w:t>
      </w:r>
      <w:r>
        <w:rPr>
          <w:rFonts w:hint="eastAsia"/>
        </w:rPr>
        <w:t>економічні</w:t>
      </w:r>
      <w:r>
        <w:t></w:t>
      </w:r>
      <w:r>
        <w:rPr>
          <w:rFonts w:hint="eastAsia"/>
        </w:rPr>
        <w:t>відносини</w:t>
      </w:r>
    </w:p>
    <w:p w:rsidR="00E5409F" w:rsidRDefault="00E5409F" w:rsidP="00E5409F">
      <w:r>
        <w:rPr>
          <w:rFonts w:hint="eastAsia"/>
        </w:rPr>
        <w:t>АВТОРЕФЕРАТ</w:t>
      </w:r>
    </w:p>
    <w:p w:rsidR="00E5409F" w:rsidRDefault="00E5409F" w:rsidP="00E5409F">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E5409F" w:rsidRDefault="00E5409F" w:rsidP="00E5409F">
      <w:r>
        <w:rPr>
          <w:rFonts w:hint="eastAsia"/>
        </w:rPr>
        <w:t>кандидата</w:t>
      </w:r>
      <w:r>
        <w:t></w:t>
      </w:r>
      <w:r>
        <w:rPr>
          <w:rFonts w:hint="eastAsia"/>
        </w:rPr>
        <w:t>економічних</w:t>
      </w:r>
      <w:r>
        <w:t></w:t>
      </w:r>
      <w:r>
        <w:rPr>
          <w:rFonts w:hint="eastAsia"/>
        </w:rPr>
        <w:t>наук</w:t>
      </w:r>
    </w:p>
    <w:p w:rsidR="00E5409F" w:rsidRDefault="00E5409F" w:rsidP="00E5409F">
      <w:r>
        <w:rPr>
          <w:rFonts w:hint="eastAsia"/>
        </w:rPr>
        <w:t>Вінниця</w:t>
      </w:r>
      <w:r>
        <w:t></w:t>
      </w:r>
      <w:r>
        <w:t></w:t>
      </w:r>
      <w:r>
        <w:t></w:t>
      </w:r>
      <w:r>
        <w:t></w:t>
      </w:r>
      <w:r>
        <w:t></w:t>
      </w:r>
      <w:r>
        <w:t></w:t>
      </w:r>
      <w:r>
        <w:t> </w:t>
      </w:r>
    </w:p>
    <w:p w:rsidR="00E5409F" w:rsidRDefault="00E5409F" w:rsidP="00E5409F">
      <w:r>
        <w:rPr>
          <w:rFonts w:hint="eastAsia"/>
        </w:rPr>
        <w:t>Дисертацією</w:t>
      </w:r>
      <w:r>
        <w:t></w:t>
      </w:r>
      <w:r>
        <w:rPr>
          <w:rFonts w:hint="eastAsia"/>
        </w:rPr>
        <w:t>є</w:t>
      </w:r>
      <w:r>
        <w:t></w:t>
      </w:r>
      <w:r>
        <w:rPr>
          <w:rFonts w:hint="eastAsia"/>
        </w:rPr>
        <w:t>рукопис</w:t>
      </w:r>
      <w:r>
        <w:t></w:t>
      </w:r>
    </w:p>
    <w:p w:rsidR="00E5409F" w:rsidRDefault="00E5409F" w:rsidP="00E5409F">
      <w:r>
        <w:rPr>
          <w:rFonts w:hint="eastAsia"/>
        </w:rPr>
        <w:t>Роботу</w:t>
      </w:r>
      <w:r>
        <w:t></w:t>
      </w:r>
      <w:r>
        <w:rPr>
          <w:rFonts w:hint="eastAsia"/>
        </w:rPr>
        <w:t>виконано</w:t>
      </w:r>
      <w:r>
        <w:t></w:t>
      </w:r>
      <w:r>
        <w:rPr>
          <w:rFonts w:hint="eastAsia"/>
        </w:rPr>
        <w:t>в</w:t>
      </w:r>
      <w:r>
        <w:t></w:t>
      </w:r>
      <w:r>
        <w:rPr>
          <w:rFonts w:hint="eastAsia"/>
        </w:rPr>
        <w:t>Донецькому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Василя</w:t>
      </w:r>
      <w:r>
        <w:t></w:t>
      </w:r>
      <w:r>
        <w:rPr>
          <w:rFonts w:hint="eastAsia"/>
        </w:rPr>
        <w:t>Стуса</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E5409F" w:rsidRDefault="00E5409F" w:rsidP="00E5409F">
      <w:r>
        <w:rPr>
          <w:rFonts w:hint="eastAsia"/>
        </w:rPr>
        <w:t>Науковий</w:t>
      </w:r>
      <w:r>
        <w:t></w:t>
      </w:r>
      <w:r>
        <w:rPr>
          <w:rFonts w:hint="eastAsia"/>
        </w:rPr>
        <w:t>керівник</w:t>
      </w:r>
      <w:r>
        <w:t></w:t>
      </w:r>
      <w:r>
        <w:t></w:t>
      </w:r>
      <w:r>
        <w:t></w:t>
      </w:r>
      <w:r>
        <w:rPr>
          <w:rFonts w:hint="eastAsia"/>
        </w:rPr>
        <w:t>доктор</w:t>
      </w:r>
      <w:r>
        <w:t></w:t>
      </w:r>
      <w:r>
        <w:rPr>
          <w:rFonts w:hint="eastAsia"/>
        </w:rPr>
        <w:t>економічних</w:t>
      </w:r>
      <w:r>
        <w:t></w:t>
      </w:r>
      <w:r>
        <w:rPr>
          <w:rFonts w:hint="eastAsia"/>
        </w:rPr>
        <w:t>наук</w:t>
      </w:r>
      <w:r>
        <w:t></w:t>
      </w:r>
      <w:r>
        <w:t></w:t>
      </w:r>
      <w:r>
        <w:rPr>
          <w:rFonts w:hint="eastAsia"/>
        </w:rPr>
        <w:t>професор</w:t>
      </w:r>
    </w:p>
    <w:p w:rsidR="00E5409F" w:rsidRDefault="00E5409F" w:rsidP="00E5409F">
      <w:r>
        <w:rPr>
          <w:rFonts w:hint="eastAsia"/>
        </w:rPr>
        <w:t>Орєхова</w:t>
      </w:r>
      <w:r>
        <w:t></w:t>
      </w:r>
      <w:r>
        <w:rPr>
          <w:rFonts w:hint="eastAsia"/>
        </w:rPr>
        <w:t>Тетяна</w:t>
      </w:r>
      <w:r>
        <w:t></w:t>
      </w:r>
      <w:r>
        <w:rPr>
          <w:rFonts w:hint="eastAsia"/>
        </w:rPr>
        <w:t>Вікторівна</w:t>
      </w:r>
      <w:r>
        <w:t></w:t>
      </w:r>
    </w:p>
    <w:p w:rsidR="00E5409F" w:rsidRDefault="00E5409F" w:rsidP="00E5409F">
      <w:r>
        <w:rPr>
          <w:rFonts w:hint="eastAsia"/>
        </w:rPr>
        <w:t>Донецький</w:t>
      </w:r>
      <w:r>
        <w:t></w:t>
      </w:r>
      <w:r>
        <w:rPr>
          <w:rFonts w:hint="eastAsia"/>
        </w:rPr>
        <w:t>національний</w:t>
      </w:r>
      <w:r>
        <w:t></w:t>
      </w:r>
      <w:r>
        <w:rPr>
          <w:rFonts w:hint="eastAsia"/>
        </w:rPr>
        <w:t>університет</w:t>
      </w:r>
    </w:p>
    <w:p w:rsidR="00E5409F" w:rsidRDefault="00E5409F" w:rsidP="00E5409F">
      <w:r>
        <w:rPr>
          <w:rFonts w:hint="eastAsia"/>
        </w:rPr>
        <w:t>імені</w:t>
      </w:r>
      <w:r>
        <w:t></w:t>
      </w:r>
      <w:r>
        <w:rPr>
          <w:rFonts w:hint="eastAsia"/>
        </w:rPr>
        <w:t>Василя</w:t>
      </w:r>
      <w:r>
        <w:t></w:t>
      </w:r>
      <w:r>
        <w:rPr>
          <w:rFonts w:hint="eastAsia"/>
        </w:rPr>
        <w:t>Стуса</w:t>
      </w:r>
      <w:r>
        <w:t></w:t>
      </w:r>
    </w:p>
    <w:p w:rsidR="00E5409F" w:rsidRDefault="00E5409F" w:rsidP="00E5409F">
      <w:r>
        <w:rPr>
          <w:rFonts w:hint="eastAsia"/>
        </w:rPr>
        <w:t>декан</w:t>
      </w:r>
      <w:r>
        <w:t></w:t>
      </w:r>
      <w:r>
        <w:rPr>
          <w:rFonts w:hint="eastAsia"/>
        </w:rPr>
        <w:t>економічного</w:t>
      </w:r>
      <w:r>
        <w:t></w:t>
      </w:r>
      <w:r>
        <w:rPr>
          <w:rFonts w:hint="eastAsia"/>
        </w:rPr>
        <w:t>факультету</w:t>
      </w:r>
      <w:r>
        <w:t></w:t>
      </w:r>
    </w:p>
    <w:p w:rsidR="00E5409F" w:rsidRDefault="00E5409F" w:rsidP="00E5409F">
      <w:r>
        <w:rPr>
          <w:rFonts w:hint="eastAsia"/>
        </w:rPr>
        <w:t>Офіційні</w:t>
      </w:r>
      <w:r>
        <w:t></w:t>
      </w:r>
      <w:r>
        <w:rPr>
          <w:rFonts w:hint="eastAsia"/>
        </w:rPr>
        <w:t>опоненти</w:t>
      </w:r>
      <w:r>
        <w:t></w:t>
      </w:r>
      <w:r>
        <w:t></w:t>
      </w:r>
      <w:r>
        <w:rPr>
          <w:rFonts w:hint="eastAsia"/>
        </w:rPr>
        <w:t>доктор</w:t>
      </w:r>
      <w:r>
        <w:t></w:t>
      </w:r>
      <w:r>
        <w:rPr>
          <w:rFonts w:hint="eastAsia"/>
        </w:rPr>
        <w:t>економічних</w:t>
      </w:r>
      <w:r>
        <w:t></w:t>
      </w:r>
      <w:r>
        <w:rPr>
          <w:rFonts w:hint="eastAsia"/>
        </w:rPr>
        <w:t>наук</w:t>
      </w:r>
      <w:r>
        <w:t></w:t>
      </w:r>
      <w:r>
        <w:t></w:t>
      </w:r>
      <w:r>
        <w:rPr>
          <w:rFonts w:hint="eastAsia"/>
        </w:rPr>
        <w:t>професор</w:t>
      </w:r>
    </w:p>
    <w:p w:rsidR="00E5409F" w:rsidRDefault="00E5409F" w:rsidP="00E5409F">
      <w:r>
        <w:rPr>
          <w:rFonts w:hint="eastAsia"/>
        </w:rPr>
        <w:t>Сазонець</w:t>
      </w:r>
      <w:r>
        <w:t></w:t>
      </w:r>
      <w:r>
        <w:rPr>
          <w:rFonts w:hint="eastAsia"/>
        </w:rPr>
        <w:t>Ольга</w:t>
      </w:r>
      <w:r>
        <w:t></w:t>
      </w:r>
      <w:r>
        <w:rPr>
          <w:rFonts w:hint="eastAsia"/>
        </w:rPr>
        <w:t>Миколаївна</w:t>
      </w:r>
      <w:r>
        <w:t></w:t>
      </w:r>
    </w:p>
    <w:p w:rsidR="00E5409F" w:rsidRDefault="00E5409F" w:rsidP="00E5409F">
      <w:r>
        <w:rPr>
          <w:rFonts w:hint="eastAsia"/>
        </w:rPr>
        <w:t>Університет</w:t>
      </w:r>
      <w:r>
        <w:t></w:t>
      </w:r>
      <w:r>
        <w:rPr>
          <w:rFonts w:hint="eastAsia"/>
        </w:rPr>
        <w:t>митної</w:t>
      </w:r>
      <w:r>
        <w:t></w:t>
      </w:r>
      <w:r>
        <w:rPr>
          <w:rFonts w:hint="eastAsia"/>
        </w:rPr>
        <w:t>справи</w:t>
      </w:r>
      <w:r>
        <w:t></w:t>
      </w:r>
      <w:r>
        <w:rPr>
          <w:rFonts w:hint="eastAsia"/>
        </w:rPr>
        <w:t>та</w:t>
      </w:r>
      <w:r>
        <w:t></w:t>
      </w:r>
      <w:r>
        <w:rPr>
          <w:rFonts w:hint="eastAsia"/>
        </w:rPr>
        <w:t>фінансів</w:t>
      </w:r>
      <w:r>
        <w:t></w:t>
      </w:r>
      <w:r>
        <w:t></w:t>
      </w:r>
      <w:r>
        <w:rPr>
          <w:rFonts w:hint="eastAsia"/>
        </w:rPr>
        <w:t>м</w:t>
      </w:r>
      <w:r>
        <w:t></w:t>
      </w:r>
      <w:r>
        <w:t></w:t>
      </w:r>
      <w:r>
        <w:rPr>
          <w:rFonts w:hint="eastAsia"/>
        </w:rPr>
        <w:t>Дніпро</w:t>
      </w:r>
      <w:r>
        <w:t></w:t>
      </w:r>
      <w:r>
        <w:t></w:t>
      </w:r>
      <w:r>
        <w:t></w:t>
      </w:r>
      <w:r>
        <w:rPr>
          <w:rFonts w:hint="eastAsia"/>
        </w:rPr>
        <w:t>професор</w:t>
      </w:r>
      <w:r>
        <w:t></w:t>
      </w:r>
      <w:r>
        <w:rPr>
          <w:rFonts w:hint="eastAsia"/>
        </w:rPr>
        <w:t>кафедри</w:t>
      </w:r>
      <w:r>
        <w:t></w:t>
      </w:r>
      <w:r>
        <w:rPr>
          <w:rFonts w:hint="eastAsia"/>
        </w:rPr>
        <w:t>транспортних</w:t>
      </w:r>
      <w:r>
        <w:t></w:t>
      </w:r>
      <w:r>
        <w:rPr>
          <w:rFonts w:hint="eastAsia"/>
        </w:rPr>
        <w:t>технологій</w:t>
      </w:r>
      <w:r>
        <w:t></w:t>
      </w:r>
      <w:r>
        <w:rPr>
          <w:rFonts w:hint="eastAsia"/>
        </w:rPr>
        <w:t>та</w:t>
      </w:r>
      <w:r>
        <w:t></w:t>
      </w:r>
      <w:r>
        <w:rPr>
          <w:rFonts w:hint="eastAsia"/>
        </w:rPr>
        <w:t>міжнародної</w:t>
      </w:r>
      <w:r>
        <w:t></w:t>
      </w:r>
      <w:r>
        <w:rPr>
          <w:rFonts w:hint="eastAsia"/>
        </w:rPr>
        <w:t>логістики</w:t>
      </w:r>
      <w:r>
        <w:t></w:t>
      </w:r>
    </w:p>
    <w:p w:rsidR="00E5409F" w:rsidRDefault="00E5409F" w:rsidP="00E5409F">
      <w:r>
        <w:rPr>
          <w:rFonts w:hint="eastAsia"/>
        </w:rPr>
        <w:t>кандидат</w:t>
      </w:r>
      <w:r>
        <w:t></w:t>
      </w:r>
      <w:r>
        <w:rPr>
          <w:rFonts w:hint="eastAsia"/>
        </w:rPr>
        <w:t>економічних</w:t>
      </w:r>
      <w:r>
        <w:t></w:t>
      </w:r>
      <w:r>
        <w:rPr>
          <w:rFonts w:hint="eastAsia"/>
        </w:rPr>
        <w:t>наук</w:t>
      </w:r>
      <w:r>
        <w:t></w:t>
      </w:r>
      <w:r>
        <w:t></w:t>
      </w:r>
      <w:r>
        <w:rPr>
          <w:rFonts w:hint="eastAsia"/>
        </w:rPr>
        <w:t>доцент</w:t>
      </w:r>
      <w:r>
        <w:t></w:t>
      </w:r>
      <w:r>
        <w:rPr>
          <w:rFonts w:hint="eastAsia"/>
        </w:rPr>
        <w:t>Рубцова</w:t>
      </w:r>
      <w:r>
        <w:t></w:t>
      </w:r>
      <w:r>
        <w:rPr>
          <w:rFonts w:hint="eastAsia"/>
        </w:rPr>
        <w:t>Марина</w:t>
      </w:r>
      <w:r>
        <w:t></w:t>
      </w:r>
      <w:r>
        <w:rPr>
          <w:rFonts w:hint="eastAsia"/>
        </w:rPr>
        <w:t>Юріївна</w:t>
      </w:r>
      <w:r>
        <w:t></w:t>
      </w:r>
    </w:p>
    <w:p w:rsidR="00E5409F" w:rsidRDefault="00E5409F" w:rsidP="00E5409F">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доцент</w:t>
      </w:r>
      <w:r>
        <w:t></w:t>
      </w:r>
      <w:r>
        <w:rPr>
          <w:rFonts w:hint="eastAsia"/>
        </w:rPr>
        <w:t>кафедри</w:t>
      </w:r>
      <w:r>
        <w:t></w:t>
      </w:r>
      <w:r>
        <w:rPr>
          <w:rFonts w:hint="eastAsia"/>
        </w:rPr>
        <w:t>міжнародного</w:t>
      </w:r>
      <w:r>
        <w:t></w:t>
      </w:r>
      <w:r>
        <w:rPr>
          <w:rFonts w:hint="eastAsia"/>
        </w:rPr>
        <w:t>бізнесу</w:t>
      </w:r>
      <w:r>
        <w:t></w:t>
      </w:r>
    </w:p>
    <w:p w:rsidR="00E5409F" w:rsidRDefault="00E5409F" w:rsidP="00E5409F">
      <w:r>
        <w:rPr>
          <w:rFonts w:hint="eastAsia"/>
        </w:rPr>
        <w:t>Захист</w:t>
      </w:r>
      <w:r>
        <w:t></w:t>
      </w:r>
      <w:r>
        <w:rPr>
          <w:rFonts w:hint="eastAsia"/>
        </w:rPr>
        <w:t>відбудеться</w:t>
      </w:r>
      <w:r>
        <w:t></w:t>
      </w:r>
      <w:r>
        <w:t></w:t>
      </w:r>
      <w:r>
        <w:t></w:t>
      </w:r>
      <w:r>
        <w:t></w:t>
      </w:r>
      <w:r>
        <w:t></w:t>
      </w:r>
      <w:r>
        <w:t></w:t>
      </w:r>
      <w:r>
        <w:rPr>
          <w:rFonts w:hint="eastAsia"/>
        </w:rPr>
        <w:t>квітня</w:t>
      </w:r>
      <w:r>
        <w:t></w:t>
      </w:r>
      <w:r>
        <w:t></w:t>
      </w:r>
      <w:r>
        <w:t></w:t>
      </w:r>
      <w:r>
        <w:t></w:t>
      </w:r>
      <w:r>
        <w:t></w:t>
      </w:r>
      <w:r>
        <w:t></w:t>
      </w:r>
      <w:r>
        <w:rPr>
          <w:rFonts w:hint="eastAsia"/>
        </w:rPr>
        <w:t>року</w:t>
      </w:r>
      <w:r>
        <w:t></w:t>
      </w:r>
      <w:r>
        <w:rPr>
          <w:rFonts w:hint="eastAsia"/>
        </w:rPr>
        <w:t>о</w:t>
      </w:r>
      <w:r>
        <w:t></w:t>
      </w:r>
      <w:r>
        <w:t></w:t>
      </w:r>
      <w:r>
        <w:t></w:t>
      </w:r>
      <w:r>
        <w:rPr>
          <w:rFonts w:hint="eastAsia"/>
        </w:rPr>
        <w:t>—</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у</w:t>
      </w:r>
      <w:r>
        <w:t></w:t>
      </w:r>
      <w:r>
        <w:rPr>
          <w:rFonts w:hint="eastAsia"/>
        </w:rPr>
        <w:t>Донецькому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Василя</w:t>
      </w:r>
      <w:r>
        <w:t></w:t>
      </w:r>
      <w:r>
        <w:rPr>
          <w:rFonts w:hint="eastAsia"/>
        </w:rPr>
        <w:t>Стуса</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Вінниця</w:t>
      </w:r>
      <w:r>
        <w:t></w:t>
      </w:r>
      <w:r>
        <w:t></w:t>
      </w:r>
      <w:r>
        <w:rPr>
          <w:rFonts w:hint="eastAsia"/>
        </w:rPr>
        <w:t>вул</w:t>
      </w:r>
      <w:r>
        <w:t></w:t>
      </w:r>
      <w:r>
        <w:t></w:t>
      </w:r>
      <w:r>
        <w:rPr>
          <w:rFonts w:hint="eastAsia"/>
        </w:rPr>
        <w:t>Академіка</w:t>
      </w:r>
      <w:r>
        <w:t></w:t>
      </w:r>
      <w:r>
        <w:rPr>
          <w:rFonts w:hint="eastAsia"/>
        </w:rPr>
        <w:t>Янгеля</w:t>
      </w:r>
      <w:r>
        <w:t></w:t>
      </w:r>
      <w:r>
        <w:t></w:t>
      </w:r>
      <w:r>
        <w:t></w:t>
      </w:r>
      <w:r>
        <w:t></w:t>
      </w:r>
    </w:p>
    <w:p w:rsidR="00E5409F" w:rsidRDefault="00E5409F" w:rsidP="00E5409F">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бібліотеці</w:t>
      </w:r>
      <w:r>
        <w:t></w:t>
      </w:r>
      <w:r>
        <w:rPr>
          <w:rFonts w:hint="eastAsia"/>
        </w:rPr>
        <w:t>Донецького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Василя</w:t>
      </w:r>
      <w:r>
        <w:t></w:t>
      </w:r>
      <w:r>
        <w:rPr>
          <w:rFonts w:hint="eastAsia"/>
        </w:rPr>
        <w:t>Стуса</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Вінниця</w:t>
      </w:r>
      <w:r>
        <w:t></w:t>
      </w:r>
      <w:r>
        <w:t></w:t>
      </w:r>
      <w:r>
        <w:rPr>
          <w:rFonts w:hint="eastAsia"/>
        </w:rPr>
        <w:t>вул</w:t>
      </w:r>
      <w:r>
        <w:t></w:t>
      </w:r>
      <w:r>
        <w:t></w:t>
      </w:r>
      <w:r>
        <w:t></w:t>
      </w:r>
      <w:r>
        <w:t></w:t>
      </w:r>
      <w:r>
        <w:t></w:t>
      </w:r>
      <w:r>
        <w:t></w:t>
      </w:r>
      <w:r>
        <w:rPr>
          <w:rFonts w:hint="eastAsia"/>
        </w:rPr>
        <w:t>річчя</w:t>
      </w:r>
      <w:r>
        <w:t></w:t>
      </w:r>
      <w:r>
        <w:t></w:t>
      </w:r>
      <w:r>
        <w:t></w:t>
      </w:r>
      <w:r>
        <w:t></w:t>
      </w:r>
      <w:r>
        <w:t></w:t>
      </w:r>
    </w:p>
    <w:p w:rsidR="00E5409F" w:rsidRDefault="00E5409F" w:rsidP="00E5409F">
      <w:r>
        <w:rPr>
          <w:rFonts w:hint="eastAsia"/>
        </w:rPr>
        <w:t>Автореферат</w:t>
      </w:r>
      <w:r>
        <w:t></w:t>
      </w:r>
      <w:r>
        <w:rPr>
          <w:rFonts w:hint="eastAsia"/>
        </w:rPr>
        <w:t>розісланий</w:t>
      </w:r>
      <w:r>
        <w:t></w:t>
      </w:r>
      <w:r>
        <w:t></w:t>
      </w:r>
      <w:r>
        <w:t></w:t>
      </w:r>
      <w:r>
        <w:t></w:t>
      </w:r>
      <w:r>
        <w:t></w:t>
      </w:r>
      <w:r>
        <w:t></w:t>
      </w:r>
      <w:r>
        <w:rPr>
          <w:rFonts w:hint="eastAsia"/>
        </w:rPr>
        <w:t>березня</w:t>
      </w:r>
      <w:r>
        <w:t></w:t>
      </w:r>
      <w:r>
        <w:t></w:t>
      </w:r>
      <w:r>
        <w:t></w:t>
      </w:r>
      <w:r>
        <w:t></w:t>
      </w:r>
      <w:r>
        <w:t></w:t>
      </w:r>
      <w:r>
        <w:t></w:t>
      </w:r>
      <w:r>
        <w:rPr>
          <w:rFonts w:hint="eastAsia"/>
        </w:rPr>
        <w:t>року</w:t>
      </w:r>
      <w:r>
        <w:t></w:t>
      </w:r>
    </w:p>
    <w:p w:rsidR="00E5409F" w:rsidRDefault="00E5409F" w:rsidP="00E5409F">
      <w:r>
        <w:rPr>
          <w:rFonts w:hint="eastAsia"/>
        </w:rPr>
        <w:t>ЗАГАЛЬНА</w:t>
      </w:r>
      <w:r>
        <w:t></w:t>
      </w:r>
      <w:r>
        <w:rPr>
          <w:rFonts w:hint="eastAsia"/>
        </w:rPr>
        <w:t>ХАРАКТЕРИСТИКА</w:t>
      </w:r>
      <w:r>
        <w:t></w:t>
      </w:r>
      <w:r>
        <w:rPr>
          <w:rFonts w:hint="eastAsia"/>
        </w:rPr>
        <w:t>РОБОТИ</w:t>
      </w:r>
    </w:p>
    <w:p w:rsidR="00E5409F" w:rsidRDefault="00E5409F" w:rsidP="00E5409F">
      <w:r>
        <w:rPr>
          <w:rFonts w:hint="eastAsia"/>
        </w:rPr>
        <w:t>Актуальність</w:t>
      </w:r>
      <w:r>
        <w:t></w:t>
      </w:r>
      <w:r>
        <w:rPr>
          <w:rFonts w:hint="eastAsia"/>
        </w:rPr>
        <w:t>теми</w:t>
      </w:r>
      <w:r>
        <w:t></w:t>
      </w:r>
      <w:r>
        <w:rPr>
          <w:rFonts w:hint="eastAsia"/>
        </w:rPr>
        <w:t>дослідження</w:t>
      </w:r>
      <w:r>
        <w:t></w:t>
      </w:r>
      <w:r>
        <w:t></w:t>
      </w:r>
      <w:r>
        <w:rPr>
          <w:rFonts w:hint="eastAsia"/>
        </w:rPr>
        <w:t>Сучасний</w:t>
      </w:r>
      <w:r>
        <w:t></w:t>
      </w:r>
      <w:r>
        <w:rPr>
          <w:rFonts w:hint="eastAsia"/>
        </w:rPr>
        <w:t>період</w:t>
      </w:r>
      <w:r>
        <w:t></w:t>
      </w:r>
      <w:r>
        <w:rPr>
          <w:rFonts w:hint="eastAsia"/>
        </w:rPr>
        <w:t>розвитку</w:t>
      </w:r>
      <w:r>
        <w:t></w:t>
      </w:r>
      <w:r>
        <w:rPr>
          <w:rFonts w:hint="eastAsia"/>
        </w:rPr>
        <w:t>глобальної</w:t>
      </w:r>
      <w:r>
        <w:t></w:t>
      </w:r>
      <w:r>
        <w:rPr>
          <w:rFonts w:hint="eastAsia"/>
        </w:rPr>
        <w:t>економіки</w:t>
      </w:r>
      <w:r>
        <w:t></w:t>
      </w:r>
      <w:r>
        <w:rPr>
          <w:rFonts w:hint="eastAsia"/>
        </w:rPr>
        <w:t>характеризується</w:t>
      </w:r>
      <w:r>
        <w:t></w:t>
      </w:r>
      <w:r>
        <w:rPr>
          <w:rFonts w:hint="eastAsia"/>
        </w:rPr>
        <w:t>безпрецедентним</w:t>
      </w:r>
      <w:r>
        <w:t></w:t>
      </w:r>
      <w:r>
        <w:rPr>
          <w:rFonts w:hint="eastAsia"/>
        </w:rPr>
        <w:t>зростанням</w:t>
      </w:r>
      <w:r>
        <w:t></w:t>
      </w:r>
      <w:r>
        <w:rPr>
          <w:rFonts w:hint="eastAsia"/>
        </w:rPr>
        <w:t>впливу</w:t>
      </w:r>
      <w:r>
        <w:t></w:t>
      </w:r>
      <w:r>
        <w:rPr>
          <w:rFonts w:hint="eastAsia"/>
        </w:rPr>
        <w:t>науки</w:t>
      </w:r>
      <w:r>
        <w:t></w:t>
      </w:r>
      <w:r>
        <w:rPr>
          <w:rFonts w:hint="eastAsia"/>
        </w:rPr>
        <w:t>і</w:t>
      </w:r>
      <w:r>
        <w:t></w:t>
      </w:r>
      <w:r>
        <w:rPr>
          <w:rFonts w:hint="eastAsia"/>
        </w:rPr>
        <w:t>нових</w:t>
      </w:r>
      <w:r>
        <w:t></w:t>
      </w:r>
      <w:r>
        <w:rPr>
          <w:rFonts w:hint="eastAsia"/>
        </w:rPr>
        <w:t>технологій</w:t>
      </w:r>
      <w:r>
        <w:t></w:t>
      </w:r>
      <w:r>
        <w:rPr>
          <w:rFonts w:hint="eastAsia"/>
        </w:rPr>
        <w:t>на</w:t>
      </w:r>
      <w:r>
        <w:t></w:t>
      </w:r>
      <w:r>
        <w:rPr>
          <w:rFonts w:hint="eastAsia"/>
        </w:rPr>
        <w:t>соціально</w:t>
      </w:r>
      <w:r>
        <w:t></w:t>
      </w:r>
      <w:r>
        <w:rPr>
          <w:rFonts w:hint="eastAsia"/>
        </w:rPr>
        <w:t>економічний</w:t>
      </w:r>
      <w:r>
        <w:t></w:t>
      </w:r>
      <w:r>
        <w:rPr>
          <w:rFonts w:hint="eastAsia"/>
        </w:rPr>
        <w:t>розвиток</w:t>
      </w:r>
      <w:r>
        <w:t></w:t>
      </w:r>
      <w:r>
        <w:rPr>
          <w:rFonts w:hint="eastAsia"/>
        </w:rPr>
        <w:t>усіх</w:t>
      </w:r>
      <w:r>
        <w:t></w:t>
      </w:r>
      <w:r>
        <w:rPr>
          <w:rFonts w:hint="eastAsia"/>
        </w:rPr>
        <w:t>країн</w:t>
      </w:r>
      <w:r>
        <w:t></w:t>
      </w:r>
      <w:r>
        <w:t></w:t>
      </w:r>
      <w:r>
        <w:rPr>
          <w:rFonts w:hint="eastAsia"/>
        </w:rPr>
        <w:t>Найпомітніше</w:t>
      </w:r>
      <w:r>
        <w:t></w:t>
      </w:r>
      <w:r>
        <w:rPr>
          <w:rFonts w:hint="eastAsia"/>
        </w:rPr>
        <w:t>місце</w:t>
      </w:r>
      <w:r>
        <w:t></w:t>
      </w:r>
      <w:r>
        <w:rPr>
          <w:rFonts w:hint="eastAsia"/>
        </w:rPr>
        <w:t>в</w:t>
      </w:r>
      <w:r>
        <w:t></w:t>
      </w:r>
      <w:r>
        <w:rPr>
          <w:rFonts w:hint="eastAsia"/>
        </w:rPr>
        <w:t>цих</w:t>
      </w:r>
      <w:r>
        <w:t></w:t>
      </w:r>
      <w:r>
        <w:rPr>
          <w:rFonts w:hint="eastAsia"/>
        </w:rPr>
        <w:t>процесах</w:t>
      </w:r>
      <w:r>
        <w:t></w:t>
      </w:r>
      <w:r>
        <w:rPr>
          <w:rFonts w:hint="eastAsia"/>
        </w:rPr>
        <w:t>посіли</w:t>
      </w:r>
      <w:r>
        <w:t></w:t>
      </w:r>
      <w:r>
        <w:rPr>
          <w:rFonts w:hint="eastAsia"/>
        </w:rPr>
        <w:t>технології</w:t>
      </w:r>
      <w:r>
        <w:t></w:t>
      </w:r>
      <w:r>
        <w:rPr>
          <w:rFonts w:hint="eastAsia"/>
        </w:rPr>
        <w:t>інформаційної</w:t>
      </w:r>
      <w:r>
        <w:t></w:t>
      </w:r>
      <w:r>
        <w:rPr>
          <w:rFonts w:hint="eastAsia"/>
        </w:rPr>
        <w:t>революції</w:t>
      </w:r>
      <w:r>
        <w:t></w:t>
      </w:r>
      <w:r>
        <w:t></w:t>
      </w:r>
      <w:r>
        <w:rPr>
          <w:rFonts w:hint="eastAsia"/>
        </w:rPr>
        <w:t>що</w:t>
      </w:r>
      <w:r>
        <w:t></w:t>
      </w:r>
      <w:r>
        <w:rPr>
          <w:rFonts w:hint="eastAsia"/>
        </w:rPr>
        <w:t>зумовила</w:t>
      </w:r>
      <w:r>
        <w:t></w:t>
      </w:r>
      <w:r>
        <w:rPr>
          <w:rFonts w:hint="eastAsia"/>
        </w:rPr>
        <w:t>сприйняття</w:t>
      </w:r>
      <w:r>
        <w:t></w:t>
      </w:r>
      <w:r>
        <w:rPr>
          <w:rFonts w:hint="eastAsia"/>
        </w:rPr>
        <w:t>постіндустріального</w:t>
      </w:r>
      <w:r>
        <w:t></w:t>
      </w:r>
      <w:r>
        <w:rPr>
          <w:rFonts w:hint="eastAsia"/>
        </w:rPr>
        <w:t>суспільства</w:t>
      </w:r>
      <w:r>
        <w:t></w:t>
      </w:r>
      <w:r>
        <w:rPr>
          <w:rFonts w:hint="eastAsia"/>
        </w:rPr>
        <w:t>як</w:t>
      </w:r>
      <w:r>
        <w:t></w:t>
      </w:r>
      <w:r>
        <w:rPr>
          <w:rFonts w:hint="eastAsia"/>
        </w:rPr>
        <w:t>інформаційного</w:t>
      </w:r>
      <w:r>
        <w:t></w:t>
      </w:r>
      <w:r>
        <w:t></w:t>
      </w:r>
      <w:r>
        <w:rPr>
          <w:rFonts w:hint="eastAsia"/>
        </w:rPr>
        <w:t>Нові</w:t>
      </w:r>
      <w:r>
        <w:t></w:t>
      </w:r>
      <w:r>
        <w:rPr>
          <w:rFonts w:hint="eastAsia"/>
        </w:rPr>
        <w:t>технології</w:t>
      </w:r>
      <w:r>
        <w:t></w:t>
      </w:r>
      <w:r>
        <w:rPr>
          <w:rFonts w:hint="eastAsia"/>
        </w:rPr>
        <w:t>докорінно</w:t>
      </w:r>
      <w:r>
        <w:t></w:t>
      </w:r>
      <w:r>
        <w:rPr>
          <w:rFonts w:hint="eastAsia"/>
        </w:rPr>
        <w:t>й</w:t>
      </w:r>
      <w:r>
        <w:t></w:t>
      </w:r>
      <w:r>
        <w:rPr>
          <w:rFonts w:hint="eastAsia"/>
        </w:rPr>
        <w:t>швидко</w:t>
      </w:r>
      <w:r>
        <w:t></w:t>
      </w:r>
      <w:r>
        <w:rPr>
          <w:rFonts w:hint="eastAsia"/>
        </w:rPr>
        <w:t>змінили</w:t>
      </w:r>
      <w:r>
        <w:t></w:t>
      </w:r>
      <w:r>
        <w:rPr>
          <w:rFonts w:hint="eastAsia"/>
        </w:rPr>
        <w:t>структуру</w:t>
      </w:r>
      <w:r>
        <w:t></w:t>
      </w:r>
      <w:r>
        <w:rPr>
          <w:rFonts w:hint="eastAsia"/>
        </w:rPr>
        <w:t>світової</w:t>
      </w:r>
      <w:r>
        <w:t></w:t>
      </w:r>
      <w:r>
        <w:rPr>
          <w:rFonts w:hint="eastAsia"/>
        </w:rPr>
        <w:t>економіки</w:t>
      </w:r>
      <w:r>
        <w:t></w:t>
      </w:r>
      <w:r>
        <w:t></w:t>
      </w:r>
      <w:r>
        <w:rPr>
          <w:rFonts w:hint="eastAsia"/>
        </w:rPr>
        <w:t>У</w:t>
      </w:r>
      <w:r>
        <w:t></w:t>
      </w:r>
      <w:r>
        <w:rPr>
          <w:rFonts w:hint="eastAsia"/>
        </w:rPr>
        <w:t>дослідженнях</w:t>
      </w:r>
      <w:r>
        <w:t></w:t>
      </w:r>
      <w:r>
        <w:rPr>
          <w:rFonts w:hint="eastAsia"/>
        </w:rPr>
        <w:t>соціально</w:t>
      </w:r>
      <w:r>
        <w:t></w:t>
      </w:r>
      <w:r>
        <w:t></w:t>
      </w:r>
      <w:r>
        <w:rPr>
          <w:rFonts w:hint="eastAsia"/>
        </w:rPr>
        <w:t>економічних</w:t>
      </w:r>
      <w:r>
        <w:t></w:t>
      </w:r>
      <w:r>
        <w:rPr>
          <w:rFonts w:hint="eastAsia"/>
        </w:rPr>
        <w:t>процесів</w:t>
      </w:r>
      <w:r>
        <w:t></w:t>
      </w:r>
      <w:r>
        <w:t></w:t>
      </w:r>
      <w:r>
        <w:rPr>
          <w:rFonts w:hint="eastAsia"/>
        </w:rPr>
        <w:t>характерних</w:t>
      </w:r>
      <w:r>
        <w:t></w:t>
      </w:r>
      <w:r>
        <w:rPr>
          <w:rFonts w:hint="eastAsia"/>
        </w:rPr>
        <w:t>для</w:t>
      </w:r>
      <w:r>
        <w:t></w:t>
      </w:r>
      <w:r>
        <w:rPr>
          <w:rFonts w:hint="eastAsia"/>
        </w:rPr>
        <w:t>трансформації</w:t>
      </w:r>
      <w:r>
        <w:t></w:t>
      </w:r>
      <w:r>
        <w:rPr>
          <w:rFonts w:hint="eastAsia"/>
        </w:rPr>
        <w:t>індустріального</w:t>
      </w:r>
      <w:r>
        <w:t></w:t>
      </w:r>
      <w:r>
        <w:rPr>
          <w:rFonts w:hint="eastAsia"/>
        </w:rPr>
        <w:t>суспільства</w:t>
      </w:r>
      <w:r>
        <w:t></w:t>
      </w:r>
      <w:r>
        <w:rPr>
          <w:rFonts w:hint="eastAsia"/>
        </w:rPr>
        <w:t>в</w:t>
      </w:r>
      <w:r>
        <w:t></w:t>
      </w:r>
      <w:r>
        <w:rPr>
          <w:rFonts w:hint="eastAsia"/>
        </w:rPr>
        <w:t>постіндустріальне</w:t>
      </w:r>
      <w:r>
        <w:t></w:t>
      </w:r>
      <w:r>
        <w:t></w:t>
      </w:r>
      <w:r>
        <w:rPr>
          <w:rFonts w:hint="eastAsia"/>
        </w:rPr>
        <w:t>пропонується</w:t>
      </w:r>
      <w:r>
        <w:t></w:t>
      </w:r>
      <w:r>
        <w:rPr>
          <w:rFonts w:hint="eastAsia"/>
        </w:rPr>
        <w:t>ряд</w:t>
      </w:r>
      <w:r>
        <w:t></w:t>
      </w:r>
      <w:r>
        <w:rPr>
          <w:rFonts w:hint="eastAsia"/>
        </w:rPr>
        <w:t>концепцій</w:t>
      </w:r>
      <w:r>
        <w:t></w:t>
      </w:r>
      <w:r>
        <w:rPr>
          <w:rFonts w:hint="eastAsia"/>
        </w:rPr>
        <w:t>розвитку</w:t>
      </w:r>
      <w:r>
        <w:t></w:t>
      </w:r>
      <w:r>
        <w:rPr>
          <w:rFonts w:hint="eastAsia"/>
        </w:rPr>
        <w:t>економіки</w:t>
      </w:r>
      <w:r>
        <w:t></w:t>
      </w:r>
      <w:r>
        <w:t></w:t>
      </w:r>
      <w:r>
        <w:rPr>
          <w:rFonts w:hint="eastAsia"/>
        </w:rPr>
        <w:t>Зокрема</w:t>
      </w:r>
      <w:r>
        <w:t></w:t>
      </w:r>
      <w:r>
        <w:rPr>
          <w:rFonts w:hint="eastAsia"/>
        </w:rPr>
        <w:t>інноваційна</w:t>
      </w:r>
      <w:r>
        <w:t></w:t>
      </w:r>
      <w:r>
        <w:rPr>
          <w:rFonts w:hint="eastAsia"/>
        </w:rPr>
        <w:t>економіка</w:t>
      </w:r>
      <w:r>
        <w:t></w:t>
      </w:r>
      <w:r>
        <w:t></w:t>
      </w:r>
      <w:r>
        <w:rPr>
          <w:rFonts w:hint="eastAsia"/>
        </w:rPr>
        <w:t>інформаційна</w:t>
      </w:r>
      <w:r>
        <w:t></w:t>
      </w:r>
      <w:r>
        <w:rPr>
          <w:rFonts w:hint="eastAsia"/>
        </w:rPr>
        <w:t>економіка</w:t>
      </w:r>
      <w:r>
        <w:t></w:t>
      </w:r>
      <w:r>
        <w:t></w:t>
      </w:r>
      <w:r>
        <w:rPr>
          <w:rFonts w:hint="eastAsia"/>
        </w:rPr>
        <w:t>цифрова</w:t>
      </w:r>
      <w:r>
        <w:t></w:t>
      </w:r>
      <w:r>
        <w:t></w:t>
      </w:r>
      <w:r>
        <w:rPr>
          <w:rFonts w:hint="eastAsia"/>
        </w:rPr>
        <w:t>дигітальна</w:t>
      </w:r>
      <w:r>
        <w:t></w:t>
      </w:r>
      <w:r>
        <w:t></w:t>
      </w:r>
      <w:r>
        <w:rPr>
          <w:rFonts w:hint="eastAsia"/>
        </w:rPr>
        <w:t>економіка</w:t>
      </w:r>
      <w:r>
        <w:t></w:t>
      </w:r>
      <w:r>
        <w:t></w:t>
      </w:r>
      <w:r>
        <w:t></w:t>
      </w:r>
      <w:r>
        <w:rPr>
          <w:rFonts w:hint="eastAsia"/>
        </w:rPr>
        <w:t>нова</w:t>
      </w:r>
      <w:r>
        <w:t></w:t>
      </w:r>
      <w:r>
        <w:t></w:t>
      </w:r>
      <w:r>
        <w:rPr>
          <w:rFonts w:hint="eastAsia"/>
        </w:rPr>
        <w:t>економіка</w:t>
      </w:r>
      <w:r>
        <w:t></w:t>
      </w:r>
      <w:r>
        <w:t></w:t>
      </w:r>
      <w:r>
        <w:rPr>
          <w:rFonts w:hint="eastAsia"/>
        </w:rPr>
        <w:t>економіка</w:t>
      </w:r>
      <w:r>
        <w:t></w:t>
      </w:r>
      <w:r>
        <w:rPr>
          <w:rFonts w:hint="eastAsia"/>
        </w:rPr>
        <w:t>знань</w:t>
      </w:r>
      <w:r>
        <w:t></w:t>
      </w:r>
      <w:r>
        <w:t></w:t>
      </w:r>
      <w:r>
        <w:rPr>
          <w:rFonts w:hint="eastAsia"/>
        </w:rPr>
        <w:t>економіка</w:t>
      </w:r>
      <w:r>
        <w:t></w:t>
      </w:r>
      <w:r>
        <w:t></w:t>
      </w:r>
      <w:r>
        <w:rPr>
          <w:rFonts w:hint="eastAsia"/>
        </w:rPr>
        <w:t>заснована</w:t>
      </w:r>
      <w:r>
        <w:t></w:t>
      </w:r>
      <w:r>
        <w:rPr>
          <w:rFonts w:hint="eastAsia"/>
        </w:rPr>
        <w:t>на</w:t>
      </w:r>
      <w:r>
        <w:t></w:t>
      </w:r>
      <w:r>
        <w:rPr>
          <w:rFonts w:hint="eastAsia"/>
        </w:rPr>
        <w:t>знаннях</w:t>
      </w:r>
      <w:r>
        <w:t></w:t>
      </w:r>
      <w:r>
        <w:t></w:t>
      </w:r>
      <w:r>
        <w:rPr>
          <w:rFonts w:hint="eastAsia"/>
        </w:rPr>
        <w:t>Процес</w:t>
      </w:r>
      <w:r>
        <w:t></w:t>
      </w:r>
      <w:r>
        <w:rPr>
          <w:rFonts w:hint="eastAsia"/>
        </w:rPr>
        <w:t>дигіталізації</w:t>
      </w:r>
      <w:r>
        <w:t></w:t>
      </w:r>
      <w:r>
        <w:rPr>
          <w:rFonts w:hint="eastAsia"/>
        </w:rPr>
        <w:t>охоплює</w:t>
      </w:r>
      <w:r>
        <w:t></w:t>
      </w:r>
      <w:r>
        <w:rPr>
          <w:rFonts w:hint="eastAsia"/>
        </w:rPr>
        <w:t>всі</w:t>
      </w:r>
      <w:r>
        <w:t></w:t>
      </w:r>
      <w:r>
        <w:rPr>
          <w:rFonts w:hint="eastAsia"/>
        </w:rPr>
        <w:t>сфери</w:t>
      </w:r>
      <w:r>
        <w:t></w:t>
      </w:r>
      <w:r>
        <w:rPr>
          <w:rFonts w:hint="eastAsia"/>
        </w:rPr>
        <w:t>діяльності</w:t>
      </w:r>
      <w:r>
        <w:t></w:t>
      </w:r>
      <w:r>
        <w:rPr>
          <w:rFonts w:hint="eastAsia"/>
        </w:rPr>
        <w:t>людства</w:t>
      </w:r>
      <w:r>
        <w:t></w:t>
      </w:r>
      <w:r>
        <w:t></w:t>
      </w:r>
      <w:r>
        <w:rPr>
          <w:rFonts w:hint="eastAsia"/>
        </w:rPr>
        <w:t>набуває</w:t>
      </w:r>
      <w:r>
        <w:t></w:t>
      </w:r>
      <w:r>
        <w:rPr>
          <w:rFonts w:hint="eastAsia"/>
        </w:rPr>
        <w:t>загальнопланетарного</w:t>
      </w:r>
      <w:r>
        <w:t></w:t>
      </w:r>
      <w:r>
        <w:rPr>
          <w:rFonts w:hint="eastAsia"/>
        </w:rPr>
        <w:t>глобального</w:t>
      </w:r>
      <w:r>
        <w:t></w:t>
      </w:r>
      <w:r>
        <w:rPr>
          <w:rFonts w:hint="eastAsia"/>
        </w:rPr>
        <w:t>характеру</w:t>
      </w:r>
      <w:r>
        <w:t></w:t>
      </w:r>
      <w:r>
        <w:t></w:t>
      </w:r>
      <w:r>
        <w:rPr>
          <w:rFonts w:hint="eastAsia"/>
        </w:rPr>
        <w:t>Електронна</w:t>
      </w:r>
      <w:r>
        <w:t></w:t>
      </w:r>
      <w:r>
        <w:rPr>
          <w:rFonts w:hint="eastAsia"/>
        </w:rPr>
        <w:t>комерція</w:t>
      </w:r>
      <w:r>
        <w:t></w:t>
      </w:r>
      <w:r>
        <w:t></w:t>
      </w:r>
      <w:r>
        <w:rPr>
          <w:rFonts w:hint="eastAsia"/>
        </w:rPr>
        <w:t>як</w:t>
      </w:r>
      <w:r>
        <w:t></w:t>
      </w:r>
      <w:r>
        <w:rPr>
          <w:rFonts w:hint="eastAsia"/>
        </w:rPr>
        <w:t>породження</w:t>
      </w:r>
      <w:r>
        <w:t></w:t>
      </w:r>
      <w:r>
        <w:rPr>
          <w:rFonts w:hint="eastAsia"/>
        </w:rPr>
        <w:t>цифрової</w:t>
      </w:r>
      <w:r>
        <w:t></w:t>
      </w:r>
      <w:r>
        <w:rPr>
          <w:rFonts w:hint="eastAsia"/>
        </w:rPr>
        <w:t>економіки</w:t>
      </w:r>
      <w:r>
        <w:t></w:t>
      </w:r>
      <w:r>
        <w:t></w:t>
      </w:r>
      <w:r>
        <w:rPr>
          <w:rFonts w:hint="eastAsia"/>
        </w:rPr>
        <w:t>стало</w:t>
      </w:r>
      <w:r>
        <w:t></w:t>
      </w:r>
      <w:r>
        <w:rPr>
          <w:rFonts w:hint="eastAsia"/>
        </w:rPr>
        <w:t>сферою</w:t>
      </w:r>
      <w:r>
        <w:t></w:t>
      </w:r>
      <w:r>
        <w:rPr>
          <w:rFonts w:hint="eastAsia"/>
        </w:rPr>
        <w:t>використання</w:t>
      </w:r>
      <w:r>
        <w:t></w:t>
      </w:r>
      <w:r>
        <w:rPr>
          <w:rFonts w:hint="eastAsia"/>
        </w:rPr>
        <w:t>електронних</w:t>
      </w:r>
      <w:r>
        <w:t></w:t>
      </w:r>
      <w:r>
        <w:rPr>
          <w:rFonts w:hint="eastAsia"/>
        </w:rPr>
        <w:t>та</w:t>
      </w:r>
      <w:r>
        <w:t></w:t>
      </w:r>
      <w:r>
        <w:rPr>
          <w:rFonts w:hint="eastAsia"/>
        </w:rPr>
        <w:t>інформаційних</w:t>
      </w:r>
      <w:r>
        <w:t></w:t>
      </w:r>
      <w:r>
        <w:rPr>
          <w:rFonts w:hint="eastAsia"/>
        </w:rPr>
        <w:t>технологій</w:t>
      </w:r>
      <w:r>
        <w:t></w:t>
      </w:r>
      <w:r>
        <w:rPr>
          <w:rFonts w:hint="eastAsia"/>
        </w:rPr>
        <w:t>для</w:t>
      </w:r>
      <w:r>
        <w:t></w:t>
      </w:r>
      <w:r>
        <w:rPr>
          <w:rFonts w:hint="eastAsia"/>
        </w:rPr>
        <w:t>сприяння</w:t>
      </w:r>
      <w:r>
        <w:t></w:t>
      </w:r>
      <w:r>
        <w:rPr>
          <w:rFonts w:hint="eastAsia"/>
        </w:rPr>
        <w:t>традиційним</w:t>
      </w:r>
      <w:r>
        <w:t></w:t>
      </w:r>
      <w:r>
        <w:rPr>
          <w:rFonts w:hint="eastAsia"/>
        </w:rPr>
        <w:t>бізнес</w:t>
      </w:r>
      <w:r>
        <w:t></w:t>
      </w:r>
      <w:r>
        <w:rPr>
          <w:rFonts w:hint="eastAsia"/>
        </w:rPr>
        <w:t>процесам</w:t>
      </w:r>
      <w:r>
        <w:t></w:t>
      </w:r>
      <w:r>
        <w:rPr>
          <w:rFonts w:hint="eastAsia"/>
        </w:rPr>
        <w:t>у</w:t>
      </w:r>
      <w:r>
        <w:t></w:t>
      </w:r>
      <w:r>
        <w:rPr>
          <w:rFonts w:hint="eastAsia"/>
        </w:rPr>
        <w:t>розподілі</w:t>
      </w:r>
      <w:r>
        <w:t></w:t>
      </w:r>
      <w:r>
        <w:rPr>
          <w:rFonts w:hint="eastAsia"/>
        </w:rPr>
        <w:t>товарів</w:t>
      </w:r>
      <w:r>
        <w:t></w:t>
      </w:r>
      <w:r>
        <w:rPr>
          <w:rFonts w:hint="eastAsia"/>
        </w:rPr>
        <w:t>і</w:t>
      </w:r>
      <w:r>
        <w:t></w:t>
      </w:r>
      <w:r>
        <w:rPr>
          <w:rFonts w:hint="eastAsia"/>
        </w:rPr>
        <w:t>послуг</w:t>
      </w:r>
      <w:r>
        <w:t></w:t>
      </w:r>
      <w:r>
        <w:t></w:t>
      </w:r>
      <w:r>
        <w:rPr>
          <w:rFonts w:hint="eastAsia"/>
        </w:rPr>
        <w:t>що</w:t>
      </w:r>
      <w:r>
        <w:t></w:t>
      </w:r>
      <w:r>
        <w:rPr>
          <w:rFonts w:hint="eastAsia"/>
        </w:rPr>
        <w:t>привело</w:t>
      </w:r>
      <w:r>
        <w:t></w:t>
      </w:r>
      <w:r>
        <w:rPr>
          <w:rFonts w:hint="eastAsia"/>
        </w:rPr>
        <w:t>до</w:t>
      </w:r>
      <w:r>
        <w:t></w:t>
      </w:r>
      <w:r>
        <w:rPr>
          <w:rFonts w:hint="eastAsia"/>
        </w:rPr>
        <w:t>їх</w:t>
      </w:r>
      <w:r>
        <w:t></w:t>
      </w:r>
      <w:r>
        <w:rPr>
          <w:rFonts w:hint="eastAsia"/>
        </w:rPr>
        <w:t>глибинних</w:t>
      </w:r>
      <w:r>
        <w:t></w:t>
      </w:r>
      <w:r>
        <w:rPr>
          <w:rFonts w:hint="eastAsia"/>
        </w:rPr>
        <w:t>докорінних</w:t>
      </w:r>
      <w:r>
        <w:t></w:t>
      </w:r>
      <w:r>
        <w:rPr>
          <w:rFonts w:hint="eastAsia"/>
        </w:rPr>
        <w:t>змін</w:t>
      </w:r>
      <w:r>
        <w:t></w:t>
      </w:r>
    </w:p>
    <w:p w:rsidR="00E5409F" w:rsidRDefault="00E5409F" w:rsidP="00E5409F">
      <w:r>
        <w:rPr>
          <w:rFonts w:hint="eastAsia"/>
        </w:rPr>
        <w:t>Проблеми</w:t>
      </w:r>
      <w:r>
        <w:t></w:t>
      </w:r>
      <w:r>
        <w:t></w:t>
      </w:r>
      <w:r>
        <w:rPr>
          <w:rFonts w:hint="eastAsia"/>
        </w:rPr>
        <w:t>пов’язані</w:t>
      </w:r>
      <w:r>
        <w:t></w:t>
      </w:r>
      <w:r>
        <w:rPr>
          <w:rFonts w:hint="eastAsia"/>
        </w:rPr>
        <w:t>з</w:t>
      </w:r>
      <w:r>
        <w:t></w:t>
      </w:r>
      <w:r>
        <w:rPr>
          <w:rFonts w:hint="eastAsia"/>
        </w:rPr>
        <w:t>новим</w:t>
      </w:r>
      <w:r>
        <w:t></w:t>
      </w:r>
      <w:r>
        <w:rPr>
          <w:rFonts w:hint="eastAsia"/>
        </w:rPr>
        <w:t>інформаційним</w:t>
      </w:r>
      <w:r>
        <w:t></w:t>
      </w:r>
      <w:r>
        <w:rPr>
          <w:rFonts w:hint="eastAsia"/>
        </w:rPr>
        <w:t>етапом</w:t>
      </w:r>
      <w:r>
        <w:t></w:t>
      </w:r>
      <w:r>
        <w:rPr>
          <w:rFonts w:hint="eastAsia"/>
        </w:rPr>
        <w:t>економічного</w:t>
      </w:r>
      <w:r>
        <w:t></w:t>
      </w:r>
      <w:r>
        <w:rPr>
          <w:rFonts w:hint="eastAsia"/>
        </w:rPr>
        <w:t>розвитку</w:t>
      </w:r>
      <w:r>
        <w:t></w:t>
      </w:r>
      <w:r>
        <w:rPr>
          <w:rFonts w:hint="eastAsia"/>
        </w:rPr>
        <w:t>суспільства</w:t>
      </w:r>
      <w:r>
        <w:t></w:t>
      </w:r>
      <w:r>
        <w:t></w:t>
      </w:r>
      <w:r>
        <w:rPr>
          <w:rFonts w:hint="eastAsia"/>
        </w:rPr>
        <w:t>висвітлені</w:t>
      </w:r>
      <w:r>
        <w:t></w:t>
      </w:r>
      <w:r>
        <w:rPr>
          <w:rFonts w:hint="eastAsia"/>
        </w:rPr>
        <w:t>в</w:t>
      </w:r>
      <w:r>
        <w:t></w:t>
      </w:r>
      <w:r>
        <w:rPr>
          <w:rFonts w:hint="eastAsia"/>
        </w:rPr>
        <w:t>роботах</w:t>
      </w:r>
      <w:r>
        <w:t></w:t>
      </w:r>
      <w:r>
        <w:rPr>
          <w:rFonts w:hint="eastAsia"/>
        </w:rPr>
        <w:t>таких</w:t>
      </w:r>
      <w:r>
        <w:t></w:t>
      </w:r>
      <w:r>
        <w:rPr>
          <w:rFonts w:hint="eastAsia"/>
        </w:rPr>
        <w:t>вчених</w:t>
      </w:r>
      <w:r>
        <w:t></w:t>
      </w:r>
      <w:r>
        <w:t></w:t>
      </w:r>
      <w:r>
        <w:rPr>
          <w:rFonts w:hint="eastAsia"/>
        </w:rPr>
        <w:t>як</w:t>
      </w:r>
      <w:r>
        <w:t></w:t>
      </w:r>
      <w:r>
        <w:rPr>
          <w:rFonts w:hint="eastAsia"/>
        </w:rPr>
        <w:t>Ю</w:t>
      </w:r>
      <w:r>
        <w:t></w:t>
      </w:r>
      <w:r>
        <w:t></w:t>
      </w:r>
      <w:r>
        <w:rPr>
          <w:rFonts w:hint="eastAsia"/>
        </w:rPr>
        <w:t>Бажал</w:t>
      </w:r>
      <w:r>
        <w:t></w:t>
      </w:r>
      <w:r>
        <w:t></w:t>
      </w:r>
      <w:r>
        <w:rPr>
          <w:rFonts w:hint="eastAsia"/>
        </w:rPr>
        <w:t>А</w:t>
      </w:r>
      <w:r>
        <w:t></w:t>
      </w:r>
      <w:r>
        <w:t></w:t>
      </w:r>
      <w:r>
        <w:rPr>
          <w:rFonts w:hint="eastAsia"/>
        </w:rPr>
        <w:t>Гальчинський</w:t>
      </w:r>
      <w:r>
        <w:t></w:t>
      </w:r>
      <w:r>
        <w:t></w:t>
      </w:r>
      <w:r>
        <w:rPr>
          <w:rFonts w:hint="eastAsia"/>
        </w:rPr>
        <w:t>В</w:t>
      </w:r>
      <w:r>
        <w:t></w:t>
      </w:r>
      <w:r>
        <w:t></w:t>
      </w:r>
      <w:r>
        <w:rPr>
          <w:rFonts w:hint="eastAsia"/>
        </w:rPr>
        <w:t>Геєць</w:t>
      </w:r>
      <w:r>
        <w:t></w:t>
      </w:r>
      <w:r>
        <w:t></w:t>
      </w:r>
      <w:r>
        <w:rPr>
          <w:rFonts w:hint="eastAsia"/>
        </w:rPr>
        <w:t>С</w:t>
      </w:r>
      <w:r>
        <w:t></w:t>
      </w:r>
      <w:r>
        <w:t></w:t>
      </w:r>
      <w:r>
        <w:rPr>
          <w:rFonts w:hint="eastAsia"/>
        </w:rPr>
        <w:t>Ранган</w:t>
      </w:r>
      <w:r>
        <w:t></w:t>
      </w:r>
      <w:r>
        <w:t></w:t>
      </w:r>
      <w:r>
        <w:t></w:t>
      </w:r>
      <w:r>
        <w:t></w:t>
      </w:r>
      <w:r>
        <w:t></w:t>
      </w:r>
      <w:r>
        <w:t></w:t>
      </w:r>
      <w:r>
        <w:t></w:t>
      </w:r>
      <w:r>
        <w:t></w:t>
      </w:r>
      <w:r>
        <w:t></w:t>
      </w:r>
      <w:r>
        <w:t></w:t>
      </w:r>
      <w:r>
        <w:t></w:t>
      </w:r>
      <w:r>
        <w:t></w:t>
      </w:r>
      <w:r>
        <w:t></w:t>
      </w:r>
      <w:r>
        <w:t></w:t>
      </w:r>
      <w:r>
        <w:rPr>
          <w:rFonts w:hint="eastAsia"/>
        </w:rPr>
        <w:t>М</w:t>
      </w:r>
      <w:r>
        <w:t></w:t>
      </w:r>
      <w:r>
        <w:t></w:t>
      </w:r>
      <w:r>
        <w:rPr>
          <w:rFonts w:hint="eastAsia"/>
        </w:rPr>
        <w:t>Сенгул</w:t>
      </w:r>
      <w:r>
        <w:t></w:t>
      </w:r>
      <w:r>
        <w:t></w:t>
      </w:r>
      <w:r>
        <w:t></w:t>
      </w:r>
      <w:r>
        <w:t></w:t>
      </w:r>
      <w:r>
        <w:t></w:t>
      </w:r>
      <w:r>
        <w:t></w:t>
      </w:r>
      <w:r>
        <w:t></w:t>
      </w:r>
      <w:r>
        <w:t></w:t>
      </w:r>
      <w:r>
        <w:t></w:t>
      </w:r>
      <w:r>
        <w:t></w:t>
      </w:r>
      <w:r>
        <w:t></w:t>
      </w:r>
      <w:r>
        <w:t></w:t>
      </w:r>
      <w:r>
        <w:t></w:t>
      </w:r>
      <w:r>
        <w:t></w:t>
      </w:r>
      <w:r>
        <w:rPr>
          <w:rFonts w:hint="eastAsia"/>
        </w:rPr>
        <w:t>Л</w:t>
      </w:r>
      <w:r>
        <w:t></w:t>
      </w:r>
      <w:r>
        <w:t></w:t>
      </w:r>
      <w:r>
        <w:rPr>
          <w:rFonts w:hint="eastAsia"/>
        </w:rPr>
        <w:t>Федулова</w:t>
      </w:r>
      <w:r>
        <w:t></w:t>
      </w:r>
      <w:r>
        <w:t></w:t>
      </w:r>
      <w:r>
        <w:rPr>
          <w:rFonts w:hint="eastAsia"/>
        </w:rPr>
        <w:t>А</w:t>
      </w:r>
      <w:r>
        <w:t></w:t>
      </w:r>
      <w:r>
        <w:t></w:t>
      </w:r>
      <w:r>
        <w:rPr>
          <w:rFonts w:hint="eastAsia"/>
        </w:rPr>
        <w:t>Чухно</w:t>
      </w:r>
      <w:r>
        <w:t></w:t>
      </w:r>
      <w:r>
        <w:rPr>
          <w:rFonts w:hint="eastAsia"/>
        </w:rPr>
        <w:t>та</w:t>
      </w:r>
      <w:r>
        <w:t></w:t>
      </w:r>
      <w:r>
        <w:rPr>
          <w:rFonts w:hint="eastAsia"/>
        </w:rPr>
        <w:t>інші</w:t>
      </w:r>
      <w:r>
        <w:t></w:t>
      </w:r>
      <w:r>
        <w:t></w:t>
      </w:r>
      <w:r>
        <w:rPr>
          <w:rFonts w:hint="eastAsia"/>
        </w:rPr>
        <w:t>Питання</w:t>
      </w:r>
      <w:r>
        <w:t></w:t>
      </w:r>
      <w:r>
        <w:rPr>
          <w:rFonts w:hint="eastAsia"/>
        </w:rPr>
        <w:t>розвитку</w:t>
      </w:r>
      <w:r>
        <w:t></w:t>
      </w:r>
      <w:r>
        <w:rPr>
          <w:rFonts w:hint="eastAsia"/>
        </w:rPr>
        <w:t>інформатизації</w:t>
      </w:r>
      <w:r>
        <w:t></w:t>
      </w:r>
      <w:r>
        <w:rPr>
          <w:rFonts w:hint="eastAsia"/>
        </w:rPr>
        <w:t>та</w:t>
      </w:r>
      <w:r>
        <w:t></w:t>
      </w:r>
      <w:r>
        <w:rPr>
          <w:rFonts w:hint="eastAsia"/>
        </w:rPr>
        <w:t>дигіталізації</w:t>
      </w:r>
      <w:r>
        <w:t></w:t>
      </w:r>
      <w:r>
        <w:rPr>
          <w:rFonts w:hint="eastAsia"/>
        </w:rPr>
        <w:t>виробничих</w:t>
      </w:r>
      <w:r>
        <w:t></w:t>
      </w:r>
      <w:r>
        <w:rPr>
          <w:rFonts w:hint="eastAsia"/>
        </w:rPr>
        <w:t>відносин</w:t>
      </w:r>
      <w:r>
        <w:t></w:t>
      </w:r>
      <w:r>
        <w:t></w:t>
      </w:r>
      <w:r>
        <w:rPr>
          <w:rFonts w:hint="eastAsia"/>
        </w:rPr>
        <w:t>формування</w:t>
      </w:r>
      <w:r>
        <w:t></w:t>
      </w:r>
      <w:r>
        <w:rPr>
          <w:rFonts w:hint="eastAsia"/>
        </w:rPr>
        <w:t>електронної</w:t>
      </w:r>
      <w:r>
        <w:t></w:t>
      </w:r>
      <w:r>
        <w:rPr>
          <w:rFonts w:hint="eastAsia"/>
        </w:rPr>
        <w:t>комерції</w:t>
      </w:r>
      <w:r>
        <w:t></w:t>
      </w:r>
      <w:r>
        <w:rPr>
          <w:rFonts w:hint="eastAsia"/>
        </w:rPr>
        <w:t>розглядаються</w:t>
      </w:r>
      <w:r>
        <w:t></w:t>
      </w:r>
      <w:r>
        <w:rPr>
          <w:rFonts w:hint="eastAsia"/>
        </w:rPr>
        <w:t>в</w:t>
      </w:r>
      <w:r>
        <w:t></w:t>
      </w:r>
      <w:r>
        <w:rPr>
          <w:rFonts w:hint="eastAsia"/>
        </w:rPr>
        <w:t>роботах</w:t>
      </w:r>
      <w:r>
        <w:t></w:t>
      </w:r>
      <w:r>
        <w:rPr>
          <w:rFonts w:hint="eastAsia"/>
        </w:rPr>
        <w:t>К</w:t>
      </w:r>
      <w:r>
        <w:t></w:t>
      </w:r>
      <w:r>
        <w:t></w:t>
      </w:r>
      <w:r>
        <w:rPr>
          <w:rFonts w:hint="eastAsia"/>
        </w:rPr>
        <w:t>Бойченко</w:t>
      </w:r>
      <w:r>
        <w:t></w:t>
      </w:r>
      <w:r>
        <w:t></w:t>
      </w:r>
      <w:r>
        <w:rPr>
          <w:rFonts w:hint="eastAsia"/>
        </w:rPr>
        <w:t>Г</w:t>
      </w:r>
      <w:r>
        <w:t></w:t>
      </w:r>
      <w:r>
        <w:t></w:t>
      </w:r>
      <w:r>
        <w:rPr>
          <w:rFonts w:hint="eastAsia"/>
        </w:rPr>
        <w:t>Дункана</w:t>
      </w:r>
      <w:r>
        <w:t></w:t>
      </w:r>
      <w:r>
        <w:t></w:t>
      </w:r>
      <w:r>
        <w:t></w:t>
      </w:r>
      <w:r>
        <w:t></w:t>
      </w:r>
      <w:r>
        <w:t></w:t>
      </w:r>
      <w:r>
        <w:t></w:t>
      </w:r>
      <w:r>
        <w:t></w:t>
      </w:r>
      <w:r>
        <w:t></w:t>
      </w:r>
      <w:r>
        <w:t></w:t>
      </w:r>
      <w:r>
        <w:t></w:t>
      </w:r>
      <w:r>
        <w:t></w:t>
      </w:r>
      <w:r>
        <w:t></w:t>
      </w:r>
      <w:r>
        <w:t></w:t>
      </w:r>
      <w:r>
        <w:t></w:t>
      </w:r>
      <w:r>
        <w:t></w:t>
      </w:r>
      <w:r>
        <w:rPr>
          <w:rFonts w:hint="eastAsia"/>
        </w:rPr>
        <w:t>Т</w:t>
      </w:r>
      <w:r>
        <w:t></w:t>
      </w:r>
      <w:r>
        <w:t></w:t>
      </w:r>
      <w:r>
        <w:rPr>
          <w:rFonts w:hint="eastAsia"/>
        </w:rPr>
        <w:t>Загорної</w:t>
      </w:r>
      <w:r>
        <w:t></w:t>
      </w:r>
      <w:r>
        <w:t></w:t>
      </w:r>
      <w:r>
        <w:rPr>
          <w:rFonts w:hint="eastAsia"/>
        </w:rPr>
        <w:t>Ж</w:t>
      </w:r>
      <w:r>
        <w:t></w:t>
      </w:r>
      <w:r>
        <w:t></w:t>
      </w:r>
      <w:r>
        <w:rPr>
          <w:rFonts w:hint="eastAsia"/>
        </w:rPr>
        <w:t>Куіна</w:t>
      </w:r>
      <w:r>
        <w:t></w:t>
      </w:r>
      <w:r>
        <w:t></w:t>
      </w:r>
      <w:r>
        <w:t></w:t>
      </w:r>
      <w:r>
        <w:t></w:t>
      </w:r>
      <w:r>
        <w:t></w:t>
      </w:r>
      <w:r>
        <w:t></w:t>
      </w:r>
      <w:r>
        <w:t></w:t>
      </w:r>
      <w:r>
        <w:t></w:t>
      </w:r>
      <w:r>
        <w:t></w:t>
      </w:r>
      <w:r>
        <w:t></w:t>
      </w:r>
      <w:r>
        <w:t></w:t>
      </w:r>
      <w:r>
        <w:t></w:t>
      </w:r>
      <w:r>
        <w:rPr>
          <w:rFonts w:hint="eastAsia"/>
        </w:rPr>
        <w:t>М</w:t>
      </w:r>
      <w:r>
        <w:t></w:t>
      </w:r>
      <w:r>
        <w:t></w:t>
      </w:r>
      <w:r>
        <w:rPr>
          <w:rFonts w:hint="eastAsia"/>
        </w:rPr>
        <w:t>Рубцової</w:t>
      </w:r>
      <w:r>
        <w:t></w:t>
      </w:r>
      <w:r>
        <w:t></w:t>
      </w:r>
      <w:r>
        <w:rPr>
          <w:rFonts w:hint="eastAsia"/>
        </w:rPr>
        <w:t>А</w:t>
      </w:r>
      <w:r>
        <w:t></w:t>
      </w:r>
      <w:r>
        <w:t></w:t>
      </w:r>
      <w:r>
        <w:rPr>
          <w:rFonts w:hint="eastAsia"/>
        </w:rPr>
        <w:t>Саммера</w:t>
      </w:r>
      <w:r>
        <w:t></w:t>
      </w:r>
      <w:r>
        <w:t></w:t>
      </w:r>
      <w:r>
        <w:t></w:t>
      </w:r>
      <w:r>
        <w:t></w:t>
      </w:r>
      <w:r>
        <w:t></w:t>
      </w:r>
      <w:r>
        <w:t></w:t>
      </w:r>
      <w:r>
        <w:t></w:t>
      </w:r>
      <w:r>
        <w:t></w:t>
      </w:r>
      <w:r>
        <w:t></w:t>
      </w:r>
      <w:r>
        <w:t></w:t>
      </w:r>
      <w:r>
        <w:t></w:t>
      </w:r>
      <w:r>
        <w:t></w:t>
      </w:r>
      <w:r>
        <w:t></w:t>
      </w:r>
      <w:r>
        <w:t></w:t>
      </w:r>
      <w:r>
        <w:rPr>
          <w:rFonts w:hint="eastAsia"/>
        </w:rPr>
        <w:t>М</w:t>
      </w:r>
      <w:r>
        <w:t></w:t>
      </w:r>
      <w:r>
        <w:t></w:t>
      </w:r>
      <w:r>
        <w:rPr>
          <w:rFonts w:hint="eastAsia"/>
        </w:rPr>
        <w:t>Сенгула</w:t>
      </w:r>
      <w:r>
        <w:t></w:t>
      </w:r>
      <w:r>
        <w:t></w:t>
      </w:r>
      <w:r>
        <w:rPr>
          <w:rFonts w:hint="eastAsia"/>
        </w:rPr>
        <w:t>О</w:t>
      </w:r>
      <w:r>
        <w:t></w:t>
      </w:r>
      <w:r>
        <w:t></w:t>
      </w:r>
      <w:r>
        <w:rPr>
          <w:rFonts w:hint="eastAsia"/>
        </w:rPr>
        <w:t>Сазонець</w:t>
      </w:r>
      <w:r>
        <w:t></w:t>
      </w:r>
      <w:r>
        <w:t></w:t>
      </w:r>
      <w:r>
        <w:rPr>
          <w:rFonts w:hint="eastAsia"/>
        </w:rPr>
        <w:t>А</w:t>
      </w:r>
      <w:r>
        <w:t></w:t>
      </w:r>
      <w:r>
        <w:t></w:t>
      </w:r>
      <w:r>
        <w:rPr>
          <w:rFonts w:hint="eastAsia"/>
        </w:rPr>
        <w:t>Ткачової</w:t>
      </w:r>
      <w:r>
        <w:t></w:t>
      </w:r>
      <w:r>
        <w:t></w:t>
      </w:r>
      <w:r>
        <w:rPr>
          <w:rFonts w:hint="eastAsia"/>
        </w:rPr>
        <w:t>С</w:t>
      </w:r>
      <w:r>
        <w:t></w:t>
      </w:r>
      <w:r>
        <w:t></w:t>
      </w:r>
      <w:r>
        <w:rPr>
          <w:rFonts w:hint="eastAsia"/>
        </w:rPr>
        <w:t>Фостера</w:t>
      </w:r>
      <w:r>
        <w:t></w:t>
      </w:r>
      <w:r>
        <w:t></w:t>
      </w:r>
      <w:r>
        <w:rPr>
          <w:rFonts w:hint="eastAsia"/>
        </w:rPr>
        <w:t>М</w:t>
      </w:r>
      <w:r>
        <w:t></w:t>
      </w:r>
      <w:r>
        <w:t></w:t>
      </w:r>
      <w:r>
        <w:rPr>
          <w:rFonts w:hint="eastAsia"/>
        </w:rPr>
        <w:t>Фалка</w:t>
      </w:r>
      <w:r>
        <w:t></w:t>
      </w:r>
      <w:r>
        <w:t></w:t>
      </w:r>
      <w:r>
        <w:t></w:t>
      </w:r>
      <w:r>
        <w:t></w:t>
      </w:r>
      <w:r>
        <w:t></w:t>
      </w:r>
      <w:r>
        <w:t></w:t>
      </w:r>
      <w:r>
        <w:t></w:t>
      </w:r>
      <w:r>
        <w:t></w:t>
      </w:r>
      <w:r>
        <w:t></w:t>
      </w:r>
      <w:r>
        <w:t></w:t>
      </w:r>
      <w:r>
        <w:t></w:t>
      </w:r>
      <w:r>
        <w:t></w:t>
      </w:r>
      <w:r>
        <w:rPr>
          <w:rFonts w:hint="eastAsia"/>
        </w:rPr>
        <w:t>Е</w:t>
      </w:r>
      <w:r>
        <w:t></w:t>
      </w:r>
      <w:r>
        <w:t></w:t>
      </w:r>
      <w:r>
        <w:rPr>
          <w:rFonts w:hint="eastAsia"/>
        </w:rPr>
        <w:t>Хангстена</w:t>
      </w:r>
      <w:r>
        <w:t></w:t>
      </w:r>
      <w:r>
        <w:t></w:t>
      </w:r>
      <w:r>
        <w:t></w:t>
      </w:r>
      <w:r>
        <w:t></w:t>
      </w:r>
      <w:r>
        <w:t></w:t>
      </w:r>
      <w:r>
        <w:t></w:t>
      </w:r>
      <w:r>
        <w:t></w:t>
      </w:r>
      <w:r>
        <w:t></w:t>
      </w:r>
      <w:r>
        <w:t></w:t>
      </w:r>
      <w:r>
        <w:t></w:t>
      </w:r>
      <w:r>
        <w:t></w:t>
      </w:r>
      <w:r>
        <w:t></w:t>
      </w:r>
      <w:r>
        <w:t></w:t>
      </w:r>
      <w:r>
        <w:t></w:t>
      </w:r>
      <w:r>
        <w:rPr>
          <w:rFonts w:hint="eastAsia"/>
        </w:rPr>
        <w:t>та</w:t>
      </w:r>
      <w:r>
        <w:t></w:t>
      </w:r>
      <w:r>
        <w:rPr>
          <w:rFonts w:hint="eastAsia"/>
        </w:rPr>
        <w:t>інших</w:t>
      </w:r>
      <w:r>
        <w:t></w:t>
      </w:r>
    </w:p>
    <w:p w:rsidR="00E5409F" w:rsidRDefault="00E5409F" w:rsidP="00E5409F">
      <w:r>
        <w:rPr>
          <w:rFonts w:hint="eastAsia"/>
        </w:rPr>
        <w:t>Незважаючи</w:t>
      </w:r>
      <w:r>
        <w:t></w:t>
      </w:r>
      <w:r>
        <w:rPr>
          <w:rFonts w:hint="eastAsia"/>
        </w:rPr>
        <w:t>на</w:t>
      </w:r>
      <w:r>
        <w:t></w:t>
      </w:r>
      <w:r>
        <w:rPr>
          <w:rFonts w:hint="eastAsia"/>
        </w:rPr>
        <w:t>численні</w:t>
      </w:r>
      <w:r>
        <w:t></w:t>
      </w:r>
      <w:r>
        <w:rPr>
          <w:rFonts w:hint="eastAsia"/>
        </w:rPr>
        <w:t>наукові</w:t>
      </w:r>
      <w:r>
        <w:t></w:t>
      </w:r>
      <w:r>
        <w:rPr>
          <w:rFonts w:hint="eastAsia"/>
        </w:rPr>
        <w:t>праці</w:t>
      </w:r>
      <w:r>
        <w:t></w:t>
      </w:r>
      <w:r>
        <w:rPr>
          <w:rFonts w:hint="eastAsia"/>
        </w:rPr>
        <w:t>як</w:t>
      </w:r>
      <w:r>
        <w:t></w:t>
      </w:r>
      <w:r>
        <w:rPr>
          <w:rFonts w:hint="eastAsia"/>
        </w:rPr>
        <w:t>зарубіжних</w:t>
      </w:r>
      <w:r>
        <w:t></w:t>
      </w:r>
      <w:r>
        <w:t></w:t>
      </w:r>
      <w:r>
        <w:rPr>
          <w:rFonts w:hint="eastAsia"/>
        </w:rPr>
        <w:t>так</w:t>
      </w:r>
      <w:r>
        <w:t></w:t>
      </w:r>
      <w:r>
        <w:rPr>
          <w:rFonts w:hint="eastAsia"/>
        </w:rPr>
        <w:t>і</w:t>
      </w:r>
      <w:r>
        <w:t></w:t>
      </w:r>
      <w:r>
        <w:rPr>
          <w:rFonts w:hint="eastAsia"/>
        </w:rPr>
        <w:t>вітчизняних</w:t>
      </w:r>
      <w:r>
        <w:t></w:t>
      </w:r>
      <w:r>
        <w:rPr>
          <w:rFonts w:hint="eastAsia"/>
        </w:rPr>
        <w:t>вчених</w:t>
      </w:r>
      <w:r>
        <w:t></w:t>
      </w:r>
      <w:r>
        <w:t></w:t>
      </w:r>
      <w:r>
        <w:rPr>
          <w:rFonts w:hint="eastAsia"/>
        </w:rPr>
        <w:t>потребують</w:t>
      </w:r>
      <w:r>
        <w:t></w:t>
      </w:r>
      <w:r>
        <w:rPr>
          <w:rFonts w:hint="eastAsia"/>
        </w:rPr>
        <w:t>подальшого</w:t>
      </w:r>
      <w:r>
        <w:t></w:t>
      </w:r>
      <w:r>
        <w:rPr>
          <w:rFonts w:hint="eastAsia"/>
        </w:rPr>
        <w:t>наукового</w:t>
      </w:r>
      <w:r>
        <w:t></w:t>
      </w:r>
      <w:r>
        <w:rPr>
          <w:rFonts w:hint="eastAsia"/>
        </w:rPr>
        <w:t>опрацювання</w:t>
      </w:r>
      <w:r>
        <w:t></w:t>
      </w:r>
      <w:r>
        <w:rPr>
          <w:rFonts w:hint="eastAsia"/>
        </w:rPr>
        <w:t>питання</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умовах</w:t>
      </w:r>
      <w:r>
        <w:t></w:t>
      </w:r>
      <w:r>
        <w:rPr>
          <w:rFonts w:hint="eastAsia"/>
        </w:rPr>
        <w:t>глобальної</w:t>
      </w:r>
      <w:r>
        <w:t></w:t>
      </w:r>
      <w:r>
        <w:rPr>
          <w:rFonts w:hint="eastAsia"/>
        </w:rPr>
        <w:t>дигіталізації</w:t>
      </w:r>
      <w:r>
        <w:t></w:t>
      </w:r>
      <w:r>
        <w:t></w:t>
      </w:r>
      <w:r>
        <w:rPr>
          <w:rFonts w:hint="eastAsia"/>
        </w:rPr>
        <w:t>що</w:t>
      </w:r>
      <w:r>
        <w:t></w:t>
      </w:r>
      <w:r>
        <w:rPr>
          <w:rFonts w:hint="eastAsia"/>
        </w:rPr>
        <w:t>зумовило</w:t>
      </w:r>
      <w:r>
        <w:t></w:t>
      </w:r>
      <w:r>
        <w:rPr>
          <w:rFonts w:hint="eastAsia"/>
        </w:rPr>
        <w:t>вибір</w:t>
      </w:r>
      <w:r>
        <w:t></w:t>
      </w:r>
      <w:r>
        <w:rPr>
          <w:rFonts w:hint="eastAsia"/>
        </w:rPr>
        <w:t>теми</w:t>
      </w:r>
      <w:r>
        <w:t></w:t>
      </w:r>
      <w:r>
        <w:rPr>
          <w:rFonts w:hint="eastAsia"/>
        </w:rPr>
        <w:t>дисертаційної</w:t>
      </w:r>
      <w:r>
        <w:t></w:t>
      </w:r>
      <w:r>
        <w:rPr>
          <w:rFonts w:hint="eastAsia"/>
        </w:rPr>
        <w:t>роботи</w:t>
      </w:r>
      <w:r>
        <w:t></w:t>
      </w:r>
      <w:r>
        <w:t></w:t>
      </w:r>
      <w:r>
        <w:rPr>
          <w:rFonts w:hint="eastAsia"/>
        </w:rPr>
        <w:t>постановку</w:t>
      </w:r>
      <w:r>
        <w:t></w:t>
      </w:r>
      <w:r>
        <w:rPr>
          <w:rFonts w:hint="eastAsia"/>
        </w:rPr>
        <w:t>мети</w:t>
      </w:r>
      <w:r>
        <w:t></w:t>
      </w:r>
      <w:r>
        <w:rPr>
          <w:rFonts w:hint="eastAsia"/>
        </w:rPr>
        <w:t>і</w:t>
      </w:r>
      <w:r>
        <w:t></w:t>
      </w:r>
      <w:r>
        <w:rPr>
          <w:rFonts w:hint="eastAsia"/>
        </w:rPr>
        <w:t>завдань</w:t>
      </w:r>
      <w:r>
        <w:t></w:t>
      </w:r>
      <w:r>
        <w:rPr>
          <w:rFonts w:hint="eastAsia"/>
        </w:rPr>
        <w:t>дослідження</w:t>
      </w:r>
      <w:r>
        <w:t></w:t>
      </w:r>
    </w:p>
    <w:p w:rsidR="00E5409F" w:rsidRDefault="00E5409F" w:rsidP="00E5409F">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Дисертаційна</w:t>
      </w:r>
      <w:r>
        <w:t></w:t>
      </w:r>
      <w:r>
        <w:rPr>
          <w:rFonts w:hint="eastAsia"/>
        </w:rPr>
        <w:t>робота</w:t>
      </w:r>
      <w:r>
        <w:t></w:t>
      </w:r>
      <w:r>
        <w:rPr>
          <w:rFonts w:hint="eastAsia"/>
        </w:rPr>
        <w:t>виконана</w:t>
      </w:r>
      <w:r>
        <w:t></w:t>
      </w:r>
      <w:r>
        <w:rPr>
          <w:rFonts w:hint="eastAsia"/>
        </w:rPr>
        <w:t>відповідно</w:t>
      </w:r>
      <w:r>
        <w:t></w:t>
      </w:r>
      <w:r>
        <w:rPr>
          <w:rFonts w:hint="eastAsia"/>
        </w:rPr>
        <w:t>до</w:t>
      </w:r>
      <w:r>
        <w:t></w:t>
      </w:r>
      <w:r>
        <w:rPr>
          <w:rFonts w:hint="eastAsia"/>
        </w:rPr>
        <w:t>тематики</w:t>
      </w:r>
      <w:r>
        <w:t></w:t>
      </w:r>
      <w:r>
        <w:rPr>
          <w:rFonts w:hint="eastAsia"/>
        </w:rPr>
        <w:t>наукових</w:t>
      </w:r>
      <w:r>
        <w:t></w:t>
      </w:r>
      <w:r>
        <w:rPr>
          <w:rFonts w:hint="eastAsia"/>
        </w:rPr>
        <w:t>досліджень</w:t>
      </w:r>
      <w:r>
        <w:t></w:t>
      </w:r>
      <w:r>
        <w:rPr>
          <w:rFonts w:hint="eastAsia"/>
        </w:rPr>
        <w:t>кафедри</w:t>
      </w:r>
      <w:r>
        <w:t></w:t>
      </w:r>
      <w:r>
        <w:rPr>
          <w:rFonts w:hint="eastAsia"/>
        </w:rPr>
        <w:t>міжнародних</w:t>
      </w:r>
      <w:r>
        <w:t></w:t>
      </w:r>
      <w:r>
        <w:rPr>
          <w:rFonts w:hint="eastAsia"/>
        </w:rPr>
        <w:t>економічних</w:t>
      </w:r>
      <w:r>
        <w:t></w:t>
      </w:r>
      <w:r>
        <w:rPr>
          <w:rFonts w:hint="eastAsia"/>
        </w:rPr>
        <w:t>відносин</w:t>
      </w:r>
      <w:r>
        <w:t></w:t>
      </w:r>
      <w:r>
        <w:rPr>
          <w:rFonts w:hint="eastAsia"/>
        </w:rPr>
        <w:t>Донецького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Василя</w:t>
      </w:r>
      <w:r>
        <w:t></w:t>
      </w:r>
      <w:r>
        <w:rPr>
          <w:rFonts w:hint="eastAsia"/>
        </w:rPr>
        <w:t>Стуса</w:t>
      </w:r>
      <w:r>
        <w:t></w:t>
      </w:r>
      <w:r>
        <w:tab/>
      </w:r>
      <w:r>
        <w:t></w:t>
      </w:r>
      <w:r>
        <w:rPr>
          <w:rFonts w:hint="eastAsia"/>
        </w:rPr>
        <w:t>Формування</w:t>
      </w:r>
      <w:r>
        <w:t></w:t>
      </w:r>
      <w:r>
        <w:rPr>
          <w:rFonts w:hint="eastAsia"/>
        </w:rPr>
        <w:t>міжнародної</w:t>
      </w:r>
    </w:p>
    <w:p w:rsidR="00E5409F" w:rsidRDefault="00E5409F" w:rsidP="00E5409F">
      <w:r>
        <w:rPr>
          <w:rFonts w:hint="eastAsia"/>
        </w:rPr>
        <w:t>конкурентоспроможності</w:t>
      </w:r>
      <w:r>
        <w:t></w:t>
      </w:r>
      <w:r>
        <w:rPr>
          <w:rFonts w:hint="eastAsia"/>
        </w:rPr>
        <w:t>регіону</w:t>
      </w:r>
      <w:r>
        <w:t></w:t>
      </w:r>
      <w:r>
        <w:rPr>
          <w:rFonts w:hint="eastAsia"/>
        </w:rPr>
        <w:t>на</w:t>
      </w:r>
      <w:r>
        <w:t></w:t>
      </w:r>
      <w:r>
        <w:rPr>
          <w:rFonts w:hint="eastAsia"/>
        </w:rPr>
        <w:t>основі</w:t>
      </w:r>
      <w:r>
        <w:t></w:t>
      </w:r>
      <w:r>
        <w:rPr>
          <w:rFonts w:hint="eastAsia"/>
        </w:rPr>
        <w:t>інноваційно</w:t>
      </w:r>
      <w:r>
        <w:t></w:t>
      </w:r>
      <w:r>
        <w:rPr>
          <w:rFonts w:hint="eastAsia"/>
        </w:rPr>
        <w:t>інвестиційної</w:t>
      </w:r>
      <w:r>
        <w:t></w:t>
      </w:r>
      <w:r>
        <w:rPr>
          <w:rFonts w:hint="eastAsia"/>
        </w:rPr>
        <w:t>моделі</w:t>
      </w:r>
      <w:r>
        <w:t></w:t>
      </w:r>
      <w:r>
        <w:rPr>
          <w:rFonts w:hint="eastAsia"/>
        </w:rPr>
        <w:t>розвитку</w:t>
      </w:r>
      <w:r>
        <w:t></w:t>
      </w:r>
      <w:r>
        <w:t></w:t>
      </w:r>
      <w:r>
        <w:t></w:t>
      </w:r>
      <w:r>
        <w:rPr>
          <w:rFonts w:hint="eastAsia"/>
        </w:rPr>
        <w:t>номер</w:t>
      </w:r>
      <w:r>
        <w:t></w:t>
      </w:r>
      <w:r>
        <w:rPr>
          <w:rFonts w:hint="eastAsia"/>
        </w:rPr>
        <w:t>держреєстрації</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у</w:t>
      </w:r>
      <w:r>
        <w:t></w:t>
      </w:r>
      <w:r>
        <w:rPr>
          <w:rFonts w:hint="eastAsia"/>
        </w:rPr>
        <w:t>рамках</w:t>
      </w:r>
      <w:r>
        <w:t></w:t>
      </w:r>
      <w:r>
        <w:rPr>
          <w:rFonts w:hint="eastAsia"/>
        </w:rPr>
        <w:t>якої</w:t>
      </w:r>
      <w:r>
        <w:t></w:t>
      </w:r>
      <w:r>
        <w:rPr>
          <w:rFonts w:hint="eastAsia"/>
        </w:rPr>
        <w:t>запропоновано</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глобальної</w:t>
      </w:r>
      <w:r>
        <w:t></w:t>
      </w:r>
      <w:r>
        <w:rPr>
          <w:rFonts w:hint="eastAsia"/>
        </w:rPr>
        <w:t>інформаційної</w:t>
      </w:r>
      <w:r>
        <w:t></w:t>
      </w:r>
      <w:r>
        <w:rPr>
          <w:rFonts w:hint="eastAsia"/>
        </w:rPr>
        <w:t>дигіталізації</w:t>
      </w:r>
      <w:r>
        <w:t></w:t>
      </w:r>
      <w:r>
        <w:t></w:t>
      </w:r>
      <w:r>
        <w:rPr>
          <w:rFonts w:hint="eastAsia"/>
        </w:rPr>
        <w:t>а</w:t>
      </w:r>
      <w:r>
        <w:t></w:t>
      </w:r>
      <w:r>
        <w:rPr>
          <w:rFonts w:hint="eastAsia"/>
        </w:rPr>
        <w:t>саме</w:t>
      </w:r>
      <w:r>
        <w:t></w:t>
      </w:r>
      <w:r>
        <w:t></w:t>
      </w:r>
      <w:r>
        <w:rPr>
          <w:rFonts w:hint="eastAsia"/>
        </w:rPr>
        <w:t>визначення</w:t>
      </w:r>
      <w:r>
        <w:t></w:t>
      </w:r>
      <w:r>
        <w:rPr>
          <w:rFonts w:hint="eastAsia"/>
        </w:rPr>
        <w:t>поняття</w:t>
      </w:r>
      <w:r>
        <w:t></w:t>
      </w:r>
      <w:r>
        <w:t></w:t>
      </w:r>
      <w:r>
        <w:rPr>
          <w:rFonts w:hint="eastAsia"/>
        </w:rPr>
        <w:t>глобальної</w:t>
      </w:r>
      <w:r>
        <w:t></w:t>
      </w:r>
      <w:r>
        <w:rPr>
          <w:rFonts w:hint="eastAsia"/>
        </w:rPr>
        <w:t>інформаційної</w:t>
      </w:r>
      <w:r>
        <w:t></w:t>
      </w:r>
      <w:r>
        <w:rPr>
          <w:rFonts w:hint="eastAsia"/>
        </w:rPr>
        <w:t>дигіталізацїі</w:t>
      </w:r>
      <w:r>
        <w:t></w:t>
      </w:r>
      <w:r>
        <w:t></w:t>
      </w:r>
      <w:r>
        <w:rPr>
          <w:rFonts w:hint="eastAsia"/>
        </w:rPr>
        <w:t>та</w:t>
      </w:r>
      <w:r>
        <w:t></w:t>
      </w:r>
      <w:r>
        <w:rPr>
          <w:rFonts w:hint="eastAsia"/>
        </w:rPr>
        <w:t>систематизацію</w:t>
      </w:r>
      <w:r>
        <w:t></w:t>
      </w:r>
      <w:r>
        <w:rPr>
          <w:rFonts w:hint="eastAsia"/>
        </w:rPr>
        <w:t>напрямів</w:t>
      </w:r>
      <w:r>
        <w:t></w:t>
      </w:r>
      <w:r>
        <w:rPr>
          <w:rFonts w:hint="eastAsia"/>
        </w:rPr>
        <w:t>цифрових</w:t>
      </w:r>
      <w:r>
        <w:t></w:t>
      </w:r>
      <w:r>
        <w:rPr>
          <w:rFonts w:hint="eastAsia"/>
        </w:rPr>
        <w:t>трансформацій</w:t>
      </w:r>
      <w:r>
        <w:t></w:t>
      </w:r>
      <w:r>
        <w:rPr>
          <w:rFonts w:hint="eastAsia"/>
        </w:rPr>
        <w:t>бізнесу</w:t>
      </w:r>
      <w:r>
        <w:t></w:t>
      </w:r>
      <w:r>
        <w:t></w:t>
      </w:r>
      <w:r>
        <w:t></w:t>
      </w:r>
      <w:r>
        <w:rPr>
          <w:rFonts w:hint="eastAsia"/>
        </w:rPr>
        <w:t>Формування</w:t>
      </w:r>
      <w:r>
        <w:t></w:t>
      </w:r>
      <w:r>
        <w:rPr>
          <w:rFonts w:hint="eastAsia"/>
        </w:rPr>
        <w:t>конкурентних</w:t>
      </w:r>
      <w:r>
        <w:t></w:t>
      </w:r>
      <w:r>
        <w:rPr>
          <w:rFonts w:hint="eastAsia"/>
        </w:rPr>
        <w:t>стратегій</w:t>
      </w:r>
      <w:r>
        <w:t></w:t>
      </w:r>
      <w:r>
        <w:rPr>
          <w:rFonts w:hint="eastAsia"/>
        </w:rPr>
        <w:t>національних</w:t>
      </w:r>
      <w:r>
        <w:t></w:t>
      </w:r>
      <w:r>
        <w:rPr>
          <w:rFonts w:hint="eastAsia"/>
        </w:rPr>
        <w:t>виробників</w:t>
      </w:r>
      <w:r>
        <w:t></w:t>
      </w:r>
      <w:r>
        <w:rPr>
          <w:rFonts w:hint="eastAsia"/>
        </w:rPr>
        <w:t>в</w:t>
      </w:r>
      <w:r>
        <w:t></w:t>
      </w:r>
      <w:r>
        <w:rPr>
          <w:rFonts w:hint="eastAsia"/>
        </w:rPr>
        <w:t>сучасній</w:t>
      </w:r>
      <w:r>
        <w:t></w:t>
      </w:r>
      <w:r>
        <w:rPr>
          <w:rFonts w:hint="eastAsia"/>
        </w:rPr>
        <w:t>парадигмі</w:t>
      </w:r>
      <w:r>
        <w:t></w:t>
      </w:r>
      <w:r>
        <w:rPr>
          <w:rFonts w:hint="eastAsia"/>
        </w:rPr>
        <w:t>глобального</w:t>
      </w:r>
      <w:r>
        <w:t></w:t>
      </w:r>
      <w:r>
        <w:rPr>
          <w:rFonts w:hint="eastAsia"/>
        </w:rPr>
        <w:t>економічного</w:t>
      </w:r>
      <w:r>
        <w:t></w:t>
      </w:r>
      <w:r>
        <w:rPr>
          <w:rFonts w:hint="eastAsia"/>
        </w:rPr>
        <w:t>середовища</w:t>
      </w:r>
      <w:r>
        <w:t></w:t>
      </w:r>
      <w:r>
        <w:t></w:t>
      </w:r>
      <w:r>
        <w:t></w:t>
      </w:r>
      <w:r>
        <w:rPr>
          <w:rFonts w:hint="eastAsia"/>
        </w:rPr>
        <w:t>номер</w:t>
      </w:r>
      <w:r>
        <w:t></w:t>
      </w:r>
      <w:r>
        <w:rPr>
          <w:rFonts w:hint="eastAsia"/>
        </w:rPr>
        <w:t>держреєстрації</w:t>
      </w:r>
      <w:r>
        <w:t></w:t>
      </w:r>
      <w:r>
        <w:t></w:t>
      </w:r>
      <w:r>
        <w:t></w:t>
      </w:r>
      <w:r>
        <w:t></w:t>
      </w:r>
      <w:r>
        <w:t></w:t>
      </w:r>
      <w:r>
        <w:t></w:t>
      </w:r>
      <w:r>
        <w:t></w:t>
      </w:r>
      <w:r>
        <w:t></w:t>
      </w:r>
      <w:r>
        <w:t></w:t>
      </w:r>
      <w:r>
        <w:t></w:t>
      </w:r>
      <w:r>
        <w:t></w:t>
      </w:r>
      <w:r>
        <w:t></w:t>
      </w:r>
      <w:r>
        <w:t></w:t>
      </w:r>
      <w:r>
        <w:tab/>
      </w:r>
      <w:r>
        <w:t></w:t>
      </w:r>
      <w:r>
        <w:t></w:t>
      </w:r>
      <w:r>
        <w:t></w:t>
      </w:r>
      <w:r>
        <w:t></w:t>
      </w:r>
      <w:r>
        <w:t></w:t>
      </w:r>
      <w:r>
        <w:t></w:t>
      </w:r>
      <w:r>
        <w:t></w:t>
      </w:r>
      <w:r>
        <w:t></w:t>
      </w:r>
      <w:r>
        <w:t></w:t>
      </w:r>
      <w:r>
        <w:rPr>
          <w:rFonts w:hint="eastAsia"/>
        </w:rPr>
        <w:t>рр</w:t>
      </w:r>
      <w:r>
        <w:t></w:t>
      </w:r>
      <w:r>
        <w:t></w:t>
      </w:r>
      <w:r>
        <w:t></w:t>
      </w:r>
      <w:r>
        <w:t></w:t>
      </w:r>
      <w:r>
        <w:rPr>
          <w:rFonts w:hint="eastAsia"/>
        </w:rPr>
        <w:t>у</w:t>
      </w:r>
      <w:r>
        <w:t></w:t>
      </w:r>
      <w:r>
        <w:rPr>
          <w:rFonts w:hint="eastAsia"/>
        </w:rPr>
        <w:t>межах</w:t>
      </w:r>
      <w:r>
        <w:t></w:t>
      </w:r>
      <w:r>
        <w:rPr>
          <w:rFonts w:hint="eastAsia"/>
        </w:rPr>
        <w:t>якої</w:t>
      </w:r>
    </w:p>
    <w:p w:rsidR="00E5409F" w:rsidRDefault="00E5409F" w:rsidP="00E5409F">
      <w:r>
        <w:rPr>
          <w:rFonts w:hint="eastAsia"/>
        </w:rPr>
        <w:t>запропоновано</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електронної</w:t>
      </w:r>
      <w:r>
        <w:t></w:t>
      </w:r>
      <w:r>
        <w:rPr>
          <w:rFonts w:hint="eastAsia"/>
        </w:rPr>
        <w:t>комерції</w:t>
      </w:r>
      <w:r>
        <w:t></w:t>
      </w:r>
      <w:r>
        <w:t></w:t>
      </w:r>
      <w:r>
        <w:rPr>
          <w:rFonts w:hint="eastAsia"/>
        </w:rPr>
        <w:t>а</w:t>
      </w:r>
      <w:r>
        <w:t></w:t>
      </w:r>
      <w:r>
        <w:rPr>
          <w:rFonts w:hint="eastAsia"/>
        </w:rPr>
        <w:t>саме</w:t>
      </w:r>
      <w:r>
        <w:t></w:t>
      </w:r>
      <w:r>
        <w:t></w:t>
      </w:r>
      <w:r>
        <w:rPr>
          <w:rFonts w:hint="eastAsia"/>
        </w:rPr>
        <w:t>визначення</w:t>
      </w:r>
      <w:r>
        <w:t></w:t>
      </w:r>
      <w:r>
        <w:rPr>
          <w:rFonts w:hint="eastAsia"/>
        </w:rPr>
        <w:t>поняття</w:t>
      </w:r>
      <w:r>
        <w:t></w:t>
      </w:r>
      <w:r>
        <w:t></w:t>
      </w:r>
      <w:r>
        <w:rPr>
          <w:rFonts w:hint="eastAsia"/>
        </w:rPr>
        <w:t>електронна</w:t>
      </w:r>
      <w:r>
        <w:t></w:t>
      </w:r>
      <w:r>
        <w:rPr>
          <w:rFonts w:hint="eastAsia"/>
        </w:rPr>
        <w:t>комерція</w:t>
      </w:r>
      <w:r>
        <w:t></w:t>
      </w:r>
      <w:r>
        <w:t></w:t>
      </w:r>
      <w:r>
        <w:t></w:t>
      </w:r>
      <w:r>
        <w:rPr>
          <w:rFonts w:hint="eastAsia"/>
        </w:rPr>
        <w:t>типи</w:t>
      </w:r>
      <w:r>
        <w:t></w:t>
      </w:r>
      <w:r>
        <w:rPr>
          <w:rFonts w:hint="eastAsia"/>
        </w:rPr>
        <w:t>цифрових</w:t>
      </w:r>
      <w:r>
        <w:t></w:t>
      </w:r>
      <w:r>
        <w:rPr>
          <w:rFonts w:hint="eastAsia"/>
        </w:rPr>
        <w:t>зв’язків</w:t>
      </w:r>
      <w:r>
        <w:t></w:t>
      </w:r>
      <w:r>
        <w:rPr>
          <w:rFonts w:hint="eastAsia"/>
        </w:rPr>
        <w:t>в</w:t>
      </w:r>
      <w:r>
        <w:t></w:t>
      </w:r>
      <w:r>
        <w:rPr>
          <w:rFonts w:hint="eastAsia"/>
        </w:rPr>
        <w:t>електронній</w:t>
      </w:r>
      <w:r>
        <w:t></w:t>
      </w:r>
      <w:r>
        <w:rPr>
          <w:rFonts w:hint="eastAsia"/>
        </w:rPr>
        <w:t>комерції</w:t>
      </w:r>
      <w:r>
        <w:t></w:t>
      </w:r>
      <w:r>
        <w:t></w:t>
      </w:r>
      <w:r>
        <w:rPr>
          <w:rFonts w:hint="eastAsia"/>
        </w:rPr>
        <w:t>етапізацію</w:t>
      </w:r>
      <w:r>
        <w:t></w:t>
      </w:r>
      <w:r>
        <w:rPr>
          <w:rFonts w:hint="eastAsia"/>
        </w:rPr>
        <w:t>процесу</w:t>
      </w:r>
      <w:r>
        <w:t></w:t>
      </w:r>
      <w:r>
        <w:rPr>
          <w:rFonts w:hint="eastAsia"/>
        </w:rPr>
        <w:t>електронної</w:t>
      </w:r>
      <w:r>
        <w:t></w:t>
      </w:r>
      <w:r>
        <w:rPr>
          <w:rFonts w:hint="eastAsia"/>
        </w:rPr>
        <w:t>комерції</w:t>
      </w:r>
      <w:r>
        <w:t></w:t>
      </w:r>
    </w:p>
    <w:p w:rsidR="00E5409F" w:rsidRDefault="00E5409F" w:rsidP="00E5409F">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дисертаційної</w:t>
      </w:r>
      <w:r>
        <w:t></w:t>
      </w:r>
      <w:r>
        <w:rPr>
          <w:rFonts w:hint="eastAsia"/>
        </w:rPr>
        <w:t>роботи</w:t>
      </w:r>
      <w:r>
        <w:t></w:t>
      </w:r>
      <w:r>
        <w:rPr>
          <w:rFonts w:hint="eastAsia"/>
        </w:rPr>
        <w:t>є</w:t>
      </w:r>
      <w:r>
        <w:t></w:t>
      </w:r>
      <w:r>
        <w:rPr>
          <w:rFonts w:hint="eastAsia"/>
        </w:rPr>
        <w:t>розвиток</w:t>
      </w:r>
      <w:r>
        <w:t></w:t>
      </w:r>
      <w:r>
        <w:rPr>
          <w:rFonts w:hint="eastAsia"/>
        </w:rPr>
        <w:t>теоретико</w:t>
      </w:r>
      <w:r>
        <w:t></w:t>
      </w:r>
      <w:r>
        <w:rPr>
          <w:rFonts w:hint="eastAsia"/>
        </w:rPr>
        <w:t>методологічних</w:t>
      </w:r>
      <w:r>
        <w:t></w:t>
      </w:r>
      <w:r>
        <w:rPr>
          <w:rFonts w:hint="eastAsia"/>
        </w:rPr>
        <w:t>засад</w:t>
      </w:r>
      <w:r>
        <w:t></w:t>
      </w:r>
      <w:r>
        <w:rPr>
          <w:rFonts w:hint="eastAsia"/>
        </w:rPr>
        <w:t>дослідження</w:t>
      </w:r>
      <w:r>
        <w:t></w:t>
      </w:r>
      <w:r>
        <w:rPr>
          <w:rFonts w:hint="eastAsia"/>
        </w:rPr>
        <w:t>проблеми</w:t>
      </w:r>
      <w:r>
        <w:t></w:t>
      </w:r>
      <w:r>
        <w:rPr>
          <w:rFonts w:hint="eastAsia"/>
        </w:rPr>
        <w:t>розвитку</w:t>
      </w:r>
      <w:r>
        <w:t></w:t>
      </w:r>
      <w:r>
        <w:rPr>
          <w:rFonts w:hint="eastAsia"/>
        </w:rPr>
        <w:t>електронної</w:t>
      </w:r>
      <w:r>
        <w:t></w:t>
      </w:r>
      <w:r>
        <w:rPr>
          <w:rFonts w:hint="eastAsia"/>
        </w:rPr>
        <w:t>комерції</w:t>
      </w:r>
      <w:r>
        <w:t></w:t>
      </w:r>
      <w:r>
        <w:rPr>
          <w:rFonts w:hint="eastAsia"/>
        </w:rPr>
        <w:t>та</w:t>
      </w:r>
      <w:r>
        <w:t></w:t>
      </w:r>
      <w:r>
        <w:rPr>
          <w:rFonts w:hint="eastAsia"/>
        </w:rPr>
        <w:t>розробка</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забезпечення</w:t>
      </w:r>
      <w:r>
        <w:t></w:t>
      </w:r>
      <w:r>
        <w:rPr>
          <w:rFonts w:hint="eastAsia"/>
        </w:rPr>
        <w:t>конкурентних</w:t>
      </w:r>
      <w:r>
        <w:t></w:t>
      </w:r>
      <w:r>
        <w:rPr>
          <w:rFonts w:hint="eastAsia"/>
        </w:rPr>
        <w:t>переваг</w:t>
      </w:r>
      <w:r>
        <w:t></w:t>
      </w:r>
      <w:r>
        <w:rPr>
          <w:rFonts w:hint="eastAsia"/>
        </w:rPr>
        <w:t>національного</w:t>
      </w:r>
      <w:r>
        <w:t></w:t>
      </w:r>
      <w:r>
        <w:rPr>
          <w:rFonts w:hint="eastAsia"/>
        </w:rPr>
        <w:t>бізнесу</w:t>
      </w:r>
      <w:r>
        <w:t></w:t>
      </w:r>
      <w:r>
        <w:rPr>
          <w:rFonts w:hint="eastAsia"/>
        </w:rPr>
        <w:t>шляхом</w:t>
      </w:r>
      <w:r>
        <w:t></w:t>
      </w:r>
      <w:r>
        <w:rPr>
          <w:rFonts w:hint="eastAsia"/>
        </w:rPr>
        <w:t>імплементації</w:t>
      </w:r>
      <w:r>
        <w:t></w:t>
      </w:r>
      <w:r>
        <w:rPr>
          <w:rFonts w:hint="eastAsia"/>
        </w:rPr>
        <w:t>стратегій</w:t>
      </w:r>
      <w:r>
        <w:t></w:t>
      </w:r>
      <w:r>
        <w:rPr>
          <w:rFonts w:hint="eastAsia"/>
        </w:rPr>
        <w:t>його</w:t>
      </w:r>
      <w:r>
        <w:t></w:t>
      </w:r>
      <w:r>
        <w:rPr>
          <w:rFonts w:hint="eastAsia"/>
        </w:rPr>
        <w:t>адаптації</w:t>
      </w:r>
      <w:r>
        <w:t></w:t>
      </w:r>
      <w:r>
        <w:rPr>
          <w:rFonts w:hint="eastAsia"/>
        </w:rPr>
        <w:t>до</w:t>
      </w:r>
      <w:r>
        <w:t></w:t>
      </w:r>
      <w:r>
        <w:rPr>
          <w:rFonts w:hint="eastAsia"/>
        </w:rPr>
        <w:t>процесу</w:t>
      </w:r>
      <w:r>
        <w:t></w:t>
      </w:r>
      <w:r>
        <w:rPr>
          <w:rFonts w:hint="eastAsia"/>
        </w:rPr>
        <w:t>глобальної</w:t>
      </w:r>
      <w:r>
        <w:t></w:t>
      </w:r>
      <w:r>
        <w:rPr>
          <w:rFonts w:hint="eastAsia"/>
        </w:rPr>
        <w:t>інформаційної</w:t>
      </w:r>
      <w:r>
        <w:t></w:t>
      </w:r>
      <w:r>
        <w:rPr>
          <w:rFonts w:hint="eastAsia"/>
        </w:rPr>
        <w:t>дигіталізації</w:t>
      </w:r>
      <w:r>
        <w:t></w:t>
      </w:r>
    </w:p>
    <w:p w:rsidR="00E5409F" w:rsidRDefault="00E5409F" w:rsidP="00E5409F">
      <w:r>
        <w:rPr>
          <w:rFonts w:hint="eastAsia"/>
        </w:rPr>
        <w:t>Для</w:t>
      </w:r>
      <w:r>
        <w:t></w:t>
      </w:r>
      <w:r>
        <w:rPr>
          <w:rFonts w:hint="eastAsia"/>
        </w:rPr>
        <w:t>досягнення</w:t>
      </w:r>
      <w:r>
        <w:t></w:t>
      </w:r>
      <w:r>
        <w:rPr>
          <w:rFonts w:hint="eastAsia"/>
        </w:rPr>
        <w:t>зазначеної</w:t>
      </w:r>
      <w:r>
        <w:t></w:t>
      </w:r>
      <w:r>
        <w:rPr>
          <w:rFonts w:hint="eastAsia"/>
        </w:rPr>
        <w:t>мети</w:t>
      </w:r>
      <w:r>
        <w:t></w:t>
      </w:r>
      <w:r>
        <w:rPr>
          <w:rFonts w:hint="eastAsia"/>
        </w:rPr>
        <w:t>було</w:t>
      </w:r>
      <w:r>
        <w:t></w:t>
      </w:r>
      <w:r>
        <w:rPr>
          <w:rFonts w:hint="eastAsia"/>
        </w:rPr>
        <w:t>поставлено</w:t>
      </w:r>
      <w:r>
        <w:t></w:t>
      </w:r>
      <w:r>
        <w:rPr>
          <w:rFonts w:hint="eastAsia"/>
        </w:rPr>
        <w:t>і</w:t>
      </w:r>
      <w:r>
        <w:t></w:t>
      </w:r>
      <w:r>
        <w:rPr>
          <w:rFonts w:hint="eastAsia"/>
        </w:rPr>
        <w:t>вирішено</w:t>
      </w:r>
      <w:r>
        <w:t></w:t>
      </w:r>
      <w:r>
        <w:rPr>
          <w:rFonts w:hint="eastAsia"/>
        </w:rPr>
        <w:t>такі</w:t>
      </w:r>
      <w:r>
        <w:t></w:t>
      </w:r>
      <w:r>
        <w:rPr>
          <w:rFonts w:hint="eastAsia"/>
        </w:rPr>
        <w:t>завдання</w:t>
      </w:r>
      <w:r>
        <w:t></w:t>
      </w:r>
    </w:p>
    <w:p w:rsidR="00E5409F" w:rsidRDefault="00E5409F" w:rsidP="00E5409F">
      <w:r>
        <w:t></w:t>
      </w:r>
      <w:r>
        <w:tab/>
      </w:r>
      <w:r>
        <w:rPr>
          <w:rFonts w:hint="eastAsia"/>
        </w:rPr>
        <w:t>дослідити</w:t>
      </w:r>
      <w:r>
        <w:t></w:t>
      </w:r>
      <w:r>
        <w:rPr>
          <w:rFonts w:hint="eastAsia"/>
        </w:rPr>
        <w:t>детермінанти</w:t>
      </w:r>
      <w:r>
        <w:t></w:t>
      </w:r>
      <w:r>
        <w:rPr>
          <w:rFonts w:hint="eastAsia"/>
        </w:rPr>
        <w:t>трансформацій</w:t>
      </w:r>
      <w:r>
        <w:t></w:t>
      </w:r>
      <w:r>
        <w:rPr>
          <w:rFonts w:hint="eastAsia"/>
        </w:rPr>
        <w:t>інформаційної</w:t>
      </w:r>
      <w:r>
        <w:t></w:t>
      </w:r>
      <w:r>
        <w:rPr>
          <w:rFonts w:hint="eastAsia"/>
        </w:rPr>
        <w:t>глобалізації</w:t>
      </w:r>
      <w:r>
        <w:t></w:t>
      </w:r>
      <w:r>
        <w:rPr>
          <w:rFonts w:hint="eastAsia"/>
        </w:rPr>
        <w:t>в</w:t>
      </w:r>
      <w:r>
        <w:t></w:t>
      </w:r>
      <w:r>
        <w:rPr>
          <w:rFonts w:hint="eastAsia"/>
        </w:rPr>
        <w:t>епоху</w:t>
      </w:r>
      <w:r>
        <w:t></w:t>
      </w:r>
      <w:r>
        <w:rPr>
          <w:rFonts w:hint="eastAsia"/>
        </w:rPr>
        <w:t>дигіталізації</w:t>
      </w:r>
      <w:r>
        <w:t></w:t>
      </w:r>
    </w:p>
    <w:p w:rsidR="00E5409F" w:rsidRDefault="00E5409F" w:rsidP="00E5409F">
      <w:r>
        <w:t></w:t>
      </w:r>
      <w:r>
        <w:tab/>
      </w:r>
      <w:r>
        <w:rPr>
          <w:rFonts w:hint="eastAsia"/>
        </w:rPr>
        <w:t>систематизувати</w:t>
      </w:r>
      <w:r>
        <w:t></w:t>
      </w:r>
      <w:r>
        <w:rPr>
          <w:rFonts w:hint="eastAsia"/>
        </w:rPr>
        <w:t>напрями</w:t>
      </w:r>
      <w:r>
        <w:t></w:t>
      </w:r>
      <w:r>
        <w:rPr>
          <w:rFonts w:hint="eastAsia"/>
        </w:rPr>
        <w:t>інтеграції</w:t>
      </w:r>
      <w:r>
        <w:t></w:t>
      </w:r>
      <w:r>
        <w:rPr>
          <w:rFonts w:hint="eastAsia"/>
        </w:rPr>
        <w:t>цифрових</w:t>
      </w:r>
      <w:r>
        <w:t></w:t>
      </w:r>
      <w:r>
        <w:rPr>
          <w:rFonts w:hint="eastAsia"/>
        </w:rPr>
        <w:t>технологій</w:t>
      </w:r>
      <w:r>
        <w:t></w:t>
      </w:r>
      <w:r>
        <w:rPr>
          <w:rFonts w:hint="eastAsia"/>
        </w:rPr>
        <w:t>у</w:t>
      </w:r>
      <w:r>
        <w:t></w:t>
      </w:r>
      <w:r>
        <w:rPr>
          <w:rFonts w:hint="eastAsia"/>
        </w:rPr>
        <w:t>ланцюги</w:t>
      </w:r>
      <w:r>
        <w:t></w:t>
      </w:r>
      <w:r>
        <w:rPr>
          <w:rFonts w:hint="eastAsia"/>
        </w:rPr>
        <w:t>створення</w:t>
      </w:r>
      <w:r>
        <w:t></w:t>
      </w:r>
      <w:r>
        <w:rPr>
          <w:rFonts w:hint="eastAsia"/>
        </w:rPr>
        <w:t>вартості</w:t>
      </w:r>
      <w:r>
        <w:t></w:t>
      </w:r>
      <w:r>
        <w:rPr>
          <w:rFonts w:hint="eastAsia"/>
        </w:rPr>
        <w:t>у</w:t>
      </w:r>
      <w:r>
        <w:t></w:t>
      </w:r>
      <w:r>
        <w:rPr>
          <w:rFonts w:hint="eastAsia"/>
        </w:rPr>
        <w:t>глобальному</w:t>
      </w:r>
      <w:r>
        <w:t></w:t>
      </w:r>
      <w:r>
        <w:rPr>
          <w:rFonts w:hint="eastAsia"/>
        </w:rPr>
        <w:t>бізнесі</w:t>
      </w:r>
      <w:r>
        <w:t></w:t>
      </w:r>
      <w:r>
        <w:t></w:t>
      </w:r>
    </w:p>
    <w:p w:rsidR="00E5409F" w:rsidRDefault="00E5409F" w:rsidP="00E5409F">
      <w:r>
        <w:t></w:t>
      </w:r>
      <w:r>
        <w:tab/>
      </w:r>
      <w:r>
        <w:t></w:t>
      </w:r>
      <w:r>
        <w:rPr>
          <w:rFonts w:hint="eastAsia"/>
        </w:rPr>
        <w:t>визначити</w:t>
      </w:r>
      <w:r>
        <w:t></w:t>
      </w:r>
      <w:r>
        <w:rPr>
          <w:rFonts w:hint="eastAsia"/>
        </w:rPr>
        <w:t>сутність</w:t>
      </w:r>
      <w:r>
        <w:t></w:t>
      </w:r>
      <w:r>
        <w:rPr>
          <w:rFonts w:hint="eastAsia"/>
        </w:rPr>
        <w:t>та</w:t>
      </w:r>
      <w:r>
        <w:t></w:t>
      </w:r>
      <w:r>
        <w:rPr>
          <w:rFonts w:hint="eastAsia"/>
        </w:rPr>
        <w:t>особливості</w:t>
      </w:r>
      <w:r>
        <w:t></w:t>
      </w:r>
      <w:r>
        <w:rPr>
          <w:rFonts w:hint="eastAsia"/>
        </w:rPr>
        <w:t>функціонування</w:t>
      </w:r>
      <w:r>
        <w:t></w:t>
      </w:r>
      <w:r>
        <w:rPr>
          <w:rFonts w:hint="eastAsia"/>
        </w:rPr>
        <w:t>електронної</w:t>
      </w:r>
      <w:r>
        <w:t></w:t>
      </w:r>
      <w:r>
        <w:rPr>
          <w:rFonts w:hint="eastAsia"/>
        </w:rPr>
        <w:t>комерції</w:t>
      </w:r>
      <w:r>
        <w:t></w:t>
      </w:r>
    </w:p>
    <w:p w:rsidR="00E5409F" w:rsidRDefault="00E5409F" w:rsidP="00E5409F">
      <w:r>
        <w:t></w:t>
      </w:r>
      <w:r>
        <w:tab/>
      </w:r>
      <w:r>
        <w:rPr>
          <w:rFonts w:hint="eastAsia"/>
        </w:rPr>
        <w:t>дослідити</w:t>
      </w:r>
      <w:r>
        <w:t></w:t>
      </w:r>
      <w:r>
        <w:rPr>
          <w:rFonts w:hint="eastAsia"/>
        </w:rPr>
        <w:t>світові</w:t>
      </w:r>
      <w:r>
        <w:t></w:t>
      </w:r>
      <w:r>
        <w:rPr>
          <w:rFonts w:hint="eastAsia"/>
        </w:rPr>
        <w:t>тенденції</w:t>
      </w:r>
      <w:r>
        <w:t></w:t>
      </w:r>
      <w:r>
        <w:rPr>
          <w:rFonts w:hint="eastAsia"/>
        </w:rPr>
        <w:t>інтеграції</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в</w:t>
      </w:r>
      <w:r>
        <w:t></w:t>
      </w:r>
      <w:r>
        <w:rPr>
          <w:rFonts w:hint="eastAsia"/>
        </w:rPr>
        <w:t>організацію</w:t>
      </w:r>
      <w:r>
        <w:t></w:t>
      </w:r>
      <w:r>
        <w:rPr>
          <w:rFonts w:hint="eastAsia"/>
        </w:rPr>
        <w:t>діяльності</w:t>
      </w:r>
      <w:r>
        <w:t></w:t>
      </w:r>
      <w:r>
        <w:rPr>
          <w:rFonts w:hint="eastAsia"/>
        </w:rPr>
        <w:t>міжнародних</w:t>
      </w:r>
      <w:r>
        <w:t></w:t>
      </w:r>
      <w:r>
        <w:rPr>
          <w:rFonts w:hint="eastAsia"/>
        </w:rPr>
        <w:t>компаній</w:t>
      </w:r>
      <w:r>
        <w:t></w:t>
      </w:r>
    </w:p>
    <w:p w:rsidR="00E5409F" w:rsidRDefault="00E5409F" w:rsidP="00E5409F">
      <w:r>
        <w:t></w:t>
      </w:r>
      <w:r>
        <w:tab/>
      </w:r>
      <w:r>
        <w:rPr>
          <w:rFonts w:hint="eastAsia"/>
        </w:rPr>
        <w:t>проаналізувати</w:t>
      </w:r>
      <w:r>
        <w:t></w:t>
      </w:r>
      <w:r>
        <w:rPr>
          <w:rFonts w:hint="eastAsia"/>
        </w:rPr>
        <w:t>глобальні</w:t>
      </w:r>
      <w:r>
        <w:t></w:t>
      </w:r>
      <w:r>
        <w:rPr>
          <w:rFonts w:hint="eastAsia"/>
        </w:rPr>
        <w:t>тренди</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контексті</w:t>
      </w:r>
      <w:r>
        <w:t></w:t>
      </w:r>
      <w:r>
        <w:rPr>
          <w:rFonts w:hint="eastAsia"/>
        </w:rPr>
        <w:t>інформаційної</w:t>
      </w:r>
      <w:r>
        <w:t></w:t>
      </w:r>
      <w:r>
        <w:rPr>
          <w:rFonts w:hint="eastAsia"/>
        </w:rPr>
        <w:t>глобалізації</w:t>
      </w:r>
      <w:r>
        <w:t></w:t>
      </w:r>
    </w:p>
    <w:p w:rsidR="00E5409F" w:rsidRDefault="00E5409F" w:rsidP="00E5409F">
      <w:r>
        <w:t></w:t>
      </w:r>
      <w:r>
        <w:tab/>
      </w:r>
      <w:r>
        <w:rPr>
          <w:rFonts w:hint="eastAsia"/>
        </w:rPr>
        <w:t>визначити</w:t>
      </w:r>
      <w:r>
        <w:t></w:t>
      </w:r>
      <w:r>
        <w:rPr>
          <w:rFonts w:hint="eastAsia"/>
        </w:rPr>
        <w:t>детермінанти</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Україні</w:t>
      </w:r>
      <w:r>
        <w:t></w:t>
      </w:r>
    </w:p>
    <w:p w:rsidR="00E5409F" w:rsidRDefault="00E5409F" w:rsidP="00E5409F">
      <w:r>
        <w:t></w:t>
      </w:r>
      <w:r>
        <w:tab/>
      </w:r>
      <w:r>
        <w:rPr>
          <w:rFonts w:hint="eastAsia"/>
        </w:rPr>
        <w:t>визначити</w:t>
      </w:r>
      <w:r>
        <w:t></w:t>
      </w:r>
      <w:r>
        <w:rPr>
          <w:rFonts w:hint="eastAsia"/>
        </w:rPr>
        <w:t>канали</w:t>
      </w:r>
      <w:r>
        <w:t></w:t>
      </w:r>
      <w:r>
        <w:rPr>
          <w:rFonts w:hint="eastAsia"/>
        </w:rPr>
        <w:t>впливу</w:t>
      </w:r>
      <w:r>
        <w:t></w:t>
      </w:r>
      <w:r>
        <w:rPr>
          <w:rFonts w:hint="eastAsia"/>
        </w:rPr>
        <w:t>електронної</w:t>
      </w:r>
      <w:r>
        <w:t></w:t>
      </w:r>
      <w:r>
        <w:rPr>
          <w:rFonts w:hint="eastAsia"/>
        </w:rPr>
        <w:t>комерції</w:t>
      </w:r>
      <w:r>
        <w:t></w:t>
      </w:r>
      <w:r>
        <w:rPr>
          <w:rFonts w:hint="eastAsia"/>
        </w:rPr>
        <w:t>на</w:t>
      </w:r>
      <w:r>
        <w:t></w:t>
      </w:r>
      <w:r>
        <w:rPr>
          <w:rFonts w:hint="eastAsia"/>
        </w:rPr>
        <w:t>інклюзивність</w:t>
      </w:r>
      <w:r>
        <w:t></w:t>
      </w:r>
      <w:r>
        <w:rPr>
          <w:rFonts w:hint="eastAsia"/>
        </w:rPr>
        <w:t>економічного</w:t>
      </w:r>
      <w:r>
        <w:t></w:t>
      </w:r>
      <w:r>
        <w:rPr>
          <w:rFonts w:hint="eastAsia"/>
        </w:rPr>
        <w:t>розвитку</w:t>
      </w:r>
      <w:r>
        <w:t></w:t>
      </w:r>
    </w:p>
    <w:p w:rsidR="00E5409F" w:rsidRDefault="00E5409F" w:rsidP="00E5409F">
      <w:r>
        <w:t></w:t>
      </w:r>
      <w:r>
        <w:tab/>
      </w:r>
      <w:r>
        <w:t></w:t>
      </w:r>
      <w:r>
        <w:rPr>
          <w:rFonts w:hint="eastAsia"/>
        </w:rPr>
        <w:t>розробити</w:t>
      </w:r>
      <w:r>
        <w:t></w:t>
      </w:r>
      <w:r>
        <w:rPr>
          <w:rFonts w:hint="eastAsia"/>
        </w:rPr>
        <w:t>підходи</w:t>
      </w:r>
      <w:r>
        <w:t></w:t>
      </w:r>
      <w:r>
        <w:rPr>
          <w:rFonts w:hint="eastAsia"/>
        </w:rPr>
        <w:t>до</w:t>
      </w:r>
      <w:r>
        <w:t></w:t>
      </w:r>
      <w:r>
        <w:rPr>
          <w:rFonts w:hint="eastAsia"/>
        </w:rPr>
        <w:t>моделювання</w:t>
      </w:r>
      <w:r>
        <w:t></w:t>
      </w:r>
      <w:r>
        <w:rPr>
          <w:rFonts w:hint="eastAsia"/>
        </w:rPr>
        <w:t>бізнес</w:t>
      </w:r>
      <w:r>
        <w:t></w:t>
      </w:r>
      <w:r>
        <w:rPr>
          <w:rFonts w:hint="eastAsia"/>
        </w:rPr>
        <w:t>процесів</w:t>
      </w:r>
      <w:r>
        <w:t></w:t>
      </w:r>
      <w:r>
        <w:rPr>
          <w:rFonts w:hint="eastAsia"/>
        </w:rPr>
        <w:t>віртуальної</w:t>
      </w:r>
      <w:r>
        <w:t></w:t>
      </w:r>
      <w:r>
        <w:rPr>
          <w:rFonts w:hint="eastAsia"/>
        </w:rPr>
        <w:t>організації</w:t>
      </w:r>
      <w:r>
        <w:t></w:t>
      </w:r>
    </w:p>
    <w:p w:rsidR="00E5409F" w:rsidRDefault="00E5409F" w:rsidP="00E5409F">
      <w:r>
        <w:t></w:t>
      </w:r>
      <w:r>
        <w:tab/>
      </w:r>
      <w:r>
        <w:rPr>
          <w:rFonts w:hint="eastAsia"/>
        </w:rPr>
        <w:t>узагальнити</w:t>
      </w:r>
      <w:r>
        <w:t></w:t>
      </w:r>
      <w:r>
        <w:rPr>
          <w:rFonts w:hint="eastAsia"/>
        </w:rPr>
        <w:t>підходи</w:t>
      </w:r>
      <w:r>
        <w:t></w:t>
      </w:r>
      <w:r>
        <w:rPr>
          <w:rFonts w:hint="eastAsia"/>
        </w:rPr>
        <w:t>до</w:t>
      </w:r>
      <w:r>
        <w:t></w:t>
      </w:r>
      <w:r>
        <w:rPr>
          <w:rFonts w:hint="eastAsia"/>
        </w:rPr>
        <w:t>подальшого</w:t>
      </w:r>
      <w:r>
        <w:t></w:t>
      </w:r>
      <w:r>
        <w:rPr>
          <w:rFonts w:hint="eastAsia"/>
        </w:rPr>
        <w:t>розвитку</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цифрових</w:t>
      </w:r>
      <w:r>
        <w:t></w:t>
      </w:r>
      <w:r>
        <w:rPr>
          <w:rFonts w:hint="eastAsia"/>
        </w:rPr>
        <w:t>трансформацій</w:t>
      </w:r>
      <w:r>
        <w:t></w:t>
      </w:r>
      <w:r>
        <w:rPr>
          <w:rFonts w:hint="eastAsia"/>
        </w:rPr>
        <w:t>та</w:t>
      </w:r>
      <w:r>
        <w:t></w:t>
      </w:r>
      <w:r>
        <w:rPr>
          <w:rFonts w:hint="eastAsia"/>
        </w:rPr>
        <w:t>підтримки</w:t>
      </w:r>
      <w:r>
        <w:t></w:t>
      </w:r>
      <w:r>
        <w:rPr>
          <w:rFonts w:hint="eastAsia"/>
        </w:rPr>
        <w:t>розвитку</w:t>
      </w:r>
      <w:r>
        <w:t></w:t>
      </w:r>
      <w:r>
        <w:rPr>
          <w:rFonts w:hint="eastAsia"/>
        </w:rPr>
        <w:t>електронного</w:t>
      </w:r>
      <w:r>
        <w:t></w:t>
      </w:r>
      <w:r>
        <w:rPr>
          <w:rFonts w:hint="eastAsia"/>
        </w:rPr>
        <w:t>бізнесу</w:t>
      </w:r>
      <w:r>
        <w:t></w:t>
      </w:r>
    </w:p>
    <w:p w:rsidR="00E5409F" w:rsidRDefault="00E5409F" w:rsidP="00E5409F">
      <w:r>
        <w:rPr>
          <w:rFonts w:hint="eastAsia"/>
        </w:rPr>
        <w:t>Об</w:t>
      </w:r>
      <w:r>
        <w:t></w:t>
      </w:r>
      <w:r>
        <w:rPr>
          <w:rFonts w:hint="eastAsia"/>
        </w:rPr>
        <w:t>’єктом</w:t>
      </w:r>
      <w:r>
        <w:t></w:t>
      </w:r>
      <w:r>
        <w:rPr>
          <w:rFonts w:hint="eastAsia"/>
        </w:rPr>
        <w:t>дослідження</w:t>
      </w:r>
      <w:r>
        <w:t></w:t>
      </w:r>
      <w:r>
        <w:rPr>
          <w:rFonts w:hint="eastAsia"/>
        </w:rPr>
        <w:t>є</w:t>
      </w:r>
      <w:r>
        <w:t></w:t>
      </w:r>
      <w:r>
        <w:rPr>
          <w:rFonts w:hint="eastAsia"/>
        </w:rPr>
        <w:t>процес</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умовах</w:t>
      </w:r>
      <w:r>
        <w:t></w:t>
      </w:r>
      <w:r>
        <w:rPr>
          <w:rFonts w:hint="eastAsia"/>
        </w:rPr>
        <w:t>глобальної</w:t>
      </w:r>
      <w:r>
        <w:t></w:t>
      </w:r>
      <w:r>
        <w:rPr>
          <w:rFonts w:hint="eastAsia"/>
        </w:rPr>
        <w:t>дигіталізації</w:t>
      </w:r>
      <w:r>
        <w:t></w:t>
      </w:r>
    </w:p>
    <w:p w:rsidR="00E5409F" w:rsidRDefault="00E5409F" w:rsidP="00E5409F">
      <w:r>
        <w:rPr>
          <w:rFonts w:hint="eastAsia"/>
        </w:rPr>
        <w:t>Предметом</w:t>
      </w:r>
      <w:r>
        <w:t></w:t>
      </w:r>
      <w:r>
        <w:rPr>
          <w:rFonts w:hint="eastAsia"/>
        </w:rPr>
        <w:t>дослідження</w:t>
      </w:r>
      <w:r>
        <w:t></w:t>
      </w:r>
      <w:r>
        <w:rPr>
          <w:rFonts w:hint="eastAsia"/>
        </w:rPr>
        <w:t>є</w:t>
      </w:r>
      <w:r>
        <w:t></w:t>
      </w:r>
      <w:r>
        <w:rPr>
          <w:rFonts w:hint="eastAsia"/>
        </w:rPr>
        <w:t>теоретичні</w:t>
      </w:r>
      <w:r>
        <w:t></w:t>
      </w:r>
      <w:r>
        <w:rPr>
          <w:rFonts w:hint="eastAsia"/>
        </w:rPr>
        <w:t>засади</w:t>
      </w:r>
      <w:r>
        <w:t></w:t>
      </w:r>
      <w:r>
        <w:rPr>
          <w:rFonts w:hint="eastAsia"/>
        </w:rPr>
        <w:t>й</w:t>
      </w:r>
      <w:r>
        <w:t></w:t>
      </w:r>
      <w:r>
        <w:rPr>
          <w:rFonts w:hint="eastAsia"/>
        </w:rPr>
        <w:t>організаційно</w:t>
      </w:r>
      <w:r>
        <w:t></w:t>
      </w:r>
      <w:r>
        <w:rPr>
          <w:rFonts w:hint="eastAsia"/>
        </w:rPr>
        <w:t>економічні</w:t>
      </w:r>
      <w:r>
        <w:t></w:t>
      </w:r>
      <w:r>
        <w:rPr>
          <w:rFonts w:hint="eastAsia"/>
        </w:rPr>
        <w:t>важелі</w:t>
      </w:r>
      <w:r>
        <w:t></w:t>
      </w:r>
      <w:r>
        <w:rPr>
          <w:rFonts w:hint="eastAsia"/>
        </w:rPr>
        <w:t>розвитку</w:t>
      </w:r>
      <w:r>
        <w:t></w:t>
      </w:r>
      <w:r>
        <w:rPr>
          <w:rFonts w:hint="eastAsia"/>
        </w:rPr>
        <w:t>електронної</w:t>
      </w:r>
      <w:r>
        <w:t></w:t>
      </w:r>
      <w:r>
        <w:rPr>
          <w:rFonts w:hint="eastAsia"/>
        </w:rPr>
        <w:t>комерції</w:t>
      </w:r>
      <w:r>
        <w:t></w:t>
      </w:r>
      <w:r>
        <w:rPr>
          <w:rFonts w:hint="eastAsia"/>
        </w:rPr>
        <w:t>та</w:t>
      </w:r>
      <w:r>
        <w:t></w:t>
      </w:r>
      <w:r>
        <w:rPr>
          <w:rFonts w:hint="eastAsia"/>
        </w:rPr>
        <w:t>стратегії</w:t>
      </w:r>
      <w:r>
        <w:t></w:t>
      </w:r>
      <w:r>
        <w:rPr>
          <w:rFonts w:hint="eastAsia"/>
        </w:rPr>
        <w:t>розвитку</w:t>
      </w:r>
      <w:r>
        <w:t></w:t>
      </w:r>
      <w:r>
        <w:rPr>
          <w:rFonts w:hint="eastAsia"/>
        </w:rPr>
        <w:t>конкурентних</w:t>
      </w:r>
      <w:r>
        <w:t></w:t>
      </w:r>
      <w:r>
        <w:rPr>
          <w:rFonts w:hint="eastAsia"/>
        </w:rPr>
        <w:t>переваг</w:t>
      </w:r>
      <w:r>
        <w:t></w:t>
      </w:r>
      <w:r>
        <w:rPr>
          <w:rFonts w:hint="eastAsia"/>
        </w:rPr>
        <w:t>електронного</w:t>
      </w:r>
      <w:r>
        <w:t></w:t>
      </w:r>
      <w:r>
        <w:rPr>
          <w:rFonts w:hint="eastAsia"/>
        </w:rPr>
        <w:t>бізнесу</w:t>
      </w:r>
      <w:r>
        <w:t></w:t>
      </w:r>
      <w:r>
        <w:rPr>
          <w:rFonts w:hint="eastAsia"/>
        </w:rPr>
        <w:t>в</w:t>
      </w:r>
      <w:r>
        <w:t></w:t>
      </w:r>
      <w:r>
        <w:rPr>
          <w:rFonts w:hint="eastAsia"/>
        </w:rPr>
        <w:t>умовах</w:t>
      </w:r>
      <w:r>
        <w:t></w:t>
      </w:r>
      <w:r>
        <w:rPr>
          <w:rFonts w:hint="eastAsia"/>
        </w:rPr>
        <w:t>прискорення</w:t>
      </w:r>
      <w:r>
        <w:t></w:t>
      </w:r>
      <w:r>
        <w:rPr>
          <w:rFonts w:hint="eastAsia"/>
        </w:rPr>
        <w:t>глобальної</w:t>
      </w:r>
      <w:r>
        <w:t></w:t>
      </w:r>
      <w:r>
        <w:rPr>
          <w:rFonts w:hint="eastAsia"/>
        </w:rPr>
        <w:t>дигіталізації</w:t>
      </w:r>
      <w:r>
        <w:t></w:t>
      </w:r>
    </w:p>
    <w:p w:rsidR="00E5409F" w:rsidRDefault="00E5409F" w:rsidP="00E5409F">
      <w:r>
        <w:rPr>
          <w:rFonts w:hint="eastAsia"/>
        </w:rPr>
        <w:t>Методи</w:t>
      </w:r>
      <w:r>
        <w:t></w:t>
      </w:r>
      <w:r>
        <w:rPr>
          <w:rFonts w:hint="eastAsia"/>
        </w:rPr>
        <w:t>дослідження</w:t>
      </w:r>
      <w:r>
        <w:t></w:t>
      </w:r>
      <w:r>
        <w:t></w:t>
      </w:r>
      <w:r>
        <w:rPr>
          <w:rFonts w:hint="eastAsia"/>
        </w:rPr>
        <w:t>Теоретичною</w:t>
      </w:r>
      <w:r>
        <w:t></w:t>
      </w:r>
      <w:r>
        <w:rPr>
          <w:rFonts w:hint="eastAsia"/>
        </w:rPr>
        <w:t>та</w:t>
      </w:r>
      <w:r>
        <w:t></w:t>
      </w:r>
      <w:r>
        <w:rPr>
          <w:rFonts w:hint="eastAsia"/>
        </w:rPr>
        <w:t>методологічною</w:t>
      </w:r>
      <w:r>
        <w:t></w:t>
      </w:r>
      <w:r>
        <w:rPr>
          <w:rFonts w:hint="eastAsia"/>
        </w:rPr>
        <w:t>основою</w:t>
      </w:r>
      <w:r>
        <w:t></w:t>
      </w:r>
      <w:r>
        <w:rPr>
          <w:rFonts w:hint="eastAsia"/>
        </w:rPr>
        <w:t>дисертаційної</w:t>
      </w:r>
      <w:r>
        <w:t></w:t>
      </w:r>
      <w:r>
        <w:rPr>
          <w:rFonts w:hint="eastAsia"/>
        </w:rPr>
        <w:t>роботи</w:t>
      </w:r>
      <w:r>
        <w:t></w:t>
      </w:r>
      <w:r>
        <w:rPr>
          <w:rFonts w:hint="eastAsia"/>
        </w:rPr>
        <w:t>є</w:t>
      </w:r>
      <w:r>
        <w:t></w:t>
      </w:r>
      <w:r>
        <w:rPr>
          <w:rFonts w:hint="eastAsia"/>
        </w:rPr>
        <w:t>положення</w:t>
      </w:r>
      <w:r>
        <w:t></w:t>
      </w:r>
      <w:r>
        <w:rPr>
          <w:rFonts w:hint="eastAsia"/>
        </w:rPr>
        <w:t>сучасної</w:t>
      </w:r>
      <w:r>
        <w:t></w:t>
      </w:r>
      <w:r>
        <w:rPr>
          <w:rFonts w:hint="eastAsia"/>
        </w:rPr>
        <w:t>економічної</w:t>
      </w:r>
      <w:r>
        <w:t></w:t>
      </w:r>
      <w:r>
        <w:rPr>
          <w:rFonts w:hint="eastAsia"/>
        </w:rPr>
        <w:t>теорії</w:t>
      </w:r>
      <w:r>
        <w:t></w:t>
      </w:r>
      <w:r>
        <w:t></w:t>
      </w:r>
      <w:r>
        <w:rPr>
          <w:rFonts w:hint="eastAsia"/>
        </w:rPr>
        <w:t>наукові</w:t>
      </w:r>
      <w:r>
        <w:t></w:t>
      </w:r>
      <w:r>
        <w:rPr>
          <w:rFonts w:hint="eastAsia"/>
        </w:rPr>
        <w:t>праці</w:t>
      </w:r>
      <w:r>
        <w:t></w:t>
      </w:r>
      <w:r>
        <w:rPr>
          <w:rFonts w:hint="eastAsia"/>
        </w:rPr>
        <w:t>провідних</w:t>
      </w:r>
      <w:r>
        <w:t></w:t>
      </w:r>
      <w:r>
        <w:rPr>
          <w:rFonts w:hint="eastAsia"/>
        </w:rPr>
        <w:t>вітчизняних</w:t>
      </w:r>
      <w:r>
        <w:t></w:t>
      </w:r>
      <w:r>
        <w:rPr>
          <w:rFonts w:hint="eastAsia"/>
        </w:rPr>
        <w:t>і</w:t>
      </w:r>
      <w:r>
        <w:t></w:t>
      </w:r>
      <w:r>
        <w:rPr>
          <w:rFonts w:hint="eastAsia"/>
        </w:rPr>
        <w:t>зарубіжних</w:t>
      </w:r>
      <w:r>
        <w:t></w:t>
      </w:r>
      <w:r>
        <w:rPr>
          <w:rFonts w:hint="eastAsia"/>
        </w:rPr>
        <w:t>вчених</w:t>
      </w:r>
      <w:r>
        <w:t></w:t>
      </w:r>
      <w:r>
        <w:rPr>
          <w:rFonts w:hint="eastAsia"/>
        </w:rPr>
        <w:t>у</w:t>
      </w:r>
      <w:r>
        <w:t></w:t>
      </w:r>
      <w:r>
        <w:rPr>
          <w:rFonts w:hint="eastAsia"/>
        </w:rPr>
        <w:t>сфері</w:t>
      </w:r>
      <w:r>
        <w:t></w:t>
      </w:r>
      <w:r>
        <w:rPr>
          <w:rFonts w:hint="eastAsia"/>
        </w:rPr>
        <w:t>дослідження</w:t>
      </w:r>
      <w:r>
        <w:t></w:t>
      </w:r>
      <w:r>
        <w:rPr>
          <w:rFonts w:hint="eastAsia"/>
        </w:rPr>
        <w:t>проблем</w:t>
      </w:r>
      <w:r>
        <w:t></w:t>
      </w:r>
      <w:r>
        <w:rPr>
          <w:rFonts w:hint="eastAsia"/>
        </w:rPr>
        <w:t>міжнародних</w:t>
      </w:r>
      <w:r>
        <w:t></w:t>
      </w:r>
      <w:r>
        <w:rPr>
          <w:rFonts w:hint="eastAsia"/>
        </w:rPr>
        <w:t>економічних</w:t>
      </w:r>
      <w:r>
        <w:t></w:t>
      </w:r>
      <w:r>
        <w:rPr>
          <w:rFonts w:hint="eastAsia"/>
        </w:rPr>
        <w:t>відносин</w:t>
      </w:r>
      <w:r>
        <w:t></w:t>
      </w:r>
      <w:r>
        <w:t></w:t>
      </w:r>
      <w:r>
        <w:rPr>
          <w:rFonts w:hint="eastAsia"/>
        </w:rPr>
        <w:t>зокрема</w:t>
      </w:r>
      <w:r>
        <w:t></w:t>
      </w:r>
      <w:r>
        <w:rPr>
          <w:rFonts w:hint="eastAsia"/>
        </w:rPr>
        <w:t>розвитку</w:t>
      </w:r>
      <w:r>
        <w:t></w:t>
      </w:r>
      <w:r>
        <w:rPr>
          <w:rFonts w:hint="eastAsia"/>
        </w:rPr>
        <w:t>електронного</w:t>
      </w:r>
      <w:r>
        <w:t></w:t>
      </w:r>
      <w:r>
        <w:rPr>
          <w:rFonts w:hint="eastAsia"/>
        </w:rPr>
        <w:t>бізнесу</w:t>
      </w:r>
      <w:r>
        <w:t></w:t>
      </w:r>
      <w:r>
        <w:rPr>
          <w:rFonts w:hint="eastAsia"/>
        </w:rPr>
        <w:t>в</w:t>
      </w:r>
      <w:r>
        <w:t></w:t>
      </w:r>
      <w:r>
        <w:rPr>
          <w:rFonts w:hint="eastAsia"/>
        </w:rPr>
        <w:t>умовах</w:t>
      </w:r>
      <w:r>
        <w:t></w:t>
      </w:r>
      <w:r>
        <w:rPr>
          <w:rFonts w:hint="eastAsia"/>
        </w:rPr>
        <w:t>глобальної</w:t>
      </w:r>
      <w:r>
        <w:t></w:t>
      </w:r>
      <w:r>
        <w:rPr>
          <w:rFonts w:hint="eastAsia"/>
        </w:rPr>
        <w:t>дигіталізації</w:t>
      </w:r>
      <w:r>
        <w:t></w:t>
      </w:r>
    </w:p>
    <w:p w:rsidR="00E5409F" w:rsidRDefault="00E5409F" w:rsidP="00E5409F">
      <w:r>
        <w:rPr>
          <w:rFonts w:hint="eastAsia"/>
        </w:rPr>
        <w:t>У</w:t>
      </w:r>
      <w:r>
        <w:t></w:t>
      </w:r>
      <w:r>
        <w:rPr>
          <w:rFonts w:hint="eastAsia"/>
        </w:rPr>
        <w:t>процесі</w:t>
      </w:r>
      <w:r>
        <w:t></w:t>
      </w:r>
      <w:r>
        <w:rPr>
          <w:rFonts w:hint="eastAsia"/>
        </w:rPr>
        <w:t>дослідження</w:t>
      </w:r>
      <w:r>
        <w:t></w:t>
      </w:r>
      <w:r>
        <w:rPr>
          <w:rFonts w:hint="eastAsia"/>
        </w:rPr>
        <w:t>використано</w:t>
      </w:r>
      <w:r>
        <w:t></w:t>
      </w:r>
      <w:r>
        <w:rPr>
          <w:rFonts w:hint="eastAsia"/>
        </w:rPr>
        <w:t>загальнонаукові</w:t>
      </w:r>
      <w:r>
        <w:t></w:t>
      </w:r>
      <w:r>
        <w:rPr>
          <w:rFonts w:hint="eastAsia"/>
        </w:rPr>
        <w:t>та</w:t>
      </w:r>
      <w:r>
        <w:t></w:t>
      </w:r>
      <w:r>
        <w:rPr>
          <w:rFonts w:hint="eastAsia"/>
        </w:rPr>
        <w:t>спеціальні</w:t>
      </w:r>
      <w:r>
        <w:t></w:t>
      </w:r>
      <w:r>
        <w:rPr>
          <w:rFonts w:hint="eastAsia"/>
        </w:rPr>
        <w:t>наукові</w:t>
      </w:r>
      <w:r>
        <w:t></w:t>
      </w:r>
      <w:r>
        <w:rPr>
          <w:rFonts w:hint="eastAsia"/>
        </w:rPr>
        <w:t>методи</w:t>
      </w:r>
      <w:r>
        <w:t></w:t>
      </w:r>
      <w:r>
        <w:t></w:t>
      </w:r>
      <w:r>
        <w:rPr>
          <w:rFonts w:hint="eastAsia"/>
        </w:rPr>
        <w:t>діалектичний</w:t>
      </w:r>
      <w:r>
        <w:t></w:t>
      </w:r>
      <w:r>
        <w:t></w:t>
      </w:r>
      <w:r>
        <w:rPr>
          <w:rFonts w:hint="eastAsia"/>
        </w:rPr>
        <w:t>системно</w:t>
      </w:r>
      <w:r>
        <w:t></w:t>
      </w:r>
      <w:r>
        <w:rPr>
          <w:rFonts w:hint="eastAsia"/>
        </w:rPr>
        <w:t>структурний</w:t>
      </w:r>
      <w:r>
        <w:t></w:t>
      </w:r>
      <w:r>
        <w:rPr>
          <w:rFonts w:hint="eastAsia"/>
        </w:rPr>
        <w:t>методи</w:t>
      </w:r>
      <w:r>
        <w:t></w:t>
      </w:r>
      <w:r>
        <w:t></w:t>
      </w:r>
      <w:r>
        <w:rPr>
          <w:rFonts w:hint="eastAsia"/>
        </w:rPr>
        <w:t>теоретичного</w:t>
      </w:r>
      <w:r>
        <w:t></w:t>
      </w:r>
      <w:r>
        <w:rPr>
          <w:rFonts w:hint="eastAsia"/>
        </w:rPr>
        <w:t>узагальнення</w:t>
      </w:r>
      <w:r>
        <w:t></w:t>
      </w:r>
      <w:r>
        <w:t></w:t>
      </w:r>
      <w:r>
        <w:rPr>
          <w:rFonts w:hint="eastAsia"/>
        </w:rPr>
        <w:t>аналізу</w:t>
      </w:r>
      <w:r>
        <w:t></w:t>
      </w:r>
      <w:r>
        <w:t></w:t>
      </w:r>
      <w:r>
        <w:rPr>
          <w:rFonts w:hint="eastAsia"/>
        </w:rPr>
        <w:t>синтезу</w:t>
      </w:r>
      <w:r>
        <w:t></w:t>
      </w:r>
      <w:r>
        <w:t></w:t>
      </w:r>
      <w:r>
        <w:rPr>
          <w:rFonts w:hint="eastAsia"/>
        </w:rPr>
        <w:t>методи</w:t>
      </w:r>
      <w:r>
        <w:t></w:t>
      </w:r>
      <w:r>
        <w:rPr>
          <w:rFonts w:hint="eastAsia"/>
        </w:rPr>
        <w:t>теоретичного</w:t>
      </w:r>
      <w:r>
        <w:t></w:t>
      </w:r>
      <w:r>
        <w:rPr>
          <w:rFonts w:hint="eastAsia"/>
        </w:rPr>
        <w:t>узагальнення</w:t>
      </w:r>
      <w:r>
        <w:t></w:t>
      </w:r>
      <w:r>
        <w:t></w:t>
      </w:r>
      <w:r>
        <w:rPr>
          <w:rFonts w:hint="eastAsia"/>
        </w:rPr>
        <w:t>аналізу</w:t>
      </w:r>
      <w:r>
        <w:t></w:t>
      </w:r>
      <w:r>
        <w:t></w:t>
      </w:r>
      <w:r>
        <w:rPr>
          <w:rFonts w:hint="eastAsia"/>
        </w:rPr>
        <w:t>синтезу</w:t>
      </w:r>
      <w:r>
        <w:t></w:t>
      </w:r>
      <w:r>
        <w:rPr>
          <w:rFonts w:hint="eastAsia"/>
        </w:rPr>
        <w:t>та</w:t>
      </w:r>
      <w:r>
        <w:t></w:t>
      </w:r>
      <w:r>
        <w:rPr>
          <w:rFonts w:hint="eastAsia"/>
        </w:rPr>
        <w:t>групування</w:t>
      </w:r>
      <w:r>
        <w:t></w:t>
      </w:r>
      <w:r>
        <w:t></w:t>
      </w:r>
      <w:r>
        <w:rPr>
          <w:rFonts w:hint="eastAsia"/>
        </w:rPr>
        <w:t>логіко</w:t>
      </w:r>
      <w:r>
        <w:t></w:t>
      </w:r>
      <w:r>
        <w:rPr>
          <w:rFonts w:hint="eastAsia"/>
        </w:rPr>
        <w:t>історичний</w:t>
      </w:r>
      <w:r>
        <w:t></w:t>
      </w:r>
      <w:r>
        <w:rPr>
          <w:rFonts w:hint="eastAsia"/>
        </w:rPr>
        <w:t>метод</w:t>
      </w:r>
      <w:r>
        <w:t></w:t>
      </w:r>
      <w:r>
        <w:t></w:t>
      </w:r>
      <w:r>
        <w:rPr>
          <w:rFonts w:hint="eastAsia"/>
        </w:rPr>
        <w:t>дедукція</w:t>
      </w:r>
      <w:r>
        <w:t></w:t>
      </w:r>
      <w:r>
        <w:rPr>
          <w:rFonts w:hint="eastAsia"/>
        </w:rPr>
        <w:t>та</w:t>
      </w:r>
      <w:r>
        <w:t></w:t>
      </w:r>
      <w:r>
        <w:rPr>
          <w:rFonts w:hint="eastAsia"/>
        </w:rPr>
        <w:t>індукція</w:t>
      </w:r>
      <w:r>
        <w:t></w:t>
      </w:r>
      <w:r>
        <w:t></w:t>
      </w:r>
      <w:r>
        <w:rPr>
          <w:rFonts w:hint="eastAsia"/>
        </w:rPr>
        <w:t>методи</w:t>
      </w:r>
      <w:r>
        <w:t></w:t>
      </w:r>
      <w:r>
        <w:rPr>
          <w:rFonts w:hint="eastAsia"/>
        </w:rPr>
        <w:t>аналізу</w:t>
      </w:r>
      <w:r>
        <w:t></w:t>
      </w:r>
      <w:r>
        <w:t></w:t>
      </w:r>
      <w:r>
        <w:rPr>
          <w:rFonts w:hint="eastAsia"/>
        </w:rPr>
        <w:t>індукції</w:t>
      </w:r>
      <w:r>
        <w:t></w:t>
      </w:r>
      <w:r>
        <w:t></w:t>
      </w:r>
      <w:r>
        <w:rPr>
          <w:rFonts w:hint="eastAsia"/>
        </w:rPr>
        <w:t>дедукції</w:t>
      </w:r>
      <w:r>
        <w:t></w:t>
      </w:r>
      <w:r>
        <w:t></w:t>
      </w:r>
      <w:r>
        <w:rPr>
          <w:rFonts w:hint="eastAsia"/>
        </w:rPr>
        <w:t>економіко</w:t>
      </w:r>
      <w:r>
        <w:t></w:t>
      </w:r>
      <w:r>
        <w:rPr>
          <w:rFonts w:hint="eastAsia"/>
        </w:rPr>
        <w:t>математичного</w:t>
      </w:r>
      <w:r>
        <w:t></w:t>
      </w:r>
      <w:r>
        <w:rPr>
          <w:rFonts w:hint="eastAsia"/>
        </w:rPr>
        <w:t>моделювання</w:t>
      </w:r>
      <w:r>
        <w:t></w:t>
      </w:r>
      <w:r>
        <w:rPr>
          <w:rFonts w:hint="eastAsia"/>
        </w:rPr>
        <w:t>та</w:t>
      </w:r>
      <w:r>
        <w:t></w:t>
      </w:r>
      <w:r>
        <w:rPr>
          <w:rFonts w:hint="eastAsia"/>
        </w:rPr>
        <w:t>порівняння</w:t>
      </w:r>
      <w:r>
        <w:t></w:t>
      </w:r>
      <w:r>
        <w:t></w:t>
      </w:r>
      <w:r>
        <w:rPr>
          <w:rFonts w:hint="eastAsia"/>
        </w:rPr>
        <w:t>теоретичного</w:t>
      </w:r>
      <w:r>
        <w:t></w:t>
      </w:r>
      <w:r>
        <w:rPr>
          <w:rFonts w:hint="eastAsia"/>
        </w:rPr>
        <w:t>узагальнення</w:t>
      </w:r>
      <w:r>
        <w:t></w:t>
      </w:r>
      <w:r>
        <w:t></w:t>
      </w:r>
      <w:r>
        <w:rPr>
          <w:rFonts w:hint="eastAsia"/>
        </w:rPr>
        <w:t>абстрагування</w:t>
      </w:r>
      <w:r>
        <w:t></w:t>
      </w:r>
      <w:r>
        <w:t></w:t>
      </w:r>
      <w:r>
        <w:rPr>
          <w:rFonts w:hint="eastAsia"/>
        </w:rPr>
        <w:t>індукції</w:t>
      </w:r>
      <w:r>
        <w:t></w:t>
      </w:r>
      <w:r>
        <w:rPr>
          <w:rFonts w:hint="eastAsia"/>
        </w:rPr>
        <w:t>та</w:t>
      </w:r>
      <w:r>
        <w:t></w:t>
      </w:r>
      <w:r>
        <w:rPr>
          <w:rFonts w:hint="eastAsia"/>
        </w:rPr>
        <w:t>дедукції</w:t>
      </w:r>
      <w:r>
        <w:t></w:t>
      </w:r>
      <w:r>
        <w:t></w:t>
      </w:r>
      <w:r>
        <w:rPr>
          <w:rFonts w:hint="eastAsia"/>
        </w:rPr>
        <w:t>статистичні</w:t>
      </w:r>
      <w:r>
        <w:t></w:t>
      </w:r>
      <w:r>
        <w:rPr>
          <w:rFonts w:hint="eastAsia"/>
        </w:rPr>
        <w:t>методи</w:t>
      </w:r>
      <w:r>
        <w:t></w:t>
      </w:r>
      <w:r>
        <w:t></w:t>
      </w:r>
      <w:r>
        <w:rPr>
          <w:rFonts w:hint="eastAsia"/>
        </w:rPr>
        <w:t>методи</w:t>
      </w:r>
      <w:r>
        <w:t></w:t>
      </w:r>
      <w:r>
        <w:rPr>
          <w:rFonts w:hint="eastAsia"/>
        </w:rPr>
        <w:t>порівняльного</w:t>
      </w:r>
      <w:r>
        <w:t></w:t>
      </w:r>
      <w:r>
        <w:rPr>
          <w:rFonts w:hint="eastAsia"/>
        </w:rPr>
        <w:t>аналізу</w:t>
      </w:r>
      <w:r>
        <w:t></w:t>
      </w:r>
      <w:r>
        <w:t></w:t>
      </w:r>
      <w:r>
        <w:rPr>
          <w:rFonts w:hint="eastAsia"/>
        </w:rPr>
        <w:t>системно</w:t>
      </w:r>
      <w:r>
        <w:t></w:t>
      </w:r>
      <w:r>
        <w:rPr>
          <w:rFonts w:hint="eastAsia"/>
        </w:rPr>
        <w:t>динамічне</w:t>
      </w:r>
      <w:r>
        <w:t></w:t>
      </w:r>
      <w:r>
        <w:rPr>
          <w:rFonts w:hint="eastAsia"/>
        </w:rPr>
        <w:t>моделювання</w:t>
      </w:r>
      <w:r>
        <w:t></w:t>
      </w:r>
      <w:r>
        <w:rPr>
          <w:rFonts w:hint="eastAsia"/>
        </w:rPr>
        <w:t>та</w:t>
      </w:r>
      <w:r>
        <w:t></w:t>
      </w:r>
      <w:r>
        <w:rPr>
          <w:rFonts w:hint="eastAsia"/>
        </w:rPr>
        <w:t>кореляційно</w:t>
      </w:r>
      <w:r>
        <w:t></w:t>
      </w:r>
      <w:r>
        <w:rPr>
          <w:rFonts w:hint="eastAsia"/>
        </w:rPr>
        <w:t>регресійний</w:t>
      </w:r>
      <w:r>
        <w:t></w:t>
      </w:r>
      <w:r>
        <w:rPr>
          <w:rFonts w:hint="eastAsia"/>
        </w:rPr>
        <w:t>метод</w:t>
      </w:r>
      <w:r>
        <w:t></w:t>
      </w:r>
      <w:r>
        <w:t></w:t>
      </w:r>
      <w:r>
        <w:rPr>
          <w:rFonts w:hint="eastAsia"/>
        </w:rPr>
        <w:t>методи</w:t>
      </w:r>
      <w:r>
        <w:t></w:t>
      </w:r>
      <w:r>
        <w:rPr>
          <w:rFonts w:hint="eastAsia"/>
        </w:rPr>
        <w:t>теоретичного</w:t>
      </w:r>
      <w:r>
        <w:t></w:t>
      </w:r>
      <w:r>
        <w:rPr>
          <w:rFonts w:hint="eastAsia"/>
        </w:rPr>
        <w:t>узагальнення</w:t>
      </w:r>
      <w:r>
        <w:t></w:t>
      </w:r>
      <w:r>
        <w:t></w:t>
      </w:r>
      <w:r>
        <w:rPr>
          <w:rFonts w:hint="eastAsia"/>
        </w:rPr>
        <w:t>абстрагування</w:t>
      </w:r>
      <w:r>
        <w:t></w:t>
      </w:r>
      <w:r>
        <w:t></w:t>
      </w:r>
      <w:r>
        <w:rPr>
          <w:rFonts w:hint="eastAsia"/>
        </w:rPr>
        <w:t>формалізації</w:t>
      </w:r>
      <w:r>
        <w:t></w:t>
      </w:r>
    </w:p>
    <w:p w:rsidR="00E5409F" w:rsidRDefault="00E5409F" w:rsidP="00E5409F">
      <w:r>
        <w:rPr>
          <w:rFonts w:hint="eastAsia"/>
        </w:rPr>
        <w:t>Інформаційну</w:t>
      </w:r>
      <w:r>
        <w:t></w:t>
      </w:r>
      <w:r>
        <w:rPr>
          <w:rFonts w:hint="eastAsia"/>
        </w:rPr>
        <w:t>базу</w:t>
      </w:r>
      <w:r>
        <w:t></w:t>
      </w:r>
      <w:r>
        <w:rPr>
          <w:rFonts w:hint="eastAsia"/>
        </w:rPr>
        <w:t>дослідження</w:t>
      </w:r>
      <w:r>
        <w:t></w:t>
      </w:r>
      <w:r>
        <w:rPr>
          <w:rFonts w:hint="eastAsia"/>
        </w:rPr>
        <w:t>становлять</w:t>
      </w:r>
      <w:r>
        <w:t></w:t>
      </w:r>
      <w:r>
        <w:rPr>
          <w:rFonts w:hint="eastAsia"/>
        </w:rPr>
        <w:t>офіційні</w:t>
      </w:r>
      <w:r>
        <w:t></w:t>
      </w:r>
      <w:r>
        <w:rPr>
          <w:rFonts w:hint="eastAsia"/>
        </w:rPr>
        <w:t>матеріали</w:t>
      </w:r>
      <w:r>
        <w:t></w:t>
      </w:r>
      <w:r>
        <w:rPr>
          <w:rFonts w:hint="eastAsia"/>
        </w:rPr>
        <w:t>та</w:t>
      </w:r>
      <w:r>
        <w:t></w:t>
      </w:r>
      <w:r>
        <w:rPr>
          <w:rFonts w:hint="eastAsia"/>
        </w:rPr>
        <w:t>публікації</w:t>
      </w:r>
      <w:r>
        <w:t></w:t>
      </w:r>
      <w:r>
        <w:rPr>
          <w:rFonts w:hint="eastAsia"/>
        </w:rPr>
        <w:t>комісій</w:t>
      </w:r>
      <w:r>
        <w:t></w:t>
      </w:r>
      <w:r>
        <w:rPr>
          <w:rFonts w:hint="eastAsia"/>
        </w:rPr>
        <w:t>ООН</w:t>
      </w:r>
      <w:r>
        <w:t></w:t>
      </w:r>
      <w:r>
        <w:t></w:t>
      </w:r>
      <w:r>
        <w:rPr>
          <w:rFonts w:hint="eastAsia"/>
        </w:rPr>
        <w:t>Світового</w:t>
      </w:r>
      <w:r>
        <w:t></w:t>
      </w:r>
      <w:r>
        <w:rPr>
          <w:rFonts w:hint="eastAsia"/>
        </w:rPr>
        <w:t>банку</w:t>
      </w:r>
      <w:r>
        <w:t></w:t>
      </w:r>
      <w:r>
        <w:t></w:t>
      </w:r>
      <w:r>
        <w:rPr>
          <w:rFonts w:hint="eastAsia"/>
        </w:rPr>
        <w:t>Організації</w:t>
      </w:r>
      <w:r>
        <w:t></w:t>
      </w:r>
      <w:r>
        <w:rPr>
          <w:rFonts w:hint="eastAsia"/>
        </w:rPr>
        <w:t>економічного</w:t>
      </w:r>
      <w:r>
        <w:t></w:t>
      </w:r>
      <w:r>
        <w:rPr>
          <w:rFonts w:hint="eastAsia"/>
        </w:rPr>
        <w:t>співробітництва</w:t>
      </w:r>
      <w:r>
        <w:t></w:t>
      </w:r>
      <w:r>
        <w:rPr>
          <w:rFonts w:hint="eastAsia"/>
        </w:rPr>
        <w:t>та</w:t>
      </w:r>
      <w:r>
        <w:t></w:t>
      </w:r>
      <w:r>
        <w:rPr>
          <w:rFonts w:hint="eastAsia"/>
        </w:rPr>
        <w:t>розвитку</w:t>
      </w:r>
      <w:r>
        <w:t></w:t>
      </w:r>
      <w:r>
        <w:t></w:t>
      </w:r>
      <w:r>
        <w:rPr>
          <w:rFonts w:hint="eastAsia"/>
        </w:rPr>
        <w:t>Всесвітнього</w:t>
      </w:r>
      <w:r>
        <w:t></w:t>
      </w:r>
      <w:r>
        <w:rPr>
          <w:rFonts w:hint="eastAsia"/>
        </w:rPr>
        <w:t>економічного</w:t>
      </w:r>
      <w:r>
        <w:t></w:t>
      </w:r>
      <w:r>
        <w:rPr>
          <w:rFonts w:hint="eastAsia"/>
        </w:rPr>
        <w:t>форуму</w:t>
      </w:r>
      <w:r>
        <w:t></w:t>
      </w:r>
      <w:r>
        <w:t></w:t>
      </w:r>
      <w:r>
        <w:rPr>
          <w:rFonts w:hint="eastAsia"/>
        </w:rPr>
        <w:t>а</w:t>
      </w:r>
      <w:r>
        <w:t></w:t>
      </w:r>
      <w:r>
        <w:rPr>
          <w:rFonts w:hint="eastAsia"/>
        </w:rPr>
        <w:t>також</w:t>
      </w:r>
    </w:p>
    <w:p w:rsidR="00E5409F" w:rsidRDefault="00E5409F" w:rsidP="00E5409F">
      <w:r>
        <w:rPr>
          <w:rFonts w:hint="eastAsia"/>
        </w:rPr>
        <w:t>Закони</w:t>
      </w:r>
      <w:r>
        <w:t></w:t>
      </w:r>
      <w:r>
        <w:rPr>
          <w:rFonts w:hint="eastAsia"/>
        </w:rPr>
        <w:t>України</w:t>
      </w:r>
      <w:r>
        <w:t></w:t>
      </w:r>
      <w:r>
        <w:t></w:t>
      </w:r>
      <w:r>
        <w:rPr>
          <w:rFonts w:hint="eastAsia"/>
        </w:rPr>
        <w:t>постанови</w:t>
      </w:r>
      <w:r>
        <w:t></w:t>
      </w:r>
      <w:r>
        <w:rPr>
          <w:rFonts w:hint="eastAsia"/>
        </w:rPr>
        <w:t>Кабінету</w:t>
      </w:r>
      <w:r>
        <w:t></w:t>
      </w:r>
      <w:r>
        <w:rPr>
          <w:rFonts w:hint="eastAsia"/>
        </w:rPr>
        <w:t>Міністрів</w:t>
      </w:r>
      <w:r>
        <w:t></w:t>
      </w:r>
      <w:r>
        <w:rPr>
          <w:rFonts w:hint="eastAsia"/>
        </w:rPr>
        <w:t>України</w:t>
      </w:r>
      <w:r>
        <w:t></w:t>
      </w:r>
      <w:r>
        <w:t></w:t>
      </w:r>
      <w:r>
        <w:rPr>
          <w:rFonts w:hint="eastAsia"/>
        </w:rPr>
        <w:t>дані</w:t>
      </w:r>
      <w:r>
        <w:t></w:t>
      </w:r>
      <w:r>
        <w:rPr>
          <w:rFonts w:hint="eastAsia"/>
        </w:rPr>
        <w:t>Державної</w:t>
      </w:r>
      <w:r>
        <w:t></w:t>
      </w:r>
      <w:r>
        <w:rPr>
          <w:rFonts w:hint="eastAsia"/>
        </w:rPr>
        <w:t>служби</w:t>
      </w:r>
      <w:r>
        <w:t></w:t>
      </w:r>
      <w:r>
        <w:rPr>
          <w:rFonts w:hint="eastAsia"/>
        </w:rPr>
        <w:t>статистики</w:t>
      </w:r>
      <w:r>
        <w:t></w:t>
      </w:r>
      <w:r>
        <w:rPr>
          <w:rFonts w:hint="eastAsia"/>
        </w:rPr>
        <w:t>України</w:t>
      </w:r>
      <w:r>
        <w:t></w:t>
      </w:r>
      <w:r>
        <w:t></w:t>
      </w:r>
      <w:r>
        <w:rPr>
          <w:rFonts w:hint="eastAsia"/>
        </w:rPr>
        <w:t>монографічна</w:t>
      </w:r>
      <w:r>
        <w:t></w:t>
      </w:r>
      <w:r>
        <w:rPr>
          <w:rFonts w:hint="eastAsia"/>
        </w:rPr>
        <w:t>та</w:t>
      </w:r>
      <w:r>
        <w:t></w:t>
      </w:r>
      <w:r>
        <w:rPr>
          <w:rFonts w:hint="eastAsia"/>
        </w:rPr>
        <w:t>періодична</w:t>
      </w:r>
      <w:r>
        <w:t></w:t>
      </w:r>
      <w:r>
        <w:rPr>
          <w:rFonts w:hint="eastAsia"/>
        </w:rPr>
        <w:t>література</w:t>
      </w:r>
      <w:r>
        <w:t></w:t>
      </w:r>
      <w:r>
        <w:t></w:t>
      </w:r>
      <w:r>
        <w:rPr>
          <w:rFonts w:hint="eastAsia"/>
        </w:rPr>
        <w:t>результати</w:t>
      </w:r>
      <w:r>
        <w:t></w:t>
      </w:r>
      <w:r>
        <w:rPr>
          <w:rFonts w:hint="eastAsia"/>
        </w:rPr>
        <w:t>власних</w:t>
      </w:r>
      <w:r>
        <w:t></w:t>
      </w:r>
      <w:r>
        <w:rPr>
          <w:rFonts w:hint="eastAsia"/>
        </w:rPr>
        <w:t>досліджень</w:t>
      </w:r>
      <w:r>
        <w:t></w:t>
      </w:r>
      <w:r>
        <w:rPr>
          <w:rFonts w:hint="eastAsia"/>
        </w:rPr>
        <w:t>автора</w:t>
      </w:r>
      <w:r>
        <w:t></w:t>
      </w:r>
    </w:p>
    <w:p w:rsidR="00E5409F" w:rsidRDefault="00E5409F" w:rsidP="00E5409F">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поглибленні</w:t>
      </w:r>
      <w:r>
        <w:t></w:t>
      </w:r>
      <w:r>
        <w:rPr>
          <w:rFonts w:hint="eastAsia"/>
        </w:rPr>
        <w:t>теоретико</w:t>
      </w:r>
      <w:r>
        <w:t></w:t>
      </w:r>
      <w:r>
        <w:rPr>
          <w:rFonts w:hint="eastAsia"/>
        </w:rPr>
        <w:t>методологічних</w:t>
      </w:r>
      <w:r>
        <w:t></w:t>
      </w:r>
      <w:r>
        <w:rPr>
          <w:rFonts w:hint="eastAsia"/>
        </w:rPr>
        <w:t>засад</w:t>
      </w:r>
      <w:r>
        <w:t></w:t>
      </w:r>
      <w:r>
        <w:rPr>
          <w:rFonts w:hint="eastAsia"/>
        </w:rPr>
        <w:t>дослідження</w:t>
      </w:r>
      <w:r>
        <w:t></w:t>
      </w:r>
      <w:r>
        <w:rPr>
          <w:rFonts w:hint="eastAsia"/>
        </w:rPr>
        <w:t>проблеми</w:t>
      </w:r>
      <w:r>
        <w:t></w:t>
      </w:r>
      <w:r>
        <w:rPr>
          <w:rFonts w:hint="eastAsia"/>
        </w:rPr>
        <w:t>розвитку</w:t>
      </w:r>
      <w:r>
        <w:t></w:t>
      </w:r>
      <w:r>
        <w:rPr>
          <w:rFonts w:hint="eastAsia"/>
        </w:rPr>
        <w:t>електронної</w:t>
      </w:r>
      <w:r>
        <w:t></w:t>
      </w:r>
      <w:r>
        <w:rPr>
          <w:rFonts w:hint="eastAsia"/>
        </w:rPr>
        <w:t>комерції</w:t>
      </w:r>
      <w:r>
        <w:t></w:t>
      </w:r>
      <w:r>
        <w:rPr>
          <w:rFonts w:hint="eastAsia"/>
        </w:rPr>
        <w:t>та</w:t>
      </w:r>
      <w:r>
        <w:t></w:t>
      </w:r>
      <w:r>
        <w:rPr>
          <w:rFonts w:hint="eastAsia"/>
        </w:rPr>
        <w:t>розробці</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забезпечення</w:t>
      </w:r>
      <w:r>
        <w:t></w:t>
      </w:r>
      <w:r>
        <w:rPr>
          <w:rFonts w:hint="eastAsia"/>
        </w:rPr>
        <w:t>конкурентних</w:t>
      </w:r>
      <w:r>
        <w:t></w:t>
      </w:r>
      <w:r>
        <w:rPr>
          <w:rFonts w:hint="eastAsia"/>
        </w:rPr>
        <w:t>переваг</w:t>
      </w:r>
      <w:r>
        <w:t></w:t>
      </w:r>
      <w:r>
        <w:rPr>
          <w:rFonts w:hint="eastAsia"/>
        </w:rPr>
        <w:t>національного</w:t>
      </w:r>
      <w:r>
        <w:t></w:t>
      </w:r>
      <w:r>
        <w:rPr>
          <w:rFonts w:hint="eastAsia"/>
        </w:rPr>
        <w:t>бізнесу</w:t>
      </w:r>
      <w:r>
        <w:t></w:t>
      </w:r>
      <w:r>
        <w:rPr>
          <w:rFonts w:hint="eastAsia"/>
        </w:rPr>
        <w:t>у</w:t>
      </w:r>
      <w:r>
        <w:t></w:t>
      </w:r>
      <w:r>
        <w:rPr>
          <w:rFonts w:hint="eastAsia"/>
        </w:rPr>
        <w:t>процесі</w:t>
      </w:r>
      <w:r>
        <w:t></w:t>
      </w:r>
      <w:r>
        <w:rPr>
          <w:rFonts w:hint="eastAsia"/>
        </w:rPr>
        <w:t>його</w:t>
      </w:r>
      <w:r>
        <w:t></w:t>
      </w:r>
      <w:r>
        <w:rPr>
          <w:rFonts w:hint="eastAsia"/>
        </w:rPr>
        <w:t>інтеграції</w:t>
      </w:r>
      <w:r>
        <w:t></w:t>
      </w:r>
      <w:r>
        <w:rPr>
          <w:rFonts w:hint="eastAsia"/>
        </w:rPr>
        <w:t>до</w:t>
      </w:r>
      <w:r>
        <w:t></w:t>
      </w:r>
      <w:r>
        <w:rPr>
          <w:rFonts w:hint="eastAsia"/>
        </w:rPr>
        <w:t>глобальної</w:t>
      </w:r>
      <w:r>
        <w:t></w:t>
      </w:r>
      <w:r>
        <w:rPr>
          <w:rFonts w:hint="eastAsia"/>
        </w:rPr>
        <w:t>дигіталізації</w:t>
      </w:r>
      <w:r>
        <w:t></w:t>
      </w:r>
      <w:r>
        <w:t></w:t>
      </w:r>
      <w:r>
        <w:rPr>
          <w:rFonts w:hint="eastAsia"/>
        </w:rPr>
        <w:t>Основні</w:t>
      </w:r>
      <w:r>
        <w:t></w:t>
      </w:r>
      <w:r>
        <w:rPr>
          <w:rFonts w:hint="eastAsia"/>
        </w:rPr>
        <w:t>наукові</w:t>
      </w:r>
      <w:r>
        <w:t></w:t>
      </w:r>
      <w:r>
        <w:rPr>
          <w:rFonts w:hint="eastAsia"/>
        </w:rPr>
        <w:t>результати</w:t>
      </w:r>
      <w:r>
        <w:t></w:t>
      </w:r>
      <w:r>
        <w:t></w:t>
      </w:r>
      <w:r>
        <w:rPr>
          <w:rFonts w:hint="eastAsia"/>
        </w:rPr>
        <w:t>які</w:t>
      </w:r>
      <w:r>
        <w:t></w:t>
      </w:r>
      <w:r>
        <w:rPr>
          <w:rFonts w:hint="eastAsia"/>
        </w:rPr>
        <w:t>характеризують</w:t>
      </w:r>
      <w:r>
        <w:t></w:t>
      </w:r>
      <w:r>
        <w:rPr>
          <w:rFonts w:hint="eastAsia"/>
        </w:rPr>
        <w:t>новизну</w:t>
      </w:r>
      <w:r>
        <w:t></w:t>
      </w:r>
      <w:r>
        <w:rPr>
          <w:rFonts w:hint="eastAsia"/>
        </w:rPr>
        <w:t>виконаного</w:t>
      </w:r>
      <w:r>
        <w:t></w:t>
      </w:r>
      <w:r>
        <w:rPr>
          <w:rFonts w:hint="eastAsia"/>
        </w:rPr>
        <w:t>дослідження</w:t>
      </w:r>
      <w:r>
        <w:t></w:t>
      </w:r>
      <w:r>
        <w:t></w:t>
      </w:r>
      <w:r>
        <w:rPr>
          <w:rFonts w:hint="eastAsia"/>
        </w:rPr>
        <w:t>полягають</w:t>
      </w:r>
      <w:r>
        <w:t></w:t>
      </w:r>
      <w:r>
        <w:rPr>
          <w:rFonts w:hint="eastAsia"/>
        </w:rPr>
        <w:t>у</w:t>
      </w:r>
      <w:r>
        <w:t></w:t>
      </w:r>
      <w:r>
        <w:rPr>
          <w:rFonts w:hint="eastAsia"/>
        </w:rPr>
        <w:t>такому</w:t>
      </w:r>
      <w:r>
        <w:t></w:t>
      </w:r>
    </w:p>
    <w:p w:rsidR="00E5409F" w:rsidRDefault="00E5409F" w:rsidP="00E5409F">
      <w:r>
        <w:rPr>
          <w:rFonts w:hint="eastAsia"/>
        </w:rPr>
        <w:t>удосконалено</w:t>
      </w:r>
      <w:r>
        <w:t></w:t>
      </w:r>
    </w:p>
    <w:p w:rsidR="00E5409F" w:rsidRDefault="00E5409F" w:rsidP="00E5409F">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глобальної</w:t>
      </w:r>
      <w:r>
        <w:t></w:t>
      </w:r>
      <w:r>
        <w:rPr>
          <w:rFonts w:hint="eastAsia"/>
        </w:rPr>
        <w:t>дигіталізації</w:t>
      </w:r>
      <w:r>
        <w:t></w:t>
      </w:r>
      <w:r>
        <w:t></w:t>
      </w:r>
      <w:r>
        <w:rPr>
          <w:rFonts w:hint="eastAsia"/>
        </w:rPr>
        <w:t>а</w:t>
      </w:r>
      <w:r>
        <w:t></w:t>
      </w:r>
      <w:r>
        <w:rPr>
          <w:rFonts w:hint="eastAsia"/>
        </w:rPr>
        <w:t>саме</w:t>
      </w:r>
      <w:r>
        <w:t></w:t>
      </w:r>
      <w:r>
        <w:t></w:t>
      </w:r>
      <w:r>
        <w:rPr>
          <w:rFonts w:hint="eastAsia"/>
        </w:rPr>
        <w:t>надано</w:t>
      </w:r>
      <w:r>
        <w:t></w:t>
      </w:r>
      <w:r>
        <w:rPr>
          <w:rFonts w:hint="eastAsia"/>
        </w:rPr>
        <w:t>визначення</w:t>
      </w:r>
      <w:r>
        <w:t></w:t>
      </w:r>
      <w:r>
        <w:rPr>
          <w:rFonts w:hint="eastAsia"/>
        </w:rPr>
        <w:t>поняття</w:t>
      </w:r>
      <w:r>
        <w:t></w:t>
      </w:r>
      <w:r>
        <w:t></w:t>
      </w:r>
      <w:r>
        <w:rPr>
          <w:rFonts w:hint="eastAsia"/>
        </w:rPr>
        <w:t>глобальна</w:t>
      </w:r>
      <w:r>
        <w:t></w:t>
      </w:r>
      <w:r>
        <w:rPr>
          <w:rFonts w:hint="eastAsia"/>
        </w:rPr>
        <w:t>дигіталізація</w:t>
      </w:r>
      <w:r>
        <w:t></w:t>
      </w:r>
      <w:r>
        <w:t></w:t>
      </w:r>
      <w:r>
        <w:t></w:t>
      </w:r>
      <w:r>
        <w:rPr>
          <w:rFonts w:hint="eastAsia"/>
        </w:rPr>
        <w:t>під</w:t>
      </w:r>
      <w:r>
        <w:t></w:t>
      </w:r>
      <w:r>
        <w:rPr>
          <w:rFonts w:hint="eastAsia"/>
        </w:rPr>
        <w:t>яким</w:t>
      </w:r>
      <w:r>
        <w:t></w:t>
      </w:r>
      <w:r>
        <w:rPr>
          <w:rFonts w:hint="eastAsia"/>
        </w:rPr>
        <w:t>пропонується</w:t>
      </w:r>
      <w:r>
        <w:t></w:t>
      </w:r>
      <w:r>
        <w:rPr>
          <w:rFonts w:hint="eastAsia"/>
        </w:rPr>
        <w:t>розуміти</w:t>
      </w:r>
      <w:r>
        <w:t></w:t>
      </w:r>
      <w:r>
        <w:rPr>
          <w:rFonts w:hint="eastAsia"/>
        </w:rPr>
        <w:t>перетворення</w:t>
      </w:r>
      <w:r>
        <w:t></w:t>
      </w:r>
      <w:r>
        <w:rPr>
          <w:rFonts w:hint="eastAsia"/>
        </w:rPr>
        <w:t>глобального</w:t>
      </w:r>
      <w:r>
        <w:t></w:t>
      </w:r>
      <w:r>
        <w:rPr>
          <w:rFonts w:hint="eastAsia"/>
        </w:rPr>
        <w:t>середовища</w:t>
      </w:r>
      <w:r>
        <w:t></w:t>
      </w:r>
      <w:r>
        <w:rPr>
          <w:rFonts w:hint="eastAsia"/>
        </w:rPr>
        <w:t>взаємодії</w:t>
      </w:r>
      <w:r>
        <w:t></w:t>
      </w:r>
      <w:r>
        <w:t></w:t>
      </w:r>
      <w:r>
        <w:rPr>
          <w:rFonts w:hint="eastAsia"/>
        </w:rPr>
        <w:t>комунікацій</w:t>
      </w:r>
      <w:r>
        <w:t></w:t>
      </w:r>
      <w:r>
        <w:t></w:t>
      </w:r>
      <w:r>
        <w:rPr>
          <w:rFonts w:hint="eastAsia"/>
        </w:rPr>
        <w:t>ділових</w:t>
      </w:r>
      <w:r>
        <w:t></w:t>
      </w:r>
      <w:r>
        <w:rPr>
          <w:rFonts w:hint="eastAsia"/>
        </w:rPr>
        <w:t>функцій</w:t>
      </w:r>
      <w:r>
        <w:t></w:t>
      </w:r>
      <w:r>
        <w:rPr>
          <w:rFonts w:hint="eastAsia"/>
        </w:rPr>
        <w:t>та</w:t>
      </w:r>
      <w:r>
        <w:t></w:t>
      </w:r>
      <w:r>
        <w:rPr>
          <w:rFonts w:hint="eastAsia"/>
        </w:rPr>
        <w:t>бізнесу</w:t>
      </w:r>
      <w:r>
        <w:t></w:t>
      </w:r>
      <w:r>
        <w:rPr>
          <w:rFonts w:hint="eastAsia"/>
        </w:rPr>
        <w:t>у</w:t>
      </w:r>
      <w:r>
        <w:t></w:t>
      </w:r>
      <w:r>
        <w:rPr>
          <w:rFonts w:hint="eastAsia"/>
        </w:rPr>
        <w:t>нові</w:t>
      </w:r>
      <w:r>
        <w:t></w:t>
      </w:r>
      <w:r>
        <w:rPr>
          <w:rFonts w:hint="eastAsia"/>
        </w:rPr>
        <w:t>моделі</w:t>
      </w:r>
      <w:r>
        <w:t></w:t>
      </w:r>
      <w:r>
        <w:t></w:t>
      </w:r>
      <w:r>
        <w:rPr>
          <w:rFonts w:hint="eastAsia"/>
        </w:rPr>
        <w:t>засновані</w:t>
      </w:r>
      <w:r>
        <w:t></w:t>
      </w:r>
      <w:r>
        <w:rPr>
          <w:rFonts w:hint="eastAsia"/>
        </w:rPr>
        <w:t>на</w:t>
      </w:r>
      <w:r>
        <w:t></w:t>
      </w:r>
      <w:r>
        <w:rPr>
          <w:rFonts w:hint="eastAsia"/>
        </w:rPr>
        <w:t>використанні</w:t>
      </w:r>
      <w:r>
        <w:t></w:t>
      </w:r>
      <w:r>
        <w:rPr>
          <w:rFonts w:hint="eastAsia"/>
        </w:rPr>
        <w:t>цифрових</w:t>
      </w:r>
      <w:r>
        <w:t></w:t>
      </w:r>
      <w:r>
        <w:rPr>
          <w:rFonts w:hint="eastAsia"/>
        </w:rPr>
        <w:t>технологій</w:t>
      </w:r>
      <w:r>
        <w:t></w:t>
      </w:r>
      <w:r>
        <w:rPr>
          <w:rFonts w:hint="eastAsia"/>
        </w:rPr>
        <w:t>та</w:t>
      </w:r>
      <w:r>
        <w:t></w:t>
      </w:r>
      <w:r>
        <w:rPr>
          <w:rFonts w:hint="eastAsia"/>
        </w:rPr>
        <w:t>інформації</w:t>
      </w:r>
      <w:r>
        <w:t></w:t>
      </w:r>
      <w:r>
        <w:t></w:t>
      </w:r>
      <w:r>
        <w:rPr>
          <w:rFonts w:hint="eastAsia"/>
        </w:rPr>
        <w:t>що</w:t>
      </w:r>
      <w:r>
        <w:t></w:t>
      </w:r>
      <w:r>
        <w:rPr>
          <w:rFonts w:hint="eastAsia"/>
        </w:rPr>
        <w:t>прискорює</w:t>
      </w:r>
      <w:r>
        <w:t></w:t>
      </w:r>
      <w:r>
        <w:rPr>
          <w:rFonts w:hint="eastAsia"/>
        </w:rPr>
        <w:t>взаємодію</w:t>
      </w:r>
      <w:r>
        <w:t></w:t>
      </w:r>
      <w:r>
        <w:t></w:t>
      </w:r>
      <w:r>
        <w:rPr>
          <w:rFonts w:hint="eastAsia"/>
        </w:rPr>
        <w:t>обмін</w:t>
      </w:r>
      <w:r>
        <w:t></w:t>
      </w:r>
      <w:r>
        <w:rPr>
          <w:rFonts w:hint="eastAsia"/>
        </w:rPr>
        <w:t>даними</w:t>
      </w:r>
      <w:r>
        <w:t></w:t>
      </w:r>
      <w:r>
        <w:rPr>
          <w:rFonts w:hint="eastAsia"/>
        </w:rPr>
        <w:t>та</w:t>
      </w:r>
      <w:r>
        <w:t></w:t>
      </w:r>
      <w:r>
        <w:rPr>
          <w:rFonts w:hint="eastAsia"/>
        </w:rPr>
        <w:t>комунікації</w:t>
      </w:r>
      <w:r>
        <w:t></w:t>
      </w:r>
      <w:r>
        <w:t></w:t>
      </w:r>
      <w:r>
        <w:rPr>
          <w:rFonts w:hint="eastAsia"/>
        </w:rPr>
        <w:t>розширює</w:t>
      </w:r>
      <w:r>
        <w:t></w:t>
      </w:r>
      <w:r>
        <w:rPr>
          <w:rFonts w:hint="eastAsia"/>
        </w:rPr>
        <w:t>простір</w:t>
      </w:r>
      <w:r>
        <w:t></w:t>
      </w:r>
      <w:r>
        <w:rPr>
          <w:rFonts w:hint="eastAsia"/>
        </w:rPr>
        <w:t>ділових</w:t>
      </w:r>
      <w:r>
        <w:t></w:t>
      </w:r>
      <w:r>
        <w:rPr>
          <w:rFonts w:hint="eastAsia"/>
        </w:rPr>
        <w:t>операцій</w:t>
      </w:r>
      <w:r>
        <w:t></w:t>
      </w:r>
      <w:r>
        <w:rPr>
          <w:rFonts w:hint="eastAsia"/>
        </w:rPr>
        <w:t>через</w:t>
      </w:r>
      <w:r>
        <w:t></w:t>
      </w:r>
      <w:r>
        <w:rPr>
          <w:rFonts w:hint="eastAsia"/>
        </w:rPr>
        <w:t>інтеграцію</w:t>
      </w:r>
      <w:r>
        <w:t></w:t>
      </w:r>
      <w:r>
        <w:rPr>
          <w:rFonts w:hint="eastAsia"/>
        </w:rPr>
        <w:t>цифрових</w:t>
      </w:r>
      <w:r>
        <w:t></w:t>
      </w:r>
      <w:r>
        <w:rPr>
          <w:rFonts w:hint="eastAsia"/>
        </w:rPr>
        <w:t>та</w:t>
      </w:r>
      <w:r>
        <w:t></w:t>
      </w:r>
      <w:r>
        <w:rPr>
          <w:rFonts w:hint="eastAsia"/>
        </w:rPr>
        <w:t>фізичних</w:t>
      </w:r>
      <w:r>
        <w:t></w:t>
      </w:r>
      <w:r>
        <w:rPr>
          <w:rFonts w:hint="eastAsia"/>
        </w:rPr>
        <w:t>способів</w:t>
      </w:r>
      <w:r>
        <w:t></w:t>
      </w:r>
      <w:r>
        <w:rPr>
          <w:rFonts w:hint="eastAsia"/>
        </w:rPr>
        <w:t>організації</w:t>
      </w:r>
      <w:r>
        <w:t></w:t>
      </w:r>
      <w:r>
        <w:rPr>
          <w:rFonts w:hint="eastAsia"/>
        </w:rPr>
        <w:t>бізнесу</w:t>
      </w:r>
      <w:r>
        <w:t></w:t>
      </w:r>
      <w:r>
        <w:t></w:t>
      </w:r>
      <w:r>
        <w:rPr>
          <w:rFonts w:hint="eastAsia"/>
        </w:rPr>
        <w:t>визначення</w:t>
      </w:r>
      <w:r>
        <w:t></w:t>
      </w:r>
      <w:r>
        <w:rPr>
          <w:rFonts w:hint="eastAsia"/>
        </w:rPr>
        <w:t>напрямів</w:t>
      </w:r>
      <w:r>
        <w:t></w:t>
      </w:r>
      <w:r>
        <w:rPr>
          <w:rFonts w:hint="eastAsia"/>
        </w:rPr>
        <w:t>інтеграції</w:t>
      </w:r>
      <w:r>
        <w:t></w:t>
      </w:r>
      <w:r>
        <w:rPr>
          <w:rFonts w:hint="eastAsia"/>
        </w:rPr>
        <w:t>цифрових</w:t>
      </w:r>
      <w:r>
        <w:t></w:t>
      </w:r>
      <w:r>
        <w:rPr>
          <w:rFonts w:hint="eastAsia"/>
        </w:rPr>
        <w:t>технологій</w:t>
      </w:r>
      <w:r>
        <w:t></w:t>
      </w:r>
      <w:r>
        <w:rPr>
          <w:rFonts w:hint="eastAsia"/>
        </w:rPr>
        <w:t>у</w:t>
      </w:r>
      <w:r>
        <w:t></w:t>
      </w:r>
      <w:r>
        <w:rPr>
          <w:rFonts w:hint="eastAsia"/>
        </w:rPr>
        <w:t>глобальні</w:t>
      </w:r>
      <w:r>
        <w:t></w:t>
      </w:r>
      <w:r>
        <w:rPr>
          <w:rFonts w:hint="eastAsia"/>
        </w:rPr>
        <w:t>ланцюги</w:t>
      </w:r>
      <w:r>
        <w:t></w:t>
      </w:r>
      <w:r>
        <w:rPr>
          <w:rFonts w:hint="eastAsia"/>
        </w:rPr>
        <w:t>створення</w:t>
      </w:r>
      <w:r>
        <w:t></w:t>
      </w:r>
      <w:r>
        <w:rPr>
          <w:rFonts w:hint="eastAsia"/>
        </w:rPr>
        <w:t>вартості</w:t>
      </w:r>
      <w:r>
        <w:t></w:t>
      </w:r>
      <w:r>
        <w:t></w:t>
      </w:r>
      <w:r>
        <w:rPr>
          <w:rFonts w:hint="eastAsia"/>
        </w:rPr>
        <w:t>що</w:t>
      </w:r>
      <w:r>
        <w:t></w:t>
      </w:r>
      <w:r>
        <w:rPr>
          <w:rFonts w:hint="eastAsia"/>
        </w:rPr>
        <w:t>включають</w:t>
      </w:r>
      <w:r>
        <w:t></w:t>
      </w:r>
      <w:r>
        <w:rPr>
          <w:rFonts w:hint="eastAsia"/>
        </w:rPr>
        <w:t>сферу</w:t>
      </w:r>
      <w:r>
        <w:t></w:t>
      </w:r>
      <w:r>
        <w:rPr>
          <w:rFonts w:hint="eastAsia"/>
        </w:rPr>
        <w:t>взаємодії</w:t>
      </w:r>
      <w:r>
        <w:t></w:t>
      </w:r>
      <w:r>
        <w:rPr>
          <w:rFonts w:hint="eastAsia"/>
        </w:rPr>
        <w:t>з</w:t>
      </w:r>
      <w:r>
        <w:t></w:t>
      </w:r>
      <w:r>
        <w:rPr>
          <w:rFonts w:hint="eastAsia"/>
        </w:rPr>
        <w:t>клієнтами</w:t>
      </w:r>
      <w:r>
        <w:t></w:t>
      </w:r>
      <w:r>
        <w:t></w:t>
      </w:r>
      <w:r>
        <w:rPr>
          <w:rFonts w:hint="eastAsia"/>
        </w:rPr>
        <w:t>а</w:t>
      </w:r>
      <w:r>
        <w:t></w:t>
      </w:r>
      <w:r>
        <w:rPr>
          <w:rFonts w:hint="eastAsia"/>
        </w:rPr>
        <w:t>саме</w:t>
      </w:r>
      <w:r>
        <w:t></w:t>
      </w:r>
      <w:r>
        <w:t></w:t>
      </w:r>
      <w:r>
        <w:rPr>
          <w:rFonts w:hint="eastAsia"/>
        </w:rPr>
        <w:t>способи</w:t>
      </w:r>
      <w:r>
        <w:t></w:t>
      </w:r>
      <w:r>
        <w:rPr>
          <w:rFonts w:hint="eastAsia"/>
        </w:rPr>
        <w:t>ідентифікації</w:t>
      </w:r>
      <w:r>
        <w:t></w:t>
      </w:r>
      <w:r>
        <w:rPr>
          <w:rFonts w:hint="eastAsia"/>
        </w:rPr>
        <w:t>клієнтів</w:t>
      </w:r>
      <w:r>
        <w:t></w:t>
      </w:r>
      <w:r>
        <w:t></w:t>
      </w:r>
      <w:r>
        <w:rPr>
          <w:rFonts w:hint="eastAsia"/>
        </w:rPr>
        <w:t>автоматизовану</w:t>
      </w:r>
      <w:r>
        <w:t></w:t>
      </w:r>
      <w:r>
        <w:rPr>
          <w:rFonts w:hint="eastAsia"/>
        </w:rPr>
        <w:t>систему</w:t>
      </w:r>
      <w:r>
        <w:t></w:t>
      </w:r>
      <w:r>
        <w:rPr>
          <w:rFonts w:hint="eastAsia"/>
        </w:rPr>
        <w:t>сегментації</w:t>
      </w:r>
      <w:r>
        <w:t></w:t>
      </w:r>
      <w:r>
        <w:rPr>
          <w:rFonts w:hint="eastAsia"/>
        </w:rPr>
        <w:t>клієнтів</w:t>
      </w:r>
      <w:r>
        <w:t></w:t>
      </w:r>
      <w:r>
        <w:t></w:t>
      </w:r>
      <w:r>
        <w:rPr>
          <w:rFonts w:hint="eastAsia"/>
        </w:rPr>
        <w:t>формалізацію</w:t>
      </w:r>
      <w:r>
        <w:t></w:t>
      </w:r>
      <w:r>
        <w:rPr>
          <w:rFonts w:hint="eastAsia"/>
        </w:rPr>
        <w:t>соціальної</w:t>
      </w:r>
      <w:r>
        <w:t></w:t>
      </w:r>
      <w:r>
        <w:rPr>
          <w:rFonts w:hint="eastAsia"/>
        </w:rPr>
        <w:t>інформації</w:t>
      </w:r>
      <w:r>
        <w:t></w:t>
      </w:r>
      <w:r>
        <w:rPr>
          <w:rFonts w:hint="eastAsia"/>
        </w:rPr>
        <w:t>про</w:t>
      </w:r>
      <w:r>
        <w:t></w:t>
      </w:r>
      <w:r>
        <w:rPr>
          <w:rFonts w:hint="eastAsia"/>
        </w:rPr>
        <w:t>клієнтів</w:t>
      </w:r>
      <w:r>
        <w:t></w:t>
      </w:r>
      <w:r>
        <w:t></w:t>
      </w:r>
      <w:r>
        <w:t></w:t>
      </w:r>
      <w:r>
        <w:rPr>
          <w:rFonts w:hint="eastAsia"/>
        </w:rPr>
        <w:t>способи</w:t>
      </w:r>
      <w:r>
        <w:t></w:t>
      </w:r>
      <w:r>
        <w:t></w:t>
      </w:r>
      <w:r>
        <w:rPr>
          <w:rFonts w:hint="eastAsia"/>
        </w:rPr>
        <w:t>он</w:t>
      </w:r>
      <w:r>
        <w:t></w:t>
      </w:r>
      <w:r>
        <w:rPr>
          <w:rFonts w:hint="eastAsia"/>
        </w:rPr>
        <w:t>лайн</w:t>
      </w:r>
      <w:r>
        <w:t></w:t>
      </w:r>
      <w:r>
        <w:rPr>
          <w:rFonts w:hint="eastAsia"/>
        </w:rPr>
        <w:t>зростання</w:t>
      </w:r>
      <w:r>
        <w:t></w:t>
      </w:r>
      <w:r>
        <w:t></w:t>
      </w:r>
      <w:r>
        <w:t></w:t>
      </w:r>
      <w:r>
        <w:rPr>
          <w:rFonts w:hint="eastAsia"/>
        </w:rPr>
        <w:t>дигітально</w:t>
      </w:r>
      <w:r>
        <w:t></w:t>
      </w:r>
      <w:r>
        <w:rPr>
          <w:rFonts w:hint="eastAsia"/>
        </w:rPr>
        <w:t>підсилені</w:t>
      </w:r>
      <w:r>
        <w:t></w:t>
      </w:r>
      <w:r>
        <w:rPr>
          <w:rFonts w:hint="eastAsia"/>
        </w:rPr>
        <w:t>продажі</w:t>
      </w:r>
      <w:r>
        <w:t></w:t>
      </w:r>
      <w:r>
        <w:t></w:t>
      </w:r>
      <w:r>
        <w:rPr>
          <w:rFonts w:hint="eastAsia"/>
        </w:rPr>
        <w:t>маркетингове</w:t>
      </w:r>
      <w:r>
        <w:t></w:t>
      </w:r>
      <w:r>
        <w:rPr>
          <w:rFonts w:hint="eastAsia"/>
        </w:rPr>
        <w:t>передбачення</w:t>
      </w:r>
      <w:r>
        <w:t></w:t>
      </w:r>
      <w:r>
        <w:t></w:t>
      </w:r>
      <w:r>
        <w:rPr>
          <w:rFonts w:hint="eastAsia"/>
        </w:rPr>
        <w:t>впорядкований</w:t>
      </w:r>
      <w:r>
        <w:t></w:t>
      </w:r>
      <w:r>
        <w:rPr>
          <w:rFonts w:hint="eastAsia"/>
        </w:rPr>
        <w:t>клієнто</w:t>
      </w:r>
      <w:r>
        <w:t></w:t>
      </w:r>
      <w:r>
        <w:rPr>
          <w:rFonts w:hint="eastAsia"/>
        </w:rPr>
        <w:t>орієнтований</w:t>
      </w:r>
      <w:r>
        <w:t></w:t>
      </w:r>
      <w:r>
        <w:rPr>
          <w:rFonts w:hint="eastAsia"/>
        </w:rPr>
        <w:t>процес</w:t>
      </w:r>
      <w:r>
        <w:t></w:t>
      </w:r>
      <w:r>
        <w:t></w:t>
      </w:r>
      <w:r>
        <w:t></w:t>
      </w:r>
      <w:r>
        <w:rPr>
          <w:rFonts w:hint="eastAsia"/>
        </w:rPr>
        <w:t>формування</w:t>
      </w:r>
      <w:r>
        <w:t></w:t>
      </w:r>
      <w:r>
        <w:rPr>
          <w:rFonts w:hint="eastAsia"/>
        </w:rPr>
        <w:t>точок</w:t>
      </w:r>
      <w:r>
        <w:t></w:t>
      </w:r>
      <w:r>
        <w:rPr>
          <w:rFonts w:hint="eastAsia"/>
        </w:rPr>
        <w:t>дотику</w:t>
      </w:r>
      <w:r>
        <w:t></w:t>
      </w:r>
      <w:r>
        <w:rPr>
          <w:rFonts w:hint="eastAsia"/>
        </w:rPr>
        <w:t>з</w:t>
      </w:r>
      <w:r>
        <w:t></w:t>
      </w:r>
      <w:r>
        <w:rPr>
          <w:rFonts w:hint="eastAsia"/>
        </w:rPr>
        <w:t>клієнтами</w:t>
      </w:r>
      <w:r>
        <w:t></w:t>
      </w:r>
      <w:r>
        <w:t></w:t>
      </w:r>
      <w:r>
        <w:rPr>
          <w:rFonts w:hint="eastAsia"/>
        </w:rPr>
        <w:t>клієнтський</w:t>
      </w:r>
      <w:r>
        <w:t></w:t>
      </w:r>
      <w:r>
        <w:rPr>
          <w:rFonts w:hint="eastAsia"/>
        </w:rPr>
        <w:t>сервіс</w:t>
      </w:r>
      <w:r>
        <w:t></w:t>
      </w:r>
      <w:r>
        <w:t></w:t>
      </w:r>
      <w:r>
        <w:rPr>
          <w:rFonts w:hint="eastAsia"/>
        </w:rPr>
        <w:t>крос</w:t>
      </w:r>
      <w:r>
        <w:t></w:t>
      </w:r>
      <w:r>
        <w:rPr>
          <w:rFonts w:hint="eastAsia"/>
        </w:rPr>
        <w:t>канальна</w:t>
      </w:r>
      <w:r>
        <w:t></w:t>
      </w:r>
      <w:r>
        <w:rPr>
          <w:rFonts w:hint="eastAsia"/>
        </w:rPr>
        <w:t>узгодженість</w:t>
      </w:r>
      <w:r>
        <w:t></w:t>
      </w:r>
      <w:r>
        <w:t></w:t>
      </w:r>
      <w:r>
        <w:rPr>
          <w:rFonts w:hint="eastAsia"/>
        </w:rPr>
        <w:t>само</w:t>
      </w:r>
      <w:r>
        <w:t></w:t>
      </w:r>
      <w:r>
        <w:rPr>
          <w:rFonts w:hint="eastAsia"/>
        </w:rPr>
        <w:t>обслуговування</w:t>
      </w:r>
      <w:r>
        <w:t></w:t>
      </w:r>
      <w:r>
        <w:t></w:t>
      </w:r>
      <w:r>
        <w:t></w:t>
      </w:r>
      <w:r>
        <w:rPr>
          <w:rFonts w:hint="eastAsia"/>
        </w:rPr>
        <w:t>сферу</w:t>
      </w:r>
      <w:r>
        <w:t></w:t>
      </w:r>
      <w:r>
        <w:rPr>
          <w:rFonts w:hint="eastAsia"/>
        </w:rPr>
        <w:t>операційних</w:t>
      </w:r>
      <w:r>
        <w:t></w:t>
      </w:r>
      <w:r>
        <w:rPr>
          <w:rFonts w:hint="eastAsia"/>
        </w:rPr>
        <w:t>процесів</w:t>
      </w:r>
      <w:r>
        <w:t></w:t>
      </w:r>
      <w:r>
        <w:t></w:t>
      </w:r>
      <w:r>
        <w:rPr>
          <w:rFonts w:hint="eastAsia"/>
        </w:rPr>
        <w:t>а</w:t>
      </w:r>
      <w:r>
        <w:t></w:t>
      </w:r>
      <w:r>
        <w:rPr>
          <w:rFonts w:hint="eastAsia"/>
        </w:rPr>
        <w:t>саме</w:t>
      </w:r>
      <w:r>
        <w:t></w:t>
      </w:r>
      <w:r>
        <w:t></w:t>
      </w:r>
      <w:r>
        <w:rPr>
          <w:rFonts w:hint="eastAsia"/>
        </w:rPr>
        <w:t>дигіталізацію</w:t>
      </w:r>
      <w:r>
        <w:t></w:t>
      </w:r>
      <w:r>
        <w:rPr>
          <w:rFonts w:hint="eastAsia"/>
        </w:rPr>
        <w:t>виробничого</w:t>
      </w:r>
      <w:r>
        <w:t></w:t>
      </w:r>
      <w:r>
        <w:rPr>
          <w:rFonts w:hint="eastAsia"/>
        </w:rPr>
        <w:t>процесу</w:t>
      </w:r>
      <w:r>
        <w:t></w:t>
      </w:r>
      <w:r>
        <w:t></w:t>
      </w:r>
      <w:r>
        <w:rPr>
          <w:rFonts w:hint="eastAsia"/>
        </w:rPr>
        <w:t>автоматизовані</w:t>
      </w:r>
      <w:r>
        <w:t></w:t>
      </w:r>
      <w:r>
        <w:rPr>
          <w:rFonts w:hint="eastAsia"/>
        </w:rPr>
        <w:t>технології</w:t>
      </w:r>
      <w:r>
        <w:t></w:t>
      </w:r>
      <w:r>
        <w:rPr>
          <w:rFonts w:hint="eastAsia"/>
        </w:rPr>
        <w:t>виробництва</w:t>
      </w:r>
      <w:r>
        <w:t></w:t>
      </w:r>
      <w:r>
        <w:t></w:t>
      </w:r>
      <w:r>
        <w:rPr>
          <w:rFonts w:hint="eastAsia"/>
        </w:rPr>
        <w:t>автоматизована</w:t>
      </w:r>
      <w:r>
        <w:t></w:t>
      </w:r>
      <w:r>
        <w:rPr>
          <w:rFonts w:hint="eastAsia"/>
        </w:rPr>
        <w:t>ощадлива</w:t>
      </w:r>
      <w:r>
        <w:t></w:t>
      </w:r>
      <w:r>
        <w:rPr>
          <w:rFonts w:hint="eastAsia"/>
        </w:rPr>
        <w:t>система</w:t>
      </w:r>
      <w:r>
        <w:t></w:t>
      </w:r>
      <w:r>
        <w:rPr>
          <w:rFonts w:hint="eastAsia"/>
        </w:rPr>
        <w:t>управління</w:t>
      </w:r>
      <w:r>
        <w:t></w:t>
      </w:r>
      <w:r>
        <w:rPr>
          <w:rFonts w:hint="eastAsia"/>
        </w:rPr>
        <w:t>витратами</w:t>
      </w:r>
      <w:r>
        <w:t></w:t>
      </w:r>
      <w:r>
        <w:t></w:t>
      </w:r>
      <w:r>
        <w:t></w:t>
      </w:r>
      <w:r>
        <w:rPr>
          <w:rFonts w:hint="eastAsia"/>
        </w:rPr>
        <w:t>дигіталізацію</w:t>
      </w:r>
      <w:r>
        <w:t></w:t>
      </w:r>
      <w:r>
        <w:rPr>
          <w:rFonts w:hint="eastAsia"/>
        </w:rPr>
        <w:t>організації</w:t>
      </w:r>
      <w:r>
        <w:t></w:t>
      </w:r>
      <w:r>
        <w:rPr>
          <w:rFonts w:hint="eastAsia"/>
        </w:rPr>
        <w:t>праці</w:t>
      </w:r>
      <w:r>
        <w:t></w:t>
      </w:r>
      <w:r>
        <w:t></w:t>
      </w:r>
      <w:r>
        <w:rPr>
          <w:rFonts w:hint="eastAsia"/>
        </w:rPr>
        <w:t>режим</w:t>
      </w:r>
      <w:r>
        <w:t></w:t>
      </w:r>
      <w:r>
        <w:rPr>
          <w:rFonts w:hint="eastAsia"/>
        </w:rPr>
        <w:t>роботи</w:t>
      </w:r>
      <w:r>
        <w:t></w:t>
      </w:r>
      <w:r>
        <w:t></w:t>
      </w:r>
      <w:r>
        <w:rPr>
          <w:rFonts w:hint="eastAsia"/>
        </w:rPr>
        <w:t>будь</w:t>
      </w:r>
      <w:r>
        <w:t></w:t>
      </w:r>
      <w:r>
        <w:rPr>
          <w:rFonts w:hint="eastAsia"/>
        </w:rPr>
        <w:t>де</w:t>
      </w:r>
      <w:r>
        <w:t></w:t>
      </w:r>
      <w:r>
        <w:rPr>
          <w:rFonts w:hint="eastAsia"/>
        </w:rPr>
        <w:t>в</w:t>
      </w:r>
      <w:r>
        <w:t></w:t>
      </w:r>
      <w:r>
        <w:rPr>
          <w:rFonts w:hint="eastAsia"/>
        </w:rPr>
        <w:t>будь</w:t>
      </w:r>
      <w:r>
        <w:t></w:t>
      </w:r>
      <w:r>
        <w:rPr>
          <w:rFonts w:hint="eastAsia"/>
        </w:rPr>
        <w:t>який</w:t>
      </w:r>
      <w:r>
        <w:t></w:t>
      </w:r>
      <w:r>
        <w:rPr>
          <w:rFonts w:hint="eastAsia"/>
        </w:rPr>
        <w:t>час</w:t>
      </w:r>
      <w:r>
        <w:t></w:t>
      </w:r>
      <w:r>
        <w:t></w:t>
      </w:r>
      <w:r>
        <w:t></w:t>
      </w:r>
      <w:r>
        <w:rPr>
          <w:rFonts w:hint="eastAsia"/>
        </w:rPr>
        <w:t>поширення</w:t>
      </w:r>
      <w:r>
        <w:t></w:t>
      </w:r>
      <w:r>
        <w:rPr>
          <w:rFonts w:hint="eastAsia"/>
        </w:rPr>
        <w:t>та</w:t>
      </w:r>
      <w:r>
        <w:t></w:t>
      </w:r>
      <w:r>
        <w:rPr>
          <w:rFonts w:hint="eastAsia"/>
        </w:rPr>
        <w:t>прискорення</w:t>
      </w:r>
      <w:r>
        <w:t></w:t>
      </w:r>
      <w:r>
        <w:rPr>
          <w:rFonts w:hint="eastAsia"/>
        </w:rPr>
        <w:t>комунікацій</w:t>
      </w:r>
      <w:r>
        <w:t></w:t>
      </w:r>
      <w:r>
        <w:t></w:t>
      </w:r>
      <w:r>
        <w:rPr>
          <w:rFonts w:hint="eastAsia"/>
        </w:rPr>
        <w:t>розвиток</w:t>
      </w:r>
      <w:r>
        <w:t></w:t>
      </w:r>
      <w:r>
        <w:rPr>
          <w:rFonts w:hint="eastAsia"/>
        </w:rPr>
        <w:t>гнучких</w:t>
      </w:r>
      <w:r>
        <w:t></w:t>
      </w:r>
      <w:r>
        <w:rPr>
          <w:rFonts w:hint="eastAsia"/>
        </w:rPr>
        <w:t>навичок</w:t>
      </w:r>
      <w:r>
        <w:t></w:t>
      </w:r>
      <w:r>
        <w:t></w:t>
      </w:r>
      <w:r>
        <w:t></w:t>
      </w:r>
      <w:r>
        <w:rPr>
          <w:rFonts w:hint="eastAsia"/>
        </w:rPr>
        <w:t>підвищення</w:t>
      </w:r>
      <w:r>
        <w:t></w:t>
      </w:r>
      <w:r>
        <w:rPr>
          <w:rFonts w:hint="eastAsia"/>
        </w:rPr>
        <w:t>продуктивності</w:t>
      </w:r>
      <w:r>
        <w:t></w:t>
      </w:r>
      <w:r>
        <w:rPr>
          <w:rFonts w:hint="eastAsia"/>
        </w:rPr>
        <w:t>менеджменту</w:t>
      </w:r>
      <w:r>
        <w:t></w:t>
      </w:r>
      <w:r>
        <w:t></w:t>
      </w:r>
      <w:r>
        <w:rPr>
          <w:rFonts w:hint="eastAsia"/>
        </w:rPr>
        <w:t>операційна</w:t>
      </w:r>
      <w:r>
        <w:t></w:t>
      </w:r>
      <w:r>
        <w:rPr>
          <w:rFonts w:hint="eastAsia"/>
        </w:rPr>
        <w:t>відкритість</w:t>
      </w:r>
      <w:r>
        <w:t></w:t>
      </w:r>
      <w:r>
        <w:t></w:t>
      </w:r>
      <w:r>
        <w:rPr>
          <w:rFonts w:hint="eastAsia"/>
        </w:rPr>
        <w:t>прийняття</w:t>
      </w:r>
      <w:r>
        <w:t></w:t>
      </w:r>
      <w:r>
        <w:rPr>
          <w:rFonts w:hint="eastAsia"/>
        </w:rPr>
        <w:t>рішень</w:t>
      </w:r>
      <w:r>
        <w:t></w:t>
      </w:r>
      <w:r>
        <w:t></w:t>
      </w:r>
      <w:r>
        <w:rPr>
          <w:rFonts w:hint="eastAsia"/>
        </w:rPr>
        <w:t>засноване</w:t>
      </w:r>
      <w:r>
        <w:t></w:t>
      </w:r>
      <w:r>
        <w:rPr>
          <w:rFonts w:hint="eastAsia"/>
        </w:rPr>
        <w:t>на</w:t>
      </w:r>
      <w:r>
        <w:t></w:t>
      </w:r>
      <w:r>
        <w:rPr>
          <w:rFonts w:hint="eastAsia"/>
        </w:rPr>
        <w:t>аналізі</w:t>
      </w:r>
      <w:r>
        <w:t></w:t>
      </w:r>
      <w:r>
        <w:rPr>
          <w:rFonts w:hint="eastAsia"/>
        </w:rPr>
        <w:t>баз</w:t>
      </w:r>
      <w:r>
        <w:t></w:t>
      </w:r>
      <w:r>
        <w:rPr>
          <w:rFonts w:hint="eastAsia"/>
        </w:rPr>
        <w:t>даних</w:t>
      </w:r>
      <w:r>
        <w:t></w:t>
      </w:r>
      <w:r>
        <w:t></w:t>
      </w:r>
      <w:r>
        <w:t></w:t>
      </w:r>
      <w:r>
        <w:rPr>
          <w:rFonts w:hint="eastAsia"/>
        </w:rPr>
        <w:t>сферу</w:t>
      </w:r>
      <w:r>
        <w:t></w:t>
      </w:r>
      <w:r>
        <w:rPr>
          <w:rFonts w:hint="eastAsia"/>
        </w:rPr>
        <w:t>побудови</w:t>
      </w:r>
      <w:r>
        <w:t></w:t>
      </w:r>
      <w:r>
        <w:rPr>
          <w:rFonts w:hint="eastAsia"/>
        </w:rPr>
        <w:t>бізнес</w:t>
      </w:r>
      <w:r>
        <w:t></w:t>
      </w:r>
      <w:r>
        <w:rPr>
          <w:rFonts w:hint="eastAsia"/>
        </w:rPr>
        <w:t>моделі</w:t>
      </w:r>
      <w:r>
        <w:t></w:t>
      </w:r>
      <w:r>
        <w:t></w:t>
      </w:r>
      <w:r>
        <w:rPr>
          <w:rFonts w:hint="eastAsia"/>
        </w:rPr>
        <w:t>а</w:t>
      </w:r>
      <w:r>
        <w:t></w:t>
      </w:r>
      <w:r>
        <w:rPr>
          <w:rFonts w:hint="eastAsia"/>
        </w:rPr>
        <w:t>саме</w:t>
      </w:r>
      <w:r>
        <w:t></w:t>
      </w:r>
      <w:r>
        <w:tab/>
      </w:r>
      <w:r>
        <w:rPr>
          <w:rFonts w:hint="eastAsia"/>
        </w:rPr>
        <w:t>дигітально</w:t>
      </w:r>
      <w:r>
        <w:t></w:t>
      </w:r>
      <w:r>
        <w:rPr>
          <w:rFonts w:hint="eastAsia"/>
        </w:rPr>
        <w:t>модифікований</w:t>
      </w:r>
      <w:r>
        <w:tab/>
      </w:r>
      <w:r>
        <w:rPr>
          <w:rFonts w:hint="eastAsia"/>
        </w:rPr>
        <w:t>бізнес</w:t>
      </w:r>
      <w:r>
        <w:tab/>
      </w:r>
      <w:r>
        <w:t></w:t>
      </w:r>
      <w:r>
        <w:rPr>
          <w:rFonts w:hint="eastAsia"/>
        </w:rPr>
        <w:t>аугментація</w:t>
      </w:r>
    </w:p>
    <w:p w:rsidR="00E5409F" w:rsidRDefault="00E5409F" w:rsidP="00E5409F">
      <w:r>
        <w:t></w:t>
      </w:r>
      <w:r>
        <w:rPr>
          <w:rFonts w:hint="eastAsia"/>
        </w:rPr>
        <w:t>продукти</w:t>
      </w:r>
      <w:r>
        <w:t></w:t>
      </w:r>
      <w:r>
        <w:t></w:t>
      </w:r>
      <w:r>
        <w:t></w:t>
      </w:r>
      <w:r>
        <w:rPr>
          <w:rFonts w:hint="eastAsia"/>
        </w:rPr>
        <w:t>послуги</w:t>
      </w:r>
      <w:r>
        <w:t></w:t>
      </w:r>
      <w:r>
        <w:t></w:t>
      </w:r>
      <w:r>
        <w:t></w:t>
      </w:r>
      <w:r>
        <w:rPr>
          <w:rFonts w:hint="eastAsia"/>
        </w:rPr>
        <w:t>перехід</w:t>
      </w:r>
      <w:r>
        <w:t></w:t>
      </w:r>
      <w:r>
        <w:rPr>
          <w:rFonts w:hint="eastAsia"/>
        </w:rPr>
        <w:t>від</w:t>
      </w:r>
      <w:r>
        <w:t></w:t>
      </w:r>
      <w:r>
        <w:rPr>
          <w:rFonts w:hint="eastAsia"/>
        </w:rPr>
        <w:t>фізичного</w:t>
      </w:r>
      <w:r>
        <w:t></w:t>
      </w:r>
      <w:r>
        <w:rPr>
          <w:rFonts w:hint="eastAsia"/>
        </w:rPr>
        <w:t>до</w:t>
      </w:r>
      <w:r>
        <w:t></w:t>
      </w:r>
      <w:r>
        <w:rPr>
          <w:rFonts w:hint="eastAsia"/>
        </w:rPr>
        <w:t>цифрового</w:t>
      </w:r>
      <w:r>
        <w:t></w:t>
      </w:r>
      <w:r>
        <w:rPr>
          <w:rFonts w:hint="eastAsia"/>
        </w:rPr>
        <w:t>бізнесу</w:t>
      </w:r>
      <w:r>
        <w:t></w:t>
      </w:r>
      <w:r>
        <w:t></w:t>
      </w:r>
      <w:r>
        <w:rPr>
          <w:rFonts w:hint="eastAsia"/>
        </w:rPr>
        <w:t>цифрове</w:t>
      </w:r>
      <w:r>
        <w:t></w:t>
      </w:r>
      <w:r>
        <w:rPr>
          <w:rFonts w:hint="eastAsia"/>
        </w:rPr>
        <w:t>супроводження</w:t>
      </w:r>
      <w:r>
        <w:t></w:t>
      </w:r>
      <w:r>
        <w:rPr>
          <w:rFonts w:hint="eastAsia"/>
        </w:rPr>
        <w:t>бізнесу</w:t>
      </w:r>
      <w:r>
        <w:t></w:t>
      </w:r>
      <w:r>
        <w:t></w:t>
      </w:r>
      <w:r>
        <w:t></w:t>
      </w:r>
      <w:r>
        <w:rPr>
          <w:rFonts w:hint="eastAsia"/>
        </w:rPr>
        <w:t>розвиток</w:t>
      </w:r>
      <w:r>
        <w:t></w:t>
      </w:r>
      <w:r>
        <w:rPr>
          <w:rFonts w:hint="eastAsia"/>
        </w:rPr>
        <w:t>нових</w:t>
      </w:r>
      <w:r>
        <w:t></w:t>
      </w:r>
      <w:r>
        <w:rPr>
          <w:rFonts w:hint="eastAsia"/>
        </w:rPr>
        <w:t>видів</w:t>
      </w:r>
      <w:r>
        <w:t></w:t>
      </w:r>
      <w:r>
        <w:rPr>
          <w:rFonts w:hint="eastAsia"/>
        </w:rPr>
        <w:t>цифрового</w:t>
      </w:r>
      <w:r>
        <w:t></w:t>
      </w:r>
      <w:r>
        <w:rPr>
          <w:rFonts w:hint="eastAsia"/>
        </w:rPr>
        <w:t>бізнесу</w:t>
      </w:r>
      <w:r>
        <w:t></w:t>
      </w:r>
      <w:r>
        <w:t></w:t>
      </w:r>
      <w:r>
        <w:rPr>
          <w:rFonts w:hint="eastAsia"/>
        </w:rPr>
        <w:t>розробка</w:t>
      </w:r>
      <w:r>
        <w:t></w:t>
      </w:r>
      <w:r>
        <w:rPr>
          <w:rFonts w:hint="eastAsia"/>
        </w:rPr>
        <w:t>нових</w:t>
      </w:r>
      <w:r>
        <w:t></w:t>
      </w:r>
      <w:r>
        <w:rPr>
          <w:rFonts w:hint="eastAsia"/>
        </w:rPr>
        <w:t>цифрових</w:t>
      </w:r>
      <w:r>
        <w:t></w:t>
      </w:r>
      <w:r>
        <w:rPr>
          <w:rFonts w:hint="eastAsia"/>
        </w:rPr>
        <w:t>продуктів</w:t>
      </w:r>
      <w:r>
        <w:t></w:t>
      </w:r>
      <w:r>
        <w:t></w:t>
      </w:r>
      <w:r>
        <w:rPr>
          <w:rFonts w:hint="eastAsia"/>
        </w:rPr>
        <w:t>зміна</w:t>
      </w:r>
      <w:r>
        <w:t></w:t>
      </w:r>
      <w:r>
        <w:rPr>
          <w:rFonts w:hint="eastAsia"/>
        </w:rPr>
        <w:t>організаційних</w:t>
      </w:r>
      <w:r>
        <w:t></w:t>
      </w:r>
      <w:r>
        <w:rPr>
          <w:rFonts w:hint="eastAsia"/>
        </w:rPr>
        <w:t>меж</w:t>
      </w:r>
      <w:r>
        <w:t></w:t>
      </w:r>
      <w:r>
        <w:t></w:t>
      </w:r>
      <w:r>
        <w:rPr>
          <w:rFonts w:hint="eastAsia"/>
        </w:rPr>
        <w:t>платформізація</w:t>
      </w:r>
      <w:r>
        <w:t></w:t>
      </w:r>
      <w:r>
        <w:t></w:t>
      </w:r>
      <w:r>
        <w:t></w:t>
      </w:r>
      <w:r>
        <w:rPr>
          <w:rFonts w:hint="eastAsia"/>
        </w:rPr>
        <w:t>цифрова</w:t>
      </w:r>
      <w:r>
        <w:t></w:t>
      </w:r>
      <w:r>
        <w:rPr>
          <w:rFonts w:hint="eastAsia"/>
        </w:rPr>
        <w:t>глобалізація</w:t>
      </w:r>
      <w:r>
        <w:t></w:t>
      </w:r>
      <w:r>
        <w:rPr>
          <w:rFonts w:hint="eastAsia"/>
        </w:rPr>
        <w:t>ланцюгів</w:t>
      </w:r>
      <w:r>
        <w:t></w:t>
      </w:r>
      <w:r>
        <w:rPr>
          <w:rFonts w:hint="eastAsia"/>
        </w:rPr>
        <w:t>створення</w:t>
      </w:r>
      <w:r>
        <w:t></w:t>
      </w:r>
      <w:r>
        <w:rPr>
          <w:rFonts w:hint="eastAsia"/>
        </w:rPr>
        <w:t>вартості</w:t>
      </w:r>
      <w:r>
        <w:t></w:t>
      </w:r>
      <w:r>
        <w:t></w:t>
      </w:r>
      <w:r>
        <w:rPr>
          <w:rFonts w:hint="eastAsia"/>
        </w:rPr>
        <w:t>інтеграція</w:t>
      </w:r>
      <w:r>
        <w:t></w:t>
      </w:r>
      <w:r>
        <w:rPr>
          <w:rFonts w:hint="eastAsia"/>
        </w:rPr>
        <w:t>підприємств</w:t>
      </w:r>
      <w:r>
        <w:t></w:t>
      </w:r>
      <w:r>
        <w:t></w:t>
      </w:r>
      <w:r>
        <w:rPr>
          <w:rFonts w:hint="eastAsia"/>
        </w:rPr>
        <w:t>цифрова</w:t>
      </w:r>
      <w:r>
        <w:t></w:t>
      </w:r>
      <w:r>
        <w:rPr>
          <w:rFonts w:hint="eastAsia"/>
        </w:rPr>
        <w:t>організація</w:t>
      </w:r>
      <w:r>
        <w:t></w:t>
      </w:r>
      <w:r>
        <w:rPr>
          <w:rFonts w:hint="eastAsia"/>
        </w:rPr>
        <w:t>процесу</w:t>
      </w:r>
      <w:r>
        <w:t></w:t>
      </w:r>
      <w:r>
        <w:rPr>
          <w:rFonts w:hint="eastAsia"/>
        </w:rPr>
        <w:t>прийняття</w:t>
      </w:r>
      <w:r>
        <w:t></w:t>
      </w:r>
      <w:r>
        <w:rPr>
          <w:rFonts w:hint="eastAsia"/>
        </w:rPr>
        <w:t>рішень</w:t>
      </w:r>
      <w:r>
        <w:t></w:t>
      </w:r>
      <w:r>
        <w:t></w:t>
      </w:r>
      <w:r>
        <w:rPr>
          <w:rFonts w:hint="eastAsia"/>
        </w:rPr>
        <w:t>автоматизація</w:t>
      </w:r>
      <w:r>
        <w:t></w:t>
      </w:r>
      <w:r>
        <w:rPr>
          <w:rFonts w:hint="eastAsia"/>
        </w:rPr>
        <w:t>прийняття</w:t>
      </w:r>
      <w:r>
        <w:t></w:t>
      </w:r>
      <w:r>
        <w:rPr>
          <w:rFonts w:hint="eastAsia"/>
        </w:rPr>
        <w:t>рішень</w:t>
      </w:r>
      <w:r>
        <w:t></w:t>
      </w:r>
      <w:r>
        <w:t></w:t>
      </w:r>
    </w:p>
    <w:p w:rsidR="00E5409F" w:rsidRDefault="00E5409F" w:rsidP="00E5409F">
      <w:r>
        <w:rPr>
          <w:rFonts w:hint="eastAsia"/>
        </w:rPr>
        <w:t>визначення</w:t>
      </w:r>
      <w:r>
        <w:t></w:t>
      </w:r>
      <w:r>
        <w:rPr>
          <w:rFonts w:hint="eastAsia"/>
        </w:rPr>
        <w:t>етапів</w:t>
      </w:r>
      <w:r>
        <w:t></w:t>
      </w:r>
      <w:r>
        <w:rPr>
          <w:rFonts w:hint="eastAsia"/>
        </w:rPr>
        <w:t>цифрових</w:t>
      </w:r>
      <w:r>
        <w:t></w:t>
      </w:r>
      <w:r>
        <w:rPr>
          <w:rFonts w:hint="eastAsia"/>
        </w:rPr>
        <w:t>трансформацій</w:t>
      </w:r>
      <w:r>
        <w:t></w:t>
      </w:r>
      <w:r>
        <w:rPr>
          <w:rFonts w:hint="eastAsia"/>
        </w:rPr>
        <w:t>бізнесу</w:t>
      </w:r>
      <w:r>
        <w:t></w:t>
      </w:r>
      <w:r>
        <w:t></w:t>
      </w:r>
      <w:r>
        <w:rPr>
          <w:rFonts w:hint="eastAsia"/>
        </w:rPr>
        <w:t>серед</w:t>
      </w:r>
      <w:r>
        <w:t></w:t>
      </w:r>
      <w:r>
        <w:rPr>
          <w:rFonts w:hint="eastAsia"/>
        </w:rPr>
        <w:t>яких</w:t>
      </w:r>
      <w:r>
        <w:t></w:t>
      </w:r>
      <w:r>
        <w:rPr>
          <w:rFonts w:hint="eastAsia"/>
        </w:rPr>
        <w:t>пропонується</w:t>
      </w:r>
      <w:r>
        <w:t></w:t>
      </w:r>
      <w:r>
        <w:rPr>
          <w:rFonts w:hint="eastAsia"/>
        </w:rPr>
        <w:t>виділяти</w:t>
      </w:r>
      <w:r>
        <w:t></w:t>
      </w:r>
      <w:r>
        <w:rPr>
          <w:rFonts w:hint="eastAsia"/>
        </w:rPr>
        <w:t>такі</w:t>
      </w:r>
      <w:r>
        <w:t></w:t>
      </w:r>
      <w:r>
        <w:t></w:t>
      </w:r>
      <w:r>
        <w:t></w:t>
      </w:r>
      <w:r>
        <w:rPr>
          <w:rFonts w:hint="eastAsia"/>
        </w:rPr>
        <w:t>Ера</w:t>
      </w:r>
      <w:r>
        <w:t></w:t>
      </w:r>
      <w:r>
        <w:rPr>
          <w:rFonts w:hint="eastAsia"/>
        </w:rPr>
        <w:t>ІТ</w:t>
      </w:r>
      <w:r>
        <w:t></w:t>
      </w:r>
      <w:r>
        <w:rPr>
          <w:rFonts w:hint="eastAsia"/>
        </w:rPr>
        <w:t>майстерності</w:t>
      </w:r>
      <w:r>
        <w:t></w:t>
      </w:r>
      <w:r>
        <w:t></w:t>
      </w:r>
      <w:r>
        <w:t></w:t>
      </w:r>
      <w:r>
        <w:rPr>
          <w:rFonts w:hint="eastAsia"/>
        </w:rPr>
        <w:t>кінець</w:t>
      </w:r>
      <w:r>
        <w:t></w:t>
      </w:r>
      <w:r>
        <w:t></w:t>
      </w:r>
      <w:r>
        <w:t></w:t>
      </w:r>
      <w:r>
        <w:t></w:t>
      </w:r>
      <w:r>
        <w:rPr>
          <w:rFonts w:hint="eastAsia"/>
        </w:rPr>
        <w:t>х</w:t>
      </w:r>
      <w:r>
        <w:t></w:t>
      </w:r>
      <w:r>
        <w:rPr>
          <w:rFonts w:hint="eastAsia"/>
        </w:rPr>
        <w:t>років</w:t>
      </w:r>
      <w:r>
        <w:t></w:t>
      </w:r>
      <w:r>
        <w:t></w:t>
      </w:r>
      <w:r>
        <w:t></w:t>
      </w:r>
      <w:r>
        <w:rPr>
          <w:rFonts w:hint="eastAsia"/>
        </w:rPr>
        <w:t>початок</w:t>
      </w:r>
      <w:r>
        <w:t></w:t>
      </w:r>
      <w:r>
        <w:t></w:t>
      </w:r>
      <w:r>
        <w:t></w:t>
      </w:r>
      <w:r>
        <w:t></w:t>
      </w:r>
      <w:r>
        <w:t></w:t>
      </w:r>
      <w:r>
        <w:t></w:t>
      </w:r>
      <w:r>
        <w:rPr>
          <w:rFonts w:hint="eastAsia"/>
        </w:rPr>
        <w:t>х</w:t>
      </w:r>
      <w:r>
        <w:t></w:t>
      </w:r>
      <w:r>
        <w:rPr>
          <w:rFonts w:hint="eastAsia"/>
        </w:rPr>
        <w:t>рр</w:t>
      </w:r>
      <w:r>
        <w:t></w:t>
      </w:r>
      <w:r>
        <w:t></w:t>
      </w:r>
      <w:r>
        <w:t></w:t>
      </w:r>
      <w:r>
        <w:t></w:t>
      </w:r>
      <w:r>
        <w:rPr>
          <w:rFonts w:hint="eastAsia"/>
        </w:rPr>
        <w:t>що</w:t>
      </w:r>
      <w:r>
        <w:t></w:t>
      </w:r>
      <w:r>
        <w:rPr>
          <w:rFonts w:hint="eastAsia"/>
        </w:rPr>
        <w:t>фокусується</w:t>
      </w:r>
      <w:r>
        <w:t></w:t>
      </w:r>
      <w:r>
        <w:rPr>
          <w:rFonts w:hint="eastAsia"/>
        </w:rPr>
        <w:t>на</w:t>
      </w:r>
      <w:r>
        <w:t></w:t>
      </w:r>
      <w:r>
        <w:rPr>
          <w:rFonts w:hint="eastAsia"/>
        </w:rPr>
        <w:t>розробці</w:t>
      </w:r>
      <w:r>
        <w:t></w:t>
      </w:r>
      <w:r>
        <w:rPr>
          <w:rFonts w:hint="eastAsia"/>
        </w:rPr>
        <w:t>нових</w:t>
      </w:r>
      <w:r>
        <w:t></w:t>
      </w:r>
      <w:r>
        <w:rPr>
          <w:rFonts w:hint="eastAsia"/>
        </w:rPr>
        <w:t>інформаційних</w:t>
      </w:r>
      <w:r>
        <w:t></w:t>
      </w:r>
      <w:r>
        <w:rPr>
          <w:rFonts w:hint="eastAsia"/>
        </w:rPr>
        <w:t>технологій</w:t>
      </w:r>
      <w:r>
        <w:t></w:t>
      </w:r>
      <w:r>
        <w:t></w:t>
      </w:r>
      <w:r>
        <w:rPr>
          <w:rFonts w:hint="eastAsia"/>
        </w:rPr>
        <w:t>способах</w:t>
      </w:r>
      <w:r>
        <w:t></w:t>
      </w:r>
      <w:r>
        <w:rPr>
          <w:rFonts w:hint="eastAsia"/>
        </w:rPr>
        <w:t>програмування</w:t>
      </w:r>
      <w:r>
        <w:t></w:t>
      </w:r>
      <w:r>
        <w:t></w:t>
      </w:r>
      <w:r>
        <w:rPr>
          <w:rFonts w:hint="eastAsia"/>
        </w:rPr>
        <w:t>управління</w:t>
      </w:r>
      <w:r>
        <w:t></w:t>
      </w:r>
      <w:r>
        <w:rPr>
          <w:rFonts w:hint="eastAsia"/>
        </w:rPr>
        <w:t>системами</w:t>
      </w:r>
      <w:r>
        <w:t></w:t>
      </w:r>
      <w:r>
        <w:t></w:t>
      </w:r>
      <w:r>
        <w:rPr>
          <w:rFonts w:hint="eastAsia"/>
        </w:rPr>
        <w:t>етап</w:t>
      </w:r>
      <w:r>
        <w:t></w:t>
      </w:r>
      <w:r>
        <w:rPr>
          <w:rFonts w:hint="eastAsia"/>
        </w:rPr>
        <w:t>ізольованих</w:t>
      </w:r>
      <w:r>
        <w:t></w:t>
      </w:r>
      <w:r>
        <w:t></w:t>
      </w:r>
      <w:r>
        <w:rPr>
          <w:rFonts w:hint="eastAsia"/>
        </w:rPr>
        <w:t>внутрішньо</w:t>
      </w:r>
      <w:r>
        <w:t></w:t>
      </w:r>
      <w:r>
        <w:rPr>
          <w:rFonts w:hint="eastAsia"/>
        </w:rPr>
        <w:t>та</w:t>
      </w:r>
      <w:r>
        <w:t></w:t>
      </w:r>
      <w:r>
        <w:rPr>
          <w:rFonts w:hint="eastAsia"/>
        </w:rPr>
        <w:t>зовнішньо</w:t>
      </w:r>
      <w:r>
        <w:t></w:t>
      </w:r>
      <w:r>
        <w:rPr>
          <w:rFonts w:hint="eastAsia"/>
        </w:rPr>
        <w:t>роз’єднаних</w:t>
      </w:r>
      <w:r>
        <w:t></w:t>
      </w:r>
      <w:r>
        <w:rPr>
          <w:rFonts w:hint="eastAsia"/>
        </w:rPr>
        <w:t>акторів</w:t>
      </w:r>
      <w:r>
        <w:t></w:t>
      </w:r>
      <w:r>
        <w:rPr>
          <w:rFonts w:hint="eastAsia"/>
        </w:rPr>
        <w:t>та</w:t>
      </w:r>
      <w:r>
        <w:t></w:t>
      </w:r>
      <w:r>
        <w:rPr>
          <w:rFonts w:hint="eastAsia"/>
        </w:rPr>
        <w:t>спорадичних</w:t>
      </w:r>
      <w:r>
        <w:t></w:t>
      </w:r>
      <w:r>
        <w:rPr>
          <w:rFonts w:hint="eastAsia"/>
        </w:rPr>
        <w:t>інновацій</w:t>
      </w:r>
      <w:r>
        <w:t></w:t>
      </w:r>
      <w:r>
        <w:t></w:t>
      </w:r>
      <w:r>
        <w:t></w:t>
      </w:r>
      <w:r>
        <w:rPr>
          <w:rFonts w:hint="eastAsia"/>
        </w:rPr>
        <w:t>Ера</w:t>
      </w:r>
      <w:r>
        <w:t></w:t>
      </w:r>
      <w:r>
        <w:rPr>
          <w:rFonts w:hint="eastAsia"/>
        </w:rPr>
        <w:t>індустріалізації</w:t>
      </w:r>
      <w:r>
        <w:t></w:t>
      </w:r>
      <w:r>
        <w:rPr>
          <w:rFonts w:hint="eastAsia"/>
        </w:rPr>
        <w:t>ІТ</w:t>
      </w:r>
      <w:r>
        <w:t></w:t>
      </w:r>
      <w:r>
        <w:t></w:t>
      </w:r>
      <w:r>
        <w:t></w:t>
      </w:r>
      <w:r>
        <w:rPr>
          <w:rFonts w:hint="eastAsia"/>
        </w:rPr>
        <w:t>друге</w:t>
      </w:r>
      <w:r>
        <w:t></w:t>
      </w:r>
      <w:r>
        <w:rPr>
          <w:rFonts w:hint="eastAsia"/>
        </w:rPr>
        <w:t>десятиріччя</w:t>
      </w:r>
      <w:r>
        <w:t></w:t>
      </w:r>
      <w:r>
        <w:t></w:t>
      </w:r>
      <w:r>
        <w:t></w:t>
      </w:r>
      <w:r>
        <w:t></w:t>
      </w:r>
      <w:r>
        <w:t></w:t>
      </w:r>
      <w:r>
        <w:t></w:t>
      </w:r>
      <w:r>
        <w:rPr>
          <w:rFonts w:hint="eastAsia"/>
        </w:rPr>
        <w:t>х</w:t>
      </w:r>
      <w:r>
        <w:t></w:t>
      </w:r>
      <w:r>
        <w:rPr>
          <w:rFonts w:hint="eastAsia"/>
        </w:rPr>
        <w:t>рр</w:t>
      </w:r>
      <w:r>
        <w:t></w:t>
      </w:r>
      <w:r>
        <w:t></w:t>
      </w:r>
      <w:r>
        <w:t></w:t>
      </w:r>
      <w:r>
        <w:t></w:t>
      </w:r>
      <w:r>
        <w:rPr>
          <w:rFonts w:hint="eastAsia"/>
        </w:rPr>
        <w:t>що</w:t>
      </w:r>
      <w:r>
        <w:t></w:t>
      </w:r>
      <w:r>
        <w:rPr>
          <w:rFonts w:hint="eastAsia"/>
        </w:rPr>
        <w:t>характеризується</w:t>
      </w:r>
      <w:r>
        <w:t></w:t>
      </w:r>
      <w:r>
        <w:rPr>
          <w:rFonts w:hint="eastAsia"/>
        </w:rPr>
        <w:t>фокусом</w:t>
      </w:r>
      <w:r>
        <w:t></w:t>
      </w:r>
      <w:r>
        <w:rPr>
          <w:rFonts w:hint="eastAsia"/>
        </w:rPr>
        <w:t>на</w:t>
      </w:r>
      <w:r>
        <w:t></w:t>
      </w:r>
      <w:r>
        <w:rPr>
          <w:rFonts w:hint="eastAsia"/>
        </w:rPr>
        <w:t>ефективності</w:t>
      </w:r>
      <w:r>
        <w:t></w:t>
      </w:r>
      <w:r>
        <w:rPr>
          <w:rFonts w:hint="eastAsia"/>
        </w:rPr>
        <w:t>та</w:t>
      </w:r>
      <w:r>
        <w:t></w:t>
      </w:r>
      <w:r>
        <w:rPr>
          <w:rFonts w:hint="eastAsia"/>
        </w:rPr>
        <w:t>результативності</w:t>
      </w:r>
      <w:r>
        <w:t></w:t>
      </w:r>
      <w:r>
        <w:rPr>
          <w:rFonts w:hint="eastAsia"/>
        </w:rPr>
        <w:t>процесів</w:t>
      </w:r>
      <w:r>
        <w:t></w:t>
      </w:r>
      <w:r>
        <w:t></w:t>
      </w:r>
      <w:r>
        <w:rPr>
          <w:rFonts w:hint="eastAsia"/>
        </w:rPr>
        <w:t>розширенням</w:t>
      </w:r>
      <w:r>
        <w:t></w:t>
      </w:r>
      <w:r>
        <w:rPr>
          <w:rFonts w:hint="eastAsia"/>
        </w:rPr>
        <w:t>можливостей</w:t>
      </w:r>
      <w:r>
        <w:t></w:t>
      </w:r>
      <w:r>
        <w:rPr>
          <w:rFonts w:hint="eastAsia"/>
        </w:rPr>
        <w:t>у</w:t>
      </w:r>
      <w:r>
        <w:t></w:t>
      </w:r>
      <w:r>
        <w:rPr>
          <w:rFonts w:hint="eastAsia"/>
        </w:rPr>
        <w:t>сфері</w:t>
      </w:r>
      <w:r>
        <w:t></w:t>
      </w:r>
      <w:r>
        <w:rPr>
          <w:rFonts w:hint="eastAsia"/>
        </w:rPr>
        <w:t>ІТ</w:t>
      </w:r>
      <w:r>
        <w:t></w:t>
      </w:r>
      <w:r>
        <w:rPr>
          <w:rFonts w:hint="eastAsia"/>
        </w:rPr>
        <w:t>менеджменту</w:t>
      </w:r>
      <w:r>
        <w:t></w:t>
      </w:r>
      <w:r>
        <w:t></w:t>
      </w:r>
      <w:r>
        <w:rPr>
          <w:rFonts w:hint="eastAsia"/>
        </w:rPr>
        <w:t>аутсорсингом</w:t>
      </w:r>
      <w:r>
        <w:t></w:t>
      </w:r>
      <w:r>
        <w:rPr>
          <w:rFonts w:hint="eastAsia"/>
        </w:rPr>
        <w:t>зобов’язань</w:t>
      </w:r>
      <w:r>
        <w:t></w:t>
      </w:r>
      <w:r>
        <w:rPr>
          <w:rFonts w:hint="eastAsia"/>
        </w:rPr>
        <w:t>та</w:t>
      </w:r>
      <w:r>
        <w:t></w:t>
      </w:r>
      <w:r>
        <w:rPr>
          <w:rFonts w:hint="eastAsia"/>
        </w:rPr>
        <w:t>послуг</w:t>
      </w:r>
      <w:r>
        <w:t></w:t>
      </w:r>
      <w:r>
        <w:t></w:t>
      </w:r>
      <w:r>
        <w:t></w:t>
      </w:r>
      <w:r>
        <w:rPr>
          <w:rFonts w:hint="eastAsia"/>
        </w:rPr>
        <w:t>Ера</w:t>
      </w:r>
      <w:r>
        <w:t></w:t>
      </w:r>
      <w:r>
        <w:rPr>
          <w:rFonts w:hint="eastAsia"/>
        </w:rPr>
        <w:t>дигіталізації</w:t>
      </w:r>
      <w:r>
        <w:t></w:t>
      </w:r>
      <w:r>
        <w:rPr>
          <w:rFonts w:hint="eastAsia"/>
        </w:rPr>
        <w:t>бізнесу</w:t>
      </w:r>
      <w:r>
        <w:t></w:t>
      </w:r>
      <w:r>
        <w:t></w:t>
      </w:r>
      <w:r>
        <w:t></w:t>
      </w:r>
      <w:r>
        <w:rPr>
          <w:rFonts w:hint="eastAsia"/>
        </w:rPr>
        <w:t>теперішній</w:t>
      </w:r>
      <w:r>
        <w:t></w:t>
      </w:r>
      <w:r>
        <w:rPr>
          <w:rFonts w:hint="eastAsia"/>
        </w:rPr>
        <w:t>час</w:t>
      </w:r>
      <w:r>
        <w:t></w:t>
      </w:r>
      <w:r>
        <w:t></w:t>
      </w:r>
      <w:r>
        <w:t></w:t>
      </w:r>
      <w:r>
        <w:rPr>
          <w:rFonts w:hint="eastAsia"/>
        </w:rPr>
        <w:t>що</w:t>
      </w:r>
      <w:r>
        <w:t></w:t>
      </w:r>
      <w:r>
        <w:rPr>
          <w:rFonts w:hint="eastAsia"/>
        </w:rPr>
        <w:t>фокусується</w:t>
      </w:r>
      <w:r>
        <w:t></w:t>
      </w:r>
      <w:r>
        <w:rPr>
          <w:rFonts w:hint="eastAsia"/>
        </w:rPr>
        <w:t>на</w:t>
      </w:r>
      <w:r>
        <w:t></w:t>
      </w:r>
      <w:r>
        <w:rPr>
          <w:rFonts w:hint="eastAsia"/>
        </w:rPr>
        <w:t>глибоких</w:t>
      </w:r>
      <w:r>
        <w:t></w:t>
      </w:r>
      <w:r>
        <w:rPr>
          <w:rFonts w:hint="eastAsia"/>
        </w:rPr>
        <w:t>інноваціях</w:t>
      </w:r>
      <w:r>
        <w:t></w:t>
      </w:r>
      <w:r>
        <w:rPr>
          <w:rFonts w:hint="eastAsia"/>
        </w:rPr>
        <w:t>поза</w:t>
      </w:r>
      <w:r>
        <w:t></w:t>
      </w:r>
      <w:r>
        <w:rPr>
          <w:rFonts w:hint="eastAsia"/>
        </w:rPr>
        <w:t>оптимізацією</w:t>
      </w:r>
      <w:r>
        <w:t></w:t>
      </w:r>
      <w:r>
        <w:rPr>
          <w:rFonts w:hint="eastAsia"/>
        </w:rPr>
        <w:t>процесів</w:t>
      </w:r>
      <w:r>
        <w:t></w:t>
      </w:r>
      <w:r>
        <w:t></w:t>
      </w:r>
      <w:r>
        <w:rPr>
          <w:rFonts w:hint="eastAsia"/>
        </w:rPr>
        <w:t>експлуатацією</w:t>
      </w:r>
      <w:r>
        <w:t></w:t>
      </w:r>
      <w:r>
        <w:rPr>
          <w:rFonts w:hint="eastAsia"/>
        </w:rPr>
        <w:t>всесвіту</w:t>
      </w:r>
      <w:r>
        <w:t></w:t>
      </w:r>
      <w:r>
        <w:rPr>
          <w:rFonts w:hint="eastAsia"/>
        </w:rPr>
        <w:t>цифрових</w:t>
      </w:r>
      <w:r>
        <w:t></w:t>
      </w:r>
      <w:r>
        <w:rPr>
          <w:rFonts w:hint="eastAsia"/>
        </w:rPr>
        <w:t>технологій</w:t>
      </w:r>
      <w:r>
        <w:t></w:t>
      </w:r>
      <w:r>
        <w:rPr>
          <w:rFonts w:hint="eastAsia"/>
        </w:rPr>
        <w:t>та</w:t>
      </w:r>
      <w:r>
        <w:t></w:t>
      </w:r>
      <w:r>
        <w:rPr>
          <w:rFonts w:hint="eastAsia"/>
        </w:rPr>
        <w:t>інформації</w:t>
      </w:r>
      <w:r>
        <w:t></w:t>
      </w:r>
      <w:r>
        <w:t></w:t>
      </w:r>
      <w:r>
        <w:rPr>
          <w:rFonts w:hint="eastAsia"/>
        </w:rPr>
        <w:t>інтегрованого</w:t>
      </w:r>
      <w:r>
        <w:t></w:t>
      </w:r>
      <w:r>
        <w:rPr>
          <w:rFonts w:hint="eastAsia"/>
        </w:rPr>
        <w:t>бізнесу</w:t>
      </w:r>
      <w:r>
        <w:t></w:t>
      </w:r>
      <w:r>
        <w:rPr>
          <w:rFonts w:hint="eastAsia"/>
        </w:rPr>
        <w:t>та</w:t>
      </w:r>
      <w:r>
        <w:t></w:t>
      </w:r>
      <w:r>
        <w:rPr>
          <w:rFonts w:hint="eastAsia"/>
        </w:rPr>
        <w:t>ІТ</w:t>
      </w:r>
      <w:r>
        <w:t></w:t>
      </w:r>
      <w:r>
        <w:rPr>
          <w:rFonts w:hint="eastAsia"/>
        </w:rPr>
        <w:t>інновації</w:t>
      </w:r>
      <w:r>
        <w:t></w:t>
      </w:r>
      <w:r>
        <w:t></w:t>
      </w:r>
      <w:r>
        <w:rPr>
          <w:rFonts w:hint="eastAsia"/>
        </w:rPr>
        <w:t>потребою</w:t>
      </w:r>
      <w:r>
        <w:t></w:t>
      </w:r>
      <w:r>
        <w:rPr>
          <w:rFonts w:hint="eastAsia"/>
        </w:rPr>
        <w:t>гнучкішому</w:t>
      </w:r>
      <w:r>
        <w:t></w:t>
      </w:r>
      <w:r>
        <w:rPr>
          <w:rFonts w:hint="eastAsia"/>
        </w:rPr>
        <w:t>потенціалі</w:t>
      </w:r>
      <w:r>
        <w:t></w:t>
      </w:r>
      <w:r>
        <w:t></w:t>
      </w:r>
      <w:r>
        <w:rPr>
          <w:rFonts w:hint="eastAsia"/>
        </w:rPr>
        <w:t>опануванні</w:t>
      </w:r>
      <w:r>
        <w:t></w:t>
      </w:r>
      <w:r>
        <w:rPr>
          <w:rFonts w:hint="eastAsia"/>
        </w:rPr>
        <w:t>бізнес</w:t>
      </w:r>
      <w:r>
        <w:t></w:t>
      </w:r>
      <w:r>
        <w:rPr>
          <w:rFonts w:hint="eastAsia"/>
        </w:rPr>
        <w:t>моделей</w:t>
      </w:r>
      <w:r>
        <w:t></w:t>
      </w:r>
      <w:r>
        <w:t></w:t>
      </w:r>
      <w:r>
        <w:rPr>
          <w:rFonts w:hint="eastAsia"/>
        </w:rPr>
        <w:t>що</w:t>
      </w:r>
      <w:r>
        <w:t></w:t>
      </w:r>
      <w:r>
        <w:rPr>
          <w:rFonts w:hint="eastAsia"/>
        </w:rPr>
        <w:t>підтримуються</w:t>
      </w:r>
      <w:r>
        <w:t></w:t>
      </w:r>
      <w:r>
        <w:rPr>
          <w:rFonts w:hint="eastAsia"/>
        </w:rPr>
        <w:t>цифровими</w:t>
      </w:r>
      <w:r>
        <w:t></w:t>
      </w:r>
      <w:r>
        <w:rPr>
          <w:rFonts w:hint="eastAsia"/>
        </w:rPr>
        <w:t>технологіями</w:t>
      </w:r>
      <w:r>
        <w:t></w:t>
      </w:r>
      <w:r>
        <w:t></w:t>
      </w:r>
      <w:r>
        <w:rPr>
          <w:rFonts w:hint="eastAsia"/>
        </w:rPr>
        <w:t>он</w:t>
      </w:r>
      <w:r>
        <w:t></w:t>
      </w:r>
      <w:r>
        <w:rPr>
          <w:rFonts w:hint="eastAsia"/>
        </w:rPr>
        <w:t>лайн</w:t>
      </w:r>
      <w:r>
        <w:t></w:t>
      </w:r>
      <w:r>
        <w:rPr>
          <w:rFonts w:hint="eastAsia"/>
        </w:rPr>
        <w:t>масштабуванні</w:t>
      </w:r>
      <w:r>
        <w:t></w:t>
      </w:r>
      <w:r>
        <w:rPr>
          <w:rFonts w:hint="eastAsia"/>
        </w:rPr>
        <w:t>вгору</w:t>
      </w:r>
      <w:r>
        <w:t></w:t>
      </w:r>
      <w:r>
        <w:rPr>
          <w:rFonts w:hint="eastAsia"/>
        </w:rPr>
        <w:t>та</w:t>
      </w:r>
      <w:r>
        <w:t></w:t>
      </w:r>
      <w:r>
        <w:rPr>
          <w:rFonts w:hint="eastAsia"/>
        </w:rPr>
        <w:t>вниз</w:t>
      </w:r>
      <w:r>
        <w:t></w:t>
      </w:r>
      <w:r>
        <w:rPr>
          <w:rFonts w:hint="eastAsia"/>
        </w:rPr>
        <w:t>по</w:t>
      </w:r>
      <w:r>
        <w:t></w:t>
      </w:r>
      <w:r>
        <w:rPr>
          <w:rFonts w:hint="eastAsia"/>
        </w:rPr>
        <w:t>організаційній</w:t>
      </w:r>
      <w:r>
        <w:t></w:t>
      </w:r>
      <w:r>
        <w:rPr>
          <w:rFonts w:hint="eastAsia"/>
        </w:rPr>
        <w:t>структурі</w:t>
      </w:r>
      <w:r>
        <w:t></w:t>
      </w:r>
      <w:r>
        <w:t></w:t>
      </w:r>
      <w:r>
        <w:rPr>
          <w:rFonts w:hint="eastAsia"/>
        </w:rPr>
        <w:t>прискоренні</w:t>
      </w:r>
      <w:r>
        <w:t></w:t>
      </w:r>
      <w:r>
        <w:rPr>
          <w:rFonts w:hint="eastAsia"/>
        </w:rPr>
        <w:t>змін</w:t>
      </w:r>
      <w:r>
        <w:t></w:t>
      </w:r>
      <w:r>
        <w:t></w:t>
      </w:r>
      <w:r>
        <w:rPr>
          <w:rFonts w:hint="eastAsia"/>
        </w:rPr>
        <w:t>дослідженнях</w:t>
      </w:r>
      <w:r>
        <w:t></w:t>
      </w:r>
      <w:r>
        <w:rPr>
          <w:rFonts w:hint="eastAsia"/>
        </w:rPr>
        <w:t>та</w:t>
      </w:r>
      <w:r>
        <w:t></w:t>
      </w:r>
      <w:r>
        <w:rPr>
          <w:rFonts w:hint="eastAsia"/>
        </w:rPr>
        <w:t>розробці</w:t>
      </w:r>
      <w:r>
        <w:t></w:t>
      </w:r>
      <w:r>
        <w:rPr>
          <w:rFonts w:hint="eastAsia"/>
        </w:rPr>
        <w:t>рішень</w:t>
      </w:r>
      <w:r>
        <w:t></w:t>
      </w:r>
      <w:r>
        <w:rPr>
          <w:rFonts w:hint="eastAsia"/>
        </w:rPr>
        <w:t>в</w:t>
      </w:r>
      <w:r>
        <w:t></w:t>
      </w:r>
      <w:r>
        <w:rPr>
          <w:rFonts w:hint="eastAsia"/>
        </w:rPr>
        <w:t>умовах</w:t>
      </w:r>
      <w:r>
        <w:t></w:t>
      </w:r>
      <w:r>
        <w:rPr>
          <w:rFonts w:hint="eastAsia"/>
        </w:rPr>
        <w:t>невизначеності</w:t>
      </w:r>
      <w:r>
        <w:t></w:t>
      </w:r>
    </w:p>
    <w:p w:rsidR="00E5409F" w:rsidRDefault="00E5409F" w:rsidP="00E5409F">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електронної</w:t>
      </w:r>
      <w:r>
        <w:t></w:t>
      </w:r>
      <w:r>
        <w:rPr>
          <w:rFonts w:hint="eastAsia"/>
        </w:rPr>
        <w:t>комерції</w:t>
      </w:r>
      <w:r>
        <w:t></w:t>
      </w:r>
      <w:r>
        <w:t></w:t>
      </w:r>
      <w:r>
        <w:rPr>
          <w:rFonts w:hint="eastAsia"/>
        </w:rPr>
        <w:t>а</w:t>
      </w:r>
      <w:r>
        <w:t></w:t>
      </w:r>
      <w:r>
        <w:rPr>
          <w:rFonts w:hint="eastAsia"/>
        </w:rPr>
        <w:t>саме</w:t>
      </w:r>
      <w:r>
        <w:t></w:t>
      </w:r>
      <w:r>
        <w:t></w:t>
      </w:r>
      <w:r>
        <w:rPr>
          <w:rFonts w:hint="eastAsia"/>
        </w:rPr>
        <w:t>визначення</w:t>
      </w:r>
      <w:r>
        <w:t></w:t>
      </w:r>
      <w:r>
        <w:rPr>
          <w:rFonts w:hint="eastAsia"/>
        </w:rPr>
        <w:t>поняття</w:t>
      </w:r>
      <w:r>
        <w:t></w:t>
      </w:r>
      <w:r>
        <w:t></w:t>
      </w:r>
      <w:r>
        <w:rPr>
          <w:rFonts w:hint="eastAsia"/>
        </w:rPr>
        <w:t>електронна</w:t>
      </w:r>
      <w:r>
        <w:t></w:t>
      </w:r>
      <w:r>
        <w:rPr>
          <w:rFonts w:hint="eastAsia"/>
        </w:rPr>
        <w:t>комерція</w:t>
      </w:r>
      <w:r>
        <w:t></w:t>
      </w:r>
      <w:r>
        <w:t></w:t>
      </w:r>
      <w:r>
        <w:t></w:t>
      </w:r>
      <w:r>
        <w:rPr>
          <w:rFonts w:hint="eastAsia"/>
        </w:rPr>
        <w:t>під</w:t>
      </w:r>
      <w:r>
        <w:t></w:t>
      </w:r>
      <w:r>
        <w:rPr>
          <w:rFonts w:hint="eastAsia"/>
        </w:rPr>
        <w:t>яким</w:t>
      </w:r>
      <w:r>
        <w:t></w:t>
      </w:r>
      <w:r>
        <w:rPr>
          <w:rFonts w:hint="eastAsia"/>
        </w:rPr>
        <w:t>пропонується</w:t>
      </w:r>
      <w:r>
        <w:t></w:t>
      </w:r>
      <w:r>
        <w:rPr>
          <w:rFonts w:hint="eastAsia"/>
        </w:rPr>
        <w:t>розуміти</w:t>
      </w:r>
      <w:r>
        <w:t></w:t>
      </w:r>
      <w:r>
        <w:rPr>
          <w:rFonts w:hint="eastAsia"/>
        </w:rPr>
        <w:t>будь</w:t>
      </w:r>
      <w:r>
        <w:t></w:t>
      </w:r>
      <w:r>
        <w:rPr>
          <w:rFonts w:hint="eastAsia"/>
        </w:rPr>
        <w:t>який</w:t>
      </w:r>
      <w:r>
        <w:t></w:t>
      </w:r>
      <w:r>
        <w:rPr>
          <w:rFonts w:hint="eastAsia"/>
        </w:rPr>
        <w:t>вид</w:t>
      </w:r>
      <w:r>
        <w:t></w:t>
      </w:r>
      <w:r>
        <w:rPr>
          <w:rFonts w:hint="eastAsia"/>
        </w:rPr>
        <w:t>торгівельно</w:t>
      </w:r>
      <w:r>
        <w:t></w:t>
      </w:r>
      <w:r>
        <w:rPr>
          <w:rFonts w:hint="eastAsia"/>
        </w:rPr>
        <w:t>підприємницької</w:t>
      </w:r>
      <w:r>
        <w:t></w:t>
      </w:r>
      <w:r>
        <w:t></w:t>
      </w:r>
      <w:r>
        <w:rPr>
          <w:rFonts w:hint="eastAsia"/>
        </w:rPr>
        <w:t>торговельної</w:t>
      </w:r>
      <w:r>
        <w:t></w:t>
      </w:r>
      <w:r>
        <w:t></w:t>
      </w:r>
      <w:r>
        <w:rPr>
          <w:rFonts w:hint="eastAsia"/>
        </w:rPr>
        <w:t>комерційно</w:t>
      </w:r>
      <w:r>
        <w:t></w:t>
      </w:r>
      <w:r>
        <w:t></w:t>
      </w:r>
      <w:r>
        <w:rPr>
          <w:rFonts w:hint="eastAsia"/>
        </w:rPr>
        <w:t>посередницької</w:t>
      </w:r>
      <w:r>
        <w:t></w:t>
      </w:r>
      <w:r>
        <w:rPr>
          <w:rFonts w:hint="eastAsia"/>
        </w:rPr>
        <w:t>діяльності</w:t>
      </w:r>
      <w:r>
        <w:t></w:t>
      </w:r>
      <w:r>
        <w:t></w:t>
      </w:r>
      <w:r>
        <w:rPr>
          <w:rFonts w:hint="eastAsia"/>
        </w:rPr>
        <w:t>участі</w:t>
      </w:r>
      <w:r>
        <w:t></w:t>
      </w:r>
      <w:r>
        <w:rPr>
          <w:rFonts w:hint="eastAsia"/>
        </w:rPr>
        <w:t>у</w:t>
      </w:r>
      <w:r>
        <w:t></w:t>
      </w:r>
      <w:r>
        <w:rPr>
          <w:rFonts w:hint="eastAsia"/>
        </w:rPr>
        <w:t>торгівлі</w:t>
      </w:r>
      <w:r>
        <w:t></w:t>
      </w:r>
      <w:r>
        <w:t></w:t>
      </w:r>
      <w:r>
        <w:rPr>
          <w:rFonts w:hint="eastAsia"/>
        </w:rPr>
        <w:t>продажу</w:t>
      </w:r>
      <w:r>
        <w:t></w:t>
      </w:r>
      <w:r>
        <w:rPr>
          <w:rFonts w:hint="eastAsia"/>
        </w:rPr>
        <w:t>товарів</w:t>
      </w:r>
      <w:r>
        <w:t></w:t>
      </w:r>
      <w:r>
        <w:t></w:t>
      </w:r>
      <w:r>
        <w:rPr>
          <w:rFonts w:hint="eastAsia"/>
        </w:rPr>
        <w:t>нерухомості</w:t>
      </w:r>
      <w:r>
        <w:t></w:t>
      </w:r>
      <w:r>
        <w:t></w:t>
      </w:r>
      <w:r>
        <w:rPr>
          <w:rFonts w:hint="eastAsia"/>
        </w:rPr>
        <w:t>цінних</w:t>
      </w:r>
      <w:r>
        <w:t></w:t>
      </w:r>
      <w:r>
        <w:rPr>
          <w:rFonts w:hint="eastAsia"/>
        </w:rPr>
        <w:t>паперів</w:t>
      </w:r>
      <w:r>
        <w:t></w:t>
      </w:r>
      <w:r>
        <w:t></w:t>
      </w:r>
      <w:r>
        <w:rPr>
          <w:rFonts w:hint="eastAsia"/>
        </w:rPr>
        <w:t>наданні</w:t>
      </w:r>
      <w:r>
        <w:t></w:t>
      </w:r>
      <w:r>
        <w:rPr>
          <w:rFonts w:hint="eastAsia"/>
        </w:rPr>
        <w:t>послуг</w:t>
      </w:r>
      <w:r>
        <w:t></w:t>
      </w:r>
      <w:r>
        <w:rPr>
          <w:rFonts w:hint="eastAsia"/>
        </w:rPr>
        <w:t>з</w:t>
      </w:r>
      <w:r>
        <w:t></w:t>
      </w:r>
      <w:r>
        <w:rPr>
          <w:rFonts w:hint="eastAsia"/>
        </w:rPr>
        <w:t>метою</w:t>
      </w:r>
      <w:r>
        <w:t></w:t>
      </w:r>
      <w:r>
        <w:rPr>
          <w:rFonts w:hint="eastAsia"/>
        </w:rPr>
        <w:t>одержання</w:t>
      </w:r>
      <w:r>
        <w:t></w:t>
      </w:r>
      <w:r>
        <w:rPr>
          <w:rFonts w:hint="eastAsia"/>
        </w:rPr>
        <w:t>прибутків</w:t>
      </w:r>
      <w:r>
        <w:t></w:t>
      </w:r>
      <w:r>
        <w:t></w:t>
      </w:r>
      <w:r>
        <w:rPr>
          <w:rFonts w:hint="eastAsia"/>
        </w:rPr>
        <w:t>який</w:t>
      </w:r>
      <w:r>
        <w:t></w:t>
      </w:r>
      <w:r>
        <w:rPr>
          <w:rFonts w:hint="eastAsia"/>
        </w:rPr>
        <w:t>здійснюється</w:t>
      </w:r>
      <w:r>
        <w:t></w:t>
      </w:r>
      <w:r>
        <w:rPr>
          <w:rFonts w:hint="eastAsia"/>
        </w:rPr>
        <w:t>дистанційним</w:t>
      </w:r>
      <w:r>
        <w:t></w:t>
      </w:r>
      <w:r>
        <w:rPr>
          <w:rFonts w:hint="eastAsia"/>
        </w:rPr>
        <w:t>способом</w:t>
      </w:r>
      <w:r>
        <w:t></w:t>
      </w:r>
      <w:r>
        <w:rPr>
          <w:rFonts w:hint="eastAsia"/>
        </w:rPr>
        <w:t>із</w:t>
      </w:r>
      <w:r>
        <w:t></w:t>
      </w:r>
      <w:r>
        <w:rPr>
          <w:rFonts w:hint="eastAsia"/>
        </w:rPr>
        <w:t>використанням</w:t>
      </w:r>
      <w:r>
        <w:t></w:t>
      </w:r>
      <w:r>
        <w:rPr>
          <w:rFonts w:hint="eastAsia"/>
        </w:rPr>
        <w:t>інформаційно</w:t>
      </w:r>
      <w:r>
        <w:t></w:t>
      </w:r>
      <w:r>
        <w:t></w:t>
      </w:r>
      <w:r>
        <w:rPr>
          <w:rFonts w:hint="eastAsia"/>
        </w:rPr>
        <w:t>телекомунікаційних</w:t>
      </w:r>
      <w:r>
        <w:t></w:t>
      </w:r>
      <w:r>
        <w:rPr>
          <w:rFonts w:hint="eastAsia"/>
        </w:rPr>
        <w:t>систем</w:t>
      </w:r>
      <w:r>
        <w:t></w:t>
      </w:r>
      <w:r>
        <w:t></w:t>
      </w:r>
      <w:r>
        <w:rPr>
          <w:rFonts w:hint="eastAsia"/>
        </w:rPr>
        <w:t>основні</w:t>
      </w:r>
      <w:r>
        <w:t></w:t>
      </w:r>
      <w:r>
        <w:rPr>
          <w:rFonts w:hint="eastAsia"/>
        </w:rPr>
        <w:t>типи</w:t>
      </w:r>
      <w:r>
        <w:t></w:t>
      </w:r>
      <w:r>
        <w:rPr>
          <w:rFonts w:hint="eastAsia"/>
        </w:rPr>
        <w:t>зв’язків</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електронної</w:t>
      </w:r>
      <w:r>
        <w:t></w:t>
      </w:r>
      <w:r>
        <w:rPr>
          <w:rFonts w:hint="eastAsia"/>
        </w:rPr>
        <w:t>комерції</w:t>
      </w:r>
      <w:r>
        <w:t></w:t>
      </w:r>
      <w:r>
        <w:rPr>
          <w:rFonts w:hint="eastAsia"/>
        </w:rPr>
        <w:t>між</w:t>
      </w:r>
      <w:r>
        <w:t></w:t>
      </w:r>
      <w:r>
        <w:rPr>
          <w:rFonts w:hint="eastAsia"/>
        </w:rPr>
        <w:t>урядами</w:t>
      </w:r>
      <w:r>
        <w:t></w:t>
      </w:r>
      <w:r>
        <w:t></w:t>
      </w:r>
      <w:r>
        <w:rPr>
          <w:rFonts w:hint="eastAsia"/>
        </w:rPr>
        <w:t>підприємствами</w:t>
      </w:r>
      <w:r>
        <w:t></w:t>
      </w:r>
      <w:r>
        <w:t></w:t>
      </w:r>
      <w:r>
        <w:rPr>
          <w:rFonts w:hint="eastAsia"/>
        </w:rPr>
        <w:t>приватними</w:t>
      </w:r>
      <w:r>
        <w:t></w:t>
      </w:r>
      <w:r>
        <w:rPr>
          <w:rFonts w:hint="eastAsia"/>
        </w:rPr>
        <w:t>особами</w:t>
      </w:r>
      <w:r>
        <w:t></w:t>
      </w:r>
      <w:r>
        <w:rPr>
          <w:rFonts w:hint="eastAsia"/>
        </w:rPr>
        <w:t>споживачами</w:t>
      </w:r>
      <w:r>
        <w:t></w:t>
      </w:r>
      <w:r>
        <w:rPr>
          <w:rFonts w:hint="eastAsia"/>
        </w:rPr>
        <w:t>та</w:t>
      </w:r>
      <w:r>
        <w:t></w:t>
      </w:r>
      <w:r>
        <w:rPr>
          <w:rFonts w:hint="eastAsia"/>
        </w:rPr>
        <w:t>іншими</w:t>
      </w:r>
      <w:r>
        <w:t></w:t>
      </w:r>
      <w:r>
        <w:rPr>
          <w:rFonts w:hint="eastAsia"/>
        </w:rPr>
        <w:t>державними</w:t>
      </w:r>
      <w:r>
        <w:t></w:t>
      </w:r>
      <w:r>
        <w:rPr>
          <w:rFonts w:hint="eastAsia"/>
        </w:rPr>
        <w:t>та</w:t>
      </w:r>
      <w:r>
        <w:t></w:t>
      </w:r>
      <w:r>
        <w:rPr>
          <w:rFonts w:hint="eastAsia"/>
        </w:rPr>
        <w:t>приватними</w:t>
      </w:r>
      <w:r>
        <w:t></w:t>
      </w:r>
      <w:r>
        <w:rPr>
          <w:rFonts w:hint="eastAsia"/>
        </w:rPr>
        <w:t>організаціями</w:t>
      </w:r>
      <w:r>
        <w:t></w:t>
      </w:r>
      <w:r>
        <w:t></w:t>
      </w:r>
      <w:r>
        <w:rPr>
          <w:rFonts w:hint="eastAsia"/>
        </w:rPr>
        <w:t>до</w:t>
      </w:r>
      <w:r>
        <w:t></w:t>
      </w:r>
      <w:r>
        <w:rPr>
          <w:rFonts w:hint="eastAsia"/>
        </w:rPr>
        <w:t>яких</w:t>
      </w:r>
      <w:r>
        <w:t></w:t>
      </w:r>
      <w:r>
        <w:rPr>
          <w:rFonts w:hint="eastAsia"/>
        </w:rPr>
        <w:t>пропонується</w:t>
      </w:r>
      <w:r>
        <w:t></w:t>
      </w:r>
      <w:r>
        <w:rPr>
          <w:rFonts w:hint="eastAsia"/>
        </w:rPr>
        <w:t>відносити</w:t>
      </w:r>
      <w:r>
        <w:t></w:t>
      </w:r>
      <w:r>
        <w:t></w:t>
      </w:r>
      <w:r>
        <w:t></w:t>
      </w:r>
      <w:r>
        <w:t></w:t>
      </w:r>
      <w:r>
        <w:t></w:t>
      </w:r>
      <w:r>
        <w:t></w:t>
      </w:r>
      <w:r>
        <w:t></w:t>
      </w:r>
      <w:r>
        <w:t></w:t>
      </w:r>
      <w:r>
        <w:rPr>
          <w:rFonts w:hint="eastAsia"/>
        </w:rPr>
        <w:t>операції</w:t>
      </w:r>
      <w:r>
        <w:t></w:t>
      </w:r>
      <w:r>
        <w:t></w:t>
      </w:r>
      <w:r>
        <w:rPr>
          <w:rFonts w:hint="eastAsia"/>
        </w:rPr>
        <w:t>що</w:t>
      </w:r>
      <w:r>
        <w:t></w:t>
      </w:r>
      <w:r>
        <w:rPr>
          <w:rFonts w:hint="eastAsia"/>
        </w:rPr>
        <w:t>відбуваються</w:t>
      </w:r>
      <w:r>
        <w:t></w:t>
      </w:r>
      <w:r>
        <w:rPr>
          <w:rFonts w:hint="eastAsia"/>
        </w:rPr>
        <w:t>між</w:t>
      </w:r>
      <w:r>
        <w:t></w:t>
      </w:r>
      <w:r>
        <w:rPr>
          <w:rFonts w:hint="eastAsia"/>
        </w:rPr>
        <w:t>підприємствами</w:t>
      </w:r>
      <w:r>
        <w:t></w:t>
      </w:r>
      <w:r>
        <w:rPr>
          <w:rFonts w:hint="eastAsia"/>
        </w:rPr>
        <w:t>у</w:t>
      </w:r>
      <w:r>
        <w:t></w:t>
      </w:r>
      <w:r>
        <w:rPr>
          <w:rFonts w:hint="eastAsia"/>
        </w:rPr>
        <w:t>процесі</w:t>
      </w:r>
      <w:r>
        <w:t></w:t>
      </w:r>
      <w:r>
        <w:rPr>
          <w:rFonts w:hint="eastAsia"/>
        </w:rPr>
        <w:t>створення</w:t>
      </w:r>
      <w:r>
        <w:t></w:t>
      </w:r>
      <w:r>
        <w:rPr>
          <w:rFonts w:hint="eastAsia"/>
        </w:rPr>
        <w:t>вартості</w:t>
      </w:r>
      <w:r>
        <w:t></w:t>
      </w:r>
      <w:r>
        <w:rPr>
          <w:rFonts w:hint="eastAsia"/>
        </w:rPr>
        <w:t>або</w:t>
      </w:r>
      <w:r>
        <w:t></w:t>
      </w:r>
      <w:r>
        <w:rPr>
          <w:rFonts w:hint="eastAsia"/>
        </w:rPr>
        <w:t>розподілу</w:t>
      </w:r>
      <w:r>
        <w:t></w:t>
      </w:r>
      <w:r>
        <w:rPr>
          <w:rFonts w:hint="eastAsia"/>
        </w:rPr>
        <w:t>товарів</w:t>
      </w:r>
      <w:r>
        <w:t></w:t>
      </w:r>
      <w:r>
        <w:t></w:t>
      </w:r>
      <w:r>
        <w:t></w:t>
      </w:r>
      <w:r>
        <w:t></w:t>
      </w:r>
      <w:r>
        <w:t></w:t>
      </w:r>
      <w:r>
        <w:t></w:t>
      </w:r>
      <w:r>
        <w:t></w:t>
      </w:r>
      <w:r>
        <w:t></w:t>
      </w:r>
      <w:r>
        <w:rPr>
          <w:rFonts w:hint="eastAsia"/>
        </w:rPr>
        <w:t>операції</w:t>
      </w:r>
      <w:r>
        <w:t></w:t>
      </w:r>
      <w:r>
        <w:t></w:t>
      </w:r>
      <w:r>
        <w:rPr>
          <w:rFonts w:hint="eastAsia"/>
        </w:rPr>
        <w:t>що</w:t>
      </w:r>
      <w:r>
        <w:t></w:t>
      </w:r>
      <w:r>
        <w:rPr>
          <w:rFonts w:hint="eastAsia"/>
        </w:rPr>
        <w:t>включають</w:t>
      </w:r>
      <w:r>
        <w:t></w:t>
      </w:r>
      <w:r>
        <w:rPr>
          <w:rFonts w:hint="eastAsia"/>
        </w:rPr>
        <w:t>у</w:t>
      </w:r>
      <w:r>
        <w:t></w:t>
      </w:r>
      <w:r>
        <w:rPr>
          <w:rFonts w:hint="eastAsia"/>
        </w:rPr>
        <w:t>себе</w:t>
      </w:r>
      <w:r>
        <w:t></w:t>
      </w:r>
      <w:r>
        <w:rPr>
          <w:rFonts w:hint="eastAsia"/>
        </w:rPr>
        <w:t>продажі</w:t>
      </w:r>
      <w:r>
        <w:t></w:t>
      </w:r>
      <w:r>
        <w:rPr>
          <w:rFonts w:hint="eastAsia"/>
        </w:rPr>
        <w:t>підприємствами</w:t>
      </w:r>
      <w:r>
        <w:t></w:t>
      </w:r>
      <w:r>
        <w:rPr>
          <w:rFonts w:hint="eastAsia"/>
        </w:rPr>
        <w:t>сфери</w:t>
      </w:r>
      <w:r>
        <w:t></w:t>
      </w:r>
      <w:r>
        <w:rPr>
          <w:rFonts w:hint="eastAsia"/>
        </w:rPr>
        <w:t>електронної</w:t>
      </w:r>
      <w:r>
        <w:t></w:t>
      </w:r>
      <w:r>
        <w:rPr>
          <w:rFonts w:hint="eastAsia"/>
        </w:rPr>
        <w:t>комерції</w:t>
      </w:r>
      <w:r>
        <w:t></w:t>
      </w:r>
      <w:r>
        <w:rPr>
          <w:rFonts w:hint="eastAsia"/>
        </w:rPr>
        <w:t>споживачам</w:t>
      </w:r>
      <w:r>
        <w:t></w:t>
      </w:r>
      <w:r>
        <w:rPr>
          <w:rFonts w:hint="eastAsia"/>
        </w:rPr>
        <w:t>як</w:t>
      </w:r>
      <w:r>
        <w:t></w:t>
      </w:r>
      <w:r>
        <w:rPr>
          <w:rFonts w:hint="eastAsia"/>
        </w:rPr>
        <w:t>шляхом</w:t>
      </w:r>
      <w:r>
        <w:t></w:t>
      </w:r>
      <w:r>
        <w:rPr>
          <w:rFonts w:hint="eastAsia"/>
        </w:rPr>
        <w:t>традиційних</w:t>
      </w:r>
      <w:r>
        <w:t></w:t>
      </w:r>
      <w:r>
        <w:rPr>
          <w:rFonts w:hint="eastAsia"/>
        </w:rPr>
        <w:t>роздрібних</w:t>
      </w:r>
      <w:r>
        <w:t></w:t>
      </w:r>
      <w:r>
        <w:rPr>
          <w:rFonts w:hint="eastAsia"/>
        </w:rPr>
        <w:t>продажів</w:t>
      </w:r>
      <w:r>
        <w:t></w:t>
      </w:r>
      <w:r>
        <w:t></w:t>
      </w:r>
      <w:r>
        <w:rPr>
          <w:rFonts w:hint="eastAsia"/>
        </w:rPr>
        <w:t>так</w:t>
      </w:r>
      <w:r>
        <w:t></w:t>
      </w:r>
      <w:r>
        <w:rPr>
          <w:rFonts w:hint="eastAsia"/>
        </w:rPr>
        <w:t>і</w:t>
      </w:r>
      <w:r>
        <w:t></w:t>
      </w:r>
      <w:r>
        <w:rPr>
          <w:rFonts w:hint="eastAsia"/>
        </w:rPr>
        <w:t>через</w:t>
      </w:r>
      <w:r>
        <w:t></w:t>
      </w:r>
      <w:r>
        <w:rPr>
          <w:rFonts w:hint="eastAsia"/>
        </w:rPr>
        <w:t>виробничі</w:t>
      </w:r>
      <w:r>
        <w:t></w:t>
      </w:r>
      <w:r>
        <w:rPr>
          <w:rFonts w:hint="eastAsia"/>
        </w:rPr>
        <w:t>фірми</w:t>
      </w:r>
      <w:r>
        <w:t></w:t>
      </w:r>
      <w:r>
        <w:t></w:t>
      </w:r>
      <w:r>
        <w:rPr>
          <w:rFonts w:hint="eastAsia"/>
        </w:rPr>
        <w:t>які</w:t>
      </w:r>
      <w:r>
        <w:t></w:t>
      </w:r>
      <w:r>
        <w:rPr>
          <w:rFonts w:hint="eastAsia"/>
        </w:rPr>
        <w:t>використовують</w:t>
      </w:r>
      <w:r>
        <w:t></w:t>
      </w:r>
      <w:r>
        <w:rPr>
          <w:rFonts w:hint="eastAsia"/>
        </w:rPr>
        <w:t>додатковий</w:t>
      </w:r>
      <w:r>
        <w:t></w:t>
      </w:r>
      <w:r>
        <w:rPr>
          <w:rFonts w:hint="eastAsia"/>
        </w:rPr>
        <w:t>онлайн</w:t>
      </w:r>
      <w:r>
        <w:t></w:t>
      </w:r>
      <w:r>
        <w:rPr>
          <w:rFonts w:hint="eastAsia"/>
        </w:rPr>
        <w:t>канал</w:t>
      </w:r>
      <w:r>
        <w:t></w:t>
      </w:r>
      <w:r>
        <w:rPr>
          <w:rFonts w:hint="eastAsia"/>
        </w:rPr>
        <w:t>для</w:t>
      </w:r>
      <w:r>
        <w:t></w:t>
      </w:r>
      <w:r>
        <w:rPr>
          <w:rFonts w:hint="eastAsia"/>
        </w:rPr>
        <w:t>збуту</w:t>
      </w:r>
      <w:r>
        <w:t></w:t>
      </w:r>
      <w:r>
        <w:t></w:t>
      </w:r>
      <w:r>
        <w:t></w:t>
      </w:r>
      <w:r>
        <w:t></w:t>
      </w:r>
      <w:r>
        <w:t></w:t>
      </w:r>
      <w:r>
        <w:t></w:t>
      </w:r>
      <w:r>
        <w:t></w:t>
      </w:r>
      <w:r>
        <w:t></w:t>
      </w:r>
      <w:r>
        <w:rPr>
          <w:rFonts w:hint="eastAsia"/>
        </w:rPr>
        <w:t>операції</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використання</w:t>
      </w:r>
      <w:r>
        <w:t></w:t>
      </w:r>
      <w:r>
        <w:rPr>
          <w:rFonts w:hint="eastAsia"/>
        </w:rPr>
        <w:t>секційної</w:t>
      </w:r>
      <w:r>
        <w:t></w:t>
      </w:r>
      <w:r>
        <w:rPr>
          <w:rFonts w:hint="eastAsia"/>
        </w:rPr>
        <w:t>реклами</w:t>
      </w:r>
      <w:r>
        <w:t></w:t>
      </w:r>
      <w:r>
        <w:rPr>
          <w:rFonts w:hint="eastAsia"/>
        </w:rPr>
        <w:t>через</w:t>
      </w:r>
      <w:r>
        <w:t></w:t>
      </w:r>
      <w:r>
        <w:rPr>
          <w:rFonts w:hint="eastAsia"/>
        </w:rPr>
        <w:t>онлайнові</w:t>
      </w:r>
      <w:r>
        <w:t></w:t>
      </w:r>
      <w:r>
        <w:rPr>
          <w:rFonts w:hint="eastAsia"/>
        </w:rPr>
        <w:t>аукціонні</w:t>
      </w:r>
      <w:r>
        <w:t></w:t>
      </w:r>
      <w:r>
        <w:rPr>
          <w:rFonts w:hint="eastAsia"/>
        </w:rPr>
        <w:t>платформи</w:t>
      </w:r>
      <w:r>
        <w:t></w:t>
      </w:r>
      <w:r>
        <w:rPr>
          <w:rFonts w:hint="eastAsia"/>
        </w:rPr>
        <w:t>та</w:t>
      </w:r>
      <w:r>
        <w:t></w:t>
      </w:r>
      <w:r>
        <w:rPr>
          <w:rFonts w:hint="eastAsia"/>
        </w:rPr>
        <w:t>онлайн</w:t>
      </w:r>
      <w:r>
        <w:t></w:t>
      </w:r>
      <w:r>
        <w:rPr>
          <w:rFonts w:hint="eastAsia"/>
        </w:rPr>
        <w:t>спільноти</w:t>
      </w:r>
      <w:r>
        <w:t></w:t>
      </w:r>
      <w:r>
        <w:t></w:t>
      </w:r>
      <w:r>
        <w:t></w:t>
      </w:r>
      <w:r>
        <w:t></w:t>
      </w:r>
      <w:r>
        <w:t></w:t>
      </w:r>
      <w:r>
        <w:t></w:t>
      </w:r>
      <w:r>
        <w:t></w:t>
      </w:r>
      <w:r>
        <w:t></w:t>
      </w:r>
      <w:r>
        <w:rPr>
          <w:rFonts w:hint="eastAsia"/>
        </w:rPr>
        <w:t>операції</w:t>
      </w:r>
      <w:r>
        <w:t></w:t>
      </w:r>
      <w:r>
        <w:t></w:t>
      </w:r>
      <w:r>
        <w:rPr>
          <w:rFonts w:hint="eastAsia"/>
        </w:rPr>
        <w:t>в</w:t>
      </w:r>
      <w:r>
        <w:t></w:t>
      </w:r>
      <w:r>
        <w:rPr>
          <w:rFonts w:hint="eastAsia"/>
        </w:rPr>
        <w:t>яких</w:t>
      </w:r>
      <w:r>
        <w:t></w:t>
      </w:r>
      <w:r>
        <w:rPr>
          <w:rFonts w:hint="eastAsia"/>
        </w:rPr>
        <w:t>покупцем</w:t>
      </w:r>
      <w:r>
        <w:t></w:t>
      </w:r>
      <w:r>
        <w:rPr>
          <w:rFonts w:hint="eastAsia"/>
        </w:rPr>
        <w:t>виступає</w:t>
      </w:r>
      <w:r>
        <w:t></w:t>
      </w:r>
      <w:r>
        <w:rPr>
          <w:rFonts w:hint="eastAsia"/>
        </w:rPr>
        <w:t>державний</w:t>
      </w:r>
      <w:r>
        <w:t></w:t>
      </w:r>
      <w:r>
        <w:rPr>
          <w:rFonts w:hint="eastAsia"/>
        </w:rPr>
        <w:t>орган</w:t>
      </w:r>
      <w:r>
        <w:t></w:t>
      </w:r>
      <w:r>
        <w:t></w:t>
      </w:r>
      <w:r>
        <w:rPr>
          <w:rFonts w:hint="eastAsia"/>
        </w:rPr>
        <w:t>основні</w:t>
      </w:r>
      <w:r>
        <w:t></w:t>
      </w:r>
      <w:r>
        <w:rPr>
          <w:rFonts w:hint="eastAsia"/>
        </w:rPr>
        <w:t>етапи</w:t>
      </w:r>
      <w:r>
        <w:t></w:t>
      </w:r>
      <w:r>
        <w:rPr>
          <w:rFonts w:hint="eastAsia"/>
        </w:rPr>
        <w:t>бізнес</w:t>
      </w:r>
      <w:r>
        <w:t></w:t>
      </w:r>
      <w:r>
        <w:rPr>
          <w:rFonts w:hint="eastAsia"/>
        </w:rPr>
        <w:t>процесу</w:t>
      </w:r>
      <w:r>
        <w:t></w:t>
      </w:r>
      <w:r>
        <w:rPr>
          <w:rFonts w:hint="eastAsia"/>
        </w:rPr>
        <w:t>у</w:t>
      </w:r>
      <w:r>
        <w:t></w:t>
      </w:r>
      <w:r>
        <w:rPr>
          <w:rFonts w:hint="eastAsia"/>
        </w:rPr>
        <w:t>сфері</w:t>
      </w:r>
      <w:r>
        <w:t></w:t>
      </w:r>
      <w:r>
        <w:rPr>
          <w:rFonts w:hint="eastAsia"/>
        </w:rPr>
        <w:t>електронної</w:t>
      </w:r>
      <w:r>
        <w:t></w:t>
      </w:r>
      <w:r>
        <w:rPr>
          <w:rFonts w:hint="eastAsia"/>
        </w:rPr>
        <w:t>комерції</w:t>
      </w:r>
      <w:r>
        <w:t></w:t>
      </w:r>
      <w:r>
        <w:t></w:t>
      </w:r>
      <w:r>
        <w:rPr>
          <w:rFonts w:hint="eastAsia"/>
        </w:rPr>
        <w:t>збір</w:t>
      </w:r>
      <w:r>
        <w:t></w:t>
      </w:r>
      <w:r>
        <w:rPr>
          <w:rFonts w:hint="eastAsia"/>
        </w:rPr>
        <w:t>інформації</w:t>
      </w:r>
      <w:r>
        <w:t></w:t>
      </w:r>
      <w:r>
        <w:t></w:t>
      </w:r>
      <w:r>
        <w:rPr>
          <w:rFonts w:hint="eastAsia"/>
        </w:rPr>
        <w:t>узгодження</w:t>
      </w:r>
      <w:r>
        <w:t></w:t>
      </w:r>
      <w:r>
        <w:t></w:t>
      </w:r>
      <w:r>
        <w:rPr>
          <w:rFonts w:hint="eastAsia"/>
        </w:rPr>
        <w:t>транзакція</w:t>
      </w:r>
      <w:r>
        <w:t></w:t>
      </w:r>
      <w:r>
        <w:rPr>
          <w:rFonts w:hint="eastAsia"/>
        </w:rPr>
        <w:t>та</w:t>
      </w:r>
      <w:r>
        <w:t></w:t>
      </w:r>
      <w:r>
        <w:rPr>
          <w:rFonts w:hint="eastAsia"/>
        </w:rPr>
        <w:t>доставка</w:t>
      </w:r>
      <w:r>
        <w:t></w:t>
      </w:r>
      <w:r>
        <w:t></w:t>
      </w:r>
      <w:r>
        <w:rPr>
          <w:rFonts w:hint="eastAsia"/>
        </w:rPr>
        <w:t>на</w:t>
      </w:r>
      <w:r>
        <w:t></w:t>
      </w:r>
      <w:r>
        <w:rPr>
          <w:rFonts w:hint="eastAsia"/>
        </w:rPr>
        <w:t>кожному</w:t>
      </w:r>
      <w:r>
        <w:t></w:t>
      </w:r>
      <w:r>
        <w:rPr>
          <w:rFonts w:hint="eastAsia"/>
        </w:rPr>
        <w:t>з</w:t>
      </w:r>
      <w:r>
        <w:t></w:t>
      </w:r>
      <w:r>
        <w:rPr>
          <w:rFonts w:hint="eastAsia"/>
        </w:rPr>
        <w:t>яких</w:t>
      </w:r>
      <w:r>
        <w:t></w:t>
      </w:r>
      <w:r>
        <w:rPr>
          <w:rFonts w:hint="eastAsia"/>
        </w:rPr>
        <w:t>існують</w:t>
      </w:r>
      <w:r>
        <w:t></w:t>
      </w:r>
      <w:r>
        <w:rPr>
          <w:rFonts w:hint="eastAsia"/>
        </w:rPr>
        <w:t>як</w:t>
      </w:r>
      <w:r>
        <w:t></w:t>
      </w:r>
      <w:r>
        <w:rPr>
          <w:rFonts w:hint="eastAsia"/>
        </w:rPr>
        <w:t>потенційні</w:t>
      </w:r>
      <w:r>
        <w:t></w:t>
      </w:r>
      <w:r>
        <w:rPr>
          <w:rFonts w:hint="eastAsia"/>
        </w:rPr>
        <w:t>можливості</w:t>
      </w:r>
      <w:r>
        <w:t></w:t>
      </w:r>
      <w:r>
        <w:t></w:t>
      </w:r>
      <w:r>
        <w:rPr>
          <w:rFonts w:hint="eastAsia"/>
        </w:rPr>
        <w:t>так</w:t>
      </w:r>
      <w:r>
        <w:t></w:t>
      </w:r>
      <w:r>
        <w:rPr>
          <w:rFonts w:hint="eastAsia"/>
        </w:rPr>
        <w:t>і</w:t>
      </w:r>
      <w:r>
        <w:t></w:t>
      </w:r>
      <w:r>
        <w:rPr>
          <w:rFonts w:hint="eastAsia"/>
        </w:rPr>
        <w:t>потенційні</w:t>
      </w:r>
      <w:r>
        <w:t></w:t>
      </w:r>
      <w:r>
        <w:rPr>
          <w:rFonts w:hint="eastAsia"/>
        </w:rPr>
        <w:t>виклики</w:t>
      </w:r>
      <w:r>
        <w:t></w:t>
      </w:r>
      <w:r>
        <w:t></w:t>
      </w:r>
      <w:r>
        <w:rPr>
          <w:rFonts w:hint="eastAsia"/>
        </w:rPr>
        <w:t>для</w:t>
      </w:r>
      <w:r>
        <w:t></w:t>
      </w:r>
      <w:r>
        <w:rPr>
          <w:rFonts w:hint="eastAsia"/>
        </w:rPr>
        <w:t>учасників</w:t>
      </w:r>
      <w:r>
        <w:t></w:t>
      </w:r>
      <w:r>
        <w:rPr>
          <w:rFonts w:hint="eastAsia"/>
        </w:rPr>
        <w:t>транзакції</w:t>
      </w:r>
      <w:r>
        <w:t></w:t>
      </w:r>
      <w:r>
        <w:t></w:t>
      </w:r>
      <w:r>
        <w:rPr>
          <w:rFonts w:hint="eastAsia"/>
        </w:rPr>
        <w:t>стимулювання</w:t>
      </w:r>
      <w:r>
        <w:t></w:t>
      </w:r>
      <w:r>
        <w:rPr>
          <w:rFonts w:hint="eastAsia"/>
        </w:rPr>
        <w:t>створення</w:t>
      </w:r>
      <w:r>
        <w:t></w:t>
      </w:r>
      <w:r>
        <w:rPr>
          <w:rFonts w:hint="eastAsia"/>
        </w:rPr>
        <w:t>нових</w:t>
      </w:r>
      <w:r>
        <w:t></w:t>
      </w:r>
      <w:r>
        <w:rPr>
          <w:rFonts w:hint="eastAsia"/>
        </w:rPr>
        <w:t>робочих</w:t>
      </w:r>
      <w:r>
        <w:t></w:t>
      </w:r>
      <w:r>
        <w:rPr>
          <w:rFonts w:hint="eastAsia"/>
        </w:rPr>
        <w:t>місць</w:t>
      </w:r>
      <w:r>
        <w:t></w:t>
      </w:r>
      <w:r>
        <w:rPr>
          <w:rFonts w:hint="eastAsia"/>
        </w:rPr>
        <w:t>у</w:t>
      </w:r>
      <w:r>
        <w:t></w:t>
      </w:r>
      <w:r>
        <w:rPr>
          <w:rFonts w:hint="eastAsia"/>
        </w:rPr>
        <w:t>секторі</w:t>
      </w:r>
      <w:r>
        <w:t></w:t>
      </w:r>
      <w:r>
        <w:t></w:t>
      </w:r>
      <w:r>
        <w:t></w:t>
      </w:r>
      <w:r>
        <w:t></w:t>
      </w:r>
      <w:r>
        <w:t></w:t>
      </w:r>
      <w:r>
        <w:t></w:t>
      </w:r>
      <w:r>
        <w:rPr>
          <w:rFonts w:hint="eastAsia"/>
        </w:rPr>
        <w:t>зниження</w:t>
      </w:r>
      <w:r>
        <w:t></w:t>
      </w:r>
      <w:r>
        <w:rPr>
          <w:rFonts w:hint="eastAsia"/>
        </w:rPr>
        <w:t>міжнародних</w:t>
      </w:r>
      <w:r>
        <w:t></w:t>
      </w:r>
      <w:r>
        <w:rPr>
          <w:rFonts w:hint="eastAsia"/>
        </w:rPr>
        <w:t>торгівельних</w:t>
      </w:r>
      <w:r>
        <w:t></w:t>
      </w:r>
      <w:r>
        <w:rPr>
          <w:rFonts w:hint="eastAsia"/>
        </w:rPr>
        <w:t>бар’єрів</w:t>
      </w:r>
      <w:r>
        <w:t></w:t>
      </w:r>
      <w:r>
        <w:t></w:t>
      </w:r>
      <w:r>
        <w:rPr>
          <w:rFonts w:hint="eastAsia"/>
        </w:rPr>
        <w:t>зростання</w:t>
      </w:r>
      <w:r>
        <w:t></w:t>
      </w:r>
      <w:r>
        <w:rPr>
          <w:rFonts w:hint="eastAsia"/>
        </w:rPr>
        <w:t>експортних</w:t>
      </w:r>
      <w:r>
        <w:t></w:t>
      </w:r>
      <w:r>
        <w:rPr>
          <w:rFonts w:hint="eastAsia"/>
        </w:rPr>
        <w:t>можливостей</w:t>
      </w:r>
      <w:r>
        <w:t></w:t>
      </w:r>
      <w:r>
        <w:t></w:t>
      </w:r>
      <w:r>
        <w:rPr>
          <w:rFonts w:hint="eastAsia"/>
        </w:rPr>
        <w:t>зростання</w:t>
      </w:r>
      <w:r>
        <w:t></w:t>
      </w:r>
      <w:r>
        <w:rPr>
          <w:rFonts w:hint="eastAsia"/>
        </w:rPr>
        <w:t>продуктивності</w:t>
      </w:r>
      <w:r>
        <w:t></w:t>
      </w:r>
      <w:r>
        <w:rPr>
          <w:rFonts w:hint="eastAsia"/>
        </w:rPr>
        <w:t>бізнесу</w:t>
      </w:r>
      <w:r>
        <w:t></w:t>
      </w:r>
      <w:r>
        <w:t></w:t>
      </w:r>
      <w:r>
        <w:rPr>
          <w:rFonts w:hint="eastAsia"/>
        </w:rPr>
        <w:t>розширення</w:t>
      </w:r>
      <w:r>
        <w:t></w:t>
      </w:r>
      <w:r>
        <w:rPr>
          <w:rFonts w:hint="eastAsia"/>
        </w:rPr>
        <w:t>можливостей</w:t>
      </w:r>
      <w:r>
        <w:t></w:t>
      </w:r>
      <w:r>
        <w:rPr>
          <w:rFonts w:hint="eastAsia"/>
        </w:rPr>
        <w:t>для</w:t>
      </w:r>
      <w:r>
        <w:t></w:t>
      </w:r>
      <w:r>
        <w:rPr>
          <w:rFonts w:hint="eastAsia"/>
        </w:rPr>
        <w:t>інклюзивного</w:t>
      </w:r>
      <w:r>
        <w:t></w:t>
      </w:r>
      <w:r>
        <w:rPr>
          <w:rFonts w:hint="eastAsia"/>
        </w:rPr>
        <w:t>розвитку</w:t>
      </w:r>
      <w:r>
        <w:t></w:t>
      </w:r>
      <w:r>
        <w:t></w:t>
      </w:r>
      <w:r>
        <w:rPr>
          <w:rFonts w:hint="eastAsia"/>
        </w:rPr>
        <w:t>загострення</w:t>
      </w:r>
      <w:r>
        <w:t></w:t>
      </w:r>
      <w:r>
        <w:rPr>
          <w:rFonts w:hint="eastAsia"/>
        </w:rPr>
        <w:t>конкуренції</w:t>
      </w:r>
      <w:r>
        <w:t></w:t>
      </w:r>
      <w:r>
        <w:t></w:t>
      </w:r>
      <w:r>
        <w:rPr>
          <w:rFonts w:hint="eastAsia"/>
        </w:rPr>
        <w:t>прискорення</w:t>
      </w:r>
      <w:r>
        <w:t></w:t>
      </w:r>
      <w:r>
        <w:rPr>
          <w:rFonts w:hint="eastAsia"/>
        </w:rPr>
        <w:t>транзакцій</w:t>
      </w:r>
      <w:r>
        <w:t></w:t>
      </w:r>
      <w:r>
        <w:rPr>
          <w:rFonts w:hint="eastAsia"/>
        </w:rPr>
        <w:t>та</w:t>
      </w:r>
      <w:r>
        <w:t></w:t>
      </w:r>
      <w:r>
        <w:rPr>
          <w:rFonts w:hint="eastAsia"/>
        </w:rPr>
        <w:t>бізнес</w:t>
      </w:r>
      <w:r>
        <w:t></w:t>
      </w:r>
      <w:r>
        <w:rPr>
          <w:rFonts w:hint="eastAsia"/>
        </w:rPr>
        <w:t>процесів</w:t>
      </w:r>
      <w:r>
        <w:t></w:t>
      </w:r>
    </w:p>
    <w:p w:rsidR="00E5409F" w:rsidRDefault="00E5409F" w:rsidP="00E5409F">
      <w:r>
        <w:rPr>
          <w:rFonts w:hint="eastAsia"/>
        </w:rPr>
        <w:t>дістали</w:t>
      </w:r>
      <w:r>
        <w:t></w:t>
      </w:r>
      <w:r>
        <w:rPr>
          <w:rFonts w:hint="eastAsia"/>
        </w:rPr>
        <w:t>подальшого</w:t>
      </w:r>
      <w:r>
        <w:t></w:t>
      </w:r>
      <w:r>
        <w:rPr>
          <w:rFonts w:hint="eastAsia"/>
        </w:rPr>
        <w:t>розвитку</w:t>
      </w:r>
      <w:r>
        <w:t></w:t>
      </w:r>
    </w:p>
    <w:p w:rsidR="00E5409F" w:rsidRDefault="00E5409F" w:rsidP="00E5409F">
      <w:r>
        <w:rPr>
          <w:rFonts w:hint="eastAsia"/>
        </w:rPr>
        <w:t>визначення</w:t>
      </w:r>
      <w:r>
        <w:t></w:t>
      </w:r>
      <w:r>
        <w:rPr>
          <w:rFonts w:hint="eastAsia"/>
        </w:rPr>
        <w:t>системи</w:t>
      </w:r>
      <w:r>
        <w:t></w:t>
      </w:r>
      <w:r>
        <w:rPr>
          <w:rFonts w:hint="eastAsia"/>
        </w:rPr>
        <w:t>світових</w:t>
      </w:r>
      <w:r>
        <w:t></w:t>
      </w:r>
      <w:r>
        <w:rPr>
          <w:rFonts w:hint="eastAsia"/>
        </w:rPr>
        <w:t>детермінант</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епоху</w:t>
      </w:r>
      <w:r>
        <w:t></w:t>
      </w:r>
      <w:r>
        <w:rPr>
          <w:rFonts w:hint="eastAsia"/>
        </w:rPr>
        <w:t>глобальної</w:t>
      </w:r>
      <w:r>
        <w:t></w:t>
      </w:r>
      <w:r>
        <w:rPr>
          <w:rFonts w:hint="eastAsia"/>
        </w:rPr>
        <w:t>дигіталізації</w:t>
      </w:r>
      <w:r>
        <w:t></w:t>
      </w:r>
      <w:r>
        <w:t></w:t>
      </w:r>
      <w:r>
        <w:rPr>
          <w:rFonts w:hint="eastAsia"/>
        </w:rPr>
        <w:t>до</w:t>
      </w:r>
      <w:r>
        <w:t></w:t>
      </w:r>
      <w:r>
        <w:rPr>
          <w:rFonts w:hint="eastAsia"/>
        </w:rPr>
        <w:t>якої</w:t>
      </w:r>
      <w:r>
        <w:t></w:t>
      </w:r>
      <w:r>
        <w:rPr>
          <w:rFonts w:hint="eastAsia"/>
        </w:rPr>
        <w:t>відносяться</w:t>
      </w:r>
      <w:r>
        <w:t></w:t>
      </w:r>
      <w:r>
        <w:t></w:t>
      </w:r>
      <w:r>
        <w:rPr>
          <w:rFonts w:hint="eastAsia"/>
        </w:rPr>
        <w:t>високі</w:t>
      </w:r>
      <w:r>
        <w:t></w:t>
      </w:r>
      <w:r>
        <w:rPr>
          <w:rFonts w:hint="eastAsia"/>
        </w:rPr>
        <w:t>темпи</w:t>
      </w:r>
      <w:r>
        <w:t></w:t>
      </w:r>
      <w:r>
        <w:rPr>
          <w:rFonts w:hint="eastAsia"/>
        </w:rPr>
        <w:t>зростання</w:t>
      </w:r>
      <w:r>
        <w:t></w:t>
      </w:r>
      <w:r>
        <w:t></w:t>
      </w:r>
      <w:r>
        <w:rPr>
          <w:rFonts w:hint="eastAsia"/>
        </w:rPr>
        <w:t>переважання</w:t>
      </w:r>
      <w:r>
        <w:t></w:t>
      </w:r>
      <w:r>
        <w:rPr>
          <w:rFonts w:hint="eastAsia"/>
        </w:rPr>
        <w:t>транзакцій</w:t>
      </w:r>
      <w:r>
        <w:t></w:t>
      </w:r>
      <w:r>
        <w:t></w:t>
      </w:r>
      <w:r>
        <w:rPr>
          <w:rFonts w:hint="eastAsia"/>
        </w:rPr>
        <w:t>бізнес</w:t>
      </w:r>
      <w:r>
        <w:t></w:t>
      </w:r>
      <w:r>
        <w:rPr>
          <w:rFonts w:hint="eastAsia"/>
        </w:rPr>
        <w:t>для</w:t>
      </w:r>
      <w:r>
        <w:t></w:t>
      </w:r>
      <w:r>
        <w:rPr>
          <w:rFonts w:hint="eastAsia"/>
        </w:rPr>
        <w:t>бізнесу</w:t>
      </w:r>
      <w:r>
        <w:t></w:t>
      </w:r>
      <w:r>
        <w:t></w:t>
      </w:r>
      <w:r>
        <w:rPr>
          <w:rFonts w:hint="eastAsia"/>
        </w:rPr>
        <w:t>та</w:t>
      </w:r>
      <w:r>
        <w:t></w:t>
      </w:r>
      <w:r>
        <w:rPr>
          <w:rFonts w:hint="eastAsia"/>
        </w:rPr>
        <w:t>прискорене</w:t>
      </w:r>
      <w:r>
        <w:t></w:t>
      </w:r>
      <w:r>
        <w:rPr>
          <w:rFonts w:hint="eastAsia"/>
        </w:rPr>
        <w:t>зростання</w:t>
      </w:r>
      <w:r>
        <w:t></w:t>
      </w:r>
      <w:r>
        <w:rPr>
          <w:rFonts w:hint="eastAsia"/>
        </w:rPr>
        <w:t>сегменту</w:t>
      </w:r>
      <w:r>
        <w:t></w:t>
      </w:r>
      <w:r>
        <w:t></w:t>
      </w:r>
      <w:r>
        <w:rPr>
          <w:rFonts w:hint="eastAsia"/>
        </w:rPr>
        <w:t>бізнес</w:t>
      </w:r>
      <w:r>
        <w:t></w:t>
      </w:r>
      <w:r>
        <w:rPr>
          <w:rFonts w:hint="eastAsia"/>
        </w:rPr>
        <w:t>для</w:t>
      </w:r>
      <w:r>
        <w:t></w:t>
      </w:r>
      <w:r>
        <w:rPr>
          <w:rFonts w:hint="eastAsia"/>
        </w:rPr>
        <w:t>споживачів</w:t>
      </w:r>
      <w:r>
        <w:t></w:t>
      </w:r>
      <w:r>
        <w:t></w:t>
      </w:r>
      <w:r>
        <w:t></w:t>
      </w:r>
      <w:r>
        <w:rPr>
          <w:rFonts w:hint="eastAsia"/>
        </w:rPr>
        <w:t>переважання</w:t>
      </w:r>
      <w:r>
        <w:t></w:t>
      </w:r>
      <w:r>
        <w:rPr>
          <w:rFonts w:hint="eastAsia"/>
        </w:rPr>
        <w:t>ринків</w:t>
      </w:r>
      <w:r>
        <w:t></w:t>
      </w:r>
      <w:r>
        <w:rPr>
          <w:rFonts w:hint="eastAsia"/>
        </w:rPr>
        <w:t>Північної</w:t>
      </w:r>
      <w:r>
        <w:t></w:t>
      </w:r>
      <w:r>
        <w:rPr>
          <w:rFonts w:hint="eastAsia"/>
        </w:rPr>
        <w:t>Америки</w:t>
      </w:r>
      <w:r>
        <w:t></w:t>
      </w:r>
      <w:r>
        <w:rPr>
          <w:rFonts w:hint="eastAsia"/>
        </w:rPr>
        <w:t>та</w:t>
      </w:r>
      <w:r>
        <w:t></w:t>
      </w:r>
      <w:r>
        <w:rPr>
          <w:rFonts w:hint="eastAsia"/>
        </w:rPr>
        <w:t>Європи</w:t>
      </w:r>
      <w:r>
        <w:t></w:t>
      </w:r>
      <w:r>
        <w:rPr>
          <w:rFonts w:hint="eastAsia"/>
        </w:rPr>
        <w:t>за</w:t>
      </w:r>
      <w:r>
        <w:t></w:t>
      </w:r>
      <w:r>
        <w:rPr>
          <w:rFonts w:hint="eastAsia"/>
        </w:rPr>
        <w:t>кількістю</w:t>
      </w:r>
      <w:r>
        <w:t></w:t>
      </w:r>
      <w:r>
        <w:rPr>
          <w:rFonts w:hint="eastAsia"/>
        </w:rPr>
        <w:t>Інтернет</w:t>
      </w:r>
      <w:r>
        <w:t></w:t>
      </w:r>
      <w:r>
        <w:rPr>
          <w:rFonts w:hint="eastAsia"/>
        </w:rPr>
        <w:t>покупців</w:t>
      </w:r>
      <w:r>
        <w:t></w:t>
      </w:r>
      <w:r>
        <w:t></w:t>
      </w:r>
      <w:r>
        <w:rPr>
          <w:rFonts w:hint="eastAsia"/>
        </w:rPr>
        <w:t>стрімке</w:t>
      </w:r>
      <w:r>
        <w:t></w:t>
      </w:r>
      <w:r>
        <w:rPr>
          <w:rFonts w:hint="eastAsia"/>
        </w:rPr>
        <w:t>зростання</w:t>
      </w:r>
      <w:r>
        <w:t></w:t>
      </w:r>
      <w:r>
        <w:rPr>
          <w:rFonts w:hint="eastAsia"/>
        </w:rPr>
        <w:t>сегменту</w:t>
      </w:r>
      <w:r>
        <w:t></w:t>
      </w:r>
      <w:r>
        <w:t></w:t>
      </w:r>
      <w:r>
        <w:rPr>
          <w:rFonts w:hint="eastAsia"/>
        </w:rPr>
        <w:t>бізнес</w:t>
      </w:r>
      <w:r>
        <w:t></w:t>
      </w:r>
      <w:r>
        <w:rPr>
          <w:rFonts w:hint="eastAsia"/>
        </w:rPr>
        <w:t>для</w:t>
      </w:r>
      <w:r>
        <w:t></w:t>
      </w:r>
      <w:r>
        <w:rPr>
          <w:rFonts w:hint="eastAsia"/>
        </w:rPr>
        <w:t>споживачів</w:t>
      </w:r>
      <w:r>
        <w:t></w:t>
      </w:r>
      <w:r>
        <w:t></w:t>
      </w:r>
      <w:r>
        <w:rPr>
          <w:rFonts w:hint="eastAsia"/>
        </w:rPr>
        <w:t>у</w:t>
      </w:r>
      <w:r>
        <w:t></w:t>
      </w:r>
      <w:r>
        <w:rPr>
          <w:rFonts w:hint="eastAsia"/>
        </w:rPr>
        <w:t>країнах</w:t>
      </w:r>
      <w:r>
        <w:t></w:t>
      </w:r>
      <w:r>
        <w:rPr>
          <w:rFonts w:hint="eastAsia"/>
        </w:rPr>
        <w:t>Азії</w:t>
      </w:r>
      <w:r>
        <w:t></w:t>
      </w:r>
      <w:r>
        <w:rPr>
          <w:rFonts w:hint="eastAsia"/>
        </w:rPr>
        <w:t>та</w:t>
      </w:r>
      <w:r>
        <w:t></w:t>
      </w:r>
      <w:r>
        <w:rPr>
          <w:rFonts w:hint="eastAsia"/>
        </w:rPr>
        <w:t>Африки</w:t>
      </w:r>
      <w:r>
        <w:t></w:t>
      </w:r>
      <w:r>
        <w:t></w:t>
      </w:r>
      <w:r>
        <w:rPr>
          <w:rFonts w:hint="eastAsia"/>
        </w:rPr>
        <w:t>залежність</w:t>
      </w:r>
      <w:r>
        <w:t></w:t>
      </w:r>
      <w:r>
        <w:rPr>
          <w:rFonts w:hint="eastAsia"/>
        </w:rPr>
        <w:t>масштабів</w:t>
      </w:r>
      <w:r>
        <w:t></w:t>
      </w:r>
      <w:r>
        <w:rPr>
          <w:rFonts w:hint="eastAsia"/>
        </w:rPr>
        <w:t>розвитку</w:t>
      </w:r>
      <w:r>
        <w:t></w:t>
      </w:r>
      <w:r>
        <w:rPr>
          <w:rFonts w:hint="eastAsia"/>
        </w:rPr>
        <w:t>електронної</w:t>
      </w:r>
      <w:r>
        <w:t></w:t>
      </w:r>
      <w:r>
        <w:rPr>
          <w:rFonts w:hint="eastAsia"/>
        </w:rPr>
        <w:t>торгівлі</w:t>
      </w:r>
      <w:r>
        <w:t></w:t>
      </w:r>
      <w:r>
        <w:rPr>
          <w:rFonts w:hint="eastAsia"/>
        </w:rPr>
        <w:t>від</w:t>
      </w:r>
      <w:r>
        <w:t></w:t>
      </w:r>
      <w:r>
        <w:rPr>
          <w:rFonts w:hint="eastAsia"/>
        </w:rPr>
        <w:t>швидкості</w:t>
      </w:r>
      <w:r>
        <w:t></w:t>
      </w:r>
      <w:r>
        <w:rPr>
          <w:rFonts w:hint="eastAsia"/>
        </w:rPr>
        <w:t>технологічних</w:t>
      </w:r>
      <w:r>
        <w:t></w:t>
      </w:r>
      <w:r>
        <w:rPr>
          <w:rFonts w:hint="eastAsia"/>
        </w:rPr>
        <w:t>змін</w:t>
      </w:r>
      <w:r>
        <w:t></w:t>
      </w:r>
      <w:r>
        <w:t></w:t>
      </w:r>
      <w:r>
        <w:rPr>
          <w:rFonts w:hint="eastAsia"/>
        </w:rPr>
        <w:t>що</w:t>
      </w:r>
      <w:r>
        <w:t></w:t>
      </w:r>
      <w:r>
        <w:rPr>
          <w:rFonts w:hint="eastAsia"/>
        </w:rPr>
        <w:t>відбуваються</w:t>
      </w:r>
      <w:r>
        <w:t></w:t>
      </w:r>
      <w:r>
        <w:rPr>
          <w:rFonts w:hint="eastAsia"/>
        </w:rPr>
        <w:t>на</w:t>
      </w:r>
      <w:r>
        <w:t></w:t>
      </w:r>
      <w:r>
        <w:rPr>
          <w:rFonts w:hint="eastAsia"/>
        </w:rPr>
        <w:t>ринках</w:t>
      </w:r>
      <w:r>
        <w:t></w:t>
      </w:r>
      <w:r>
        <w:t></w:t>
      </w:r>
      <w:r>
        <w:rPr>
          <w:rFonts w:hint="eastAsia"/>
        </w:rPr>
        <w:t>зростання</w:t>
      </w:r>
      <w:r>
        <w:t></w:t>
      </w:r>
      <w:r>
        <w:rPr>
          <w:rFonts w:hint="eastAsia"/>
        </w:rPr>
        <w:t>соціальної</w:t>
      </w:r>
      <w:r>
        <w:t></w:t>
      </w:r>
      <w:r>
        <w:rPr>
          <w:rFonts w:hint="eastAsia"/>
        </w:rPr>
        <w:t>мережевої</w:t>
      </w:r>
      <w:r>
        <w:t></w:t>
      </w:r>
      <w:r>
        <w:rPr>
          <w:rFonts w:hint="eastAsia"/>
        </w:rPr>
        <w:t>активності</w:t>
      </w:r>
      <w:r>
        <w:t></w:t>
      </w:r>
      <w:r>
        <w:t></w:t>
      </w:r>
      <w:r>
        <w:rPr>
          <w:rFonts w:hint="eastAsia"/>
        </w:rPr>
        <w:t>розширення</w:t>
      </w:r>
      <w:r>
        <w:t></w:t>
      </w:r>
      <w:r>
        <w:rPr>
          <w:rFonts w:hint="eastAsia"/>
        </w:rPr>
        <w:t>доступу</w:t>
      </w:r>
      <w:r>
        <w:t></w:t>
      </w:r>
      <w:r>
        <w:rPr>
          <w:rFonts w:hint="eastAsia"/>
        </w:rPr>
        <w:t>до</w:t>
      </w:r>
      <w:r>
        <w:t></w:t>
      </w:r>
      <w:r>
        <w:rPr>
          <w:rFonts w:hint="eastAsia"/>
        </w:rPr>
        <w:t>Інтернету</w:t>
      </w:r>
      <w:r>
        <w:t></w:t>
      </w:r>
      <w:r>
        <w:t></w:t>
      </w:r>
      <w:r>
        <w:rPr>
          <w:rFonts w:hint="eastAsia"/>
        </w:rPr>
        <w:t>інновації</w:t>
      </w:r>
      <w:r>
        <w:t></w:t>
      </w:r>
      <w:r>
        <w:rPr>
          <w:rFonts w:hint="eastAsia"/>
        </w:rPr>
        <w:t>в</w:t>
      </w:r>
      <w:r>
        <w:t></w:t>
      </w:r>
      <w:r>
        <w:rPr>
          <w:rFonts w:hint="eastAsia"/>
        </w:rPr>
        <w:t>секторі</w:t>
      </w:r>
      <w:r>
        <w:t></w:t>
      </w:r>
      <w:r>
        <w:rPr>
          <w:rFonts w:hint="eastAsia"/>
        </w:rPr>
        <w:t>поставок</w:t>
      </w:r>
      <w:r>
        <w:t></w:t>
      </w:r>
      <w:r>
        <w:t></w:t>
      </w:r>
      <w:r>
        <w:rPr>
          <w:rFonts w:hint="eastAsia"/>
        </w:rPr>
        <w:t>розвиток</w:t>
      </w:r>
      <w:r>
        <w:t></w:t>
      </w:r>
      <w:r>
        <w:rPr>
          <w:rFonts w:hint="eastAsia"/>
        </w:rPr>
        <w:t>ІТ</w:t>
      </w:r>
      <w:r>
        <w:t></w:t>
      </w:r>
      <w:r>
        <w:t></w:t>
      </w:r>
      <w:r>
        <w:rPr>
          <w:rFonts w:hint="eastAsia"/>
        </w:rPr>
        <w:t>інфраструктури</w:t>
      </w:r>
      <w:r>
        <w:t></w:t>
      </w:r>
      <w:r>
        <w:t></w:t>
      </w:r>
      <w:r>
        <w:t></w:t>
      </w:r>
      <w:r>
        <w:rPr>
          <w:rFonts w:hint="eastAsia"/>
        </w:rPr>
        <w:t>стрімке</w:t>
      </w:r>
      <w:r>
        <w:t></w:t>
      </w:r>
      <w:r>
        <w:rPr>
          <w:rFonts w:hint="eastAsia"/>
        </w:rPr>
        <w:t>поширення</w:t>
      </w:r>
      <w:r>
        <w:t></w:t>
      </w:r>
      <w:r>
        <w:rPr>
          <w:rFonts w:hint="eastAsia"/>
        </w:rPr>
        <w:t>трансграничних</w:t>
      </w:r>
      <w:r>
        <w:t></w:t>
      </w:r>
      <w:r>
        <w:rPr>
          <w:rFonts w:hint="eastAsia"/>
        </w:rPr>
        <w:t>транзакцій</w:t>
      </w:r>
      <w:r>
        <w:t></w:t>
      </w:r>
      <w:r>
        <w:rPr>
          <w:rFonts w:hint="eastAsia"/>
        </w:rPr>
        <w:t>в</w:t>
      </w:r>
      <w:r>
        <w:t></w:t>
      </w:r>
      <w:r>
        <w:rPr>
          <w:rFonts w:hint="eastAsia"/>
        </w:rPr>
        <w:t>електронній</w:t>
      </w:r>
      <w:r>
        <w:t></w:t>
      </w:r>
      <w:r>
        <w:rPr>
          <w:rFonts w:hint="eastAsia"/>
        </w:rPr>
        <w:t>торгівлі</w:t>
      </w:r>
      <w:r>
        <w:t></w:t>
      </w:r>
      <w:r>
        <w:rPr>
          <w:rFonts w:hint="eastAsia"/>
        </w:rPr>
        <w:t>країн</w:t>
      </w:r>
      <w:r>
        <w:t></w:t>
      </w:r>
      <w:r>
        <w:t></w:t>
      </w:r>
      <w:r>
        <w:rPr>
          <w:rFonts w:hint="eastAsia"/>
        </w:rPr>
        <w:t>що</w:t>
      </w:r>
      <w:r>
        <w:t></w:t>
      </w:r>
      <w:r>
        <w:rPr>
          <w:rFonts w:hint="eastAsia"/>
        </w:rPr>
        <w:t>розвиваються</w:t>
      </w:r>
      <w:r>
        <w:t></w:t>
      </w:r>
    </w:p>
    <w:p w:rsidR="00E5409F" w:rsidRDefault="00E5409F" w:rsidP="00E5409F">
      <w:r>
        <w:rPr>
          <w:rFonts w:hint="eastAsia"/>
        </w:rPr>
        <w:t>кількісний</w:t>
      </w:r>
      <w:r>
        <w:t></w:t>
      </w:r>
      <w:r>
        <w:rPr>
          <w:rFonts w:hint="eastAsia"/>
        </w:rPr>
        <w:t>інструментарій</w:t>
      </w:r>
      <w:r>
        <w:t></w:t>
      </w:r>
      <w:r>
        <w:rPr>
          <w:rFonts w:hint="eastAsia"/>
        </w:rPr>
        <w:t>моделювання</w:t>
      </w:r>
      <w:r>
        <w:t></w:t>
      </w:r>
      <w:r>
        <w:rPr>
          <w:rFonts w:hint="eastAsia"/>
        </w:rPr>
        <w:t>ефективності</w:t>
      </w:r>
      <w:r>
        <w:t></w:t>
      </w:r>
      <w:r>
        <w:rPr>
          <w:rFonts w:hint="eastAsia"/>
        </w:rPr>
        <w:t>віртуального</w:t>
      </w:r>
      <w:r>
        <w:t></w:t>
      </w:r>
      <w:r>
        <w:rPr>
          <w:rFonts w:hint="eastAsia"/>
        </w:rPr>
        <w:t>підприємства</w:t>
      </w:r>
      <w:r>
        <w:t></w:t>
      </w:r>
      <w:r>
        <w:t></w:t>
      </w:r>
      <w:r>
        <w:rPr>
          <w:rFonts w:hint="eastAsia"/>
        </w:rPr>
        <w:t>що</w:t>
      </w:r>
      <w:r>
        <w:t></w:t>
      </w:r>
      <w:r>
        <w:rPr>
          <w:rFonts w:hint="eastAsia"/>
        </w:rPr>
        <w:t>включає</w:t>
      </w:r>
      <w:r>
        <w:t></w:t>
      </w:r>
      <w:r>
        <w:rPr>
          <w:rFonts w:hint="eastAsia"/>
        </w:rPr>
        <w:t>алгоритм</w:t>
      </w:r>
      <w:r>
        <w:t></w:t>
      </w:r>
      <w:r>
        <w:rPr>
          <w:rFonts w:hint="eastAsia"/>
        </w:rPr>
        <w:t>використання</w:t>
      </w:r>
      <w:r>
        <w:t></w:t>
      </w:r>
      <w:r>
        <w:rPr>
          <w:rFonts w:hint="eastAsia"/>
        </w:rPr>
        <w:t>кореляційно</w:t>
      </w:r>
      <w:r>
        <w:t></w:t>
      </w:r>
      <w:r>
        <w:rPr>
          <w:rFonts w:hint="eastAsia"/>
        </w:rPr>
        <w:t>регресійного</w:t>
      </w:r>
      <w:r>
        <w:t></w:t>
      </w:r>
      <w:r>
        <w:t></w:t>
      </w:r>
      <w:r>
        <w:rPr>
          <w:rFonts w:hint="eastAsia"/>
        </w:rPr>
        <w:t>кластерного</w:t>
      </w:r>
      <w:r>
        <w:t></w:t>
      </w:r>
      <w:r>
        <w:rPr>
          <w:rFonts w:hint="eastAsia"/>
        </w:rPr>
        <w:t>аналізу</w:t>
      </w:r>
      <w:r>
        <w:t></w:t>
      </w:r>
      <w:r>
        <w:rPr>
          <w:rFonts w:hint="eastAsia"/>
        </w:rPr>
        <w:t>та</w:t>
      </w:r>
      <w:r>
        <w:t></w:t>
      </w:r>
      <w:r>
        <w:rPr>
          <w:rFonts w:hint="eastAsia"/>
        </w:rPr>
        <w:t>системно</w:t>
      </w:r>
      <w:r>
        <w:t></w:t>
      </w:r>
      <w:r>
        <w:rPr>
          <w:rFonts w:hint="eastAsia"/>
        </w:rPr>
        <w:t>динамічного</w:t>
      </w:r>
      <w:r>
        <w:t></w:t>
      </w:r>
      <w:r>
        <w:rPr>
          <w:rFonts w:hint="eastAsia"/>
        </w:rPr>
        <w:t>моделювання</w:t>
      </w:r>
      <w:r>
        <w:t></w:t>
      </w:r>
      <w:r>
        <w:rPr>
          <w:rFonts w:hint="eastAsia"/>
        </w:rPr>
        <w:t>з</w:t>
      </w:r>
      <w:r>
        <w:t></w:t>
      </w:r>
      <w:r>
        <w:rPr>
          <w:rFonts w:hint="eastAsia"/>
        </w:rPr>
        <w:t>метою</w:t>
      </w:r>
      <w:r>
        <w:t></w:t>
      </w:r>
      <w:r>
        <w:rPr>
          <w:rFonts w:hint="eastAsia"/>
        </w:rPr>
        <w:t>визначення</w:t>
      </w:r>
      <w:r>
        <w:t></w:t>
      </w:r>
      <w:r>
        <w:rPr>
          <w:rFonts w:hint="eastAsia"/>
        </w:rPr>
        <w:t>найважливіших</w:t>
      </w:r>
      <w:r>
        <w:t></w:t>
      </w:r>
      <w:r>
        <w:rPr>
          <w:rFonts w:hint="eastAsia"/>
        </w:rPr>
        <w:t>тригерів</w:t>
      </w:r>
      <w:r>
        <w:t></w:t>
      </w:r>
      <w:r>
        <w:rPr>
          <w:rFonts w:hint="eastAsia"/>
        </w:rPr>
        <w:t>бізнес</w:t>
      </w:r>
      <w:r>
        <w:t></w:t>
      </w:r>
      <w:r>
        <w:rPr>
          <w:rFonts w:hint="eastAsia"/>
        </w:rPr>
        <w:t>моделі</w:t>
      </w:r>
      <w:r>
        <w:t></w:t>
      </w:r>
      <w:r>
        <w:rPr>
          <w:rFonts w:hint="eastAsia"/>
        </w:rPr>
        <w:t>віртуального</w:t>
      </w:r>
      <w:r>
        <w:t></w:t>
      </w:r>
      <w:r>
        <w:rPr>
          <w:rFonts w:hint="eastAsia"/>
        </w:rPr>
        <w:t>підприємства</w:t>
      </w:r>
      <w:r>
        <w:t></w:t>
      </w:r>
      <w:r>
        <w:t></w:t>
      </w:r>
      <w:r>
        <w:rPr>
          <w:rFonts w:hint="eastAsia"/>
        </w:rPr>
        <w:t>за</w:t>
      </w:r>
      <w:r>
        <w:t></w:t>
      </w:r>
      <w:r>
        <w:rPr>
          <w:rFonts w:hint="eastAsia"/>
        </w:rPr>
        <w:t>результатами</w:t>
      </w:r>
      <w:r>
        <w:t></w:t>
      </w:r>
      <w:r>
        <w:rPr>
          <w:rFonts w:hint="eastAsia"/>
        </w:rPr>
        <w:t>апробації</w:t>
      </w:r>
      <w:r>
        <w:t></w:t>
      </w:r>
      <w:r>
        <w:rPr>
          <w:rFonts w:hint="eastAsia"/>
        </w:rPr>
        <w:t>якого</w:t>
      </w:r>
      <w:r>
        <w:t></w:t>
      </w:r>
      <w:r>
        <w:rPr>
          <w:rFonts w:hint="eastAsia"/>
        </w:rPr>
        <w:t>було</w:t>
      </w:r>
      <w:r>
        <w:t></w:t>
      </w:r>
      <w:r>
        <w:rPr>
          <w:rFonts w:hint="eastAsia"/>
        </w:rPr>
        <w:t>визначено</w:t>
      </w:r>
      <w:r>
        <w:t></w:t>
      </w:r>
      <w:r>
        <w:rPr>
          <w:rFonts w:hint="eastAsia"/>
        </w:rPr>
        <w:t>переважний</w:t>
      </w:r>
      <w:r>
        <w:t></w:t>
      </w:r>
      <w:r>
        <w:rPr>
          <w:rFonts w:hint="eastAsia"/>
        </w:rPr>
        <w:t>вплив</w:t>
      </w:r>
      <w:r>
        <w:t></w:t>
      </w:r>
      <w:r>
        <w:rPr>
          <w:rFonts w:hint="eastAsia"/>
        </w:rPr>
        <w:t>витрати</w:t>
      </w:r>
      <w:r>
        <w:t></w:t>
      </w:r>
      <w:r>
        <w:rPr>
          <w:rFonts w:hint="eastAsia"/>
        </w:rPr>
        <w:t>на</w:t>
      </w:r>
      <w:r>
        <w:t></w:t>
      </w:r>
      <w:r>
        <w:rPr>
          <w:rFonts w:hint="eastAsia"/>
        </w:rPr>
        <w:t>розробку</w:t>
      </w:r>
      <w:r>
        <w:t></w:t>
      </w:r>
      <w:r>
        <w:rPr>
          <w:rFonts w:hint="eastAsia"/>
        </w:rPr>
        <w:t>віртуального</w:t>
      </w:r>
      <w:r>
        <w:t></w:t>
      </w:r>
      <w:r>
        <w:rPr>
          <w:rFonts w:hint="eastAsia"/>
        </w:rPr>
        <w:t>підприємства</w:t>
      </w:r>
      <w:r>
        <w:t></w:t>
      </w:r>
      <w:r>
        <w:rPr>
          <w:rFonts w:hint="eastAsia"/>
        </w:rPr>
        <w:t>та</w:t>
      </w:r>
      <w:r>
        <w:t></w:t>
      </w:r>
      <w:r>
        <w:rPr>
          <w:rFonts w:hint="eastAsia"/>
        </w:rPr>
        <w:t>витрати</w:t>
      </w:r>
      <w:r>
        <w:t></w:t>
      </w:r>
      <w:r>
        <w:rPr>
          <w:rFonts w:hint="eastAsia"/>
        </w:rPr>
        <w:t>на</w:t>
      </w:r>
      <w:r>
        <w:t></w:t>
      </w:r>
      <w:r>
        <w:rPr>
          <w:rFonts w:hint="eastAsia"/>
        </w:rPr>
        <w:t>залучення</w:t>
      </w:r>
      <w:r>
        <w:t></w:t>
      </w:r>
      <w:r>
        <w:rPr>
          <w:rFonts w:hint="eastAsia"/>
        </w:rPr>
        <w:t>партнерів</w:t>
      </w:r>
      <w:r>
        <w:t></w:t>
      </w:r>
      <w:r>
        <w:rPr>
          <w:rFonts w:hint="eastAsia"/>
        </w:rPr>
        <w:t>до</w:t>
      </w:r>
      <w:r>
        <w:t></w:t>
      </w:r>
      <w:r>
        <w:rPr>
          <w:rFonts w:hint="eastAsia"/>
        </w:rPr>
        <w:t>формування</w:t>
      </w:r>
      <w:r>
        <w:t></w:t>
      </w:r>
      <w:r>
        <w:rPr>
          <w:rFonts w:hint="eastAsia"/>
        </w:rPr>
        <w:t>доходів</w:t>
      </w:r>
      <w:r>
        <w:t></w:t>
      </w:r>
      <w:r>
        <w:rPr>
          <w:rFonts w:hint="eastAsia"/>
        </w:rPr>
        <w:t>віртуальних</w:t>
      </w:r>
      <w:r>
        <w:t></w:t>
      </w:r>
      <w:r>
        <w:rPr>
          <w:rFonts w:hint="eastAsia"/>
        </w:rPr>
        <w:t>компаній</w:t>
      </w:r>
      <w:r>
        <w:t></w:t>
      </w:r>
      <w:r>
        <w:t></w:t>
      </w:r>
      <w:r>
        <w:rPr>
          <w:rFonts w:hint="eastAsia"/>
        </w:rPr>
        <w:t>Використання</w:t>
      </w:r>
      <w:r>
        <w:t></w:t>
      </w:r>
      <w:r>
        <w:rPr>
          <w:rFonts w:hint="eastAsia"/>
        </w:rPr>
        <w:t>методу</w:t>
      </w:r>
      <w:r>
        <w:t></w:t>
      </w:r>
      <w:r>
        <w:rPr>
          <w:rFonts w:hint="eastAsia"/>
        </w:rPr>
        <w:t>системно</w:t>
      </w:r>
      <w:r>
        <w:t></w:t>
      </w:r>
      <w:r>
        <w:t></w:t>
      </w:r>
      <w:r>
        <w:rPr>
          <w:rFonts w:hint="eastAsia"/>
        </w:rPr>
        <w:t>динамічного</w:t>
      </w:r>
      <w:r>
        <w:t></w:t>
      </w:r>
      <w:r>
        <w:rPr>
          <w:rFonts w:hint="eastAsia"/>
        </w:rPr>
        <w:t>моделювання</w:t>
      </w:r>
      <w:r>
        <w:t></w:t>
      </w:r>
      <w:r>
        <w:rPr>
          <w:rFonts w:hint="eastAsia"/>
        </w:rPr>
        <w:t>причинно</w:t>
      </w:r>
      <w:r>
        <w:t></w:t>
      </w:r>
      <w:r>
        <w:rPr>
          <w:rFonts w:hint="eastAsia"/>
        </w:rPr>
        <w:t>наслідкових</w:t>
      </w:r>
      <w:r>
        <w:t></w:t>
      </w:r>
      <w:r>
        <w:rPr>
          <w:rFonts w:hint="eastAsia"/>
        </w:rPr>
        <w:t>зв’язків</w:t>
      </w:r>
      <w:r>
        <w:t></w:t>
      </w:r>
      <w:r>
        <w:rPr>
          <w:rFonts w:hint="eastAsia"/>
        </w:rPr>
        <w:t>між</w:t>
      </w:r>
      <w:r>
        <w:t></w:t>
      </w:r>
      <w:r>
        <w:rPr>
          <w:rFonts w:hint="eastAsia"/>
        </w:rPr>
        <w:t>доходами</w:t>
      </w:r>
      <w:r>
        <w:t></w:t>
      </w:r>
      <w:r>
        <w:rPr>
          <w:rFonts w:hint="eastAsia"/>
        </w:rPr>
        <w:t>віртуальної</w:t>
      </w:r>
      <w:r>
        <w:t></w:t>
      </w:r>
      <w:r>
        <w:rPr>
          <w:rFonts w:hint="eastAsia"/>
        </w:rPr>
        <w:t>інтегрованої</w:t>
      </w:r>
      <w:r>
        <w:t></w:t>
      </w:r>
      <w:r>
        <w:rPr>
          <w:rFonts w:hint="eastAsia"/>
        </w:rPr>
        <w:t>платформи</w:t>
      </w:r>
      <w:r>
        <w:t></w:t>
      </w:r>
      <w:r>
        <w:rPr>
          <w:rFonts w:hint="eastAsia"/>
        </w:rPr>
        <w:t>з</w:t>
      </w:r>
      <w:r>
        <w:t></w:t>
      </w:r>
      <w:r>
        <w:rPr>
          <w:rFonts w:hint="eastAsia"/>
        </w:rPr>
        <w:t>надання</w:t>
      </w:r>
      <w:r>
        <w:t></w:t>
      </w:r>
      <w:r>
        <w:rPr>
          <w:rFonts w:hint="eastAsia"/>
        </w:rPr>
        <w:t>послуг</w:t>
      </w:r>
      <w:r>
        <w:t></w:t>
      </w:r>
      <w:r>
        <w:rPr>
          <w:rFonts w:hint="eastAsia"/>
        </w:rPr>
        <w:t>у</w:t>
      </w:r>
      <w:r>
        <w:t></w:t>
      </w:r>
      <w:r>
        <w:rPr>
          <w:rFonts w:hint="eastAsia"/>
        </w:rPr>
        <w:t>сфері</w:t>
      </w:r>
      <w:r>
        <w:t></w:t>
      </w:r>
      <w:r>
        <w:rPr>
          <w:rFonts w:hint="eastAsia"/>
        </w:rPr>
        <w:t>охорони</w:t>
      </w:r>
      <w:r>
        <w:t></w:t>
      </w:r>
      <w:r>
        <w:rPr>
          <w:rFonts w:hint="eastAsia"/>
        </w:rPr>
        <w:t>здоров’я</w:t>
      </w:r>
      <w:r>
        <w:t></w:t>
      </w:r>
      <w:r>
        <w:rPr>
          <w:rFonts w:hint="eastAsia"/>
        </w:rPr>
        <w:t>та</w:t>
      </w:r>
      <w:r>
        <w:t></w:t>
      </w:r>
      <w:r>
        <w:rPr>
          <w:rFonts w:hint="eastAsia"/>
        </w:rPr>
        <w:t>факторами</w:t>
      </w:r>
      <w:r>
        <w:t></w:t>
      </w:r>
      <w:r>
        <w:rPr>
          <w:rFonts w:hint="eastAsia"/>
        </w:rPr>
        <w:t>зовнішнього</w:t>
      </w:r>
      <w:r>
        <w:t></w:t>
      </w:r>
      <w:r>
        <w:rPr>
          <w:rFonts w:hint="eastAsia"/>
        </w:rPr>
        <w:t>середовища</w:t>
      </w:r>
      <w:r>
        <w:t></w:t>
      </w:r>
      <w:r>
        <w:rPr>
          <w:rFonts w:hint="eastAsia"/>
        </w:rPr>
        <w:t>дало</w:t>
      </w:r>
      <w:r>
        <w:t></w:t>
      </w:r>
      <w:r>
        <w:rPr>
          <w:rFonts w:hint="eastAsia"/>
        </w:rPr>
        <w:t>можливість</w:t>
      </w:r>
      <w:r>
        <w:t></w:t>
      </w:r>
      <w:r>
        <w:rPr>
          <w:rFonts w:hint="eastAsia"/>
        </w:rPr>
        <w:t>визначити</w:t>
      </w:r>
      <w:r>
        <w:t></w:t>
      </w:r>
      <w:r>
        <w:rPr>
          <w:rFonts w:hint="eastAsia"/>
        </w:rPr>
        <w:t>оптимальну</w:t>
      </w:r>
      <w:r>
        <w:t></w:t>
      </w:r>
      <w:r>
        <w:rPr>
          <w:rFonts w:hint="eastAsia"/>
        </w:rPr>
        <w:t>частку</w:t>
      </w:r>
      <w:r>
        <w:t></w:t>
      </w:r>
      <w:r>
        <w:rPr>
          <w:rFonts w:hint="eastAsia"/>
        </w:rPr>
        <w:t>інвестицій</w:t>
      </w:r>
      <w:r>
        <w:t></w:t>
      </w:r>
      <w:r>
        <w:rPr>
          <w:rFonts w:hint="eastAsia"/>
        </w:rPr>
        <w:t>в</w:t>
      </w:r>
      <w:r>
        <w:t></w:t>
      </w:r>
      <w:r>
        <w:rPr>
          <w:rFonts w:hint="eastAsia"/>
        </w:rPr>
        <w:t>інноваційні</w:t>
      </w:r>
      <w:r>
        <w:t></w:t>
      </w:r>
      <w:r>
        <w:rPr>
          <w:rFonts w:hint="eastAsia"/>
        </w:rPr>
        <w:t>маркетингові</w:t>
      </w:r>
      <w:r>
        <w:t></w:t>
      </w:r>
      <w:r>
        <w:rPr>
          <w:rFonts w:hint="eastAsia"/>
        </w:rPr>
        <w:t>методи</w:t>
      </w:r>
      <w:r>
        <w:t></w:t>
      </w:r>
      <w:r>
        <w:rPr>
          <w:rFonts w:hint="eastAsia"/>
        </w:rPr>
        <w:t>просування</w:t>
      </w:r>
      <w:r>
        <w:t></w:t>
      </w:r>
      <w:r>
        <w:rPr>
          <w:rFonts w:hint="eastAsia"/>
        </w:rPr>
        <w:t>послуг</w:t>
      </w:r>
      <w:r>
        <w:t></w:t>
      </w:r>
      <w:r>
        <w:rPr>
          <w:rFonts w:hint="eastAsia"/>
        </w:rPr>
        <w:t>на</w:t>
      </w:r>
      <w:r>
        <w:t></w:t>
      </w:r>
      <w:r>
        <w:rPr>
          <w:rFonts w:hint="eastAsia"/>
        </w:rPr>
        <w:t>ринку</w:t>
      </w:r>
      <w:r>
        <w:t></w:t>
      </w:r>
      <w:r>
        <w:rPr>
          <w:rFonts w:hint="eastAsia"/>
        </w:rPr>
        <w:t>в</w:t>
      </w:r>
      <w:r>
        <w:t></w:t>
      </w:r>
      <w:r>
        <w:rPr>
          <w:rFonts w:hint="eastAsia"/>
        </w:rPr>
        <w:t>загальних</w:t>
      </w:r>
      <w:r>
        <w:t></w:t>
      </w:r>
      <w:r>
        <w:rPr>
          <w:rFonts w:hint="eastAsia"/>
        </w:rPr>
        <w:t>витратах</w:t>
      </w:r>
      <w:r>
        <w:t></w:t>
      </w:r>
      <w:r>
        <w:rPr>
          <w:rFonts w:hint="eastAsia"/>
        </w:rPr>
        <w:t>компанії</w:t>
      </w:r>
      <w:r>
        <w:t></w:t>
      </w:r>
    </w:p>
    <w:p w:rsidR="00E5409F" w:rsidRDefault="00E5409F" w:rsidP="00E5409F">
      <w:r>
        <w:rPr>
          <w:rFonts w:hint="eastAsia"/>
        </w:rPr>
        <w:t>підтвердження</w:t>
      </w:r>
      <w:r>
        <w:t></w:t>
      </w:r>
      <w:r>
        <w:rPr>
          <w:rFonts w:hint="eastAsia"/>
        </w:rPr>
        <w:t>гіпотези</w:t>
      </w:r>
      <w:r>
        <w:t></w:t>
      </w:r>
      <w:r>
        <w:rPr>
          <w:rFonts w:hint="eastAsia"/>
        </w:rPr>
        <w:t>про</w:t>
      </w:r>
      <w:r>
        <w:t></w:t>
      </w:r>
      <w:r>
        <w:rPr>
          <w:rFonts w:hint="eastAsia"/>
        </w:rPr>
        <w:t>вплив</w:t>
      </w:r>
      <w:r>
        <w:t></w:t>
      </w:r>
      <w:r>
        <w:rPr>
          <w:rFonts w:hint="eastAsia"/>
        </w:rPr>
        <w:t>електронної</w:t>
      </w:r>
      <w:r>
        <w:t></w:t>
      </w:r>
      <w:r>
        <w:rPr>
          <w:rFonts w:hint="eastAsia"/>
        </w:rPr>
        <w:t>комерції</w:t>
      </w:r>
      <w:r>
        <w:t></w:t>
      </w:r>
      <w:r>
        <w:rPr>
          <w:rFonts w:hint="eastAsia"/>
        </w:rPr>
        <w:t>на</w:t>
      </w:r>
      <w:r>
        <w:t></w:t>
      </w:r>
      <w:r>
        <w:rPr>
          <w:rFonts w:hint="eastAsia"/>
        </w:rPr>
        <w:t>інклюзивну</w:t>
      </w:r>
      <w:r>
        <w:t></w:t>
      </w:r>
      <w:r>
        <w:rPr>
          <w:rFonts w:hint="eastAsia"/>
        </w:rPr>
        <w:t>складову</w:t>
      </w:r>
      <w:r>
        <w:t></w:t>
      </w:r>
      <w:r>
        <w:rPr>
          <w:rFonts w:hint="eastAsia"/>
        </w:rPr>
        <w:t>сталого</w:t>
      </w:r>
      <w:r>
        <w:t></w:t>
      </w:r>
      <w:r>
        <w:rPr>
          <w:rFonts w:hint="eastAsia"/>
        </w:rPr>
        <w:t>розвитку</w:t>
      </w:r>
      <w:r>
        <w:t></w:t>
      </w:r>
      <w:r>
        <w:rPr>
          <w:rFonts w:hint="eastAsia"/>
        </w:rPr>
        <w:t>країн</w:t>
      </w:r>
      <w:r>
        <w:t></w:t>
      </w:r>
      <w:r>
        <w:t></w:t>
      </w:r>
      <w:r>
        <w:rPr>
          <w:rFonts w:hint="eastAsia"/>
        </w:rPr>
        <w:t>зокрема</w:t>
      </w:r>
      <w:r>
        <w:t></w:t>
      </w:r>
      <w:r>
        <w:rPr>
          <w:rFonts w:hint="eastAsia"/>
        </w:rPr>
        <w:t>зменшення</w:t>
      </w:r>
      <w:r>
        <w:t></w:t>
      </w:r>
      <w:r>
        <w:rPr>
          <w:rFonts w:hint="eastAsia"/>
        </w:rPr>
        <w:t>бідності</w:t>
      </w:r>
      <w:r>
        <w:t></w:t>
      </w:r>
      <w:r>
        <w:rPr>
          <w:rFonts w:hint="eastAsia"/>
        </w:rPr>
        <w:t>у</w:t>
      </w:r>
      <w:r>
        <w:t></w:t>
      </w:r>
      <w:r>
        <w:rPr>
          <w:rFonts w:hint="eastAsia"/>
        </w:rPr>
        <w:t>всіх</w:t>
      </w:r>
      <w:r>
        <w:t></w:t>
      </w:r>
      <w:r>
        <w:rPr>
          <w:rFonts w:hint="eastAsia"/>
        </w:rPr>
        <w:t>її</w:t>
      </w:r>
      <w:r>
        <w:t></w:t>
      </w:r>
      <w:r>
        <w:rPr>
          <w:rFonts w:hint="eastAsia"/>
        </w:rPr>
        <w:t>формах</w:t>
      </w:r>
      <w:r>
        <w:t></w:t>
      </w:r>
      <w:r>
        <w:t></w:t>
      </w:r>
      <w:r>
        <w:rPr>
          <w:rFonts w:hint="eastAsia"/>
        </w:rPr>
        <w:t>завдяки</w:t>
      </w:r>
      <w:r>
        <w:t></w:t>
      </w:r>
      <w:r>
        <w:rPr>
          <w:rFonts w:hint="eastAsia"/>
        </w:rPr>
        <w:t>розширенню</w:t>
      </w:r>
      <w:r>
        <w:t></w:t>
      </w:r>
      <w:r>
        <w:rPr>
          <w:rFonts w:hint="eastAsia"/>
        </w:rPr>
        <w:t>можливостей</w:t>
      </w:r>
      <w:r>
        <w:t></w:t>
      </w:r>
      <w:r>
        <w:rPr>
          <w:rFonts w:hint="eastAsia"/>
        </w:rPr>
        <w:t>доступу</w:t>
      </w:r>
      <w:r>
        <w:t></w:t>
      </w:r>
      <w:r>
        <w:rPr>
          <w:rFonts w:hint="eastAsia"/>
        </w:rPr>
        <w:t>до</w:t>
      </w:r>
      <w:r>
        <w:t></w:t>
      </w:r>
      <w:r>
        <w:rPr>
          <w:rFonts w:hint="eastAsia"/>
        </w:rPr>
        <w:t>онлайн</w:t>
      </w:r>
      <w:r>
        <w:t></w:t>
      </w:r>
      <w:r>
        <w:rPr>
          <w:rFonts w:hint="eastAsia"/>
        </w:rPr>
        <w:t>платформ</w:t>
      </w:r>
      <w:r>
        <w:t></w:t>
      </w:r>
      <w:r>
        <w:rPr>
          <w:rFonts w:hint="eastAsia"/>
        </w:rPr>
        <w:t>з</w:t>
      </w:r>
      <w:r>
        <w:t></w:t>
      </w:r>
      <w:r>
        <w:rPr>
          <w:rFonts w:hint="eastAsia"/>
        </w:rPr>
        <w:t>рекрутингу</w:t>
      </w:r>
      <w:r>
        <w:t></w:t>
      </w:r>
      <w:r>
        <w:rPr>
          <w:rFonts w:hint="eastAsia"/>
        </w:rPr>
        <w:t>у</w:t>
      </w:r>
      <w:r>
        <w:t></w:t>
      </w:r>
      <w:r>
        <w:rPr>
          <w:rFonts w:hint="eastAsia"/>
        </w:rPr>
        <w:t>сегментах</w:t>
      </w:r>
      <w:r>
        <w:t></w:t>
      </w:r>
      <w:r>
        <w:t></w:t>
      </w:r>
      <w:r>
        <w:t></w:t>
      </w:r>
      <w:r>
        <w:t></w:t>
      </w:r>
      <w:r>
        <w:t></w:t>
      </w:r>
      <w:r>
        <w:t></w:t>
      </w:r>
      <w:r>
        <w:rPr>
          <w:rFonts w:hint="eastAsia"/>
        </w:rPr>
        <w:t>робота</w:t>
      </w:r>
      <w:r>
        <w:t></w:t>
      </w:r>
      <w:r>
        <w:t></w:t>
      </w:r>
      <w:r>
        <w:rPr>
          <w:rFonts w:hint="eastAsia"/>
        </w:rPr>
        <w:t>та</w:t>
      </w:r>
      <w:r>
        <w:t></w:t>
      </w:r>
      <w:r>
        <w:t></w:t>
      </w:r>
      <w:r>
        <w:rPr>
          <w:rFonts w:hint="eastAsia"/>
        </w:rPr>
        <w:t>Хмарна</w:t>
      </w:r>
      <w:r>
        <w:t></w:t>
      </w:r>
      <w:r>
        <w:rPr>
          <w:rFonts w:hint="eastAsia"/>
        </w:rPr>
        <w:t>робота</w:t>
      </w:r>
      <w:r>
        <w:t></w:t>
      </w:r>
      <w:r>
        <w:t></w:t>
      </w:r>
      <w:r>
        <w:t></w:t>
      </w:r>
      <w:r>
        <w:rPr>
          <w:rFonts w:hint="eastAsia"/>
        </w:rPr>
        <w:t>створенню</w:t>
      </w:r>
      <w:r>
        <w:t></w:t>
      </w:r>
      <w:r>
        <w:rPr>
          <w:rFonts w:hint="eastAsia"/>
        </w:rPr>
        <w:t>додаткових</w:t>
      </w:r>
      <w:r>
        <w:t></w:t>
      </w:r>
      <w:r>
        <w:rPr>
          <w:rFonts w:hint="eastAsia"/>
        </w:rPr>
        <w:t>віртуальних</w:t>
      </w:r>
      <w:r>
        <w:t></w:t>
      </w:r>
      <w:r>
        <w:rPr>
          <w:rFonts w:hint="eastAsia"/>
        </w:rPr>
        <w:t>робочих</w:t>
      </w:r>
      <w:r>
        <w:t></w:t>
      </w:r>
      <w:r>
        <w:rPr>
          <w:rFonts w:hint="eastAsia"/>
        </w:rPr>
        <w:t>місць</w:t>
      </w:r>
      <w:r>
        <w:t></w:t>
      </w:r>
      <w:r>
        <w:rPr>
          <w:rFonts w:hint="eastAsia"/>
        </w:rPr>
        <w:t>та</w:t>
      </w:r>
      <w:r>
        <w:t></w:t>
      </w:r>
      <w:r>
        <w:rPr>
          <w:rFonts w:hint="eastAsia"/>
        </w:rPr>
        <w:t>отримання</w:t>
      </w:r>
      <w:r>
        <w:t></w:t>
      </w:r>
      <w:r>
        <w:rPr>
          <w:rFonts w:hint="eastAsia"/>
        </w:rPr>
        <w:t>доходів</w:t>
      </w:r>
      <w:r>
        <w:t></w:t>
      </w:r>
      <w:r>
        <w:rPr>
          <w:rFonts w:hint="eastAsia"/>
        </w:rPr>
        <w:t>від</w:t>
      </w:r>
      <w:r>
        <w:t></w:t>
      </w:r>
      <w:r>
        <w:rPr>
          <w:rFonts w:hint="eastAsia"/>
        </w:rPr>
        <w:t>віртуального</w:t>
      </w:r>
      <w:r>
        <w:t></w:t>
      </w:r>
      <w:r>
        <w:rPr>
          <w:rFonts w:hint="eastAsia"/>
        </w:rPr>
        <w:t>бізнесу</w:t>
      </w:r>
      <w:r>
        <w:t></w:t>
      </w:r>
      <w:r>
        <w:t></w:t>
      </w:r>
      <w:r>
        <w:rPr>
          <w:rFonts w:hint="eastAsia"/>
        </w:rPr>
        <w:t>розширенню</w:t>
      </w:r>
      <w:r>
        <w:t></w:t>
      </w:r>
      <w:r>
        <w:rPr>
          <w:rFonts w:hint="eastAsia"/>
        </w:rPr>
        <w:t>доступу</w:t>
      </w:r>
      <w:r>
        <w:t></w:t>
      </w:r>
      <w:r>
        <w:rPr>
          <w:rFonts w:hint="eastAsia"/>
        </w:rPr>
        <w:t>до</w:t>
      </w:r>
      <w:r>
        <w:t></w:t>
      </w:r>
      <w:r>
        <w:rPr>
          <w:rFonts w:hint="eastAsia"/>
        </w:rPr>
        <w:t>глобальних</w:t>
      </w:r>
      <w:r>
        <w:t></w:t>
      </w:r>
      <w:r>
        <w:rPr>
          <w:rFonts w:hint="eastAsia"/>
        </w:rPr>
        <w:t>ринків</w:t>
      </w:r>
      <w:r>
        <w:t></w:t>
      </w:r>
      <w:r>
        <w:rPr>
          <w:rFonts w:hint="eastAsia"/>
        </w:rPr>
        <w:t>та</w:t>
      </w:r>
      <w:r>
        <w:t></w:t>
      </w:r>
      <w:r>
        <w:rPr>
          <w:rFonts w:hint="eastAsia"/>
        </w:rPr>
        <w:t>ланцюгів</w:t>
      </w:r>
      <w:r>
        <w:t></w:t>
      </w:r>
      <w:r>
        <w:rPr>
          <w:rFonts w:hint="eastAsia"/>
        </w:rPr>
        <w:t>створення</w:t>
      </w:r>
      <w:r>
        <w:t></w:t>
      </w:r>
      <w:r>
        <w:rPr>
          <w:rFonts w:hint="eastAsia"/>
        </w:rPr>
        <w:t>вартості</w:t>
      </w:r>
      <w:r>
        <w:t></w:t>
      </w:r>
      <w:r>
        <w:t></w:t>
      </w:r>
      <w:r>
        <w:t></w:t>
      </w:r>
      <w:r>
        <w:rPr>
          <w:rFonts w:hint="eastAsia"/>
        </w:rPr>
        <w:t>забезпечення</w:t>
      </w:r>
      <w:r>
        <w:t></w:t>
      </w:r>
      <w:r>
        <w:rPr>
          <w:rFonts w:hint="eastAsia"/>
        </w:rPr>
        <w:t>всеохопної</w:t>
      </w:r>
      <w:r>
        <w:t></w:t>
      </w:r>
      <w:r>
        <w:rPr>
          <w:rFonts w:hint="eastAsia"/>
        </w:rPr>
        <w:t>і</w:t>
      </w:r>
      <w:r>
        <w:t></w:t>
      </w:r>
      <w:r>
        <w:rPr>
          <w:rFonts w:hint="eastAsia"/>
        </w:rPr>
        <w:t>якісної</w:t>
      </w:r>
      <w:r>
        <w:t></w:t>
      </w:r>
      <w:r>
        <w:rPr>
          <w:rFonts w:hint="eastAsia"/>
        </w:rPr>
        <w:t>освіти</w:t>
      </w:r>
      <w:r>
        <w:t></w:t>
      </w:r>
      <w:r>
        <w:t></w:t>
      </w:r>
      <w:r>
        <w:rPr>
          <w:rFonts w:hint="eastAsia"/>
        </w:rPr>
        <w:t>розширення</w:t>
      </w:r>
      <w:r>
        <w:t></w:t>
      </w:r>
      <w:r>
        <w:rPr>
          <w:rFonts w:hint="eastAsia"/>
        </w:rPr>
        <w:t>можливостей</w:t>
      </w:r>
      <w:r>
        <w:t></w:t>
      </w:r>
      <w:r>
        <w:rPr>
          <w:rFonts w:hint="eastAsia"/>
        </w:rPr>
        <w:t>для</w:t>
      </w:r>
      <w:r>
        <w:t></w:t>
      </w:r>
      <w:r>
        <w:rPr>
          <w:rFonts w:hint="eastAsia"/>
        </w:rPr>
        <w:t>навчання</w:t>
      </w:r>
      <w:r>
        <w:t></w:t>
      </w:r>
      <w:r>
        <w:rPr>
          <w:rFonts w:hint="eastAsia"/>
        </w:rPr>
        <w:t>протягом</w:t>
      </w:r>
      <w:r>
        <w:t></w:t>
      </w:r>
      <w:r>
        <w:rPr>
          <w:rFonts w:hint="eastAsia"/>
        </w:rPr>
        <w:t>усього</w:t>
      </w:r>
      <w:r>
        <w:t></w:t>
      </w:r>
      <w:r>
        <w:rPr>
          <w:rFonts w:hint="eastAsia"/>
        </w:rPr>
        <w:t>життя</w:t>
      </w:r>
      <w:r>
        <w:t></w:t>
      </w:r>
      <w:r>
        <w:t></w:t>
      </w:r>
      <w:r>
        <w:rPr>
          <w:rFonts w:hint="eastAsia"/>
        </w:rPr>
        <w:t>завдяки</w:t>
      </w:r>
      <w:r>
        <w:t></w:t>
      </w:r>
      <w:r>
        <w:rPr>
          <w:rFonts w:hint="eastAsia"/>
        </w:rPr>
        <w:t>доступу</w:t>
      </w:r>
      <w:r>
        <w:t></w:t>
      </w:r>
      <w:r>
        <w:rPr>
          <w:rFonts w:hint="eastAsia"/>
        </w:rPr>
        <w:t>до</w:t>
      </w:r>
      <w:r>
        <w:t></w:t>
      </w:r>
      <w:r>
        <w:rPr>
          <w:rFonts w:hint="eastAsia"/>
        </w:rPr>
        <w:t>онлайн</w:t>
      </w:r>
      <w:r>
        <w:t></w:t>
      </w:r>
      <w:r>
        <w:rPr>
          <w:rFonts w:hint="eastAsia"/>
        </w:rPr>
        <w:t>послуг</w:t>
      </w:r>
      <w:r>
        <w:t></w:t>
      </w:r>
      <w:r>
        <w:rPr>
          <w:rFonts w:hint="eastAsia"/>
        </w:rPr>
        <w:t>з</w:t>
      </w:r>
      <w:r>
        <w:t></w:t>
      </w:r>
      <w:r>
        <w:rPr>
          <w:rFonts w:hint="eastAsia"/>
        </w:rPr>
        <w:t>базової</w:t>
      </w:r>
      <w:r>
        <w:t></w:t>
      </w:r>
      <w:r>
        <w:rPr>
          <w:rFonts w:hint="eastAsia"/>
        </w:rPr>
        <w:t>освіти</w:t>
      </w:r>
      <w:r>
        <w:t></w:t>
      </w:r>
      <w:r>
        <w:t></w:t>
      </w:r>
      <w:r>
        <w:rPr>
          <w:rFonts w:hint="eastAsia"/>
        </w:rPr>
        <w:t>цифрових</w:t>
      </w:r>
      <w:r>
        <w:t></w:t>
      </w:r>
      <w:r>
        <w:rPr>
          <w:rFonts w:hint="eastAsia"/>
        </w:rPr>
        <w:t>освітніх</w:t>
      </w:r>
      <w:r>
        <w:t></w:t>
      </w:r>
      <w:r>
        <w:rPr>
          <w:rFonts w:hint="eastAsia"/>
        </w:rPr>
        <w:t>платформ</w:t>
      </w:r>
      <w:r>
        <w:t></w:t>
      </w:r>
      <w:r>
        <w:rPr>
          <w:rFonts w:hint="eastAsia"/>
        </w:rPr>
        <w:t>у</w:t>
      </w:r>
      <w:r>
        <w:t></w:t>
      </w:r>
      <w:r>
        <w:rPr>
          <w:rFonts w:hint="eastAsia"/>
        </w:rPr>
        <w:t>сегменті</w:t>
      </w:r>
      <w:r>
        <w:t></w:t>
      </w:r>
      <w:r>
        <w:t></w:t>
      </w:r>
      <w:r>
        <w:rPr>
          <w:rFonts w:hint="eastAsia"/>
        </w:rPr>
        <w:t>освіта</w:t>
      </w:r>
      <w:r>
        <w:t></w:t>
      </w:r>
      <w:r>
        <w:rPr>
          <w:rFonts w:hint="eastAsia"/>
        </w:rPr>
        <w:t>протягом</w:t>
      </w:r>
      <w:r>
        <w:t></w:t>
      </w:r>
      <w:r>
        <w:rPr>
          <w:rFonts w:hint="eastAsia"/>
        </w:rPr>
        <w:t>життя</w:t>
      </w:r>
      <w:r>
        <w:t></w:t>
      </w:r>
      <w:r>
        <w:t></w:t>
      </w:r>
      <w:r>
        <w:t></w:t>
      </w:r>
      <w:r>
        <w:rPr>
          <w:rFonts w:hint="eastAsia"/>
        </w:rPr>
        <w:t>інформальної</w:t>
      </w:r>
      <w:r>
        <w:t></w:t>
      </w:r>
      <w:r>
        <w:rPr>
          <w:rFonts w:hint="eastAsia"/>
        </w:rPr>
        <w:t>освіти</w:t>
      </w:r>
      <w:r>
        <w:t></w:t>
      </w:r>
      <w:r>
        <w:t></w:t>
      </w:r>
      <w:r>
        <w:rPr>
          <w:rFonts w:hint="eastAsia"/>
        </w:rPr>
        <w:t>заснованій</w:t>
      </w:r>
      <w:r>
        <w:t></w:t>
      </w:r>
      <w:r>
        <w:rPr>
          <w:rFonts w:hint="eastAsia"/>
        </w:rPr>
        <w:t>на</w:t>
      </w:r>
      <w:r>
        <w:t></w:t>
      </w:r>
      <w:r>
        <w:rPr>
          <w:rFonts w:hint="eastAsia"/>
        </w:rPr>
        <w:t>досвіді</w:t>
      </w:r>
      <w:r>
        <w:t></w:t>
      </w:r>
      <w:r>
        <w:rPr>
          <w:rFonts w:hint="eastAsia"/>
        </w:rPr>
        <w:t>використання</w:t>
      </w:r>
      <w:r>
        <w:t></w:t>
      </w:r>
      <w:r>
        <w:rPr>
          <w:rFonts w:hint="eastAsia"/>
        </w:rPr>
        <w:t>ІТ</w:t>
      </w:r>
      <w:r>
        <w:t></w:t>
      </w:r>
      <w:r>
        <w:rPr>
          <w:rFonts w:hint="eastAsia"/>
        </w:rPr>
        <w:t>технологій</w:t>
      </w:r>
      <w:r>
        <w:t></w:t>
      </w:r>
      <w:r>
        <w:t></w:t>
      </w:r>
      <w:r>
        <w:rPr>
          <w:rFonts w:hint="eastAsia"/>
        </w:rPr>
        <w:t>цифрових</w:t>
      </w:r>
      <w:r>
        <w:t></w:t>
      </w:r>
      <w:r>
        <w:rPr>
          <w:rFonts w:hint="eastAsia"/>
        </w:rPr>
        <w:t>платформ</w:t>
      </w:r>
      <w:r>
        <w:t></w:t>
      </w:r>
      <w:r>
        <w:rPr>
          <w:rFonts w:hint="eastAsia"/>
        </w:rPr>
        <w:t>з</w:t>
      </w:r>
      <w:r>
        <w:t></w:t>
      </w:r>
      <w:r>
        <w:rPr>
          <w:rFonts w:hint="eastAsia"/>
        </w:rPr>
        <w:t>надання</w:t>
      </w:r>
      <w:r>
        <w:t></w:t>
      </w:r>
      <w:r>
        <w:rPr>
          <w:rFonts w:hint="eastAsia"/>
        </w:rPr>
        <w:t>інформації</w:t>
      </w:r>
      <w:r>
        <w:t></w:t>
      </w:r>
      <w:r>
        <w:t></w:t>
      </w:r>
      <w:r>
        <w:t></w:t>
      </w:r>
      <w:r>
        <w:rPr>
          <w:rFonts w:hint="eastAsia"/>
        </w:rPr>
        <w:t>сприяння</w:t>
      </w:r>
      <w:r>
        <w:t></w:t>
      </w:r>
      <w:r>
        <w:rPr>
          <w:rFonts w:hint="eastAsia"/>
        </w:rPr>
        <w:t>стійкому</w:t>
      </w:r>
      <w:r>
        <w:t></w:t>
      </w:r>
      <w:r>
        <w:rPr>
          <w:rFonts w:hint="eastAsia"/>
        </w:rPr>
        <w:t>економічному</w:t>
      </w:r>
      <w:r>
        <w:t></w:t>
      </w:r>
      <w:r>
        <w:rPr>
          <w:rFonts w:hint="eastAsia"/>
        </w:rPr>
        <w:t>зростанню</w:t>
      </w:r>
      <w:r>
        <w:t></w:t>
      </w:r>
      <w:r>
        <w:t></w:t>
      </w:r>
      <w:r>
        <w:rPr>
          <w:rFonts w:hint="eastAsia"/>
        </w:rPr>
        <w:t>продуктивній</w:t>
      </w:r>
      <w:r>
        <w:t></w:t>
      </w:r>
      <w:r>
        <w:rPr>
          <w:rFonts w:hint="eastAsia"/>
        </w:rPr>
        <w:t>зайнятості</w:t>
      </w:r>
      <w:r>
        <w:t></w:t>
      </w:r>
      <w:r>
        <w:rPr>
          <w:rFonts w:hint="eastAsia"/>
        </w:rPr>
        <w:t>та</w:t>
      </w:r>
      <w:r>
        <w:t></w:t>
      </w:r>
      <w:r>
        <w:rPr>
          <w:rFonts w:hint="eastAsia"/>
        </w:rPr>
        <w:t>гідній</w:t>
      </w:r>
      <w:r>
        <w:t></w:t>
      </w:r>
      <w:r>
        <w:rPr>
          <w:rFonts w:hint="eastAsia"/>
        </w:rPr>
        <w:t>праці</w:t>
      </w:r>
      <w:r>
        <w:t></w:t>
      </w:r>
      <w:r>
        <w:t></w:t>
      </w:r>
      <w:r>
        <w:rPr>
          <w:rFonts w:hint="eastAsia"/>
        </w:rPr>
        <w:t>у</w:t>
      </w:r>
      <w:r>
        <w:t></w:t>
      </w:r>
      <w:r>
        <w:rPr>
          <w:rFonts w:hint="eastAsia"/>
        </w:rPr>
        <w:t>зв’язку</w:t>
      </w:r>
      <w:r>
        <w:t></w:t>
      </w:r>
      <w:r>
        <w:rPr>
          <w:rFonts w:hint="eastAsia"/>
        </w:rPr>
        <w:t>із</w:t>
      </w:r>
      <w:r>
        <w:t></w:t>
      </w:r>
      <w:r>
        <w:rPr>
          <w:rFonts w:hint="eastAsia"/>
        </w:rPr>
        <w:t>можливостями</w:t>
      </w:r>
      <w:r>
        <w:t></w:t>
      </w:r>
      <w:r>
        <w:rPr>
          <w:rFonts w:hint="eastAsia"/>
        </w:rPr>
        <w:t>інтеграції</w:t>
      </w:r>
      <w:r>
        <w:t></w:t>
      </w:r>
      <w:r>
        <w:rPr>
          <w:rFonts w:hint="eastAsia"/>
        </w:rPr>
        <w:t>фізичного</w:t>
      </w:r>
      <w:r>
        <w:t></w:t>
      </w:r>
      <w:r>
        <w:t></w:t>
      </w:r>
      <w:r>
        <w:rPr>
          <w:rFonts w:hint="eastAsia"/>
        </w:rPr>
        <w:t>напівавтоматичного</w:t>
      </w:r>
      <w:r>
        <w:t></w:t>
      </w:r>
      <w:r>
        <w:rPr>
          <w:rFonts w:hint="eastAsia"/>
        </w:rPr>
        <w:t>та</w:t>
      </w:r>
      <w:r>
        <w:t></w:t>
      </w:r>
      <w:r>
        <w:rPr>
          <w:rFonts w:hint="eastAsia"/>
        </w:rPr>
        <w:t>автоматичного</w:t>
      </w:r>
      <w:r>
        <w:t></w:t>
      </w:r>
      <w:r>
        <w:rPr>
          <w:rFonts w:hint="eastAsia"/>
        </w:rPr>
        <w:t>способів</w:t>
      </w:r>
      <w:r>
        <w:t></w:t>
      </w:r>
      <w:r>
        <w:rPr>
          <w:rFonts w:hint="eastAsia"/>
        </w:rPr>
        <w:t>організації</w:t>
      </w:r>
      <w:r>
        <w:t></w:t>
      </w:r>
      <w:r>
        <w:rPr>
          <w:rFonts w:hint="eastAsia"/>
        </w:rPr>
        <w:t>бізнесу</w:t>
      </w:r>
      <w:r>
        <w:t></w:t>
      </w:r>
      <w:r>
        <w:t></w:t>
      </w:r>
      <w:r>
        <w:rPr>
          <w:rFonts w:hint="eastAsia"/>
        </w:rPr>
        <w:t>зростання</w:t>
      </w:r>
      <w:r>
        <w:t></w:t>
      </w:r>
      <w:r>
        <w:rPr>
          <w:rFonts w:hint="eastAsia"/>
        </w:rPr>
        <w:t>можливостей</w:t>
      </w:r>
      <w:r>
        <w:t></w:t>
      </w:r>
      <w:r>
        <w:rPr>
          <w:rFonts w:hint="eastAsia"/>
        </w:rPr>
        <w:t>для</w:t>
      </w:r>
      <w:r>
        <w:t></w:t>
      </w:r>
      <w:r>
        <w:rPr>
          <w:rFonts w:hint="eastAsia"/>
        </w:rPr>
        <w:t>просування</w:t>
      </w:r>
      <w:r>
        <w:t></w:t>
      </w:r>
      <w:r>
        <w:rPr>
          <w:rFonts w:hint="eastAsia"/>
        </w:rPr>
        <w:t>товарів</w:t>
      </w:r>
      <w:r>
        <w:t></w:t>
      </w:r>
      <w:r>
        <w:rPr>
          <w:rFonts w:hint="eastAsia"/>
        </w:rPr>
        <w:t>і</w:t>
      </w:r>
      <w:r>
        <w:t></w:t>
      </w:r>
      <w:r>
        <w:rPr>
          <w:rFonts w:hint="eastAsia"/>
        </w:rPr>
        <w:t>послуг</w:t>
      </w:r>
      <w:r>
        <w:t></w:t>
      </w:r>
      <w:r>
        <w:rPr>
          <w:rFonts w:hint="eastAsia"/>
        </w:rPr>
        <w:t>малого</w:t>
      </w:r>
      <w:r>
        <w:t></w:t>
      </w:r>
      <w:r>
        <w:rPr>
          <w:rFonts w:hint="eastAsia"/>
        </w:rPr>
        <w:t>і</w:t>
      </w:r>
      <w:r>
        <w:t></w:t>
      </w:r>
      <w:r>
        <w:rPr>
          <w:rFonts w:hint="eastAsia"/>
        </w:rPr>
        <w:t>середнього</w:t>
      </w:r>
      <w:r>
        <w:t></w:t>
      </w:r>
      <w:r>
        <w:rPr>
          <w:rFonts w:hint="eastAsia"/>
        </w:rPr>
        <w:t>бізнесу</w:t>
      </w:r>
      <w:r>
        <w:t></w:t>
      </w:r>
      <w:r>
        <w:t></w:t>
      </w:r>
      <w:r>
        <w:rPr>
          <w:rFonts w:hint="eastAsia"/>
        </w:rPr>
        <w:t>приватних</w:t>
      </w:r>
      <w:r>
        <w:t></w:t>
      </w:r>
      <w:r>
        <w:rPr>
          <w:rFonts w:hint="eastAsia"/>
        </w:rPr>
        <w:t>підприємців</w:t>
      </w:r>
      <w:r>
        <w:t></w:t>
      </w:r>
      <w:r>
        <w:rPr>
          <w:rFonts w:hint="eastAsia"/>
        </w:rPr>
        <w:t>на</w:t>
      </w:r>
      <w:r>
        <w:t></w:t>
      </w:r>
      <w:r>
        <w:rPr>
          <w:rFonts w:hint="eastAsia"/>
        </w:rPr>
        <w:t>глобальному</w:t>
      </w:r>
      <w:r>
        <w:t></w:t>
      </w:r>
      <w:r>
        <w:rPr>
          <w:rFonts w:hint="eastAsia"/>
        </w:rPr>
        <w:t>рівні</w:t>
      </w:r>
      <w:r>
        <w:t></w:t>
      </w:r>
      <w:r>
        <w:t></w:t>
      </w:r>
      <w:r>
        <w:t></w:t>
      </w:r>
      <w:r>
        <w:rPr>
          <w:rFonts w:hint="eastAsia"/>
        </w:rPr>
        <w:t>стійкий</w:t>
      </w:r>
      <w:r>
        <w:t></w:t>
      </w:r>
      <w:r>
        <w:rPr>
          <w:rFonts w:hint="eastAsia"/>
        </w:rPr>
        <w:t>розвиток</w:t>
      </w:r>
      <w:r>
        <w:t></w:t>
      </w:r>
      <w:r>
        <w:rPr>
          <w:rFonts w:hint="eastAsia"/>
        </w:rPr>
        <w:t>інфраструктури</w:t>
      </w:r>
      <w:r>
        <w:t></w:t>
      </w:r>
      <w:r>
        <w:t></w:t>
      </w:r>
      <w:r>
        <w:rPr>
          <w:rFonts w:hint="eastAsia"/>
        </w:rPr>
        <w:t>завдяки</w:t>
      </w:r>
      <w:r>
        <w:t></w:t>
      </w:r>
      <w:r>
        <w:rPr>
          <w:rFonts w:hint="eastAsia"/>
        </w:rPr>
        <w:t>прискореному</w:t>
      </w:r>
      <w:r>
        <w:t></w:t>
      </w:r>
      <w:r>
        <w:rPr>
          <w:rFonts w:hint="eastAsia"/>
        </w:rPr>
        <w:t>розвитку</w:t>
      </w:r>
      <w:r>
        <w:t></w:t>
      </w:r>
      <w:r>
        <w:rPr>
          <w:rFonts w:hint="eastAsia"/>
        </w:rPr>
        <w:t>нових</w:t>
      </w:r>
      <w:r>
        <w:t></w:t>
      </w:r>
      <w:r>
        <w:rPr>
          <w:rFonts w:hint="eastAsia"/>
        </w:rPr>
        <w:t>технологій</w:t>
      </w:r>
      <w:r>
        <w:t></w:t>
      </w:r>
      <w:r>
        <w:t></w:t>
      </w:r>
      <w:r>
        <w:rPr>
          <w:rFonts w:hint="eastAsia"/>
        </w:rPr>
        <w:t>зменшенню</w:t>
      </w:r>
      <w:r>
        <w:t></w:t>
      </w:r>
      <w:r>
        <w:rPr>
          <w:rFonts w:hint="eastAsia"/>
        </w:rPr>
        <w:t>розривів</w:t>
      </w:r>
      <w:r>
        <w:t></w:t>
      </w:r>
      <w:r>
        <w:rPr>
          <w:rFonts w:hint="eastAsia"/>
        </w:rPr>
        <w:t>у</w:t>
      </w:r>
      <w:r>
        <w:t></w:t>
      </w:r>
      <w:r>
        <w:rPr>
          <w:rFonts w:hint="eastAsia"/>
        </w:rPr>
        <w:t>інноваційному</w:t>
      </w:r>
      <w:r>
        <w:t></w:t>
      </w:r>
      <w:r>
        <w:rPr>
          <w:rFonts w:hint="eastAsia"/>
        </w:rPr>
        <w:t>розвитку</w:t>
      </w:r>
      <w:r>
        <w:t></w:t>
      </w:r>
      <w:r>
        <w:rPr>
          <w:rFonts w:hint="eastAsia"/>
        </w:rPr>
        <w:t>країн</w:t>
      </w:r>
      <w:r>
        <w:t></w:t>
      </w:r>
      <w:r>
        <w:t></w:t>
      </w:r>
      <w:r>
        <w:t></w:t>
      </w:r>
      <w:r>
        <w:rPr>
          <w:rFonts w:hint="eastAsia"/>
        </w:rPr>
        <w:t>скорочення</w:t>
      </w:r>
      <w:r>
        <w:t></w:t>
      </w:r>
      <w:r>
        <w:rPr>
          <w:rFonts w:hint="eastAsia"/>
        </w:rPr>
        <w:t>нерівності</w:t>
      </w:r>
      <w:r>
        <w:t></w:t>
      </w:r>
      <w:r>
        <w:t></w:t>
      </w:r>
      <w:r>
        <w:rPr>
          <w:rFonts w:hint="eastAsia"/>
        </w:rPr>
        <w:t>завдяки</w:t>
      </w:r>
      <w:r>
        <w:t></w:t>
      </w:r>
      <w:r>
        <w:rPr>
          <w:rFonts w:hint="eastAsia"/>
        </w:rPr>
        <w:t>розширенню</w:t>
      </w:r>
      <w:r>
        <w:t></w:t>
      </w:r>
      <w:r>
        <w:rPr>
          <w:rFonts w:hint="eastAsia"/>
        </w:rPr>
        <w:t>доступу</w:t>
      </w:r>
      <w:r>
        <w:t></w:t>
      </w:r>
      <w:r>
        <w:rPr>
          <w:rFonts w:hint="eastAsia"/>
        </w:rPr>
        <w:t>соціально</w:t>
      </w:r>
      <w:r>
        <w:t></w:t>
      </w:r>
      <w:r>
        <w:rPr>
          <w:rFonts w:hint="eastAsia"/>
        </w:rPr>
        <w:t>вразливих</w:t>
      </w:r>
      <w:r>
        <w:t></w:t>
      </w:r>
      <w:r>
        <w:rPr>
          <w:rFonts w:hint="eastAsia"/>
        </w:rPr>
        <w:t>категорій</w:t>
      </w:r>
      <w:r>
        <w:t></w:t>
      </w:r>
      <w:r>
        <w:rPr>
          <w:rFonts w:hint="eastAsia"/>
        </w:rPr>
        <w:t>до</w:t>
      </w:r>
      <w:r>
        <w:t></w:t>
      </w:r>
      <w:r>
        <w:rPr>
          <w:rFonts w:hint="eastAsia"/>
        </w:rPr>
        <w:t>якісних</w:t>
      </w:r>
      <w:r>
        <w:t></w:t>
      </w:r>
      <w:r>
        <w:rPr>
          <w:rFonts w:hint="eastAsia"/>
        </w:rPr>
        <w:t>соціальних</w:t>
      </w:r>
      <w:r>
        <w:t></w:t>
      </w:r>
      <w:r>
        <w:rPr>
          <w:rFonts w:hint="eastAsia"/>
        </w:rPr>
        <w:t>послуг</w:t>
      </w:r>
      <w:r>
        <w:t></w:t>
      </w:r>
      <w:r>
        <w:rPr>
          <w:rFonts w:hint="eastAsia"/>
        </w:rPr>
        <w:t>та</w:t>
      </w:r>
      <w:r>
        <w:t></w:t>
      </w:r>
      <w:r>
        <w:rPr>
          <w:rFonts w:hint="eastAsia"/>
        </w:rPr>
        <w:t>можливостей</w:t>
      </w:r>
      <w:r>
        <w:t></w:t>
      </w:r>
      <w:r>
        <w:rPr>
          <w:rFonts w:hint="eastAsia"/>
        </w:rPr>
        <w:t>отримання</w:t>
      </w:r>
      <w:r>
        <w:t></w:t>
      </w:r>
      <w:r>
        <w:rPr>
          <w:rFonts w:hint="eastAsia"/>
        </w:rPr>
        <w:t>прибутку</w:t>
      </w:r>
      <w:r>
        <w:t></w:t>
      </w:r>
      <w:r>
        <w:t></w:t>
      </w:r>
    </w:p>
    <w:p w:rsidR="00E5409F" w:rsidRDefault="00E5409F" w:rsidP="00E5409F">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отримані</w:t>
      </w:r>
      <w:r>
        <w:t></w:t>
      </w:r>
      <w:r>
        <w:rPr>
          <w:rFonts w:hint="eastAsia"/>
        </w:rPr>
        <w:t>в</w:t>
      </w:r>
      <w:r>
        <w:t></w:t>
      </w:r>
      <w:r>
        <w:rPr>
          <w:rFonts w:hint="eastAsia"/>
        </w:rPr>
        <w:t>процесі</w:t>
      </w:r>
      <w:r>
        <w:t></w:t>
      </w:r>
      <w:r>
        <w:rPr>
          <w:rFonts w:hint="eastAsia"/>
        </w:rPr>
        <w:t>дослідження</w:t>
      </w:r>
      <w:r>
        <w:t></w:t>
      </w:r>
      <w:r>
        <w:rPr>
          <w:rFonts w:hint="eastAsia"/>
        </w:rPr>
        <w:t>теоретичні</w:t>
      </w:r>
      <w:r>
        <w:t></w:t>
      </w:r>
      <w:r>
        <w:rPr>
          <w:rFonts w:hint="eastAsia"/>
        </w:rPr>
        <w:t>результати</w:t>
      </w:r>
      <w:r>
        <w:t></w:t>
      </w:r>
      <w:r>
        <w:rPr>
          <w:rFonts w:hint="eastAsia"/>
        </w:rPr>
        <w:t>слугували</w:t>
      </w:r>
      <w:r>
        <w:t></w:t>
      </w:r>
      <w:r>
        <w:rPr>
          <w:rFonts w:hint="eastAsia"/>
        </w:rPr>
        <w:t>основою</w:t>
      </w:r>
      <w:r>
        <w:t></w:t>
      </w:r>
      <w:r>
        <w:rPr>
          <w:rFonts w:hint="eastAsia"/>
        </w:rPr>
        <w:t>формування</w:t>
      </w:r>
      <w:r>
        <w:t></w:t>
      </w:r>
      <w:r>
        <w:rPr>
          <w:rFonts w:hint="eastAsia"/>
        </w:rPr>
        <w:t>рекомендацій</w:t>
      </w:r>
      <w:r>
        <w:t></w:t>
      </w:r>
      <w:r>
        <w:rPr>
          <w:rFonts w:hint="eastAsia"/>
        </w:rPr>
        <w:t>щодо</w:t>
      </w:r>
      <w:r>
        <w:t></w:t>
      </w:r>
      <w:r>
        <w:rPr>
          <w:rFonts w:hint="eastAsia"/>
        </w:rPr>
        <w:t>забезпечення</w:t>
      </w:r>
      <w:r>
        <w:t></w:t>
      </w:r>
      <w:r>
        <w:rPr>
          <w:rFonts w:hint="eastAsia"/>
        </w:rPr>
        <w:t>конкурентних</w:t>
      </w:r>
      <w:r>
        <w:t></w:t>
      </w:r>
      <w:r>
        <w:rPr>
          <w:rFonts w:hint="eastAsia"/>
        </w:rPr>
        <w:t>переваг</w:t>
      </w:r>
      <w:r>
        <w:t></w:t>
      </w:r>
      <w:r>
        <w:rPr>
          <w:rFonts w:hint="eastAsia"/>
        </w:rPr>
        <w:t>національного</w:t>
      </w:r>
      <w:r>
        <w:t></w:t>
      </w:r>
      <w:r>
        <w:rPr>
          <w:rFonts w:hint="eastAsia"/>
        </w:rPr>
        <w:t>бізнесу</w:t>
      </w:r>
      <w:r>
        <w:t></w:t>
      </w:r>
      <w:r>
        <w:rPr>
          <w:rFonts w:hint="eastAsia"/>
        </w:rPr>
        <w:t>шляхом</w:t>
      </w:r>
      <w:r>
        <w:t></w:t>
      </w:r>
      <w:r>
        <w:rPr>
          <w:rFonts w:hint="eastAsia"/>
        </w:rPr>
        <w:t>імплементації</w:t>
      </w:r>
      <w:r>
        <w:t></w:t>
      </w:r>
      <w:r>
        <w:rPr>
          <w:rFonts w:hint="eastAsia"/>
        </w:rPr>
        <w:t>стратегій</w:t>
      </w:r>
      <w:r>
        <w:t></w:t>
      </w:r>
      <w:r>
        <w:rPr>
          <w:rFonts w:hint="eastAsia"/>
        </w:rPr>
        <w:t>його</w:t>
      </w:r>
      <w:r>
        <w:t></w:t>
      </w:r>
      <w:r>
        <w:rPr>
          <w:rFonts w:hint="eastAsia"/>
        </w:rPr>
        <w:t>адаптації</w:t>
      </w:r>
      <w:r>
        <w:t></w:t>
      </w:r>
      <w:r>
        <w:rPr>
          <w:rFonts w:hint="eastAsia"/>
        </w:rPr>
        <w:t>до</w:t>
      </w:r>
      <w:r>
        <w:t></w:t>
      </w:r>
      <w:r>
        <w:rPr>
          <w:rFonts w:hint="eastAsia"/>
        </w:rPr>
        <w:t>процесу</w:t>
      </w:r>
      <w:r>
        <w:t></w:t>
      </w:r>
      <w:r>
        <w:rPr>
          <w:rFonts w:hint="eastAsia"/>
        </w:rPr>
        <w:t>глобальної</w:t>
      </w:r>
      <w:r>
        <w:t></w:t>
      </w:r>
      <w:r>
        <w:rPr>
          <w:rFonts w:hint="eastAsia"/>
        </w:rPr>
        <w:t>інформаційної</w:t>
      </w:r>
      <w:r>
        <w:t></w:t>
      </w:r>
      <w:r>
        <w:rPr>
          <w:rFonts w:hint="eastAsia"/>
        </w:rPr>
        <w:t>дигіталізації</w:t>
      </w:r>
      <w:r>
        <w:t></w:t>
      </w:r>
    </w:p>
    <w:p w:rsidR="00E5409F" w:rsidRDefault="00E5409F" w:rsidP="00E5409F">
      <w:r>
        <w:rPr>
          <w:rFonts w:hint="eastAsia"/>
        </w:rPr>
        <w:t>Основні</w:t>
      </w:r>
      <w:r>
        <w:t></w:t>
      </w:r>
      <w:r>
        <w:rPr>
          <w:rFonts w:hint="eastAsia"/>
        </w:rPr>
        <w:t>положення</w:t>
      </w:r>
      <w:r>
        <w:t></w:t>
      </w:r>
      <w:r>
        <w:t></w:t>
      </w:r>
      <w:r>
        <w:rPr>
          <w:rFonts w:hint="eastAsia"/>
        </w:rPr>
        <w:t>висновки</w:t>
      </w:r>
      <w:r>
        <w:t></w:t>
      </w:r>
      <w:r>
        <w:rPr>
          <w:rFonts w:hint="eastAsia"/>
        </w:rPr>
        <w:t>та</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впроваджено</w:t>
      </w:r>
      <w:r>
        <w:t></w:t>
      </w:r>
    </w:p>
    <w:p w:rsidR="00E5409F" w:rsidRDefault="00E5409F" w:rsidP="00E5409F">
      <w:r>
        <w:rPr>
          <w:rFonts w:hint="eastAsia"/>
        </w:rPr>
        <w:t>на</w:t>
      </w:r>
      <w:r>
        <w:t></w:t>
      </w:r>
      <w:r>
        <w:rPr>
          <w:rFonts w:hint="eastAsia"/>
        </w:rPr>
        <w:t>регіональному</w:t>
      </w:r>
      <w:r>
        <w:t></w:t>
      </w:r>
      <w:r>
        <w:rPr>
          <w:rFonts w:hint="eastAsia"/>
        </w:rPr>
        <w:t>рівні</w:t>
      </w:r>
      <w:r>
        <w:t></w:t>
      </w:r>
      <w:r>
        <w:t></w:t>
      </w:r>
      <w:r>
        <w:rPr>
          <w:rFonts w:hint="eastAsia"/>
        </w:rPr>
        <w:t>у</w:t>
      </w:r>
      <w:r>
        <w:t></w:t>
      </w:r>
      <w:r>
        <w:rPr>
          <w:rFonts w:hint="eastAsia"/>
        </w:rPr>
        <w:t>діяльності</w:t>
      </w:r>
      <w:r>
        <w:t></w:t>
      </w:r>
      <w:r>
        <w:rPr>
          <w:rFonts w:hint="eastAsia"/>
        </w:rPr>
        <w:t>Інституту</w:t>
      </w:r>
      <w:r>
        <w:t></w:t>
      </w:r>
      <w:r>
        <w:rPr>
          <w:rFonts w:hint="eastAsia"/>
        </w:rPr>
        <w:t>економіки</w:t>
      </w:r>
      <w:r>
        <w:t></w:t>
      </w:r>
      <w:r>
        <w:rPr>
          <w:rFonts w:hint="eastAsia"/>
        </w:rPr>
        <w:t>промисловості</w:t>
      </w:r>
      <w:r>
        <w:t></w:t>
      </w:r>
      <w:r>
        <w:rPr>
          <w:rFonts w:hint="eastAsia"/>
        </w:rPr>
        <w:t>НАН</w:t>
      </w:r>
      <w:r>
        <w:t></w:t>
      </w:r>
      <w:r>
        <w:rPr>
          <w:rFonts w:hint="eastAsia"/>
        </w:rPr>
        <w:t>України</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при</w:t>
      </w:r>
      <w:r>
        <w:t></w:t>
      </w:r>
      <w:r>
        <w:rPr>
          <w:rFonts w:hint="eastAsia"/>
        </w:rPr>
        <w:t>підготовці</w:t>
      </w:r>
      <w:r>
        <w:t></w:t>
      </w:r>
      <w:r>
        <w:rPr>
          <w:rFonts w:hint="eastAsia"/>
        </w:rPr>
        <w:t>науково</w:t>
      </w:r>
      <w:r>
        <w:t></w:t>
      </w:r>
      <w:r>
        <w:rPr>
          <w:rFonts w:hint="eastAsia"/>
        </w:rPr>
        <w:t>аналітичної</w:t>
      </w:r>
      <w:r>
        <w:t></w:t>
      </w:r>
      <w:r>
        <w:rPr>
          <w:rFonts w:hint="eastAsia"/>
        </w:rPr>
        <w:t>записки</w:t>
      </w:r>
      <w:r>
        <w:t></w:t>
      </w:r>
      <w:r>
        <w:t></w:t>
      </w:r>
      <w:r>
        <w:rPr>
          <w:rFonts w:hint="eastAsia"/>
        </w:rPr>
        <w:t>Пропозиції</w:t>
      </w:r>
      <w:r>
        <w:t></w:t>
      </w:r>
      <w:r>
        <w:rPr>
          <w:rFonts w:hint="eastAsia"/>
        </w:rPr>
        <w:t>технічних</w:t>
      </w:r>
      <w:r>
        <w:t></w:t>
      </w:r>
      <w:r>
        <w:rPr>
          <w:rFonts w:hint="eastAsia"/>
        </w:rPr>
        <w:t>завдань</w:t>
      </w:r>
      <w:r>
        <w:t></w:t>
      </w:r>
      <w:r>
        <w:rPr>
          <w:rFonts w:hint="eastAsia"/>
        </w:rPr>
        <w:t>до</w:t>
      </w:r>
      <w:r>
        <w:t></w:t>
      </w:r>
      <w:r>
        <w:rPr>
          <w:rFonts w:hint="eastAsia"/>
        </w:rPr>
        <w:t>Плану</w:t>
      </w:r>
      <w:r>
        <w:t></w:t>
      </w:r>
      <w:r>
        <w:rPr>
          <w:rFonts w:hint="eastAsia"/>
        </w:rPr>
        <w:t>заходів</w:t>
      </w:r>
      <w:r>
        <w:t></w:t>
      </w:r>
      <w:r>
        <w:rPr>
          <w:rFonts w:hint="eastAsia"/>
        </w:rPr>
        <w:t>з</w:t>
      </w:r>
      <w:r>
        <w:t></w:t>
      </w:r>
      <w:r>
        <w:rPr>
          <w:rFonts w:hint="eastAsia"/>
        </w:rPr>
        <w:t>реалізації</w:t>
      </w:r>
      <w:r>
        <w:t></w:t>
      </w:r>
      <w:r>
        <w:rPr>
          <w:rFonts w:hint="eastAsia"/>
        </w:rPr>
        <w:t>у</w:t>
      </w:r>
      <w:r>
        <w:t></w:t>
      </w:r>
      <w:r>
        <w:t></w:t>
      </w:r>
      <w:r>
        <w:t></w:t>
      </w:r>
      <w:r>
        <w:t></w:t>
      </w:r>
      <w:r>
        <w:t></w:t>
      </w:r>
      <w:r>
        <w:t></w:t>
      </w:r>
      <w:r>
        <w:t></w:t>
      </w:r>
      <w:r>
        <w:t></w:t>
      </w:r>
      <w:r>
        <w:t></w:t>
      </w:r>
      <w:r>
        <w:t></w:t>
      </w:r>
      <w:r>
        <w:t></w:t>
      </w:r>
      <w:r>
        <w:rPr>
          <w:rFonts w:hint="eastAsia"/>
        </w:rPr>
        <w:t>роках</w:t>
      </w:r>
      <w:r>
        <w:t></w:t>
      </w:r>
      <w:r>
        <w:rPr>
          <w:rFonts w:hint="eastAsia"/>
        </w:rPr>
        <w:t>Стратегії</w:t>
      </w:r>
      <w:r>
        <w:t></w:t>
      </w:r>
      <w:r>
        <w:rPr>
          <w:rFonts w:hint="eastAsia"/>
        </w:rPr>
        <w:t>розвитку</w:t>
      </w:r>
      <w:r>
        <w:t></w:t>
      </w:r>
      <w:r>
        <w:rPr>
          <w:rFonts w:hint="eastAsia"/>
        </w:rPr>
        <w:t>Вінницької</w:t>
      </w:r>
      <w:r>
        <w:t></w:t>
      </w:r>
      <w:r>
        <w:rPr>
          <w:rFonts w:hint="eastAsia"/>
        </w:rPr>
        <w:t>області</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вих</w:t>
      </w:r>
      <w:r>
        <w:t></w:t>
      </w:r>
      <w:r>
        <w:t></w:t>
      </w:r>
      <w:r>
        <w:rPr>
          <w:rFonts w:hint="eastAsia"/>
        </w:rPr>
        <w:t>лист</w:t>
      </w:r>
      <w:r>
        <w:t></w:t>
      </w:r>
      <w:r>
        <w:t></w:t>
      </w:r>
      <w:r>
        <w:rPr>
          <w:rFonts w:hint="eastAsia"/>
        </w:rPr>
        <w:t>№</w:t>
      </w:r>
      <w:r>
        <w:t></w:t>
      </w:r>
      <w:r>
        <w:t></w:t>
      </w:r>
      <w:r>
        <w:t></w:t>
      </w:r>
      <w:r>
        <w:t></w:t>
      </w:r>
      <w:r>
        <w:t></w:t>
      </w:r>
      <w:r>
        <w:rPr>
          <w:rFonts w:hint="eastAsia"/>
        </w:rPr>
        <w:t>к</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у</w:t>
      </w:r>
      <w:r>
        <w:t></w:t>
      </w:r>
      <w:r>
        <w:rPr>
          <w:rFonts w:hint="eastAsia"/>
        </w:rPr>
        <w:t>межах</w:t>
      </w:r>
      <w:r>
        <w:t></w:t>
      </w:r>
      <w:r>
        <w:rPr>
          <w:rFonts w:hint="eastAsia"/>
        </w:rPr>
        <w:t>НДР</w:t>
      </w:r>
      <w:r>
        <w:t></w:t>
      </w:r>
      <w:r>
        <w:t></w:t>
      </w:r>
      <w:r>
        <w:rPr>
          <w:rFonts w:hint="eastAsia"/>
        </w:rPr>
        <w:t>Формування</w:t>
      </w:r>
      <w:r>
        <w:t></w:t>
      </w:r>
      <w:r>
        <w:rPr>
          <w:rFonts w:hint="eastAsia"/>
        </w:rPr>
        <w:t>інституційного</w:t>
      </w:r>
      <w:r>
        <w:t></w:t>
      </w:r>
      <w:r>
        <w:rPr>
          <w:rFonts w:hint="eastAsia"/>
        </w:rPr>
        <w:t>середовища</w:t>
      </w:r>
      <w:r>
        <w:t></w:t>
      </w:r>
      <w:r>
        <w:rPr>
          <w:rFonts w:hint="eastAsia"/>
        </w:rPr>
        <w:t>модернізації</w:t>
      </w:r>
      <w:r>
        <w:t></w:t>
      </w:r>
      <w:r>
        <w:rPr>
          <w:rFonts w:hint="eastAsia"/>
        </w:rPr>
        <w:t>економіки</w:t>
      </w:r>
      <w:r>
        <w:t></w:t>
      </w:r>
      <w:r>
        <w:rPr>
          <w:rFonts w:hint="eastAsia"/>
        </w:rPr>
        <w:t>старопромислових</w:t>
      </w:r>
      <w:r>
        <w:t></w:t>
      </w:r>
      <w:r>
        <w:rPr>
          <w:rFonts w:hint="eastAsia"/>
        </w:rPr>
        <w:t>регіонів</w:t>
      </w:r>
      <w:r>
        <w:t></w:t>
      </w:r>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рр</w:t>
      </w:r>
      <w:r>
        <w:t></w:t>
      </w:r>
      <w:r>
        <w:t></w:t>
      </w:r>
      <w:r>
        <w:t></w:t>
      </w:r>
      <w:r>
        <w:t></w:t>
      </w:r>
      <w:r>
        <w:t></w:t>
      </w:r>
      <w:r>
        <w:rPr>
          <w:rFonts w:hint="eastAsia"/>
        </w:rPr>
        <w:t>удосконалене</w:t>
      </w:r>
      <w:r>
        <w:t></w:t>
      </w:r>
      <w:r>
        <w:rPr>
          <w:rFonts w:hint="eastAsia"/>
        </w:rPr>
        <w:t>визначення</w:t>
      </w:r>
      <w:r>
        <w:t></w:t>
      </w:r>
      <w:r>
        <w:rPr>
          <w:rFonts w:hint="eastAsia"/>
        </w:rPr>
        <w:t>типів</w:t>
      </w:r>
      <w:r>
        <w:t></w:t>
      </w:r>
      <w:r>
        <w:rPr>
          <w:rFonts w:hint="eastAsia"/>
        </w:rPr>
        <w:t>зв’язків</w:t>
      </w:r>
      <w:r>
        <w:t></w:t>
      </w:r>
      <w:r>
        <w:rPr>
          <w:rFonts w:hint="eastAsia"/>
        </w:rPr>
        <w:t>між</w:t>
      </w:r>
      <w:r>
        <w:t></w:t>
      </w:r>
      <w:r>
        <w:rPr>
          <w:rFonts w:hint="eastAsia"/>
        </w:rPr>
        <w:t>урядами</w:t>
      </w:r>
      <w:r>
        <w:t></w:t>
      </w:r>
      <w:r>
        <w:t></w:t>
      </w:r>
      <w:r>
        <w:rPr>
          <w:rFonts w:hint="eastAsia"/>
        </w:rPr>
        <w:t>підприємствами</w:t>
      </w:r>
      <w:r>
        <w:t></w:t>
      </w:r>
      <w:r>
        <w:t></w:t>
      </w:r>
      <w:r>
        <w:rPr>
          <w:rFonts w:hint="eastAsia"/>
        </w:rPr>
        <w:t>приватними</w:t>
      </w:r>
      <w:r>
        <w:t></w:t>
      </w:r>
      <w:r>
        <w:rPr>
          <w:rFonts w:hint="eastAsia"/>
        </w:rPr>
        <w:t>особами</w:t>
      </w:r>
      <w:r>
        <w:t></w:t>
      </w:r>
      <w:r>
        <w:rPr>
          <w:rFonts w:hint="eastAsia"/>
        </w:rPr>
        <w:t>споживачами</w:t>
      </w:r>
      <w:r>
        <w:t></w:t>
      </w:r>
      <w:r>
        <w:rPr>
          <w:rFonts w:hint="eastAsia"/>
        </w:rPr>
        <w:t>та</w:t>
      </w:r>
      <w:r>
        <w:t></w:t>
      </w:r>
      <w:r>
        <w:rPr>
          <w:rFonts w:hint="eastAsia"/>
        </w:rPr>
        <w:t>іншими</w:t>
      </w:r>
      <w:r>
        <w:t></w:t>
      </w:r>
      <w:r>
        <w:rPr>
          <w:rFonts w:hint="eastAsia"/>
        </w:rPr>
        <w:t>державними</w:t>
      </w:r>
      <w:r>
        <w:t></w:t>
      </w:r>
      <w:r>
        <w:rPr>
          <w:rFonts w:hint="eastAsia"/>
        </w:rPr>
        <w:t>та</w:t>
      </w:r>
      <w:r>
        <w:t></w:t>
      </w:r>
      <w:r>
        <w:rPr>
          <w:rFonts w:hint="eastAsia"/>
        </w:rPr>
        <w:t>приватними</w:t>
      </w:r>
      <w:r>
        <w:t></w:t>
      </w:r>
      <w:r>
        <w:rPr>
          <w:rFonts w:hint="eastAsia"/>
        </w:rPr>
        <w:t>організаціями</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електронної</w:t>
      </w:r>
      <w:r>
        <w:t></w:t>
      </w:r>
      <w:r>
        <w:rPr>
          <w:rFonts w:hint="eastAsia"/>
        </w:rPr>
        <w:t>комерції</w:t>
      </w:r>
      <w:r>
        <w:t></w:t>
      </w:r>
      <w:r>
        <w:t></w:t>
      </w:r>
      <w:r>
        <w:rPr>
          <w:rFonts w:hint="eastAsia"/>
        </w:rPr>
        <w:t>Департаменту</w:t>
      </w:r>
      <w:r>
        <w:t></w:t>
      </w:r>
      <w:r>
        <w:rPr>
          <w:rFonts w:hint="eastAsia"/>
        </w:rPr>
        <w:t>міжнародного</w:t>
      </w:r>
      <w:r>
        <w:t></w:t>
      </w:r>
      <w:r>
        <w:rPr>
          <w:rFonts w:hint="eastAsia"/>
        </w:rPr>
        <w:t>співробітництва</w:t>
      </w:r>
      <w:r>
        <w:t></w:t>
      </w:r>
      <w:r>
        <w:rPr>
          <w:rFonts w:hint="eastAsia"/>
        </w:rPr>
        <w:t>та</w:t>
      </w:r>
      <w:r>
        <w:t></w:t>
      </w:r>
      <w:r>
        <w:rPr>
          <w:rFonts w:hint="eastAsia"/>
        </w:rPr>
        <w:t>регіонального</w:t>
      </w:r>
      <w:r>
        <w:t></w:t>
      </w:r>
      <w:r>
        <w:rPr>
          <w:rFonts w:hint="eastAsia"/>
        </w:rPr>
        <w:t>розвитку</w:t>
      </w:r>
      <w:r>
        <w:t></w:t>
      </w:r>
      <w:r>
        <w:rPr>
          <w:rFonts w:hint="eastAsia"/>
        </w:rPr>
        <w:t>Вінницької</w:t>
      </w:r>
      <w:r>
        <w:t></w:t>
      </w:r>
      <w:r>
        <w:rPr>
          <w:rFonts w:hint="eastAsia"/>
        </w:rPr>
        <w:t>обласної</w:t>
      </w:r>
      <w:r>
        <w:t></w:t>
      </w:r>
      <w:r>
        <w:rPr>
          <w:rFonts w:hint="eastAsia"/>
        </w:rPr>
        <w:t>державної</w:t>
      </w:r>
      <w:r>
        <w:t></w:t>
      </w:r>
      <w:r>
        <w:rPr>
          <w:rFonts w:hint="eastAsia"/>
        </w:rPr>
        <w:t>адміністрації</w:t>
      </w:r>
      <w:r>
        <w:t></w:t>
      </w:r>
      <w:r>
        <w:t></w:t>
      </w:r>
      <w:r>
        <w:rPr>
          <w:rFonts w:hint="eastAsia"/>
        </w:rPr>
        <w:t>довідка</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t></w:t>
      </w:r>
      <w:r>
        <w:rPr>
          <w:rFonts w:hint="eastAsia"/>
        </w:rPr>
        <w:t>удосконалені</w:t>
      </w:r>
      <w:r>
        <w:t></w:t>
      </w:r>
      <w:r>
        <w:rPr>
          <w:rFonts w:hint="eastAsia"/>
        </w:rPr>
        <w:t>автором</w:t>
      </w:r>
      <w:r>
        <w:t></w:t>
      </w:r>
      <w:r>
        <w:rPr>
          <w:rFonts w:hint="eastAsia"/>
        </w:rPr>
        <w:t>методологічні</w:t>
      </w:r>
      <w:r>
        <w:t></w:t>
      </w:r>
      <w:r>
        <w:rPr>
          <w:rFonts w:hint="eastAsia"/>
        </w:rPr>
        <w:t>засади</w:t>
      </w:r>
      <w:r>
        <w:t></w:t>
      </w:r>
      <w:r>
        <w:rPr>
          <w:rFonts w:hint="eastAsia"/>
        </w:rPr>
        <w:t>дослідження</w:t>
      </w:r>
      <w:r>
        <w:t></w:t>
      </w:r>
      <w:r>
        <w:rPr>
          <w:rFonts w:hint="eastAsia"/>
        </w:rPr>
        <w:t>глобальної</w:t>
      </w:r>
      <w:r>
        <w:t></w:t>
      </w:r>
      <w:r>
        <w:rPr>
          <w:rFonts w:hint="eastAsia"/>
        </w:rPr>
        <w:t>дигіталізації</w:t>
      </w:r>
      <w:r>
        <w:t></w:t>
      </w:r>
      <w:r>
        <w:t></w:t>
      </w:r>
      <w:r>
        <w:rPr>
          <w:rFonts w:hint="eastAsia"/>
        </w:rPr>
        <w:t>а</w:t>
      </w:r>
      <w:r>
        <w:t></w:t>
      </w:r>
      <w:r>
        <w:rPr>
          <w:rFonts w:hint="eastAsia"/>
        </w:rPr>
        <w:t>саме</w:t>
      </w:r>
      <w:r>
        <w:t></w:t>
      </w:r>
      <w:r>
        <w:t></w:t>
      </w:r>
      <w:r>
        <w:rPr>
          <w:rFonts w:hint="eastAsia"/>
        </w:rPr>
        <w:t>визначене</w:t>
      </w:r>
      <w:r>
        <w:t></w:t>
      </w:r>
      <w:r>
        <w:rPr>
          <w:rFonts w:hint="eastAsia"/>
        </w:rPr>
        <w:t>поняття</w:t>
      </w:r>
      <w:r>
        <w:t></w:t>
      </w:r>
      <w:r>
        <w:t></w:t>
      </w:r>
      <w:r>
        <w:rPr>
          <w:rFonts w:hint="eastAsia"/>
        </w:rPr>
        <w:t>глобальна</w:t>
      </w:r>
      <w:r>
        <w:t></w:t>
      </w:r>
      <w:r>
        <w:rPr>
          <w:rFonts w:hint="eastAsia"/>
        </w:rPr>
        <w:t>дигіталізація</w:t>
      </w:r>
      <w:r>
        <w:t></w:t>
      </w:r>
      <w:r>
        <w:t></w:t>
      </w:r>
      <w:r>
        <w:t></w:t>
      </w:r>
      <w:r>
        <w:rPr>
          <w:rFonts w:hint="eastAsia"/>
        </w:rPr>
        <w:t>а</w:t>
      </w:r>
      <w:r>
        <w:t></w:t>
      </w:r>
      <w:r>
        <w:rPr>
          <w:rFonts w:hint="eastAsia"/>
        </w:rPr>
        <w:t>також</w:t>
      </w:r>
      <w:r>
        <w:t></w:t>
      </w:r>
      <w:r>
        <w:rPr>
          <w:rFonts w:hint="eastAsia"/>
        </w:rPr>
        <w:t>визначені</w:t>
      </w:r>
      <w:r>
        <w:t></w:t>
      </w:r>
      <w:r>
        <w:rPr>
          <w:rFonts w:hint="eastAsia"/>
        </w:rPr>
        <w:t>напрями</w:t>
      </w:r>
      <w:r>
        <w:t></w:t>
      </w:r>
      <w:r>
        <w:rPr>
          <w:rFonts w:hint="eastAsia"/>
        </w:rPr>
        <w:t>цифрових</w:t>
      </w:r>
      <w:r>
        <w:t></w:t>
      </w:r>
      <w:r>
        <w:rPr>
          <w:rFonts w:hint="eastAsia"/>
        </w:rPr>
        <w:t>трансформацій</w:t>
      </w:r>
      <w:r>
        <w:t></w:t>
      </w:r>
      <w:r>
        <w:rPr>
          <w:rFonts w:hint="eastAsia"/>
        </w:rPr>
        <w:t>бізнесу</w:t>
      </w:r>
      <w:r>
        <w:t></w:t>
      </w:r>
      <w:r>
        <w:t></w:t>
      </w:r>
      <w:r>
        <w:rPr>
          <w:rFonts w:hint="eastAsia"/>
        </w:rPr>
        <w:t>що</w:t>
      </w:r>
      <w:r>
        <w:t></w:t>
      </w:r>
      <w:r>
        <w:rPr>
          <w:rFonts w:hint="eastAsia"/>
        </w:rPr>
        <w:t>включають</w:t>
      </w:r>
      <w:r>
        <w:t></w:t>
      </w:r>
      <w:r>
        <w:rPr>
          <w:rFonts w:hint="eastAsia"/>
        </w:rPr>
        <w:t>сферу</w:t>
      </w:r>
      <w:r>
        <w:t></w:t>
      </w:r>
      <w:r>
        <w:rPr>
          <w:rFonts w:hint="eastAsia"/>
        </w:rPr>
        <w:t>взаємодії</w:t>
      </w:r>
      <w:r>
        <w:t></w:t>
      </w:r>
      <w:r>
        <w:rPr>
          <w:rFonts w:hint="eastAsia"/>
        </w:rPr>
        <w:t>з</w:t>
      </w:r>
      <w:r>
        <w:t></w:t>
      </w:r>
      <w:r>
        <w:rPr>
          <w:rFonts w:hint="eastAsia"/>
        </w:rPr>
        <w:t>клієнтами</w:t>
      </w:r>
      <w:r>
        <w:t></w:t>
      </w:r>
      <w:r>
        <w:t></w:t>
      </w:r>
      <w:r>
        <w:rPr>
          <w:rFonts w:hint="eastAsia"/>
        </w:rPr>
        <w:t>а</w:t>
      </w:r>
      <w:r>
        <w:t></w:t>
      </w:r>
      <w:r>
        <w:rPr>
          <w:rFonts w:hint="eastAsia"/>
        </w:rPr>
        <w:t>саме</w:t>
      </w:r>
      <w:r>
        <w:t></w:t>
      </w:r>
      <w:r>
        <w:t></w:t>
      </w:r>
      <w:r>
        <w:rPr>
          <w:rFonts w:hint="eastAsia"/>
        </w:rPr>
        <w:t>способи</w:t>
      </w:r>
      <w:r>
        <w:t></w:t>
      </w:r>
      <w:r>
        <w:rPr>
          <w:rFonts w:hint="eastAsia"/>
        </w:rPr>
        <w:t>ідентифікації</w:t>
      </w:r>
      <w:r>
        <w:t></w:t>
      </w:r>
      <w:r>
        <w:rPr>
          <w:rFonts w:hint="eastAsia"/>
        </w:rPr>
        <w:t>клієнтів</w:t>
      </w:r>
      <w:r>
        <w:t></w:t>
      </w:r>
      <w:r>
        <w:t></w:t>
      </w:r>
      <w:r>
        <w:rPr>
          <w:rFonts w:hint="eastAsia"/>
        </w:rPr>
        <w:t>способи</w:t>
      </w:r>
      <w:r>
        <w:t></w:t>
      </w:r>
      <w:r>
        <w:t></w:t>
      </w:r>
      <w:r>
        <w:rPr>
          <w:rFonts w:hint="eastAsia"/>
        </w:rPr>
        <w:t>топ</w:t>
      </w:r>
      <w:r>
        <w:t></w:t>
      </w:r>
      <w:r>
        <w:rPr>
          <w:rFonts w:hint="eastAsia"/>
        </w:rPr>
        <w:t>лайн</w:t>
      </w:r>
      <w:r>
        <w:t></w:t>
      </w:r>
      <w:r>
        <w:rPr>
          <w:rFonts w:hint="eastAsia"/>
        </w:rPr>
        <w:t>зростання</w:t>
      </w:r>
      <w:r>
        <w:t></w:t>
      </w:r>
      <w:r>
        <w:t></w:t>
      </w:r>
      <w:r>
        <w:t></w:t>
      </w:r>
      <w:r>
        <w:rPr>
          <w:rFonts w:hint="eastAsia"/>
        </w:rPr>
        <w:t>систематизовані</w:t>
      </w:r>
      <w:r>
        <w:t></w:t>
      </w:r>
      <w:r>
        <w:rPr>
          <w:rFonts w:hint="eastAsia"/>
        </w:rPr>
        <w:t>напрями</w:t>
      </w:r>
      <w:r>
        <w:t></w:t>
      </w:r>
      <w:r>
        <w:rPr>
          <w:rFonts w:hint="eastAsia"/>
        </w:rPr>
        <w:t>цифрових</w:t>
      </w:r>
      <w:r>
        <w:t></w:t>
      </w:r>
      <w:r>
        <w:rPr>
          <w:rFonts w:hint="eastAsia"/>
        </w:rPr>
        <w:t>трансформацій</w:t>
      </w:r>
      <w:r>
        <w:t></w:t>
      </w:r>
      <w:r>
        <w:rPr>
          <w:rFonts w:hint="eastAsia"/>
        </w:rPr>
        <w:t>бізнесу</w:t>
      </w:r>
      <w:r>
        <w:t></w:t>
      </w:r>
      <w:r>
        <w:t></w:t>
      </w:r>
      <w:r>
        <w:rPr>
          <w:rFonts w:hint="eastAsia"/>
        </w:rPr>
        <w:t>що</w:t>
      </w:r>
      <w:r>
        <w:t></w:t>
      </w:r>
      <w:r>
        <w:rPr>
          <w:rFonts w:hint="eastAsia"/>
        </w:rPr>
        <w:t>включають</w:t>
      </w:r>
      <w:r>
        <w:t></w:t>
      </w:r>
      <w:r>
        <w:rPr>
          <w:rFonts w:hint="eastAsia"/>
        </w:rPr>
        <w:t>сферу</w:t>
      </w:r>
      <w:r>
        <w:t></w:t>
      </w:r>
      <w:r>
        <w:rPr>
          <w:rFonts w:hint="eastAsia"/>
        </w:rPr>
        <w:t>взаємодії</w:t>
      </w:r>
      <w:r>
        <w:t></w:t>
      </w:r>
      <w:r>
        <w:rPr>
          <w:rFonts w:hint="eastAsia"/>
        </w:rPr>
        <w:t>з</w:t>
      </w:r>
      <w:r>
        <w:t></w:t>
      </w:r>
      <w:r>
        <w:rPr>
          <w:rFonts w:hint="eastAsia"/>
        </w:rPr>
        <w:t>клієнтами</w:t>
      </w:r>
      <w:r>
        <w:t></w:t>
      </w:r>
      <w:r>
        <w:t></w:t>
      </w:r>
      <w:r>
        <w:rPr>
          <w:rFonts w:hint="eastAsia"/>
        </w:rPr>
        <w:t>сферу</w:t>
      </w:r>
      <w:r>
        <w:t></w:t>
      </w:r>
      <w:r>
        <w:rPr>
          <w:rFonts w:hint="eastAsia"/>
        </w:rPr>
        <w:t>операційного</w:t>
      </w:r>
      <w:r>
        <w:t></w:t>
      </w:r>
      <w:r>
        <w:rPr>
          <w:rFonts w:hint="eastAsia"/>
        </w:rPr>
        <w:t>процесу</w:t>
      </w:r>
      <w:r>
        <w:t></w:t>
      </w:r>
      <w:r>
        <w:rPr>
          <w:rFonts w:hint="eastAsia"/>
        </w:rPr>
        <w:t>та</w:t>
      </w:r>
      <w:r>
        <w:t></w:t>
      </w:r>
      <w:r>
        <w:rPr>
          <w:rFonts w:hint="eastAsia"/>
        </w:rPr>
        <w:t>сферу</w:t>
      </w:r>
      <w:r>
        <w:t></w:t>
      </w:r>
      <w:r>
        <w:rPr>
          <w:rFonts w:hint="eastAsia"/>
        </w:rPr>
        <w:t>побудови</w:t>
      </w:r>
      <w:r>
        <w:t></w:t>
      </w:r>
      <w:r>
        <w:rPr>
          <w:rFonts w:hint="eastAsia"/>
        </w:rPr>
        <w:t>бізнес</w:t>
      </w:r>
      <w:r>
        <w:t></w:t>
      </w:r>
      <w:r>
        <w:rPr>
          <w:rFonts w:hint="eastAsia"/>
        </w:rPr>
        <w:t>моделі</w:t>
      </w:r>
      <w:r>
        <w:t></w:t>
      </w:r>
    </w:p>
    <w:p w:rsidR="00E5409F" w:rsidRDefault="00E5409F" w:rsidP="00E5409F">
      <w:r>
        <w:rPr>
          <w:rFonts w:hint="eastAsia"/>
        </w:rPr>
        <w:t>на</w:t>
      </w:r>
      <w:r>
        <w:t></w:t>
      </w:r>
      <w:r>
        <w:rPr>
          <w:rFonts w:hint="eastAsia"/>
        </w:rPr>
        <w:t>рівні</w:t>
      </w:r>
      <w:r>
        <w:t></w:t>
      </w:r>
      <w:r>
        <w:rPr>
          <w:rFonts w:hint="eastAsia"/>
        </w:rPr>
        <w:t>підприємств</w:t>
      </w:r>
      <w:r>
        <w:t></w:t>
      </w:r>
      <w:r>
        <w:t></w:t>
      </w:r>
      <w:r>
        <w:rPr>
          <w:rFonts w:hint="eastAsia"/>
        </w:rPr>
        <w:t>у</w:t>
      </w:r>
      <w:r>
        <w:t></w:t>
      </w:r>
      <w:r>
        <w:rPr>
          <w:rFonts w:hint="eastAsia"/>
        </w:rPr>
        <w:t>практичній</w:t>
      </w:r>
      <w:r>
        <w:t></w:t>
      </w:r>
      <w:r>
        <w:rPr>
          <w:rFonts w:hint="eastAsia"/>
        </w:rPr>
        <w:t>діяльності</w:t>
      </w:r>
      <w:r>
        <w:t></w:t>
      </w:r>
      <w:r>
        <w:rPr>
          <w:rFonts w:hint="eastAsia"/>
        </w:rPr>
        <w:t>ТОВ</w:t>
      </w:r>
      <w:r>
        <w:t></w:t>
      </w:r>
      <w:r>
        <w:t></w:t>
      </w:r>
      <w:r>
        <w:rPr>
          <w:rFonts w:hint="eastAsia"/>
        </w:rPr>
        <w:t>Аналізи</w:t>
      </w:r>
      <w:r>
        <w:t></w:t>
      </w:r>
      <w:r>
        <w:rPr>
          <w:rFonts w:hint="eastAsia"/>
        </w:rPr>
        <w:t>ПРО</w:t>
      </w:r>
      <w:r>
        <w:t></w:t>
      </w:r>
      <w:r>
        <w:t></w:t>
      </w:r>
      <w:r>
        <w:t></w:t>
      </w:r>
      <w:r>
        <w:rPr>
          <w:rFonts w:hint="eastAsia"/>
        </w:rPr>
        <w:t>акт</w:t>
      </w:r>
      <w:r>
        <w:t></w:t>
      </w:r>
      <w:r>
        <w:rPr>
          <w:rFonts w:hint="eastAsia"/>
        </w:rPr>
        <w:t>про</w:t>
      </w:r>
      <w:r>
        <w:t></w:t>
      </w:r>
      <w:r>
        <w:rPr>
          <w:rFonts w:hint="eastAsia"/>
        </w:rPr>
        <w:t>впровадження</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t></w:t>
      </w:r>
      <w:r>
        <w:rPr>
          <w:rFonts w:hint="eastAsia"/>
        </w:rPr>
        <w:t>розвинутий</w:t>
      </w:r>
      <w:r>
        <w:t></w:t>
      </w:r>
      <w:r>
        <w:rPr>
          <w:rFonts w:hint="eastAsia"/>
        </w:rPr>
        <w:t>автором</w:t>
      </w:r>
      <w:r>
        <w:t></w:t>
      </w:r>
      <w:r>
        <w:rPr>
          <w:rFonts w:hint="eastAsia"/>
        </w:rPr>
        <w:t>кількісний</w:t>
      </w:r>
      <w:r>
        <w:t></w:t>
      </w:r>
      <w:r>
        <w:rPr>
          <w:rFonts w:hint="eastAsia"/>
        </w:rPr>
        <w:t>інструментарій</w:t>
      </w:r>
      <w:r>
        <w:t></w:t>
      </w:r>
      <w:r>
        <w:rPr>
          <w:rFonts w:hint="eastAsia"/>
        </w:rPr>
        <w:t>моделювання</w:t>
      </w:r>
      <w:r>
        <w:t></w:t>
      </w:r>
      <w:r>
        <w:rPr>
          <w:rFonts w:hint="eastAsia"/>
        </w:rPr>
        <w:t>ефективності</w:t>
      </w:r>
      <w:r>
        <w:t></w:t>
      </w:r>
      <w:r>
        <w:rPr>
          <w:rFonts w:hint="eastAsia"/>
        </w:rPr>
        <w:t>віртуального</w:t>
      </w:r>
      <w:r>
        <w:t></w:t>
      </w:r>
      <w:r>
        <w:rPr>
          <w:rFonts w:hint="eastAsia"/>
        </w:rPr>
        <w:t>підприємства</w:t>
      </w:r>
      <w:r>
        <w:t></w:t>
      </w:r>
      <w:r>
        <w:t></w:t>
      </w:r>
      <w:r>
        <w:rPr>
          <w:rFonts w:hint="eastAsia"/>
        </w:rPr>
        <w:t>який</w:t>
      </w:r>
      <w:r>
        <w:t></w:t>
      </w:r>
      <w:r>
        <w:rPr>
          <w:rFonts w:hint="eastAsia"/>
        </w:rPr>
        <w:t>враховує</w:t>
      </w:r>
      <w:r>
        <w:t></w:t>
      </w:r>
      <w:r>
        <w:rPr>
          <w:rFonts w:hint="eastAsia"/>
        </w:rPr>
        <w:t>найбільш</w:t>
      </w:r>
      <w:r>
        <w:t></w:t>
      </w:r>
      <w:r>
        <w:rPr>
          <w:rFonts w:hint="eastAsia"/>
        </w:rPr>
        <w:t>важливі</w:t>
      </w:r>
      <w:r>
        <w:t></w:t>
      </w:r>
      <w:r>
        <w:rPr>
          <w:rFonts w:hint="eastAsia"/>
        </w:rPr>
        <w:t>тригери</w:t>
      </w:r>
      <w:r>
        <w:t></w:t>
      </w:r>
      <w:r>
        <w:rPr>
          <w:rFonts w:hint="eastAsia"/>
        </w:rPr>
        <w:t>бізнес</w:t>
      </w:r>
      <w:r>
        <w:t></w:t>
      </w:r>
      <w:r>
        <w:rPr>
          <w:rFonts w:hint="eastAsia"/>
        </w:rPr>
        <w:t>моделі</w:t>
      </w:r>
      <w:r>
        <w:t></w:t>
      </w:r>
      <w:r>
        <w:t></w:t>
      </w:r>
      <w:r>
        <w:t></w:t>
      </w:r>
      <w:r>
        <w:rPr>
          <w:rFonts w:hint="eastAsia"/>
        </w:rPr>
        <w:t>витрати</w:t>
      </w:r>
      <w:r>
        <w:t></w:t>
      </w:r>
      <w:r>
        <w:rPr>
          <w:rFonts w:hint="eastAsia"/>
        </w:rPr>
        <w:t>на</w:t>
      </w:r>
      <w:r>
        <w:t></w:t>
      </w:r>
      <w:r>
        <w:rPr>
          <w:rFonts w:hint="eastAsia"/>
        </w:rPr>
        <w:t>розробку</w:t>
      </w:r>
      <w:r>
        <w:t></w:t>
      </w:r>
      <w:r>
        <w:rPr>
          <w:rFonts w:hint="eastAsia"/>
        </w:rPr>
        <w:t>віртуального</w:t>
      </w:r>
      <w:r>
        <w:t></w:t>
      </w:r>
      <w:r>
        <w:rPr>
          <w:rFonts w:hint="eastAsia"/>
        </w:rPr>
        <w:t>підприємства</w:t>
      </w:r>
      <w:r>
        <w:t></w:t>
      </w:r>
      <w:r>
        <w:rPr>
          <w:rFonts w:hint="eastAsia"/>
        </w:rPr>
        <w:t>та</w:t>
      </w:r>
      <w:r>
        <w:t></w:t>
      </w:r>
      <w:r>
        <w:rPr>
          <w:rFonts w:hint="eastAsia"/>
        </w:rPr>
        <w:t>витрати</w:t>
      </w:r>
      <w:r>
        <w:t></w:t>
      </w:r>
      <w:r>
        <w:rPr>
          <w:rFonts w:hint="eastAsia"/>
        </w:rPr>
        <w:t>на</w:t>
      </w:r>
      <w:r>
        <w:t></w:t>
      </w:r>
      <w:r>
        <w:rPr>
          <w:rFonts w:hint="eastAsia"/>
        </w:rPr>
        <w:t>залучення</w:t>
      </w:r>
      <w:r>
        <w:t></w:t>
      </w:r>
      <w:r>
        <w:rPr>
          <w:rFonts w:hint="eastAsia"/>
        </w:rPr>
        <w:t>партнерів</w:t>
      </w:r>
      <w:r>
        <w:t></w:t>
      </w:r>
      <w:r>
        <w:t></w:t>
      </w:r>
      <w:r>
        <w:rPr>
          <w:rFonts w:hint="eastAsia"/>
        </w:rPr>
        <w:t>дало</w:t>
      </w:r>
      <w:r>
        <w:t></w:t>
      </w:r>
      <w:r>
        <w:rPr>
          <w:rFonts w:hint="eastAsia"/>
        </w:rPr>
        <w:t>можливість</w:t>
      </w:r>
      <w:r>
        <w:t></w:t>
      </w:r>
      <w:r>
        <w:rPr>
          <w:rFonts w:hint="eastAsia"/>
        </w:rPr>
        <w:t>встановити</w:t>
      </w:r>
      <w:r>
        <w:t></w:t>
      </w:r>
      <w:r>
        <w:rPr>
          <w:rFonts w:hint="eastAsia"/>
        </w:rPr>
        <w:t>вплив</w:t>
      </w:r>
      <w:r>
        <w:t></w:t>
      </w:r>
      <w:r>
        <w:rPr>
          <w:rFonts w:hint="eastAsia"/>
        </w:rPr>
        <w:t>інвестицій</w:t>
      </w:r>
      <w:r>
        <w:t></w:t>
      </w:r>
      <w:r>
        <w:rPr>
          <w:rFonts w:hint="eastAsia"/>
        </w:rPr>
        <w:t>в</w:t>
      </w:r>
      <w:r>
        <w:t></w:t>
      </w:r>
      <w:r>
        <w:rPr>
          <w:rFonts w:hint="eastAsia"/>
        </w:rPr>
        <w:t>інноваційні</w:t>
      </w:r>
      <w:r>
        <w:t></w:t>
      </w:r>
      <w:r>
        <w:rPr>
          <w:rFonts w:hint="eastAsia"/>
        </w:rPr>
        <w:t>маркетингові</w:t>
      </w:r>
      <w:r>
        <w:t></w:t>
      </w:r>
      <w:r>
        <w:rPr>
          <w:rFonts w:hint="eastAsia"/>
        </w:rPr>
        <w:t>методи</w:t>
      </w:r>
      <w:r>
        <w:t></w:t>
      </w:r>
      <w:r>
        <w:rPr>
          <w:rFonts w:hint="eastAsia"/>
        </w:rPr>
        <w:t>просування</w:t>
      </w:r>
      <w:r>
        <w:t></w:t>
      </w:r>
      <w:r>
        <w:rPr>
          <w:rFonts w:hint="eastAsia"/>
        </w:rPr>
        <w:t>послуг</w:t>
      </w:r>
      <w:r>
        <w:t></w:t>
      </w:r>
      <w:r>
        <w:rPr>
          <w:rFonts w:hint="eastAsia"/>
        </w:rPr>
        <w:t>компанії</w:t>
      </w:r>
      <w:r>
        <w:t></w:t>
      </w:r>
      <w:r>
        <w:rPr>
          <w:rFonts w:hint="eastAsia"/>
        </w:rPr>
        <w:t>на</w:t>
      </w:r>
      <w:r>
        <w:t></w:t>
      </w:r>
      <w:r>
        <w:rPr>
          <w:rFonts w:hint="eastAsia"/>
        </w:rPr>
        <w:t>ринку</w:t>
      </w:r>
      <w:r>
        <w:t></w:t>
      </w:r>
      <w:r>
        <w:rPr>
          <w:rFonts w:hint="eastAsia"/>
        </w:rPr>
        <w:t>щодо</w:t>
      </w:r>
      <w:r>
        <w:t></w:t>
      </w:r>
      <w:r>
        <w:rPr>
          <w:rFonts w:hint="eastAsia"/>
        </w:rPr>
        <w:t>формування</w:t>
      </w:r>
      <w:r>
        <w:t></w:t>
      </w:r>
      <w:r>
        <w:rPr>
          <w:rFonts w:hint="eastAsia"/>
        </w:rPr>
        <w:t>доходів</w:t>
      </w:r>
      <w:r>
        <w:t></w:t>
      </w:r>
      <w:r>
        <w:t></w:t>
      </w:r>
      <w:r>
        <w:rPr>
          <w:rFonts w:hint="eastAsia"/>
        </w:rPr>
        <w:t>а</w:t>
      </w:r>
      <w:r>
        <w:t></w:t>
      </w:r>
      <w:r>
        <w:rPr>
          <w:rFonts w:hint="eastAsia"/>
        </w:rPr>
        <w:t>також</w:t>
      </w:r>
      <w:r>
        <w:t></w:t>
      </w:r>
      <w:r>
        <w:rPr>
          <w:rFonts w:hint="eastAsia"/>
        </w:rPr>
        <w:t>змоделювати</w:t>
      </w:r>
      <w:r>
        <w:t></w:t>
      </w:r>
      <w:r>
        <w:rPr>
          <w:rFonts w:hint="eastAsia"/>
        </w:rPr>
        <w:t>процес</w:t>
      </w:r>
      <w:r>
        <w:t></w:t>
      </w:r>
      <w:r>
        <w:rPr>
          <w:rFonts w:hint="eastAsia"/>
        </w:rPr>
        <w:t>цільового</w:t>
      </w:r>
      <w:r>
        <w:t></w:t>
      </w:r>
      <w:r>
        <w:rPr>
          <w:rFonts w:hint="eastAsia"/>
        </w:rPr>
        <w:t>збільшення</w:t>
      </w:r>
      <w:r>
        <w:t></w:t>
      </w:r>
      <w:r>
        <w:rPr>
          <w:rFonts w:hint="eastAsia"/>
        </w:rPr>
        <w:t>доходів</w:t>
      </w:r>
      <w:r>
        <w:t></w:t>
      </w:r>
      <w:r>
        <w:rPr>
          <w:rFonts w:hint="eastAsia"/>
        </w:rPr>
        <w:t>компанії</w:t>
      </w:r>
      <w:r>
        <w:t></w:t>
      </w:r>
    </w:p>
    <w:p w:rsidR="00E5409F" w:rsidRDefault="00E5409F" w:rsidP="00E5409F">
      <w:r>
        <w:rPr>
          <w:rFonts w:hint="eastAsia"/>
        </w:rPr>
        <w:t>Результати</w:t>
      </w:r>
      <w:r>
        <w:t></w:t>
      </w:r>
      <w:r>
        <w:rPr>
          <w:rFonts w:hint="eastAsia"/>
        </w:rPr>
        <w:t>досліджень</w:t>
      </w:r>
      <w:r>
        <w:t></w:t>
      </w:r>
      <w:r>
        <w:rPr>
          <w:rFonts w:hint="eastAsia"/>
        </w:rPr>
        <w:t>використовуються</w:t>
      </w:r>
      <w:r>
        <w:t></w:t>
      </w:r>
      <w:r>
        <w:rPr>
          <w:rFonts w:hint="eastAsia"/>
        </w:rPr>
        <w:t>у</w:t>
      </w:r>
      <w:r>
        <w:t></w:t>
      </w:r>
      <w:r>
        <w:rPr>
          <w:rFonts w:hint="eastAsia"/>
        </w:rPr>
        <w:t>навчальному</w:t>
      </w:r>
      <w:r>
        <w:t></w:t>
      </w:r>
      <w:r>
        <w:rPr>
          <w:rFonts w:hint="eastAsia"/>
        </w:rPr>
        <w:t>процесі</w:t>
      </w:r>
      <w:r>
        <w:t></w:t>
      </w:r>
      <w:r>
        <w:rPr>
          <w:rFonts w:hint="eastAsia"/>
        </w:rPr>
        <w:t>Донецького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Василя</w:t>
      </w:r>
      <w:r>
        <w:t></w:t>
      </w:r>
      <w:r>
        <w:rPr>
          <w:rFonts w:hint="eastAsia"/>
        </w:rPr>
        <w:t>Стуса</w:t>
      </w:r>
      <w:r>
        <w:t></w:t>
      </w:r>
      <w:r>
        <w:rPr>
          <w:rFonts w:hint="eastAsia"/>
        </w:rPr>
        <w:t>при</w:t>
      </w:r>
      <w:r>
        <w:t></w:t>
      </w:r>
      <w:r>
        <w:rPr>
          <w:rFonts w:hint="eastAsia"/>
        </w:rPr>
        <w:t>викладанні</w:t>
      </w:r>
      <w:r>
        <w:t></w:t>
      </w:r>
      <w:r>
        <w:rPr>
          <w:rFonts w:hint="eastAsia"/>
        </w:rPr>
        <w:t>навчальних</w:t>
      </w:r>
      <w:r>
        <w:t></w:t>
      </w:r>
      <w:r>
        <w:rPr>
          <w:rFonts w:hint="eastAsia"/>
        </w:rPr>
        <w:t>дисциплін</w:t>
      </w:r>
      <w:r>
        <w:t></w:t>
      </w:r>
      <w:r>
        <w:t></w:t>
      </w:r>
      <w:r>
        <w:rPr>
          <w:rFonts w:hint="eastAsia"/>
        </w:rPr>
        <w:t>Міжнародні</w:t>
      </w:r>
      <w:r>
        <w:t></w:t>
      </w:r>
      <w:r>
        <w:rPr>
          <w:rFonts w:hint="eastAsia"/>
        </w:rPr>
        <w:t>економічні</w:t>
      </w:r>
      <w:r>
        <w:t></w:t>
      </w:r>
      <w:r>
        <w:rPr>
          <w:rFonts w:hint="eastAsia"/>
        </w:rPr>
        <w:t>відносини</w:t>
      </w:r>
      <w:r>
        <w:t></w:t>
      </w:r>
      <w:r>
        <w:t></w:t>
      </w:r>
      <w:r>
        <w:t></w:t>
      </w:r>
      <w:r>
        <w:t></w:t>
      </w:r>
      <w:r>
        <w:rPr>
          <w:rFonts w:hint="eastAsia"/>
        </w:rPr>
        <w:t>Дигітальна</w:t>
      </w:r>
      <w:r>
        <w:t></w:t>
      </w:r>
      <w:r>
        <w:rPr>
          <w:rFonts w:hint="eastAsia"/>
        </w:rPr>
        <w:t>економіка</w:t>
      </w:r>
      <w:r>
        <w:t></w:t>
      </w:r>
      <w:r>
        <w:t></w:t>
      </w:r>
      <w:r>
        <w:t></w:t>
      </w:r>
      <w:r>
        <w:t></w:t>
      </w:r>
      <w:r>
        <w:rPr>
          <w:rFonts w:hint="eastAsia"/>
        </w:rPr>
        <w:t>Електронна</w:t>
      </w:r>
      <w:r>
        <w:t></w:t>
      </w:r>
      <w:r>
        <w:rPr>
          <w:rFonts w:hint="eastAsia"/>
        </w:rPr>
        <w:t>комерція</w:t>
      </w:r>
      <w:r>
        <w:t></w:t>
      </w:r>
      <w:r>
        <w:t></w:t>
      </w:r>
      <w:r>
        <w:t></w:t>
      </w:r>
      <w:r>
        <w:rPr>
          <w:rFonts w:hint="eastAsia"/>
        </w:rPr>
        <w:t>довідка</w:t>
      </w:r>
      <w:r>
        <w:t></w:t>
      </w:r>
      <w:r>
        <w:rPr>
          <w:rFonts w:hint="eastAsia"/>
        </w:rPr>
        <w:t>№</w:t>
      </w:r>
      <w:r>
        <w:t></w:t>
      </w:r>
      <w: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E5409F" w:rsidRDefault="00E5409F" w:rsidP="00E5409F">
      <w:r>
        <w:rPr>
          <w:rFonts w:hint="eastAsia"/>
        </w:rPr>
        <w:t>Особистий</w:t>
      </w:r>
      <w:r>
        <w:t></w:t>
      </w:r>
      <w:r>
        <w:rPr>
          <w:rFonts w:hint="eastAsia"/>
        </w:rPr>
        <w:t>внесок</w:t>
      </w:r>
      <w:r>
        <w:t></w:t>
      </w:r>
      <w:r>
        <w:rPr>
          <w:rFonts w:hint="eastAsia"/>
        </w:rPr>
        <w:t>здобувача</w:t>
      </w:r>
      <w:r>
        <w:t></w:t>
      </w:r>
      <w:r>
        <w:t></w:t>
      </w:r>
      <w:r>
        <w:rPr>
          <w:rFonts w:hint="eastAsia"/>
        </w:rPr>
        <w:t>Наукові</w:t>
      </w:r>
      <w:r>
        <w:t></w:t>
      </w:r>
      <w:r>
        <w:rPr>
          <w:rFonts w:hint="eastAsia"/>
        </w:rPr>
        <w:t>положення</w:t>
      </w:r>
      <w:r>
        <w:t></w:t>
      </w:r>
      <w:r>
        <w:t></w:t>
      </w:r>
      <w:r>
        <w:rPr>
          <w:rFonts w:hint="eastAsia"/>
        </w:rPr>
        <w:t>висновки</w:t>
      </w:r>
      <w:r>
        <w:t></w:t>
      </w:r>
      <w:r>
        <w:rPr>
          <w:rFonts w:hint="eastAsia"/>
        </w:rPr>
        <w:t>і</w:t>
      </w:r>
      <w:r>
        <w:t></w:t>
      </w:r>
      <w:r>
        <w:rPr>
          <w:rFonts w:hint="eastAsia"/>
        </w:rPr>
        <w:t>рекомендації</w:t>
      </w:r>
      <w:r>
        <w:t></w:t>
      </w:r>
      <w:r>
        <w:t></w:t>
      </w:r>
      <w:r>
        <w:rPr>
          <w:rFonts w:hint="eastAsia"/>
        </w:rPr>
        <w:t>які</w:t>
      </w:r>
      <w:r>
        <w:t></w:t>
      </w:r>
      <w:r>
        <w:rPr>
          <w:rFonts w:hint="eastAsia"/>
        </w:rPr>
        <w:t>виносяться</w:t>
      </w:r>
      <w:r>
        <w:t></w:t>
      </w:r>
      <w:r>
        <w:rPr>
          <w:rFonts w:hint="eastAsia"/>
        </w:rPr>
        <w:t>на</w:t>
      </w:r>
      <w:r>
        <w:t></w:t>
      </w:r>
      <w:r>
        <w:rPr>
          <w:rFonts w:hint="eastAsia"/>
        </w:rPr>
        <w:t>захист</w:t>
      </w:r>
      <w:r>
        <w:t></w:t>
      </w:r>
      <w:r>
        <w:t></w:t>
      </w:r>
      <w:r>
        <w:rPr>
          <w:rFonts w:hint="eastAsia"/>
        </w:rPr>
        <w:t>одержані</w:t>
      </w:r>
      <w:r>
        <w:t></w:t>
      </w:r>
      <w:r>
        <w:rPr>
          <w:rFonts w:hint="eastAsia"/>
        </w:rPr>
        <w:t>автором</w:t>
      </w:r>
      <w:r>
        <w:t></w:t>
      </w:r>
      <w:r>
        <w:rPr>
          <w:rFonts w:hint="eastAsia"/>
        </w:rPr>
        <w:t>особисто</w:t>
      </w:r>
      <w:r>
        <w:t></w:t>
      </w:r>
      <w:r>
        <w:t></w:t>
      </w:r>
      <w:r>
        <w:rPr>
          <w:rFonts w:hint="eastAsia"/>
        </w:rPr>
        <w:t>Усі</w:t>
      </w:r>
      <w:r>
        <w:t></w:t>
      </w:r>
      <w:r>
        <w:rPr>
          <w:rFonts w:hint="eastAsia"/>
        </w:rPr>
        <w:t>результати</w:t>
      </w:r>
      <w:r>
        <w:t></w:t>
      </w:r>
      <w:r>
        <w:t></w:t>
      </w:r>
      <w:r>
        <w:rPr>
          <w:rFonts w:hint="eastAsia"/>
        </w:rPr>
        <w:t>викладені</w:t>
      </w:r>
      <w:r>
        <w:t></w:t>
      </w:r>
      <w:r>
        <w:rPr>
          <w:rFonts w:hint="eastAsia"/>
        </w:rPr>
        <w:t>в</w:t>
      </w:r>
      <w:r>
        <w:t></w:t>
      </w:r>
      <w:r>
        <w:rPr>
          <w:rFonts w:hint="eastAsia"/>
        </w:rPr>
        <w:t>дисертаційній</w:t>
      </w:r>
      <w:r>
        <w:t></w:t>
      </w:r>
      <w:r>
        <w:rPr>
          <w:rFonts w:hint="eastAsia"/>
        </w:rPr>
        <w:t>роботі</w:t>
      </w:r>
      <w:r>
        <w:t></w:t>
      </w:r>
      <w:r>
        <w:t></w:t>
      </w:r>
      <w:r>
        <w:rPr>
          <w:rFonts w:hint="eastAsia"/>
        </w:rPr>
        <w:t>одержані</w:t>
      </w:r>
      <w:r>
        <w:t></w:t>
      </w:r>
      <w:r>
        <w:rPr>
          <w:rFonts w:hint="eastAsia"/>
        </w:rPr>
        <w:t>здобувачем</w:t>
      </w:r>
      <w:r>
        <w:t></w:t>
      </w:r>
      <w:r>
        <w:rPr>
          <w:rFonts w:hint="eastAsia"/>
        </w:rPr>
        <w:t>самостійно</w:t>
      </w:r>
      <w:r>
        <w:t></w:t>
      </w:r>
      <w:r>
        <w:rPr>
          <w:rFonts w:hint="eastAsia"/>
        </w:rPr>
        <w:t>і</w:t>
      </w:r>
      <w:r>
        <w:t></w:t>
      </w:r>
      <w:r>
        <w:rPr>
          <w:rFonts w:hint="eastAsia"/>
        </w:rPr>
        <w:t>знайшли</w:t>
      </w:r>
      <w:r>
        <w:t></w:t>
      </w:r>
      <w:r>
        <w:rPr>
          <w:rFonts w:hint="eastAsia"/>
        </w:rPr>
        <w:t>відображення</w:t>
      </w:r>
      <w:r>
        <w:t></w:t>
      </w:r>
      <w:r>
        <w:rPr>
          <w:rFonts w:hint="eastAsia"/>
        </w:rPr>
        <w:t>в</w:t>
      </w:r>
      <w:r>
        <w:t></w:t>
      </w:r>
      <w:r>
        <w:rPr>
          <w:rFonts w:hint="eastAsia"/>
        </w:rPr>
        <w:t>наукових</w:t>
      </w:r>
      <w:r>
        <w:t></w:t>
      </w:r>
      <w:r>
        <w:rPr>
          <w:rFonts w:hint="eastAsia"/>
        </w:rPr>
        <w:t>публікаціях</w:t>
      </w:r>
      <w:r>
        <w:t></w:t>
      </w:r>
      <w:r>
        <w:rPr>
          <w:rFonts w:hint="eastAsia"/>
        </w:rPr>
        <w:t>автора</w:t>
      </w:r>
      <w:r>
        <w:t></w:t>
      </w:r>
      <w:r>
        <w:t></w:t>
      </w:r>
      <w:r>
        <w:rPr>
          <w:rFonts w:hint="eastAsia"/>
        </w:rPr>
        <w:t>Із</w:t>
      </w:r>
      <w:r>
        <w:t></w:t>
      </w:r>
      <w:r>
        <w:rPr>
          <w:rFonts w:hint="eastAsia"/>
        </w:rPr>
        <w:t>наукових</w:t>
      </w:r>
      <w:r>
        <w:t></w:t>
      </w:r>
      <w:r>
        <w:rPr>
          <w:rFonts w:hint="eastAsia"/>
        </w:rPr>
        <w:t>праць</w:t>
      </w:r>
      <w:r>
        <w:t></w:t>
      </w:r>
      <w:r>
        <w:t></w:t>
      </w:r>
      <w:r>
        <w:rPr>
          <w:rFonts w:hint="eastAsia"/>
        </w:rPr>
        <w:t>опублікованих</w:t>
      </w:r>
      <w:r>
        <w:t></w:t>
      </w:r>
      <w:r>
        <w:rPr>
          <w:rFonts w:hint="eastAsia"/>
        </w:rPr>
        <w:t>у</w:t>
      </w:r>
      <w:r>
        <w:t></w:t>
      </w:r>
      <w:r>
        <w:rPr>
          <w:rFonts w:hint="eastAsia"/>
        </w:rPr>
        <w:t>співавторстві</w:t>
      </w:r>
      <w:r>
        <w:t></w:t>
      </w:r>
      <w:r>
        <w:t></w:t>
      </w:r>
      <w:r>
        <w:rPr>
          <w:rFonts w:hint="eastAsia"/>
        </w:rPr>
        <w:t>у</w:t>
      </w:r>
      <w:r>
        <w:t></w:t>
      </w:r>
      <w:r>
        <w:rPr>
          <w:rFonts w:hint="eastAsia"/>
        </w:rPr>
        <w:t>дисертації</w:t>
      </w:r>
      <w:r>
        <w:t></w:t>
      </w:r>
      <w:r>
        <w:rPr>
          <w:rFonts w:hint="eastAsia"/>
        </w:rPr>
        <w:t>використано</w:t>
      </w:r>
      <w:r>
        <w:t></w:t>
      </w:r>
      <w:r>
        <w:rPr>
          <w:rFonts w:hint="eastAsia"/>
        </w:rPr>
        <w:t>лише</w:t>
      </w:r>
      <w:r>
        <w:t></w:t>
      </w:r>
      <w:r>
        <w:rPr>
          <w:rFonts w:hint="eastAsia"/>
        </w:rPr>
        <w:t>ті</w:t>
      </w:r>
      <w:r>
        <w:t></w:t>
      </w:r>
      <w:r>
        <w:rPr>
          <w:rFonts w:hint="eastAsia"/>
        </w:rPr>
        <w:t>положення</w:t>
      </w:r>
      <w:r>
        <w:t></w:t>
      </w:r>
      <w:r>
        <w:t></w:t>
      </w:r>
      <w:r>
        <w:rPr>
          <w:rFonts w:hint="eastAsia"/>
        </w:rPr>
        <w:t>ідеї</w:t>
      </w:r>
      <w:r>
        <w:t></w:t>
      </w:r>
      <w:r>
        <w:rPr>
          <w:rFonts w:hint="eastAsia"/>
        </w:rPr>
        <w:t>та</w:t>
      </w:r>
      <w:r>
        <w:t></w:t>
      </w:r>
      <w:r>
        <w:rPr>
          <w:rFonts w:hint="eastAsia"/>
        </w:rPr>
        <w:t>висновки</w:t>
      </w:r>
      <w:r>
        <w:t></w:t>
      </w:r>
      <w:r>
        <w:t></w:t>
      </w:r>
      <w:r>
        <w:rPr>
          <w:rFonts w:hint="eastAsia"/>
        </w:rPr>
        <w:t>які</w:t>
      </w:r>
      <w:r>
        <w:t></w:t>
      </w:r>
      <w:r>
        <w:rPr>
          <w:rFonts w:hint="eastAsia"/>
        </w:rPr>
        <w:t>є</w:t>
      </w:r>
      <w:r>
        <w:t></w:t>
      </w:r>
      <w:r>
        <w:rPr>
          <w:rFonts w:hint="eastAsia"/>
        </w:rPr>
        <w:t>результатом</w:t>
      </w:r>
      <w:r>
        <w:t></w:t>
      </w:r>
      <w:r>
        <w:rPr>
          <w:rFonts w:hint="eastAsia"/>
        </w:rPr>
        <w:t>самостійної</w:t>
      </w:r>
      <w:r>
        <w:t></w:t>
      </w:r>
      <w:r>
        <w:rPr>
          <w:rFonts w:hint="eastAsia"/>
        </w:rPr>
        <w:t>роботи</w:t>
      </w:r>
      <w:r>
        <w:t></w:t>
      </w:r>
      <w:r>
        <w:rPr>
          <w:rFonts w:hint="eastAsia"/>
        </w:rPr>
        <w:t>здобувача</w:t>
      </w:r>
      <w:r>
        <w:t></w:t>
      </w:r>
    </w:p>
    <w:p w:rsidR="00E5409F" w:rsidRDefault="00E5409F" w:rsidP="00E5409F">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результати</w:t>
      </w:r>
      <w:r>
        <w:t></w:t>
      </w:r>
      <w:r>
        <w:rPr>
          <w:rFonts w:hint="eastAsia"/>
        </w:rPr>
        <w:t>дослідження</w:t>
      </w:r>
      <w:r>
        <w:t></w:t>
      </w:r>
      <w:r>
        <w:rPr>
          <w:rFonts w:hint="eastAsia"/>
        </w:rPr>
        <w:t>доповідалися</w:t>
      </w:r>
      <w:r>
        <w:t></w:t>
      </w:r>
      <w:r>
        <w:rPr>
          <w:rFonts w:hint="eastAsia"/>
        </w:rPr>
        <w:t>та</w:t>
      </w:r>
      <w:r>
        <w:t></w:t>
      </w:r>
      <w:r>
        <w:rPr>
          <w:rFonts w:hint="eastAsia"/>
        </w:rPr>
        <w:t>отримали</w:t>
      </w:r>
      <w:r>
        <w:t></w:t>
      </w:r>
      <w:r>
        <w:rPr>
          <w:rFonts w:hint="eastAsia"/>
        </w:rPr>
        <w:t>схвалення</w:t>
      </w:r>
      <w:r>
        <w:t></w:t>
      </w:r>
      <w:r>
        <w:rPr>
          <w:rFonts w:hint="eastAsia"/>
        </w:rPr>
        <w:t>на</w:t>
      </w:r>
      <w:r>
        <w:t></w:t>
      </w:r>
      <w:r>
        <w:rPr>
          <w:rFonts w:hint="eastAsia"/>
        </w:rPr>
        <w:t>міжнародних</w:t>
      </w:r>
      <w:r>
        <w:t></w:t>
      </w:r>
      <w:r>
        <w:rPr>
          <w:rFonts w:hint="eastAsia"/>
        </w:rPr>
        <w:t>і</w:t>
      </w:r>
      <w:r>
        <w:t></w:t>
      </w:r>
      <w:r>
        <w:rPr>
          <w:rFonts w:hint="eastAsia"/>
        </w:rPr>
        <w:t>всеукраїнських</w:t>
      </w:r>
      <w:r>
        <w:t></w:t>
      </w:r>
      <w:r>
        <w:rPr>
          <w:rFonts w:hint="eastAsia"/>
        </w:rPr>
        <w:t>науково</w:t>
      </w:r>
      <w:r>
        <w:t></w:t>
      </w:r>
      <w:r>
        <w:t></w:t>
      </w:r>
      <w:r>
        <w:rPr>
          <w:rFonts w:hint="eastAsia"/>
        </w:rPr>
        <w:t>практичних</w:t>
      </w:r>
      <w:r>
        <w:t></w:t>
      </w:r>
      <w:r>
        <w:rPr>
          <w:rFonts w:hint="eastAsia"/>
        </w:rPr>
        <w:t>конференціях</w:t>
      </w:r>
      <w:r>
        <w:t></w:t>
      </w:r>
      <w:r>
        <w:rPr>
          <w:rFonts w:hint="eastAsia"/>
        </w:rPr>
        <w:t>і</w:t>
      </w:r>
      <w:r>
        <w:t></w:t>
      </w:r>
      <w:r>
        <w:rPr>
          <w:rFonts w:hint="eastAsia"/>
        </w:rPr>
        <w:t>семінарах</w:t>
      </w:r>
      <w:r>
        <w:t></w:t>
      </w:r>
      <w:r>
        <w:t></w:t>
      </w:r>
      <w:r>
        <w:t></w:t>
      </w:r>
      <w:r>
        <w:rPr>
          <w:rFonts w:hint="eastAsia"/>
        </w:rPr>
        <w:t>Сучасні</w:t>
      </w:r>
      <w:r>
        <w:t></w:t>
      </w:r>
      <w:r>
        <w:rPr>
          <w:rFonts w:hint="eastAsia"/>
        </w:rPr>
        <w:t>проблеми</w:t>
      </w:r>
      <w:r>
        <w:t></w:t>
      </w:r>
      <w:r>
        <w:rPr>
          <w:rFonts w:hint="eastAsia"/>
        </w:rPr>
        <w:t>економіки</w:t>
      </w:r>
      <w:r>
        <w:t></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r>
        <w:t></w:t>
      </w:r>
      <w:r>
        <w:t></w:t>
      </w:r>
      <w:r>
        <w:rPr>
          <w:rFonts w:hint="eastAsia"/>
        </w:rPr>
        <w:t>Національна</w:t>
      </w:r>
      <w:r>
        <w:t></w:t>
      </w:r>
      <w:r>
        <w:rPr>
          <w:rFonts w:hint="eastAsia"/>
        </w:rPr>
        <w:t>економіка</w:t>
      </w:r>
      <w:r>
        <w:t></w:t>
      </w:r>
      <w:r>
        <w:rPr>
          <w:rFonts w:hint="eastAsia"/>
        </w:rPr>
        <w:t>в</w:t>
      </w:r>
      <w:r>
        <w:t></w:t>
      </w:r>
      <w:r>
        <w:rPr>
          <w:rFonts w:hint="eastAsia"/>
        </w:rPr>
        <w:t>умовах</w:t>
      </w:r>
      <w:r>
        <w:t></w:t>
      </w:r>
      <w:r>
        <w:rPr>
          <w:rFonts w:hint="eastAsia"/>
        </w:rPr>
        <w:t>глобалізації</w:t>
      </w:r>
      <w:r>
        <w:t></w:t>
      </w:r>
      <w:r>
        <w:t></w:t>
      </w:r>
      <w:r>
        <w:rPr>
          <w:rFonts w:hint="eastAsia"/>
        </w:rPr>
        <w:t>тенденції</w:t>
      </w:r>
      <w:r>
        <w:t></w:t>
      </w:r>
      <w:r>
        <w:t></w:t>
      </w:r>
      <w:r>
        <w:rPr>
          <w:rFonts w:hint="eastAsia"/>
        </w:rPr>
        <w:t>проблеми</w:t>
      </w:r>
      <w:r>
        <w:t></w:t>
      </w:r>
      <w:r>
        <w:rPr>
          <w:rFonts w:hint="eastAsia"/>
        </w:rPr>
        <w:t>та</w:t>
      </w:r>
      <w:r>
        <w:t></w:t>
      </w:r>
      <w:r>
        <w:rPr>
          <w:rFonts w:hint="eastAsia"/>
        </w:rPr>
        <w:t>перспективи</w:t>
      </w:r>
      <w:r>
        <w:t></w:t>
      </w:r>
      <w:r>
        <w:t></w:t>
      </w:r>
      <w:r>
        <w:t></w:t>
      </w:r>
      <w:r>
        <w:rPr>
          <w:rFonts w:hint="eastAsia"/>
        </w:rPr>
        <w:t>м</w:t>
      </w:r>
      <w:r>
        <w:t></w:t>
      </w:r>
      <w:r>
        <w:t></w:t>
      </w:r>
      <w:r>
        <w:rPr>
          <w:rFonts w:hint="eastAsia"/>
        </w:rPr>
        <w:t>Полтава</w:t>
      </w:r>
      <w:r>
        <w:t></w:t>
      </w:r>
      <w:r>
        <w:t></w:t>
      </w:r>
      <w:r>
        <w:t></w:t>
      </w:r>
      <w:r>
        <w:t></w:t>
      </w:r>
      <w:r>
        <w:t></w:t>
      </w:r>
      <w:r>
        <w:t></w:t>
      </w:r>
      <w:r>
        <w:t></w:t>
      </w:r>
      <w:r>
        <w:rPr>
          <w:rFonts w:hint="eastAsia"/>
        </w:rPr>
        <w:t>р</w:t>
      </w:r>
      <w:r>
        <w:t></w:t>
      </w:r>
      <w:r>
        <w:t></w:t>
      </w:r>
      <w:r>
        <w:t></w:t>
      </w:r>
      <w:r>
        <w:t></w:t>
      </w:r>
      <w:r>
        <w:t></w:t>
      </w:r>
      <w:r>
        <w:rPr>
          <w:rFonts w:hint="eastAsia"/>
        </w:rPr>
        <w:t>Управління</w:t>
      </w:r>
      <w:r>
        <w:t></w:t>
      </w:r>
      <w:r>
        <w:rPr>
          <w:rFonts w:hint="eastAsia"/>
        </w:rPr>
        <w:t>розвитком</w:t>
      </w:r>
      <w:r>
        <w:t></w:t>
      </w:r>
      <w:r>
        <w:rPr>
          <w:rFonts w:hint="eastAsia"/>
        </w:rPr>
        <w:t>соціально</w:t>
      </w:r>
      <w:r>
        <w:t></w:t>
      </w:r>
      <w:r>
        <w:t></w:t>
      </w:r>
      <w:r>
        <w:rPr>
          <w:rFonts w:hint="eastAsia"/>
        </w:rPr>
        <w:t>економічних</w:t>
      </w:r>
      <w:r>
        <w:t></w:t>
      </w:r>
      <w:r>
        <w:rPr>
          <w:rFonts w:hint="eastAsia"/>
        </w:rPr>
        <w:t>систем</w:t>
      </w:r>
      <w:r>
        <w:t></w:t>
      </w:r>
      <w:r>
        <w:t></w:t>
      </w:r>
      <w:r>
        <w:rPr>
          <w:rFonts w:hint="eastAsia"/>
        </w:rPr>
        <w:t>глобалізація</w:t>
      </w:r>
      <w:r>
        <w:t></w:t>
      </w:r>
      <w:r>
        <w:t></w:t>
      </w:r>
      <w:r>
        <w:rPr>
          <w:rFonts w:hint="eastAsia"/>
        </w:rPr>
        <w:t>підприємництво</w:t>
      </w:r>
      <w:r>
        <w:t></w:t>
      </w:r>
      <w:r>
        <w:t></w:t>
      </w:r>
      <w:r>
        <w:rPr>
          <w:rFonts w:hint="eastAsia"/>
        </w:rPr>
        <w:t>стале</w:t>
      </w:r>
      <w:r>
        <w:t></w:t>
      </w:r>
      <w:r>
        <w:rPr>
          <w:rFonts w:hint="eastAsia"/>
        </w:rPr>
        <w:t>економічне</w:t>
      </w:r>
      <w:r>
        <w:t></w:t>
      </w:r>
      <w:r>
        <w:rPr>
          <w:rFonts w:hint="eastAsia"/>
        </w:rPr>
        <w:t>зростання</w:t>
      </w:r>
      <w:r>
        <w:t></w:t>
      </w:r>
      <w:r>
        <w:t></w:t>
      </w:r>
      <w:r>
        <w:t></w:t>
      </w:r>
      <w:r>
        <w:rPr>
          <w:rFonts w:hint="eastAsia"/>
        </w:rPr>
        <w:t>м</w:t>
      </w:r>
      <w:r>
        <w:t></w:t>
      </w:r>
      <w:r>
        <w:t></w:t>
      </w:r>
      <w:r>
        <w:rPr>
          <w:rFonts w:hint="eastAsia"/>
        </w:rPr>
        <w:t>Вінниця</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t></w:t>
      </w:r>
      <w:r>
        <w:rPr>
          <w:rFonts w:hint="eastAsia"/>
        </w:rPr>
        <w:t>Діджиталізація</w:t>
      </w:r>
      <w:r>
        <w:t></w:t>
      </w:r>
      <w:r>
        <w:rPr>
          <w:rFonts w:hint="eastAsia"/>
        </w:rPr>
        <w:t>сучасної</w:t>
      </w:r>
      <w:r>
        <w:t></w:t>
      </w:r>
      <w:r>
        <w:rPr>
          <w:rFonts w:hint="eastAsia"/>
        </w:rPr>
        <w:t>системи</w:t>
      </w:r>
      <w:r>
        <w:t></w:t>
      </w:r>
      <w:r>
        <w:rPr>
          <w:rFonts w:hint="eastAsia"/>
        </w:rPr>
        <w:t>міжнародних</w:t>
      </w:r>
      <w:r>
        <w:t></w:t>
      </w:r>
      <w:r>
        <w:rPr>
          <w:rFonts w:hint="eastAsia"/>
        </w:rPr>
        <w:t>економічних</w:t>
      </w:r>
      <w:r>
        <w:t></w:t>
      </w:r>
      <w:r>
        <w:rPr>
          <w:rFonts w:hint="eastAsia"/>
        </w:rPr>
        <w:t>відносин</w:t>
      </w:r>
      <w:r>
        <w:t></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p>
    <w:p w:rsidR="00E5409F" w:rsidRDefault="00E5409F" w:rsidP="00E5409F">
      <w:r>
        <w:rPr>
          <w:rFonts w:hint="eastAsia"/>
        </w:rPr>
        <w:t>Публікації</w:t>
      </w:r>
      <w:r>
        <w:t></w:t>
      </w:r>
      <w:r>
        <w:t></w:t>
      </w:r>
      <w:r>
        <w:rPr>
          <w:rFonts w:hint="eastAsia"/>
        </w:rPr>
        <w:t>За</w:t>
      </w:r>
      <w:r>
        <w:t></w:t>
      </w:r>
      <w:r>
        <w:rPr>
          <w:rFonts w:hint="eastAsia"/>
        </w:rPr>
        <w:t>темою</w:t>
      </w:r>
      <w:r>
        <w:t></w:t>
      </w:r>
      <w:r>
        <w:rPr>
          <w:rFonts w:hint="eastAsia"/>
        </w:rPr>
        <w:t>дослідження</w:t>
      </w:r>
      <w:r>
        <w:t></w:t>
      </w:r>
      <w:r>
        <w:rPr>
          <w:rFonts w:hint="eastAsia"/>
        </w:rPr>
        <w:t>опубліковано</w:t>
      </w:r>
      <w:r>
        <w:t></w:t>
      </w:r>
      <w:r>
        <w:t></w:t>
      </w:r>
      <w:r>
        <w:t></w:t>
      </w:r>
      <w:r>
        <w:t></w:t>
      </w:r>
      <w:r>
        <w:rPr>
          <w:rFonts w:hint="eastAsia"/>
        </w:rPr>
        <w:t>наукових</w:t>
      </w:r>
      <w:r>
        <w:t></w:t>
      </w:r>
      <w:r>
        <w:rPr>
          <w:rFonts w:hint="eastAsia"/>
        </w:rPr>
        <w:t>праць</w:t>
      </w:r>
      <w:r>
        <w:t></w:t>
      </w:r>
      <w:r>
        <w:rPr>
          <w:rFonts w:hint="eastAsia"/>
        </w:rPr>
        <w:t>загальним</w:t>
      </w:r>
      <w:r>
        <w:t></w:t>
      </w:r>
      <w:r>
        <w:rPr>
          <w:rFonts w:hint="eastAsia"/>
        </w:rPr>
        <w:t>обсягом</w:t>
      </w:r>
      <w:r>
        <w:t></w:t>
      </w:r>
      <w:r>
        <w:t></w:t>
      </w:r>
      <w:r>
        <w:t></w:t>
      </w:r>
      <w:r>
        <w:t></w:t>
      </w:r>
      <w:r>
        <w:t></w:t>
      </w:r>
      <w:r>
        <w:t></w:t>
      </w:r>
      <w:r>
        <w:rPr>
          <w:rFonts w:hint="eastAsia"/>
        </w:rPr>
        <w:t>д</w:t>
      </w:r>
      <w:r>
        <w:t></w:t>
      </w:r>
      <w:r>
        <w:rPr>
          <w:rFonts w:hint="eastAsia"/>
        </w:rPr>
        <w:t>а</w:t>
      </w:r>
      <w:r>
        <w:t></w:t>
      </w:r>
      <w:r>
        <w:t></w:t>
      </w:r>
      <w:r>
        <w:t></w:t>
      </w:r>
      <w:r>
        <w:rPr>
          <w:rFonts w:hint="eastAsia"/>
        </w:rPr>
        <w:t>з</w:t>
      </w:r>
      <w:r>
        <w:t></w:t>
      </w:r>
      <w:r>
        <w:rPr>
          <w:rFonts w:hint="eastAsia"/>
        </w:rPr>
        <w:t>яких</w:t>
      </w:r>
      <w:r>
        <w:t></w:t>
      </w:r>
      <w:r>
        <w:rPr>
          <w:rFonts w:hint="eastAsia"/>
        </w:rPr>
        <w:t>особисто</w:t>
      </w:r>
      <w:r>
        <w:t></w:t>
      </w:r>
      <w:r>
        <w:rPr>
          <w:rFonts w:hint="eastAsia"/>
        </w:rPr>
        <w:t>автору</w:t>
      </w:r>
      <w:r>
        <w:t></w:t>
      </w:r>
      <w:r>
        <w:rPr>
          <w:rFonts w:hint="eastAsia"/>
        </w:rPr>
        <w:t>належить</w:t>
      </w:r>
      <w:r>
        <w:t></w:t>
      </w:r>
      <w:r>
        <w:t></w:t>
      </w:r>
      <w:r>
        <w:t></w:t>
      </w:r>
      <w:r>
        <w:t></w:t>
      </w:r>
      <w:r>
        <w:t></w:t>
      </w:r>
      <w:r>
        <w:t></w:t>
      </w:r>
      <w:r>
        <w:rPr>
          <w:rFonts w:hint="eastAsia"/>
        </w:rPr>
        <w:t>д</w:t>
      </w:r>
      <w:r>
        <w:t></w:t>
      </w:r>
      <w:r>
        <w:rPr>
          <w:rFonts w:hint="eastAsia"/>
        </w:rPr>
        <w:t>а</w:t>
      </w:r>
      <w:r>
        <w:t></w:t>
      </w:r>
      <w:r>
        <w:t></w:t>
      </w:r>
      <w:r>
        <w:t></w:t>
      </w:r>
      <w:r>
        <w:rPr>
          <w:rFonts w:hint="eastAsia"/>
        </w:rPr>
        <w:t>у</w:t>
      </w:r>
      <w:r>
        <w:t></w:t>
      </w:r>
      <w:r>
        <w:rPr>
          <w:rFonts w:hint="eastAsia"/>
        </w:rPr>
        <w:t>тому</w:t>
      </w:r>
      <w:r>
        <w:t></w:t>
      </w:r>
      <w:r>
        <w:rPr>
          <w:rFonts w:hint="eastAsia"/>
        </w:rPr>
        <w:t>числі</w:t>
      </w:r>
      <w:r>
        <w:t></w:t>
      </w:r>
      <w:r>
        <w:t></w:t>
      </w:r>
      <w:r>
        <w:t></w:t>
      </w:r>
      <w:r>
        <w:rPr>
          <w:rFonts w:hint="eastAsia"/>
        </w:rPr>
        <w:t>стаття</w:t>
      </w:r>
      <w:r>
        <w:t></w:t>
      </w:r>
      <w:r>
        <w:rPr>
          <w:rFonts w:hint="eastAsia"/>
        </w:rPr>
        <w:t>у</w:t>
      </w:r>
      <w:r>
        <w:t></w:t>
      </w:r>
      <w:r>
        <w:rPr>
          <w:rFonts w:hint="eastAsia"/>
        </w:rPr>
        <w:t>періодичних</w:t>
      </w:r>
      <w:r>
        <w:t></w:t>
      </w:r>
      <w:r>
        <w:rPr>
          <w:rFonts w:hint="eastAsia"/>
        </w:rPr>
        <w:t>наукових</w:t>
      </w:r>
      <w:r>
        <w:t></w:t>
      </w:r>
      <w:r>
        <w:rPr>
          <w:rFonts w:hint="eastAsia"/>
        </w:rPr>
        <w:t>виданнях</w:t>
      </w:r>
      <w:r>
        <w:t></w:t>
      </w:r>
      <w:r>
        <w:rPr>
          <w:rFonts w:hint="eastAsia"/>
        </w:rPr>
        <w:t>інших</w:t>
      </w:r>
      <w:r>
        <w:t></w:t>
      </w:r>
      <w:r>
        <w:rPr>
          <w:rFonts w:hint="eastAsia"/>
        </w:rPr>
        <w:t>держав</w:t>
      </w:r>
      <w:r>
        <w:t></w:t>
      </w:r>
      <w:r>
        <w:t></w:t>
      </w:r>
      <w:r>
        <w:rPr>
          <w:rFonts w:hint="eastAsia"/>
        </w:rPr>
        <w:t>які</w:t>
      </w:r>
      <w:r>
        <w:t></w:t>
      </w:r>
      <w:r>
        <w:rPr>
          <w:rFonts w:hint="eastAsia"/>
        </w:rPr>
        <w:t>входять</w:t>
      </w:r>
      <w:r>
        <w:t></w:t>
      </w:r>
      <w:r>
        <w:rPr>
          <w:rFonts w:hint="eastAsia"/>
        </w:rPr>
        <w:t>до</w:t>
      </w:r>
      <w:r>
        <w:t></w:t>
      </w:r>
      <w:r>
        <w:rPr>
          <w:rFonts w:hint="eastAsia"/>
        </w:rPr>
        <w:t>Організації</w:t>
      </w:r>
      <w:r>
        <w:t></w:t>
      </w:r>
      <w:r>
        <w:rPr>
          <w:rFonts w:hint="eastAsia"/>
        </w:rPr>
        <w:t>економічного</w:t>
      </w:r>
      <w:r>
        <w:t></w:t>
      </w:r>
      <w:r>
        <w:rPr>
          <w:rFonts w:hint="eastAsia"/>
        </w:rPr>
        <w:t>співробітництва</w:t>
      </w:r>
      <w:r>
        <w:t></w:t>
      </w:r>
      <w:r>
        <w:rPr>
          <w:rFonts w:hint="eastAsia"/>
        </w:rPr>
        <w:t>та</w:t>
      </w:r>
      <w:r>
        <w:t></w:t>
      </w:r>
      <w:r>
        <w:rPr>
          <w:rFonts w:hint="eastAsia"/>
        </w:rPr>
        <w:t>розвитку</w:t>
      </w:r>
      <w:r>
        <w:t></w:t>
      </w:r>
      <w:r>
        <w:rPr>
          <w:rFonts w:hint="eastAsia"/>
        </w:rPr>
        <w:t>та</w:t>
      </w:r>
      <w:r>
        <w:t></w:t>
      </w:r>
      <w:r>
        <w:rPr>
          <w:rFonts w:hint="eastAsia"/>
        </w:rPr>
        <w:t>або</w:t>
      </w:r>
      <w:r>
        <w:t></w:t>
      </w:r>
      <w:r>
        <w:rPr>
          <w:rFonts w:hint="eastAsia"/>
        </w:rPr>
        <w:t>Європейського</w:t>
      </w:r>
      <w:r>
        <w:t></w:t>
      </w:r>
      <w:r>
        <w:rPr>
          <w:rFonts w:hint="eastAsia"/>
        </w:rPr>
        <w:t>Союзу</w:t>
      </w:r>
      <w:r>
        <w:t></w:t>
      </w:r>
      <w:r>
        <w:t></w:t>
      </w:r>
      <w:r>
        <w:rPr>
          <w:rFonts w:hint="eastAsia"/>
        </w:rPr>
        <w:t>у</w:t>
      </w:r>
      <w:r>
        <w:t></w:t>
      </w:r>
      <w:r>
        <w:rPr>
          <w:rFonts w:hint="eastAsia"/>
        </w:rPr>
        <w:t>співавторстві</w:t>
      </w:r>
      <w:r>
        <w:t></w:t>
      </w:r>
      <w:r>
        <w:t></w:t>
      </w:r>
      <w:r>
        <w:t></w:t>
      </w:r>
      <w:r>
        <w:t></w:t>
      </w:r>
      <w:r>
        <w:t></w:t>
      </w:r>
      <w:r>
        <w:rPr>
          <w:rFonts w:hint="eastAsia"/>
        </w:rPr>
        <w:t>статей</w:t>
      </w:r>
      <w:r>
        <w:t></w:t>
      </w:r>
      <w:r>
        <w:rPr>
          <w:rFonts w:hint="eastAsia"/>
        </w:rPr>
        <w:t>у</w:t>
      </w:r>
      <w:r>
        <w:t></w:t>
      </w:r>
      <w:r>
        <w:rPr>
          <w:rFonts w:hint="eastAsia"/>
        </w:rPr>
        <w:t>наукових</w:t>
      </w:r>
      <w:r>
        <w:t></w:t>
      </w:r>
      <w:r>
        <w:rPr>
          <w:rFonts w:hint="eastAsia"/>
        </w:rPr>
        <w:t>виданнях</w:t>
      </w:r>
      <w:r>
        <w:t></w:t>
      </w:r>
      <w:r>
        <w:t></w:t>
      </w:r>
      <w:r>
        <w:rPr>
          <w:rFonts w:hint="eastAsia"/>
        </w:rPr>
        <w:t>включених</w:t>
      </w:r>
      <w:r>
        <w:t></w:t>
      </w:r>
      <w:r>
        <w:rPr>
          <w:rFonts w:hint="eastAsia"/>
        </w:rPr>
        <w:t>до</w:t>
      </w:r>
      <w:r>
        <w:t></w:t>
      </w:r>
      <w:r>
        <w:rPr>
          <w:rFonts w:hint="eastAsia"/>
        </w:rPr>
        <w:t>переліку</w:t>
      </w:r>
      <w:r>
        <w:t></w:t>
      </w:r>
      <w:r>
        <w:rPr>
          <w:rFonts w:hint="eastAsia"/>
        </w:rPr>
        <w:t>наукових</w:t>
      </w:r>
      <w:r>
        <w:t></w:t>
      </w:r>
      <w:r>
        <w:rPr>
          <w:rFonts w:hint="eastAsia"/>
        </w:rPr>
        <w:t>фахових</w:t>
      </w:r>
      <w:r>
        <w:t></w:t>
      </w:r>
      <w:r>
        <w:rPr>
          <w:rFonts w:hint="eastAsia"/>
        </w:rPr>
        <w:t>видань</w:t>
      </w:r>
      <w:r>
        <w:t></w:t>
      </w:r>
      <w:r>
        <w:rPr>
          <w:rFonts w:hint="eastAsia"/>
        </w:rPr>
        <w:t>України</w:t>
      </w:r>
      <w:r>
        <w:t></w:t>
      </w:r>
      <w:r>
        <w:t></w:t>
      </w:r>
      <w:r>
        <w:rPr>
          <w:rFonts w:hint="eastAsia"/>
        </w:rPr>
        <w:t>із</w:t>
      </w:r>
      <w:r>
        <w:t></w:t>
      </w:r>
      <w:r>
        <w:rPr>
          <w:rFonts w:hint="eastAsia"/>
        </w:rPr>
        <w:t>них</w:t>
      </w:r>
      <w:r>
        <w:t></w:t>
      </w:r>
      <w:r>
        <w:t></w:t>
      </w:r>
      <w:r>
        <w:t></w:t>
      </w:r>
      <w:r>
        <w:t></w:t>
      </w:r>
      <w:r>
        <w:t></w:t>
      </w:r>
      <w:r>
        <w:rPr>
          <w:rFonts w:hint="eastAsia"/>
        </w:rPr>
        <w:t>у</w:t>
      </w:r>
      <w:r>
        <w:t></w:t>
      </w:r>
      <w:r>
        <w:rPr>
          <w:rFonts w:hint="eastAsia"/>
        </w:rPr>
        <w:t>співавторстві</w:t>
      </w:r>
      <w:r>
        <w:t></w:t>
      </w:r>
      <w:r>
        <w:t></w:t>
      </w:r>
      <w:r>
        <w:t></w:t>
      </w:r>
      <w:r>
        <w:t></w:t>
      </w:r>
      <w:r>
        <w:t></w:t>
      </w:r>
      <w:r>
        <w:rPr>
          <w:rFonts w:hint="eastAsia"/>
        </w:rPr>
        <w:t>публікацій</w:t>
      </w:r>
      <w:r>
        <w:t></w:t>
      </w:r>
      <w:r>
        <w:rPr>
          <w:rFonts w:hint="eastAsia"/>
        </w:rPr>
        <w:t>за</w:t>
      </w:r>
      <w:r>
        <w:t></w:t>
      </w:r>
      <w:r>
        <w:rPr>
          <w:rFonts w:hint="eastAsia"/>
        </w:rPr>
        <w:t>матеріалами</w:t>
      </w:r>
      <w:r>
        <w:t></w:t>
      </w:r>
      <w:r>
        <w:rPr>
          <w:rFonts w:hint="eastAsia"/>
        </w:rPr>
        <w:t>науково</w:t>
      </w:r>
      <w:r>
        <w:t></w:t>
      </w:r>
      <w:r>
        <w:rPr>
          <w:rFonts w:hint="eastAsia"/>
        </w:rPr>
        <w:t>практичних</w:t>
      </w:r>
      <w:r>
        <w:t></w:t>
      </w:r>
      <w:r>
        <w:rPr>
          <w:rFonts w:hint="eastAsia"/>
        </w:rPr>
        <w:t>конференцій</w:t>
      </w:r>
      <w:r>
        <w:t></w:t>
      </w:r>
    </w:p>
    <w:p w:rsidR="00E5409F" w:rsidRDefault="00E5409F" w:rsidP="00E5409F">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t></w:t>
      </w:r>
      <w:r>
        <w:t></w:t>
      </w:r>
      <w:r>
        <w:t></w:t>
      </w:r>
      <w:r>
        <w:t></w:t>
      </w:r>
      <w:r>
        <w:t></w:t>
      </w:r>
      <w:r>
        <w:t></w:t>
      </w:r>
      <w:r>
        <w:rPr>
          <w:rFonts w:hint="eastAsia"/>
        </w:rPr>
        <w:t>сторінка</w:t>
      </w:r>
      <w:r>
        <w:t></w:t>
      </w:r>
      <w:r>
        <w:t></w:t>
      </w:r>
      <w:r>
        <w:rPr>
          <w:rFonts w:hint="eastAsia"/>
        </w:rPr>
        <w:t>Робота</w:t>
      </w:r>
      <w:r>
        <w:t></w:t>
      </w:r>
      <w:r>
        <w:rPr>
          <w:rFonts w:hint="eastAsia"/>
        </w:rPr>
        <w:t>містить</w:t>
      </w:r>
      <w:r>
        <w:t></w:t>
      </w:r>
      <w:r>
        <w:t></w:t>
      </w:r>
      <w:r>
        <w:t></w:t>
      </w:r>
      <w:r>
        <w:t></w:t>
      </w:r>
      <w:r>
        <w:rPr>
          <w:rFonts w:hint="eastAsia"/>
        </w:rPr>
        <w:t>таблиці</w:t>
      </w:r>
      <w:r>
        <w:t></w:t>
      </w:r>
      <w:r>
        <w:t></w:t>
      </w:r>
      <w:r>
        <w:rPr>
          <w:rFonts w:hint="eastAsia"/>
        </w:rPr>
        <w:t>з</w:t>
      </w:r>
      <w:r>
        <w:t></w:t>
      </w:r>
      <w:r>
        <w:rPr>
          <w:rFonts w:hint="eastAsia"/>
        </w:rPr>
        <w:t>них</w:t>
      </w:r>
      <w:r>
        <w:t></w:t>
      </w:r>
      <w:r>
        <w:t></w:t>
      </w:r>
      <w:r>
        <w:t></w:t>
      </w:r>
      <w:r>
        <w:rPr>
          <w:rFonts w:hint="eastAsia"/>
        </w:rPr>
        <w:t>таблиці</w:t>
      </w:r>
      <w:r>
        <w:t></w:t>
      </w:r>
      <w:r>
        <w:rPr>
          <w:rFonts w:hint="eastAsia"/>
        </w:rPr>
        <w:t>займають</w:t>
      </w:r>
      <w:r>
        <w:t></w:t>
      </w:r>
      <w:r>
        <w:t></w:t>
      </w:r>
      <w:r>
        <w:t></w:t>
      </w:r>
      <w:r>
        <w:rPr>
          <w:rFonts w:hint="eastAsia"/>
        </w:rPr>
        <w:t>повних</w:t>
      </w:r>
      <w:r>
        <w:t></w:t>
      </w:r>
      <w:r>
        <w:rPr>
          <w:rFonts w:hint="eastAsia"/>
        </w:rPr>
        <w:t>сторінок</w:t>
      </w:r>
      <w:r>
        <w:t></w:t>
      </w:r>
      <w:r>
        <w:t></w:t>
      </w:r>
      <w:r>
        <w:t></w:t>
      </w:r>
      <w:r>
        <w:t></w:t>
      </w:r>
      <w:r>
        <w:t></w:t>
      </w:r>
      <w:r>
        <w:rPr>
          <w:rFonts w:hint="eastAsia"/>
        </w:rPr>
        <w:t>рисунків</w:t>
      </w:r>
      <w:r>
        <w:t></w:t>
      </w:r>
      <w:r>
        <w:t></w:t>
      </w:r>
      <w:r>
        <w:rPr>
          <w:rFonts w:hint="eastAsia"/>
        </w:rPr>
        <w:t>з</w:t>
      </w:r>
      <w:r>
        <w:t></w:t>
      </w:r>
      <w:r>
        <w:rPr>
          <w:rFonts w:hint="eastAsia"/>
        </w:rPr>
        <w:t>них</w:t>
      </w:r>
      <w:r>
        <w:t></w:t>
      </w:r>
      <w:r>
        <w:t></w:t>
      </w:r>
      <w:r>
        <w:t></w:t>
      </w:r>
      <w:r>
        <w:rPr>
          <w:rFonts w:hint="eastAsia"/>
        </w:rPr>
        <w:t>рисунки</w:t>
      </w:r>
      <w:r>
        <w:t></w:t>
      </w:r>
      <w:r>
        <w:rPr>
          <w:rFonts w:hint="eastAsia"/>
        </w:rPr>
        <w:t>займають</w:t>
      </w:r>
      <w:r>
        <w:t></w:t>
      </w:r>
      <w:r>
        <w:t></w:t>
      </w:r>
      <w:r>
        <w:t></w:t>
      </w:r>
      <w:r>
        <w:rPr>
          <w:rFonts w:hint="eastAsia"/>
        </w:rPr>
        <w:t>повні</w:t>
      </w:r>
      <w:r>
        <w:t></w:t>
      </w:r>
      <w:r>
        <w:rPr>
          <w:rFonts w:hint="eastAsia"/>
        </w:rPr>
        <w:t>сторінки</w:t>
      </w:r>
      <w:r>
        <w:t></w:t>
      </w:r>
      <w:r>
        <w:t></w:t>
      </w:r>
      <w:r>
        <w:t></w:t>
      </w:r>
      <w:r>
        <w:t></w:t>
      </w:r>
      <w:r>
        <w:rPr>
          <w:rFonts w:hint="eastAsia"/>
        </w:rPr>
        <w:t>додатки</w:t>
      </w:r>
      <w:r>
        <w:t></w:t>
      </w:r>
      <w:r>
        <w:rPr>
          <w:rFonts w:hint="eastAsia"/>
        </w:rPr>
        <w:t>на</w:t>
      </w:r>
      <w:r>
        <w:t></w:t>
      </w:r>
      <w:r>
        <w:t></w:t>
      </w:r>
      <w:r>
        <w:t></w:t>
      </w:r>
      <w:r>
        <w:t></w:t>
      </w:r>
      <w:r>
        <w:rPr>
          <w:rFonts w:hint="eastAsia"/>
        </w:rPr>
        <w:t>сторінках</w:t>
      </w:r>
      <w:r>
        <w:t></w:t>
      </w:r>
      <w:r>
        <w:t></w:t>
      </w:r>
      <w:r>
        <w:rPr>
          <w:rFonts w:hint="eastAsia"/>
        </w:rPr>
        <w:t>список</w:t>
      </w:r>
      <w:r>
        <w:t></w:t>
      </w:r>
      <w:r>
        <w:rPr>
          <w:rFonts w:hint="eastAsia"/>
        </w:rPr>
        <w:t>використаних</w:t>
      </w:r>
      <w:r>
        <w:t></w:t>
      </w:r>
      <w:r>
        <w:rPr>
          <w:rFonts w:hint="eastAsia"/>
        </w:rPr>
        <w:t>джерел</w:t>
      </w:r>
      <w:r>
        <w:t></w:t>
      </w:r>
      <w:r>
        <w:rPr>
          <w:rFonts w:hint="eastAsia"/>
        </w:rPr>
        <w:t>із</w:t>
      </w:r>
      <w:r>
        <w:t></w:t>
      </w:r>
      <w:r>
        <w:t></w:t>
      </w:r>
      <w:r>
        <w:t></w:t>
      </w:r>
      <w:r>
        <w:t></w:t>
      </w:r>
      <w:r>
        <w:t></w:t>
      </w:r>
      <w:r>
        <w:rPr>
          <w:rFonts w:hint="eastAsia"/>
        </w:rPr>
        <w:t>найменувань</w:t>
      </w:r>
      <w:r>
        <w:t></w:t>
      </w:r>
      <w:r>
        <w:rPr>
          <w:rFonts w:hint="eastAsia"/>
        </w:rPr>
        <w:t>на</w:t>
      </w:r>
      <w:r>
        <w:t></w:t>
      </w:r>
      <w:r>
        <w:t></w:t>
      </w:r>
      <w:r>
        <w:t></w:t>
      </w:r>
      <w:r>
        <w:t></w:t>
      </w:r>
      <w:r>
        <w:rPr>
          <w:rFonts w:hint="eastAsia"/>
        </w:rPr>
        <w:t>сторінках</w:t>
      </w:r>
      <w:r>
        <w:t></w:t>
      </w:r>
      <w:r>
        <w:t></w:t>
      </w:r>
      <w:r>
        <w:rPr>
          <w:rFonts w:hint="eastAsia"/>
        </w:rPr>
        <w:t>Обсяг</w:t>
      </w:r>
      <w:r>
        <w:t></w:t>
      </w:r>
      <w:r>
        <w:rPr>
          <w:rFonts w:hint="eastAsia"/>
        </w:rPr>
        <w:t>основного</w:t>
      </w:r>
      <w:r>
        <w:t></w:t>
      </w:r>
      <w:r>
        <w:rPr>
          <w:rFonts w:hint="eastAsia"/>
        </w:rPr>
        <w:t>тексту</w:t>
      </w:r>
      <w:r>
        <w:t></w:t>
      </w:r>
      <w:r>
        <w:rPr>
          <w:rFonts w:hint="eastAsia"/>
        </w:rPr>
        <w:t>дисертації</w:t>
      </w:r>
      <w:r>
        <w:t></w:t>
      </w:r>
      <w:r>
        <w:rPr>
          <w:rFonts w:hint="eastAsia"/>
        </w:rPr>
        <w:t>становить</w:t>
      </w:r>
      <w:r>
        <w:t></w:t>
      </w:r>
      <w:r>
        <w:t></w:t>
      </w:r>
      <w:r>
        <w:t></w:t>
      </w:r>
      <w:r>
        <w:t></w:t>
      </w:r>
      <w:r>
        <w:t></w:t>
      </w:r>
      <w:r>
        <w:rPr>
          <w:rFonts w:hint="eastAsia"/>
        </w:rPr>
        <w:t>сторінок</w:t>
      </w:r>
      <w:r>
        <w:t></w:t>
      </w:r>
    </w:p>
    <w:p w:rsidR="00E5409F" w:rsidRDefault="00E5409F" w:rsidP="00E5409F">
      <w:r>
        <w:rPr>
          <w:rFonts w:hint="eastAsia"/>
        </w:rPr>
        <w:t>ОСНОВНИЙ</w:t>
      </w:r>
      <w:r>
        <w:t></w:t>
      </w:r>
      <w:r>
        <w:rPr>
          <w:rFonts w:hint="eastAsia"/>
        </w:rPr>
        <w:t>ЗМІСТ</w:t>
      </w:r>
      <w:r>
        <w:t></w:t>
      </w:r>
      <w:r>
        <w:rPr>
          <w:rFonts w:hint="eastAsia"/>
        </w:rPr>
        <w:t>ДИСЕРТАЦІЇ</w:t>
      </w:r>
    </w:p>
    <w:p w:rsidR="00E5409F" w:rsidRDefault="00E5409F" w:rsidP="00E5409F">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t></w:t>
      </w:r>
      <w:r>
        <w:rPr>
          <w:rFonts w:hint="eastAsia"/>
        </w:rPr>
        <w:t>її</w:t>
      </w:r>
      <w:r>
        <w:t></w:t>
      </w:r>
      <w:r>
        <w:rPr>
          <w:rFonts w:hint="eastAsia"/>
        </w:rPr>
        <w:t>зв’язок</w:t>
      </w:r>
      <w:r>
        <w:t></w:t>
      </w:r>
      <w:r>
        <w:rPr>
          <w:rFonts w:hint="eastAsia"/>
        </w:rPr>
        <w:t>з</w:t>
      </w:r>
      <w:r>
        <w:t></w:t>
      </w:r>
      <w:r>
        <w:rPr>
          <w:rFonts w:hint="eastAsia"/>
        </w:rPr>
        <w:t>науковими</w:t>
      </w:r>
      <w:r>
        <w:t></w:t>
      </w:r>
      <w:r>
        <w:rPr>
          <w:rFonts w:hint="eastAsia"/>
        </w:rPr>
        <w:t>програмами</w:t>
      </w:r>
      <w:r>
        <w:t></w:t>
      </w:r>
      <w:r>
        <w:t></w:t>
      </w:r>
      <w:r>
        <w:rPr>
          <w:rFonts w:hint="eastAsia"/>
        </w:rPr>
        <w:t>темами</w:t>
      </w:r>
      <w:r>
        <w:t></w:t>
      </w:r>
      <w:r>
        <w:t></w:t>
      </w:r>
      <w:r>
        <w:rPr>
          <w:rFonts w:hint="eastAsia"/>
        </w:rPr>
        <w:t>визначено</w:t>
      </w:r>
      <w:r>
        <w:t></w:t>
      </w:r>
      <w:r>
        <w:rPr>
          <w:rFonts w:hint="eastAsia"/>
        </w:rPr>
        <w:t>мету</w:t>
      </w:r>
      <w:r>
        <w:t></w:t>
      </w:r>
      <w:r>
        <w:t></w:t>
      </w:r>
      <w:r>
        <w:rPr>
          <w:rFonts w:hint="eastAsia"/>
        </w:rPr>
        <w:t>завдання</w:t>
      </w:r>
      <w:r>
        <w:t></w:t>
      </w:r>
      <w:r>
        <w:t></w:t>
      </w:r>
      <w:r>
        <w:rPr>
          <w:rFonts w:hint="eastAsia"/>
        </w:rPr>
        <w:t>об’єкт</w:t>
      </w:r>
      <w:r>
        <w:t></w:t>
      </w:r>
      <w:r>
        <w:t></w:t>
      </w:r>
      <w:r>
        <w:rPr>
          <w:rFonts w:hint="eastAsia"/>
        </w:rPr>
        <w:t>предмет</w:t>
      </w:r>
      <w:r>
        <w:t></w:t>
      </w:r>
      <w:r>
        <w:rPr>
          <w:rFonts w:hint="eastAsia"/>
        </w:rPr>
        <w:t>і</w:t>
      </w:r>
      <w:r>
        <w:t></w:t>
      </w:r>
      <w:r>
        <w:rPr>
          <w:rFonts w:hint="eastAsia"/>
        </w:rPr>
        <w:t>методи</w:t>
      </w:r>
      <w:r>
        <w:t></w:t>
      </w:r>
      <w:r>
        <w:rPr>
          <w:rFonts w:hint="eastAsia"/>
        </w:rPr>
        <w:t>дослідження</w:t>
      </w:r>
      <w:r>
        <w:t></w:t>
      </w:r>
      <w:r>
        <w:t></w:t>
      </w:r>
      <w:r>
        <w:rPr>
          <w:rFonts w:hint="eastAsia"/>
        </w:rPr>
        <w:t>розкрито</w:t>
      </w:r>
      <w:r>
        <w:t></w:t>
      </w:r>
      <w:r>
        <w:rPr>
          <w:rFonts w:hint="eastAsia"/>
        </w:rPr>
        <w:t>наукову</w:t>
      </w:r>
      <w:r>
        <w:t></w:t>
      </w:r>
      <w:r>
        <w:rPr>
          <w:rFonts w:hint="eastAsia"/>
        </w:rPr>
        <w:t>новизну</w:t>
      </w:r>
      <w:r>
        <w:t></w:t>
      </w:r>
      <w:r>
        <w:rPr>
          <w:rFonts w:hint="eastAsia"/>
        </w:rPr>
        <w:t>та</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особистий</w:t>
      </w:r>
      <w:r>
        <w:t></w:t>
      </w:r>
      <w:r>
        <w:rPr>
          <w:rFonts w:hint="eastAsia"/>
        </w:rPr>
        <w:t>внесок</w:t>
      </w:r>
      <w:r>
        <w:t></w:t>
      </w:r>
      <w:r>
        <w:rPr>
          <w:rFonts w:hint="eastAsia"/>
        </w:rPr>
        <w:t>здобувача</w:t>
      </w:r>
      <w:r>
        <w:t></w:t>
      </w:r>
      <w:r>
        <w:t></w:t>
      </w:r>
      <w:r>
        <w:rPr>
          <w:rFonts w:hint="eastAsia"/>
        </w:rPr>
        <w:t>надано</w:t>
      </w:r>
      <w:r>
        <w:t></w:t>
      </w:r>
      <w:r>
        <w:rPr>
          <w:rFonts w:hint="eastAsia"/>
        </w:rPr>
        <w:t>інформацію</w:t>
      </w:r>
      <w:r>
        <w:t></w:t>
      </w:r>
      <w:r>
        <w:rPr>
          <w:rFonts w:hint="eastAsia"/>
        </w:rPr>
        <w:t>про</w:t>
      </w:r>
      <w:r>
        <w:t></w:t>
      </w:r>
      <w:r>
        <w:rPr>
          <w:rFonts w:hint="eastAsia"/>
        </w:rPr>
        <w:t>апробацію</w:t>
      </w:r>
      <w:r>
        <w:t></w:t>
      </w:r>
      <w:r>
        <w:t></w:t>
      </w:r>
      <w:r>
        <w:rPr>
          <w:rFonts w:hint="eastAsia"/>
        </w:rPr>
        <w:t>публікації</w:t>
      </w:r>
      <w:r>
        <w:t></w:t>
      </w:r>
      <w:r>
        <w:rPr>
          <w:rFonts w:hint="eastAsia"/>
        </w:rPr>
        <w:t>та</w:t>
      </w:r>
      <w:r>
        <w:t></w:t>
      </w:r>
      <w:r>
        <w:rPr>
          <w:rFonts w:hint="eastAsia"/>
        </w:rPr>
        <w:t>структуру</w:t>
      </w:r>
      <w:r>
        <w:t></w:t>
      </w:r>
      <w:r>
        <w:rPr>
          <w:rFonts w:hint="eastAsia"/>
        </w:rPr>
        <w:t>роботи</w:t>
      </w:r>
      <w:r>
        <w:t></w:t>
      </w:r>
    </w:p>
    <w:p w:rsidR="00E5409F" w:rsidRDefault="00E5409F" w:rsidP="00E5409F">
      <w:r>
        <w:rPr>
          <w:rFonts w:hint="eastAsia"/>
        </w:rPr>
        <w:t>У</w:t>
      </w:r>
      <w:r>
        <w:t></w:t>
      </w:r>
      <w:r>
        <w:rPr>
          <w:rFonts w:hint="eastAsia"/>
        </w:rPr>
        <w:t>першому</w:t>
      </w:r>
      <w:r>
        <w:t></w:t>
      </w:r>
      <w:r>
        <w:rPr>
          <w:rFonts w:hint="eastAsia"/>
        </w:rPr>
        <w:t>розділі</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умовах</w:t>
      </w:r>
      <w:r>
        <w:t></w:t>
      </w:r>
      <w:r>
        <w:rPr>
          <w:rFonts w:hint="eastAsia"/>
        </w:rPr>
        <w:t>глобальної</w:t>
      </w:r>
      <w:r>
        <w:t></w:t>
      </w:r>
      <w:r>
        <w:rPr>
          <w:rFonts w:hint="eastAsia"/>
        </w:rPr>
        <w:t>дигіталізації</w:t>
      </w:r>
      <w:r>
        <w:t></w:t>
      </w:r>
      <w:r>
        <w:t></w:t>
      </w:r>
      <w:r>
        <w:rPr>
          <w:rFonts w:hint="eastAsia"/>
        </w:rPr>
        <w:t>досліджено</w:t>
      </w:r>
      <w:r>
        <w:t></w:t>
      </w:r>
      <w:r>
        <w:rPr>
          <w:rFonts w:hint="eastAsia"/>
        </w:rPr>
        <w:t>детермінанти</w:t>
      </w:r>
      <w:r>
        <w:t></w:t>
      </w:r>
      <w:r>
        <w:rPr>
          <w:rFonts w:hint="eastAsia"/>
        </w:rPr>
        <w:t>трансформацій</w:t>
      </w:r>
      <w:r>
        <w:t></w:t>
      </w:r>
      <w:r>
        <w:rPr>
          <w:rFonts w:hint="eastAsia"/>
        </w:rPr>
        <w:t>інформаційної</w:t>
      </w:r>
      <w:r>
        <w:t></w:t>
      </w:r>
      <w:r>
        <w:rPr>
          <w:rFonts w:hint="eastAsia"/>
        </w:rPr>
        <w:t>глобалізації</w:t>
      </w:r>
      <w:r>
        <w:t></w:t>
      </w:r>
      <w:r>
        <w:rPr>
          <w:rFonts w:hint="eastAsia"/>
        </w:rPr>
        <w:t>в</w:t>
      </w:r>
      <w:r>
        <w:t></w:t>
      </w:r>
      <w:r>
        <w:rPr>
          <w:rFonts w:hint="eastAsia"/>
        </w:rPr>
        <w:t>епоху</w:t>
      </w:r>
      <w:r>
        <w:t></w:t>
      </w:r>
      <w:r>
        <w:rPr>
          <w:rFonts w:hint="eastAsia"/>
        </w:rPr>
        <w:t>дигіталізації</w:t>
      </w:r>
      <w:r>
        <w:t></w:t>
      </w:r>
      <w:r>
        <w:t></w:t>
      </w:r>
      <w:r>
        <w:rPr>
          <w:rFonts w:hint="eastAsia"/>
        </w:rPr>
        <w:t>систематизовано</w:t>
      </w:r>
      <w:r>
        <w:t></w:t>
      </w:r>
      <w:r>
        <w:rPr>
          <w:rFonts w:hint="eastAsia"/>
        </w:rPr>
        <w:t>напрями</w:t>
      </w:r>
      <w:r>
        <w:t></w:t>
      </w:r>
      <w:r>
        <w:rPr>
          <w:rFonts w:hint="eastAsia"/>
        </w:rPr>
        <w:t>інтеграції</w:t>
      </w:r>
      <w:r>
        <w:t></w:t>
      </w:r>
      <w:r>
        <w:rPr>
          <w:rFonts w:hint="eastAsia"/>
        </w:rPr>
        <w:t>цифрових</w:t>
      </w:r>
      <w:r>
        <w:t></w:t>
      </w:r>
      <w:r>
        <w:rPr>
          <w:rFonts w:hint="eastAsia"/>
        </w:rPr>
        <w:t>технологій</w:t>
      </w:r>
      <w:r>
        <w:t></w:t>
      </w:r>
      <w:r>
        <w:rPr>
          <w:rFonts w:hint="eastAsia"/>
        </w:rPr>
        <w:t>у</w:t>
      </w:r>
      <w:r>
        <w:t></w:t>
      </w:r>
      <w:r>
        <w:rPr>
          <w:rFonts w:hint="eastAsia"/>
        </w:rPr>
        <w:t>ланцюги</w:t>
      </w:r>
      <w:r>
        <w:t></w:t>
      </w:r>
      <w:r>
        <w:rPr>
          <w:rFonts w:hint="eastAsia"/>
        </w:rPr>
        <w:t>створення</w:t>
      </w:r>
      <w:r>
        <w:t></w:t>
      </w:r>
      <w:r>
        <w:rPr>
          <w:rFonts w:hint="eastAsia"/>
        </w:rPr>
        <w:t>вартості</w:t>
      </w:r>
      <w:r>
        <w:t></w:t>
      </w:r>
      <w:r>
        <w:rPr>
          <w:rFonts w:hint="eastAsia"/>
        </w:rPr>
        <w:t>в</w:t>
      </w:r>
      <w:r>
        <w:t></w:t>
      </w:r>
      <w:r>
        <w:rPr>
          <w:rFonts w:hint="eastAsia"/>
        </w:rPr>
        <w:t>глобальному</w:t>
      </w:r>
      <w:r>
        <w:t></w:t>
      </w:r>
      <w:r>
        <w:rPr>
          <w:rFonts w:hint="eastAsia"/>
        </w:rPr>
        <w:t>бізнесі</w:t>
      </w:r>
      <w:r>
        <w:t></w:t>
      </w:r>
      <w:r>
        <w:t></w:t>
      </w:r>
      <w:r>
        <w:rPr>
          <w:rFonts w:hint="eastAsia"/>
        </w:rPr>
        <w:t>визначено</w:t>
      </w:r>
      <w:r>
        <w:t></w:t>
      </w:r>
      <w:r>
        <w:rPr>
          <w:rFonts w:hint="eastAsia"/>
        </w:rPr>
        <w:t>сутність</w:t>
      </w:r>
      <w:r>
        <w:t></w:t>
      </w:r>
      <w:r>
        <w:rPr>
          <w:rFonts w:hint="eastAsia"/>
        </w:rPr>
        <w:t>та</w:t>
      </w:r>
      <w:r>
        <w:t></w:t>
      </w:r>
      <w:r>
        <w:rPr>
          <w:rFonts w:hint="eastAsia"/>
        </w:rPr>
        <w:t>особливості</w:t>
      </w:r>
      <w:r>
        <w:t></w:t>
      </w:r>
      <w:r>
        <w:rPr>
          <w:rFonts w:hint="eastAsia"/>
        </w:rPr>
        <w:t>функціонування</w:t>
      </w:r>
      <w:r>
        <w:t></w:t>
      </w:r>
      <w:r>
        <w:rPr>
          <w:rFonts w:hint="eastAsia"/>
        </w:rPr>
        <w:t>електронної</w:t>
      </w:r>
      <w:r>
        <w:t></w:t>
      </w:r>
      <w:r>
        <w:rPr>
          <w:rFonts w:hint="eastAsia"/>
        </w:rPr>
        <w:t>комерції</w:t>
      </w:r>
      <w:r>
        <w:t></w:t>
      </w:r>
    </w:p>
    <w:p w:rsidR="00E5409F" w:rsidRDefault="00E5409F" w:rsidP="00E5409F">
      <w:r>
        <w:rPr>
          <w:rFonts w:hint="eastAsia"/>
        </w:rPr>
        <w:t>Системоутворювальною</w:t>
      </w:r>
      <w:r>
        <w:t></w:t>
      </w:r>
      <w:r>
        <w:rPr>
          <w:rFonts w:hint="eastAsia"/>
        </w:rPr>
        <w:t>ідеєю</w:t>
      </w:r>
      <w:r>
        <w:t></w:t>
      </w:r>
      <w:r>
        <w:rPr>
          <w:rFonts w:hint="eastAsia"/>
        </w:rPr>
        <w:t>концепції</w:t>
      </w:r>
      <w:r>
        <w:t></w:t>
      </w:r>
      <w:r>
        <w:rPr>
          <w:rFonts w:hint="eastAsia"/>
        </w:rPr>
        <w:t>інформаційної</w:t>
      </w:r>
      <w:r>
        <w:t></w:t>
      </w:r>
      <w:r>
        <w:rPr>
          <w:rFonts w:hint="eastAsia"/>
        </w:rPr>
        <w:t>економіки</w:t>
      </w:r>
      <w:r>
        <w:t></w:t>
      </w:r>
      <w:r>
        <w:rPr>
          <w:rFonts w:hint="eastAsia"/>
        </w:rPr>
        <w:t>і</w:t>
      </w:r>
      <w:r>
        <w:t></w:t>
      </w:r>
      <w:r>
        <w:t></w:t>
      </w:r>
      <w:r>
        <w:rPr>
          <w:rFonts w:hint="eastAsia"/>
        </w:rPr>
        <w:t>відповідно</w:t>
      </w:r>
      <w:r>
        <w:t></w:t>
      </w:r>
      <w:r>
        <w:t></w:t>
      </w:r>
      <w:r>
        <w:rPr>
          <w:rFonts w:hint="eastAsia"/>
        </w:rPr>
        <w:t>інформаційного</w:t>
      </w:r>
      <w:r>
        <w:t></w:t>
      </w:r>
      <w:r>
        <w:rPr>
          <w:rFonts w:hint="eastAsia"/>
        </w:rPr>
        <w:t>суспільства</w:t>
      </w:r>
      <w:r>
        <w:t></w:t>
      </w:r>
      <w:r>
        <w:rPr>
          <w:rFonts w:hint="eastAsia"/>
        </w:rPr>
        <w:t>є</w:t>
      </w:r>
      <w:r>
        <w:t></w:t>
      </w:r>
      <w:r>
        <w:rPr>
          <w:rFonts w:hint="eastAsia"/>
        </w:rPr>
        <w:t>використання</w:t>
      </w:r>
      <w:r>
        <w:t></w:t>
      </w:r>
      <w:r>
        <w:rPr>
          <w:rFonts w:hint="eastAsia"/>
        </w:rPr>
        <w:t>знаннєвої</w:t>
      </w:r>
      <w:r>
        <w:t></w:t>
      </w:r>
      <w:r>
        <w:rPr>
          <w:rFonts w:hint="eastAsia"/>
        </w:rPr>
        <w:t>інформації</w:t>
      </w:r>
      <w:r>
        <w:t></w:t>
      </w:r>
      <w:r>
        <w:rPr>
          <w:rFonts w:hint="eastAsia"/>
        </w:rPr>
        <w:t>для</w:t>
      </w:r>
      <w:r>
        <w:t></w:t>
      </w:r>
      <w:r>
        <w:rPr>
          <w:rFonts w:hint="eastAsia"/>
        </w:rPr>
        <w:t>продукування</w:t>
      </w:r>
      <w:r>
        <w:t></w:t>
      </w:r>
      <w:r>
        <w:rPr>
          <w:rFonts w:hint="eastAsia"/>
        </w:rPr>
        <w:t>конкурентного</w:t>
      </w:r>
      <w:r>
        <w:t></w:t>
      </w:r>
      <w:r>
        <w:rPr>
          <w:rFonts w:hint="eastAsia"/>
        </w:rPr>
        <w:t>на</w:t>
      </w:r>
      <w:r>
        <w:t></w:t>
      </w:r>
      <w:r>
        <w:rPr>
          <w:rFonts w:hint="eastAsia"/>
        </w:rPr>
        <w:t>світовому</w:t>
      </w:r>
      <w:r>
        <w:t></w:t>
      </w:r>
      <w:r>
        <w:rPr>
          <w:rFonts w:hint="eastAsia"/>
        </w:rPr>
        <w:t>ринку</w:t>
      </w:r>
      <w:r>
        <w:t></w:t>
      </w:r>
      <w:r>
        <w:rPr>
          <w:rFonts w:hint="eastAsia"/>
        </w:rPr>
        <w:t>нового</w:t>
      </w:r>
      <w:r>
        <w:t></w:t>
      </w:r>
      <w:r>
        <w:rPr>
          <w:rFonts w:hint="eastAsia"/>
        </w:rPr>
        <w:t>продукту</w:t>
      </w:r>
      <w:r>
        <w:t></w:t>
      </w:r>
      <w:r>
        <w:t></w:t>
      </w:r>
      <w:r>
        <w:rPr>
          <w:rFonts w:hint="eastAsia"/>
        </w:rPr>
        <w:t>Синергія</w:t>
      </w:r>
      <w:r>
        <w:t></w:t>
      </w:r>
      <w:r>
        <w:rPr>
          <w:rFonts w:hint="eastAsia"/>
        </w:rPr>
        <w:t>інформаційної</w:t>
      </w:r>
      <w:r>
        <w:t></w:t>
      </w:r>
      <w:r>
        <w:rPr>
          <w:rFonts w:hint="eastAsia"/>
        </w:rPr>
        <w:t>економіки</w:t>
      </w:r>
      <w:r>
        <w:t></w:t>
      </w:r>
      <w:r>
        <w:t></w:t>
      </w:r>
      <w:r>
        <w:rPr>
          <w:rFonts w:hint="eastAsia"/>
        </w:rPr>
        <w:t>заснованої</w:t>
      </w:r>
      <w:r>
        <w:t></w:t>
      </w:r>
      <w:r>
        <w:rPr>
          <w:rFonts w:hint="eastAsia"/>
        </w:rPr>
        <w:t>на</w:t>
      </w:r>
      <w:r>
        <w:t></w:t>
      </w:r>
      <w:r>
        <w:rPr>
          <w:rFonts w:hint="eastAsia"/>
        </w:rPr>
        <w:t>знаннях</w:t>
      </w:r>
      <w:r>
        <w:t></w:t>
      </w:r>
      <w:r>
        <w:t></w:t>
      </w:r>
      <w:r>
        <w:rPr>
          <w:rFonts w:hint="eastAsia"/>
        </w:rPr>
        <w:t>та</w:t>
      </w:r>
      <w:r>
        <w:t></w:t>
      </w:r>
      <w:r>
        <w:rPr>
          <w:rFonts w:hint="eastAsia"/>
        </w:rPr>
        <w:t>стрімкого</w:t>
      </w:r>
      <w:r>
        <w:t></w:t>
      </w:r>
      <w:r>
        <w:rPr>
          <w:rFonts w:hint="eastAsia"/>
        </w:rPr>
        <w:t>розвитку</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та</w:t>
      </w:r>
      <w:r>
        <w:t></w:t>
      </w:r>
      <w:r>
        <w:rPr>
          <w:rFonts w:hint="eastAsia"/>
        </w:rPr>
        <w:t>доступу</w:t>
      </w:r>
      <w:r>
        <w:t></w:t>
      </w:r>
      <w:r>
        <w:rPr>
          <w:rFonts w:hint="eastAsia"/>
        </w:rPr>
        <w:t>до</w:t>
      </w:r>
      <w:r>
        <w:t></w:t>
      </w:r>
      <w:r>
        <w:rPr>
          <w:rFonts w:hint="eastAsia"/>
        </w:rPr>
        <w:t>Інтернету</w:t>
      </w:r>
      <w:r>
        <w:t></w:t>
      </w:r>
      <w:r>
        <w:rPr>
          <w:rFonts w:hint="eastAsia"/>
        </w:rPr>
        <w:t>обумовило</w:t>
      </w:r>
      <w:r>
        <w:t></w:t>
      </w:r>
      <w:r>
        <w:rPr>
          <w:rFonts w:hint="eastAsia"/>
        </w:rPr>
        <w:t>радикальні</w:t>
      </w:r>
      <w:r>
        <w:t></w:t>
      </w:r>
      <w:r>
        <w:rPr>
          <w:rFonts w:hint="eastAsia"/>
        </w:rPr>
        <w:t>трансформації</w:t>
      </w:r>
      <w:r>
        <w:t></w:t>
      </w:r>
      <w:r>
        <w:rPr>
          <w:rFonts w:hint="eastAsia"/>
        </w:rPr>
        <w:t>у</w:t>
      </w:r>
      <w:r>
        <w:t></w:t>
      </w:r>
      <w:r>
        <w:rPr>
          <w:rFonts w:hint="eastAsia"/>
        </w:rPr>
        <w:t>глобальній</w:t>
      </w:r>
      <w:r>
        <w:t></w:t>
      </w:r>
      <w:r>
        <w:rPr>
          <w:rFonts w:hint="eastAsia"/>
        </w:rPr>
        <w:t>економіці</w:t>
      </w:r>
      <w:r>
        <w:t></w:t>
      </w:r>
      <w:r>
        <w:t></w:t>
      </w:r>
      <w:r>
        <w:rPr>
          <w:rFonts w:hint="eastAsia"/>
        </w:rPr>
        <w:t>що</w:t>
      </w:r>
      <w:r>
        <w:t></w:t>
      </w:r>
      <w:r>
        <w:rPr>
          <w:rFonts w:hint="eastAsia"/>
        </w:rPr>
        <w:t>пов’язані</w:t>
      </w:r>
      <w:r>
        <w:t></w:t>
      </w:r>
      <w:r>
        <w:rPr>
          <w:rFonts w:hint="eastAsia"/>
        </w:rPr>
        <w:t>із</w:t>
      </w:r>
      <w:r>
        <w:t></w:t>
      </w:r>
      <w:r>
        <w:rPr>
          <w:rFonts w:hint="eastAsia"/>
        </w:rPr>
        <w:t>всеохопним</w:t>
      </w:r>
      <w:r>
        <w:t></w:t>
      </w:r>
      <w:r>
        <w:rPr>
          <w:rFonts w:hint="eastAsia"/>
        </w:rPr>
        <w:t>проникненням</w:t>
      </w:r>
      <w:r>
        <w:t></w:t>
      </w:r>
      <w:r>
        <w:rPr>
          <w:rFonts w:hint="eastAsia"/>
        </w:rPr>
        <w:t>цифрових</w:t>
      </w:r>
      <w:r>
        <w:t></w:t>
      </w:r>
      <w:r>
        <w:rPr>
          <w:rFonts w:hint="eastAsia"/>
        </w:rPr>
        <w:t>технологій</w:t>
      </w:r>
      <w:r>
        <w:t></w:t>
      </w:r>
      <w:r>
        <w:t></w:t>
      </w:r>
      <w:r>
        <w:rPr>
          <w:rFonts w:hint="eastAsia"/>
        </w:rPr>
        <w:t>автоматизацією</w:t>
      </w:r>
      <w:r>
        <w:t></w:t>
      </w:r>
      <w:r>
        <w:rPr>
          <w:rFonts w:hint="eastAsia"/>
        </w:rPr>
        <w:t>та</w:t>
      </w:r>
      <w:r>
        <w:t></w:t>
      </w:r>
      <w:r>
        <w:rPr>
          <w:rFonts w:hint="eastAsia"/>
        </w:rPr>
        <w:t>проникненням</w:t>
      </w:r>
      <w:r>
        <w:t></w:t>
      </w:r>
      <w:r>
        <w:rPr>
          <w:rFonts w:hint="eastAsia"/>
        </w:rPr>
        <w:t>ІТ</w:t>
      </w:r>
      <w:r>
        <w:t></w:t>
      </w:r>
      <w:r>
        <w:rPr>
          <w:rFonts w:hint="eastAsia"/>
        </w:rPr>
        <w:t>у</w:t>
      </w:r>
      <w:r>
        <w:t></w:t>
      </w:r>
      <w:r>
        <w:rPr>
          <w:rFonts w:hint="eastAsia"/>
        </w:rPr>
        <w:t>всі</w:t>
      </w:r>
      <w:r>
        <w:t></w:t>
      </w:r>
      <w:r>
        <w:rPr>
          <w:rFonts w:hint="eastAsia"/>
        </w:rPr>
        <w:t>сфери</w:t>
      </w:r>
      <w:r>
        <w:t></w:t>
      </w:r>
      <w:r>
        <w:rPr>
          <w:rFonts w:hint="eastAsia"/>
        </w:rPr>
        <w:t>економіки</w:t>
      </w:r>
      <w:r>
        <w:t></w:t>
      </w:r>
      <w:r>
        <w:t></w:t>
      </w:r>
      <w:r>
        <w:rPr>
          <w:rFonts w:hint="eastAsia"/>
        </w:rPr>
        <w:t>феноменом</w:t>
      </w:r>
      <w:r>
        <w:t></w:t>
      </w:r>
      <w:r>
        <w:rPr>
          <w:rFonts w:hint="eastAsia"/>
        </w:rPr>
        <w:t>зміни</w:t>
      </w:r>
      <w:r>
        <w:t></w:t>
      </w:r>
      <w:r>
        <w:rPr>
          <w:rFonts w:hint="eastAsia"/>
        </w:rPr>
        <w:t>бізнес</w:t>
      </w:r>
      <w:r>
        <w:t></w:t>
      </w:r>
      <w:r>
        <w:rPr>
          <w:rFonts w:hint="eastAsia"/>
        </w:rPr>
        <w:t>моделей</w:t>
      </w:r>
      <w:r>
        <w:t></w:t>
      </w:r>
      <w:r>
        <w:t></w:t>
      </w:r>
      <w:r>
        <w:rPr>
          <w:rFonts w:hint="eastAsia"/>
        </w:rPr>
        <w:t>патернів</w:t>
      </w:r>
      <w:r>
        <w:t></w:t>
      </w:r>
      <w:r>
        <w:rPr>
          <w:rFonts w:hint="eastAsia"/>
        </w:rPr>
        <w:t>конкурентних</w:t>
      </w:r>
      <w:r>
        <w:t></w:t>
      </w:r>
      <w:r>
        <w:rPr>
          <w:rFonts w:hint="eastAsia"/>
        </w:rPr>
        <w:t>переваг</w:t>
      </w:r>
      <w:r>
        <w:t></w:t>
      </w:r>
      <w:r>
        <w:rPr>
          <w:rFonts w:hint="eastAsia"/>
        </w:rPr>
        <w:t>економічних</w:t>
      </w:r>
      <w:r>
        <w:t></w:t>
      </w:r>
      <w:r>
        <w:rPr>
          <w:rFonts w:hint="eastAsia"/>
        </w:rPr>
        <w:t>систем</w:t>
      </w:r>
      <w:r>
        <w:t></w:t>
      </w:r>
      <w:r>
        <w:rPr>
          <w:rFonts w:hint="eastAsia"/>
        </w:rPr>
        <w:t>різних</w:t>
      </w:r>
      <w:r>
        <w:t></w:t>
      </w:r>
      <w:r>
        <w:rPr>
          <w:rFonts w:hint="eastAsia"/>
        </w:rPr>
        <w:t>рівнів</w:t>
      </w:r>
      <w:r>
        <w:t></w:t>
      </w:r>
      <w:r>
        <w:rPr>
          <w:rFonts w:hint="eastAsia"/>
        </w:rPr>
        <w:t>у</w:t>
      </w:r>
      <w:r>
        <w:t></w:t>
      </w:r>
      <w:r>
        <w:rPr>
          <w:rFonts w:hint="eastAsia"/>
        </w:rPr>
        <w:t>залежності</w:t>
      </w:r>
      <w:r>
        <w:t></w:t>
      </w:r>
      <w:r>
        <w:rPr>
          <w:rFonts w:hint="eastAsia"/>
        </w:rPr>
        <w:t>від</w:t>
      </w:r>
      <w:r>
        <w:t></w:t>
      </w:r>
      <w:r>
        <w:rPr>
          <w:rFonts w:hint="eastAsia"/>
        </w:rPr>
        <w:t>їх</w:t>
      </w:r>
      <w:r>
        <w:t></w:t>
      </w:r>
      <w:r>
        <w:rPr>
          <w:rFonts w:hint="eastAsia"/>
        </w:rPr>
        <w:t>готовності</w:t>
      </w:r>
      <w:r>
        <w:t></w:t>
      </w:r>
      <w:r>
        <w:rPr>
          <w:rFonts w:hint="eastAsia"/>
        </w:rPr>
        <w:t>до</w:t>
      </w:r>
      <w:r>
        <w:t></w:t>
      </w:r>
      <w:r>
        <w:rPr>
          <w:rFonts w:hint="eastAsia"/>
        </w:rPr>
        <w:t>впровадження</w:t>
      </w:r>
      <w:r>
        <w:t></w:t>
      </w:r>
      <w:r>
        <w:rPr>
          <w:rFonts w:hint="eastAsia"/>
        </w:rPr>
        <w:t>цифрових</w:t>
      </w:r>
      <w:r>
        <w:t></w:t>
      </w:r>
      <w:r>
        <w:rPr>
          <w:rFonts w:hint="eastAsia"/>
        </w:rPr>
        <w:t>технологій</w:t>
      </w:r>
      <w:r>
        <w:t></w:t>
      </w:r>
      <w:r>
        <w:t></w:t>
      </w:r>
      <w:r>
        <w:rPr>
          <w:rFonts w:hint="eastAsia"/>
        </w:rPr>
        <w:t>безпрецедентним</w:t>
      </w:r>
      <w:r>
        <w:t></w:t>
      </w:r>
      <w:r>
        <w:rPr>
          <w:rFonts w:hint="eastAsia"/>
        </w:rPr>
        <w:t>зростанням</w:t>
      </w:r>
      <w:r>
        <w:t></w:t>
      </w:r>
      <w:r>
        <w:rPr>
          <w:rFonts w:hint="eastAsia"/>
        </w:rPr>
        <w:t>обсягів</w:t>
      </w:r>
      <w:r>
        <w:t></w:t>
      </w:r>
      <w:r>
        <w:rPr>
          <w:rFonts w:hint="eastAsia"/>
        </w:rPr>
        <w:t>даних</w:t>
      </w:r>
      <w:r>
        <w:t></w:t>
      </w:r>
      <w:r>
        <w:rPr>
          <w:rFonts w:hint="eastAsia"/>
        </w:rPr>
        <w:t>та</w:t>
      </w:r>
      <w:r>
        <w:t></w:t>
      </w:r>
      <w:r>
        <w:rPr>
          <w:rFonts w:hint="eastAsia"/>
        </w:rPr>
        <w:t>можливостей</w:t>
      </w:r>
      <w:r>
        <w:t></w:t>
      </w:r>
      <w:r>
        <w:rPr>
          <w:rFonts w:hint="eastAsia"/>
        </w:rPr>
        <w:t>їх</w:t>
      </w:r>
      <w:r>
        <w:t></w:t>
      </w:r>
      <w:r>
        <w:rPr>
          <w:rFonts w:hint="eastAsia"/>
        </w:rPr>
        <w:t>використання</w:t>
      </w:r>
      <w:r>
        <w:t></w:t>
      </w:r>
      <w:r>
        <w:rPr>
          <w:rFonts w:hint="eastAsia"/>
        </w:rPr>
        <w:t>для</w:t>
      </w:r>
      <w:r>
        <w:t></w:t>
      </w:r>
      <w:r>
        <w:rPr>
          <w:rFonts w:hint="eastAsia"/>
        </w:rPr>
        <w:t>нових</w:t>
      </w:r>
      <w:r>
        <w:t></w:t>
      </w:r>
      <w:r>
        <w:rPr>
          <w:rFonts w:hint="eastAsia"/>
        </w:rPr>
        <w:t>технологій</w:t>
      </w:r>
      <w:r>
        <w:t></w:t>
      </w:r>
      <w:r>
        <w:rPr>
          <w:rFonts w:hint="eastAsia"/>
        </w:rPr>
        <w:t>управління</w:t>
      </w:r>
      <w:r>
        <w:t></w:t>
      </w:r>
      <w:r>
        <w:rPr>
          <w:rFonts w:hint="eastAsia"/>
        </w:rPr>
        <w:t>бізнесом</w:t>
      </w:r>
      <w:r>
        <w:t></w:t>
      </w:r>
    </w:p>
    <w:p w:rsidR="00E5409F" w:rsidRDefault="00E5409F" w:rsidP="00E5409F">
      <w:r>
        <w:rPr>
          <w:rFonts w:hint="eastAsia"/>
        </w:rPr>
        <w:t>Еволюція</w:t>
      </w:r>
      <w:r>
        <w:t></w:t>
      </w:r>
      <w:r>
        <w:rPr>
          <w:rFonts w:hint="eastAsia"/>
        </w:rPr>
        <w:t>концепції</w:t>
      </w:r>
      <w:r>
        <w:t></w:t>
      </w:r>
      <w:r>
        <w:rPr>
          <w:rFonts w:hint="eastAsia"/>
        </w:rPr>
        <w:t>цифрової</w:t>
      </w:r>
      <w:r>
        <w:t></w:t>
      </w:r>
      <w:r>
        <w:rPr>
          <w:rFonts w:hint="eastAsia"/>
        </w:rPr>
        <w:t>економіки</w:t>
      </w:r>
      <w:r>
        <w:t></w:t>
      </w:r>
      <w:r>
        <w:t></w:t>
      </w:r>
      <w:r>
        <w:rPr>
          <w:rFonts w:hint="eastAsia"/>
        </w:rPr>
        <w:t>з</w:t>
      </w:r>
      <w:r>
        <w:t></w:t>
      </w:r>
      <w:r>
        <w:rPr>
          <w:rFonts w:hint="eastAsia"/>
        </w:rPr>
        <w:t>моменту</w:t>
      </w:r>
      <w:r>
        <w:t></w:t>
      </w:r>
      <w:r>
        <w:rPr>
          <w:rFonts w:hint="eastAsia"/>
        </w:rPr>
        <w:t>першого</w:t>
      </w:r>
      <w:r>
        <w:t></w:t>
      </w:r>
      <w:r>
        <w:rPr>
          <w:rFonts w:hint="eastAsia"/>
        </w:rPr>
        <w:t>її</w:t>
      </w:r>
      <w:r>
        <w:t></w:t>
      </w:r>
      <w:r>
        <w:rPr>
          <w:rFonts w:hint="eastAsia"/>
        </w:rPr>
        <w:t>визначення</w:t>
      </w:r>
      <w:r>
        <w:t></w:t>
      </w:r>
      <w:r>
        <w:rPr>
          <w:rFonts w:hint="eastAsia"/>
        </w:rPr>
        <w:t>у</w:t>
      </w:r>
      <w:r>
        <w:t></w:t>
      </w:r>
      <w:r>
        <w:rPr>
          <w:rFonts w:hint="eastAsia"/>
        </w:rPr>
        <w:t>середині</w:t>
      </w:r>
      <w:r>
        <w:t></w:t>
      </w:r>
      <w:r>
        <w:t></w:t>
      </w:r>
      <w:r>
        <w:t></w:t>
      </w:r>
      <w:r>
        <w:t></w:t>
      </w:r>
      <w:r>
        <w:t></w:t>
      </w:r>
      <w:r>
        <w:t></w:t>
      </w:r>
      <w:r>
        <w:rPr>
          <w:rFonts w:hint="eastAsia"/>
        </w:rPr>
        <w:t>х</w:t>
      </w:r>
      <w:r>
        <w:t></w:t>
      </w:r>
      <w:r>
        <w:t></w:t>
      </w:r>
      <w:r>
        <w:rPr>
          <w:rFonts w:hint="eastAsia"/>
        </w:rPr>
        <w:t>відображає</w:t>
      </w:r>
      <w:r>
        <w:t></w:t>
      </w:r>
      <w:r>
        <w:rPr>
          <w:rFonts w:hint="eastAsia"/>
        </w:rPr>
        <w:t>прискорений</w:t>
      </w:r>
      <w:r>
        <w:t></w:t>
      </w:r>
      <w:r>
        <w:rPr>
          <w:rFonts w:hint="eastAsia"/>
        </w:rPr>
        <w:t>характер</w:t>
      </w:r>
      <w:r>
        <w:t></w:t>
      </w:r>
      <w:r>
        <w:rPr>
          <w:rFonts w:hint="eastAsia"/>
        </w:rPr>
        <w:t>зміни</w:t>
      </w:r>
      <w:r>
        <w:t></w:t>
      </w:r>
      <w:r>
        <w:rPr>
          <w:rFonts w:hint="eastAsia"/>
        </w:rPr>
        <w:t>у</w:t>
      </w:r>
      <w:r>
        <w:t></w:t>
      </w:r>
      <w:r>
        <w:rPr>
          <w:rFonts w:hint="eastAsia"/>
        </w:rPr>
        <w:t>технологіях</w:t>
      </w:r>
      <w:r>
        <w:t></w:t>
      </w:r>
      <w:r>
        <w:rPr>
          <w:rFonts w:hint="eastAsia"/>
        </w:rPr>
        <w:t>та</w:t>
      </w:r>
      <w:r>
        <w:t></w:t>
      </w:r>
      <w:r>
        <w:rPr>
          <w:rFonts w:hint="eastAsia"/>
        </w:rPr>
        <w:t>їх</w:t>
      </w:r>
      <w:r>
        <w:t></w:t>
      </w:r>
      <w:r>
        <w:rPr>
          <w:rFonts w:hint="eastAsia"/>
        </w:rPr>
        <w:t>використання</w:t>
      </w:r>
      <w:r>
        <w:t></w:t>
      </w:r>
      <w:r>
        <w:rPr>
          <w:rFonts w:hint="eastAsia"/>
        </w:rPr>
        <w:t>підприємствами</w:t>
      </w:r>
      <w:r>
        <w:t></w:t>
      </w:r>
      <w:r>
        <w:rPr>
          <w:rFonts w:hint="eastAsia"/>
        </w:rPr>
        <w:t>та</w:t>
      </w:r>
      <w:r>
        <w:t></w:t>
      </w:r>
      <w:r>
        <w:rPr>
          <w:rFonts w:hint="eastAsia"/>
        </w:rPr>
        <w:t>споживачами</w:t>
      </w:r>
      <w:r>
        <w:t></w:t>
      </w:r>
      <w:r>
        <w:t></w:t>
      </w:r>
      <w:r>
        <w:rPr>
          <w:rFonts w:hint="eastAsia"/>
        </w:rPr>
        <w:t>Наприкінці</w:t>
      </w:r>
      <w:r>
        <w:t></w:t>
      </w:r>
      <w:r>
        <w:t></w:t>
      </w:r>
      <w:r>
        <w:t></w:t>
      </w:r>
      <w:r>
        <w:t></w:t>
      </w:r>
      <w:r>
        <w:t></w:t>
      </w:r>
      <w:r>
        <w:t></w:t>
      </w:r>
      <w:r>
        <w:rPr>
          <w:rFonts w:hint="eastAsia"/>
        </w:rPr>
        <w:t>х</w:t>
      </w:r>
      <w:r>
        <w:t></w:t>
      </w:r>
      <w:r>
        <w:rPr>
          <w:rFonts w:hint="eastAsia"/>
        </w:rPr>
        <w:t>років</w:t>
      </w:r>
      <w:r>
        <w:t></w:t>
      </w:r>
      <w:r>
        <w:rPr>
          <w:rFonts w:hint="eastAsia"/>
        </w:rPr>
        <w:t>переважна</w:t>
      </w:r>
      <w:r>
        <w:t></w:t>
      </w:r>
      <w:r>
        <w:rPr>
          <w:rFonts w:hint="eastAsia"/>
        </w:rPr>
        <w:t>частка</w:t>
      </w:r>
      <w:r>
        <w:t></w:t>
      </w:r>
      <w:r>
        <w:rPr>
          <w:rFonts w:hint="eastAsia"/>
        </w:rPr>
        <w:t>досліджень</w:t>
      </w:r>
      <w:r>
        <w:t></w:t>
      </w:r>
      <w:r>
        <w:rPr>
          <w:rFonts w:hint="eastAsia"/>
        </w:rPr>
        <w:t>цієї</w:t>
      </w:r>
      <w:r>
        <w:t></w:t>
      </w:r>
      <w:r>
        <w:rPr>
          <w:rFonts w:hint="eastAsia"/>
        </w:rPr>
        <w:t>сфери</w:t>
      </w:r>
      <w:r>
        <w:t></w:t>
      </w:r>
      <w:r>
        <w:rPr>
          <w:rFonts w:hint="eastAsia"/>
        </w:rPr>
        <w:t>стосувалася</w:t>
      </w:r>
      <w:r>
        <w:t></w:t>
      </w:r>
      <w:r>
        <w:rPr>
          <w:rFonts w:hint="eastAsia"/>
        </w:rPr>
        <w:t>сприйняття</w:t>
      </w:r>
      <w:r>
        <w:t></w:t>
      </w:r>
      <w:r>
        <w:rPr>
          <w:rFonts w:hint="eastAsia"/>
        </w:rPr>
        <w:t>Інтернету</w:t>
      </w:r>
      <w:r>
        <w:t></w:t>
      </w:r>
      <w:r>
        <w:rPr>
          <w:rFonts w:hint="eastAsia"/>
        </w:rPr>
        <w:t>та</w:t>
      </w:r>
      <w:r>
        <w:t></w:t>
      </w:r>
      <w:r>
        <w:rPr>
          <w:rFonts w:hint="eastAsia"/>
        </w:rPr>
        <w:t>осмислення</w:t>
      </w:r>
      <w:r>
        <w:t></w:t>
      </w:r>
      <w:r>
        <w:rPr>
          <w:rFonts w:hint="eastAsia"/>
        </w:rPr>
        <w:t>його</w:t>
      </w:r>
      <w:r>
        <w:t></w:t>
      </w:r>
      <w:r>
        <w:rPr>
          <w:rFonts w:hint="eastAsia"/>
        </w:rPr>
        <w:t>економічних</w:t>
      </w:r>
      <w:r>
        <w:t></w:t>
      </w:r>
      <w:r>
        <w:rPr>
          <w:rFonts w:hint="eastAsia"/>
        </w:rPr>
        <w:t>наслідків</w:t>
      </w:r>
      <w:r>
        <w:t></w:t>
      </w:r>
      <w:r>
        <w:t></w:t>
      </w:r>
      <w:r>
        <w:rPr>
          <w:rFonts w:hint="eastAsia"/>
        </w:rPr>
        <w:t>з</w:t>
      </w:r>
      <w:r>
        <w:t></w:t>
      </w:r>
      <w:r>
        <w:rPr>
          <w:rFonts w:hint="eastAsia"/>
        </w:rPr>
        <w:t>посиланням</w:t>
      </w:r>
      <w:r>
        <w:t></w:t>
      </w:r>
      <w:r>
        <w:rPr>
          <w:rFonts w:hint="eastAsia"/>
        </w:rPr>
        <w:t>на</w:t>
      </w:r>
      <w:r>
        <w:t></w:t>
      </w:r>
      <w:r>
        <w:rPr>
          <w:rFonts w:hint="eastAsia"/>
        </w:rPr>
        <w:t>поняття</w:t>
      </w:r>
      <w:r>
        <w:t></w:t>
      </w:r>
      <w:r>
        <w:t></w:t>
      </w:r>
      <w:r>
        <w:rPr>
          <w:rFonts w:hint="eastAsia"/>
        </w:rPr>
        <w:t>Інтернет</w:t>
      </w:r>
      <w:r>
        <w:t></w:t>
      </w:r>
      <w:r>
        <w:rPr>
          <w:rFonts w:hint="eastAsia"/>
        </w:rPr>
        <w:t>економіка</w:t>
      </w:r>
      <w:r>
        <w:t></w:t>
      </w:r>
      <w:r>
        <w:t></w:t>
      </w:r>
      <w:r>
        <w:t></w:t>
      </w:r>
      <w:r>
        <w:t></w:t>
      </w:r>
      <w:r>
        <w:rPr>
          <w:rFonts w:hint="eastAsia"/>
        </w:rPr>
        <w:t>Відповідно</w:t>
      </w:r>
      <w:r>
        <w:t></w:t>
      </w:r>
      <w:r>
        <w:rPr>
          <w:rFonts w:hint="eastAsia"/>
        </w:rPr>
        <w:t>до</w:t>
      </w:r>
      <w:r>
        <w:t></w:t>
      </w:r>
      <w:r>
        <w:rPr>
          <w:rFonts w:hint="eastAsia"/>
        </w:rPr>
        <w:t>розширення</w:t>
      </w:r>
      <w:r>
        <w:t></w:t>
      </w:r>
      <w:r>
        <w:rPr>
          <w:rFonts w:hint="eastAsia"/>
        </w:rPr>
        <w:t>використання</w:t>
      </w:r>
      <w:r>
        <w:t></w:t>
      </w:r>
      <w:r>
        <w:rPr>
          <w:rFonts w:hint="eastAsia"/>
        </w:rPr>
        <w:t>Інтернету</w:t>
      </w:r>
      <w:r>
        <w:t></w:t>
      </w:r>
      <w:r>
        <w:rPr>
          <w:rFonts w:hint="eastAsia"/>
        </w:rPr>
        <w:t>з</w:t>
      </w:r>
      <w:r>
        <w:t></w:t>
      </w:r>
      <w:r>
        <w:rPr>
          <w:rFonts w:hint="eastAsia"/>
        </w:rPr>
        <w:t>середини</w:t>
      </w:r>
      <w:r>
        <w:t></w:t>
      </w:r>
      <w:r>
        <w:t></w:t>
      </w:r>
      <w:r>
        <w:t></w:t>
      </w:r>
      <w:r>
        <w:t></w:t>
      </w:r>
      <w:r>
        <w:t></w:t>
      </w:r>
      <w:r>
        <w:t></w:t>
      </w:r>
      <w:r>
        <w:rPr>
          <w:rFonts w:hint="eastAsia"/>
        </w:rPr>
        <w:t>х</w:t>
      </w:r>
      <w:r>
        <w:t></w:t>
      </w:r>
      <w:r>
        <w:rPr>
          <w:rFonts w:hint="eastAsia"/>
        </w:rPr>
        <w:t>рр</w:t>
      </w:r>
      <w:r>
        <w:t></w:t>
      </w:r>
      <w:r>
        <w:t></w:t>
      </w:r>
      <w:r>
        <w:rPr>
          <w:rFonts w:hint="eastAsia"/>
        </w:rPr>
        <w:t>дослідження</w:t>
      </w:r>
      <w:r>
        <w:t></w:t>
      </w:r>
      <w:r>
        <w:rPr>
          <w:rFonts w:hint="eastAsia"/>
        </w:rPr>
        <w:t>все</w:t>
      </w:r>
      <w:r>
        <w:t></w:t>
      </w:r>
      <w:r>
        <w:rPr>
          <w:rFonts w:hint="eastAsia"/>
        </w:rPr>
        <w:t>більше</w:t>
      </w:r>
      <w:r>
        <w:t></w:t>
      </w:r>
      <w:r>
        <w:rPr>
          <w:rFonts w:hint="eastAsia"/>
        </w:rPr>
        <w:t>зосереджувалися</w:t>
      </w:r>
      <w:r>
        <w:t></w:t>
      </w:r>
      <w:r>
        <w:rPr>
          <w:rFonts w:hint="eastAsia"/>
        </w:rPr>
        <w:t>на</w:t>
      </w:r>
      <w:r>
        <w:t></w:t>
      </w:r>
      <w:r>
        <w:rPr>
          <w:rFonts w:hint="eastAsia"/>
        </w:rPr>
        <w:t>передумовах</w:t>
      </w:r>
      <w:r>
        <w:t></w:t>
      </w:r>
      <w:r>
        <w:t></w:t>
      </w:r>
      <w:r>
        <w:rPr>
          <w:rFonts w:hint="eastAsia"/>
        </w:rPr>
        <w:t>за</w:t>
      </w:r>
      <w:r>
        <w:t></w:t>
      </w:r>
      <w:r>
        <w:rPr>
          <w:rFonts w:hint="eastAsia"/>
        </w:rPr>
        <w:t>яких</w:t>
      </w:r>
      <w:r>
        <w:t></w:t>
      </w:r>
      <w:r>
        <w:rPr>
          <w:rFonts w:hint="eastAsia"/>
        </w:rPr>
        <w:t>діє</w:t>
      </w:r>
      <w:r>
        <w:t></w:t>
      </w:r>
      <w:r>
        <w:rPr>
          <w:rFonts w:hint="eastAsia"/>
        </w:rPr>
        <w:t>та</w:t>
      </w:r>
      <w:r>
        <w:t></w:t>
      </w:r>
      <w:r>
        <w:rPr>
          <w:rFonts w:hint="eastAsia"/>
        </w:rPr>
        <w:t>зростає</w:t>
      </w:r>
      <w:r>
        <w:t></w:t>
      </w:r>
      <w:r>
        <w:rPr>
          <w:rFonts w:hint="eastAsia"/>
        </w:rPr>
        <w:t>Інтернет</w:t>
      </w:r>
      <w:r>
        <w:t></w:t>
      </w:r>
      <w:r>
        <w:rPr>
          <w:rFonts w:hint="eastAsia"/>
        </w:rPr>
        <w:t>економіка</w:t>
      </w:r>
      <w:r>
        <w:t></w:t>
      </w:r>
      <w:r>
        <w:t></w:t>
      </w:r>
      <w:r>
        <w:rPr>
          <w:rFonts w:hint="eastAsia"/>
        </w:rPr>
        <w:t>Визначення</w:t>
      </w:r>
      <w:r>
        <w:t></w:t>
      </w:r>
      <w:r>
        <w:rPr>
          <w:rFonts w:hint="eastAsia"/>
        </w:rPr>
        <w:t>детермінант</w:t>
      </w:r>
      <w:r>
        <w:t></w:t>
      </w:r>
      <w:r>
        <w:rPr>
          <w:rFonts w:hint="eastAsia"/>
        </w:rPr>
        <w:t>розвитку</w:t>
      </w:r>
      <w:r>
        <w:t></w:t>
      </w:r>
      <w:r>
        <w:rPr>
          <w:rFonts w:hint="eastAsia"/>
        </w:rPr>
        <w:t>Інтернет</w:t>
      </w:r>
      <w:r>
        <w:t></w:t>
      </w:r>
      <w:r>
        <w:rPr>
          <w:rFonts w:hint="eastAsia"/>
        </w:rPr>
        <w:t>економіки</w:t>
      </w:r>
      <w:r>
        <w:t></w:t>
      </w:r>
      <w:r>
        <w:rPr>
          <w:rFonts w:hint="eastAsia"/>
        </w:rPr>
        <w:t>еволюціонували</w:t>
      </w:r>
      <w:r>
        <w:t></w:t>
      </w:r>
      <w:r>
        <w:rPr>
          <w:rFonts w:hint="eastAsia"/>
        </w:rPr>
        <w:t>відповідно</w:t>
      </w:r>
      <w:r>
        <w:t></w:t>
      </w:r>
      <w:r>
        <w:rPr>
          <w:rFonts w:hint="eastAsia"/>
        </w:rPr>
        <w:t>до</w:t>
      </w:r>
      <w:r>
        <w:t></w:t>
      </w:r>
      <w:r>
        <w:rPr>
          <w:rFonts w:hint="eastAsia"/>
        </w:rPr>
        <w:t>аналізу</w:t>
      </w:r>
      <w:r>
        <w:t></w:t>
      </w:r>
      <w:r>
        <w:rPr>
          <w:rFonts w:hint="eastAsia"/>
        </w:rPr>
        <w:t>політик</w:t>
      </w:r>
      <w:r>
        <w:t></w:t>
      </w:r>
      <w:r>
        <w:rPr>
          <w:rFonts w:hint="eastAsia"/>
        </w:rPr>
        <w:t>та</w:t>
      </w:r>
      <w:r>
        <w:t></w:t>
      </w:r>
      <w:r>
        <w:rPr>
          <w:rFonts w:hint="eastAsia"/>
        </w:rPr>
        <w:t>цифрових</w:t>
      </w:r>
      <w:r>
        <w:t></w:t>
      </w:r>
      <w:r>
        <w:rPr>
          <w:rFonts w:hint="eastAsia"/>
        </w:rPr>
        <w:t>технологій</w:t>
      </w:r>
      <w:r>
        <w:t></w:t>
      </w:r>
      <w:r>
        <w:t></w:t>
      </w:r>
      <w:r>
        <w:rPr>
          <w:rFonts w:hint="eastAsia"/>
        </w:rPr>
        <w:t>з</w:t>
      </w:r>
      <w:r>
        <w:t></w:t>
      </w:r>
      <w:r>
        <w:rPr>
          <w:rFonts w:hint="eastAsia"/>
        </w:rPr>
        <w:t>одного</w:t>
      </w:r>
      <w:r>
        <w:t></w:t>
      </w:r>
      <w:r>
        <w:rPr>
          <w:rFonts w:hint="eastAsia"/>
        </w:rPr>
        <w:t>боку</w:t>
      </w:r>
      <w:r>
        <w:t></w:t>
      </w:r>
      <w:r>
        <w:t></w:t>
      </w:r>
      <w:r>
        <w:rPr>
          <w:rFonts w:hint="eastAsia"/>
        </w:rPr>
        <w:t>і</w:t>
      </w:r>
      <w:r>
        <w:t></w:t>
      </w:r>
      <w:r>
        <w:rPr>
          <w:rFonts w:hint="eastAsia"/>
        </w:rPr>
        <w:t>зростання</w:t>
      </w:r>
      <w:r>
        <w:t></w:t>
      </w:r>
      <w:r>
        <w:rPr>
          <w:rFonts w:hint="eastAsia"/>
        </w:rPr>
        <w:t>ІКТ</w:t>
      </w:r>
      <w:r>
        <w:t></w:t>
      </w:r>
      <w:r>
        <w:rPr>
          <w:rFonts w:hint="eastAsia"/>
        </w:rPr>
        <w:t>та</w:t>
      </w:r>
      <w:r>
        <w:t></w:t>
      </w:r>
      <w:r>
        <w:rPr>
          <w:rFonts w:hint="eastAsia"/>
        </w:rPr>
        <w:t>дигітально</w:t>
      </w:r>
      <w:r>
        <w:t></w:t>
      </w:r>
      <w:r>
        <w:rPr>
          <w:rFonts w:hint="eastAsia"/>
        </w:rPr>
        <w:t>орієнтованих</w:t>
      </w:r>
      <w:r>
        <w:t></w:t>
      </w:r>
      <w:r>
        <w:rPr>
          <w:rFonts w:hint="eastAsia"/>
        </w:rPr>
        <w:t>фірм</w:t>
      </w:r>
      <w:r>
        <w:t></w:t>
      </w:r>
      <w:r>
        <w:rPr>
          <w:rFonts w:hint="eastAsia"/>
        </w:rPr>
        <w:t>як</w:t>
      </w:r>
      <w:r>
        <w:t></w:t>
      </w:r>
      <w:r>
        <w:rPr>
          <w:rFonts w:hint="eastAsia"/>
        </w:rPr>
        <w:t>ключових</w:t>
      </w:r>
      <w:r>
        <w:t></w:t>
      </w:r>
      <w:r>
        <w:rPr>
          <w:rFonts w:hint="eastAsia"/>
        </w:rPr>
        <w:t>акторів</w:t>
      </w:r>
      <w:r>
        <w:t></w:t>
      </w:r>
      <w:r>
        <w:t></w:t>
      </w:r>
      <w:r>
        <w:t></w:t>
      </w:r>
      <w:r>
        <w:rPr>
          <w:rFonts w:hint="eastAsia"/>
        </w:rPr>
        <w:t>з</w:t>
      </w:r>
      <w:r>
        <w:t></w:t>
      </w:r>
      <w:r>
        <w:rPr>
          <w:rFonts w:hint="eastAsia"/>
        </w:rPr>
        <w:t>іншого</w:t>
      </w:r>
      <w:r>
        <w:t></w:t>
      </w:r>
      <w:r>
        <w:t></w:t>
      </w:r>
      <w:r>
        <w:rPr>
          <w:rFonts w:hint="eastAsia"/>
        </w:rPr>
        <w:t>З</w:t>
      </w:r>
      <w:r>
        <w:t></w:t>
      </w:r>
      <w:r>
        <w:rPr>
          <w:rFonts w:hint="eastAsia"/>
        </w:rPr>
        <w:t>покращенням</w:t>
      </w:r>
      <w:r>
        <w:t></w:t>
      </w:r>
      <w:r>
        <w:rPr>
          <w:rFonts w:hint="eastAsia"/>
        </w:rPr>
        <w:t>проникнення</w:t>
      </w:r>
      <w:r>
        <w:t></w:t>
      </w:r>
      <w:r>
        <w:rPr>
          <w:rFonts w:hint="eastAsia"/>
        </w:rPr>
        <w:t>Інтернету</w:t>
      </w:r>
      <w:r>
        <w:t></w:t>
      </w:r>
      <w:r>
        <w:rPr>
          <w:rFonts w:hint="eastAsia"/>
        </w:rPr>
        <w:t>в</w:t>
      </w:r>
      <w:r>
        <w:t></w:t>
      </w:r>
      <w:r>
        <w:rPr>
          <w:rFonts w:hint="eastAsia"/>
        </w:rPr>
        <w:t>країни</w:t>
      </w:r>
      <w:r>
        <w:t></w:t>
      </w:r>
      <w:r>
        <w:t></w:t>
      </w:r>
      <w:r>
        <w:rPr>
          <w:rFonts w:hint="eastAsia"/>
        </w:rPr>
        <w:t>що</w:t>
      </w:r>
      <w:r>
        <w:t></w:t>
      </w:r>
      <w:r>
        <w:rPr>
          <w:rFonts w:hint="eastAsia"/>
        </w:rPr>
        <w:t>розвиваються</w:t>
      </w:r>
      <w:r>
        <w:t></w:t>
      </w:r>
      <w:r>
        <w:t></w:t>
      </w:r>
      <w:r>
        <w:rPr>
          <w:rFonts w:hint="eastAsia"/>
        </w:rPr>
        <w:t>і</w:t>
      </w:r>
      <w:r>
        <w:t></w:t>
      </w:r>
      <w:r>
        <w:rPr>
          <w:rFonts w:hint="eastAsia"/>
        </w:rPr>
        <w:t>розширенням</w:t>
      </w:r>
      <w:r>
        <w:t></w:t>
      </w:r>
      <w:r>
        <w:rPr>
          <w:rFonts w:hint="eastAsia"/>
        </w:rPr>
        <w:t>асортименту</w:t>
      </w:r>
      <w:r>
        <w:t></w:t>
      </w:r>
      <w:r>
        <w:rPr>
          <w:rFonts w:hint="eastAsia"/>
        </w:rPr>
        <w:t>цифрових</w:t>
      </w:r>
      <w:r>
        <w:t></w:t>
      </w:r>
      <w:r>
        <w:rPr>
          <w:rFonts w:hint="eastAsia"/>
        </w:rPr>
        <w:t>фірм</w:t>
      </w:r>
      <w:r>
        <w:t></w:t>
      </w:r>
      <w:r>
        <w:t></w:t>
      </w:r>
      <w:r>
        <w:rPr>
          <w:rFonts w:hint="eastAsia"/>
        </w:rPr>
        <w:t>продуктів</w:t>
      </w:r>
      <w:r>
        <w:t></w:t>
      </w:r>
      <w:r>
        <w:rPr>
          <w:rFonts w:hint="eastAsia"/>
        </w:rPr>
        <w:t>і</w:t>
      </w:r>
      <w:r>
        <w:t></w:t>
      </w:r>
      <w:r>
        <w:rPr>
          <w:rFonts w:hint="eastAsia"/>
        </w:rPr>
        <w:t>послуг</w:t>
      </w:r>
      <w:r>
        <w:t></w:t>
      </w:r>
      <w:r>
        <w:rPr>
          <w:rFonts w:hint="eastAsia"/>
        </w:rPr>
        <w:t>було</w:t>
      </w:r>
      <w:r>
        <w:t></w:t>
      </w:r>
      <w:r>
        <w:rPr>
          <w:rFonts w:hint="eastAsia"/>
        </w:rPr>
        <w:t>засновано</w:t>
      </w:r>
      <w:r>
        <w:t></w:t>
      </w:r>
      <w:r>
        <w:rPr>
          <w:rFonts w:hint="eastAsia"/>
        </w:rPr>
        <w:t>новий</w:t>
      </w:r>
      <w:r>
        <w:t></w:t>
      </w:r>
      <w:r>
        <w:rPr>
          <w:rFonts w:hint="eastAsia"/>
        </w:rPr>
        <w:t>напрям</w:t>
      </w:r>
      <w:r>
        <w:t></w:t>
      </w:r>
      <w:r>
        <w:rPr>
          <w:rFonts w:hint="eastAsia"/>
        </w:rPr>
        <w:t>досліджень</w:t>
      </w:r>
      <w:r>
        <w:t></w:t>
      </w:r>
      <w:r>
        <w:t></w:t>
      </w:r>
      <w:r>
        <w:t></w:t>
      </w:r>
      <w:r>
        <w:rPr>
          <w:rFonts w:hint="eastAsia"/>
        </w:rPr>
        <w:t>дослідження</w:t>
      </w:r>
      <w:r>
        <w:t></w:t>
      </w:r>
      <w:r>
        <w:rPr>
          <w:rFonts w:hint="eastAsia"/>
        </w:rPr>
        <w:t>цифрової</w:t>
      </w:r>
      <w:r>
        <w:t></w:t>
      </w:r>
      <w:r>
        <w:rPr>
          <w:rFonts w:hint="eastAsia"/>
        </w:rPr>
        <w:t>економіки</w:t>
      </w:r>
      <w:r>
        <w:t></w:t>
      </w:r>
      <w:r>
        <w:t></w:t>
      </w:r>
      <w:r>
        <w:rPr>
          <w:rFonts w:hint="eastAsia"/>
        </w:rPr>
        <w:t>За</w:t>
      </w:r>
      <w:r>
        <w:t></w:t>
      </w:r>
      <w:r>
        <w:rPr>
          <w:rFonts w:hint="eastAsia"/>
        </w:rPr>
        <w:t>останні</w:t>
      </w:r>
      <w:r>
        <w:t></w:t>
      </w:r>
      <w:r>
        <w:rPr>
          <w:rFonts w:hint="eastAsia"/>
        </w:rPr>
        <w:t>кілька</w:t>
      </w:r>
      <w:r>
        <w:t></w:t>
      </w:r>
      <w:r>
        <w:rPr>
          <w:rFonts w:hint="eastAsia"/>
        </w:rPr>
        <w:t>років</w:t>
      </w:r>
      <w:r>
        <w:t></w:t>
      </w:r>
      <w:r>
        <w:rPr>
          <w:rFonts w:hint="eastAsia"/>
        </w:rPr>
        <w:t>напрям</w:t>
      </w:r>
      <w:r>
        <w:t></w:t>
      </w:r>
      <w:r>
        <w:rPr>
          <w:rFonts w:hint="eastAsia"/>
        </w:rPr>
        <w:t>дискусії</w:t>
      </w:r>
      <w:r>
        <w:t></w:t>
      </w:r>
      <w:r>
        <w:rPr>
          <w:rFonts w:hint="eastAsia"/>
        </w:rPr>
        <w:t>сфокусувався</w:t>
      </w:r>
      <w:r>
        <w:t></w:t>
      </w:r>
      <w:r>
        <w:rPr>
          <w:rFonts w:hint="eastAsia"/>
        </w:rPr>
        <w:t>на</w:t>
      </w:r>
      <w:r>
        <w:t></w:t>
      </w:r>
      <w:r>
        <w:rPr>
          <w:rFonts w:hint="eastAsia"/>
        </w:rPr>
        <w:t>дослідженнях</w:t>
      </w:r>
      <w:r>
        <w:t></w:t>
      </w:r>
      <w:r>
        <w:rPr>
          <w:rFonts w:hint="eastAsia"/>
        </w:rPr>
        <w:t>каналів</w:t>
      </w:r>
      <w:r>
        <w:t></w:t>
      </w:r>
      <w:r>
        <w:rPr>
          <w:rFonts w:hint="eastAsia"/>
        </w:rPr>
        <w:t>дифузії</w:t>
      </w:r>
      <w:r>
        <w:t></w:t>
      </w:r>
      <w:r>
        <w:rPr>
          <w:rFonts w:hint="eastAsia"/>
        </w:rPr>
        <w:t>цифрових</w:t>
      </w:r>
      <w:r>
        <w:t></w:t>
      </w:r>
      <w:r>
        <w:rPr>
          <w:rFonts w:hint="eastAsia"/>
        </w:rPr>
        <w:t>технологій</w:t>
      </w:r>
      <w:r>
        <w:t></w:t>
      </w:r>
      <w:r>
        <w:t></w:t>
      </w:r>
      <w:r>
        <w:rPr>
          <w:rFonts w:hint="eastAsia"/>
        </w:rPr>
        <w:t>послуг</w:t>
      </w:r>
      <w:r>
        <w:t></w:t>
      </w:r>
      <w:r>
        <w:t></w:t>
      </w:r>
      <w:r>
        <w:rPr>
          <w:rFonts w:hint="eastAsia"/>
        </w:rPr>
        <w:t>продуктів</w:t>
      </w:r>
      <w:r>
        <w:t></w:t>
      </w:r>
      <w:r>
        <w:t></w:t>
      </w:r>
      <w:r>
        <w:rPr>
          <w:rFonts w:hint="eastAsia"/>
        </w:rPr>
        <w:t>техніки</w:t>
      </w:r>
      <w:r>
        <w:t></w:t>
      </w:r>
      <w:r>
        <w:rPr>
          <w:rFonts w:hint="eastAsia"/>
        </w:rPr>
        <w:t>та</w:t>
      </w:r>
      <w:r>
        <w:t></w:t>
      </w:r>
      <w:r>
        <w:rPr>
          <w:rFonts w:hint="eastAsia"/>
        </w:rPr>
        <w:t>навичок</w:t>
      </w:r>
      <w:r>
        <w:t></w:t>
      </w:r>
      <w:r>
        <w:rPr>
          <w:rFonts w:hint="eastAsia"/>
        </w:rPr>
        <w:t>по</w:t>
      </w:r>
      <w:r>
        <w:t></w:t>
      </w:r>
      <w:r>
        <w:rPr>
          <w:rFonts w:hint="eastAsia"/>
        </w:rPr>
        <w:t>країнах</w:t>
      </w:r>
      <w:r>
        <w:t></w:t>
      </w:r>
      <w:r>
        <w:rPr>
          <w:rFonts w:hint="eastAsia"/>
        </w:rPr>
        <w:t>світу</w:t>
      </w:r>
      <w:r>
        <w:t></w:t>
      </w:r>
      <w:r>
        <w:t></w:t>
      </w:r>
      <w:r>
        <w:rPr>
          <w:rFonts w:hint="eastAsia"/>
        </w:rPr>
        <w:t>Цей</w:t>
      </w:r>
      <w:r>
        <w:t></w:t>
      </w:r>
      <w:r>
        <w:rPr>
          <w:rFonts w:hint="eastAsia"/>
        </w:rPr>
        <w:t>процес</w:t>
      </w:r>
      <w:r>
        <w:t></w:t>
      </w:r>
      <w:r>
        <w:rPr>
          <w:rFonts w:hint="eastAsia"/>
        </w:rPr>
        <w:t>часто</w:t>
      </w:r>
      <w:r>
        <w:t></w:t>
      </w:r>
      <w:r>
        <w:rPr>
          <w:rFonts w:hint="eastAsia"/>
        </w:rPr>
        <w:t>називають</w:t>
      </w:r>
      <w:r>
        <w:t></w:t>
      </w:r>
      <w:r>
        <w:rPr>
          <w:rFonts w:hint="eastAsia"/>
        </w:rPr>
        <w:t>дигіталізацією</w:t>
      </w:r>
      <w:r>
        <w:t></w:t>
      </w:r>
      <w:r>
        <w:t></w:t>
      </w:r>
      <w:r>
        <w:rPr>
          <w:rFonts w:hint="eastAsia"/>
        </w:rPr>
        <w:t>що</w:t>
      </w:r>
      <w:r>
        <w:t></w:t>
      </w:r>
      <w:r>
        <w:rPr>
          <w:rFonts w:hint="eastAsia"/>
        </w:rPr>
        <w:t>визначається</w:t>
      </w:r>
      <w:r>
        <w:t></w:t>
      </w:r>
      <w:r>
        <w:rPr>
          <w:rFonts w:hint="eastAsia"/>
        </w:rPr>
        <w:t>як</w:t>
      </w:r>
      <w:r>
        <w:t></w:t>
      </w:r>
      <w:r>
        <w:rPr>
          <w:rFonts w:hint="eastAsia"/>
        </w:rPr>
        <w:t>трансформації</w:t>
      </w:r>
      <w:r>
        <w:t></w:t>
      </w:r>
      <w:r>
        <w:rPr>
          <w:rFonts w:hint="eastAsia"/>
        </w:rPr>
        <w:t>бізнесу</w:t>
      </w:r>
      <w:r>
        <w:t></w:t>
      </w:r>
      <w:r>
        <w:rPr>
          <w:rFonts w:hint="eastAsia"/>
        </w:rPr>
        <w:t>завдяки</w:t>
      </w:r>
      <w:r>
        <w:t></w:t>
      </w:r>
      <w:r>
        <w:rPr>
          <w:rFonts w:hint="eastAsia"/>
        </w:rPr>
        <w:t>використанню</w:t>
      </w:r>
      <w:r>
        <w:t></w:t>
      </w:r>
      <w:r>
        <w:rPr>
          <w:rFonts w:hint="eastAsia"/>
        </w:rPr>
        <w:t>цифрових</w:t>
      </w:r>
      <w:r>
        <w:t></w:t>
      </w:r>
      <w:r>
        <w:rPr>
          <w:rFonts w:hint="eastAsia"/>
        </w:rPr>
        <w:t>технологій</w:t>
      </w:r>
      <w:r>
        <w:t></w:t>
      </w:r>
      <w:r>
        <w:t></w:t>
      </w:r>
      <w:r>
        <w:rPr>
          <w:rFonts w:hint="eastAsia"/>
        </w:rPr>
        <w:t>продуктів</w:t>
      </w:r>
      <w:r>
        <w:t></w:t>
      </w:r>
      <w:r>
        <w:rPr>
          <w:rFonts w:hint="eastAsia"/>
        </w:rPr>
        <w:t>та</w:t>
      </w:r>
      <w:r>
        <w:t></w:t>
      </w:r>
      <w:r>
        <w:rPr>
          <w:rFonts w:hint="eastAsia"/>
        </w:rPr>
        <w:t>послуг</w:t>
      </w:r>
      <w:r>
        <w:t></w:t>
      </w:r>
      <w:r>
        <w:t></w:t>
      </w:r>
      <w:r>
        <w:rPr>
          <w:rFonts w:hint="eastAsia"/>
        </w:rPr>
        <w:t>Цифрові</w:t>
      </w:r>
      <w:r>
        <w:t></w:t>
      </w:r>
      <w:r>
        <w:rPr>
          <w:rFonts w:hint="eastAsia"/>
        </w:rPr>
        <w:t>продукти</w:t>
      </w:r>
      <w:r>
        <w:t></w:t>
      </w:r>
      <w:r>
        <w:rPr>
          <w:rFonts w:hint="eastAsia"/>
        </w:rPr>
        <w:t>та</w:t>
      </w:r>
      <w:r>
        <w:t></w:t>
      </w:r>
      <w:r>
        <w:rPr>
          <w:rFonts w:hint="eastAsia"/>
        </w:rPr>
        <w:t>послуги</w:t>
      </w:r>
      <w:r>
        <w:t></w:t>
      </w:r>
      <w:r>
        <w:rPr>
          <w:rFonts w:hint="eastAsia"/>
        </w:rPr>
        <w:t>сприяють</w:t>
      </w:r>
      <w:r>
        <w:t></w:t>
      </w:r>
      <w:r>
        <w:rPr>
          <w:rFonts w:hint="eastAsia"/>
        </w:rPr>
        <w:t>більш</w:t>
      </w:r>
      <w:r>
        <w:t></w:t>
      </w:r>
      <w:r>
        <w:rPr>
          <w:rFonts w:hint="eastAsia"/>
        </w:rPr>
        <w:t>швидким</w:t>
      </w:r>
      <w:r>
        <w:t></w:t>
      </w:r>
      <w:r>
        <w:rPr>
          <w:rFonts w:hint="eastAsia"/>
        </w:rPr>
        <w:t>змінам</w:t>
      </w:r>
      <w:r>
        <w:t></w:t>
      </w:r>
      <w:r>
        <w:rPr>
          <w:rFonts w:hint="eastAsia"/>
        </w:rPr>
        <w:t>у</w:t>
      </w:r>
      <w:r>
        <w:t></w:t>
      </w:r>
      <w:r>
        <w:rPr>
          <w:rFonts w:hint="eastAsia"/>
        </w:rPr>
        <w:t>різних</w:t>
      </w:r>
      <w:r>
        <w:t></w:t>
      </w:r>
      <w:r>
        <w:rPr>
          <w:rFonts w:hint="eastAsia"/>
        </w:rPr>
        <w:t>галузях</w:t>
      </w:r>
      <w:r>
        <w:t></w:t>
      </w:r>
      <w:r>
        <w:rPr>
          <w:rFonts w:hint="eastAsia"/>
        </w:rPr>
        <w:t>економіки</w:t>
      </w:r>
      <w:r>
        <w:t></w:t>
      </w:r>
      <w:r>
        <w:t></w:t>
      </w:r>
      <w:r>
        <w:rPr>
          <w:rFonts w:hint="eastAsia"/>
        </w:rPr>
        <w:t>не</w:t>
      </w:r>
      <w:r>
        <w:t></w:t>
      </w:r>
      <w:r>
        <w:rPr>
          <w:rFonts w:hint="eastAsia"/>
        </w:rPr>
        <w:t>обмежуючись</w:t>
      </w:r>
      <w:r>
        <w:t></w:t>
      </w:r>
      <w:r>
        <w:rPr>
          <w:rFonts w:hint="eastAsia"/>
        </w:rPr>
        <w:t>лише</w:t>
      </w:r>
      <w:r>
        <w:t></w:t>
      </w:r>
      <w:r>
        <w:rPr>
          <w:rFonts w:hint="eastAsia"/>
        </w:rPr>
        <w:t>високотехнологічними</w:t>
      </w:r>
      <w:r>
        <w:t></w:t>
      </w:r>
      <w:r>
        <w:rPr>
          <w:rFonts w:hint="eastAsia"/>
        </w:rPr>
        <w:t>секторами</w:t>
      </w:r>
      <w:r>
        <w:t></w:t>
      </w:r>
      <w:r>
        <w:t></w:t>
      </w:r>
      <w:r>
        <w:rPr>
          <w:rFonts w:hint="eastAsia"/>
        </w:rPr>
        <w:t>як</w:t>
      </w:r>
      <w:r>
        <w:t></w:t>
      </w:r>
      <w:r>
        <w:rPr>
          <w:rFonts w:hint="eastAsia"/>
        </w:rPr>
        <w:t>це</w:t>
      </w:r>
      <w:r>
        <w:t></w:t>
      </w:r>
      <w:r>
        <w:rPr>
          <w:rFonts w:hint="eastAsia"/>
        </w:rPr>
        <w:t>було</w:t>
      </w:r>
      <w:r>
        <w:t></w:t>
      </w:r>
      <w:r>
        <w:rPr>
          <w:rFonts w:hint="eastAsia"/>
        </w:rPr>
        <w:t>раніше</w:t>
      </w:r>
      <w:r>
        <w:t></w:t>
      </w:r>
    </w:p>
    <w:p w:rsidR="00E5409F" w:rsidRDefault="00E5409F" w:rsidP="00E5409F">
      <w:r>
        <w:rPr>
          <w:rFonts w:hint="eastAsia"/>
        </w:rPr>
        <w:t>Узагальнюванні</w:t>
      </w:r>
      <w:r>
        <w:t></w:t>
      </w:r>
      <w:r>
        <w:rPr>
          <w:rFonts w:hint="eastAsia"/>
        </w:rPr>
        <w:t>існуючі</w:t>
      </w:r>
      <w:r>
        <w:t></w:t>
      </w:r>
      <w:r>
        <w:rPr>
          <w:rFonts w:hint="eastAsia"/>
        </w:rPr>
        <w:t>підходи</w:t>
      </w:r>
      <w:r>
        <w:t></w:t>
      </w:r>
      <w:r>
        <w:rPr>
          <w:rFonts w:hint="eastAsia"/>
        </w:rPr>
        <w:t>до</w:t>
      </w:r>
      <w:r>
        <w:t></w:t>
      </w:r>
      <w:r>
        <w:rPr>
          <w:rFonts w:hint="eastAsia"/>
        </w:rPr>
        <w:t>визначень</w:t>
      </w:r>
      <w:r>
        <w:t></w:t>
      </w:r>
      <w:r>
        <w:rPr>
          <w:rFonts w:hint="eastAsia"/>
        </w:rPr>
        <w:t>таких</w:t>
      </w:r>
      <w:r>
        <w:t></w:t>
      </w:r>
      <w:r>
        <w:rPr>
          <w:rFonts w:hint="eastAsia"/>
        </w:rPr>
        <w:t>понять</w:t>
      </w:r>
      <w:r>
        <w:t></w:t>
      </w:r>
      <w:r>
        <w:rPr>
          <w:rFonts w:hint="eastAsia"/>
        </w:rPr>
        <w:t>та</w:t>
      </w:r>
      <w:r>
        <w:t></w:t>
      </w:r>
      <w:r>
        <w:rPr>
          <w:rFonts w:hint="eastAsia"/>
        </w:rPr>
        <w:t>категорій</w:t>
      </w:r>
      <w:r>
        <w:t></w:t>
      </w:r>
      <w:r>
        <w:t></w:t>
      </w:r>
      <w:r>
        <w:rPr>
          <w:rFonts w:hint="eastAsia"/>
        </w:rPr>
        <w:t>як</w:t>
      </w:r>
      <w:r>
        <w:t></w:t>
      </w:r>
      <w:r>
        <w:t></w:t>
      </w:r>
      <w:r>
        <w:rPr>
          <w:rFonts w:hint="eastAsia"/>
        </w:rPr>
        <w:t>глобалізація</w:t>
      </w:r>
      <w:r>
        <w:t></w:t>
      </w:r>
      <w:r>
        <w:t></w:t>
      </w:r>
      <w:r>
        <w:rPr>
          <w:rFonts w:hint="eastAsia"/>
        </w:rPr>
        <w:t>та</w:t>
      </w:r>
      <w:r>
        <w:t></w:t>
      </w:r>
      <w:r>
        <w:t></w:t>
      </w:r>
      <w:r>
        <w:rPr>
          <w:rFonts w:hint="eastAsia"/>
        </w:rPr>
        <w:t>дигіталізація</w:t>
      </w:r>
      <w:r>
        <w:t></w:t>
      </w:r>
      <w:r>
        <w:t></w:t>
      </w:r>
      <w:r>
        <w:t></w:t>
      </w:r>
      <w:r>
        <w:t></w:t>
      </w:r>
      <w:r>
        <w:rPr>
          <w:rFonts w:hint="eastAsia"/>
        </w:rPr>
        <w:t>цифровізація</w:t>
      </w:r>
      <w:r>
        <w:t></w:t>
      </w:r>
      <w:r>
        <w:t></w:t>
      </w:r>
      <w:r>
        <w:t></w:t>
      </w:r>
      <w:r>
        <w:t></w:t>
      </w:r>
      <w:r>
        <w:rPr>
          <w:rFonts w:hint="eastAsia"/>
        </w:rPr>
        <w:t>під</w:t>
      </w:r>
      <w:r>
        <w:t></w:t>
      </w:r>
      <w:r>
        <w:rPr>
          <w:rFonts w:hint="eastAsia"/>
        </w:rPr>
        <w:t>поняттям</w:t>
      </w:r>
      <w:r>
        <w:t></w:t>
      </w:r>
      <w:r>
        <w:t></w:t>
      </w:r>
      <w:r>
        <w:rPr>
          <w:rFonts w:hint="eastAsia"/>
        </w:rPr>
        <w:t>глобальної</w:t>
      </w:r>
      <w:r>
        <w:t></w:t>
      </w:r>
      <w:r>
        <w:rPr>
          <w:rFonts w:hint="eastAsia"/>
        </w:rPr>
        <w:t>дигіталізацїі</w:t>
      </w:r>
      <w:r>
        <w:t></w:t>
      </w:r>
      <w:r>
        <w:t></w:t>
      </w:r>
      <w:r>
        <w:rPr>
          <w:rFonts w:hint="eastAsia"/>
        </w:rPr>
        <w:t>пропонується</w:t>
      </w:r>
      <w:r>
        <w:t></w:t>
      </w:r>
      <w:r>
        <w:rPr>
          <w:rFonts w:hint="eastAsia"/>
        </w:rPr>
        <w:t>розуміти</w:t>
      </w:r>
      <w:r>
        <w:t></w:t>
      </w:r>
      <w:r>
        <w:rPr>
          <w:rFonts w:hint="eastAsia"/>
        </w:rPr>
        <w:t>перетворення</w:t>
      </w:r>
      <w:r>
        <w:t></w:t>
      </w:r>
      <w:r>
        <w:rPr>
          <w:rFonts w:hint="eastAsia"/>
        </w:rPr>
        <w:t>глобального</w:t>
      </w:r>
      <w:r>
        <w:t></w:t>
      </w:r>
      <w:r>
        <w:rPr>
          <w:rFonts w:hint="eastAsia"/>
        </w:rPr>
        <w:t>середовища</w:t>
      </w:r>
      <w:r>
        <w:t></w:t>
      </w:r>
      <w:r>
        <w:rPr>
          <w:rFonts w:hint="eastAsia"/>
        </w:rPr>
        <w:t>взаємодії</w:t>
      </w:r>
      <w:r>
        <w:t></w:t>
      </w:r>
      <w:r>
        <w:t></w:t>
      </w:r>
      <w:r>
        <w:rPr>
          <w:rFonts w:hint="eastAsia"/>
        </w:rPr>
        <w:t>комунікацій</w:t>
      </w:r>
      <w:r>
        <w:t></w:t>
      </w:r>
      <w:r>
        <w:t></w:t>
      </w:r>
      <w:r>
        <w:rPr>
          <w:rFonts w:hint="eastAsia"/>
        </w:rPr>
        <w:t>ділових</w:t>
      </w:r>
      <w:r>
        <w:t></w:t>
      </w:r>
      <w:r>
        <w:rPr>
          <w:rFonts w:hint="eastAsia"/>
        </w:rPr>
        <w:t>функцій</w:t>
      </w:r>
      <w:r>
        <w:t></w:t>
      </w:r>
      <w:r>
        <w:rPr>
          <w:rFonts w:hint="eastAsia"/>
        </w:rPr>
        <w:t>та</w:t>
      </w:r>
      <w:r>
        <w:t></w:t>
      </w:r>
      <w:r>
        <w:rPr>
          <w:rFonts w:hint="eastAsia"/>
        </w:rPr>
        <w:t>бізнесу</w:t>
      </w:r>
      <w:r>
        <w:t></w:t>
      </w:r>
      <w:r>
        <w:rPr>
          <w:rFonts w:hint="eastAsia"/>
        </w:rPr>
        <w:t>у</w:t>
      </w:r>
      <w:r>
        <w:t></w:t>
      </w:r>
      <w:r>
        <w:rPr>
          <w:rFonts w:hint="eastAsia"/>
        </w:rPr>
        <w:t>нові</w:t>
      </w:r>
      <w:r>
        <w:t></w:t>
      </w:r>
      <w:r>
        <w:rPr>
          <w:rFonts w:hint="eastAsia"/>
        </w:rPr>
        <w:t>моделі</w:t>
      </w:r>
      <w:r>
        <w:t></w:t>
      </w:r>
      <w:r>
        <w:t></w:t>
      </w:r>
      <w:r>
        <w:rPr>
          <w:rFonts w:hint="eastAsia"/>
        </w:rPr>
        <w:t>засновані</w:t>
      </w:r>
      <w:r>
        <w:t></w:t>
      </w:r>
      <w:r>
        <w:rPr>
          <w:rFonts w:hint="eastAsia"/>
        </w:rPr>
        <w:t>на</w:t>
      </w:r>
      <w:r>
        <w:t></w:t>
      </w:r>
      <w:r>
        <w:rPr>
          <w:rFonts w:hint="eastAsia"/>
        </w:rPr>
        <w:t>використанні</w:t>
      </w:r>
      <w:r>
        <w:t></w:t>
      </w:r>
      <w:r>
        <w:rPr>
          <w:rFonts w:hint="eastAsia"/>
        </w:rPr>
        <w:t>цифрової</w:t>
      </w:r>
      <w:r>
        <w:t></w:t>
      </w:r>
      <w:r>
        <w:rPr>
          <w:rFonts w:hint="eastAsia"/>
        </w:rPr>
        <w:t>інформації</w:t>
      </w:r>
      <w:r>
        <w:t></w:t>
      </w:r>
      <w:r>
        <w:t></w:t>
      </w:r>
      <w:r>
        <w:rPr>
          <w:rFonts w:hint="eastAsia"/>
        </w:rPr>
        <w:t>що</w:t>
      </w:r>
      <w:r>
        <w:t></w:t>
      </w:r>
      <w:r>
        <w:rPr>
          <w:rFonts w:hint="eastAsia"/>
        </w:rPr>
        <w:t>знижує</w:t>
      </w:r>
      <w:r>
        <w:t></w:t>
      </w:r>
      <w:r>
        <w:rPr>
          <w:rFonts w:hint="eastAsia"/>
        </w:rPr>
        <w:t>асиметрію</w:t>
      </w:r>
      <w:r>
        <w:t></w:t>
      </w:r>
      <w:r>
        <w:rPr>
          <w:rFonts w:hint="eastAsia"/>
        </w:rPr>
        <w:t>доступу</w:t>
      </w:r>
      <w:r>
        <w:t></w:t>
      </w:r>
      <w:r>
        <w:rPr>
          <w:rFonts w:hint="eastAsia"/>
        </w:rPr>
        <w:t>до</w:t>
      </w:r>
      <w:r>
        <w:t></w:t>
      </w:r>
      <w:r>
        <w:rPr>
          <w:rFonts w:hint="eastAsia"/>
        </w:rPr>
        <w:t>глобальних</w:t>
      </w:r>
      <w:r>
        <w:t></w:t>
      </w:r>
      <w:r>
        <w:rPr>
          <w:rFonts w:hint="eastAsia"/>
        </w:rPr>
        <w:t>ринків</w:t>
      </w:r>
      <w:r>
        <w:t></w:t>
      </w:r>
      <w:r>
        <w:rPr>
          <w:rFonts w:hint="eastAsia"/>
        </w:rPr>
        <w:t>товарів</w:t>
      </w:r>
      <w:r>
        <w:t></w:t>
      </w:r>
      <w:r>
        <w:rPr>
          <w:rFonts w:hint="eastAsia"/>
        </w:rPr>
        <w:t>і</w:t>
      </w:r>
      <w:r>
        <w:t></w:t>
      </w:r>
      <w:r>
        <w:rPr>
          <w:rFonts w:hint="eastAsia"/>
        </w:rPr>
        <w:t>послуг</w:t>
      </w:r>
      <w:r>
        <w:t></w:t>
      </w:r>
      <w:r>
        <w:t></w:t>
      </w:r>
      <w:r>
        <w:rPr>
          <w:rFonts w:hint="eastAsia"/>
        </w:rPr>
        <w:t>прискорює</w:t>
      </w:r>
      <w:r>
        <w:t></w:t>
      </w:r>
      <w:r>
        <w:rPr>
          <w:rFonts w:hint="eastAsia"/>
        </w:rPr>
        <w:t>взаємодію</w:t>
      </w:r>
      <w:r>
        <w:t></w:t>
      </w:r>
      <w:r>
        <w:t></w:t>
      </w:r>
      <w:r>
        <w:rPr>
          <w:rFonts w:hint="eastAsia"/>
        </w:rPr>
        <w:t>обмін</w:t>
      </w:r>
      <w:r>
        <w:t></w:t>
      </w:r>
      <w:r>
        <w:rPr>
          <w:rFonts w:hint="eastAsia"/>
        </w:rPr>
        <w:t>даними</w:t>
      </w:r>
      <w:r>
        <w:t></w:t>
      </w:r>
      <w:r>
        <w:rPr>
          <w:rFonts w:hint="eastAsia"/>
        </w:rPr>
        <w:t>та</w:t>
      </w:r>
      <w:r>
        <w:t></w:t>
      </w:r>
      <w:r>
        <w:rPr>
          <w:rFonts w:hint="eastAsia"/>
        </w:rPr>
        <w:t>комунікації</w:t>
      </w:r>
      <w:r>
        <w:t></w:t>
      </w:r>
      <w:r>
        <w:t></w:t>
      </w:r>
      <w:r>
        <w:rPr>
          <w:rFonts w:hint="eastAsia"/>
        </w:rPr>
        <w:t>розширює</w:t>
      </w:r>
      <w:r>
        <w:t></w:t>
      </w:r>
      <w:r>
        <w:rPr>
          <w:rFonts w:hint="eastAsia"/>
        </w:rPr>
        <w:t>простір</w:t>
      </w:r>
      <w:r>
        <w:t></w:t>
      </w:r>
      <w:r>
        <w:rPr>
          <w:rFonts w:hint="eastAsia"/>
        </w:rPr>
        <w:t>ділових</w:t>
      </w:r>
      <w:r>
        <w:t></w:t>
      </w:r>
      <w:r>
        <w:rPr>
          <w:rFonts w:hint="eastAsia"/>
        </w:rPr>
        <w:t>операцій</w:t>
      </w:r>
      <w:r>
        <w:t></w:t>
      </w:r>
      <w:r>
        <w:rPr>
          <w:rFonts w:hint="eastAsia"/>
        </w:rPr>
        <w:t>через</w:t>
      </w:r>
      <w:r>
        <w:t></w:t>
      </w:r>
      <w:r>
        <w:rPr>
          <w:rFonts w:hint="eastAsia"/>
        </w:rPr>
        <w:t>інтеграцію</w:t>
      </w:r>
      <w:r>
        <w:t></w:t>
      </w:r>
      <w:r>
        <w:rPr>
          <w:rFonts w:hint="eastAsia"/>
        </w:rPr>
        <w:t>цифрових</w:t>
      </w:r>
      <w:r>
        <w:t></w:t>
      </w:r>
      <w:r>
        <w:rPr>
          <w:rFonts w:hint="eastAsia"/>
        </w:rPr>
        <w:t>та</w:t>
      </w:r>
      <w:r>
        <w:t></w:t>
      </w:r>
      <w:r>
        <w:rPr>
          <w:rFonts w:hint="eastAsia"/>
        </w:rPr>
        <w:t>фізичних</w:t>
      </w:r>
      <w:r>
        <w:t></w:t>
      </w:r>
      <w:r>
        <w:rPr>
          <w:rFonts w:hint="eastAsia"/>
        </w:rPr>
        <w:t>способів</w:t>
      </w:r>
      <w:r>
        <w:t></w:t>
      </w:r>
      <w:r>
        <w:rPr>
          <w:rFonts w:hint="eastAsia"/>
        </w:rPr>
        <w:t>організації</w:t>
      </w:r>
      <w:r>
        <w:t></w:t>
      </w:r>
      <w:r>
        <w:rPr>
          <w:rFonts w:hint="eastAsia"/>
        </w:rPr>
        <w:t>бізнесу</w:t>
      </w:r>
      <w:r>
        <w:t></w:t>
      </w:r>
    </w:p>
    <w:p w:rsidR="00E5409F" w:rsidRDefault="00E5409F" w:rsidP="00E5409F">
      <w:r>
        <w:rPr>
          <w:rFonts w:hint="eastAsia"/>
        </w:rPr>
        <w:t>У</w:t>
      </w:r>
      <w:r>
        <w:t></w:t>
      </w:r>
      <w:r>
        <w:rPr>
          <w:rFonts w:hint="eastAsia"/>
        </w:rPr>
        <w:t>роботі</w:t>
      </w:r>
      <w:r>
        <w:t></w:t>
      </w:r>
      <w:r>
        <w:rPr>
          <w:rFonts w:hint="eastAsia"/>
        </w:rPr>
        <w:t>визначено</w:t>
      </w:r>
      <w:r>
        <w:t></w:t>
      </w:r>
      <w:r>
        <w:t></w:t>
      </w:r>
      <w:r>
        <w:rPr>
          <w:rFonts w:hint="eastAsia"/>
        </w:rPr>
        <w:t>що</w:t>
      </w:r>
      <w:r>
        <w:t></w:t>
      </w:r>
      <w:r>
        <w:rPr>
          <w:rFonts w:hint="eastAsia"/>
        </w:rPr>
        <w:t>напрями</w:t>
      </w:r>
      <w:r>
        <w:t></w:t>
      </w:r>
      <w:r>
        <w:rPr>
          <w:rFonts w:hint="eastAsia"/>
        </w:rPr>
        <w:t>інтеграції</w:t>
      </w:r>
      <w:r>
        <w:t></w:t>
      </w:r>
      <w:r>
        <w:rPr>
          <w:rFonts w:hint="eastAsia"/>
        </w:rPr>
        <w:t>цифрових</w:t>
      </w:r>
      <w:r>
        <w:t></w:t>
      </w:r>
      <w:r>
        <w:rPr>
          <w:rFonts w:hint="eastAsia"/>
        </w:rPr>
        <w:t>технологій</w:t>
      </w:r>
      <w:r>
        <w:t></w:t>
      </w:r>
      <w:r>
        <w:rPr>
          <w:rFonts w:hint="eastAsia"/>
        </w:rPr>
        <w:t>у</w:t>
      </w:r>
      <w:r>
        <w:t></w:t>
      </w:r>
      <w:r>
        <w:rPr>
          <w:rFonts w:hint="eastAsia"/>
        </w:rPr>
        <w:t>глобальні</w:t>
      </w:r>
      <w:r>
        <w:t></w:t>
      </w:r>
      <w:r>
        <w:rPr>
          <w:rFonts w:hint="eastAsia"/>
        </w:rPr>
        <w:t>ланцюги</w:t>
      </w:r>
      <w:r>
        <w:t></w:t>
      </w:r>
      <w:r>
        <w:rPr>
          <w:rFonts w:hint="eastAsia"/>
        </w:rPr>
        <w:t>створення</w:t>
      </w:r>
      <w:r>
        <w:t></w:t>
      </w:r>
      <w:r>
        <w:rPr>
          <w:rFonts w:hint="eastAsia"/>
        </w:rPr>
        <w:t>вартості</w:t>
      </w:r>
      <w:r>
        <w:t></w:t>
      </w:r>
      <w:r>
        <w:rPr>
          <w:rFonts w:hint="eastAsia"/>
        </w:rPr>
        <w:t>включають</w:t>
      </w:r>
      <w:r>
        <w:t></w:t>
      </w:r>
      <w:r>
        <w:rPr>
          <w:rFonts w:hint="eastAsia"/>
        </w:rPr>
        <w:t>сферу</w:t>
      </w:r>
      <w:r>
        <w:t></w:t>
      </w:r>
      <w:r>
        <w:rPr>
          <w:rFonts w:hint="eastAsia"/>
        </w:rPr>
        <w:t>взаємодії</w:t>
      </w:r>
      <w:r>
        <w:t></w:t>
      </w:r>
      <w:r>
        <w:rPr>
          <w:rFonts w:hint="eastAsia"/>
        </w:rPr>
        <w:t>з</w:t>
      </w:r>
      <w:r>
        <w:t></w:t>
      </w:r>
      <w:r>
        <w:rPr>
          <w:rFonts w:hint="eastAsia"/>
        </w:rPr>
        <w:t>клієнтами</w:t>
      </w:r>
      <w:r>
        <w:t></w:t>
      </w:r>
      <w:r>
        <w:t></w:t>
      </w:r>
      <w:r>
        <w:rPr>
          <w:rFonts w:hint="eastAsia"/>
        </w:rPr>
        <w:t>способи</w:t>
      </w:r>
      <w:r>
        <w:t></w:t>
      </w:r>
      <w:r>
        <w:rPr>
          <w:rFonts w:hint="eastAsia"/>
        </w:rPr>
        <w:t>ідентифікації</w:t>
      </w:r>
      <w:r>
        <w:t></w:t>
      </w:r>
      <w:r>
        <w:rPr>
          <w:rFonts w:hint="eastAsia"/>
        </w:rPr>
        <w:t>клієнтів</w:t>
      </w:r>
      <w:r>
        <w:t></w:t>
      </w:r>
      <w:r>
        <w:t></w:t>
      </w:r>
      <w:r>
        <w:rPr>
          <w:rFonts w:hint="eastAsia"/>
        </w:rPr>
        <w:t>способи</w:t>
      </w:r>
      <w:r>
        <w:t></w:t>
      </w:r>
      <w:r>
        <w:t></w:t>
      </w:r>
      <w:r>
        <w:rPr>
          <w:rFonts w:hint="eastAsia"/>
        </w:rPr>
        <w:t>онлайн</w:t>
      </w:r>
      <w:r>
        <w:t></w:t>
      </w:r>
      <w:r>
        <w:rPr>
          <w:rFonts w:hint="eastAsia"/>
        </w:rPr>
        <w:t>зростання</w:t>
      </w:r>
      <w:r>
        <w:t></w:t>
      </w:r>
      <w:r>
        <w:t></w:t>
      </w:r>
      <w:r>
        <w:t></w:t>
      </w:r>
      <w:r>
        <w:rPr>
          <w:rFonts w:hint="eastAsia"/>
        </w:rPr>
        <w:t>формування</w:t>
      </w:r>
      <w:r>
        <w:t></w:t>
      </w:r>
      <w:r>
        <w:rPr>
          <w:rFonts w:hint="eastAsia"/>
        </w:rPr>
        <w:t>точок</w:t>
      </w:r>
      <w:r>
        <w:t></w:t>
      </w:r>
      <w:r>
        <w:rPr>
          <w:rFonts w:hint="eastAsia"/>
        </w:rPr>
        <w:t>дотику</w:t>
      </w:r>
      <w:r>
        <w:t></w:t>
      </w:r>
      <w:r>
        <w:rPr>
          <w:rFonts w:hint="eastAsia"/>
        </w:rPr>
        <w:t>з</w:t>
      </w:r>
      <w:r>
        <w:t></w:t>
      </w:r>
      <w:r>
        <w:rPr>
          <w:rFonts w:hint="eastAsia"/>
        </w:rPr>
        <w:t>клієнтами</w:t>
      </w:r>
      <w:r>
        <w:t></w:t>
      </w:r>
      <w:r>
        <w:t></w:t>
      </w:r>
      <w:r>
        <w:t></w:t>
      </w:r>
      <w:r>
        <w:rPr>
          <w:rFonts w:hint="eastAsia"/>
        </w:rPr>
        <w:t>сферу</w:t>
      </w:r>
      <w:r>
        <w:t></w:t>
      </w:r>
      <w:r>
        <w:rPr>
          <w:rFonts w:hint="eastAsia"/>
        </w:rPr>
        <w:t>операційних</w:t>
      </w:r>
      <w:r>
        <w:t></w:t>
      </w:r>
      <w:r>
        <w:rPr>
          <w:rFonts w:hint="eastAsia"/>
        </w:rPr>
        <w:t>процесів</w:t>
      </w:r>
      <w:r>
        <w:t></w:t>
      </w:r>
      <w:r>
        <w:t></w:t>
      </w:r>
      <w:r>
        <w:rPr>
          <w:rFonts w:hint="eastAsia"/>
        </w:rPr>
        <w:t>дигіталізацію</w:t>
      </w:r>
      <w:r>
        <w:t></w:t>
      </w:r>
      <w:r>
        <w:rPr>
          <w:rFonts w:hint="eastAsia"/>
        </w:rPr>
        <w:t>виробничого</w:t>
      </w:r>
      <w:r>
        <w:tab/>
      </w:r>
      <w:r>
        <w:rPr>
          <w:rFonts w:hint="eastAsia"/>
        </w:rPr>
        <w:t>процесу</w:t>
      </w:r>
      <w:r>
        <w:t></w:t>
      </w:r>
      <w:r>
        <w:t></w:t>
      </w:r>
      <w:r>
        <w:rPr>
          <w:rFonts w:hint="eastAsia"/>
        </w:rPr>
        <w:t>дигіталізацію</w:t>
      </w:r>
      <w:r>
        <w:t></w:t>
      </w:r>
      <w:r>
        <w:rPr>
          <w:rFonts w:hint="eastAsia"/>
        </w:rPr>
        <w:t>організації</w:t>
      </w:r>
      <w:r>
        <w:t></w:t>
      </w:r>
      <w:r>
        <w:rPr>
          <w:rFonts w:hint="eastAsia"/>
        </w:rPr>
        <w:t>праці</w:t>
      </w:r>
      <w:r>
        <w:tab/>
      </w:r>
      <w:r>
        <w:rPr>
          <w:rFonts w:hint="eastAsia"/>
        </w:rPr>
        <w:t>підвищення</w:t>
      </w:r>
    </w:p>
    <w:p w:rsidR="00E5409F" w:rsidRDefault="00E5409F" w:rsidP="00E5409F">
      <w:r>
        <w:rPr>
          <w:rFonts w:hint="eastAsia"/>
        </w:rPr>
        <w:t>продуктивності</w:t>
      </w:r>
      <w:r>
        <w:t></w:t>
      </w:r>
      <w:r>
        <w:rPr>
          <w:rFonts w:hint="eastAsia"/>
        </w:rPr>
        <w:t>менеджменту</w:t>
      </w:r>
      <w:r>
        <w:t></w:t>
      </w:r>
      <w:r>
        <w:t></w:t>
      </w:r>
      <w:r>
        <w:t></w:t>
      </w:r>
      <w:r>
        <w:rPr>
          <w:rFonts w:hint="eastAsia"/>
        </w:rPr>
        <w:t>сферу</w:t>
      </w:r>
      <w:r>
        <w:t></w:t>
      </w:r>
      <w:r>
        <w:rPr>
          <w:rFonts w:hint="eastAsia"/>
        </w:rPr>
        <w:t>побудови</w:t>
      </w:r>
      <w:r>
        <w:t></w:t>
      </w:r>
      <w:r>
        <w:rPr>
          <w:rFonts w:hint="eastAsia"/>
        </w:rPr>
        <w:t>бізнес</w:t>
      </w:r>
      <w:r>
        <w:t></w:t>
      </w:r>
      <w:r>
        <w:rPr>
          <w:rFonts w:hint="eastAsia"/>
        </w:rPr>
        <w:t>моделі</w:t>
      </w:r>
      <w:r>
        <w:t></w:t>
      </w:r>
      <w:r>
        <w:t></w:t>
      </w:r>
      <w:r>
        <w:rPr>
          <w:rFonts w:hint="eastAsia"/>
        </w:rPr>
        <w:t>дигітально</w:t>
      </w:r>
      <w:r>
        <w:t></w:t>
      </w:r>
      <w:r>
        <w:t></w:t>
      </w:r>
      <w:r>
        <w:rPr>
          <w:rFonts w:hint="eastAsia"/>
        </w:rPr>
        <w:t>модифікований</w:t>
      </w:r>
      <w:r>
        <w:t></w:t>
      </w:r>
      <w:r>
        <w:rPr>
          <w:rFonts w:hint="eastAsia"/>
        </w:rPr>
        <w:t>бізнес</w:t>
      </w:r>
      <w:r>
        <w:t></w:t>
      </w:r>
      <w:r>
        <w:t></w:t>
      </w:r>
      <w:r>
        <w:rPr>
          <w:rFonts w:hint="eastAsia"/>
        </w:rPr>
        <w:t>розвиток</w:t>
      </w:r>
      <w:r>
        <w:t></w:t>
      </w:r>
      <w:r>
        <w:rPr>
          <w:rFonts w:hint="eastAsia"/>
        </w:rPr>
        <w:t>нових</w:t>
      </w:r>
      <w:r>
        <w:t></w:t>
      </w:r>
      <w:r>
        <w:rPr>
          <w:rFonts w:hint="eastAsia"/>
        </w:rPr>
        <w:t>видів</w:t>
      </w:r>
      <w:r>
        <w:t></w:t>
      </w:r>
      <w:r>
        <w:rPr>
          <w:rFonts w:hint="eastAsia"/>
        </w:rPr>
        <w:t>цифрового</w:t>
      </w:r>
      <w:r>
        <w:t></w:t>
      </w:r>
      <w:r>
        <w:rPr>
          <w:rFonts w:hint="eastAsia"/>
        </w:rPr>
        <w:t>бізнесу</w:t>
      </w:r>
      <w:r>
        <w:t></w:t>
      </w:r>
      <w:r>
        <w:t></w:t>
      </w:r>
      <w:r>
        <w:rPr>
          <w:rFonts w:hint="eastAsia"/>
        </w:rPr>
        <w:t>цифрову</w:t>
      </w:r>
      <w:r>
        <w:t></w:t>
      </w:r>
      <w:r>
        <w:rPr>
          <w:rFonts w:hint="eastAsia"/>
        </w:rPr>
        <w:t>глобалізацію</w:t>
      </w:r>
      <w:r>
        <w:t></w:t>
      </w:r>
      <w:r>
        <w:rPr>
          <w:rFonts w:hint="eastAsia"/>
        </w:rPr>
        <w:t>ланцюгів</w:t>
      </w:r>
      <w:r>
        <w:t></w:t>
      </w:r>
      <w:r>
        <w:rPr>
          <w:rFonts w:hint="eastAsia"/>
        </w:rPr>
        <w:t>створення</w:t>
      </w:r>
      <w:r>
        <w:t></w:t>
      </w:r>
      <w:r>
        <w:rPr>
          <w:rFonts w:hint="eastAsia"/>
        </w:rPr>
        <w:t>вартості</w:t>
      </w:r>
      <w:r>
        <w:t></w:t>
      </w:r>
      <w:r>
        <w:t></w:t>
      </w:r>
      <w:r>
        <w:t></w:t>
      </w:r>
      <w:r>
        <w:rPr>
          <w:rFonts w:hint="eastAsia"/>
        </w:rPr>
        <w:t>рис</w:t>
      </w:r>
      <w:r>
        <w:t></w:t>
      </w:r>
      <w:r>
        <w:t></w:t>
      </w:r>
      <w:r>
        <w:t></w:t>
      </w:r>
      <w:r>
        <w:t></w:t>
      </w:r>
      <w:r>
        <w:t></w:t>
      </w:r>
    </w:p>
    <w:p w:rsidR="00E5409F" w:rsidRDefault="00E5409F" w:rsidP="00E5409F">
      <w:r>
        <w:t></w:t>
      </w:r>
    </w:p>
    <w:p w:rsidR="00E5409F" w:rsidRDefault="00E5409F" w:rsidP="00E5409F">
      <w:r>
        <w:rPr>
          <w:rFonts w:hint="eastAsia"/>
        </w:rPr>
        <w:t>Рис</w:t>
      </w:r>
      <w:r>
        <w:t></w:t>
      </w:r>
      <w:r>
        <w:t></w:t>
      </w:r>
      <w:r>
        <w:t></w:t>
      </w:r>
      <w:r>
        <w:t></w:t>
      </w:r>
      <w:r>
        <w:t></w:t>
      </w:r>
      <w:r>
        <w:rPr>
          <w:rFonts w:hint="eastAsia"/>
        </w:rPr>
        <w:t>Напрямки</w:t>
      </w:r>
      <w:r>
        <w:t></w:t>
      </w:r>
      <w:r>
        <w:rPr>
          <w:rFonts w:hint="eastAsia"/>
        </w:rPr>
        <w:t>цифрових</w:t>
      </w:r>
      <w:r>
        <w:t></w:t>
      </w:r>
      <w:r>
        <w:rPr>
          <w:rFonts w:hint="eastAsia"/>
        </w:rPr>
        <w:t>трансформацій</w:t>
      </w:r>
      <w:r>
        <w:t></w:t>
      </w:r>
      <w:r>
        <w:rPr>
          <w:rFonts w:hint="eastAsia"/>
        </w:rPr>
        <w:t>бізнесу</w:t>
      </w:r>
    </w:p>
    <w:p w:rsidR="00E5409F" w:rsidRDefault="00E5409F" w:rsidP="00E5409F"/>
    <w:p w:rsidR="00E5409F" w:rsidRDefault="00E5409F" w:rsidP="00E5409F">
      <w:r>
        <w:rPr>
          <w:rFonts w:hint="eastAsia"/>
        </w:rPr>
        <w:t>Серед</w:t>
      </w:r>
      <w:r>
        <w:t></w:t>
      </w:r>
      <w:r>
        <w:rPr>
          <w:rFonts w:hint="eastAsia"/>
        </w:rPr>
        <w:t>етапів</w:t>
      </w:r>
      <w:r>
        <w:t></w:t>
      </w:r>
      <w:r>
        <w:rPr>
          <w:rFonts w:hint="eastAsia"/>
        </w:rPr>
        <w:t>цифрових</w:t>
      </w:r>
      <w:r>
        <w:t></w:t>
      </w:r>
      <w:r>
        <w:rPr>
          <w:rFonts w:hint="eastAsia"/>
        </w:rPr>
        <w:t>трансформацій</w:t>
      </w:r>
      <w:r>
        <w:t></w:t>
      </w:r>
      <w:r>
        <w:rPr>
          <w:rFonts w:hint="eastAsia"/>
        </w:rPr>
        <w:t>бізнесу</w:t>
      </w:r>
      <w:r>
        <w:t></w:t>
      </w:r>
      <w:r>
        <w:rPr>
          <w:rFonts w:hint="eastAsia"/>
        </w:rPr>
        <w:t>пропонується</w:t>
      </w:r>
      <w:r>
        <w:t></w:t>
      </w:r>
      <w:r>
        <w:rPr>
          <w:rFonts w:hint="eastAsia"/>
        </w:rPr>
        <w:t>виділяти</w:t>
      </w:r>
      <w:r>
        <w:t></w:t>
      </w:r>
      <w:r>
        <w:rPr>
          <w:rFonts w:hint="eastAsia"/>
        </w:rPr>
        <w:t>такі</w:t>
      </w:r>
      <w:r>
        <w:t></w:t>
      </w:r>
      <w:r>
        <w:t></w:t>
      </w:r>
      <w:r>
        <w:t></w:t>
      </w:r>
      <w:r>
        <w:rPr>
          <w:rFonts w:hint="eastAsia"/>
        </w:rPr>
        <w:t>Ера</w:t>
      </w:r>
      <w:r>
        <w:t></w:t>
      </w:r>
      <w:r>
        <w:rPr>
          <w:rFonts w:hint="eastAsia"/>
        </w:rPr>
        <w:t>ІТ</w:t>
      </w:r>
      <w:r>
        <w:t></w:t>
      </w:r>
      <w:r>
        <w:rPr>
          <w:rFonts w:hint="eastAsia"/>
        </w:rPr>
        <w:t>майстерності</w:t>
      </w:r>
      <w:r>
        <w:t></w:t>
      </w:r>
      <w:r>
        <w:t></w:t>
      </w:r>
      <w:r>
        <w:t></w:t>
      </w:r>
      <w:r>
        <w:rPr>
          <w:rFonts w:hint="eastAsia"/>
        </w:rPr>
        <w:t>кінець</w:t>
      </w:r>
      <w:r>
        <w:t></w:t>
      </w:r>
      <w:r>
        <w:t></w:t>
      </w:r>
      <w:r>
        <w:t></w:t>
      </w:r>
      <w:r>
        <w:t></w:t>
      </w:r>
      <w:r>
        <w:rPr>
          <w:rFonts w:hint="eastAsia"/>
        </w:rPr>
        <w:t>х</w:t>
      </w:r>
      <w:r>
        <w:t></w:t>
      </w:r>
      <w:r>
        <w:rPr>
          <w:rFonts w:hint="eastAsia"/>
        </w:rPr>
        <w:t>років</w:t>
      </w:r>
      <w:r>
        <w:t></w:t>
      </w:r>
      <w:r>
        <w:t></w:t>
      </w:r>
      <w:r>
        <w:t></w:t>
      </w:r>
      <w:r>
        <w:rPr>
          <w:rFonts w:hint="eastAsia"/>
        </w:rPr>
        <w:t>початок</w:t>
      </w:r>
      <w:r>
        <w:t></w:t>
      </w:r>
      <w:r>
        <w:t></w:t>
      </w:r>
      <w:r>
        <w:t></w:t>
      </w:r>
      <w:r>
        <w:t></w:t>
      </w:r>
      <w:r>
        <w:t></w:t>
      </w:r>
      <w:r>
        <w:t></w:t>
      </w:r>
      <w:r>
        <w:rPr>
          <w:rFonts w:hint="eastAsia"/>
        </w:rPr>
        <w:t>х</w:t>
      </w:r>
      <w:r>
        <w:t></w:t>
      </w:r>
      <w:r>
        <w:rPr>
          <w:rFonts w:hint="eastAsia"/>
        </w:rPr>
        <w:t>рр</w:t>
      </w:r>
      <w:r>
        <w:t></w:t>
      </w:r>
      <w:r>
        <w:t></w:t>
      </w:r>
      <w:r>
        <w:t></w:t>
      </w:r>
      <w:r>
        <w:t></w:t>
      </w:r>
      <w:r>
        <w:rPr>
          <w:rFonts w:hint="eastAsia"/>
        </w:rPr>
        <w:t>що</w:t>
      </w:r>
      <w:r>
        <w:t></w:t>
      </w:r>
      <w:r>
        <w:rPr>
          <w:rFonts w:hint="eastAsia"/>
        </w:rPr>
        <w:t>фокусується</w:t>
      </w:r>
      <w:r>
        <w:t></w:t>
      </w:r>
      <w:r>
        <w:rPr>
          <w:rFonts w:hint="eastAsia"/>
        </w:rPr>
        <w:t>на</w:t>
      </w:r>
      <w:r>
        <w:t></w:t>
      </w:r>
      <w:r>
        <w:rPr>
          <w:rFonts w:hint="eastAsia"/>
        </w:rPr>
        <w:t>розробці</w:t>
      </w:r>
      <w:r>
        <w:t></w:t>
      </w:r>
      <w:r>
        <w:rPr>
          <w:rFonts w:hint="eastAsia"/>
        </w:rPr>
        <w:t>нових</w:t>
      </w:r>
      <w:r>
        <w:t></w:t>
      </w:r>
      <w:r>
        <w:rPr>
          <w:rFonts w:hint="eastAsia"/>
        </w:rPr>
        <w:t>інформаційних</w:t>
      </w:r>
      <w:r>
        <w:t></w:t>
      </w:r>
      <w:r>
        <w:rPr>
          <w:rFonts w:hint="eastAsia"/>
        </w:rPr>
        <w:t>технологій</w:t>
      </w:r>
      <w:r>
        <w:t></w:t>
      </w:r>
      <w:r>
        <w:t></w:t>
      </w:r>
      <w:r>
        <w:rPr>
          <w:rFonts w:hint="eastAsia"/>
        </w:rPr>
        <w:t>способах</w:t>
      </w:r>
      <w:r>
        <w:t></w:t>
      </w:r>
      <w:r>
        <w:rPr>
          <w:rFonts w:hint="eastAsia"/>
        </w:rPr>
        <w:t>програмування</w:t>
      </w:r>
      <w:r>
        <w:t></w:t>
      </w:r>
      <w:r>
        <w:t></w:t>
      </w:r>
      <w:r>
        <w:rPr>
          <w:rFonts w:hint="eastAsia"/>
        </w:rPr>
        <w:t>управління</w:t>
      </w:r>
      <w:r>
        <w:t></w:t>
      </w:r>
      <w:r>
        <w:rPr>
          <w:rFonts w:hint="eastAsia"/>
        </w:rPr>
        <w:t>системами</w:t>
      </w:r>
      <w:r>
        <w:t></w:t>
      </w:r>
      <w:r>
        <w:t></w:t>
      </w:r>
      <w:r>
        <w:rPr>
          <w:rFonts w:hint="eastAsia"/>
        </w:rPr>
        <w:t>етап</w:t>
      </w:r>
      <w:r>
        <w:t></w:t>
      </w:r>
      <w:r>
        <w:rPr>
          <w:rFonts w:hint="eastAsia"/>
        </w:rPr>
        <w:t>ізольованих</w:t>
      </w:r>
      <w:r>
        <w:t></w:t>
      </w:r>
      <w:r>
        <w:t></w:t>
      </w:r>
      <w:r>
        <w:rPr>
          <w:rFonts w:hint="eastAsia"/>
        </w:rPr>
        <w:t>внутрішньо</w:t>
      </w:r>
      <w:r>
        <w:t></w:t>
      </w:r>
      <w:r>
        <w:rPr>
          <w:rFonts w:hint="eastAsia"/>
        </w:rPr>
        <w:t>та</w:t>
      </w:r>
      <w:r>
        <w:t></w:t>
      </w:r>
      <w:r>
        <w:rPr>
          <w:rFonts w:hint="eastAsia"/>
        </w:rPr>
        <w:t>зовнішньо</w:t>
      </w:r>
      <w:r>
        <w:t></w:t>
      </w:r>
      <w:r>
        <w:rPr>
          <w:rFonts w:hint="eastAsia"/>
        </w:rPr>
        <w:t>роз’єднаних</w:t>
      </w:r>
      <w:r>
        <w:t></w:t>
      </w:r>
      <w:r>
        <w:rPr>
          <w:rFonts w:hint="eastAsia"/>
        </w:rPr>
        <w:t>акторів</w:t>
      </w:r>
      <w:r>
        <w:t></w:t>
      </w:r>
      <w:r>
        <w:rPr>
          <w:rFonts w:hint="eastAsia"/>
        </w:rPr>
        <w:t>та</w:t>
      </w:r>
      <w:r>
        <w:t></w:t>
      </w:r>
      <w:r>
        <w:rPr>
          <w:rFonts w:hint="eastAsia"/>
        </w:rPr>
        <w:t>спорадичних</w:t>
      </w:r>
      <w:r>
        <w:t></w:t>
      </w:r>
      <w:r>
        <w:rPr>
          <w:rFonts w:hint="eastAsia"/>
        </w:rPr>
        <w:t>інновацій</w:t>
      </w:r>
      <w:r>
        <w:t></w:t>
      </w:r>
      <w:r>
        <w:t></w:t>
      </w:r>
      <w:r>
        <w:t></w:t>
      </w:r>
      <w:r>
        <w:rPr>
          <w:rFonts w:hint="eastAsia"/>
        </w:rPr>
        <w:t>Ера</w:t>
      </w:r>
      <w:r>
        <w:t></w:t>
      </w:r>
      <w:r>
        <w:rPr>
          <w:rFonts w:hint="eastAsia"/>
        </w:rPr>
        <w:t>індустріалізації</w:t>
      </w:r>
      <w:r>
        <w:t></w:t>
      </w:r>
      <w:r>
        <w:rPr>
          <w:rFonts w:hint="eastAsia"/>
        </w:rPr>
        <w:t>ІТ</w:t>
      </w:r>
      <w:r>
        <w:t></w:t>
      </w:r>
      <w:r>
        <w:t></w:t>
      </w:r>
      <w:r>
        <w:t></w:t>
      </w:r>
      <w:r>
        <w:rPr>
          <w:rFonts w:hint="eastAsia"/>
        </w:rPr>
        <w:t>друге</w:t>
      </w:r>
      <w:r>
        <w:t></w:t>
      </w:r>
      <w:r>
        <w:rPr>
          <w:rFonts w:hint="eastAsia"/>
        </w:rPr>
        <w:t>десятиріччя</w:t>
      </w:r>
      <w:r>
        <w:t></w:t>
      </w:r>
      <w:r>
        <w:t></w:t>
      </w:r>
      <w:r>
        <w:t></w:t>
      </w:r>
      <w:r>
        <w:t></w:t>
      </w:r>
      <w:r>
        <w:t></w:t>
      </w:r>
      <w:r>
        <w:t></w:t>
      </w:r>
      <w:r>
        <w:rPr>
          <w:rFonts w:hint="eastAsia"/>
        </w:rPr>
        <w:t>х</w:t>
      </w:r>
      <w:r>
        <w:t></w:t>
      </w:r>
      <w:r>
        <w:rPr>
          <w:rFonts w:hint="eastAsia"/>
        </w:rPr>
        <w:t>рр</w:t>
      </w:r>
      <w:r>
        <w:t></w:t>
      </w:r>
      <w:r>
        <w:t></w:t>
      </w:r>
      <w:r>
        <w:t></w:t>
      </w:r>
      <w:r>
        <w:t></w:t>
      </w:r>
      <w:r>
        <w:rPr>
          <w:rFonts w:hint="eastAsia"/>
        </w:rPr>
        <w:t>що</w:t>
      </w:r>
      <w:r>
        <w:t></w:t>
      </w:r>
      <w:r>
        <w:rPr>
          <w:rFonts w:hint="eastAsia"/>
        </w:rPr>
        <w:t>характеризується</w:t>
      </w:r>
      <w:r>
        <w:t></w:t>
      </w:r>
      <w:r>
        <w:rPr>
          <w:rFonts w:hint="eastAsia"/>
        </w:rPr>
        <w:t>фокусом</w:t>
      </w:r>
      <w:r>
        <w:t></w:t>
      </w:r>
      <w:r>
        <w:rPr>
          <w:rFonts w:hint="eastAsia"/>
        </w:rPr>
        <w:t>на</w:t>
      </w:r>
      <w:r>
        <w:t></w:t>
      </w:r>
      <w:r>
        <w:rPr>
          <w:rFonts w:hint="eastAsia"/>
        </w:rPr>
        <w:t>ефективності</w:t>
      </w:r>
      <w:r>
        <w:t></w:t>
      </w:r>
      <w:r>
        <w:rPr>
          <w:rFonts w:hint="eastAsia"/>
        </w:rPr>
        <w:t>та</w:t>
      </w:r>
      <w:r>
        <w:t></w:t>
      </w:r>
      <w:r>
        <w:rPr>
          <w:rFonts w:hint="eastAsia"/>
        </w:rPr>
        <w:t>результативності</w:t>
      </w:r>
      <w:r>
        <w:t></w:t>
      </w:r>
      <w:r>
        <w:rPr>
          <w:rFonts w:hint="eastAsia"/>
        </w:rPr>
        <w:t>процесів</w:t>
      </w:r>
      <w:r>
        <w:t></w:t>
      </w:r>
      <w:r>
        <w:t></w:t>
      </w:r>
      <w:r>
        <w:rPr>
          <w:rFonts w:hint="eastAsia"/>
        </w:rPr>
        <w:t>розширенням</w:t>
      </w:r>
      <w:r>
        <w:t></w:t>
      </w:r>
      <w:r>
        <w:rPr>
          <w:rFonts w:hint="eastAsia"/>
        </w:rPr>
        <w:t>можливостей</w:t>
      </w:r>
      <w:r>
        <w:t></w:t>
      </w:r>
      <w:r>
        <w:rPr>
          <w:rFonts w:hint="eastAsia"/>
        </w:rPr>
        <w:t>у</w:t>
      </w:r>
      <w:r>
        <w:t></w:t>
      </w:r>
      <w:r>
        <w:rPr>
          <w:rFonts w:hint="eastAsia"/>
        </w:rPr>
        <w:t>сфері</w:t>
      </w:r>
      <w:r>
        <w:t></w:t>
      </w:r>
      <w:r>
        <w:rPr>
          <w:rFonts w:hint="eastAsia"/>
        </w:rPr>
        <w:t>ІТ</w:t>
      </w:r>
      <w:r>
        <w:t></w:t>
      </w:r>
      <w:r>
        <w:rPr>
          <w:rFonts w:hint="eastAsia"/>
        </w:rPr>
        <w:t>менеджменту</w:t>
      </w:r>
      <w:r>
        <w:t></w:t>
      </w:r>
      <w:r>
        <w:t></w:t>
      </w:r>
      <w:r>
        <w:rPr>
          <w:rFonts w:hint="eastAsia"/>
        </w:rPr>
        <w:t>аутсорсингом</w:t>
      </w:r>
      <w:r>
        <w:t></w:t>
      </w:r>
      <w:r>
        <w:rPr>
          <w:rFonts w:hint="eastAsia"/>
        </w:rPr>
        <w:t>зобов’язань</w:t>
      </w:r>
      <w:r>
        <w:t></w:t>
      </w:r>
      <w:r>
        <w:rPr>
          <w:rFonts w:hint="eastAsia"/>
        </w:rPr>
        <w:t>та</w:t>
      </w:r>
      <w:r>
        <w:t></w:t>
      </w:r>
      <w:r>
        <w:rPr>
          <w:rFonts w:hint="eastAsia"/>
        </w:rPr>
        <w:t>послуг</w:t>
      </w:r>
      <w:r>
        <w:t></w:t>
      </w:r>
      <w:r>
        <w:t></w:t>
      </w:r>
      <w:r>
        <w:t></w:t>
      </w:r>
      <w:r>
        <w:rPr>
          <w:rFonts w:hint="eastAsia"/>
        </w:rPr>
        <w:t>Ера</w:t>
      </w:r>
      <w:r>
        <w:t></w:t>
      </w:r>
      <w:r>
        <w:rPr>
          <w:rFonts w:hint="eastAsia"/>
        </w:rPr>
        <w:t>дигіталізації</w:t>
      </w:r>
      <w:r>
        <w:t></w:t>
      </w:r>
      <w:r>
        <w:rPr>
          <w:rFonts w:hint="eastAsia"/>
        </w:rPr>
        <w:t>бізнесу</w:t>
      </w:r>
      <w:r>
        <w:t></w:t>
      </w:r>
      <w:r>
        <w:t></w:t>
      </w:r>
      <w:r>
        <w:t></w:t>
      </w:r>
      <w:r>
        <w:rPr>
          <w:rFonts w:hint="eastAsia"/>
        </w:rPr>
        <w:t>теперішній</w:t>
      </w:r>
      <w:r>
        <w:t></w:t>
      </w:r>
      <w:r>
        <w:rPr>
          <w:rFonts w:hint="eastAsia"/>
        </w:rPr>
        <w:t>час</w:t>
      </w:r>
      <w:r>
        <w:t></w:t>
      </w:r>
      <w:r>
        <w:t></w:t>
      </w:r>
      <w:r>
        <w:t></w:t>
      </w:r>
      <w:r>
        <w:rPr>
          <w:rFonts w:hint="eastAsia"/>
        </w:rPr>
        <w:t>що</w:t>
      </w:r>
      <w:r>
        <w:t></w:t>
      </w:r>
      <w:r>
        <w:rPr>
          <w:rFonts w:hint="eastAsia"/>
        </w:rPr>
        <w:t>фокусується</w:t>
      </w:r>
      <w:r>
        <w:t></w:t>
      </w:r>
      <w:r>
        <w:rPr>
          <w:rFonts w:hint="eastAsia"/>
        </w:rPr>
        <w:t>на</w:t>
      </w:r>
      <w:r>
        <w:t></w:t>
      </w:r>
      <w:r>
        <w:rPr>
          <w:rFonts w:hint="eastAsia"/>
        </w:rPr>
        <w:t>глибоких</w:t>
      </w:r>
      <w:r>
        <w:t></w:t>
      </w:r>
      <w:r>
        <w:rPr>
          <w:rFonts w:hint="eastAsia"/>
        </w:rPr>
        <w:t>інноваціях</w:t>
      </w:r>
      <w:r>
        <w:t></w:t>
      </w:r>
      <w:r>
        <w:rPr>
          <w:rFonts w:hint="eastAsia"/>
        </w:rPr>
        <w:t>поза</w:t>
      </w:r>
      <w:r>
        <w:t></w:t>
      </w:r>
      <w:r>
        <w:rPr>
          <w:rFonts w:hint="eastAsia"/>
        </w:rPr>
        <w:t>оптимізацією</w:t>
      </w:r>
      <w:r>
        <w:t></w:t>
      </w:r>
      <w:r>
        <w:rPr>
          <w:rFonts w:hint="eastAsia"/>
        </w:rPr>
        <w:t>процесів</w:t>
      </w:r>
      <w:r>
        <w:t></w:t>
      </w:r>
      <w:r>
        <w:t></w:t>
      </w:r>
      <w:r>
        <w:rPr>
          <w:rFonts w:hint="eastAsia"/>
        </w:rPr>
        <w:t>експлуатацією</w:t>
      </w:r>
      <w:r>
        <w:t></w:t>
      </w:r>
      <w:r>
        <w:rPr>
          <w:rFonts w:hint="eastAsia"/>
        </w:rPr>
        <w:t>всесвіту</w:t>
      </w:r>
      <w:r>
        <w:t></w:t>
      </w:r>
      <w:r>
        <w:rPr>
          <w:rFonts w:hint="eastAsia"/>
        </w:rPr>
        <w:t>цифрових</w:t>
      </w:r>
      <w:r>
        <w:t></w:t>
      </w:r>
      <w:r>
        <w:rPr>
          <w:rFonts w:hint="eastAsia"/>
        </w:rPr>
        <w:t>технологій</w:t>
      </w:r>
      <w:r>
        <w:t></w:t>
      </w:r>
      <w:r>
        <w:rPr>
          <w:rFonts w:hint="eastAsia"/>
        </w:rPr>
        <w:t>та</w:t>
      </w:r>
      <w:r>
        <w:t></w:t>
      </w:r>
      <w:r>
        <w:rPr>
          <w:rFonts w:hint="eastAsia"/>
        </w:rPr>
        <w:t>інформації</w:t>
      </w:r>
      <w:r>
        <w:t></w:t>
      </w:r>
      <w:r>
        <w:t></w:t>
      </w:r>
      <w:r>
        <w:rPr>
          <w:rFonts w:hint="eastAsia"/>
        </w:rPr>
        <w:t>інтегрованого</w:t>
      </w:r>
      <w:r>
        <w:t></w:t>
      </w:r>
      <w:r>
        <w:rPr>
          <w:rFonts w:hint="eastAsia"/>
        </w:rPr>
        <w:t>бізнесу</w:t>
      </w:r>
      <w:r>
        <w:t></w:t>
      </w:r>
      <w:r>
        <w:rPr>
          <w:rFonts w:hint="eastAsia"/>
        </w:rPr>
        <w:t>та</w:t>
      </w:r>
      <w:r>
        <w:t></w:t>
      </w:r>
      <w:r>
        <w:rPr>
          <w:rFonts w:hint="eastAsia"/>
        </w:rPr>
        <w:t>ІТ</w:t>
      </w:r>
      <w:r>
        <w:t></w:t>
      </w:r>
      <w:r>
        <w:rPr>
          <w:rFonts w:hint="eastAsia"/>
        </w:rPr>
        <w:t>інновації</w:t>
      </w:r>
      <w:r>
        <w:t></w:t>
      </w:r>
      <w:r>
        <w:t></w:t>
      </w:r>
      <w:r>
        <w:rPr>
          <w:rFonts w:hint="eastAsia"/>
        </w:rPr>
        <w:t>потребою</w:t>
      </w:r>
      <w:r>
        <w:t></w:t>
      </w:r>
      <w:r>
        <w:rPr>
          <w:rFonts w:hint="eastAsia"/>
        </w:rPr>
        <w:t>гнучкішому</w:t>
      </w:r>
      <w:r>
        <w:t></w:t>
      </w:r>
      <w:r>
        <w:rPr>
          <w:rFonts w:hint="eastAsia"/>
        </w:rPr>
        <w:t>потенціалі</w:t>
      </w:r>
      <w:r>
        <w:t></w:t>
      </w:r>
      <w:r>
        <w:t></w:t>
      </w:r>
      <w:r>
        <w:rPr>
          <w:rFonts w:hint="eastAsia"/>
        </w:rPr>
        <w:t>опануванні</w:t>
      </w:r>
      <w:r>
        <w:t></w:t>
      </w:r>
      <w:r>
        <w:rPr>
          <w:rFonts w:hint="eastAsia"/>
        </w:rPr>
        <w:t>бізнес</w:t>
      </w:r>
      <w:r>
        <w:t></w:t>
      </w:r>
      <w:r>
        <w:rPr>
          <w:rFonts w:hint="eastAsia"/>
        </w:rPr>
        <w:t>моделей</w:t>
      </w:r>
      <w:r>
        <w:t></w:t>
      </w:r>
      <w:r>
        <w:t></w:t>
      </w:r>
      <w:r>
        <w:rPr>
          <w:rFonts w:hint="eastAsia"/>
        </w:rPr>
        <w:t>що</w:t>
      </w:r>
      <w:r>
        <w:t></w:t>
      </w:r>
      <w:r>
        <w:rPr>
          <w:rFonts w:hint="eastAsia"/>
        </w:rPr>
        <w:t>підтримуються</w:t>
      </w:r>
      <w:r>
        <w:t></w:t>
      </w:r>
      <w:r>
        <w:rPr>
          <w:rFonts w:hint="eastAsia"/>
        </w:rPr>
        <w:t>цифровими</w:t>
      </w:r>
      <w:r>
        <w:t></w:t>
      </w:r>
      <w:r>
        <w:rPr>
          <w:rFonts w:hint="eastAsia"/>
        </w:rPr>
        <w:t>технологіями</w:t>
      </w:r>
      <w:r>
        <w:t></w:t>
      </w:r>
      <w:r>
        <w:t></w:t>
      </w:r>
      <w:r>
        <w:rPr>
          <w:rFonts w:hint="eastAsia"/>
        </w:rPr>
        <w:t>онлайн</w:t>
      </w:r>
      <w:r>
        <w:t></w:t>
      </w:r>
      <w:r>
        <w:rPr>
          <w:rFonts w:hint="eastAsia"/>
        </w:rPr>
        <w:t>масштабуванні</w:t>
      </w:r>
      <w:r>
        <w:t></w:t>
      </w:r>
      <w:r>
        <w:rPr>
          <w:rFonts w:hint="eastAsia"/>
        </w:rPr>
        <w:t>вгору</w:t>
      </w:r>
      <w:r>
        <w:t></w:t>
      </w:r>
      <w:r>
        <w:rPr>
          <w:rFonts w:hint="eastAsia"/>
        </w:rPr>
        <w:t>та</w:t>
      </w:r>
      <w:r>
        <w:t></w:t>
      </w:r>
      <w:r>
        <w:rPr>
          <w:rFonts w:hint="eastAsia"/>
        </w:rPr>
        <w:t>вниз</w:t>
      </w:r>
      <w:r>
        <w:t></w:t>
      </w:r>
      <w:r>
        <w:rPr>
          <w:rFonts w:hint="eastAsia"/>
        </w:rPr>
        <w:t>по</w:t>
      </w:r>
      <w:r>
        <w:t></w:t>
      </w:r>
      <w:r>
        <w:rPr>
          <w:rFonts w:hint="eastAsia"/>
        </w:rPr>
        <w:t>організаційній</w:t>
      </w:r>
      <w:r>
        <w:t></w:t>
      </w:r>
      <w:r>
        <w:rPr>
          <w:rFonts w:hint="eastAsia"/>
        </w:rPr>
        <w:t>структурі</w:t>
      </w:r>
      <w:r>
        <w:t></w:t>
      </w:r>
      <w:r>
        <w:t></w:t>
      </w:r>
      <w:r>
        <w:rPr>
          <w:rFonts w:hint="eastAsia"/>
        </w:rPr>
        <w:t>прискоренні</w:t>
      </w:r>
      <w:r>
        <w:t></w:t>
      </w:r>
      <w:r>
        <w:rPr>
          <w:rFonts w:hint="eastAsia"/>
        </w:rPr>
        <w:t>змін</w:t>
      </w:r>
      <w:r>
        <w:t></w:t>
      </w:r>
      <w:r>
        <w:t></w:t>
      </w:r>
      <w:r>
        <w:rPr>
          <w:rFonts w:hint="eastAsia"/>
        </w:rPr>
        <w:t>дослідженнях</w:t>
      </w:r>
      <w:r>
        <w:t></w:t>
      </w:r>
      <w:r>
        <w:rPr>
          <w:rFonts w:hint="eastAsia"/>
        </w:rPr>
        <w:t>та</w:t>
      </w:r>
      <w:r>
        <w:t></w:t>
      </w:r>
      <w:r>
        <w:rPr>
          <w:rFonts w:hint="eastAsia"/>
        </w:rPr>
        <w:t>розробці</w:t>
      </w:r>
      <w:r>
        <w:t></w:t>
      </w:r>
      <w:r>
        <w:rPr>
          <w:rFonts w:hint="eastAsia"/>
        </w:rPr>
        <w:t>рішень</w:t>
      </w:r>
      <w:r>
        <w:t></w:t>
      </w:r>
      <w:r>
        <w:rPr>
          <w:rFonts w:hint="eastAsia"/>
        </w:rPr>
        <w:t>в</w:t>
      </w:r>
      <w:r>
        <w:t></w:t>
      </w:r>
      <w:r>
        <w:rPr>
          <w:rFonts w:hint="eastAsia"/>
        </w:rPr>
        <w:t>умовах</w:t>
      </w:r>
      <w:r>
        <w:t></w:t>
      </w:r>
      <w:r>
        <w:rPr>
          <w:rFonts w:hint="eastAsia"/>
        </w:rPr>
        <w:t>невизначеності</w:t>
      </w:r>
      <w:r>
        <w:t></w:t>
      </w:r>
    </w:p>
    <w:p w:rsidR="00E5409F" w:rsidRDefault="00E5409F" w:rsidP="00E5409F">
      <w:r>
        <w:rPr>
          <w:rFonts w:hint="eastAsia"/>
        </w:rPr>
        <w:t>Визначено</w:t>
      </w:r>
      <w:r>
        <w:t></w:t>
      </w:r>
      <w:r>
        <w:t></w:t>
      </w:r>
      <w:r>
        <w:rPr>
          <w:rFonts w:hint="eastAsia"/>
        </w:rPr>
        <w:t>що</w:t>
      </w:r>
      <w:r>
        <w:t></w:t>
      </w:r>
      <w:r>
        <w:rPr>
          <w:rFonts w:hint="eastAsia"/>
        </w:rPr>
        <w:t>електронна</w:t>
      </w:r>
      <w:r>
        <w:t></w:t>
      </w:r>
      <w:r>
        <w:rPr>
          <w:rFonts w:hint="eastAsia"/>
        </w:rPr>
        <w:t>комерція</w:t>
      </w:r>
      <w:r>
        <w:t></w:t>
      </w:r>
      <w:r>
        <w:rPr>
          <w:rFonts w:hint="eastAsia"/>
        </w:rPr>
        <w:t>є</w:t>
      </w:r>
      <w:r>
        <w:t></w:t>
      </w:r>
      <w:r>
        <w:rPr>
          <w:rFonts w:hint="eastAsia"/>
        </w:rPr>
        <w:t>складовою</w:t>
      </w:r>
      <w:r>
        <w:t></w:t>
      </w:r>
      <w:r>
        <w:rPr>
          <w:rFonts w:hint="eastAsia"/>
        </w:rPr>
        <w:t>частиною</w:t>
      </w:r>
      <w:r>
        <w:t></w:t>
      </w:r>
      <w:r>
        <w:rPr>
          <w:rFonts w:hint="eastAsia"/>
        </w:rPr>
        <w:t>цифрової</w:t>
      </w:r>
      <w:r>
        <w:t></w:t>
      </w:r>
      <w:r>
        <w:rPr>
          <w:rFonts w:hint="eastAsia"/>
        </w:rPr>
        <w:t>економіки</w:t>
      </w:r>
      <w:r>
        <w:t></w:t>
      </w:r>
      <w:r>
        <w:t></w:t>
      </w:r>
      <w:r>
        <w:rPr>
          <w:rFonts w:hint="eastAsia"/>
        </w:rPr>
        <w:t>способом</w:t>
      </w:r>
      <w:r>
        <w:t></w:t>
      </w:r>
      <w:r>
        <w:rPr>
          <w:rFonts w:hint="eastAsia"/>
        </w:rPr>
        <w:t>її</w:t>
      </w:r>
      <w:r>
        <w:t></w:t>
      </w:r>
      <w:r>
        <w:rPr>
          <w:rFonts w:hint="eastAsia"/>
        </w:rPr>
        <w:t>практичної</w:t>
      </w:r>
      <w:r>
        <w:t></w:t>
      </w:r>
      <w:r>
        <w:rPr>
          <w:rFonts w:hint="eastAsia"/>
        </w:rPr>
        <w:t>реалізації</w:t>
      </w:r>
      <w:r>
        <w:t></w:t>
      </w:r>
      <w:r>
        <w:t></w:t>
      </w:r>
      <w:r>
        <w:rPr>
          <w:rFonts w:hint="eastAsia"/>
        </w:rPr>
        <w:t>що</w:t>
      </w:r>
      <w:r>
        <w:t></w:t>
      </w:r>
      <w:r>
        <w:rPr>
          <w:rFonts w:hint="eastAsia"/>
        </w:rPr>
        <w:t>на</w:t>
      </w:r>
      <w:r>
        <w:t></w:t>
      </w:r>
      <w:r>
        <w:rPr>
          <w:rFonts w:hint="eastAsia"/>
        </w:rPr>
        <w:t>сьогодні</w:t>
      </w:r>
      <w:r>
        <w:t></w:t>
      </w:r>
      <w:r>
        <w:rPr>
          <w:rFonts w:hint="eastAsia"/>
        </w:rPr>
        <w:t>найбільш</w:t>
      </w:r>
      <w:r>
        <w:t></w:t>
      </w:r>
      <w:r>
        <w:rPr>
          <w:rFonts w:hint="eastAsia"/>
        </w:rPr>
        <w:t>динамічно</w:t>
      </w:r>
      <w:r>
        <w:t></w:t>
      </w:r>
      <w:r>
        <w:rPr>
          <w:rFonts w:hint="eastAsia"/>
        </w:rPr>
        <w:t>розвивається</w:t>
      </w:r>
      <w:r>
        <w:t></w:t>
      </w:r>
      <w:r>
        <w:t></w:t>
      </w:r>
      <w:r>
        <w:rPr>
          <w:rFonts w:hint="eastAsia"/>
        </w:rPr>
        <w:t>За</w:t>
      </w:r>
      <w:r>
        <w:t></w:t>
      </w:r>
      <w:r>
        <w:rPr>
          <w:rFonts w:hint="eastAsia"/>
        </w:rPr>
        <w:t>своєю</w:t>
      </w:r>
      <w:r>
        <w:t></w:t>
      </w:r>
      <w:r>
        <w:rPr>
          <w:rFonts w:hint="eastAsia"/>
        </w:rPr>
        <w:t>природою</w:t>
      </w:r>
      <w:r>
        <w:t></w:t>
      </w:r>
      <w:r>
        <w:rPr>
          <w:rFonts w:hint="eastAsia"/>
        </w:rPr>
        <w:t>електронна</w:t>
      </w:r>
      <w:r>
        <w:t></w:t>
      </w:r>
      <w:r>
        <w:rPr>
          <w:rFonts w:hint="eastAsia"/>
        </w:rPr>
        <w:t>торгівля</w:t>
      </w:r>
      <w:r>
        <w:t></w:t>
      </w:r>
      <w:r>
        <w:rPr>
          <w:rFonts w:hint="eastAsia"/>
        </w:rPr>
        <w:t>є</w:t>
      </w:r>
      <w:r>
        <w:t></w:t>
      </w:r>
      <w:r>
        <w:rPr>
          <w:rFonts w:hint="eastAsia"/>
        </w:rPr>
        <w:t>продуктом</w:t>
      </w:r>
      <w:r>
        <w:t></w:t>
      </w:r>
      <w:r>
        <w:rPr>
          <w:rFonts w:hint="eastAsia"/>
        </w:rPr>
        <w:t>сучасного</w:t>
      </w:r>
      <w:r>
        <w:t></w:t>
      </w:r>
      <w:r>
        <w:rPr>
          <w:rFonts w:hint="eastAsia"/>
        </w:rPr>
        <w:t>розвитку</w:t>
      </w:r>
      <w:r>
        <w:t></w:t>
      </w:r>
      <w:r>
        <w:rPr>
          <w:rFonts w:hint="eastAsia"/>
        </w:rPr>
        <w:t>Інтернет</w:t>
      </w:r>
      <w:r>
        <w:t></w:t>
      </w:r>
      <w:r>
        <w:rPr>
          <w:rFonts w:hint="eastAsia"/>
        </w:rPr>
        <w:t>технологій</w:t>
      </w:r>
      <w:r>
        <w:t></w:t>
      </w:r>
      <w:r>
        <w:t></w:t>
      </w:r>
      <w:r>
        <w:rPr>
          <w:rFonts w:hint="eastAsia"/>
        </w:rPr>
        <w:t>Під</w:t>
      </w:r>
      <w:r>
        <w:t></w:t>
      </w:r>
      <w:r>
        <w:rPr>
          <w:rFonts w:hint="eastAsia"/>
        </w:rPr>
        <w:t>електронною</w:t>
      </w:r>
      <w:r>
        <w:t></w:t>
      </w:r>
      <w:r>
        <w:rPr>
          <w:rFonts w:hint="eastAsia"/>
        </w:rPr>
        <w:t>комерцією</w:t>
      </w:r>
      <w:r>
        <w:t></w:t>
      </w:r>
      <w:r>
        <w:rPr>
          <w:rFonts w:hint="eastAsia"/>
        </w:rPr>
        <w:t>пропонується</w:t>
      </w:r>
      <w:r>
        <w:t></w:t>
      </w:r>
      <w:r>
        <w:rPr>
          <w:rFonts w:hint="eastAsia"/>
        </w:rPr>
        <w:t>розуміти</w:t>
      </w:r>
      <w:r>
        <w:t></w:t>
      </w:r>
      <w:r>
        <w:rPr>
          <w:rFonts w:hint="eastAsia"/>
        </w:rPr>
        <w:t>будь</w:t>
      </w:r>
      <w:r>
        <w:t></w:t>
      </w:r>
      <w:r>
        <w:rPr>
          <w:rFonts w:hint="eastAsia"/>
        </w:rPr>
        <w:t>який</w:t>
      </w:r>
      <w:r>
        <w:t></w:t>
      </w:r>
      <w:r>
        <w:rPr>
          <w:rFonts w:hint="eastAsia"/>
        </w:rPr>
        <w:t>вид</w:t>
      </w:r>
      <w:r>
        <w:t></w:t>
      </w:r>
      <w:r>
        <w:rPr>
          <w:rFonts w:hint="eastAsia"/>
        </w:rPr>
        <w:t>торговельно</w:t>
      </w:r>
      <w:r>
        <w:t></w:t>
      </w:r>
      <w:r>
        <w:rPr>
          <w:rFonts w:hint="eastAsia"/>
        </w:rPr>
        <w:t>підприємницької</w:t>
      </w:r>
      <w:r>
        <w:t></w:t>
      </w:r>
      <w:r>
        <w:t></w:t>
      </w:r>
      <w:r>
        <w:rPr>
          <w:rFonts w:hint="eastAsia"/>
        </w:rPr>
        <w:t>торговельної</w:t>
      </w:r>
      <w:r>
        <w:t></w:t>
      </w:r>
      <w:r>
        <w:t></w:t>
      </w:r>
      <w:r>
        <w:rPr>
          <w:rFonts w:hint="eastAsia"/>
        </w:rPr>
        <w:t>комерційно</w:t>
      </w:r>
      <w:r>
        <w:t></w:t>
      </w:r>
      <w:r>
        <w:rPr>
          <w:rFonts w:hint="eastAsia"/>
        </w:rPr>
        <w:t>посередницької</w:t>
      </w:r>
      <w:r>
        <w:t></w:t>
      </w:r>
      <w:r>
        <w:rPr>
          <w:rFonts w:hint="eastAsia"/>
        </w:rPr>
        <w:t>діяльності</w:t>
      </w:r>
      <w:r>
        <w:t></w:t>
      </w:r>
      <w:r>
        <w:t></w:t>
      </w:r>
      <w:r>
        <w:rPr>
          <w:rFonts w:hint="eastAsia"/>
        </w:rPr>
        <w:t>участі</w:t>
      </w:r>
      <w:r>
        <w:t></w:t>
      </w:r>
      <w:r>
        <w:rPr>
          <w:rFonts w:hint="eastAsia"/>
        </w:rPr>
        <w:t>у</w:t>
      </w:r>
      <w:r>
        <w:t></w:t>
      </w:r>
      <w:r>
        <w:rPr>
          <w:rFonts w:hint="eastAsia"/>
        </w:rPr>
        <w:t>торгівлі</w:t>
      </w:r>
      <w:r>
        <w:t></w:t>
      </w:r>
      <w:r>
        <w:t></w:t>
      </w:r>
      <w:r>
        <w:rPr>
          <w:rFonts w:hint="eastAsia"/>
        </w:rPr>
        <w:t>продажу</w:t>
      </w:r>
      <w:r>
        <w:t></w:t>
      </w:r>
      <w:r>
        <w:rPr>
          <w:rFonts w:hint="eastAsia"/>
        </w:rPr>
        <w:t>товарів</w:t>
      </w:r>
      <w:r>
        <w:t></w:t>
      </w:r>
      <w:r>
        <w:t></w:t>
      </w:r>
      <w:r>
        <w:rPr>
          <w:rFonts w:hint="eastAsia"/>
        </w:rPr>
        <w:t>нерухомості</w:t>
      </w:r>
      <w:r>
        <w:t></w:t>
      </w:r>
      <w:r>
        <w:t></w:t>
      </w:r>
      <w:r>
        <w:rPr>
          <w:rFonts w:hint="eastAsia"/>
        </w:rPr>
        <w:t>цінних</w:t>
      </w:r>
      <w:r>
        <w:t></w:t>
      </w:r>
      <w:r>
        <w:rPr>
          <w:rFonts w:hint="eastAsia"/>
        </w:rPr>
        <w:t>паперів</w:t>
      </w:r>
      <w:r>
        <w:t></w:t>
      </w:r>
      <w:r>
        <w:t></w:t>
      </w:r>
      <w:r>
        <w:rPr>
          <w:rFonts w:hint="eastAsia"/>
        </w:rPr>
        <w:t>наданні</w:t>
      </w:r>
      <w:r>
        <w:t></w:t>
      </w:r>
      <w:r>
        <w:rPr>
          <w:rFonts w:hint="eastAsia"/>
        </w:rPr>
        <w:t>послуг</w:t>
      </w:r>
      <w:r>
        <w:t></w:t>
      </w:r>
      <w:r>
        <w:rPr>
          <w:rFonts w:hint="eastAsia"/>
        </w:rPr>
        <w:t>з</w:t>
      </w:r>
      <w:r>
        <w:t></w:t>
      </w:r>
      <w:r>
        <w:rPr>
          <w:rFonts w:hint="eastAsia"/>
        </w:rPr>
        <w:t>метою</w:t>
      </w:r>
      <w:r>
        <w:t></w:t>
      </w:r>
      <w:r>
        <w:rPr>
          <w:rFonts w:hint="eastAsia"/>
        </w:rPr>
        <w:t>одержання</w:t>
      </w:r>
      <w:r>
        <w:t></w:t>
      </w:r>
      <w:r>
        <w:rPr>
          <w:rFonts w:hint="eastAsia"/>
        </w:rPr>
        <w:t>прибутків</w:t>
      </w:r>
      <w:r>
        <w:t></w:t>
      </w:r>
      <w:r>
        <w:t></w:t>
      </w:r>
      <w:r>
        <w:rPr>
          <w:rFonts w:hint="eastAsia"/>
        </w:rPr>
        <w:t>який</w:t>
      </w:r>
      <w:r>
        <w:t></w:t>
      </w:r>
      <w:r>
        <w:rPr>
          <w:rFonts w:hint="eastAsia"/>
        </w:rPr>
        <w:t>здійснюється</w:t>
      </w:r>
      <w:r>
        <w:t></w:t>
      </w:r>
      <w:r>
        <w:rPr>
          <w:rFonts w:hint="eastAsia"/>
        </w:rPr>
        <w:t>дистанційним</w:t>
      </w:r>
      <w:r>
        <w:t></w:t>
      </w:r>
      <w:r>
        <w:rPr>
          <w:rFonts w:hint="eastAsia"/>
        </w:rPr>
        <w:t>способом</w:t>
      </w:r>
      <w:r>
        <w:t></w:t>
      </w:r>
      <w:r>
        <w:rPr>
          <w:rFonts w:hint="eastAsia"/>
        </w:rPr>
        <w:t>із</w:t>
      </w:r>
      <w:r>
        <w:t></w:t>
      </w:r>
      <w:r>
        <w:rPr>
          <w:rFonts w:hint="eastAsia"/>
        </w:rPr>
        <w:t>використанням</w:t>
      </w:r>
      <w:r>
        <w:t></w:t>
      </w:r>
      <w:r>
        <w:rPr>
          <w:rFonts w:hint="eastAsia"/>
        </w:rPr>
        <w:t>інформаційно</w:t>
      </w:r>
      <w:r>
        <w:t></w:t>
      </w:r>
      <w:r>
        <w:rPr>
          <w:rFonts w:hint="eastAsia"/>
        </w:rPr>
        <w:t>телекомунікаційних</w:t>
      </w:r>
      <w:r>
        <w:t></w:t>
      </w:r>
      <w:r>
        <w:rPr>
          <w:rFonts w:hint="eastAsia"/>
        </w:rPr>
        <w:t>систем</w:t>
      </w:r>
      <w:r>
        <w:t></w:t>
      </w:r>
    </w:p>
    <w:p w:rsidR="00E5409F" w:rsidRDefault="00E5409F" w:rsidP="00E5409F">
      <w:r>
        <w:rPr>
          <w:rFonts w:hint="eastAsia"/>
        </w:rPr>
        <w:t>До</w:t>
      </w:r>
      <w:r>
        <w:t></w:t>
      </w:r>
      <w:r>
        <w:rPr>
          <w:rFonts w:hint="eastAsia"/>
        </w:rPr>
        <w:t>основних</w:t>
      </w:r>
      <w:r>
        <w:t></w:t>
      </w:r>
      <w:r>
        <w:rPr>
          <w:rFonts w:hint="eastAsia"/>
        </w:rPr>
        <w:t>типів</w:t>
      </w:r>
      <w:r>
        <w:t></w:t>
      </w:r>
      <w:r>
        <w:rPr>
          <w:rFonts w:hint="eastAsia"/>
        </w:rPr>
        <w:t>зв’язків</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електронної</w:t>
      </w:r>
      <w:r>
        <w:t></w:t>
      </w:r>
      <w:r>
        <w:rPr>
          <w:rFonts w:hint="eastAsia"/>
        </w:rPr>
        <w:t>комерції</w:t>
      </w:r>
      <w:r>
        <w:t></w:t>
      </w:r>
      <w:r>
        <w:rPr>
          <w:rFonts w:hint="eastAsia"/>
        </w:rPr>
        <w:t>між</w:t>
      </w:r>
      <w:r>
        <w:t></w:t>
      </w:r>
      <w:r>
        <w:rPr>
          <w:rFonts w:hint="eastAsia"/>
        </w:rPr>
        <w:t>урядами</w:t>
      </w:r>
      <w:r>
        <w:t></w:t>
      </w:r>
      <w:r>
        <w:t></w:t>
      </w:r>
      <w:r>
        <w:rPr>
          <w:rFonts w:hint="eastAsia"/>
        </w:rPr>
        <w:t>підприємствами</w:t>
      </w:r>
      <w:r>
        <w:t></w:t>
      </w:r>
      <w:r>
        <w:t></w:t>
      </w:r>
      <w:r>
        <w:rPr>
          <w:rFonts w:hint="eastAsia"/>
        </w:rPr>
        <w:t>приватними</w:t>
      </w:r>
      <w:r>
        <w:t></w:t>
      </w:r>
      <w:r>
        <w:rPr>
          <w:rFonts w:hint="eastAsia"/>
        </w:rPr>
        <w:t>особами</w:t>
      </w:r>
      <w:r>
        <w:t></w:t>
      </w:r>
      <w:r>
        <w:rPr>
          <w:rFonts w:hint="eastAsia"/>
        </w:rPr>
        <w:t>споживачами</w:t>
      </w:r>
      <w:r>
        <w:t></w:t>
      </w:r>
      <w:r>
        <w:rPr>
          <w:rFonts w:hint="eastAsia"/>
        </w:rPr>
        <w:t>та</w:t>
      </w:r>
      <w:r>
        <w:t></w:t>
      </w:r>
      <w:r>
        <w:rPr>
          <w:rFonts w:hint="eastAsia"/>
        </w:rPr>
        <w:t>іншими</w:t>
      </w:r>
      <w:r>
        <w:t></w:t>
      </w:r>
      <w:r>
        <w:rPr>
          <w:rFonts w:hint="eastAsia"/>
        </w:rPr>
        <w:t>державними</w:t>
      </w:r>
      <w:r>
        <w:t></w:t>
      </w:r>
      <w:r>
        <w:rPr>
          <w:rFonts w:hint="eastAsia"/>
        </w:rPr>
        <w:t>та</w:t>
      </w:r>
      <w:r>
        <w:t></w:t>
      </w:r>
      <w:r>
        <w:rPr>
          <w:rFonts w:hint="eastAsia"/>
        </w:rPr>
        <w:t>приватними</w:t>
      </w:r>
      <w:r>
        <w:t></w:t>
      </w:r>
      <w:r>
        <w:rPr>
          <w:rFonts w:hint="eastAsia"/>
        </w:rPr>
        <w:t>організаціями</w:t>
      </w:r>
      <w:r>
        <w:t></w:t>
      </w:r>
      <w:r>
        <w:t></w:t>
      </w:r>
      <w:r>
        <w:rPr>
          <w:rFonts w:hint="eastAsia"/>
        </w:rPr>
        <w:t>пропонується</w:t>
      </w:r>
      <w:r>
        <w:t></w:t>
      </w:r>
      <w:r>
        <w:rPr>
          <w:rFonts w:hint="eastAsia"/>
        </w:rPr>
        <w:t>відносити</w:t>
      </w:r>
      <w:r>
        <w:t></w:t>
      </w:r>
      <w:r>
        <w:rPr>
          <w:rFonts w:hint="eastAsia"/>
        </w:rPr>
        <w:t>такі</w:t>
      </w:r>
      <w:r>
        <w:t></w:t>
      </w:r>
      <w:r>
        <w:t></w:t>
      </w:r>
      <w:r>
        <w:t></w:t>
      </w:r>
      <w:r>
        <w:t></w:t>
      </w:r>
      <w:r>
        <w:t></w:t>
      </w:r>
      <w:r>
        <w:t></w:t>
      </w:r>
      <w:r>
        <w:t></w:t>
      </w:r>
      <w:r>
        <w:t></w:t>
      </w:r>
      <w:r>
        <w:rPr>
          <w:rFonts w:hint="eastAsia"/>
        </w:rPr>
        <w:t>операції</w:t>
      </w:r>
      <w:r>
        <w:t></w:t>
      </w:r>
      <w:r>
        <w:t></w:t>
      </w:r>
      <w:r>
        <w:rPr>
          <w:rFonts w:hint="eastAsia"/>
        </w:rPr>
        <w:t>що</w:t>
      </w:r>
      <w:r>
        <w:t></w:t>
      </w:r>
      <w:r>
        <w:rPr>
          <w:rFonts w:hint="eastAsia"/>
        </w:rPr>
        <w:t>відбуваються</w:t>
      </w:r>
      <w:r>
        <w:t></w:t>
      </w:r>
      <w:r>
        <w:rPr>
          <w:rFonts w:hint="eastAsia"/>
        </w:rPr>
        <w:t>між</w:t>
      </w:r>
      <w:r>
        <w:t></w:t>
      </w:r>
      <w:r>
        <w:rPr>
          <w:rFonts w:hint="eastAsia"/>
        </w:rPr>
        <w:t>підприємствами</w:t>
      </w:r>
      <w:r>
        <w:t></w:t>
      </w:r>
      <w:r>
        <w:rPr>
          <w:rFonts w:hint="eastAsia"/>
        </w:rPr>
        <w:t>у</w:t>
      </w:r>
      <w:r>
        <w:t></w:t>
      </w:r>
      <w:r>
        <w:rPr>
          <w:rFonts w:hint="eastAsia"/>
        </w:rPr>
        <w:t>процесі</w:t>
      </w:r>
      <w:r>
        <w:t></w:t>
      </w:r>
      <w:r>
        <w:rPr>
          <w:rFonts w:hint="eastAsia"/>
        </w:rPr>
        <w:t>створення</w:t>
      </w:r>
      <w:r>
        <w:t></w:t>
      </w:r>
      <w:r>
        <w:rPr>
          <w:rFonts w:hint="eastAsia"/>
        </w:rPr>
        <w:t>вартості</w:t>
      </w:r>
      <w:r>
        <w:t></w:t>
      </w:r>
      <w:r>
        <w:rPr>
          <w:rFonts w:hint="eastAsia"/>
        </w:rPr>
        <w:t>або</w:t>
      </w:r>
      <w:r>
        <w:t></w:t>
      </w:r>
      <w:r>
        <w:rPr>
          <w:rFonts w:hint="eastAsia"/>
        </w:rPr>
        <w:t>розподілу</w:t>
      </w:r>
      <w:r>
        <w:t></w:t>
      </w:r>
      <w:r>
        <w:rPr>
          <w:rFonts w:hint="eastAsia"/>
        </w:rPr>
        <w:t>товарів</w:t>
      </w:r>
      <w:r>
        <w:t></w:t>
      </w:r>
      <w:r>
        <w:t></w:t>
      </w:r>
      <w:r>
        <w:t></w:t>
      </w:r>
      <w:r>
        <w:t></w:t>
      </w:r>
      <w:r>
        <w:t></w:t>
      </w:r>
      <w:r>
        <w:t></w:t>
      </w:r>
      <w:r>
        <w:t></w:t>
      </w:r>
      <w:r>
        <w:t></w:t>
      </w:r>
      <w:r>
        <w:rPr>
          <w:rFonts w:hint="eastAsia"/>
        </w:rPr>
        <w:t>операції</w:t>
      </w:r>
      <w:r>
        <w:t></w:t>
      </w:r>
      <w:r>
        <w:t></w:t>
      </w:r>
      <w:r>
        <w:rPr>
          <w:rFonts w:hint="eastAsia"/>
        </w:rPr>
        <w:t>що</w:t>
      </w:r>
      <w:r>
        <w:t></w:t>
      </w:r>
      <w:r>
        <w:rPr>
          <w:rFonts w:hint="eastAsia"/>
        </w:rPr>
        <w:t>включають</w:t>
      </w:r>
      <w:r>
        <w:t></w:t>
      </w:r>
      <w:r>
        <w:rPr>
          <w:rFonts w:hint="eastAsia"/>
        </w:rPr>
        <w:t>у</w:t>
      </w:r>
      <w:r>
        <w:t></w:t>
      </w:r>
      <w:r>
        <w:rPr>
          <w:rFonts w:hint="eastAsia"/>
        </w:rPr>
        <w:t>себе</w:t>
      </w:r>
      <w:r>
        <w:t></w:t>
      </w:r>
      <w:r>
        <w:rPr>
          <w:rFonts w:hint="eastAsia"/>
        </w:rPr>
        <w:t>продажі</w:t>
      </w:r>
      <w:r>
        <w:t></w:t>
      </w:r>
      <w:r>
        <w:rPr>
          <w:rFonts w:hint="eastAsia"/>
        </w:rPr>
        <w:t>підприємствами</w:t>
      </w:r>
      <w:r>
        <w:t></w:t>
      </w:r>
      <w:r>
        <w:rPr>
          <w:rFonts w:hint="eastAsia"/>
        </w:rPr>
        <w:t>сфери</w:t>
      </w:r>
      <w:r>
        <w:t></w:t>
      </w:r>
      <w:r>
        <w:rPr>
          <w:rFonts w:hint="eastAsia"/>
        </w:rPr>
        <w:t>електронної</w:t>
      </w:r>
      <w:r>
        <w:t></w:t>
      </w:r>
      <w:r>
        <w:rPr>
          <w:rFonts w:hint="eastAsia"/>
        </w:rPr>
        <w:t>комерції</w:t>
      </w:r>
      <w:r>
        <w:t></w:t>
      </w:r>
      <w:r>
        <w:rPr>
          <w:rFonts w:hint="eastAsia"/>
        </w:rPr>
        <w:t>споживачам</w:t>
      </w:r>
      <w:r>
        <w:t></w:t>
      </w:r>
      <w:r>
        <w:rPr>
          <w:rFonts w:hint="eastAsia"/>
        </w:rPr>
        <w:t>як</w:t>
      </w:r>
      <w:r>
        <w:t></w:t>
      </w:r>
      <w:r>
        <w:rPr>
          <w:rFonts w:hint="eastAsia"/>
        </w:rPr>
        <w:t>шляхом</w:t>
      </w:r>
      <w:r>
        <w:t></w:t>
      </w:r>
      <w:r>
        <w:rPr>
          <w:rFonts w:hint="eastAsia"/>
        </w:rPr>
        <w:t>традиційних</w:t>
      </w:r>
      <w:r>
        <w:t></w:t>
      </w:r>
      <w:r>
        <w:rPr>
          <w:rFonts w:hint="eastAsia"/>
        </w:rPr>
        <w:t>роздрібних</w:t>
      </w:r>
      <w:r>
        <w:t></w:t>
      </w:r>
      <w:r>
        <w:rPr>
          <w:rFonts w:hint="eastAsia"/>
        </w:rPr>
        <w:t>продажів</w:t>
      </w:r>
      <w:r>
        <w:t></w:t>
      </w:r>
      <w:r>
        <w:t></w:t>
      </w:r>
      <w:r>
        <w:rPr>
          <w:rFonts w:hint="eastAsia"/>
        </w:rPr>
        <w:t>так</w:t>
      </w:r>
      <w:r>
        <w:t></w:t>
      </w:r>
      <w:r>
        <w:rPr>
          <w:rFonts w:hint="eastAsia"/>
        </w:rPr>
        <w:t>і</w:t>
      </w:r>
      <w:r>
        <w:t></w:t>
      </w:r>
      <w:r>
        <w:rPr>
          <w:rFonts w:hint="eastAsia"/>
        </w:rPr>
        <w:t>через</w:t>
      </w:r>
      <w:r>
        <w:t></w:t>
      </w:r>
      <w:r>
        <w:rPr>
          <w:rFonts w:hint="eastAsia"/>
        </w:rPr>
        <w:t>виробничі</w:t>
      </w:r>
      <w:r>
        <w:t></w:t>
      </w:r>
      <w:r>
        <w:rPr>
          <w:rFonts w:hint="eastAsia"/>
        </w:rPr>
        <w:t>фірми</w:t>
      </w:r>
      <w:r>
        <w:t></w:t>
      </w:r>
      <w:r>
        <w:t></w:t>
      </w:r>
      <w:r>
        <w:rPr>
          <w:rFonts w:hint="eastAsia"/>
        </w:rPr>
        <w:t>які</w:t>
      </w:r>
      <w:r>
        <w:t></w:t>
      </w:r>
      <w:r>
        <w:rPr>
          <w:rFonts w:hint="eastAsia"/>
        </w:rPr>
        <w:t>використовують</w:t>
      </w:r>
      <w:r>
        <w:t></w:t>
      </w:r>
      <w:r>
        <w:rPr>
          <w:rFonts w:hint="eastAsia"/>
        </w:rPr>
        <w:t>додатковий</w:t>
      </w:r>
      <w:r>
        <w:t></w:t>
      </w:r>
      <w:r>
        <w:rPr>
          <w:rFonts w:hint="eastAsia"/>
        </w:rPr>
        <w:t>онлайн</w:t>
      </w:r>
      <w:r>
        <w:t></w:t>
      </w:r>
      <w:r>
        <w:rPr>
          <w:rFonts w:hint="eastAsia"/>
        </w:rPr>
        <w:t>канал</w:t>
      </w:r>
      <w:r>
        <w:t></w:t>
      </w:r>
      <w:r>
        <w:rPr>
          <w:rFonts w:hint="eastAsia"/>
        </w:rPr>
        <w:t>для</w:t>
      </w:r>
      <w:r>
        <w:t></w:t>
      </w:r>
      <w:r>
        <w:rPr>
          <w:rFonts w:hint="eastAsia"/>
        </w:rPr>
        <w:t>збуту</w:t>
      </w:r>
      <w:r>
        <w:t></w:t>
      </w:r>
      <w:r>
        <w:t></w:t>
      </w:r>
      <w:r>
        <w:t></w:t>
      </w:r>
      <w:r>
        <w:t></w:t>
      </w:r>
      <w:r>
        <w:t></w:t>
      </w:r>
      <w:r>
        <w:t></w:t>
      </w:r>
      <w:r>
        <w:t></w:t>
      </w:r>
      <w:r>
        <w:t></w:t>
      </w:r>
      <w:r>
        <w:rPr>
          <w:rFonts w:hint="eastAsia"/>
        </w:rPr>
        <w:t>операції</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використання</w:t>
      </w:r>
      <w:r>
        <w:t></w:t>
      </w:r>
      <w:r>
        <w:rPr>
          <w:rFonts w:hint="eastAsia"/>
        </w:rPr>
        <w:t>секційної</w:t>
      </w:r>
      <w:r>
        <w:t></w:t>
      </w:r>
      <w:r>
        <w:rPr>
          <w:rFonts w:hint="eastAsia"/>
        </w:rPr>
        <w:t>реклами</w:t>
      </w:r>
      <w:r>
        <w:t></w:t>
      </w:r>
      <w:r>
        <w:rPr>
          <w:rFonts w:hint="eastAsia"/>
        </w:rPr>
        <w:t>через</w:t>
      </w:r>
      <w:r>
        <w:t></w:t>
      </w:r>
      <w:r>
        <w:rPr>
          <w:rFonts w:hint="eastAsia"/>
        </w:rPr>
        <w:t>онлайнові</w:t>
      </w:r>
      <w:r>
        <w:t></w:t>
      </w:r>
      <w:r>
        <w:rPr>
          <w:rFonts w:hint="eastAsia"/>
        </w:rPr>
        <w:t>аукціонні</w:t>
      </w:r>
      <w:r>
        <w:t></w:t>
      </w:r>
      <w:r>
        <w:rPr>
          <w:rFonts w:hint="eastAsia"/>
        </w:rPr>
        <w:t>платформи</w:t>
      </w:r>
      <w:r>
        <w:t></w:t>
      </w:r>
      <w:r>
        <w:rPr>
          <w:rFonts w:hint="eastAsia"/>
        </w:rPr>
        <w:t>та</w:t>
      </w:r>
      <w:r>
        <w:t></w:t>
      </w:r>
      <w:r>
        <w:rPr>
          <w:rFonts w:hint="eastAsia"/>
        </w:rPr>
        <w:t>онлайн</w:t>
      </w:r>
      <w:r>
        <w:t></w:t>
      </w:r>
      <w:r>
        <w:rPr>
          <w:rFonts w:hint="eastAsia"/>
        </w:rPr>
        <w:t>спільноти</w:t>
      </w:r>
      <w:r>
        <w:t></w:t>
      </w:r>
      <w:r>
        <w:t></w:t>
      </w:r>
      <w:r>
        <w:t></w:t>
      </w:r>
      <w:r>
        <w:t></w:t>
      </w:r>
      <w:r>
        <w:t></w:t>
      </w:r>
      <w:r>
        <w:t></w:t>
      </w:r>
      <w:r>
        <w:t></w:t>
      </w:r>
      <w:r>
        <w:t></w:t>
      </w:r>
      <w:r>
        <w:rPr>
          <w:rFonts w:hint="eastAsia"/>
        </w:rPr>
        <w:t>операції</w:t>
      </w:r>
      <w:r>
        <w:t></w:t>
      </w:r>
      <w:r>
        <w:t></w:t>
      </w:r>
      <w:r>
        <w:rPr>
          <w:rFonts w:hint="eastAsia"/>
        </w:rPr>
        <w:t>в</w:t>
      </w:r>
      <w:r>
        <w:t></w:t>
      </w:r>
      <w:r>
        <w:rPr>
          <w:rFonts w:hint="eastAsia"/>
        </w:rPr>
        <w:t>яких</w:t>
      </w:r>
      <w:r>
        <w:t></w:t>
      </w:r>
      <w:r>
        <w:rPr>
          <w:rFonts w:hint="eastAsia"/>
        </w:rPr>
        <w:t>покупцем</w:t>
      </w:r>
      <w:r>
        <w:t></w:t>
      </w:r>
      <w:r>
        <w:rPr>
          <w:rFonts w:hint="eastAsia"/>
        </w:rPr>
        <w:t>виступає</w:t>
      </w:r>
      <w:r>
        <w:t></w:t>
      </w:r>
      <w:r>
        <w:rPr>
          <w:rFonts w:hint="eastAsia"/>
        </w:rPr>
        <w:t>державний</w:t>
      </w:r>
      <w:r>
        <w:t></w:t>
      </w:r>
      <w:r>
        <w:rPr>
          <w:rFonts w:hint="eastAsia"/>
        </w:rPr>
        <w:t>орган</w:t>
      </w:r>
      <w:r>
        <w:t></w:t>
      </w:r>
    </w:p>
    <w:p w:rsidR="00E5409F" w:rsidRDefault="00E5409F" w:rsidP="00E5409F">
      <w:r>
        <w:rPr>
          <w:rFonts w:hint="eastAsia"/>
        </w:rPr>
        <w:t>Запропоновано</w:t>
      </w:r>
      <w:r>
        <w:t></w:t>
      </w:r>
      <w:r>
        <w:rPr>
          <w:rFonts w:hint="eastAsia"/>
        </w:rPr>
        <w:t>основний</w:t>
      </w:r>
      <w:r>
        <w:t></w:t>
      </w:r>
      <w:r>
        <w:rPr>
          <w:rFonts w:hint="eastAsia"/>
        </w:rPr>
        <w:t>бізнес</w:t>
      </w:r>
      <w:r>
        <w:t></w:t>
      </w:r>
      <w:r>
        <w:rPr>
          <w:rFonts w:hint="eastAsia"/>
        </w:rPr>
        <w:t>процес</w:t>
      </w:r>
      <w:r>
        <w:t></w:t>
      </w:r>
      <w:r>
        <w:rPr>
          <w:rFonts w:hint="eastAsia"/>
        </w:rPr>
        <w:t>у</w:t>
      </w:r>
      <w:r>
        <w:t></w:t>
      </w:r>
      <w:r>
        <w:rPr>
          <w:rFonts w:hint="eastAsia"/>
        </w:rPr>
        <w:t>сфері</w:t>
      </w:r>
      <w:r>
        <w:t></w:t>
      </w:r>
      <w:r>
        <w:rPr>
          <w:rFonts w:hint="eastAsia"/>
        </w:rPr>
        <w:t>електронної</w:t>
      </w:r>
      <w:r>
        <w:t></w:t>
      </w:r>
      <w:r>
        <w:rPr>
          <w:rFonts w:hint="eastAsia"/>
        </w:rPr>
        <w:t>комерції</w:t>
      </w:r>
      <w:r>
        <w:t></w:t>
      </w:r>
      <w:r>
        <w:rPr>
          <w:rFonts w:hint="eastAsia"/>
        </w:rPr>
        <w:t>ділити</w:t>
      </w:r>
      <w:r>
        <w:t></w:t>
      </w:r>
      <w:r>
        <w:rPr>
          <w:rFonts w:hint="eastAsia"/>
        </w:rPr>
        <w:t>на</w:t>
      </w:r>
      <w:r>
        <w:t></w:t>
      </w:r>
      <w:r>
        <w:rPr>
          <w:rFonts w:hint="eastAsia"/>
        </w:rPr>
        <w:t>чотири</w:t>
      </w:r>
      <w:r>
        <w:t></w:t>
      </w:r>
      <w:r>
        <w:rPr>
          <w:rFonts w:hint="eastAsia"/>
        </w:rPr>
        <w:t>етапи</w:t>
      </w:r>
      <w:r>
        <w:t></w:t>
      </w:r>
      <w:r>
        <w:t></w:t>
      </w:r>
      <w:r>
        <w:rPr>
          <w:rFonts w:hint="eastAsia"/>
        </w:rPr>
        <w:t>збір</w:t>
      </w:r>
      <w:r>
        <w:t></w:t>
      </w:r>
      <w:r>
        <w:rPr>
          <w:rFonts w:hint="eastAsia"/>
        </w:rPr>
        <w:t>інформації</w:t>
      </w:r>
      <w:r>
        <w:t></w:t>
      </w:r>
      <w:r>
        <w:t></w:t>
      </w:r>
      <w:r>
        <w:rPr>
          <w:rFonts w:hint="eastAsia"/>
        </w:rPr>
        <w:t>узгодження</w:t>
      </w:r>
      <w:r>
        <w:t></w:t>
      </w:r>
      <w:r>
        <w:t></w:t>
      </w:r>
      <w:r>
        <w:rPr>
          <w:rFonts w:hint="eastAsia"/>
        </w:rPr>
        <w:t>транзакція</w:t>
      </w:r>
      <w:r>
        <w:t></w:t>
      </w:r>
      <w:r>
        <w:rPr>
          <w:rFonts w:hint="eastAsia"/>
        </w:rPr>
        <w:t>та</w:t>
      </w:r>
      <w:r>
        <w:t></w:t>
      </w:r>
      <w:r>
        <w:rPr>
          <w:rFonts w:hint="eastAsia"/>
        </w:rPr>
        <w:t>доставка</w:t>
      </w:r>
      <w:r>
        <w:t></w:t>
      </w:r>
      <w:r>
        <w:t></w:t>
      </w:r>
      <w:r>
        <w:rPr>
          <w:rFonts w:hint="eastAsia"/>
        </w:rPr>
        <w:t>Визначено</w:t>
      </w:r>
      <w:r>
        <w:t></w:t>
      </w:r>
      <w:r>
        <w:t></w:t>
      </w:r>
      <w:r>
        <w:rPr>
          <w:rFonts w:hint="eastAsia"/>
        </w:rPr>
        <w:t>що</w:t>
      </w:r>
      <w:r>
        <w:t></w:t>
      </w:r>
      <w:r>
        <w:rPr>
          <w:rFonts w:hint="eastAsia"/>
        </w:rPr>
        <w:t>на</w:t>
      </w:r>
      <w:r>
        <w:t></w:t>
      </w:r>
      <w:r>
        <w:rPr>
          <w:rFonts w:hint="eastAsia"/>
        </w:rPr>
        <w:t>кожному</w:t>
      </w:r>
      <w:r>
        <w:t></w:t>
      </w:r>
      <w:r>
        <w:rPr>
          <w:rFonts w:hint="eastAsia"/>
        </w:rPr>
        <w:t>з</w:t>
      </w:r>
      <w:r>
        <w:t></w:t>
      </w:r>
      <w:r>
        <w:rPr>
          <w:rFonts w:hint="eastAsia"/>
        </w:rPr>
        <w:t>етапів</w:t>
      </w:r>
      <w:r>
        <w:t></w:t>
      </w:r>
      <w:r>
        <w:rPr>
          <w:rFonts w:hint="eastAsia"/>
        </w:rPr>
        <w:t>існують</w:t>
      </w:r>
      <w:r>
        <w:t></w:t>
      </w:r>
      <w:r>
        <w:t></w:t>
      </w:r>
      <w:r>
        <w:rPr>
          <w:rFonts w:hint="eastAsia"/>
        </w:rPr>
        <w:t>як</w:t>
      </w:r>
      <w:r>
        <w:t></w:t>
      </w:r>
      <w:r>
        <w:rPr>
          <w:rFonts w:hint="eastAsia"/>
        </w:rPr>
        <w:t>потенційні</w:t>
      </w:r>
      <w:r>
        <w:t></w:t>
      </w:r>
      <w:r>
        <w:rPr>
          <w:rFonts w:hint="eastAsia"/>
        </w:rPr>
        <w:t>можливості</w:t>
      </w:r>
      <w:r>
        <w:t></w:t>
      </w:r>
      <w:r>
        <w:t></w:t>
      </w:r>
      <w:r>
        <w:rPr>
          <w:rFonts w:hint="eastAsia"/>
        </w:rPr>
        <w:t>так</w:t>
      </w:r>
      <w:r>
        <w:t></w:t>
      </w:r>
      <w:r>
        <w:rPr>
          <w:rFonts w:hint="eastAsia"/>
        </w:rPr>
        <w:t>і</w:t>
      </w:r>
      <w:r>
        <w:t></w:t>
      </w:r>
      <w:r>
        <w:rPr>
          <w:rFonts w:hint="eastAsia"/>
        </w:rPr>
        <w:t>потенційні</w:t>
      </w:r>
      <w:r>
        <w:t></w:t>
      </w:r>
      <w:r>
        <w:rPr>
          <w:rFonts w:hint="eastAsia"/>
        </w:rPr>
        <w:t>виклики</w:t>
      </w:r>
      <w:r>
        <w:t></w:t>
      </w:r>
      <w:r>
        <w:t></w:t>
      </w:r>
      <w:r>
        <w:rPr>
          <w:rFonts w:hint="eastAsia"/>
        </w:rPr>
        <w:t>для</w:t>
      </w:r>
      <w:r>
        <w:t></w:t>
      </w:r>
      <w:r>
        <w:rPr>
          <w:rFonts w:hint="eastAsia"/>
        </w:rPr>
        <w:t>учасників</w:t>
      </w:r>
      <w:r>
        <w:t></w:t>
      </w:r>
      <w:r>
        <w:rPr>
          <w:rFonts w:hint="eastAsia"/>
        </w:rPr>
        <w:t>транзакції</w:t>
      </w:r>
      <w:r>
        <w:t></w:t>
      </w:r>
      <w:r>
        <w:t></w:t>
      </w:r>
      <w:r>
        <w:rPr>
          <w:rFonts w:hint="eastAsia"/>
        </w:rPr>
        <w:t>стимулювання</w:t>
      </w:r>
      <w:r>
        <w:t></w:t>
      </w:r>
      <w:r>
        <w:rPr>
          <w:rFonts w:hint="eastAsia"/>
        </w:rPr>
        <w:t>створення</w:t>
      </w:r>
      <w:r>
        <w:t></w:t>
      </w:r>
      <w:r>
        <w:rPr>
          <w:rFonts w:hint="eastAsia"/>
        </w:rPr>
        <w:t>нових</w:t>
      </w:r>
      <w:r>
        <w:t></w:t>
      </w:r>
      <w:r>
        <w:rPr>
          <w:rFonts w:hint="eastAsia"/>
        </w:rPr>
        <w:t>робочих</w:t>
      </w:r>
      <w:r>
        <w:t></w:t>
      </w:r>
      <w:r>
        <w:rPr>
          <w:rFonts w:hint="eastAsia"/>
        </w:rPr>
        <w:t>місць</w:t>
      </w:r>
      <w:r>
        <w:t></w:t>
      </w:r>
      <w:r>
        <w:rPr>
          <w:rFonts w:hint="eastAsia"/>
        </w:rPr>
        <w:t>у</w:t>
      </w:r>
      <w:r>
        <w:t></w:t>
      </w:r>
      <w:r>
        <w:rPr>
          <w:rFonts w:hint="eastAsia"/>
        </w:rPr>
        <w:t>секторі</w:t>
      </w:r>
      <w:r>
        <w:t></w:t>
      </w:r>
      <w:r>
        <w:t></w:t>
      </w:r>
      <w:r>
        <w:t></w:t>
      </w:r>
      <w:r>
        <w:t></w:t>
      </w:r>
      <w:r>
        <w:t></w:t>
      </w:r>
      <w:r>
        <w:t></w:t>
      </w:r>
      <w:r>
        <w:rPr>
          <w:rFonts w:hint="eastAsia"/>
        </w:rPr>
        <w:t>зниження</w:t>
      </w:r>
      <w:r>
        <w:t></w:t>
      </w:r>
      <w:r>
        <w:rPr>
          <w:rFonts w:hint="eastAsia"/>
        </w:rPr>
        <w:t>міжнародних</w:t>
      </w:r>
      <w:r>
        <w:t></w:t>
      </w:r>
      <w:r>
        <w:rPr>
          <w:rFonts w:hint="eastAsia"/>
        </w:rPr>
        <w:t>торговельних</w:t>
      </w:r>
      <w:r>
        <w:t></w:t>
      </w:r>
      <w:r>
        <w:rPr>
          <w:rFonts w:hint="eastAsia"/>
        </w:rPr>
        <w:t>бар’єрів</w:t>
      </w:r>
      <w:r>
        <w:t></w:t>
      </w:r>
      <w:r>
        <w:t></w:t>
      </w:r>
      <w:r>
        <w:rPr>
          <w:rFonts w:hint="eastAsia"/>
        </w:rPr>
        <w:t>зростання</w:t>
      </w:r>
      <w:r>
        <w:t></w:t>
      </w:r>
      <w:r>
        <w:rPr>
          <w:rFonts w:hint="eastAsia"/>
        </w:rPr>
        <w:t>експортних</w:t>
      </w:r>
      <w:r>
        <w:t></w:t>
      </w:r>
      <w:r>
        <w:rPr>
          <w:rFonts w:hint="eastAsia"/>
        </w:rPr>
        <w:t>можливостей</w:t>
      </w:r>
      <w:r>
        <w:t></w:t>
      </w:r>
      <w:r>
        <w:t></w:t>
      </w:r>
      <w:r>
        <w:rPr>
          <w:rFonts w:hint="eastAsia"/>
        </w:rPr>
        <w:t>зростання</w:t>
      </w:r>
      <w:r>
        <w:t></w:t>
      </w:r>
      <w:r>
        <w:rPr>
          <w:rFonts w:hint="eastAsia"/>
        </w:rPr>
        <w:t>продуктивності</w:t>
      </w:r>
      <w:r>
        <w:t></w:t>
      </w:r>
      <w:r>
        <w:rPr>
          <w:rFonts w:hint="eastAsia"/>
        </w:rPr>
        <w:t>бізнесу</w:t>
      </w:r>
      <w:r>
        <w:t></w:t>
      </w:r>
      <w:r>
        <w:t></w:t>
      </w:r>
      <w:r>
        <w:rPr>
          <w:rFonts w:hint="eastAsia"/>
        </w:rPr>
        <w:t>розширення</w:t>
      </w:r>
      <w:r>
        <w:t></w:t>
      </w:r>
      <w:r>
        <w:rPr>
          <w:rFonts w:hint="eastAsia"/>
        </w:rPr>
        <w:t>можливостей</w:t>
      </w:r>
      <w:r>
        <w:t></w:t>
      </w:r>
      <w:r>
        <w:rPr>
          <w:rFonts w:hint="eastAsia"/>
        </w:rPr>
        <w:t>для</w:t>
      </w:r>
      <w:r>
        <w:t></w:t>
      </w:r>
      <w:r>
        <w:rPr>
          <w:rFonts w:hint="eastAsia"/>
        </w:rPr>
        <w:t>інклюзивного</w:t>
      </w:r>
      <w:r>
        <w:t></w:t>
      </w:r>
      <w:r>
        <w:rPr>
          <w:rFonts w:hint="eastAsia"/>
        </w:rPr>
        <w:t>розвитку</w:t>
      </w:r>
      <w:r>
        <w:t></w:t>
      </w:r>
      <w:r>
        <w:rPr>
          <w:rFonts w:hint="eastAsia"/>
        </w:rPr>
        <w:t>територій</w:t>
      </w:r>
      <w:r>
        <w:t></w:t>
      </w:r>
      <w:r>
        <w:t></w:t>
      </w:r>
      <w:r>
        <w:rPr>
          <w:rFonts w:hint="eastAsia"/>
        </w:rPr>
        <w:t>які</w:t>
      </w:r>
      <w:r>
        <w:t></w:t>
      </w:r>
      <w:r>
        <w:rPr>
          <w:rFonts w:hint="eastAsia"/>
        </w:rPr>
        <w:t>знаходяться</w:t>
      </w:r>
      <w:r>
        <w:t></w:t>
      </w:r>
      <w:r>
        <w:rPr>
          <w:rFonts w:hint="eastAsia"/>
        </w:rPr>
        <w:t>на</w:t>
      </w:r>
      <w:r>
        <w:t></w:t>
      </w:r>
      <w:r>
        <w:rPr>
          <w:rFonts w:hint="eastAsia"/>
        </w:rPr>
        <w:t>відстані</w:t>
      </w:r>
      <w:r>
        <w:t></w:t>
      </w:r>
      <w:r>
        <w:rPr>
          <w:rFonts w:hint="eastAsia"/>
        </w:rPr>
        <w:t>від</w:t>
      </w:r>
      <w:r>
        <w:t></w:t>
      </w:r>
      <w:r>
        <w:rPr>
          <w:rFonts w:hint="eastAsia"/>
        </w:rPr>
        <w:t>центрів</w:t>
      </w:r>
      <w:r>
        <w:t></w:t>
      </w:r>
      <w:r>
        <w:rPr>
          <w:rFonts w:hint="eastAsia"/>
        </w:rPr>
        <w:t>ділової</w:t>
      </w:r>
      <w:r>
        <w:t></w:t>
      </w:r>
      <w:r>
        <w:rPr>
          <w:rFonts w:hint="eastAsia"/>
        </w:rPr>
        <w:t>активності</w:t>
      </w:r>
      <w:r>
        <w:t></w:t>
      </w:r>
      <w:r>
        <w:t></w:t>
      </w:r>
      <w:r>
        <w:rPr>
          <w:rFonts w:hint="eastAsia"/>
        </w:rPr>
        <w:t>людей</w:t>
      </w:r>
      <w:r>
        <w:t></w:t>
      </w:r>
      <w:r>
        <w:rPr>
          <w:rFonts w:hint="eastAsia"/>
        </w:rPr>
        <w:t>з</w:t>
      </w:r>
      <w:r>
        <w:t></w:t>
      </w:r>
      <w:r>
        <w:rPr>
          <w:rFonts w:hint="eastAsia"/>
        </w:rPr>
        <w:t>обмеженими</w:t>
      </w:r>
      <w:r>
        <w:t></w:t>
      </w:r>
      <w:r>
        <w:rPr>
          <w:rFonts w:hint="eastAsia"/>
        </w:rPr>
        <w:t>можливостями</w:t>
      </w:r>
      <w:r>
        <w:t></w:t>
      </w:r>
      <w:r>
        <w:rPr>
          <w:rFonts w:hint="eastAsia"/>
        </w:rPr>
        <w:t>та</w:t>
      </w:r>
      <w:r>
        <w:t></w:t>
      </w:r>
      <w:r>
        <w:rPr>
          <w:rFonts w:hint="eastAsia"/>
        </w:rPr>
        <w:t>малих</w:t>
      </w:r>
      <w:r>
        <w:t></w:t>
      </w:r>
      <w:r>
        <w:rPr>
          <w:rFonts w:hint="eastAsia"/>
        </w:rPr>
        <w:t>фірм</w:t>
      </w:r>
      <w:r>
        <w:t></w:t>
      </w:r>
      <w:r>
        <w:rPr>
          <w:rFonts w:hint="eastAsia"/>
        </w:rPr>
        <w:t>з</w:t>
      </w:r>
      <w:r>
        <w:t></w:t>
      </w:r>
      <w:r>
        <w:rPr>
          <w:rFonts w:hint="eastAsia"/>
        </w:rPr>
        <w:t>обмеженими</w:t>
      </w:r>
      <w:r>
        <w:t></w:t>
      </w:r>
      <w:r>
        <w:rPr>
          <w:rFonts w:hint="eastAsia"/>
        </w:rPr>
        <w:t>фінансовими</w:t>
      </w:r>
      <w:r>
        <w:t></w:t>
      </w:r>
      <w:r>
        <w:rPr>
          <w:rFonts w:hint="eastAsia"/>
        </w:rPr>
        <w:t>ресурсами</w:t>
      </w:r>
      <w:r>
        <w:t></w:t>
      </w:r>
      <w:r>
        <w:t></w:t>
      </w:r>
      <w:r>
        <w:rPr>
          <w:rFonts w:hint="eastAsia"/>
        </w:rPr>
        <w:t>загострення</w:t>
      </w:r>
      <w:r>
        <w:t></w:t>
      </w:r>
      <w:r>
        <w:rPr>
          <w:rFonts w:hint="eastAsia"/>
        </w:rPr>
        <w:t>конкуренції</w:t>
      </w:r>
      <w:r>
        <w:t></w:t>
      </w:r>
      <w:r>
        <w:rPr>
          <w:rFonts w:hint="eastAsia"/>
        </w:rPr>
        <w:t>на</w:t>
      </w:r>
      <w:r>
        <w:t></w:t>
      </w:r>
      <w:r>
        <w:rPr>
          <w:rFonts w:hint="eastAsia"/>
        </w:rPr>
        <w:t>вітчизняному</w:t>
      </w:r>
      <w:r>
        <w:t></w:t>
      </w:r>
      <w:r>
        <w:rPr>
          <w:rFonts w:hint="eastAsia"/>
        </w:rPr>
        <w:t>та</w:t>
      </w:r>
      <w:r>
        <w:t></w:t>
      </w:r>
      <w:r>
        <w:rPr>
          <w:rFonts w:hint="eastAsia"/>
        </w:rPr>
        <w:t>міжнародному</w:t>
      </w:r>
      <w:r>
        <w:t></w:t>
      </w:r>
      <w:r>
        <w:rPr>
          <w:rFonts w:hint="eastAsia"/>
        </w:rPr>
        <w:t>ринках</w:t>
      </w:r>
      <w:r>
        <w:t></w:t>
      </w:r>
      <w:r>
        <w:t></w:t>
      </w:r>
      <w:r>
        <w:rPr>
          <w:rFonts w:hint="eastAsia"/>
        </w:rPr>
        <w:t>прискорення</w:t>
      </w:r>
      <w:r>
        <w:t></w:t>
      </w:r>
      <w:r>
        <w:rPr>
          <w:rFonts w:hint="eastAsia"/>
        </w:rPr>
        <w:t>транзакції</w:t>
      </w:r>
      <w:r>
        <w:t></w:t>
      </w:r>
      <w:r>
        <w:rPr>
          <w:rFonts w:hint="eastAsia"/>
        </w:rPr>
        <w:t>та</w:t>
      </w:r>
      <w:r>
        <w:t></w:t>
      </w:r>
      <w:r>
        <w:rPr>
          <w:rFonts w:hint="eastAsia"/>
        </w:rPr>
        <w:t>бізнес</w:t>
      </w:r>
      <w:r>
        <w:t></w:t>
      </w:r>
      <w:r>
        <w:rPr>
          <w:rFonts w:hint="eastAsia"/>
        </w:rPr>
        <w:t>процесів</w:t>
      </w:r>
      <w:r>
        <w:t></w:t>
      </w:r>
    </w:p>
    <w:p w:rsidR="00E5409F" w:rsidRDefault="00E5409F" w:rsidP="00E5409F">
      <w:r>
        <w:rPr>
          <w:rFonts w:hint="eastAsia"/>
        </w:rPr>
        <w:t>У</w:t>
      </w:r>
      <w:r>
        <w:t></w:t>
      </w:r>
      <w:r>
        <w:rPr>
          <w:rFonts w:hint="eastAsia"/>
        </w:rPr>
        <w:t>другому</w:t>
      </w:r>
      <w:r>
        <w:t></w:t>
      </w:r>
      <w:r>
        <w:rPr>
          <w:rFonts w:hint="eastAsia"/>
        </w:rPr>
        <w:t>розділі</w:t>
      </w:r>
      <w:r>
        <w:t></w:t>
      </w:r>
      <w:r>
        <w:t></w:t>
      </w:r>
      <w:r>
        <w:rPr>
          <w:rFonts w:hint="eastAsia"/>
        </w:rPr>
        <w:t>Аналіз</w:t>
      </w:r>
      <w:r>
        <w:t></w:t>
      </w:r>
      <w:r>
        <w:rPr>
          <w:rFonts w:hint="eastAsia"/>
        </w:rPr>
        <w:t>динаміки</w:t>
      </w:r>
      <w:r>
        <w:t></w:t>
      </w:r>
      <w:r>
        <w:rPr>
          <w:rFonts w:hint="eastAsia"/>
        </w:rPr>
        <w:t>розвитку</w:t>
      </w:r>
      <w:r>
        <w:t></w:t>
      </w:r>
      <w:r>
        <w:rPr>
          <w:rFonts w:hint="eastAsia"/>
        </w:rPr>
        <w:t>електронного</w:t>
      </w:r>
      <w:r>
        <w:t></w:t>
      </w:r>
      <w:r>
        <w:rPr>
          <w:rFonts w:hint="eastAsia"/>
        </w:rPr>
        <w:t>бізнесу</w:t>
      </w:r>
      <w:r>
        <w:t></w:t>
      </w:r>
      <w:r>
        <w:rPr>
          <w:rFonts w:hint="eastAsia"/>
        </w:rPr>
        <w:t>в</w:t>
      </w:r>
      <w:r>
        <w:t></w:t>
      </w:r>
      <w:r>
        <w:rPr>
          <w:rFonts w:hint="eastAsia"/>
        </w:rPr>
        <w:t>умовах</w:t>
      </w:r>
      <w:r>
        <w:t></w:t>
      </w:r>
      <w:r>
        <w:rPr>
          <w:rFonts w:hint="eastAsia"/>
        </w:rPr>
        <w:t>глобальної</w:t>
      </w:r>
      <w:r>
        <w:t></w:t>
      </w:r>
      <w:r>
        <w:rPr>
          <w:rFonts w:hint="eastAsia"/>
        </w:rPr>
        <w:t>дигіталізації</w:t>
      </w:r>
      <w:r>
        <w:t></w:t>
      </w:r>
      <w:r>
        <w:t></w:t>
      </w:r>
      <w:r>
        <w:t></w:t>
      </w:r>
      <w:r>
        <w:rPr>
          <w:rFonts w:hint="eastAsia"/>
        </w:rPr>
        <w:t>досліджено</w:t>
      </w:r>
      <w:r>
        <w:t></w:t>
      </w:r>
      <w:r>
        <w:rPr>
          <w:rFonts w:hint="eastAsia"/>
        </w:rPr>
        <w:t>світові</w:t>
      </w:r>
      <w:r>
        <w:t></w:t>
      </w:r>
      <w:r>
        <w:rPr>
          <w:rFonts w:hint="eastAsia"/>
        </w:rPr>
        <w:t>тенденції</w:t>
      </w:r>
      <w:r>
        <w:t></w:t>
      </w:r>
      <w:r>
        <w:rPr>
          <w:rFonts w:hint="eastAsia"/>
        </w:rPr>
        <w:t>інтеграції</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в</w:t>
      </w:r>
      <w:r>
        <w:t></w:t>
      </w:r>
      <w:r>
        <w:rPr>
          <w:rFonts w:hint="eastAsia"/>
        </w:rPr>
        <w:t>організацію</w:t>
      </w:r>
      <w:r>
        <w:t></w:t>
      </w:r>
      <w:r>
        <w:rPr>
          <w:rFonts w:hint="eastAsia"/>
        </w:rPr>
        <w:t>діяльності</w:t>
      </w:r>
      <w:r>
        <w:t></w:t>
      </w:r>
      <w:r>
        <w:rPr>
          <w:rFonts w:hint="eastAsia"/>
        </w:rPr>
        <w:t>міжнародних</w:t>
      </w:r>
      <w:r>
        <w:t></w:t>
      </w:r>
      <w:r>
        <w:rPr>
          <w:rFonts w:hint="eastAsia"/>
        </w:rPr>
        <w:t>компаній</w:t>
      </w:r>
      <w:r>
        <w:t></w:t>
      </w:r>
      <w:r>
        <w:t></w:t>
      </w:r>
      <w:r>
        <w:rPr>
          <w:rFonts w:hint="eastAsia"/>
        </w:rPr>
        <w:t>визначено</w:t>
      </w:r>
      <w:r>
        <w:t></w:t>
      </w:r>
      <w:r>
        <w:rPr>
          <w:rFonts w:hint="eastAsia"/>
        </w:rPr>
        <w:t>глобальні</w:t>
      </w:r>
      <w:r>
        <w:t></w:t>
      </w:r>
      <w:r>
        <w:rPr>
          <w:rFonts w:hint="eastAsia"/>
        </w:rPr>
        <w:t>тренди</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контексті</w:t>
      </w:r>
      <w:r>
        <w:t></w:t>
      </w:r>
      <w:r>
        <w:rPr>
          <w:rFonts w:hint="eastAsia"/>
        </w:rPr>
        <w:t>інформаційної</w:t>
      </w:r>
      <w:r>
        <w:t></w:t>
      </w:r>
      <w:r>
        <w:rPr>
          <w:rFonts w:hint="eastAsia"/>
        </w:rPr>
        <w:t>глобалізації</w:t>
      </w:r>
      <w:r>
        <w:t></w:t>
      </w:r>
      <w:r>
        <w:t></w:t>
      </w:r>
      <w:r>
        <w:rPr>
          <w:rFonts w:hint="eastAsia"/>
        </w:rPr>
        <w:t>узагальнено</w:t>
      </w:r>
      <w:r>
        <w:t></w:t>
      </w:r>
      <w:r>
        <w:rPr>
          <w:rFonts w:hint="eastAsia"/>
        </w:rPr>
        <w:t>детермінанти</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Україні</w:t>
      </w:r>
      <w:r>
        <w:t></w:t>
      </w:r>
    </w:p>
    <w:p w:rsidR="00E5409F" w:rsidRDefault="00E5409F" w:rsidP="00E5409F">
      <w:r>
        <w:rPr>
          <w:rFonts w:hint="eastAsia"/>
        </w:rPr>
        <w:t>Робототехніка</w:t>
      </w:r>
      <w:r>
        <w:t></w:t>
      </w:r>
      <w:r>
        <w:t></w:t>
      </w:r>
      <w:r>
        <w:rPr>
          <w:rFonts w:hint="eastAsia"/>
        </w:rPr>
        <w:t>штучний</w:t>
      </w:r>
      <w:r>
        <w:t></w:t>
      </w:r>
      <w:r>
        <w:rPr>
          <w:rFonts w:hint="eastAsia"/>
        </w:rPr>
        <w:t>інтелект</w:t>
      </w:r>
      <w:r>
        <w:t></w:t>
      </w:r>
      <w:r>
        <w:t></w:t>
      </w:r>
      <w:r>
        <w:rPr>
          <w:rFonts w:hint="eastAsia"/>
        </w:rPr>
        <w:t>Інтернет</w:t>
      </w:r>
      <w:r>
        <w:t></w:t>
      </w:r>
      <w:r>
        <w:rPr>
          <w:rFonts w:hint="eastAsia"/>
        </w:rPr>
        <w:t>речей</w:t>
      </w:r>
      <w:r>
        <w:t></w:t>
      </w:r>
      <w:r>
        <w:t></w:t>
      </w:r>
      <w:r>
        <w:rPr>
          <w:rFonts w:hint="eastAsia"/>
        </w:rPr>
        <w:t>хмарні</w:t>
      </w:r>
      <w:r>
        <w:t></w:t>
      </w:r>
      <w:r>
        <w:rPr>
          <w:rFonts w:hint="eastAsia"/>
        </w:rPr>
        <w:t>обчислення</w:t>
      </w:r>
      <w:r>
        <w:t></w:t>
      </w:r>
      <w:r>
        <w:t></w:t>
      </w:r>
      <w:r>
        <w:rPr>
          <w:rFonts w:hint="eastAsia"/>
        </w:rPr>
        <w:t>аналіз</w:t>
      </w:r>
      <w:r>
        <w:t></w:t>
      </w:r>
      <w:r>
        <w:rPr>
          <w:rFonts w:hint="eastAsia"/>
        </w:rPr>
        <w:t>баз</w:t>
      </w:r>
      <w:r>
        <w:t></w:t>
      </w:r>
      <w:r>
        <w:rPr>
          <w:rFonts w:hint="eastAsia"/>
        </w:rPr>
        <w:t>великих</w:t>
      </w:r>
      <w:r>
        <w:t></w:t>
      </w:r>
      <w:r>
        <w:rPr>
          <w:rFonts w:hint="eastAsia"/>
        </w:rPr>
        <w:t>даних</w:t>
      </w:r>
      <w:r>
        <w:t></w:t>
      </w:r>
      <w:r>
        <w:t></w:t>
      </w:r>
      <w:r>
        <w:rPr>
          <w:rFonts w:hint="eastAsia"/>
        </w:rPr>
        <w:t>тривимірний</w:t>
      </w:r>
      <w:r>
        <w:t></w:t>
      </w:r>
      <w:r>
        <w:rPr>
          <w:rFonts w:hint="eastAsia"/>
        </w:rPr>
        <w:t>друк</w:t>
      </w:r>
      <w:r>
        <w:t></w:t>
      </w:r>
      <w:r>
        <w:rPr>
          <w:rFonts w:hint="eastAsia"/>
        </w:rPr>
        <w:t>та</w:t>
      </w:r>
      <w:r>
        <w:t></w:t>
      </w:r>
      <w:r>
        <w:rPr>
          <w:rFonts w:hint="eastAsia"/>
        </w:rPr>
        <w:t>електронні</w:t>
      </w:r>
      <w:r>
        <w:t></w:t>
      </w:r>
      <w:r>
        <w:rPr>
          <w:rFonts w:hint="eastAsia"/>
        </w:rPr>
        <w:t>платежі</w:t>
      </w:r>
      <w:r>
        <w:t></w:t>
      </w:r>
      <w:r>
        <w:t></w:t>
      </w:r>
      <w:r>
        <w:rPr>
          <w:rFonts w:hint="eastAsia"/>
        </w:rPr>
        <w:t>які</w:t>
      </w:r>
      <w:r>
        <w:t></w:t>
      </w:r>
      <w:r>
        <w:rPr>
          <w:rFonts w:hint="eastAsia"/>
        </w:rPr>
        <w:t>є</w:t>
      </w:r>
      <w:r>
        <w:t></w:t>
      </w:r>
      <w:r>
        <w:rPr>
          <w:rFonts w:hint="eastAsia"/>
        </w:rPr>
        <w:t>основою</w:t>
      </w:r>
      <w:r>
        <w:t></w:t>
      </w:r>
      <w:r>
        <w:rPr>
          <w:rFonts w:hint="eastAsia"/>
        </w:rPr>
        <w:t>цифрової</w:t>
      </w:r>
      <w:r>
        <w:t></w:t>
      </w:r>
      <w:r>
        <w:rPr>
          <w:rFonts w:hint="eastAsia"/>
        </w:rPr>
        <w:t>економіки</w:t>
      </w:r>
      <w:r>
        <w:t></w:t>
      </w:r>
      <w:r>
        <w:t></w:t>
      </w:r>
      <w:r>
        <w:rPr>
          <w:rFonts w:hint="eastAsia"/>
        </w:rPr>
        <w:t>революційно</w:t>
      </w:r>
      <w:r>
        <w:t></w:t>
      </w:r>
      <w:r>
        <w:rPr>
          <w:rFonts w:hint="eastAsia"/>
        </w:rPr>
        <w:t>змінюють</w:t>
      </w:r>
      <w:r>
        <w:t></w:t>
      </w:r>
      <w:r>
        <w:rPr>
          <w:rFonts w:hint="eastAsia"/>
        </w:rPr>
        <w:t>усталені</w:t>
      </w:r>
      <w:r>
        <w:t></w:t>
      </w:r>
      <w:r>
        <w:rPr>
          <w:rFonts w:hint="eastAsia"/>
        </w:rPr>
        <w:t>підходи</w:t>
      </w:r>
      <w:r>
        <w:t></w:t>
      </w:r>
      <w:r>
        <w:rPr>
          <w:rFonts w:hint="eastAsia"/>
        </w:rPr>
        <w:t>до</w:t>
      </w:r>
      <w:r>
        <w:t></w:t>
      </w:r>
      <w:r>
        <w:rPr>
          <w:rFonts w:hint="eastAsia"/>
        </w:rPr>
        <w:t>організації</w:t>
      </w:r>
      <w:r>
        <w:t></w:t>
      </w:r>
      <w:r>
        <w:rPr>
          <w:rFonts w:hint="eastAsia"/>
        </w:rPr>
        <w:t>і</w:t>
      </w:r>
      <w:r>
        <w:t></w:t>
      </w:r>
      <w:r>
        <w:rPr>
          <w:rFonts w:hint="eastAsia"/>
        </w:rPr>
        <w:t>управління</w:t>
      </w:r>
      <w:r>
        <w:t></w:t>
      </w:r>
      <w:r>
        <w:rPr>
          <w:rFonts w:hint="eastAsia"/>
        </w:rPr>
        <w:t>міжнародними</w:t>
      </w:r>
      <w:r>
        <w:t></w:t>
      </w:r>
      <w:r>
        <w:rPr>
          <w:rFonts w:hint="eastAsia"/>
        </w:rPr>
        <w:t>виробничими</w:t>
      </w:r>
      <w:r>
        <w:t></w:t>
      </w:r>
      <w:r>
        <w:rPr>
          <w:rFonts w:hint="eastAsia"/>
        </w:rPr>
        <w:t>системами</w:t>
      </w:r>
      <w:r>
        <w:t></w:t>
      </w:r>
      <w:r>
        <w:t></w:t>
      </w:r>
      <w:r>
        <w:rPr>
          <w:rFonts w:hint="eastAsia"/>
        </w:rPr>
        <w:t>відкриваючи</w:t>
      </w:r>
      <w:r>
        <w:t></w:t>
      </w:r>
      <w:r>
        <w:rPr>
          <w:rFonts w:hint="eastAsia"/>
        </w:rPr>
        <w:t>нові</w:t>
      </w:r>
      <w:r>
        <w:t></w:t>
      </w:r>
      <w:r>
        <w:rPr>
          <w:rFonts w:hint="eastAsia"/>
        </w:rPr>
        <w:t>можливості</w:t>
      </w:r>
      <w:r>
        <w:t></w:t>
      </w:r>
      <w:r>
        <w:rPr>
          <w:rFonts w:hint="eastAsia"/>
        </w:rPr>
        <w:t>для</w:t>
      </w:r>
      <w:r>
        <w:t></w:t>
      </w:r>
      <w:r>
        <w:rPr>
          <w:rFonts w:hint="eastAsia"/>
        </w:rPr>
        <w:t>координації</w:t>
      </w:r>
      <w:r>
        <w:t></w:t>
      </w:r>
      <w:r>
        <w:rPr>
          <w:rFonts w:hint="eastAsia"/>
        </w:rPr>
        <w:t>бізнес</w:t>
      </w:r>
      <w:r>
        <w:t></w:t>
      </w:r>
      <w:r>
        <w:rPr>
          <w:rFonts w:hint="eastAsia"/>
        </w:rPr>
        <w:t>процесів</w:t>
      </w:r>
      <w:r>
        <w:t></w:t>
      </w:r>
      <w:r>
        <w:rPr>
          <w:rFonts w:hint="eastAsia"/>
        </w:rPr>
        <w:t>на</w:t>
      </w:r>
      <w:r>
        <w:t></w:t>
      </w:r>
      <w:r>
        <w:rPr>
          <w:rFonts w:hint="eastAsia"/>
        </w:rPr>
        <w:t>відстані</w:t>
      </w:r>
      <w:r>
        <w:t></w:t>
      </w:r>
      <w:r>
        <w:t></w:t>
      </w:r>
      <w:r>
        <w:rPr>
          <w:rFonts w:hint="eastAsia"/>
        </w:rPr>
        <w:t>прискорюючи</w:t>
      </w:r>
      <w:r>
        <w:t></w:t>
      </w:r>
      <w:r>
        <w:rPr>
          <w:rFonts w:hint="eastAsia"/>
        </w:rPr>
        <w:t>комунікації</w:t>
      </w:r>
      <w:r>
        <w:t></w:t>
      </w:r>
      <w:r>
        <w:rPr>
          <w:rFonts w:hint="eastAsia"/>
        </w:rPr>
        <w:t>всередині</w:t>
      </w:r>
      <w:r>
        <w:t></w:t>
      </w:r>
      <w:r>
        <w:rPr>
          <w:rFonts w:hint="eastAsia"/>
        </w:rPr>
        <w:t>бізнес</w:t>
      </w:r>
      <w:r>
        <w:t></w:t>
      </w:r>
      <w:r>
        <w:rPr>
          <w:rFonts w:hint="eastAsia"/>
        </w:rPr>
        <w:t>систем</w:t>
      </w:r>
      <w:r>
        <w:t></w:t>
      </w:r>
      <w:r>
        <w:t></w:t>
      </w:r>
      <w:r>
        <w:rPr>
          <w:rFonts w:hint="eastAsia"/>
        </w:rPr>
        <w:t>у</w:t>
      </w:r>
      <w:r>
        <w:t></w:t>
      </w:r>
      <w:r>
        <w:rPr>
          <w:rFonts w:hint="eastAsia"/>
        </w:rPr>
        <w:t>системах</w:t>
      </w:r>
      <w:r>
        <w:t></w:t>
      </w:r>
      <w:r>
        <w:t></w:t>
      </w:r>
      <w:r>
        <w:rPr>
          <w:rFonts w:hint="eastAsia"/>
        </w:rPr>
        <w:t>В</w:t>
      </w:r>
      <w:r>
        <w:t></w:t>
      </w:r>
      <w:r>
        <w:rPr>
          <w:rFonts w:hint="eastAsia"/>
        </w:rPr>
        <w:t>В</w:t>
      </w:r>
      <w:r>
        <w:t></w:t>
      </w:r>
      <w:r>
        <w:t></w:t>
      </w:r>
      <w:r>
        <w:rPr>
          <w:rFonts w:hint="eastAsia"/>
        </w:rPr>
        <w:t>та</w:t>
      </w:r>
      <w:r>
        <w:t></w:t>
      </w:r>
      <w:r>
        <w:t></w:t>
      </w:r>
      <w:r>
        <w:rPr>
          <w:rFonts w:hint="eastAsia"/>
        </w:rPr>
        <w:t>В</w:t>
      </w:r>
      <w:r>
        <w:t></w:t>
      </w:r>
      <w:r>
        <w:rPr>
          <w:rFonts w:hint="eastAsia"/>
        </w:rPr>
        <w:t>С</w:t>
      </w:r>
      <w:r>
        <w:t></w:t>
      </w:r>
      <w:r>
        <w:t></w:t>
      </w:r>
      <w:r>
        <w:t></w:t>
      </w:r>
      <w:r>
        <w:rPr>
          <w:rFonts w:hint="eastAsia"/>
        </w:rPr>
        <w:t>збільшуючи</w:t>
      </w:r>
      <w:r>
        <w:t></w:t>
      </w:r>
      <w:r>
        <w:rPr>
          <w:rFonts w:hint="eastAsia"/>
        </w:rPr>
        <w:t>оборотність</w:t>
      </w:r>
      <w:r>
        <w:t></w:t>
      </w:r>
      <w:r>
        <w:rPr>
          <w:rFonts w:hint="eastAsia"/>
        </w:rPr>
        <w:t>ресурсів</w:t>
      </w:r>
      <w:r>
        <w:t></w:t>
      </w:r>
      <w:r>
        <w:t></w:t>
      </w:r>
      <w:r>
        <w:rPr>
          <w:rFonts w:hint="eastAsia"/>
        </w:rPr>
        <w:t>скорочуючи</w:t>
      </w:r>
      <w:r>
        <w:t></w:t>
      </w:r>
      <w:r>
        <w:rPr>
          <w:rFonts w:hint="eastAsia"/>
        </w:rPr>
        <w:t>життєві</w:t>
      </w:r>
      <w:r>
        <w:t></w:t>
      </w:r>
      <w:r>
        <w:rPr>
          <w:rFonts w:hint="eastAsia"/>
        </w:rPr>
        <w:t>цикли</w:t>
      </w:r>
      <w:r>
        <w:t></w:t>
      </w:r>
      <w:r>
        <w:rPr>
          <w:rFonts w:hint="eastAsia"/>
        </w:rPr>
        <w:t>продуктів</w:t>
      </w:r>
      <w:r>
        <w:t></w:t>
      </w:r>
      <w:r>
        <w:rPr>
          <w:rFonts w:hint="eastAsia"/>
        </w:rPr>
        <w:t>та</w:t>
      </w:r>
      <w:r>
        <w:t></w:t>
      </w:r>
      <w:r>
        <w:rPr>
          <w:rFonts w:hint="eastAsia"/>
        </w:rPr>
        <w:t>технологій</w:t>
      </w:r>
      <w:r>
        <w:t></w:t>
      </w:r>
      <w:r>
        <w:t></w:t>
      </w:r>
      <w:r>
        <w:rPr>
          <w:rFonts w:hint="eastAsia"/>
        </w:rPr>
        <w:t>прискорюючи</w:t>
      </w:r>
      <w:r>
        <w:t></w:t>
      </w:r>
      <w:r>
        <w:rPr>
          <w:rFonts w:hint="eastAsia"/>
        </w:rPr>
        <w:t>їх</w:t>
      </w:r>
      <w:r>
        <w:t></w:t>
      </w:r>
      <w:r>
        <w:rPr>
          <w:rFonts w:hint="eastAsia"/>
        </w:rPr>
        <w:t>вихід</w:t>
      </w:r>
      <w:r>
        <w:t></w:t>
      </w:r>
      <w:r>
        <w:rPr>
          <w:rFonts w:hint="eastAsia"/>
        </w:rPr>
        <w:t>на</w:t>
      </w:r>
      <w:r>
        <w:t></w:t>
      </w:r>
      <w:r>
        <w:rPr>
          <w:rFonts w:hint="eastAsia"/>
        </w:rPr>
        <w:t>новий</w:t>
      </w:r>
      <w:r>
        <w:t></w:t>
      </w:r>
      <w:r>
        <w:rPr>
          <w:rFonts w:hint="eastAsia"/>
        </w:rPr>
        <w:t>рівень</w:t>
      </w:r>
      <w:r>
        <w:t></w:t>
      </w:r>
    </w:p>
    <w:p w:rsidR="00E5409F" w:rsidRDefault="00E5409F" w:rsidP="00E5409F">
      <w:r>
        <w:rPr>
          <w:rFonts w:hint="eastAsia"/>
        </w:rPr>
        <w:t>Аналіз</w:t>
      </w:r>
      <w:r>
        <w:t></w:t>
      </w:r>
      <w:r>
        <w:rPr>
          <w:rFonts w:hint="eastAsia"/>
        </w:rPr>
        <w:t>останніх</w:t>
      </w:r>
      <w:r>
        <w:t></w:t>
      </w:r>
      <w:r>
        <w:rPr>
          <w:rFonts w:hint="eastAsia"/>
        </w:rPr>
        <w:t>тенденцій</w:t>
      </w:r>
      <w:r>
        <w:t></w:t>
      </w:r>
      <w:r>
        <w:rPr>
          <w:rFonts w:hint="eastAsia"/>
        </w:rPr>
        <w:t>інтеграції</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в</w:t>
      </w:r>
      <w:r>
        <w:t></w:t>
      </w:r>
      <w:r>
        <w:rPr>
          <w:rFonts w:hint="eastAsia"/>
        </w:rPr>
        <w:t>організацію</w:t>
      </w:r>
      <w:r>
        <w:t></w:t>
      </w:r>
      <w:r>
        <w:rPr>
          <w:rFonts w:hint="eastAsia"/>
        </w:rPr>
        <w:t>діяльності</w:t>
      </w:r>
      <w:r>
        <w:t></w:t>
      </w:r>
      <w:r>
        <w:rPr>
          <w:rFonts w:hint="eastAsia"/>
        </w:rPr>
        <w:t>міжнародних</w:t>
      </w:r>
      <w:r>
        <w:t></w:t>
      </w:r>
      <w:r>
        <w:rPr>
          <w:rFonts w:hint="eastAsia"/>
        </w:rPr>
        <w:t>компаній</w:t>
      </w:r>
      <w:r>
        <w:t></w:t>
      </w:r>
      <w:r>
        <w:rPr>
          <w:rFonts w:hint="eastAsia"/>
        </w:rPr>
        <w:t>вказує</w:t>
      </w:r>
      <w:r>
        <w:t></w:t>
      </w:r>
      <w:r>
        <w:rPr>
          <w:rFonts w:hint="eastAsia"/>
        </w:rPr>
        <w:t>на</w:t>
      </w:r>
      <w:r>
        <w:t></w:t>
      </w:r>
      <w:r>
        <w:rPr>
          <w:rFonts w:hint="eastAsia"/>
        </w:rPr>
        <w:t>високий</w:t>
      </w:r>
      <w:r>
        <w:t></w:t>
      </w:r>
      <w:r>
        <w:rPr>
          <w:rFonts w:hint="eastAsia"/>
        </w:rPr>
        <w:t>рівень</w:t>
      </w:r>
      <w:r>
        <w:t></w:t>
      </w:r>
      <w:r>
        <w:rPr>
          <w:rFonts w:hint="eastAsia"/>
        </w:rPr>
        <w:t>географічної</w:t>
      </w:r>
      <w:r>
        <w:t></w:t>
      </w:r>
      <w:r>
        <w:rPr>
          <w:rFonts w:hint="eastAsia"/>
        </w:rPr>
        <w:t>концентрації</w:t>
      </w:r>
      <w:r>
        <w:t></w:t>
      </w:r>
      <w:r>
        <w:rPr>
          <w:rFonts w:hint="eastAsia"/>
        </w:rPr>
        <w:t>майже</w:t>
      </w:r>
      <w:r>
        <w:t></w:t>
      </w:r>
      <w:r>
        <w:rPr>
          <w:rFonts w:hint="eastAsia"/>
        </w:rPr>
        <w:t>у</w:t>
      </w:r>
      <w:r>
        <w:t></w:t>
      </w:r>
      <w:r>
        <w:rPr>
          <w:rFonts w:hint="eastAsia"/>
        </w:rPr>
        <w:t>всіх</w:t>
      </w:r>
      <w:r>
        <w:t></w:t>
      </w:r>
      <w:r>
        <w:rPr>
          <w:rFonts w:hint="eastAsia"/>
        </w:rPr>
        <w:t>аспектах</w:t>
      </w:r>
      <w:r>
        <w:t></w:t>
      </w:r>
      <w:r>
        <w:rPr>
          <w:rFonts w:hint="eastAsia"/>
        </w:rPr>
        <w:t>цифрової</w:t>
      </w:r>
      <w:r>
        <w:t></w:t>
      </w:r>
      <w:r>
        <w:rPr>
          <w:rFonts w:hint="eastAsia"/>
        </w:rPr>
        <w:t>економіки</w:t>
      </w:r>
      <w:r>
        <w:t></w:t>
      </w:r>
      <w:r>
        <w:rPr>
          <w:rFonts w:hint="eastAsia"/>
        </w:rPr>
        <w:t>та</w:t>
      </w:r>
      <w:r>
        <w:t></w:t>
      </w:r>
      <w:r>
        <w:rPr>
          <w:rFonts w:hint="eastAsia"/>
        </w:rPr>
        <w:t>цифрової</w:t>
      </w:r>
      <w:r>
        <w:t></w:t>
      </w:r>
      <w:r>
        <w:rPr>
          <w:rFonts w:hint="eastAsia"/>
        </w:rPr>
        <w:t>інфраструктури</w:t>
      </w:r>
      <w:r>
        <w:t></w:t>
      </w:r>
      <w:r>
        <w:t></w:t>
      </w:r>
      <w:r>
        <w:rPr>
          <w:rFonts w:hint="eastAsia"/>
        </w:rPr>
        <w:t>зокрема</w:t>
      </w:r>
      <w:r>
        <w:t></w:t>
      </w:r>
      <w:r>
        <w:rPr>
          <w:rFonts w:hint="eastAsia"/>
        </w:rPr>
        <w:t>у</w:t>
      </w:r>
      <w:r>
        <w:t></w:t>
      </w:r>
      <w:r>
        <w:rPr>
          <w:rFonts w:hint="eastAsia"/>
        </w:rPr>
        <w:t>США</w:t>
      </w:r>
      <w:r>
        <w:t></w:t>
      </w:r>
      <w:r>
        <w:rPr>
          <w:rFonts w:hint="eastAsia"/>
        </w:rPr>
        <w:t>та</w:t>
      </w:r>
      <w:r>
        <w:t></w:t>
      </w:r>
      <w:r>
        <w:rPr>
          <w:rFonts w:hint="eastAsia"/>
        </w:rPr>
        <w:t>Китаї</w:t>
      </w:r>
      <w:r>
        <w:t></w:t>
      </w:r>
    </w:p>
    <w:p w:rsidR="00E5409F" w:rsidRDefault="00E5409F" w:rsidP="00E5409F">
      <w:r>
        <w:rPr>
          <w:rFonts w:hint="eastAsia"/>
        </w:rPr>
        <w:t>Визначено</w:t>
      </w:r>
      <w:r>
        <w:t></w:t>
      </w:r>
      <w:r>
        <w:t></w:t>
      </w:r>
      <w:r>
        <w:rPr>
          <w:rFonts w:hint="eastAsia"/>
        </w:rPr>
        <w:t>що</w:t>
      </w:r>
      <w:r>
        <w:t></w:t>
      </w:r>
      <w:r>
        <w:rPr>
          <w:rFonts w:hint="eastAsia"/>
        </w:rPr>
        <w:t>за</w:t>
      </w:r>
      <w:r>
        <w:t></w:t>
      </w:r>
      <w:r>
        <w:rPr>
          <w:rFonts w:hint="eastAsia"/>
        </w:rPr>
        <w:t>останні</w:t>
      </w:r>
      <w:r>
        <w:t></w:t>
      </w:r>
      <w:r>
        <w:rPr>
          <w:rFonts w:hint="eastAsia"/>
        </w:rPr>
        <w:t>десятиріччя</w:t>
      </w:r>
      <w:r>
        <w:t></w:t>
      </w:r>
      <w:r>
        <w:rPr>
          <w:rFonts w:hint="eastAsia"/>
        </w:rPr>
        <w:t>електронна</w:t>
      </w:r>
      <w:r>
        <w:t></w:t>
      </w:r>
      <w:r>
        <w:rPr>
          <w:rFonts w:hint="eastAsia"/>
        </w:rPr>
        <w:t>комерція</w:t>
      </w:r>
      <w:r>
        <w:t></w:t>
      </w:r>
      <w:r>
        <w:rPr>
          <w:rFonts w:hint="eastAsia"/>
        </w:rPr>
        <w:t>демонструє</w:t>
      </w:r>
      <w:r>
        <w:t></w:t>
      </w:r>
      <w:r>
        <w:rPr>
          <w:rFonts w:hint="eastAsia"/>
        </w:rPr>
        <w:t>значні</w:t>
      </w:r>
      <w:r>
        <w:t></w:t>
      </w:r>
      <w:r>
        <w:rPr>
          <w:rFonts w:hint="eastAsia"/>
        </w:rPr>
        <w:t>темпи</w:t>
      </w:r>
      <w:r>
        <w:t></w:t>
      </w:r>
      <w:r>
        <w:rPr>
          <w:rFonts w:hint="eastAsia"/>
        </w:rPr>
        <w:t>зростання</w:t>
      </w:r>
      <w:r>
        <w:t></w:t>
      </w:r>
      <w:r>
        <w:rPr>
          <w:rFonts w:hint="eastAsia"/>
        </w:rPr>
        <w:t>і</w:t>
      </w:r>
      <w:r>
        <w:t></w:t>
      </w:r>
      <w:r>
        <w:rPr>
          <w:rFonts w:hint="eastAsia"/>
        </w:rPr>
        <w:t>в</w:t>
      </w:r>
      <w:r>
        <w:t></w:t>
      </w:r>
      <w:r>
        <w:rPr>
          <w:rFonts w:hint="eastAsia"/>
        </w:rPr>
        <w:t>найближчі</w:t>
      </w:r>
      <w:r>
        <w:t></w:t>
      </w:r>
      <w:r>
        <w:rPr>
          <w:rFonts w:hint="eastAsia"/>
        </w:rPr>
        <w:t>роки</w:t>
      </w:r>
      <w:r>
        <w:t></w:t>
      </w:r>
      <w:r>
        <w:rPr>
          <w:rFonts w:hint="eastAsia"/>
        </w:rPr>
        <w:t>очікується</w:t>
      </w:r>
      <w:r>
        <w:t></w:t>
      </w:r>
      <w:r>
        <w:t></w:t>
      </w:r>
      <w:r>
        <w:rPr>
          <w:rFonts w:hint="eastAsia"/>
        </w:rPr>
        <w:t>що</w:t>
      </w:r>
      <w:r>
        <w:t></w:t>
      </w:r>
      <w:r>
        <w:rPr>
          <w:rFonts w:hint="eastAsia"/>
        </w:rPr>
        <w:t>ця</w:t>
      </w:r>
      <w:r>
        <w:t></w:t>
      </w:r>
      <w:r>
        <w:rPr>
          <w:rFonts w:hint="eastAsia"/>
        </w:rPr>
        <w:t>динаміка</w:t>
      </w:r>
      <w:r>
        <w:t></w:t>
      </w:r>
      <w:r>
        <w:rPr>
          <w:rFonts w:hint="eastAsia"/>
        </w:rPr>
        <w:t>буде</w:t>
      </w:r>
      <w:r>
        <w:t></w:t>
      </w:r>
      <w:r>
        <w:rPr>
          <w:rFonts w:hint="eastAsia"/>
        </w:rPr>
        <w:t>тільки</w:t>
      </w:r>
      <w:r>
        <w:t></w:t>
      </w:r>
      <w:r>
        <w:rPr>
          <w:rFonts w:hint="eastAsia"/>
        </w:rPr>
        <w:t>пришвидшуватися</w:t>
      </w:r>
      <w:r>
        <w:t></w:t>
      </w:r>
      <w:r>
        <w:t></w:t>
      </w:r>
      <w:r>
        <w:rPr>
          <w:rFonts w:hint="eastAsia"/>
        </w:rPr>
        <w:t>транзакції</w:t>
      </w:r>
      <w:r>
        <w:t></w:t>
      </w:r>
      <w:r>
        <w:t></w:t>
      </w:r>
      <w:r>
        <w:rPr>
          <w:rFonts w:hint="eastAsia"/>
        </w:rPr>
        <w:t>бізнес</w:t>
      </w:r>
      <w:r>
        <w:t></w:t>
      </w:r>
      <w:r>
        <w:rPr>
          <w:rFonts w:hint="eastAsia"/>
        </w:rPr>
        <w:t>для</w:t>
      </w:r>
      <w:r>
        <w:t></w:t>
      </w:r>
      <w:r>
        <w:rPr>
          <w:rFonts w:hint="eastAsia"/>
        </w:rPr>
        <w:t>бізнесу</w:t>
      </w:r>
      <w:r>
        <w:t></w:t>
      </w:r>
      <w:r>
        <w:t></w:t>
      </w:r>
      <w:r>
        <w:rPr>
          <w:rFonts w:hint="eastAsia"/>
        </w:rPr>
        <w:t>складає</w:t>
      </w:r>
      <w:r>
        <w:t></w:t>
      </w:r>
      <w:r>
        <w:rPr>
          <w:rFonts w:hint="eastAsia"/>
        </w:rPr>
        <w:t>левову</w:t>
      </w:r>
      <w:r>
        <w:t></w:t>
      </w:r>
      <w:r>
        <w:rPr>
          <w:rFonts w:hint="eastAsia"/>
        </w:rPr>
        <w:t>частку</w:t>
      </w:r>
      <w:r>
        <w:t></w:t>
      </w:r>
      <w:r>
        <w:rPr>
          <w:rFonts w:hint="eastAsia"/>
        </w:rPr>
        <w:t>електронної</w:t>
      </w:r>
      <w:r>
        <w:t></w:t>
      </w:r>
      <w:r>
        <w:rPr>
          <w:rFonts w:hint="eastAsia"/>
        </w:rPr>
        <w:t>комерції</w:t>
      </w:r>
      <w:r>
        <w:t></w:t>
      </w:r>
      <w:r>
        <w:t></w:t>
      </w:r>
      <w:r>
        <w:rPr>
          <w:rFonts w:hint="eastAsia"/>
        </w:rPr>
        <w:t>проте</w:t>
      </w:r>
      <w:r>
        <w:t></w:t>
      </w:r>
      <w:r>
        <w:rPr>
          <w:rFonts w:hint="eastAsia"/>
        </w:rPr>
        <w:t>сегмент</w:t>
      </w:r>
      <w:r>
        <w:t></w:t>
      </w:r>
      <w:r>
        <w:t></w:t>
      </w:r>
      <w:r>
        <w:rPr>
          <w:rFonts w:hint="eastAsia"/>
        </w:rPr>
        <w:t>бізнес</w:t>
      </w:r>
      <w:r>
        <w:t></w:t>
      </w:r>
      <w:r>
        <w:rPr>
          <w:rFonts w:hint="eastAsia"/>
        </w:rPr>
        <w:t>для</w:t>
      </w:r>
      <w:r>
        <w:t></w:t>
      </w:r>
      <w:r>
        <w:rPr>
          <w:rFonts w:hint="eastAsia"/>
        </w:rPr>
        <w:t>споживачів</w:t>
      </w:r>
      <w:r>
        <w:t></w:t>
      </w:r>
      <w:r>
        <w:t></w:t>
      </w:r>
      <w:r>
        <w:rPr>
          <w:rFonts w:hint="eastAsia"/>
        </w:rPr>
        <w:t>демонструє</w:t>
      </w:r>
      <w:r>
        <w:t></w:t>
      </w:r>
      <w:r>
        <w:rPr>
          <w:rFonts w:hint="eastAsia"/>
        </w:rPr>
        <w:t>швидші</w:t>
      </w:r>
      <w:r>
        <w:t></w:t>
      </w:r>
      <w:r>
        <w:rPr>
          <w:rFonts w:hint="eastAsia"/>
        </w:rPr>
        <w:t>теми</w:t>
      </w:r>
      <w:r>
        <w:t></w:t>
      </w:r>
      <w:r>
        <w:rPr>
          <w:rFonts w:hint="eastAsia"/>
        </w:rPr>
        <w:t>зростання</w:t>
      </w:r>
      <w:r>
        <w:t></w:t>
      </w:r>
    </w:p>
    <w:p w:rsidR="00E5409F" w:rsidRDefault="00E5409F" w:rsidP="00E5409F">
      <w:r>
        <w:rPr>
          <w:rFonts w:hint="eastAsia"/>
        </w:rPr>
        <w:t>У</w:t>
      </w:r>
      <w:r>
        <w:t></w:t>
      </w:r>
      <w:r>
        <w:rPr>
          <w:rFonts w:hint="eastAsia"/>
        </w:rPr>
        <w:t>всьому</w:t>
      </w:r>
      <w:r>
        <w:t></w:t>
      </w:r>
      <w:r>
        <w:rPr>
          <w:rFonts w:hint="eastAsia"/>
        </w:rPr>
        <w:t>світі</w:t>
      </w:r>
      <w:r>
        <w:t></w:t>
      </w:r>
      <w:r>
        <w:rPr>
          <w:rFonts w:hint="eastAsia"/>
        </w:rPr>
        <w:t>у</w:t>
      </w:r>
      <w:r>
        <w:t></w:t>
      </w:r>
      <w:r>
        <w:t></w:t>
      </w:r>
      <w:r>
        <w:t></w:t>
      </w:r>
      <w:r>
        <w:t></w:t>
      </w:r>
      <w:r>
        <w:t></w:t>
      </w:r>
      <w:r>
        <w:t></w:t>
      </w:r>
      <w:r>
        <w:rPr>
          <w:rFonts w:hint="eastAsia"/>
        </w:rPr>
        <w:t>році</w:t>
      </w:r>
      <w:r>
        <w:t></w:t>
      </w:r>
      <w:r>
        <w:rPr>
          <w:rFonts w:hint="eastAsia"/>
        </w:rPr>
        <w:t>електронна</w:t>
      </w:r>
      <w:r>
        <w:t></w:t>
      </w:r>
      <w:r>
        <w:rPr>
          <w:rFonts w:hint="eastAsia"/>
        </w:rPr>
        <w:t>комерція</w:t>
      </w:r>
      <w:r>
        <w:t></w:t>
      </w:r>
      <w:r>
        <w:rPr>
          <w:rFonts w:hint="eastAsia"/>
        </w:rPr>
        <w:t>подвоїлася</w:t>
      </w:r>
      <w:r>
        <w:t></w:t>
      </w:r>
      <w:r>
        <w:rPr>
          <w:rFonts w:hint="eastAsia"/>
        </w:rPr>
        <w:t>у</w:t>
      </w:r>
      <w:r>
        <w:t></w:t>
      </w:r>
      <w:r>
        <w:rPr>
          <w:rFonts w:hint="eastAsia"/>
        </w:rPr>
        <w:t>порівнянні</w:t>
      </w:r>
      <w:r>
        <w:t></w:t>
      </w:r>
      <w:r>
        <w:rPr>
          <w:rFonts w:hint="eastAsia"/>
        </w:rPr>
        <w:t>з</w:t>
      </w:r>
      <w:r>
        <w:t></w:t>
      </w:r>
      <w:r>
        <w:t></w:t>
      </w:r>
      <w:r>
        <w:t></w:t>
      </w:r>
      <w:r>
        <w:t></w:t>
      </w:r>
      <w:r>
        <w:t></w:t>
      </w:r>
      <w:r>
        <w:t></w:t>
      </w:r>
      <w:r>
        <w:rPr>
          <w:rFonts w:hint="eastAsia"/>
        </w:rPr>
        <w:t>роком</w:t>
      </w:r>
      <w:r>
        <w:t></w:t>
      </w:r>
      <w:r>
        <w:rPr>
          <w:rFonts w:hint="eastAsia"/>
        </w:rPr>
        <w:t>з</w:t>
      </w:r>
      <w:r>
        <w:t></w:t>
      </w:r>
      <w:r>
        <w:t></w:t>
      </w:r>
      <w:r>
        <w:t></w:t>
      </w:r>
      <w:r>
        <w:t></w:t>
      </w:r>
      <w:r>
        <w:t></w:t>
      </w:r>
      <w:r>
        <w:rPr>
          <w:rFonts w:hint="eastAsia"/>
        </w:rPr>
        <w:t>трлн</w:t>
      </w:r>
      <w:r>
        <w:t></w:t>
      </w:r>
      <w:r>
        <w:rPr>
          <w:rFonts w:hint="eastAsia"/>
        </w:rPr>
        <w:t>доларів</w:t>
      </w:r>
      <w:r>
        <w:t></w:t>
      </w:r>
      <w:r>
        <w:rPr>
          <w:rFonts w:hint="eastAsia"/>
        </w:rPr>
        <w:t>США</w:t>
      </w:r>
      <w:r>
        <w:t></w:t>
      </w:r>
      <w:r>
        <w:rPr>
          <w:rFonts w:hint="eastAsia"/>
        </w:rPr>
        <w:t>до</w:t>
      </w:r>
      <w:r>
        <w:t></w:t>
      </w:r>
      <w:r>
        <w:t></w:t>
      </w:r>
      <w:r>
        <w:t></w:t>
      </w:r>
      <w:r>
        <w:t></w:t>
      </w:r>
      <w:r>
        <w:t></w:t>
      </w:r>
      <w:r>
        <w:rPr>
          <w:rFonts w:hint="eastAsia"/>
        </w:rPr>
        <w:t>трлн</w:t>
      </w:r>
      <w:r>
        <w:t></w:t>
      </w:r>
      <w:r>
        <w:rPr>
          <w:rFonts w:hint="eastAsia"/>
        </w:rPr>
        <w:t>доларів</w:t>
      </w:r>
      <w:r>
        <w:t></w:t>
      </w:r>
      <w:r>
        <w:rPr>
          <w:rFonts w:hint="eastAsia"/>
        </w:rPr>
        <w:t>США</w:t>
      </w:r>
      <w:r>
        <w:t></w:t>
      </w:r>
      <w:r>
        <w:t></w:t>
      </w:r>
      <w:r>
        <w:rPr>
          <w:rFonts w:hint="eastAsia"/>
        </w:rPr>
        <w:t>рис</w:t>
      </w:r>
      <w:r>
        <w:t></w:t>
      </w:r>
      <w:r>
        <w:t></w:t>
      </w:r>
      <w:r>
        <w:t></w:t>
      </w:r>
      <w:r>
        <w:t></w:t>
      </w:r>
      <w:r>
        <w:t></w:t>
      </w:r>
      <w:r>
        <w:t></w:t>
      </w:r>
      <w:r>
        <w:rPr>
          <w:rFonts w:hint="eastAsia"/>
        </w:rPr>
        <w:t>Найшвидший</w:t>
      </w:r>
      <w:r>
        <w:t></w:t>
      </w:r>
      <w:r>
        <w:rPr>
          <w:rFonts w:hint="eastAsia"/>
        </w:rPr>
        <w:t>темп</w:t>
      </w:r>
      <w:r>
        <w:t></w:t>
      </w:r>
      <w:r>
        <w:rPr>
          <w:rFonts w:hint="eastAsia"/>
        </w:rPr>
        <w:t>зростання</w:t>
      </w:r>
      <w:r>
        <w:t></w:t>
      </w:r>
      <w:r>
        <w:rPr>
          <w:rFonts w:hint="eastAsia"/>
        </w:rPr>
        <w:t>зафіксований</w:t>
      </w:r>
      <w:r>
        <w:t></w:t>
      </w:r>
      <w:r>
        <w:rPr>
          <w:rFonts w:hint="eastAsia"/>
        </w:rPr>
        <w:t>в</w:t>
      </w:r>
      <w:r>
        <w:t></w:t>
      </w:r>
      <w:r>
        <w:rPr>
          <w:rFonts w:hint="eastAsia"/>
        </w:rPr>
        <w:t>Азії</w:t>
      </w:r>
      <w:r>
        <w:t></w:t>
      </w:r>
      <w:r>
        <w:rPr>
          <w:rFonts w:hint="eastAsia"/>
        </w:rPr>
        <w:t>та</w:t>
      </w:r>
      <w:r>
        <w:t></w:t>
      </w:r>
      <w:r>
        <w:rPr>
          <w:rFonts w:hint="eastAsia"/>
        </w:rPr>
        <w:t>Тихоокеанському</w:t>
      </w:r>
      <w:r>
        <w:t></w:t>
      </w:r>
      <w:r>
        <w:rPr>
          <w:rFonts w:hint="eastAsia"/>
        </w:rPr>
        <w:t>регіоні</w:t>
      </w:r>
      <w:r>
        <w:t></w:t>
      </w:r>
      <w:r>
        <w:t></w:t>
      </w:r>
      <w:r>
        <w:rPr>
          <w:rFonts w:hint="eastAsia"/>
        </w:rPr>
        <w:t>де</w:t>
      </w:r>
      <w:r>
        <w:t></w:t>
      </w:r>
      <w:r>
        <w:rPr>
          <w:rFonts w:hint="eastAsia"/>
        </w:rPr>
        <w:t>частка</w:t>
      </w:r>
      <w:r>
        <w:t></w:t>
      </w:r>
      <w:r>
        <w:rPr>
          <w:rFonts w:hint="eastAsia"/>
        </w:rPr>
        <w:t>ринку</w:t>
      </w:r>
      <w:r>
        <w:t></w:t>
      </w:r>
      <w:r>
        <w:rPr>
          <w:rFonts w:hint="eastAsia"/>
        </w:rPr>
        <w:t>зросла</w:t>
      </w:r>
      <w:r>
        <w:t></w:t>
      </w:r>
      <w:r>
        <w:rPr>
          <w:rFonts w:hint="eastAsia"/>
        </w:rPr>
        <w:t>з</w:t>
      </w:r>
      <w:r>
        <w:t></w:t>
      </w:r>
      <w:r>
        <w:t></w:t>
      </w:r>
      <w:r>
        <w:t></w:t>
      </w:r>
      <w:r>
        <w:t></w:t>
      </w:r>
      <w:r>
        <w:t></w:t>
      </w:r>
      <w:r>
        <w:t></w:t>
      </w:r>
      <w:r>
        <w:rPr>
          <w:rFonts w:hint="eastAsia"/>
        </w:rPr>
        <w:t>у</w:t>
      </w:r>
      <w:r>
        <w:t></w:t>
      </w:r>
      <w:r>
        <w:t></w:t>
      </w:r>
      <w:r>
        <w:t></w:t>
      </w:r>
      <w:r>
        <w:t></w:t>
      </w:r>
      <w:r>
        <w:t></w:t>
      </w:r>
      <w:r>
        <w:t></w:t>
      </w:r>
      <w:r>
        <w:rPr>
          <w:rFonts w:hint="eastAsia"/>
        </w:rPr>
        <w:t>році</w:t>
      </w:r>
      <w:r>
        <w:t></w:t>
      </w:r>
      <w:r>
        <w:rPr>
          <w:rFonts w:hint="eastAsia"/>
        </w:rPr>
        <w:t>до</w:t>
      </w:r>
      <w:r>
        <w:t></w:t>
      </w:r>
      <w:r>
        <w:t></w:t>
      </w:r>
      <w:r>
        <w:t></w:t>
      </w:r>
      <w:r>
        <w:t></w:t>
      </w:r>
      <w:r>
        <w:t></w:t>
      </w:r>
      <w:r>
        <w:t></w:t>
      </w:r>
      <w:r>
        <w:rPr>
          <w:rFonts w:hint="eastAsia"/>
        </w:rPr>
        <w:t>у</w:t>
      </w:r>
      <w:r>
        <w:t></w:t>
      </w:r>
      <w:r>
        <w:t></w:t>
      </w:r>
      <w:r>
        <w:t></w:t>
      </w:r>
      <w:r>
        <w:t></w:t>
      </w:r>
      <w:r>
        <w:t></w:t>
      </w:r>
      <w:r>
        <w:t></w:t>
      </w:r>
      <w:r>
        <w:rPr>
          <w:rFonts w:hint="eastAsia"/>
        </w:rPr>
        <w:t>році</w:t>
      </w:r>
      <w:r>
        <w:t></w:t>
      </w:r>
      <w:r>
        <w:t></w:t>
      </w:r>
      <w:r>
        <w:rPr>
          <w:rFonts w:hint="eastAsia"/>
        </w:rPr>
        <w:t>Іншими</w:t>
      </w:r>
      <w:r>
        <w:t></w:t>
      </w:r>
      <w:r>
        <w:rPr>
          <w:rFonts w:hint="eastAsia"/>
        </w:rPr>
        <w:t>регіонами</w:t>
      </w:r>
      <w:r>
        <w:t></w:t>
      </w:r>
      <w:r>
        <w:t></w:t>
      </w:r>
      <w:r>
        <w:rPr>
          <w:rFonts w:hint="eastAsia"/>
        </w:rPr>
        <w:t>що</w:t>
      </w:r>
      <w:r>
        <w:t></w:t>
      </w:r>
      <w:r>
        <w:rPr>
          <w:rFonts w:hint="eastAsia"/>
        </w:rPr>
        <w:t>збільшили</w:t>
      </w:r>
      <w:r>
        <w:t></w:t>
      </w:r>
      <w:r>
        <w:rPr>
          <w:rFonts w:hint="eastAsia"/>
        </w:rPr>
        <w:t>свою</w:t>
      </w:r>
      <w:r>
        <w:t></w:t>
      </w:r>
      <w:r>
        <w:rPr>
          <w:rFonts w:hint="eastAsia"/>
        </w:rPr>
        <w:t>частку</w:t>
      </w:r>
      <w:r>
        <w:t></w:t>
      </w:r>
      <w:r>
        <w:rPr>
          <w:rFonts w:hint="eastAsia"/>
        </w:rPr>
        <w:t>на</w:t>
      </w:r>
      <w:r>
        <w:t></w:t>
      </w:r>
      <w:r>
        <w:rPr>
          <w:rFonts w:hint="eastAsia"/>
        </w:rPr>
        <w:t>світовому</w:t>
      </w:r>
      <w:r>
        <w:t></w:t>
      </w:r>
      <w:r>
        <w:rPr>
          <w:rFonts w:hint="eastAsia"/>
        </w:rPr>
        <w:t>ринку</w:t>
      </w:r>
      <w:r>
        <w:t></w:t>
      </w:r>
      <w:r>
        <w:t></w:t>
      </w:r>
      <w:r>
        <w:rPr>
          <w:rFonts w:hint="eastAsia"/>
        </w:rPr>
        <w:t>є</w:t>
      </w:r>
      <w:r>
        <w:t></w:t>
      </w:r>
      <w:r>
        <w:rPr>
          <w:rFonts w:hint="eastAsia"/>
        </w:rPr>
        <w:t>Близький</w:t>
      </w:r>
      <w:r>
        <w:t></w:t>
      </w:r>
      <w:r>
        <w:rPr>
          <w:rFonts w:hint="eastAsia"/>
        </w:rPr>
        <w:t>Схід</w:t>
      </w:r>
      <w:r>
        <w:t></w:t>
      </w:r>
      <w:r>
        <w:rPr>
          <w:rFonts w:hint="eastAsia"/>
        </w:rPr>
        <w:t>та</w:t>
      </w:r>
      <w:r>
        <w:t></w:t>
      </w:r>
      <w:r>
        <w:rPr>
          <w:rFonts w:hint="eastAsia"/>
        </w:rPr>
        <w:t>Африка</w:t>
      </w:r>
      <w:r>
        <w:t></w:t>
      </w:r>
      <w:r>
        <w:t></w:t>
      </w:r>
      <w:r>
        <w:rPr>
          <w:rFonts w:hint="eastAsia"/>
        </w:rPr>
        <w:t>Світова</w:t>
      </w:r>
      <w:r>
        <w:t></w:t>
      </w:r>
      <w:r>
        <w:rPr>
          <w:rFonts w:hint="eastAsia"/>
        </w:rPr>
        <w:t>статистика</w:t>
      </w:r>
      <w:r>
        <w:t></w:t>
      </w:r>
      <w:r>
        <w:rPr>
          <w:rFonts w:hint="eastAsia"/>
        </w:rPr>
        <w:t>фіксує</w:t>
      </w:r>
      <w:r>
        <w:t></w:t>
      </w:r>
      <w:r>
        <w:rPr>
          <w:rFonts w:hint="eastAsia"/>
        </w:rPr>
        <w:t>значне</w:t>
      </w:r>
      <w:r>
        <w:t></w:t>
      </w:r>
      <w:r>
        <w:rPr>
          <w:rFonts w:hint="eastAsia"/>
        </w:rPr>
        <w:t>зростання</w:t>
      </w:r>
      <w:r>
        <w:t></w:t>
      </w:r>
      <w:r>
        <w:rPr>
          <w:rFonts w:hint="eastAsia"/>
        </w:rPr>
        <w:t>електронної</w:t>
      </w:r>
      <w:r>
        <w:t></w:t>
      </w:r>
      <w:r>
        <w:rPr>
          <w:rFonts w:hint="eastAsia"/>
        </w:rPr>
        <w:t>торгівлі</w:t>
      </w:r>
      <w:r>
        <w:t></w:t>
      </w:r>
      <w:r>
        <w:rPr>
          <w:rFonts w:hint="eastAsia"/>
        </w:rPr>
        <w:t>в</w:t>
      </w:r>
      <w:r>
        <w:t></w:t>
      </w:r>
      <w:r>
        <w:rPr>
          <w:rFonts w:hint="eastAsia"/>
        </w:rPr>
        <w:t>країнах</w:t>
      </w:r>
      <w:r>
        <w:t></w:t>
      </w:r>
      <w:r>
        <w:t></w:t>
      </w:r>
      <w:r>
        <w:rPr>
          <w:rFonts w:hint="eastAsia"/>
        </w:rPr>
        <w:t>що</w:t>
      </w:r>
      <w:r>
        <w:t></w:t>
      </w:r>
      <w:r>
        <w:rPr>
          <w:rFonts w:hint="eastAsia"/>
        </w:rPr>
        <w:t>розвиваються</w:t>
      </w:r>
      <w:r>
        <w:t></w:t>
      </w:r>
      <w:r>
        <w:t></w:t>
      </w:r>
      <w:r>
        <w:rPr>
          <w:rFonts w:hint="eastAsia"/>
        </w:rPr>
        <w:t>Китай</w:t>
      </w:r>
      <w:r>
        <w:t></w:t>
      </w:r>
      <w:r>
        <w:rPr>
          <w:rFonts w:hint="eastAsia"/>
        </w:rPr>
        <w:t>перетворився</w:t>
      </w:r>
      <w:r>
        <w:t></w:t>
      </w:r>
      <w:r>
        <w:rPr>
          <w:rFonts w:hint="eastAsia"/>
        </w:rPr>
        <w:t>з</w:t>
      </w:r>
      <w:r>
        <w:t></w:t>
      </w:r>
      <w:r>
        <w:rPr>
          <w:rFonts w:hint="eastAsia"/>
        </w:rPr>
        <w:t>регіонального</w:t>
      </w:r>
      <w:r>
        <w:t></w:t>
      </w:r>
      <w:r>
        <w:rPr>
          <w:rFonts w:hint="eastAsia"/>
        </w:rPr>
        <w:t>в</w:t>
      </w:r>
      <w:r>
        <w:t></w:t>
      </w:r>
      <w:r>
        <w:rPr>
          <w:rFonts w:hint="eastAsia"/>
        </w:rPr>
        <w:t>глобального</w:t>
      </w:r>
      <w:r>
        <w:t></w:t>
      </w:r>
      <w:r>
        <w:rPr>
          <w:rFonts w:hint="eastAsia"/>
        </w:rPr>
        <w:t>лідера</w:t>
      </w:r>
      <w:r>
        <w:t></w:t>
      </w:r>
      <w:r>
        <w:rPr>
          <w:rFonts w:hint="eastAsia"/>
        </w:rPr>
        <w:t>електронної</w:t>
      </w:r>
      <w:r>
        <w:t></w:t>
      </w:r>
      <w:r>
        <w:rPr>
          <w:rFonts w:hint="eastAsia"/>
        </w:rPr>
        <w:t>торгівлі</w:t>
      </w:r>
      <w:r>
        <w:t></w:t>
      </w:r>
      <w:r>
        <w:rPr>
          <w:rFonts w:hint="eastAsia"/>
        </w:rPr>
        <w:t>в</w:t>
      </w:r>
      <w:r>
        <w:t></w:t>
      </w:r>
      <w:r>
        <w:rPr>
          <w:rFonts w:hint="eastAsia"/>
        </w:rPr>
        <w:t>сегменті</w:t>
      </w:r>
      <w:r>
        <w:t></w:t>
      </w:r>
      <w:r>
        <w:t></w:t>
      </w:r>
      <w:r>
        <w:rPr>
          <w:rFonts w:hint="eastAsia"/>
        </w:rPr>
        <w:t>бізнес</w:t>
      </w:r>
      <w:r>
        <w:t></w:t>
      </w:r>
      <w:r>
        <w:rPr>
          <w:rFonts w:hint="eastAsia"/>
        </w:rPr>
        <w:t>для</w:t>
      </w:r>
      <w:r>
        <w:t></w:t>
      </w:r>
      <w:r>
        <w:rPr>
          <w:rFonts w:hint="eastAsia"/>
        </w:rPr>
        <w:t>споживачів</w:t>
      </w:r>
      <w:r>
        <w:t></w:t>
      </w:r>
      <w:r>
        <w:t></w:t>
      </w:r>
    </w:p>
    <w:p w:rsidR="00E5409F" w:rsidRDefault="00E5409F" w:rsidP="00E5409F">
      <w:r>
        <w:t></w:t>
      </w:r>
    </w:p>
    <w:p w:rsidR="00E5409F" w:rsidRDefault="00E5409F" w:rsidP="00E5409F">
      <w:r>
        <w:t></w:t>
      </w:r>
      <w:r>
        <w:tab/>
      </w:r>
      <w:r>
        <w:t></w:t>
      </w:r>
      <w:r>
        <w:t></w:t>
      </w:r>
      <w:r>
        <w:t></w:t>
      </w:r>
      <w:r>
        <w:tab/>
      </w:r>
      <w:r>
        <w:t></w:t>
      </w:r>
      <w:r>
        <w:t></w:t>
      </w:r>
      <w:r>
        <w:t></w:t>
      </w:r>
      <w:r>
        <w:t></w:t>
      </w:r>
      <w:r>
        <w:tab/>
      </w:r>
      <w:r>
        <w:t></w:t>
      </w:r>
      <w:r>
        <w:t></w:t>
      </w:r>
      <w:r>
        <w:t></w:t>
      </w:r>
      <w:r>
        <w:t></w:t>
      </w:r>
      <w:r>
        <w:tab/>
      </w:r>
      <w:r>
        <w:t></w:t>
      </w:r>
      <w:r>
        <w:t></w:t>
      </w:r>
      <w:r>
        <w:t></w:t>
      </w:r>
      <w:r>
        <w:t></w:t>
      </w:r>
      <w:r>
        <w:tab/>
      </w:r>
      <w:r>
        <w:t></w:t>
      </w:r>
      <w:r>
        <w:t></w:t>
      </w:r>
      <w:r>
        <w:t></w:t>
      </w:r>
      <w:r>
        <w:t></w:t>
      </w:r>
    </w:p>
    <w:p w:rsidR="00E5409F" w:rsidRDefault="00E5409F" w:rsidP="00E5409F">
      <w:r>
        <w:rPr>
          <w:rFonts w:hint="eastAsia"/>
        </w:rPr>
        <w:t>Млрд</w:t>
      </w:r>
      <w:r>
        <w:t></w:t>
      </w:r>
      <w:r>
        <w:rPr>
          <w:rFonts w:hint="eastAsia"/>
        </w:rPr>
        <w:t>дол</w:t>
      </w:r>
      <w:r>
        <w:t></w:t>
      </w:r>
      <w:r>
        <w:t></w:t>
      </w:r>
      <w:r>
        <w:rPr>
          <w:rFonts w:hint="eastAsia"/>
        </w:rPr>
        <w:t>США</w:t>
      </w:r>
    </w:p>
    <w:p w:rsidR="00E5409F" w:rsidRDefault="00E5409F" w:rsidP="00E5409F">
      <w:r>
        <w:t>■</w:t>
      </w:r>
      <w:r>
        <w:tab/>
      </w:r>
      <w:r>
        <w:t></w:t>
      </w:r>
      <w:r>
        <w:rPr>
          <w:rFonts w:hint="eastAsia"/>
        </w:rPr>
        <w:t>Північна</w:t>
      </w:r>
      <w:r>
        <w:t></w:t>
      </w:r>
      <w:r>
        <w:rPr>
          <w:rFonts w:hint="eastAsia"/>
        </w:rPr>
        <w:t>Америка</w:t>
      </w:r>
      <w:r>
        <w:tab/>
        <w:t>■</w:t>
      </w:r>
      <w:r>
        <w:t></w:t>
      </w:r>
      <w:r>
        <w:rPr>
          <w:rFonts w:hint="eastAsia"/>
        </w:rPr>
        <w:t>Азія</w:t>
      </w:r>
      <w:r>
        <w:t></w:t>
      </w:r>
      <w:r>
        <w:rPr>
          <w:rFonts w:hint="eastAsia"/>
        </w:rPr>
        <w:t>та</w:t>
      </w:r>
      <w:r>
        <w:t></w:t>
      </w:r>
      <w:r>
        <w:rPr>
          <w:rFonts w:hint="eastAsia"/>
        </w:rPr>
        <w:t>Океанія</w:t>
      </w:r>
      <w:r>
        <w:tab/>
        <w:t>■</w:t>
      </w:r>
      <w:r>
        <w:t></w:t>
      </w:r>
      <w:r>
        <w:rPr>
          <w:rFonts w:hint="eastAsia"/>
        </w:rPr>
        <w:t>Західна</w:t>
      </w:r>
      <w:r>
        <w:t></w:t>
      </w:r>
      <w:r>
        <w:rPr>
          <w:rFonts w:hint="eastAsia"/>
        </w:rPr>
        <w:t>Європа</w:t>
      </w:r>
    </w:p>
    <w:p w:rsidR="00E5409F" w:rsidRDefault="00E5409F" w:rsidP="00E5409F">
      <w:r>
        <w:t>■</w:t>
      </w:r>
      <w:r>
        <w:tab/>
      </w:r>
      <w:r>
        <w:t></w:t>
      </w:r>
      <w:r>
        <w:rPr>
          <w:rFonts w:hint="eastAsia"/>
        </w:rPr>
        <w:t>Латинська</w:t>
      </w:r>
      <w:r>
        <w:t></w:t>
      </w:r>
      <w:r>
        <w:rPr>
          <w:rFonts w:hint="eastAsia"/>
        </w:rPr>
        <w:t>Америка</w:t>
      </w:r>
      <w:r>
        <w:tab/>
        <w:t>■</w:t>
      </w:r>
      <w:r>
        <w:t></w:t>
      </w:r>
      <w:r>
        <w:rPr>
          <w:rFonts w:hint="eastAsia"/>
        </w:rPr>
        <w:t>Центральната</w:t>
      </w:r>
      <w:r>
        <w:t></w:t>
      </w:r>
      <w:r>
        <w:rPr>
          <w:rFonts w:hint="eastAsia"/>
        </w:rPr>
        <w:t>Східна</w:t>
      </w:r>
      <w:r>
        <w:t></w:t>
      </w:r>
      <w:r>
        <w:rPr>
          <w:rFonts w:hint="eastAsia"/>
        </w:rPr>
        <w:t>Європа</w:t>
      </w:r>
      <w:r>
        <w:t>■</w:t>
      </w:r>
      <w:r>
        <w:t></w:t>
      </w:r>
      <w:r>
        <w:rPr>
          <w:rFonts w:hint="eastAsia"/>
        </w:rPr>
        <w:t>Близький</w:t>
      </w:r>
      <w:r>
        <w:t></w:t>
      </w:r>
      <w:r>
        <w:rPr>
          <w:rFonts w:hint="eastAsia"/>
        </w:rPr>
        <w:t>Східта</w:t>
      </w:r>
      <w:r>
        <w:t></w:t>
      </w:r>
      <w:r>
        <w:rPr>
          <w:rFonts w:hint="eastAsia"/>
        </w:rPr>
        <w:t>Африка</w:t>
      </w:r>
    </w:p>
    <w:p w:rsidR="00E5409F" w:rsidRDefault="00E5409F" w:rsidP="00E5409F"/>
    <w:p w:rsidR="00E5409F" w:rsidRDefault="00E5409F" w:rsidP="00E5409F">
      <w:r>
        <w:rPr>
          <w:rFonts w:hint="eastAsia"/>
        </w:rPr>
        <w:t>Рис</w:t>
      </w:r>
      <w:r>
        <w:t></w:t>
      </w:r>
      <w:r>
        <w:t></w:t>
      </w:r>
      <w:r>
        <w:t></w:t>
      </w:r>
      <w:r>
        <w:t></w:t>
      </w:r>
      <w:r>
        <w:t></w:t>
      </w:r>
      <w:r>
        <w:rPr>
          <w:rFonts w:hint="eastAsia"/>
        </w:rPr>
        <w:t>Продажі</w:t>
      </w:r>
      <w:r>
        <w:t></w:t>
      </w:r>
      <w:r>
        <w:rPr>
          <w:rFonts w:hint="eastAsia"/>
        </w:rPr>
        <w:t>електронної</w:t>
      </w:r>
      <w:r>
        <w:t></w:t>
      </w:r>
      <w:r>
        <w:rPr>
          <w:rFonts w:hint="eastAsia"/>
        </w:rPr>
        <w:t>комерції</w:t>
      </w:r>
      <w:r>
        <w:t></w:t>
      </w:r>
      <w:r>
        <w:t></w:t>
      </w:r>
      <w:r>
        <w:t></w:t>
      </w:r>
      <w:r>
        <w:t></w:t>
      </w:r>
      <w:r>
        <w:t></w:t>
      </w:r>
      <w:r>
        <w:rPr>
          <w:rFonts w:hint="eastAsia"/>
        </w:rPr>
        <w:t>у</w:t>
      </w:r>
      <w:r>
        <w:t></w:t>
      </w:r>
      <w:r>
        <w:rPr>
          <w:rFonts w:hint="eastAsia"/>
        </w:rPr>
        <w:t>країнах</w:t>
      </w:r>
      <w:r>
        <w:t></w:t>
      </w:r>
      <w:r>
        <w:rPr>
          <w:rFonts w:hint="eastAsia"/>
        </w:rPr>
        <w:t>світу</w:t>
      </w:r>
      <w:r>
        <w:t></w:t>
      </w:r>
      <w:r>
        <w:rPr>
          <w:rFonts w:hint="eastAsia"/>
        </w:rPr>
        <w:t>за</w:t>
      </w:r>
      <w:r>
        <w:t></w:t>
      </w:r>
      <w:r>
        <w:rPr>
          <w:rFonts w:hint="eastAsia"/>
        </w:rPr>
        <w:t>регіонами</w:t>
      </w:r>
      <w:r>
        <w:t></w:t>
      </w:r>
    </w:p>
    <w:p w:rsidR="00E5409F" w:rsidRDefault="00E5409F" w:rsidP="00E5409F">
      <w:r>
        <w:t></w:t>
      </w:r>
      <w:r>
        <w:t></w:t>
      </w:r>
      <w:r>
        <w:t></w:t>
      </w:r>
      <w:r>
        <w:t></w:t>
      </w:r>
      <w:r>
        <w:t></w:t>
      </w:r>
      <w:r>
        <w:rPr>
          <w:rFonts w:hint="eastAsia"/>
        </w:rPr>
        <w:t>та</w:t>
      </w:r>
      <w:r>
        <w:t></w:t>
      </w:r>
      <w:r>
        <w:t></w:t>
      </w:r>
      <w:r>
        <w:t></w:t>
      </w:r>
      <w:r>
        <w:t></w:t>
      </w:r>
      <w:r>
        <w:t></w:t>
      </w:r>
      <w:r>
        <w:t></w:t>
      </w:r>
      <w:r>
        <w:rPr>
          <w:rFonts w:hint="eastAsia"/>
        </w:rPr>
        <w:t>роки</w:t>
      </w:r>
    </w:p>
    <w:p w:rsidR="00E5409F" w:rsidRDefault="00E5409F" w:rsidP="00E5409F">
      <w:r>
        <w:rPr>
          <w:rFonts w:hint="eastAsia"/>
        </w:rPr>
        <w:t>Мобільні</w:t>
      </w:r>
      <w:r>
        <w:t></w:t>
      </w:r>
      <w:r>
        <w:rPr>
          <w:rFonts w:hint="eastAsia"/>
        </w:rPr>
        <w:t>гроші</w:t>
      </w:r>
      <w:r>
        <w:t></w:t>
      </w:r>
      <w:r>
        <w:rPr>
          <w:rFonts w:hint="eastAsia"/>
        </w:rPr>
        <w:t>покращили</w:t>
      </w:r>
      <w:r>
        <w:t></w:t>
      </w:r>
      <w:r>
        <w:rPr>
          <w:rFonts w:hint="eastAsia"/>
        </w:rPr>
        <w:t>фінансову</w:t>
      </w:r>
      <w:r>
        <w:t></w:t>
      </w:r>
      <w:r>
        <w:rPr>
          <w:rFonts w:hint="eastAsia"/>
        </w:rPr>
        <w:t>інтеграцію</w:t>
      </w:r>
      <w:r>
        <w:t></w:t>
      </w:r>
      <w:r>
        <w:t></w:t>
      </w:r>
      <w:r>
        <w:rPr>
          <w:rFonts w:hint="eastAsia"/>
        </w:rPr>
        <w:t>прискорюючи</w:t>
      </w:r>
      <w:r>
        <w:t></w:t>
      </w:r>
      <w:r>
        <w:rPr>
          <w:rFonts w:hint="eastAsia"/>
        </w:rPr>
        <w:t>відповідно</w:t>
      </w:r>
      <w:r>
        <w:t></w:t>
      </w:r>
      <w:r>
        <w:rPr>
          <w:rFonts w:hint="eastAsia"/>
        </w:rPr>
        <w:t>темпи</w:t>
      </w:r>
      <w:r>
        <w:t></w:t>
      </w:r>
      <w:r>
        <w:rPr>
          <w:rFonts w:hint="eastAsia"/>
        </w:rPr>
        <w:t>зростання</w:t>
      </w:r>
      <w:r>
        <w:t></w:t>
      </w:r>
      <w:r>
        <w:rPr>
          <w:rFonts w:hint="eastAsia"/>
        </w:rPr>
        <w:t>електронної</w:t>
      </w:r>
      <w:r>
        <w:t></w:t>
      </w:r>
      <w:r>
        <w:rPr>
          <w:rFonts w:hint="eastAsia"/>
        </w:rPr>
        <w:t>комерції</w:t>
      </w:r>
      <w:r>
        <w:t></w:t>
      </w:r>
      <w:r>
        <w:t></w:t>
      </w:r>
      <w:r>
        <w:rPr>
          <w:rFonts w:hint="eastAsia"/>
        </w:rPr>
        <w:t>Це</w:t>
      </w:r>
      <w:r>
        <w:t></w:t>
      </w:r>
      <w:r>
        <w:rPr>
          <w:rFonts w:hint="eastAsia"/>
        </w:rPr>
        <w:t>особливо</w:t>
      </w:r>
      <w:r>
        <w:t></w:t>
      </w:r>
      <w:r>
        <w:rPr>
          <w:rFonts w:hint="eastAsia"/>
        </w:rPr>
        <w:t>є</w:t>
      </w:r>
      <w:r>
        <w:t></w:t>
      </w:r>
      <w:r>
        <w:rPr>
          <w:rFonts w:hint="eastAsia"/>
        </w:rPr>
        <w:t>характерним</w:t>
      </w:r>
      <w:r>
        <w:t></w:t>
      </w:r>
      <w:r>
        <w:rPr>
          <w:rFonts w:hint="eastAsia"/>
        </w:rPr>
        <w:t>для</w:t>
      </w:r>
      <w:r>
        <w:t></w:t>
      </w:r>
      <w:r>
        <w:rPr>
          <w:rFonts w:hint="eastAsia"/>
        </w:rPr>
        <w:t>країн</w:t>
      </w:r>
      <w:r>
        <w:t></w:t>
      </w:r>
      <w:r>
        <w:rPr>
          <w:rFonts w:hint="eastAsia"/>
        </w:rPr>
        <w:t>з</w:t>
      </w:r>
      <w:r>
        <w:t></w:t>
      </w:r>
      <w:r>
        <w:rPr>
          <w:rFonts w:hint="eastAsia"/>
        </w:rPr>
        <w:t>низьким</w:t>
      </w:r>
      <w:r>
        <w:t></w:t>
      </w:r>
      <w:r>
        <w:rPr>
          <w:rFonts w:hint="eastAsia"/>
        </w:rPr>
        <w:t>рівнем</w:t>
      </w:r>
      <w:r>
        <w:t></w:t>
      </w:r>
      <w:r>
        <w:rPr>
          <w:rFonts w:hint="eastAsia"/>
        </w:rPr>
        <w:t>доходу</w:t>
      </w:r>
      <w:r>
        <w:t></w:t>
      </w:r>
      <w:r>
        <w:rPr>
          <w:rFonts w:hint="eastAsia"/>
        </w:rPr>
        <w:t>в</w:t>
      </w:r>
      <w:r>
        <w:t></w:t>
      </w:r>
      <w:r>
        <w:rPr>
          <w:rFonts w:hint="eastAsia"/>
        </w:rPr>
        <w:t>Африці</w:t>
      </w:r>
      <w:r>
        <w:t></w:t>
      </w:r>
      <w:r>
        <w:rPr>
          <w:rFonts w:hint="eastAsia"/>
        </w:rPr>
        <w:t>на</w:t>
      </w:r>
      <w:r>
        <w:t></w:t>
      </w:r>
      <w:r>
        <w:rPr>
          <w:rFonts w:hint="eastAsia"/>
        </w:rPr>
        <w:t>південь</w:t>
      </w:r>
      <w:r>
        <w:t></w:t>
      </w:r>
      <w:r>
        <w:rPr>
          <w:rFonts w:hint="eastAsia"/>
        </w:rPr>
        <w:t>від</w:t>
      </w:r>
      <w:r>
        <w:t></w:t>
      </w:r>
      <w:r>
        <w:rPr>
          <w:rFonts w:hint="eastAsia"/>
        </w:rPr>
        <w:t>Сахари</w:t>
      </w:r>
      <w:r>
        <w:t></w:t>
      </w:r>
      <w:r>
        <w:t></w:t>
      </w:r>
      <w:r>
        <w:rPr>
          <w:rFonts w:hint="eastAsia"/>
        </w:rPr>
        <w:t>де</w:t>
      </w:r>
      <w:r>
        <w:t></w:t>
      </w:r>
      <w:r>
        <w:rPr>
          <w:rFonts w:hint="eastAsia"/>
        </w:rPr>
        <w:t>частка</w:t>
      </w:r>
      <w:r>
        <w:t></w:t>
      </w:r>
      <w:r>
        <w:rPr>
          <w:rFonts w:hint="eastAsia"/>
        </w:rPr>
        <w:t>населення</w:t>
      </w:r>
      <w:r>
        <w:t></w:t>
      </w:r>
      <w:r>
        <w:rPr>
          <w:rFonts w:hint="eastAsia"/>
        </w:rPr>
        <w:t>віком</w:t>
      </w:r>
      <w:r>
        <w:t></w:t>
      </w:r>
      <w:r>
        <w:rPr>
          <w:rFonts w:hint="eastAsia"/>
        </w:rPr>
        <w:t>від</w:t>
      </w:r>
      <w:r>
        <w:t></w:t>
      </w:r>
      <w:r>
        <w:t></w:t>
      </w:r>
      <w:r>
        <w:t></w:t>
      </w:r>
      <w:r>
        <w:t></w:t>
      </w:r>
      <w:r>
        <w:rPr>
          <w:rFonts w:hint="eastAsia"/>
        </w:rPr>
        <w:t>років</w:t>
      </w:r>
      <w:r>
        <w:t></w:t>
      </w:r>
      <w:r>
        <w:t></w:t>
      </w:r>
      <w:r>
        <w:rPr>
          <w:rFonts w:hint="eastAsia"/>
        </w:rPr>
        <w:t>що</w:t>
      </w:r>
      <w:r>
        <w:t></w:t>
      </w:r>
      <w:r>
        <w:rPr>
          <w:rFonts w:hint="eastAsia"/>
        </w:rPr>
        <w:t>має</w:t>
      </w:r>
      <w:r>
        <w:t></w:t>
      </w:r>
      <w:r>
        <w:rPr>
          <w:rFonts w:hint="eastAsia"/>
        </w:rPr>
        <w:t>мобільний</w:t>
      </w:r>
      <w:r>
        <w:t></w:t>
      </w:r>
      <w:r>
        <w:rPr>
          <w:rFonts w:hint="eastAsia"/>
        </w:rPr>
        <w:t>грошовий</w:t>
      </w:r>
      <w:r>
        <w:t></w:t>
      </w:r>
      <w:r>
        <w:rPr>
          <w:rFonts w:hint="eastAsia"/>
        </w:rPr>
        <w:t>рахунок</w:t>
      </w:r>
      <w:r>
        <w:t></w:t>
      </w:r>
      <w:r>
        <w:t></w:t>
      </w:r>
      <w:r>
        <w:rPr>
          <w:rFonts w:hint="eastAsia"/>
        </w:rPr>
        <w:t>збільшилася</w:t>
      </w:r>
      <w:r>
        <w:t></w:t>
      </w:r>
      <w:r>
        <w:rPr>
          <w:rFonts w:hint="eastAsia"/>
        </w:rPr>
        <w:t>до</w:t>
      </w:r>
      <w:r>
        <w:t></w:t>
      </w:r>
      <w:r>
        <w:t></w:t>
      </w:r>
      <w:r>
        <w:t></w:t>
      </w:r>
      <w:r>
        <w:t></w:t>
      </w:r>
      <w:r>
        <w:rPr>
          <w:rFonts w:hint="eastAsia"/>
        </w:rPr>
        <w:t>відсотка</w:t>
      </w:r>
      <w:r>
        <w:t></w:t>
      </w:r>
      <w:r>
        <w:rPr>
          <w:rFonts w:hint="eastAsia"/>
        </w:rPr>
        <w:t>у</w:t>
      </w:r>
      <w:r>
        <w:t></w:t>
      </w:r>
      <w:r>
        <w:t></w:t>
      </w:r>
      <w:r>
        <w:t></w:t>
      </w:r>
      <w:r>
        <w:t></w:t>
      </w:r>
      <w:r>
        <w:t></w:t>
      </w:r>
      <w:r>
        <w:t></w:t>
      </w:r>
      <w:r>
        <w:rPr>
          <w:rFonts w:hint="eastAsia"/>
        </w:rPr>
        <w:t>році</w:t>
      </w:r>
      <w:r>
        <w:t></w:t>
      </w:r>
      <w:r>
        <w:t></w:t>
      </w:r>
      <w:r>
        <w:rPr>
          <w:rFonts w:hint="eastAsia"/>
        </w:rPr>
        <w:t>Масштаби</w:t>
      </w:r>
      <w:r>
        <w:t></w:t>
      </w:r>
      <w:r>
        <w:rPr>
          <w:rFonts w:hint="eastAsia"/>
        </w:rPr>
        <w:t>розвитку</w:t>
      </w:r>
      <w:r>
        <w:t></w:t>
      </w:r>
      <w:r>
        <w:rPr>
          <w:rFonts w:hint="eastAsia"/>
        </w:rPr>
        <w:t>електронної</w:t>
      </w:r>
      <w:r>
        <w:t></w:t>
      </w:r>
      <w:r>
        <w:rPr>
          <w:rFonts w:hint="eastAsia"/>
        </w:rPr>
        <w:t>торгівлі</w:t>
      </w:r>
      <w:r>
        <w:t></w:t>
      </w:r>
      <w:r>
        <w:rPr>
          <w:rFonts w:hint="eastAsia"/>
        </w:rPr>
        <w:t>поширюються</w:t>
      </w:r>
      <w:r>
        <w:t></w:t>
      </w:r>
      <w:r>
        <w:rPr>
          <w:rFonts w:hint="eastAsia"/>
        </w:rPr>
        <w:t>відповідно</w:t>
      </w:r>
      <w:r>
        <w:t></w:t>
      </w:r>
      <w:r>
        <w:rPr>
          <w:rFonts w:hint="eastAsia"/>
        </w:rPr>
        <w:t>до</w:t>
      </w:r>
      <w:r>
        <w:t></w:t>
      </w:r>
      <w:r>
        <w:rPr>
          <w:rFonts w:hint="eastAsia"/>
        </w:rPr>
        <w:t>технологічних</w:t>
      </w:r>
      <w:r>
        <w:t></w:t>
      </w:r>
      <w:r>
        <w:rPr>
          <w:rFonts w:hint="eastAsia"/>
        </w:rPr>
        <w:t>змін</w:t>
      </w:r>
      <w:r>
        <w:t></w:t>
      </w:r>
      <w:r>
        <w:t></w:t>
      </w:r>
      <w:r>
        <w:rPr>
          <w:rFonts w:hint="eastAsia"/>
        </w:rPr>
        <w:t>які</w:t>
      </w:r>
      <w:r>
        <w:t></w:t>
      </w:r>
      <w:r>
        <w:rPr>
          <w:rFonts w:hint="eastAsia"/>
        </w:rPr>
        <w:t>відбуваються</w:t>
      </w:r>
      <w:r>
        <w:t></w:t>
      </w:r>
      <w:r>
        <w:rPr>
          <w:rFonts w:hint="eastAsia"/>
        </w:rPr>
        <w:t>в</w:t>
      </w:r>
      <w:r>
        <w:t></w:t>
      </w:r>
      <w:r>
        <w:rPr>
          <w:rFonts w:hint="eastAsia"/>
        </w:rPr>
        <w:t>країнах</w:t>
      </w:r>
      <w:r>
        <w:t></w:t>
      </w:r>
      <w:r>
        <w:t></w:t>
      </w:r>
      <w:r>
        <w:rPr>
          <w:rFonts w:hint="eastAsia"/>
        </w:rPr>
        <w:t>Зростання</w:t>
      </w:r>
      <w:r>
        <w:t></w:t>
      </w:r>
      <w:r>
        <w:rPr>
          <w:rFonts w:hint="eastAsia"/>
        </w:rPr>
        <w:t>соціальної</w:t>
      </w:r>
      <w:r>
        <w:t></w:t>
      </w:r>
      <w:r>
        <w:rPr>
          <w:rFonts w:hint="eastAsia"/>
        </w:rPr>
        <w:t>мережевої</w:t>
      </w:r>
      <w:r>
        <w:t></w:t>
      </w:r>
      <w:r>
        <w:rPr>
          <w:rFonts w:hint="eastAsia"/>
        </w:rPr>
        <w:t>активності</w:t>
      </w:r>
      <w:r>
        <w:t></w:t>
      </w:r>
      <w:r>
        <w:rPr>
          <w:rFonts w:hint="eastAsia"/>
        </w:rPr>
        <w:t>розширення</w:t>
      </w:r>
      <w:r>
        <w:t></w:t>
      </w:r>
      <w:r>
        <w:rPr>
          <w:rFonts w:hint="eastAsia"/>
        </w:rPr>
        <w:t>доступу</w:t>
      </w:r>
      <w:r>
        <w:t></w:t>
      </w:r>
      <w:r>
        <w:rPr>
          <w:rFonts w:hint="eastAsia"/>
        </w:rPr>
        <w:t>до</w:t>
      </w:r>
      <w:r>
        <w:t></w:t>
      </w:r>
      <w:r>
        <w:rPr>
          <w:rFonts w:hint="eastAsia"/>
        </w:rPr>
        <w:t>Інтернету</w:t>
      </w:r>
      <w:r>
        <w:t></w:t>
      </w:r>
      <w:r>
        <w:t></w:t>
      </w:r>
      <w:r>
        <w:rPr>
          <w:rFonts w:hint="eastAsia"/>
        </w:rPr>
        <w:t>інновації</w:t>
      </w:r>
      <w:r>
        <w:t></w:t>
      </w:r>
      <w:r>
        <w:rPr>
          <w:rFonts w:hint="eastAsia"/>
        </w:rPr>
        <w:t>в</w:t>
      </w:r>
      <w:r>
        <w:t></w:t>
      </w:r>
      <w:r>
        <w:rPr>
          <w:rFonts w:hint="eastAsia"/>
        </w:rPr>
        <w:t>секторі</w:t>
      </w:r>
      <w:r>
        <w:t></w:t>
      </w:r>
      <w:r>
        <w:rPr>
          <w:rFonts w:hint="eastAsia"/>
        </w:rPr>
        <w:t>поставок</w:t>
      </w:r>
      <w:r>
        <w:t></w:t>
      </w:r>
      <w:r>
        <w:rPr>
          <w:rFonts w:hint="eastAsia"/>
        </w:rPr>
        <w:t>дають</w:t>
      </w:r>
      <w:r>
        <w:t></w:t>
      </w:r>
      <w:r>
        <w:rPr>
          <w:rFonts w:hint="eastAsia"/>
        </w:rPr>
        <w:t>можливість</w:t>
      </w:r>
      <w:r>
        <w:t></w:t>
      </w:r>
      <w:r>
        <w:rPr>
          <w:rFonts w:hint="eastAsia"/>
        </w:rPr>
        <w:t>залучати</w:t>
      </w:r>
      <w:r>
        <w:t></w:t>
      </w:r>
      <w:r>
        <w:rPr>
          <w:rFonts w:hint="eastAsia"/>
        </w:rPr>
        <w:t>до</w:t>
      </w:r>
      <w:r>
        <w:t></w:t>
      </w:r>
      <w:r>
        <w:rPr>
          <w:rFonts w:hint="eastAsia"/>
        </w:rPr>
        <w:t>електронної</w:t>
      </w:r>
      <w:r>
        <w:t></w:t>
      </w:r>
      <w:r>
        <w:rPr>
          <w:rFonts w:hint="eastAsia"/>
        </w:rPr>
        <w:t>торгівлі</w:t>
      </w:r>
      <w:r>
        <w:t></w:t>
      </w:r>
      <w:r>
        <w:rPr>
          <w:rFonts w:hint="eastAsia"/>
        </w:rPr>
        <w:t>ландшафт</w:t>
      </w:r>
      <w:r>
        <w:t></w:t>
      </w:r>
      <w:r>
        <w:rPr>
          <w:rFonts w:hint="eastAsia"/>
        </w:rPr>
        <w:t>країн</w:t>
      </w:r>
      <w:r>
        <w:t></w:t>
      </w:r>
      <w:r>
        <w:t></w:t>
      </w:r>
      <w:r>
        <w:rPr>
          <w:rFonts w:hint="eastAsia"/>
        </w:rPr>
        <w:t>що</w:t>
      </w:r>
      <w:r>
        <w:t></w:t>
      </w:r>
      <w:r>
        <w:rPr>
          <w:rFonts w:hint="eastAsia"/>
        </w:rPr>
        <w:t>розвиваються</w:t>
      </w:r>
      <w:r>
        <w:t></w:t>
      </w:r>
      <w:r>
        <w:t></w:t>
      </w:r>
      <w:r>
        <w:rPr>
          <w:rFonts w:hint="eastAsia"/>
        </w:rPr>
        <w:t>Локальні</w:t>
      </w:r>
      <w:r>
        <w:t></w:t>
      </w:r>
      <w:r>
        <w:rPr>
          <w:rFonts w:hint="eastAsia"/>
        </w:rPr>
        <w:t>підприємства</w:t>
      </w:r>
      <w:r>
        <w:t></w:t>
      </w:r>
      <w:r>
        <w:rPr>
          <w:rFonts w:hint="eastAsia"/>
        </w:rPr>
        <w:t>електронної</w:t>
      </w:r>
      <w:r>
        <w:t></w:t>
      </w:r>
      <w:r>
        <w:rPr>
          <w:rFonts w:hint="eastAsia"/>
        </w:rPr>
        <w:t>торгівлі</w:t>
      </w:r>
      <w:r>
        <w:t></w:t>
      </w:r>
      <w:r>
        <w:t></w:t>
      </w:r>
      <w:r>
        <w:rPr>
          <w:rFonts w:hint="eastAsia"/>
        </w:rPr>
        <w:t>іноді</w:t>
      </w:r>
      <w:r>
        <w:t></w:t>
      </w:r>
      <w:r>
        <w:rPr>
          <w:rFonts w:hint="eastAsia"/>
        </w:rPr>
        <w:t>за</w:t>
      </w:r>
      <w:r>
        <w:t></w:t>
      </w:r>
      <w:r>
        <w:rPr>
          <w:rFonts w:hint="eastAsia"/>
        </w:rPr>
        <w:t>підтримки</w:t>
      </w:r>
      <w:r>
        <w:t></w:t>
      </w:r>
      <w:r>
        <w:rPr>
          <w:rFonts w:hint="eastAsia"/>
        </w:rPr>
        <w:t>іноземних</w:t>
      </w:r>
      <w:r>
        <w:t></w:t>
      </w:r>
      <w:r>
        <w:rPr>
          <w:rFonts w:hint="eastAsia"/>
        </w:rPr>
        <w:t>інвесторів</w:t>
      </w:r>
      <w:r>
        <w:t></w:t>
      </w:r>
      <w:r>
        <w:t></w:t>
      </w:r>
      <w:r>
        <w:rPr>
          <w:rFonts w:hint="eastAsia"/>
        </w:rPr>
        <w:t>також</w:t>
      </w:r>
      <w:r>
        <w:t></w:t>
      </w:r>
      <w:r>
        <w:rPr>
          <w:rFonts w:hint="eastAsia"/>
        </w:rPr>
        <w:t>мають</w:t>
      </w:r>
      <w:r>
        <w:t></w:t>
      </w:r>
      <w:r>
        <w:rPr>
          <w:rFonts w:hint="eastAsia"/>
        </w:rPr>
        <w:t>значний</w:t>
      </w:r>
      <w:r>
        <w:t></w:t>
      </w:r>
      <w:r>
        <w:rPr>
          <w:rFonts w:hint="eastAsia"/>
        </w:rPr>
        <w:t>потенціал</w:t>
      </w:r>
      <w:r>
        <w:t></w:t>
      </w:r>
      <w:r>
        <w:rPr>
          <w:rFonts w:hint="eastAsia"/>
        </w:rPr>
        <w:t>до</w:t>
      </w:r>
      <w:r>
        <w:t></w:t>
      </w:r>
      <w:r>
        <w:rPr>
          <w:rFonts w:hint="eastAsia"/>
        </w:rPr>
        <w:t>зростання</w:t>
      </w:r>
      <w:r>
        <w:t></w:t>
      </w:r>
      <w:r>
        <w:t></w:t>
      </w:r>
      <w:r>
        <w:rPr>
          <w:rFonts w:hint="eastAsia"/>
        </w:rPr>
        <w:t>Найбільша</w:t>
      </w:r>
      <w:r>
        <w:t></w:t>
      </w:r>
      <w:r>
        <w:rPr>
          <w:rFonts w:hint="eastAsia"/>
        </w:rPr>
        <w:t>частка</w:t>
      </w:r>
      <w:r>
        <w:t></w:t>
      </w:r>
      <w:r>
        <w:rPr>
          <w:rFonts w:hint="eastAsia"/>
        </w:rPr>
        <w:t>електронної</w:t>
      </w:r>
      <w:r>
        <w:t></w:t>
      </w:r>
      <w:r>
        <w:rPr>
          <w:rFonts w:hint="eastAsia"/>
        </w:rPr>
        <w:t>торгівлі</w:t>
      </w:r>
      <w:r>
        <w:t></w:t>
      </w:r>
      <w:r>
        <w:rPr>
          <w:rFonts w:hint="eastAsia"/>
        </w:rPr>
        <w:t>зафіксована</w:t>
      </w:r>
      <w:r>
        <w:t></w:t>
      </w:r>
      <w:r>
        <w:rPr>
          <w:rFonts w:hint="eastAsia"/>
        </w:rPr>
        <w:t>в</w:t>
      </w:r>
      <w:r>
        <w:t></w:t>
      </w:r>
      <w:r>
        <w:rPr>
          <w:rFonts w:hint="eastAsia"/>
        </w:rPr>
        <w:t>секторі</w:t>
      </w:r>
      <w:r>
        <w:t></w:t>
      </w:r>
      <w:r>
        <w:rPr>
          <w:rFonts w:hint="eastAsia"/>
        </w:rPr>
        <w:t>комп’ютерної</w:t>
      </w:r>
      <w:r>
        <w:t></w:t>
      </w:r>
      <w:r>
        <w:rPr>
          <w:rFonts w:hint="eastAsia"/>
        </w:rPr>
        <w:t>техніки</w:t>
      </w:r>
      <w:r>
        <w:t></w:t>
      </w:r>
      <w:r>
        <w:rPr>
          <w:rFonts w:hint="eastAsia"/>
        </w:rPr>
        <w:t>та</w:t>
      </w:r>
      <w:r>
        <w:t></w:t>
      </w:r>
      <w:r>
        <w:rPr>
          <w:rFonts w:hint="eastAsia"/>
        </w:rPr>
        <w:t>послуг</w:t>
      </w:r>
      <w:r>
        <w:t></w:t>
      </w:r>
      <w:r>
        <w:t></w:t>
      </w:r>
      <w:r>
        <w:rPr>
          <w:rFonts w:hint="eastAsia"/>
        </w:rPr>
        <w:t>пов’язаних</w:t>
      </w:r>
      <w:r>
        <w:t></w:t>
      </w:r>
      <w:r>
        <w:rPr>
          <w:rFonts w:hint="eastAsia"/>
        </w:rPr>
        <w:t>з</w:t>
      </w:r>
      <w:r>
        <w:t></w:t>
      </w:r>
      <w:r>
        <w:rPr>
          <w:rFonts w:hint="eastAsia"/>
        </w:rPr>
        <w:t>цим</w:t>
      </w:r>
      <w:r>
        <w:t></w:t>
      </w:r>
      <w:r>
        <w:rPr>
          <w:rFonts w:hint="eastAsia"/>
        </w:rPr>
        <w:t>сектором</w:t>
      </w:r>
      <w:r>
        <w:t></w:t>
      </w:r>
    </w:p>
    <w:p w:rsidR="00E5409F" w:rsidRDefault="00E5409F" w:rsidP="00E5409F">
      <w:r>
        <w:rPr>
          <w:rFonts w:hint="eastAsia"/>
        </w:rPr>
        <w:t>Трансграничні</w:t>
      </w:r>
      <w:r>
        <w:t></w:t>
      </w:r>
      <w:r>
        <w:rPr>
          <w:rFonts w:hint="eastAsia"/>
        </w:rPr>
        <w:t>транзакції</w:t>
      </w:r>
      <w:r>
        <w:t></w:t>
      </w:r>
      <w:r>
        <w:rPr>
          <w:rFonts w:hint="eastAsia"/>
        </w:rPr>
        <w:t>є</w:t>
      </w:r>
      <w:r>
        <w:t></w:t>
      </w:r>
      <w:r>
        <w:rPr>
          <w:rFonts w:hint="eastAsia"/>
        </w:rPr>
        <w:t>характерними</w:t>
      </w:r>
      <w:r>
        <w:t></w:t>
      </w:r>
      <w:r>
        <w:rPr>
          <w:rFonts w:hint="eastAsia"/>
        </w:rPr>
        <w:t>для</w:t>
      </w:r>
      <w:r>
        <w:t></w:t>
      </w:r>
      <w:r>
        <w:rPr>
          <w:rFonts w:hint="eastAsia"/>
        </w:rPr>
        <w:t>електронної</w:t>
      </w:r>
      <w:r>
        <w:t></w:t>
      </w:r>
      <w:r>
        <w:rPr>
          <w:rFonts w:hint="eastAsia"/>
        </w:rPr>
        <w:t>торгівлі</w:t>
      </w:r>
      <w:r>
        <w:t></w:t>
      </w:r>
      <w:r>
        <w:rPr>
          <w:rFonts w:hint="eastAsia"/>
        </w:rPr>
        <w:t>країн</w:t>
      </w:r>
      <w:r>
        <w:t></w:t>
      </w:r>
      <w:r>
        <w:t></w:t>
      </w:r>
      <w:r>
        <w:rPr>
          <w:rFonts w:hint="eastAsia"/>
        </w:rPr>
        <w:t>що</w:t>
      </w:r>
      <w:r>
        <w:t></w:t>
      </w:r>
      <w:r>
        <w:rPr>
          <w:rFonts w:hint="eastAsia"/>
        </w:rPr>
        <w:t>розвиваються</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такі</w:t>
      </w:r>
      <w:r>
        <w:t></w:t>
      </w:r>
      <w:r>
        <w:rPr>
          <w:rFonts w:hint="eastAsia"/>
        </w:rPr>
        <w:t>чинники</w:t>
      </w:r>
      <w:r>
        <w:t></w:t>
      </w:r>
      <w:r>
        <w:t></w:t>
      </w:r>
      <w:r>
        <w:rPr>
          <w:rFonts w:hint="eastAsia"/>
        </w:rPr>
        <w:t>як</w:t>
      </w:r>
      <w:r>
        <w:t></w:t>
      </w:r>
      <w:r>
        <w:rPr>
          <w:rFonts w:hint="eastAsia"/>
        </w:rPr>
        <w:t>час</w:t>
      </w:r>
      <w:r>
        <w:t></w:t>
      </w:r>
      <w:r>
        <w:rPr>
          <w:rFonts w:hint="eastAsia"/>
        </w:rPr>
        <w:t>транзиту</w:t>
      </w:r>
      <w:r>
        <w:t></w:t>
      </w:r>
      <w:r>
        <w:t></w:t>
      </w:r>
      <w:r>
        <w:rPr>
          <w:rFonts w:hint="eastAsia"/>
        </w:rPr>
        <w:t>логістика</w:t>
      </w:r>
      <w:r>
        <w:t></w:t>
      </w:r>
      <w:r>
        <w:t></w:t>
      </w:r>
      <w:r>
        <w:rPr>
          <w:rFonts w:hint="eastAsia"/>
        </w:rPr>
        <w:t>витрати</w:t>
      </w:r>
      <w:r>
        <w:t></w:t>
      </w:r>
      <w:r>
        <w:rPr>
          <w:rFonts w:hint="eastAsia"/>
        </w:rPr>
        <w:t>на</w:t>
      </w:r>
      <w:r>
        <w:t></w:t>
      </w:r>
      <w:r>
        <w:rPr>
          <w:rFonts w:hint="eastAsia"/>
        </w:rPr>
        <w:t>доставку</w:t>
      </w:r>
      <w:r>
        <w:t></w:t>
      </w:r>
      <w:r>
        <w:rPr>
          <w:rFonts w:hint="eastAsia"/>
        </w:rPr>
        <w:t>морем</w:t>
      </w:r>
      <w:r>
        <w:t></w:t>
      </w:r>
      <w:r>
        <w:t></w:t>
      </w:r>
      <w:r>
        <w:rPr>
          <w:rFonts w:hint="eastAsia"/>
        </w:rPr>
        <w:t>небажання</w:t>
      </w:r>
      <w:r>
        <w:t></w:t>
      </w:r>
      <w:r>
        <w:rPr>
          <w:rFonts w:hint="eastAsia"/>
        </w:rPr>
        <w:t>використовувати</w:t>
      </w:r>
      <w:r>
        <w:t></w:t>
      </w:r>
      <w:r>
        <w:rPr>
          <w:rFonts w:hint="eastAsia"/>
        </w:rPr>
        <w:t>онлайн</w:t>
      </w:r>
      <w:r>
        <w:t></w:t>
      </w:r>
      <w:r>
        <w:rPr>
          <w:rFonts w:hint="eastAsia"/>
        </w:rPr>
        <w:t>платежі</w:t>
      </w:r>
      <w:r>
        <w:t></w:t>
      </w:r>
      <w:r>
        <w:t></w:t>
      </w:r>
      <w:r>
        <w:rPr>
          <w:rFonts w:hint="eastAsia"/>
        </w:rPr>
        <w:t>брак</w:t>
      </w:r>
      <w:r>
        <w:t></w:t>
      </w:r>
      <w:r>
        <w:rPr>
          <w:rFonts w:hint="eastAsia"/>
        </w:rPr>
        <w:t>прозорості</w:t>
      </w:r>
      <w:r>
        <w:t></w:t>
      </w:r>
      <w:r>
        <w:rPr>
          <w:rFonts w:hint="eastAsia"/>
        </w:rPr>
        <w:t>у</w:t>
      </w:r>
      <w:r>
        <w:t></w:t>
      </w:r>
      <w:r>
        <w:rPr>
          <w:rFonts w:hint="eastAsia"/>
        </w:rPr>
        <w:t>постачанні</w:t>
      </w:r>
      <w:r>
        <w:t></w:t>
      </w:r>
      <w:r>
        <w:rPr>
          <w:rFonts w:hint="eastAsia"/>
        </w:rPr>
        <w:t>та</w:t>
      </w:r>
      <w:r>
        <w:t></w:t>
      </w:r>
      <w:r>
        <w:rPr>
          <w:rFonts w:hint="eastAsia"/>
        </w:rPr>
        <w:t>ціноутворенні</w:t>
      </w:r>
      <w:r>
        <w:t></w:t>
      </w:r>
      <w:r>
        <w:rPr>
          <w:rFonts w:hint="eastAsia"/>
        </w:rPr>
        <w:t>є</w:t>
      </w:r>
      <w:r>
        <w:t></w:t>
      </w:r>
      <w:r>
        <w:rPr>
          <w:rFonts w:hint="eastAsia"/>
        </w:rPr>
        <w:t>визначальними</w:t>
      </w:r>
      <w:r>
        <w:t></w:t>
      </w:r>
      <w:r>
        <w:rPr>
          <w:rFonts w:hint="eastAsia"/>
        </w:rPr>
        <w:t>для</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цих</w:t>
      </w:r>
      <w:r>
        <w:t></w:t>
      </w:r>
      <w:r>
        <w:rPr>
          <w:rFonts w:hint="eastAsia"/>
        </w:rPr>
        <w:t>країнах</w:t>
      </w:r>
      <w:r>
        <w:t></w:t>
      </w:r>
    </w:p>
    <w:p w:rsidR="00E5409F" w:rsidRDefault="00E5409F" w:rsidP="00E5409F">
      <w:r>
        <w:rPr>
          <w:rFonts w:hint="eastAsia"/>
        </w:rPr>
        <w:t>Новітньою</w:t>
      </w:r>
      <w:r>
        <w:t></w:t>
      </w:r>
      <w:r>
        <w:rPr>
          <w:rFonts w:hint="eastAsia"/>
        </w:rPr>
        <w:t>тенденцією</w:t>
      </w:r>
      <w:r>
        <w:t></w:t>
      </w:r>
      <w:r>
        <w:rPr>
          <w:rFonts w:hint="eastAsia"/>
        </w:rPr>
        <w:t>розвитку</w:t>
      </w:r>
      <w:r>
        <w:t></w:t>
      </w:r>
      <w:r>
        <w:rPr>
          <w:rFonts w:hint="eastAsia"/>
        </w:rPr>
        <w:t>цифрової</w:t>
      </w:r>
      <w:r>
        <w:t></w:t>
      </w:r>
      <w:r>
        <w:rPr>
          <w:rFonts w:hint="eastAsia"/>
        </w:rPr>
        <w:t>економіки</w:t>
      </w:r>
      <w:r>
        <w:t></w:t>
      </w:r>
      <w:r>
        <w:rPr>
          <w:rFonts w:hint="eastAsia"/>
        </w:rPr>
        <w:t>є</w:t>
      </w:r>
      <w:r>
        <w:t></w:t>
      </w:r>
      <w:r>
        <w:rPr>
          <w:rFonts w:hint="eastAsia"/>
        </w:rPr>
        <w:t>її</w:t>
      </w:r>
      <w:r>
        <w:t></w:t>
      </w:r>
      <w:r>
        <w:rPr>
          <w:rFonts w:hint="eastAsia"/>
        </w:rPr>
        <w:t>платформізація</w:t>
      </w:r>
      <w:r>
        <w:t></w:t>
      </w:r>
      <w:r>
        <w:t></w:t>
      </w:r>
      <w:r>
        <w:rPr>
          <w:rFonts w:hint="eastAsia"/>
        </w:rPr>
        <w:t>яка</w:t>
      </w:r>
      <w:r>
        <w:t></w:t>
      </w:r>
      <w:r>
        <w:rPr>
          <w:rFonts w:hint="eastAsia"/>
        </w:rPr>
        <w:t>змінює</w:t>
      </w:r>
      <w:r>
        <w:t></w:t>
      </w:r>
      <w:r>
        <w:rPr>
          <w:rFonts w:hint="eastAsia"/>
        </w:rPr>
        <w:t>форми</w:t>
      </w:r>
      <w:r>
        <w:t></w:t>
      </w:r>
      <w:r>
        <w:rPr>
          <w:rFonts w:hint="eastAsia"/>
        </w:rPr>
        <w:t>відносини</w:t>
      </w:r>
      <w:r>
        <w:t></w:t>
      </w:r>
      <w:r>
        <w:rPr>
          <w:rFonts w:hint="eastAsia"/>
        </w:rPr>
        <w:t>між</w:t>
      </w:r>
      <w:r>
        <w:t></w:t>
      </w:r>
      <w:r>
        <w:rPr>
          <w:rFonts w:hint="eastAsia"/>
        </w:rPr>
        <w:t>користувачем</w:t>
      </w:r>
      <w:r>
        <w:t></w:t>
      </w:r>
      <w:r>
        <w:rPr>
          <w:rFonts w:hint="eastAsia"/>
        </w:rPr>
        <w:t>і</w:t>
      </w:r>
      <w:r>
        <w:t></w:t>
      </w:r>
      <w:r>
        <w:rPr>
          <w:rFonts w:hint="eastAsia"/>
        </w:rPr>
        <w:t>виробником</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електронної</w:t>
      </w:r>
      <w:r>
        <w:t></w:t>
      </w:r>
      <w:r>
        <w:rPr>
          <w:rFonts w:hint="eastAsia"/>
        </w:rPr>
        <w:t>комерції</w:t>
      </w:r>
      <w:r>
        <w:t></w:t>
      </w:r>
      <w:r>
        <w:t></w:t>
      </w:r>
      <w:r>
        <w:rPr>
          <w:rFonts w:hint="eastAsia"/>
        </w:rPr>
        <w:t>в</w:t>
      </w:r>
      <w:r>
        <w:t></w:t>
      </w:r>
      <w:r>
        <w:rPr>
          <w:rFonts w:hint="eastAsia"/>
        </w:rPr>
        <w:t>тому</w:t>
      </w:r>
      <w:r>
        <w:t></w:t>
      </w:r>
      <w:r>
        <w:rPr>
          <w:rFonts w:hint="eastAsia"/>
        </w:rPr>
        <w:t>числі</w:t>
      </w:r>
      <w:r>
        <w:t></w:t>
      </w:r>
      <w:r>
        <w:rPr>
          <w:rFonts w:hint="eastAsia"/>
        </w:rPr>
        <w:t>за</w:t>
      </w:r>
      <w:r>
        <w:t></w:t>
      </w:r>
      <w:r>
        <w:rPr>
          <w:rFonts w:hint="eastAsia"/>
        </w:rPr>
        <w:t>рахунок</w:t>
      </w:r>
      <w:r>
        <w:t></w:t>
      </w:r>
      <w:r>
        <w:rPr>
          <w:rFonts w:hint="eastAsia"/>
        </w:rPr>
        <w:t>залучення</w:t>
      </w:r>
      <w:r>
        <w:t></w:t>
      </w:r>
      <w:r>
        <w:rPr>
          <w:rFonts w:hint="eastAsia"/>
        </w:rPr>
        <w:t>клієнтів</w:t>
      </w:r>
      <w:r>
        <w:t></w:t>
      </w:r>
      <w:r>
        <w:rPr>
          <w:rFonts w:hint="eastAsia"/>
        </w:rPr>
        <w:t>інформації</w:t>
      </w:r>
      <w:r>
        <w:t></w:t>
      </w:r>
      <w:r>
        <w:rPr>
          <w:rFonts w:hint="eastAsia"/>
        </w:rPr>
        <w:t>та</w:t>
      </w:r>
      <w:r>
        <w:t></w:t>
      </w:r>
      <w:r>
        <w:rPr>
          <w:rFonts w:hint="eastAsia"/>
        </w:rPr>
        <w:t>взаємодії</w:t>
      </w:r>
      <w:r>
        <w:t></w:t>
      </w:r>
      <w:r>
        <w:rPr>
          <w:rFonts w:hint="eastAsia"/>
        </w:rPr>
        <w:t>значно</w:t>
      </w:r>
      <w:r>
        <w:t></w:t>
      </w:r>
      <w:r>
        <w:rPr>
          <w:rFonts w:hint="eastAsia"/>
        </w:rPr>
        <w:t>більшою</w:t>
      </w:r>
      <w:r>
        <w:t></w:t>
      </w:r>
      <w:r>
        <w:rPr>
          <w:rFonts w:hint="eastAsia"/>
        </w:rPr>
        <w:t>мірою</w:t>
      </w:r>
      <w:r>
        <w:t></w:t>
      </w:r>
      <w:r>
        <w:t></w:t>
      </w:r>
      <w:r>
        <w:rPr>
          <w:rFonts w:hint="eastAsia"/>
        </w:rPr>
        <w:t>ніж</w:t>
      </w:r>
      <w:r>
        <w:t></w:t>
      </w:r>
      <w:r>
        <w:rPr>
          <w:rFonts w:hint="eastAsia"/>
        </w:rPr>
        <w:t>у</w:t>
      </w:r>
      <w:r>
        <w:t></w:t>
      </w:r>
      <w:r>
        <w:rPr>
          <w:rFonts w:hint="eastAsia"/>
        </w:rPr>
        <w:t>традиційній</w:t>
      </w:r>
      <w:r>
        <w:t></w:t>
      </w:r>
      <w:r>
        <w:rPr>
          <w:rFonts w:hint="eastAsia"/>
        </w:rPr>
        <w:t>електронній</w:t>
      </w:r>
      <w:r>
        <w:t></w:t>
      </w:r>
      <w:r>
        <w:rPr>
          <w:rFonts w:hint="eastAsia"/>
        </w:rPr>
        <w:t>комерції</w:t>
      </w:r>
      <w:r>
        <w:t></w:t>
      </w:r>
      <w:r>
        <w:t></w:t>
      </w:r>
      <w:r>
        <w:rPr>
          <w:rFonts w:hint="eastAsia"/>
        </w:rPr>
        <w:t>Платформи</w:t>
      </w:r>
      <w:r>
        <w:t></w:t>
      </w:r>
      <w:r>
        <w:rPr>
          <w:rFonts w:hint="eastAsia"/>
        </w:rPr>
        <w:t>електронної</w:t>
      </w:r>
      <w:r>
        <w:t></w:t>
      </w:r>
      <w:r>
        <w:rPr>
          <w:rFonts w:hint="eastAsia"/>
        </w:rPr>
        <w:t>комерції</w:t>
      </w:r>
      <w:r>
        <w:t></w:t>
      </w:r>
      <w:r>
        <w:rPr>
          <w:rFonts w:hint="eastAsia"/>
        </w:rPr>
        <w:t>об’єднують</w:t>
      </w:r>
      <w:r>
        <w:t></w:t>
      </w:r>
      <w:r>
        <w:rPr>
          <w:rFonts w:hint="eastAsia"/>
        </w:rPr>
        <w:t>ширше</w:t>
      </w:r>
      <w:r>
        <w:t></w:t>
      </w:r>
      <w:r>
        <w:rPr>
          <w:rFonts w:hint="eastAsia"/>
        </w:rPr>
        <w:t>коло</w:t>
      </w:r>
      <w:r>
        <w:t></w:t>
      </w:r>
      <w:r>
        <w:rPr>
          <w:rFonts w:hint="eastAsia"/>
        </w:rPr>
        <w:t>покупців</w:t>
      </w:r>
      <w:r>
        <w:t></w:t>
      </w:r>
      <w:r>
        <w:rPr>
          <w:rFonts w:hint="eastAsia"/>
        </w:rPr>
        <w:t>і</w:t>
      </w:r>
      <w:r>
        <w:t></w:t>
      </w:r>
      <w:r>
        <w:rPr>
          <w:rFonts w:hint="eastAsia"/>
        </w:rPr>
        <w:t>продавців</w:t>
      </w:r>
      <w:r>
        <w:t></w:t>
      </w:r>
      <w:r>
        <w:rPr>
          <w:rFonts w:hint="eastAsia"/>
        </w:rPr>
        <w:t>і</w:t>
      </w:r>
      <w:r>
        <w:t></w:t>
      </w:r>
      <w:r>
        <w:rPr>
          <w:rFonts w:hint="eastAsia"/>
        </w:rPr>
        <w:t>надають</w:t>
      </w:r>
      <w:r>
        <w:t></w:t>
      </w:r>
      <w:r>
        <w:rPr>
          <w:rFonts w:hint="eastAsia"/>
        </w:rPr>
        <w:t>можливості</w:t>
      </w:r>
      <w:r>
        <w:t></w:t>
      </w:r>
      <w:r>
        <w:rPr>
          <w:rFonts w:hint="eastAsia"/>
        </w:rPr>
        <w:t>пропонувати</w:t>
      </w:r>
      <w:r>
        <w:t></w:t>
      </w:r>
      <w:r>
        <w:rPr>
          <w:rFonts w:hint="eastAsia"/>
        </w:rPr>
        <w:t>більшу</w:t>
      </w:r>
      <w:r>
        <w:t></w:t>
      </w:r>
      <w:r>
        <w:rPr>
          <w:rFonts w:hint="eastAsia"/>
        </w:rPr>
        <w:t>різноманітність</w:t>
      </w:r>
      <w:r>
        <w:t></w:t>
      </w:r>
      <w:r>
        <w:rPr>
          <w:rFonts w:hint="eastAsia"/>
        </w:rPr>
        <w:t>товарів</w:t>
      </w:r>
      <w:r>
        <w:t></w:t>
      </w:r>
      <w:r>
        <w:rPr>
          <w:rFonts w:hint="eastAsia"/>
        </w:rPr>
        <w:t>та</w:t>
      </w:r>
      <w:r>
        <w:t></w:t>
      </w:r>
      <w:r>
        <w:rPr>
          <w:rFonts w:hint="eastAsia"/>
        </w:rPr>
        <w:t>послуг</w:t>
      </w:r>
      <w:r>
        <w:t></w:t>
      </w:r>
      <w:r>
        <w:t></w:t>
      </w:r>
      <w:r>
        <w:rPr>
          <w:rFonts w:hint="eastAsia"/>
        </w:rPr>
        <w:t>На</w:t>
      </w:r>
      <w:r>
        <w:t></w:t>
      </w:r>
      <w:r>
        <w:rPr>
          <w:rFonts w:hint="eastAsia"/>
        </w:rPr>
        <w:t>рисунку</w:t>
      </w:r>
      <w:r>
        <w:t></w:t>
      </w:r>
      <w:r>
        <w:t></w:t>
      </w:r>
      <w:r>
        <w:t></w:t>
      </w:r>
      <w:r>
        <w:rPr>
          <w:rFonts w:hint="eastAsia"/>
        </w:rPr>
        <w:t>наведено</w:t>
      </w:r>
      <w:r>
        <w:t></w:t>
      </w:r>
      <w:r>
        <w:rPr>
          <w:rFonts w:hint="eastAsia"/>
        </w:rPr>
        <w:t>ілюстрацію</w:t>
      </w:r>
      <w:r>
        <w:t></w:t>
      </w:r>
      <w:r>
        <w:rPr>
          <w:rFonts w:hint="eastAsia"/>
        </w:rPr>
        <w:t>нового</w:t>
      </w:r>
      <w:r>
        <w:t></w:t>
      </w:r>
      <w:r>
        <w:rPr>
          <w:rFonts w:hint="eastAsia"/>
        </w:rPr>
        <w:t>ландшафту</w:t>
      </w:r>
      <w:r>
        <w:t></w:t>
      </w:r>
      <w:r>
        <w:rPr>
          <w:rFonts w:hint="eastAsia"/>
        </w:rPr>
        <w:t>електронної</w:t>
      </w:r>
      <w:r>
        <w:t></w:t>
      </w:r>
      <w:r>
        <w:rPr>
          <w:rFonts w:hint="eastAsia"/>
        </w:rPr>
        <w:t>комерції</w:t>
      </w:r>
      <w:r>
        <w:t></w:t>
      </w:r>
      <w:r>
        <w:t></w:t>
      </w:r>
      <w:r>
        <w:rPr>
          <w:rFonts w:hint="eastAsia"/>
        </w:rPr>
        <w:t>Декілька</w:t>
      </w:r>
      <w:r>
        <w:t></w:t>
      </w:r>
      <w:r>
        <w:rPr>
          <w:rFonts w:hint="eastAsia"/>
        </w:rPr>
        <w:t>основних</w:t>
      </w:r>
      <w:r>
        <w:t></w:t>
      </w:r>
      <w:r>
        <w:rPr>
          <w:rFonts w:hint="eastAsia"/>
        </w:rPr>
        <w:t>платформ</w:t>
      </w:r>
      <w:r>
        <w:t></w:t>
      </w:r>
      <w:r>
        <w:rPr>
          <w:rFonts w:hint="eastAsia"/>
        </w:rPr>
        <w:t>електронної</w:t>
      </w:r>
      <w:r>
        <w:t></w:t>
      </w:r>
      <w:r>
        <w:rPr>
          <w:rFonts w:hint="eastAsia"/>
        </w:rPr>
        <w:t>комерції</w:t>
      </w:r>
      <w:r>
        <w:t></w:t>
      </w:r>
      <w:r>
        <w:t></w:t>
      </w:r>
      <w:r>
        <w:rPr>
          <w:rFonts w:hint="eastAsia"/>
        </w:rPr>
        <w:t>наприклад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rPr>
          <w:rFonts w:hint="eastAsia"/>
        </w:rPr>
        <w:t>охоплюють</w:t>
      </w:r>
      <w:r>
        <w:t></w:t>
      </w:r>
      <w:r>
        <w:rPr>
          <w:rFonts w:hint="eastAsia"/>
        </w:rPr>
        <w:t>значні</w:t>
      </w:r>
      <w:r>
        <w:t></w:t>
      </w:r>
      <w:r>
        <w:rPr>
          <w:rFonts w:hint="eastAsia"/>
        </w:rPr>
        <w:t>сегменти</w:t>
      </w:r>
      <w:r>
        <w:t></w:t>
      </w:r>
      <w:r>
        <w:rPr>
          <w:rFonts w:hint="eastAsia"/>
        </w:rPr>
        <w:t>загального</w:t>
      </w:r>
      <w:r>
        <w:t></w:t>
      </w:r>
      <w:r>
        <w:rPr>
          <w:rFonts w:hint="eastAsia"/>
        </w:rPr>
        <w:t>ринку</w:t>
      </w:r>
      <w:r>
        <w:t></w:t>
      </w:r>
      <w:r>
        <w:t></w:t>
      </w:r>
      <w:r>
        <w:rPr>
          <w:rFonts w:hint="eastAsia"/>
        </w:rPr>
        <w:t>що</w:t>
      </w:r>
      <w:r>
        <w:t></w:t>
      </w:r>
      <w:r>
        <w:rPr>
          <w:rFonts w:hint="eastAsia"/>
        </w:rPr>
        <w:t>отримують</w:t>
      </w:r>
      <w:r>
        <w:t></w:t>
      </w:r>
      <w:r>
        <w:rPr>
          <w:rFonts w:hint="eastAsia"/>
        </w:rPr>
        <w:t>вигоду</w:t>
      </w:r>
      <w:r>
        <w:t></w:t>
      </w:r>
      <w:r>
        <w:rPr>
          <w:rFonts w:hint="eastAsia"/>
        </w:rPr>
        <w:t>від</w:t>
      </w:r>
      <w:r>
        <w:t></w:t>
      </w:r>
      <w:r>
        <w:rPr>
          <w:rFonts w:hint="eastAsia"/>
        </w:rPr>
        <w:t>економії</w:t>
      </w:r>
      <w:r>
        <w:t></w:t>
      </w:r>
      <w:r>
        <w:rPr>
          <w:rFonts w:hint="eastAsia"/>
        </w:rPr>
        <w:t>на</w:t>
      </w:r>
      <w:r>
        <w:t></w:t>
      </w:r>
      <w:r>
        <w:rPr>
          <w:rFonts w:hint="eastAsia"/>
        </w:rPr>
        <w:t>масштабі</w:t>
      </w:r>
      <w:r>
        <w:t></w:t>
      </w:r>
      <w:r>
        <w:rPr>
          <w:rFonts w:hint="eastAsia"/>
        </w:rPr>
        <w:t>та</w:t>
      </w:r>
      <w:r>
        <w:t></w:t>
      </w:r>
      <w:r>
        <w:rPr>
          <w:rFonts w:hint="eastAsia"/>
        </w:rPr>
        <w:t>мережеві</w:t>
      </w:r>
      <w:r>
        <w:t></w:t>
      </w:r>
      <w:r>
        <w:rPr>
          <w:rFonts w:hint="eastAsia"/>
        </w:rPr>
        <w:t>ефекти</w:t>
      </w:r>
      <w:r>
        <w:t></w:t>
      </w:r>
    </w:p>
    <w:p w:rsidR="00E5409F" w:rsidRDefault="00E5409F" w:rsidP="00E5409F">
      <w:r>
        <w:rPr>
          <w:rFonts w:hint="eastAsia"/>
        </w:rPr>
        <w:t>Український</w:t>
      </w:r>
      <w:r>
        <w:t></w:t>
      </w:r>
      <w:r>
        <w:rPr>
          <w:rFonts w:hint="eastAsia"/>
        </w:rPr>
        <w:t>ринок</w:t>
      </w:r>
      <w:r>
        <w:t></w:t>
      </w:r>
      <w:r>
        <w:rPr>
          <w:rFonts w:hint="eastAsia"/>
        </w:rPr>
        <w:t>електронної</w:t>
      </w:r>
      <w:r>
        <w:t></w:t>
      </w:r>
      <w:r>
        <w:rPr>
          <w:rFonts w:hint="eastAsia"/>
        </w:rPr>
        <w:t>комерції</w:t>
      </w:r>
      <w:r>
        <w:t></w:t>
      </w:r>
      <w:r>
        <w:rPr>
          <w:rFonts w:hint="eastAsia"/>
        </w:rPr>
        <w:t>оцінюється</w:t>
      </w:r>
      <w:r>
        <w:t></w:t>
      </w:r>
      <w:r>
        <w:rPr>
          <w:rFonts w:hint="eastAsia"/>
        </w:rPr>
        <w:t>як</w:t>
      </w:r>
      <w:r>
        <w:t></w:t>
      </w:r>
      <w:r>
        <w:rPr>
          <w:rFonts w:hint="eastAsia"/>
        </w:rPr>
        <w:t>один</w:t>
      </w:r>
      <w:r>
        <w:t></w:t>
      </w:r>
      <w:r>
        <w:rPr>
          <w:rFonts w:hint="eastAsia"/>
        </w:rPr>
        <w:t>з</w:t>
      </w:r>
      <w:r>
        <w:t></w:t>
      </w:r>
      <w:r>
        <w:rPr>
          <w:rFonts w:hint="eastAsia"/>
        </w:rPr>
        <w:t>найбільш</w:t>
      </w:r>
      <w:r>
        <w:t></w:t>
      </w:r>
      <w:r>
        <w:rPr>
          <w:rFonts w:hint="eastAsia"/>
        </w:rPr>
        <w:t>динамічно</w:t>
      </w:r>
      <w:r>
        <w:t></w:t>
      </w:r>
      <w:r>
        <w:rPr>
          <w:rFonts w:hint="eastAsia"/>
        </w:rPr>
        <w:t>зростаючих</w:t>
      </w:r>
      <w:r>
        <w:t></w:t>
      </w:r>
      <w:r>
        <w:t></w:t>
      </w:r>
      <w:r>
        <w:rPr>
          <w:rFonts w:hint="eastAsia"/>
        </w:rPr>
        <w:t>Цьому</w:t>
      </w:r>
      <w:r>
        <w:t></w:t>
      </w:r>
      <w:r>
        <w:rPr>
          <w:rFonts w:hint="eastAsia"/>
        </w:rPr>
        <w:t>сприяє</w:t>
      </w:r>
      <w:r>
        <w:t></w:t>
      </w:r>
      <w:r>
        <w:t></w:t>
      </w:r>
      <w:r>
        <w:rPr>
          <w:rFonts w:hint="eastAsia"/>
        </w:rPr>
        <w:t>в</w:t>
      </w:r>
      <w:r>
        <w:t></w:t>
      </w:r>
      <w:r>
        <w:rPr>
          <w:rFonts w:hint="eastAsia"/>
        </w:rPr>
        <w:t>першу</w:t>
      </w:r>
      <w:r>
        <w:t></w:t>
      </w:r>
      <w:r>
        <w:rPr>
          <w:rFonts w:hint="eastAsia"/>
        </w:rPr>
        <w:t>чергу</w:t>
      </w:r>
      <w:r>
        <w:t></w:t>
      </w:r>
      <w:r>
        <w:t></w:t>
      </w:r>
      <w:r>
        <w:rPr>
          <w:rFonts w:hint="eastAsia"/>
        </w:rPr>
        <w:t>достатньо</w:t>
      </w:r>
      <w:r>
        <w:t></w:t>
      </w:r>
      <w:r>
        <w:rPr>
          <w:rFonts w:hint="eastAsia"/>
        </w:rPr>
        <w:t>високий</w:t>
      </w:r>
      <w:r>
        <w:t></w:t>
      </w:r>
      <w:r>
        <w:rPr>
          <w:rFonts w:hint="eastAsia"/>
        </w:rPr>
        <w:t>рівень</w:t>
      </w:r>
      <w:r>
        <w:t></w:t>
      </w:r>
      <w:r>
        <w:rPr>
          <w:rFonts w:hint="eastAsia"/>
        </w:rPr>
        <w:t>доступності</w:t>
      </w:r>
      <w:r>
        <w:t></w:t>
      </w:r>
      <w:r>
        <w:rPr>
          <w:rFonts w:hint="eastAsia"/>
        </w:rPr>
        <w:t>Інтернету</w:t>
      </w:r>
      <w:r>
        <w:t></w:t>
      </w:r>
      <w:r>
        <w:t></w:t>
      </w:r>
      <w:r>
        <w:t></w:t>
      </w:r>
      <w:r>
        <w:t></w:t>
      </w:r>
      <w:r>
        <w:t></w:t>
      </w:r>
      <w:r>
        <w:t></w:t>
      </w:r>
      <w:r>
        <w:t></w:t>
      </w:r>
      <w:r>
        <w:t></w:t>
      </w:r>
      <w:r>
        <w:rPr>
          <w:rFonts w:hint="eastAsia"/>
        </w:rPr>
        <w:t>населення</w:t>
      </w:r>
      <w:r>
        <w:t></w:t>
      </w:r>
      <w:r>
        <w:rPr>
          <w:rFonts w:hint="eastAsia"/>
        </w:rPr>
        <w:t>є</w:t>
      </w:r>
      <w:r>
        <w:t></w:t>
      </w:r>
      <w:r>
        <w:rPr>
          <w:rFonts w:hint="eastAsia"/>
        </w:rPr>
        <w:t>користувачами</w:t>
      </w:r>
      <w:r>
        <w:t></w:t>
      </w:r>
      <w:r>
        <w:rPr>
          <w:rFonts w:hint="eastAsia"/>
        </w:rPr>
        <w:t>Інтернету</w:t>
      </w:r>
      <w:r>
        <w:t></w:t>
      </w:r>
      <w:r>
        <w:t></w:t>
      </w:r>
      <w:r>
        <w:rPr>
          <w:rFonts w:hint="eastAsia"/>
        </w:rPr>
        <w:t>близько</w:t>
      </w:r>
      <w:r>
        <w:t></w:t>
      </w:r>
      <w:r>
        <w:t></w:t>
      </w:r>
      <w:r>
        <w:t></w:t>
      </w:r>
      <w:r>
        <w:t></w:t>
      </w:r>
      <w:r>
        <w:rPr>
          <w:rFonts w:hint="eastAsia"/>
        </w:rPr>
        <w:t>мільйонів</w:t>
      </w:r>
      <w:r>
        <w:t></w:t>
      </w:r>
      <w:r>
        <w:rPr>
          <w:rFonts w:hint="eastAsia"/>
        </w:rPr>
        <w:t>українців</w:t>
      </w:r>
      <w:r>
        <w:t></w:t>
      </w:r>
      <w:r>
        <w:rPr>
          <w:rFonts w:hint="eastAsia"/>
        </w:rPr>
        <w:t>користуються</w:t>
      </w:r>
      <w:r>
        <w:t></w:t>
      </w:r>
      <w:r>
        <w:rPr>
          <w:rFonts w:hint="eastAsia"/>
        </w:rPr>
        <w:t>соціальними</w:t>
      </w:r>
      <w:r>
        <w:t></w:t>
      </w:r>
      <w:r>
        <w:rPr>
          <w:rFonts w:hint="eastAsia"/>
        </w:rPr>
        <w:t>мережами</w:t>
      </w:r>
      <w:r>
        <w:t></w:t>
      </w:r>
      <w:r>
        <w:t></w:t>
      </w:r>
      <w:r>
        <w:rPr>
          <w:rFonts w:hint="eastAsia"/>
        </w:rPr>
        <w:t>Якщо</w:t>
      </w:r>
      <w:r>
        <w:t></w:t>
      </w:r>
      <w:r>
        <w:rPr>
          <w:rFonts w:hint="eastAsia"/>
        </w:rPr>
        <w:t>порівнювати</w:t>
      </w:r>
      <w:r>
        <w:t></w:t>
      </w:r>
      <w:r>
        <w:t></w:t>
      </w:r>
      <w:r>
        <w:t></w:t>
      </w:r>
      <w:r>
        <w:t></w:t>
      </w:r>
      <w:r>
        <w:t></w:t>
      </w:r>
      <w:r>
        <w:t></w:t>
      </w:r>
      <w:r>
        <w:rPr>
          <w:rFonts w:hint="eastAsia"/>
        </w:rPr>
        <w:t>та</w:t>
      </w:r>
      <w:r>
        <w:t></w:t>
      </w:r>
      <w:r>
        <w:t></w:t>
      </w:r>
      <w:r>
        <w:t></w:t>
      </w:r>
      <w:r>
        <w:t></w:t>
      </w:r>
      <w:r>
        <w:t></w:t>
      </w:r>
      <w:r>
        <w:t></w:t>
      </w:r>
      <w:r>
        <w:rPr>
          <w:rFonts w:hint="eastAsia"/>
        </w:rPr>
        <w:t>роки</w:t>
      </w:r>
      <w:r>
        <w:t></w:t>
      </w:r>
      <w:r>
        <w:t></w:t>
      </w:r>
      <w:r>
        <w:rPr>
          <w:rFonts w:hint="eastAsia"/>
        </w:rPr>
        <w:t>кількість</w:t>
      </w:r>
      <w:r>
        <w:t></w:t>
      </w:r>
      <w:r>
        <w:rPr>
          <w:rFonts w:hint="eastAsia"/>
        </w:rPr>
        <w:t>користувачів</w:t>
      </w:r>
      <w:r>
        <w:t></w:t>
      </w:r>
      <w:r>
        <w:rPr>
          <w:rFonts w:hint="eastAsia"/>
        </w:rPr>
        <w:t>Інтернету</w:t>
      </w:r>
      <w:r>
        <w:t></w:t>
      </w:r>
      <w:r>
        <w:rPr>
          <w:rFonts w:hint="eastAsia"/>
        </w:rPr>
        <w:t>та</w:t>
      </w:r>
      <w:r>
        <w:t></w:t>
      </w:r>
      <w:r>
        <w:rPr>
          <w:rFonts w:hint="eastAsia"/>
        </w:rPr>
        <w:t>користувачів</w:t>
      </w:r>
      <w:r>
        <w:t></w:t>
      </w:r>
      <w:r>
        <w:rPr>
          <w:rFonts w:hint="eastAsia"/>
        </w:rPr>
        <w:t>соціальних</w:t>
      </w:r>
      <w:r>
        <w:t></w:t>
      </w:r>
      <w:r>
        <w:rPr>
          <w:rFonts w:hint="eastAsia"/>
        </w:rPr>
        <w:t>мереж</w:t>
      </w:r>
      <w:r>
        <w:t></w:t>
      </w:r>
      <w:r>
        <w:rPr>
          <w:rFonts w:hint="eastAsia"/>
        </w:rPr>
        <w:t>зростає</w:t>
      </w:r>
      <w:r>
        <w:t></w:t>
      </w:r>
      <w:r>
        <w:t></w:t>
      </w:r>
      <w:r>
        <w:t></w:t>
      </w:r>
      <w:r>
        <w:t></w:t>
      </w:r>
      <w:r>
        <w:t></w:t>
      </w:r>
      <w:r>
        <w:t></w:t>
      </w:r>
      <w:r>
        <w:t></w:t>
      </w:r>
      <w:r>
        <w:rPr>
          <w:rFonts w:hint="eastAsia"/>
        </w:rPr>
        <w:t>трафіку</w:t>
      </w:r>
      <w:r>
        <w:t></w:t>
      </w:r>
      <w:r>
        <w:rPr>
          <w:rFonts w:hint="eastAsia"/>
        </w:rPr>
        <w:t>в</w:t>
      </w:r>
      <w:r>
        <w:t></w:t>
      </w:r>
      <w:r>
        <w:rPr>
          <w:rFonts w:hint="eastAsia"/>
        </w:rPr>
        <w:t>соціальних</w:t>
      </w:r>
      <w:r>
        <w:t></w:t>
      </w:r>
      <w:r>
        <w:rPr>
          <w:rFonts w:hint="eastAsia"/>
        </w:rPr>
        <w:t>мережах</w:t>
      </w:r>
      <w:r>
        <w:t></w:t>
      </w:r>
      <w:r>
        <w:rPr>
          <w:rFonts w:hint="eastAsia"/>
        </w:rPr>
        <w:t>генерується</w:t>
      </w:r>
      <w:r>
        <w:t></w:t>
      </w:r>
      <w:r>
        <w:rPr>
          <w:rFonts w:hint="eastAsia"/>
        </w:rPr>
        <w:t>за</w:t>
      </w:r>
      <w:r>
        <w:t></w:t>
      </w:r>
      <w:r>
        <w:rPr>
          <w:rFonts w:hint="eastAsia"/>
        </w:rPr>
        <w:t>допомогою</w:t>
      </w:r>
      <w:r>
        <w:t></w:t>
      </w:r>
      <w:r>
        <w:rPr>
          <w:rFonts w:hint="eastAsia"/>
        </w:rPr>
        <w:t>мобільних</w:t>
      </w:r>
      <w:r>
        <w:t></w:t>
      </w:r>
      <w:r>
        <w:rPr>
          <w:rFonts w:hint="eastAsia"/>
        </w:rPr>
        <w:t>телефонів</w:t>
      </w:r>
      <w:r>
        <w:t></w:t>
      </w:r>
      <w:r>
        <w:t></w:t>
      </w:r>
      <w:r>
        <w:rPr>
          <w:rFonts w:hint="eastAsia"/>
        </w:rPr>
        <w:t>На</w:t>
      </w:r>
      <w:r>
        <w:t></w:t>
      </w:r>
      <w:r>
        <w:rPr>
          <w:rFonts w:hint="eastAsia"/>
        </w:rPr>
        <w:t>темпи</w:t>
      </w:r>
      <w:r>
        <w:t></w:t>
      </w:r>
      <w:r>
        <w:rPr>
          <w:rFonts w:hint="eastAsia"/>
        </w:rPr>
        <w:t>зростання</w:t>
      </w:r>
      <w:r>
        <w:t></w:t>
      </w:r>
      <w:r>
        <w:rPr>
          <w:rFonts w:hint="eastAsia"/>
        </w:rPr>
        <w:t>споживачів</w:t>
      </w:r>
      <w:r>
        <w:t></w:t>
      </w:r>
      <w:r>
        <w:rPr>
          <w:rFonts w:hint="eastAsia"/>
        </w:rPr>
        <w:t>електронної</w:t>
      </w:r>
      <w:r>
        <w:t></w:t>
      </w:r>
      <w:r>
        <w:rPr>
          <w:rFonts w:hint="eastAsia"/>
        </w:rPr>
        <w:t>комерції</w:t>
      </w:r>
      <w:r>
        <w:t></w:t>
      </w:r>
      <w:r>
        <w:rPr>
          <w:rFonts w:hint="eastAsia"/>
        </w:rPr>
        <w:t>у</w:t>
      </w:r>
      <w:r>
        <w:t></w:t>
      </w:r>
      <w:r>
        <w:t></w:t>
      </w:r>
      <w:r>
        <w:t></w:t>
      </w:r>
      <w:r>
        <w:t></w:t>
      </w:r>
      <w:r>
        <w:t></w:t>
      </w:r>
      <w:r>
        <w:t></w:t>
      </w:r>
      <w:r>
        <w:rPr>
          <w:rFonts w:hint="eastAsia"/>
        </w:rPr>
        <w:t>році</w:t>
      </w:r>
      <w:r>
        <w:t></w:t>
      </w:r>
      <w:r>
        <w:rPr>
          <w:rFonts w:hint="eastAsia"/>
        </w:rPr>
        <w:t>значно</w:t>
      </w:r>
      <w:r>
        <w:t></w:t>
      </w:r>
      <w:r>
        <w:rPr>
          <w:rFonts w:hint="eastAsia"/>
        </w:rPr>
        <w:t>вплинула</w:t>
      </w:r>
      <w:r>
        <w:t></w:t>
      </w:r>
      <w:r>
        <w:rPr>
          <w:rFonts w:hint="eastAsia"/>
        </w:rPr>
        <w:t>пандемія</w:t>
      </w:r>
      <w:r>
        <w:t></w:t>
      </w:r>
      <w:r>
        <w:rPr>
          <w:rFonts w:hint="eastAsia"/>
        </w:rPr>
        <w:t>та</w:t>
      </w:r>
      <w:r>
        <w:t></w:t>
      </w:r>
      <w:r>
        <w:rPr>
          <w:rFonts w:hint="eastAsia"/>
        </w:rPr>
        <w:t>запроваджені</w:t>
      </w:r>
      <w:r>
        <w:t></w:t>
      </w:r>
      <w:r>
        <w:rPr>
          <w:rFonts w:hint="eastAsia"/>
        </w:rPr>
        <w:t>карантинні</w:t>
      </w:r>
      <w:r>
        <w:t></w:t>
      </w:r>
      <w:r>
        <w:rPr>
          <w:rFonts w:hint="eastAsia"/>
        </w:rPr>
        <w:t>обмеження</w:t>
      </w:r>
      <w:r>
        <w:t></w:t>
      </w:r>
      <w:r>
        <w:t></w:t>
      </w:r>
      <w:r>
        <w:rPr>
          <w:rFonts w:hint="eastAsia"/>
        </w:rPr>
        <w:t>За</w:t>
      </w:r>
      <w:r>
        <w:t></w:t>
      </w:r>
      <w:r>
        <w:rPr>
          <w:rFonts w:hint="eastAsia"/>
        </w:rPr>
        <w:t>підсумками</w:t>
      </w:r>
      <w:r>
        <w:t></w:t>
      </w:r>
      <w:r>
        <w:t></w:t>
      </w:r>
      <w:r>
        <w:t></w:t>
      </w:r>
      <w:r>
        <w:t></w:t>
      </w:r>
      <w:r>
        <w:t></w:t>
      </w:r>
      <w:r>
        <w:t></w:t>
      </w:r>
      <w:r>
        <w:rPr>
          <w:rFonts w:hint="eastAsia"/>
        </w:rPr>
        <w:t>року</w:t>
      </w:r>
      <w:r>
        <w:t></w:t>
      </w:r>
      <w:r>
        <w:rPr>
          <w:rFonts w:hint="eastAsia"/>
        </w:rPr>
        <w:t>загальна</w:t>
      </w:r>
      <w:r>
        <w:t></w:t>
      </w:r>
      <w:r>
        <w:rPr>
          <w:rFonts w:hint="eastAsia"/>
        </w:rPr>
        <w:t>сума</w:t>
      </w:r>
      <w:r>
        <w:t></w:t>
      </w:r>
      <w:r>
        <w:rPr>
          <w:rFonts w:hint="eastAsia"/>
        </w:rPr>
        <w:t>фізичних</w:t>
      </w:r>
      <w:r>
        <w:t></w:t>
      </w:r>
      <w:r>
        <w:rPr>
          <w:rFonts w:hint="eastAsia"/>
        </w:rPr>
        <w:t>товарів</w:t>
      </w:r>
      <w:r>
        <w:t></w:t>
      </w:r>
      <w:r>
        <w:rPr>
          <w:rFonts w:hint="eastAsia"/>
        </w:rPr>
        <w:t>і</w:t>
      </w:r>
      <w:r>
        <w:t></w:t>
      </w:r>
      <w:r>
        <w:rPr>
          <w:rFonts w:hint="eastAsia"/>
        </w:rPr>
        <w:t>послуг</w:t>
      </w:r>
      <w:r>
        <w:t></w:t>
      </w:r>
      <w:r>
        <w:t></w:t>
      </w:r>
      <w:r>
        <w:rPr>
          <w:rFonts w:hint="eastAsia"/>
        </w:rPr>
        <w:t>що</w:t>
      </w:r>
      <w:r>
        <w:t></w:t>
      </w:r>
      <w:r>
        <w:rPr>
          <w:rFonts w:hint="eastAsia"/>
        </w:rPr>
        <w:t>були</w:t>
      </w:r>
      <w:r>
        <w:t></w:t>
      </w:r>
      <w:r>
        <w:rPr>
          <w:rFonts w:hint="eastAsia"/>
        </w:rPr>
        <w:t>придбані</w:t>
      </w:r>
      <w:r>
        <w:t></w:t>
      </w:r>
      <w:r>
        <w:rPr>
          <w:rFonts w:hint="eastAsia"/>
        </w:rPr>
        <w:t>українцями</w:t>
      </w:r>
      <w:r>
        <w:t></w:t>
      </w:r>
      <w:r>
        <w:rPr>
          <w:rFonts w:hint="eastAsia"/>
        </w:rPr>
        <w:t>в</w:t>
      </w:r>
      <w:r>
        <w:t></w:t>
      </w:r>
      <w:r>
        <w:rPr>
          <w:rFonts w:hint="eastAsia"/>
        </w:rPr>
        <w:t>Інтернеті</w:t>
      </w:r>
      <w:r>
        <w:t></w:t>
      </w:r>
      <w:r>
        <w:t></w:t>
      </w:r>
      <w:r>
        <w:rPr>
          <w:rFonts w:hint="eastAsia"/>
        </w:rPr>
        <w:t>сягнула</w:t>
      </w:r>
      <w:r>
        <w:t></w:t>
      </w:r>
      <w:r>
        <w:t></w:t>
      </w:r>
      <w:r>
        <w:t></w:t>
      </w:r>
      <w:r>
        <w:t></w:t>
      </w:r>
      <w:r>
        <w:t></w:t>
      </w:r>
      <w:r>
        <w:rPr>
          <w:rFonts w:hint="eastAsia"/>
        </w:rPr>
        <w:t>млрд</w:t>
      </w:r>
      <w:r>
        <w:t></w:t>
      </w:r>
      <w:r>
        <w:rPr>
          <w:rFonts w:hint="eastAsia"/>
        </w:rPr>
        <w:t>грн</w:t>
      </w:r>
      <w:r>
        <w:t></w:t>
      </w:r>
      <w:r>
        <w:t></w:t>
      </w:r>
      <w:r>
        <w:rPr>
          <w:rFonts w:hint="eastAsia"/>
        </w:rPr>
        <w:t>що</w:t>
      </w:r>
      <w:r>
        <w:t></w:t>
      </w:r>
      <w:r>
        <w:rPr>
          <w:rFonts w:hint="eastAsia"/>
        </w:rPr>
        <w:t>на</w:t>
      </w:r>
      <w:r>
        <w:t></w:t>
      </w:r>
      <w:r>
        <w:t></w:t>
      </w:r>
      <w:r>
        <w:t></w:t>
      </w:r>
      <w:r>
        <w:t></w:t>
      </w:r>
      <w:r>
        <w:t></w:t>
      </w:r>
      <w:r>
        <w:t></w:t>
      </w:r>
      <w:r>
        <w:rPr>
          <w:rFonts w:hint="eastAsia"/>
        </w:rPr>
        <w:t>більше</w:t>
      </w:r>
      <w:r>
        <w:t></w:t>
      </w:r>
      <w:r>
        <w:rPr>
          <w:rFonts w:hint="eastAsia"/>
        </w:rPr>
        <w:t>ніж</w:t>
      </w:r>
      <w:r>
        <w:t></w:t>
      </w:r>
      <w:r>
        <w:rPr>
          <w:rFonts w:hint="eastAsia"/>
        </w:rPr>
        <w:t>у</w:t>
      </w:r>
      <w:r>
        <w:t></w:t>
      </w:r>
      <w:r>
        <w:t></w:t>
      </w:r>
      <w:r>
        <w:t></w:t>
      </w:r>
      <w:r>
        <w:t></w:t>
      </w:r>
      <w:r>
        <w:t></w:t>
      </w:r>
      <w:r>
        <w:t></w:t>
      </w:r>
      <w:r>
        <w:rPr>
          <w:rFonts w:hint="eastAsia"/>
        </w:rPr>
        <w:t>році</w:t>
      </w:r>
      <w:r>
        <w:t></w:t>
      </w:r>
      <w:r>
        <w:t></w:t>
      </w:r>
      <w:r>
        <w:rPr>
          <w:rFonts w:hint="eastAsia"/>
        </w:rPr>
        <w:t>кількість</w:t>
      </w:r>
      <w:r>
        <w:t></w:t>
      </w:r>
      <w:r>
        <w:rPr>
          <w:rFonts w:hint="eastAsia"/>
        </w:rPr>
        <w:t>онлайн</w:t>
      </w:r>
      <w:r>
        <w:t></w:t>
      </w:r>
      <w:r>
        <w:rPr>
          <w:rFonts w:hint="eastAsia"/>
        </w:rPr>
        <w:t>оплат</w:t>
      </w:r>
      <w:r>
        <w:t></w:t>
      </w:r>
      <w:r>
        <w:rPr>
          <w:rFonts w:hint="eastAsia"/>
        </w:rPr>
        <w:t>зросла</w:t>
      </w:r>
      <w:r>
        <w:t></w:t>
      </w:r>
      <w:r>
        <w:rPr>
          <w:rFonts w:hint="eastAsia"/>
        </w:rPr>
        <w:t>на</w:t>
      </w:r>
      <w:r>
        <w:t></w:t>
      </w:r>
      <w:r>
        <w:t></w:t>
      </w:r>
      <w:r>
        <w:t></w:t>
      </w:r>
      <w:r>
        <w:t></w:t>
      </w:r>
      <w:r>
        <w:t></w:t>
      </w:r>
      <w:r>
        <w:t></w:t>
      </w:r>
      <w:r>
        <w:t></w:t>
      </w:r>
      <w:r>
        <w:rPr>
          <w:rFonts w:hint="eastAsia"/>
        </w:rPr>
        <w:t>Не</w:t>
      </w:r>
      <w:r>
        <w:t></w:t>
      </w:r>
      <w:r>
        <w:rPr>
          <w:rFonts w:hint="eastAsia"/>
        </w:rPr>
        <w:t>зважаючи</w:t>
      </w:r>
      <w:r>
        <w:t></w:t>
      </w:r>
      <w:r>
        <w:rPr>
          <w:rFonts w:hint="eastAsia"/>
        </w:rPr>
        <w:t>на</w:t>
      </w:r>
      <w:r>
        <w:t></w:t>
      </w:r>
      <w:r>
        <w:rPr>
          <w:rFonts w:hint="eastAsia"/>
        </w:rPr>
        <w:t>високі</w:t>
      </w:r>
      <w:r>
        <w:t></w:t>
      </w:r>
      <w:r>
        <w:rPr>
          <w:rFonts w:hint="eastAsia"/>
        </w:rPr>
        <w:t>темпи</w:t>
      </w:r>
      <w:r>
        <w:t></w:t>
      </w:r>
      <w:r>
        <w:rPr>
          <w:rFonts w:hint="eastAsia"/>
        </w:rPr>
        <w:t>зростання</w:t>
      </w:r>
      <w:r>
        <w:t></w:t>
      </w:r>
      <w:r>
        <w:rPr>
          <w:rFonts w:hint="eastAsia"/>
        </w:rPr>
        <w:t>сектору</w:t>
      </w:r>
      <w:r>
        <w:t></w:t>
      </w:r>
      <w:r>
        <w:rPr>
          <w:rFonts w:hint="eastAsia"/>
        </w:rPr>
        <w:t>електронної</w:t>
      </w:r>
      <w:r>
        <w:t></w:t>
      </w:r>
      <w:r>
        <w:rPr>
          <w:rFonts w:hint="eastAsia"/>
        </w:rPr>
        <w:t>комерції</w:t>
      </w:r>
      <w:r>
        <w:t></w:t>
      </w:r>
      <w:r>
        <w:rPr>
          <w:rFonts w:hint="eastAsia"/>
        </w:rPr>
        <w:t>в</w:t>
      </w:r>
      <w:r>
        <w:t></w:t>
      </w:r>
      <w:r>
        <w:rPr>
          <w:rFonts w:hint="eastAsia"/>
        </w:rPr>
        <w:t>Україні</w:t>
      </w:r>
      <w:r>
        <w:t></w:t>
      </w:r>
      <w:r>
        <w:t></w:t>
      </w:r>
      <w:r>
        <w:rPr>
          <w:rFonts w:hint="eastAsia"/>
        </w:rPr>
        <w:t>в</w:t>
      </w:r>
      <w:r>
        <w:t></w:t>
      </w:r>
      <w:r>
        <w:rPr>
          <w:rFonts w:hint="eastAsia"/>
        </w:rPr>
        <w:t>роботі</w:t>
      </w:r>
      <w:r>
        <w:t></w:t>
      </w:r>
      <w:r>
        <w:t></w:t>
      </w:r>
      <w:r>
        <w:rPr>
          <w:rFonts w:hint="eastAsia"/>
        </w:rPr>
        <w:t>на</w:t>
      </w:r>
      <w:r>
        <w:t></w:t>
      </w:r>
      <w:r>
        <w:rPr>
          <w:rFonts w:hint="eastAsia"/>
        </w:rPr>
        <w:t>основі</w:t>
      </w:r>
      <w:r>
        <w:t></w:t>
      </w:r>
      <w:r>
        <w:rPr>
          <w:rFonts w:hint="eastAsia"/>
        </w:rPr>
        <w:t>проведеного</w:t>
      </w:r>
      <w:r>
        <w:t></w:t>
      </w:r>
      <w:r>
        <w:rPr>
          <w:rFonts w:hint="eastAsia"/>
        </w:rPr>
        <w:t>експертного</w:t>
      </w:r>
      <w:r>
        <w:t></w:t>
      </w:r>
      <w:r>
        <w:rPr>
          <w:rFonts w:hint="eastAsia"/>
        </w:rPr>
        <w:t>опитування</w:t>
      </w:r>
      <w:r>
        <w:t></w:t>
      </w:r>
      <w:r>
        <w:t></w:t>
      </w:r>
      <w:r>
        <w:rPr>
          <w:rFonts w:hint="eastAsia"/>
        </w:rPr>
        <w:t>серед</w:t>
      </w:r>
      <w:r>
        <w:t></w:t>
      </w:r>
      <w:r>
        <w:rPr>
          <w:rFonts w:hint="eastAsia"/>
        </w:rPr>
        <w:t>бар’єрів</w:t>
      </w:r>
      <w:r>
        <w:t></w:t>
      </w:r>
      <w:r>
        <w:rPr>
          <w:rFonts w:hint="eastAsia"/>
        </w:rPr>
        <w:t>активізації</w:t>
      </w:r>
      <w:r>
        <w:t></w:t>
      </w:r>
      <w:r>
        <w:rPr>
          <w:rFonts w:hint="eastAsia"/>
        </w:rPr>
        <w:t>розвитку</w:t>
      </w:r>
      <w:r>
        <w:t></w:t>
      </w:r>
      <w:r>
        <w:rPr>
          <w:rFonts w:hint="eastAsia"/>
        </w:rPr>
        <w:t>електронної</w:t>
      </w:r>
      <w:r>
        <w:t></w:t>
      </w:r>
      <w:r>
        <w:rPr>
          <w:rFonts w:hint="eastAsia"/>
        </w:rPr>
        <w:t>комерції</w:t>
      </w:r>
      <w:r>
        <w:t></w:t>
      </w:r>
      <w:r>
        <w:rPr>
          <w:rFonts w:hint="eastAsia"/>
        </w:rPr>
        <w:t>визначено</w:t>
      </w:r>
      <w:r>
        <w:t></w:t>
      </w:r>
      <w:r>
        <w:t></w:t>
      </w:r>
      <w:r>
        <w:rPr>
          <w:rFonts w:hint="eastAsia"/>
        </w:rPr>
        <w:t>недостатність</w:t>
      </w:r>
      <w:r>
        <w:t></w:t>
      </w:r>
      <w:r>
        <w:rPr>
          <w:rFonts w:hint="eastAsia"/>
        </w:rPr>
        <w:t>довіри</w:t>
      </w:r>
      <w:r>
        <w:t></w:t>
      </w:r>
      <w:r>
        <w:rPr>
          <w:rFonts w:hint="eastAsia"/>
        </w:rPr>
        <w:t>до</w:t>
      </w:r>
      <w:r>
        <w:t></w:t>
      </w:r>
      <w:r>
        <w:rPr>
          <w:rFonts w:hint="eastAsia"/>
        </w:rPr>
        <w:t>продавця</w:t>
      </w:r>
      <w:r>
        <w:t></w:t>
      </w:r>
      <w:r>
        <w:t></w:t>
      </w:r>
      <w:r>
        <w:t></w:t>
      </w:r>
      <w:r>
        <w:t></w:t>
      </w:r>
      <w:r>
        <w:t></w:t>
      </w:r>
      <w:r>
        <w:t></w:t>
      </w:r>
      <w:r>
        <w:t></w:t>
      </w:r>
      <w:r>
        <w:t></w:t>
      </w:r>
      <w:r>
        <w:t></w:t>
      </w:r>
      <w:r>
        <w:t></w:t>
      </w:r>
      <w:r>
        <w:t></w:t>
      </w:r>
      <w:r>
        <w:rPr>
          <w:rFonts w:hint="eastAsia"/>
        </w:rPr>
        <w:t>відсутність</w:t>
      </w:r>
      <w:r>
        <w:t></w:t>
      </w:r>
      <w:r>
        <w:rPr>
          <w:rFonts w:hint="eastAsia"/>
        </w:rPr>
        <w:t>інформації</w:t>
      </w:r>
      <w:r>
        <w:t></w:t>
      </w:r>
      <w:r>
        <w:rPr>
          <w:rFonts w:hint="eastAsia"/>
        </w:rPr>
        <w:t>та</w:t>
      </w:r>
      <w:r>
        <w:t></w:t>
      </w:r>
      <w:r>
        <w:rPr>
          <w:rFonts w:hint="eastAsia"/>
        </w:rPr>
        <w:t>недостатність</w:t>
      </w:r>
      <w:r>
        <w:t></w:t>
      </w:r>
      <w:r>
        <w:rPr>
          <w:rFonts w:hint="eastAsia"/>
        </w:rPr>
        <w:t>навичок</w:t>
      </w:r>
      <w:r>
        <w:t></w:t>
      </w:r>
      <w:r>
        <w:rPr>
          <w:rFonts w:hint="eastAsia"/>
        </w:rPr>
        <w:t>у</w:t>
      </w:r>
      <w:r>
        <w:t></w:t>
      </w:r>
      <w:r>
        <w:rPr>
          <w:rFonts w:hint="eastAsia"/>
        </w:rPr>
        <w:t>галузі</w:t>
      </w:r>
      <w:r>
        <w:t></w:t>
      </w:r>
      <w:r>
        <w:rPr>
          <w:rFonts w:hint="eastAsia"/>
        </w:rPr>
        <w:t>цифрових</w:t>
      </w:r>
      <w:r>
        <w:t></w:t>
      </w:r>
      <w:r>
        <w:rPr>
          <w:rFonts w:hint="eastAsia"/>
        </w:rPr>
        <w:t>технологій</w:t>
      </w:r>
      <w:r>
        <w:t></w:t>
      </w:r>
      <w:r>
        <w:t></w:t>
      </w:r>
      <w:r>
        <w:t></w:t>
      </w:r>
      <w:r>
        <w:t></w:t>
      </w:r>
      <w:r>
        <w:t></w:t>
      </w:r>
      <w:r>
        <w:t></w:t>
      </w:r>
      <w:r>
        <w:t></w:t>
      </w:r>
      <w:r>
        <w:t></w:t>
      </w:r>
      <w:r>
        <w:t></w:t>
      </w:r>
      <w:r>
        <w:t></w:t>
      </w:r>
      <w:r>
        <w:t></w:t>
      </w:r>
      <w:r>
        <w:rPr>
          <w:rFonts w:hint="eastAsia"/>
        </w:rPr>
        <w:t>недостатність</w:t>
      </w:r>
      <w:r>
        <w:t></w:t>
      </w:r>
      <w:r>
        <w:rPr>
          <w:rFonts w:hint="eastAsia"/>
        </w:rPr>
        <w:t>довіри</w:t>
      </w:r>
      <w:r>
        <w:t></w:t>
      </w:r>
      <w:r>
        <w:rPr>
          <w:rFonts w:hint="eastAsia"/>
        </w:rPr>
        <w:t>до</w:t>
      </w:r>
      <w:r>
        <w:t></w:t>
      </w:r>
      <w:r>
        <w:rPr>
          <w:rFonts w:hint="eastAsia"/>
        </w:rPr>
        <w:t>безпеки</w:t>
      </w:r>
      <w:r>
        <w:t></w:t>
      </w:r>
      <w:r>
        <w:rPr>
          <w:rFonts w:hint="eastAsia"/>
        </w:rPr>
        <w:t>розрахунків</w:t>
      </w:r>
      <w:r>
        <w:t></w:t>
      </w:r>
      <w:r>
        <w:t></w:t>
      </w:r>
      <w:r>
        <w:t></w:t>
      </w:r>
      <w:r>
        <w:t></w:t>
      </w:r>
      <w:r>
        <w:t></w:t>
      </w:r>
      <w:r>
        <w:t></w:t>
      </w:r>
      <w:r>
        <w:t></w:t>
      </w:r>
      <w:r>
        <w:t></w:t>
      </w:r>
      <w:r>
        <w:t></w:t>
      </w:r>
      <w:r>
        <w:t></w:t>
      </w:r>
      <w:r>
        <w:t></w:t>
      </w:r>
      <w:r>
        <w:rPr>
          <w:rFonts w:hint="eastAsia"/>
        </w:rPr>
        <w:t>небажання</w:t>
      </w:r>
      <w:r>
        <w:t></w:t>
      </w:r>
      <w:r>
        <w:rPr>
          <w:rFonts w:hint="eastAsia"/>
        </w:rPr>
        <w:t>ділитися</w:t>
      </w:r>
      <w:r>
        <w:t></w:t>
      </w:r>
      <w:r>
        <w:rPr>
          <w:rFonts w:hint="eastAsia"/>
        </w:rPr>
        <w:t>персональною</w:t>
      </w:r>
      <w:r>
        <w:t></w:t>
      </w:r>
      <w:r>
        <w:rPr>
          <w:rFonts w:hint="eastAsia"/>
        </w:rPr>
        <w:t>інформацією</w:t>
      </w:r>
      <w:r>
        <w:t></w:t>
      </w:r>
      <w:r>
        <w:t></w:t>
      </w:r>
      <w:r>
        <w:t></w:t>
      </w:r>
      <w:r>
        <w:t></w:t>
      </w:r>
      <w:r>
        <w:t></w:t>
      </w:r>
      <w:r>
        <w:t></w:t>
      </w:r>
      <w:r>
        <w:t></w:t>
      </w:r>
      <w:r>
        <w:t></w:t>
      </w:r>
      <w:r>
        <w:t></w:t>
      </w:r>
      <w:r>
        <w:t></w:t>
      </w:r>
    </w:p>
    <w:p w:rsidR="00E5409F" w:rsidRDefault="00E5409F" w:rsidP="00E5409F">
      <w:r>
        <w:t></w:t>
      </w:r>
    </w:p>
    <w:p w:rsidR="00E5409F" w:rsidRDefault="00E5409F" w:rsidP="00E5409F">
      <w:r>
        <w:rPr>
          <w:rFonts w:hint="eastAsia"/>
        </w:rPr>
        <w:t>Рис</w:t>
      </w:r>
      <w:r>
        <w:t></w:t>
      </w:r>
      <w:r>
        <w:t></w:t>
      </w:r>
      <w:r>
        <w:t></w:t>
      </w:r>
      <w:r>
        <w:t></w:t>
      </w:r>
      <w:r>
        <w:t></w:t>
      </w:r>
      <w:r>
        <w:rPr>
          <w:rFonts w:hint="eastAsia"/>
        </w:rPr>
        <w:t>Ландшафт</w:t>
      </w:r>
      <w:r>
        <w:t></w:t>
      </w:r>
      <w:r>
        <w:rPr>
          <w:rFonts w:hint="eastAsia"/>
        </w:rPr>
        <w:t>цифрових</w:t>
      </w:r>
      <w:r>
        <w:t></w:t>
      </w:r>
      <w:r>
        <w:rPr>
          <w:rFonts w:hint="eastAsia"/>
        </w:rPr>
        <w:t>платформ</w:t>
      </w:r>
      <w:r>
        <w:t></w:t>
      </w:r>
      <w:r>
        <w:rPr>
          <w:rFonts w:hint="eastAsia"/>
        </w:rPr>
        <w:t>електронної</w:t>
      </w:r>
      <w:r>
        <w:t></w:t>
      </w:r>
      <w:r>
        <w:rPr>
          <w:rFonts w:hint="eastAsia"/>
        </w:rPr>
        <w:t>комерції</w:t>
      </w:r>
    </w:p>
    <w:p w:rsidR="00E5409F" w:rsidRDefault="00E5409F" w:rsidP="00E5409F"/>
    <w:p w:rsidR="00E5409F" w:rsidRDefault="00E5409F" w:rsidP="00E5409F">
      <w:r>
        <w:rPr>
          <w:rFonts w:hint="eastAsia"/>
        </w:rPr>
        <w:t>У</w:t>
      </w:r>
      <w:r>
        <w:t></w:t>
      </w:r>
      <w:r>
        <w:rPr>
          <w:rFonts w:hint="eastAsia"/>
        </w:rPr>
        <w:t>третьому</w:t>
      </w:r>
      <w:r>
        <w:t></w:t>
      </w:r>
      <w:r>
        <w:rPr>
          <w:rFonts w:hint="eastAsia"/>
        </w:rPr>
        <w:t>розділі</w:t>
      </w:r>
      <w:r>
        <w:t></w:t>
      </w:r>
      <w:r>
        <w:t></w:t>
      </w:r>
      <w:r>
        <w:rPr>
          <w:rFonts w:hint="eastAsia"/>
        </w:rPr>
        <w:t>Механізми</w:t>
      </w:r>
      <w:r>
        <w:t></w:t>
      </w:r>
      <w:r>
        <w:rPr>
          <w:rFonts w:hint="eastAsia"/>
        </w:rPr>
        <w:t>конкурентної</w:t>
      </w:r>
      <w:r>
        <w:t></w:t>
      </w:r>
      <w:r>
        <w:rPr>
          <w:rFonts w:hint="eastAsia"/>
        </w:rPr>
        <w:t>інтеграції</w:t>
      </w:r>
      <w:r>
        <w:t></w:t>
      </w:r>
      <w:r>
        <w:rPr>
          <w:rFonts w:hint="eastAsia"/>
        </w:rPr>
        <w:t>бізнесу</w:t>
      </w:r>
      <w:r>
        <w:t></w:t>
      </w:r>
      <w:r>
        <w:rPr>
          <w:rFonts w:hint="eastAsia"/>
        </w:rPr>
        <w:t>у</w:t>
      </w:r>
      <w:r>
        <w:t></w:t>
      </w:r>
      <w:r>
        <w:rPr>
          <w:rFonts w:hint="eastAsia"/>
        </w:rPr>
        <w:t>процес</w:t>
      </w:r>
      <w:r>
        <w:t></w:t>
      </w:r>
      <w:r>
        <w:rPr>
          <w:rFonts w:hint="eastAsia"/>
        </w:rPr>
        <w:t>глобальної</w:t>
      </w:r>
      <w:r>
        <w:t></w:t>
      </w:r>
      <w:r>
        <w:rPr>
          <w:rFonts w:hint="eastAsia"/>
        </w:rPr>
        <w:t>дигіталізацп</w:t>
      </w:r>
      <w:r>
        <w:t></w:t>
      </w:r>
      <w:r>
        <w:t></w:t>
      </w:r>
      <w:r>
        <w:rPr>
          <w:rFonts w:hint="eastAsia"/>
        </w:rPr>
        <w:t>визначено</w:t>
      </w:r>
      <w:r>
        <w:t></w:t>
      </w:r>
      <w:r>
        <w:rPr>
          <w:rFonts w:hint="eastAsia"/>
        </w:rPr>
        <w:t>канали</w:t>
      </w:r>
      <w:r>
        <w:t></w:t>
      </w:r>
      <w:r>
        <w:rPr>
          <w:rFonts w:hint="eastAsia"/>
        </w:rPr>
        <w:t>впливу</w:t>
      </w:r>
      <w:r>
        <w:t></w:t>
      </w:r>
      <w:r>
        <w:rPr>
          <w:rFonts w:hint="eastAsia"/>
        </w:rPr>
        <w:t>електронної</w:t>
      </w:r>
      <w:r>
        <w:t></w:t>
      </w:r>
      <w:r>
        <w:rPr>
          <w:rFonts w:hint="eastAsia"/>
        </w:rPr>
        <w:t>комерції</w:t>
      </w:r>
      <w:r>
        <w:t></w:t>
      </w:r>
      <w:r>
        <w:rPr>
          <w:rFonts w:hint="eastAsia"/>
        </w:rPr>
        <w:t>на</w:t>
      </w:r>
      <w:r>
        <w:t></w:t>
      </w:r>
      <w:r>
        <w:rPr>
          <w:rFonts w:hint="eastAsia"/>
        </w:rPr>
        <w:t>інклюзивність</w:t>
      </w:r>
      <w:r>
        <w:t></w:t>
      </w:r>
      <w:r>
        <w:rPr>
          <w:rFonts w:hint="eastAsia"/>
        </w:rPr>
        <w:t>економічного</w:t>
      </w:r>
      <w:r>
        <w:t></w:t>
      </w:r>
      <w:r>
        <w:rPr>
          <w:rFonts w:hint="eastAsia"/>
        </w:rPr>
        <w:t>розвитку</w:t>
      </w:r>
      <w:r>
        <w:t></w:t>
      </w:r>
      <w:r>
        <w:t></w:t>
      </w:r>
      <w:r>
        <w:rPr>
          <w:rFonts w:hint="eastAsia"/>
        </w:rPr>
        <w:t>узагальнено</w:t>
      </w:r>
      <w:r>
        <w:t></w:t>
      </w:r>
      <w:r>
        <w:rPr>
          <w:rFonts w:hint="eastAsia"/>
        </w:rPr>
        <w:t>важелі</w:t>
      </w:r>
      <w:r>
        <w:t></w:t>
      </w:r>
      <w:r>
        <w:rPr>
          <w:rFonts w:hint="eastAsia"/>
        </w:rPr>
        <w:t>та</w:t>
      </w:r>
      <w:r>
        <w:t></w:t>
      </w:r>
      <w:r>
        <w:rPr>
          <w:rFonts w:hint="eastAsia"/>
        </w:rPr>
        <w:t>інструменти</w:t>
      </w:r>
      <w:r>
        <w:t></w:t>
      </w:r>
      <w:r>
        <w:rPr>
          <w:rFonts w:hint="eastAsia"/>
        </w:rPr>
        <w:t>механізму</w:t>
      </w:r>
      <w:r>
        <w:t></w:t>
      </w:r>
      <w:r>
        <w:rPr>
          <w:rFonts w:hint="eastAsia"/>
        </w:rPr>
        <w:t>державної</w:t>
      </w:r>
      <w:r>
        <w:t></w:t>
      </w:r>
      <w:r>
        <w:rPr>
          <w:rFonts w:hint="eastAsia"/>
        </w:rPr>
        <w:t>підтримки</w:t>
      </w:r>
      <w:r>
        <w:t></w:t>
      </w:r>
      <w:r>
        <w:rPr>
          <w:rFonts w:hint="eastAsia"/>
        </w:rPr>
        <w:t>розвитку</w:t>
      </w:r>
      <w:r>
        <w:t></w:t>
      </w:r>
      <w:r>
        <w:rPr>
          <w:rFonts w:hint="eastAsia"/>
        </w:rPr>
        <w:t>електронного</w:t>
      </w:r>
      <w:r>
        <w:t></w:t>
      </w:r>
      <w:r>
        <w:rPr>
          <w:rFonts w:hint="eastAsia"/>
        </w:rPr>
        <w:t>бізнесу</w:t>
      </w:r>
      <w:r>
        <w:t></w:t>
      </w:r>
      <w:r>
        <w:t></w:t>
      </w:r>
      <w:r>
        <w:rPr>
          <w:rFonts w:hint="eastAsia"/>
        </w:rPr>
        <w:t>запропоновано</w:t>
      </w:r>
      <w:r>
        <w:t></w:t>
      </w:r>
      <w:r>
        <w:rPr>
          <w:rFonts w:hint="eastAsia"/>
        </w:rPr>
        <w:t>підходи</w:t>
      </w:r>
      <w:r>
        <w:t></w:t>
      </w:r>
      <w:r>
        <w:rPr>
          <w:rFonts w:hint="eastAsia"/>
        </w:rPr>
        <w:t>до</w:t>
      </w:r>
      <w:r>
        <w:t></w:t>
      </w:r>
      <w:r>
        <w:rPr>
          <w:rFonts w:hint="eastAsia"/>
        </w:rPr>
        <w:t>моделювання</w:t>
      </w:r>
      <w:r>
        <w:t></w:t>
      </w:r>
      <w:r>
        <w:rPr>
          <w:rFonts w:hint="eastAsia"/>
        </w:rPr>
        <w:t>бізнес</w:t>
      </w:r>
      <w:r>
        <w:t></w:t>
      </w:r>
      <w:r>
        <w:rPr>
          <w:rFonts w:hint="eastAsia"/>
        </w:rPr>
        <w:t>процесів</w:t>
      </w:r>
      <w:r>
        <w:t></w:t>
      </w:r>
      <w:r>
        <w:rPr>
          <w:rFonts w:hint="eastAsia"/>
        </w:rPr>
        <w:t>віртуальної</w:t>
      </w:r>
      <w:r>
        <w:t></w:t>
      </w:r>
      <w:r>
        <w:rPr>
          <w:rFonts w:hint="eastAsia"/>
        </w:rPr>
        <w:t>організації</w:t>
      </w:r>
      <w:r>
        <w:t></w:t>
      </w:r>
    </w:p>
    <w:p w:rsidR="00E5409F" w:rsidRDefault="00E5409F" w:rsidP="00E5409F">
      <w:r>
        <w:rPr>
          <w:rFonts w:hint="eastAsia"/>
        </w:rPr>
        <w:t>Проведене</w:t>
      </w:r>
      <w:r>
        <w:t></w:t>
      </w:r>
      <w:r>
        <w:rPr>
          <w:rFonts w:hint="eastAsia"/>
        </w:rPr>
        <w:t>дослідження</w:t>
      </w:r>
      <w:r>
        <w:t></w:t>
      </w:r>
      <w:r>
        <w:rPr>
          <w:rFonts w:hint="eastAsia"/>
        </w:rPr>
        <w:t>дало</w:t>
      </w:r>
      <w:r>
        <w:t></w:t>
      </w:r>
      <w:r>
        <w:rPr>
          <w:rFonts w:hint="eastAsia"/>
        </w:rPr>
        <w:t>підстави</w:t>
      </w:r>
      <w:r>
        <w:t></w:t>
      </w:r>
      <w:r>
        <w:rPr>
          <w:rFonts w:hint="eastAsia"/>
        </w:rPr>
        <w:t>для</w:t>
      </w:r>
      <w:r>
        <w:t></w:t>
      </w:r>
      <w:r>
        <w:rPr>
          <w:rFonts w:hint="eastAsia"/>
        </w:rPr>
        <w:t>підтвердження</w:t>
      </w:r>
      <w:r>
        <w:t></w:t>
      </w:r>
      <w:r>
        <w:rPr>
          <w:rFonts w:hint="eastAsia"/>
        </w:rPr>
        <w:t>гіпотези</w:t>
      </w:r>
      <w:r>
        <w:t></w:t>
      </w:r>
      <w:r>
        <w:rPr>
          <w:rFonts w:hint="eastAsia"/>
        </w:rPr>
        <w:t>про</w:t>
      </w:r>
      <w:r>
        <w:t></w:t>
      </w:r>
      <w:r>
        <w:rPr>
          <w:rFonts w:hint="eastAsia"/>
        </w:rPr>
        <w:t>вплив</w:t>
      </w:r>
      <w:r>
        <w:t></w:t>
      </w:r>
      <w:r>
        <w:rPr>
          <w:rFonts w:hint="eastAsia"/>
        </w:rPr>
        <w:t>електронної</w:t>
      </w:r>
      <w:r>
        <w:t></w:t>
      </w:r>
      <w:r>
        <w:rPr>
          <w:rFonts w:hint="eastAsia"/>
        </w:rPr>
        <w:t>комерції</w:t>
      </w:r>
      <w:r>
        <w:t></w:t>
      </w:r>
      <w:r>
        <w:rPr>
          <w:rFonts w:hint="eastAsia"/>
        </w:rPr>
        <w:t>на</w:t>
      </w:r>
      <w:r>
        <w:t></w:t>
      </w:r>
      <w:r>
        <w:rPr>
          <w:rFonts w:hint="eastAsia"/>
        </w:rPr>
        <w:t>інклюзивну</w:t>
      </w:r>
      <w:r>
        <w:t></w:t>
      </w:r>
      <w:r>
        <w:rPr>
          <w:rFonts w:hint="eastAsia"/>
        </w:rPr>
        <w:t>складову</w:t>
      </w:r>
      <w:r>
        <w:t></w:t>
      </w:r>
      <w:r>
        <w:rPr>
          <w:rFonts w:hint="eastAsia"/>
        </w:rPr>
        <w:t>сталого</w:t>
      </w:r>
      <w:r>
        <w:t></w:t>
      </w:r>
      <w:r>
        <w:rPr>
          <w:rFonts w:hint="eastAsia"/>
        </w:rPr>
        <w:t>розвитку</w:t>
      </w:r>
      <w:r>
        <w:t></w:t>
      </w:r>
      <w:r>
        <w:rPr>
          <w:rFonts w:hint="eastAsia"/>
        </w:rPr>
        <w:t>країн</w:t>
      </w:r>
      <w:r>
        <w:t></w:t>
      </w:r>
      <w:r>
        <w:t></w:t>
      </w:r>
      <w:r>
        <w:rPr>
          <w:rFonts w:hint="eastAsia"/>
        </w:rPr>
        <w:t>зокрема</w:t>
      </w:r>
      <w:r>
        <w:t></w:t>
      </w:r>
      <w:r>
        <w:rPr>
          <w:rFonts w:hint="eastAsia"/>
        </w:rPr>
        <w:t>передумови</w:t>
      </w:r>
      <w:r>
        <w:t></w:t>
      </w:r>
      <w:r>
        <w:rPr>
          <w:rFonts w:hint="eastAsia"/>
        </w:rPr>
        <w:t>розвитку</w:t>
      </w:r>
      <w:r>
        <w:t></w:t>
      </w:r>
      <w:r>
        <w:rPr>
          <w:rFonts w:hint="eastAsia"/>
        </w:rPr>
        <w:t>електронної</w:t>
      </w:r>
      <w:r>
        <w:t></w:t>
      </w:r>
      <w:r>
        <w:rPr>
          <w:rFonts w:hint="eastAsia"/>
        </w:rPr>
        <w:t>комерції</w:t>
      </w:r>
      <w:r>
        <w:t></w:t>
      </w:r>
      <w:r>
        <w:t></w:t>
      </w:r>
      <w:r>
        <w:rPr>
          <w:rFonts w:hint="eastAsia"/>
        </w:rPr>
        <w:t>що</w:t>
      </w:r>
      <w:r>
        <w:t></w:t>
      </w:r>
      <w:r>
        <w:rPr>
          <w:rFonts w:hint="eastAsia"/>
        </w:rPr>
        <w:t>включають</w:t>
      </w:r>
      <w:r>
        <w:t></w:t>
      </w:r>
      <w:r>
        <w:rPr>
          <w:rFonts w:hint="eastAsia"/>
        </w:rPr>
        <w:t>доступний</w:t>
      </w:r>
      <w:r>
        <w:t></w:t>
      </w:r>
      <w:r>
        <w:rPr>
          <w:rFonts w:hint="eastAsia"/>
        </w:rPr>
        <w:t>мобільний</w:t>
      </w:r>
      <w:r>
        <w:t></w:t>
      </w:r>
      <w:r>
        <w:rPr>
          <w:rFonts w:hint="eastAsia"/>
        </w:rPr>
        <w:t>зв’язок</w:t>
      </w:r>
      <w:r>
        <w:t></w:t>
      </w:r>
      <w:r>
        <w:t></w:t>
      </w:r>
      <w:r>
        <w:rPr>
          <w:rFonts w:hint="eastAsia"/>
        </w:rPr>
        <w:t>доступ</w:t>
      </w:r>
      <w:r>
        <w:t></w:t>
      </w:r>
      <w:r>
        <w:rPr>
          <w:rFonts w:hint="eastAsia"/>
        </w:rPr>
        <w:t>до</w:t>
      </w:r>
      <w:r>
        <w:t></w:t>
      </w:r>
      <w:r>
        <w:rPr>
          <w:rFonts w:hint="eastAsia"/>
        </w:rPr>
        <w:t>широкосмугового</w:t>
      </w:r>
      <w:r>
        <w:t></w:t>
      </w:r>
      <w:r>
        <w:rPr>
          <w:rFonts w:hint="eastAsia"/>
        </w:rPr>
        <w:t>Інтернету</w:t>
      </w:r>
      <w:r>
        <w:t></w:t>
      </w:r>
      <w:r>
        <w:t></w:t>
      </w:r>
      <w:r>
        <w:rPr>
          <w:rFonts w:hint="eastAsia"/>
        </w:rPr>
        <w:t>взаємозв’язок</w:t>
      </w:r>
      <w:r>
        <w:t></w:t>
      </w:r>
      <w:r>
        <w:rPr>
          <w:rFonts w:hint="eastAsia"/>
        </w:rPr>
        <w:t>між</w:t>
      </w:r>
      <w:r>
        <w:t></w:t>
      </w:r>
      <w:r>
        <w:rPr>
          <w:rFonts w:hint="eastAsia"/>
        </w:rPr>
        <w:t>послугами</w:t>
      </w:r>
      <w:r>
        <w:t></w:t>
      </w:r>
      <w:r>
        <w:rPr>
          <w:rFonts w:hint="eastAsia"/>
        </w:rPr>
        <w:t>та</w:t>
      </w:r>
      <w:r>
        <w:t></w:t>
      </w:r>
      <w:r>
        <w:rPr>
          <w:rFonts w:hint="eastAsia"/>
        </w:rPr>
        <w:t>пристроями</w:t>
      </w:r>
      <w:r>
        <w:t></w:t>
      </w:r>
      <w:r>
        <w:t></w:t>
      </w:r>
      <w:r>
        <w:rPr>
          <w:rFonts w:hint="eastAsia"/>
        </w:rPr>
        <w:t>ефективне</w:t>
      </w:r>
      <w:r>
        <w:t></w:t>
      </w:r>
      <w:r>
        <w:rPr>
          <w:rFonts w:hint="eastAsia"/>
        </w:rPr>
        <w:t>регулювання</w:t>
      </w:r>
      <w:r>
        <w:t></w:t>
      </w:r>
      <w:r>
        <w:rPr>
          <w:rFonts w:hint="eastAsia"/>
        </w:rPr>
        <w:t>ринку</w:t>
      </w:r>
      <w:r>
        <w:t></w:t>
      </w:r>
      <w:r>
        <w:rPr>
          <w:rFonts w:hint="eastAsia"/>
        </w:rPr>
        <w:t>телекомунікацій</w:t>
      </w:r>
      <w:r>
        <w:t></w:t>
      </w:r>
      <w:r>
        <w:t></w:t>
      </w:r>
      <w:r>
        <w:rPr>
          <w:rFonts w:hint="eastAsia"/>
        </w:rPr>
        <w:t>а</w:t>
      </w:r>
      <w:r>
        <w:t></w:t>
      </w:r>
      <w:r>
        <w:rPr>
          <w:rFonts w:hint="eastAsia"/>
        </w:rPr>
        <w:t>також</w:t>
      </w:r>
      <w:r>
        <w:t></w:t>
      </w:r>
      <w:r>
        <w:rPr>
          <w:rFonts w:hint="eastAsia"/>
        </w:rPr>
        <w:t>навички</w:t>
      </w:r>
      <w:r>
        <w:t></w:t>
      </w:r>
      <w:r>
        <w:rPr>
          <w:rFonts w:hint="eastAsia"/>
        </w:rPr>
        <w:t>та</w:t>
      </w:r>
      <w:r>
        <w:t></w:t>
      </w:r>
      <w:r>
        <w:rPr>
          <w:rFonts w:hint="eastAsia"/>
        </w:rPr>
        <w:t>інфраструктура</w:t>
      </w:r>
      <w:r>
        <w:t></w:t>
      </w:r>
      <w:r>
        <w:t></w:t>
      </w:r>
      <w:r>
        <w:rPr>
          <w:rFonts w:hint="eastAsia"/>
        </w:rPr>
        <w:t>необхідні</w:t>
      </w:r>
      <w:r>
        <w:t></w:t>
      </w:r>
      <w:r>
        <w:rPr>
          <w:rFonts w:hint="eastAsia"/>
        </w:rPr>
        <w:t>для</w:t>
      </w:r>
      <w:r>
        <w:t></w:t>
      </w:r>
      <w:r>
        <w:rPr>
          <w:rFonts w:hint="eastAsia"/>
        </w:rPr>
        <w:t>забезпечення</w:t>
      </w:r>
      <w:r>
        <w:t></w:t>
      </w:r>
      <w:r>
        <w:rPr>
          <w:rFonts w:hint="eastAsia"/>
        </w:rPr>
        <w:t>транзакцій</w:t>
      </w:r>
      <w:r>
        <w:t></w:t>
      </w:r>
      <w:r>
        <w:t></w:t>
      </w:r>
      <w:r>
        <w:rPr>
          <w:rFonts w:hint="eastAsia"/>
        </w:rPr>
        <w:t>розширюють</w:t>
      </w:r>
      <w:r>
        <w:t></w:t>
      </w:r>
      <w:r>
        <w:t></w:t>
      </w:r>
      <w:r>
        <w:rPr>
          <w:rFonts w:hint="eastAsia"/>
        </w:rPr>
        <w:t>жорсткі</w:t>
      </w:r>
      <w:r>
        <w:t></w:t>
      </w:r>
      <w:r>
        <w:t></w:t>
      </w:r>
      <w:r>
        <w:rPr>
          <w:rFonts w:hint="eastAsia"/>
        </w:rPr>
        <w:t>та</w:t>
      </w:r>
      <w:r>
        <w:t></w:t>
      </w:r>
      <w:r>
        <w:t></w:t>
      </w:r>
      <w:r>
        <w:rPr>
          <w:rFonts w:hint="eastAsia"/>
        </w:rPr>
        <w:t>м’які</w:t>
      </w:r>
      <w:r>
        <w:t></w:t>
      </w:r>
      <w:r>
        <w:t></w:t>
      </w:r>
      <w:r>
        <w:rPr>
          <w:rFonts w:hint="eastAsia"/>
        </w:rPr>
        <w:t>можливості</w:t>
      </w:r>
      <w:r>
        <w:t></w:t>
      </w:r>
      <w:r>
        <w:rPr>
          <w:rFonts w:hint="eastAsia"/>
        </w:rPr>
        <w:t>для</w:t>
      </w:r>
      <w:r>
        <w:t></w:t>
      </w:r>
      <w:r>
        <w:rPr>
          <w:rFonts w:hint="eastAsia"/>
        </w:rPr>
        <w:t>залученості</w:t>
      </w:r>
      <w:r>
        <w:t></w:t>
      </w:r>
      <w:r>
        <w:rPr>
          <w:rFonts w:hint="eastAsia"/>
        </w:rPr>
        <w:t>більш</w:t>
      </w:r>
      <w:r>
        <w:t></w:t>
      </w:r>
      <w:r>
        <w:rPr>
          <w:rFonts w:hint="eastAsia"/>
        </w:rPr>
        <w:t>широких</w:t>
      </w:r>
      <w:r>
        <w:t></w:t>
      </w:r>
      <w:r>
        <w:rPr>
          <w:rFonts w:hint="eastAsia"/>
        </w:rPr>
        <w:t>верств</w:t>
      </w:r>
      <w:r>
        <w:t></w:t>
      </w:r>
      <w:r>
        <w:rPr>
          <w:rFonts w:hint="eastAsia"/>
        </w:rPr>
        <w:t>населення</w:t>
      </w:r>
      <w:r>
        <w:t></w:t>
      </w:r>
      <w:r>
        <w:rPr>
          <w:rFonts w:hint="eastAsia"/>
        </w:rPr>
        <w:t>до</w:t>
      </w:r>
      <w:r>
        <w:t></w:t>
      </w:r>
      <w:r>
        <w:rPr>
          <w:rFonts w:hint="eastAsia"/>
        </w:rPr>
        <w:t>економічної</w:t>
      </w:r>
      <w:r>
        <w:t></w:t>
      </w:r>
      <w:r>
        <w:rPr>
          <w:rFonts w:hint="eastAsia"/>
        </w:rPr>
        <w:t>діяльності</w:t>
      </w:r>
      <w:r>
        <w:t></w:t>
      </w:r>
      <w:r>
        <w:t></w:t>
      </w:r>
      <w:r>
        <w:rPr>
          <w:rFonts w:hint="eastAsia"/>
        </w:rPr>
        <w:t>соціальних</w:t>
      </w:r>
      <w:r>
        <w:t></w:t>
      </w:r>
      <w:r>
        <w:rPr>
          <w:rFonts w:hint="eastAsia"/>
        </w:rPr>
        <w:t>послуг</w:t>
      </w:r>
      <w:r>
        <w:t></w:t>
      </w:r>
      <w:r>
        <w:rPr>
          <w:rFonts w:hint="eastAsia"/>
        </w:rPr>
        <w:t>та</w:t>
      </w:r>
      <w:r>
        <w:t></w:t>
      </w:r>
      <w:r>
        <w:rPr>
          <w:rFonts w:hint="eastAsia"/>
        </w:rPr>
        <w:t>інформації</w:t>
      </w:r>
      <w:r>
        <w:t></w:t>
      </w:r>
      <w:r>
        <w:t></w:t>
      </w:r>
      <w:r>
        <w:rPr>
          <w:rFonts w:hint="eastAsia"/>
        </w:rPr>
        <w:t>зменшення</w:t>
      </w:r>
      <w:r>
        <w:t></w:t>
      </w:r>
      <w:r>
        <w:t></w:t>
      </w:r>
      <w:r>
        <w:rPr>
          <w:rFonts w:hint="eastAsia"/>
        </w:rPr>
        <w:t>цифрових</w:t>
      </w:r>
      <w:r>
        <w:t></w:t>
      </w:r>
      <w:r>
        <w:rPr>
          <w:rFonts w:hint="eastAsia"/>
        </w:rPr>
        <w:t>розривів</w:t>
      </w:r>
      <w:r>
        <w:t></w:t>
      </w:r>
      <w:r>
        <w:t></w:t>
      </w:r>
      <w:r>
        <w:rPr>
          <w:rFonts w:hint="eastAsia"/>
        </w:rPr>
        <w:t>між</w:t>
      </w:r>
      <w:r>
        <w:t></w:t>
      </w:r>
      <w:r>
        <w:rPr>
          <w:rFonts w:hint="eastAsia"/>
        </w:rPr>
        <w:t>сільською</w:t>
      </w:r>
      <w:r>
        <w:t></w:t>
      </w:r>
      <w:r>
        <w:rPr>
          <w:rFonts w:hint="eastAsia"/>
        </w:rPr>
        <w:t>та</w:t>
      </w:r>
      <w:r>
        <w:t></w:t>
      </w:r>
      <w:r>
        <w:rPr>
          <w:rFonts w:hint="eastAsia"/>
        </w:rPr>
        <w:t>міською</w:t>
      </w:r>
      <w:r>
        <w:t></w:t>
      </w:r>
      <w:r>
        <w:rPr>
          <w:rFonts w:hint="eastAsia"/>
        </w:rPr>
        <w:t>місцевостями</w:t>
      </w:r>
      <w:r>
        <w:t></w:t>
      </w:r>
      <w:r>
        <w:t></w:t>
      </w:r>
      <w:r>
        <w:rPr>
          <w:rFonts w:hint="eastAsia"/>
        </w:rPr>
        <w:t>а</w:t>
      </w:r>
      <w:r>
        <w:t></w:t>
      </w:r>
      <w:r>
        <w:rPr>
          <w:rFonts w:hint="eastAsia"/>
        </w:rPr>
        <w:t>також</w:t>
      </w:r>
      <w:r>
        <w:t></w:t>
      </w:r>
      <w:r>
        <w:rPr>
          <w:rFonts w:hint="eastAsia"/>
        </w:rPr>
        <w:t>різними</w:t>
      </w:r>
      <w:r>
        <w:t></w:t>
      </w:r>
      <w:r>
        <w:rPr>
          <w:rFonts w:hint="eastAsia"/>
        </w:rPr>
        <w:t>віковими</w:t>
      </w:r>
      <w:r>
        <w:t></w:t>
      </w:r>
      <w:r>
        <w:rPr>
          <w:rFonts w:hint="eastAsia"/>
        </w:rPr>
        <w:t>та</w:t>
      </w:r>
      <w:r>
        <w:t></w:t>
      </w:r>
      <w:r>
        <w:rPr>
          <w:rFonts w:hint="eastAsia"/>
        </w:rPr>
        <w:t>соціальними</w:t>
      </w:r>
      <w:r>
        <w:t></w:t>
      </w:r>
      <w:r>
        <w:rPr>
          <w:rFonts w:hint="eastAsia"/>
        </w:rPr>
        <w:t>групами</w:t>
      </w:r>
      <w:r>
        <w:t></w:t>
      </w:r>
      <w:r>
        <w:t></w:t>
      </w:r>
      <w:r>
        <w:rPr>
          <w:rFonts w:hint="eastAsia"/>
        </w:rPr>
        <w:t>що</w:t>
      </w:r>
      <w:r>
        <w:t></w:t>
      </w:r>
      <w:r>
        <w:rPr>
          <w:rFonts w:hint="eastAsia"/>
        </w:rPr>
        <w:t>в</w:t>
      </w:r>
      <w:r>
        <w:t></w:t>
      </w:r>
      <w:r>
        <w:rPr>
          <w:rFonts w:hint="eastAsia"/>
        </w:rPr>
        <w:t>кінцевому</w:t>
      </w:r>
      <w:r>
        <w:t></w:t>
      </w:r>
      <w:r>
        <w:rPr>
          <w:rFonts w:hint="eastAsia"/>
        </w:rPr>
        <w:t>рахунку</w:t>
      </w:r>
      <w:r>
        <w:t></w:t>
      </w:r>
      <w:r>
        <w:rPr>
          <w:rFonts w:hint="eastAsia"/>
        </w:rPr>
        <w:t>сприяє</w:t>
      </w:r>
      <w:r>
        <w:t></w:t>
      </w:r>
      <w:r>
        <w:rPr>
          <w:rFonts w:hint="eastAsia"/>
        </w:rPr>
        <w:t>досягненню</w:t>
      </w:r>
      <w:r>
        <w:t></w:t>
      </w:r>
      <w:r>
        <w:rPr>
          <w:rFonts w:hint="eastAsia"/>
        </w:rPr>
        <w:t>таких</w:t>
      </w:r>
      <w:r>
        <w:t></w:t>
      </w:r>
      <w:r>
        <w:rPr>
          <w:rFonts w:hint="eastAsia"/>
        </w:rPr>
        <w:t>Цілей</w:t>
      </w:r>
      <w:r>
        <w:t></w:t>
      </w:r>
      <w:r>
        <w:rPr>
          <w:rFonts w:hint="eastAsia"/>
        </w:rPr>
        <w:t>сталого</w:t>
      </w:r>
      <w:r>
        <w:t></w:t>
      </w:r>
      <w:r>
        <w:rPr>
          <w:rFonts w:hint="eastAsia"/>
        </w:rPr>
        <w:t>розвитку</w:t>
      </w:r>
      <w:r>
        <w:t></w:t>
      </w:r>
      <w:r>
        <w:t></w:t>
      </w:r>
      <w:r>
        <w:rPr>
          <w:rFonts w:hint="eastAsia"/>
        </w:rPr>
        <w:t>як</w:t>
      </w:r>
      <w:r>
        <w:t></w:t>
      </w:r>
      <w:r>
        <w:t></w:t>
      </w:r>
      <w:r>
        <w:rPr>
          <w:rFonts w:hint="eastAsia"/>
        </w:rPr>
        <w:t>Повсюдна</w:t>
      </w:r>
      <w:r>
        <w:t></w:t>
      </w:r>
      <w:r>
        <w:rPr>
          <w:rFonts w:hint="eastAsia"/>
        </w:rPr>
        <w:t>ліквідація</w:t>
      </w:r>
      <w:r>
        <w:t></w:t>
      </w:r>
      <w:r>
        <w:rPr>
          <w:rFonts w:hint="eastAsia"/>
        </w:rPr>
        <w:t>бідності</w:t>
      </w:r>
      <w:r>
        <w:t></w:t>
      </w:r>
      <w:r>
        <w:rPr>
          <w:rFonts w:hint="eastAsia"/>
        </w:rPr>
        <w:t>у</w:t>
      </w:r>
      <w:r>
        <w:t></w:t>
      </w:r>
      <w:r>
        <w:rPr>
          <w:rFonts w:hint="eastAsia"/>
        </w:rPr>
        <w:t>всіх</w:t>
      </w:r>
      <w:r>
        <w:t></w:t>
      </w:r>
      <w:r>
        <w:rPr>
          <w:rFonts w:hint="eastAsia"/>
        </w:rPr>
        <w:t>її</w:t>
      </w:r>
      <w:r>
        <w:t></w:t>
      </w:r>
      <w:r>
        <w:rPr>
          <w:rFonts w:hint="eastAsia"/>
        </w:rPr>
        <w:t>формах</w:t>
      </w:r>
      <w:r>
        <w:t></w:t>
      </w:r>
      <w:r>
        <w:t></w:t>
      </w:r>
      <w:r>
        <w:t></w:t>
      </w:r>
      <w:r>
        <w:rPr>
          <w:rFonts w:hint="eastAsia"/>
        </w:rPr>
        <w:t>завдяки</w:t>
      </w:r>
      <w:r>
        <w:t></w:t>
      </w:r>
      <w:r>
        <w:rPr>
          <w:rFonts w:hint="eastAsia"/>
        </w:rPr>
        <w:t>розширенню</w:t>
      </w:r>
      <w:r>
        <w:t></w:t>
      </w:r>
      <w:r>
        <w:rPr>
          <w:rFonts w:hint="eastAsia"/>
        </w:rPr>
        <w:t>можливостей</w:t>
      </w:r>
      <w:r>
        <w:t></w:t>
      </w:r>
      <w:r>
        <w:rPr>
          <w:rFonts w:hint="eastAsia"/>
        </w:rPr>
        <w:t>доступу</w:t>
      </w:r>
      <w:r>
        <w:t></w:t>
      </w:r>
      <w:r>
        <w:rPr>
          <w:rFonts w:hint="eastAsia"/>
        </w:rPr>
        <w:t>до</w:t>
      </w:r>
      <w:r>
        <w:t></w:t>
      </w:r>
      <w:r>
        <w:rPr>
          <w:rFonts w:hint="eastAsia"/>
        </w:rPr>
        <w:t>онлайн</w:t>
      </w:r>
      <w:r>
        <w:t></w:t>
      </w:r>
      <w:r>
        <w:rPr>
          <w:rFonts w:hint="eastAsia"/>
        </w:rPr>
        <w:t>платформ</w:t>
      </w:r>
      <w:r>
        <w:t></w:t>
      </w:r>
      <w:r>
        <w:rPr>
          <w:rFonts w:hint="eastAsia"/>
        </w:rPr>
        <w:t>з</w:t>
      </w:r>
      <w:r>
        <w:t></w:t>
      </w:r>
      <w:r>
        <w:rPr>
          <w:rFonts w:hint="eastAsia"/>
        </w:rPr>
        <w:t>рекрутингу</w:t>
      </w:r>
      <w:r>
        <w:t></w:t>
      </w:r>
      <w:r>
        <w:rPr>
          <w:rFonts w:hint="eastAsia"/>
        </w:rPr>
        <w:t>у</w:t>
      </w:r>
      <w:r>
        <w:t></w:t>
      </w:r>
      <w:r>
        <w:rPr>
          <w:rFonts w:hint="eastAsia"/>
        </w:rPr>
        <w:t>сегментах</w:t>
      </w:r>
      <w:r>
        <w:t></w:t>
      </w:r>
      <w:r>
        <w:t></w:t>
      </w:r>
      <w:r>
        <w:t></w:t>
      </w:r>
      <w:r>
        <w:t></w:t>
      </w:r>
      <w:r>
        <w:t></w:t>
      </w:r>
      <w:r>
        <w:t></w:t>
      </w:r>
      <w:r>
        <w:rPr>
          <w:rFonts w:hint="eastAsia"/>
        </w:rPr>
        <w:t>робота</w:t>
      </w:r>
      <w:r>
        <w:t></w:t>
      </w:r>
      <w:r>
        <w:t></w:t>
      </w:r>
      <w:r>
        <w:rPr>
          <w:rFonts w:hint="eastAsia"/>
        </w:rPr>
        <w:t>та</w:t>
      </w:r>
      <w:r>
        <w:t></w:t>
      </w:r>
      <w:r>
        <w:t></w:t>
      </w:r>
      <w:r>
        <w:rPr>
          <w:rFonts w:hint="eastAsia"/>
        </w:rPr>
        <w:t>Хмарна</w:t>
      </w:r>
      <w:r>
        <w:t></w:t>
      </w:r>
      <w:r>
        <w:rPr>
          <w:rFonts w:hint="eastAsia"/>
        </w:rPr>
        <w:t>робота</w:t>
      </w:r>
      <w:r>
        <w:t></w:t>
      </w:r>
      <w:r>
        <w:t></w:t>
      </w:r>
      <w:r>
        <w:t></w:t>
      </w:r>
      <w:r>
        <w:rPr>
          <w:rFonts w:hint="eastAsia"/>
        </w:rPr>
        <w:t>створенню</w:t>
      </w:r>
      <w:r>
        <w:t></w:t>
      </w:r>
      <w:r>
        <w:rPr>
          <w:rFonts w:hint="eastAsia"/>
        </w:rPr>
        <w:t>додаткових</w:t>
      </w:r>
      <w:r>
        <w:t></w:t>
      </w:r>
      <w:r>
        <w:rPr>
          <w:rFonts w:hint="eastAsia"/>
        </w:rPr>
        <w:t>віртуальних</w:t>
      </w:r>
      <w:r>
        <w:t></w:t>
      </w:r>
      <w:r>
        <w:rPr>
          <w:rFonts w:hint="eastAsia"/>
        </w:rPr>
        <w:t>робочих</w:t>
      </w:r>
      <w:r>
        <w:t></w:t>
      </w:r>
      <w:r>
        <w:rPr>
          <w:rFonts w:hint="eastAsia"/>
        </w:rPr>
        <w:t>місць</w:t>
      </w:r>
      <w:r>
        <w:t></w:t>
      </w:r>
      <w:r>
        <w:rPr>
          <w:rFonts w:hint="eastAsia"/>
        </w:rPr>
        <w:t>та</w:t>
      </w:r>
      <w:r>
        <w:t></w:t>
      </w:r>
      <w:r>
        <w:rPr>
          <w:rFonts w:hint="eastAsia"/>
        </w:rPr>
        <w:t>отриманню</w:t>
      </w:r>
      <w:r>
        <w:t></w:t>
      </w:r>
      <w:r>
        <w:rPr>
          <w:rFonts w:hint="eastAsia"/>
        </w:rPr>
        <w:t>доходів</w:t>
      </w:r>
      <w:r>
        <w:t></w:t>
      </w:r>
      <w:r>
        <w:rPr>
          <w:rFonts w:hint="eastAsia"/>
        </w:rPr>
        <w:t>від</w:t>
      </w:r>
      <w:r>
        <w:t></w:t>
      </w:r>
      <w:r>
        <w:rPr>
          <w:rFonts w:hint="eastAsia"/>
        </w:rPr>
        <w:t>віртуального</w:t>
      </w:r>
      <w:r>
        <w:t></w:t>
      </w:r>
      <w:r>
        <w:rPr>
          <w:rFonts w:hint="eastAsia"/>
        </w:rPr>
        <w:t>бізнесу</w:t>
      </w:r>
      <w:r>
        <w:t></w:t>
      </w:r>
      <w:r>
        <w:t></w:t>
      </w:r>
      <w:r>
        <w:rPr>
          <w:rFonts w:hint="eastAsia"/>
        </w:rPr>
        <w:t>розширенню</w:t>
      </w:r>
      <w:r>
        <w:t></w:t>
      </w:r>
      <w:r>
        <w:rPr>
          <w:rFonts w:hint="eastAsia"/>
        </w:rPr>
        <w:t>доступу</w:t>
      </w:r>
      <w:r>
        <w:t></w:t>
      </w:r>
      <w:r>
        <w:rPr>
          <w:rFonts w:hint="eastAsia"/>
        </w:rPr>
        <w:t>до</w:t>
      </w:r>
      <w:r>
        <w:t></w:t>
      </w:r>
      <w:r>
        <w:rPr>
          <w:rFonts w:hint="eastAsia"/>
        </w:rPr>
        <w:t>глобальних</w:t>
      </w:r>
      <w:r>
        <w:t></w:t>
      </w:r>
      <w:r>
        <w:rPr>
          <w:rFonts w:hint="eastAsia"/>
        </w:rPr>
        <w:t>ринків</w:t>
      </w:r>
      <w:r>
        <w:t></w:t>
      </w:r>
      <w:r>
        <w:rPr>
          <w:rFonts w:hint="eastAsia"/>
        </w:rPr>
        <w:t>та</w:t>
      </w:r>
      <w:r>
        <w:t></w:t>
      </w:r>
      <w:r>
        <w:rPr>
          <w:rFonts w:hint="eastAsia"/>
        </w:rPr>
        <w:t>ланцюгів</w:t>
      </w:r>
      <w:r>
        <w:t></w:t>
      </w:r>
      <w:r>
        <w:rPr>
          <w:rFonts w:hint="eastAsia"/>
        </w:rPr>
        <w:t>створення</w:t>
      </w:r>
      <w:r>
        <w:t></w:t>
      </w:r>
      <w:r>
        <w:rPr>
          <w:rFonts w:hint="eastAsia"/>
        </w:rPr>
        <w:t>вартості</w:t>
      </w:r>
      <w:r>
        <w:t></w:t>
      </w:r>
      <w:r>
        <w:t></w:t>
      </w:r>
      <w:r>
        <w:t></w:t>
      </w:r>
      <w:r>
        <w:t></w:t>
      </w:r>
      <w:r>
        <w:rPr>
          <w:rFonts w:hint="eastAsia"/>
        </w:rPr>
        <w:t>Забезпечення</w:t>
      </w:r>
      <w:r>
        <w:t></w:t>
      </w:r>
      <w:r>
        <w:rPr>
          <w:rFonts w:hint="eastAsia"/>
        </w:rPr>
        <w:t>всеохопної</w:t>
      </w:r>
      <w:r>
        <w:t></w:t>
      </w:r>
      <w:r>
        <w:rPr>
          <w:rFonts w:hint="eastAsia"/>
        </w:rPr>
        <w:t>і</w:t>
      </w:r>
      <w:r>
        <w:t></w:t>
      </w:r>
      <w:r>
        <w:rPr>
          <w:rFonts w:hint="eastAsia"/>
        </w:rPr>
        <w:t>справедливої</w:t>
      </w:r>
      <w:r>
        <w:t></w:t>
      </w:r>
      <w:r>
        <w:rPr>
          <w:rFonts w:hint="eastAsia"/>
        </w:rPr>
        <w:t>якісної</w:t>
      </w:r>
      <w:r>
        <w:t></w:t>
      </w:r>
      <w:r>
        <w:rPr>
          <w:rFonts w:hint="eastAsia"/>
        </w:rPr>
        <w:t>освіти</w:t>
      </w:r>
      <w:r>
        <w:t></w:t>
      </w:r>
      <w:r>
        <w:rPr>
          <w:rFonts w:hint="eastAsia"/>
        </w:rPr>
        <w:t>і</w:t>
      </w:r>
      <w:r>
        <w:t></w:t>
      </w:r>
      <w:r>
        <w:rPr>
          <w:rFonts w:hint="eastAsia"/>
        </w:rPr>
        <w:t>заохочення</w:t>
      </w:r>
      <w:r>
        <w:t></w:t>
      </w:r>
      <w:r>
        <w:rPr>
          <w:rFonts w:hint="eastAsia"/>
        </w:rPr>
        <w:t>можливості</w:t>
      </w:r>
      <w:r>
        <w:t></w:t>
      </w:r>
      <w:r>
        <w:rPr>
          <w:rFonts w:hint="eastAsia"/>
        </w:rPr>
        <w:t>навчання</w:t>
      </w:r>
      <w:r>
        <w:t></w:t>
      </w:r>
      <w:r>
        <w:rPr>
          <w:rFonts w:hint="eastAsia"/>
        </w:rPr>
        <w:t>протягом</w:t>
      </w:r>
      <w:r>
        <w:t></w:t>
      </w:r>
      <w:r>
        <w:rPr>
          <w:rFonts w:hint="eastAsia"/>
        </w:rPr>
        <w:t>усього</w:t>
      </w:r>
      <w:r>
        <w:t></w:t>
      </w:r>
      <w:r>
        <w:rPr>
          <w:rFonts w:hint="eastAsia"/>
        </w:rPr>
        <w:t>життя</w:t>
      </w:r>
      <w:r>
        <w:t></w:t>
      </w:r>
      <w:r>
        <w:rPr>
          <w:rFonts w:hint="eastAsia"/>
        </w:rPr>
        <w:t>для</w:t>
      </w:r>
      <w:r>
        <w:t></w:t>
      </w:r>
      <w:r>
        <w:rPr>
          <w:rFonts w:hint="eastAsia"/>
        </w:rPr>
        <w:t>всіх</w:t>
      </w:r>
      <w:r>
        <w:t></w:t>
      </w:r>
      <w:r>
        <w:t></w:t>
      </w:r>
      <w:r>
        <w:t></w:t>
      </w:r>
      <w:r>
        <w:rPr>
          <w:rFonts w:hint="eastAsia"/>
        </w:rPr>
        <w:t>завдяки</w:t>
      </w:r>
      <w:r>
        <w:t></w:t>
      </w:r>
      <w:r>
        <w:rPr>
          <w:rFonts w:hint="eastAsia"/>
        </w:rPr>
        <w:t>доступу</w:t>
      </w:r>
      <w:r>
        <w:t></w:t>
      </w:r>
      <w:r>
        <w:rPr>
          <w:rFonts w:hint="eastAsia"/>
        </w:rPr>
        <w:t>до</w:t>
      </w:r>
      <w:r>
        <w:t></w:t>
      </w:r>
      <w:r>
        <w:rPr>
          <w:rFonts w:hint="eastAsia"/>
        </w:rPr>
        <w:t>онлайн</w:t>
      </w:r>
      <w:r>
        <w:t></w:t>
      </w:r>
      <w:r>
        <w:rPr>
          <w:rFonts w:hint="eastAsia"/>
        </w:rPr>
        <w:t>послуг</w:t>
      </w:r>
      <w:r>
        <w:t></w:t>
      </w:r>
      <w:r>
        <w:rPr>
          <w:rFonts w:hint="eastAsia"/>
        </w:rPr>
        <w:t>з</w:t>
      </w:r>
      <w:r>
        <w:t></w:t>
      </w:r>
      <w:r>
        <w:rPr>
          <w:rFonts w:hint="eastAsia"/>
        </w:rPr>
        <w:t>базової</w:t>
      </w:r>
      <w:r>
        <w:t></w:t>
      </w:r>
      <w:r>
        <w:rPr>
          <w:rFonts w:hint="eastAsia"/>
        </w:rPr>
        <w:t>освіти</w:t>
      </w:r>
      <w:r>
        <w:t></w:t>
      </w:r>
      <w:r>
        <w:t></w:t>
      </w:r>
      <w:r>
        <w:rPr>
          <w:rFonts w:hint="eastAsia"/>
        </w:rPr>
        <w:t>цифрових</w:t>
      </w:r>
      <w:r>
        <w:t></w:t>
      </w:r>
      <w:r>
        <w:rPr>
          <w:rFonts w:hint="eastAsia"/>
        </w:rPr>
        <w:t>освітніх</w:t>
      </w:r>
      <w:r>
        <w:t></w:t>
      </w:r>
      <w:r>
        <w:rPr>
          <w:rFonts w:hint="eastAsia"/>
        </w:rPr>
        <w:t>платформ</w:t>
      </w:r>
      <w:r>
        <w:t></w:t>
      </w:r>
      <w:r>
        <w:rPr>
          <w:rFonts w:hint="eastAsia"/>
        </w:rPr>
        <w:t>у</w:t>
      </w:r>
      <w:r>
        <w:t></w:t>
      </w:r>
      <w:r>
        <w:rPr>
          <w:rFonts w:hint="eastAsia"/>
        </w:rPr>
        <w:t>сегменті</w:t>
      </w:r>
      <w:r>
        <w:t></w:t>
      </w:r>
      <w:r>
        <w:t></w:t>
      </w:r>
      <w:r>
        <w:rPr>
          <w:rFonts w:hint="eastAsia"/>
        </w:rPr>
        <w:t>освіта</w:t>
      </w:r>
      <w:r>
        <w:t></w:t>
      </w:r>
      <w:r>
        <w:rPr>
          <w:rFonts w:hint="eastAsia"/>
        </w:rPr>
        <w:t>протягом</w:t>
      </w:r>
      <w:r>
        <w:t></w:t>
      </w:r>
      <w:r>
        <w:rPr>
          <w:rFonts w:hint="eastAsia"/>
        </w:rPr>
        <w:t>життя</w:t>
      </w:r>
      <w:r>
        <w:t></w:t>
      </w:r>
      <w:r>
        <w:t></w:t>
      </w:r>
      <w:r>
        <w:t></w:t>
      </w:r>
      <w:r>
        <w:rPr>
          <w:rFonts w:hint="eastAsia"/>
        </w:rPr>
        <w:t>інформальної</w:t>
      </w:r>
      <w:r>
        <w:t></w:t>
      </w:r>
      <w:r>
        <w:rPr>
          <w:rFonts w:hint="eastAsia"/>
        </w:rPr>
        <w:t>освіти</w:t>
      </w:r>
      <w:r>
        <w:t></w:t>
      </w:r>
      <w:r>
        <w:t></w:t>
      </w:r>
      <w:r>
        <w:rPr>
          <w:rFonts w:hint="eastAsia"/>
        </w:rPr>
        <w:t>заснованій</w:t>
      </w:r>
      <w:r>
        <w:t></w:t>
      </w:r>
      <w:r>
        <w:rPr>
          <w:rFonts w:hint="eastAsia"/>
        </w:rPr>
        <w:t>на</w:t>
      </w:r>
      <w:r>
        <w:t></w:t>
      </w:r>
      <w:r>
        <w:rPr>
          <w:rFonts w:hint="eastAsia"/>
        </w:rPr>
        <w:t>досвіді</w:t>
      </w:r>
      <w:r>
        <w:t></w:t>
      </w:r>
      <w:r>
        <w:rPr>
          <w:rFonts w:hint="eastAsia"/>
        </w:rPr>
        <w:t>використання</w:t>
      </w:r>
      <w:r>
        <w:t></w:t>
      </w:r>
      <w:r>
        <w:rPr>
          <w:rFonts w:hint="eastAsia"/>
        </w:rPr>
        <w:t>ІТ</w:t>
      </w:r>
      <w:r>
        <w:t></w:t>
      </w:r>
      <w:r>
        <w:rPr>
          <w:rFonts w:hint="eastAsia"/>
        </w:rPr>
        <w:t>технологій</w:t>
      </w:r>
      <w:r>
        <w:t></w:t>
      </w:r>
      <w:r>
        <w:t></w:t>
      </w:r>
      <w:r>
        <w:rPr>
          <w:rFonts w:hint="eastAsia"/>
        </w:rPr>
        <w:t>цифрових</w:t>
      </w:r>
      <w:r>
        <w:t></w:t>
      </w:r>
      <w:r>
        <w:rPr>
          <w:rFonts w:hint="eastAsia"/>
        </w:rPr>
        <w:t>платформ</w:t>
      </w:r>
      <w:r>
        <w:t></w:t>
      </w:r>
      <w:r>
        <w:rPr>
          <w:rFonts w:hint="eastAsia"/>
        </w:rPr>
        <w:t>з</w:t>
      </w:r>
      <w:r>
        <w:t></w:t>
      </w:r>
      <w:r>
        <w:rPr>
          <w:rFonts w:hint="eastAsia"/>
        </w:rPr>
        <w:t>надання</w:t>
      </w:r>
      <w:r>
        <w:t></w:t>
      </w:r>
      <w:r>
        <w:rPr>
          <w:rFonts w:hint="eastAsia"/>
        </w:rPr>
        <w:t>інформації</w:t>
      </w:r>
      <w:r>
        <w:t></w:t>
      </w:r>
      <w:r>
        <w:t></w:t>
      </w:r>
      <w:r>
        <w:t></w:t>
      </w:r>
      <w:r>
        <w:t></w:t>
      </w:r>
      <w:r>
        <w:rPr>
          <w:rFonts w:hint="eastAsia"/>
        </w:rPr>
        <w:t>Сприяння</w:t>
      </w:r>
      <w:r>
        <w:t></w:t>
      </w:r>
      <w:r>
        <w:rPr>
          <w:rFonts w:hint="eastAsia"/>
        </w:rPr>
        <w:t>поступальному</w:t>
      </w:r>
      <w:r>
        <w:t></w:t>
      </w:r>
      <w:r>
        <w:t></w:t>
      </w:r>
      <w:r>
        <w:rPr>
          <w:rFonts w:hint="eastAsia"/>
        </w:rPr>
        <w:t>всеохопному</w:t>
      </w:r>
      <w:r>
        <w:t></w:t>
      </w:r>
      <w:r>
        <w:rPr>
          <w:rFonts w:hint="eastAsia"/>
        </w:rPr>
        <w:t>і</w:t>
      </w:r>
      <w:r>
        <w:t></w:t>
      </w:r>
      <w:r>
        <w:rPr>
          <w:rFonts w:hint="eastAsia"/>
        </w:rPr>
        <w:t>стійкому</w:t>
      </w:r>
      <w:r>
        <w:t></w:t>
      </w:r>
      <w:r>
        <w:rPr>
          <w:rFonts w:hint="eastAsia"/>
        </w:rPr>
        <w:t>економічному</w:t>
      </w:r>
      <w:r>
        <w:t></w:t>
      </w:r>
      <w:r>
        <w:rPr>
          <w:rFonts w:hint="eastAsia"/>
        </w:rPr>
        <w:t>зростанню</w:t>
      </w:r>
      <w:r>
        <w:t></w:t>
      </w:r>
      <w:r>
        <w:t></w:t>
      </w:r>
      <w:r>
        <w:rPr>
          <w:rFonts w:hint="eastAsia"/>
        </w:rPr>
        <w:t>повної</w:t>
      </w:r>
      <w:r>
        <w:t></w:t>
      </w:r>
      <w:r>
        <w:rPr>
          <w:rFonts w:hint="eastAsia"/>
        </w:rPr>
        <w:t>і</w:t>
      </w:r>
      <w:r>
        <w:t></w:t>
      </w:r>
      <w:r>
        <w:rPr>
          <w:rFonts w:hint="eastAsia"/>
        </w:rPr>
        <w:t>продуктивної</w:t>
      </w:r>
      <w:r>
        <w:t></w:t>
      </w:r>
      <w:r>
        <w:rPr>
          <w:rFonts w:hint="eastAsia"/>
        </w:rPr>
        <w:t>зайнятості</w:t>
      </w:r>
      <w:r>
        <w:t></w:t>
      </w:r>
      <w:r>
        <w:rPr>
          <w:rFonts w:hint="eastAsia"/>
        </w:rPr>
        <w:t>та</w:t>
      </w:r>
      <w:r>
        <w:t></w:t>
      </w:r>
      <w:r>
        <w:rPr>
          <w:rFonts w:hint="eastAsia"/>
        </w:rPr>
        <w:t>гідної</w:t>
      </w:r>
      <w:r>
        <w:t></w:t>
      </w:r>
      <w:r>
        <w:rPr>
          <w:rFonts w:hint="eastAsia"/>
        </w:rPr>
        <w:t>роботи</w:t>
      </w:r>
      <w:r>
        <w:t></w:t>
      </w:r>
      <w:r>
        <w:rPr>
          <w:rFonts w:hint="eastAsia"/>
        </w:rPr>
        <w:t>для</w:t>
      </w:r>
      <w:r>
        <w:t></w:t>
      </w:r>
      <w:r>
        <w:rPr>
          <w:rFonts w:hint="eastAsia"/>
        </w:rPr>
        <w:t>всіх</w:t>
      </w:r>
      <w:r>
        <w:t></w:t>
      </w:r>
      <w:r>
        <w:t></w:t>
      </w:r>
      <w:r>
        <w:t></w:t>
      </w:r>
      <w:r>
        <w:rPr>
          <w:rFonts w:hint="eastAsia"/>
        </w:rPr>
        <w:t>у</w:t>
      </w:r>
      <w:r>
        <w:t></w:t>
      </w:r>
      <w:r>
        <w:rPr>
          <w:rFonts w:hint="eastAsia"/>
        </w:rPr>
        <w:t>зв’язку</w:t>
      </w:r>
      <w:r>
        <w:t></w:t>
      </w:r>
      <w:r>
        <w:rPr>
          <w:rFonts w:hint="eastAsia"/>
        </w:rPr>
        <w:t>із</w:t>
      </w:r>
      <w:r>
        <w:t></w:t>
      </w:r>
      <w:r>
        <w:rPr>
          <w:rFonts w:hint="eastAsia"/>
        </w:rPr>
        <w:t>можливостями</w:t>
      </w:r>
      <w:r>
        <w:t></w:t>
      </w:r>
      <w:r>
        <w:rPr>
          <w:rFonts w:hint="eastAsia"/>
        </w:rPr>
        <w:t>інтеграції</w:t>
      </w:r>
      <w:r>
        <w:t></w:t>
      </w:r>
      <w:r>
        <w:rPr>
          <w:rFonts w:hint="eastAsia"/>
        </w:rPr>
        <w:t>фізичного</w:t>
      </w:r>
      <w:r>
        <w:t></w:t>
      </w:r>
      <w:r>
        <w:t></w:t>
      </w:r>
      <w:r>
        <w:rPr>
          <w:rFonts w:hint="eastAsia"/>
        </w:rPr>
        <w:t>напівавтоматичного</w:t>
      </w:r>
      <w:r>
        <w:t></w:t>
      </w:r>
      <w:r>
        <w:rPr>
          <w:rFonts w:hint="eastAsia"/>
        </w:rPr>
        <w:t>та</w:t>
      </w:r>
      <w:r>
        <w:t></w:t>
      </w:r>
      <w:r>
        <w:rPr>
          <w:rFonts w:hint="eastAsia"/>
        </w:rPr>
        <w:t>автоматичного</w:t>
      </w:r>
      <w:r>
        <w:t></w:t>
      </w:r>
      <w:r>
        <w:rPr>
          <w:rFonts w:hint="eastAsia"/>
        </w:rPr>
        <w:t>способів</w:t>
      </w:r>
      <w:r>
        <w:t></w:t>
      </w:r>
      <w:r>
        <w:rPr>
          <w:rFonts w:hint="eastAsia"/>
        </w:rPr>
        <w:t>організації</w:t>
      </w:r>
      <w:r>
        <w:t></w:t>
      </w:r>
      <w:r>
        <w:rPr>
          <w:rFonts w:hint="eastAsia"/>
        </w:rPr>
        <w:t>бізнесу</w:t>
      </w:r>
      <w:r>
        <w:t></w:t>
      </w:r>
      <w:r>
        <w:t></w:t>
      </w:r>
      <w:r>
        <w:rPr>
          <w:rFonts w:hint="eastAsia"/>
        </w:rPr>
        <w:t>зростання</w:t>
      </w:r>
      <w:r>
        <w:t></w:t>
      </w:r>
      <w:r>
        <w:rPr>
          <w:rFonts w:hint="eastAsia"/>
        </w:rPr>
        <w:t>можливостей</w:t>
      </w:r>
      <w:r>
        <w:t></w:t>
      </w:r>
      <w:r>
        <w:rPr>
          <w:rFonts w:hint="eastAsia"/>
        </w:rPr>
        <w:t>для</w:t>
      </w:r>
      <w:r>
        <w:t></w:t>
      </w:r>
      <w:r>
        <w:rPr>
          <w:rFonts w:hint="eastAsia"/>
        </w:rPr>
        <w:t>просування</w:t>
      </w:r>
      <w:r>
        <w:t></w:t>
      </w:r>
      <w:r>
        <w:rPr>
          <w:rFonts w:hint="eastAsia"/>
        </w:rPr>
        <w:t>товарів</w:t>
      </w:r>
      <w:r>
        <w:t></w:t>
      </w:r>
      <w:r>
        <w:rPr>
          <w:rFonts w:hint="eastAsia"/>
        </w:rPr>
        <w:t>і</w:t>
      </w:r>
      <w:r>
        <w:t></w:t>
      </w:r>
      <w:r>
        <w:rPr>
          <w:rFonts w:hint="eastAsia"/>
        </w:rPr>
        <w:t>послуг</w:t>
      </w:r>
      <w:r>
        <w:t></w:t>
      </w:r>
      <w:r>
        <w:rPr>
          <w:rFonts w:hint="eastAsia"/>
        </w:rPr>
        <w:t>малого</w:t>
      </w:r>
      <w:r>
        <w:t></w:t>
      </w:r>
      <w:r>
        <w:rPr>
          <w:rFonts w:hint="eastAsia"/>
        </w:rPr>
        <w:t>і</w:t>
      </w:r>
      <w:r>
        <w:t></w:t>
      </w:r>
      <w:r>
        <w:rPr>
          <w:rFonts w:hint="eastAsia"/>
        </w:rPr>
        <w:t>середнього</w:t>
      </w:r>
      <w:r>
        <w:t></w:t>
      </w:r>
      <w:r>
        <w:rPr>
          <w:rFonts w:hint="eastAsia"/>
        </w:rPr>
        <w:t>бізнесу</w:t>
      </w:r>
      <w:r>
        <w:t></w:t>
      </w:r>
      <w:r>
        <w:t></w:t>
      </w:r>
      <w:r>
        <w:rPr>
          <w:rFonts w:hint="eastAsia"/>
        </w:rPr>
        <w:t>приватних</w:t>
      </w:r>
      <w:r>
        <w:t></w:t>
      </w:r>
      <w:r>
        <w:rPr>
          <w:rFonts w:hint="eastAsia"/>
        </w:rPr>
        <w:t>підприємців</w:t>
      </w:r>
      <w:r>
        <w:t></w:t>
      </w:r>
      <w:r>
        <w:rPr>
          <w:rFonts w:hint="eastAsia"/>
        </w:rPr>
        <w:t>на</w:t>
      </w:r>
      <w:r>
        <w:t></w:t>
      </w:r>
      <w:r>
        <w:rPr>
          <w:rFonts w:hint="eastAsia"/>
        </w:rPr>
        <w:t>глобальному</w:t>
      </w:r>
      <w:r>
        <w:t></w:t>
      </w:r>
      <w:r>
        <w:rPr>
          <w:rFonts w:hint="eastAsia"/>
        </w:rPr>
        <w:t>рівні</w:t>
      </w:r>
      <w:r>
        <w:t></w:t>
      </w:r>
      <w:r>
        <w:t></w:t>
      </w:r>
      <w:r>
        <w:t></w:t>
      </w:r>
      <w:r>
        <w:t></w:t>
      </w:r>
      <w:r>
        <w:rPr>
          <w:rFonts w:hint="eastAsia"/>
        </w:rPr>
        <w:t>Створення</w:t>
      </w:r>
      <w:r>
        <w:t></w:t>
      </w:r>
      <w:r>
        <w:rPr>
          <w:rFonts w:hint="eastAsia"/>
        </w:rPr>
        <w:t>стійкої</w:t>
      </w:r>
      <w:r>
        <w:t></w:t>
      </w:r>
      <w:r>
        <w:rPr>
          <w:rFonts w:hint="eastAsia"/>
        </w:rPr>
        <w:t>інфраструктури</w:t>
      </w:r>
      <w:r>
        <w:t></w:t>
      </w:r>
      <w:r>
        <w:t></w:t>
      </w:r>
      <w:r>
        <w:rPr>
          <w:rFonts w:hint="eastAsia"/>
        </w:rPr>
        <w:t>сприяння</w:t>
      </w:r>
      <w:r>
        <w:t></w:t>
      </w:r>
      <w:r>
        <w:rPr>
          <w:rFonts w:hint="eastAsia"/>
        </w:rPr>
        <w:t>всеосяжній</w:t>
      </w:r>
      <w:r>
        <w:t></w:t>
      </w:r>
      <w:r>
        <w:rPr>
          <w:rFonts w:hint="eastAsia"/>
        </w:rPr>
        <w:t>і</w:t>
      </w:r>
      <w:r>
        <w:t></w:t>
      </w:r>
      <w:r>
        <w:rPr>
          <w:rFonts w:hint="eastAsia"/>
        </w:rPr>
        <w:t>стійкій</w:t>
      </w:r>
      <w:r>
        <w:t></w:t>
      </w:r>
      <w:r>
        <w:rPr>
          <w:rFonts w:hint="eastAsia"/>
        </w:rPr>
        <w:t>індустріалізації</w:t>
      </w:r>
      <w:r>
        <w:t></w:t>
      </w:r>
      <w:r>
        <w:rPr>
          <w:rFonts w:hint="eastAsia"/>
        </w:rPr>
        <w:t>та</w:t>
      </w:r>
      <w:r>
        <w:t></w:t>
      </w:r>
      <w:r>
        <w:rPr>
          <w:rFonts w:hint="eastAsia"/>
        </w:rPr>
        <w:t>інноваціям</w:t>
      </w:r>
      <w:r>
        <w:t></w:t>
      </w:r>
      <w:r>
        <w:t></w:t>
      </w:r>
      <w:r>
        <w:t></w:t>
      </w:r>
      <w:r>
        <w:rPr>
          <w:rFonts w:hint="eastAsia"/>
        </w:rPr>
        <w:t>завдяки</w:t>
      </w:r>
      <w:r>
        <w:t></w:t>
      </w:r>
      <w:r>
        <w:rPr>
          <w:rFonts w:hint="eastAsia"/>
        </w:rPr>
        <w:t>прискореному</w:t>
      </w:r>
      <w:r>
        <w:t></w:t>
      </w:r>
      <w:r>
        <w:rPr>
          <w:rFonts w:hint="eastAsia"/>
        </w:rPr>
        <w:t>розвитку</w:t>
      </w:r>
      <w:r>
        <w:t></w:t>
      </w:r>
      <w:r>
        <w:rPr>
          <w:rFonts w:hint="eastAsia"/>
        </w:rPr>
        <w:t>нових</w:t>
      </w:r>
      <w:r>
        <w:t></w:t>
      </w:r>
      <w:r>
        <w:rPr>
          <w:rFonts w:hint="eastAsia"/>
        </w:rPr>
        <w:t>технологій</w:t>
      </w:r>
      <w:r>
        <w:t></w:t>
      </w:r>
      <w:r>
        <w:t></w:t>
      </w:r>
      <w:r>
        <w:rPr>
          <w:rFonts w:hint="eastAsia"/>
        </w:rPr>
        <w:t>зменшенню</w:t>
      </w:r>
      <w:r>
        <w:t></w:t>
      </w:r>
      <w:r>
        <w:rPr>
          <w:rFonts w:hint="eastAsia"/>
        </w:rPr>
        <w:t>розривів</w:t>
      </w:r>
      <w:r>
        <w:t></w:t>
      </w:r>
      <w:r>
        <w:rPr>
          <w:rFonts w:hint="eastAsia"/>
        </w:rPr>
        <w:t>у</w:t>
      </w:r>
      <w:r>
        <w:t></w:t>
      </w:r>
      <w:r>
        <w:rPr>
          <w:rFonts w:hint="eastAsia"/>
        </w:rPr>
        <w:t>інноваційному</w:t>
      </w:r>
      <w:r>
        <w:t></w:t>
      </w:r>
      <w:r>
        <w:rPr>
          <w:rFonts w:hint="eastAsia"/>
        </w:rPr>
        <w:t>розвитку</w:t>
      </w:r>
      <w:r>
        <w:t></w:t>
      </w:r>
      <w:r>
        <w:rPr>
          <w:rFonts w:hint="eastAsia"/>
        </w:rPr>
        <w:t>країн</w:t>
      </w:r>
      <w:r>
        <w:t></w:t>
      </w:r>
      <w:r>
        <w:t></w:t>
      </w:r>
      <w:r>
        <w:t></w:t>
      </w:r>
      <w:r>
        <w:t></w:t>
      </w:r>
      <w:r>
        <w:rPr>
          <w:rFonts w:hint="eastAsia"/>
        </w:rPr>
        <w:t>Скорочення</w:t>
      </w:r>
      <w:r>
        <w:t></w:t>
      </w:r>
      <w:r>
        <w:rPr>
          <w:rFonts w:hint="eastAsia"/>
        </w:rPr>
        <w:t>нерівності</w:t>
      </w:r>
      <w:r>
        <w:t></w:t>
      </w:r>
      <w:r>
        <w:rPr>
          <w:rFonts w:hint="eastAsia"/>
        </w:rPr>
        <w:t>усередині</w:t>
      </w:r>
      <w:r>
        <w:t></w:t>
      </w:r>
      <w:r>
        <w:rPr>
          <w:rFonts w:hint="eastAsia"/>
        </w:rPr>
        <w:t>країн</w:t>
      </w:r>
      <w:r>
        <w:t></w:t>
      </w:r>
      <w:r>
        <w:rPr>
          <w:rFonts w:hint="eastAsia"/>
        </w:rPr>
        <w:t>і</w:t>
      </w:r>
      <w:r>
        <w:t></w:t>
      </w:r>
      <w:r>
        <w:rPr>
          <w:rFonts w:hint="eastAsia"/>
        </w:rPr>
        <w:t>між</w:t>
      </w:r>
      <w:r>
        <w:t></w:t>
      </w:r>
      <w:r>
        <w:rPr>
          <w:rFonts w:hint="eastAsia"/>
        </w:rPr>
        <w:t>ними</w:t>
      </w:r>
      <w:r>
        <w:t></w:t>
      </w:r>
      <w:r>
        <w:t></w:t>
      </w:r>
      <w:r>
        <w:t></w:t>
      </w:r>
      <w:r>
        <w:rPr>
          <w:rFonts w:hint="eastAsia"/>
        </w:rPr>
        <w:t>завдяки</w:t>
      </w:r>
      <w:r>
        <w:t></w:t>
      </w:r>
      <w:r>
        <w:rPr>
          <w:rFonts w:hint="eastAsia"/>
        </w:rPr>
        <w:t>розширенню</w:t>
      </w:r>
      <w:r>
        <w:t></w:t>
      </w:r>
      <w:r>
        <w:rPr>
          <w:rFonts w:hint="eastAsia"/>
        </w:rPr>
        <w:t>доступу</w:t>
      </w:r>
      <w:r>
        <w:t></w:t>
      </w:r>
      <w:r>
        <w:rPr>
          <w:rFonts w:hint="eastAsia"/>
        </w:rPr>
        <w:t>соціально</w:t>
      </w:r>
      <w:r>
        <w:t></w:t>
      </w:r>
      <w:r>
        <w:rPr>
          <w:rFonts w:hint="eastAsia"/>
        </w:rPr>
        <w:t>вразливих</w:t>
      </w:r>
      <w:r>
        <w:t></w:t>
      </w:r>
      <w:r>
        <w:rPr>
          <w:rFonts w:hint="eastAsia"/>
        </w:rPr>
        <w:t>категорій</w:t>
      </w:r>
      <w:r>
        <w:t></w:t>
      </w:r>
      <w:r>
        <w:rPr>
          <w:rFonts w:hint="eastAsia"/>
        </w:rPr>
        <w:t>до</w:t>
      </w:r>
      <w:r>
        <w:t></w:t>
      </w:r>
      <w:r>
        <w:rPr>
          <w:rFonts w:hint="eastAsia"/>
        </w:rPr>
        <w:t>якісних</w:t>
      </w:r>
      <w:r>
        <w:t></w:t>
      </w:r>
      <w:r>
        <w:rPr>
          <w:rFonts w:hint="eastAsia"/>
        </w:rPr>
        <w:t>соціальних</w:t>
      </w:r>
      <w:r>
        <w:t></w:t>
      </w:r>
      <w:r>
        <w:rPr>
          <w:rFonts w:hint="eastAsia"/>
        </w:rPr>
        <w:t>послуг</w:t>
      </w:r>
      <w:r>
        <w:t></w:t>
      </w:r>
      <w:r>
        <w:rPr>
          <w:rFonts w:hint="eastAsia"/>
        </w:rPr>
        <w:t>та</w:t>
      </w:r>
      <w:r>
        <w:t></w:t>
      </w:r>
      <w:r>
        <w:rPr>
          <w:rFonts w:hint="eastAsia"/>
        </w:rPr>
        <w:t>можливостей</w:t>
      </w:r>
      <w:r>
        <w:t></w:t>
      </w:r>
      <w:r>
        <w:rPr>
          <w:rFonts w:hint="eastAsia"/>
        </w:rPr>
        <w:t>отримання</w:t>
      </w:r>
      <w:r>
        <w:t></w:t>
      </w:r>
      <w:r>
        <w:rPr>
          <w:rFonts w:hint="eastAsia"/>
        </w:rPr>
        <w:t>прибутку</w:t>
      </w:r>
      <w:r>
        <w:t></w:t>
      </w:r>
      <w:r>
        <w:t></w:t>
      </w:r>
    </w:p>
    <w:p w:rsidR="00E5409F" w:rsidRDefault="00E5409F" w:rsidP="00E5409F">
      <w:r>
        <w:rPr>
          <w:rFonts w:hint="eastAsia"/>
        </w:rPr>
        <w:t>Вплив</w:t>
      </w:r>
      <w:r>
        <w:t></w:t>
      </w:r>
      <w:r>
        <w:rPr>
          <w:rFonts w:hint="eastAsia"/>
        </w:rPr>
        <w:t>Інтернету</w:t>
      </w:r>
      <w:r>
        <w:t></w:t>
      </w:r>
      <w:r>
        <w:rPr>
          <w:rFonts w:hint="eastAsia"/>
        </w:rPr>
        <w:t>виявився</w:t>
      </w:r>
      <w:r>
        <w:t></w:t>
      </w:r>
      <w:r>
        <w:rPr>
          <w:rFonts w:hint="eastAsia"/>
        </w:rPr>
        <w:t>значно</w:t>
      </w:r>
      <w:r>
        <w:t></w:t>
      </w:r>
      <w:r>
        <w:rPr>
          <w:rFonts w:hint="eastAsia"/>
        </w:rPr>
        <w:t>більшим</w:t>
      </w:r>
      <w:r>
        <w:t></w:t>
      </w:r>
      <w:r>
        <w:rPr>
          <w:rFonts w:hint="eastAsia"/>
        </w:rPr>
        <w:t>на</w:t>
      </w:r>
      <w:r>
        <w:t></w:t>
      </w:r>
      <w:r>
        <w:rPr>
          <w:rFonts w:hint="eastAsia"/>
        </w:rPr>
        <w:t>малий</w:t>
      </w:r>
      <w:r>
        <w:t></w:t>
      </w:r>
      <w:r>
        <w:rPr>
          <w:rFonts w:hint="eastAsia"/>
        </w:rPr>
        <w:t>та</w:t>
      </w:r>
      <w:r>
        <w:t></w:t>
      </w:r>
      <w:r>
        <w:rPr>
          <w:rFonts w:hint="eastAsia"/>
        </w:rPr>
        <w:t>середній</w:t>
      </w:r>
      <w:r>
        <w:t></w:t>
      </w:r>
      <w:r>
        <w:rPr>
          <w:rFonts w:hint="eastAsia"/>
        </w:rPr>
        <w:t>бізнес</w:t>
      </w:r>
      <w:r>
        <w:t></w:t>
      </w:r>
      <w:r>
        <w:t></w:t>
      </w:r>
      <w:r>
        <w:rPr>
          <w:rFonts w:hint="eastAsia"/>
        </w:rPr>
        <w:t>ніж</w:t>
      </w:r>
      <w:r>
        <w:t></w:t>
      </w:r>
      <w:r>
        <w:rPr>
          <w:rFonts w:hint="eastAsia"/>
        </w:rPr>
        <w:t>на</w:t>
      </w:r>
      <w:r>
        <w:t></w:t>
      </w:r>
      <w:r>
        <w:rPr>
          <w:rFonts w:hint="eastAsia"/>
        </w:rPr>
        <w:t>приватні</w:t>
      </w:r>
      <w:r>
        <w:t></w:t>
      </w:r>
      <w:r>
        <w:rPr>
          <w:rFonts w:hint="eastAsia"/>
        </w:rPr>
        <w:t>ділові</w:t>
      </w:r>
      <w:r>
        <w:t></w:t>
      </w:r>
      <w:r>
        <w:rPr>
          <w:rFonts w:hint="eastAsia"/>
        </w:rPr>
        <w:t>мережі</w:t>
      </w:r>
      <w:r>
        <w:t></w:t>
      </w:r>
      <w:r>
        <w:t></w:t>
      </w:r>
      <w:r>
        <w:rPr>
          <w:rFonts w:hint="eastAsia"/>
        </w:rPr>
        <w:t>які</w:t>
      </w:r>
      <w:r>
        <w:t></w:t>
      </w:r>
      <w:r>
        <w:rPr>
          <w:rFonts w:hint="eastAsia"/>
        </w:rPr>
        <w:t>були</w:t>
      </w:r>
      <w:r>
        <w:t></w:t>
      </w:r>
      <w:r>
        <w:rPr>
          <w:rFonts w:hint="eastAsia"/>
        </w:rPr>
        <w:t>більш</w:t>
      </w:r>
      <w:r>
        <w:t></w:t>
      </w:r>
      <w:r>
        <w:rPr>
          <w:rFonts w:hint="eastAsia"/>
        </w:rPr>
        <w:t>готовими</w:t>
      </w:r>
      <w:r>
        <w:t></w:t>
      </w:r>
      <w:r>
        <w:rPr>
          <w:rFonts w:hint="eastAsia"/>
        </w:rPr>
        <w:t>до</w:t>
      </w:r>
      <w:r>
        <w:t></w:t>
      </w:r>
      <w:r>
        <w:rPr>
          <w:rFonts w:hint="eastAsia"/>
        </w:rPr>
        <w:t>цифрових</w:t>
      </w:r>
      <w:r>
        <w:t></w:t>
      </w:r>
      <w:r>
        <w:rPr>
          <w:rFonts w:hint="eastAsia"/>
        </w:rPr>
        <w:t>змін</w:t>
      </w:r>
      <w:r>
        <w:t></w:t>
      </w:r>
      <w:r>
        <w:t></w:t>
      </w:r>
      <w:r>
        <w:rPr>
          <w:rFonts w:hint="eastAsia"/>
        </w:rPr>
        <w:t>Переважна</w:t>
      </w:r>
      <w:r>
        <w:t></w:t>
      </w:r>
      <w:r>
        <w:rPr>
          <w:rFonts w:hint="eastAsia"/>
        </w:rPr>
        <w:t>більшість</w:t>
      </w:r>
      <w:r>
        <w:t></w:t>
      </w:r>
      <w:r>
        <w:rPr>
          <w:rFonts w:hint="eastAsia"/>
        </w:rPr>
        <w:t>експорту</w:t>
      </w:r>
      <w:r>
        <w:t></w:t>
      </w:r>
      <w:r>
        <w:rPr>
          <w:rFonts w:hint="eastAsia"/>
        </w:rPr>
        <w:t>малих</w:t>
      </w:r>
      <w:r>
        <w:t></w:t>
      </w:r>
      <w:r>
        <w:rPr>
          <w:rFonts w:hint="eastAsia"/>
        </w:rPr>
        <w:t>фірм</w:t>
      </w:r>
      <w:r>
        <w:t></w:t>
      </w:r>
      <w:r>
        <w:rPr>
          <w:rFonts w:hint="eastAsia"/>
        </w:rPr>
        <w:t>у</w:t>
      </w:r>
      <w:r>
        <w:t></w:t>
      </w:r>
      <w:r>
        <w:t></w:t>
      </w:r>
      <w:r>
        <w:t></w:t>
      </w:r>
      <w:r>
        <w:t></w:t>
      </w:r>
      <w:r>
        <w:t></w:t>
      </w:r>
      <w:r>
        <w:t></w:t>
      </w:r>
      <w:r>
        <w:rPr>
          <w:rFonts w:hint="eastAsia"/>
        </w:rPr>
        <w:t>році</w:t>
      </w:r>
      <w:r>
        <w:t></w:t>
      </w:r>
      <w:r>
        <w:rPr>
          <w:rFonts w:hint="eastAsia"/>
        </w:rPr>
        <w:t>здійснювалася</w:t>
      </w:r>
      <w:r>
        <w:t></w:t>
      </w:r>
      <w:r>
        <w:rPr>
          <w:rFonts w:hint="eastAsia"/>
        </w:rPr>
        <w:t>за</w:t>
      </w:r>
      <w:r>
        <w:t></w:t>
      </w:r>
      <w:r>
        <w:rPr>
          <w:rFonts w:hint="eastAsia"/>
        </w:rPr>
        <w:t>підтримки</w:t>
      </w:r>
      <w:r>
        <w:t></w:t>
      </w:r>
      <w:r>
        <w:rPr>
          <w:rFonts w:hint="eastAsia"/>
        </w:rPr>
        <w:t>цифрових</w:t>
      </w:r>
      <w:r>
        <w:t></w:t>
      </w:r>
      <w:r>
        <w:rPr>
          <w:rFonts w:hint="eastAsia"/>
        </w:rPr>
        <w:t>технологій</w:t>
      </w:r>
      <w:r>
        <w:t></w:t>
      </w:r>
      <w:r>
        <w:t></w:t>
      </w:r>
      <w:r>
        <w:t></w:t>
      </w:r>
      <w:r>
        <w:t></w:t>
      </w:r>
      <w:r>
        <w:t></w:t>
      </w:r>
      <w:r>
        <w:t></w:t>
      </w:r>
      <w:r>
        <w:t></w:t>
      </w:r>
      <w:r>
        <w:t></w:t>
      </w:r>
      <w:r>
        <w:t></w:t>
      </w:r>
      <w:r>
        <w:t></w:t>
      </w:r>
      <w:r>
        <w:t></w:t>
      </w:r>
      <w:r>
        <w:t></w:t>
      </w:r>
      <w:r>
        <w:rPr>
          <w:rFonts w:hint="eastAsia"/>
        </w:rPr>
        <w:t>Поширення</w:t>
      </w:r>
      <w:r>
        <w:t></w:t>
      </w:r>
      <w:r>
        <w:rPr>
          <w:rFonts w:hint="eastAsia"/>
        </w:rPr>
        <w:t>інформації</w:t>
      </w:r>
      <w:r>
        <w:t></w:t>
      </w:r>
      <w:r>
        <w:rPr>
          <w:rFonts w:hint="eastAsia"/>
        </w:rPr>
        <w:t>про</w:t>
      </w:r>
      <w:r>
        <w:t></w:t>
      </w:r>
      <w:r>
        <w:rPr>
          <w:rFonts w:hint="eastAsia"/>
        </w:rPr>
        <w:t>пропозицію</w:t>
      </w:r>
      <w:r>
        <w:t></w:t>
      </w:r>
      <w:r>
        <w:rPr>
          <w:rFonts w:hint="eastAsia"/>
        </w:rPr>
        <w:t>товарів</w:t>
      </w:r>
      <w:r>
        <w:t></w:t>
      </w:r>
      <w:r>
        <w:rPr>
          <w:rFonts w:hint="eastAsia"/>
        </w:rPr>
        <w:t>і</w:t>
      </w:r>
      <w:r>
        <w:t></w:t>
      </w:r>
      <w:r>
        <w:rPr>
          <w:rFonts w:hint="eastAsia"/>
        </w:rPr>
        <w:t>послуг</w:t>
      </w:r>
      <w:r>
        <w:t></w:t>
      </w:r>
      <w:r>
        <w:rPr>
          <w:rFonts w:hint="eastAsia"/>
        </w:rPr>
        <w:t>через</w:t>
      </w:r>
      <w:r>
        <w:t></w:t>
      </w:r>
      <w:r>
        <w:rPr>
          <w:rFonts w:hint="eastAsia"/>
        </w:rPr>
        <w:t>рекламу</w:t>
      </w:r>
      <w:r>
        <w:t></w:t>
      </w:r>
      <w:r>
        <w:rPr>
          <w:rFonts w:hint="eastAsia"/>
        </w:rPr>
        <w:t>в</w:t>
      </w:r>
      <w:r>
        <w:t></w:t>
      </w:r>
      <w:r>
        <w:rPr>
          <w:rFonts w:hint="eastAsia"/>
        </w:rPr>
        <w:t>Інтернеті</w:t>
      </w:r>
      <w:r>
        <w:t></w:t>
      </w:r>
      <w:r>
        <w:rPr>
          <w:rFonts w:hint="eastAsia"/>
        </w:rPr>
        <w:t>дало</w:t>
      </w:r>
      <w:r>
        <w:t></w:t>
      </w:r>
      <w:r>
        <w:rPr>
          <w:rFonts w:hint="eastAsia"/>
        </w:rPr>
        <w:t>можливість</w:t>
      </w:r>
      <w:r>
        <w:t></w:t>
      </w:r>
      <w:r>
        <w:rPr>
          <w:rFonts w:hint="eastAsia"/>
        </w:rPr>
        <w:t>підприємствами</w:t>
      </w:r>
      <w:r>
        <w:t></w:t>
      </w:r>
      <w:r>
        <w:rPr>
          <w:rFonts w:hint="eastAsia"/>
        </w:rPr>
        <w:t>малого</w:t>
      </w:r>
      <w:r>
        <w:t></w:t>
      </w:r>
      <w:r>
        <w:rPr>
          <w:rFonts w:hint="eastAsia"/>
        </w:rPr>
        <w:t>та</w:t>
      </w:r>
      <w:r>
        <w:t></w:t>
      </w:r>
      <w:r>
        <w:rPr>
          <w:rFonts w:hint="eastAsia"/>
        </w:rPr>
        <w:t>середнього</w:t>
      </w:r>
      <w:r>
        <w:t></w:t>
      </w:r>
      <w:r>
        <w:rPr>
          <w:rFonts w:hint="eastAsia"/>
        </w:rPr>
        <w:t>бізнесу</w:t>
      </w:r>
      <w:r>
        <w:t></w:t>
      </w:r>
      <w:r>
        <w:rPr>
          <w:rFonts w:hint="eastAsia"/>
        </w:rPr>
        <w:t>розширити</w:t>
      </w:r>
      <w:r>
        <w:t></w:t>
      </w:r>
      <w:r>
        <w:rPr>
          <w:rFonts w:hint="eastAsia"/>
        </w:rPr>
        <w:t>кількість</w:t>
      </w:r>
      <w:r>
        <w:t></w:t>
      </w:r>
      <w:r>
        <w:rPr>
          <w:rFonts w:hint="eastAsia"/>
        </w:rPr>
        <w:t>країн</w:t>
      </w:r>
      <w:r>
        <w:t></w:t>
      </w:r>
      <w:r>
        <w:t></w:t>
      </w:r>
      <w:r>
        <w:rPr>
          <w:rFonts w:hint="eastAsia"/>
        </w:rPr>
        <w:t>що</w:t>
      </w:r>
      <w:r>
        <w:t></w:t>
      </w:r>
      <w:r>
        <w:rPr>
          <w:rFonts w:hint="eastAsia"/>
        </w:rPr>
        <w:t>залучені</w:t>
      </w:r>
      <w:r>
        <w:t></w:t>
      </w:r>
      <w:r>
        <w:rPr>
          <w:rFonts w:hint="eastAsia"/>
        </w:rPr>
        <w:t>до</w:t>
      </w:r>
      <w:r>
        <w:t></w:t>
      </w:r>
      <w:r>
        <w:rPr>
          <w:rFonts w:hint="eastAsia"/>
        </w:rPr>
        <w:t>їх</w:t>
      </w:r>
      <w:r>
        <w:t></w:t>
      </w:r>
      <w:r>
        <w:rPr>
          <w:rFonts w:hint="eastAsia"/>
        </w:rPr>
        <w:t>ділових</w:t>
      </w:r>
      <w:r>
        <w:t></w:t>
      </w:r>
      <w:r>
        <w:rPr>
          <w:rFonts w:hint="eastAsia"/>
        </w:rPr>
        <w:t>транзакцій</w:t>
      </w:r>
      <w:r>
        <w:t></w:t>
      </w:r>
      <w:r>
        <w:t></w:t>
      </w:r>
      <w:r>
        <w:rPr>
          <w:rFonts w:hint="eastAsia"/>
        </w:rPr>
        <w:t>у</w:t>
      </w:r>
      <w:r>
        <w:t></w:t>
      </w:r>
      <w:r>
        <w:rPr>
          <w:rFonts w:hint="eastAsia"/>
        </w:rPr>
        <w:t>середньому</w:t>
      </w:r>
      <w:r>
        <w:t></w:t>
      </w:r>
      <w:r>
        <w:t></w:t>
      </w:r>
      <w:r>
        <w:t></w:t>
      </w:r>
      <w:r>
        <w:t></w:t>
      </w:r>
      <w:r>
        <w:rPr>
          <w:rFonts w:hint="eastAsia"/>
        </w:rPr>
        <w:t>країни</w:t>
      </w:r>
      <w:r>
        <w:t></w:t>
      </w:r>
      <w:r>
        <w:rPr>
          <w:rFonts w:hint="eastAsia"/>
        </w:rPr>
        <w:t>для</w:t>
      </w:r>
      <w:r>
        <w:t></w:t>
      </w:r>
      <w:r>
        <w:rPr>
          <w:rFonts w:hint="eastAsia"/>
        </w:rPr>
        <w:t>малих</w:t>
      </w:r>
      <w:r>
        <w:t></w:t>
      </w:r>
      <w:r>
        <w:rPr>
          <w:rFonts w:hint="eastAsia"/>
        </w:rPr>
        <w:t>підприємств</w:t>
      </w:r>
      <w:r>
        <w:t></w:t>
      </w:r>
      <w:r>
        <w:rPr>
          <w:rFonts w:hint="eastAsia"/>
        </w:rPr>
        <w:t>Китаю</w:t>
      </w:r>
      <w:r>
        <w:t></w:t>
      </w:r>
      <w:r>
        <w:rPr>
          <w:rFonts w:hint="eastAsia"/>
        </w:rPr>
        <w:t>та</w:t>
      </w:r>
      <w:r>
        <w:t></w:t>
      </w:r>
      <w:r>
        <w:t></w:t>
      </w:r>
      <w:r>
        <w:t></w:t>
      </w:r>
      <w:r>
        <w:t></w:t>
      </w:r>
      <w:r>
        <w:rPr>
          <w:rFonts w:hint="eastAsia"/>
        </w:rPr>
        <w:t>країн</w:t>
      </w:r>
      <w:r>
        <w:t></w:t>
      </w:r>
      <w:r>
        <w:t></w:t>
      </w:r>
      <w:r>
        <w:t></w:t>
      </w:r>
      <w:r>
        <w:rPr>
          <w:rFonts w:hint="eastAsia"/>
        </w:rPr>
        <w:t>Кореї</w:t>
      </w:r>
      <w:r>
        <w:t></w:t>
      </w:r>
      <w:r>
        <w:t></w:t>
      </w:r>
    </w:p>
    <w:p w:rsidR="00E5409F" w:rsidRDefault="00E5409F" w:rsidP="00E5409F">
      <w:r>
        <w:rPr>
          <w:rFonts w:hint="eastAsia"/>
        </w:rPr>
        <w:t>У</w:t>
      </w:r>
      <w:r>
        <w:t></w:t>
      </w:r>
      <w:r>
        <w:rPr>
          <w:rFonts w:hint="eastAsia"/>
        </w:rPr>
        <w:t>роботі</w:t>
      </w:r>
      <w:r>
        <w:t></w:t>
      </w:r>
      <w:r>
        <w:rPr>
          <w:rFonts w:hint="eastAsia"/>
        </w:rPr>
        <w:t>отримав</w:t>
      </w:r>
      <w:r>
        <w:t></w:t>
      </w:r>
      <w:r>
        <w:rPr>
          <w:rFonts w:hint="eastAsia"/>
        </w:rPr>
        <w:t>подальший</w:t>
      </w:r>
      <w:r>
        <w:t></w:t>
      </w:r>
      <w:r>
        <w:rPr>
          <w:rFonts w:hint="eastAsia"/>
        </w:rPr>
        <w:t>розвиток</w:t>
      </w:r>
      <w:r>
        <w:t></w:t>
      </w:r>
      <w:r>
        <w:rPr>
          <w:rFonts w:hint="eastAsia"/>
        </w:rPr>
        <w:t>кількісний</w:t>
      </w:r>
      <w:r>
        <w:t></w:t>
      </w:r>
      <w:r>
        <w:rPr>
          <w:rFonts w:hint="eastAsia"/>
        </w:rPr>
        <w:t>інструментарій</w:t>
      </w:r>
      <w:r>
        <w:t></w:t>
      </w:r>
      <w:r>
        <w:rPr>
          <w:rFonts w:hint="eastAsia"/>
        </w:rPr>
        <w:t>моделювання</w:t>
      </w:r>
      <w:r>
        <w:t></w:t>
      </w:r>
      <w:r>
        <w:rPr>
          <w:rFonts w:hint="eastAsia"/>
        </w:rPr>
        <w:t>ефективності</w:t>
      </w:r>
      <w:r>
        <w:t></w:t>
      </w:r>
      <w:r>
        <w:rPr>
          <w:rFonts w:hint="eastAsia"/>
        </w:rPr>
        <w:t>віртуального</w:t>
      </w:r>
      <w:r>
        <w:t></w:t>
      </w:r>
      <w:r>
        <w:rPr>
          <w:rFonts w:hint="eastAsia"/>
        </w:rPr>
        <w:t>підприємства</w:t>
      </w:r>
      <w:r>
        <w:t></w:t>
      </w:r>
      <w:r>
        <w:t></w:t>
      </w:r>
      <w:r>
        <w:rPr>
          <w:rFonts w:hint="eastAsia"/>
        </w:rPr>
        <w:t>який</w:t>
      </w:r>
      <w:r>
        <w:t></w:t>
      </w:r>
      <w:r>
        <w:rPr>
          <w:rFonts w:hint="eastAsia"/>
        </w:rPr>
        <w:t>на</w:t>
      </w:r>
      <w:r>
        <w:t></w:t>
      </w:r>
      <w:r>
        <w:rPr>
          <w:rFonts w:hint="eastAsia"/>
        </w:rPr>
        <w:t>засадах</w:t>
      </w:r>
      <w:r>
        <w:t></w:t>
      </w:r>
      <w:r>
        <w:rPr>
          <w:rFonts w:hint="eastAsia"/>
        </w:rPr>
        <w:t>використання</w:t>
      </w:r>
      <w:r>
        <w:t></w:t>
      </w:r>
      <w:r>
        <w:rPr>
          <w:rFonts w:hint="eastAsia"/>
        </w:rPr>
        <w:t>кореляційно</w:t>
      </w:r>
      <w:r>
        <w:t></w:t>
      </w:r>
      <w:r>
        <w:rPr>
          <w:rFonts w:hint="eastAsia"/>
        </w:rPr>
        <w:t>регресійного</w:t>
      </w:r>
      <w:r>
        <w:t></w:t>
      </w:r>
      <w:r>
        <w:rPr>
          <w:rFonts w:hint="eastAsia"/>
        </w:rPr>
        <w:t>та</w:t>
      </w:r>
      <w:r>
        <w:t></w:t>
      </w:r>
      <w:r>
        <w:rPr>
          <w:rFonts w:hint="eastAsia"/>
        </w:rPr>
        <w:t>кластерного</w:t>
      </w:r>
      <w:r>
        <w:t></w:t>
      </w:r>
      <w:r>
        <w:rPr>
          <w:rFonts w:hint="eastAsia"/>
        </w:rPr>
        <w:t>аналізу</w:t>
      </w:r>
      <w:r>
        <w:t></w:t>
      </w:r>
      <w:r>
        <w:rPr>
          <w:rFonts w:hint="eastAsia"/>
        </w:rPr>
        <w:t>дав</w:t>
      </w:r>
      <w:r>
        <w:t></w:t>
      </w:r>
      <w:r>
        <w:rPr>
          <w:rFonts w:hint="eastAsia"/>
        </w:rPr>
        <w:t>можливість</w:t>
      </w:r>
      <w:r>
        <w:t></w:t>
      </w:r>
      <w:r>
        <w:rPr>
          <w:rFonts w:hint="eastAsia"/>
        </w:rPr>
        <w:t>визначити</w:t>
      </w:r>
      <w:r>
        <w:t></w:t>
      </w:r>
      <w:r>
        <w:rPr>
          <w:rFonts w:hint="eastAsia"/>
        </w:rPr>
        <w:t>найбільш</w:t>
      </w:r>
      <w:r>
        <w:t></w:t>
      </w:r>
      <w:r>
        <w:rPr>
          <w:rFonts w:hint="eastAsia"/>
        </w:rPr>
        <w:t>важливі</w:t>
      </w:r>
      <w:r>
        <w:t></w:t>
      </w:r>
      <w:r>
        <w:rPr>
          <w:rFonts w:hint="eastAsia"/>
        </w:rPr>
        <w:t>тригери</w:t>
      </w:r>
      <w:r>
        <w:t></w:t>
      </w:r>
      <w:r>
        <w:rPr>
          <w:rFonts w:hint="eastAsia"/>
        </w:rPr>
        <w:t>бізнес</w:t>
      </w:r>
      <w:r>
        <w:t></w:t>
      </w:r>
      <w:r>
        <w:rPr>
          <w:rFonts w:hint="eastAsia"/>
        </w:rPr>
        <w:t>моделі</w:t>
      </w:r>
      <w:r>
        <w:t></w:t>
      </w:r>
      <w:r>
        <w:rPr>
          <w:rFonts w:hint="eastAsia"/>
        </w:rPr>
        <w:t>віртуального</w:t>
      </w:r>
      <w:r>
        <w:t></w:t>
      </w:r>
      <w:r>
        <w:rPr>
          <w:rFonts w:hint="eastAsia"/>
        </w:rPr>
        <w:t>підприємства</w:t>
      </w:r>
      <w:r>
        <w:t></w:t>
      </w:r>
      <w:r>
        <w:t></w:t>
      </w:r>
      <w:r>
        <w:rPr>
          <w:rFonts w:hint="eastAsia"/>
        </w:rPr>
        <w:t>що</w:t>
      </w:r>
      <w:r>
        <w:t></w:t>
      </w:r>
      <w:r>
        <w:rPr>
          <w:rFonts w:hint="eastAsia"/>
        </w:rPr>
        <w:t>включають</w:t>
      </w:r>
      <w:r>
        <w:t></w:t>
      </w:r>
      <w:r>
        <w:rPr>
          <w:rFonts w:hint="eastAsia"/>
        </w:rPr>
        <w:t>витрати</w:t>
      </w:r>
      <w:r>
        <w:t></w:t>
      </w:r>
      <w:r>
        <w:rPr>
          <w:rFonts w:hint="eastAsia"/>
        </w:rPr>
        <w:t>на</w:t>
      </w:r>
      <w:r>
        <w:t></w:t>
      </w:r>
      <w:r>
        <w:rPr>
          <w:rFonts w:hint="eastAsia"/>
        </w:rPr>
        <w:t>розробку</w:t>
      </w:r>
      <w:r>
        <w:t></w:t>
      </w:r>
      <w:r>
        <w:rPr>
          <w:rFonts w:hint="eastAsia"/>
        </w:rPr>
        <w:t>віртуального</w:t>
      </w:r>
      <w:r>
        <w:t></w:t>
      </w:r>
      <w:r>
        <w:rPr>
          <w:rFonts w:hint="eastAsia"/>
        </w:rPr>
        <w:t>підприємства</w:t>
      </w:r>
      <w:r>
        <w:t></w:t>
      </w:r>
      <w:r>
        <w:rPr>
          <w:rFonts w:hint="eastAsia"/>
        </w:rPr>
        <w:t>та</w:t>
      </w:r>
      <w:r>
        <w:t></w:t>
      </w:r>
      <w:r>
        <w:rPr>
          <w:rFonts w:hint="eastAsia"/>
        </w:rPr>
        <w:t>витрати</w:t>
      </w:r>
      <w:r>
        <w:t></w:t>
      </w:r>
      <w:r>
        <w:rPr>
          <w:rFonts w:hint="eastAsia"/>
        </w:rPr>
        <w:t>на</w:t>
      </w:r>
      <w:r>
        <w:t></w:t>
      </w:r>
      <w:r>
        <w:rPr>
          <w:rFonts w:hint="eastAsia"/>
        </w:rPr>
        <w:t>залучення</w:t>
      </w:r>
      <w:r>
        <w:t></w:t>
      </w:r>
      <w:r>
        <w:rPr>
          <w:rFonts w:hint="eastAsia"/>
        </w:rPr>
        <w:t>партнерів</w:t>
      </w:r>
      <w:r>
        <w:t></w:t>
      </w:r>
      <w:r>
        <w:t></w:t>
      </w:r>
      <w:r>
        <w:rPr>
          <w:rFonts w:hint="eastAsia"/>
        </w:rPr>
        <w:t>які</w:t>
      </w:r>
      <w:r>
        <w:t></w:t>
      </w:r>
      <w:r>
        <w:rPr>
          <w:rFonts w:hint="eastAsia"/>
        </w:rPr>
        <w:t>мають</w:t>
      </w:r>
      <w:r>
        <w:t></w:t>
      </w:r>
      <w:r>
        <w:rPr>
          <w:rFonts w:hint="eastAsia"/>
        </w:rPr>
        <w:t>найбільший</w:t>
      </w:r>
      <w:r>
        <w:t></w:t>
      </w:r>
      <w:r>
        <w:rPr>
          <w:rFonts w:hint="eastAsia"/>
        </w:rPr>
        <w:t>вплив</w:t>
      </w:r>
      <w:r>
        <w:t></w:t>
      </w:r>
      <w:r>
        <w:rPr>
          <w:rFonts w:hint="eastAsia"/>
        </w:rPr>
        <w:t>на</w:t>
      </w:r>
      <w:r>
        <w:t></w:t>
      </w:r>
      <w:r>
        <w:rPr>
          <w:rFonts w:hint="eastAsia"/>
        </w:rPr>
        <w:t>формування</w:t>
      </w:r>
      <w:r>
        <w:t></w:t>
      </w:r>
      <w:r>
        <w:rPr>
          <w:rFonts w:hint="eastAsia"/>
        </w:rPr>
        <w:t>доходів</w:t>
      </w:r>
      <w:r>
        <w:t></w:t>
      </w:r>
      <w:r>
        <w:rPr>
          <w:rFonts w:hint="eastAsia"/>
        </w:rPr>
        <w:t>компаній</w:t>
      </w:r>
      <w:r>
        <w:t></w:t>
      </w:r>
      <w:r>
        <w:t></w:t>
      </w:r>
      <w:r>
        <w:rPr>
          <w:rFonts w:hint="eastAsia"/>
        </w:rPr>
        <w:t>рис</w:t>
      </w:r>
      <w:r>
        <w:t></w:t>
      </w:r>
      <w:r>
        <w:t></w:t>
      </w:r>
      <w:r>
        <w:t></w:t>
      </w:r>
      <w:r>
        <w:t></w:t>
      </w:r>
      <w:r>
        <w:t></w:t>
      </w:r>
      <w:r>
        <w:rPr>
          <w:rFonts w:hint="eastAsia"/>
        </w:rPr>
        <w:t>табл</w:t>
      </w:r>
      <w:r>
        <w:t></w:t>
      </w:r>
      <w:r>
        <w:t></w:t>
      </w:r>
      <w:r>
        <w:t></w:t>
      </w:r>
      <w:r>
        <w:t></w:t>
      </w:r>
      <w:r>
        <w:t></w:t>
      </w:r>
    </w:p>
    <w:p w:rsidR="00E5409F" w:rsidRDefault="00E5409F" w:rsidP="00E5409F">
      <w:r>
        <w:rPr>
          <w:rFonts w:hint="eastAsia"/>
        </w:rPr>
        <w:t>Використання</w:t>
      </w:r>
      <w:r>
        <w:t></w:t>
      </w:r>
      <w:r>
        <w:rPr>
          <w:rFonts w:hint="eastAsia"/>
        </w:rPr>
        <w:t>методу</w:t>
      </w:r>
      <w:r>
        <w:t></w:t>
      </w:r>
      <w:r>
        <w:rPr>
          <w:rFonts w:hint="eastAsia"/>
        </w:rPr>
        <w:t>системно</w:t>
      </w:r>
      <w:r>
        <w:t></w:t>
      </w:r>
      <w:r>
        <w:rPr>
          <w:rFonts w:hint="eastAsia"/>
        </w:rPr>
        <w:t>динамічного</w:t>
      </w:r>
      <w:r>
        <w:t></w:t>
      </w:r>
      <w:r>
        <w:rPr>
          <w:rFonts w:hint="eastAsia"/>
        </w:rPr>
        <w:t>моделювання</w:t>
      </w:r>
      <w:r>
        <w:t></w:t>
      </w:r>
      <w:r>
        <w:rPr>
          <w:rFonts w:hint="eastAsia"/>
        </w:rPr>
        <w:t>причинно</w:t>
      </w:r>
      <w:r>
        <w:t></w:t>
      </w:r>
      <w:r>
        <w:t></w:t>
      </w:r>
      <w:r>
        <w:rPr>
          <w:rFonts w:hint="eastAsia"/>
        </w:rPr>
        <w:t>наслідкових</w:t>
      </w:r>
      <w:r>
        <w:t></w:t>
      </w:r>
      <w:r>
        <w:rPr>
          <w:rFonts w:hint="eastAsia"/>
        </w:rPr>
        <w:t>зв’язків</w:t>
      </w:r>
      <w:r>
        <w:t></w:t>
      </w:r>
      <w:r>
        <w:rPr>
          <w:rFonts w:hint="eastAsia"/>
        </w:rPr>
        <w:t>між</w:t>
      </w:r>
      <w:r>
        <w:t></w:t>
      </w:r>
      <w:r>
        <w:rPr>
          <w:rFonts w:hint="eastAsia"/>
        </w:rPr>
        <w:t>доходами</w:t>
      </w:r>
      <w:r>
        <w:t></w:t>
      </w:r>
      <w:r>
        <w:rPr>
          <w:rFonts w:hint="eastAsia"/>
        </w:rPr>
        <w:t>віртуальної</w:t>
      </w:r>
      <w:r>
        <w:t></w:t>
      </w:r>
      <w:r>
        <w:rPr>
          <w:rFonts w:hint="eastAsia"/>
        </w:rPr>
        <w:t>інтегрованої</w:t>
      </w:r>
      <w:r>
        <w:t></w:t>
      </w:r>
      <w:r>
        <w:rPr>
          <w:rFonts w:hint="eastAsia"/>
        </w:rPr>
        <w:t>платформи</w:t>
      </w:r>
      <w:r>
        <w:t></w:t>
      </w:r>
      <w:r>
        <w:rPr>
          <w:rFonts w:hint="eastAsia"/>
        </w:rPr>
        <w:t>з</w:t>
      </w:r>
      <w:r>
        <w:t></w:t>
      </w:r>
      <w:r>
        <w:rPr>
          <w:rFonts w:hint="eastAsia"/>
        </w:rPr>
        <w:t>надання</w:t>
      </w:r>
      <w:r>
        <w:t></w:t>
      </w:r>
      <w:r>
        <w:rPr>
          <w:rFonts w:hint="eastAsia"/>
        </w:rPr>
        <w:t>послуг</w:t>
      </w:r>
      <w:r>
        <w:t></w:t>
      </w:r>
      <w:r>
        <w:rPr>
          <w:rFonts w:hint="eastAsia"/>
        </w:rPr>
        <w:t>у</w:t>
      </w:r>
      <w:r>
        <w:t></w:t>
      </w:r>
      <w:r>
        <w:rPr>
          <w:rFonts w:hint="eastAsia"/>
        </w:rPr>
        <w:t>сфері</w:t>
      </w:r>
      <w:r>
        <w:t></w:t>
      </w:r>
      <w:r>
        <w:rPr>
          <w:rFonts w:hint="eastAsia"/>
        </w:rPr>
        <w:t>охорони</w:t>
      </w:r>
      <w:r>
        <w:t></w:t>
      </w:r>
      <w:r>
        <w:rPr>
          <w:rFonts w:hint="eastAsia"/>
        </w:rPr>
        <w:t>здоров’я</w:t>
      </w:r>
      <w:r>
        <w:t></w:t>
      </w:r>
      <w:r>
        <w:rPr>
          <w:rFonts w:hint="eastAsia"/>
        </w:rPr>
        <w:t>та</w:t>
      </w:r>
      <w:r>
        <w:t></w:t>
      </w:r>
      <w:r>
        <w:rPr>
          <w:rFonts w:hint="eastAsia"/>
        </w:rPr>
        <w:t>факторами</w:t>
      </w:r>
      <w:r>
        <w:t></w:t>
      </w:r>
      <w:r>
        <w:rPr>
          <w:rFonts w:hint="eastAsia"/>
        </w:rPr>
        <w:t>зовнішнього</w:t>
      </w:r>
      <w:r>
        <w:t></w:t>
      </w:r>
      <w:r>
        <w:rPr>
          <w:rFonts w:hint="eastAsia"/>
        </w:rPr>
        <w:t>середовища</w:t>
      </w:r>
      <w:r>
        <w:t></w:t>
      </w:r>
      <w:r>
        <w:t></w:t>
      </w:r>
      <w:r>
        <w:rPr>
          <w:rFonts w:hint="eastAsia"/>
        </w:rPr>
        <w:t>показників</w:t>
      </w:r>
      <w:r>
        <w:t></w:t>
      </w:r>
      <w:r>
        <w:rPr>
          <w:rFonts w:hint="eastAsia"/>
        </w:rPr>
        <w:t>розвитку</w:t>
      </w:r>
      <w:r>
        <w:t></w:t>
      </w:r>
      <w:r>
        <w:rPr>
          <w:rFonts w:hint="eastAsia"/>
        </w:rPr>
        <w:t>галузі</w:t>
      </w:r>
      <w:r>
        <w:t></w:t>
      </w:r>
      <w:r>
        <w:t></w:t>
      </w:r>
      <w:r>
        <w:rPr>
          <w:rFonts w:hint="eastAsia"/>
        </w:rPr>
        <w:t>добробуту</w:t>
      </w:r>
      <w:r>
        <w:t></w:t>
      </w:r>
      <w:r>
        <w:rPr>
          <w:rFonts w:hint="eastAsia"/>
        </w:rPr>
        <w:t>населення</w:t>
      </w:r>
      <w:r>
        <w:t></w:t>
      </w:r>
      <w:r>
        <w:t></w:t>
      </w:r>
      <w:r>
        <w:t></w:t>
      </w:r>
      <w:r>
        <w:rPr>
          <w:rFonts w:hint="eastAsia"/>
        </w:rPr>
        <w:t>доходу</w:t>
      </w:r>
      <w:r>
        <w:t></w:t>
      </w:r>
      <w:r>
        <w:rPr>
          <w:rFonts w:hint="eastAsia"/>
        </w:rPr>
        <w:t>на</w:t>
      </w:r>
      <w:r>
        <w:t></w:t>
      </w:r>
      <w:r>
        <w:rPr>
          <w:rFonts w:hint="eastAsia"/>
        </w:rPr>
        <w:t>душу</w:t>
      </w:r>
      <w:r>
        <w:t></w:t>
      </w:r>
      <w:r>
        <w:rPr>
          <w:rFonts w:hint="eastAsia"/>
        </w:rPr>
        <w:t>населення</w:t>
      </w:r>
      <w:r>
        <w:t></w:t>
      </w:r>
      <w:r>
        <w:t></w:t>
      </w:r>
      <w:r>
        <w:rPr>
          <w:rFonts w:hint="eastAsia"/>
        </w:rPr>
        <w:t>обсягу</w:t>
      </w:r>
      <w:r>
        <w:t></w:t>
      </w:r>
      <w:r>
        <w:rPr>
          <w:rFonts w:hint="eastAsia"/>
        </w:rPr>
        <w:t>реалізованих</w:t>
      </w:r>
      <w:r>
        <w:t></w:t>
      </w:r>
      <w:r>
        <w:rPr>
          <w:rFonts w:hint="eastAsia"/>
        </w:rPr>
        <w:t>інтернет</w:t>
      </w:r>
      <w:r>
        <w:t></w:t>
      </w:r>
      <w:r>
        <w:rPr>
          <w:rFonts w:hint="eastAsia"/>
        </w:rPr>
        <w:t>послуг</w:t>
      </w:r>
      <w:r>
        <w:t></w:t>
      </w:r>
      <w:r>
        <w:t></w:t>
      </w:r>
      <w:r>
        <w:rPr>
          <w:rFonts w:hint="eastAsia"/>
        </w:rPr>
        <w:t>дало</w:t>
      </w:r>
      <w:r>
        <w:t></w:t>
      </w:r>
      <w:r>
        <w:rPr>
          <w:rFonts w:hint="eastAsia"/>
        </w:rPr>
        <w:t>можливість</w:t>
      </w:r>
      <w:r>
        <w:t></w:t>
      </w:r>
      <w:r>
        <w:rPr>
          <w:rFonts w:hint="eastAsia"/>
        </w:rPr>
        <w:t>визначити</w:t>
      </w:r>
      <w:r>
        <w:t></w:t>
      </w:r>
      <w:r>
        <w:rPr>
          <w:rFonts w:hint="eastAsia"/>
        </w:rPr>
        <w:t>оптимальну</w:t>
      </w:r>
      <w:r>
        <w:t></w:t>
      </w:r>
      <w:r>
        <w:rPr>
          <w:rFonts w:hint="eastAsia"/>
        </w:rPr>
        <w:t>частку</w:t>
      </w:r>
      <w:r>
        <w:t></w:t>
      </w:r>
      <w:r>
        <w:rPr>
          <w:rFonts w:hint="eastAsia"/>
        </w:rPr>
        <w:t>інвестицій</w:t>
      </w:r>
      <w:r>
        <w:t></w:t>
      </w:r>
      <w:r>
        <w:rPr>
          <w:rFonts w:hint="eastAsia"/>
        </w:rPr>
        <w:t>в</w:t>
      </w:r>
      <w:r>
        <w:t></w:t>
      </w:r>
      <w:r>
        <w:rPr>
          <w:rFonts w:hint="eastAsia"/>
        </w:rPr>
        <w:t>інноваційні</w:t>
      </w:r>
      <w:r>
        <w:t></w:t>
      </w:r>
      <w:r>
        <w:rPr>
          <w:rFonts w:hint="eastAsia"/>
        </w:rPr>
        <w:t>маркетингові</w:t>
      </w:r>
      <w:r>
        <w:t></w:t>
      </w:r>
      <w:r>
        <w:rPr>
          <w:rFonts w:hint="eastAsia"/>
        </w:rPr>
        <w:t>методи</w:t>
      </w:r>
      <w:r>
        <w:t></w:t>
      </w:r>
      <w:r>
        <w:rPr>
          <w:rFonts w:hint="eastAsia"/>
        </w:rPr>
        <w:t>просування</w:t>
      </w:r>
      <w:r>
        <w:t></w:t>
      </w:r>
      <w:r>
        <w:rPr>
          <w:rFonts w:hint="eastAsia"/>
        </w:rPr>
        <w:t>послуг</w:t>
      </w:r>
      <w:r>
        <w:t></w:t>
      </w:r>
      <w:r>
        <w:rPr>
          <w:rFonts w:hint="eastAsia"/>
        </w:rPr>
        <w:t>компанії</w:t>
      </w:r>
      <w:r>
        <w:t></w:t>
      </w:r>
      <w:r>
        <w:rPr>
          <w:rFonts w:hint="eastAsia"/>
        </w:rPr>
        <w:t>на</w:t>
      </w:r>
      <w:r>
        <w:t></w:t>
      </w:r>
      <w:r>
        <w:rPr>
          <w:rFonts w:hint="eastAsia"/>
        </w:rPr>
        <w:t>ринку</w:t>
      </w:r>
      <w:r>
        <w:t></w:t>
      </w:r>
      <w:r>
        <w:rPr>
          <w:rFonts w:hint="eastAsia"/>
        </w:rPr>
        <w:t>в</w:t>
      </w:r>
      <w:r>
        <w:t></w:t>
      </w:r>
      <w:r>
        <w:rPr>
          <w:rFonts w:hint="eastAsia"/>
        </w:rPr>
        <w:t>загальних</w:t>
      </w:r>
      <w:r>
        <w:t></w:t>
      </w:r>
      <w:r>
        <w:rPr>
          <w:rFonts w:hint="eastAsia"/>
        </w:rPr>
        <w:t>витратах</w:t>
      </w:r>
      <w:r>
        <w:t></w:t>
      </w:r>
      <w:r>
        <w:rPr>
          <w:rFonts w:hint="eastAsia"/>
        </w:rPr>
        <w:t>компанії</w:t>
      </w:r>
      <w:r>
        <w:t> </w:t>
      </w:r>
    </w:p>
    <w:p w:rsidR="00E5409F" w:rsidRDefault="00E5409F" w:rsidP="00E5409F">
      <w:r>
        <w:rPr>
          <w:rFonts w:hint="eastAsia"/>
        </w:rPr>
        <w:t>Рис</w:t>
      </w:r>
      <w:r>
        <w:t></w:t>
      </w:r>
      <w:r>
        <w:t></w:t>
      </w:r>
      <w:r>
        <w:t></w:t>
      </w:r>
      <w:r>
        <w:t></w:t>
      </w:r>
      <w:r>
        <w:t></w:t>
      </w:r>
      <w:r>
        <w:rPr>
          <w:rFonts w:hint="eastAsia"/>
        </w:rPr>
        <w:t>Графіки</w:t>
      </w:r>
      <w:r>
        <w:t></w:t>
      </w:r>
      <w:r>
        <w:t></w:t>
      </w:r>
      <w:r>
        <w:t></w:t>
      </w:r>
      <w:r>
        <w:t></w:t>
      </w:r>
      <w:r>
        <w:t></w:t>
      </w:r>
      <w:r>
        <w:t></w:t>
      </w:r>
      <w:r>
        <w:t></w:t>
      </w:r>
      <w:r>
        <w:t></w:t>
      </w:r>
      <w:r>
        <w:t></w:t>
      </w:r>
      <w:r>
        <w:rPr>
          <w:rFonts w:hint="eastAsia"/>
        </w:rPr>
        <w:t>кластеризації</w:t>
      </w:r>
      <w:r>
        <w:t></w:t>
      </w:r>
      <w:r>
        <w:rPr>
          <w:rFonts w:hint="eastAsia"/>
        </w:rPr>
        <w:t>факторів</w:t>
      </w:r>
    </w:p>
    <w:p w:rsidR="00E5409F" w:rsidRDefault="00E5409F" w:rsidP="00E5409F">
      <w:r>
        <w:rPr>
          <w:rFonts w:hint="eastAsia"/>
        </w:rPr>
        <w:t>Таблиця</w:t>
      </w:r>
      <w:r>
        <w:t></w:t>
      </w:r>
      <w:r>
        <w:t></w:t>
      </w:r>
    </w:p>
    <w:p w:rsidR="00E5409F" w:rsidRDefault="00E5409F" w:rsidP="00E5409F">
      <w:r>
        <w:rPr>
          <w:rFonts w:hint="eastAsia"/>
        </w:rPr>
        <w:t>Кластери</w:t>
      </w:r>
      <w:r>
        <w:t></w:t>
      </w:r>
      <w:r>
        <w:rPr>
          <w:rFonts w:hint="eastAsia"/>
        </w:rPr>
        <w:t>факторів</w:t>
      </w:r>
    </w:p>
    <w:p w:rsidR="00E5409F" w:rsidRDefault="00E5409F" w:rsidP="00E5409F">
      <w:r>
        <w:t></w:t>
      </w:r>
      <w:r>
        <w:t></w:t>
      </w:r>
      <w:r>
        <w:rPr>
          <w:rFonts w:hint="eastAsia"/>
        </w:rPr>
        <w:t>кластер</w:t>
      </w:r>
      <w:r>
        <w:tab/>
      </w:r>
      <w:r>
        <w:t></w:t>
      </w:r>
      <w:r>
        <w:t></w:t>
      </w:r>
      <w:r>
        <w:rPr>
          <w:rFonts w:hint="eastAsia"/>
        </w:rPr>
        <w:t>кластер</w:t>
      </w:r>
      <w:r>
        <w:tab/>
      </w:r>
      <w:r>
        <w:t></w:t>
      </w:r>
      <w:r>
        <w:t></w:t>
      </w:r>
      <w:r>
        <w:rPr>
          <w:rFonts w:hint="eastAsia"/>
        </w:rPr>
        <w:t>кластер</w:t>
      </w:r>
    </w:p>
    <w:p w:rsidR="00E5409F" w:rsidRDefault="00E5409F" w:rsidP="00E5409F">
      <w:r>
        <w:rPr>
          <w:rFonts w:hint="eastAsia"/>
        </w:rPr>
        <w:t>Витрати</w:t>
      </w:r>
      <w:r>
        <w:t></w:t>
      </w:r>
      <w:r>
        <w:rPr>
          <w:rFonts w:hint="eastAsia"/>
        </w:rPr>
        <w:t>на</w:t>
      </w:r>
      <w:r>
        <w:t></w:t>
      </w:r>
      <w:r>
        <w:rPr>
          <w:rFonts w:hint="eastAsia"/>
        </w:rPr>
        <w:t>адміністрування</w:t>
      </w:r>
      <w:r>
        <w:t></w:t>
      </w:r>
      <w:r>
        <w:rPr>
          <w:rFonts w:hint="eastAsia"/>
        </w:rPr>
        <w:t>електронної</w:t>
      </w:r>
      <w:r>
        <w:t></w:t>
      </w:r>
      <w:r>
        <w:rPr>
          <w:rFonts w:hint="eastAsia"/>
        </w:rPr>
        <w:t>платформи</w:t>
      </w:r>
      <w:r>
        <w:t></w:t>
      </w:r>
      <w:r>
        <w:rPr>
          <w:rFonts w:hint="eastAsia"/>
        </w:rPr>
        <w:t>Витрати</w:t>
      </w:r>
      <w:r>
        <w:t></w:t>
      </w:r>
      <w:r>
        <w:rPr>
          <w:rFonts w:hint="eastAsia"/>
        </w:rPr>
        <w:t>на</w:t>
      </w:r>
      <w:r>
        <w:t></w:t>
      </w:r>
      <w:r>
        <w:rPr>
          <w:rFonts w:hint="eastAsia"/>
        </w:rPr>
        <w:t>маркетингові</w:t>
      </w:r>
      <w:r>
        <w:t></w:t>
      </w:r>
      <w:r>
        <w:rPr>
          <w:rFonts w:hint="eastAsia"/>
        </w:rPr>
        <w:t>дослідження</w:t>
      </w:r>
    </w:p>
    <w:p w:rsidR="00E5409F" w:rsidRDefault="00E5409F" w:rsidP="00E5409F">
      <w:r>
        <w:rPr>
          <w:rFonts w:hint="eastAsia"/>
        </w:rPr>
        <w:t>Витрати</w:t>
      </w:r>
      <w:r>
        <w:t></w:t>
      </w:r>
      <w:r>
        <w:rPr>
          <w:rFonts w:hint="eastAsia"/>
        </w:rPr>
        <w:t>на</w:t>
      </w:r>
      <w:r>
        <w:t></w:t>
      </w:r>
      <w:r>
        <w:rPr>
          <w:rFonts w:hint="eastAsia"/>
        </w:rPr>
        <w:t>рекламу</w:t>
      </w:r>
      <w:r>
        <w:t></w:t>
      </w:r>
      <w:r>
        <w:rPr>
          <w:rFonts w:hint="eastAsia"/>
        </w:rPr>
        <w:t>та</w:t>
      </w:r>
      <w:r>
        <w:t></w:t>
      </w:r>
      <w:r>
        <w:rPr>
          <w:rFonts w:hint="eastAsia"/>
        </w:rPr>
        <w:t>просування</w:t>
      </w:r>
      <w:r>
        <w:tab/>
      </w:r>
      <w:r>
        <w:rPr>
          <w:rFonts w:hint="eastAsia"/>
        </w:rPr>
        <w:t>Витрати</w:t>
      </w:r>
      <w:r>
        <w:t></w:t>
      </w:r>
      <w:r>
        <w:rPr>
          <w:rFonts w:hint="eastAsia"/>
        </w:rPr>
        <w:t>на</w:t>
      </w:r>
      <w:r>
        <w:t></w:t>
      </w:r>
      <w:r>
        <w:rPr>
          <w:rFonts w:hint="eastAsia"/>
        </w:rPr>
        <w:t>розробку</w:t>
      </w:r>
      <w:r>
        <w:t></w:t>
      </w:r>
      <w:r>
        <w:rPr>
          <w:rFonts w:hint="eastAsia"/>
        </w:rPr>
        <w:t>віртуального</w:t>
      </w:r>
      <w:r>
        <w:t></w:t>
      </w:r>
      <w:r>
        <w:rPr>
          <w:rFonts w:hint="eastAsia"/>
        </w:rPr>
        <w:t>підприємства</w:t>
      </w:r>
      <w:r>
        <w:t></w:t>
      </w:r>
      <w:r>
        <w:rPr>
          <w:rFonts w:hint="eastAsia"/>
        </w:rPr>
        <w:t>Витрати</w:t>
      </w:r>
      <w:r>
        <w:t></w:t>
      </w:r>
      <w:r>
        <w:rPr>
          <w:rFonts w:hint="eastAsia"/>
        </w:rPr>
        <w:t>на</w:t>
      </w:r>
      <w:r>
        <w:t></w:t>
      </w:r>
      <w:r>
        <w:rPr>
          <w:rFonts w:hint="eastAsia"/>
        </w:rPr>
        <w:t>залучення</w:t>
      </w:r>
      <w:r>
        <w:t></w:t>
      </w:r>
      <w:r>
        <w:rPr>
          <w:rFonts w:hint="eastAsia"/>
        </w:rPr>
        <w:t>партнерів</w:t>
      </w:r>
      <w:r>
        <w:t></w:t>
      </w:r>
      <w:r>
        <w:t></w:t>
      </w:r>
      <w:r>
        <w:rPr>
          <w:rFonts w:hint="eastAsia"/>
        </w:rPr>
        <w:t>лабораторій</w:t>
      </w:r>
      <w:r>
        <w:t></w:t>
      </w:r>
      <w:r>
        <w:tab/>
      </w:r>
      <w:r>
        <w:rPr>
          <w:rFonts w:hint="eastAsia"/>
        </w:rPr>
        <w:t>Кількість</w:t>
      </w:r>
      <w:r>
        <w:t></w:t>
      </w:r>
      <w:r>
        <w:rPr>
          <w:rFonts w:hint="eastAsia"/>
        </w:rPr>
        <w:t>відвідувачів</w:t>
      </w:r>
      <w:r>
        <w:t></w:t>
      </w:r>
      <w:r>
        <w:rPr>
          <w:rFonts w:hint="eastAsia"/>
        </w:rPr>
        <w:t>Кількість</w:t>
      </w:r>
      <w:r>
        <w:t></w:t>
      </w:r>
      <w:r>
        <w:rPr>
          <w:rFonts w:hint="eastAsia"/>
        </w:rPr>
        <w:t>клієнтів</w:t>
      </w:r>
      <w:r>
        <w:t></w:t>
      </w:r>
      <w:r>
        <w:t></w:t>
      </w:r>
      <w:r>
        <w:rPr>
          <w:rFonts w:hint="eastAsia"/>
        </w:rPr>
        <w:t>відвідувач</w:t>
      </w:r>
      <w:r>
        <w:t></w:t>
      </w:r>
      <w:r>
        <w:rPr>
          <w:rFonts w:hint="eastAsia"/>
        </w:rPr>
        <w:t>що</w:t>
      </w:r>
      <w:r>
        <w:t></w:t>
      </w:r>
      <w:r>
        <w:rPr>
          <w:rFonts w:hint="eastAsia"/>
        </w:rPr>
        <w:t>зробив</w:t>
      </w:r>
      <w:r>
        <w:t></w:t>
      </w:r>
      <w:r>
        <w:rPr>
          <w:rFonts w:hint="eastAsia"/>
        </w:rPr>
        <w:t>замовлення</w:t>
      </w:r>
      <w:r>
        <w:t></w:t>
      </w:r>
      <w:r>
        <w:t></w:t>
      </w:r>
      <w:r>
        <w:rPr>
          <w:rFonts w:hint="eastAsia"/>
        </w:rPr>
        <w:t>Доходи</w:t>
      </w:r>
      <w:r>
        <w:t></w:t>
      </w:r>
      <w:r>
        <w:rPr>
          <w:rFonts w:hint="eastAsia"/>
        </w:rPr>
        <w:t>Прибутки</w:t>
      </w:r>
    </w:p>
    <w:p w:rsidR="00E5409F" w:rsidRDefault="00E5409F" w:rsidP="00E5409F"/>
    <w:p w:rsidR="00E5409F" w:rsidRDefault="00E5409F" w:rsidP="00E5409F"/>
    <w:p w:rsidR="00E5409F" w:rsidRDefault="00E5409F" w:rsidP="00E5409F">
      <w:r>
        <w:rPr>
          <w:rFonts w:hint="eastAsia"/>
        </w:rPr>
        <w:t>Державна</w:t>
      </w:r>
      <w:r>
        <w:t></w:t>
      </w:r>
      <w:r>
        <w:rPr>
          <w:rFonts w:hint="eastAsia"/>
        </w:rPr>
        <w:t>політика</w:t>
      </w:r>
      <w:r>
        <w:t></w:t>
      </w:r>
      <w:r>
        <w:rPr>
          <w:rFonts w:hint="eastAsia"/>
        </w:rPr>
        <w:t>України</w:t>
      </w:r>
      <w:r>
        <w:t></w:t>
      </w:r>
      <w:r>
        <w:rPr>
          <w:rFonts w:hint="eastAsia"/>
        </w:rPr>
        <w:t>у</w:t>
      </w:r>
      <w:r>
        <w:t></w:t>
      </w:r>
      <w:r>
        <w:rPr>
          <w:rFonts w:hint="eastAsia"/>
        </w:rPr>
        <w:t>сфері</w:t>
      </w:r>
      <w:r>
        <w:t></w:t>
      </w:r>
      <w:r>
        <w:rPr>
          <w:rFonts w:hint="eastAsia"/>
        </w:rPr>
        <w:t>сприяння</w:t>
      </w:r>
      <w:r>
        <w:t></w:t>
      </w:r>
      <w:r>
        <w:rPr>
          <w:rFonts w:hint="eastAsia"/>
        </w:rPr>
        <w:t>розвитку</w:t>
      </w:r>
      <w:r>
        <w:t></w:t>
      </w:r>
      <w:r>
        <w:rPr>
          <w:rFonts w:hint="eastAsia"/>
        </w:rPr>
        <w:t>цифрових</w:t>
      </w:r>
      <w:r>
        <w:t></w:t>
      </w:r>
      <w:r>
        <w:rPr>
          <w:rFonts w:hint="eastAsia"/>
        </w:rPr>
        <w:t>трансформацій</w:t>
      </w:r>
      <w:r>
        <w:t></w:t>
      </w:r>
      <w:r>
        <w:rPr>
          <w:rFonts w:hint="eastAsia"/>
        </w:rPr>
        <w:t>у</w:t>
      </w:r>
      <w:r>
        <w:t></w:t>
      </w:r>
      <w:r>
        <w:rPr>
          <w:rFonts w:hint="eastAsia"/>
        </w:rPr>
        <w:t>бізнесі</w:t>
      </w:r>
      <w:r>
        <w:t></w:t>
      </w:r>
      <w:r>
        <w:rPr>
          <w:rFonts w:hint="eastAsia"/>
        </w:rPr>
        <w:t>має</w:t>
      </w:r>
      <w:r>
        <w:t></w:t>
      </w:r>
      <w:r>
        <w:rPr>
          <w:rFonts w:hint="eastAsia"/>
        </w:rPr>
        <w:t>бути</w:t>
      </w:r>
      <w:r>
        <w:t></w:t>
      </w:r>
      <w:r>
        <w:rPr>
          <w:rFonts w:hint="eastAsia"/>
        </w:rPr>
        <w:t>спрямована</w:t>
      </w:r>
      <w:r>
        <w:t></w:t>
      </w:r>
      <w:r>
        <w:rPr>
          <w:rFonts w:hint="eastAsia"/>
        </w:rPr>
        <w:t>на</w:t>
      </w:r>
      <w:r>
        <w:t></w:t>
      </w:r>
      <w:r>
        <w:t></w:t>
      </w:r>
      <w:r>
        <w:rPr>
          <w:rFonts w:hint="eastAsia"/>
        </w:rPr>
        <w:t>впровадження</w:t>
      </w:r>
      <w:r>
        <w:t></w:t>
      </w:r>
      <w:r>
        <w:rPr>
          <w:rFonts w:hint="eastAsia"/>
        </w:rPr>
        <w:t>цифрових</w:t>
      </w:r>
      <w:r>
        <w:t></w:t>
      </w:r>
      <w:r>
        <w:rPr>
          <w:rFonts w:hint="eastAsia"/>
        </w:rPr>
        <w:t>технологій</w:t>
      </w:r>
      <w:r>
        <w:t></w:t>
      </w:r>
      <w:r>
        <w:rPr>
          <w:rFonts w:hint="eastAsia"/>
        </w:rPr>
        <w:t>у</w:t>
      </w:r>
      <w:r>
        <w:t></w:t>
      </w:r>
      <w:r>
        <w:rPr>
          <w:rFonts w:hint="eastAsia"/>
        </w:rPr>
        <w:t>середню</w:t>
      </w:r>
      <w:r>
        <w:t></w:t>
      </w:r>
      <w:r>
        <w:rPr>
          <w:rFonts w:hint="eastAsia"/>
        </w:rPr>
        <w:t>освіту</w:t>
      </w:r>
      <w:r>
        <w:t></w:t>
      </w:r>
      <w:r>
        <w:t></w:t>
      </w:r>
      <w:r>
        <w:rPr>
          <w:rFonts w:hint="eastAsia"/>
        </w:rPr>
        <w:t>розробку</w:t>
      </w:r>
      <w:r>
        <w:t></w:t>
      </w:r>
      <w:r>
        <w:rPr>
          <w:rFonts w:hint="eastAsia"/>
        </w:rPr>
        <w:t>та</w:t>
      </w:r>
      <w:r>
        <w:t></w:t>
      </w:r>
      <w:r>
        <w:rPr>
          <w:rFonts w:hint="eastAsia"/>
        </w:rPr>
        <w:t>впровадження</w:t>
      </w:r>
      <w:r>
        <w:t></w:t>
      </w:r>
      <w:r>
        <w:rPr>
          <w:rFonts w:hint="eastAsia"/>
        </w:rPr>
        <w:t>комплексної</w:t>
      </w:r>
      <w:r>
        <w:t></w:t>
      </w:r>
      <w:r>
        <w:rPr>
          <w:rFonts w:hint="eastAsia"/>
        </w:rPr>
        <w:t>освітянської</w:t>
      </w:r>
      <w:r>
        <w:t></w:t>
      </w:r>
      <w:r>
        <w:rPr>
          <w:rFonts w:hint="eastAsia"/>
        </w:rPr>
        <w:t>програми</w:t>
      </w:r>
      <w:r>
        <w:t></w:t>
      </w:r>
      <w:r>
        <w:rPr>
          <w:rFonts w:hint="eastAsia"/>
        </w:rPr>
        <w:t>набуття</w:t>
      </w:r>
      <w:r>
        <w:t></w:t>
      </w:r>
      <w:r>
        <w:rPr>
          <w:rFonts w:hint="eastAsia"/>
        </w:rPr>
        <w:t>цифрових</w:t>
      </w:r>
      <w:r>
        <w:t></w:t>
      </w:r>
      <w:r>
        <w:rPr>
          <w:rFonts w:hint="eastAsia"/>
        </w:rPr>
        <w:t>компетенцій</w:t>
      </w:r>
      <w:r>
        <w:t></w:t>
      </w:r>
      <w:r>
        <w:rPr>
          <w:rFonts w:hint="eastAsia"/>
        </w:rPr>
        <w:t>та</w:t>
      </w:r>
      <w:r>
        <w:t></w:t>
      </w:r>
      <w:r>
        <w:rPr>
          <w:rFonts w:hint="eastAsia"/>
        </w:rPr>
        <w:t>навичок</w:t>
      </w:r>
      <w:r>
        <w:t></w:t>
      </w:r>
      <w:r>
        <w:rPr>
          <w:rFonts w:hint="eastAsia"/>
        </w:rPr>
        <w:t>дорослим</w:t>
      </w:r>
      <w:r>
        <w:t></w:t>
      </w:r>
      <w:r>
        <w:rPr>
          <w:rFonts w:hint="eastAsia"/>
        </w:rPr>
        <w:t>населенням</w:t>
      </w:r>
      <w:r>
        <w:t></w:t>
      </w:r>
      <w:r>
        <w:t></w:t>
      </w:r>
      <w:r>
        <w:rPr>
          <w:rFonts w:hint="eastAsia"/>
        </w:rPr>
        <w:t>розвиток</w:t>
      </w:r>
      <w:r>
        <w:t></w:t>
      </w:r>
      <w:r>
        <w:rPr>
          <w:rFonts w:hint="eastAsia"/>
        </w:rPr>
        <w:t>цифрової</w:t>
      </w:r>
      <w:r>
        <w:t></w:t>
      </w:r>
      <w:r>
        <w:rPr>
          <w:rFonts w:hint="eastAsia"/>
        </w:rPr>
        <w:t>інфраструктури</w:t>
      </w:r>
      <w:r>
        <w:t></w:t>
      </w:r>
      <w:r>
        <w:t></w:t>
      </w:r>
      <w:r>
        <w:rPr>
          <w:rFonts w:hint="eastAsia"/>
        </w:rPr>
        <w:t>розробці</w:t>
      </w:r>
      <w:r>
        <w:t></w:t>
      </w:r>
      <w:r>
        <w:rPr>
          <w:rFonts w:hint="eastAsia"/>
        </w:rPr>
        <w:t>та</w:t>
      </w:r>
      <w:r>
        <w:t></w:t>
      </w:r>
      <w:r>
        <w:rPr>
          <w:rFonts w:hint="eastAsia"/>
        </w:rPr>
        <w:t>впровадженні</w:t>
      </w:r>
      <w:r>
        <w:t></w:t>
      </w:r>
      <w:r>
        <w:rPr>
          <w:rFonts w:hint="eastAsia"/>
        </w:rPr>
        <w:t>програми</w:t>
      </w:r>
      <w:r>
        <w:t></w:t>
      </w:r>
      <w:r>
        <w:rPr>
          <w:rFonts w:hint="eastAsia"/>
        </w:rPr>
        <w:t>розвитку</w:t>
      </w:r>
      <w:r>
        <w:t></w:t>
      </w:r>
      <w:r>
        <w:t></w:t>
      </w:r>
      <w:r>
        <w:rPr>
          <w:rFonts w:hint="eastAsia"/>
        </w:rPr>
        <w:t>Індустрії</w:t>
      </w:r>
      <w:r>
        <w:t></w:t>
      </w:r>
      <w:r>
        <w:t></w:t>
      </w:r>
      <w:r>
        <w:t></w:t>
      </w:r>
      <w:r>
        <w:t></w:t>
      </w:r>
      <w:r>
        <w:t></w:t>
      </w:r>
      <w:r>
        <w:t></w:t>
      </w:r>
      <w:r>
        <w:t></w:t>
      </w:r>
      <w:r>
        <w:t></w:t>
      </w:r>
      <w:r>
        <w:rPr>
          <w:rFonts w:hint="eastAsia"/>
        </w:rPr>
        <w:t>удосконалення</w:t>
      </w:r>
      <w:r>
        <w:t></w:t>
      </w:r>
      <w:r>
        <w:rPr>
          <w:rFonts w:hint="eastAsia"/>
        </w:rPr>
        <w:t>законодавчого</w:t>
      </w:r>
      <w:r>
        <w:t></w:t>
      </w:r>
      <w:r>
        <w:rPr>
          <w:rFonts w:hint="eastAsia"/>
        </w:rPr>
        <w:t>регулювання</w:t>
      </w:r>
      <w:r>
        <w:t></w:t>
      </w:r>
      <w:r>
        <w:rPr>
          <w:rFonts w:hint="eastAsia"/>
        </w:rPr>
        <w:t>електронної</w:t>
      </w:r>
      <w:r>
        <w:t></w:t>
      </w:r>
      <w:r>
        <w:rPr>
          <w:rFonts w:hint="eastAsia"/>
        </w:rPr>
        <w:t>торгівлі</w:t>
      </w:r>
      <w:r>
        <w:t></w:t>
      </w:r>
      <w:r>
        <w:rPr>
          <w:rFonts w:hint="eastAsia"/>
        </w:rPr>
        <w:t>в</w:t>
      </w:r>
      <w:r>
        <w:t></w:t>
      </w:r>
      <w:r>
        <w:rPr>
          <w:rFonts w:hint="eastAsia"/>
        </w:rPr>
        <w:t>частині</w:t>
      </w:r>
      <w:r>
        <w:t></w:t>
      </w:r>
      <w:r>
        <w:rPr>
          <w:rFonts w:hint="eastAsia"/>
        </w:rPr>
        <w:t>відповідальності</w:t>
      </w:r>
      <w:r>
        <w:t></w:t>
      </w:r>
      <w:r>
        <w:rPr>
          <w:rFonts w:hint="eastAsia"/>
        </w:rPr>
        <w:t>власників</w:t>
      </w:r>
      <w:r>
        <w:t></w:t>
      </w:r>
      <w:r>
        <w:rPr>
          <w:rFonts w:hint="eastAsia"/>
        </w:rPr>
        <w:t>маркетплейсів</w:t>
      </w:r>
      <w:r>
        <w:t></w:t>
      </w:r>
      <w:r>
        <w:rPr>
          <w:rFonts w:hint="eastAsia"/>
        </w:rPr>
        <w:t>перед</w:t>
      </w:r>
      <w:r>
        <w:t></w:t>
      </w:r>
      <w:r>
        <w:rPr>
          <w:rFonts w:hint="eastAsia"/>
        </w:rPr>
        <w:t>споживачем</w:t>
      </w:r>
      <w:r>
        <w:t></w:t>
      </w:r>
      <w:r>
        <w:rPr>
          <w:rFonts w:hint="eastAsia"/>
        </w:rPr>
        <w:t>за</w:t>
      </w:r>
      <w:r>
        <w:t></w:t>
      </w:r>
      <w:r>
        <w:rPr>
          <w:rFonts w:hint="eastAsia"/>
        </w:rPr>
        <w:t>недобросовісні</w:t>
      </w:r>
      <w:r>
        <w:t></w:t>
      </w:r>
      <w:r>
        <w:rPr>
          <w:rFonts w:hint="eastAsia"/>
        </w:rPr>
        <w:t>дії</w:t>
      </w:r>
      <w:r>
        <w:t></w:t>
      </w:r>
      <w:r>
        <w:rPr>
          <w:rFonts w:hint="eastAsia"/>
        </w:rPr>
        <w:t>сторонніх</w:t>
      </w:r>
      <w:r>
        <w:t></w:t>
      </w:r>
      <w:r>
        <w:rPr>
          <w:rFonts w:hint="eastAsia"/>
        </w:rPr>
        <w:t>продавців</w:t>
      </w:r>
      <w:r>
        <w:t></w:t>
      </w:r>
      <w:r>
        <w:t></w:t>
      </w:r>
      <w:r>
        <w:rPr>
          <w:rFonts w:hint="eastAsia"/>
        </w:rPr>
        <w:t>запровадження</w:t>
      </w:r>
      <w:r>
        <w:t></w:t>
      </w:r>
      <w:r>
        <w:rPr>
          <w:rFonts w:hint="eastAsia"/>
        </w:rPr>
        <w:t>механізмів</w:t>
      </w:r>
      <w:r>
        <w:t></w:t>
      </w:r>
      <w:r>
        <w:rPr>
          <w:rFonts w:hint="eastAsia"/>
        </w:rPr>
        <w:t>швидкого</w:t>
      </w:r>
      <w:r>
        <w:t></w:t>
      </w:r>
      <w:r>
        <w:rPr>
          <w:rFonts w:hint="eastAsia"/>
        </w:rPr>
        <w:t>блокування</w:t>
      </w:r>
      <w:r>
        <w:t></w:t>
      </w:r>
      <w:r>
        <w:rPr>
          <w:rFonts w:hint="eastAsia"/>
        </w:rPr>
        <w:t>недобросовісних</w:t>
      </w:r>
      <w:r>
        <w:t></w:t>
      </w:r>
      <w:r>
        <w:rPr>
          <w:rFonts w:hint="eastAsia"/>
        </w:rPr>
        <w:t>суб’єктів</w:t>
      </w:r>
      <w:r>
        <w:t></w:t>
      </w:r>
      <w:r>
        <w:rPr>
          <w:rFonts w:hint="eastAsia"/>
        </w:rPr>
        <w:t>електронної</w:t>
      </w:r>
      <w:r>
        <w:t></w:t>
      </w:r>
      <w:r>
        <w:rPr>
          <w:rFonts w:hint="eastAsia"/>
        </w:rPr>
        <w:t>комерції</w:t>
      </w:r>
      <w:r>
        <w:t></w:t>
      </w:r>
      <w:r>
        <w:t></w:t>
      </w:r>
      <w:r>
        <w:rPr>
          <w:rFonts w:hint="eastAsia"/>
        </w:rPr>
        <w:t>врегулювання</w:t>
      </w:r>
      <w:r>
        <w:t></w:t>
      </w:r>
      <w:r>
        <w:rPr>
          <w:rFonts w:hint="eastAsia"/>
        </w:rPr>
        <w:t>правил</w:t>
      </w:r>
      <w:r>
        <w:t></w:t>
      </w:r>
      <w:r>
        <w:rPr>
          <w:rFonts w:hint="eastAsia"/>
        </w:rPr>
        <w:t>розміщення</w:t>
      </w:r>
      <w:r>
        <w:t></w:t>
      </w:r>
      <w:r>
        <w:rPr>
          <w:rFonts w:hint="eastAsia"/>
        </w:rPr>
        <w:t>інформації</w:t>
      </w:r>
      <w:r>
        <w:t></w:t>
      </w:r>
      <w:r>
        <w:rPr>
          <w:rFonts w:hint="eastAsia"/>
        </w:rPr>
        <w:t>про</w:t>
      </w:r>
      <w:r>
        <w:t></w:t>
      </w:r>
      <w:r>
        <w:rPr>
          <w:rFonts w:hint="eastAsia"/>
        </w:rPr>
        <w:t>продавця</w:t>
      </w:r>
      <w:r>
        <w:t></w:t>
      </w:r>
      <w:r>
        <w:t></w:t>
      </w:r>
      <w:r>
        <w:rPr>
          <w:rFonts w:hint="eastAsia"/>
        </w:rPr>
        <w:t>мінімізацію</w:t>
      </w:r>
      <w:r>
        <w:t></w:t>
      </w:r>
      <w:r>
        <w:rPr>
          <w:rFonts w:hint="eastAsia"/>
        </w:rPr>
        <w:t>державного</w:t>
      </w:r>
      <w:r>
        <w:t></w:t>
      </w:r>
      <w:r>
        <w:rPr>
          <w:rFonts w:hint="eastAsia"/>
        </w:rPr>
        <w:t>вручення</w:t>
      </w:r>
      <w:r>
        <w:t></w:t>
      </w:r>
      <w:r>
        <w:rPr>
          <w:rFonts w:hint="eastAsia"/>
        </w:rPr>
        <w:t>у</w:t>
      </w:r>
      <w:r>
        <w:t></w:t>
      </w:r>
      <w:r>
        <w:rPr>
          <w:rFonts w:hint="eastAsia"/>
        </w:rPr>
        <w:t>стосунки</w:t>
      </w:r>
      <w:r>
        <w:t></w:t>
      </w:r>
      <w:r>
        <w:rPr>
          <w:rFonts w:hint="eastAsia"/>
        </w:rPr>
        <w:t>між</w:t>
      </w:r>
      <w:r>
        <w:t></w:t>
      </w:r>
      <w:r>
        <w:rPr>
          <w:rFonts w:hint="eastAsia"/>
        </w:rPr>
        <w:t>споживачами</w:t>
      </w:r>
      <w:r>
        <w:t></w:t>
      </w:r>
      <w:r>
        <w:rPr>
          <w:rFonts w:hint="eastAsia"/>
        </w:rPr>
        <w:t>та</w:t>
      </w:r>
      <w:r>
        <w:t></w:t>
      </w:r>
      <w:r>
        <w:rPr>
          <w:rFonts w:hint="eastAsia"/>
        </w:rPr>
        <w:t>суб’єктами</w:t>
      </w:r>
      <w:r>
        <w:t></w:t>
      </w:r>
      <w:r>
        <w:rPr>
          <w:rFonts w:hint="eastAsia"/>
        </w:rPr>
        <w:t>господарювання</w:t>
      </w:r>
      <w:r>
        <w:t></w:t>
      </w:r>
      <w:r>
        <w:t></w:t>
      </w:r>
      <w:r>
        <w:rPr>
          <w:rFonts w:hint="eastAsia"/>
        </w:rPr>
        <w:t>запровадження</w:t>
      </w:r>
      <w:r>
        <w:t></w:t>
      </w:r>
      <w:r>
        <w:rPr>
          <w:rFonts w:hint="eastAsia"/>
        </w:rPr>
        <w:t>механізмів</w:t>
      </w:r>
      <w:r>
        <w:t></w:t>
      </w:r>
      <w:r>
        <w:rPr>
          <w:rFonts w:hint="eastAsia"/>
        </w:rPr>
        <w:t>досудового</w:t>
      </w:r>
      <w:r>
        <w:t></w:t>
      </w:r>
      <w:r>
        <w:rPr>
          <w:rFonts w:hint="eastAsia"/>
        </w:rPr>
        <w:t>врегулювання</w:t>
      </w:r>
      <w:r>
        <w:t></w:t>
      </w:r>
      <w:r>
        <w:rPr>
          <w:rFonts w:hint="eastAsia"/>
        </w:rPr>
        <w:t>спорів</w:t>
      </w:r>
      <w:r>
        <w:t></w:t>
      </w:r>
      <w:r>
        <w:rPr>
          <w:rFonts w:hint="eastAsia"/>
        </w:rPr>
        <w:t>та</w:t>
      </w:r>
      <w:r>
        <w:t></w:t>
      </w:r>
      <w:r>
        <w:rPr>
          <w:rFonts w:hint="eastAsia"/>
        </w:rPr>
        <w:t>реєстру</w:t>
      </w:r>
      <w:r>
        <w:t></w:t>
      </w:r>
      <w:r>
        <w:rPr>
          <w:rFonts w:hint="eastAsia"/>
        </w:rPr>
        <w:t>операторів</w:t>
      </w:r>
      <w:r>
        <w:t></w:t>
      </w:r>
      <w:r>
        <w:rPr>
          <w:rFonts w:hint="eastAsia"/>
        </w:rPr>
        <w:t>у</w:t>
      </w:r>
      <w:r>
        <w:t></w:t>
      </w:r>
      <w:r>
        <w:rPr>
          <w:rFonts w:hint="eastAsia"/>
        </w:rPr>
        <w:t>сфері</w:t>
      </w:r>
      <w:r>
        <w:t></w:t>
      </w:r>
      <w:r>
        <w:rPr>
          <w:rFonts w:hint="eastAsia"/>
        </w:rPr>
        <w:t>електронної</w:t>
      </w:r>
      <w:r>
        <w:t></w:t>
      </w:r>
      <w:r>
        <w:rPr>
          <w:rFonts w:hint="eastAsia"/>
        </w:rPr>
        <w:t>комерції</w:t>
      </w:r>
      <w:r>
        <w:t> </w:t>
      </w:r>
    </w:p>
    <w:p w:rsidR="00E5409F" w:rsidRDefault="00E5409F" w:rsidP="00E5409F">
      <w:r>
        <w:rPr>
          <w:rFonts w:hint="eastAsia"/>
        </w:rPr>
        <w:t>ВИСНОВКИ</w:t>
      </w:r>
    </w:p>
    <w:p w:rsidR="00E5409F" w:rsidRDefault="00E5409F" w:rsidP="00E5409F">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вирішено</w:t>
      </w:r>
      <w:r>
        <w:t></w:t>
      </w:r>
      <w:r>
        <w:rPr>
          <w:rFonts w:hint="eastAsia"/>
        </w:rPr>
        <w:t>важливе</w:t>
      </w:r>
      <w:r>
        <w:t></w:t>
      </w:r>
      <w:r>
        <w:rPr>
          <w:rFonts w:hint="eastAsia"/>
        </w:rPr>
        <w:t>наукове</w:t>
      </w:r>
      <w:r>
        <w:t></w:t>
      </w:r>
      <w:r>
        <w:rPr>
          <w:rFonts w:hint="eastAsia"/>
        </w:rPr>
        <w:t>завдання</w:t>
      </w:r>
      <w:r>
        <w:t></w:t>
      </w:r>
      <w:r>
        <w:t></w:t>
      </w:r>
      <w:r>
        <w:t></w:t>
      </w:r>
      <w:r>
        <w:rPr>
          <w:rFonts w:hint="eastAsia"/>
        </w:rPr>
        <w:t>поглиблено</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проблеми</w:t>
      </w:r>
      <w:r>
        <w:t></w:t>
      </w:r>
      <w:r>
        <w:rPr>
          <w:rFonts w:hint="eastAsia"/>
        </w:rPr>
        <w:t>розвитку</w:t>
      </w:r>
      <w:r>
        <w:t></w:t>
      </w:r>
      <w:r>
        <w:rPr>
          <w:rFonts w:hint="eastAsia"/>
        </w:rPr>
        <w:t>електронної</w:t>
      </w:r>
      <w:r>
        <w:t></w:t>
      </w:r>
      <w:r>
        <w:rPr>
          <w:rFonts w:hint="eastAsia"/>
        </w:rPr>
        <w:t>комерції</w:t>
      </w:r>
      <w:r>
        <w:t></w:t>
      </w:r>
      <w:r>
        <w:rPr>
          <w:rFonts w:hint="eastAsia"/>
        </w:rPr>
        <w:t>та</w:t>
      </w:r>
      <w:r>
        <w:t></w:t>
      </w:r>
      <w:r>
        <w:rPr>
          <w:rFonts w:hint="eastAsia"/>
        </w:rPr>
        <w:t>розроблено</w:t>
      </w:r>
      <w:r>
        <w:t></w:t>
      </w:r>
      <w:r>
        <w:rPr>
          <w:rFonts w:hint="eastAsia"/>
        </w:rPr>
        <w:t>науково</w:t>
      </w:r>
      <w:r>
        <w:t></w:t>
      </w:r>
      <w:r>
        <w:rPr>
          <w:rFonts w:hint="eastAsia"/>
        </w:rPr>
        <w:t>практичні</w:t>
      </w:r>
      <w:r>
        <w:t></w:t>
      </w:r>
      <w:r>
        <w:rPr>
          <w:rFonts w:hint="eastAsia"/>
        </w:rPr>
        <w:t>рекомендації</w:t>
      </w:r>
      <w:r>
        <w:t></w:t>
      </w:r>
      <w:r>
        <w:rPr>
          <w:rFonts w:hint="eastAsia"/>
        </w:rPr>
        <w:t>щодо</w:t>
      </w:r>
      <w:r>
        <w:t></w:t>
      </w:r>
      <w:r>
        <w:rPr>
          <w:rFonts w:hint="eastAsia"/>
        </w:rPr>
        <w:t>забезпечення</w:t>
      </w:r>
      <w:r>
        <w:t></w:t>
      </w:r>
      <w:r>
        <w:rPr>
          <w:rFonts w:hint="eastAsia"/>
        </w:rPr>
        <w:t>конкурентних</w:t>
      </w:r>
      <w:r>
        <w:t></w:t>
      </w:r>
      <w:r>
        <w:rPr>
          <w:rFonts w:hint="eastAsia"/>
        </w:rPr>
        <w:t>переваг</w:t>
      </w:r>
      <w:r>
        <w:t></w:t>
      </w:r>
      <w:r>
        <w:rPr>
          <w:rFonts w:hint="eastAsia"/>
        </w:rPr>
        <w:t>національного</w:t>
      </w:r>
      <w:r>
        <w:t></w:t>
      </w:r>
      <w:r>
        <w:rPr>
          <w:rFonts w:hint="eastAsia"/>
        </w:rPr>
        <w:t>бізнесу</w:t>
      </w:r>
      <w:r>
        <w:t></w:t>
      </w:r>
      <w:r>
        <w:rPr>
          <w:rFonts w:hint="eastAsia"/>
        </w:rPr>
        <w:t>у</w:t>
      </w:r>
      <w:r>
        <w:t></w:t>
      </w:r>
      <w:r>
        <w:rPr>
          <w:rFonts w:hint="eastAsia"/>
        </w:rPr>
        <w:t>процес</w:t>
      </w:r>
      <w:r>
        <w:t></w:t>
      </w:r>
      <w:r>
        <w:rPr>
          <w:rFonts w:hint="eastAsia"/>
        </w:rPr>
        <w:t>його</w:t>
      </w:r>
      <w:r>
        <w:t></w:t>
      </w:r>
      <w:r>
        <w:rPr>
          <w:rFonts w:hint="eastAsia"/>
        </w:rPr>
        <w:t>інтеграції</w:t>
      </w:r>
      <w:r>
        <w:t></w:t>
      </w:r>
      <w:r>
        <w:rPr>
          <w:rFonts w:hint="eastAsia"/>
        </w:rPr>
        <w:t>до</w:t>
      </w:r>
      <w:r>
        <w:t></w:t>
      </w:r>
      <w:r>
        <w:rPr>
          <w:rFonts w:hint="eastAsia"/>
        </w:rPr>
        <w:t>глобальної</w:t>
      </w:r>
      <w:r>
        <w:t></w:t>
      </w:r>
      <w:r>
        <w:rPr>
          <w:rFonts w:hint="eastAsia"/>
        </w:rPr>
        <w:t>дигіталізації</w:t>
      </w:r>
      <w:r>
        <w:t></w:t>
      </w:r>
      <w:r>
        <w:t></w:t>
      </w:r>
      <w:r>
        <w:rPr>
          <w:rFonts w:hint="eastAsia"/>
        </w:rPr>
        <w:t>що</w:t>
      </w:r>
      <w:r>
        <w:t></w:t>
      </w:r>
      <w:r>
        <w:rPr>
          <w:rFonts w:hint="eastAsia"/>
        </w:rPr>
        <w:t>дозволило</w:t>
      </w:r>
      <w:r>
        <w:t></w:t>
      </w:r>
      <w:r>
        <w:rPr>
          <w:rFonts w:hint="eastAsia"/>
        </w:rPr>
        <w:t>зробити</w:t>
      </w:r>
      <w:r>
        <w:t></w:t>
      </w:r>
      <w:r>
        <w:rPr>
          <w:rFonts w:hint="eastAsia"/>
        </w:rPr>
        <w:t>такі</w:t>
      </w:r>
      <w:r>
        <w:t></w:t>
      </w:r>
      <w:r>
        <w:rPr>
          <w:rFonts w:hint="eastAsia"/>
        </w:rPr>
        <w:t>висновки</w:t>
      </w:r>
      <w:r>
        <w:t></w:t>
      </w:r>
    </w:p>
    <w:p w:rsidR="00E5409F" w:rsidRDefault="00E5409F" w:rsidP="00E5409F">
      <w:r>
        <w:t></w:t>
      </w:r>
      <w:r>
        <w:t></w:t>
      </w:r>
      <w:r>
        <w:tab/>
      </w:r>
      <w:r>
        <w:rPr>
          <w:rFonts w:hint="eastAsia"/>
        </w:rPr>
        <w:t>Визначено</w:t>
      </w:r>
      <w:r>
        <w:t></w:t>
      </w:r>
      <w:r>
        <w:t></w:t>
      </w:r>
      <w:r>
        <w:rPr>
          <w:rFonts w:hint="eastAsia"/>
        </w:rPr>
        <w:t>що</w:t>
      </w:r>
      <w:r>
        <w:t></w:t>
      </w:r>
      <w:r>
        <w:rPr>
          <w:rFonts w:hint="eastAsia"/>
        </w:rPr>
        <w:t>основною</w:t>
      </w:r>
      <w:r>
        <w:t></w:t>
      </w:r>
      <w:r>
        <w:rPr>
          <w:rFonts w:hint="eastAsia"/>
        </w:rPr>
        <w:t>детермінантою</w:t>
      </w:r>
      <w:r>
        <w:t></w:t>
      </w:r>
      <w:r>
        <w:rPr>
          <w:rFonts w:hint="eastAsia"/>
        </w:rPr>
        <w:t>трансформацій</w:t>
      </w:r>
      <w:r>
        <w:t></w:t>
      </w:r>
      <w:r>
        <w:rPr>
          <w:rFonts w:hint="eastAsia"/>
        </w:rPr>
        <w:t>інформаційної</w:t>
      </w:r>
      <w:r>
        <w:t></w:t>
      </w:r>
      <w:r>
        <w:rPr>
          <w:rFonts w:hint="eastAsia"/>
        </w:rPr>
        <w:t>глобалізації</w:t>
      </w:r>
      <w:r>
        <w:t></w:t>
      </w:r>
      <w:r>
        <w:rPr>
          <w:rFonts w:hint="eastAsia"/>
        </w:rPr>
        <w:t>в</w:t>
      </w:r>
      <w:r>
        <w:t></w:t>
      </w:r>
      <w:r>
        <w:rPr>
          <w:rFonts w:hint="eastAsia"/>
        </w:rPr>
        <w:t>епоху</w:t>
      </w:r>
      <w:r>
        <w:t></w:t>
      </w:r>
      <w:r>
        <w:rPr>
          <w:rFonts w:hint="eastAsia"/>
        </w:rPr>
        <w:t>дигіталізації</w:t>
      </w:r>
      <w:r>
        <w:t></w:t>
      </w:r>
      <w:r>
        <w:rPr>
          <w:rFonts w:hint="eastAsia"/>
        </w:rPr>
        <w:t>стала</w:t>
      </w:r>
      <w:r>
        <w:t></w:t>
      </w:r>
      <w:r>
        <w:rPr>
          <w:rFonts w:hint="eastAsia"/>
        </w:rPr>
        <w:t>синергія</w:t>
      </w:r>
      <w:r>
        <w:t></w:t>
      </w:r>
      <w:r>
        <w:rPr>
          <w:rFonts w:hint="eastAsia"/>
        </w:rPr>
        <w:t>продуктів</w:t>
      </w:r>
      <w:r>
        <w:t></w:t>
      </w:r>
      <w:r>
        <w:rPr>
          <w:rFonts w:hint="eastAsia"/>
        </w:rPr>
        <w:t>економіки</w:t>
      </w:r>
      <w:r>
        <w:t></w:t>
      </w:r>
      <w:r>
        <w:rPr>
          <w:rFonts w:hint="eastAsia"/>
        </w:rPr>
        <w:t>знань</w:t>
      </w:r>
      <w:r>
        <w:t></w:t>
      </w:r>
      <w:r>
        <w:t></w:t>
      </w:r>
      <w:r>
        <w:rPr>
          <w:rFonts w:hint="eastAsia"/>
        </w:rPr>
        <w:t>стрімкого</w:t>
      </w:r>
      <w:r>
        <w:t></w:t>
      </w:r>
      <w:r>
        <w:rPr>
          <w:rFonts w:hint="eastAsia"/>
        </w:rPr>
        <w:t>розвитку</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та</w:t>
      </w:r>
      <w:r>
        <w:t></w:t>
      </w:r>
      <w:r>
        <w:rPr>
          <w:rFonts w:hint="eastAsia"/>
        </w:rPr>
        <w:t>поширення</w:t>
      </w:r>
      <w:r>
        <w:t></w:t>
      </w:r>
      <w:r>
        <w:rPr>
          <w:rFonts w:hint="eastAsia"/>
        </w:rPr>
        <w:t>доступу</w:t>
      </w:r>
      <w:r>
        <w:t></w:t>
      </w:r>
      <w:r>
        <w:rPr>
          <w:rFonts w:hint="eastAsia"/>
        </w:rPr>
        <w:t>до</w:t>
      </w:r>
      <w:r>
        <w:t></w:t>
      </w:r>
      <w:r>
        <w:rPr>
          <w:rFonts w:hint="eastAsia"/>
        </w:rPr>
        <w:t>Інтернету</w:t>
      </w:r>
      <w:r>
        <w:t></w:t>
      </w:r>
      <w:r>
        <w:t></w:t>
      </w:r>
      <w:r>
        <w:rPr>
          <w:rFonts w:hint="eastAsia"/>
        </w:rPr>
        <w:t>що</w:t>
      </w:r>
      <w:r>
        <w:t></w:t>
      </w:r>
      <w:r>
        <w:rPr>
          <w:rFonts w:hint="eastAsia"/>
        </w:rPr>
        <w:t>обумовило</w:t>
      </w:r>
      <w:r>
        <w:t></w:t>
      </w:r>
      <w:r>
        <w:rPr>
          <w:rFonts w:hint="eastAsia"/>
        </w:rPr>
        <w:t>трансформації</w:t>
      </w:r>
      <w:r>
        <w:t></w:t>
      </w:r>
      <w:r>
        <w:rPr>
          <w:rFonts w:hint="eastAsia"/>
        </w:rPr>
        <w:t>бізнесу</w:t>
      </w:r>
      <w:r>
        <w:t></w:t>
      </w:r>
      <w:r>
        <w:rPr>
          <w:rFonts w:hint="eastAsia"/>
        </w:rPr>
        <w:t>в</w:t>
      </w:r>
      <w:r>
        <w:t></w:t>
      </w:r>
      <w:r>
        <w:rPr>
          <w:rFonts w:hint="eastAsia"/>
        </w:rPr>
        <w:t>усіх</w:t>
      </w:r>
      <w:r>
        <w:t></w:t>
      </w:r>
      <w:r>
        <w:rPr>
          <w:rFonts w:hint="eastAsia"/>
        </w:rPr>
        <w:t>галузях</w:t>
      </w:r>
      <w:r>
        <w:t></w:t>
      </w:r>
      <w:r>
        <w:rPr>
          <w:rFonts w:hint="eastAsia"/>
        </w:rPr>
        <w:t>економіки</w:t>
      </w:r>
      <w:r>
        <w:t></w:t>
      </w:r>
      <w:r>
        <w:t></w:t>
      </w:r>
      <w:r>
        <w:rPr>
          <w:rFonts w:hint="eastAsia"/>
        </w:rPr>
        <w:t>без</w:t>
      </w:r>
      <w:r>
        <w:t></w:t>
      </w:r>
      <w:r>
        <w:rPr>
          <w:rFonts w:hint="eastAsia"/>
        </w:rPr>
        <w:t>обмеження</w:t>
      </w:r>
      <w:r>
        <w:t></w:t>
      </w:r>
      <w:r>
        <w:rPr>
          <w:rFonts w:hint="eastAsia"/>
        </w:rPr>
        <w:t>лише</w:t>
      </w:r>
      <w:r>
        <w:t></w:t>
      </w:r>
      <w:r>
        <w:rPr>
          <w:rFonts w:hint="eastAsia"/>
        </w:rPr>
        <w:t>високотехнологічними</w:t>
      </w:r>
      <w:r>
        <w:t></w:t>
      </w:r>
      <w:r>
        <w:rPr>
          <w:rFonts w:hint="eastAsia"/>
        </w:rPr>
        <w:t>секторами</w:t>
      </w:r>
      <w:r>
        <w:t></w:t>
      </w:r>
      <w:r>
        <w:t></w:t>
      </w:r>
      <w:r>
        <w:rPr>
          <w:rFonts w:hint="eastAsia"/>
        </w:rPr>
        <w:t>що</w:t>
      </w:r>
      <w:r>
        <w:t></w:t>
      </w:r>
      <w:r>
        <w:rPr>
          <w:rFonts w:hint="eastAsia"/>
        </w:rPr>
        <w:t>було</w:t>
      </w:r>
      <w:r>
        <w:t></w:t>
      </w:r>
      <w:r>
        <w:rPr>
          <w:rFonts w:hint="eastAsia"/>
        </w:rPr>
        <w:t>притаманним</w:t>
      </w:r>
      <w:r>
        <w:t></w:t>
      </w:r>
      <w:r>
        <w:rPr>
          <w:rFonts w:hint="eastAsia"/>
        </w:rPr>
        <w:t>для</w:t>
      </w:r>
      <w:r>
        <w:t></w:t>
      </w:r>
      <w:r>
        <w:rPr>
          <w:rFonts w:hint="eastAsia"/>
        </w:rPr>
        <w:t>епохи</w:t>
      </w:r>
      <w:r>
        <w:t></w:t>
      </w:r>
      <w:r>
        <w:rPr>
          <w:rFonts w:hint="eastAsia"/>
        </w:rPr>
        <w:t>інформаційної</w:t>
      </w:r>
      <w:r>
        <w:t></w:t>
      </w:r>
      <w:r>
        <w:rPr>
          <w:rFonts w:hint="eastAsia"/>
        </w:rPr>
        <w:t>глобалізації</w:t>
      </w:r>
      <w:r>
        <w:t></w:t>
      </w:r>
    </w:p>
    <w:p w:rsidR="00E5409F" w:rsidRDefault="00E5409F" w:rsidP="00E5409F">
      <w:r>
        <w:t></w:t>
      </w:r>
      <w:r>
        <w:t></w:t>
      </w:r>
      <w:r>
        <w:tab/>
      </w:r>
      <w:r>
        <w:rPr>
          <w:rFonts w:hint="eastAsia"/>
        </w:rPr>
        <w:t>Удосконалено</w:t>
      </w:r>
      <w:r>
        <w:t></w:t>
      </w:r>
      <w:r>
        <w:rPr>
          <w:rFonts w:hint="eastAsia"/>
        </w:rPr>
        <w:t>визначення</w:t>
      </w:r>
      <w:r>
        <w:t></w:t>
      </w:r>
      <w:r>
        <w:rPr>
          <w:rFonts w:hint="eastAsia"/>
        </w:rPr>
        <w:t>напрямів</w:t>
      </w:r>
      <w:r>
        <w:t></w:t>
      </w:r>
      <w:r>
        <w:rPr>
          <w:rFonts w:hint="eastAsia"/>
        </w:rPr>
        <w:t>інтеграції</w:t>
      </w:r>
      <w:r>
        <w:t></w:t>
      </w:r>
      <w:r>
        <w:rPr>
          <w:rFonts w:hint="eastAsia"/>
        </w:rPr>
        <w:t>цифрових</w:t>
      </w:r>
      <w:r>
        <w:t></w:t>
      </w:r>
      <w:r>
        <w:rPr>
          <w:rFonts w:hint="eastAsia"/>
        </w:rPr>
        <w:t>технологій</w:t>
      </w:r>
      <w:r>
        <w:t></w:t>
      </w:r>
      <w:r>
        <w:rPr>
          <w:rFonts w:hint="eastAsia"/>
        </w:rPr>
        <w:t>у</w:t>
      </w:r>
      <w:r>
        <w:t></w:t>
      </w:r>
      <w:r>
        <w:rPr>
          <w:rFonts w:hint="eastAsia"/>
        </w:rPr>
        <w:t>глобальні</w:t>
      </w:r>
      <w:r>
        <w:t></w:t>
      </w:r>
      <w:r>
        <w:rPr>
          <w:rFonts w:hint="eastAsia"/>
        </w:rPr>
        <w:t>ланцюги</w:t>
      </w:r>
      <w:r>
        <w:t></w:t>
      </w:r>
      <w:r>
        <w:rPr>
          <w:rFonts w:hint="eastAsia"/>
        </w:rPr>
        <w:t>створення</w:t>
      </w:r>
      <w:r>
        <w:t></w:t>
      </w:r>
      <w:r>
        <w:rPr>
          <w:rFonts w:hint="eastAsia"/>
        </w:rPr>
        <w:t>вартості</w:t>
      </w:r>
      <w:r>
        <w:t></w:t>
      </w:r>
      <w:r>
        <w:t></w:t>
      </w:r>
      <w:r>
        <w:rPr>
          <w:rFonts w:hint="eastAsia"/>
        </w:rPr>
        <w:t>що</w:t>
      </w:r>
      <w:r>
        <w:t></w:t>
      </w:r>
      <w:r>
        <w:rPr>
          <w:rFonts w:hint="eastAsia"/>
        </w:rPr>
        <w:t>включають</w:t>
      </w:r>
      <w:r>
        <w:t></w:t>
      </w:r>
      <w:r>
        <w:rPr>
          <w:rFonts w:hint="eastAsia"/>
        </w:rPr>
        <w:t>сферу</w:t>
      </w:r>
      <w:r>
        <w:t></w:t>
      </w:r>
      <w:r>
        <w:rPr>
          <w:rFonts w:hint="eastAsia"/>
        </w:rPr>
        <w:t>взаємодії</w:t>
      </w:r>
      <w:r>
        <w:t></w:t>
      </w:r>
      <w:r>
        <w:rPr>
          <w:rFonts w:hint="eastAsia"/>
        </w:rPr>
        <w:t>з</w:t>
      </w:r>
      <w:r>
        <w:t></w:t>
      </w:r>
      <w:r>
        <w:rPr>
          <w:rFonts w:hint="eastAsia"/>
        </w:rPr>
        <w:t>клієнтами</w:t>
      </w:r>
      <w:r>
        <w:t></w:t>
      </w:r>
      <w:r>
        <w:t></w:t>
      </w:r>
      <w:r>
        <w:rPr>
          <w:rFonts w:hint="eastAsia"/>
        </w:rPr>
        <w:t>способи</w:t>
      </w:r>
      <w:r>
        <w:t></w:t>
      </w:r>
      <w:r>
        <w:rPr>
          <w:rFonts w:hint="eastAsia"/>
        </w:rPr>
        <w:t>ідентифікації</w:t>
      </w:r>
      <w:r>
        <w:t></w:t>
      </w:r>
      <w:r>
        <w:rPr>
          <w:rFonts w:hint="eastAsia"/>
        </w:rPr>
        <w:t>клієнтів</w:t>
      </w:r>
      <w:r>
        <w:t></w:t>
      </w:r>
      <w:r>
        <w:t></w:t>
      </w:r>
      <w:r>
        <w:rPr>
          <w:rFonts w:hint="eastAsia"/>
        </w:rPr>
        <w:t>способи</w:t>
      </w:r>
      <w:r>
        <w:t></w:t>
      </w:r>
      <w:r>
        <w:t></w:t>
      </w:r>
      <w:r>
        <w:rPr>
          <w:rFonts w:hint="eastAsia"/>
        </w:rPr>
        <w:t>онлайн</w:t>
      </w:r>
      <w:r>
        <w:t></w:t>
      </w:r>
      <w:r>
        <w:rPr>
          <w:rFonts w:hint="eastAsia"/>
        </w:rPr>
        <w:t>зростання</w:t>
      </w:r>
      <w:r>
        <w:t></w:t>
      </w:r>
      <w:r>
        <w:t></w:t>
      </w:r>
      <w:r>
        <w:t></w:t>
      </w:r>
      <w:r>
        <w:rPr>
          <w:rFonts w:hint="eastAsia"/>
        </w:rPr>
        <w:t>формування</w:t>
      </w:r>
      <w:r>
        <w:t></w:t>
      </w:r>
      <w:r>
        <w:rPr>
          <w:rFonts w:hint="eastAsia"/>
        </w:rPr>
        <w:t>точок</w:t>
      </w:r>
      <w:r>
        <w:t></w:t>
      </w:r>
      <w:r>
        <w:rPr>
          <w:rFonts w:hint="eastAsia"/>
        </w:rPr>
        <w:t>дотику</w:t>
      </w:r>
      <w:r>
        <w:t></w:t>
      </w:r>
      <w:r>
        <w:rPr>
          <w:rFonts w:hint="eastAsia"/>
        </w:rPr>
        <w:t>з</w:t>
      </w:r>
      <w:r>
        <w:t></w:t>
      </w:r>
      <w:r>
        <w:rPr>
          <w:rFonts w:hint="eastAsia"/>
        </w:rPr>
        <w:t>клієнтами</w:t>
      </w:r>
      <w:r>
        <w:t></w:t>
      </w:r>
      <w:r>
        <w:t></w:t>
      </w:r>
      <w:r>
        <w:t></w:t>
      </w:r>
      <w:r>
        <w:rPr>
          <w:rFonts w:hint="eastAsia"/>
        </w:rPr>
        <w:t>сферу</w:t>
      </w:r>
      <w:r>
        <w:t></w:t>
      </w:r>
      <w:r>
        <w:rPr>
          <w:rFonts w:hint="eastAsia"/>
        </w:rPr>
        <w:t>операційних</w:t>
      </w:r>
      <w:r>
        <w:t></w:t>
      </w:r>
      <w:r>
        <w:rPr>
          <w:rFonts w:hint="eastAsia"/>
        </w:rPr>
        <w:t>процесів</w:t>
      </w:r>
      <w:r>
        <w:t></w:t>
      </w:r>
      <w:r>
        <w:t></w:t>
      </w:r>
      <w:r>
        <w:rPr>
          <w:rFonts w:hint="eastAsia"/>
        </w:rPr>
        <w:t>дигіталізацію</w:t>
      </w:r>
      <w:r>
        <w:t></w:t>
      </w:r>
      <w:r>
        <w:rPr>
          <w:rFonts w:hint="eastAsia"/>
        </w:rPr>
        <w:t>виробничого</w:t>
      </w:r>
      <w:r>
        <w:t></w:t>
      </w:r>
      <w:r>
        <w:rPr>
          <w:rFonts w:hint="eastAsia"/>
        </w:rPr>
        <w:t>процесу</w:t>
      </w:r>
      <w:r>
        <w:t></w:t>
      </w:r>
      <w:r>
        <w:t></w:t>
      </w:r>
      <w:r>
        <w:rPr>
          <w:rFonts w:hint="eastAsia"/>
        </w:rPr>
        <w:t>дигіталізацію</w:t>
      </w:r>
      <w:r>
        <w:t></w:t>
      </w:r>
      <w:r>
        <w:rPr>
          <w:rFonts w:hint="eastAsia"/>
        </w:rPr>
        <w:t>організації</w:t>
      </w:r>
      <w:r>
        <w:t></w:t>
      </w:r>
      <w:r>
        <w:rPr>
          <w:rFonts w:hint="eastAsia"/>
        </w:rPr>
        <w:t>праці</w:t>
      </w:r>
      <w:r>
        <w:t></w:t>
      </w:r>
      <w:r>
        <w:rPr>
          <w:rFonts w:hint="eastAsia"/>
        </w:rPr>
        <w:t>підвищення</w:t>
      </w:r>
      <w:r>
        <w:t></w:t>
      </w:r>
      <w:r>
        <w:rPr>
          <w:rFonts w:hint="eastAsia"/>
        </w:rPr>
        <w:t>продуктивності</w:t>
      </w:r>
      <w:r>
        <w:t></w:t>
      </w:r>
      <w:r>
        <w:rPr>
          <w:rFonts w:hint="eastAsia"/>
        </w:rPr>
        <w:t>менеджменту</w:t>
      </w:r>
      <w:r>
        <w:t></w:t>
      </w:r>
      <w:r>
        <w:t></w:t>
      </w:r>
      <w:r>
        <w:t></w:t>
      </w:r>
      <w:r>
        <w:rPr>
          <w:rFonts w:hint="eastAsia"/>
        </w:rPr>
        <w:t>сферу</w:t>
      </w:r>
      <w:r>
        <w:t></w:t>
      </w:r>
      <w:r>
        <w:rPr>
          <w:rFonts w:hint="eastAsia"/>
        </w:rPr>
        <w:t>побудови</w:t>
      </w:r>
      <w:r>
        <w:t></w:t>
      </w:r>
      <w:r>
        <w:rPr>
          <w:rFonts w:hint="eastAsia"/>
        </w:rPr>
        <w:t>бізнес</w:t>
      </w:r>
      <w:r>
        <w:t></w:t>
      </w:r>
      <w:r>
        <w:rPr>
          <w:rFonts w:hint="eastAsia"/>
        </w:rPr>
        <w:t>моделі</w:t>
      </w:r>
      <w:r>
        <w:t></w:t>
      </w:r>
      <w:r>
        <w:t></w:t>
      </w:r>
      <w:r>
        <w:rPr>
          <w:rFonts w:hint="eastAsia"/>
        </w:rPr>
        <w:t>дигітально</w:t>
      </w:r>
      <w:r>
        <w:t></w:t>
      </w:r>
      <w:r>
        <w:rPr>
          <w:rFonts w:hint="eastAsia"/>
        </w:rPr>
        <w:t>модифікований</w:t>
      </w:r>
      <w:r>
        <w:t></w:t>
      </w:r>
      <w:r>
        <w:rPr>
          <w:rFonts w:hint="eastAsia"/>
        </w:rPr>
        <w:t>бізнес</w:t>
      </w:r>
      <w:r>
        <w:t></w:t>
      </w:r>
      <w:r>
        <w:t></w:t>
      </w:r>
      <w:r>
        <w:rPr>
          <w:rFonts w:hint="eastAsia"/>
        </w:rPr>
        <w:t>розвиток</w:t>
      </w:r>
      <w:r>
        <w:t></w:t>
      </w:r>
      <w:r>
        <w:rPr>
          <w:rFonts w:hint="eastAsia"/>
        </w:rPr>
        <w:t>нових</w:t>
      </w:r>
      <w:r>
        <w:t></w:t>
      </w:r>
      <w:r>
        <w:rPr>
          <w:rFonts w:hint="eastAsia"/>
        </w:rPr>
        <w:t>видів</w:t>
      </w:r>
      <w:r>
        <w:t></w:t>
      </w:r>
      <w:r>
        <w:rPr>
          <w:rFonts w:hint="eastAsia"/>
        </w:rPr>
        <w:t>цифрового</w:t>
      </w:r>
      <w:r>
        <w:t></w:t>
      </w:r>
      <w:r>
        <w:rPr>
          <w:rFonts w:hint="eastAsia"/>
        </w:rPr>
        <w:t>бізнесу</w:t>
      </w:r>
      <w:r>
        <w:t></w:t>
      </w:r>
      <w:r>
        <w:t></w:t>
      </w:r>
      <w:r>
        <w:rPr>
          <w:rFonts w:hint="eastAsia"/>
        </w:rPr>
        <w:t>цифрову</w:t>
      </w:r>
      <w:r>
        <w:t></w:t>
      </w:r>
      <w:r>
        <w:rPr>
          <w:rFonts w:hint="eastAsia"/>
        </w:rPr>
        <w:t>глобалізацію</w:t>
      </w:r>
      <w:r>
        <w:t></w:t>
      </w:r>
      <w:r>
        <w:rPr>
          <w:rFonts w:hint="eastAsia"/>
        </w:rPr>
        <w:t>ланцюгів</w:t>
      </w:r>
      <w:r>
        <w:t></w:t>
      </w:r>
      <w:r>
        <w:rPr>
          <w:rFonts w:hint="eastAsia"/>
        </w:rPr>
        <w:t>створення</w:t>
      </w:r>
      <w:r>
        <w:t></w:t>
      </w:r>
      <w:r>
        <w:rPr>
          <w:rFonts w:hint="eastAsia"/>
        </w:rPr>
        <w:t>вартості</w:t>
      </w:r>
      <w:r>
        <w:t></w:t>
      </w:r>
      <w:r>
        <w:t></w:t>
      </w:r>
    </w:p>
    <w:p w:rsidR="00E5409F" w:rsidRDefault="00E5409F" w:rsidP="00E5409F">
      <w:r>
        <w:t></w:t>
      </w:r>
      <w:r>
        <w:t></w:t>
      </w:r>
      <w:r>
        <w:tab/>
      </w:r>
      <w:r>
        <w:rPr>
          <w:rFonts w:hint="eastAsia"/>
        </w:rPr>
        <w:t>Визначено</w:t>
      </w:r>
      <w:r>
        <w:t></w:t>
      </w:r>
      <w:r>
        <w:t></w:t>
      </w:r>
      <w:r>
        <w:rPr>
          <w:rFonts w:hint="eastAsia"/>
        </w:rPr>
        <w:t>що</w:t>
      </w:r>
      <w:r>
        <w:t></w:t>
      </w:r>
      <w:r>
        <w:rPr>
          <w:rFonts w:hint="eastAsia"/>
        </w:rPr>
        <w:t>електронна</w:t>
      </w:r>
      <w:r>
        <w:t></w:t>
      </w:r>
      <w:r>
        <w:rPr>
          <w:rFonts w:hint="eastAsia"/>
        </w:rPr>
        <w:t>комерція</w:t>
      </w:r>
      <w:r>
        <w:t></w:t>
      </w:r>
      <w:r>
        <w:rPr>
          <w:rFonts w:hint="eastAsia"/>
        </w:rPr>
        <w:t>за</w:t>
      </w:r>
      <w:r>
        <w:t></w:t>
      </w:r>
      <w:r>
        <w:rPr>
          <w:rFonts w:hint="eastAsia"/>
        </w:rPr>
        <w:t>своєю</w:t>
      </w:r>
      <w:r>
        <w:t></w:t>
      </w:r>
      <w:r>
        <w:rPr>
          <w:rFonts w:hint="eastAsia"/>
        </w:rPr>
        <w:t>сутністю</w:t>
      </w:r>
      <w:r>
        <w:t></w:t>
      </w:r>
      <w:r>
        <w:rPr>
          <w:rFonts w:hint="eastAsia"/>
        </w:rPr>
        <w:t>є</w:t>
      </w:r>
      <w:r>
        <w:t></w:t>
      </w:r>
      <w:r>
        <w:rPr>
          <w:rFonts w:hint="eastAsia"/>
        </w:rPr>
        <w:t>складовою</w:t>
      </w:r>
      <w:r>
        <w:t></w:t>
      </w:r>
      <w:r>
        <w:rPr>
          <w:rFonts w:hint="eastAsia"/>
        </w:rPr>
        <w:t>цифрової</w:t>
      </w:r>
      <w:r>
        <w:t></w:t>
      </w:r>
      <w:r>
        <w:rPr>
          <w:rFonts w:hint="eastAsia"/>
        </w:rPr>
        <w:t>економіки</w:t>
      </w:r>
      <w:r>
        <w:t></w:t>
      </w:r>
      <w:r>
        <w:t></w:t>
      </w:r>
      <w:r>
        <w:rPr>
          <w:rFonts w:hint="eastAsia"/>
        </w:rPr>
        <w:t>способом</w:t>
      </w:r>
      <w:r>
        <w:t></w:t>
      </w:r>
      <w:r>
        <w:rPr>
          <w:rFonts w:hint="eastAsia"/>
        </w:rPr>
        <w:t>її</w:t>
      </w:r>
      <w:r>
        <w:t></w:t>
      </w:r>
      <w:r>
        <w:rPr>
          <w:rFonts w:hint="eastAsia"/>
        </w:rPr>
        <w:t>практичної</w:t>
      </w:r>
      <w:r>
        <w:t></w:t>
      </w:r>
      <w:r>
        <w:rPr>
          <w:rFonts w:hint="eastAsia"/>
        </w:rPr>
        <w:t>реалізації</w:t>
      </w:r>
      <w:r>
        <w:t></w:t>
      </w:r>
      <w:r>
        <w:t></w:t>
      </w:r>
      <w:r>
        <w:rPr>
          <w:rFonts w:hint="eastAsia"/>
        </w:rPr>
        <w:t>що</w:t>
      </w:r>
      <w:r>
        <w:t></w:t>
      </w:r>
      <w:r>
        <w:rPr>
          <w:rFonts w:hint="eastAsia"/>
        </w:rPr>
        <w:t>на</w:t>
      </w:r>
      <w:r>
        <w:t></w:t>
      </w:r>
      <w:r>
        <w:rPr>
          <w:rFonts w:hint="eastAsia"/>
        </w:rPr>
        <w:t>сьогодні</w:t>
      </w:r>
      <w:r>
        <w:t></w:t>
      </w:r>
      <w:r>
        <w:rPr>
          <w:rFonts w:hint="eastAsia"/>
        </w:rPr>
        <w:t>найбільш</w:t>
      </w:r>
      <w:r>
        <w:t></w:t>
      </w:r>
      <w:r>
        <w:rPr>
          <w:rFonts w:hint="eastAsia"/>
        </w:rPr>
        <w:t>динамічно</w:t>
      </w:r>
      <w:r>
        <w:t></w:t>
      </w:r>
      <w:r>
        <w:rPr>
          <w:rFonts w:hint="eastAsia"/>
        </w:rPr>
        <w:t>розвивається</w:t>
      </w:r>
      <w:r>
        <w:t></w:t>
      </w:r>
      <w:r>
        <w:t></w:t>
      </w:r>
      <w:r>
        <w:rPr>
          <w:rFonts w:hint="eastAsia"/>
        </w:rPr>
        <w:t>За</w:t>
      </w:r>
      <w:r>
        <w:t></w:t>
      </w:r>
      <w:r>
        <w:rPr>
          <w:rFonts w:hint="eastAsia"/>
        </w:rPr>
        <w:t>своєю</w:t>
      </w:r>
      <w:r>
        <w:t></w:t>
      </w:r>
      <w:r>
        <w:rPr>
          <w:rFonts w:hint="eastAsia"/>
        </w:rPr>
        <w:t>природою</w:t>
      </w:r>
      <w:r>
        <w:t></w:t>
      </w:r>
      <w:r>
        <w:rPr>
          <w:rFonts w:hint="eastAsia"/>
        </w:rPr>
        <w:t>електронна</w:t>
      </w:r>
      <w:r>
        <w:t></w:t>
      </w:r>
      <w:r>
        <w:rPr>
          <w:rFonts w:hint="eastAsia"/>
        </w:rPr>
        <w:t>торгівля</w:t>
      </w:r>
      <w:r>
        <w:t></w:t>
      </w:r>
      <w:r>
        <w:rPr>
          <w:rFonts w:hint="eastAsia"/>
        </w:rPr>
        <w:t>є</w:t>
      </w:r>
      <w:r>
        <w:t></w:t>
      </w:r>
      <w:r>
        <w:rPr>
          <w:rFonts w:hint="eastAsia"/>
        </w:rPr>
        <w:t>продуктом</w:t>
      </w:r>
      <w:r>
        <w:t></w:t>
      </w:r>
      <w:r>
        <w:rPr>
          <w:rFonts w:hint="eastAsia"/>
        </w:rPr>
        <w:t>сучасного</w:t>
      </w:r>
      <w:r>
        <w:t></w:t>
      </w:r>
      <w:r>
        <w:rPr>
          <w:rFonts w:hint="eastAsia"/>
        </w:rPr>
        <w:t>розвитку</w:t>
      </w:r>
      <w:r>
        <w:t></w:t>
      </w:r>
      <w:r>
        <w:rPr>
          <w:rFonts w:hint="eastAsia"/>
        </w:rPr>
        <w:t>Інтернет</w:t>
      </w:r>
      <w:r>
        <w:t></w:t>
      </w:r>
      <w:r>
        <w:rPr>
          <w:rFonts w:hint="eastAsia"/>
        </w:rPr>
        <w:t>технологій</w:t>
      </w:r>
      <w:r>
        <w:t></w:t>
      </w:r>
      <w:r>
        <w:t></w:t>
      </w:r>
      <w:r>
        <w:rPr>
          <w:rFonts w:hint="eastAsia"/>
        </w:rPr>
        <w:t>Під</w:t>
      </w:r>
      <w:r>
        <w:t></w:t>
      </w:r>
      <w:r>
        <w:rPr>
          <w:rFonts w:hint="eastAsia"/>
        </w:rPr>
        <w:t>електронною</w:t>
      </w:r>
      <w:r>
        <w:t></w:t>
      </w:r>
      <w:r>
        <w:rPr>
          <w:rFonts w:hint="eastAsia"/>
        </w:rPr>
        <w:t>комерцією</w:t>
      </w:r>
      <w:r>
        <w:t></w:t>
      </w:r>
      <w:r>
        <w:rPr>
          <w:rFonts w:hint="eastAsia"/>
        </w:rPr>
        <w:t>пропонується</w:t>
      </w:r>
      <w:r>
        <w:t></w:t>
      </w:r>
      <w:r>
        <w:rPr>
          <w:rFonts w:hint="eastAsia"/>
        </w:rPr>
        <w:t>розуміти</w:t>
      </w:r>
      <w:r>
        <w:t></w:t>
      </w:r>
      <w:r>
        <w:rPr>
          <w:rFonts w:hint="eastAsia"/>
        </w:rPr>
        <w:t>будь</w:t>
      </w:r>
      <w:r>
        <w:t></w:t>
      </w:r>
      <w:r>
        <w:rPr>
          <w:rFonts w:hint="eastAsia"/>
        </w:rPr>
        <w:t>який</w:t>
      </w:r>
      <w:r>
        <w:t></w:t>
      </w:r>
      <w:r>
        <w:rPr>
          <w:rFonts w:hint="eastAsia"/>
        </w:rPr>
        <w:t>вид</w:t>
      </w:r>
      <w:r>
        <w:t></w:t>
      </w:r>
      <w:r>
        <w:rPr>
          <w:rFonts w:hint="eastAsia"/>
        </w:rPr>
        <w:t>торговельно</w:t>
      </w:r>
      <w:r>
        <w:t></w:t>
      </w:r>
      <w:r>
        <w:rPr>
          <w:rFonts w:hint="eastAsia"/>
        </w:rPr>
        <w:t>підприємницької</w:t>
      </w:r>
      <w:r>
        <w:t></w:t>
      </w:r>
      <w:r>
        <w:t></w:t>
      </w:r>
      <w:r>
        <w:rPr>
          <w:rFonts w:hint="eastAsia"/>
        </w:rPr>
        <w:t>торговельної</w:t>
      </w:r>
      <w:r>
        <w:t></w:t>
      </w:r>
      <w:r>
        <w:t></w:t>
      </w:r>
      <w:r>
        <w:rPr>
          <w:rFonts w:hint="eastAsia"/>
        </w:rPr>
        <w:t>комерційно</w:t>
      </w:r>
      <w:r>
        <w:t></w:t>
      </w:r>
      <w:r>
        <w:rPr>
          <w:rFonts w:hint="eastAsia"/>
        </w:rPr>
        <w:t>посередницької</w:t>
      </w:r>
      <w:r>
        <w:t></w:t>
      </w:r>
      <w:r>
        <w:rPr>
          <w:rFonts w:hint="eastAsia"/>
        </w:rPr>
        <w:t>діяльності</w:t>
      </w:r>
      <w:r>
        <w:t></w:t>
      </w:r>
      <w:r>
        <w:t></w:t>
      </w:r>
      <w:r>
        <w:rPr>
          <w:rFonts w:hint="eastAsia"/>
        </w:rPr>
        <w:t>участі</w:t>
      </w:r>
      <w:r>
        <w:t></w:t>
      </w:r>
      <w:r>
        <w:rPr>
          <w:rFonts w:hint="eastAsia"/>
        </w:rPr>
        <w:t>у</w:t>
      </w:r>
      <w:r>
        <w:t></w:t>
      </w:r>
      <w:r>
        <w:rPr>
          <w:rFonts w:hint="eastAsia"/>
        </w:rPr>
        <w:t>торгівлі</w:t>
      </w:r>
      <w:r>
        <w:t></w:t>
      </w:r>
      <w:r>
        <w:t></w:t>
      </w:r>
      <w:r>
        <w:rPr>
          <w:rFonts w:hint="eastAsia"/>
        </w:rPr>
        <w:t>продажу</w:t>
      </w:r>
      <w:r>
        <w:t></w:t>
      </w:r>
      <w:r>
        <w:rPr>
          <w:rFonts w:hint="eastAsia"/>
        </w:rPr>
        <w:t>товарів</w:t>
      </w:r>
      <w:r>
        <w:t></w:t>
      </w:r>
      <w:r>
        <w:t></w:t>
      </w:r>
      <w:r>
        <w:rPr>
          <w:rFonts w:hint="eastAsia"/>
        </w:rPr>
        <w:t>нерухомості</w:t>
      </w:r>
      <w:r>
        <w:t></w:t>
      </w:r>
      <w:r>
        <w:t></w:t>
      </w:r>
      <w:r>
        <w:rPr>
          <w:rFonts w:hint="eastAsia"/>
        </w:rPr>
        <w:t>цінних</w:t>
      </w:r>
      <w:r>
        <w:t></w:t>
      </w:r>
      <w:r>
        <w:rPr>
          <w:rFonts w:hint="eastAsia"/>
        </w:rPr>
        <w:t>паперів</w:t>
      </w:r>
      <w:r>
        <w:t></w:t>
      </w:r>
      <w:r>
        <w:t></w:t>
      </w:r>
      <w:r>
        <w:rPr>
          <w:rFonts w:hint="eastAsia"/>
        </w:rPr>
        <w:t>наданні</w:t>
      </w:r>
      <w:r>
        <w:t></w:t>
      </w:r>
      <w:r>
        <w:rPr>
          <w:rFonts w:hint="eastAsia"/>
        </w:rPr>
        <w:t>послуг</w:t>
      </w:r>
      <w:r>
        <w:t></w:t>
      </w:r>
      <w:r>
        <w:rPr>
          <w:rFonts w:hint="eastAsia"/>
        </w:rPr>
        <w:t>з</w:t>
      </w:r>
      <w:r>
        <w:t></w:t>
      </w:r>
      <w:r>
        <w:rPr>
          <w:rFonts w:hint="eastAsia"/>
        </w:rPr>
        <w:t>метою</w:t>
      </w:r>
      <w:r>
        <w:t></w:t>
      </w:r>
      <w:r>
        <w:rPr>
          <w:rFonts w:hint="eastAsia"/>
        </w:rPr>
        <w:t>одержання</w:t>
      </w:r>
      <w:r>
        <w:t></w:t>
      </w:r>
      <w:r>
        <w:rPr>
          <w:rFonts w:hint="eastAsia"/>
        </w:rPr>
        <w:t>прибутків</w:t>
      </w:r>
      <w:r>
        <w:t></w:t>
      </w:r>
      <w:r>
        <w:t></w:t>
      </w:r>
      <w:r>
        <w:rPr>
          <w:rFonts w:hint="eastAsia"/>
        </w:rPr>
        <w:t>який</w:t>
      </w:r>
      <w:r>
        <w:t></w:t>
      </w:r>
      <w:r>
        <w:rPr>
          <w:rFonts w:hint="eastAsia"/>
        </w:rPr>
        <w:t>здійснюється</w:t>
      </w:r>
      <w:r>
        <w:t></w:t>
      </w:r>
      <w:r>
        <w:rPr>
          <w:rFonts w:hint="eastAsia"/>
        </w:rPr>
        <w:t>дистанційним</w:t>
      </w:r>
      <w:r>
        <w:t></w:t>
      </w:r>
      <w:r>
        <w:rPr>
          <w:rFonts w:hint="eastAsia"/>
        </w:rPr>
        <w:t>способом</w:t>
      </w:r>
      <w:r>
        <w:t></w:t>
      </w:r>
      <w:r>
        <w:rPr>
          <w:rFonts w:hint="eastAsia"/>
        </w:rPr>
        <w:t>із</w:t>
      </w:r>
      <w:r>
        <w:t></w:t>
      </w:r>
      <w:r>
        <w:rPr>
          <w:rFonts w:hint="eastAsia"/>
        </w:rPr>
        <w:t>використанням</w:t>
      </w:r>
      <w:r>
        <w:t></w:t>
      </w:r>
      <w:r>
        <w:rPr>
          <w:rFonts w:hint="eastAsia"/>
        </w:rPr>
        <w:t>інформаційно</w:t>
      </w:r>
      <w:r>
        <w:t></w:t>
      </w:r>
      <w:r>
        <w:rPr>
          <w:rFonts w:hint="eastAsia"/>
        </w:rPr>
        <w:t>телекомунікаційних</w:t>
      </w:r>
      <w:r>
        <w:t></w:t>
      </w:r>
      <w:r>
        <w:rPr>
          <w:rFonts w:hint="eastAsia"/>
        </w:rPr>
        <w:t>систем</w:t>
      </w:r>
      <w:r>
        <w:t></w:t>
      </w:r>
    </w:p>
    <w:p w:rsidR="00E5409F" w:rsidRDefault="00E5409F" w:rsidP="00E5409F">
      <w:r>
        <w:t></w:t>
      </w:r>
      <w:r>
        <w:t></w:t>
      </w:r>
      <w:r>
        <w:tab/>
      </w:r>
      <w:r>
        <w:rPr>
          <w:rFonts w:hint="eastAsia"/>
        </w:rPr>
        <w:t>Зроблено</w:t>
      </w:r>
      <w:r>
        <w:t></w:t>
      </w:r>
      <w:r>
        <w:rPr>
          <w:rFonts w:hint="eastAsia"/>
        </w:rPr>
        <w:t>висновок</w:t>
      </w:r>
      <w:r>
        <w:t></w:t>
      </w:r>
      <w:r>
        <w:t></w:t>
      </w:r>
      <w:r>
        <w:rPr>
          <w:rFonts w:hint="eastAsia"/>
        </w:rPr>
        <w:t>що</w:t>
      </w:r>
      <w:r>
        <w:t></w:t>
      </w:r>
      <w:r>
        <w:rPr>
          <w:rFonts w:hint="eastAsia"/>
        </w:rPr>
        <w:t>такі</w:t>
      </w:r>
      <w:r>
        <w:t></w:t>
      </w:r>
      <w:r>
        <w:rPr>
          <w:rFonts w:hint="eastAsia"/>
        </w:rPr>
        <w:t>напрями</w:t>
      </w:r>
      <w:r>
        <w:t></w:t>
      </w:r>
      <w:r>
        <w:rPr>
          <w:rFonts w:hint="eastAsia"/>
        </w:rPr>
        <w:t>розвитку</w:t>
      </w:r>
      <w:r>
        <w:t></w:t>
      </w:r>
      <w:r>
        <w:rPr>
          <w:rFonts w:hint="eastAsia"/>
        </w:rPr>
        <w:t>інформаційно</w:t>
      </w:r>
      <w:r>
        <w:t></w:t>
      </w:r>
      <w:r>
        <w:t></w:t>
      </w:r>
      <w:r>
        <w:rPr>
          <w:rFonts w:hint="eastAsia"/>
        </w:rPr>
        <w:t>комунікаційних</w:t>
      </w:r>
      <w:r>
        <w:t></w:t>
      </w:r>
      <w:r>
        <w:rPr>
          <w:rFonts w:hint="eastAsia"/>
        </w:rPr>
        <w:t>технологій</w:t>
      </w:r>
      <w:r>
        <w:t></w:t>
      </w:r>
      <w:r>
        <w:t></w:t>
      </w:r>
      <w:r>
        <w:rPr>
          <w:rFonts w:hint="eastAsia"/>
        </w:rPr>
        <w:t>як</w:t>
      </w:r>
      <w:r>
        <w:t></w:t>
      </w:r>
      <w:r>
        <w:rPr>
          <w:rFonts w:hint="eastAsia"/>
        </w:rPr>
        <w:t>робототехніка</w:t>
      </w:r>
      <w:r>
        <w:t></w:t>
      </w:r>
      <w:r>
        <w:t></w:t>
      </w:r>
      <w:r>
        <w:rPr>
          <w:rFonts w:hint="eastAsia"/>
        </w:rPr>
        <w:t>штучний</w:t>
      </w:r>
      <w:r>
        <w:t></w:t>
      </w:r>
      <w:r>
        <w:rPr>
          <w:rFonts w:hint="eastAsia"/>
        </w:rPr>
        <w:t>інтелект</w:t>
      </w:r>
      <w:r>
        <w:t></w:t>
      </w:r>
      <w:r>
        <w:t></w:t>
      </w:r>
      <w:r>
        <w:rPr>
          <w:rFonts w:hint="eastAsia"/>
        </w:rPr>
        <w:t>Інтернет</w:t>
      </w:r>
      <w:r>
        <w:t></w:t>
      </w:r>
      <w:r>
        <w:rPr>
          <w:rFonts w:hint="eastAsia"/>
        </w:rPr>
        <w:t>речей</w:t>
      </w:r>
      <w:r>
        <w:t></w:t>
      </w:r>
      <w:r>
        <w:t></w:t>
      </w:r>
      <w:r>
        <w:rPr>
          <w:rFonts w:hint="eastAsia"/>
        </w:rPr>
        <w:t>хмарних</w:t>
      </w:r>
      <w:r>
        <w:t></w:t>
      </w:r>
      <w:r>
        <w:rPr>
          <w:rFonts w:hint="eastAsia"/>
        </w:rPr>
        <w:t>обчислень</w:t>
      </w:r>
      <w:r>
        <w:t></w:t>
      </w:r>
      <w:r>
        <w:t></w:t>
      </w:r>
      <w:r>
        <w:rPr>
          <w:rFonts w:hint="eastAsia"/>
        </w:rPr>
        <w:t>аналіз</w:t>
      </w:r>
      <w:r>
        <w:t></w:t>
      </w:r>
      <w:r>
        <w:rPr>
          <w:rFonts w:hint="eastAsia"/>
        </w:rPr>
        <w:t>баз</w:t>
      </w:r>
      <w:r>
        <w:t></w:t>
      </w:r>
      <w:r>
        <w:rPr>
          <w:rFonts w:hint="eastAsia"/>
        </w:rPr>
        <w:t>великих</w:t>
      </w:r>
      <w:r>
        <w:t></w:t>
      </w:r>
      <w:r>
        <w:rPr>
          <w:rFonts w:hint="eastAsia"/>
        </w:rPr>
        <w:t>даних</w:t>
      </w:r>
      <w:r>
        <w:t></w:t>
      </w:r>
      <w:r>
        <w:t></w:t>
      </w:r>
      <w:r>
        <w:rPr>
          <w:rFonts w:hint="eastAsia"/>
        </w:rPr>
        <w:t>тривимірний</w:t>
      </w:r>
      <w:r>
        <w:t></w:t>
      </w:r>
      <w:r>
        <w:rPr>
          <w:rFonts w:hint="eastAsia"/>
        </w:rPr>
        <w:t>друк</w:t>
      </w:r>
      <w:r>
        <w:t></w:t>
      </w:r>
      <w:r>
        <w:rPr>
          <w:rFonts w:hint="eastAsia"/>
        </w:rPr>
        <w:t>та</w:t>
      </w:r>
      <w:r>
        <w:t></w:t>
      </w:r>
      <w:r>
        <w:rPr>
          <w:rFonts w:hint="eastAsia"/>
        </w:rPr>
        <w:t>електронні</w:t>
      </w:r>
      <w:r>
        <w:t></w:t>
      </w:r>
      <w:r>
        <w:rPr>
          <w:rFonts w:hint="eastAsia"/>
        </w:rPr>
        <w:t>платежі</w:t>
      </w:r>
      <w:r>
        <w:t></w:t>
      </w:r>
      <w:r>
        <w:rPr>
          <w:rFonts w:hint="eastAsia"/>
        </w:rPr>
        <w:t>революційно</w:t>
      </w:r>
      <w:r>
        <w:t></w:t>
      </w:r>
      <w:r>
        <w:rPr>
          <w:rFonts w:hint="eastAsia"/>
        </w:rPr>
        <w:t>змінюють</w:t>
      </w:r>
      <w:r>
        <w:t></w:t>
      </w:r>
      <w:r>
        <w:rPr>
          <w:rFonts w:hint="eastAsia"/>
        </w:rPr>
        <w:t>усталені</w:t>
      </w:r>
      <w:r>
        <w:t></w:t>
      </w:r>
      <w:r>
        <w:rPr>
          <w:rFonts w:hint="eastAsia"/>
        </w:rPr>
        <w:t>підходи</w:t>
      </w:r>
      <w:r>
        <w:t></w:t>
      </w:r>
      <w:r>
        <w:rPr>
          <w:rFonts w:hint="eastAsia"/>
        </w:rPr>
        <w:t>до</w:t>
      </w:r>
      <w:r>
        <w:t></w:t>
      </w:r>
      <w:r>
        <w:rPr>
          <w:rFonts w:hint="eastAsia"/>
        </w:rPr>
        <w:t>організації</w:t>
      </w:r>
      <w:r>
        <w:t></w:t>
      </w:r>
      <w:r>
        <w:rPr>
          <w:rFonts w:hint="eastAsia"/>
        </w:rPr>
        <w:t>і</w:t>
      </w:r>
      <w:r>
        <w:t></w:t>
      </w:r>
      <w:r>
        <w:rPr>
          <w:rFonts w:hint="eastAsia"/>
        </w:rPr>
        <w:t>управління</w:t>
      </w:r>
      <w:r>
        <w:t></w:t>
      </w:r>
      <w:r>
        <w:rPr>
          <w:rFonts w:hint="eastAsia"/>
        </w:rPr>
        <w:t>міжнародними</w:t>
      </w:r>
      <w:r>
        <w:t></w:t>
      </w:r>
      <w:r>
        <w:rPr>
          <w:rFonts w:hint="eastAsia"/>
        </w:rPr>
        <w:t>виробничими</w:t>
      </w:r>
      <w:r>
        <w:t></w:t>
      </w:r>
      <w:r>
        <w:rPr>
          <w:rFonts w:hint="eastAsia"/>
        </w:rPr>
        <w:t>системами</w:t>
      </w:r>
      <w:r>
        <w:t></w:t>
      </w:r>
      <w:r>
        <w:t></w:t>
      </w:r>
      <w:r>
        <w:rPr>
          <w:rFonts w:hint="eastAsia"/>
        </w:rPr>
        <w:t>відкриваючи</w:t>
      </w:r>
      <w:r>
        <w:t></w:t>
      </w:r>
      <w:r>
        <w:rPr>
          <w:rFonts w:hint="eastAsia"/>
        </w:rPr>
        <w:t>нові</w:t>
      </w:r>
      <w:r>
        <w:t></w:t>
      </w:r>
      <w:r>
        <w:rPr>
          <w:rFonts w:hint="eastAsia"/>
        </w:rPr>
        <w:t>можливості</w:t>
      </w:r>
      <w:r>
        <w:t></w:t>
      </w:r>
      <w:r>
        <w:rPr>
          <w:rFonts w:hint="eastAsia"/>
        </w:rPr>
        <w:t>для</w:t>
      </w:r>
      <w:r>
        <w:t></w:t>
      </w:r>
      <w:r>
        <w:rPr>
          <w:rFonts w:hint="eastAsia"/>
        </w:rPr>
        <w:t>координації</w:t>
      </w:r>
      <w:r>
        <w:t></w:t>
      </w:r>
      <w:r>
        <w:rPr>
          <w:rFonts w:hint="eastAsia"/>
        </w:rPr>
        <w:t>бізнес</w:t>
      </w:r>
      <w:r>
        <w:t></w:t>
      </w:r>
      <w:r>
        <w:rPr>
          <w:rFonts w:hint="eastAsia"/>
        </w:rPr>
        <w:t>процесів</w:t>
      </w:r>
      <w:r>
        <w:t></w:t>
      </w:r>
      <w:r>
        <w:rPr>
          <w:rFonts w:hint="eastAsia"/>
        </w:rPr>
        <w:t>на</w:t>
      </w:r>
      <w:r>
        <w:t></w:t>
      </w:r>
      <w:r>
        <w:rPr>
          <w:rFonts w:hint="eastAsia"/>
        </w:rPr>
        <w:t>відстані</w:t>
      </w:r>
      <w:r>
        <w:t></w:t>
      </w:r>
      <w:r>
        <w:t></w:t>
      </w:r>
      <w:r>
        <w:rPr>
          <w:rFonts w:hint="eastAsia"/>
        </w:rPr>
        <w:t>прискорюючи</w:t>
      </w:r>
      <w:r>
        <w:t></w:t>
      </w:r>
      <w:r>
        <w:rPr>
          <w:rFonts w:hint="eastAsia"/>
        </w:rPr>
        <w:t>комунікації</w:t>
      </w:r>
      <w:r>
        <w:t></w:t>
      </w:r>
      <w:r>
        <w:rPr>
          <w:rFonts w:hint="eastAsia"/>
        </w:rPr>
        <w:t>всередині</w:t>
      </w:r>
      <w:r>
        <w:t></w:t>
      </w:r>
      <w:r>
        <w:rPr>
          <w:rFonts w:hint="eastAsia"/>
        </w:rPr>
        <w:t>бізнес</w:t>
      </w:r>
      <w:r>
        <w:t></w:t>
      </w:r>
      <w:r>
        <w:rPr>
          <w:rFonts w:hint="eastAsia"/>
        </w:rPr>
        <w:t>систем</w:t>
      </w:r>
      <w:r>
        <w:t></w:t>
      </w:r>
      <w:r>
        <w:t></w:t>
      </w:r>
      <w:r>
        <w:rPr>
          <w:rFonts w:hint="eastAsia"/>
        </w:rPr>
        <w:t>у</w:t>
      </w:r>
      <w:r>
        <w:t></w:t>
      </w:r>
      <w:r>
        <w:rPr>
          <w:rFonts w:hint="eastAsia"/>
        </w:rPr>
        <w:t>системах</w:t>
      </w:r>
      <w:r>
        <w:t></w:t>
      </w:r>
      <w:r>
        <w:t></w:t>
      </w:r>
      <w:r>
        <w:rPr>
          <w:rFonts w:hint="eastAsia"/>
        </w:rPr>
        <w:t>В</w:t>
      </w:r>
      <w:r>
        <w:t></w:t>
      </w:r>
      <w:r>
        <w:rPr>
          <w:rFonts w:hint="eastAsia"/>
        </w:rPr>
        <w:t>В</w:t>
      </w:r>
      <w:r>
        <w:t></w:t>
      </w:r>
      <w:r>
        <w:t></w:t>
      </w:r>
      <w:r>
        <w:rPr>
          <w:rFonts w:hint="eastAsia"/>
        </w:rPr>
        <w:t>та</w:t>
      </w:r>
      <w:r>
        <w:t></w:t>
      </w:r>
      <w:r>
        <w:t></w:t>
      </w:r>
      <w:r>
        <w:rPr>
          <w:rFonts w:hint="eastAsia"/>
        </w:rPr>
        <w:t>В</w:t>
      </w:r>
      <w:r>
        <w:t></w:t>
      </w:r>
      <w:r>
        <w:rPr>
          <w:rFonts w:hint="eastAsia"/>
        </w:rPr>
        <w:t>С</w:t>
      </w:r>
      <w:r>
        <w:t></w:t>
      </w:r>
      <w:r>
        <w:t></w:t>
      </w:r>
      <w:r>
        <w:t></w:t>
      </w:r>
      <w:r>
        <w:rPr>
          <w:rFonts w:hint="eastAsia"/>
        </w:rPr>
        <w:t>збільшуючи</w:t>
      </w:r>
      <w:r>
        <w:t></w:t>
      </w:r>
      <w:r>
        <w:rPr>
          <w:rFonts w:hint="eastAsia"/>
        </w:rPr>
        <w:t>оборотність</w:t>
      </w:r>
      <w:r>
        <w:t></w:t>
      </w:r>
      <w:r>
        <w:rPr>
          <w:rFonts w:hint="eastAsia"/>
        </w:rPr>
        <w:t>ресурсів</w:t>
      </w:r>
      <w:r>
        <w:t></w:t>
      </w:r>
      <w:r>
        <w:t></w:t>
      </w:r>
      <w:r>
        <w:rPr>
          <w:rFonts w:hint="eastAsia"/>
        </w:rPr>
        <w:t>скорочуючи</w:t>
      </w:r>
      <w:r>
        <w:t></w:t>
      </w:r>
      <w:r>
        <w:rPr>
          <w:rFonts w:hint="eastAsia"/>
        </w:rPr>
        <w:t>життєві</w:t>
      </w:r>
      <w:r>
        <w:t></w:t>
      </w:r>
      <w:r>
        <w:rPr>
          <w:rFonts w:hint="eastAsia"/>
        </w:rPr>
        <w:t>цикли</w:t>
      </w:r>
      <w:r>
        <w:t></w:t>
      </w:r>
      <w:r>
        <w:rPr>
          <w:rFonts w:hint="eastAsia"/>
        </w:rPr>
        <w:t>продуктів</w:t>
      </w:r>
      <w:r>
        <w:t></w:t>
      </w:r>
      <w:r>
        <w:rPr>
          <w:rFonts w:hint="eastAsia"/>
        </w:rPr>
        <w:t>та</w:t>
      </w:r>
      <w:r>
        <w:t></w:t>
      </w:r>
      <w:r>
        <w:rPr>
          <w:rFonts w:hint="eastAsia"/>
        </w:rPr>
        <w:t>технологій</w:t>
      </w:r>
      <w:r>
        <w:t></w:t>
      </w:r>
      <w:r>
        <w:t></w:t>
      </w:r>
      <w:r>
        <w:rPr>
          <w:rFonts w:hint="eastAsia"/>
        </w:rPr>
        <w:t>прискорюючи</w:t>
      </w:r>
      <w:r>
        <w:t></w:t>
      </w:r>
      <w:r>
        <w:rPr>
          <w:rFonts w:hint="eastAsia"/>
        </w:rPr>
        <w:t>їх</w:t>
      </w:r>
      <w:r>
        <w:t></w:t>
      </w:r>
      <w:r>
        <w:rPr>
          <w:rFonts w:hint="eastAsia"/>
        </w:rPr>
        <w:t>вихід</w:t>
      </w:r>
      <w:r>
        <w:t></w:t>
      </w:r>
      <w:r>
        <w:rPr>
          <w:rFonts w:hint="eastAsia"/>
        </w:rPr>
        <w:t>на</w:t>
      </w:r>
      <w:r>
        <w:t></w:t>
      </w:r>
      <w:r>
        <w:rPr>
          <w:rFonts w:hint="eastAsia"/>
        </w:rPr>
        <w:t>новий</w:t>
      </w:r>
      <w:r>
        <w:t></w:t>
      </w:r>
      <w:r>
        <w:rPr>
          <w:rFonts w:hint="eastAsia"/>
        </w:rPr>
        <w:t>рівень</w:t>
      </w:r>
      <w:r>
        <w:t></w:t>
      </w:r>
    </w:p>
    <w:p w:rsidR="00E5409F" w:rsidRDefault="00E5409F" w:rsidP="00E5409F">
      <w:r>
        <w:t></w:t>
      </w:r>
      <w:r>
        <w:t></w:t>
      </w:r>
      <w:r>
        <w:tab/>
      </w:r>
      <w:r>
        <w:rPr>
          <w:rFonts w:hint="eastAsia"/>
        </w:rPr>
        <w:t>За</w:t>
      </w:r>
      <w:r>
        <w:t></w:t>
      </w:r>
      <w:r>
        <w:rPr>
          <w:rFonts w:hint="eastAsia"/>
        </w:rPr>
        <w:t>останні</w:t>
      </w:r>
      <w:r>
        <w:t></w:t>
      </w:r>
      <w:r>
        <w:rPr>
          <w:rFonts w:hint="eastAsia"/>
        </w:rPr>
        <w:t>десятиріччя</w:t>
      </w:r>
      <w:r>
        <w:t></w:t>
      </w:r>
      <w:r>
        <w:rPr>
          <w:rFonts w:hint="eastAsia"/>
        </w:rPr>
        <w:t>електронна</w:t>
      </w:r>
      <w:r>
        <w:t></w:t>
      </w:r>
      <w:r>
        <w:rPr>
          <w:rFonts w:hint="eastAsia"/>
        </w:rPr>
        <w:t>комерція</w:t>
      </w:r>
      <w:r>
        <w:t></w:t>
      </w:r>
      <w:r>
        <w:rPr>
          <w:rFonts w:hint="eastAsia"/>
        </w:rPr>
        <w:t>демонструє</w:t>
      </w:r>
      <w:r>
        <w:t></w:t>
      </w:r>
      <w:r>
        <w:rPr>
          <w:rFonts w:hint="eastAsia"/>
        </w:rPr>
        <w:t>значні</w:t>
      </w:r>
      <w:r>
        <w:t></w:t>
      </w:r>
      <w:r>
        <w:rPr>
          <w:rFonts w:hint="eastAsia"/>
        </w:rPr>
        <w:t>темпи</w:t>
      </w:r>
      <w:r>
        <w:t></w:t>
      </w:r>
      <w:r>
        <w:rPr>
          <w:rFonts w:hint="eastAsia"/>
        </w:rPr>
        <w:t>зростання</w:t>
      </w:r>
      <w:r>
        <w:t></w:t>
      </w:r>
      <w:r>
        <w:rPr>
          <w:rFonts w:hint="eastAsia"/>
        </w:rPr>
        <w:t>і</w:t>
      </w:r>
      <w:r>
        <w:t></w:t>
      </w:r>
      <w:r>
        <w:rPr>
          <w:rFonts w:hint="eastAsia"/>
        </w:rPr>
        <w:t>в</w:t>
      </w:r>
      <w:r>
        <w:t></w:t>
      </w:r>
      <w:r>
        <w:rPr>
          <w:rFonts w:hint="eastAsia"/>
        </w:rPr>
        <w:t>найближчі</w:t>
      </w:r>
      <w:r>
        <w:t></w:t>
      </w:r>
      <w:r>
        <w:rPr>
          <w:rFonts w:hint="eastAsia"/>
        </w:rPr>
        <w:t>роки</w:t>
      </w:r>
      <w:r>
        <w:t></w:t>
      </w:r>
      <w:r>
        <w:rPr>
          <w:rFonts w:hint="eastAsia"/>
        </w:rPr>
        <w:t>очікується</w:t>
      </w:r>
      <w:r>
        <w:t></w:t>
      </w:r>
      <w:r>
        <w:t></w:t>
      </w:r>
      <w:r>
        <w:rPr>
          <w:rFonts w:hint="eastAsia"/>
        </w:rPr>
        <w:t>що</w:t>
      </w:r>
      <w:r>
        <w:t></w:t>
      </w:r>
      <w:r>
        <w:rPr>
          <w:rFonts w:hint="eastAsia"/>
        </w:rPr>
        <w:t>ця</w:t>
      </w:r>
      <w:r>
        <w:t></w:t>
      </w:r>
      <w:r>
        <w:rPr>
          <w:rFonts w:hint="eastAsia"/>
        </w:rPr>
        <w:t>динаміка</w:t>
      </w:r>
      <w:r>
        <w:t></w:t>
      </w:r>
      <w:r>
        <w:rPr>
          <w:rFonts w:hint="eastAsia"/>
        </w:rPr>
        <w:t>буде</w:t>
      </w:r>
      <w:r>
        <w:t></w:t>
      </w:r>
      <w:r>
        <w:rPr>
          <w:rFonts w:hint="eastAsia"/>
        </w:rPr>
        <w:t>тільки</w:t>
      </w:r>
      <w:r>
        <w:t></w:t>
      </w:r>
      <w:r>
        <w:rPr>
          <w:rFonts w:hint="eastAsia"/>
        </w:rPr>
        <w:t>пришвидшуватись</w:t>
      </w:r>
      <w:r>
        <w:t></w:t>
      </w:r>
      <w:r>
        <w:t></w:t>
      </w:r>
      <w:r>
        <w:rPr>
          <w:rFonts w:hint="eastAsia"/>
        </w:rPr>
        <w:t>транзакції</w:t>
      </w:r>
      <w:r>
        <w:t></w:t>
      </w:r>
      <w:r>
        <w:t></w:t>
      </w:r>
      <w:r>
        <w:rPr>
          <w:rFonts w:hint="eastAsia"/>
        </w:rPr>
        <w:t>бізнес</w:t>
      </w:r>
      <w:r>
        <w:t></w:t>
      </w:r>
      <w:r>
        <w:rPr>
          <w:rFonts w:hint="eastAsia"/>
        </w:rPr>
        <w:t>для</w:t>
      </w:r>
      <w:r>
        <w:t></w:t>
      </w:r>
      <w:r>
        <w:rPr>
          <w:rFonts w:hint="eastAsia"/>
        </w:rPr>
        <w:t>бізнесу</w:t>
      </w:r>
      <w:r>
        <w:t></w:t>
      </w:r>
      <w:r>
        <w:t></w:t>
      </w:r>
      <w:r>
        <w:rPr>
          <w:rFonts w:hint="eastAsia"/>
        </w:rPr>
        <w:t>складає</w:t>
      </w:r>
      <w:r>
        <w:t></w:t>
      </w:r>
      <w:r>
        <w:rPr>
          <w:rFonts w:hint="eastAsia"/>
        </w:rPr>
        <w:t>левову</w:t>
      </w:r>
      <w:r>
        <w:t></w:t>
      </w:r>
      <w:r>
        <w:rPr>
          <w:rFonts w:hint="eastAsia"/>
        </w:rPr>
        <w:t>частку</w:t>
      </w:r>
      <w:r>
        <w:t></w:t>
      </w:r>
      <w:r>
        <w:rPr>
          <w:rFonts w:hint="eastAsia"/>
        </w:rPr>
        <w:t>електронної</w:t>
      </w:r>
      <w:r>
        <w:t></w:t>
      </w:r>
      <w:r>
        <w:rPr>
          <w:rFonts w:hint="eastAsia"/>
        </w:rPr>
        <w:t>комерції</w:t>
      </w:r>
      <w:r>
        <w:t></w:t>
      </w:r>
      <w:r>
        <w:t></w:t>
      </w:r>
      <w:r>
        <w:rPr>
          <w:rFonts w:hint="eastAsia"/>
        </w:rPr>
        <w:t>проте</w:t>
      </w:r>
      <w:r>
        <w:t></w:t>
      </w:r>
      <w:r>
        <w:rPr>
          <w:rFonts w:hint="eastAsia"/>
        </w:rPr>
        <w:t>сегмент</w:t>
      </w:r>
      <w:r>
        <w:t></w:t>
      </w:r>
      <w:r>
        <w:t></w:t>
      </w:r>
      <w:r>
        <w:rPr>
          <w:rFonts w:hint="eastAsia"/>
        </w:rPr>
        <w:t>бізнес</w:t>
      </w:r>
      <w:r>
        <w:t></w:t>
      </w:r>
      <w:r>
        <w:rPr>
          <w:rFonts w:hint="eastAsia"/>
        </w:rPr>
        <w:t>для</w:t>
      </w:r>
      <w:r>
        <w:t></w:t>
      </w:r>
      <w:r>
        <w:rPr>
          <w:rFonts w:hint="eastAsia"/>
        </w:rPr>
        <w:t>споживачів</w:t>
      </w:r>
      <w:r>
        <w:t></w:t>
      </w:r>
      <w:r>
        <w:t></w:t>
      </w:r>
      <w:r>
        <w:rPr>
          <w:rFonts w:hint="eastAsia"/>
        </w:rPr>
        <w:t>демонструє</w:t>
      </w:r>
      <w:r>
        <w:t></w:t>
      </w:r>
      <w:r>
        <w:rPr>
          <w:rFonts w:hint="eastAsia"/>
        </w:rPr>
        <w:t>швидші</w:t>
      </w:r>
      <w:r>
        <w:t></w:t>
      </w:r>
      <w:r>
        <w:rPr>
          <w:rFonts w:hint="eastAsia"/>
        </w:rPr>
        <w:t>теми</w:t>
      </w:r>
      <w:r>
        <w:t></w:t>
      </w:r>
      <w:r>
        <w:rPr>
          <w:rFonts w:hint="eastAsia"/>
        </w:rPr>
        <w:t>зростання</w:t>
      </w:r>
      <w:r>
        <w:t></w:t>
      </w:r>
      <w:r>
        <w:t></w:t>
      </w:r>
      <w:r>
        <w:rPr>
          <w:rFonts w:hint="eastAsia"/>
        </w:rPr>
        <w:t>У</w:t>
      </w:r>
      <w:r>
        <w:t></w:t>
      </w:r>
      <w:r>
        <w:rPr>
          <w:rFonts w:hint="eastAsia"/>
        </w:rPr>
        <w:t>географічному</w:t>
      </w:r>
      <w:r>
        <w:t></w:t>
      </w:r>
      <w:r>
        <w:rPr>
          <w:rFonts w:hint="eastAsia"/>
        </w:rPr>
        <w:t>вимірі</w:t>
      </w:r>
      <w:r>
        <w:t></w:t>
      </w:r>
      <w:r>
        <w:rPr>
          <w:rFonts w:hint="eastAsia"/>
        </w:rPr>
        <w:t>найбільш</w:t>
      </w:r>
      <w:r>
        <w:t></w:t>
      </w:r>
      <w:r>
        <w:rPr>
          <w:rFonts w:hint="eastAsia"/>
        </w:rPr>
        <w:t>динамічно</w:t>
      </w:r>
      <w:r>
        <w:t></w:t>
      </w:r>
      <w:r>
        <w:rPr>
          <w:rFonts w:hint="eastAsia"/>
        </w:rPr>
        <w:t>зростаючими</w:t>
      </w:r>
      <w:r>
        <w:t></w:t>
      </w:r>
      <w:r>
        <w:rPr>
          <w:rFonts w:hint="eastAsia"/>
        </w:rPr>
        <w:t>ринками</w:t>
      </w:r>
      <w:r>
        <w:t></w:t>
      </w:r>
      <w:r>
        <w:rPr>
          <w:rFonts w:hint="eastAsia"/>
        </w:rPr>
        <w:t>є</w:t>
      </w:r>
      <w:r>
        <w:t></w:t>
      </w:r>
      <w:r>
        <w:rPr>
          <w:rFonts w:hint="eastAsia"/>
        </w:rPr>
        <w:t>ринки</w:t>
      </w:r>
      <w:r>
        <w:t></w:t>
      </w:r>
      <w:r>
        <w:rPr>
          <w:rFonts w:hint="eastAsia"/>
        </w:rPr>
        <w:t>країн</w:t>
      </w:r>
      <w:r>
        <w:t></w:t>
      </w:r>
      <w:r>
        <w:t></w:t>
      </w:r>
      <w:r>
        <w:rPr>
          <w:rFonts w:hint="eastAsia"/>
        </w:rPr>
        <w:t>що</w:t>
      </w:r>
      <w:r>
        <w:t></w:t>
      </w:r>
      <w:r>
        <w:rPr>
          <w:rFonts w:hint="eastAsia"/>
        </w:rPr>
        <w:t>розвиваються</w:t>
      </w:r>
      <w:r>
        <w:t></w:t>
      </w:r>
      <w:r>
        <w:t></w:t>
      </w:r>
      <w:r>
        <w:rPr>
          <w:rFonts w:hint="eastAsia"/>
        </w:rPr>
        <w:t>зокрема</w:t>
      </w:r>
      <w:r>
        <w:t></w:t>
      </w:r>
      <w:r>
        <w:rPr>
          <w:rFonts w:hint="eastAsia"/>
        </w:rPr>
        <w:t>країн</w:t>
      </w:r>
      <w:r>
        <w:t></w:t>
      </w:r>
      <w:r>
        <w:rPr>
          <w:rFonts w:hint="eastAsia"/>
        </w:rPr>
        <w:t>Азії</w:t>
      </w:r>
      <w:r>
        <w:t></w:t>
      </w:r>
      <w:r>
        <w:rPr>
          <w:rFonts w:hint="eastAsia"/>
        </w:rPr>
        <w:t>та</w:t>
      </w:r>
      <w:r>
        <w:t></w:t>
      </w:r>
      <w:r>
        <w:rPr>
          <w:rFonts w:hint="eastAsia"/>
        </w:rPr>
        <w:t>Африки</w:t>
      </w:r>
      <w:r>
        <w:t></w:t>
      </w:r>
    </w:p>
    <w:p w:rsidR="00E5409F" w:rsidRDefault="00E5409F" w:rsidP="00E5409F">
      <w:r>
        <w:rPr>
          <w:rFonts w:hint="eastAsia"/>
        </w:rPr>
        <w:t>Масштаби</w:t>
      </w:r>
      <w:r>
        <w:t></w:t>
      </w:r>
      <w:r>
        <w:rPr>
          <w:rFonts w:hint="eastAsia"/>
        </w:rPr>
        <w:t>розвитку</w:t>
      </w:r>
      <w:r>
        <w:t></w:t>
      </w:r>
      <w:r>
        <w:rPr>
          <w:rFonts w:hint="eastAsia"/>
        </w:rPr>
        <w:t>електронної</w:t>
      </w:r>
      <w:r>
        <w:t></w:t>
      </w:r>
      <w:r>
        <w:rPr>
          <w:rFonts w:hint="eastAsia"/>
        </w:rPr>
        <w:t>торгівлі</w:t>
      </w:r>
      <w:r>
        <w:t></w:t>
      </w:r>
      <w:r>
        <w:rPr>
          <w:rFonts w:hint="eastAsia"/>
        </w:rPr>
        <w:t>поширюються</w:t>
      </w:r>
      <w:r>
        <w:t></w:t>
      </w:r>
      <w:r>
        <w:rPr>
          <w:rFonts w:hint="eastAsia"/>
        </w:rPr>
        <w:t>відповідно</w:t>
      </w:r>
      <w:r>
        <w:t></w:t>
      </w:r>
      <w:r>
        <w:rPr>
          <w:rFonts w:hint="eastAsia"/>
        </w:rPr>
        <w:t>до</w:t>
      </w:r>
      <w:r>
        <w:t></w:t>
      </w:r>
      <w:r>
        <w:rPr>
          <w:rFonts w:hint="eastAsia"/>
        </w:rPr>
        <w:t>технологічних</w:t>
      </w:r>
      <w:r>
        <w:t></w:t>
      </w:r>
      <w:r>
        <w:rPr>
          <w:rFonts w:hint="eastAsia"/>
        </w:rPr>
        <w:t>змін</w:t>
      </w:r>
      <w:r>
        <w:t></w:t>
      </w:r>
      <w:r>
        <w:t></w:t>
      </w:r>
      <w:r>
        <w:rPr>
          <w:rFonts w:hint="eastAsia"/>
        </w:rPr>
        <w:t>які</w:t>
      </w:r>
      <w:r>
        <w:t></w:t>
      </w:r>
      <w:r>
        <w:rPr>
          <w:rFonts w:hint="eastAsia"/>
        </w:rPr>
        <w:t>відбуваються</w:t>
      </w:r>
      <w:r>
        <w:t></w:t>
      </w:r>
      <w:r>
        <w:rPr>
          <w:rFonts w:hint="eastAsia"/>
        </w:rPr>
        <w:t>на</w:t>
      </w:r>
      <w:r>
        <w:t></w:t>
      </w:r>
      <w:r>
        <w:rPr>
          <w:rFonts w:hint="eastAsia"/>
        </w:rPr>
        <w:t>ринках</w:t>
      </w:r>
      <w:r>
        <w:t></w:t>
      </w:r>
      <w:r>
        <w:t></w:t>
      </w:r>
      <w:r>
        <w:rPr>
          <w:rFonts w:hint="eastAsia"/>
        </w:rPr>
        <w:t>Трансграничні</w:t>
      </w:r>
      <w:r>
        <w:t></w:t>
      </w:r>
      <w:r>
        <w:rPr>
          <w:rFonts w:hint="eastAsia"/>
        </w:rPr>
        <w:t>транзакції</w:t>
      </w:r>
      <w:r>
        <w:t></w:t>
      </w:r>
      <w:r>
        <w:rPr>
          <w:rFonts w:hint="eastAsia"/>
        </w:rPr>
        <w:t>є</w:t>
      </w:r>
      <w:r>
        <w:t></w:t>
      </w:r>
      <w:r>
        <w:rPr>
          <w:rFonts w:hint="eastAsia"/>
        </w:rPr>
        <w:t>характерними</w:t>
      </w:r>
      <w:r>
        <w:t></w:t>
      </w:r>
      <w:r>
        <w:rPr>
          <w:rFonts w:hint="eastAsia"/>
        </w:rPr>
        <w:t>для</w:t>
      </w:r>
      <w:r>
        <w:t></w:t>
      </w:r>
      <w:r>
        <w:rPr>
          <w:rFonts w:hint="eastAsia"/>
        </w:rPr>
        <w:t>електронної</w:t>
      </w:r>
      <w:r>
        <w:t></w:t>
      </w:r>
      <w:r>
        <w:rPr>
          <w:rFonts w:hint="eastAsia"/>
        </w:rPr>
        <w:t>торгівлі</w:t>
      </w:r>
      <w:r>
        <w:t></w:t>
      </w:r>
      <w:r>
        <w:rPr>
          <w:rFonts w:hint="eastAsia"/>
        </w:rPr>
        <w:t>країн</w:t>
      </w:r>
      <w:r>
        <w:t></w:t>
      </w:r>
      <w:r>
        <w:t></w:t>
      </w:r>
      <w:r>
        <w:rPr>
          <w:rFonts w:hint="eastAsia"/>
        </w:rPr>
        <w:t>що</w:t>
      </w:r>
      <w:r>
        <w:t></w:t>
      </w:r>
      <w:r>
        <w:rPr>
          <w:rFonts w:hint="eastAsia"/>
        </w:rPr>
        <w:t>розвиваються</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такі</w:t>
      </w:r>
      <w:r>
        <w:t></w:t>
      </w:r>
      <w:r>
        <w:rPr>
          <w:rFonts w:hint="eastAsia"/>
        </w:rPr>
        <w:t>чинники</w:t>
      </w:r>
      <w:r>
        <w:t></w:t>
      </w:r>
      <w:r>
        <w:t></w:t>
      </w:r>
      <w:r>
        <w:rPr>
          <w:rFonts w:hint="eastAsia"/>
        </w:rPr>
        <w:t>як</w:t>
      </w:r>
      <w:r>
        <w:t></w:t>
      </w:r>
      <w:r>
        <w:rPr>
          <w:rFonts w:hint="eastAsia"/>
        </w:rPr>
        <w:t>час</w:t>
      </w:r>
      <w:r>
        <w:t></w:t>
      </w:r>
      <w:r>
        <w:rPr>
          <w:rFonts w:hint="eastAsia"/>
        </w:rPr>
        <w:t>транзиту</w:t>
      </w:r>
      <w:r>
        <w:t></w:t>
      </w:r>
      <w:r>
        <w:t></w:t>
      </w:r>
      <w:r>
        <w:rPr>
          <w:rFonts w:hint="eastAsia"/>
        </w:rPr>
        <w:t>логістика</w:t>
      </w:r>
      <w:r>
        <w:t></w:t>
      </w:r>
      <w:r>
        <w:t></w:t>
      </w:r>
      <w:r>
        <w:rPr>
          <w:rFonts w:hint="eastAsia"/>
        </w:rPr>
        <w:t>витрати</w:t>
      </w:r>
      <w:r>
        <w:t></w:t>
      </w:r>
      <w:r>
        <w:rPr>
          <w:rFonts w:hint="eastAsia"/>
        </w:rPr>
        <w:t>на</w:t>
      </w:r>
      <w:r>
        <w:t></w:t>
      </w:r>
      <w:r>
        <w:rPr>
          <w:rFonts w:hint="eastAsia"/>
        </w:rPr>
        <w:t>доставку</w:t>
      </w:r>
      <w:r>
        <w:t></w:t>
      </w:r>
      <w:r>
        <w:rPr>
          <w:rFonts w:hint="eastAsia"/>
        </w:rPr>
        <w:t>морем</w:t>
      </w:r>
      <w:r>
        <w:t></w:t>
      </w:r>
      <w:r>
        <w:t></w:t>
      </w:r>
      <w:r>
        <w:rPr>
          <w:rFonts w:hint="eastAsia"/>
        </w:rPr>
        <w:t>небажання</w:t>
      </w:r>
      <w:r>
        <w:t></w:t>
      </w:r>
      <w:r>
        <w:rPr>
          <w:rFonts w:hint="eastAsia"/>
        </w:rPr>
        <w:t>використовувати</w:t>
      </w:r>
      <w:r>
        <w:t></w:t>
      </w:r>
      <w:r>
        <w:rPr>
          <w:rFonts w:hint="eastAsia"/>
        </w:rPr>
        <w:t>онлайн</w:t>
      </w:r>
      <w:r>
        <w:t></w:t>
      </w:r>
      <w:r>
        <w:rPr>
          <w:rFonts w:hint="eastAsia"/>
        </w:rPr>
        <w:t>платежі</w:t>
      </w:r>
      <w:r>
        <w:t></w:t>
      </w:r>
      <w:r>
        <w:t></w:t>
      </w:r>
      <w:r>
        <w:rPr>
          <w:rFonts w:hint="eastAsia"/>
        </w:rPr>
        <w:t>брак</w:t>
      </w:r>
      <w:r>
        <w:t></w:t>
      </w:r>
      <w:r>
        <w:rPr>
          <w:rFonts w:hint="eastAsia"/>
        </w:rPr>
        <w:t>прозорості</w:t>
      </w:r>
      <w:r>
        <w:t></w:t>
      </w:r>
      <w:r>
        <w:rPr>
          <w:rFonts w:hint="eastAsia"/>
        </w:rPr>
        <w:t>у</w:t>
      </w:r>
      <w:r>
        <w:t></w:t>
      </w:r>
      <w:r>
        <w:rPr>
          <w:rFonts w:hint="eastAsia"/>
        </w:rPr>
        <w:t>постачанні</w:t>
      </w:r>
      <w:r>
        <w:t></w:t>
      </w:r>
      <w:r>
        <w:rPr>
          <w:rFonts w:hint="eastAsia"/>
        </w:rPr>
        <w:t>та</w:t>
      </w:r>
      <w:r>
        <w:t></w:t>
      </w:r>
      <w:r>
        <w:rPr>
          <w:rFonts w:hint="eastAsia"/>
        </w:rPr>
        <w:t>ціноутворенні</w:t>
      </w:r>
      <w:r>
        <w:t></w:t>
      </w:r>
      <w:r>
        <w:t></w:t>
      </w:r>
      <w:r>
        <w:rPr>
          <w:rFonts w:hint="eastAsia"/>
        </w:rPr>
        <w:t>є</w:t>
      </w:r>
      <w:r>
        <w:t></w:t>
      </w:r>
      <w:r>
        <w:rPr>
          <w:rFonts w:hint="eastAsia"/>
        </w:rPr>
        <w:t>визначальними</w:t>
      </w:r>
      <w:r>
        <w:t></w:t>
      </w:r>
      <w:r>
        <w:rPr>
          <w:rFonts w:hint="eastAsia"/>
        </w:rPr>
        <w:t>для</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цих</w:t>
      </w:r>
      <w:r>
        <w:t></w:t>
      </w:r>
      <w:r>
        <w:rPr>
          <w:rFonts w:hint="eastAsia"/>
        </w:rPr>
        <w:t>країнах</w:t>
      </w:r>
      <w:r>
        <w:t></w:t>
      </w:r>
    </w:p>
    <w:p w:rsidR="00E5409F" w:rsidRDefault="00E5409F" w:rsidP="00E5409F">
      <w:r>
        <w:t></w:t>
      </w:r>
      <w:r>
        <w:t></w:t>
      </w:r>
      <w:r>
        <w:tab/>
      </w:r>
      <w:r>
        <w:rPr>
          <w:rFonts w:hint="eastAsia"/>
        </w:rPr>
        <w:t>Фіксуючи</w:t>
      </w:r>
      <w:r>
        <w:t></w:t>
      </w:r>
      <w:r>
        <w:rPr>
          <w:rFonts w:hint="eastAsia"/>
        </w:rPr>
        <w:t>високі</w:t>
      </w:r>
      <w:r>
        <w:t></w:t>
      </w:r>
      <w:r>
        <w:rPr>
          <w:rFonts w:hint="eastAsia"/>
        </w:rPr>
        <w:t>темпи</w:t>
      </w:r>
      <w:r>
        <w:t></w:t>
      </w:r>
      <w:r>
        <w:rPr>
          <w:rFonts w:hint="eastAsia"/>
        </w:rPr>
        <w:t>зростання</w:t>
      </w:r>
      <w:r>
        <w:t></w:t>
      </w:r>
      <w:r>
        <w:rPr>
          <w:rFonts w:hint="eastAsia"/>
        </w:rPr>
        <w:t>сектору</w:t>
      </w:r>
      <w:r>
        <w:t></w:t>
      </w:r>
      <w:r>
        <w:rPr>
          <w:rFonts w:hint="eastAsia"/>
        </w:rPr>
        <w:t>електронної</w:t>
      </w:r>
      <w:r>
        <w:t></w:t>
      </w:r>
      <w:r>
        <w:rPr>
          <w:rFonts w:hint="eastAsia"/>
        </w:rPr>
        <w:t>комерції</w:t>
      </w:r>
      <w:r>
        <w:t></w:t>
      </w:r>
      <w:r>
        <w:rPr>
          <w:rFonts w:hint="eastAsia"/>
        </w:rPr>
        <w:t>в</w:t>
      </w:r>
      <w:r>
        <w:t></w:t>
      </w:r>
      <w:r>
        <w:rPr>
          <w:rFonts w:hint="eastAsia"/>
        </w:rPr>
        <w:t>Україні</w:t>
      </w:r>
      <w:r>
        <w:t></w:t>
      </w:r>
      <w:r>
        <w:t></w:t>
      </w:r>
      <w:r>
        <w:rPr>
          <w:rFonts w:hint="eastAsia"/>
        </w:rPr>
        <w:t>автором</w:t>
      </w:r>
      <w:r>
        <w:t></w:t>
      </w:r>
      <w:r>
        <w:rPr>
          <w:rFonts w:hint="eastAsia"/>
        </w:rPr>
        <w:t>визначено</w:t>
      </w:r>
      <w:r>
        <w:t></w:t>
      </w:r>
      <w:r>
        <w:rPr>
          <w:rFonts w:hint="eastAsia"/>
        </w:rPr>
        <w:t>суттєві</w:t>
      </w:r>
      <w:r>
        <w:t></w:t>
      </w:r>
      <w:r>
        <w:rPr>
          <w:rFonts w:hint="eastAsia"/>
        </w:rPr>
        <w:t>проблеми</w:t>
      </w:r>
      <w:r>
        <w:t></w:t>
      </w:r>
      <w:r>
        <w:t></w:t>
      </w:r>
      <w:r>
        <w:rPr>
          <w:rFonts w:hint="eastAsia"/>
        </w:rPr>
        <w:t>що</w:t>
      </w:r>
      <w:r>
        <w:t></w:t>
      </w:r>
      <w:r>
        <w:rPr>
          <w:rFonts w:hint="eastAsia"/>
        </w:rPr>
        <w:t>існують</w:t>
      </w:r>
      <w:r>
        <w:t></w:t>
      </w:r>
      <w:r>
        <w:rPr>
          <w:rFonts w:hint="eastAsia"/>
        </w:rPr>
        <w:t>при</w:t>
      </w:r>
      <w:r>
        <w:t></w:t>
      </w:r>
      <w:r>
        <w:rPr>
          <w:rFonts w:hint="eastAsia"/>
        </w:rPr>
        <w:t>створенні</w:t>
      </w:r>
      <w:r>
        <w:t></w:t>
      </w:r>
      <w:r>
        <w:rPr>
          <w:rFonts w:hint="eastAsia"/>
        </w:rPr>
        <w:t>сприятливих</w:t>
      </w:r>
      <w:r>
        <w:t></w:t>
      </w:r>
      <w:r>
        <w:rPr>
          <w:rFonts w:hint="eastAsia"/>
        </w:rPr>
        <w:t>умов</w:t>
      </w:r>
      <w:r>
        <w:t></w:t>
      </w:r>
      <w:r>
        <w:rPr>
          <w:rFonts w:hint="eastAsia"/>
        </w:rPr>
        <w:t>для</w:t>
      </w:r>
      <w:r>
        <w:t></w:t>
      </w:r>
      <w:r>
        <w:rPr>
          <w:rFonts w:hint="eastAsia"/>
        </w:rPr>
        <w:t>подальшого</w:t>
      </w:r>
      <w:r>
        <w:t></w:t>
      </w:r>
      <w:r>
        <w:rPr>
          <w:rFonts w:hint="eastAsia"/>
        </w:rPr>
        <w:t>розвитку</w:t>
      </w:r>
      <w:r>
        <w:t></w:t>
      </w:r>
      <w:r>
        <w:rPr>
          <w:rFonts w:hint="eastAsia"/>
        </w:rPr>
        <w:t>електронної</w:t>
      </w:r>
      <w:r>
        <w:t></w:t>
      </w:r>
      <w:r>
        <w:rPr>
          <w:rFonts w:hint="eastAsia"/>
        </w:rPr>
        <w:t>комерції</w:t>
      </w:r>
      <w:r>
        <w:t></w:t>
      </w:r>
      <w:r>
        <w:t></w:t>
      </w:r>
      <w:r>
        <w:rPr>
          <w:rFonts w:hint="eastAsia"/>
        </w:rPr>
        <w:t>недостатньо</w:t>
      </w:r>
      <w:r>
        <w:t></w:t>
      </w:r>
      <w:r>
        <w:rPr>
          <w:rFonts w:hint="eastAsia"/>
        </w:rPr>
        <w:t>врегульовані</w:t>
      </w:r>
      <w:r>
        <w:t></w:t>
      </w:r>
      <w:r>
        <w:rPr>
          <w:rFonts w:hint="eastAsia"/>
        </w:rPr>
        <w:t>відносини</w:t>
      </w:r>
      <w:r>
        <w:t></w:t>
      </w:r>
      <w:r>
        <w:rPr>
          <w:rFonts w:hint="eastAsia"/>
        </w:rPr>
        <w:t>для</w:t>
      </w:r>
      <w:r>
        <w:t></w:t>
      </w:r>
      <w:r>
        <w:rPr>
          <w:rFonts w:hint="eastAsia"/>
        </w:rPr>
        <w:t>забезпечення</w:t>
      </w:r>
      <w:r>
        <w:t></w:t>
      </w:r>
      <w:r>
        <w:rPr>
          <w:rFonts w:hint="eastAsia"/>
        </w:rPr>
        <w:t>економічної</w:t>
      </w:r>
      <w:r>
        <w:t></w:t>
      </w:r>
      <w:r>
        <w:rPr>
          <w:rFonts w:hint="eastAsia"/>
        </w:rPr>
        <w:t>конкуренції</w:t>
      </w:r>
      <w:r>
        <w:t></w:t>
      </w:r>
      <w:r>
        <w:rPr>
          <w:rFonts w:hint="eastAsia"/>
        </w:rPr>
        <w:t>на</w:t>
      </w:r>
      <w:r>
        <w:t></w:t>
      </w:r>
      <w:r>
        <w:rPr>
          <w:rFonts w:hint="eastAsia"/>
        </w:rPr>
        <w:t>ринках</w:t>
      </w:r>
      <w:r>
        <w:t></w:t>
      </w:r>
      <w:r>
        <w:rPr>
          <w:rFonts w:hint="eastAsia"/>
        </w:rPr>
        <w:t>цифрових</w:t>
      </w:r>
      <w:r>
        <w:t></w:t>
      </w:r>
      <w:r>
        <w:rPr>
          <w:rFonts w:hint="eastAsia"/>
        </w:rPr>
        <w:t>послуг</w:t>
      </w:r>
      <w:r>
        <w:t></w:t>
      </w:r>
      <w:r>
        <w:t></w:t>
      </w:r>
      <w:r>
        <w:rPr>
          <w:rFonts w:hint="eastAsia"/>
        </w:rPr>
        <w:t>відсутні</w:t>
      </w:r>
      <w:r>
        <w:t></w:t>
      </w:r>
      <w:r>
        <w:rPr>
          <w:rFonts w:hint="eastAsia"/>
        </w:rPr>
        <w:t>ефективні</w:t>
      </w:r>
      <w:r>
        <w:t></w:t>
      </w:r>
      <w:r>
        <w:rPr>
          <w:rFonts w:hint="eastAsia"/>
        </w:rPr>
        <w:t>механізми</w:t>
      </w:r>
      <w:r>
        <w:t></w:t>
      </w:r>
      <w:r>
        <w:rPr>
          <w:rFonts w:hint="eastAsia"/>
        </w:rPr>
        <w:t>нагляду</w:t>
      </w:r>
      <w:r>
        <w:t></w:t>
      </w:r>
      <w:r>
        <w:t></w:t>
      </w:r>
      <w:r>
        <w:rPr>
          <w:rFonts w:hint="eastAsia"/>
        </w:rPr>
        <w:t>контролю</w:t>
      </w:r>
      <w:r>
        <w:t></w:t>
      </w:r>
      <w:r>
        <w:t></w:t>
      </w:r>
      <w:r>
        <w:rPr>
          <w:rFonts w:hint="eastAsia"/>
        </w:rPr>
        <w:t>у</w:t>
      </w:r>
      <w:r>
        <w:t></w:t>
      </w:r>
      <w:r>
        <w:rPr>
          <w:rFonts w:hint="eastAsia"/>
        </w:rPr>
        <w:t>сфері</w:t>
      </w:r>
      <w:r>
        <w:t></w:t>
      </w:r>
      <w:r>
        <w:rPr>
          <w:rFonts w:hint="eastAsia"/>
        </w:rPr>
        <w:t>електронної</w:t>
      </w:r>
      <w:r>
        <w:t></w:t>
      </w:r>
      <w:r>
        <w:rPr>
          <w:rFonts w:hint="eastAsia"/>
        </w:rPr>
        <w:t>комерції</w:t>
      </w:r>
      <w:r>
        <w:t></w:t>
      </w:r>
      <w:r>
        <w:t></w:t>
      </w:r>
      <w:r>
        <w:rPr>
          <w:rFonts w:hint="eastAsia"/>
        </w:rPr>
        <w:t>спрямовані</w:t>
      </w:r>
      <w:r>
        <w:t></w:t>
      </w:r>
      <w:r>
        <w:rPr>
          <w:rFonts w:hint="eastAsia"/>
        </w:rPr>
        <w:t>на</w:t>
      </w:r>
      <w:r>
        <w:t></w:t>
      </w:r>
      <w:r>
        <w:rPr>
          <w:rFonts w:hint="eastAsia"/>
        </w:rPr>
        <w:t>запобігання</w:t>
      </w:r>
      <w:r>
        <w:t></w:t>
      </w:r>
      <w:r>
        <w:rPr>
          <w:rFonts w:hint="eastAsia"/>
        </w:rPr>
        <w:t>порушенням</w:t>
      </w:r>
      <w:r>
        <w:t></w:t>
      </w:r>
      <w:r>
        <w:rPr>
          <w:rFonts w:hint="eastAsia"/>
        </w:rPr>
        <w:t>та</w:t>
      </w:r>
      <w:r>
        <w:t></w:t>
      </w:r>
      <w:r>
        <w:rPr>
          <w:rFonts w:hint="eastAsia"/>
        </w:rPr>
        <w:t>шахрайству</w:t>
      </w:r>
      <w:r>
        <w:t></w:t>
      </w:r>
    </w:p>
    <w:p w:rsidR="00E5409F" w:rsidRDefault="00E5409F" w:rsidP="00E5409F">
      <w:r>
        <w:t></w:t>
      </w:r>
      <w:r>
        <w:t></w:t>
      </w:r>
      <w:r>
        <w:tab/>
      </w:r>
      <w:r>
        <w:rPr>
          <w:rFonts w:hint="eastAsia"/>
        </w:rPr>
        <w:t>Проведене</w:t>
      </w:r>
      <w:r>
        <w:t></w:t>
      </w:r>
      <w:r>
        <w:rPr>
          <w:rFonts w:hint="eastAsia"/>
        </w:rPr>
        <w:t>дослідження</w:t>
      </w:r>
      <w:r>
        <w:t></w:t>
      </w:r>
      <w:r>
        <w:rPr>
          <w:rFonts w:hint="eastAsia"/>
        </w:rPr>
        <w:t>дає</w:t>
      </w:r>
      <w:r>
        <w:t></w:t>
      </w:r>
      <w:r>
        <w:rPr>
          <w:rFonts w:hint="eastAsia"/>
        </w:rPr>
        <w:t>підстави</w:t>
      </w:r>
      <w:r>
        <w:t></w:t>
      </w:r>
      <w:r>
        <w:rPr>
          <w:rFonts w:hint="eastAsia"/>
        </w:rPr>
        <w:t>для</w:t>
      </w:r>
      <w:r>
        <w:t></w:t>
      </w:r>
      <w:r>
        <w:rPr>
          <w:rFonts w:hint="eastAsia"/>
        </w:rPr>
        <w:t>підтвердження</w:t>
      </w:r>
      <w:r>
        <w:t></w:t>
      </w:r>
      <w:r>
        <w:rPr>
          <w:rFonts w:hint="eastAsia"/>
        </w:rPr>
        <w:t>гіпотези</w:t>
      </w:r>
      <w:r>
        <w:t></w:t>
      </w:r>
      <w:r>
        <w:rPr>
          <w:rFonts w:hint="eastAsia"/>
        </w:rPr>
        <w:t>про</w:t>
      </w:r>
      <w:r>
        <w:t></w:t>
      </w:r>
      <w:r>
        <w:rPr>
          <w:rFonts w:hint="eastAsia"/>
        </w:rPr>
        <w:t>вплив</w:t>
      </w:r>
      <w:r>
        <w:t></w:t>
      </w:r>
      <w:r>
        <w:rPr>
          <w:rFonts w:hint="eastAsia"/>
        </w:rPr>
        <w:t>електронної</w:t>
      </w:r>
      <w:r>
        <w:t></w:t>
      </w:r>
      <w:r>
        <w:rPr>
          <w:rFonts w:hint="eastAsia"/>
        </w:rPr>
        <w:t>комерції</w:t>
      </w:r>
      <w:r>
        <w:t></w:t>
      </w:r>
      <w:r>
        <w:rPr>
          <w:rFonts w:hint="eastAsia"/>
        </w:rPr>
        <w:t>на</w:t>
      </w:r>
      <w:r>
        <w:t></w:t>
      </w:r>
      <w:r>
        <w:rPr>
          <w:rFonts w:hint="eastAsia"/>
        </w:rPr>
        <w:t>інклюзивну</w:t>
      </w:r>
      <w:r>
        <w:t></w:t>
      </w:r>
      <w:r>
        <w:rPr>
          <w:rFonts w:hint="eastAsia"/>
        </w:rPr>
        <w:t>складову</w:t>
      </w:r>
      <w:r>
        <w:t></w:t>
      </w:r>
      <w:r>
        <w:rPr>
          <w:rFonts w:hint="eastAsia"/>
        </w:rPr>
        <w:t>сталого</w:t>
      </w:r>
      <w:r>
        <w:t></w:t>
      </w:r>
      <w:r>
        <w:rPr>
          <w:rFonts w:hint="eastAsia"/>
        </w:rPr>
        <w:t>розвитку</w:t>
      </w:r>
      <w:r>
        <w:t></w:t>
      </w:r>
      <w:r>
        <w:rPr>
          <w:rFonts w:hint="eastAsia"/>
        </w:rPr>
        <w:t>країн</w:t>
      </w:r>
      <w:r>
        <w:t></w:t>
      </w:r>
      <w:r>
        <w:t></w:t>
      </w:r>
      <w:r>
        <w:rPr>
          <w:rFonts w:hint="eastAsia"/>
        </w:rPr>
        <w:t>зокрема</w:t>
      </w:r>
      <w:r>
        <w:t></w:t>
      </w:r>
      <w:r>
        <w:rPr>
          <w:rFonts w:hint="eastAsia"/>
        </w:rPr>
        <w:t>передумови</w:t>
      </w:r>
      <w:r>
        <w:t></w:t>
      </w:r>
      <w:r>
        <w:rPr>
          <w:rFonts w:hint="eastAsia"/>
        </w:rPr>
        <w:t>розвитку</w:t>
      </w:r>
      <w:r>
        <w:t></w:t>
      </w:r>
      <w:r>
        <w:rPr>
          <w:rFonts w:hint="eastAsia"/>
        </w:rPr>
        <w:t>електронної</w:t>
      </w:r>
      <w:r>
        <w:t></w:t>
      </w:r>
      <w:r>
        <w:rPr>
          <w:rFonts w:hint="eastAsia"/>
        </w:rPr>
        <w:t>комерції</w:t>
      </w:r>
      <w:r>
        <w:t></w:t>
      </w:r>
      <w:r>
        <w:t></w:t>
      </w:r>
      <w:r>
        <w:rPr>
          <w:rFonts w:hint="eastAsia"/>
        </w:rPr>
        <w:t>що</w:t>
      </w:r>
      <w:r>
        <w:t></w:t>
      </w:r>
      <w:r>
        <w:rPr>
          <w:rFonts w:hint="eastAsia"/>
        </w:rPr>
        <w:t>включають</w:t>
      </w:r>
      <w:r>
        <w:t></w:t>
      </w:r>
      <w:r>
        <w:rPr>
          <w:rFonts w:hint="eastAsia"/>
        </w:rPr>
        <w:t>доступний</w:t>
      </w:r>
      <w:r>
        <w:t></w:t>
      </w:r>
      <w:r>
        <w:rPr>
          <w:rFonts w:hint="eastAsia"/>
        </w:rPr>
        <w:t>мобільний</w:t>
      </w:r>
      <w:r>
        <w:t></w:t>
      </w:r>
      <w:r>
        <w:rPr>
          <w:rFonts w:hint="eastAsia"/>
        </w:rPr>
        <w:t>зв’язок</w:t>
      </w:r>
      <w:r>
        <w:t></w:t>
      </w:r>
      <w:r>
        <w:t></w:t>
      </w:r>
      <w:r>
        <w:rPr>
          <w:rFonts w:hint="eastAsia"/>
        </w:rPr>
        <w:t>доступ</w:t>
      </w:r>
      <w:r>
        <w:t></w:t>
      </w:r>
      <w:r>
        <w:rPr>
          <w:rFonts w:hint="eastAsia"/>
        </w:rPr>
        <w:t>до</w:t>
      </w:r>
      <w:r>
        <w:t></w:t>
      </w:r>
      <w:r>
        <w:rPr>
          <w:rFonts w:hint="eastAsia"/>
        </w:rPr>
        <w:t>широкосмугового</w:t>
      </w:r>
      <w:r>
        <w:t></w:t>
      </w:r>
      <w:r>
        <w:rPr>
          <w:rFonts w:hint="eastAsia"/>
        </w:rPr>
        <w:t>Інтернету</w:t>
      </w:r>
      <w:r>
        <w:t></w:t>
      </w:r>
      <w:r>
        <w:t></w:t>
      </w:r>
      <w:r>
        <w:rPr>
          <w:rFonts w:hint="eastAsia"/>
        </w:rPr>
        <w:t>взаємозв’язок</w:t>
      </w:r>
      <w:r>
        <w:t></w:t>
      </w:r>
      <w:r>
        <w:rPr>
          <w:rFonts w:hint="eastAsia"/>
        </w:rPr>
        <w:t>між</w:t>
      </w:r>
      <w:r>
        <w:t></w:t>
      </w:r>
      <w:r>
        <w:rPr>
          <w:rFonts w:hint="eastAsia"/>
        </w:rPr>
        <w:t>послугами</w:t>
      </w:r>
      <w:r>
        <w:t></w:t>
      </w:r>
      <w:r>
        <w:rPr>
          <w:rFonts w:hint="eastAsia"/>
        </w:rPr>
        <w:t>та</w:t>
      </w:r>
      <w:r>
        <w:t></w:t>
      </w:r>
      <w:r>
        <w:rPr>
          <w:rFonts w:hint="eastAsia"/>
        </w:rPr>
        <w:t>пристроями</w:t>
      </w:r>
      <w:r>
        <w:t></w:t>
      </w:r>
      <w:r>
        <w:t></w:t>
      </w:r>
      <w:r>
        <w:rPr>
          <w:rFonts w:hint="eastAsia"/>
        </w:rPr>
        <w:t>ефективне</w:t>
      </w:r>
      <w:r>
        <w:t></w:t>
      </w:r>
      <w:r>
        <w:rPr>
          <w:rFonts w:hint="eastAsia"/>
        </w:rPr>
        <w:t>регулювання</w:t>
      </w:r>
      <w:r>
        <w:t></w:t>
      </w:r>
      <w:r>
        <w:rPr>
          <w:rFonts w:hint="eastAsia"/>
        </w:rPr>
        <w:t>ринку</w:t>
      </w:r>
      <w:r>
        <w:t></w:t>
      </w:r>
      <w:r>
        <w:rPr>
          <w:rFonts w:hint="eastAsia"/>
        </w:rPr>
        <w:t>телекомунікацій</w:t>
      </w:r>
      <w:r>
        <w:t></w:t>
      </w:r>
      <w:r>
        <w:t></w:t>
      </w:r>
      <w:r>
        <w:rPr>
          <w:rFonts w:hint="eastAsia"/>
        </w:rPr>
        <w:t>а</w:t>
      </w:r>
      <w:r>
        <w:t></w:t>
      </w:r>
      <w:r>
        <w:rPr>
          <w:rFonts w:hint="eastAsia"/>
        </w:rPr>
        <w:t>також</w:t>
      </w:r>
      <w:r>
        <w:t></w:t>
      </w:r>
      <w:r>
        <w:rPr>
          <w:rFonts w:hint="eastAsia"/>
        </w:rPr>
        <w:t>навички</w:t>
      </w:r>
      <w:r>
        <w:t></w:t>
      </w:r>
      <w:r>
        <w:rPr>
          <w:rFonts w:hint="eastAsia"/>
        </w:rPr>
        <w:t>та</w:t>
      </w:r>
      <w:r>
        <w:t></w:t>
      </w:r>
      <w:r>
        <w:rPr>
          <w:rFonts w:hint="eastAsia"/>
        </w:rPr>
        <w:t>інфраструктура</w:t>
      </w:r>
      <w:r>
        <w:t></w:t>
      </w:r>
      <w:r>
        <w:t></w:t>
      </w:r>
      <w:r>
        <w:rPr>
          <w:rFonts w:hint="eastAsia"/>
        </w:rPr>
        <w:t>необхідні</w:t>
      </w:r>
      <w:r>
        <w:t></w:t>
      </w:r>
      <w:r>
        <w:rPr>
          <w:rFonts w:hint="eastAsia"/>
        </w:rPr>
        <w:t>для</w:t>
      </w:r>
      <w:r>
        <w:t></w:t>
      </w:r>
      <w:r>
        <w:rPr>
          <w:rFonts w:hint="eastAsia"/>
        </w:rPr>
        <w:t>забезпечення</w:t>
      </w:r>
      <w:r>
        <w:t></w:t>
      </w:r>
      <w:r>
        <w:rPr>
          <w:rFonts w:hint="eastAsia"/>
        </w:rPr>
        <w:t>транзакцій</w:t>
      </w:r>
      <w:r>
        <w:t></w:t>
      </w:r>
      <w:r>
        <w:t></w:t>
      </w:r>
      <w:r>
        <w:rPr>
          <w:rFonts w:hint="eastAsia"/>
        </w:rPr>
        <w:t>розширюють</w:t>
      </w:r>
      <w:r>
        <w:t></w:t>
      </w:r>
      <w:r>
        <w:t></w:t>
      </w:r>
      <w:r>
        <w:rPr>
          <w:rFonts w:hint="eastAsia"/>
        </w:rPr>
        <w:t>жорсткі</w:t>
      </w:r>
      <w:r>
        <w:t></w:t>
      </w:r>
      <w:r>
        <w:t></w:t>
      </w:r>
      <w:r>
        <w:rPr>
          <w:rFonts w:hint="eastAsia"/>
        </w:rPr>
        <w:t>та</w:t>
      </w:r>
      <w:r>
        <w:t></w:t>
      </w:r>
      <w:r>
        <w:t></w:t>
      </w:r>
      <w:r>
        <w:rPr>
          <w:rFonts w:hint="eastAsia"/>
        </w:rPr>
        <w:t>м’які</w:t>
      </w:r>
      <w:r>
        <w:t></w:t>
      </w:r>
      <w:r>
        <w:t></w:t>
      </w:r>
      <w:r>
        <w:rPr>
          <w:rFonts w:hint="eastAsia"/>
        </w:rPr>
        <w:t>можливості</w:t>
      </w:r>
      <w:r>
        <w:t></w:t>
      </w:r>
      <w:r>
        <w:rPr>
          <w:rFonts w:hint="eastAsia"/>
        </w:rPr>
        <w:t>для</w:t>
      </w:r>
      <w:r>
        <w:t></w:t>
      </w:r>
      <w:r>
        <w:rPr>
          <w:rFonts w:hint="eastAsia"/>
        </w:rPr>
        <w:t>залученості</w:t>
      </w:r>
      <w:r>
        <w:t></w:t>
      </w:r>
      <w:r>
        <w:rPr>
          <w:rFonts w:hint="eastAsia"/>
        </w:rPr>
        <w:t>більш</w:t>
      </w:r>
      <w:r>
        <w:t></w:t>
      </w:r>
      <w:r>
        <w:rPr>
          <w:rFonts w:hint="eastAsia"/>
        </w:rPr>
        <w:t>широких</w:t>
      </w:r>
      <w:r>
        <w:t></w:t>
      </w:r>
      <w:r>
        <w:rPr>
          <w:rFonts w:hint="eastAsia"/>
        </w:rPr>
        <w:t>верств</w:t>
      </w:r>
      <w:r>
        <w:t></w:t>
      </w:r>
      <w:r>
        <w:rPr>
          <w:rFonts w:hint="eastAsia"/>
        </w:rPr>
        <w:t>населення</w:t>
      </w:r>
      <w:r>
        <w:t></w:t>
      </w:r>
      <w:r>
        <w:rPr>
          <w:rFonts w:hint="eastAsia"/>
        </w:rPr>
        <w:t>до</w:t>
      </w:r>
      <w:r>
        <w:t></w:t>
      </w:r>
      <w:r>
        <w:rPr>
          <w:rFonts w:hint="eastAsia"/>
        </w:rPr>
        <w:t>економічної</w:t>
      </w:r>
      <w:r>
        <w:t></w:t>
      </w:r>
      <w:r>
        <w:rPr>
          <w:rFonts w:hint="eastAsia"/>
        </w:rPr>
        <w:t>діяльності</w:t>
      </w:r>
      <w:r>
        <w:t></w:t>
      </w:r>
      <w:r>
        <w:t></w:t>
      </w:r>
      <w:r>
        <w:rPr>
          <w:rFonts w:hint="eastAsia"/>
        </w:rPr>
        <w:t>соціальних</w:t>
      </w:r>
      <w:r>
        <w:t></w:t>
      </w:r>
      <w:r>
        <w:rPr>
          <w:rFonts w:hint="eastAsia"/>
        </w:rPr>
        <w:t>послуг</w:t>
      </w:r>
      <w:r>
        <w:t></w:t>
      </w:r>
      <w:r>
        <w:rPr>
          <w:rFonts w:hint="eastAsia"/>
        </w:rPr>
        <w:t>та</w:t>
      </w:r>
      <w:r>
        <w:t></w:t>
      </w:r>
      <w:r>
        <w:rPr>
          <w:rFonts w:hint="eastAsia"/>
        </w:rPr>
        <w:t>інформації</w:t>
      </w:r>
      <w:r>
        <w:t></w:t>
      </w:r>
      <w:r>
        <w:t></w:t>
      </w:r>
      <w:r>
        <w:rPr>
          <w:rFonts w:hint="eastAsia"/>
        </w:rPr>
        <w:t>зменшення</w:t>
      </w:r>
      <w:r>
        <w:t></w:t>
      </w:r>
      <w:r>
        <w:t></w:t>
      </w:r>
      <w:r>
        <w:rPr>
          <w:rFonts w:hint="eastAsia"/>
        </w:rPr>
        <w:t>цифрових</w:t>
      </w:r>
      <w:r>
        <w:t></w:t>
      </w:r>
      <w:r>
        <w:rPr>
          <w:rFonts w:hint="eastAsia"/>
        </w:rPr>
        <w:t>розривів</w:t>
      </w:r>
      <w:r>
        <w:t></w:t>
      </w:r>
      <w:r>
        <w:t></w:t>
      </w:r>
      <w:r>
        <w:rPr>
          <w:rFonts w:hint="eastAsia"/>
        </w:rPr>
        <w:t>між</w:t>
      </w:r>
      <w:r>
        <w:t></w:t>
      </w:r>
      <w:r>
        <w:rPr>
          <w:rFonts w:hint="eastAsia"/>
        </w:rPr>
        <w:t>сільською</w:t>
      </w:r>
      <w:r>
        <w:t></w:t>
      </w:r>
      <w:r>
        <w:rPr>
          <w:rFonts w:hint="eastAsia"/>
        </w:rPr>
        <w:t>та</w:t>
      </w:r>
      <w:r>
        <w:t></w:t>
      </w:r>
      <w:r>
        <w:rPr>
          <w:rFonts w:hint="eastAsia"/>
        </w:rPr>
        <w:t>міською</w:t>
      </w:r>
      <w:r>
        <w:t></w:t>
      </w:r>
      <w:r>
        <w:rPr>
          <w:rFonts w:hint="eastAsia"/>
        </w:rPr>
        <w:t>місцевостями</w:t>
      </w:r>
      <w:r>
        <w:t></w:t>
      </w:r>
      <w:r>
        <w:t></w:t>
      </w:r>
      <w:r>
        <w:rPr>
          <w:rFonts w:hint="eastAsia"/>
        </w:rPr>
        <w:t>а</w:t>
      </w:r>
      <w:r>
        <w:t></w:t>
      </w:r>
      <w:r>
        <w:rPr>
          <w:rFonts w:hint="eastAsia"/>
        </w:rPr>
        <w:t>також</w:t>
      </w:r>
      <w:r>
        <w:t></w:t>
      </w:r>
      <w:r>
        <w:rPr>
          <w:rFonts w:hint="eastAsia"/>
        </w:rPr>
        <w:t>різними</w:t>
      </w:r>
      <w:r>
        <w:t></w:t>
      </w:r>
      <w:r>
        <w:rPr>
          <w:rFonts w:hint="eastAsia"/>
        </w:rPr>
        <w:t>віковими</w:t>
      </w:r>
      <w:r>
        <w:t></w:t>
      </w:r>
      <w:r>
        <w:rPr>
          <w:rFonts w:hint="eastAsia"/>
        </w:rPr>
        <w:t>та</w:t>
      </w:r>
      <w:r>
        <w:t></w:t>
      </w:r>
      <w:r>
        <w:rPr>
          <w:rFonts w:hint="eastAsia"/>
        </w:rPr>
        <w:t>соціальними</w:t>
      </w:r>
      <w:r>
        <w:t></w:t>
      </w:r>
      <w:r>
        <w:rPr>
          <w:rFonts w:hint="eastAsia"/>
        </w:rPr>
        <w:t>групами</w:t>
      </w:r>
      <w:r>
        <w:t></w:t>
      </w:r>
      <w:r>
        <w:t></w:t>
      </w:r>
      <w:r>
        <w:rPr>
          <w:rFonts w:hint="eastAsia"/>
        </w:rPr>
        <w:t>що</w:t>
      </w:r>
      <w:r>
        <w:t></w:t>
      </w:r>
      <w:r>
        <w:rPr>
          <w:rFonts w:hint="eastAsia"/>
        </w:rPr>
        <w:t>в</w:t>
      </w:r>
      <w:r>
        <w:t></w:t>
      </w:r>
      <w:r>
        <w:rPr>
          <w:rFonts w:hint="eastAsia"/>
        </w:rPr>
        <w:t>кінцевому</w:t>
      </w:r>
      <w:r>
        <w:t></w:t>
      </w:r>
      <w:r>
        <w:rPr>
          <w:rFonts w:hint="eastAsia"/>
        </w:rPr>
        <w:t>рахунку</w:t>
      </w:r>
      <w:r>
        <w:t></w:t>
      </w:r>
      <w:r>
        <w:rPr>
          <w:rFonts w:hint="eastAsia"/>
        </w:rPr>
        <w:t>сприяє</w:t>
      </w:r>
      <w:r>
        <w:t></w:t>
      </w:r>
      <w:r>
        <w:rPr>
          <w:rFonts w:hint="eastAsia"/>
        </w:rPr>
        <w:t>досягненню</w:t>
      </w:r>
      <w:r>
        <w:t></w:t>
      </w:r>
      <w:r>
        <w:rPr>
          <w:rFonts w:hint="eastAsia"/>
        </w:rPr>
        <w:t>Цілей</w:t>
      </w:r>
      <w:r>
        <w:t></w:t>
      </w:r>
      <w:r>
        <w:rPr>
          <w:rFonts w:hint="eastAsia"/>
        </w:rPr>
        <w:t>сталого</w:t>
      </w:r>
      <w:r>
        <w:t></w:t>
      </w:r>
      <w:r>
        <w:rPr>
          <w:rFonts w:hint="eastAsia"/>
        </w:rPr>
        <w:t>розвитку</w:t>
      </w:r>
      <w:r>
        <w:t></w:t>
      </w:r>
    </w:p>
    <w:p w:rsidR="00E5409F" w:rsidRDefault="00E5409F" w:rsidP="00E5409F">
      <w:r>
        <w:t></w:t>
      </w:r>
      <w:r>
        <w:t></w:t>
      </w:r>
      <w:r>
        <w:tab/>
      </w:r>
      <w:r>
        <w:rPr>
          <w:rFonts w:hint="eastAsia"/>
        </w:rPr>
        <w:t>Отримав</w:t>
      </w:r>
      <w:r>
        <w:t></w:t>
      </w:r>
      <w:r>
        <w:rPr>
          <w:rFonts w:hint="eastAsia"/>
        </w:rPr>
        <w:t>подальшого</w:t>
      </w:r>
      <w:r>
        <w:t></w:t>
      </w:r>
      <w:r>
        <w:rPr>
          <w:rFonts w:hint="eastAsia"/>
        </w:rPr>
        <w:t>розвитку</w:t>
      </w:r>
      <w:r>
        <w:t></w:t>
      </w:r>
      <w:r>
        <w:rPr>
          <w:rFonts w:hint="eastAsia"/>
        </w:rPr>
        <w:t>кількісний</w:t>
      </w:r>
      <w:r>
        <w:t></w:t>
      </w:r>
      <w:r>
        <w:rPr>
          <w:rFonts w:hint="eastAsia"/>
        </w:rPr>
        <w:t>інструментарій</w:t>
      </w:r>
      <w:r>
        <w:t></w:t>
      </w:r>
      <w:r>
        <w:rPr>
          <w:rFonts w:hint="eastAsia"/>
        </w:rPr>
        <w:t>моделювання</w:t>
      </w:r>
      <w:r>
        <w:t></w:t>
      </w:r>
      <w:r>
        <w:rPr>
          <w:rFonts w:hint="eastAsia"/>
        </w:rPr>
        <w:t>ефективності</w:t>
      </w:r>
      <w:r>
        <w:t></w:t>
      </w:r>
      <w:r>
        <w:rPr>
          <w:rFonts w:hint="eastAsia"/>
        </w:rPr>
        <w:t>віртуальної</w:t>
      </w:r>
      <w:r>
        <w:t></w:t>
      </w:r>
      <w:r>
        <w:rPr>
          <w:rFonts w:hint="eastAsia"/>
        </w:rPr>
        <w:t>інтегрованої</w:t>
      </w:r>
      <w:r>
        <w:t></w:t>
      </w:r>
      <w:r>
        <w:rPr>
          <w:rFonts w:hint="eastAsia"/>
        </w:rPr>
        <w:t>платформи</w:t>
      </w:r>
      <w:r>
        <w:t></w:t>
      </w:r>
      <w:r>
        <w:rPr>
          <w:rFonts w:hint="eastAsia"/>
        </w:rPr>
        <w:t>у</w:t>
      </w:r>
      <w:r>
        <w:t></w:t>
      </w:r>
      <w:r>
        <w:rPr>
          <w:rFonts w:hint="eastAsia"/>
        </w:rPr>
        <w:t>сфері</w:t>
      </w:r>
      <w:r>
        <w:t></w:t>
      </w:r>
      <w:r>
        <w:rPr>
          <w:rFonts w:hint="eastAsia"/>
        </w:rPr>
        <w:t>електронної</w:t>
      </w:r>
      <w:r>
        <w:t></w:t>
      </w:r>
      <w:r>
        <w:rPr>
          <w:rFonts w:hint="eastAsia"/>
        </w:rPr>
        <w:t>торгівлі</w:t>
      </w:r>
      <w:r>
        <w:t></w:t>
      </w:r>
      <w:r>
        <w:rPr>
          <w:rFonts w:hint="eastAsia"/>
        </w:rPr>
        <w:t>послугами</w:t>
      </w:r>
      <w:r>
        <w:t></w:t>
      </w:r>
      <w:r>
        <w:t></w:t>
      </w:r>
      <w:r>
        <w:rPr>
          <w:rFonts w:hint="eastAsia"/>
        </w:rPr>
        <w:t>який</w:t>
      </w:r>
      <w:r>
        <w:t></w:t>
      </w:r>
      <w:r>
        <w:rPr>
          <w:rFonts w:hint="eastAsia"/>
        </w:rPr>
        <w:t>на</w:t>
      </w:r>
      <w:r>
        <w:t></w:t>
      </w:r>
      <w:r>
        <w:rPr>
          <w:rFonts w:hint="eastAsia"/>
        </w:rPr>
        <w:t>засадах</w:t>
      </w:r>
      <w:r>
        <w:t></w:t>
      </w:r>
      <w:r>
        <w:rPr>
          <w:rFonts w:hint="eastAsia"/>
        </w:rPr>
        <w:t>використання</w:t>
      </w:r>
      <w:r>
        <w:t></w:t>
      </w:r>
      <w:r>
        <w:rPr>
          <w:rFonts w:hint="eastAsia"/>
        </w:rPr>
        <w:t>кореляційно</w:t>
      </w:r>
      <w:r>
        <w:t></w:t>
      </w:r>
      <w:r>
        <w:rPr>
          <w:rFonts w:hint="eastAsia"/>
        </w:rPr>
        <w:t>регресійного</w:t>
      </w:r>
      <w:r>
        <w:t></w:t>
      </w:r>
      <w:r>
        <w:t></w:t>
      </w:r>
      <w:r>
        <w:rPr>
          <w:rFonts w:hint="eastAsia"/>
        </w:rPr>
        <w:t>кластерного</w:t>
      </w:r>
      <w:r>
        <w:t></w:t>
      </w:r>
      <w:r>
        <w:rPr>
          <w:rFonts w:hint="eastAsia"/>
        </w:rPr>
        <w:t>аналізу</w:t>
      </w:r>
      <w:r>
        <w:t></w:t>
      </w:r>
      <w:r>
        <w:rPr>
          <w:rFonts w:hint="eastAsia"/>
        </w:rPr>
        <w:t>дав</w:t>
      </w:r>
      <w:r>
        <w:t></w:t>
      </w:r>
      <w:r>
        <w:rPr>
          <w:rFonts w:hint="eastAsia"/>
        </w:rPr>
        <w:t>можливість</w:t>
      </w:r>
      <w:r>
        <w:t></w:t>
      </w:r>
      <w:r>
        <w:rPr>
          <w:rFonts w:hint="eastAsia"/>
        </w:rPr>
        <w:t>визначити</w:t>
      </w:r>
      <w:r>
        <w:t></w:t>
      </w:r>
      <w:r>
        <w:rPr>
          <w:rFonts w:hint="eastAsia"/>
        </w:rPr>
        <w:t>найбільш</w:t>
      </w:r>
      <w:r>
        <w:t></w:t>
      </w:r>
      <w:r>
        <w:rPr>
          <w:rFonts w:hint="eastAsia"/>
        </w:rPr>
        <w:t>важливі</w:t>
      </w:r>
      <w:r>
        <w:t></w:t>
      </w:r>
      <w:r>
        <w:rPr>
          <w:rFonts w:hint="eastAsia"/>
        </w:rPr>
        <w:t>тригери</w:t>
      </w:r>
      <w:r>
        <w:t></w:t>
      </w:r>
      <w:r>
        <w:rPr>
          <w:rFonts w:hint="eastAsia"/>
        </w:rPr>
        <w:t>бізнес</w:t>
      </w:r>
      <w:r>
        <w:t></w:t>
      </w:r>
      <w:r>
        <w:rPr>
          <w:rFonts w:hint="eastAsia"/>
        </w:rPr>
        <w:t>моделі</w:t>
      </w:r>
      <w:r>
        <w:t></w:t>
      </w:r>
      <w:r>
        <w:rPr>
          <w:rFonts w:hint="eastAsia"/>
        </w:rPr>
        <w:t>віртуального</w:t>
      </w:r>
      <w:r>
        <w:t></w:t>
      </w:r>
      <w:r>
        <w:rPr>
          <w:rFonts w:hint="eastAsia"/>
        </w:rPr>
        <w:t>підприємства</w:t>
      </w:r>
      <w:r>
        <w:t></w:t>
      </w:r>
      <w:r>
        <w:t></w:t>
      </w:r>
      <w:r>
        <w:rPr>
          <w:rFonts w:hint="eastAsia"/>
        </w:rPr>
        <w:t>а</w:t>
      </w:r>
      <w:r>
        <w:t></w:t>
      </w:r>
      <w:r>
        <w:rPr>
          <w:rFonts w:hint="eastAsia"/>
        </w:rPr>
        <w:t>також</w:t>
      </w:r>
      <w:r>
        <w:t></w:t>
      </w:r>
      <w:r>
        <w:rPr>
          <w:rFonts w:hint="eastAsia"/>
        </w:rPr>
        <w:t>змоделювати</w:t>
      </w:r>
      <w:r>
        <w:t></w:t>
      </w:r>
      <w:r>
        <w:rPr>
          <w:rFonts w:hint="eastAsia"/>
        </w:rPr>
        <w:t>причинно</w:t>
      </w:r>
      <w:r>
        <w:t></w:t>
      </w:r>
      <w:r>
        <w:rPr>
          <w:rFonts w:hint="eastAsia"/>
        </w:rPr>
        <w:t>наслідкові</w:t>
      </w:r>
      <w:r>
        <w:t></w:t>
      </w:r>
      <w:r>
        <w:rPr>
          <w:rFonts w:hint="eastAsia"/>
        </w:rPr>
        <w:t>зв’язки</w:t>
      </w:r>
      <w:r>
        <w:t></w:t>
      </w:r>
      <w:r>
        <w:rPr>
          <w:rFonts w:hint="eastAsia"/>
        </w:rPr>
        <w:t>між</w:t>
      </w:r>
      <w:r>
        <w:t></w:t>
      </w:r>
      <w:r>
        <w:rPr>
          <w:rFonts w:hint="eastAsia"/>
        </w:rPr>
        <w:t>доходами</w:t>
      </w:r>
      <w:r>
        <w:t></w:t>
      </w:r>
      <w:r>
        <w:rPr>
          <w:rFonts w:hint="eastAsia"/>
        </w:rPr>
        <w:t>віртуальної</w:t>
      </w:r>
      <w:r>
        <w:t></w:t>
      </w:r>
      <w:r>
        <w:rPr>
          <w:rFonts w:hint="eastAsia"/>
        </w:rPr>
        <w:t>компанії</w:t>
      </w:r>
      <w:r>
        <w:t></w:t>
      </w:r>
      <w:r>
        <w:rPr>
          <w:rFonts w:hint="eastAsia"/>
        </w:rPr>
        <w:t>та</w:t>
      </w:r>
      <w:r>
        <w:t></w:t>
      </w:r>
      <w:r>
        <w:rPr>
          <w:rFonts w:hint="eastAsia"/>
        </w:rPr>
        <w:t>факторами</w:t>
      </w:r>
      <w:r>
        <w:t></w:t>
      </w:r>
      <w:r>
        <w:rPr>
          <w:rFonts w:hint="eastAsia"/>
        </w:rPr>
        <w:t>зовнішнього</w:t>
      </w:r>
      <w:r>
        <w:t></w:t>
      </w:r>
      <w:r>
        <w:rPr>
          <w:rFonts w:hint="eastAsia"/>
        </w:rPr>
        <w:t>середовища</w:t>
      </w:r>
      <w:r>
        <w:t></w:t>
      </w:r>
    </w:p>
    <w:p w:rsidR="00E5409F" w:rsidRDefault="00E5409F" w:rsidP="00E5409F">
      <w:r>
        <w:t></w:t>
      </w:r>
      <w:r>
        <w:t></w:t>
      </w:r>
      <w:r>
        <w:tab/>
      </w:r>
      <w:r>
        <w:rPr>
          <w:rFonts w:hint="eastAsia"/>
        </w:rPr>
        <w:t>Сформульовано</w:t>
      </w:r>
      <w:r>
        <w:t></w:t>
      </w:r>
      <w:r>
        <w:rPr>
          <w:rFonts w:hint="eastAsia"/>
        </w:rPr>
        <w:t>напрями</w:t>
      </w:r>
      <w:r>
        <w:t></w:t>
      </w:r>
      <w:r>
        <w:rPr>
          <w:rFonts w:hint="eastAsia"/>
        </w:rPr>
        <w:t>подальшого</w:t>
      </w:r>
      <w:r>
        <w:t></w:t>
      </w:r>
      <w:r>
        <w:rPr>
          <w:rFonts w:hint="eastAsia"/>
        </w:rPr>
        <w:t>розвитку</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цифрових</w:t>
      </w:r>
      <w:r>
        <w:t></w:t>
      </w:r>
      <w:r>
        <w:rPr>
          <w:rFonts w:hint="eastAsia"/>
        </w:rPr>
        <w:t>трансформацій</w:t>
      </w:r>
      <w:r>
        <w:t></w:t>
      </w:r>
      <w:r>
        <w:t></w:t>
      </w:r>
      <w:r>
        <w:rPr>
          <w:rFonts w:hint="eastAsia"/>
        </w:rPr>
        <w:t>а</w:t>
      </w:r>
      <w:r>
        <w:t></w:t>
      </w:r>
      <w:r>
        <w:rPr>
          <w:rFonts w:hint="eastAsia"/>
        </w:rPr>
        <w:t>саме</w:t>
      </w:r>
      <w:r>
        <w:t></w:t>
      </w:r>
      <w:r>
        <w:t></w:t>
      </w:r>
      <w:r>
        <w:rPr>
          <w:rFonts w:hint="eastAsia"/>
        </w:rPr>
        <w:t>впровадження</w:t>
      </w:r>
      <w:r>
        <w:t></w:t>
      </w:r>
      <w:r>
        <w:rPr>
          <w:rFonts w:hint="eastAsia"/>
        </w:rPr>
        <w:t>ініціатив</w:t>
      </w:r>
      <w:r>
        <w:t></w:t>
      </w:r>
      <w:r>
        <w:rPr>
          <w:rFonts w:hint="eastAsia"/>
        </w:rPr>
        <w:t>щодо</w:t>
      </w:r>
      <w:r>
        <w:t></w:t>
      </w:r>
      <w:r>
        <w:rPr>
          <w:rFonts w:hint="eastAsia"/>
        </w:rPr>
        <w:t>цифровізації</w:t>
      </w:r>
      <w:r>
        <w:t></w:t>
      </w:r>
      <w:r>
        <w:rPr>
          <w:rFonts w:hint="eastAsia"/>
        </w:rPr>
        <w:t>державних</w:t>
      </w:r>
      <w:r>
        <w:t></w:t>
      </w:r>
      <w:r>
        <w:rPr>
          <w:rFonts w:hint="eastAsia"/>
        </w:rPr>
        <w:t>установ</w:t>
      </w:r>
      <w:r>
        <w:t></w:t>
      </w:r>
      <w:r>
        <w:rPr>
          <w:rFonts w:hint="eastAsia"/>
        </w:rPr>
        <w:t>з</w:t>
      </w:r>
      <w:r>
        <w:t></w:t>
      </w:r>
      <w:r>
        <w:rPr>
          <w:rFonts w:hint="eastAsia"/>
        </w:rPr>
        <w:t>урахуванням</w:t>
      </w:r>
      <w:r>
        <w:t></w:t>
      </w:r>
      <w:r>
        <w:rPr>
          <w:rFonts w:hint="eastAsia"/>
        </w:rPr>
        <w:t>таких</w:t>
      </w:r>
      <w:r>
        <w:t></w:t>
      </w:r>
      <w:r>
        <w:rPr>
          <w:rFonts w:hint="eastAsia"/>
        </w:rPr>
        <w:t>технологічних</w:t>
      </w:r>
      <w:r>
        <w:t></w:t>
      </w:r>
      <w:r>
        <w:rPr>
          <w:rFonts w:hint="eastAsia"/>
        </w:rPr>
        <w:t>концепцій</w:t>
      </w:r>
      <w:r>
        <w:t></w:t>
      </w:r>
      <w:r>
        <w:t></w:t>
      </w:r>
      <w:r>
        <w:rPr>
          <w:rFonts w:hint="eastAsia"/>
        </w:rPr>
        <w:t>як</w:t>
      </w:r>
      <w:r>
        <w:t></w:t>
      </w:r>
      <w:r>
        <w:rPr>
          <w:rFonts w:hint="eastAsia"/>
        </w:rPr>
        <w:t>багатоканальне</w:t>
      </w:r>
      <w:r>
        <w:t></w:t>
      </w:r>
      <w:r>
        <w:rPr>
          <w:rFonts w:hint="eastAsia"/>
        </w:rPr>
        <w:t>інформування</w:t>
      </w:r>
      <w:r>
        <w:t></w:t>
      </w:r>
      <w:r>
        <w:rPr>
          <w:rFonts w:hint="eastAsia"/>
        </w:rPr>
        <w:t>та</w:t>
      </w:r>
      <w:r>
        <w:t></w:t>
      </w:r>
      <w:r>
        <w:rPr>
          <w:rFonts w:hint="eastAsia"/>
        </w:rPr>
        <w:t>залучення</w:t>
      </w:r>
      <w:r>
        <w:t></w:t>
      </w:r>
      <w:r>
        <w:rPr>
          <w:rFonts w:hint="eastAsia"/>
        </w:rPr>
        <w:t>громадян</w:t>
      </w:r>
      <w:r>
        <w:t></w:t>
      </w:r>
      <w:r>
        <w:t></w:t>
      </w:r>
      <w:r>
        <w:t></w:t>
      </w:r>
      <w:r>
        <w:rPr>
          <w:rFonts w:hint="eastAsia"/>
        </w:rPr>
        <w:t>Відкриті</w:t>
      </w:r>
      <w:r>
        <w:t></w:t>
      </w:r>
      <w:r>
        <w:rPr>
          <w:rFonts w:hint="eastAsia"/>
        </w:rPr>
        <w:t>дані</w:t>
      </w:r>
      <w:r>
        <w:t></w:t>
      </w:r>
      <w:r>
        <w:t></w:t>
      </w:r>
      <w:r>
        <w:t></w:t>
      </w:r>
      <w:r>
        <w:rPr>
          <w:rFonts w:hint="eastAsia"/>
        </w:rPr>
        <w:t>Інтернет</w:t>
      </w:r>
      <w:r>
        <w:t></w:t>
      </w:r>
      <w:r>
        <w:rPr>
          <w:rFonts w:hint="eastAsia"/>
        </w:rPr>
        <w:t>речей</w:t>
      </w:r>
      <w:r>
        <w:t></w:t>
      </w:r>
      <w:r>
        <w:t></w:t>
      </w:r>
      <w:r>
        <w:rPr>
          <w:rFonts w:hint="eastAsia"/>
        </w:rPr>
        <w:t>цифрові</w:t>
      </w:r>
      <w:r>
        <w:t></w:t>
      </w:r>
      <w:r>
        <w:rPr>
          <w:rFonts w:hint="eastAsia"/>
        </w:rPr>
        <w:t>державні</w:t>
      </w:r>
      <w:r>
        <w:t></w:t>
      </w:r>
      <w:r>
        <w:rPr>
          <w:rFonts w:hint="eastAsia"/>
        </w:rPr>
        <w:t>платформи</w:t>
      </w:r>
      <w:r>
        <w:t></w:t>
      </w:r>
      <w:r>
        <w:t></w:t>
      </w:r>
      <w:r>
        <w:rPr>
          <w:rFonts w:hint="eastAsia"/>
        </w:rPr>
        <w:t>блокчейн</w:t>
      </w:r>
      <w:r>
        <w:t></w:t>
      </w:r>
      <w:r>
        <w:t></w:t>
      </w:r>
      <w:r>
        <w:rPr>
          <w:rFonts w:hint="eastAsia"/>
        </w:rPr>
        <w:t>інтеграція</w:t>
      </w:r>
      <w:r>
        <w:t></w:t>
      </w:r>
      <w:r>
        <w:rPr>
          <w:rFonts w:hint="eastAsia"/>
        </w:rPr>
        <w:t>України</w:t>
      </w:r>
      <w:r>
        <w:t></w:t>
      </w:r>
      <w:r>
        <w:rPr>
          <w:rFonts w:hint="eastAsia"/>
        </w:rPr>
        <w:t>до</w:t>
      </w:r>
      <w:r>
        <w:t></w:t>
      </w:r>
      <w:r>
        <w:rPr>
          <w:rFonts w:hint="eastAsia"/>
        </w:rPr>
        <w:t>міжнародних</w:t>
      </w:r>
      <w:r>
        <w:t></w:t>
      </w:r>
      <w:r>
        <w:rPr>
          <w:rFonts w:hint="eastAsia"/>
        </w:rPr>
        <w:t>угод</w:t>
      </w:r>
      <w:r>
        <w:t></w:t>
      </w:r>
      <w:r>
        <w:rPr>
          <w:rFonts w:hint="eastAsia"/>
        </w:rPr>
        <w:t>та</w:t>
      </w:r>
      <w:r>
        <w:t></w:t>
      </w:r>
      <w:r>
        <w:rPr>
          <w:rFonts w:hint="eastAsia"/>
        </w:rPr>
        <w:t>ініціатив</w:t>
      </w:r>
      <w:r>
        <w:t></w:t>
      </w:r>
      <w:r>
        <w:rPr>
          <w:rFonts w:hint="eastAsia"/>
        </w:rPr>
        <w:t>з</w:t>
      </w:r>
      <w:r>
        <w:t></w:t>
      </w:r>
      <w:r>
        <w:rPr>
          <w:rFonts w:hint="eastAsia"/>
        </w:rPr>
        <w:t>регулювання</w:t>
      </w:r>
      <w:r>
        <w:t></w:t>
      </w:r>
      <w:r>
        <w:rPr>
          <w:rFonts w:hint="eastAsia"/>
        </w:rPr>
        <w:t>цифровізації</w:t>
      </w:r>
      <w:r>
        <w:t></w:t>
      </w:r>
      <w:r>
        <w:rPr>
          <w:rFonts w:hint="eastAsia"/>
        </w:rPr>
        <w:t>глобальної</w:t>
      </w:r>
      <w:r>
        <w:t></w:t>
      </w:r>
      <w:r>
        <w:rPr>
          <w:rFonts w:hint="eastAsia"/>
        </w:rPr>
        <w:t>економіки</w:t>
      </w:r>
      <w:r>
        <w:t></w:t>
      </w:r>
      <w:r>
        <w:t></w:t>
      </w:r>
      <w:r>
        <w:rPr>
          <w:rFonts w:hint="eastAsia"/>
        </w:rPr>
        <w:t>розвиток</w:t>
      </w:r>
      <w:r>
        <w:t></w:t>
      </w:r>
      <w:r>
        <w:rPr>
          <w:rFonts w:hint="eastAsia"/>
        </w:rPr>
        <w:t>цифрових</w:t>
      </w:r>
      <w:r>
        <w:t></w:t>
      </w:r>
      <w:r>
        <w:rPr>
          <w:rFonts w:hint="eastAsia"/>
        </w:rPr>
        <w:t>платіжних</w:t>
      </w:r>
      <w:r>
        <w:t></w:t>
      </w:r>
      <w:r>
        <w:rPr>
          <w:rFonts w:hint="eastAsia"/>
        </w:rPr>
        <w:t>систем</w:t>
      </w:r>
      <w:r>
        <w:t></w:t>
      </w:r>
      <w:r>
        <w:rPr>
          <w:rFonts w:hint="eastAsia"/>
        </w:rPr>
        <w:t>і</w:t>
      </w:r>
      <w:r>
        <w:t></w:t>
      </w:r>
      <w:r>
        <w:rPr>
          <w:rFonts w:hint="eastAsia"/>
        </w:rPr>
        <w:t>поширення</w:t>
      </w:r>
      <w:r>
        <w:t></w:t>
      </w:r>
      <w:r>
        <w:rPr>
          <w:rFonts w:hint="eastAsia"/>
        </w:rPr>
        <w:t>безготівкових</w:t>
      </w:r>
      <w:r>
        <w:t></w:t>
      </w:r>
      <w:r>
        <w:rPr>
          <w:rFonts w:hint="eastAsia"/>
        </w:rPr>
        <w:t>розрахунків</w:t>
      </w:r>
      <w:r>
        <w:t></w:t>
      </w:r>
      <w:r>
        <w:t></w:t>
      </w:r>
      <w:r>
        <w:rPr>
          <w:rFonts w:hint="eastAsia"/>
        </w:rPr>
        <w:t>впровадження</w:t>
      </w:r>
      <w:r>
        <w:t></w:t>
      </w:r>
      <w:r>
        <w:rPr>
          <w:rFonts w:hint="eastAsia"/>
        </w:rPr>
        <w:t>цифрових</w:t>
      </w:r>
      <w:r>
        <w:t></w:t>
      </w:r>
      <w:r>
        <w:rPr>
          <w:rFonts w:hint="eastAsia"/>
        </w:rPr>
        <w:t>технологій</w:t>
      </w:r>
      <w:r>
        <w:t></w:t>
      </w:r>
      <w:r>
        <w:rPr>
          <w:rFonts w:hint="eastAsia"/>
        </w:rPr>
        <w:t>у</w:t>
      </w:r>
      <w:r>
        <w:t></w:t>
      </w:r>
      <w:r>
        <w:rPr>
          <w:rFonts w:hint="eastAsia"/>
        </w:rPr>
        <w:t>середній</w:t>
      </w:r>
      <w:r>
        <w:t></w:t>
      </w:r>
      <w:r>
        <w:rPr>
          <w:rFonts w:hint="eastAsia"/>
        </w:rPr>
        <w:t>освіті</w:t>
      </w:r>
      <w:r>
        <w:t></w:t>
      </w:r>
      <w:r>
        <w:rPr>
          <w:rFonts w:hint="eastAsia"/>
        </w:rPr>
        <w:t>має</w:t>
      </w:r>
      <w:r>
        <w:t></w:t>
      </w:r>
      <w:r>
        <w:rPr>
          <w:rFonts w:hint="eastAsia"/>
        </w:rPr>
        <w:t>носити</w:t>
      </w:r>
      <w:r>
        <w:t></w:t>
      </w:r>
      <w:r>
        <w:rPr>
          <w:rFonts w:hint="eastAsia"/>
        </w:rPr>
        <w:t>багатоплатформний</w:t>
      </w:r>
      <w:r>
        <w:t></w:t>
      </w:r>
      <w:r>
        <w:rPr>
          <w:rFonts w:hint="eastAsia"/>
        </w:rPr>
        <w:t>наскрізний</w:t>
      </w:r>
      <w:r>
        <w:t></w:t>
      </w:r>
      <w:r>
        <w:rPr>
          <w:rFonts w:hint="eastAsia"/>
        </w:rPr>
        <w:t>характер</w:t>
      </w:r>
      <w:r>
        <w:t></w:t>
      </w:r>
      <w:r>
        <w:t></w:t>
      </w:r>
      <w:r>
        <w:rPr>
          <w:rFonts w:hint="eastAsia"/>
        </w:rPr>
        <w:t>розробка</w:t>
      </w:r>
      <w:r>
        <w:t></w:t>
      </w:r>
      <w:r>
        <w:rPr>
          <w:rFonts w:hint="eastAsia"/>
        </w:rPr>
        <w:t>та</w:t>
      </w:r>
      <w:r>
        <w:t></w:t>
      </w:r>
      <w:r>
        <w:rPr>
          <w:rFonts w:hint="eastAsia"/>
        </w:rPr>
        <w:t>впровадження</w:t>
      </w:r>
      <w:r>
        <w:t></w:t>
      </w:r>
      <w:r>
        <w:rPr>
          <w:rFonts w:hint="eastAsia"/>
        </w:rPr>
        <w:t>комплексної</w:t>
      </w:r>
      <w:r>
        <w:t></w:t>
      </w:r>
      <w:r>
        <w:rPr>
          <w:rFonts w:hint="eastAsia"/>
        </w:rPr>
        <w:t>освітянської</w:t>
      </w:r>
      <w:r>
        <w:t></w:t>
      </w:r>
      <w:r>
        <w:rPr>
          <w:rFonts w:hint="eastAsia"/>
        </w:rPr>
        <w:t>програми</w:t>
      </w:r>
      <w:r>
        <w:t></w:t>
      </w:r>
      <w:r>
        <w:rPr>
          <w:rFonts w:hint="eastAsia"/>
        </w:rPr>
        <w:t>набуття</w:t>
      </w:r>
      <w:r>
        <w:t></w:t>
      </w:r>
      <w:r>
        <w:rPr>
          <w:rFonts w:hint="eastAsia"/>
        </w:rPr>
        <w:t>цифрових</w:t>
      </w:r>
      <w:r>
        <w:t></w:t>
      </w:r>
      <w:r>
        <w:rPr>
          <w:rFonts w:hint="eastAsia"/>
        </w:rPr>
        <w:t>компетенцій</w:t>
      </w:r>
      <w:r>
        <w:t></w:t>
      </w:r>
      <w:r>
        <w:rPr>
          <w:rFonts w:hint="eastAsia"/>
        </w:rPr>
        <w:t>та</w:t>
      </w:r>
      <w:r>
        <w:t></w:t>
      </w:r>
      <w:r>
        <w:rPr>
          <w:rFonts w:hint="eastAsia"/>
        </w:rPr>
        <w:t>навиків</w:t>
      </w:r>
      <w:r>
        <w:t></w:t>
      </w:r>
      <w:r>
        <w:t></w:t>
      </w:r>
      <w:r>
        <w:rPr>
          <w:rFonts w:hint="eastAsia"/>
        </w:rPr>
        <w:t>розвиток</w:t>
      </w:r>
      <w:r>
        <w:t></w:t>
      </w:r>
      <w:r>
        <w:rPr>
          <w:rFonts w:hint="eastAsia"/>
        </w:rPr>
        <w:t>цифрової</w:t>
      </w:r>
      <w:r>
        <w:t></w:t>
      </w:r>
      <w:r>
        <w:rPr>
          <w:rFonts w:hint="eastAsia"/>
        </w:rPr>
        <w:t>інфраструктури</w:t>
      </w:r>
      <w:r>
        <w:t></w:t>
      </w:r>
      <w:r>
        <w:t></w:t>
      </w:r>
      <w:r>
        <w:rPr>
          <w:rFonts w:hint="eastAsia"/>
        </w:rPr>
        <w:t>розробка</w:t>
      </w:r>
      <w:r>
        <w:t></w:t>
      </w:r>
      <w:r>
        <w:rPr>
          <w:rFonts w:hint="eastAsia"/>
        </w:rPr>
        <w:t>та</w:t>
      </w:r>
      <w:r>
        <w:t></w:t>
      </w:r>
      <w:r>
        <w:rPr>
          <w:rFonts w:hint="eastAsia"/>
        </w:rPr>
        <w:t>впровадження</w:t>
      </w:r>
      <w:r>
        <w:t></w:t>
      </w:r>
      <w:r>
        <w:rPr>
          <w:rFonts w:hint="eastAsia"/>
        </w:rPr>
        <w:t>програми</w:t>
      </w:r>
      <w:r>
        <w:t></w:t>
      </w:r>
      <w:r>
        <w:rPr>
          <w:rFonts w:hint="eastAsia"/>
        </w:rPr>
        <w:t>розвитку</w:t>
      </w:r>
      <w:r>
        <w:t></w:t>
      </w:r>
      <w:r>
        <w:t></w:t>
      </w:r>
      <w:r>
        <w:rPr>
          <w:rFonts w:hint="eastAsia"/>
        </w:rPr>
        <w:t>Індустрії</w:t>
      </w:r>
      <w:r>
        <w:t></w:t>
      </w:r>
      <w:r>
        <w:t></w:t>
      </w:r>
      <w:r>
        <w:t></w:t>
      </w:r>
      <w:r>
        <w:t></w:t>
      </w:r>
      <w:r>
        <w:t></w:t>
      </w:r>
      <w:r>
        <w:t></w:t>
      </w:r>
      <w:r>
        <w:t></w:t>
      </w:r>
      <w:r>
        <w:t></w:t>
      </w:r>
      <w:r>
        <w:rPr>
          <w:rFonts w:hint="eastAsia"/>
        </w:rPr>
        <w:t>удосконалення</w:t>
      </w:r>
      <w:r>
        <w:t></w:t>
      </w:r>
      <w:r>
        <w:rPr>
          <w:rFonts w:hint="eastAsia"/>
        </w:rPr>
        <w:t>законодавчого</w:t>
      </w:r>
      <w:r>
        <w:t></w:t>
      </w:r>
      <w:r>
        <w:rPr>
          <w:rFonts w:hint="eastAsia"/>
        </w:rPr>
        <w:t>регулювання</w:t>
      </w:r>
      <w:r>
        <w:t></w:t>
      </w:r>
      <w:r>
        <w:rPr>
          <w:rFonts w:hint="eastAsia"/>
        </w:rPr>
        <w:t>електронної</w:t>
      </w:r>
      <w:r>
        <w:t></w:t>
      </w:r>
      <w:r>
        <w:rPr>
          <w:rFonts w:hint="eastAsia"/>
        </w:rPr>
        <w:t>торгівлі</w:t>
      </w:r>
      <w:r>
        <w:t></w:t>
      </w:r>
      <w:r>
        <w:rPr>
          <w:rFonts w:hint="eastAsia"/>
        </w:rPr>
        <w:t>в</w:t>
      </w:r>
      <w:r>
        <w:t></w:t>
      </w:r>
      <w:r>
        <w:rPr>
          <w:rFonts w:hint="eastAsia"/>
        </w:rPr>
        <w:t>частині</w:t>
      </w:r>
      <w:r>
        <w:t></w:t>
      </w:r>
      <w:r>
        <w:rPr>
          <w:rFonts w:hint="eastAsia"/>
        </w:rPr>
        <w:t>відповідальності</w:t>
      </w:r>
      <w:r>
        <w:t></w:t>
      </w:r>
      <w:r>
        <w:rPr>
          <w:rFonts w:hint="eastAsia"/>
        </w:rPr>
        <w:t>продавців</w:t>
      </w:r>
      <w:r>
        <w:t></w:t>
      </w:r>
      <w:r>
        <w:rPr>
          <w:rFonts w:hint="eastAsia"/>
        </w:rPr>
        <w:t>за</w:t>
      </w:r>
      <w:r>
        <w:t></w:t>
      </w:r>
      <w:r>
        <w:rPr>
          <w:rFonts w:hint="eastAsia"/>
        </w:rPr>
        <w:t>недобросовісні</w:t>
      </w:r>
      <w:r>
        <w:t></w:t>
      </w:r>
      <w:r>
        <w:rPr>
          <w:rFonts w:hint="eastAsia"/>
        </w:rPr>
        <w:t>дії</w:t>
      </w:r>
      <w:r>
        <w:t></w:t>
      </w:r>
    </w:p>
    <w:p w:rsidR="00E5409F" w:rsidRDefault="00E5409F" w:rsidP="00E5409F">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p>
    <w:p w:rsidR="00E5409F" w:rsidRDefault="00E5409F" w:rsidP="00E5409F">
      <w:r>
        <w:rPr>
          <w:rFonts w:hint="eastAsia"/>
        </w:rPr>
        <w:t>Статті</w:t>
      </w:r>
      <w:r>
        <w:t></w:t>
      </w:r>
      <w:r>
        <w:rPr>
          <w:rFonts w:hint="eastAsia"/>
        </w:rPr>
        <w:t>у</w:t>
      </w:r>
      <w:r>
        <w:t></w:t>
      </w:r>
      <w:r>
        <w:rPr>
          <w:rFonts w:hint="eastAsia"/>
        </w:rPr>
        <w:t>періодичних</w:t>
      </w:r>
      <w:r>
        <w:t></w:t>
      </w:r>
      <w:r>
        <w:rPr>
          <w:rFonts w:hint="eastAsia"/>
        </w:rPr>
        <w:t>наукових</w:t>
      </w:r>
      <w:r>
        <w:t></w:t>
      </w:r>
      <w:r>
        <w:rPr>
          <w:rFonts w:hint="eastAsia"/>
        </w:rPr>
        <w:t>виданнях</w:t>
      </w:r>
      <w:r>
        <w:t></w:t>
      </w:r>
      <w:r>
        <w:rPr>
          <w:rFonts w:hint="eastAsia"/>
        </w:rPr>
        <w:t>інших</w:t>
      </w:r>
      <w:r>
        <w:t></w:t>
      </w:r>
      <w:r>
        <w:rPr>
          <w:rFonts w:hint="eastAsia"/>
        </w:rPr>
        <w:t>держав</w:t>
      </w:r>
      <w:r>
        <w:t></w:t>
      </w:r>
      <w:r>
        <w:t></w:t>
      </w:r>
      <w:r>
        <w:rPr>
          <w:rFonts w:hint="eastAsia"/>
        </w:rPr>
        <w:t>які</w:t>
      </w:r>
      <w:r>
        <w:t></w:t>
      </w:r>
      <w:r>
        <w:rPr>
          <w:rFonts w:hint="eastAsia"/>
        </w:rPr>
        <w:t>входять</w:t>
      </w:r>
      <w:r>
        <w:t></w:t>
      </w:r>
      <w:r>
        <w:rPr>
          <w:rFonts w:hint="eastAsia"/>
        </w:rPr>
        <w:t>до</w:t>
      </w:r>
    </w:p>
    <w:p w:rsidR="00E5409F" w:rsidRDefault="00E5409F" w:rsidP="00E5409F">
      <w:r>
        <w:rPr>
          <w:rFonts w:hint="eastAsia"/>
        </w:rPr>
        <w:t>Організації</w:t>
      </w:r>
      <w:r>
        <w:t></w:t>
      </w:r>
      <w:r>
        <w:rPr>
          <w:rFonts w:hint="eastAsia"/>
        </w:rPr>
        <w:t>економічного</w:t>
      </w:r>
      <w:r>
        <w:t></w:t>
      </w:r>
      <w:r>
        <w:rPr>
          <w:rFonts w:hint="eastAsia"/>
        </w:rPr>
        <w:t>співробітництва</w:t>
      </w:r>
      <w:r>
        <w:t></w:t>
      </w:r>
      <w:r>
        <w:rPr>
          <w:rFonts w:hint="eastAsia"/>
        </w:rPr>
        <w:t>та</w:t>
      </w:r>
      <w:r>
        <w:t></w:t>
      </w:r>
      <w:r>
        <w:rPr>
          <w:rFonts w:hint="eastAsia"/>
        </w:rPr>
        <w:t>розвитку</w:t>
      </w:r>
      <w:r>
        <w:t></w:t>
      </w:r>
      <w:r>
        <w:rPr>
          <w:rFonts w:hint="eastAsia"/>
        </w:rPr>
        <w:t>та</w:t>
      </w:r>
      <w:r>
        <w:t></w:t>
      </w:r>
      <w:r>
        <w:rPr>
          <w:rFonts w:hint="eastAsia"/>
        </w:rPr>
        <w:t>або</w:t>
      </w:r>
    </w:p>
    <w:p w:rsidR="00E5409F" w:rsidRDefault="00E5409F" w:rsidP="00E5409F">
      <w:r>
        <w:rPr>
          <w:rFonts w:hint="eastAsia"/>
        </w:rPr>
        <w:t>Європейського</w:t>
      </w:r>
      <w:r>
        <w:t></w:t>
      </w:r>
      <w:r>
        <w:rPr>
          <w:rFonts w:hint="eastAsia"/>
        </w:rPr>
        <w:t>Союзу</w:t>
      </w:r>
    </w:p>
    <w:p w:rsidR="00E5409F" w:rsidRDefault="00E5409F" w:rsidP="00E5409F">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r>
        <w:t></w:t>
      </w:r>
      <w:r>
        <w:t></w:t>
      </w:r>
      <w:r>
        <w:t></w:t>
      </w:r>
      <w:r>
        <w:t></w:t>
      </w:r>
      <w:r>
        <w:t></w:t>
      </w:r>
      <w:r>
        <w:rPr>
          <w:rFonts w:hint="eastAsia"/>
        </w:rPr>
        <w:t>д</w:t>
      </w:r>
      <w:r>
        <w:t></w:t>
      </w:r>
      <w:r>
        <w:rPr>
          <w:rFonts w:hint="eastAsia"/>
        </w:rPr>
        <w:t>а</w:t>
      </w:r>
      <w:r>
        <w:t></w:t>
      </w:r>
      <w:r>
        <w:t></w:t>
      </w:r>
      <w:r>
        <w:t></w:t>
      </w:r>
      <w:r>
        <w:t></w:t>
      </w:r>
      <w:r>
        <w:rPr>
          <w:rFonts w:hint="eastAsia"/>
        </w:rPr>
        <w:t>Особистий</w:t>
      </w:r>
      <w:r>
        <w:t></w:t>
      </w:r>
      <w:r>
        <w:rPr>
          <w:rFonts w:hint="eastAsia"/>
        </w:rPr>
        <w:t>внесок</w:t>
      </w:r>
      <w:r>
        <w:t></w:t>
      </w:r>
      <w:r>
        <w:rPr>
          <w:rFonts w:hint="eastAsia"/>
        </w:rPr>
        <w:t>здобувана</w:t>
      </w:r>
      <w:r>
        <w:t></w:t>
      </w:r>
      <w:r>
        <w:rPr>
          <w:rFonts w:hint="eastAsia"/>
        </w:rPr>
        <w:t>полягає</w:t>
      </w:r>
      <w:r>
        <w:t></w:t>
      </w:r>
      <w:r>
        <w:rPr>
          <w:rFonts w:hint="eastAsia"/>
        </w:rPr>
        <w:t>у</w:t>
      </w:r>
      <w:r>
        <w:t></w:t>
      </w:r>
      <w:r>
        <w:rPr>
          <w:rFonts w:hint="eastAsia"/>
        </w:rPr>
        <w:t>визначенні</w:t>
      </w:r>
      <w:r>
        <w:t></w:t>
      </w:r>
      <w:r>
        <w:rPr>
          <w:rFonts w:hint="eastAsia"/>
        </w:rPr>
        <w:t>сучасних</w:t>
      </w:r>
      <w:r>
        <w:t></w:t>
      </w:r>
      <w:r>
        <w:rPr>
          <w:rFonts w:hint="eastAsia"/>
        </w:rPr>
        <w:t>трендів</w:t>
      </w:r>
      <w:r>
        <w:t></w:t>
      </w:r>
      <w:r>
        <w:rPr>
          <w:rFonts w:hint="eastAsia"/>
        </w:rPr>
        <w:t>електронного</w:t>
      </w:r>
      <w:r>
        <w:t></w:t>
      </w:r>
      <w:r>
        <w:rPr>
          <w:rFonts w:hint="eastAsia"/>
        </w:rPr>
        <w:t>комерційного</w:t>
      </w:r>
      <w:r>
        <w:t></w:t>
      </w:r>
      <w:r>
        <w:rPr>
          <w:rFonts w:hint="eastAsia"/>
        </w:rPr>
        <w:t>розвитку</w:t>
      </w:r>
      <w:r>
        <w:t></w:t>
      </w:r>
      <w:r>
        <w:rPr>
          <w:rFonts w:hint="eastAsia"/>
        </w:rPr>
        <w:t>на</w:t>
      </w:r>
      <w:r>
        <w:t></w:t>
      </w:r>
      <w:r>
        <w:rPr>
          <w:rFonts w:hint="eastAsia"/>
        </w:rPr>
        <w:t>світових</w:t>
      </w:r>
      <w:r>
        <w:t></w:t>
      </w:r>
      <w:r>
        <w:rPr>
          <w:rFonts w:hint="eastAsia"/>
        </w:rPr>
        <w:t>ринках</w:t>
      </w:r>
      <w:r>
        <w:t></w:t>
      </w:r>
    </w:p>
    <w:p w:rsidR="00E5409F" w:rsidRDefault="00E5409F" w:rsidP="00E5409F">
      <w:r>
        <w:rPr>
          <w:rFonts w:hint="eastAsia"/>
        </w:rPr>
        <w:t>Статті</w:t>
      </w:r>
      <w:r>
        <w:t></w:t>
      </w:r>
      <w:r>
        <w:rPr>
          <w:rFonts w:hint="eastAsia"/>
        </w:rPr>
        <w:t>у</w:t>
      </w:r>
      <w:r>
        <w:t></w:t>
      </w:r>
      <w:r>
        <w:rPr>
          <w:rFonts w:hint="eastAsia"/>
        </w:rPr>
        <w:t>наукових</w:t>
      </w:r>
      <w:r>
        <w:t></w:t>
      </w:r>
      <w:r>
        <w:rPr>
          <w:rFonts w:hint="eastAsia"/>
        </w:rPr>
        <w:t>виданнях</w:t>
      </w:r>
      <w:r>
        <w:t></w:t>
      </w:r>
      <w:r>
        <w:t></w:t>
      </w:r>
      <w:r>
        <w:rPr>
          <w:rFonts w:hint="eastAsia"/>
        </w:rPr>
        <w:t>включених</w:t>
      </w:r>
      <w:r>
        <w:t></w:t>
      </w:r>
      <w:r>
        <w:rPr>
          <w:rFonts w:hint="eastAsia"/>
        </w:rPr>
        <w:t>до</w:t>
      </w:r>
      <w:r>
        <w:t></w:t>
      </w:r>
      <w:r>
        <w:rPr>
          <w:rFonts w:hint="eastAsia"/>
        </w:rPr>
        <w:t>переліку</w:t>
      </w:r>
    </w:p>
    <w:p w:rsidR="00E5409F" w:rsidRDefault="00E5409F" w:rsidP="00E5409F">
      <w:r>
        <w:rPr>
          <w:rFonts w:hint="eastAsia"/>
        </w:rPr>
        <w:t>наукових</w:t>
      </w:r>
      <w:r>
        <w:t></w:t>
      </w:r>
      <w:r>
        <w:rPr>
          <w:rFonts w:hint="eastAsia"/>
        </w:rPr>
        <w:t>фахових</w:t>
      </w:r>
      <w:r>
        <w:t></w:t>
      </w:r>
      <w:r>
        <w:rPr>
          <w:rFonts w:hint="eastAsia"/>
        </w:rPr>
        <w:t>видань</w:t>
      </w:r>
      <w:r>
        <w:t></w:t>
      </w:r>
      <w:r>
        <w:rPr>
          <w:rFonts w:hint="eastAsia"/>
        </w:rPr>
        <w:t>України</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rPr>
          <w:rFonts w:hint="eastAsia"/>
        </w:rPr>
        <w:t>Детермінанти</w:t>
      </w:r>
      <w:r>
        <w:t></w:t>
      </w:r>
      <w:r>
        <w:rPr>
          <w:rFonts w:hint="eastAsia"/>
        </w:rPr>
        <w:t>впливу</w:t>
      </w:r>
      <w:r>
        <w:t></w:t>
      </w:r>
      <w:r>
        <w:rPr>
          <w:rFonts w:hint="eastAsia"/>
        </w:rPr>
        <w:t>цифрового</w:t>
      </w:r>
      <w:r>
        <w:t></w:t>
      </w:r>
      <w:r>
        <w:rPr>
          <w:rFonts w:hint="eastAsia"/>
        </w:rPr>
        <w:t>бізнесу</w:t>
      </w:r>
      <w:r>
        <w:t></w:t>
      </w:r>
      <w:r>
        <w:rPr>
          <w:rFonts w:hint="eastAsia"/>
        </w:rPr>
        <w:t>на</w:t>
      </w:r>
      <w:r>
        <w:t></w:t>
      </w:r>
      <w:r>
        <w:rPr>
          <w:rFonts w:hint="eastAsia"/>
        </w:rPr>
        <w:t>глобальний</w:t>
      </w:r>
      <w:r>
        <w:t></w:t>
      </w:r>
      <w:r>
        <w:rPr>
          <w:rFonts w:hint="eastAsia"/>
        </w:rPr>
        <w:t>економічний</w:t>
      </w:r>
      <w:r>
        <w:t></w:t>
      </w:r>
      <w:r>
        <w:rPr>
          <w:rFonts w:hint="eastAsia"/>
        </w:rPr>
        <w:t>розвиток</w:t>
      </w:r>
      <w:r>
        <w:t></w:t>
      </w:r>
      <w:r>
        <w:t></w:t>
      </w:r>
      <w:r>
        <w:rPr>
          <w:rFonts w:hint="eastAsia"/>
        </w:rPr>
        <w:t>Економіка</w:t>
      </w:r>
      <w:r>
        <w:t></w:t>
      </w:r>
      <w:r>
        <w:rPr>
          <w:rFonts w:hint="eastAsia"/>
        </w:rPr>
        <w:t>і</w:t>
      </w:r>
      <w:r>
        <w:t></w:t>
      </w:r>
      <w:r>
        <w:rPr>
          <w:rFonts w:hint="eastAsia"/>
        </w:rPr>
        <w:t>організація</w:t>
      </w:r>
      <w:r>
        <w:t></w:t>
      </w:r>
      <w:r>
        <w:rPr>
          <w:rFonts w:hint="eastAsia"/>
        </w:rPr>
        <w:t>управління</w:t>
      </w:r>
      <w:r>
        <w:t></w:t>
      </w:r>
      <w:r>
        <w:t></w:t>
      </w:r>
      <w:r>
        <w:t></w:t>
      </w:r>
      <w:r>
        <w:t></w:t>
      </w:r>
      <w:r>
        <w:t></w:t>
      </w:r>
      <w:r>
        <w:t></w:t>
      </w:r>
      <w:r>
        <w:t></w:t>
      </w:r>
      <w:r>
        <w:t></w:t>
      </w:r>
      <w:r>
        <w:rPr>
          <w:rFonts w:hint="eastAsia"/>
        </w:rP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t></w:t>
      </w:r>
      <w:r>
        <w:rPr>
          <w:rFonts w:hint="eastAsia"/>
        </w:rPr>
        <w:t>Орєхова</w:t>
      </w:r>
      <w:r>
        <w:t></w:t>
      </w:r>
      <w:r>
        <w:rPr>
          <w:rFonts w:hint="eastAsia"/>
        </w:rPr>
        <w:t>Т</w:t>
      </w:r>
      <w:r>
        <w:t></w:t>
      </w:r>
      <w:r>
        <w:t></w:t>
      </w:r>
      <w:r>
        <w:rPr>
          <w:rFonts w:hint="eastAsia"/>
        </w:rPr>
        <w:t>В</w:t>
      </w:r>
      <w:r>
        <w:t></w:t>
      </w:r>
      <w:r>
        <w:t></w:t>
      </w:r>
      <w:r>
        <w:rPr>
          <w:rFonts w:hint="eastAsia"/>
        </w:rPr>
        <w:t>Драйвери</w:t>
      </w:r>
      <w:r>
        <w:t></w:t>
      </w:r>
      <w:r>
        <w:rPr>
          <w:rFonts w:hint="eastAsia"/>
        </w:rPr>
        <w:t>трансформацій</w:t>
      </w:r>
      <w:r>
        <w:t></w:t>
      </w:r>
      <w:r>
        <w:rPr>
          <w:rFonts w:hint="eastAsia"/>
        </w:rPr>
        <w:t>міжнародних</w:t>
      </w:r>
      <w:r>
        <w:t></w:t>
      </w:r>
      <w:r>
        <w:rPr>
          <w:rFonts w:hint="eastAsia"/>
        </w:rPr>
        <w:t>виробничих</w:t>
      </w:r>
      <w:r>
        <w:t></w:t>
      </w:r>
      <w:r>
        <w:rPr>
          <w:rFonts w:hint="eastAsia"/>
        </w:rPr>
        <w:t>систем</w:t>
      </w:r>
      <w:r>
        <w:t></w:t>
      </w:r>
      <w:r>
        <w:rPr>
          <w:rFonts w:hint="eastAsia"/>
        </w:rPr>
        <w:t>в</w:t>
      </w:r>
      <w:r>
        <w:t></w:t>
      </w:r>
      <w:r>
        <w:rPr>
          <w:rFonts w:hint="eastAsia"/>
        </w:rPr>
        <w:t>умовах</w:t>
      </w:r>
      <w:r>
        <w:t></w:t>
      </w:r>
      <w:r>
        <w:rPr>
          <w:rFonts w:hint="eastAsia"/>
        </w:rPr>
        <w:t>дигіталізації</w:t>
      </w:r>
      <w:r>
        <w:t></w:t>
      </w:r>
      <w:r>
        <w:rPr>
          <w:rFonts w:hint="eastAsia"/>
        </w:rPr>
        <w:t>глобальної</w:t>
      </w:r>
      <w:r>
        <w:t></w:t>
      </w:r>
      <w:r>
        <w:rPr>
          <w:rFonts w:hint="eastAsia"/>
        </w:rPr>
        <w:t>економіки</w:t>
      </w:r>
      <w:r>
        <w:t></w:t>
      </w:r>
      <w:r>
        <w:t></w:t>
      </w:r>
      <w:r>
        <w:rPr>
          <w:rFonts w:hint="eastAsia"/>
        </w:rPr>
        <w:t>Економіка</w:t>
      </w:r>
      <w:r>
        <w:t></w:t>
      </w:r>
      <w:r>
        <w:rPr>
          <w:rFonts w:hint="eastAsia"/>
        </w:rPr>
        <w:t>і</w:t>
      </w:r>
      <w:r>
        <w:t></w:t>
      </w:r>
      <w:r>
        <w:rPr>
          <w:rFonts w:hint="eastAsia"/>
        </w:rPr>
        <w:t>організація</w:t>
      </w:r>
      <w:r>
        <w:t></w:t>
      </w:r>
      <w:r>
        <w:rPr>
          <w:rFonts w:hint="eastAsia"/>
        </w:rPr>
        <w:t>управління</w:t>
      </w:r>
      <w:r>
        <w:t></w:t>
      </w:r>
      <w:r>
        <w:t></w:t>
      </w:r>
      <w:r>
        <w:t></w:t>
      </w:r>
      <w:r>
        <w:t></w:t>
      </w:r>
      <w:r>
        <w:t></w:t>
      </w:r>
      <w:r>
        <w:t></w:t>
      </w:r>
      <w:r>
        <w:t></w:t>
      </w:r>
      <w:r>
        <w:t></w:t>
      </w:r>
      <w:r>
        <w:rPr>
          <w:rFonts w:hint="eastAsia"/>
        </w:rP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r>
        <w:t></w:t>
      </w:r>
      <w:r>
        <w:t></w:t>
      </w:r>
      <w:r>
        <w:t></w:t>
      </w:r>
      <w:r>
        <w:t></w:t>
      </w:r>
      <w:r>
        <w:t></w:t>
      </w:r>
      <w:r>
        <w:rPr>
          <w:rFonts w:hint="eastAsia"/>
        </w:rPr>
        <w:t>д</w:t>
      </w:r>
      <w:r>
        <w:t></w:t>
      </w:r>
      <w:r>
        <w:rPr>
          <w:rFonts w:hint="eastAsia"/>
        </w:rPr>
        <w:t>а</w:t>
      </w:r>
      <w:r>
        <w:t></w:t>
      </w:r>
      <w:r>
        <w:t></w:t>
      </w:r>
      <w:r>
        <w:t></w:t>
      </w:r>
      <w:r>
        <w:rPr>
          <w:rFonts w:hint="eastAsia"/>
        </w:rPr>
        <w:t>Особистий</w:t>
      </w:r>
      <w:r>
        <w:t></w:t>
      </w:r>
      <w:r>
        <w:rPr>
          <w:rFonts w:hint="eastAsia"/>
        </w:rPr>
        <w:t>внесок</w:t>
      </w:r>
      <w:r>
        <w:t></w:t>
      </w:r>
      <w:r>
        <w:rPr>
          <w:rFonts w:hint="eastAsia"/>
        </w:rPr>
        <w:t>здобувача</w:t>
      </w:r>
      <w:r>
        <w:t></w:t>
      </w:r>
      <w:r>
        <w:rPr>
          <w:rFonts w:hint="eastAsia"/>
        </w:rPr>
        <w:t>полягає</w:t>
      </w:r>
      <w:r>
        <w:t></w:t>
      </w:r>
      <w:r>
        <w:rPr>
          <w:rFonts w:hint="eastAsia"/>
        </w:rPr>
        <w:t>у</w:t>
      </w:r>
      <w:r>
        <w:t></w:t>
      </w:r>
      <w:r>
        <w:rPr>
          <w:rFonts w:hint="eastAsia"/>
        </w:rPr>
        <w:t>визначенні</w:t>
      </w:r>
      <w:r>
        <w:t></w:t>
      </w:r>
      <w:r>
        <w:rPr>
          <w:rFonts w:hint="eastAsia"/>
        </w:rPr>
        <w:t>драйверів</w:t>
      </w:r>
      <w:r>
        <w:t></w:t>
      </w:r>
      <w:r>
        <w:rPr>
          <w:rFonts w:hint="eastAsia"/>
        </w:rPr>
        <w:t>трансформацій</w:t>
      </w:r>
      <w:r>
        <w:t></w:t>
      </w:r>
      <w:r>
        <w:rPr>
          <w:rFonts w:hint="eastAsia"/>
        </w:rPr>
        <w:t>міжнародних</w:t>
      </w:r>
      <w:r>
        <w:t></w:t>
      </w:r>
      <w:r>
        <w:rPr>
          <w:rFonts w:hint="eastAsia"/>
        </w:rPr>
        <w:t>виробничих</w:t>
      </w:r>
      <w:r>
        <w:t></w:t>
      </w:r>
      <w:r>
        <w:rPr>
          <w:rFonts w:hint="eastAsia"/>
        </w:rPr>
        <w:t>систем</w:t>
      </w:r>
      <w:r>
        <w:t></w:t>
      </w:r>
      <w:r>
        <w:rPr>
          <w:rFonts w:hint="eastAsia"/>
        </w:rPr>
        <w:t>в</w:t>
      </w:r>
      <w:r>
        <w:t></w:t>
      </w:r>
      <w:r>
        <w:rPr>
          <w:rFonts w:hint="eastAsia"/>
        </w:rPr>
        <w:t>умовах</w:t>
      </w:r>
      <w:r>
        <w:t></w:t>
      </w:r>
      <w:r>
        <w:rPr>
          <w:rFonts w:hint="eastAsia"/>
        </w:rPr>
        <w:t>дигіталізації</w:t>
      </w:r>
      <w:r>
        <w:t></w:t>
      </w:r>
      <w:r>
        <w:rPr>
          <w:rFonts w:hint="eastAsia"/>
        </w:rPr>
        <w:t>глобальної</w:t>
      </w:r>
      <w:r>
        <w:t></w:t>
      </w:r>
      <w:r>
        <w:rPr>
          <w:rFonts w:hint="eastAsia"/>
        </w:rPr>
        <w:t>економіки</w:t>
      </w:r>
      <w:r>
        <w:t></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rPr>
          <w:rFonts w:hint="eastAsia"/>
        </w:rPr>
        <w:t>Аналіз</w:t>
      </w:r>
      <w:r>
        <w:t></w:t>
      </w:r>
      <w:r>
        <w:rPr>
          <w:rFonts w:hint="eastAsia"/>
        </w:rPr>
        <w:t>світових</w:t>
      </w:r>
      <w:r>
        <w:t></w:t>
      </w:r>
      <w:r>
        <w:rPr>
          <w:rFonts w:hint="eastAsia"/>
        </w:rPr>
        <w:t>тенденцій</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контексті</w:t>
      </w:r>
      <w:r>
        <w:t></w:t>
      </w:r>
      <w:r>
        <w:rPr>
          <w:rFonts w:hint="eastAsia"/>
        </w:rPr>
        <w:t>інформаційної</w:t>
      </w:r>
      <w:r>
        <w:t></w:t>
      </w:r>
      <w:r>
        <w:rPr>
          <w:rFonts w:hint="eastAsia"/>
        </w:rPr>
        <w:t>глобалізації</w:t>
      </w:r>
      <w:r>
        <w:t></w:t>
      </w:r>
      <w:r>
        <w:t></w:t>
      </w:r>
      <w:r>
        <w:rPr>
          <w:rFonts w:hint="eastAsia"/>
        </w:rPr>
        <w:t>Економіка</w:t>
      </w:r>
      <w:r>
        <w:t></w:t>
      </w:r>
      <w:r>
        <w:rPr>
          <w:rFonts w:hint="eastAsia"/>
        </w:rPr>
        <w:t>і</w:t>
      </w:r>
      <w:r>
        <w:t></w:t>
      </w:r>
      <w:r>
        <w:rPr>
          <w:rFonts w:hint="eastAsia"/>
        </w:rPr>
        <w:t>організація</w:t>
      </w:r>
      <w:r>
        <w:t></w:t>
      </w:r>
      <w:r>
        <w:rPr>
          <w:rFonts w:hint="eastAsia"/>
        </w:rPr>
        <w:t>управління</w:t>
      </w:r>
      <w:r>
        <w:t></w:t>
      </w:r>
      <w:r>
        <w:t></w:t>
      </w:r>
      <w:r>
        <w:t></w:t>
      </w:r>
      <w:r>
        <w:t></w:t>
      </w:r>
      <w:r>
        <w:t></w:t>
      </w:r>
      <w:r>
        <w:t></w:t>
      </w:r>
      <w:r>
        <w:t></w:t>
      </w:r>
      <w:r>
        <w:t></w:t>
      </w:r>
      <w:r>
        <w:rPr>
          <w:rFonts w:hint="eastAsia"/>
        </w:rP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rPr>
          <w:rFonts w:hint="eastAsia"/>
        </w:rPr>
        <w:t>Сутність</w:t>
      </w:r>
      <w:r>
        <w:t></w:t>
      </w:r>
      <w:r>
        <w:rPr>
          <w:rFonts w:hint="eastAsia"/>
        </w:rPr>
        <w:t>та</w:t>
      </w:r>
      <w:r>
        <w:t></w:t>
      </w:r>
      <w:r>
        <w:rPr>
          <w:rFonts w:hint="eastAsia"/>
        </w:rPr>
        <w:t>природа</w:t>
      </w:r>
      <w:r>
        <w:t></w:t>
      </w:r>
      <w:r>
        <w:rPr>
          <w:rFonts w:hint="eastAsia"/>
        </w:rPr>
        <w:t>електронної</w:t>
      </w:r>
      <w:r>
        <w:t></w:t>
      </w:r>
      <w:r>
        <w:rPr>
          <w:rFonts w:hint="eastAsia"/>
        </w:rPr>
        <w:t>комерції</w:t>
      </w:r>
      <w:r>
        <w:t></w:t>
      </w:r>
      <w:r>
        <w:t></w:t>
      </w:r>
      <w:r>
        <w:rPr>
          <w:rFonts w:hint="eastAsia"/>
        </w:rPr>
        <w:t>Вісник</w:t>
      </w:r>
      <w:r>
        <w:t></w:t>
      </w:r>
      <w:r>
        <w:rPr>
          <w:rFonts w:hint="eastAsia"/>
        </w:rPr>
        <w:t>Хмельницького</w:t>
      </w:r>
      <w:r>
        <w:t></w:t>
      </w:r>
      <w:r>
        <w:rPr>
          <w:rFonts w:hint="eastAsia"/>
        </w:rPr>
        <w:t>національного</w:t>
      </w:r>
      <w:r>
        <w:t></w:t>
      </w:r>
      <w:r>
        <w:rPr>
          <w:rFonts w:hint="eastAsia"/>
        </w:rPr>
        <w:t>університету</w:t>
      </w:r>
      <w:r>
        <w:t></w:t>
      </w:r>
      <w:r>
        <w:t></w:t>
      </w:r>
      <w:r>
        <w:rPr>
          <w:rFonts w:hint="eastAsia"/>
        </w:rPr>
        <w:t>Економічні</w:t>
      </w:r>
      <w:r>
        <w:t></w:t>
      </w:r>
      <w:r>
        <w:rPr>
          <w:rFonts w:hint="eastAsia"/>
        </w:rPr>
        <w:t>науки</w:t>
      </w:r>
      <w:r>
        <w:t></w:t>
      </w:r>
      <w:r>
        <w:t></w:t>
      </w:r>
      <w:r>
        <w:t></w:t>
      </w:r>
      <w:r>
        <w:t></w:t>
      </w:r>
      <w:r>
        <w:t></w:t>
      </w:r>
      <w:r>
        <w:t></w:t>
      </w:r>
      <w:r>
        <w:t></w:t>
      </w:r>
      <w:r>
        <w:t></w:t>
      </w:r>
      <w:r>
        <w:rPr>
          <w:rFonts w:hint="eastAsia"/>
        </w:rP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rPr>
          <w:rFonts w:hint="eastAsia"/>
        </w:rPr>
        <w:t>Систематизація</w:t>
      </w:r>
      <w:r>
        <w:t></w:t>
      </w:r>
      <w:r>
        <w:rPr>
          <w:rFonts w:hint="eastAsia"/>
        </w:rPr>
        <w:t>організаційних</w:t>
      </w:r>
      <w:r>
        <w:t></w:t>
      </w:r>
      <w:r>
        <w:rPr>
          <w:rFonts w:hint="eastAsia"/>
        </w:rPr>
        <w:t>форм</w:t>
      </w:r>
      <w:r>
        <w:t></w:t>
      </w:r>
      <w:r>
        <w:rPr>
          <w:rFonts w:hint="eastAsia"/>
        </w:rPr>
        <w:t>електронної</w:t>
      </w:r>
      <w:r>
        <w:t></w:t>
      </w:r>
      <w:r>
        <w:rPr>
          <w:rFonts w:hint="eastAsia"/>
        </w:rPr>
        <w:t>торгівлі</w:t>
      </w:r>
      <w:r>
        <w:t></w:t>
      </w:r>
      <w:r>
        <w:rPr>
          <w:rFonts w:hint="eastAsia"/>
        </w:rPr>
        <w:t>з</w:t>
      </w:r>
      <w:r>
        <w:t></w:t>
      </w:r>
      <w:r>
        <w:rPr>
          <w:rFonts w:hint="eastAsia"/>
        </w:rPr>
        <w:t>позиції</w:t>
      </w:r>
      <w:r>
        <w:t></w:t>
      </w:r>
      <w:r>
        <w:rPr>
          <w:rFonts w:hint="eastAsia"/>
        </w:rPr>
        <w:t>дослідження</w:t>
      </w:r>
      <w:r>
        <w:t></w:t>
      </w:r>
      <w:r>
        <w:rPr>
          <w:rFonts w:hint="eastAsia"/>
        </w:rPr>
        <w:t>їх</w:t>
      </w:r>
      <w:r>
        <w:t></w:t>
      </w:r>
      <w:r>
        <w:rPr>
          <w:rFonts w:hint="eastAsia"/>
        </w:rPr>
        <w:t>сутності</w:t>
      </w:r>
      <w:r>
        <w:t></w:t>
      </w:r>
      <w:r>
        <w:rPr>
          <w:rFonts w:hint="eastAsia"/>
        </w:rPr>
        <w:t>та</w:t>
      </w:r>
      <w:r>
        <w:t></w:t>
      </w:r>
      <w:r>
        <w:rPr>
          <w:rFonts w:hint="eastAsia"/>
        </w:rPr>
        <w:t>природи</w:t>
      </w:r>
      <w:r>
        <w:t></w:t>
      </w:r>
      <w:r>
        <w:rPr>
          <w:rFonts w:hint="eastAsia"/>
        </w:rPr>
        <w:t>як</w:t>
      </w:r>
      <w:r>
        <w:t></w:t>
      </w:r>
      <w:r>
        <w:rPr>
          <w:rFonts w:hint="eastAsia"/>
        </w:rPr>
        <w:t>віртуальних</w:t>
      </w:r>
      <w:r>
        <w:t></w:t>
      </w:r>
      <w:r>
        <w:rPr>
          <w:rFonts w:hint="eastAsia"/>
        </w:rPr>
        <w:t>організацій</w:t>
      </w:r>
      <w:r>
        <w:t></w:t>
      </w:r>
      <w:r>
        <w:t></w:t>
      </w:r>
      <w:r>
        <w:rPr>
          <w:rFonts w:hint="eastAsia"/>
        </w:rPr>
        <w:t>Галицький</w:t>
      </w:r>
      <w:r>
        <w:t></w:t>
      </w:r>
      <w:r>
        <w:rPr>
          <w:rFonts w:hint="eastAsia"/>
        </w:rPr>
        <w:t>економічний</w:t>
      </w:r>
      <w:r>
        <w:t></w:t>
      </w:r>
      <w:r>
        <w:rPr>
          <w:rFonts w:hint="eastAsia"/>
        </w:rPr>
        <w:t>вісник</w:t>
      </w:r>
      <w:r>
        <w:t></w:t>
      </w:r>
      <w:r>
        <w:t></w:t>
      </w:r>
      <w:r>
        <w:t></w:t>
      </w:r>
      <w:r>
        <w:t></w:t>
      </w:r>
      <w:r>
        <w:t></w:t>
      </w:r>
      <w:r>
        <w:t></w:t>
      </w:r>
      <w:r>
        <w:t></w:t>
      </w:r>
      <w:r>
        <w:t></w:t>
      </w:r>
      <w:r>
        <w:rPr>
          <w:rFonts w:hint="eastAsia"/>
        </w:rPr>
        <w:t>Том</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rPr>
          <w:rFonts w:hint="eastAsia"/>
        </w:rPr>
        <w:t>Публікації</w:t>
      </w:r>
      <w:r>
        <w:t></w:t>
      </w:r>
      <w:r>
        <w:rPr>
          <w:rFonts w:hint="eastAsia"/>
        </w:rPr>
        <w:t>за</w:t>
      </w:r>
      <w:r>
        <w:t></w:t>
      </w:r>
      <w:r>
        <w:rPr>
          <w:rFonts w:hint="eastAsia"/>
        </w:rPr>
        <w:t>матеріалами</w:t>
      </w:r>
      <w:r>
        <w:t></w:t>
      </w:r>
      <w:r>
        <w:rPr>
          <w:rFonts w:hint="eastAsia"/>
        </w:rPr>
        <w:t>конференцій</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rPr>
          <w:rFonts w:hint="eastAsia"/>
        </w:rPr>
        <w:t>Тенденції</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контексті</w:t>
      </w:r>
      <w:r>
        <w:t></w:t>
      </w:r>
      <w:r>
        <w:rPr>
          <w:rFonts w:hint="eastAsia"/>
        </w:rPr>
        <w:t>інформаційної</w:t>
      </w:r>
      <w:r>
        <w:t></w:t>
      </w:r>
      <w:r>
        <w:rPr>
          <w:rFonts w:hint="eastAsia"/>
        </w:rPr>
        <w:t>глобалізації</w:t>
      </w:r>
      <w:r>
        <w:t></w:t>
      </w:r>
      <w:r>
        <w:t></w:t>
      </w:r>
      <w:r>
        <w:rPr>
          <w:rFonts w:hint="eastAsia"/>
        </w:rPr>
        <w:t>Сучасні</w:t>
      </w:r>
      <w:r>
        <w:t></w:t>
      </w:r>
      <w:r>
        <w:rPr>
          <w:rFonts w:hint="eastAsia"/>
        </w:rPr>
        <w:t>проблеми</w:t>
      </w:r>
      <w:r>
        <w:t></w:t>
      </w:r>
      <w:r>
        <w:rPr>
          <w:rFonts w:hint="eastAsia"/>
        </w:rPr>
        <w:t>економіки</w:t>
      </w:r>
      <w:r>
        <w:t></w:t>
      </w:r>
      <w:r>
        <w:t></w:t>
      </w:r>
      <w:r>
        <w:rPr>
          <w:rFonts w:hint="eastAsia"/>
        </w:rPr>
        <w:t>матеріали</w:t>
      </w:r>
      <w:r>
        <w:t></w:t>
      </w:r>
      <w:r>
        <w:t></w:t>
      </w:r>
      <w:r>
        <w:t></w:t>
      </w:r>
      <w:r>
        <w:t></w:t>
      </w:r>
      <w:r>
        <w:t></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t></w:t>
      </w:r>
      <w:r>
        <w:t></w:t>
      </w:r>
      <w:r>
        <w:t></w:t>
      </w:r>
      <w:r>
        <w:t></w:t>
      </w:r>
      <w:r>
        <w:rPr>
          <w:rFonts w:hint="eastAsia"/>
        </w:rPr>
        <w:t>жовтня</w:t>
      </w:r>
      <w:r>
        <w:t></w:t>
      </w:r>
      <w:r>
        <w:t></w:t>
      </w:r>
      <w:r>
        <w:t></w:t>
      </w:r>
      <w:r>
        <w:t></w:t>
      </w:r>
      <w:r>
        <w:t></w:t>
      </w:r>
      <w:r>
        <w:t></w:t>
      </w:r>
      <w:r>
        <w:rPr>
          <w:rFonts w:hint="eastAsia"/>
        </w:rPr>
        <w:t>р</w:t>
      </w:r>
      <w:r>
        <w:t></w:t>
      </w:r>
      <w:r>
        <w:t></w:t>
      </w:r>
      <w:r>
        <w:t></w:t>
      </w:r>
      <w:r>
        <w:rPr>
          <w:rFonts w:hint="eastAsia"/>
        </w:rPr>
        <w:t>м</w:t>
      </w:r>
      <w:r>
        <w:t></w:t>
      </w:r>
      <w:r>
        <w:t></w:t>
      </w:r>
      <w:r>
        <w:rPr>
          <w:rFonts w:hint="eastAsia"/>
        </w:rPr>
        <w:t>Київ</w:t>
      </w:r>
      <w:r>
        <w:t></w:t>
      </w:r>
      <w:r>
        <w:t></w:t>
      </w:r>
      <w:r>
        <w:rPr>
          <w:rFonts w:hint="eastAsia"/>
        </w:rPr>
        <w:t>К</w:t>
      </w:r>
      <w:r>
        <w:t></w:t>
      </w:r>
      <w:r>
        <w:t></w:t>
      </w:r>
      <w:r>
        <w:t></w:t>
      </w:r>
      <w:r>
        <w:rPr>
          <w:rFonts w:hint="eastAsia"/>
        </w:rPr>
        <w:t>НАУ</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rPr>
          <w:rFonts w:hint="eastAsia"/>
        </w:rPr>
        <w:t>Методологічні</w:t>
      </w:r>
      <w:r>
        <w:t></w:t>
      </w:r>
      <w:r>
        <w:rPr>
          <w:rFonts w:hint="eastAsia"/>
        </w:rPr>
        <w:t>аспекти</w:t>
      </w:r>
      <w:r>
        <w:t></w:t>
      </w:r>
      <w:r>
        <w:rPr>
          <w:rFonts w:hint="eastAsia"/>
        </w:rPr>
        <w:t>дослідження</w:t>
      </w:r>
      <w:r>
        <w:t></w:t>
      </w:r>
      <w:r>
        <w:rPr>
          <w:rFonts w:hint="eastAsia"/>
        </w:rPr>
        <w:t>розвитку</w:t>
      </w:r>
      <w:r>
        <w:t></w:t>
      </w:r>
      <w:r>
        <w:rPr>
          <w:rFonts w:hint="eastAsia"/>
        </w:rPr>
        <w:t>електронної</w:t>
      </w:r>
      <w:r>
        <w:t></w:t>
      </w:r>
      <w:r>
        <w:rPr>
          <w:rFonts w:hint="eastAsia"/>
        </w:rPr>
        <w:t>комерції</w:t>
      </w:r>
      <w:r>
        <w:t></w:t>
      </w:r>
      <w:r>
        <w:rPr>
          <w:rFonts w:hint="eastAsia"/>
        </w:rPr>
        <w:t>як</w:t>
      </w:r>
      <w:r>
        <w:t></w:t>
      </w:r>
      <w:r>
        <w:rPr>
          <w:rFonts w:hint="eastAsia"/>
        </w:rPr>
        <w:t>складової</w:t>
      </w:r>
      <w:r>
        <w:t></w:t>
      </w:r>
      <w:r>
        <w:rPr>
          <w:rFonts w:hint="eastAsia"/>
        </w:rPr>
        <w:t>частини</w:t>
      </w:r>
      <w:r>
        <w:t></w:t>
      </w:r>
      <w:r>
        <w:rPr>
          <w:rFonts w:hint="eastAsia"/>
        </w:rPr>
        <w:t>цифрової</w:t>
      </w:r>
      <w:r>
        <w:t></w:t>
      </w:r>
      <w:r>
        <w:rPr>
          <w:rFonts w:hint="eastAsia"/>
        </w:rPr>
        <w:t>економіки</w:t>
      </w:r>
      <w:r>
        <w:t></w:t>
      </w:r>
      <w:r>
        <w:t></w:t>
      </w:r>
      <w:r>
        <w:rPr>
          <w:rFonts w:hint="eastAsia"/>
        </w:rPr>
        <w:t>Національна</w:t>
      </w:r>
      <w:r>
        <w:t></w:t>
      </w:r>
      <w:r>
        <w:rPr>
          <w:rFonts w:hint="eastAsia"/>
        </w:rPr>
        <w:t>економіка</w:t>
      </w:r>
      <w:r>
        <w:t></w:t>
      </w:r>
      <w:r>
        <w:rPr>
          <w:rFonts w:hint="eastAsia"/>
        </w:rPr>
        <w:t>в</w:t>
      </w:r>
      <w:r>
        <w:t></w:t>
      </w:r>
      <w:r>
        <w:rPr>
          <w:rFonts w:hint="eastAsia"/>
        </w:rPr>
        <w:t>умовах</w:t>
      </w:r>
      <w:r>
        <w:t></w:t>
      </w:r>
      <w:r>
        <w:rPr>
          <w:rFonts w:hint="eastAsia"/>
        </w:rPr>
        <w:t>глобалізації</w:t>
      </w:r>
      <w:r>
        <w:t></w:t>
      </w:r>
      <w:r>
        <w:t></w:t>
      </w:r>
      <w:r>
        <w:rPr>
          <w:rFonts w:hint="eastAsia"/>
        </w:rPr>
        <w:t>тенденції</w:t>
      </w:r>
      <w:r>
        <w:t></w:t>
      </w:r>
      <w:r>
        <w:t></w:t>
      </w:r>
      <w:r>
        <w:rPr>
          <w:rFonts w:hint="eastAsia"/>
        </w:rPr>
        <w:t>проблеми</w:t>
      </w:r>
      <w:r>
        <w:t></w:t>
      </w:r>
      <w:r>
        <w:rPr>
          <w:rFonts w:hint="eastAsia"/>
        </w:rPr>
        <w:t>та</w:t>
      </w:r>
      <w:r>
        <w:t></w:t>
      </w:r>
      <w:r>
        <w:rPr>
          <w:rFonts w:hint="eastAsia"/>
        </w:rPr>
        <w:t>перспективи</w:t>
      </w:r>
      <w:r>
        <w:t></w:t>
      </w:r>
      <w:r>
        <w:t></w:t>
      </w:r>
      <w:r>
        <w:rPr>
          <w:rFonts w:hint="eastAsia"/>
        </w:rPr>
        <w:t>матеріали</w:t>
      </w:r>
      <w:r>
        <w:t></w:t>
      </w:r>
      <w:r>
        <w:t></w:t>
      </w:r>
      <w:r>
        <w:t></w:t>
      </w:r>
      <w:r>
        <w:rPr>
          <w:rFonts w:hint="eastAsia"/>
        </w:rPr>
        <w:t>Міжнародної</w:t>
      </w:r>
      <w:r>
        <w:t></w:t>
      </w:r>
      <w:r>
        <w:rPr>
          <w:rFonts w:hint="eastAsia"/>
        </w:rPr>
        <w:t>науково</w:t>
      </w:r>
      <w:r>
        <w:t></w:t>
      </w:r>
      <w:r>
        <w:rPr>
          <w:rFonts w:hint="eastAsia"/>
        </w:rPr>
        <w:t>практичної</w:t>
      </w:r>
      <w:r>
        <w:t></w:t>
      </w:r>
      <w:r>
        <w:rPr>
          <w:rFonts w:hint="eastAsia"/>
        </w:rPr>
        <w:t>Інтернет</w:t>
      </w:r>
      <w:r>
        <w:t></w:t>
      </w:r>
      <w:r>
        <w:rPr>
          <w:rFonts w:hint="eastAsia"/>
        </w:rPr>
        <w:t>конференції</w:t>
      </w:r>
      <w:r>
        <w:t></w:t>
      </w:r>
      <w:r>
        <w:rPr>
          <w:rFonts w:hint="eastAsia"/>
        </w:rPr>
        <w:t>здобувачів</w:t>
      </w:r>
      <w:r>
        <w:t></w:t>
      </w:r>
      <w:r>
        <w:rPr>
          <w:rFonts w:hint="eastAsia"/>
        </w:rPr>
        <w:t>вищої</w:t>
      </w:r>
      <w:r>
        <w:t></w:t>
      </w:r>
      <w:r>
        <w:rPr>
          <w:rFonts w:hint="eastAsia"/>
        </w:rPr>
        <w:t>освіти</w:t>
      </w:r>
      <w:r>
        <w:t></w:t>
      </w:r>
      <w:r>
        <w:rPr>
          <w:rFonts w:hint="eastAsia"/>
        </w:rPr>
        <w:t>та</w:t>
      </w:r>
      <w:r>
        <w:t></w:t>
      </w:r>
      <w:r>
        <w:rPr>
          <w:rFonts w:hint="eastAsia"/>
        </w:rPr>
        <w:t>молодих</w:t>
      </w:r>
      <w:r>
        <w:t></w:t>
      </w:r>
      <w:r>
        <w:rPr>
          <w:rFonts w:hint="eastAsia"/>
        </w:rPr>
        <w:t>учених</w:t>
      </w:r>
      <w:r>
        <w:t></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Полтава</w:t>
      </w:r>
      <w:r>
        <w:t></w:t>
      </w:r>
      <w:r>
        <w:t></w:t>
      </w:r>
      <w:r>
        <w:rPr>
          <w:rFonts w:hint="eastAsia"/>
        </w:rPr>
        <w:t>ПолтНТУ</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t></w:t>
      </w:r>
      <w:r>
        <w:t></w:t>
      </w:r>
      <w:r>
        <w:tab/>
      </w:r>
      <w:r>
        <w:rPr>
          <w:rFonts w:hint="eastAsia"/>
        </w:rPr>
        <w:t>Тертичний</w:t>
      </w:r>
      <w:r>
        <w:t></w:t>
      </w:r>
      <w:r>
        <w:rPr>
          <w:rFonts w:hint="eastAsia"/>
        </w:rPr>
        <w:t>Я</w:t>
      </w:r>
      <w:r>
        <w:t></w:t>
      </w:r>
      <w:r>
        <w:t></w:t>
      </w:r>
      <w:r>
        <w:rPr>
          <w:rFonts w:hint="eastAsia"/>
        </w:rPr>
        <w:t>С</w:t>
      </w:r>
      <w:r>
        <w:t></w:t>
      </w:r>
      <w:r>
        <w:t></w:t>
      </w:r>
      <w:r>
        <w:rPr>
          <w:rFonts w:hint="eastAsia"/>
        </w:rPr>
        <w:t>Дигіталізація</w:t>
      </w:r>
      <w:r>
        <w:t></w:t>
      </w:r>
      <w:r>
        <w:rPr>
          <w:rFonts w:hint="eastAsia"/>
        </w:rPr>
        <w:t>міжнародних</w:t>
      </w:r>
      <w:r>
        <w:t></w:t>
      </w:r>
      <w:r>
        <w:rPr>
          <w:rFonts w:hint="eastAsia"/>
        </w:rPr>
        <w:t>виробничих</w:t>
      </w:r>
      <w:r>
        <w:t></w:t>
      </w:r>
      <w:r>
        <w:rPr>
          <w:rFonts w:hint="eastAsia"/>
        </w:rPr>
        <w:t>систем</w:t>
      </w:r>
      <w:r>
        <w:t></w:t>
      </w:r>
      <w:r>
        <w:rPr>
          <w:rFonts w:hint="eastAsia"/>
        </w:rPr>
        <w:t>в</w:t>
      </w:r>
      <w:r>
        <w:t></w:t>
      </w:r>
      <w:r>
        <w:rPr>
          <w:rFonts w:hint="eastAsia"/>
        </w:rPr>
        <w:t>умовах</w:t>
      </w:r>
      <w:r>
        <w:t></w:t>
      </w:r>
      <w:r>
        <w:rPr>
          <w:rFonts w:hint="eastAsia"/>
        </w:rPr>
        <w:t>глобалізації</w:t>
      </w:r>
      <w:r>
        <w:t></w:t>
      </w:r>
      <w:r>
        <w:t></w:t>
      </w:r>
      <w:r>
        <w:rPr>
          <w:rFonts w:hint="eastAsia"/>
        </w:rPr>
        <w:t>Управління</w:t>
      </w:r>
      <w:r>
        <w:t></w:t>
      </w:r>
      <w:r>
        <w:rPr>
          <w:rFonts w:hint="eastAsia"/>
        </w:rPr>
        <w:t>розвитком</w:t>
      </w:r>
      <w:r>
        <w:t></w:t>
      </w:r>
      <w:r>
        <w:rPr>
          <w:rFonts w:hint="eastAsia"/>
        </w:rPr>
        <w:t>соціально</w:t>
      </w:r>
      <w:r>
        <w:t></w:t>
      </w:r>
      <w:r>
        <w:rPr>
          <w:rFonts w:hint="eastAsia"/>
        </w:rPr>
        <w:t>економічних</w:t>
      </w:r>
      <w:r>
        <w:t></w:t>
      </w:r>
      <w:r>
        <w:rPr>
          <w:rFonts w:hint="eastAsia"/>
        </w:rPr>
        <w:t>систем</w:t>
      </w:r>
      <w:r>
        <w:t></w:t>
      </w:r>
      <w:r>
        <w:t></w:t>
      </w:r>
      <w:r>
        <w:rPr>
          <w:rFonts w:hint="eastAsia"/>
        </w:rPr>
        <w:t>глобалізація</w:t>
      </w:r>
      <w:r>
        <w:t></w:t>
      </w:r>
      <w:r>
        <w:t></w:t>
      </w:r>
      <w:r>
        <w:rPr>
          <w:rFonts w:hint="eastAsia"/>
        </w:rPr>
        <w:t>підприємництво</w:t>
      </w:r>
      <w:r>
        <w:t></w:t>
      </w:r>
      <w:r>
        <w:t></w:t>
      </w:r>
      <w:r>
        <w:rPr>
          <w:rFonts w:hint="eastAsia"/>
        </w:rPr>
        <w:t>стале</w:t>
      </w:r>
      <w:r>
        <w:t></w:t>
      </w:r>
      <w:r>
        <w:rPr>
          <w:rFonts w:hint="eastAsia"/>
        </w:rPr>
        <w:t>економічне</w:t>
      </w:r>
      <w:r>
        <w:t></w:t>
      </w:r>
      <w:r>
        <w:rPr>
          <w:rFonts w:hint="eastAsia"/>
        </w:rPr>
        <w:t>зростання</w:t>
      </w:r>
      <w:r>
        <w:t></w:t>
      </w:r>
      <w:r>
        <w:t></w:t>
      </w:r>
      <w:r>
        <w:rPr>
          <w:rFonts w:hint="eastAsia"/>
        </w:rPr>
        <w:t>праці</w:t>
      </w:r>
      <w:r>
        <w:t></w:t>
      </w:r>
      <w:r>
        <w:t></w:t>
      </w:r>
      <w:r>
        <w:t></w:t>
      </w:r>
      <w:r>
        <w:t></w:t>
      </w:r>
      <w:r>
        <w:t></w:t>
      </w:r>
      <w:r>
        <w:t></w:t>
      </w:r>
      <w:r>
        <w:rPr>
          <w:rFonts w:hint="eastAsia"/>
        </w:rPr>
        <w:t>Міжнародної</w:t>
      </w:r>
      <w:r>
        <w:t></w:t>
      </w:r>
      <w:r>
        <w:rPr>
          <w:rFonts w:hint="eastAsia"/>
        </w:rPr>
        <w:t>наукової</w:t>
      </w:r>
      <w:r>
        <w:t></w:t>
      </w:r>
      <w:r>
        <w:rPr>
          <w:rFonts w:hint="eastAsia"/>
        </w:rPr>
        <w:t>конференції</w:t>
      </w:r>
      <w:r>
        <w:t></w:t>
      </w:r>
      <w:r>
        <w:rPr>
          <w:rFonts w:hint="eastAsia"/>
        </w:rPr>
        <w:t>студентів</w:t>
      </w:r>
      <w:r>
        <w:t></w:t>
      </w:r>
      <w:r>
        <w:t></w:t>
      </w:r>
      <w:r>
        <w:rPr>
          <w:rFonts w:hint="eastAsia"/>
        </w:rPr>
        <w:t>аспірантів</w:t>
      </w:r>
      <w:r>
        <w:t></w:t>
      </w:r>
      <w:r>
        <w:rPr>
          <w:rFonts w:hint="eastAsia"/>
        </w:rPr>
        <w:t>та</w:t>
      </w:r>
      <w:r>
        <w:t></w:t>
      </w:r>
      <w:r>
        <w:rPr>
          <w:rFonts w:hint="eastAsia"/>
        </w:rPr>
        <w:t>молодих</w:t>
      </w:r>
      <w:r>
        <w:t></w:t>
      </w:r>
      <w:r>
        <w:rPr>
          <w:rFonts w:hint="eastAsia"/>
        </w:rPr>
        <w:t>вчених</w:t>
      </w:r>
      <w:r>
        <w:t></w:t>
      </w:r>
      <w:r>
        <w:t></w:t>
      </w:r>
      <w:r>
        <w:t></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м</w:t>
      </w:r>
      <w:r>
        <w:t></w:t>
      </w:r>
      <w:r>
        <w:t></w:t>
      </w:r>
      <w:r>
        <w:rPr>
          <w:rFonts w:hint="eastAsia"/>
        </w:rPr>
        <w:t>Вінниця</w:t>
      </w:r>
      <w:r>
        <w:t></w:t>
      </w:r>
      <w:r>
        <w:t></w:t>
      </w:r>
      <w:r>
        <w:rPr>
          <w:rFonts w:hint="eastAsia"/>
        </w:rPr>
        <w:t>Вінниця</w:t>
      </w:r>
      <w:r>
        <w:t></w:t>
      </w:r>
      <w:r>
        <w:t></w:t>
      </w:r>
      <w:r>
        <w:rPr>
          <w:rFonts w:hint="eastAsia"/>
        </w:rPr>
        <w:t>ДонНУ</w:t>
      </w:r>
      <w:r>
        <w:t></w:t>
      </w:r>
      <w:r>
        <w:rPr>
          <w:rFonts w:hint="eastAsia"/>
        </w:rPr>
        <w:t>імені</w:t>
      </w:r>
      <w:r>
        <w:t></w:t>
      </w:r>
      <w:r>
        <w:rPr>
          <w:rFonts w:hint="eastAsia"/>
        </w:rPr>
        <w:t>Василя</w:t>
      </w:r>
      <w:r>
        <w:t></w:t>
      </w:r>
      <w:r>
        <w:rPr>
          <w:rFonts w:hint="eastAsia"/>
        </w:rPr>
        <w:t>Стуса</w:t>
      </w:r>
      <w:r>
        <w:t></w:t>
      </w:r>
      <w:r>
        <w:t></w:t>
      </w:r>
      <w:r>
        <w:t></w:t>
      </w:r>
      <w:r>
        <w:t></w:t>
      </w:r>
      <w:r>
        <w:t></w:t>
      </w:r>
      <w:r>
        <w:t></w:t>
      </w:r>
      <w:r>
        <w:t></w:t>
      </w:r>
      <w:r>
        <w:t></w:t>
      </w:r>
      <w:r>
        <w:rPr>
          <w:rFonts w:hint="eastAsia"/>
        </w:rPr>
        <w:t>Т</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t></w:t>
      </w:r>
      <w:r>
        <w:t></w:t>
      </w:r>
      <w:r>
        <w:t></w:t>
      </w:r>
      <w:r>
        <w:tab/>
      </w:r>
      <w:r>
        <w:rPr>
          <w:rFonts w:hint="eastAsia"/>
        </w:rPr>
        <w:t>Тертичний</w:t>
      </w:r>
      <w:r>
        <w:t></w:t>
      </w:r>
      <w:r>
        <w:rPr>
          <w:rFonts w:hint="eastAsia"/>
        </w:rPr>
        <w:t>Я</w:t>
      </w:r>
      <w:r>
        <w:t></w:t>
      </w:r>
      <w:r>
        <w:t></w:t>
      </w:r>
      <w:r>
        <w:rPr>
          <w:rFonts w:hint="eastAsia"/>
        </w:rPr>
        <w:t>С</w:t>
      </w:r>
      <w:r>
        <w:t></w:t>
      </w:r>
      <w:r>
        <w:t></w:t>
      </w:r>
      <w:r>
        <w:rPr>
          <w:rFonts w:hint="eastAsia"/>
        </w:rPr>
        <w:t>Сучасний</w:t>
      </w:r>
      <w:r>
        <w:t></w:t>
      </w:r>
      <w:r>
        <w:rPr>
          <w:rFonts w:hint="eastAsia"/>
        </w:rPr>
        <w:t>етап</w:t>
      </w:r>
      <w:r>
        <w:t></w:t>
      </w:r>
      <w:r>
        <w:rPr>
          <w:rFonts w:hint="eastAsia"/>
        </w:rPr>
        <w:t>розвитку</w:t>
      </w:r>
      <w:r>
        <w:t></w:t>
      </w:r>
      <w:r>
        <w:rPr>
          <w:rFonts w:hint="eastAsia"/>
        </w:rPr>
        <w:t>міжнародної</w:t>
      </w:r>
      <w:r>
        <w:t></w:t>
      </w:r>
      <w:r>
        <w:rPr>
          <w:rFonts w:hint="eastAsia"/>
        </w:rPr>
        <w:t>електронної</w:t>
      </w:r>
      <w:r>
        <w:t></w:t>
      </w:r>
      <w:r>
        <w:rPr>
          <w:rFonts w:hint="eastAsia"/>
        </w:rPr>
        <w:t>комерції</w:t>
      </w:r>
      <w:r>
        <w:t></w:t>
      </w:r>
      <w:r>
        <w:t></w:t>
      </w:r>
      <w:r>
        <w:rPr>
          <w:rFonts w:hint="eastAsia"/>
        </w:rPr>
        <w:t>Діджиталізація</w:t>
      </w:r>
      <w:r>
        <w:t></w:t>
      </w:r>
      <w:r>
        <w:rPr>
          <w:rFonts w:hint="eastAsia"/>
        </w:rPr>
        <w:t>сучасної</w:t>
      </w:r>
      <w:r>
        <w:t></w:t>
      </w:r>
      <w:r>
        <w:rPr>
          <w:rFonts w:hint="eastAsia"/>
        </w:rPr>
        <w:t>системи</w:t>
      </w:r>
      <w:r>
        <w:t></w:t>
      </w:r>
      <w:r>
        <w:rPr>
          <w:rFonts w:hint="eastAsia"/>
        </w:rPr>
        <w:t>міжнародних</w:t>
      </w:r>
      <w:r>
        <w:t></w:t>
      </w:r>
      <w:r>
        <w:rPr>
          <w:rFonts w:hint="eastAsia"/>
        </w:rPr>
        <w:t>економічних</w:t>
      </w:r>
      <w:r>
        <w:t></w:t>
      </w:r>
      <w:r>
        <w:rPr>
          <w:rFonts w:hint="eastAsia"/>
        </w:rPr>
        <w:t>відносин</w:t>
      </w:r>
      <w:r>
        <w:t></w:t>
      </w:r>
      <w:r>
        <w:t></w:t>
      </w:r>
      <w:r>
        <w:rPr>
          <w:rFonts w:hint="eastAsia"/>
        </w:rPr>
        <w:t>матеріали</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t></w:t>
      </w:r>
      <w:r>
        <w:t></w:t>
      </w:r>
      <w:r>
        <w:t></w:t>
      </w:r>
      <w:r>
        <w:t></w:t>
      </w:r>
      <w:r>
        <w:rPr>
          <w:rFonts w:hint="eastAsia"/>
        </w:rPr>
        <w:t>листопада</w:t>
      </w:r>
      <w:r>
        <w:t></w:t>
      </w:r>
      <w:r>
        <w:t></w:t>
      </w:r>
      <w:r>
        <w:t></w:t>
      </w:r>
      <w:r>
        <w:t></w:t>
      </w:r>
      <w:r>
        <w:t></w:t>
      </w:r>
      <w:r>
        <w:t></w:t>
      </w:r>
      <w:r>
        <w:rPr>
          <w:rFonts w:hint="eastAsia"/>
        </w:rPr>
        <w:t>р</w:t>
      </w:r>
      <w:r>
        <w:t></w:t>
      </w:r>
      <w:r>
        <w:t></w:t>
      </w:r>
      <w:r>
        <w:t></w:t>
      </w:r>
      <w:r>
        <w:rPr>
          <w:rFonts w:hint="eastAsia"/>
        </w:rPr>
        <w:t>м</w:t>
      </w:r>
      <w:r>
        <w:t></w:t>
      </w:r>
      <w:r>
        <w:t></w:t>
      </w:r>
      <w:r>
        <w:rPr>
          <w:rFonts w:hint="eastAsia"/>
        </w:rPr>
        <w:t>Київ</w:t>
      </w:r>
      <w:r>
        <w:t></w:t>
      </w:r>
      <w:r>
        <w:t></w:t>
      </w:r>
      <w:r>
        <w:rPr>
          <w:rFonts w:hint="eastAsia"/>
        </w:rPr>
        <w:t>Київ</w:t>
      </w:r>
      <w:r>
        <w:t></w:t>
      </w:r>
      <w:r>
        <w:t></w:t>
      </w:r>
      <w:r>
        <w:rPr>
          <w:rFonts w:hint="eastAsia"/>
        </w:rPr>
        <w:t>Інститут</w:t>
      </w:r>
      <w:r>
        <w:t></w:t>
      </w:r>
      <w:r>
        <w:rPr>
          <w:rFonts w:hint="eastAsia"/>
        </w:rPr>
        <w:t>міжнарожних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t></w:t>
      </w:r>
      <w:r>
        <w:t></w:t>
      </w:r>
      <w:r>
        <w:t></w:t>
      </w:r>
      <w:r>
        <w:tab/>
      </w:r>
      <w:r>
        <w:rPr>
          <w:rFonts w:hint="eastAsia"/>
        </w:rPr>
        <w:t>Тертичний</w:t>
      </w:r>
      <w:r>
        <w:t></w:t>
      </w:r>
      <w:r>
        <w:rPr>
          <w:rFonts w:hint="eastAsia"/>
        </w:rPr>
        <w:t>Я</w:t>
      </w:r>
      <w:r>
        <w:t></w:t>
      </w:r>
      <w:r>
        <w:t></w:t>
      </w:r>
      <w:r>
        <w:rPr>
          <w:rFonts w:hint="eastAsia"/>
        </w:rPr>
        <w:t>С</w:t>
      </w:r>
      <w:r>
        <w:t></w:t>
      </w:r>
      <w:r>
        <w:t></w:t>
      </w:r>
      <w:r>
        <w:rPr>
          <w:rFonts w:hint="eastAsia"/>
        </w:rPr>
        <w:t>Детермінанти</w:t>
      </w:r>
      <w:r>
        <w:t></w:t>
      </w:r>
      <w:r>
        <w:rPr>
          <w:rFonts w:hint="eastAsia"/>
        </w:rPr>
        <w:t>розвитку</w:t>
      </w:r>
      <w:r>
        <w:t></w:t>
      </w:r>
      <w:r>
        <w:rPr>
          <w:rFonts w:hint="eastAsia"/>
        </w:rPr>
        <w:t>електронного</w:t>
      </w:r>
      <w:r>
        <w:t></w:t>
      </w:r>
      <w:r>
        <w:rPr>
          <w:rFonts w:hint="eastAsia"/>
        </w:rPr>
        <w:t>бізнесу</w:t>
      </w:r>
      <w:r>
        <w:t></w:t>
      </w:r>
      <w:r>
        <w:rPr>
          <w:rFonts w:hint="eastAsia"/>
        </w:rPr>
        <w:t>в</w:t>
      </w:r>
      <w:r>
        <w:t></w:t>
      </w:r>
      <w:r>
        <w:rPr>
          <w:rFonts w:hint="eastAsia"/>
        </w:rPr>
        <w:t>країнах</w:t>
      </w:r>
      <w:r>
        <w:t></w:t>
      </w:r>
      <w:r>
        <w:rPr>
          <w:rFonts w:hint="eastAsia"/>
        </w:rPr>
        <w:t>Європи</w:t>
      </w:r>
      <w:r>
        <w:t></w:t>
      </w:r>
      <w:r>
        <w:t></w:t>
      </w:r>
      <w:r>
        <w:rPr>
          <w:rFonts w:hint="eastAsia"/>
        </w:rPr>
        <w:t>Управління</w:t>
      </w:r>
      <w:r>
        <w:t></w:t>
      </w:r>
      <w:r>
        <w:rPr>
          <w:rFonts w:hint="eastAsia"/>
        </w:rPr>
        <w:t>розвитком</w:t>
      </w:r>
      <w:r>
        <w:t></w:t>
      </w:r>
      <w:r>
        <w:rPr>
          <w:rFonts w:hint="eastAsia"/>
        </w:rPr>
        <w:t>соціально</w:t>
      </w:r>
      <w:r>
        <w:t></w:t>
      </w:r>
      <w:r>
        <w:rPr>
          <w:rFonts w:hint="eastAsia"/>
        </w:rPr>
        <w:t>економічних</w:t>
      </w:r>
      <w:r>
        <w:t></w:t>
      </w:r>
      <w:r>
        <w:rPr>
          <w:rFonts w:hint="eastAsia"/>
        </w:rPr>
        <w:t>систем</w:t>
      </w:r>
      <w:r>
        <w:t></w:t>
      </w:r>
      <w:r>
        <w:t></w:t>
      </w:r>
      <w:r>
        <w:rPr>
          <w:rFonts w:hint="eastAsia"/>
        </w:rPr>
        <w:t>глобалізація</w:t>
      </w:r>
      <w:r>
        <w:t></w:t>
      </w:r>
      <w:r>
        <w:t></w:t>
      </w:r>
      <w:r>
        <w:rPr>
          <w:rFonts w:hint="eastAsia"/>
        </w:rPr>
        <w:t>підприємництво</w:t>
      </w:r>
      <w:r>
        <w:t></w:t>
      </w:r>
      <w:r>
        <w:t></w:t>
      </w:r>
      <w:r>
        <w:rPr>
          <w:rFonts w:hint="eastAsia"/>
        </w:rPr>
        <w:t>стале</w:t>
      </w:r>
      <w:r>
        <w:t></w:t>
      </w:r>
      <w:r>
        <w:rPr>
          <w:rFonts w:hint="eastAsia"/>
        </w:rPr>
        <w:t>економічне</w:t>
      </w:r>
      <w:r>
        <w:t></w:t>
      </w:r>
      <w:r>
        <w:rPr>
          <w:rFonts w:hint="eastAsia"/>
        </w:rPr>
        <w:t>зростання</w:t>
      </w:r>
      <w:r>
        <w:t></w:t>
      </w:r>
      <w:r>
        <w:t></w:t>
      </w:r>
      <w:r>
        <w:rPr>
          <w:rFonts w:hint="eastAsia"/>
        </w:rPr>
        <w:t>праці</w:t>
      </w:r>
      <w:r>
        <w:t></w:t>
      </w:r>
      <w:r>
        <w:t></w:t>
      </w:r>
      <w:r>
        <w:t></w:t>
      </w:r>
      <w:r>
        <w:t></w:t>
      </w:r>
      <w:r>
        <w:t></w:t>
      </w:r>
      <w:r>
        <w:rPr>
          <w:rFonts w:hint="eastAsia"/>
        </w:rPr>
        <w:t>Міжнародної</w:t>
      </w:r>
      <w:r>
        <w:t></w:t>
      </w:r>
      <w:r>
        <w:rPr>
          <w:rFonts w:hint="eastAsia"/>
        </w:rPr>
        <w:t>наукової</w:t>
      </w:r>
      <w:r>
        <w:t></w:t>
      </w:r>
      <w:r>
        <w:rPr>
          <w:rFonts w:hint="eastAsia"/>
        </w:rPr>
        <w:t>конференції</w:t>
      </w:r>
      <w:r>
        <w:t></w:t>
      </w:r>
      <w:r>
        <w:rPr>
          <w:rFonts w:hint="eastAsia"/>
        </w:rPr>
        <w:t>студентів</w:t>
      </w:r>
      <w:r>
        <w:t></w:t>
      </w:r>
      <w:r>
        <w:t></w:t>
      </w:r>
      <w:r>
        <w:rPr>
          <w:rFonts w:hint="eastAsia"/>
        </w:rPr>
        <w:t>аспірантів</w:t>
      </w:r>
      <w:r>
        <w:t></w:t>
      </w:r>
      <w:r>
        <w:rPr>
          <w:rFonts w:hint="eastAsia"/>
        </w:rPr>
        <w:t>та</w:t>
      </w:r>
      <w:r>
        <w:t></w:t>
      </w:r>
      <w:r>
        <w:rPr>
          <w:rFonts w:hint="eastAsia"/>
        </w:rPr>
        <w:t>молодих</w:t>
      </w:r>
      <w:r>
        <w:t></w:t>
      </w:r>
      <w:r>
        <w:rPr>
          <w:rFonts w:hint="eastAsia"/>
        </w:rPr>
        <w:t>вчених</w:t>
      </w:r>
      <w:r>
        <w:t></w:t>
      </w:r>
      <w:r>
        <w:t></w:t>
      </w:r>
      <w:r>
        <w:t></w:t>
      </w:r>
      <w:r>
        <w:t></w:t>
      </w:r>
      <w:r>
        <w:t></w:t>
      </w:r>
      <w:r>
        <w:t></w:t>
      </w:r>
      <w:r>
        <w:t></w:t>
      </w:r>
      <w:r>
        <w:t></w:t>
      </w:r>
      <w:r>
        <w:rPr>
          <w:rFonts w:hint="eastAsia"/>
        </w:rPr>
        <w:t>листопада</w:t>
      </w:r>
      <w:r>
        <w:t></w:t>
      </w:r>
      <w:r>
        <w:t></w:t>
      </w:r>
      <w:r>
        <w:t></w:t>
      </w:r>
      <w:r>
        <w:t></w:t>
      </w:r>
      <w:r>
        <w:t></w:t>
      </w:r>
      <w:r>
        <w:t></w:t>
      </w:r>
      <w:r>
        <w:rPr>
          <w:rFonts w:hint="eastAsia"/>
        </w:rPr>
        <w:t>р</w:t>
      </w:r>
      <w:r>
        <w:t></w:t>
      </w:r>
      <w:r>
        <w:t></w:t>
      </w:r>
      <w:r>
        <w:t></w:t>
      </w:r>
      <w:r>
        <w:rPr>
          <w:rFonts w:hint="eastAsia"/>
        </w:rPr>
        <w:t>м</w:t>
      </w:r>
      <w:r>
        <w:t></w:t>
      </w:r>
      <w:r>
        <w:t></w:t>
      </w:r>
      <w:r>
        <w:rPr>
          <w:rFonts w:hint="eastAsia"/>
        </w:rPr>
        <w:t>Вінниця</w:t>
      </w:r>
      <w:r>
        <w:t></w:t>
      </w:r>
      <w:r>
        <w:t></w:t>
      </w:r>
      <w:r>
        <w:rPr>
          <w:rFonts w:hint="eastAsia"/>
        </w:rPr>
        <w:t>Вінниця</w:t>
      </w:r>
      <w:r>
        <w:t></w:t>
      </w:r>
      <w:r>
        <w:t></w:t>
      </w:r>
      <w:r>
        <w:rPr>
          <w:rFonts w:hint="eastAsia"/>
        </w:rPr>
        <w:t>ДонНУ</w:t>
      </w:r>
      <w:r>
        <w:t></w:t>
      </w:r>
      <w:r>
        <w:rPr>
          <w:rFonts w:hint="eastAsia"/>
        </w:rPr>
        <w:t>імені</w:t>
      </w:r>
      <w:r>
        <w:t></w:t>
      </w:r>
      <w:r>
        <w:rPr>
          <w:rFonts w:hint="eastAsia"/>
        </w:rPr>
        <w:t>Василя</w:t>
      </w:r>
      <w:r>
        <w:t></w:t>
      </w:r>
      <w:r>
        <w:rPr>
          <w:rFonts w:hint="eastAsia"/>
        </w:rPr>
        <w:t>Стуса</w:t>
      </w:r>
      <w:r>
        <w:t></w:t>
      </w:r>
      <w:r>
        <w:t></w:t>
      </w:r>
      <w:r>
        <w:t></w:t>
      </w:r>
      <w:r>
        <w:t></w:t>
      </w:r>
      <w:r>
        <w:t></w:t>
      </w:r>
      <w:r>
        <w:t></w:t>
      </w:r>
      <w:r>
        <w:t></w:t>
      </w:r>
      <w:r>
        <w:t></w:t>
      </w:r>
      <w:r>
        <w:rPr>
          <w:rFonts w:hint="eastAsia"/>
        </w:rPr>
        <w:t>Т</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t></w:t>
      </w:r>
    </w:p>
    <w:p w:rsidR="00E5409F" w:rsidRDefault="00E5409F" w:rsidP="00E5409F">
      <w:r>
        <w:rPr>
          <w:rFonts w:hint="eastAsia"/>
        </w:rPr>
        <w:t>АНОТАЦІЯ</w:t>
      </w:r>
    </w:p>
    <w:p w:rsidR="00E5409F" w:rsidRDefault="00E5409F" w:rsidP="00E5409F">
      <w:r>
        <w:rPr>
          <w:rFonts w:hint="eastAsia"/>
        </w:rPr>
        <w:t>Тертичний</w:t>
      </w:r>
      <w:r>
        <w:t></w:t>
      </w:r>
      <w:r>
        <w:rPr>
          <w:rFonts w:hint="eastAsia"/>
        </w:rPr>
        <w:t>Я</w:t>
      </w:r>
      <w:r>
        <w:t></w:t>
      </w:r>
      <w:r>
        <w:t></w:t>
      </w:r>
      <w:r>
        <w:rPr>
          <w:rFonts w:hint="eastAsia"/>
        </w:rPr>
        <w:t>С</w:t>
      </w:r>
      <w:r>
        <w:t></w:t>
      </w:r>
      <w:r>
        <w:t></w:t>
      </w:r>
      <w:r>
        <w:rPr>
          <w:rFonts w:hint="eastAsia"/>
        </w:rPr>
        <w:t>Детермінанти</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умовах</w:t>
      </w:r>
      <w:r>
        <w:t></w:t>
      </w:r>
      <w:r>
        <w:rPr>
          <w:rFonts w:hint="eastAsia"/>
        </w:rPr>
        <w:t>глобальної</w:t>
      </w:r>
      <w:r>
        <w:t></w:t>
      </w:r>
      <w:r>
        <w:rPr>
          <w:rFonts w:hint="eastAsia"/>
        </w:rPr>
        <w:t>дигіталізацп</w:t>
      </w:r>
      <w:r>
        <w:t></w:t>
      </w:r>
      <w:r>
        <w:t></w:t>
      </w:r>
      <w:r>
        <w:t></w:t>
      </w:r>
      <w:r>
        <w:t></w:t>
      </w:r>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r>
        <w:t></w:t>
      </w:r>
    </w:p>
    <w:p w:rsidR="00E5409F" w:rsidRDefault="00E5409F" w:rsidP="00E5409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Василя</w:t>
      </w:r>
      <w:r>
        <w:t></w:t>
      </w:r>
      <w:r>
        <w:rPr>
          <w:rFonts w:hint="eastAsia"/>
        </w:rPr>
        <w:t>Стуса</w:t>
      </w:r>
      <w:r>
        <w:t></w:t>
      </w:r>
      <w:r>
        <w:t></w:t>
      </w:r>
      <w:r>
        <w:rPr>
          <w:rFonts w:hint="eastAsia"/>
        </w:rPr>
        <w:t>Вінниця</w:t>
      </w:r>
      <w:r>
        <w:t></w:t>
      </w:r>
      <w:r>
        <w:t></w:t>
      </w:r>
      <w:r>
        <w:t></w:t>
      </w:r>
      <w:r>
        <w:t></w:t>
      </w:r>
      <w:r>
        <w:t></w:t>
      </w:r>
      <w:r>
        <w:t></w:t>
      </w:r>
      <w:r>
        <w:t></w:t>
      </w:r>
    </w:p>
    <w:p w:rsidR="00E5409F" w:rsidRDefault="00E5409F" w:rsidP="00E5409F">
      <w:r>
        <w:rPr>
          <w:rFonts w:hint="eastAsia"/>
        </w:rPr>
        <w:t>Дисертацію</w:t>
      </w:r>
      <w:r>
        <w:t></w:t>
      </w:r>
      <w:r>
        <w:rPr>
          <w:rFonts w:hint="eastAsia"/>
        </w:rPr>
        <w:t>присвячено</w:t>
      </w:r>
      <w:r>
        <w:t></w:t>
      </w:r>
      <w:r>
        <w:rPr>
          <w:rFonts w:hint="eastAsia"/>
        </w:rPr>
        <w:t>розвитку</w:t>
      </w:r>
      <w:r>
        <w:t></w:t>
      </w:r>
      <w:r>
        <w:rPr>
          <w:rFonts w:hint="eastAsia"/>
        </w:rPr>
        <w:t>теоретико</w:t>
      </w:r>
      <w:r>
        <w:t></w:t>
      </w:r>
      <w:r>
        <w:rPr>
          <w:rFonts w:hint="eastAsia"/>
        </w:rPr>
        <w:t>методологічних</w:t>
      </w:r>
      <w:r>
        <w:t></w:t>
      </w:r>
      <w:r>
        <w:rPr>
          <w:rFonts w:hint="eastAsia"/>
        </w:rPr>
        <w:t>засад</w:t>
      </w:r>
      <w:r>
        <w:t></w:t>
      </w:r>
      <w:r>
        <w:rPr>
          <w:rFonts w:hint="eastAsia"/>
        </w:rPr>
        <w:t>дослідження</w:t>
      </w:r>
      <w:r>
        <w:t></w:t>
      </w:r>
      <w:r>
        <w:rPr>
          <w:rFonts w:hint="eastAsia"/>
        </w:rPr>
        <w:t>проблеми</w:t>
      </w:r>
      <w:r>
        <w:t></w:t>
      </w:r>
      <w:r>
        <w:rPr>
          <w:rFonts w:hint="eastAsia"/>
        </w:rPr>
        <w:t>розвитку</w:t>
      </w:r>
      <w:r>
        <w:t></w:t>
      </w:r>
      <w:r>
        <w:rPr>
          <w:rFonts w:hint="eastAsia"/>
        </w:rPr>
        <w:t>електронної</w:t>
      </w:r>
      <w:r>
        <w:t></w:t>
      </w:r>
      <w:r>
        <w:rPr>
          <w:rFonts w:hint="eastAsia"/>
        </w:rPr>
        <w:t>комерції</w:t>
      </w:r>
      <w:r>
        <w:t></w:t>
      </w:r>
      <w:r>
        <w:rPr>
          <w:rFonts w:hint="eastAsia"/>
        </w:rPr>
        <w:t>та</w:t>
      </w:r>
      <w:r>
        <w:t></w:t>
      </w:r>
      <w:r>
        <w:rPr>
          <w:rFonts w:hint="eastAsia"/>
        </w:rPr>
        <w:t>розробці</w:t>
      </w:r>
      <w:r>
        <w:t></w:t>
      </w:r>
      <w:r>
        <w:rPr>
          <w:rFonts w:hint="eastAsia"/>
        </w:rPr>
        <w:t>науково</w:t>
      </w:r>
      <w:r>
        <w:t></w:t>
      </w:r>
      <w:r>
        <w:t></w:t>
      </w:r>
      <w:r>
        <w:rPr>
          <w:rFonts w:hint="eastAsia"/>
        </w:rPr>
        <w:t>практичних</w:t>
      </w:r>
      <w:r>
        <w:t></w:t>
      </w:r>
      <w:r>
        <w:rPr>
          <w:rFonts w:hint="eastAsia"/>
        </w:rPr>
        <w:t>рекомендацій</w:t>
      </w:r>
      <w:r>
        <w:t></w:t>
      </w:r>
      <w:r>
        <w:rPr>
          <w:rFonts w:hint="eastAsia"/>
        </w:rPr>
        <w:t>щодо</w:t>
      </w:r>
      <w:r>
        <w:t></w:t>
      </w:r>
      <w:r>
        <w:rPr>
          <w:rFonts w:hint="eastAsia"/>
        </w:rPr>
        <w:t>забезпечення</w:t>
      </w:r>
      <w:r>
        <w:t></w:t>
      </w:r>
      <w:r>
        <w:rPr>
          <w:rFonts w:hint="eastAsia"/>
        </w:rPr>
        <w:t>конкурентних</w:t>
      </w:r>
      <w:r>
        <w:t></w:t>
      </w:r>
      <w:r>
        <w:rPr>
          <w:rFonts w:hint="eastAsia"/>
        </w:rPr>
        <w:t>переваг</w:t>
      </w:r>
      <w:r>
        <w:t></w:t>
      </w:r>
      <w:r>
        <w:rPr>
          <w:rFonts w:hint="eastAsia"/>
        </w:rPr>
        <w:t>національного</w:t>
      </w:r>
      <w:r>
        <w:t></w:t>
      </w:r>
      <w:r>
        <w:rPr>
          <w:rFonts w:hint="eastAsia"/>
        </w:rPr>
        <w:t>бізнесу</w:t>
      </w:r>
      <w:r>
        <w:t></w:t>
      </w:r>
      <w:r>
        <w:rPr>
          <w:rFonts w:hint="eastAsia"/>
        </w:rPr>
        <w:t>у</w:t>
      </w:r>
      <w:r>
        <w:t></w:t>
      </w:r>
      <w:r>
        <w:rPr>
          <w:rFonts w:hint="eastAsia"/>
        </w:rPr>
        <w:t>процесі</w:t>
      </w:r>
      <w:r>
        <w:t></w:t>
      </w:r>
      <w:r>
        <w:rPr>
          <w:rFonts w:hint="eastAsia"/>
        </w:rPr>
        <w:t>його</w:t>
      </w:r>
      <w:r>
        <w:t></w:t>
      </w:r>
      <w:r>
        <w:rPr>
          <w:rFonts w:hint="eastAsia"/>
        </w:rPr>
        <w:t>інтеграції</w:t>
      </w:r>
      <w:r>
        <w:t></w:t>
      </w:r>
      <w:r>
        <w:rPr>
          <w:rFonts w:hint="eastAsia"/>
        </w:rPr>
        <w:t>до</w:t>
      </w:r>
      <w:r>
        <w:t></w:t>
      </w:r>
      <w:r>
        <w:rPr>
          <w:rFonts w:hint="eastAsia"/>
        </w:rPr>
        <w:t>глобальної</w:t>
      </w:r>
      <w:r>
        <w:t></w:t>
      </w:r>
      <w:r>
        <w:rPr>
          <w:rFonts w:hint="eastAsia"/>
        </w:rPr>
        <w:t>дигіталізації</w:t>
      </w:r>
      <w:r>
        <w:t></w:t>
      </w:r>
    </w:p>
    <w:p w:rsidR="00E5409F" w:rsidRDefault="00E5409F" w:rsidP="00E5409F">
      <w:r>
        <w:rPr>
          <w:rFonts w:hint="eastAsia"/>
        </w:rPr>
        <w:t>Досліджено</w:t>
      </w:r>
      <w:r>
        <w:t></w:t>
      </w:r>
      <w:r>
        <w:rPr>
          <w:rFonts w:hint="eastAsia"/>
        </w:rPr>
        <w:t>детермінанти</w:t>
      </w:r>
      <w:r>
        <w:t></w:t>
      </w:r>
      <w:r>
        <w:rPr>
          <w:rFonts w:hint="eastAsia"/>
        </w:rPr>
        <w:t>трансформацій</w:t>
      </w:r>
      <w:r>
        <w:t></w:t>
      </w:r>
      <w:r>
        <w:rPr>
          <w:rFonts w:hint="eastAsia"/>
        </w:rPr>
        <w:t>інформаційної</w:t>
      </w:r>
      <w:r>
        <w:t></w:t>
      </w:r>
      <w:r>
        <w:rPr>
          <w:rFonts w:hint="eastAsia"/>
        </w:rPr>
        <w:t>глобалізації</w:t>
      </w:r>
      <w:r>
        <w:t></w:t>
      </w:r>
      <w:r>
        <w:rPr>
          <w:rFonts w:hint="eastAsia"/>
        </w:rPr>
        <w:t>в</w:t>
      </w:r>
      <w:r>
        <w:t></w:t>
      </w:r>
      <w:r>
        <w:rPr>
          <w:rFonts w:hint="eastAsia"/>
        </w:rPr>
        <w:t>епоху</w:t>
      </w:r>
      <w:r>
        <w:t></w:t>
      </w:r>
      <w:r>
        <w:rPr>
          <w:rFonts w:hint="eastAsia"/>
        </w:rPr>
        <w:t>дигіталізації</w:t>
      </w:r>
      <w:r>
        <w:t></w:t>
      </w:r>
      <w:r>
        <w:t></w:t>
      </w:r>
      <w:r>
        <w:rPr>
          <w:rFonts w:hint="eastAsia"/>
        </w:rPr>
        <w:t>Систематизовано</w:t>
      </w:r>
      <w:r>
        <w:t></w:t>
      </w:r>
      <w:r>
        <w:rPr>
          <w:rFonts w:hint="eastAsia"/>
        </w:rPr>
        <w:t>напрями</w:t>
      </w:r>
      <w:r>
        <w:t></w:t>
      </w:r>
      <w:r>
        <w:rPr>
          <w:rFonts w:hint="eastAsia"/>
        </w:rPr>
        <w:t>інтеграції</w:t>
      </w:r>
      <w:r>
        <w:t></w:t>
      </w:r>
      <w:r>
        <w:rPr>
          <w:rFonts w:hint="eastAsia"/>
        </w:rPr>
        <w:t>цифрових</w:t>
      </w:r>
      <w:r>
        <w:t></w:t>
      </w:r>
      <w:r>
        <w:rPr>
          <w:rFonts w:hint="eastAsia"/>
        </w:rPr>
        <w:t>технологій</w:t>
      </w:r>
      <w:r>
        <w:t></w:t>
      </w:r>
      <w:r>
        <w:rPr>
          <w:rFonts w:hint="eastAsia"/>
        </w:rPr>
        <w:t>у</w:t>
      </w:r>
      <w:r>
        <w:t></w:t>
      </w:r>
      <w:r>
        <w:rPr>
          <w:rFonts w:hint="eastAsia"/>
        </w:rPr>
        <w:t>ланцюги</w:t>
      </w:r>
      <w:r>
        <w:t></w:t>
      </w:r>
      <w:r>
        <w:rPr>
          <w:rFonts w:hint="eastAsia"/>
        </w:rPr>
        <w:t>створення</w:t>
      </w:r>
      <w:r>
        <w:t></w:t>
      </w:r>
      <w:r>
        <w:rPr>
          <w:rFonts w:hint="eastAsia"/>
        </w:rPr>
        <w:t>вартості</w:t>
      </w:r>
      <w:r>
        <w:t></w:t>
      </w:r>
      <w:r>
        <w:rPr>
          <w:rFonts w:hint="eastAsia"/>
        </w:rPr>
        <w:t>у</w:t>
      </w:r>
      <w:r>
        <w:t></w:t>
      </w:r>
      <w:r>
        <w:rPr>
          <w:rFonts w:hint="eastAsia"/>
        </w:rPr>
        <w:t>глобальному</w:t>
      </w:r>
      <w:r>
        <w:t></w:t>
      </w:r>
      <w:r>
        <w:rPr>
          <w:rFonts w:hint="eastAsia"/>
        </w:rPr>
        <w:t>бізнесі</w:t>
      </w:r>
      <w:r>
        <w:t></w:t>
      </w:r>
      <w:r>
        <w:t></w:t>
      </w:r>
      <w:r>
        <w:rPr>
          <w:rFonts w:hint="eastAsia"/>
        </w:rPr>
        <w:t>Визначено</w:t>
      </w:r>
      <w:r>
        <w:t></w:t>
      </w:r>
      <w:r>
        <w:rPr>
          <w:rFonts w:hint="eastAsia"/>
        </w:rPr>
        <w:t>сутність</w:t>
      </w:r>
      <w:r>
        <w:t></w:t>
      </w:r>
      <w:r>
        <w:rPr>
          <w:rFonts w:hint="eastAsia"/>
        </w:rPr>
        <w:t>та</w:t>
      </w:r>
      <w:r>
        <w:t></w:t>
      </w:r>
      <w:r>
        <w:rPr>
          <w:rFonts w:hint="eastAsia"/>
        </w:rPr>
        <w:t>особливості</w:t>
      </w:r>
      <w:r>
        <w:t></w:t>
      </w:r>
      <w:r>
        <w:rPr>
          <w:rFonts w:hint="eastAsia"/>
        </w:rPr>
        <w:t>функціонування</w:t>
      </w:r>
      <w:r>
        <w:t></w:t>
      </w:r>
      <w:r>
        <w:rPr>
          <w:rFonts w:hint="eastAsia"/>
        </w:rPr>
        <w:t>електронної</w:t>
      </w:r>
      <w:r>
        <w:t></w:t>
      </w:r>
      <w:r>
        <w:rPr>
          <w:rFonts w:hint="eastAsia"/>
        </w:rPr>
        <w:t>комерції</w:t>
      </w:r>
      <w:r>
        <w:t></w:t>
      </w:r>
      <w:r>
        <w:t></w:t>
      </w:r>
      <w:r>
        <w:rPr>
          <w:rFonts w:hint="eastAsia"/>
        </w:rPr>
        <w:t>Досліджено</w:t>
      </w:r>
      <w:r>
        <w:t></w:t>
      </w:r>
      <w:r>
        <w:rPr>
          <w:rFonts w:hint="eastAsia"/>
        </w:rPr>
        <w:t>світові</w:t>
      </w:r>
      <w:r>
        <w:t></w:t>
      </w:r>
      <w:r>
        <w:rPr>
          <w:rFonts w:hint="eastAsia"/>
        </w:rPr>
        <w:t>тенденції</w:t>
      </w:r>
      <w:r>
        <w:t></w:t>
      </w:r>
      <w:r>
        <w:rPr>
          <w:rFonts w:hint="eastAsia"/>
        </w:rPr>
        <w:t>інтеграції</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в</w:t>
      </w:r>
      <w:r>
        <w:t></w:t>
      </w:r>
      <w:r>
        <w:rPr>
          <w:rFonts w:hint="eastAsia"/>
        </w:rPr>
        <w:t>організацію</w:t>
      </w:r>
      <w:r>
        <w:t></w:t>
      </w:r>
      <w:r>
        <w:rPr>
          <w:rFonts w:hint="eastAsia"/>
        </w:rPr>
        <w:t>діяльності</w:t>
      </w:r>
      <w:r>
        <w:t></w:t>
      </w:r>
      <w:r>
        <w:rPr>
          <w:rFonts w:hint="eastAsia"/>
        </w:rPr>
        <w:t>міжнародних</w:t>
      </w:r>
      <w:r>
        <w:t></w:t>
      </w:r>
      <w:r>
        <w:rPr>
          <w:rFonts w:hint="eastAsia"/>
        </w:rPr>
        <w:t>компаній</w:t>
      </w:r>
      <w:r>
        <w:t></w:t>
      </w:r>
      <w:r>
        <w:t></w:t>
      </w:r>
      <w:r>
        <w:rPr>
          <w:rFonts w:hint="eastAsia"/>
        </w:rPr>
        <w:t>Проаналізовано</w:t>
      </w:r>
      <w:r>
        <w:t></w:t>
      </w:r>
      <w:r>
        <w:rPr>
          <w:rFonts w:hint="eastAsia"/>
        </w:rPr>
        <w:t>глобальні</w:t>
      </w:r>
      <w:r>
        <w:t></w:t>
      </w:r>
      <w:r>
        <w:rPr>
          <w:rFonts w:hint="eastAsia"/>
        </w:rPr>
        <w:t>тренди</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контексті</w:t>
      </w:r>
      <w:r>
        <w:t></w:t>
      </w:r>
      <w:r>
        <w:rPr>
          <w:rFonts w:hint="eastAsia"/>
        </w:rPr>
        <w:t>інформаційної</w:t>
      </w:r>
      <w:r>
        <w:t></w:t>
      </w:r>
      <w:r>
        <w:rPr>
          <w:rFonts w:hint="eastAsia"/>
        </w:rPr>
        <w:t>глобалізації</w:t>
      </w:r>
      <w:r>
        <w:t></w:t>
      </w:r>
      <w:r>
        <w:t></w:t>
      </w:r>
      <w:r>
        <w:rPr>
          <w:rFonts w:hint="eastAsia"/>
        </w:rPr>
        <w:t>Визначено</w:t>
      </w:r>
      <w:r>
        <w:t></w:t>
      </w:r>
      <w:r>
        <w:rPr>
          <w:rFonts w:hint="eastAsia"/>
        </w:rPr>
        <w:t>детермінанти</w:t>
      </w:r>
      <w:r>
        <w:t></w:t>
      </w:r>
      <w:r>
        <w:rPr>
          <w:rFonts w:hint="eastAsia"/>
        </w:rPr>
        <w:t>розвитку</w:t>
      </w:r>
      <w:r>
        <w:t></w:t>
      </w:r>
      <w:r>
        <w:rPr>
          <w:rFonts w:hint="eastAsia"/>
        </w:rPr>
        <w:t>електронної</w:t>
      </w:r>
      <w:r>
        <w:t></w:t>
      </w:r>
      <w:r>
        <w:rPr>
          <w:rFonts w:hint="eastAsia"/>
        </w:rPr>
        <w:t>комерції</w:t>
      </w:r>
      <w:r>
        <w:t></w:t>
      </w:r>
      <w:r>
        <w:rPr>
          <w:rFonts w:hint="eastAsia"/>
        </w:rPr>
        <w:t>в</w:t>
      </w:r>
      <w:r>
        <w:t></w:t>
      </w:r>
      <w:r>
        <w:rPr>
          <w:rFonts w:hint="eastAsia"/>
        </w:rPr>
        <w:t>Україні</w:t>
      </w:r>
      <w:r>
        <w:t></w:t>
      </w:r>
      <w:r>
        <w:t></w:t>
      </w:r>
      <w:r>
        <w:rPr>
          <w:rFonts w:hint="eastAsia"/>
        </w:rPr>
        <w:t>Визначено</w:t>
      </w:r>
      <w:r>
        <w:t></w:t>
      </w:r>
      <w:r>
        <w:rPr>
          <w:rFonts w:hint="eastAsia"/>
        </w:rPr>
        <w:t>канали</w:t>
      </w:r>
      <w:r>
        <w:t></w:t>
      </w:r>
      <w:r>
        <w:rPr>
          <w:rFonts w:hint="eastAsia"/>
        </w:rPr>
        <w:t>впливу</w:t>
      </w:r>
      <w:r>
        <w:t></w:t>
      </w:r>
      <w:r>
        <w:rPr>
          <w:rFonts w:hint="eastAsia"/>
        </w:rPr>
        <w:t>електронної</w:t>
      </w:r>
      <w:r>
        <w:t></w:t>
      </w:r>
      <w:r>
        <w:rPr>
          <w:rFonts w:hint="eastAsia"/>
        </w:rPr>
        <w:t>комерції</w:t>
      </w:r>
      <w:r>
        <w:t></w:t>
      </w:r>
      <w:r>
        <w:rPr>
          <w:rFonts w:hint="eastAsia"/>
        </w:rPr>
        <w:t>на</w:t>
      </w:r>
      <w:r>
        <w:t></w:t>
      </w:r>
      <w:r>
        <w:rPr>
          <w:rFonts w:hint="eastAsia"/>
        </w:rPr>
        <w:t>інклюзивність</w:t>
      </w:r>
      <w:r>
        <w:t></w:t>
      </w:r>
      <w:r>
        <w:rPr>
          <w:rFonts w:hint="eastAsia"/>
        </w:rPr>
        <w:t>економічного</w:t>
      </w:r>
      <w:r>
        <w:t></w:t>
      </w:r>
      <w:r>
        <w:rPr>
          <w:rFonts w:hint="eastAsia"/>
        </w:rPr>
        <w:t>розвитку</w:t>
      </w:r>
      <w:r>
        <w:t></w:t>
      </w:r>
      <w:r>
        <w:t></w:t>
      </w:r>
      <w:r>
        <w:rPr>
          <w:rFonts w:hint="eastAsia"/>
        </w:rPr>
        <w:t>Розроблено</w:t>
      </w:r>
      <w:r>
        <w:t></w:t>
      </w:r>
      <w:r>
        <w:rPr>
          <w:rFonts w:hint="eastAsia"/>
        </w:rPr>
        <w:t>підходи</w:t>
      </w:r>
      <w:r>
        <w:t></w:t>
      </w:r>
      <w:r>
        <w:rPr>
          <w:rFonts w:hint="eastAsia"/>
        </w:rPr>
        <w:t>до</w:t>
      </w:r>
      <w:r>
        <w:t></w:t>
      </w:r>
      <w:r>
        <w:rPr>
          <w:rFonts w:hint="eastAsia"/>
        </w:rPr>
        <w:t>моделювання</w:t>
      </w:r>
      <w:r>
        <w:t></w:t>
      </w:r>
      <w:r>
        <w:rPr>
          <w:rFonts w:hint="eastAsia"/>
        </w:rPr>
        <w:t>бізнес</w:t>
      </w:r>
      <w:r>
        <w:t></w:t>
      </w:r>
      <w:r>
        <w:rPr>
          <w:rFonts w:hint="eastAsia"/>
        </w:rPr>
        <w:t>процесів</w:t>
      </w:r>
      <w:r>
        <w:t></w:t>
      </w:r>
      <w:r>
        <w:rPr>
          <w:rFonts w:hint="eastAsia"/>
        </w:rPr>
        <w:t>віртуальної</w:t>
      </w:r>
      <w:r>
        <w:t></w:t>
      </w:r>
      <w:r>
        <w:rPr>
          <w:rFonts w:hint="eastAsia"/>
        </w:rPr>
        <w:t>організації</w:t>
      </w:r>
      <w:r>
        <w:t></w:t>
      </w:r>
      <w:r>
        <w:t></w:t>
      </w:r>
      <w:r>
        <w:rPr>
          <w:rFonts w:hint="eastAsia"/>
        </w:rPr>
        <w:t>Узагальнено</w:t>
      </w:r>
      <w:r>
        <w:t></w:t>
      </w:r>
      <w:r>
        <w:rPr>
          <w:rFonts w:hint="eastAsia"/>
        </w:rPr>
        <w:t>підходи</w:t>
      </w:r>
      <w:r>
        <w:t></w:t>
      </w:r>
      <w:r>
        <w:rPr>
          <w:rFonts w:hint="eastAsia"/>
        </w:rPr>
        <w:t>до</w:t>
      </w:r>
      <w:r>
        <w:t></w:t>
      </w:r>
      <w:r>
        <w:rPr>
          <w:rFonts w:hint="eastAsia"/>
        </w:rPr>
        <w:t>подальшого</w:t>
      </w:r>
      <w:r>
        <w:t></w:t>
      </w:r>
      <w:r>
        <w:rPr>
          <w:rFonts w:hint="eastAsia"/>
        </w:rPr>
        <w:t>розвитку</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цифрових</w:t>
      </w:r>
      <w:r>
        <w:t></w:t>
      </w:r>
      <w:r>
        <w:rPr>
          <w:rFonts w:hint="eastAsia"/>
        </w:rPr>
        <w:t>трансформацій</w:t>
      </w:r>
      <w:r>
        <w:t></w:t>
      </w:r>
      <w:r>
        <w:rPr>
          <w:rFonts w:hint="eastAsia"/>
        </w:rPr>
        <w:t>та</w:t>
      </w:r>
      <w:r>
        <w:t></w:t>
      </w:r>
      <w:r>
        <w:rPr>
          <w:rFonts w:hint="eastAsia"/>
        </w:rPr>
        <w:t>підтримки</w:t>
      </w:r>
      <w:r>
        <w:t></w:t>
      </w:r>
      <w:r>
        <w:rPr>
          <w:rFonts w:hint="eastAsia"/>
        </w:rPr>
        <w:t>розвитку</w:t>
      </w:r>
      <w:r>
        <w:t></w:t>
      </w:r>
      <w:r>
        <w:rPr>
          <w:rFonts w:hint="eastAsia"/>
        </w:rPr>
        <w:t>електронного</w:t>
      </w:r>
      <w:r>
        <w:t></w:t>
      </w:r>
      <w:r>
        <w:rPr>
          <w:rFonts w:hint="eastAsia"/>
        </w:rPr>
        <w:t>бізнесу</w:t>
      </w:r>
      <w:r>
        <w:t></w:t>
      </w:r>
    </w:p>
    <w:p w:rsidR="00E5409F" w:rsidRDefault="00E5409F" w:rsidP="00E5409F">
      <w:r>
        <w:rPr>
          <w:rFonts w:hint="eastAsia"/>
        </w:rPr>
        <w:t>Ключові</w:t>
      </w:r>
      <w:r>
        <w:t></w:t>
      </w:r>
      <w:r>
        <w:rPr>
          <w:rFonts w:hint="eastAsia"/>
        </w:rPr>
        <w:t>слова</w:t>
      </w:r>
      <w:r>
        <w:t></w:t>
      </w:r>
      <w:r>
        <w:t></w:t>
      </w:r>
      <w:r>
        <w:rPr>
          <w:rFonts w:hint="eastAsia"/>
        </w:rPr>
        <w:t>глобальна</w:t>
      </w:r>
      <w:r>
        <w:tab/>
      </w:r>
      <w:r>
        <w:rPr>
          <w:rFonts w:hint="eastAsia"/>
        </w:rPr>
        <w:t>дигіталізація</w:t>
      </w:r>
      <w:r>
        <w:t></w:t>
      </w:r>
      <w:r>
        <w:tab/>
      </w:r>
      <w:r>
        <w:rPr>
          <w:rFonts w:hint="eastAsia"/>
        </w:rPr>
        <w:t>електронна</w:t>
      </w:r>
      <w:r>
        <w:tab/>
      </w:r>
      <w:r>
        <w:rPr>
          <w:rFonts w:hint="eastAsia"/>
        </w:rPr>
        <w:t>комерція</w:t>
      </w:r>
      <w:r>
        <w:t></w:t>
      </w:r>
    </w:p>
    <w:p w:rsidR="00E5409F" w:rsidRDefault="00E5409F" w:rsidP="00E5409F">
      <w:r>
        <w:rPr>
          <w:rFonts w:hint="eastAsia"/>
        </w:rPr>
        <w:t>інформаційна</w:t>
      </w:r>
      <w:r>
        <w:t></w:t>
      </w:r>
      <w:r>
        <w:rPr>
          <w:rFonts w:hint="eastAsia"/>
        </w:rPr>
        <w:t>глобалізація</w:t>
      </w:r>
      <w:r>
        <w:t></w:t>
      </w:r>
      <w:r>
        <w:t></w:t>
      </w:r>
      <w:r>
        <w:rPr>
          <w:rFonts w:hint="eastAsia"/>
        </w:rPr>
        <w:t>інформаційно</w:t>
      </w:r>
      <w:r>
        <w:t></w:t>
      </w:r>
      <w:r>
        <w:rPr>
          <w:rFonts w:hint="eastAsia"/>
        </w:rPr>
        <w:t>комунікаційні</w:t>
      </w:r>
      <w:r>
        <w:t></w:t>
      </w:r>
      <w:r>
        <w:rPr>
          <w:rFonts w:hint="eastAsia"/>
        </w:rPr>
        <w:t>технології</w:t>
      </w:r>
      <w:r>
        <w:t></w:t>
      </w:r>
      <w:r>
        <w:t></w:t>
      </w:r>
      <w:r>
        <w:rPr>
          <w:rFonts w:hint="eastAsia"/>
        </w:rPr>
        <w:t>цифрові</w:t>
      </w:r>
      <w:r>
        <w:t></w:t>
      </w:r>
      <w:r>
        <w:rPr>
          <w:rFonts w:hint="eastAsia"/>
        </w:rPr>
        <w:t>технології</w:t>
      </w:r>
      <w:r>
        <w:t></w:t>
      </w:r>
      <w:r>
        <w:t></w:t>
      </w:r>
      <w:r>
        <w:rPr>
          <w:rFonts w:hint="eastAsia"/>
        </w:rPr>
        <w:t>віртуальна</w:t>
      </w:r>
      <w:r>
        <w:t></w:t>
      </w:r>
      <w:r>
        <w:rPr>
          <w:rFonts w:hint="eastAsia"/>
        </w:rPr>
        <w:t>організація</w:t>
      </w:r>
      <w:r>
        <w:t></w:t>
      </w:r>
      <w:r>
        <w:t></w:t>
      </w:r>
      <w:r>
        <w:rPr>
          <w:rFonts w:hint="eastAsia"/>
        </w:rPr>
        <w:t>цифрові</w:t>
      </w:r>
      <w:r>
        <w:t></w:t>
      </w:r>
      <w:r>
        <w:rPr>
          <w:rFonts w:hint="eastAsia"/>
        </w:rPr>
        <w:t>трансформації</w:t>
      </w:r>
      <w:r>
        <w:t></w:t>
      </w:r>
      <w:r>
        <w:rPr>
          <w:rFonts w:hint="eastAsia"/>
        </w:rPr>
        <w:t>бізнесу</w:t>
      </w:r>
      <w:r>
        <w:t></w:t>
      </w:r>
    </w:p>
    <w:p w:rsidR="00E5409F" w:rsidRDefault="00E5409F" w:rsidP="00E5409F">
      <w:r>
        <w:rPr>
          <w:rFonts w:hint="eastAsia"/>
        </w:rPr>
        <w:t>АННОТАЦИЯ</w:t>
      </w:r>
    </w:p>
    <w:p w:rsidR="00E5409F" w:rsidRDefault="00E5409F" w:rsidP="00E5409F">
      <w:r>
        <w:rPr>
          <w:rFonts w:hint="eastAsia"/>
        </w:rPr>
        <w:t>Тертычный</w:t>
      </w:r>
      <w:r>
        <w:t></w:t>
      </w:r>
      <w:r>
        <w:rPr>
          <w:rFonts w:hint="eastAsia"/>
        </w:rPr>
        <w:t>Я</w:t>
      </w:r>
      <w:r>
        <w:t></w:t>
      </w:r>
      <w:r>
        <w:t></w:t>
      </w:r>
      <w:r>
        <w:rPr>
          <w:rFonts w:hint="eastAsia"/>
        </w:rPr>
        <w:t>С</w:t>
      </w:r>
      <w:r>
        <w:t></w:t>
      </w:r>
      <w:r>
        <w:t></w:t>
      </w:r>
      <w:r>
        <w:rPr>
          <w:rFonts w:hint="eastAsia"/>
        </w:rPr>
        <w:t>Детерминанты</w:t>
      </w:r>
      <w:r>
        <w:t></w:t>
      </w:r>
      <w:r>
        <w:rPr>
          <w:rFonts w:hint="eastAsia"/>
        </w:rPr>
        <w:t>развития</w:t>
      </w:r>
      <w:r>
        <w:t></w:t>
      </w:r>
      <w:r>
        <w:rPr>
          <w:rFonts w:hint="eastAsia"/>
        </w:rPr>
        <w:t>электронной</w:t>
      </w:r>
      <w:r>
        <w:t></w:t>
      </w:r>
      <w:r>
        <w:rPr>
          <w:rFonts w:hint="eastAsia"/>
        </w:rPr>
        <w:t>коммерции</w:t>
      </w:r>
      <w:r>
        <w:t></w:t>
      </w:r>
      <w:r>
        <w:rPr>
          <w:rFonts w:hint="eastAsia"/>
        </w:rPr>
        <w:t>в</w:t>
      </w:r>
      <w:r>
        <w:t></w:t>
      </w:r>
      <w:r>
        <w:rPr>
          <w:rFonts w:hint="eastAsia"/>
        </w:rPr>
        <w:t>условиях</w:t>
      </w:r>
      <w:r>
        <w:t></w:t>
      </w:r>
      <w:r>
        <w:rPr>
          <w:rFonts w:hint="eastAsia"/>
        </w:rPr>
        <w:t>глобальной</w:t>
      </w:r>
      <w:r>
        <w:t></w:t>
      </w:r>
      <w:r>
        <w:rPr>
          <w:rFonts w:hint="eastAsia"/>
        </w:rPr>
        <w:t>дигитализации</w:t>
      </w:r>
      <w:r>
        <w:t></w:t>
      </w:r>
      <w:r>
        <w:t></w:t>
      </w:r>
      <w:r>
        <w:t></w:t>
      </w:r>
      <w:r>
        <w:t></w:t>
      </w:r>
      <w:r>
        <w:rPr>
          <w:rFonts w:hint="eastAsia"/>
        </w:rPr>
        <w:t>Квалификационная</w:t>
      </w:r>
      <w:r>
        <w:t></w:t>
      </w:r>
      <w:r>
        <w:rPr>
          <w:rFonts w:hint="eastAsia"/>
        </w:rPr>
        <w:t>научная</w:t>
      </w:r>
      <w:r>
        <w:t></w:t>
      </w:r>
      <w:r>
        <w:rPr>
          <w:rFonts w:hint="eastAsia"/>
        </w:rPr>
        <w:t>работа</w:t>
      </w:r>
      <w:r>
        <w:t></w:t>
      </w:r>
      <w:r>
        <w:rPr>
          <w:rFonts w:hint="eastAsia"/>
        </w:rPr>
        <w:t>на</w:t>
      </w:r>
      <w:r>
        <w:t></w:t>
      </w:r>
      <w:r>
        <w:rPr>
          <w:rFonts w:hint="eastAsia"/>
        </w:rPr>
        <w:t>правах</w:t>
      </w:r>
      <w:r>
        <w:t></w:t>
      </w:r>
      <w:r>
        <w:rPr>
          <w:rFonts w:hint="eastAsia"/>
        </w:rPr>
        <w:t>рукописи</w:t>
      </w:r>
      <w:r>
        <w:t></w:t>
      </w:r>
    </w:p>
    <w:p w:rsidR="00E5409F" w:rsidRDefault="00E5409F" w:rsidP="00E5409F">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экономических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ab/>
      </w:r>
      <w:r>
        <w:t></w:t>
      </w:r>
      <w:r>
        <w:t></w:t>
      </w:r>
      <w:r>
        <w:rPr>
          <w:rFonts w:hint="eastAsia"/>
        </w:rPr>
        <w:t>мировое</w:t>
      </w:r>
      <w:r>
        <w:t></w:t>
      </w:r>
      <w:r>
        <w:rPr>
          <w:rFonts w:hint="eastAsia"/>
        </w:rPr>
        <w:t>хозяйство</w:t>
      </w:r>
      <w:r>
        <w:t></w:t>
      </w:r>
      <w:r>
        <w:rPr>
          <w:rFonts w:hint="eastAsia"/>
        </w:rPr>
        <w:t>и</w:t>
      </w:r>
      <w:r>
        <w:t></w:t>
      </w:r>
      <w:r>
        <w:rPr>
          <w:rFonts w:hint="eastAsia"/>
        </w:rPr>
        <w:t>международные</w:t>
      </w:r>
    </w:p>
    <w:p w:rsidR="00E5409F" w:rsidRDefault="00E5409F" w:rsidP="00E5409F">
      <w:r>
        <w:rPr>
          <w:rFonts w:hint="eastAsia"/>
        </w:rPr>
        <w:t>экономические</w:t>
      </w:r>
      <w:r>
        <w:t></w:t>
      </w:r>
      <w:r>
        <w:rPr>
          <w:rFonts w:hint="eastAsia"/>
        </w:rPr>
        <w:t>отношения</w:t>
      </w:r>
      <w:r>
        <w:t></w:t>
      </w:r>
      <w:r>
        <w:t></w:t>
      </w:r>
      <w:r>
        <w:t></w:t>
      </w:r>
      <w:r>
        <w:t></w:t>
      </w:r>
      <w:r>
        <w:rPr>
          <w:rFonts w:hint="eastAsia"/>
        </w:rPr>
        <w:t>Донецкий</w:t>
      </w:r>
      <w:r>
        <w:t></w:t>
      </w:r>
      <w:r>
        <w:rPr>
          <w:rFonts w:hint="eastAsia"/>
        </w:rPr>
        <w:t>национальный</w:t>
      </w:r>
      <w:r>
        <w:t></w:t>
      </w:r>
      <w:r>
        <w:rPr>
          <w:rFonts w:hint="eastAsia"/>
        </w:rPr>
        <w:t>университет</w:t>
      </w:r>
      <w:r>
        <w:t></w:t>
      </w:r>
      <w:r>
        <w:rPr>
          <w:rFonts w:hint="eastAsia"/>
        </w:rPr>
        <w:t>имени</w:t>
      </w:r>
      <w:r>
        <w:t></w:t>
      </w:r>
      <w:r>
        <w:rPr>
          <w:rFonts w:hint="eastAsia"/>
        </w:rPr>
        <w:t>Васыля</w:t>
      </w:r>
      <w:r>
        <w:t></w:t>
      </w:r>
      <w:r>
        <w:rPr>
          <w:rFonts w:hint="eastAsia"/>
        </w:rPr>
        <w:t>Стуса</w:t>
      </w:r>
      <w:r>
        <w:t></w:t>
      </w:r>
      <w:r>
        <w:t></w:t>
      </w:r>
      <w:r>
        <w:rPr>
          <w:rFonts w:hint="eastAsia"/>
        </w:rPr>
        <w:t>Винница</w:t>
      </w:r>
      <w:r>
        <w:t></w:t>
      </w:r>
      <w:r>
        <w:t></w:t>
      </w:r>
      <w:r>
        <w:t></w:t>
      </w:r>
      <w:r>
        <w:t></w:t>
      </w:r>
      <w:r>
        <w:t></w:t>
      </w:r>
      <w:r>
        <w:t></w:t>
      </w:r>
      <w:r>
        <w:t></w:t>
      </w:r>
    </w:p>
    <w:p w:rsidR="00E5409F" w:rsidRDefault="00E5409F" w:rsidP="00E5409F">
      <w:r>
        <w:rPr>
          <w:rFonts w:hint="eastAsia"/>
        </w:rPr>
        <w:t>Диссертация</w:t>
      </w:r>
      <w:r>
        <w:t></w:t>
      </w:r>
      <w:r>
        <w:rPr>
          <w:rFonts w:hint="eastAsia"/>
        </w:rPr>
        <w:t>посвящена</w:t>
      </w:r>
      <w:r>
        <w:t></w:t>
      </w:r>
      <w:r>
        <w:rPr>
          <w:rFonts w:hint="eastAsia"/>
        </w:rPr>
        <w:t>развитию</w:t>
      </w:r>
      <w:r>
        <w:t></w:t>
      </w:r>
      <w:r>
        <w:rPr>
          <w:rFonts w:hint="eastAsia"/>
        </w:rPr>
        <w:t>теоретико</w:t>
      </w:r>
      <w:r>
        <w:t></w:t>
      </w:r>
      <w:r>
        <w:rPr>
          <w:rFonts w:hint="eastAsia"/>
        </w:rPr>
        <w:t>методологических</w:t>
      </w:r>
      <w:r>
        <w:t></w:t>
      </w:r>
      <w:r>
        <w:rPr>
          <w:rFonts w:hint="eastAsia"/>
        </w:rPr>
        <w:t>основ</w:t>
      </w:r>
      <w:r>
        <w:t></w:t>
      </w:r>
      <w:r>
        <w:rPr>
          <w:rFonts w:hint="eastAsia"/>
        </w:rPr>
        <w:t>исследования</w:t>
      </w:r>
      <w:r>
        <w:t></w:t>
      </w:r>
      <w:r>
        <w:rPr>
          <w:rFonts w:hint="eastAsia"/>
        </w:rPr>
        <w:t>проблемы</w:t>
      </w:r>
      <w:r>
        <w:t></w:t>
      </w:r>
      <w:r>
        <w:rPr>
          <w:rFonts w:hint="eastAsia"/>
        </w:rPr>
        <w:t>развития</w:t>
      </w:r>
      <w:r>
        <w:t></w:t>
      </w:r>
      <w:r>
        <w:rPr>
          <w:rFonts w:hint="eastAsia"/>
        </w:rPr>
        <w:t>электронной</w:t>
      </w:r>
      <w:r>
        <w:t></w:t>
      </w:r>
      <w:r>
        <w:rPr>
          <w:rFonts w:hint="eastAsia"/>
        </w:rPr>
        <w:t>коммерции</w:t>
      </w:r>
      <w:r>
        <w:t></w:t>
      </w:r>
      <w:r>
        <w:rPr>
          <w:rFonts w:hint="eastAsia"/>
        </w:rPr>
        <w:t>и</w:t>
      </w:r>
      <w:r>
        <w:t></w:t>
      </w:r>
      <w:r>
        <w:rPr>
          <w:rFonts w:hint="eastAsia"/>
        </w:rPr>
        <w:t>разработке</w:t>
      </w:r>
      <w:r>
        <w:t></w:t>
      </w:r>
      <w:r>
        <w:rPr>
          <w:rFonts w:hint="eastAsia"/>
        </w:rPr>
        <w:t>научно</w:t>
      </w:r>
      <w:r>
        <w:t></w:t>
      </w:r>
      <w:r>
        <w:rPr>
          <w:rFonts w:hint="eastAsia"/>
        </w:rPr>
        <w:t>практических</w:t>
      </w:r>
      <w:r>
        <w:t></w:t>
      </w:r>
      <w:r>
        <w:rPr>
          <w:rFonts w:hint="eastAsia"/>
        </w:rPr>
        <w:t>рекомендаций</w:t>
      </w:r>
      <w:r>
        <w:t></w:t>
      </w:r>
      <w:r>
        <w:rPr>
          <w:rFonts w:hint="eastAsia"/>
        </w:rPr>
        <w:t>по</w:t>
      </w:r>
      <w:r>
        <w:t></w:t>
      </w:r>
      <w:r>
        <w:rPr>
          <w:rFonts w:hint="eastAsia"/>
        </w:rPr>
        <w:t>обеспечению</w:t>
      </w:r>
      <w:r>
        <w:t></w:t>
      </w:r>
      <w:r>
        <w:rPr>
          <w:rFonts w:hint="eastAsia"/>
        </w:rPr>
        <w:t>конкурентных</w:t>
      </w:r>
      <w:r>
        <w:t></w:t>
      </w:r>
      <w:r>
        <w:rPr>
          <w:rFonts w:hint="eastAsia"/>
        </w:rPr>
        <w:t>преимуществ</w:t>
      </w:r>
      <w:r>
        <w:t></w:t>
      </w:r>
      <w:r>
        <w:rPr>
          <w:rFonts w:hint="eastAsia"/>
        </w:rPr>
        <w:t>национального</w:t>
      </w:r>
      <w:r>
        <w:t></w:t>
      </w:r>
      <w:r>
        <w:rPr>
          <w:rFonts w:hint="eastAsia"/>
        </w:rPr>
        <w:t>бизнеса</w:t>
      </w:r>
      <w:r>
        <w:t></w:t>
      </w:r>
      <w:r>
        <w:rPr>
          <w:rFonts w:hint="eastAsia"/>
        </w:rPr>
        <w:t>в</w:t>
      </w:r>
      <w:r>
        <w:t></w:t>
      </w:r>
      <w:r>
        <w:rPr>
          <w:rFonts w:hint="eastAsia"/>
        </w:rPr>
        <w:t>процессе</w:t>
      </w:r>
      <w:r>
        <w:t></w:t>
      </w:r>
      <w:r>
        <w:rPr>
          <w:rFonts w:hint="eastAsia"/>
        </w:rPr>
        <w:t>его</w:t>
      </w:r>
      <w:r>
        <w:t></w:t>
      </w:r>
      <w:r>
        <w:rPr>
          <w:rFonts w:hint="eastAsia"/>
        </w:rPr>
        <w:t>интеграции</w:t>
      </w:r>
      <w:r>
        <w:t></w:t>
      </w:r>
      <w:r>
        <w:rPr>
          <w:rFonts w:hint="eastAsia"/>
        </w:rPr>
        <w:t>в</w:t>
      </w:r>
      <w:r>
        <w:t></w:t>
      </w:r>
      <w:r>
        <w:rPr>
          <w:rFonts w:hint="eastAsia"/>
        </w:rPr>
        <w:t>глобальную</w:t>
      </w:r>
      <w:r>
        <w:t></w:t>
      </w:r>
      <w:r>
        <w:rPr>
          <w:rFonts w:hint="eastAsia"/>
        </w:rPr>
        <w:t>дигитализацию</w:t>
      </w:r>
      <w:r>
        <w:t></w:t>
      </w:r>
    </w:p>
    <w:p w:rsidR="00E5409F" w:rsidRDefault="00E5409F" w:rsidP="00E5409F">
      <w:r>
        <w:rPr>
          <w:rFonts w:hint="eastAsia"/>
        </w:rPr>
        <w:t>Исследованы</w:t>
      </w:r>
      <w:r>
        <w:t></w:t>
      </w:r>
      <w:r>
        <w:rPr>
          <w:rFonts w:hint="eastAsia"/>
        </w:rPr>
        <w:t>детерминанты</w:t>
      </w:r>
      <w:r>
        <w:t></w:t>
      </w:r>
      <w:r>
        <w:rPr>
          <w:rFonts w:hint="eastAsia"/>
        </w:rPr>
        <w:t>трансформации</w:t>
      </w:r>
      <w:r>
        <w:t></w:t>
      </w:r>
      <w:r>
        <w:rPr>
          <w:rFonts w:hint="eastAsia"/>
        </w:rPr>
        <w:t>информационной</w:t>
      </w:r>
      <w:r>
        <w:t></w:t>
      </w:r>
      <w:r>
        <w:rPr>
          <w:rFonts w:hint="eastAsia"/>
        </w:rPr>
        <w:t>глобализации</w:t>
      </w:r>
      <w:r>
        <w:t></w:t>
      </w:r>
      <w:r>
        <w:rPr>
          <w:rFonts w:hint="eastAsia"/>
        </w:rPr>
        <w:t>в</w:t>
      </w:r>
      <w:r>
        <w:t></w:t>
      </w:r>
      <w:r>
        <w:rPr>
          <w:rFonts w:hint="eastAsia"/>
        </w:rPr>
        <w:t>эпоху</w:t>
      </w:r>
      <w:r>
        <w:t></w:t>
      </w:r>
      <w:r>
        <w:rPr>
          <w:rFonts w:hint="eastAsia"/>
        </w:rPr>
        <w:t>дигитализации</w:t>
      </w:r>
      <w:r>
        <w:t></w:t>
      </w:r>
      <w:r>
        <w:t></w:t>
      </w:r>
      <w:r>
        <w:rPr>
          <w:rFonts w:hint="eastAsia"/>
        </w:rPr>
        <w:t>Систематизированы</w:t>
      </w:r>
      <w:r>
        <w:t></w:t>
      </w:r>
      <w:r>
        <w:rPr>
          <w:rFonts w:hint="eastAsia"/>
        </w:rPr>
        <w:t>направления</w:t>
      </w:r>
      <w:r>
        <w:t></w:t>
      </w:r>
      <w:r>
        <w:rPr>
          <w:rFonts w:hint="eastAsia"/>
        </w:rPr>
        <w:t>интеграции</w:t>
      </w:r>
      <w:r>
        <w:t></w:t>
      </w:r>
      <w:r>
        <w:rPr>
          <w:rFonts w:hint="eastAsia"/>
        </w:rPr>
        <w:t>цифровых</w:t>
      </w:r>
      <w:r>
        <w:t></w:t>
      </w:r>
      <w:r>
        <w:rPr>
          <w:rFonts w:hint="eastAsia"/>
        </w:rPr>
        <w:t>технологий</w:t>
      </w:r>
      <w:r>
        <w:t></w:t>
      </w:r>
      <w:r>
        <w:rPr>
          <w:rFonts w:hint="eastAsia"/>
        </w:rPr>
        <w:t>в</w:t>
      </w:r>
      <w:r>
        <w:t></w:t>
      </w:r>
      <w:r>
        <w:rPr>
          <w:rFonts w:hint="eastAsia"/>
        </w:rPr>
        <w:t>цепи</w:t>
      </w:r>
      <w:r>
        <w:t></w:t>
      </w:r>
      <w:r>
        <w:rPr>
          <w:rFonts w:hint="eastAsia"/>
        </w:rPr>
        <w:t>создания</w:t>
      </w:r>
      <w:r>
        <w:t></w:t>
      </w:r>
      <w:r>
        <w:rPr>
          <w:rFonts w:hint="eastAsia"/>
        </w:rPr>
        <w:t>стоимости</w:t>
      </w:r>
      <w:r>
        <w:t></w:t>
      </w:r>
      <w:r>
        <w:rPr>
          <w:rFonts w:hint="eastAsia"/>
        </w:rPr>
        <w:t>в</w:t>
      </w:r>
      <w:r>
        <w:t></w:t>
      </w:r>
      <w:r>
        <w:rPr>
          <w:rFonts w:hint="eastAsia"/>
        </w:rPr>
        <w:t>глобальном</w:t>
      </w:r>
      <w:r>
        <w:t></w:t>
      </w:r>
      <w:r>
        <w:rPr>
          <w:rFonts w:hint="eastAsia"/>
        </w:rPr>
        <w:t>бизнесе</w:t>
      </w:r>
      <w:r>
        <w:t></w:t>
      </w:r>
      <w:r>
        <w:t></w:t>
      </w:r>
      <w:r>
        <w:rPr>
          <w:rFonts w:hint="eastAsia"/>
        </w:rPr>
        <w:t>Определена</w:t>
      </w:r>
      <w:r>
        <w:t></w:t>
      </w:r>
      <w:r>
        <w:rPr>
          <w:rFonts w:hint="eastAsia"/>
        </w:rPr>
        <w:t>сущность</w:t>
      </w:r>
      <w:r>
        <w:t></w:t>
      </w:r>
      <w:r>
        <w:rPr>
          <w:rFonts w:hint="eastAsia"/>
        </w:rPr>
        <w:t>и</w:t>
      </w:r>
      <w:r>
        <w:t></w:t>
      </w:r>
      <w:r>
        <w:rPr>
          <w:rFonts w:hint="eastAsia"/>
        </w:rPr>
        <w:t>особенности</w:t>
      </w:r>
      <w:r>
        <w:t></w:t>
      </w:r>
      <w:r>
        <w:rPr>
          <w:rFonts w:hint="eastAsia"/>
        </w:rPr>
        <w:t>функционирования</w:t>
      </w:r>
      <w:r>
        <w:t></w:t>
      </w:r>
      <w:r>
        <w:rPr>
          <w:rFonts w:hint="eastAsia"/>
        </w:rPr>
        <w:t>электронной</w:t>
      </w:r>
      <w:r>
        <w:t></w:t>
      </w:r>
      <w:r>
        <w:rPr>
          <w:rFonts w:hint="eastAsia"/>
        </w:rPr>
        <w:t>коммерции</w:t>
      </w:r>
      <w:r>
        <w:t></w:t>
      </w:r>
      <w:r>
        <w:t></w:t>
      </w:r>
      <w:r>
        <w:rPr>
          <w:rFonts w:hint="eastAsia"/>
        </w:rPr>
        <w:t>Исследованы</w:t>
      </w:r>
      <w:r>
        <w:t></w:t>
      </w:r>
      <w:r>
        <w:rPr>
          <w:rFonts w:hint="eastAsia"/>
        </w:rPr>
        <w:t>мировые</w:t>
      </w:r>
      <w:r>
        <w:t></w:t>
      </w:r>
      <w:r>
        <w:rPr>
          <w:rFonts w:hint="eastAsia"/>
        </w:rPr>
        <w:t>тенденции</w:t>
      </w:r>
      <w:r>
        <w:t></w:t>
      </w:r>
      <w:r>
        <w:rPr>
          <w:rFonts w:hint="eastAsia"/>
        </w:rPr>
        <w:t>интеграции</w:t>
      </w:r>
      <w:r>
        <w:t></w:t>
      </w:r>
      <w:r>
        <w:rPr>
          <w:rFonts w:hint="eastAsia"/>
        </w:rPr>
        <w:t>информационно</w:t>
      </w:r>
      <w:r>
        <w:t></w:t>
      </w:r>
      <w:r>
        <w:rPr>
          <w:rFonts w:hint="eastAsia"/>
        </w:rPr>
        <w:t>коммуникационных</w:t>
      </w:r>
      <w:r>
        <w:t></w:t>
      </w:r>
      <w:r>
        <w:rPr>
          <w:rFonts w:hint="eastAsia"/>
        </w:rPr>
        <w:t>технологий</w:t>
      </w:r>
      <w:r>
        <w:t></w:t>
      </w:r>
      <w:r>
        <w:rPr>
          <w:rFonts w:hint="eastAsia"/>
        </w:rPr>
        <w:t>в</w:t>
      </w:r>
      <w:r>
        <w:t></w:t>
      </w:r>
      <w:r>
        <w:rPr>
          <w:rFonts w:hint="eastAsia"/>
        </w:rPr>
        <w:t>организацию</w:t>
      </w:r>
      <w:r>
        <w:t></w:t>
      </w:r>
      <w:r>
        <w:rPr>
          <w:rFonts w:hint="eastAsia"/>
        </w:rPr>
        <w:t>деятельности</w:t>
      </w:r>
      <w:r>
        <w:t></w:t>
      </w:r>
      <w:r>
        <w:rPr>
          <w:rFonts w:hint="eastAsia"/>
        </w:rPr>
        <w:t>международных</w:t>
      </w:r>
      <w:r>
        <w:t></w:t>
      </w:r>
      <w:r>
        <w:rPr>
          <w:rFonts w:hint="eastAsia"/>
        </w:rPr>
        <w:t>компаний</w:t>
      </w:r>
      <w:r>
        <w:t></w:t>
      </w:r>
      <w:r>
        <w:t></w:t>
      </w:r>
      <w:r>
        <w:rPr>
          <w:rFonts w:hint="eastAsia"/>
        </w:rPr>
        <w:t>Проанализированы</w:t>
      </w:r>
      <w:r>
        <w:t></w:t>
      </w:r>
      <w:r>
        <w:rPr>
          <w:rFonts w:hint="eastAsia"/>
        </w:rPr>
        <w:t>глобальные</w:t>
      </w:r>
      <w:r>
        <w:t></w:t>
      </w:r>
      <w:r>
        <w:rPr>
          <w:rFonts w:hint="eastAsia"/>
        </w:rPr>
        <w:t>тренды</w:t>
      </w:r>
      <w:r>
        <w:t></w:t>
      </w:r>
      <w:r>
        <w:rPr>
          <w:rFonts w:hint="eastAsia"/>
        </w:rPr>
        <w:t>развития</w:t>
      </w:r>
      <w:r>
        <w:t></w:t>
      </w:r>
      <w:r>
        <w:rPr>
          <w:rFonts w:hint="eastAsia"/>
        </w:rPr>
        <w:t>электронной</w:t>
      </w:r>
      <w:r>
        <w:t></w:t>
      </w:r>
      <w:r>
        <w:rPr>
          <w:rFonts w:hint="eastAsia"/>
        </w:rPr>
        <w:t>коммерции</w:t>
      </w:r>
      <w:r>
        <w:t></w:t>
      </w:r>
      <w:r>
        <w:rPr>
          <w:rFonts w:hint="eastAsia"/>
        </w:rPr>
        <w:t>в</w:t>
      </w:r>
      <w:r>
        <w:t></w:t>
      </w:r>
      <w:r>
        <w:rPr>
          <w:rFonts w:hint="eastAsia"/>
        </w:rPr>
        <w:t>контексте</w:t>
      </w:r>
      <w:r>
        <w:t></w:t>
      </w:r>
      <w:r>
        <w:rPr>
          <w:rFonts w:hint="eastAsia"/>
        </w:rPr>
        <w:t>информационной</w:t>
      </w:r>
      <w:r>
        <w:t></w:t>
      </w:r>
      <w:r>
        <w:rPr>
          <w:rFonts w:hint="eastAsia"/>
        </w:rPr>
        <w:t>глобализации</w:t>
      </w:r>
      <w:r>
        <w:t></w:t>
      </w:r>
      <w:r>
        <w:t></w:t>
      </w:r>
      <w:r>
        <w:rPr>
          <w:rFonts w:hint="eastAsia"/>
        </w:rPr>
        <w:t>Определены</w:t>
      </w:r>
      <w:r>
        <w:t></w:t>
      </w:r>
      <w:r>
        <w:rPr>
          <w:rFonts w:hint="eastAsia"/>
        </w:rPr>
        <w:t>детерминанты</w:t>
      </w:r>
      <w:r>
        <w:t></w:t>
      </w:r>
      <w:r>
        <w:rPr>
          <w:rFonts w:hint="eastAsia"/>
        </w:rPr>
        <w:t>развития</w:t>
      </w:r>
      <w:r>
        <w:t></w:t>
      </w:r>
      <w:r>
        <w:rPr>
          <w:rFonts w:hint="eastAsia"/>
        </w:rPr>
        <w:t>электронной</w:t>
      </w:r>
      <w:r>
        <w:t></w:t>
      </w:r>
      <w:r>
        <w:rPr>
          <w:rFonts w:hint="eastAsia"/>
        </w:rPr>
        <w:t>коммерции</w:t>
      </w:r>
      <w:r>
        <w:t></w:t>
      </w:r>
      <w:r>
        <w:rPr>
          <w:rFonts w:hint="eastAsia"/>
        </w:rPr>
        <w:t>в</w:t>
      </w:r>
      <w:r>
        <w:t></w:t>
      </w:r>
      <w:r>
        <w:rPr>
          <w:rFonts w:hint="eastAsia"/>
        </w:rPr>
        <w:t>Украине</w:t>
      </w:r>
      <w:r>
        <w:t></w:t>
      </w:r>
      <w:r>
        <w:t></w:t>
      </w:r>
      <w:r>
        <w:rPr>
          <w:rFonts w:hint="eastAsia"/>
        </w:rPr>
        <w:t>Определены</w:t>
      </w:r>
      <w:r>
        <w:t></w:t>
      </w:r>
      <w:r>
        <w:rPr>
          <w:rFonts w:hint="eastAsia"/>
        </w:rPr>
        <w:t>каналы</w:t>
      </w:r>
      <w:r>
        <w:t></w:t>
      </w:r>
      <w:r>
        <w:rPr>
          <w:rFonts w:hint="eastAsia"/>
        </w:rPr>
        <w:t>воздействия</w:t>
      </w:r>
      <w:r>
        <w:t></w:t>
      </w:r>
      <w:r>
        <w:rPr>
          <w:rFonts w:hint="eastAsia"/>
        </w:rPr>
        <w:t>электронной</w:t>
      </w:r>
      <w:r>
        <w:t></w:t>
      </w:r>
      <w:r>
        <w:rPr>
          <w:rFonts w:hint="eastAsia"/>
        </w:rPr>
        <w:t>коммерции</w:t>
      </w:r>
      <w:r>
        <w:t></w:t>
      </w:r>
      <w:r>
        <w:rPr>
          <w:rFonts w:hint="eastAsia"/>
        </w:rPr>
        <w:t>на</w:t>
      </w:r>
      <w:r>
        <w:t></w:t>
      </w:r>
      <w:r>
        <w:rPr>
          <w:rFonts w:hint="eastAsia"/>
        </w:rPr>
        <w:t>инклюзивность</w:t>
      </w:r>
      <w:r>
        <w:t></w:t>
      </w:r>
      <w:r>
        <w:rPr>
          <w:rFonts w:hint="eastAsia"/>
        </w:rPr>
        <w:t>экономического</w:t>
      </w:r>
      <w:r>
        <w:t></w:t>
      </w:r>
      <w:r>
        <w:rPr>
          <w:rFonts w:hint="eastAsia"/>
        </w:rPr>
        <w:t>развития</w:t>
      </w:r>
      <w:r>
        <w:t></w:t>
      </w:r>
      <w:r>
        <w:t></w:t>
      </w:r>
      <w:r>
        <w:rPr>
          <w:rFonts w:hint="eastAsia"/>
        </w:rPr>
        <w:t>Разработаны</w:t>
      </w:r>
      <w:r>
        <w:t></w:t>
      </w:r>
      <w:r>
        <w:rPr>
          <w:rFonts w:hint="eastAsia"/>
        </w:rPr>
        <w:t>подходы</w:t>
      </w:r>
      <w:r>
        <w:t></w:t>
      </w:r>
      <w:r>
        <w:rPr>
          <w:rFonts w:hint="eastAsia"/>
        </w:rPr>
        <w:t>к</w:t>
      </w:r>
      <w:r>
        <w:t></w:t>
      </w:r>
      <w:r>
        <w:rPr>
          <w:rFonts w:hint="eastAsia"/>
        </w:rPr>
        <w:t>моделированию</w:t>
      </w:r>
      <w:r>
        <w:t></w:t>
      </w:r>
      <w:r>
        <w:rPr>
          <w:rFonts w:hint="eastAsia"/>
        </w:rPr>
        <w:t>бизнес</w:t>
      </w:r>
      <w:r>
        <w:t></w:t>
      </w:r>
      <w:r>
        <w:rPr>
          <w:rFonts w:hint="eastAsia"/>
        </w:rPr>
        <w:t>процессов</w:t>
      </w:r>
      <w:r>
        <w:t></w:t>
      </w:r>
      <w:r>
        <w:rPr>
          <w:rFonts w:hint="eastAsia"/>
        </w:rPr>
        <w:t>виртуальной</w:t>
      </w:r>
      <w:r>
        <w:t></w:t>
      </w:r>
      <w:r>
        <w:rPr>
          <w:rFonts w:hint="eastAsia"/>
        </w:rPr>
        <w:t>организации</w:t>
      </w:r>
      <w:r>
        <w:t></w:t>
      </w:r>
      <w:r>
        <w:t></w:t>
      </w:r>
      <w:r>
        <w:rPr>
          <w:rFonts w:hint="eastAsia"/>
        </w:rPr>
        <w:t>Обобщены</w:t>
      </w:r>
      <w:r>
        <w:t></w:t>
      </w:r>
      <w:r>
        <w:rPr>
          <w:rFonts w:hint="eastAsia"/>
        </w:rPr>
        <w:t>подходы</w:t>
      </w:r>
      <w:r>
        <w:t></w:t>
      </w:r>
      <w:r>
        <w:rPr>
          <w:rFonts w:hint="eastAsia"/>
        </w:rPr>
        <w:t>к</w:t>
      </w:r>
      <w:r>
        <w:t></w:t>
      </w:r>
      <w:r>
        <w:rPr>
          <w:rFonts w:hint="eastAsia"/>
        </w:rPr>
        <w:t>дальнейшему</w:t>
      </w:r>
      <w:r>
        <w:t></w:t>
      </w:r>
      <w:r>
        <w:rPr>
          <w:rFonts w:hint="eastAsia"/>
        </w:rPr>
        <w:t>развитию</w:t>
      </w:r>
      <w:r>
        <w:t></w:t>
      </w:r>
      <w:r>
        <w:rPr>
          <w:rFonts w:hint="eastAsia"/>
        </w:rPr>
        <w:t>государственной</w:t>
      </w:r>
      <w:r>
        <w:t></w:t>
      </w:r>
      <w:r>
        <w:rPr>
          <w:rFonts w:hint="eastAsia"/>
        </w:rPr>
        <w:t>политики</w:t>
      </w:r>
      <w:r>
        <w:t></w:t>
      </w:r>
      <w:r>
        <w:rPr>
          <w:rFonts w:hint="eastAsia"/>
        </w:rPr>
        <w:t>в</w:t>
      </w:r>
      <w:r>
        <w:t></w:t>
      </w:r>
      <w:r>
        <w:rPr>
          <w:rFonts w:hint="eastAsia"/>
        </w:rPr>
        <w:t>сфере</w:t>
      </w:r>
      <w:r>
        <w:t></w:t>
      </w:r>
      <w:r>
        <w:rPr>
          <w:rFonts w:hint="eastAsia"/>
        </w:rPr>
        <w:t>цифровых</w:t>
      </w:r>
      <w:r>
        <w:t></w:t>
      </w:r>
      <w:r>
        <w:rPr>
          <w:rFonts w:hint="eastAsia"/>
        </w:rPr>
        <w:t>преобразований</w:t>
      </w:r>
      <w:r>
        <w:t></w:t>
      </w:r>
      <w:r>
        <w:rPr>
          <w:rFonts w:hint="eastAsia"/>
        </w:rPr>
        <w:t>и</w:t>
      </w:r>
      <w:r>
        <w:t></w:t>
      </w:r>
      <w:r>
        <w:rPr>
          <w:rFonts w:hint="eastAsia"/>
        </w:rPr>
        <w:t>поддержки</w:t>
      </w:r>
      <w:r>
        <w:t></w:t>
      </w:r>
      <w:r>
        <w:rPr>
          <w:rFonts w:hint="eastAsia"/>
        </w:rPr>
        <w:t>развития</w:t>
      </w:r>
      <w:r>
        <w:t></w:t>
      </w:r>
      <w:r>
        <w:rPr>
          <w:rFonts w:hint="eastAsia"/>
        </w:rPr>
        <w:t>электронного</w:t>
      </w:r>
      <w:r>
        <w:t></w:t>
      </w:r>
      <w:r>
        <w:rPr>
          <w:rFonts w:hint="eastAsia"/>
        </w:rPr>
        <w:t>бизнеса</w:t>
      </w:r>
      <w:r>
        <w:t></w:t>
      </w:r>
    </w:p>
    <w:p w:rsidR="00E5409F" w:rsidRDefault="00E5409F" w:rsidP="00E5409F">
      <w:r>
        <w:rPr>
          <w:rFonts w:hint="eastAsia"/>
        </w:rPr>
        <w:t>Ключевые</w:t>
      </w:r>
      <w:r>
        <w:t></w:t>
      </w:r>
      <w:r>
        <w:rPr>
          <w:rFonts w:hint="eastAsia"/>
        </w:rPr>
        <w:t>слова</w:t>
      </w:r>
      <w:r>
        <w:t></w:t>
      </w:r>
      <w:r>
        <w:t></w:t>
      </w:r>
      <w:r>
        <w:rPr>
          <w:rFonts w:hint="eastAsia"/>
        </w:rPr>
        <w:t>глобальная</w:t>
      </w:r>
      <w:r>
        <w:t></w:t>
      </w:r>
      <w:r>
        <w:rPr>
          <w:rFonts w:hint="eastAsia"/>
        </w:rPr>
        <w:t>дигитализация</w:t>
      </w:r>
      <w:r>
        <w:t></w:t>
      </w:r>
      <w:r>
        <w:t></w:t>
      </w:r>
      <w:r>
        <w:rPr>
          <w:rFonts w:hint="eastAsia"/>
        </w:rPr>
        <w:t>электронная</w:t>
      </w:r>
      <w:r>
        <w:t></w:t>
      </w:r>
      <w:r>
        <w:rPr>
          <w:rFonts w:hint="eastAsia"/>
        </w:rPr>
        <w:t>коммерция</w:t>
      </w:r>
      <w:r>
        <w:t></w:t>
      </w:r>
      <w:r>
        <w:t></w:t>
      </w:r>
      <w:r>
        <w:rPr>
          <w:rFonts w:hint="eastAsia"/>
        </w:rPr>
        <w:t>информационная</w:t>
      </w:r>
      <w:r>
        <w:t></w:t>
      </w:r>
      <w:r>
        <w:rPr>
          <w:rFonts w:hint="eastAsia"/>
        </w:rPr>
        <w:t>глобализация</w:t>
      </w:r>
      <w:r>
        <w:t></w:t>
      </w:r>
      <w:r>
        <w:t></w:t>
      </w:r>
      <w:r>
        <w:rPr>
          <w:rFonts w:hint="eastAsia"/>
        </w:rPr>
        <w:t>информационно</w:t>
      </w:r>
      <w:r>
        <w:t></w:t>
      </w:r>
      <w:r>
        <w:rPr>
          <w:rFonts w:hint="eastAsia"/>
        </w:rPr>
        <w:t>коммуникационные</w:t>
      </w:r>
      <w:r>
        <w:t></w:t>
      </w:r>
      <w:r>
        <w:rPr>
          <w:rFonts w:hint="eastAsia"/>
        </w:rPr>
        <w:t>технологии</w:t>
      </w:r>
      <w:r>
        <w:t></w:t>
      </w:r>
      <w:r>
        <w:t></w:t>
      </w:r>
      <w:r>
        <w:rPr>
          <w:rFonts w:hint="eastAsia"/>
        </w:rPr>
        <w:t>цифровые</w:t>
      </w:r>
      <w:r>
        <w:t></w:t>
      </w:r>
      <w:r>
        <w:rPr>
          <w:rFonts w:hint="eastAsia"/>
        </w:rPr>
        <w:t>технологии</w:t>
      </w:r>
      <w:r>
        <w:t></w:t>
      </w:r>
      <w:r>
        <w:t></w:t>
      </w:r>
      <w:r>
        <w:rPr>
          <w:rFonts w:hint="eastAsia"/>
        </w:rPr>
        <w:t>виртуальная</w:t>
      </w:r>
      <w:r>
        <w:t></w:t>
      </w:r>
      <w:r>
        <w:rPr>
          <w:rFonts w:hint="eastAsia"/>
        </w:rPr>
        <w:t>организация</w:t>
      </w:r>
      <w:r>
        <w:t></w:t>
      </w:r>
      <w:r>
        <w:t></w:t>
      </w:r>
      <w:r>
        <w:rPr>
          <w:rFonts w:hint="eastAsia"/>
        </w:rPr>
        <w:t>цифровые</w:t>
      </w:r>
      <w:r>
        <w:t></w:t>
      </w:r>
      <w:r>
        <w:rPr>
          <w:rFonts w:hint="eastAsia"/>
        </w:rPr>
        <w:t>трансформации</w:t>
      </w:r>
      <w:r>
        <w:t></w:t>
      </w:r>
      <w:r>
        <w:rPr>
          <w:rFonts w:hint="eastAsia"/>
        </w:rPr>
        <w:t>бизнеса</w:t>
      </w:r>
      <w:r>
        <w:t></w:t>
      </w:r>
    </w:p>
    <w:p w:rsidR="00E5409F" w:rsidRDefault="00E5409F" w:rsidP="00E5409F">
      <w:r>
        <w:t></w:t>
      </w:r>
      <w:r>
        <w:t></w:t>
      </w:r>
      <w:r>
        <w:t></w:t>
      </w:r>
      <w:r>
        <w:t></w:t>
      </w:r>
      <w:r>
        <w:t></w:t>
      </w:r>
      <w:r>
        <w:t></w:t>
      </w:r>
      <w:r>
        <w:t></w:t>
      </w:r>
    </w:p>
    <w:p w:rsidR="00E5409F" w:rsidRDefault="00E5409F" w:rsidP="00E5409F">
      <w:r>
        <w:t></w:t>
      </w:r>
      <w:r>
        <w:t></w:t>
      </w:r>
      <w:r>
        <w:t></w:t>
      </w:r>
      <w:r>
        <w:t></w:t>
      </w:r>
      <w:r>
        <w:t></w:t>
      </w:r>
      <w:r>
        <w:t></w:t>
      </w:r>
      <w:r>
        <w:t></w:t>
      </w:r>
      <w:r>
        <w:t></w:t>
      </w:r>
      <w:r>
        <w:t></w:t>
      </w:r>
      <w:r>
        <w:t></w:t>
      </w:r>
      <w:r>
        <w:t></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5409F" w:rsidRDefault="00E5409F" w:rsidP="00E5409F">
      <w:r>
        <w:rPr>
          <w:rFonts w:hint="eastAsia"/>
        </w:rPr>
        <w:t>ТЕРТИЧНИЙ</w:t>
      </w:r>
      <w:r>
        <w:t></w:t>
      </w:r>
      <w:r>
        <w:rPr>
          <w:rFonts w:hint="eastAsia"/>
        </w:rPr>
        <w:t>ЯРОСЛАВ</w:t>
      </w:r>
      <w:r>
        <w:t></w:t>
      </w:r>
      <w:r>
        <w:rPr>
          <w:rFonts w:hint="eastAsia"/>
        </w:rPr>
        <w:t>СЕРГІЙОВИЧ</w:t>
      </w:r>
    </w:p>
    <w:p w:rsidR="00E5409F" w:rsidRDefault="00E5409F" w:rsidP="00E5409F">
      <w:r>
        <w:rPr>
          <w:rFonts w:hint="eastAsia"/>
        </w:rPr>
        <w:t>ДЕТЕРМІНАНТИ</w:t>
      </w:r>
      <w:r>
        <w:t></w:t>
      </w:r>
      <w:r>
        <w:rPr>
          <w:rFonts w:hint="eastAsia"/>
        </w:rPr>
        <w:t>РОЗВИТКУ</w:t>
      </w:r>
      <w:r>
        <w:t></w:t>
      </w:r>
      <w:r>
        <w:rPr>
          <w:rFonts w:hint="eastAsia"/>
        </w:rPr>
        <w:t>ЕЛЕКТРОННОЇ</w:t>
      </w:r>
      <w:r>
        <w:t></w:t>
      </w:r>
      <w:r>
        <w:rPr>
          <w:rFonts w:hint="eastAsia"/>
        </w:rPr>
        <w:t>КОМЕРЦІЇ</w:t>
      </w:r>
    </w:p>
    <w:p w:rsidR="00E5409F" w:rsidRDefault="00E5409F" w:rsidP="00E5409F">
      <w:r>
        <w:rPr>
          <w:rFonts w:hint="eastAsia"/>
        </w:rPr>
        <w:t>В</w:t>
      </w:r>
      <w:r>
        <w:t></w:t>
      </w:r>
      <w:r>
        <w:rPr>
          <w:rFonts w:hint="eastAsia"/>
        </w:rPr>
        <w:t>УМОВАХ</w:t>
      </w:r>
      <w:r>
        <w:t></w:t>
      </w:r>
      <w:r>
        <w:rPr>
          <w:rFonts w:hint="eastAsia"/>
        </w:rPr>
        <w:t>ГЛОБАЛЬНОЇ</w:t>
      </w:r>
      <w:r>
        <w:t></w:t>
      </w:r>
      <w:r>
        <w:rPr>
          <w:rFonts w:hint="eastAsia"/>
        </w:rPr>
        <w:t>ДИГІТАЛІЗАЦІЇ</w:t>
      </w:r>
    </w:p>
    <w:p w:rsidR="00E5409F" w:rsidRDefault="00E5409F" w:rsidP="00E5409F">
      <w:r>
        <w:rPr>
          <w:rFonts w:hint="eastAsia"/>
        </w:rPr>
        <w:t>Спеціальність</w:t>
      </w:r>
      <w:r>
        <w:t></w:t>
      </w:r>
      <w:r>
        <w:t></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p>
    <w:p w:rsidR="00E5409F" w:rsidRDefault="00E5409F" w:rsidP="00E5409F">
      <w:r>
        <w:rPr>
          <w:rFonts w:hint="eastAsia"/>
        </w:rPr>
        <w:t>міжнародні</w:t>
      </w:r>
      <w:r>
        <w:t></w:t>
      </w:r>
      <w:r>
        <w:rPr>
          <w:rFonts w:hint="eastAsia"/>
        </w:rPr>
        <w:t>економічні</w:t>
      </w:r>
      <w:r>
        <w:t></w:t>
      </w:r>
      <w:r>
        <w:rPr>
          <w:rFonts w:hint="eastAsia"/>
        </w:rPr>
        <w:t>відносини</w:t>
      </w:r>
    </w:p>
    <w:p w:rsidR="00E5409F" w:rsidRDefault="00E5409F" w:rsidP="00E5409F">
      <w:r>
        <w:rPr>
          <w:rFonts w:hint="eastAsia"/>
        </w:rPr>
        <w:t>АВТОРЕФЕРАТ</w:t>
      </w:r>
    </w:p>
    <w:p w:rsidR="00E5409F" w:rsidRDefault="00E5409F" w:rsidP="00E5409F">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E5409F" w:rsidRDefault="00E5409F" w:rsidP="00E5409F">
      <w:r>
        <w:rPr>
          <w:rFonts w:hint="eastAsia"/>
        </w:rPr>
        <w:t>кандидата</w:t>
      </w:r>
      <w:r>
        <w:t></w:t>
      </w:r>
      <w:r>
        <w:rPr>
          <w:rFonts w:hint="eastAsia"/>
        </w:rPr>
        <w:t>економічних</w:t>
      </w:r>
      <w:r>
        <w:t></w:t>
      </w:r>
      <w:r>
        <w:rPr>
          <w:rFonts w:hint="eastAsia"/>
        </w:rPr>
        <w:t>наук</w:t>
      </w:r>
    </w:p>
    <w:p w:rsidR="00E5409F" w:rsidRDefault="00E5409F" w:rsidP="00E5409F">
      <w:r>
        <w:rPr>
          <w:rFonts w:hint="eastAsia"/>
        </w:rPr>
        <w:t>Підписано</w:t>
      </w:r>
      <w:r>
        <w:t></w:t>
      </w:r>
      <w:r>
        <w:rPr>
          <w:rFonts w:hint="eastAsia"/>
        </w:rPr>
        <w:t>до</w:t>
      </w:r>
      <w:r>
        <w:t></w:t>
      </w:r>
      <w:r>
        <w:rPr>
          <w:rFonts w:hint="eastAsia"/>
        </w:rPr>
        <w:t>друку</w:t>
      </w:r>
      <w:r>
        <w:t></w:t>
      </w:r>
      <w:r>
        <w:t></w:t>
      </w:r>
      <w:r>
        <w:t></w:t>
      </w:r>
      <w:r>
        <w:t></w:t>
      </w:r>
      <w:r>
        <w:t></w:t>
      </w:r>
      <w:r>
        <w:t></w:t>
      </w:r>
      <w:r>
        <w:t></w:t>
      </w:r>
      <w:r>
        <w:t></w:t>
      </w:r>
      <w:r>
        <w:t></w:t>
      </w:r>
      <w:r>
        <w:t></w:t>
      </w:r>
      <w:r>
        <w:t></w:t>
      </w:r>
      <w:r>
        <w:t></w:t>
      </w:r>
      <w:r>
        <w:rPr>
          <w:rFonts w:hint="eastAsia"/>
        </w:rPr>
        <w:t>р</w:t>
      </w:r>
      <w:r>
        <w:t></w:t>
      </w:r>
    </w:p>
    <w:p w:rsidR="00E5409F" w:rsidRDefault="00E5409F" w:rsidP="00E5409F">
      <w:r>
        <w:rPr>
          <w:rFonts w:hint="eastAsia"/>
        </w:rPr>
        <w:t>Формат</w:t>
      </w:r>
      <w:r>
        <w:t></w:t>
      </w:r>
      <w:r>
        <w:t></w:t>
      </w:r>
      <w:r>
        <w:t></w:t>
      </w:r>
      <w:r>
        <w:t></w:t>
      </w:r>
      <w:r>
        <w:t></w:t>
      </w:r>
      <w:r>
        <w:t></w:t>
      </w:r>
      <w:r>
        <w:t></w:t>
      </w:r>
      <w:r>
        <w:t></w:t>
      </w:r>
      <w:r>
        <w:t></w:t>
      </w:r>
      <w:r>
        <w:t></w:t>
      </w:r>
      <w:r>
        <w:t></w:t>
      </w:r>
      <w:r>
        <w:rPr>
          <w:rFonts w:hint="eastAsia"/>
        </w:rPr>
        <w:t>Папір</w:t>
      </w:r>
      <w:r>
        <w:t></w:t>
      </w:r>
      <w:r>
        <w:rPr>
          <w:rFonts w:hint="eastAsia"/>
        </w:rPr>
        <w:t>офсетний</w:t>
      </w:r>
      <w:r>
        <w:t></w:t>
      </w:r>
    </w:p>
    <w:p w:rsidR="00E5409F" w:rsidRDefault="00E5409F" w:rsidP="00E5409F">
      <w:r>
        <w:rPr>
          <w:rFonts w:hint="eastAsia"/>
        </w:rPr>
        <w:t>Друк</w:t>
      </w:r>
      <w:r>
        <w:t></w:t>
      </w:r>
      <w:r>
        <w:rPr>
          <w:rFonts w:hint="eastAsia"/>
        </w:rPr>
        <w:t>цифровий</w:t>
      </w:r>
      <w:r>
        <w:t></w:t>
      </w:r>
      <w:r>
        <w:t></w:t>
      </w:r>
      <w:r>
        <w:rPr>
          <w:rFonts w:hint="eastAsia"/>
        </w:rPr>
        <w:t>Гарнітура</w:t>
      </w:r>
      <w:r>
        <w:t></w:t>
      </w:r>
      <w:r>
        <w:t></w:t>
      </w:r>
      <w:r>
        <w:t></w:t>
      </w:r>
      <w:r>
        <w:t></w:t>
      </w:r>
      <w:r>
        <w:t></w:t>
      </w:r>
      <w:r>
        <w:t></w:t>
      </w:r>
      <w:r>
        <w:t></w:t>
      </w:r>
      <w:r>
        <w:t></w:t>
      </w:r>
      <w:r>
        <w:t></w:t>
      </w:r>
      <w:r>
        <w:t></w:t>
      </w:r>
      <w:r>
        <w:t></w:t>
      </w:r>
      <w:r>
        <w:t></w:t>
      </w:r>
      <w:r>
        <w:t></w:t>
      </w:r>
      <w:r>
        <w:t></w:t>
      </w:r>
      <w:r>
        <w:t></w:t>
      </w:r>
      <w:r>
        <w:t></w:t>
      </w:r>
      <w:r>
        <w:t></w:t>
      </w:r>
    </w:p>
    <w:p w:rsidR="00E5409F" w:rsidRDefault="00E5409F" w:rsidP="00E5409F">
      <w:r>
        <w:rPr>
          <w:rFonts w:hint="eastAsia"/>
        </w:rPr>
        <w:t>Умов</w:t>
      </w:r>
      <w:r>
        <w:t></w:t>
      </w:r>
      <w:r>
        <w:t></w:t>
      </w:r>
      <w:r>
        <w:rPr>
          <w:rFonts w:hint="eastAsia"/>
        </w:rPr>
        <w:t>друк</w:t>
      </w:r>
      <w:r>
        <w:t></w:t>
      </w:r>
      <w:r>
        <w:t></w:t>
      </w:r>
      <w:r>
        <w:rPr>
          <w:rFonts w:hint="eastAsia"/>
        </w:rPr>
        <w:t>арк</w:t>
      </w:r>
      <w:r>
        <w:t></w:t>
      </w:r>
      <w:r>
        <w:t></w:t>
      </w:r>
      <w:r>
        <w:t></w:t>
      </w:r>
      <w:r>
        <w:t></w:t>
      </w:r>
      <w:r>
        <w:t></w:t>
      </w:r>
      <w:r>
        <w:t></w:t>
      </w:r>
    </w:p>
    <w:p w:rsidR="00E5409F" w:rsidRDefault="00E5409F" w:rsidP="00E5409F">
      <w:r>
        <w:rPr>
          <w:rFonts w:hint="eastAsia"/>
        </w:rPr>
        <w:t>Тираж</w:t>
      </w:r>
      <w:r>
        <w:t></w:t>
      </w:r>
      <w:r>
        <w:t></w:t>
      </w:r>
      <w:r>
        <w:t></w:t>
      </w:r>
      <w:r>
        <w:t></w:t>
      </w:r>
      <w:r>
        <w:t></w:t>
      </w:r>
      <w:r>
        <w:rPr>
          <w:rFonts w:hint="eastAsia"/>
        </w:rPr>
        <w:t>прим</w:t>
      </w:r>
      <w:r>
        <w:t></w:t>
      </w:r>
      <w:r>
        <w:t></w:t>
      </w:r>
      <w:r>
        <w:rPr>
          <w:rFonts w:hint="eastAsia"/>
        </w:rPr>
        <w:t>Зам</w:t>
      </w:r>
      <w:r>
        <w:t></w:t>
      </w:r>
      <w:r>
        <w:t></w:t>
      </w:r>
      <w:r>
        <w:rPr>
          <w:rFonts w:hint="eastAsia"/>
        </w:rPr>
        <w:t>№</w:t>
      </w:r>
      <w:r>
        <w:t></w:t>
      </w:r>
      <w:r>
        <w:t></w:t>
      </w:r>
      <w:r>
        <w:t></w:t>
      </w:r>
      <w:r>
        <w:t></w:t>
      </w:r>
      <w:r>
        <w:t></w:t>
      </w:r>
    </w:p>
    <w:p w:rsidR="00E5409F" w:rsidRDefault="00E5409F" w:rsidP="00E5409F">
      <w:r>
        <w:rPr>
          <w:rFonts w:hint="eastAsia"/>
        </w:rPr>
        <w:t>Віддруковано</w:t>
      </w:r>
      <w:r>
        <w:t></w:t>
      </w:r>
      <w:r>
        <w:rPr>
          <w:rFonts w:hint="eastAsia"/>
        </w:rPr>
        <w:t>з</w:t>
      </w:r>
      <w:r>
        <w:t></w:t>
      </w:r>
      <w:r>
        <w:rPr>
          <w:rFonts w:hint="eastAsia"/>
        </w:rPr>
        <w:t>оригіналу</w:t>
      </w:r>
      <w:r>
        <w:t></w:t>
      </w:r>
      <w:r>
        <w:rPr>
          <w:rFonts w:hint="eastAsia"/>
        </w:rPr>
        <w:t>макету</w:t>
      </w:r>
      <w:r>
        <w:t></w:t>
      </w:r>
      <w:r>
        <w:rPr>
          <w:rFonts w:hint="eastAsia"/>
        </w:rPr>
        <w:t>замовника</w:t>
      </w:r>
      <w:r>
        <w:t></w:t>
      </w:r>
    </w:p>
    <w:p w:rsidR="00E5409F" w:rsidRDefault="00E5409F" w:rsidP="00E5409F">
      <w:r>
        <w:rPr>
          <w:rFonts w:hint="eastAsia"/>
        </w:rPr>
        <w:t>Центр</w:t>
      </w:r>
      <w:r>
        <w:t></w:t>
      </w:r>
      <w:r>
        <w:rPr>
          <w:rFonts w:hint="eastAsia"/>
        </w:rPr>
        <w:t>оперативного</w:t>
      </w:r>
      <w:r>
        <w:t></w:t>
      </w:r>
      <w:r>
        <w:rPr>
          <w:rFonts w:hint="eastAsia"/>
        </w:rPr>
        <w:t>друку</w:t>
      </w:r>
      <w:r>
        <w:t></w:t>
      </w:r>
      <w:r>
        <w:t></w:t>
      </w:r>
      <w:r>
        <w:rPr>
          <w:rFonts w:hint="eastAsia"/>
        </w:rPr>
        <w:t>Документ</w:t>
      </w:r>
      <w:r>
        <w:t></w:t>
      </w:r>
      <w:r>
        <w:rPr>
          <w:rFonts w:hint="eastAsia"/>
        </w:rPr>
        <w:t>Принт</w:t>
      </w:r>
      <w:r>
        <w:t></w:t>
      </w:r>
      <w:r>
        <w:t></w:t>
      </w:r>
    </w:p>
    <w:p w:rsidR="00E5409F" w:rsidRDefault="00E5409F" w:rsidP="00E5409F">
      <w:r>
        <w:rPr>
          <w:rFonts w:hint="eastAsia"/>
        </w:rPr>
        <w:t>ФОП</w:t>
      </w:r>
      <w:r>
        <w:t></w:t>
      </w:r>
      <w:r>
        <w:rPr>
          <w:rFonts w:hint="eastAsia"/>
        </w:rPr>
        <w:t>Кушнір</w:t>
      </w:r>
      <w:r>
        <w:t></w:t>
      </w:r>
      <w:r>
        <w:rPr>
          <w:rFonts w:hint="eastAsia"/>
        </w:rPr>
        <w:t>Ю</w:t>
      </w:r>
      <w:r>
        <w:t></w:t>
      </w:r>
      <w:r>
        <w:rPr>
          <w:rFonts w:hint="eastAsia"/>
        </w:rPr>
        <w:t>В</w:t>
      </w:r>
      <w:r>
        <w:t></w:t>
      </w:r>
    </w:p>
    <w:p w:rsidR="00E5409F" w:rsidRDefault="00E5409F" w:rsidP="00E5409F">
      <w:r>
        <w:rPr>
          <w:rFonts w:hint="eastAsia"/>
        </w:rPr>
        <w:t>м</w:t>
      </w:r>
      <w:r>
        <w:t></w:t>
      </w:r>
      <w:r>
        <w:t></w:t>
      </w:r>
      <w:r>
        <w:rPr>
          <w:rFonts w:hint="eastAsia"/>
        </w:rPr>
        <w:t>Вінниця</w:t>
      </w:r>
      <w:r>
        <w:t></w:t>
      </w:r>
      <w:r>
        <w:t></w:t>
      </w:r>
      <w:r>
        <w:rPr>
          <w:rFonts w:hint="eastAsia"/>
        </w:rPr>
        <w:t>вул</w:t>
      </w:r>
      <w:r>
        <w:t></w:t>
      </w:r>
      <w:r>
        <w:t></w:t>
      </w:r>
      <w:r>
        <w:rPr>
          <w:rFonts w:hint="eastAsia"/>
        </w:rPr>
        <w:t>Академіка</w:t>
      </w:r>
      <w:r>
        <w:t></w:t>
      </w:r>
      <w:r>
        <w:rPr>
          <w:rFonts w:hint="eastAsia"/>
        </w:rPr>
        <w:t>Янгеля</w:t>
      </w:r>
      <w:r>
        <w:t></w:t>
      </w:r>
      <w:r>
        <w:t></w:t>
      </w:r>
      <w:r>
        <w:t></w:t>
      </w:r>
      <w:r>
        <w:t></w:t>
      </w:r>
      <w:r>
        <w:t></w:t>
      </w:r>
      <w:r>
        <w:t></w:t>
      </w:r>
      <w:r>
        <w:t></w:t>
      </w:r>
      <w:r>
        <w:rPr>
          <w:rFonts w:hint="eastAsia"/>
        </w:rPr>
        <w:t>й</w:t>
      </w:r>
      <w:r>
        <w:t></w:t>
      </w:r>
      <w:r>
        <w:rPr>
          <w:rFonts w:hint="eastAsia"/>
        </w:rPr>
        <w:t>поверх</w:t>
      </w:r>
      <w:r>
        <w:t></w:t>
      </w:r>
      <w:r>
        <w:t></w:t>
      </w:r>
      <w:r>
        <w:rPr>
          <w:rFonts w:hint="eastAsia"/>
        </w:rPr>
        <w:t>оф</w:t>
      </w:r>
      <w:r>
        <w:t></w:t>
      </w:r>
      <w:r>
        <w:t></w:t>
      </w:r>
      <w:r>
        <w:t></w:t>
      </w:r>
      <w:r>
        <w:t></w:t>
      </w:r>
      <w:r>
        <w:t></w:t>
      </w:r>
      <w:r>
        <w:t></w:t>
      </w:r>
    </w:p>
    <w:p w:rsidR="00455E8B" w:rsidRPr="00E5409F" w:rsidRDefault="00E5409F" w:rsidP="00E5409F">
      <w:r>
        <w:rPr>
          <w:rFonts w:hint="eastAsia"/>
        </w:rPr>
        <w:t>Тел</w:t>
      </w:r>
      <w:r>
        <w:t></w:t>
      </w:r>
      <w:r>
        <w:t></w:t>
      </w:r>
      <w:r>
        <w:t></w:t>
      </w:r>
      <w:r>
        <w:t></w:t>
      </w:r>
      <w:r>
        <w:t></w:t>
      </w:r>
      <w:r>
        <w:t></w:t>
      </w:r>
      <w:r>
        <w:t></w:t>
      </w:r>
      <w:r>
        <w:t></w:t>
      </w:r>
      <w:r>
        <w:t></w:t>
      </w:r>
      <w:r>
        <w:t></w:t>
      </w:r>
      <w:r>
        <w:t></w:t>
      </w:r>
      <w:r>
        <w:t></w:t>
      </w:r>
      <w:r>
        <w:t></w:t>
      </w:r>
      <w:r>
        <w:t></w:t>
      </w:r>
      <w:r>
        <w:t></w:t>
      </w:r>
      <w:r>
        <w:t></w:t>
      </w:r>
    </w:p>
    <w:sectPr w:rsidR="00455E8B" w:rsidRPr="00E5409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E5409F" w:rsidRPr="00E5409F">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74" w:rsidRDefault="00C25974"/>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094CC-BEDF-4A6B-BEEB-A141D1E9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5952</TotalTime>
  <Pages>26</Pages>
  <Words>8137</Words>
  <Characters>46385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2022-08-02T11:55:00Z</dcterms:created>
  <dcterms:modified xsi:type="dcterms:W3CDTF">2022-10-26T09:44:00Z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